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d86a" w14:textId="205d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Есептігіш құралдары жоқ тұтынушылар үшін коммуналдық қызметтердің шығындау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әкімінің шешімі 1999 жылғы 16 ақпандағы N 31. Қостанай облысының әділет басқармасында 1999 жылғы 30 қарашада N 143 тіркелді. Күші жойылды - Қостанай облысы әкімінің 2015 жылғы 18 мамырдағы № 7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әкімінің 18.05.2015 № 7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Қостанай облысы әкімінің 1995 жылғы 8 қарашадағы N 08-16/1439 хатымен қалалар және аудандар әкімдеріне коммуналдық қызметтердің тарифтері мен тұтыну нормаларын келтіруді жергілікті жерде жүргізу жөнінде ұсыныс жасалған.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Қалалар және аудандар әкімдері бекіткен коммуналдық қызметтердің шығындау нормаларының талдауы қалалар және аудандар бойынша нормаларда үлкен алшақтық барын, қолданылып жүрген құрылыс нормалары мен ережелерінің талаптарына сәйкес келмейтінін көрсетті.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үйді ұстаудың және тұрғын үй-коммуналдық қызметтеріне төлем төлеудің жаңа принциптеріне көшу туралы" Қазақстан Республикасы Үкіметінің 1996 жылғы 12 сәуірдегі 437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P960437_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газды, электрэнергиясын, жылуды, суық және ыстық суды тұтыну нормаларын және қатты тұрмыстық қалдықтардың жинақталуын тәртіпке келтіру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ШЕШТІМ: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1999 жылдың 1 сәуірінен есептегіш құралдары жоқ тұтынушыларға есеп айырысу үшін коммуналдық қызметтерді тұтынудың мынадай бірегей нормалары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- 1 қосымшаға сәйкес суық және ыстық суларды шығындау және қалдық суларды ағызу нормалары;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- 2 қосымшаға сәйкес табиғи газды шығындау нормалары;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- 3 қосымшаға сәйкес сұйытылған газды шығындау нормалары;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- 4 қосымшаға сәйкес жылуды шығындау нормалары;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- 5 қосымшаға сәйкес электр энергиясын шығындау нормалары;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- 6 қосымшаға сәйкес қатты тұрмыстық қалдықтарды жинақтау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1999 жылдың 1 сәуірінен облыс әкімінің 1995 жылғы 8 қарашадағы 08-16/1439. хатының күші жойылсын.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Қалалар және аудандар әкімдері коммуналдық қызметтерді шығындау нормалары бөлігіндегі бұрын қабылданған шешімдердің күшін жойсын.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шешімнің орындалуына бақылау жасау облыс әкімінің орынбасары В.В. Мейстерге жүктелсін.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 әкімі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Қостанай облысы әкімінің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16 ақпандағы 31 шешіміне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Есептегіш құралдары жоқ болғанда тұрғын үй,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қоғамдық және өндірістік ғимараттарда суық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және ыстық суларды шығындау және қалдық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суларды ағызу нормалары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         |Суды шығындау нормасы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         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Суды тұтынушылар                     | Өлшем   |      | оның ішінде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|бірлігі  |Жалпы 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         |      |суық  | ыстық|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Пәтер үлгісіндегі тұрғын үйлер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|орталықтан жылымайтын ваннасы жоқ су құбы |сөткесі  | 110  | 110  |  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|рымен канализациялы                       |не 1 адам|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|пайдаланған литр|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|ыстық сумен жабдықтау қажеттілігіне жылыту|""       | 110  |  75  |  35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|жүйесінен су тартқыны пайдаланудағы орта-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|лықтан жылытылатын су құбыры мен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|канализациялы 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|орталықтан жылымайтын газбен жабдықталған |""       | 120  | 120  |  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|ыстық сумен жабдықтау қажеттілігіне жылыту|""       | 120  |  85  |  35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|жүйесінен су тартқыны пайдаланудағы орта.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|лықтан жылытылатын газбен жабдықталған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|қатты отынмен жұмыс істейтін, су жылытатын|""       | 150  | 150  |  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|ваннасы бар су құбырлы және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|канализациялы 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|газбен су жылытатын ваннасы бар су құбырлы|""       | 200  | 200  |  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|канализациялы 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|көп тармақты су айырғышты тез арада газбен|""       | 250  | 250  |  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|жылытылатын   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|қол жуғыштармен, жуғыштармен және душтар. |""       | 230  | 130  | 100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жабдықталған, орталықтандырылған ыстық|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|сумен жабдықталған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|ыстық сумен жабдықтау қажеттілігіне жылыту|""       | 230  | 145  |  85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|жүйесінен су тартқыны пайдаланғандағы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|қол жуғыштармен және душтармен жабдықтал-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|ған, орталықтандырылған ыстық сумен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|жабдықталмаған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|душтармен жабдықталған, отыратын ванналары|""       | 275  | 165  | 110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           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|ыстық сумен жабдықтау қажеттілігіне жылыту|""       | 275  | 180  |  95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|жүйесінен су тартқыны пайдаланғандағы,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|душтармен жабдықталған отыратын ванналары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 орталықтандырылған ыстық сумен жабдық.|         |      |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|алмаған       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|ыстық сумен жабдықтау қажеттілігіне жылыту|""       | 300  | 200  | 100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|жүйесінен су тартқыны пайдаланғандағы душ-|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|тармен жабдықталған ұзындығы 1500-ден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|1700 мм-ге дейінгі ваннасы бар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|биіктігі 12 қабаттан жоғары орталықтанды- |""       | 400  | 270  | 130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|рылған ыстық сумен жабдықталған және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|олардың қолайлылығына жоғары талап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|деңгейіндегі  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|Көшелердегі су таратқыш колонкалардан     |""       |  45  |  45  |  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|суды тарату   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|өздері пеш жағатын, бірақ канализациясыз  |""       |  75  |  75  |  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құбыры бар тұрғын үйлер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|орталықтандырылған ыстық сумен жабдықтал- |""       | 370  | 220  | 150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|ған және моншасы бар коттедждер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|орталықтандырылған ыстық сумен жабдықтал- |""       | 450  | 250  | 200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|ған ваннасы, моншасы және бассейні бар    |         |      |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|коттедждер    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 Жатақханалар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|Жалпы пайдаланатын душтары бар            |""       | 100  |  40  |  60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|барлық тұрғын бөлмелерде душтары бар      |""       | 120  |  50  |  70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|ғимараттың әр секциясынан тұрғын бөлмелерге""       | 160  |  70  |  90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|ортақ жалпы пайдаланатын ас бөлмелері мен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|душ блоктары бар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Жалпы пайдаланатын ванналары және      |1 тұрғын | 120  |  50  |  70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|душтары бар қонақ үйлер, пансионаттар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мотелдер 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 Барлық жеке бөлмелерде душтары бар     |""       |   30 |  90  | 140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|қонақ үйлер және пансионаттар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 Жеке бөлмелерде ваннасы бар қонақ үйлер, жалпы нөмірлер санына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|шаққандағы процент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|25 процентке дейін                        |""       | 200  | 100  | 100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|75 процентке дейін                        |""       | 250  | 100  | 150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|100 процентке дейін                       |""       | 380  | 200  | 180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 Ауруханалар: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|жалпы пайдаланатын ваннасы және душтары   |1 төсек  | 112  |  61  |  51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           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|палатаға жақын орналасқан санитарлық      |""       | 199  | 108  |  91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|бөлмелері бар 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|инфекциялық                               |""       | 240  | 130  | 110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 Санаторийлер мен демалыс үйлері: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|барлық бөлмелерде ванналары бар           |1 төсек  | 200  |  80  | 120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|барлық бөлмелерде душтары бар             |""       | 150  |  75  |  75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|8. Емханалар және амбулаториялар          |Ауысым   |  15  |   9  |   6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|1 ауру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|9. Бала бақшалар және яслилер: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|балалар күндіз болатын                    |1 бала   |  21  |  10  |  11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|балалар тәулік бойы болатын               |         |  38  |  18  |  20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|10. Пионер лагерлері (оның ішінде жыл бойы жұмыс істейтін) :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|шикі тағамдардан ас дайындайтын асханасы  |1 орын   | 130  |  90  |  40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 және кір жуатын автоматты кір жуғыш   |            |        |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|машиналармен жабдықталған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|жартылай фабрикатпен жұмыс істейтін       |""       |  55  |  25  |  30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|асханалар және орталықтандырылған кір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|жуатын орны бар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|11. Кір жуғыштар: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|механикаландырылған                       |1кг құрғақ  75  |  50  |  25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 жайма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|механикаландырылған емес                  |""       |  40  |  30  |  15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|12. Әкімшілік ғимараттары                 |1жұмыс   | 13,4 | 7,65 | 5,75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|__________________________________________істеуші___|______|______|______|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|13. Дайын өнімді сататын буфеттері және   |1 оқушы  |  20  |  12  |   8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|гимнастика залдарында душтары бар оқу     | және  1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|орындары (оның ішінде жоғары және арнаулы |оқытушы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|орта)         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|14. Жоғары және орта арнаулы оқу орындары-|ауысымына| 260  | 130  | 130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лабораториялары                       |1 прибор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|15. Жартылай фабрикатпен жұмыс істейтін   |ауысымына|  12  |  7,1 | 4,9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|асханасы және гимнастика залдарында       |1 оқушы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|душтары бар жалпы білім беретін           |және 1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|мектептер                                 |оқытушы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|16. Жартылай фабрикатпен жұмыс істейтін-  |""  |    |  23  |  14  |   9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|асханасы және гимнастика залдарында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|душтары бар кәсіптік-техникалық училищелер|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|17. Тұрғын жайлары бар мектеп-интернаттар: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|ұйықтайтын                                |1 орын   |  42  |  25  |  17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|18. Ғылыми зерттеу институттары мен лабораториялар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|химия саласындағы                         |1жұмыс   | 570  | 470  |  80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|______________________________________істеуші_______|______|______|______|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|биология саласындағы                      |""       | 370  | 295  |  75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|физика саласындағы                        |""       | 155  | 135  |  20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|жаратылыс тану ғылыми саласындағы         |""       |  16  |   9  |   7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|19. Дәріханалар: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|сауда залы және қосалқы жайлар            |""       |  16  |   9  |   7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|дәрі-дәрмекті дайындау лабораториясы      |""       | 370  | 295  |  75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|20. Қоғамдық тамақтандыру кәсіпорны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|тамақ дайындау үшін: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|түскі ас беру залында сатылатын           |1 шартты |  16  |   4  |  12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|__________________________________________|_тағам___|______|______|______|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|үйге сатылатын                            |""       |  14  |  2,8 | 11,2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|Жартылай фабрикаттар шығаратын: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                                        |   1т    | 6700 | 3600 | 3100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|балық                                     |""       | 6400 | 5700 |  700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|көкөніс                                   |""       | 4400 | 3600 |  800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|кулинарлық                                |""       | 7700 | 6500 | 1200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|21. Дүкендер: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|азық түлік және аралас тауарлар           |ауысымына|  250 |  185 |  65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|1 жұмыс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|істеуші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|(сауда залының 20 шаршы м.)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|өнеркәсіп                                 |ауысымына|  16  |   9  |   7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|1 жұмыс істеуші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|22. Шаштараздар                           |ауысымын-|  60  |  25  |  35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|дағы 1 жұмыс істеуші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|23. Кинотеатрлар                          |1 орын   |   4  |  2,5 |  1,5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|24. Клубтар                               |""       |  10  |   7  |   3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|25. Театрлар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|Көрермендер үшін                          |""       |  10  |   5  |   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|артистер үшін                             |1 артист |  40  |  15  |  25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|26. Стадиондар мен спортзалдар: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|көрермендер үшін                          |1 орын   |   3  |   2  |   1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|дене тәрбиесімен айналысушылар үшін (душ  |1дене тәр|  50  |  20  |  30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|қабылдауды ескергенде)                    |биесімен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|айналысушы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|спортшылар үшін                           |1 спортшы| 100  |  40  |  60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|27. Суда жүзу бассейндері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|бассейннің толтырылуы                     |бассейн- |  10  |  10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|сөткелік сыйымдылық %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|көрермендер үшін                          |1 орын   |   3  |   2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|спортшылар үшін (душ қабылдауды           |1 спортшы| 100  |  40  |  60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|ескергенде)                               |(дене тәрбиесімен айналысушы)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|28. Моншалар: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|сәкілерде сабынды суға легеннен жуыну және|1 барушы | 180  |  60  | 120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|душта шайыну үшін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|сондай да сауықтыру жосықтарын қабылдау   |""       | 290  | 100  | 190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|душта шайынуымен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|душ қабылдау кабинасы                     |""       | 360  | 120  | 240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|ванна  кабинасы                           |""       | 540  | 180  | 360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|29. Өнеркәсіп кәсіпорындарының тұрмыстық  |ауысымда-| 500  | 230  | 270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|бөлмелеріндегі душтар                     |ғы 1 душтық тор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|30. 1 текше метр/сағ 84 кДж астам жылу    |ауысымына|  45  |  21  |  24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|бөлетін цехтар                            |1 адам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|31. Қалған цехтар                         |""       |  25  |  14  |  11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|32. Суаруға кететін су шығыны: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|шөп қабатын                               |1шаршы м.|   3  |   3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|футбол алаңын                             |""       |  0,5 |  0,5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|қалған спорттық құрылыстарды              |""       |  1,5 |  1,5 |   _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|жетілдірілген қабаттарды, табанжолдарды   |""       |  0,5 |  0,5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|алаңдарды, зауат өтпелерін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|жасыл көшеттерді, газондар және гүлзарларды""       |   5  |   5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|топырақтан жасалған қысқы жылыжайларда    |""       |  15  |  15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|отырғызылған көшеттерді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|жылытылған топырақтағы, барлық типтегі    |""       |   6  |   6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|парниктердегі , стеллажды қысқы және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|топырақты көктемгі жылыжайларда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|отырғызылған көшеттерді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|үй жанындағы отырғызылған көшеттерді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|көкөніс дақылдарын                        |""       |  10  |  10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|жеміс ағаштарын                           |""       |  10  |  10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|33. Мұз айдынының бетіне су құю           |""       |  0,5 |  0,5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|34. Ірі қара мал, жылқылар, түйелер       |сөткесіне|  90  |  90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|1 бас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|35. Қойлар, ешкілер                       |""       |  11  |  11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|36. Шошқалар                              |""       |  25  |  25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|37. Торайлары бар мегежіндер              |""       |  60  |  60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|38. Тауықтар, күркетауықтар               |""       |  1,5 |  1,5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|39. Үйректер, қаздар                      |""       |   3  |   3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|40. Үй қояндары                           |""       |   3  |   3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|41. Мал дәрігерлік емханада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|Ірі малдар                                |""       |  100 |  100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|Ұсақ малдар                               |""       |  50  |  50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|42. Гараждар: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|Жеңіл автомобильдер                       |сөткесіне|  230 |  120 |  110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|1 автомобиль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|Жүк автомобильдері                        |""       |  400 |  250 |  150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|Автобустар, троллейбустар                 |""       |  510 |  300 |  210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|Мотоциклдер                               |1мотоцикл|  25  |  18  |   7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|Азаматтар иелігіндегі жеңіл               |сөткесіне|  50  |  50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|автомобильдер                             |1 автомобиль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|Гаражында жуу орны бар жағдайда           |""       |  200 |  110 |  90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|Азаматтар иелігіндегі мотоциклдер         |1мотоцикл|  15  |  10  |   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|43. Бір жосыққа немесе құралға кететін шығын: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|Темір жол, авто және аэробекеттердегі,    |сөткесіне| 1000 | 1000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|базарлар, парктер және басқа жерлердегі   |1 клозет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|қоғамдық дәретханалар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|Писсуарларды жуу                          |сағатына |  36  |  36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|__________________________________________|1 писсуар|______|______|______|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|Ауыз су фонтанчигі                        |с\1фонт. |  72  |  72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|Әкімшілік ғимараттардағы көпшілік         |сөткесіне|  600 |  600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|пайдаланатын унитаздар                    |1 унитаз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|44. Тәжірибелік жолмен белгіленген нормалар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|Суреттер                                  |1шүмек\с.|  60  |  60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|45. Орналастырған кезде топырақты нығыздау үшін орға су құю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|Канализациялық құбырларды                 |ордың 1 м|  160 |  160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құбырларын                             |""       |  130 |  130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|Газ құбырларын                            |""       |  60  |  60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|46. Құрылыс жүргізу кезінде жетілдірілген |көпір та-|  100 |  100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|көпір табандарына су құю                  |бының 1ш.м.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|47. Тұрғын және қоғамдық ғимараттардың орталықтан жылытылуына кететін су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|жылыту жүйесіне су қосып отыруға          |сөткесіне|  26  |  26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|тұрғын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|алаңның 10ш.м.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|жылыту жүйесін пайдалануға беру алдында   |тұрғын   |  300 |  300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|толтыруға                                 |алаңның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|100ш.м. 1 рет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Ескерту: Сарқынды суды бұру нормасы канализациямен жабдықталған үйлер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суық және ыстық суды сөткесіне 1 адамның тұтыну нормасын қосу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арқылы анықталады.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Қазақстан Республикасы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Қостанай облысы әкімінің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16 ақпандағы 31 шешіміне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2 қосымша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Ескерту. 2-қосымшаның күші жойылды - Қостанай облысы әкімиятының 2001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жылғы 27 сәуірдегі N 48 қаулысымен.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облысы әкімінің 2002 жылғы 6 мамырдағы N 52 шешімімен.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V02N1465 </w:t>
      </w:r>
      <w:r>
        <w:rPr>
          <w:rFonts w:ascii="Times New Roman"/>
          <w:b w:val="false"/>
          <w:i w:val="false"/>
          <w:color w:val="000000"/>
          <w:sz w:val="28"/>
        </w:rPr>
        <w:t xml:space="preserve"> 5 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Қостанай облысы әкімінің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16 ақпандағы 31 шешіміне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3 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Есептегіш құралдары жоқ тұрғындардың тұрмыстық 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мұқтажына сұйытылған газды шығындау нормасы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 |Сұйық газды тұтынудың|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|Өлшем    |орта жылдық нормасы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|NN|      АТАУЫ                           |         | (газ есептегіш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|бірлігі  | болмаған жағдайда)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 |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|__|______________________________________|_________|_____________________|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|Газ плитасы және орталықтандырылған   | кг\адам |        6,7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|ыстық суы болған жағдайда             |         |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|__|______________________________________|_________|_____________________|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 |Газ плитасы болғанда және орталықтан- |         |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|дырылған ыстық суы мен газбен су      | кг\адам |        8,3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|жылытқышы болмаған жағдайда           |         |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|__|______________________________________|_________|_____________________|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 |Газ плитасы, газбен су жылытқышы      |         |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|болғанда және орталықтандырылған ыстық| кг\адам |        13,7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|__|______________________________________|_________|_____________________|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Қазақстан Республикасы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Қостанай облысы әкімінің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16 ақпандағы 31 шешіміне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4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Есептегіш құралдары болмаған жағдайда тұрғын үйлердің 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жалпы көлемінің 1 шаршы метрін жылытуға кететін жылу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энергиясының шығындалу нормасы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                                  |         |Бір айдағы жылу энергиясын|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                                  |         |шығындау нормасына төлем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|N|    Тұрғын үйлердің қабаттылығы   | Өлшем   |______төлеу_______________|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                                  |бірлігі  |жыл бойына   |жылыту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                                  |         |             |маусымы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|_|__________________________________|_________|_____________|____________|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|1| 2 қабатқа дейінгі тұрғын үйлер   |Гкал\ш.м.|    0,027    |   0,0463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|_|__________________________________|_________|_____________|____________|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|2| 3-тен 5-қабатқа дейінгі тұрғын   |""       |    0,0186   |   0,032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 үйлер                            |         |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|_|__________________________________|_________|_____________|____________|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|3|6 қабатқа дейінгі және одан жоғары|         |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|тұрғын үйлер                      |""       |    0,016    |   0,02742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|_|__________________________________|_________|_____________|____________|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Қостанай облысы әкімінің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16 ақпандағы 31 шешіміне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5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Есептегіш құралдарынсыз электрэнергиясын уақытша 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пайдаланушы жеке сектор абоненттерімен есеп айырысу үшін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жұмсалатын электрэнергиясын шығындау нормасы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    |   Тоқ қабылдағыштардың, Вт        |    Бір айдағы тәулік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|Жану|__________________________________ |бойғы мыналардың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Айы    |са- |  25 |  40 |  60 |  75 | 100 | 150 |қуаты және электр есеп-|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|ға- |_____|_____|_____|_____|_____|_____|тегіші жоқ бір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|ты  |кВт\с|кВт\с|кВт\с|кВт\с|кВт\с|кВт\с|розетканың құны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|Қаңтар  |410 |10,25|16,4 |24,6 |30,75|41   |61,5 |Рлампалар x 24 сағат x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|Ақпан   |310 |7,75 |12,4 |18,6 |23,25|31   |46,5 |30 күн  = Р (кВт\сағ)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|Наурыз  |260 |6,5  |10,4 |15,6 |19,5 |26   |39   |25 Вт - 18 кВт\сағ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|________|____|_____|_____|_____|_____|_____|_____|40 Вт - 28,8 кВт\сағ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тоқсан|980 |24,5 |39,2 |58,8 |73,5 |98   |147  |60 Вт - 43,2 кВт\сағ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|________|____|_____|_____|_____|_____|_____|_____|75 Вт - 54 кВт\сағ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|Сәуір   |160 |4    |6,4  |9,6  |12   |16   |24   |150 Вт - 108 кВт\сағ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|Мамыр   |120 |3    |4,8  |7,2  |9    |12   |18   |Абоненттерде штепсель-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|Маусым  |100 |2,5  |4    |6    |7,5  |10   |15   |дік розеткалар мен тоқ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|________|____|_____|_____|_____|_____|_____|_____|қабылдағыштар болған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 тоқсан|380 |9,5  |15,2 |22,8 |28,5 |38   |57   |жағдайда бір айдағы бір|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|________|____|_____|_____|_____|_____|_____|_____|эл.розетканың құны эл.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|Шілде   |100 |2,5  |4    |6    |7,5  |10   |15   |есептегіш болмаған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|Тамыз   |140 |3,5  |5,6  |8,4  |10,5 |14   |21   |жағдайда мына нысанмен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|Қыркүйек|190 |4,75 |7,6  |11,4 |14,25|19   |28,5 |анықталады 0,6 кВт\сағ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|________|____|_____|_____|_____|_____|_____|_____|7 сағат Х тариф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 тоқсан|430 |10,75|17,2 |25,8 |32,25|43   |64,5 |Есептеуге арналған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|________|____|_____|_____|_____|_____|_____|_____|мәліметтер. Тоқ қабылда|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|Қазан   |310 |7,75 |12,4 |18,6 |23,25|31   |46,5 |ғыштардың қуаты,орташа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|Қараша  |380 |9,5  |15,2 |22,8 |28,5 |38   |57   |0,6кВт тең болып қабыл-|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|Желтоқсан440 |11   |17,6 |26,4 |33   |44   |66   |данды. Бір сөткедегі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|________|____|_____|_____|_____|_____|_____|_____|тоқ қабылдағыштардың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 тоқсан|1130|28,25|45,2 |67,8 |84,75|113  |169,5|орташа жұмыс 7 сағатқа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|________|____|_____|_____|_____|_____|_____|_____|тең болып қабылданады.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     |2920|73   |116,8|175,2|219  |292  |438  |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|________|____|_____|_____|_____|_____|_____|_____|_______________________|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Қазақстан Республикасы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Қостанай облысы әкімінің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16 ақпандағы 31 шешіміне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6 қосымша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Түрлі деңгейде көркейтілген тұрғын үй ғимараттарынан, қоғамдық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мақсаттағы объектілерден, сауда, мәдени-ағарту, тұрмыстық, әкімшілік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және басқа кәсіпорындардан шығаратын қатты тұрмыстық қалдықтардың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жинақталу нормасы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     |   Өлшем       |Жылдық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|NN|  Қатты тұрмыстық қалдықтарды жинау       |  бірлігі      |жинақталу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 объектілері                   |               |нормасы т.м|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|Тұрмысқа қолайлы тұрғын үй                |1 тұрғын       | 1,37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 |Пеш жағылатын тұрмысқа қолайлы тұрғын үй  |1 пеш          | 1,97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 |Үй жануарларының, құстардың ұсталатын орны: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|Сиыр                                      |бір бас        |  8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|Жылқы                                     |бір бас        |  6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|Шошқа                                     |бір бас        |  1,5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|Ешкі, қой                                 |бір бас        |  0,8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|Құндыз, үй қояны                           |бір бас        |  0,1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|Үй құстары                                |10 бас         |  0,6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 |Ауруханалар                               |1 төсек        |  1,7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 |Емхана                                    |тәуліктік келу |  0,5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 |Санаторий-профилакторий                   |1 төсек        |  1,7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 |Бала бақшалары, яслилер                   |1 орын         |  1,21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 |Мектептер                                 |1 оқушы        |  0,17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|9 |Жоғарғы оқу орындары, техникумдар,        |1 оқушы        |  0,5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|кәсіптік техникалық училищелер            |               |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|10|Қонақ үйлер                               |1 орын         |  1,4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|11|Көпшілік болатын мекемелер                |1 бару орны    |  0,3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|12|Думанханалар, асханалар, шатханалар       |1 бару орны    |  1,25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|13|Азық-түлік дүкендері                      |сауда алаңы 1ш.м.|0,6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|14|Өнеркәсіп дүкендері, дәріханалар          |""             |  0,5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|15|Базарлар, шағын базарлар, дүңгіршектер    | ""            |  0,4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|16|Базалар, қоймалар                         | ""            |  0,15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|17|Вокзалдар                                 | 1 мың жолаушы |  0,15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|18|Парктер, скверлер                         |алаңның 1 ш.м. |  0,15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|19|Жақын аумақтардан шығатын аула сыпырындысы| ""            |  0,02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|20|Мекемелер, кәсіпорындар, ұйым             | 1 қызметкер   |  1,57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|21|Гараждар                                  | 1 автомобиль  |  1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|22|Монша-кір жуу комбинаты                   | 1 барылым     |  0,35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|23|Почтамт                                   |алаңның 1ш.м.  |  0,52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|24|Жинақ кассалары                           | ""            |  0,52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|25|Тұрмыстық қызмет көрсету кәсіпорны        | ""            |  1,2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|26|Автомашиналарға арналған аялдамалар       | ""            |  0,3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|27|Автоматты май құю стансалар               | ""            |  0,3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|28|канализациялық құрылғылары жоқ үйлерден   |               |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күреліп шығарылатын сұйық қалдық тар,|  1 адам       |  3,51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|фекальдық, сұйықтар (жуындылар)           |               |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(Маман Л.В. Ещенко)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