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cca2" w14:textId="654c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қаласына арналған өрт қауіпсіздігі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 сайланған Алматы қалалық Мәслихатының ХХVІ сессиясының 1999 жылғы 15 шілдедегішешімі. Алматы қалалық Әділет басқармасымен 1999 жылғы 26 шілдеде N 70 тіркелді. Күші жойылды - ІV сайланған Алматы қаласы мәслихатының ІІ сессиясының 2007 жылғы 10 қыркүйектегі N 12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ІV сайланған Алматы қаласы мәслихатының ІІ сессиясының 2007 жылғы 10 қыркүйектегі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12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жергiлiктi өкiлдi және атқарушы өкiлдерi туралы"  
</w:t>
      </w:r>
      <w:r>
        <w:rPr>
          <w:rFonts w:ascii="Times New Roman"/>
          <w:b w:val="false"/>
          <w:i w:val="false"/>
          <w:color w:val="000000"/>
          <w:sz w:val="28"/>
        </w:rPr>
        <w:t xml:space="preserve"> Z934100_ </w:t>
      </w:r>
      <w:r>
        <w:rPr>
          <w:rFonts w:ascii="Times New Roman"/>
          <w:b w:val="false"/>
          <w:i w:val="false"/>
          <w:color w:val="000000"/>
          <w:sz w:val="28"/>
        </w:rPr>
        <w:t>
  Қазақстан Республикасының 40, 41-бабына және "Алматы қаласының ерекше мәртебесi туралы"  
</w:t>
      </w:r>
      <w:r>
        <w:rPr>
          <w:rFonts w:ascii="Times New Roman"/>
          <w:b w:val="false"/>
          <w:i w:val="false"/>
          <w:color w:val="000000"/>
          <w:sz w:val="28"/>
        </w:rPr>
        <w:t xml:space="preserve"> Z980258_ </w:t>
      </w:r>
      <w:r>
        <w:rPr>
          <w:rFonts w:ascii="Times New Roman"/>
          <w:b w:val="false"/>
          <w:i w:val="false"/>
          <w:color w:val="000000"/>
          <w:sz w:val="28"/>
        </w:rPr>
        <w:t>
  Заңға сәйкес I сайланған Алматы қалалық Мәслихаты ШЕШIМ ҚАБЫЛДАДЫ:
</w:t>
      </w:r>
    </w:p>
    <w:p>
      <w:pPr>
        <w:spacing w:after="0"/>
        <w:ind w:left="0"/>
        <w:jc w:val="both"/>
      </w:pPr>
      <w:r>
        <w:rPr>
          <w:rFonts w:ascii="Times New Roman"/>
          <w:b w:val="false"/>
          <w:i w:val="false"/>
          <w:color w:val="000000"/>
          <w:sz w:val="28"/>
        </w:rPr>
        <w:t>
     1. "Алматы қаласына арналған өрт қауiпсiздiгi тәртiбi" бекiтiлсiн, берiлiп отыр.
</w:t>
      </w:r>
    </w:p>
    <w:p>
      <w:pPr>
        <w:spacing w:after="0"/>
        <w:ind w:left="0"/>
        <w:jc w:val="both"/>
      </w:pPr>
      <w:r>
        <w:rPr>
          <w:rFonts w:ascii="Times New Roman"/>
          <w:b w:val="false"/>
          <w:i w:val="false"/>
          <w:color w:val="000000"/>
          <w:sz w:val="28"/>
        </w:rPr>
        <w:t>
     2. Осы шешiмнiң орындалуын бақылау экономикалық реформалар және нарықтық қатынастарды дамыту мәселелерi жөнiндегi тұрақты депутаттық комиссияға (Ю.В.Костин) және қала Әкiмiнiң бiрiншi орынбасарына (Я.И.Заяц) жүктелсiн.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сайланған Алматы қалалық
</w:t>
      </w:r>
    </w:p>
    <w:p>
      <w:pPr>
        <w:spacing w:after="0"/>
        <w:ind w:left="0"/>
        <w:jc w:val="both"/>
      </w:pPr>
      <w:r>
        <w:rPr>
          <w:rFonts w:ascii="Times New Roman"/>
          <w:b w:val="false"/>
          <w:i w:val="false"/>
          <w:color w:val="000000"/>
          <w:sz w:val="28"/>
        </w:rPr>
        <w:t>
     Мәслихаты ХХVI сессиясының»
</w:t>
      </w:r>
    </w:p>
    <w:p>
      <w:pPr>
        <w:spacing w:after="0"/>
        <w:ind w:left="0"/>
        <w:jc w:val="both"/>
      </w:pPr>
      <w:r>
        <w:rPr>
          <w:rFonts w:ascii="Times New Roman"/>
          <w:b w:val="false"/>
          <w:i w:val="false"/>
          <w:color w:val="000000"/>
          <w:sz w:val="28"/>
        </w:rPr>
        <w:t>
     төрайымы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сайланған Алматы қалалық
</w:t>
      </w:r>
    </w:p>
    <w:p>
      <w:pPr>
        <w:spacing w:after="0"/>
        <w:ind w:left="0"/>
        <w:jc w:val="both"/>
      </w:pPr>
      <w:r>
        <w:rPr>
          <w:rFonts w:ascii="Times New Roman"/>
          <w:b w:val="false"/>
          <w:i w:val="false"/>
          <w:color w:val="000000"/>
          <w:sz w:val="28"/>
        </w:rPr>
        <w:t>
     Мәслихатының хатшысы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қалалық Мәслихатының
</w:t>
      </w:r>
      <w:r>
        <w:br/>
      </w:r>
      <w:r>
        <w:rPr>
          <w:rFonts w:ascii="Times New Roman"/>
          <w:b w:val="false"/>
          <w:i w:val="false"/>
          <w:color w:val="000000"/>
          <w:sz w:val="28"/>
        </w:rPr>
        <w:t>
      1999 жылғы 15 шілдедегі
</w:t>
      </w:r>
      <w:r>
        <w:br/>
      </w:r>
      <w:r>
        <w:rPr>
          <w:rFonts w:ascii="Times New Roman"/>
          <w:b w:val="false"/>
          <w:i w:val="false"/>
          <w:color w:val="000000"/>
          <w:sz w:val="28"/>
        </w:rPr>
        <w:t>
      XXVI сессиясының шешіміне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ҚАЛАСЫНА АРНАЛҒАН ӨРТ ҚАУIПСIЗДIГIНIҢ
</w:t>
      </w:r>
    </w:p>
    <w:p>
      <w:pPr>
        <w:spacing w:after="0"/>
        <w:ind w:left="0"/>
        <w:jc w:val="both"/>
      </w:pPr>
      <w:r>
        <w:rPr>
          <w:rFonts w:ascii="Times New Roman"/>
          <w:b w:val="false"/>
          <w:i w:val="false"/>
          <w:color w:val="000000"/>
          <w:sz w:val="28"/>
        </w:rPr>
        <w:t>
                            ТӘРТIБI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Бекiтуге Алматы қаласының Мемлекеттiк өртке қарсы қызметi әзiрлеп, енгiздi (Бас басқарма құқығымен). Қазақстан Республикасыны»ТЖ жөнiндегi Агенттiгiнiң» МӨҚ Департаментiмен келiсiлген.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Негiзгi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Өрт қауiпсiздiгiнiң»осы тәртiбi (ӨҚТ) Қазақстан Республикасының»1996 жылғы 22 қазандағы "Өрт қауiпсiздiгi туралы" 
</w:t>
      </w:r>
      <w:r>
        <w:rPr>
          <w:rFonts w:ascii="Times New Roman"/>
          <w:b w:val="false"/>
          <w:i w:val="false"/>
          <w:color w:val="000000"/>
          <w:sz w:val="28"/>
        </w:rPr>
        <w:t xml:space="preserve"> Z960048_ </w:t>
      </w:r>
      <w:r>
        <w:rPr>
          <w:rFonts w:ascii="Times New Roman"/>
          <w:b w:val="false"/>
          <w:i w:val="false"/>
          <w:color w:val="000000"/>
          <w:sz w:val="28"/>
        </w:rPr>
        <w:t>
 , 1993 жылғы 10 желтоқсандағы "Қазақстан Республикасындағы жергiлiктi өкiлдi және атқарушы органдар туралы" 
</w:t>
      </w:r>
      <w:r>
        <w:rPr>
          <w:rFonts w:ascii="Times New Roman"/>
          <w:b w:val="false"/>
          <w:i w:val="false"/>
          <w:color w:val="000000"/>
          <w:sz w:val="28"/>
        </w:rPr>
        <w:t xml:space="preserve"> Z934100_ </w:t>
      </w:r>
      <w:r>
        <w:rPr>
          <w:rFonts w:ascii="Times New Roman"/>
          <w:b w:val="false"/>
          <w:i w:val="false"/>
          <w:color w:val="000000"/>
          <w:sz w:val="28"/>
        </w:rPr>
        <w:t>
 заңдарына сәйкес әзiрлендi, Алматы қаласының аумағындағы өрт қауiпсiздiгiнiң жалпы талаптарын белгiлейдi және барлық кәсiпорындардың, мекемелер мен ұйымдардың* (меншiк нысанына, қызмет түрiне және ведомстволық бағыныстылығына қарамастан) оларды» қызметкерлерiнiң, сондай-ақ азаматтардың орындауы мiндеттi болып табылады.өӨҚТ-ны бұзуға кiнәлi адамдар қылмыстық, әкiмшiлiктiк немесе Қазақстан Республикасының қолданыстағы заңына сәйкес басқа да жауапкершiлiктi көтередi. 
</w:t>
      </w:r>
      <w:r>
        <w:br/>
      </w:r>
      <w:r>
        <w:rPr>
          <w:rFonts w:ascii="Times New Roman"/>
          <w:b w:val="false"/>
          <w:i w:val="false"/>
          <w:color w:val="000000"/>
          <w:sz w:val="28"/>
        </w:rPr>
        <w:t>
      * Ескерту. Бұдан әрi - кәсiпорын. 
</w:t>
      </w:r>
      <w:r>
        <w:br/>
      </w:r>
      <w:r>
        <w:rPr>
          <w:rFonts w:ascii="Times New Roman"/>
          <w:b w:val="false"/>
          <w:i w:val="false"/>
          <w:color w:val="000000"/>
          <w:sz w:val="28"/>
        </w:rPr>
        <w:t>
      1.2. Осы тәртiптермен қатар, сондай-ақ стандарттарды, құрылыс нормалары мен тәртiптерiн, өрт қауiпсiздiгiнiң нормаларын, технологиялық жобалар нормаларын, өрт қауiпсiздiгiнiң салалық тәртiптерiн және өрт қауiпсiздiгiнiң талаптарын реттейтiн белгiленген тәртiппен бекiтiлген басқа да нормативтiк құжаттар басшылыққа алынуға тиiс. Алайда, өрт қауiпсiздiгiнiң осы тәртiптерiнiң негiзгi талаптары төмендетiлмеуi қажет. ө Өндiрiске жаңа озық технологияны, халықаралық стандарттар мен жаңа техниканы енгiзген кезде осы тәртiптiң»талаптары Алматы қаласының» Сәулет және қала құрылысы департаментi мен Алматы қаласының Мемлекеттiк өртке қарсы қызметiнiң келiсiмiмен өзгеруi және толықтырылуы мүмкiн. 
</w:t>
      </w:r>
      <w:r>
        <w:br/>
      </w:r>
      <w:r>
        <w:rPr>
          <w:rFonts w:ascii="Times New Roman"/>
          <w:b w:val="false"/>
          <w:i w:val="false"/>
          <w:color w:val="000000"/>
          <w:sz w:val="28"/>
        </w:rPr>
        <w:t>
      1.3. Әрбiр объектiде** адамдардың қауiпсiз болуы мен оларды өрт кезiнде көшiру үшiн жағдай жасалынуға тиiс. 
</w:t>
      </w:r>
      <w:r>
        <w:br/>
      </w:r>
      <w:r>
        <w:rPr>
          <w:rFonts w:ascii="Times New Roman"/>
          <w:b w:val="false"/>
          <w:i w:val="false"/>
          <w:color w:val="000000"/>
          <w:sz w:val="28"/>
        </w:rPr>
        <w:t>
      ** Ескерту. Объектi - аумақ, кәсiпорын, ғимарат, құрылыс, тұрақ жай, iшкi қондырғы, қойма, көлiк құралы, ашық алаң, технологиялық процесс, жабдық, бұйым. 
</w:t>
      </w:r>
      <w:r>
        <w:br/>
      </w:r>
      <w:r>
        <w:rPr>
          <w:rFonts w:ascii="Times New Roman"/>
          <w:b w:val="false"/>
          <w:i w:val="false"/>
          <w:color w:val="000000"/>
          <w:sz w:val="28"/>
        </w:rPr>
        <w:t>
      1.4. Өрт қауiпсiздiгi тәртiбiн бұзғандығы және орындамағандығы үшiн қолданыстағы заңға сәйкес меншiк нысанына қарамастан кәсiпорынның, ұйымның, мекеменiң бiрiншi басшылары жеке жауапкершiлiк көтередi. 
</w:t>
      </w:r>
      <w:r>
        <w:br/>
      </w:r>
      <w:r>
        <w:rPr>
          <w:rFonts w:ascii="Times New Roman"/>
          <w:b w:val="false"/>
          <w:i w:val="false"/>
          <w:color w:val="000000"/>
          <w:sz w:val="28"/>
        </w:rPr>
        <w:t>
      1.5. Жеке меншiк объектiлерiндегi өрт қауiпсiздiгi тәртiбiн бұзғандығы және орындамағандығы үшiн олардың иелерi, ғимараттарды, тұрақжайларды, аумақты, тұрғын үйдi және т.б. жалдау кезiнде өрт қауiпсiздiгi тәртiбiн бұзғандығы және орындамағандығы үшiн, егер осындай жауапкершiлiк жалдау туралы шартта немесе басқа құжаттарда көрсетiлмесе, олардың иелерi жауапкершiлiк көтередi.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Объектiлер аумақтарын күтiп-ұстау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 Алматы қаласының және кәсiпорындарының»аумақтарында жанатын қалдықтардың, қоқыстардың»және т.б. үйiндiлерiн жасауға жол берiлмейдi. Барлық қалдықтар арнайы бөлiнген алаңдардағы контейнерлерге немесе жәшiктерге жиналуы және толған бойда әкетiлуi қажет. 
</w:t>
      </w:r>
      <w:r>
        <w:br/>
      </w:r>
      <w:r>
        <w:rPr>
          <w:rFonts w:ascii="Times New Roman"/>
          <w:b w:val="false"/>
          <w:i w:val="false"/>
          <w:color w:val="000000"/>
          <w:sz w:val="28"/>
        </w:rPr>
        <w:t>
      2.2. Алматы қаласы кәсiпорындарының аумағы ғимараттар, құрылыстар және ашық қоймалар арасындағы өрт шұңқырларының шегiнде, сондай-ақ тұрғын үйлерге, саяжайлар мен басқа құрылыстарға жапсарлас телiмдер, жанғыш қалдықтардан, қоқыстан, түскен жапырақтан, құрғақ шөптен және т.б. өз уақытында тазалануға тиiс. 
</w:t>
      </w:r>
      <w:r>
        <w:br/>
      </w:r>
      <w:r>
        <w:rPr>
          <w:rFonts w:ascii="Times New Roman"/>
          <w:b w:val="false"/>
          <w:i w:val="false"/>
          <w:color w:val="000000"/>
          <w:sz w:val="28"/>
        </w:rPr>
        <w:t>
      2.3. Ғимараттар мен құрылыстардың арасындағы өрт қауiпсiздiгi белгiлерiн, ағаш қатарларын, басқа да материалдарды, қондырғылар мен ыдыстарды, әртүрлi материалдарды жинау, көлiк қою мен ғимараттың»және тұрақ жайдың құрылысты (орнату) үшiн пайдалануға жол берiлмейдi. 
</w:t>
      </w:r>
      <w:r>
        <w:br/>
      </w:r>
      <w:r>
        <w:rPr>
          <w:rFonts w:ascii="Times New Roman"/>
          <w:b w:val="false"/>
          <w:i w:val="false"/>
          <w:color w:val="000000"/>
          <w:sz w:val="28"/>
        </w:rPr>
        <w:t>
      2.4. Өрт сөндiру үшiн пайдаланатын ғимараттарға, құрылыстарға, ашық қоймалар мен су көздерiне апаратын жолдар, стационарлық өрт сатылары мен өрт жабдықтарының кiре-берiстерi әрдайым бос болуға, ақаусыз жағдайда ұсталуға, ал қыста қар мен мұздан тазалануға тиiс. 
</w:t>
      </w:r>
      <w:r>
        <w:br/>
      </w:r>
      <w:r>
        <w:rPr>
          <w:rFonts w:ascii="Times New Roman"/>
          <w:b w:val="false"/>
          <w:i w:val="false"/>
          <w:color w:val="000000"/>
          <w:sz w:val="28"/>
        </w:rPr>
        <w:t>
      Жолдар мен өткелдердi жөндеу үшiн немесе өрт машиналарының өтуiне кедергi келтiретiн басқа себептер бойынша жабу туралы осыны орындайтын ұйым бұл жөнiнде Алматы қаласының Мемлекеттiк өртке қарсы қызметiне бiрден хабарлауға тиiс. 
</w:t>
      </w:r>
      <w:r>
        <w:br/>
      </w:r>
      <w:r>
        <w:rPr>
          <w:rFonts w:ascii="Times New Roman"/>
          <w:b w:val="false"/>
          <w:i w:val="false"/>
          <w:color w:val="000000"/>
          <w:sz w:val="28"/>
        </w:rPr>
        <w:t>
      Тиiстi орындарда жол жабылған кезеңде айналма бағыттарының көрсеткiштерi орнатуға немесе жөнделетiн учаскелер мен су көздерi арқылы өтпе жол орнатылуға тиiс. 
</w:t>
      </w:r>
      <w:r>
        <w:br/>
      </w:r>
      <w:r>
        <w:rPr>
          <w:rFonts w:ascii="Times New Roman"/>
          <w:b w:val="false"/>
          <w:i w:val="false"/>
          <w:color w:val="000000"/>
          <w:sz w:val="28"/>
        </w:rPr>
        <w:t>
      2.5. Уақытша құрылыстар, сауда нүктелерi, дүңгiршектер басқа № ғимараттар мен құрылыстарда кемiнде 15 метр қашықтықта (басқа нормалар бойынша үлкен өртке қарсы шұңқыр қажет жағдайды қоспағанда) немесе өртке қарсы қабырғаларда орналасуға тиiс. 
</w:t>
      </w:r>
      <w:r>
        <w:br/>
      </w:r>
      <w:r>
        <w:rPr>
          <w:rFonts w:ascii="Times New Roman"/>
          <w:b w:val="false"/>
          <w:i w:val="false"/>
          <w:color w:val="000000"/>
          <w:sz w:val="28"/>
        </w:rPr>
        <w:t>
      Жеке блок-контейнерлiк ғимараттарды 10 топтан аспайтын шоғырда және 800 ш.м. аспайтын алаңда орналастыруға рұқсат етiледi. Осы ғимараттар топтарының арасындағы және олардан басқа құрылыстарға, сауда дүңгiршектерiне және т.б. дейiнгi қашықтық кемiнде 15 м болуы қажет. 
</w:t>
      </w:r>
      <w:r>
        <w:br/>
      </w:r>
      <w:r>
        <w:rPr>
          <w:rFonts w:ascii="Times New Roman"/>
          <w:b w:val="false"/>
          <w:i w:val="false"/>
          <w:color w:val="000000"/>
          <w:sz w:val="28"/>
        </w:rPr>
        <w:t>
      2.6. Тұрғын үй, саяжай және бағбан телiмдерi, қоғамдық және азаматтық ғимараттар аумақтарындағы алаңдар мен аулаларда ЖТС (жылдам тұтанатын сұйық) пен ТС (тұтанғыш сұйық) ыдыстарын, сондай-ақ осы сұйықтардың»жылжымалы ыдысын қысылған және сұйытылған газ баллондарын қалдыруға рұқсат етiлмейдi. 
</w:t>
      </w:r>
      <w:r>
        <w:br/>
      </w:r>
      <w:r>
        <w:rPr>
          <w:rFonts w:ascii="Times New Roman"/>
          <w:b w:val="false"/>
          <w:i w:val="false"/>
          <w:color w:val="000000"/>
          <w:sz w:val="28"/>
        </w:rPr>
        <w:t>
      2.7. Күрделi құрылысы бар және олары жоқ жазғы алаңдар тұрғын үй мен қоғамдық ғимараттардан 9 м қашықтықта орналасуға тиiс. Осы ғимараттарға дейiнгi қашықтық егер ғимарат қабырғасы жазғы алаң жақта болып, терезелерi және басқа ойықтары жоқ болса қысқартылуы мүмкiн. 
</w:t>
      </w:r>
      <w:r>
        <w:br/>
      </w:r>
      <w:r>
        <w:rPr>
          <w:rFonts w:ascii="Times New Roman"/>
          <w:b w:val="false"/>
          <w:i w:val="false"/>
          <w:color w:val="000000"/>
          <w:sz w:val="28"/>
        </w:rPr>
        <w:t>
      2.8. Ашық от пайдаланатын мангалдар, пештер және басқа аппараттар № ғимараттан, тұрақ жайдан және уақытша сауда нүктесiнен кемiнде 5 м қашықтықта орнатылады. Күл, шлаг және басқа қоқыстар осы тәртiптiң 8.5.-тармағына сәйкес жиналады. 
</w:t>
      </w:r>
      <w:r>
        <w:br/>
      </w:r>
      <w:r>
        <w:rPr>
          <w:rFonts w:ascii="Times New Roman"/>
          <w:b w:val="false"/>
          <w:i w:val="false"/>
          <w:color w:val="000000"/>
          <w:sz w:val="28"/>
        </w:rPr>
        <w:t>
      2.9. Алматы қаласының, кәсiпорындардың, ұйымдардың, мекемелердiң, сондай-ақ жеке тұрғын үйлердiң, саяжайлардың жапсарлас орман аумақтарында алау, қалдық, қоқыс жағуға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±Ғимараттар мен құрылыстарды күтiп-ұстау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3.1. Барлық объектiлер ақаусыз бастапқы өрт сөндiру құралдарымен (БӨҚ Қосымшасына сәйкес), өртке қарсы қызметтi шақыруға арналған байланыс құралымен және қолданыстағы нормаларға сәйкес өртке қарсы автоматикамен қамсыздандырылуға тиiс. 
</w:t>
      </w:r>
      <w:r>
        <w:br/>
      </w:r>
      <w:r>
        <w:rPr>
          <w:rFonts w:ascii="Times New Roman"/>
          <w:b w:val="false"/>
          <w:i w:val="false"/>
          <w:color w:val="000000"/>
          <w:sz w:val="28"/>
        </w:rPr>
        <w:t>
      3.2. Ғимараттарды қайта жоспарлау, олардың қызметтiк мақсатын өзгерту немесе жаңа технологиялық қондырғыны орнату кезiнде қолданыстағы құрылыс және технологиялық жобалар нормаларының өртке қарсы талаптары сақталуға тиiс. 
</w:t>
      </w:r>
      <w:r>
        <w:br/>
      </w:r>
      <w:r>
        <w:rPr>
          <w:rFonts w:ascii="Times New Roman"/>
          <w:b w:val="false"/>
          <w:i w:val="false"/>
          <w:color w:val="000000"/>
          <w:sz w:val="28"/>
        </w:rPr>
        <w:t>
      3.3. Барлық жарылу-өрт қаупi бар объектiлер, театр, ойын-сауық кәсiпорындары мен адамдар көп келетiн ғимараттар мемлекеттiк өртке қарсы қызметтiң таяу маңдағы құрылымымен немесе Алматы қаласының орталық өрт байланысы нүктесiмен тiкелей радиомен немесе телефон байланысымен қамтамасыз етiлуге тиiс. Осы объектiлердiң өрттен қорғау қондырғыларының iске қосылғандығы туралы дабыл Алматы қаласының өрт байланысының Орталық нүктесiне (ӨБОН) пультiне енгiзiлуге тиiс. 
</w:t>
      </w:r>
      <w:r>
        <w:br/>
      </w:r>
      <w:r>
        <w:rPr>
          <w:rFonts w:ascii="Times New Roman"/>
          <w:b w:val="false"/>
          <w:i w:val="false"/>
          <w:color w:val="000000"/>
          <w:sz w:val="28"/>
        </w:rPr>
        <w:t>
      3.4. Бiр көшiру шыға берiсi бар ғимараттарға өткiзiлетiн шараларға 50-ден артық адамның қатысуына рұқсат етiлмейдi. 
</w:t>
      </w:r>
      <w:r>
        <w:br/>
      </w:r>
      <w:r>
        <w:rPr>
          <w:rFonts w:ascii="Times New Roman"/>
          <w:b w:val="false"/>
          <w:i w:val="false"/>
          <w:color w:val="000000"/>
          <w:sz w:val="28"/>
        </w:rPr>
        <w:t>
      Өртке берiктiгi IV және V дәрежедегi ғимараттарға адамдардың көптеп келуiне (50-ден артық) тек ғимараттың бiрiншi қабатында ғана рұқсат етiледi. 
</w:t>
      </w:r>
      <w:r>
        <w:br/>
      </w:r>
      <w:r>
        <w:rPr>
          <w:rFonts w:ascii="Times New Roman"/>
          <w:b w:val="false"/>
          <w:i w:val="false"/>
          <w:color w:val="000000"/>
          <w:sz w:val="28"/>
        </w:rPr>
        <w:t>
      3.5. Шатыр, техникалық қабаттар және жер төле терезелерi шынылануға, ал есiктерi жабық күйде болуға тиiс, есiктерде кiлт сақталынатын орын көрсетiлуi қажет. 
</w:t>
      </w:r>
      <w:r>
        <w:br/>
      </w:r>
      <w:r>
        <w:rPr>
          <w:rFonts w:ascii="Times New Roman"/>
          <w:b w:val="false"/>
          <w:i w:val="false"/>
          <w:color w:val="000000"/>
          <w:sz w:val="28"/>
        </w:rPr>
        <w:t>
      Ғимараттардың жер төле және цокольдық қабаттарының жарық ойықтарының төңiрегi ұдайы тұтанғыш қоқыстан тазалануға тиiс, көрсетiлген төңiрек пен терезенi тұтас төсенiшпен жабуға рұқсат етiлмейдi. 
</w:t>
      </w:r>
      <w:r>
        <w:br/>
      </w:r>
      <w:r>
        <w:rPr>
          <w:rFonts w:ascii="Times New Roman"/>
          <w:b w:val="false"/>
          <w:i w:val="false"/>
          <w:color w:val="000000"/>
          <w:sz w:val="28"/>
        </w:rPr>
        <w:t>
      3.6. Әрбiр ғимаратта бүкiл электр шаруашылығының пайдаланудың жалпы жағдайына жауапты маманын тағайындауға тиiс. 
</w:t>
      </w:r>
      <w:r>
        <w:br/>
      </w:r>
      <w:r>
        <w:rPr>
          <w:rFonts w:ascii="Times New Roman"/>
          <w:b w:val="false"/>
          <w:i w:val="false"/>
          <w:color w:val="000000"/>
          <w:sz w:val="28"/>
        </w:rPr>
        <w:t>
      3.7. Электр плиткаларын, электр шәйнектерiн және басқа электр қыздырғыш приборларын пайдаланудан төмендегi талаптар орындалуға тиiс: 
</w:t>
      </w:r>
      <w:r>
        <w:br/>
      </w:r>
      <w:r>
        <w:rPr>
          <w:rFonts w:ascii="Times New Roman"/>
          <w:b w:val="false"/>
          <w:i w:val="false"/>
          <w:color w:val="000000"/>
          <w:sz w:val="28"/>
        </w:rPr>
        <w:t>
      - электр қыздырғыш приборлар шыға берiске қарсы жақтағы, берiк тұғырда қызбайтын орынға орнатуға тиiс; 
</w:t>
      </w:r>
      <w:r>
        <w:br/>
      </w:r>
      <w:r>
        <w:rPr>
          <w:rFonts w:ascii="Times New Roman"/>
          <w:b w:val="false"/>
          <w:i w:val="false"/>
          <w:color w:val="000000"/>
          <w:sz w:val="28"/>
        </w:rPr>
        <w:t>
      - электр қыздырғыштарын орнататын жер құрылыс құрылғыларынан, жиһаздан және басқа тұтанғыш материалдардан кемiнде 1 м алшақ болуға тиiс; 
</w:t>
      </w:r>
      <w:r>
        <w:br/>
      </w:r>
      <w:r>
        <w:rPr>
          <w:rFonts w:ascii="Times New Roman"/>
          <w:b w:val="false"/>
          <w:i w:val="false"/>
          <w:color w:val="000000"/>
          <w:sz w:val="28"/>
        </w:rPr>
        <w:t>
      - электр қыздырғыштар приборлар зауыт өндiрiсiнiкi болуға тиiс. 
</w:t>
      </w:r>
      <w:r>
        <w:br/>
      </w:r>
      <w:r>
        <w:rPr>
          <w:rFonts w:ascii="Times New Roman"/>
          <w:b w:val="false"/>
          <w:i w:val="false"/>
          <w:color w:val="000000"/>
          <w:sz w:val="28"/>
        </w:rPr>
        <w:t>
      Ашық қыстырғыш элементтерiн осы приборларда қолдануға рұқсат етiлмейдi. 
</w:t>
      </w:r>
      <w:r>
        <w:br/>
      </w:r>
      <w:r>
        <w:rPr>
          <w:rFonts w:ascii="Times New Roman"/>
          <w:b w:val="false"/>
          <w:i w:val="false"/>
          <w:color w:val="000000"/>
          <w:sz w:val="28"/>
        </w:rPr>
        <w:t>
      3.8. 50-ден артық адам сыятын Мәслихат, асхана залдарында және оған теңестiрiлген ғимараттарда кемiнде 2 шыға-берiс болуға тиiс. 
</w:t>
      </w:r>
      <w:r>
        <w:br/>
      </w:r>
      <w:r>
        <w:rPr>
          <w:rFonts w:ascii="Times New Roman"/>
          <w:b w:val="false"/>
          <w:i w:val="false"/>
          <w:color w:val="000000"/>
          <w:sz w:val="28"/>
        </w:rPr>
        <w:t>
      3.9. Архив№ғимараттарында, кiтапханаларда, машинамен басу, көбейту бюроларында, шеберханаларда және басқа қосалқы ғимараттарда қабырғаны және төбенi тұтанғыш материалдармен әрлеуге рұқсат етiлмейдi. 
</w:t>
      </w:r>
      <w:r>
        <w:br/>
      </w:r>
      <w:r>
        <w:rPr>
          <w:rFonts w:ascii="Times New Roman"/>
          <w:b w:val="false"/>
          <w:i w:val="false"/>
          <w:color w:val="000000"/>
          <w:sz w:val="28"/>
        </w:rPr>
        <w:t>
      3.10. Жұмысшылар мен қызметкерлердi көшiру үшiн өрт пайда болған жағдайда адамдарды көшiру жоспарлары әзiрленуге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Тұрғын үй пайдалану ұйымдары мен ПИК-терге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4.1. Тұрғын-үйдi пайдалану ұйымдарының, ПИК-тердiң, мейманханалардың»басшылары мен ғимараттардың және әкiмшiлiктiк мекемелердiң пайдаланылуына жауап беретiн қызметтердiң басшылары мен жатақханалардың меңгерушiлерi (коменданттары) 
</w:t>
      </w:r>
      <w:r>
        <w:br/>
      </w:r>
      <w:r>
        <w:rPr>
          <w:rFonts w:ascii="Times New Roman"/>
          <w:b w:val="false"/>
          <w:i w:val="false"/>
          <w:color w:val="000000"/>
          <w:sz w:val="28"/>
        </w:rPr>
        <w:t>
      мiндеттi: 
</w:t>
      </w:r>
      <w:r>
        <w:br/>
      </w:r>
      <w:r>
        <w:rPr>
          <w:rFonts w:ascii="Times New Roman"/>
          <w:b w:val="false"/>
          <w:i w:val="false"/>
          <w:color w:val="000000"/>
          <w:sz w:val="28"/>
        </w:rPr>
        <w:t>
      4.1.1. өрт қауiпсiздiгiне және осы тәртiп талаптарына жауап беретiн адамдарды тағайындауға; 
</w:t>
      </w:r>
      <w:r>
        <w:br/>
      </w:r>
      <w:r>
        <w:rPr>
          <w:rFonts w:ascii="Times New Roman"/>
          <w:b w:val="false"/>
          <w:i w:val="false"/>
          <w:color w:val="000000"/>
          <w:sz w:val="28"/>
        </w:rPr>
        <w:t>
      4.1.2. қызмет, қойма және қосалқы ғимараттарда қатаң өртке қарсы режимдi белгiлеуге (жұмыс аяқталғаннан кейiн ғимараттарды тексеру және жабу тәртiбiн белгiлеуге, электр қыздырғыш приборларын пайдалануға, темекi тартуға арналған орынды жабдықтауға, отқа қатысты жұмыстарды жүргiзуге және т.б.) және оның қатаң сақталуын ұдайы бақылауға; 
</w:t>
      </w:r>
      <w:r>
        <w:br/>
      </w:r>
      <w:r>
        <w:rPr>
          <w:rFonts w:ascii="Times New Roman"/>
          <w:b w:val="false"/>
          <w:i w:val="false"/>
          <w:color w:val="000000"/>
          <w:sz w:val="28"/>
        </w:rPr>
        <w:t>
      4.1.3. ғимараттар мен тұрақ-жайлардың өрт қауiпсiздiгi жағдайын жүйелi тексеруге; 
</w:t>
      </w:r>
      <w:r>
        <w:br/>
      </w:r>
      <w:r>
        <w:rPr>
          <w:rFonts w:ascii="Times New Roman"/>
          <w:b w:val="false"/>
          <w:i w:val="false"/>
          <w:color w:val="000000"/>
          <w:sz w:val="28"/>
        </w:rPr>
        <w:t>
      4.1.4. уақытша құрылыстарды және автотұрақтарды рұқсатсыз орнатуға жол бермеуге; 
</w:t>
      </w:r>
      <w:r>
        <w:br/>
      </w:r>
      <w:r>
        <w:rPr>
          <w:rFonts w:ascii="Times New Roman"/>
          <w:b w:val="false"/>
          <w:i w:val="false"/>
          <w:color w:val="000000"/>
          <w:sz w:val="28"/>
        </w:rPr>
        <w:t>
      4.1.5. өтетiн жердiң, өтетiн жердiң өрт каналдарының су көздерiн және ведомстволық аумақтағы олардың көрсеткiштерiнiң күтiлуiн қадағалауға; 
</w:t>
      </w:r>
      <w:r>
        <w:br/>
      </w:r>
      <w:r>
        <w:rPr>
          <w:rFonts w:ascii="Times New Roman"/>
          <w:b w:val="false"/>
          <w:i w:val="false"/>
          <w:color w:val="000000"/>
          <w:sz w:val="28"/>
        </w:rPr>
        <w:t>
      4.1.6. пәтер жалдаушылардың және жатақханада тұратын адамдардың жауапты өкiлiн өртке қарсы тәжiрибеден өткiзуге; 
</w:t>
      </w:r>
      <w:r>
        <w:br/>
      </w:r>
      <w:r>
        <w:rPr>
          <w:rFonts w:ascii="Times New Roman"/>
          <w:b w:val="false"/>
          <w:i w:val="false"/>
          <w:color w:val="000000"/>
          <w:sz w:val="28"/>
        </w:rPr>
        <w:t>
      4.1.7. көшiру жолдарының, iшкi көшiру сатысының лоджия мен балкондардағы өтетiн люктердiң өрттен қорғау жүйесiнiң, құрғақ құбыр мен найзағайдан қорғайтын қондырғының жай-күйiн қадағалауға. 
</w:t>
      </w:r>
      <w:r>
        <w:br/>
      </w:r>
      <w:r>
        <w:rPr>
          <w:rFonts w:ascii="Times New Roman"/>
          <w:b w:val="false"/>
          <w:i w:val="false"/>
          <w:color w:val="000000"/>
          <w:sz w:val="28"/>
        </w:rPr>
        <w:t>
      4.2. Тұрғын ғимараттарын жалдаушылары мен үй иелерi 
</w:t>
      </w:r>
      <w:r>
        <w:br/>
      </w:r>
      <w:r>
        <w:rPr>
          <w:rFonts w:ascii="Times New Roman"/>
          <w:b w:val="false"/>
          <w:i w:val="false"/>
          <w:color w:val="000000"/>
          <w:sz w:val="28"/>
        </w:rPr>
        <w:t>
      мiндеттi: 
</w:t>
      </w:r>
      <w:r>
        <w:br/>
      </w:r>
      <w:r>
        <w:rPr>
          <w:rFonts w:ascii="Times New Roman"/>
          <w:b w:val="false"/>
          <w:i w:val="false"/>
          <w:color w:val="000000"/>
          <w:sz w:val="28"/>
        </w:rPr>
        <w:t>
      4.2.1. сатыларға, холлдарға, жалпы пайдаланатын дәлiздер мен өрт сөндiру құралдарына баратын жолға кедергi келтiрмеуге; 
</w:t>
      </w:r>
      <w:r>
        <w:br/>
      </w:r>
      <w:r>
        <w:rPr>
          <w:rFonts w:ascii="Times New Roman"/>
          <w:b w:val="false"/>
          <w:i w:val="false"/>
          <w:color w:val="000000"/>
          <w:sz w:val="28"/>
        </w:rPr>
        <w:t>
      4.2.2. электр өткiзгiштерiн, электр қыздырғыш приборларын, жылыту приборларын ақаусыз күйде ұстауға және оларды пайдаланған уақытта сақтық шараларын сақтауға, балаларды отпен ойнатпауға; 
</w:t>
      </w:r>
      <w:r>
        <w:br/>
      </w:r>
      <w:r>
        <w:rPr>
          <w:rFonts w:ascii="Times New Roman"/>
          <w:b w:val="false"/>
          <w:i w:val="false"/>
          <w:color w:val="000000"/>
          <w:sz w:val="28"/>
        </w:rPr>
        <w:t>
      4.2.3. газ приборларын, тұрмыстық химия заттарын пайдалану және лактар мен бояуларды қолдана отырып, iшкi пәтерлердiң»әрлеу жұмыстарын жүргiзуде сақтық шараларын қолдануға.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Көшiру жолдарына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5.1. Көшiру жолдарының саны, олардың көлемi, жарық беру мен түтiнбеуiн қамтамасыз ету шарттарын, сондай-ақ көшiру жолдарының созымдылығы құрылыс жобасының өртке қарсы нормаларына сай болуы тиiс. 
</w:t>
      </w:r>
      <w:r>
        <w:br/>
      </w:r>
      <w:r>
        <w:rPr>
          <w:rFonts w:ascii="Times New Roman"/>
          <w:b w:val="false"/>
          <w:i w:val="false"/>
          <w:color w:val="000000"/>
          <w:sz w:val="28"/>
        </w:rPr>
        <w:t>
      5.2. Көшiру жолдарының барлық есiктерi ғимараттан шығатын жаққа қарай еркiн ашылуға тиiс. Адамдар ғимаратқа келген кезде есiктер тек iшкi жылдам жабылатын iлгешекке қойылуы мүмкiн. 
</w:t>
      </w:r>
      <w:r>
        <w:br/>
      </w:r>
      <w:r>
        <w:rPr>
          <w:rFonts w:ascii="Times New Roman"/>
          <w:b w:val="false"/>
          <w:i w:val="false"/>
          <w:color w:val="000000"/>
          <w:sz w:val="28"/>
        </w:rPr>
        <w:t>
      5.3. Тыйым салынады: 
</w:t>
      </w:r>
      <w:r>
        <w:br/>
      </w:r>
      <w:r>
        <w:rPr>
          <w:rFonts w:ascii="Times New Roman"/>
          <w:b w:val="false"/>
          <w:i w:val="false"/>
          <w:color w:val="000000"/>
          <w:sz w:val="28"/>
        </w:rPr>
        <w:t>
      - өтетiн жолды, дәлiздi, тамбурды, галереяны, лифтi алаңын, саты алаңын, сатылар мен люктердiң төңiрегiн жиһазбен, қондырғымен және әртүрлi дайын өнiмдермен толтыруға, сондай-ақ шығатын жердiң есiгiн шегелеуге; 
</w:t>
      </w:r>
      <w:r>
        <w:br/>
      </w:r>
      <w:r>
        <w:rPr>
          <w:rFonts w:ascii="Times New Roman"/>
          <w:b w:val="false"/>
          <w:i w:val="false"/>
          <w:color w:val="000000"/>
          <w:sz w:val="28"/>
        </w:rPr>
        <w:t>
      - шығатын жерге әртүрлi құрылғыдағы киiм кептiргiштердi, киiм iлгiштер мен киiм бояйтын жерлердi орнатуға (пәтерлер мен жеке тұрғын үйлердi қоспағанда), кез-келген жабдық пен материалды сақтауға (оның iшiнде уақытша); 
</w:t>
      </w:r>
      <w:r>
        <w:br/>
      </w:r>
      <w:r>
        <w:rPr>
          <w:rFonts w:ascii="Times New Roman"/>
          <w:b w:val="false"/>
          <w:i w:val="false"/>
          <w:color w:val="000000"/>
          <w:sz w:val="28"/>
        </w:rPr>
        <w:t>
      - көшу жолдарында табалдырықтар, турникеттер, қозғалатын және айналатын есiктер мен адамдардың еркiн жүруiне кедергi келтiретiн басқа да қондырғыларды қоюға; 
</w:t>
      </w:r>
      <w:r>
        <w:br/>
      </w:r>
      <w:r>
        <w:rPr>
          <w:rFonts w:ascii="Times New Roman"/>
          <w:b w:val="false"/>
          <w:i w:val="false"/>
          <w:color w:val="000000"/>
          <w:sz w:val="28"/>
        </w:rPr>
        <w:t>
      - көшетiн жолда (отқа төзiмдiлiгi 5-шi деңгейдегi ғимараттан басқасы) қабырғалар мен төбелердi, саты торларын, сондай-ақ баспалдақтар мен алаңдарды әрлеу, жылтырату, бояу үшiн жанғыш материалдарды қолдануға; 
</w:t>
      </w:r>
      <w:r>
        <w:br/>
      </w:r>
      <w:r>
        <w:rPr>
          <w:rFonts w:ascii="Times New Roman"/>
          <w:b w:val="false"/>
          <w:i w:val="false"/>
          <w:color w:val="000000"/>
          <w:sz w:val="28"/>
        </w:rPr>
        <w:t>
      - жарық бөлмесiнде, дәлiздерде, кабинеттер мен басқа бөлмелердi салуға; 
</w:t>
      </w:r>
      <w:r>
        <w:br/>
      </w:r>
      <w:r>
        <w:rPr>
          <w:rFonts w:ascii="Times New Roman"/>
          <w:b w:val="false"/>
          <w:i w:val="false"/>
          <w:color w:val="000000"/>
          <w:sz w:val="28"/>
        </w:rPr>
        <w:t>
      - баспалдақ клеткаларындағы, дәлiздердегi, полдар мен тамбурлардағы өзi жабылатын есiктердi ашық күйiнде қалдыруға (егер бұл мақсат үшiн өрт кезiнде iске қосылатын автоматты қондырғы пайдаланылмаса), сондай-ақ оларды алуға; 
</w:t>
      </w:r>
      <w:r>
        <w:br/>
      </w:r>
      <w:r>
        <w:rPr>
          <w:rFonts w:ascii="Times New Roman"/>
          <w:b w:val="false"/>
          <w:i w:val="false"/>
          <w:color w:val="000000"/>
          <w:sz w:val="28"/>
        </w:rPr>
        <w:t>
      - түтiнбейтiн баспалдақ торларындағы ауа аймағын шынылауға немесе қаңылтырмен жабуға; 
</w:t>
      </w:r>
      <w:r>
        <w:br/>
      </w:r>
      <w:r>
        <w:rPr>
          <w:rFonts w:ascii="Times New Roman"/>
          <w:b w:val="false"/>
          <w:i w:val="false"/>
          <w:color w:val="000000"/>
          <w:sz w:val="28"/>
        </w:rPr>
        <w:t>
      - кәдiмгi есiктердегi қуысты шынымен айырбастауға; 
</w:t>
      </w:r>
      <w:r>
        <w:br/>
      </w:r>
      <w:r>
        <w:rPr>
          <w:rFonts w:ascii="Times New Roman"/>
          <w:b w:val="false"/>
          <w:i w:val="false"/>
          <w:color w:val="000000"/>
          <w:sz w:val="28"/>
        </w:rPr>
        <w:t>
      - жанғыш-тұтанғыш материалдардан жасалынған кiлем мен кiлем төсенiштерiн қолдануға.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Автомобиль көлiгiн сақтайтын орындарға талап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6.1. 25-тен 100-ге дейiн көлiк құралын қоятын тұрақ-жаймен ашық тұрақ үшiн екiншi көшiру есiгi, 100-ден астам автомобильдi сақтайтындарға екi есiк пен қосымша толық немесе толық емес 100 автомобильдi қоюға арналған бiр есiк қарастырылуға, көлiк құралдарын қою тәртiбi әзiрленуге, өрт жағдайында көшiру кезеңi мен тәртiбi жазылуға тиiс. 
</w:t>
      </w:r>
      <w:r>
        <w:br/>
      </w:r>
      <w:r>
        <w:rPr>
          <w:rFonts w:ascii="Times New Roman"/>
          <w:b w:val="false"/>
          <w:i w:val="false"/>
          <w:color w:val="000000"/>
          <w:sz w:val="28"/>
        </w:rPr>
        <w:t>
      6.2. Көлiктi ашық сақтауға арналған ғимараттар мен алаңдар 10 бiрлiк техникаға арналған сүйреу тростарының және штангамен жабдықталуға тиiс. 
</w:t>
      </w:r>
      <w:r>
        <w:br/>
      </w:r>
      <w:r>
        <w:rPr>
          <w:rFonts w:ascii="Times New Roman"/>
          <w:b w:val="false"/>
          <w:i w:val="false"/>
          <w:color w:val="000000"/>
          <w:sz w:val="28"/>
        </w:rPr>
        <w:t>
      6.3. Жамылғысы бар және ашық алаңдарда көлiктi қоюға тыйым салынады: 
</w:t>
      </w:r>
      <w:r>
        <w:br/>
      </w:r>
      <w:r>
        <w:rPr>
          <w:rFonts w:ascii="Times New Roman"/>
          <w:b w:val="false"/>
          <w:i w:val="false"/>
          <w:color w:val="000000"/>
          <w:sz w:val="28"/>
        </w:rPr>
        <w:t>
      - саны артық көлiк құралын қоюға, оларды қою жоспарын, автомобильдер арасындағы қашықтықты, кiретiн және шығатын есiкке кедергi келтiруге; 
</w:t>
      </w:r>
      <w:r>
        <w:br/>
      </w:r>
      <w:r>
        <w:rPr>
          <w:rFonts w:ascii="Times New Roman"/>
          <w:b w:val="false"/>
          <w:i w:val="false"/>
          <w:color w:val="000000"/>
          <w:sz w:val="28"/>
        </w:rPr>
        <w:t>
      - ұсталу, термиялық, дәнекерлiк, бояу және ағаш өңдеу жұмыстарын жүргiзуге, ЖТС пен ЖС-ны пайдалана отыра бөлшектердi шаюға, көлiк құралдарын, отын ыдыстарының қақпағын ашық күйде ұстауға, сондай-ақ ажыратылмаған аккумулятор батареяларынан жанармай мен майдың ағуын болдырмауға; 
</w:t>
      </w:r>
      <w:r>
        <w:br/>
      </w:r>
      <w:r>
        <w:rPr>
          <w:rFonts w:ascii="Times New Roman"/>
          <w:b w:val="false"/>
          <w:i w:val="false"/>
          <w:color w:val="000000"/>
          <w:sz w:val="28"/>
        </w:rPr>
        <w:t>
      - көлiк құралдарына жанармай құюға және оны төгуге; 
</w:t>
      </w:r>
      <w:r>
        <w:br/>
      </w:r>
      <w:r>
        <w:rPr>
          <w:rFonts w:ascii="Times New Roman"/>
          <w:b w:val="false"/>
          <w:i w:val="false"/>
          <w:color w:val="000000"/>
          <w:sz w:val="28"/>
        </w:rPr>
        <w:t>
      - жанармай ыдысын, сондай-ақ жанармай мен майды сақтауға (жеке көлiк тұрағын қоспағанда) аккумуляторларды тiкелей көлiк құралдарында қуаттандыруға; 
</w:t>
      </w:r>
      <w:r>
        <w:br/>
      </w:r>
      <w:r>
        <w:rPr>
          <w:rFonts w:ascii="Times New Roman"/>
          <w:b w:val="false"/>
          <w:i w:val="false"/>
          <w:color w:val="000000"/>
          <w:sz w:val="28"/>
        </w:rPr>
        <w:t>
      - қозғалтқыштарды ашық отпен қыздыруға (отпен, ауамен, дәнекерлеу шамымен), жарық үшiн ашық от көздерiн пайдалануға; 
</w:t>
      </w:r>
      <w:r>
        <w:br/>
      </w:r>
      <w:r>
        <w:rPr>
          <w:rFonts w:ascii="Times New Roman"/>
          <w:b w:val="false"/>
          <w:i w:val="false"/>
          <w:color w:val="000000"/>
          <w:sz w:val="28"/>
        </w:rPr>
        <w:t>
      - көлiктiң жалпы тұрақтарында ЖТС пен ЖС, сондай-ақ ЖГ тасымалдауға арналған құралдарды орнатуға. 
</w:t>
      </w:r>
      <w:r>
        <w:br/>
      </w:r>
      <w:r>
        <w:rPr>
          <w:rFonts w:ascii="Times New Roman"/>
          <w:b w:val="false"/>
          <w:i w:val="false"/>
          <w:color w:val="000000"/>
          <w:sz w:val="28"/>
        </w:rPr>
        <w:t>
      6.4. 6.3-тармақ талаптарына қосымша жеке меншiк тұрақтарында мыналарға жол берiлмейдi: 
</w:t>
      </w:r>
      <w:r>
        <w:br/>
      </w:r>
      <w:r>
        <w:rPr>
          <w:rFonts w:ascii="Times New Roman"/>
          <w:b w:val="false"/>
          <w:i w:val="false"/>
          <w:color w:val="000000"/>
          <w:sz w:val="28"/>
        </w:rPr>
        <w:t>
      - жиһазды, жанатын материалдан iстелiнген үй-жарақтарын сақтауға; 
</w:t>
      </w:r>
      <w:r>
        <w:br/>
      </w:r>
      <w:r>
        <w:rPr>
          <w:rFonts w:ascii="Times New Roman"/>
          <w:b w:val="false"/>
          <w:i w:val="false"/>
          <w:color w:val="000000"/>
          <w:sz w:val="28"/>
        </w:rPr>
        <w:t>
      - 20 л отын мен 5 л май қорынан артық мөлшерде сақтауға; 
</w:t>
      </w:r>
      <w:r>
        <w:br/>
      </w:r>
      <w:r>
        <w:rPr>
          <w:rFonts w:ascii="Times New Roman"/>
          <w:b w:val="false"/>
          <w:i w:val="false"/>
          <w:color w:val="000000"/>
          <w:sz w:val="28"/>
        </w:rPr>
        <w:t>
      - қолдан iстелген электр қыздырғыш приборларын қолдануға.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Электр қондырғыларының өрт қауiпсiздiгiне тараптар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7.1. Электр қондырғыларын орнату Тәртiбiне (ЭОТ), тұтынушылардың» электр қондырғыларын техникалық пайдалану тәртiбiне (ТТБ), тұтынушылардың электр қондырғыларын пайдалану кезiндегi техникалық қауiпсiздiк тәртiптерiне (ТҚТ) және басқа нормативтiк құжаттарға сәйкес жөнделуге және пайдалануға тиiс. 
</w:t>
      </w:r>
      <w:r>
        <w:br/>
      </w:r>
      <w:r>
        <w:rPr>
          <w:rFonts w:ascii="Times New Roman"/>
          <w:b w:val="false"/>
          <w:i w:val="false"/>
          <w:color w:val="000000"/>
          <w:sz w:val="28"/>
        </w:rPr>
        <w:t>
      7.2. Электр қозғалтқыштары, басқару аппараттары, жiберудi реттеушi, бақылау-өлшеу және қорғаныс аппаратурасы, қосымша қондырғылар мен өткiзгiштерде ТТБ бойынша аймақ сыныбына сәйкес орындалуға және қорғаныс дәрежесi, сондай-ақ токтың қысқаша тұйықталуы мен артық жүктемесiнен қорғайтын аппараты болуға тиiс. 
</w:t>
      </w:r>
      <w:r>
        <w:br/>
      </w:r>
      <w:r>
        <w:rPr>
          <w:rFonts w:ascii="Times New Roman"/>
          <w:b w:val="false"/>
          <w:i w:val="false"/>
          <w:color w:val="000000"/>
          <w:sz w:val="28"/>
        </w:rPr>
        <w:t>
      7.3. Барлық ток жiберушi бөлiктер, тарату қондырғылары, аппараттар мен өлшеу приборлары, сондай-ақ бөлiну үлгiсiндегi сақтандыру қондырғылары рубильник және басқа жiберу аппараттары мен икемделгiштер тек жанбайтын тұғырларда ғана жөнделуге тиiс (мрамор, текстолит, гетинакс). 
</w:t>
      </w:r>
      <w:r>
        <w:br/>
      </w:r>
      <w:r>
        <w:rPr>
          <w:rFonts w:ascii="Times New Roman"/>
          <w:b w:val="false"/>
          <w:i w:val="false"/>
          <w:color w:val="000000"/>
          <w:sz w:val="28"/>
        </w:rPr>
        <w:t>
      7.4. Электр қондырғыларын пайдалану кезiнде тыйым салынады: 
</w:t>
      </w:r>
      <w:r>
        <w:br/>
      </w:r>
      <w:r>
        <w:rPr>
          <w:rFonts w:ascii="Times New Roman"/>
          <w:b w:val="false"/>
          <w:i w:val="false"/>
          <w:color w:val="000000"/>
          <w:sz w:val="28"/>
        </w:rPr>
        <w:t>
      - дайындаушы-кәсiпорын ұсыныстарына (нұсқаулықтарына) сай емес жағдайда немесе ақауы бар өртке алып келуге мүмкiн электр аппараттары мен приборларды пайдалануға, сондай-ақ зақымдалған немесе оқшаулаудың қорғаныс ерекшелiгiн жоғалтқан өткiзгiш пен кабельдi пайдалануға; 
</w:t>
      </w:r>
      <w:r>
        <w:br/>
      </w:r>
      <w:r>
        <w:rPr>
          <w:rFonts w:ascii="Times New Roman"/>
          <w:b w:val="false"/>
          <w:i w:val="false"/>
          <w:color w:val="000000"/>
          <w:sz w:val="28"/>
        </w:rPr>
        <w:t>
      - зақымдалған розетканы, рубильниктi басқа электр бұйымдарын пайдалануға; 
</w:t>
      </w:r>
      <w:r>
        <w:br/>
      </w:r>
      <w:r>
        <w:rPr>
          <w:rFonts w:ascii="Times New Roman"/>
          <w:b w:val="false"/>
          <w:i w:val="false"/>
          <w:color w:val="000000"/>
          <w:sz w:val="28"/>
        </w:rPr>
        <w:t>
      - электр шамдары мен шырағдандары да қағазбен, матамен және басқа жанатын материалдармен орауға; 
</w:t>
      </w:r>
      <w:r>
        <w:br/>
      </w:r>
      <w:r>
        <w:rPr>
          <w:rFonts w:ascii="Times New Roman"/>
          <w:b w:val="false"/>
          <w:i w:val="false"/>
          <w:color w:val="000000"/>
          <w:sz w:val="28"/>
        </w:rPr>
        <w:t>
      - жанбайтын материалдан iстелiнген тұғырсыз электр үтiктерiн, электр плиткаларын, электр шәйнектерiн және басқа да электр қыздырғыш приборларын пайдалануға; 
</w:t>
      </w:r>
      <w:r>
        <w:br/>
      </w:r>
      <w:r>
        <w:rPr>
          <w:rFonts w:ascii="Times New Roman"/>
          <w:b w:val="false"/>
          <w:i w:val="false"/>
          <w:color w:val="000000"/>
          <w:sz w:val="28"/>
        </w:rPr>
        <w:t>
      - желiге қосылған электр қыздырғыш приборларын, телевизор, радиоқабылдағыштар және т.б. қараусыз қалдыруға; 
</w:t>
      </w:r>
      <w:r>
        <w:br/>
      </w:r>
      <w:r>
        <w:rPr>
          <w:rFonts w:ascii="Times New Roman"/>
          <w:b w:val="false"/>
          <w:i w:val="false"/>
          <w:color w:val="000000"/>
          <w:sz w:val="28"/>
        </w:rPr>
        <w:t>
      - стандарт емес (қолдан iстелiнген) электр қыздырғыш приборларын қолдануға, кабельденбеген ерiгiш тұғырды немесе жобаға сай емес артық жүктеме мен қысқаша тұйықталудан қорғайтын басқа қолдан iстелiнген аппаратты пайдалануға; 
</w:t>
      </w:r>
      <w:r>
        <w:br/>
      </w:r>
      <w:r>
        <w:rPr>
          <w:rFonts w:ascii="Times New Roman"/>
          <w:b w:val="false"/>
          <w:i w:val="false"/>
          <w:color w:val="000000"/>
          <w:sz w:val="28"/>
        </w:rPr>
        <w:t>
      - қойма ғимараттары, сондай-ақ өрт қаупi бар және жарылыс қаупi бар аймақ арқылы транзиттiк электр өткiзгiштерi мен кабельдiк желiлердi өткiзуге; 
</w:t>
      </w:r>
      <w:r>
        <w:br/>
      </w:r>
      <w:r>
        <w:rPr>
          <w:rFonts w:ascii="Times New Roman"/>
          <w:b w:val="false"/>
          <w:i w:val="false"/>
          <w:color w:val="000000"/>
          <w:sz w:val="28"/>
        </w:rPr>
        <w:t>
      - барлық жарылу өртi шығу қаупi бар ғимараттарда электр қыздырғыш приборларын пайдалануға; 
</w:t>
      </w:r>
      <w:r>
        <w:br/>
      </w:r>
      <w:r>
        <w:rPr>
          <w:rFonts w:ascii="Times New Roman"/>
          <w:b w:val="false"/>
          <w:i w:val="false"/>
          <w:color w:val="000000"/>
          <w:sz w:val="28"/>
        </w:rPr>
        <w:t>
      - қызатын шаңдары бар электр шырағдандарын қорғаныс қалқанысыз пайдалануға. 
</w:t>
      </w:r>
      <w:r>
        <w:br/>
      </w:r>
      <w:r>
        <w:rPr>
          <w:rFonts w:ascii="Times New Roman"/>
          <w:b w:val="false"/>
          <w:i w:val="false"/>
          <w:color w:val="000000"/>
          <w:sz w:val="28"/>
        </w:rPr>
        <w:t>
      7.5. Термореттегiштермен жабдықталмаған электр пештерi мен қолдан iстелiнген пештi пайдалануға рұқсат етiлмейдi. 
</w:t>
      </w:r>
      <w:r>
        <w:br/>
      </w:r>
      <w:r>
        <w:rPr>
          <w:rFonts w:ascii="Times New Roman"/>
          <w:b w:val="false"/>
          <w:i w:val="false"/>
          <w:color w:val="000000"/>
          <w:sz w:val="28"/>
        </w:rPr>
        <w:t>
      8. Жылыту, желдету жүйелерiне және басқа инженерлiк қондырғыларының өрт қауiпсiздiгiне талаптар. 
</w:t>
      </w:r>
      <w:r>
        <w:br/>
      </w:r>
      <w:r>
        <w:rPr>
          <w:rFonts w:ascii="Times New Roman"/>
          <w:b w:val="false"/>
          <w:i w:val="false"/>
          <w:color w:val="000000"/>
          <w:sz w:val="28"/>
        </w:rPr>
        <w:t>
      8.1. Жылыту маусымы басталардың алдында пештер, қазандықтар, жылу генераторлары мен калорифельдiк қондырғылар, басқа жылыту приборлары мен басқа жылыту жүйелерi тексерiлуге және жөнделуге тиiс. Ақаулы пештер мен басқа жылыту приборлары пайдалануға жiберiлмейдi. 
</w:t>
      </w:r>
      <w:r>
        <w:br/>
      </w:r>
      <w:r>
        <w:rPr>
          <w:rFonts w:ascii="Times New Roman"/>
          <w:b w:val="false"/>
          <w:i w:val="false"/>
          <w:color w:val="000000"/>
          <w:sz w:val="28"/>
        </w:rPr>
        <w:t>
      8.2. Пештер мен басқа жылыту приборларының нормаларда берiлген жанғыш құрылғылардан қорғайтын өртке қарсы бөлiктерi, сондай-ақ көлемi кемiнде 0,5 х 0,7 м күймеген және зақымдалмаған тапталған металл қаңылтыры болуға тиiс (ағашқа немесе жанғыш материалдан iстелiнген басқа еденге). 
</w:t>
      </w:r>
      <w:r>
        <w:br/>
      </w:r>
      <w:r>
        <w:rPr>
          <w:rFonts w:ascii="Times New Roman"/>
          <w:b w:val="false"/>
          <w:i w:val="false"/>
          <w:color w:val="000000"/>
          <w:sz w:val="28"/>
        </w:rPr>
        <w:t>
      Газ тәрiздес және сұйық отынмен жанатын шағын литражды жылыту қазандықтарын орнату мемлекеттiк өртке қарсы қызметтiң келiсiмi бойынша жүргiзiлуге және ҚР СН В.2.5. 14 - талаптарына жауап беруге тиiс. 
</w:t>
      </w:r>
      <w:r>
        <w:br/>
      </w:r>
      <w:r>
        <w:rPr>
          <w:rFonts w:ascii="Times New Roman"/>
          <w:b w:val="false"/>
          <w:i w:val="false"/>
          <w:color w:val="000000"/>
          <w:sz w:val="28"/>
        </w:rPr>
        <w:t>
      8.3. Мұржалар мен пештердi жағардың алдында, ал сондай-ақ бүкiл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жылу маусымы бойында мына көлемде тазалау қажет:
</w:t>
      </w:r>
    </w:p>
    <w:p>
      <w:pPr>
        <w:spacing w:after="0"/>
        <w:ind w:left="0"/>
        <w:jc w:val="both"/>
      </w:pPr>
      <w:r>
        <w:rPr>
          <w:rFonts w:ascii="Times New Roman"/>
          <w:b w:val="false"/>
          <w:i w:val="false"/>
          <w:color w:val="000000"/>
          <w:sz w:val="28"/>
        </w:rPr>
        <w:t>
     - жылыту пештерi үшiн 3 айда бiр рет;
</w:t>
      </w:r>
    </w:p>
    <w:p>
      <w:pPr>
        <w:spacing w:after="0"/>
        <w:ind w:left="0"/>
        <w:jc w:val="both"/>
      </w:pPr>
      <w:r>
        <w:rPr>
          <w:rFonts w:ascii="Times New Roman"/>
          <w:b w:val="false"/>
          <w:i w:val="false"/>
          <w:color w:val="000000"/>
          <w:sz w:val="28"/>
        </w:rPr>
        <w:t>
     - үздiксiз жұмыс iстейтiн пештер мен ошақтар үшiн 2 айда бiр рет;
</w:t>
      </w:r>
    </w:p>
    <w:p>
      <w:pPr>
        <w:spacing w:after="0"/>
        <w:ind w:left="0"/>
        <w:jc w:val="both"/>
      </w:pPr>
      <w:r>
        <w:rPr>
          <w:rFonts w:ascii="Times New Roman"/>
          <w:b w:val="false"/>
          <w:i w:val="false"/>
          <w:color w:val="000000"/>
          <w:sz w:val="28"/>
        </w:rPr>
        <w:t>
     - ас үй плиталары мен үздiксiз (ұзақ мерзiмге) жанатын басқа 
</w:t>
      </w:r>
    </w:p>
    <w:p>
      <w:pPr>
        <w:spacing w:after="0"/>
        <w:ind w:left="0"/>
        <w:jc w:val="both"/>
      </w:pPr>
      <w:r>
        <w:rPr>
          <w:rFonts w:ascii="Times New Roman"/>
          <w:b w:val="false"/>
          <w:i w:val="false"/>
          <w:color w:val="000000"/>
          <w:sz w:val="28"/>
        </w:rPr>
        <w:t>
пештер үшiн айына бiр рет.
</w:t>
      </w:r>
    </w:p>
    <w:p>
      <w:pPr>
        <w:spacing w:after="0"/>
        <w:ind w:left="0"/>
        <w:jc w:val="both"/>
      </w:pPr>
      <w:r>
        <w:rPr>
          <w:rFonts w:ascii="Times New Roman"/>
          <w:b w:val="false"/>
          <w:i w:val="false"/>
          <w:color w:val="000000"/>
          <w:sz w:val="28"/>
        </w:rPr>
        <w:t>
     8.4. Пештi жаққан кезде тыйым салынады:
</w:t>
      </w:r>
    </w:p>
    <w:p>
      <w:pPr>
        <w:spacing w:after="0"/>
        <w:ind w:left="0"/>
        <w:jc w:val="both"/>
      </w:pPr>
      <w:r>
        <w:rPr>
          <w:rFonts w:ascii="Times New Roman"/>
          <w:b w:val="false"/>
          <w:i w:val="false"/>
          <w:color w:val="000000"/>
          <w:sz w:val="28"/>
        </w:rPr>
        <w:t>
     - жанып жатқан пештi қараусыз қалдыруға, сондай-ақ оны бақылауды 
</w:t>
      </w:r>
    </w:p>
    <w:p>
      <w:pPr>
        <w:spacing w:after="0"/>
        <w:ind w:left="0"/>
        <w:jc w:val="both"/>
      </w:pPr>
      <w:r>
        <w:rPr>
          <w:rFonts w:ascii="Times New Roman"/>
          <w:b w:val="false"/>
          <w:i w:val="false"/>
          <w:color w:val="000000"/>
          <w:sz w:val="28"/>
        </w:rPr>
        <w:t>
жас балаларға тапсыруға;
</w:t>
      </w:r>
    </w:p>
    <w:p>
      <w:pPr>
        <w:spacing w:after="0"/>
        <w:ind w:left="0"/>
        <w:jc w:val="both"/>
      </w:pPr>
      <w:r>
        <w:rPr>
          <w:rFonts w:ascii="Times New Roman"/>
          <w:b w:val="false"/>
          <w:i w:val="false"/>
          <w:color w:val="000000"/>
          <w:sz w:val="28"/>
        </w:rPr>
        <w:t>
     - отынды, басқа жанғыш заттар мен жанғыш материалдарды пеш 
</w:t>
      </w:r>
    </w:p>
    <w:p>
      <w:pPr>
        <w:spacing w:after="0"/>
        <w:ind w:left="0"/>
        <w:jc w:val="both"/>
      </w:pPr>
      <w:r>
        <w:rPr>
          <w:rFonts w:ascii="Times New Roman"/>
          <w:b w:val="false"/>
          <w:i w:val="false"/>
          <w:color w:val="000000"/>
          <w:sz w:val="28"/>
        </w:rPr>
        <w:t>
алдында қалдыруға;
</w:t>
      </w:r>
    </w:p>
    <w:p>
      <w:pPr>
        <w:spacing w:after="0"/>
        <w:ind w:left="0"/>
        <w:jc w:val="both"/>
      </w:pPr>
      <w:r>
        <w:rPr>
          <w:rFonts w:ascii="Times New Roman"/>
          <w:b w:val="false"/>
          <w:i w:val="false"/>
          <w:color w:val="000000"/>
          <w:sz w:val="28"/>
        </w:rPr>
        <w:t>
     - пештi тұтандыру үшiн бензиндi, керосиндi, дизель отыны мен 
</w:t>
      </w:r>
    </w:p>
    <w:p>
      <w:pPr>
        <w:spacing w:after="0"/>
        <w:ind w:left="0"/>
        <w:jc w:val="both"/>
      </w:pPr>
      <w:r>
        <w:rPr>
          <w:rFonts w:ascii="Times New Roman"/>
          <w:b w:val="false"/>
          <w:i w:val="false"/>
          <w:color w:val="000000"/>
          <w:sz w:val="28"/>
        </w:rPr>
        <w:t>
басқа ЖТС пен ЖС-ны қолдануға;
</w:t>
      </w:r>
    </w:p>
    <w:p>
      <w:pPr>
        <w:spacing w:after="0"/>
        <w:ind w:left="0"/>
        <w:jc w:val="both"/>
      </w:pPr>
      <w:r>
        <w:rPr>
          <w:rFonts w:ascii="Times New Roman"/>
          <w:b w:val="false"/>
          <w:i w:val="false"/>
          <w:color w:val="000000"/>
          <w:sz w:val="28"/>
        </w:rPr>
        <w:t>
     - отынның осы түрлерiне арналмаған пештердi көмiрмен, кокспен 
</w:t>
      </w:r>
    </w:p>
    <w:p>
      <w:pPr>
        <w:spacing w:after="0"/>
        <w:ind w:left="0"/>
        <w:jc w:val="both"/>
      </w:pPr>
      <w:r>
        <w:rPr>
          <w:rFonts w:ascii="Times New Roman"/>
          <w:b w:val="false"/>
          <w:i w:val="false"/>
          <w:color w:val="000000"/>
          <w:sz w:val="28"/>
        </w:rPr>
        <w:t>
және газбен жабуға;
</w:t>
      </w:r>
    </w:p>
    <w:p>
      <w:pPr>
        <w:spacing w:after="0"/>
        <w:ind w:left="0"/>
        <w:jc w:val="both"/>
      </w:pPr>
      <w:r>
        <w:rPr>
          <w:rFonts w:ascii="Times New Roman"/>
          <w:b w:val="false"/>
          <w:i w:val="false"/>
          <w:color w:val="000000"/>
          <w:sz w:val="28"/>
        </w:rPr>
        <w:t>
     - ғимаратта жиналыстар, басқа бұқаралық шаралар өтiп жатқан 
</w:t>
      </w:r>
    </w:p>
    <w:p>
      <w:pPr>
        <w:spacing w:after="0"/>
        <w:ind w:left="0"/>
        <w:jc w:val="both"/>
      </w:pPr>
      <w:r>
        <w:rPr>
          <w:rFonts w:ascii="Times New Roman"/>
          <w:b w:val="false"/>
          <w:i w:val="false"/>
          <w:color w:val="000000"/>
          <w:sz w:val="28"/>
        </w:rPr>
        <w:t>
кезде пеш жағуға;
</w:t>
      </w:r>
    </w:p>
    <w:p>
      <w:pPr>
        <w:spacing w:after="0"/>
        <w:ind w:left="0"/>
        <w:jc w:val="both"/>
      </w:pPr>
      <w:r>
        <w:rPr>
          <w:rFonts w:ascii="Times New Roman"/>
          <w:b w:val="false"/>
          <w:i w:val="false"/>
          <w:color w:val="000000"/>
          <w:sz w:val="28"/>
        </w:rPr>
        <w:t>
     - желдету және газ каналдарын түтiн айдау ретiнде пайдалануға;
</w:t>
      </w:r>
    </w:p>
    <w:p>
      <w:pPr>
        <w:spacing w:after="0"/>
        <w:ind w:left="0"/>
        <w:jc w:val="both"/>
      </w:pPr>
      <w:r>
        <w:rPr>
          <w:rFonts w:ascii="Times New Roman"/>
          <w:b w:val="false"/>
          <w:i w:val="false"/>
          <w:color w:val="000000"/>
          <w:sz w:val="28"/>
        </w:rPr>
        <w:t>
     - пештi бұзуға.
</w:t>
      </w:r>
    </w:p>
    <w:p>
      <w:pPr>
        <w:spacing w:after="0"/>
        <w:ind w:left="0"/>
        <w:jc w:val="both"/>
      </w:pPr>
      <w:r>
        <w:rPr>
          <w:rFonts w:ascii="Times New Roman"/>
          <w:b w:val="false"/>
          <w:i w:val="false"/>
          <w:color w:val="000000"/>
          <w:sz w:val="28"/>
        </w:rPr>
        <w:t>
     8.5. Жанудан қалған күл мен шлакқа су себiлiп, сол үшiн арнайы 
</w:t>
      </w:r>
    </w:p>
    <w:p>
      <w:pPr>
        <w:spacing w:after="0"/>
        <w:ind w:left="0"/>
        <w:jc w:val="both"/>
      </w:pPr>
      <w:r>
        <w:rPr>
          <w:rFonts w:ascii="Times New Roman"/>
          <w:b w:val="false"/>
          <w:i w:val="false"/>
          <w:color w:val="000000"/>
          <w:sz w:val="28"/>
        </w:rPr>
        <w:t>
белгiленген жерге апаруға тиiс.
</w:t>
      </w:r>
    </w:p>
    <w:p>
      <w:pPr>
        <w:spacing w:after="0"/>
        <w:ind w:left="0"/>
        <w:jc w:val="both"/>
      </w:pPr>
      <w:r>
        <w:rPr>
          <w:rFonts w:ascii="Times New Roman"/>
          <w:b w:val="false"/>
          <w:i w:val="false"/>
          <w:color w:val="000000"/>
          <w:sz w:val="28"/>
        </w:rPr>
        <w:t>
     8.6. Түтiн желiлер өтетiн шатырдағы барлық түтiн мұржалары мен 
</w:t>
      </w:r>
    </w:p>
    <w:p>
      <w:pPr>
        <w:spacing w:after="0"/>
        <w:ind w:left="0"/>
        <w:jc w:val="both"/>
      </w:pPr>
      <w:r>
        <w:rPr>
          <w:rFonts w:ascii="Times New Roman"/>
          <w:b w:val="false"/>
          <w:i w:val="false"/>
          <w:color w:val="000000"/>
          <w:sz w:val="28"/>
        </w:rPr>
        <w:t>
қабырғалары әктелуге тиiс.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8.7. Қатты отынмен жұмыс iстейтiн қазандық қондырғыларының түтiн мұржалары қатты отынмен жұмыс істейтін қазандық кондырғыларының түтін мұржалары от өшiргiшпен жабдықталуға және 8.3.-тармаққа сәйкес күйiктен тазалануға тиiс. 
</w:t>
      </w:r>
      <w:r>
        <w:br/>
      </w:r>
      <w:r>
        <w:rPr>
          <w:rFonts w:ascii="Times New Roman"/>
          <w:b w:val="false"/>
          <w:i w:val="false"/>
          <w:color w:val="000000"/>
          <w:sz w:val="28"/>
        </w:rPr>
        <w:t>
      Сауда мекемелерiнiң жапсырма ғимараттарына қазандықтары қатты отыннан сұйық отынға көшiрiлуге жол бермейдi. 
</w:t>
      </w:r>
      <w:r>
        <w:br/>
      </w:r>
      <w:r>
        <w:rPr>
          <w:rFonts w:ascii="Times New Roman"/>
          <w:b w:val="false"/>
          <w:i w:val="false"/>
          <w:color w:val="000000"/>
          <w:sz w:val="28"/>
        </w:rPr>
        <w:t>
      8.8. Өрт кезiнде от ұстағыш қондырғылар (кедергiлер, шиберлер, клапандар және басқалар) желдеткiштi ажыратудың автоматты қондырғысы бар желдету жүйесiн құрсаулау қондырғысы белгiленген мерзiмде тексерiлуге және ақаусыз күйде ұсталуға тиiс. 
</w:t>
      </w:r>
      <w:r>
        <w:br/>
      </w:r>
      <w:r>
        <w:rPr>
          <w:rFonts w:ascii="Times New Roman"/>
          <w:b w:val="false"/>
          <w:i w:val="false"/>
          <w:color w:val="000000"/>
          <w:sz w:val="28"/>
        </w:rPr>
        <w:t>
      8.9. Желдету және ауаны суыту жүйесiн пайдалану кезiнде тыйым салынады: 
</w:t>
      </w:r>
      <w:r>
        <w:br/>
      </w:r>
      <w:r>
        <w:rPr>
          <w:rFonts w:ascii="Times New Roman"/>
          <w:b w:val="false"/>
          <w:i w:val="false"/>
          <w:color w:val="000000"/>
          <w:sz w:val="28"/>
        </w:rPr>
        <w:t>
      - желдету камераларының есiгiн ашық қалдыруға; 
</w:t>
      </w:r>
      <w:r>
        <w:br/>
      </w:r>
      <w:r>
        <w:rPr>
          <w:rFonts w:ascii="Times New Roman"/>
          <w:b w:val="false"/>
          <w:i w:val="false"/>
          <w:color w:val="000000"/>
          <w:sz w:val="28"/>
        </w:rPr>
        <w:t>
      - сору каналдарын саңылау мен торларды жабуға; 
</w:t>
      </w:r>
      <w:r>
        <w:br/>
      </w:r>
      <w:r>
        <w:rPr>
          <w:rFonts w:ascii="Times New Roman"/>
          <w:b w:val="false"/>
          <w:i w:val="false"/>
          <w:color w:val="000000"/>
          <w:sz w:val="28"/>
        </w:rPr>
        <w:t>
      - ауа айдағышқа газбен жылыту приборларын қосуға; 
</w:t>
      </w:r>
      <w:r>
        <w:br/>
      </w:r>
      <w:r>
        <w:rPr>
          <w:rFonts w:ascii="Times New Roman"/>
          <w:b w:val="false"/>
          <w:i w:val="false"/>
          <w:color w:val="000000"/>
          <w:sz w:val="28"/>
        </w:rPr>
        <w:t>
      - ауа айдаушыда жинақталған май түйiнiн, шаң мен басқа тұтанғыш заттарды жағуға. 
</w:t>
      </w:r>
      <w:r>
        <w:br/>
      </w:r>
      <w:r>
        <w:rPr>
          <w:rFonts w:ascii="Times New Roman"/>
          <w:b w:val="false"/>
          <w:i w:val="false"/>
          <w:color w:val="000000"/>
          <w:sz w:val="28"/>
        </w:rPr>
        <w:t>
      8.10. Желдету камералары, циклондар, сүзгiштер, ауа айдағыштар тұтанғыш шаңмен өндiрiс қалдықтарынан кәсiпорын бұйрығымен белгiленген мерзiмде тазалануға тиiс. 
</w:t>
      </w:r>
      <w:r>
        <w:br/>
      </w:r>
      <w:r>
        <w:rPr>
          <w:rFonts w:ascii="Times New Roman"/>
          <w:b w:val="false"/>
          <w:i w:val="false"/>
          <w:color w:val="000000"/>
          <w:sz w:val="28"/>
        </w:rPr>
        <w:t>
      Жарылыс және өрт қаупi бар ғимараттардағы кәсiпорын басшылары жылыту жүйесiн тазалау тәртiбiн қауiпсiз әдiспен әзiрлеуге тиiс. 
</w:t>
      </w:r>
      <w:r>
        <w:br/>
      </w:r>
      <w:r>
        <w:rPr>
          <w:rFonts w:ascii="Times New Roman"/>
          <w:b w:val="false"/>
          <w:i w:val="false"/>
          <w:color w:val="000000"/>
          <w:sz w:val="28"/>
        </w:rPr>
        <w:t>
      8.11. Вентиляторға ыстық шаңның, талшықтың»және басқа қатты қоспасы бар қалдықтардың»түсуiн болдырмау үшiн оның алдынан тас ұстағышты, ал металл заттарын алу үшiн магниттiк ұстағыштарды қойған жөн. 
</w:t>
      </w:r>
      <w:r>
        <w:br/>
      </w:r>
      <w:r>
        <w:rPr>
          <w:rFonts w:ascii="Times New Roman"/>
          <w:b w:val="false"/>
          <w:i w:val="false"/>
          <w:color w:val="000000"/>
          <w:sz w:val="28"/>
        </w:rPr>
        <w:t>
      8.12. Пневматикалық көлiктiң құбыр өткiзгiшi ауа айдағыштарда үнемi қарап отыруға, жүйенi тазалауға және өрт пайда болған жағдайда оны сөндiруге арналған терезе қарастырылуға тиiс. 
</w:t>
      </w:r>
      <w:r>
        <w:br/>
      </w:r>
      <w:r>
        <w:rPr>
          <w:rFonts w:ascii="Times New Roman"/>
          <w:b w:val="false"/>
          <w:i w:val="false"/>
          <w:color w:val="000000"/>
          <w:sz w:val="28"/>
        </w:rPr>
        <w:t>
      Қарайтын терезе бiр-бiрiнен кемiнде 10 м қашықтықта, сондай-ақ үштiктерде, бұрылыстарда қабырға төбе арқылы құбыр өткiзгiштер өтетiн жерде орналасуға тиiс. 
</w:t>
      </w:r>
      <w:r>
        <w:br/>
      </w:r>
      <w:r>
        <w:rPr>
          <w:rFonts w:ascii="Times New Roman"/>
          <w:b w:val="false"/>
          <w:i w:val="false"/>
          <w:color w:val="000000"/>
          <w:sz w:val="28"/>
        </w:rPr>
        <w:t>
      8.13. Жобада қарастырмаған газ приборларды, аппараттарды, баллондарды орнату Техникалық қадағалаумен және Алматы қаласының мемлекеттiк өртке қарсы қызметiнiң келiсiмiмен орнатылады.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 Құрылыс-монтаж, қалпына келтiру және от жұмыстарына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9.1. Құрылыс-монтаж, жөндеу, қалпына келтiру жұмыстарын, сондай- ақ газ-электр дәнекерлеу және кез-келген басқа от жұмыстарын жүргiзу кезiнде өрт қауiпсiздiгi тәртiбiн бұзғандығы және орындамағандығы жөнiндегi жауапкершiлiк осы жұмыс түрлерiн жүргiзген ұйым, мекеме, кооператив, серiктестiк басшылары мен жеке кәсiпкерлерге жүктеледi. 
</w:t>
      </w:r>
      <w:r>
        <w:br/>
      </w:r>
      <w:r>
        <w:rPr>
          <w:rFonts w:ascii="Times New Roman"/>
          <w:b w:val="false"/>
          <w:i w:val="false"/>
          <w:color w:val="000000"/>
          <w:sz w:val="28"/>
        </w:rPr>
        <w:t>
      9.2. Құрылыс-монтаж, қалпына келтiру және от жұмыстары "құрылыс- монтаж және от жұмыстарын жүргiзу кезiндегi өрт қауiпсiздiгi тәртiбiне" сәйкес жүргiзiледi. 
</w:t>
      </w:r>
      <w:r>
        <w:br/>
      </w:r>
      <w:r>
        <w:rPr>
          <w:rFonts w:ascii="Times New Roman"/>
          <w:b w:val="false"/>
          <w:i w:val="false"/>
          <w:color w:val="000000"/>
          <w:sz w:val="28"/>
        </w:rPr>
        <w:t>
      9.3. Алматы қаласының аумағында барлық құрылыс жұмыстары заңды және жеке тұлғаларға Алматы қаласының Әкiмi, Сәулет және қала құрылыс департаментi мен Алматы қаласының»мемлекеттiк өртке қарсы қызметi берген рұқсат құжаттарын алған жағдайда белгiленген тәртiппен Алматы қаласы Әкiмiнiң техникалық инспекциясы ордерi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 Автоматты өрттен қорғау қондырғысын (АӨҚ) 
</w:t>
      </w:r>
      <w:r>
        <w:br/>
      </w:r>
      <w:r>
        <w:rPr>
          <w:rFonts w:ascii="Times New Roman"/>
          <w:b w:val="false"/>
          <w:i w:val="false"/>
          <w:color w:val="000000"/>
          <w:sz w:val="28"/>
        </w:rPr>
        <w:t>
                        күтiп-ұстау тәртiбi.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10.1. Жалпы талаптар. 
</w:t>
      </w:r>
      <w:r>
        <w:br/>
      </w:r>
      <w:r>
        <w:rPr>
          <w:rFonts w:ascii="Times New Roman"/>
          <w:b w:val="false"/>
          <w:i w:val="false"/>
          <w:color w:val="000000"/>
          <w:sz w:val="28"/>
        </w:rPr>
        <w:t>
      10.1.1. АӨҚ-ны орнату техникалық шешiмдерге және жоба талабына сай болуға тиiс. Қорғалатын ғимараттың орнату және қайта жасақтау құрылғысына белгiлi бiр өзгерiс пен басқа да қайта орналастыруды жүргiзу жобалау ұйымының келiсiмiмен жүргiзiледi. Бұл туралы мемлекеттiк қарсы қызмет органына (МӨҚ) хабарланады. 
</w:t>
      </w:r>
      <w:r>
        <w:br/>
      </w:r>
      <w:r>
        <w:rPr>
          <w:rFonts w:ascii="Times New Roman"/>
          <w:b w:val="false"/>
          <w:i w:val="false"/>
          <w:color w:val="000000"/>
          <w:sz w:val="28"/>
        </w:rPr>
        <w:t>
      10.1.2. АӨҚ қондырғыларында сертификаты жоқ (аппаратураларында) және жабдықтарында (өрт қауiпсiздiгi) қолдануға рұқсат етiлмейдi. 
</w:t>
      </w:r>
      <w:r>
        <w:br/>
      </w:r>
      <w:r>
        <w:rPr>
          <w:rFonts w:ascii="Times New Roman"/>
          <w:b w:val="false"/>
          <w:i w:val="false"/>
          <w:color w:val="000000"/>
          <w:sz w:val="28"/>
        </w:rPr>
        <w:t>
      10.1.3. Объектiде қондырғыны сапалы пайдалану үшiн әкiмшiлiктiң» бұйрығымен немесе өкiмiмен төмендегi қызметкерлер тағайындалуға тиiс: 
</w:t>
      </w:r>
      <w:r>
        <w:br/>
      </w:r>
      <w:r>
        <w:rPr>
          <w:rFonts w:ascii="Times New Roman"/>
          <w:b w:val="false"/>
          <w:i w:val="false"/>
          <w:color w:val="000000"/>
          <w:sz w:val="28"/>
        </w:rPr>
        <w:t>
      а) қондырғыны пайдалануға жауапты адам; 
</w:t>
      </w:r>
      <w:r>
        <w:br/>
      </w:r>
      <w:r>
        <w:rPr>
          <w:rFonts w:ascii="Times New Roman"/>
          <w:b w:val="false"/>
          <w:i w:val="false"/>
          <w:color w:val="000000"/>
          <w:sz w:val="28"/>
        </w:rPr>
        <w:t>
      б) техникалық қызмет көрсету мен қондырғыны жөндеу үшiн оқудан өткен және арнайы рұқсаты бар қызмет көрсетушi қызметкерлер; 
</w:t>
      </w:r>
      <w:r>
        <w:br/>
      </w:r>
      <w:r>
        <w:rPr>
          <w:rFonts w:ascii="Times New Roman"/>
          <w:b w:val="false"/>
          <w:i w:val="false"/>
          <w:color w:val="000000"/>
          <w:sz w:val="28"/>
        </w:rPr>
        <w:t>
      в) қондырғының қалыпты жағдайдағы жұмыс iстеуiне тәулiк бойы бақылау жасайтын оперативтiк (кезекшi) қызметкерлер. 
</w:t>
      </w:r>
      <w:r>
        <w:br/>
      </w:r>
      <w:r>
        <w:rPr>
          <w:rFonts w:ascii="Times New Roman"/>
          <w:b w:val="false"/>
          <w:i w:val="false"/>
          <w:color w:val="000000"/>
          <w:sz w:val="28"/>
        </w:rPr>
        <w:t>
      10.1.4. Өрт автоматикасының қондырғылары ақаусыз жағдайда және тұрақты дайындықта болуға тиiс. Қондырғыны автоматты басқарудан қолмен басқаруға көшiрудi нормалар мен тәртiптерде көрсетiлген жағдайларды қоспағанда рұқсат етiлмейдi. 
</w:t>
      </w:r>
      <w:r>
        <w:br/>
      </w:r>
      <w:r>
        <w:rPr>
          <w:rFonts w:ascii="Times New Roman"/>
          <w:b w:val="false"/>
          <w:i w:val="false"/>
          <w:color w:val="000000"/>
          <w:sz w:val="28"/>
        </w:rPr>
        <w:t>
      10.2. Автоматты өрт дабылдағышының қондырғылары. 
</w:t>
      </w:r>
      <w:r>
        <w:br/>
      </w:r>
      <w:r>
        <w:rPr>
          <w:rFonts w:ascii="Times New Roman"/>
          <w:b w:val="false"/>
          <w:i w:val="false"/>
          <w:color w:val="000000"/>
          <w:sz w:val="28"/>
        </w:rPr>
        <w:t>
      10.2.1. Автоматты өрт дабылдағышының (АӨД) және өрт күзетi дабылдағышы (ӨКД) аппаратурасы объектiлерде бөгде адамдар бара алмайтын жерге орнатуға және сүргiштелуге тиiс. 
</w:t>
      </w:r>
      <w:r>
        <w:br/>
      </w:r>
      <w:r>
        <w:rPr>
          <w:rFonts w:ascii="Times New Roman"/>
          <w:b w:val="false"/>
          <w:i w:val="false"/>
          <w:color w:val="000000"/>
          <w:sz w:val="28"/>
        </w:rPr>
        <w:t>
      10.2.2. ӨКД қондырғыларында өрт дабылдағыштары шлейфтерiн ажыратуға болмайды. 
</w:t>
      </w:r>
      <w:r>
        <w:br/>
      </w:r>
      <w:r>
        <w:rPr>
          <w:rFonts w:ascii="Times New Roman"/>
          <w:b w:val="false"/>
          <w:i w:val="false"/>
          <w:color w:val="000000"/>
          <w:sz w:val="28"/>
        </w:rPr>
        <w:t>
      10.2.3. Өрттi хабарлағыштар ұдайы таза күйiнде болуға тиiс. Қорғалатын ғимараттарда жөндеу жұмыстары жүргiзiлген кезде хабарлағыштар оған қоқыстың, тастың, бояудың, әктiң түсуiнен қорғалуға тиiс. Жөндеу аяқталғаннан кейiн қорғау бейiмделгiштерi алынуға тиiс. 
</w:t>
      </w:r>
      <w:r>
        <w:br/>
      </w:r>
      <w:r>
        <w:rPr>
          <w:rFonts w:ascii="Times New Roman"/>
          <w:b w:val="false"/>
          <w:i w:val="false"/>
          <w:color w:val="000000"/>
          <w:sz w:val="28"/>
        </w:rPr>
        <w:t>
      10.2.4. Хабарлағыштарға еркiн баратындай жағдай жасалуы керек. Қаланған материалдар мен қондырғылардан хабарлағыштарға дейiнгi қашықтық кемiнде 0,6 м болуға тиiс. 
</w:t>
      </w:r>
      <w:r>
        <w:br/>
      </w:r>
      <w:r>
        <w:rPr>
          <w:rFonts w:ascii="Times New Roman"/>
          <w:b w:val="false"/>
          <w:i w:val="false"/>
          <w:color w:val="000000"/>
          <w:sz w:val="28"/>
        </w:rPr>
        <w:t>
      10.2.5. Тыйым салынады: 
</w:t>
      </w:r>
      <w:r>
        <w:br/>
      </w:r>
      <w:r>
        <w:rPr>
          <w:rFonts w:ascii="Times New Roman"/>
          <w:b w:val="false"/>
          <w:i w:val="false"/>
          <w:color w:val="000000"/>
          <w:sz w:val="28"/>
        </w:rPr>
        <w:t>
      - 3-тен артық шағын сыйымдылықтағы бiртектi қабылдау-бақылау приборларын қолдануға (2 шлейф); 
</w:t>
      </w:r>
      <w:r>
        <w:br/>
      </w:r>
      <w:r>
        <w:rPr>
          <w:rFonts w:ascii="Times New Roman"/>
          <w:b w:val="false"/>
          <w:i w:val="false"/>
          <w:color w:val="000000"/>
          <w:sz w:val="28"/>
        </w:rPr>
        <w:t>
      - ақауы бар хабарлағыштың»орнына басқа үлгiдегi немесе принциптегi хабарлағышты орнатуға, сондай-ақ хабарлағышты орнататын жерде ол жоқ жағдайда құрсаулау шлейфiн тұйықтауға. 
</w:t>
      </w:r>
      <w:r>
        <w:br/>
      </w:r>
      <w:r>
        <w:rPr>
          <w:rFonts w:ascii="Times New Roman"/>
          <w:b w:val="false"/>
          <w:i w:val="false"/>
          <w:color w:val="000000"/>
          <w:sz w:val="28"/>
        </w:rPr>
        <w:t>
      10.3. Автоматты өрт сөндiру қондырғылары. 
</w:t>
      </w:r>
      <w:r>
        <w:br/>
      </w:r>
      <w:r>
        <w:rPr>
          <w:rFonts w:ascii="Times New Roman"/>
          <w:b w:val="false"/>
          <w:i w:val="false"/>
          <w:color w:val="000000"/>
          <w:sz w:val="28"/>
        </w:rPr>
        <w:t>
      10.3.1. Сепкiштер үнемi таза болуға тиiс, қорғалатын ғимараттарда жөндеу жұмыстары жүргiзiлген уақытта сепкiштер сылақ, бояу, әк түсуден қорғалуға тиiс, жөндеу аяқталғаннан кейiн қорғаныс икемделгiштерi алынуы қажет. 
</w:t>
      </w:r>
      <w:r>
        <w:br/>
      </w:r>
      <w:r>
        <w:rPr>
          <w:rFonts w:ascii="Times New Roman"/>
          <w:b w:val="false"/>
          <w:i w:val="false"/>
          <w:color w:val="000000"/>
          <w:sz w:val="28"/>
        </w:rPr>
        <w:t>
      10.3.2. Өрт сөндiру станциясы орналасқан ғимарат (автоматты су жұтқыш, газ өртiн сөндiру станциясы) оқшауланып құлыпқа жабылуға тиiс, № ғимараттың кiлтi қызмет көрсетушiге және оперативтi (кезекшiде) қызметкерде болуы керек. 
</w:t>
      </w:r>
      <w:r>
        <w:br/>
      </w:r>
      <w:r>
        <w:rPr>
          <w:rFonts w:ascii="Times New Roman"/>
          <w:b w:val="false"/>
          <w:i w:val="false"/>
          <w:color w:val="000000"/>
          <w:sz w:val="28"/>
        </w:rPr>
        <w:t>
      10.3.3. Сепкiштердiң қоры (объектiге қолданылатын әрбiр түрi) қондырғының тарату құбыр өткiзгiштерiнiң жөнделген нысанының кемiнде 10 процентi болуы қажет. 
</w:t>
      </w:r>
      <w:r>
        <w:br/>
      </w:r>
      <w:r>
        <w:rPr>
          <w:rFonts w:ascii="Times New Roman"/>
          <w:b w:val="false"/>
          <w:i w:val="false"/>
          <w:color w:val="000000"/>
          <w:sz w:val="28"/>
        </w:rPr>
        <w:t>
      10.3.4. Насос станциясы ғимаратының кiре берiсiнде (газ өртiн сөндiру станциясы) үнемi "Өрт сөндiру станциясы" жарық таблосы тұруға тиiс. 
</w:t>
      </w:r>
      <w:r>
        <w:br/>
      </w:r>
      <w:r>
        <w:rPr>
          <w:rFonts w:ascii="Times New Roman"/>
          <w:b w:val="false"/>
          <w:i w:val="false"/>
          <w:color w:val="000000"/>
          <w:sz w:val="28"/>
        </w:rPr>
        <w:t>
      10.3.5. Көлiкпен өрт сөндiру автоматты қондырғысымен жабдықталған объектiде көбiк жасаушының артық қоры болуға тиiс. 
</w:t>
      </w:r>
      <w:r>
        <w:br/>
      </w:r>
      <w:r>
        <w:rPr>
          <w:rFonts w:ascii="Times New Roman"/>
          <w:b w:val="false"/>
          <w:i w:val="false"/>
          <w:color w:val="000000"/>
          <w:sz w:val="28"/>
        </w:rPr>
        <w:t>
      10.3.6. Сақтаудың кепiлдiк мерзiмiнiң аяқталуы бойынша және келесi 6 айдан кейiн көбiк жасаушы немесе көбiкпен өрт сөндiру қондырғысында пайдаланатын оның су ерiтiндiсi тексеруге жатады. Тексерiлген өлшемдердiң ГОСТ, ТУ талаптарына сәйкес болмаған жағдайда көбiк жасаушы заттар айырбастауға жатады. 
</w:t>
      </w:r>
      <w:r>
        <w:br/>
      </w:r>
      <w:r>
        <w:rPr>
          <w:rFonts w:ascii="Times New Roman"/>
          <w:b w:val="false"/>
          <w:i w:val="false"/>
          <w:color w:val="000000"/>
          <w:sz w:val="28"/>
        </w:rPr>
        <w:t>
      10.3.7. Газбен өрт сөндiру автоматты қондырғысымен жабдықталған объектiде газбен өрт сөндiру құрамының»(ГӨҚ) қоры сақталуға тиiс. 
</w:t>
      </w:r>
      <w:r>
        <w:br/>
      </w:r>
      <w:r>
        <w:rPr>
          <w:rFonts w:ascii="Times New Roman"/>
          <w:b w:val="false"/>
          <w:i w:val="false"/>
          <w:color w:val="000000"/>
          <w:sz w:val="28"/>
        </w:rPr>
        <w:t>
      10.3.8. Газбен өрт сөндiру қоры қондырғысымен қорғалатын ғимаратқа апаратын есiк жапқышпен немесе нығыз қымталуды қамтамасыз ететiн басқа қондырғылармен жабдықталуға тиiс. 
</w:t>
      </w:r>
      <w:r>
        <w:br/>
      </w:r>
      <w:r>
        <w:rPr>
          <w:rFonts w:ascii="Times New Roman"/>
          <w:b w:val="false"/>
          <w:i w:val="false"/>
          <w:color w:val="000000"/>
          <w:sz w:val="28"/>
        </w:rPr>
        <w:t>
      10.3.9. Қорғалатын ғимаратта жұмыс iстейтiн адамдар үшiн олардың» қондырғының iске қосылғандығы туралы дабылды алған кездегi iс-әрекетiмен көшу тәртiбi туралы нұсқаулық әзiрленiп, iлiнуге тиiс. 
</w:t>
      </w:r>
      <w:r>
        <w:br/>
      </w:r>
      <w:r>
        <w:rPr>
          <w:rFonts w:ascii="Times New Roman"/>
          <w:b w:val="false"/>
          <w:i w:val="false"/>
          <w:color w:val="000000"/>
          <w:sz w:val="28"/>
        </w:rPr>
        <w:t>
      10.3.10. Аэрозольмен өрт сөндiру автоматты қондырғысы өрт қауiпсiздiгi саласындағы қолданыстағы нормативтiк құжаттар талаптарына сай болуға тиiс. Аэрозольмен өрт сөндiру генераторларын жеке өздiгiнен iске қосылатын өрт сөндiрушi ретiнде пайдалануға рұқсат етiлмейдi. 
</w:t>
      </w:r>
      <w:r>
        <w:br/>
      </w:r>
      <w:r>
        <w:rPr>
          <w:rFonts w:ascii="Times New Roman"/>
          <w:b w:val="false"/>
          <w:i w:val="false"/>
          <w:color w:val="000000"/>
          <w:sz w:val="28"/>
        </w:rPr>
        <w:t>
      10.3.11. Тыйым салынады: 
</w:t>
      </w:r>
      <w:r>
        <w:br/>
      </w:r>
      <w:r>
        <w:rPr>
          <w:rFonts w:ascii="Times New Roman"/>
          <w:b w:val="false"/>
          <w:i w:val="false"/>
          <w:color w:val="000000"/>
          <w:sz w:val="28"/>
        </w:rPr>
        <w:t>
      - түсiп қалған немесе ақауы бар сепкiш тығындарын орнатуға; 
</w:t>
      </w:r>
      <w:r>
        <w:br/>
      </w:r>
      <w:r>
        <w:rPr>
          <w:rFonts w:ascii="Times New Roman"/>
          <w:b w:val="false"/>
          <w:i w:val="false"/>
          <w:color w:val="000000"/>
          <w:sz w:val="28"/>
        </w:rPr>
        <w:t>
      - материалдарды сепкiштерден 1 м кем қашықтыққа жинауға; 
</w:t>
      </w:r>
      <w:r>
        <w:br/>
      </w:r>
      <w:r>
        <w:rPr>
          <w:rFonts w:ascii="Times New Roman"/>
          <w:b w:val="false"/>
          <w:i w:val="false"/>
          <w:color w:val="000000"/>
          <w:sz w:val="28"/>
        </w:rPr>
        <w:t>
      - қондырғы құбыр өткiзгiштерiн iлгiш немесе қондырғының басқа түрiн нығайту үшiн пайдалануға; 
</w:t>
      </w:r>
      <w:r>
        <w:br/>
      </w:r>
      <w:r>
        <w:rPr>
          <w:rFonts w:ascii="Times New Roman"/>
          <w:b w:val="false"/>
          <w:i w:val="false"/>
          <w:color w:val="000000"/>
          <w:sz w:val="28"/>
        </w:rPr>
        <w:t>
      - өндiрiстiк қондырғы мен санитарлық приборларды қондырғының» қуаттандырғыш және бөлгiш құбыр өткiзгiшiне қосуға; 
</w:t>
      </w:r>
      <w:r>
        <w:br/>
      </w:r>
      <w:r>
        <w:rPr>
          <w:rFonts w:ascii="Times New Roman"/>
          <w:b w:val="false"/>
          <w:i w:val="false"/>
          <w:color w:val="000000"/>
          <w:sz w:val="28"/>
        </w:rPr>
        <w:t>
      - қуаттандырғыш және бөлгiш құбыр өткiзгiштерiнде тығын арматурасын орнатуға; 
</w:t>
      </w:r>
      <w:r>
        <w:br/>
      </w:r>
      <w:r>
        <w:rPr>
          <w:rFonts w:ascii="Times New Roman"/>
          <w:b w:val="false"/>
          <w:i w:val="false"/>
          <w:color w:val="000000"/>
          <w:sz w:val="28"/>
        </w:rPr>
        <w:t>
      - спринклерлiк желiде орнатылған iшкi өрт крандарын өрт сөндiруден басқа мақсатқа пайдалануға. 
</w:t>
      </w:r>
      <w:r>
        <w:br/>
      </w:r>
      <w:r>
        <w:rPr>
          <w:rFonts w:ascii="Times New Roman"/>
          <w:b w:val="false"/>
          <w:i w:val="false"/>
          <w:color w:val="000000"/>
          <w:sz w:val="28"/>
        </w:rPr>
        <w:t>
      10.4. Өртке қарсы сумен жабдықтау. 
</w:t>
      </w:r>
      <w:r>
        <w:br/>
      </w:r>
      <w:r>
        <w:rPr>
          <w:rFonts w:ascii="Times New Roman"/>
          <w:b w:val="false"/>
          <w:i w:val="false"/>
          <w:color w:val="000000"/>
          <w:sz w:val="28"/>
        </w:rPr>
        <w:t>
      10.4.1. Насос станциясы ғимаратының кiре берiсiнде үнемi "Өрт сөндiру станциясы" жарық таблосы тұруға тиiс. 
</w:t>
      </w:r>
      <w:r>
        <w:br/>
      </w:r>
      <w:r>
        <w:rPr>
          <w:rFonts w:ascii="Times New Roman"/>
          <w:b w:val="false"/>
          <w:i w:val="false"/>
          <w:color w:val="000000"/>
          <w:sz w:val="28"/>
        </w:rPr>
        <w:t>
      10.4.2. Тұрғын үйлер мен объектiлерге қызмет көрсететiн ОӨС № ғимаратында өрт насостарының саны кемiнде екеу болуға тиiс (бiреуi - жұмысшы, бiреуi - резервтiк). 
</w:t>
      </w:r>
      <w:r>
        <w:br/>
      </w:r>
      <w:r>
        <w:rPr>
          <w:rFonts w:ascii="Times New Roman"/>
          <w:b w:val="false"/>
          <w:i w:val="false"/>
          <w:color w:val="000000"/>
          <w:sz w:val="28"/>
        </w:rPr>
        <w:t>
      10.4.3. Электр қуаттандырғыштың бар-жоғы және ОӨС-та орналасқан насостардың қосылғандығы туралы дабылдар (жарық, дыбыс) бiрлескен диспетчерлiк қызметке (БДС) немесе объектiнiң кезекшiлiк қызметiне берiлуге тиiс. 
</w:t>
      </w:r>
      <w:r>
        <w:br/>
      </w:r>
      <w:r>
        <w:rPr>
          <w:rFonts w:ascii="Times New Roman"/>
          <w:b w:val="false"/>
          <w:i w:val="false"/>
          <w:color w:val="000000"/>
          <w:sz w:val="28"/>
        </w:rPr>
        <w:t>
      10.4.4. Су өлшеу қондырғыларының айналма желiсiнде орнатылған электр приводы бар қозғалтқыштар тоқсанына бiр рет жұмыс iстеу қабiлеттiгi бойынша тексерiлуге, ал өрт насостары ай сайын тексерiлуi тиiс. Тексерiс нәтижесi құжатпен ресiмделуге тиiс. 
</w:t>
      </w:r>
      <w:r>
        <w:br/>
      </w:r>
      <w:r>
        <w:rPr>
          <w:rFonts w:ascii="Times New Roman"/>
          <w:b w:val="false"/>
          <w:i w:val="false"/>
          <w:color w:val="000000"/>
          <w:sz w:val="28"/>
        </w:rPr>
        <w:t>
      10.5. Түтiннен қорғану жүйесi. 
</w:t>
      </w:r>
      <w:r>
        <w:br/>
      </w:r>
      <w:r>
        <w:rPr>
          <w:rFonts w:ascii="Times New Roman"/>
          <w:b w:val="false"/>
          <w:i w:val="false"/>
          <w:color w:val="000000"/>
          <w:sz w:val="28"/>
        </w:rPr>
        <w:t>
      10.5.1. Қарауында түтiн айдағыш және өртке қарсы автоматика (ТА ӨҚА) жүйесi бар ғимарат жататын кәсiпорын, тұрғын үй пайдалану ұйымдары, ПИК басшылары ТО бойынша жүргiзiлген жұмыспен өртке қарсы жүйенi»жөнделу сапасын, оның iшiнде арнайы ұйымдармен шарттық негiзде орындалатын жұмыс сапасына тиiмдi бақылауды қамтамасыз етуi тиiс. 
</w:t>
      </w:r>
      <w:r>
        <w:br/>
      </w:r>
      <w:r>
        <w:rPr>
          <w:rFonts w:ascii="Times New Roman"/>
          <w:b w:val="false"/>
          <w:i w:val="false"/>
          <w:color w:val="000000"/>
          <w:sz w:val="28"/>
        </w:rPr>
        <w:t>
      10.5.2. Электр қуаттандырғыштың бар-жоғы және түтiн айдағыш жүйесi вентиляторлары мен биiк қабатты тұрғын үйлерде орналасқан ауа тығынының қосылғандығы туралы дабылдар (жарық, дыбыс) бiрлескен диспетчерлiк қызметте (БДҚ) немесе ғимараттары объектiнiң кезекшi қызметiне берiлуге тиiс. 
</w:t>
      </w:r>
      <w:r>
        <w:br/>
      </w:r>
      <w:r>
        <w:rPr>
          <w:rFonts w:ascii="Times New Roman"/>
          <w:b w:val="false"/>
          <w:i w:val="false"/>
          <w:color w:val="000000"/>
          <w:sz w:val="28"/>
        </w:rPr>
        <w:t>
      10.5.3. Түтiн айдағыш клапандары қымталуды қамтамасыз етуi тиiс. 
</w:t>
      </w:r>
      <w:r>
        <w:br/>
      </w:r>
      <w:r>
        <w:rPr>
          <w:rFonts w:ascii="Times New Roman"/>
          <w:b w:val="false"/>
          <w:i w:val="false"/>
          <w:color w:val="000000"/>
          <w:sz w:val="28"/>
        </w:rPr>
        <w:t>
      10.5.4. Тыйым салынады: 
</w:t>
      </w:r>
      <w:r>
        <w:br/>
      </w:r>
      <w:r>
        <w:rPr>
          <w:rFonts w:ascii="Times New Roman"/>
          <w:b w:val="false"/>
          <w:i w:val="false"/>
          <w:color w:val="000000"/>
          <w:sz w:val="28"/>
        </w:rPr>
        <w:t>
      - өрт кезiнде лифтiнiң құрсалуы жүйесiн ажыратуға (лифт кабинасын қону қабатына түсiру); 
</w:t>
      </w:r>
      <w:r>
        <w:br/>
      </w:r>
      <w:r>
        <w:rPr>
          <w:rFonts w:ascii="Times New Roman"/>
          <w:b w:val="false"/>
          <w:i w:val="false"/>
          <w:color w:val="000000"/>
          <w:sz w:val="28"/>
        </w:rPr>
        <w:t>
      - тұрғын үйлерде қабаттағы дәлiздердi қайта жоспарлауға (бөлуге); 
</w:t>
      </w:r>
      <w:r>
        <w:br/>
      </w:r>
      <w:r>
        <w:rPr>
          <w:rFonts w:ascii="Times New Roman"/>
          <w:b w:val="false"/>
          <w:i w:val="false"/>
          <w:color w:val="000000"/>
          <w:sz w:val="28"/>
        </w:rPr>
        <w:t>
      - түтiн айдау жұйесiнiң қабаттағы клапандарын ашуға (ажыратуға, бөлшектеуге); 
</w:t>
      </w:r>
      <w:r>
        <w:br/>
      </w:r>
      <w:r>
        <w:rPr>
          <w:rFonts w:ascii="Times New Roman"/>
          <w:b w:val="false"/>
          <w:i w:val="false"/>
          <w:color w:val="000000"/>
          <w:sz w:val="28"/>
        </w:rPr>
        <w:t>
      - түтiн айдау жүйесiмен ауа нығыздағыштың автоматты және аралық қосылуын ажыратуға. 
</w:t>
      </w:r>
      <w:r>
        <w:br/>
      </w:r>
      <w:r>
        <w:rPr>
          <w:rFonts w:ascii="Times New Roman"/>
          <w:b w:val="false"/>
          <w:i w:val="false"/>
          <w:color w:val="000000"/>
          <w:sz w:val="28"/>
        </w:rPr>
        <w:t>
      10.5.5. Жоғары қабаттағы тұрғын үйлерде, мейманханаларда, жатақханаларда, қоғамдық мақсаттағы ғимараттар мен басқа тұрақ- жайларда лифтiнiң "Өрт қауiпсiздiгi" режимiнен және "өрт құрамаларын тасымалдау" режимiнен ажыратуға тыйым салынады. 
</w:t>
      </w:r>
      <w:r>
        <w:br/>
      </w:r>
      <w:r>
        <w:rPr>
          <w:rFonts w:ascii="Times New Roman"/>
          <w:b w:val="false"/>
          <w:i w:val="false"/>
          <w:color w:val="000000"/>
          <w:sz w:val="28"/>
        </w:rPr>
        <w:t>
      10.6. Адамдарға өрт туралы және көшiрудi басқару туралы хабарлау. 
</w:t>
      </w:r>
      <w:r>
        <w:br/>
      </w:r>
      <w:r>
        <w:rPr>
          <w:rFonts w:ascii="Times New Roman"/>
          <w:b w:val="false"/>
          <w:i w:val="false"/>
          <w:color w:val="000000"/>
          <w:sz w:val="28"/>
        </w:rPr>
        <w:t>
      10.6.1. Өрт және өшiрудi басқару туралы хабарлау жүйесiнiң жұмыс қабiлетiн тексеру көшiру нұсқаулықтары мен жоспарларын iс жүзiнде пысықтай отыра жүргiзiлуге тиiс: 
</w:t>
      </w:r>
      <w:r>
        <w:br/>
      </w:r>
      <w:r>
        <w:rPr>
          <w:rFonts w:ascii="Times New Roman"/>
          <w:b w:val="false"/>
          <w:i w:val="false"/>
          <w:color w:val="000000"/>
          <w:sz w:val="28"/>
        </w:rPr>
        <w:t>
      - ғимараттар мен тұрақ-жайларда (тұрғын үйлерден басқа) - кемiнде жарты жылда бiр рет; 
</w:t>
      </w:r>
      <w:r>
        <w:br/>
      </w:r>
      <w:r>
        <w:rPr>
          <w:rFonts w:ascii="Times New Roman"/>
          <w:b w:val="false"/>
          <w:i w:val="false"/>
          <w:color w:val="000000"/>
          <w:sz w:val="28"/>
        </w:rPr>
        <w:t>
      - адамдар көп келетiн объектiлерде (50-ден астам адам) - тоқсанынан кемiнде бiр рет; 
</w:t>
      </w:r>
      <w:r>
        <w:br/>
      </w:r>
      <w:r>
        <w:rPr>
          <w:rFonts w:ascii="Times New Roman"/>
          <w:b w:val="false"/>
          <w:i w:val="false"/>
          <w:color w:val="000000"/>
          <w:sz w:val="28"/>
        </w:rPr>
        <w:t>
      - мектептер мен балалардың мектепке дейiнгi мекемелерiнде айына кемiнде бiр рет.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От шашуларды ұйымдастыру мен орнату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11.1. Қоғамдық шараларды өткiзу кезiнде от шашуды орнатуға рұқсат алу үшiн оны ұйымдастырушылар ГПС бөлiмшесiне шара өткiзетiн болжанған күннен кемiнде 10 күн бұрын жазбаша өтiнiш жасауға мiндеттi (мейрам және демалыс күндерi бұл мерзiмге қосылмайды). 
</w:t>
      </w:r>
      <w:r>
        <w:br/>
      </w:r>
      <w:r>
        <w:rPr>
          <w:rFonts w:ascii="Times New Roman"/>
          <w:b w:val="false"/>
          <w:i w:val="false"/>
          <w:color w:val="000000"/>
          <w:sz w:val="28"/>
        </w:rPr>
        <w:t>
      11.2. Пиротехникалық бұйымдарды тасымалдау қауiптi жүктердi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тасымалдау тәртiбiне сәйкес жүргiзiлуге тиiс.
</w:t>
      </w:r>
    </w:p>
    <w:p>
      <w:pPr>
        <w:spacing w:after="0"/>
        <w:ind w:left="0"/>
        <w:jc w:val="both"/>
      </w:pPr>
      <w:r>
        <w:rPr>
          <w:rFonts w:ascii="Times New Roman"/>
          <w:b w:val="false"/>
          <w:i w:val="false"/>
          <w:color w:val="000000"/>
          <w:sz w:val="28"/>
        </w:rPr>
        <w:t>
     11.3. Пиротехникалық бұйымдарды буып-түю бұйымның тұтастығын және 
</w:t>
      </w:r>
    </w:p>
    <w:p>
      <w:pPr>
        <w:spacing w:after="0"/>
        <w:ind w:left="0"/>
        <w:jc w:val="both"/>
      </w:pPr>
      <w:r>
        <w:rPr>
          <w:rFonts w:ascii="Times New Roman"/>
          <w:b w:val="false"/>
          <w:i w:val="false"/>
          <w:color w:val="000000"/>
          <w:sz w:val="28"/>
        </w:rPr>
        <w:t>
оған жапсырылған маркалануды, сондай-ақ жарамдықтың кепiлдiк мерзiмi 
</w:t>
      </w:r>
    </w:p>
    <w:p>
      <w:pPr>
        <w:spacing w:after="0"/>
        <w:ind w:left="0"/>
        <w:jc w:val="both"/>
      </w:pPr>
      <w:r>
        <w:rPr>
          <w:rFonts w:ascii="Times New Roman"/>
          <w:b w:val="false"/>
          <w:i w:val="false"/>
          <w:color w:val="000000"/>
          <w:sz w:val="28"/>
        </w:rPr>
        <w:t>
шегiнде қауiпсiздiк сипаттамасын қамтамасыз етуге тиiс. 
</w:t>
      </w:r>
    </w:p>
    <w:p>
      <w:pPr>
        <w:spacing w:after="0"/>
        <w:ind w:left="0"/>
        <w:jc w:val="both"/>
      </w:pPr>
      <w:r>
        <w:rPr>
          <w:rFonts w:ascii="Times New Roman"/>
          <w:b w:val="false"/>
          <w:i w:val="false"/>
          <w:color w:val="000000"/>
          <w:sz w:val="28"/>
        </w:rPr>
        <w:t>
     11.4. Әрбiр пиротехникалық бұйымға қазақ және орыс тiлiнде қолдану 
</w:t>
      </w:r>
    </w:p>
    <w:p>
      <w:pPr>
        <w:spacing w:after="0"/>
        <w:ind w:left="0"/>
        <w:jc w:val="both"/>
      </w:pPr>
      <w:r>
        <w:rPr>
          <w:rFonts w:ascii="Times New Roman"/>
          <w:b w:val="false"/>
          <w:i w:val="false"/>
          <w:color w:val="000000"/>
          <w:sz w:val="28"/>
        </w:rPr>
        <w:t>
жөнiндегi нұсқаулық қоса тiгiлiп, мыналар мазмұндалады:
</w:t>
      </w:r>
    </w:p>
    <w:p>
      <w:pPr>
        <w:spacing w:after="0"/>
        <w:ind w:left="0"/>
        <w:jc w:val="both"/>
      </w:pPr>
      <w:r>
        <w:rPr>
          <w:rFonts w:ascii="Times New Roman"/>
          <w:b w:val="false"/>
          <w:i w:val="false"/>
          <w:color w:val="000000"/>
          <w:sz w:val="28"/>
        </w:rPr>
        <w:t>
     - бұйымды пайдалану және қолдану шарттары бойынша шектеу;
</w:t>
      </w:r>
    </w:p>
    <w:p>
      <w:pPr>
        <w:spacing w:after="0"/>
        <w:ind w:left="0"/>
        <w:jc w:val="both"/>
      </w:pPr>
      <w:r>
        <w:rPr>
          <w:rFonts w:ascii="Times New Roman"/>
          <w:b w:val="false"/>
          <w:i w:val="false"/>
          <w:color w:val="000000"/>
          <w:sz w:val="28"/>
        </w:rPr>
        <w:t>
     - қауiпсiз әзiрлеу, iске жарату және сүзгiлеу әдiстерi (қажет 
</w:t>
      </w:r>
    </w:p>
    <w:p>
      <w:pPr>
        <w:spacing w:after="0"/>
        <w:ind w:left="0"/>
        <w:jc w:val="both"/>
      </w:pPr>
      <w:r>
        <w:rPr>
          <w:rFonts w:ascii="Times New Roman"/>
          <w:b w:val="false"/>
          <w:i w:val="false"/>
          <w:color w:val="000000"/>
          <w:sz w:val="28"/>
        </w:rPr>
        <w:t>
жағдайда);
</w:t>
      </w:r>
    </w:p>
    <w:p>
      <w:pPr>
        <w:spacing w:after="0"/>
        <w:ind w:left="0"/>
        <w:jc w:val="both"/>
      </w:pPr>
      <w:r>
        <w:rPr>
          <w:rFonts w:ascii="Times New Roman"/>
          <w:b w:val="false"/>
          <w:i w:val="false"/>
          <w:color w:val="000000"/>
          <w:sz w:val="28"/>
        </w:rPr>
        <w:t>
     - пиротехникалық бұйымдарды тұтанудан және өрттен қорғау 
</w:t>
      </w:r>
    </w:p>
    <w:p>
      <w:pPr>
        <w:spacing w:after="0"/>
        <w:ind w:left="0"/>
        <w:jc w:val="both"/>
      </w:pPr>
      <w:r>
        <w:rPr>
          <w:rFonts w:ascii="Times New Roman"/>
          <w:b w:val="false"/>
          <w:i w:val="false"/>
          <w:color w:val="000000"/>
          <w:sz w:val="28"/>
        </w:rPr>
        <w:t>
жөнiндегi шаралар;
</w:t>
      </w:r>
    </w:p>
    <w:p>
      <w:pPr>
        <w:spacing w:after="0"/>
        <w:ind w:left="0"/>
        <w:jc w:val="both"/>
      </w:pPr>
      <w:r>
        <w:rPr>
          <w:rFonts w:ascii="Times New Roman"/>
          <w:b w:val="false"/>
          <w:i w:val="false"/>
          <w:color w:val="000000"/>
          <w:sz w:val="28"/>
        </w:rPr>
        <w:t>
     - кепiлдiк мерзiм мен дайындалған немесе жарамдылық мерзiмiнiң 
</w:t>
      </w:r>
    </w:p>
    <w:p>
      <w:pPr>
        <w:spacing w:after="0"/>
        <w:ind w:left="0"/>
        <w:jc w:val="both"/>
      </w:pPr>
      <w:r>
        <w:rPr>
          <w:rFonts w:ascii="Times New Roman"/>
          <w:b w:val="false"/>
          <w:i w:val="false"/>
          <w:color w:val="000000"/>
          <w:sz w:val="28"/>
        </w:rPr>
        <w:t>
күнi;
</w:t>
      </w:r>
    </w:p>
    <w:p>
      <w:pPr>
        <w:spacing w:after="0"/>
        <w:ind w:left="0"/>
        <w:jc w:val="both"/>
      </w:pPr>
      <w:r>
        <w:rPr>
          <w:rFonts w:ascii="Times New Roman"/>
          <w:b w:val="false"/>
          <w:i w:val="false"/>
          <w:color w:val="000000"/>
          <w:sz w:val="28"/>
        </w:rPr>
        <w:t>
     - бұйым қауiпсiздiгi туралы ескерту;
</w:t>
      </w:r>
    </w:p>
    <w:p>
      <w:pPr>
        <w:spacing w:after="0"/>
        <w:ind w:left="0"/>
        <w:jc w:val="both"/>
      </w:pPr>
      <w:r>
        <w:rPr>
          <w:rFonts w:ascii="Times New Roman"/>
          <w:b w:val="false"/>
          <w:i w:val="false"/>
          <w:color w:val="000000"/>
          <w:sz w:val="28"/>
        </w:rPr>
        <w:t>
     - өндiрушiнiң реквизиттерi;
</w:t>
      </w:r>
    </w:p>
    <w:p>
      <w:pPr>
        <w:spacing w:after="0"/>
        <w:ind w:left="0"/>
        <w:jc w:val="both"/>
      </w:pPr>
      <w:r>
        <w:rPr>
          <w:rFonts w:ascii="Times New Roman"/>
          <w:b w:val="false"/>
          <w:i w:val="false"/>
          <w:color w:val="000000"/>
          <w:sz w:val="28"/>
        </w:rPr>
        <w:t>
     - сертификаттау жөнiндегi ақпарат пен өнiм ерекшелiгiмен 
</w:t>
      </w:r>
    </w:p>
    <w:p>
      <w:pPr>
        <w:spacing w:after="0"/>
        <w:ind w:left="0"/>
        <w:jc w:val="both"/>
      </w:pPr>
      <w:r>
        <w:rPr>
          <w:rFonts w:ascii="Times New Roman"/>
          <w:b w:val="false"/>
          <w:i w:val="false"/>
          <w:color w:val="000000"/>
          <w:sz w:val="28"/>
        </w:rPr>
        <w:t>
негiзделген басқа да мәлiметтер.
</w:t>
      </w:r>
    </w:p>
    <w:p>
      <w:pPr>
        <w:spacing w:after="0"/>
        <w:ind w:left="0"/>
        <w:jc w:val="both"/>
      </w:pPr>
      <w:r>
        <w:rPr>
          <w:rFonts w:ascii="Times New Roman"/>
          <w:b w:val="false"/>
          <w:i w:val="false"/>
          <w:color w:val="000000"/>
          <w:sz w:val="28"/>
        </w:rPr>
        <w:t>
     11.5. От шашуды монтаждау мен көрсетудi жүргiзетiн ұйым 
</w:t>
      </w:r>
    </w:p>
    <w:p>
      <w:pPr>
        <w:spacing w:after="0"/>
        <w:ind w:left="0"/>
        <w:jc w:val="both"/>
      </w:pPr>
      <w:r>
        <w:rPr>
          <w:rFonts w:ascii="Times New Roman"/>
          <w:b w:val="false"/>
          <w:i w:val="false"/>
          <w:color w:val="000000"/>
          <w:sz w:val="28"/>
        </w:rPr>
        <w:t>
белгiленген үлгiдегi сертификаты бар отандық немесе шет ел 
</w:t>
      </w:r>
    </w:p>
    <w:p>
      <w:pPr>
        <w:spacing w:after="0"/>
        <w:ind w:left="0"/>
        <w:jc w:val="both"/>
      </w:pPr>
      <w:r>
        <w:rPr>
          <w:rFonts w:ascii="Times New Roman"/>
          <w:b w:val="false"/>
          <w:i w:val="false"/>
          <w:color w:val="000000"/>
          <w:sz w:val="28"/>
        </w:rPr>
        <w:t>
өндiрiсiндегi пиротехникалық бұйымдар мен материалдарды№ғана 
</w:t>
      </w:r>
    </w:p>
    <w:p>
      <w:pPr>
        <w:spacing w:after="0"/>
        <w:ind w:left="0"/>
        <w:jc w:val="both"/>
      </w:pPr>
      <w:r>
        <w:rPr>
          <w:rFonts w:ascii="Times New Roman"/>
          <w:b w:val="false"/>
          <w:i w:val="false"/>
          <w:color w:val="000000"/>
          <w:sz w:val="28"/>
        </w:rPr>
        <w:t>
пайдалануға тиiс.
</w:t>
      </w:r>
    </w:p>
    <w:p>
      <w:pPr>
        <w:spacing w:after="0"/>
        <w:ind w:left="0"/>
        <w:jc w:val="both"/>
      </w:pPr>
      <w:r>
        <w:rPr>
          <w:rFonts w:ascii="Times New Roman"/>
          <w:b w:val="false"/>
          <w:i w:val="false"/>
          <w:color w:val="000000"/>
          <w:sz w:val="28"/>
        </w:rPr>
        <w:t>
     11.6. От шашуларды жүргiзуге тыйым салынады:
</w:t>
      </w:r>
    </w:p>
    <w:p>
      <w:pPr>
        <w:spacing w:after="0"/>
        <w:ind w:left="0"/>
        <w:jc w:val="both"/>
      </w:pPr>
      <w:r>
        <w:rPr>
          <w:rFonts w:ascii="Times New Roman"/>
          <w:b w:val="false"/>
          <w:i w:val="false"/>
          <w:color w:val="000000"/>
          <w:sz w:val="28"/>
        </w:rPr>
        <w:t>
     11.6.1. сахна алаңдарында;
</w:t>
      </w:r>
    </w:p>
    <w:p>
      <w:pPr>
        <w:spacing w:after="0"/>
        <w:ind w:left="0"/>
        <w:jc w:val="both"/>
      </w:pPr>
      <w:r>
        <w:rPr>
          <w:rFonts w:ascii="Times New Roman"/>
          <w:b w:val="false"/>
          <w:i w:val="false"/>
          <w:color w:val="000000"/>
          <w:sz w:val="28"/>
        </w:rPr>
        <w:t>
     11.6.2. өртке қарсы қанағатсыз жағдайдағы аумақта, ғимаратта, 
</w:t>
      </w:r>
    </w:p>
    <w:p>
      <w:pPr>
        <w:spacing w:after="0"/>
        <w:ind w:left="0"/>
        <w:jc w:val="both"/>
      </w:pPr>
      <w:r>
        <w:rPr>
          <w:rFonts w:ascii="Times New Roman"/>
          <w:b w:val="false"/>
          <w:i w:val="false"/>
          <w:color w:val="000000"/>
          <w:sz w:val="28"/>
        </w:rPr>
        <w:t>
құрылыстар мен тұрақ-жайда;
</w:t>
      </w:r>
    </w:p>
    <w:p>
      <w:pPr>
        <w:spacing w:after="0"/>
        <w:ind w:left="0"/>
        <w:jc w:val="both"/>
      </w:pPr>
      <w:r>
        <w:rPr>
          <w:rFonts w:ascii="Times New Roman"/>
          <w:b w:val="false"/>
          <w:i w:val="false"/>
          <w:color w:val="000000"/>
          <w:sz w:val="28"/>
        </w:rPr>
        <w:t>
     11.6.3. қауiптi және зиянды өндiрiс пен объектi маңында, сондай-ақ 
</w:t>
      </w:r>
    </w:p>
    <w:p>
      <w:pPr>
        <w:spacing w:after="0"/>
        <w:ind w:left="0"/>
        <w:jc w:val="both"/>
      </w:pPr>
      <w:r>
        <w:rPr>
          <w:rFonts w:ascii="Times New Roman"/>
          <w:b w:val="false"/>
          <w:i w:val="false"/>
          <w:color w:val="000000"/>
          <w:sz w:val="28"/>
        </w:rPr>
        <w:t>
көлiк тораптарында;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11.6.4. көпiрде, жол өткiзгiшiнде, көлiк жолында, темiр жолды оқшаулау белдеуiнде, өрт және жарылыс қаупi бар объектiде; 
</w:t>
      </w:r>
      <w:r>
        <w:br/>
      </w:r>
      <w:r>
        <w:rPr>
          <w:rFonts w:ascii="Times New Roman"/>
          <w:b w:val="false"/>
          <w:i w:val="false"/>
          <w:color w:val="000000"/>
          <w:sz w:val="28"/>
        </w:rPr>
        <w:t>
      11.6.5. аса мәдени маңызы бар объектiлер, тарих және мәдениет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ескерткiштерiнде, зираттар мен дiни ғимараттарда, қорықтар мен ұлттық 
</w:t>
      </w:r>
    </w:p>
    <w:p>
      <w:pPr>
        <w:spacing w:after="0"/>
        <w:ind w:left="0"/>
        <w:jc w:val="both"/>
      </w:pPr>
      <w:r>
        <w:rPr>
          <w:rFonts w:ascii="Times New Roman"/>
          <w:b w:val="false"/>
          <w:i w:val="false"/>
          <w:color w:val="000000"/>
          <w:sz w:val="28"/>
        </w:rPr>
        <w:t>
парктерде.
</w:t>
      </w:r>
    </w:p>
    <w:p>
      <w:pPr>
        <w:spacing w:after="0"/>
        <w:ind w:left="0"/>
        <w:jc w:val="both"/>
      </w:pPr>
      <w:r>
        <w:rPr>
          <w:rFonts w:ascii="Times New Roman"/>
          <w:b w:val="false"/>
          <w:i w:val="false"/>
          <w:color w:val="000000"/>
          <w:sz w:val="28"/>
        </w:rPr>
        <w:t>
     11.7. Биiк от шашуларды көрсететiн жер 11.6.2., 11.6.3.-
</w:t>
      </w:r>
    </w:p>
    <w:p>
      <w:pPr>
        <w:spacing w:after="0"/>
        <w:ind w:left="0"/>
        <w:jc w:val="both"/>
      </w:pPr>
      <w:r>
        <w:rPr>
          <w:rFonts w:ascii="Times New Roman"/>
          <w:b w:val="false"/>
          <w:i w:val="false"/>
          <w:color w:val="000000"/>
          <w:sz w:val="28"/>
        </w:rPr>
        <w:t>
тармақтарында көрсетiлген объектiлерден кемiнде 500 м және 11.6.5.- 
</w:t>
      </w:r>
    </w:p>
    <w:p>
      <w:pPr>
        <w:spacing w:after="0"/>
        <w:ind w:left="0"/>
        <w:jc w:val="both"/>
      </w:pPr>
      <w:r>
        <w:rPr>
          <w:rFonts w:ascii="Times New Roman"/>
          <w:b w:val="false"/>
          <w:i w:val="false"/>
          <w:color w:val="000000"/>
          <w:sz w:val="28"/>
        </w:rPr>
        <w:t>
тармақта көрсетiлген объектiден 100 м қашықтықта болуға тиiс.
</w:t>
      </w:r>
    </w:p>
    <w:p>
      <w:pPr>
        <w:spacing w:after="0"/>
        <w:ind w:left="0"/>
        <w:jc w:val="both"/>
      </w:pPr>
      <w:r>
        <w:rPr>
          <w:rFonts w:ascii="Times New Roman"/>
          <w:b w:val="false"/>
          <w:i w:val="false"/>
          <w:color w:val="000000"/>
          <w:sz w:val="28"/>
        </w:rPr>
        <w:t>
     11.8. Төменгi от шашулар мен пиротехникалық фигураларды өткiзетiн 
</w:t>
      </w:r>
    </w:p>
    <w:p>
      <w:pPr>
        <w:spacing w:after="0"/>
        <w:ind w:left="0"/>
        <w:jc w:val="both"/>
      </w:pPr>
      <w:r>
        <w:rPr>
          <w:rFonts w:ascii="Times New Roman"/>
          <w:b w:val="false"/>
          <w:i w:val="false"/>
          <w:color w:val="000000"/>
          <w:sz w:val="28"/>
        </w:rPr>
        <w:t>
орыннан ғимараттар мен көрерменге дейiнгi қауiпсiз қашықтық ұшқынының 
</w:t>
      </w:r>
    </w:p>
    <w:p>
      <w:pPr>
        <w:spacing w:after="0"/>
        <w:ind w:left="0"/>
        <w:jc w:val="both"/>
      </w:pPr>
      <w:r>
        <w:rPr>
          <w:rFonts w:ascii="Times New Roman"/>
          <w:b w:val="false"/>
          <w:i w:val="false"/>
          <w:color w:val="000000"/>
          <w:sz w:val="28"/>
        </w:rPr>
        <w:t>
ең үлкен ұшу қашықтығын екi есе көбейту жолымен қолданатын бұйымның 
</w:t>
      </w:r>
    </w:p>
    <w:p>
      <w:pPr>
        <w:spacing w:after="0"/>
        <w:ind w:left="0"/>
        <w:jc w:val="both"/>
      </w:pPr>
      <w:r>
        <w:rPr>
          <w:rFonts w:ascii="Times New Roman"/>
          <w:b w:val="false"/>
          <w:i w:val="false"/>
          <w:color w:val="000000"/>
          <w:sz w:val="28"/>
        </w:rPr>
        <w:t>
техникалық сипаттамасына байланысты анықталуға тиiс.
</w:t>
      </w:r>
    </w:p>
    <w:p>
      <w:pPr>
        <w:spacing w:after="0"/>
        <w:ind w:left="0"/>
        <w:jc w:val="both"/>
      </w:pPr>
      <w:r>
        <w:rPr>
          <w:rFonts w:ascii="Times New Roman"/>
          <w:b w:val="false"/>
          <w:i w:val="false"/>
          <w:color w:val="000000"/>
          <w:sz w:val="28"/>
        </w:rPr>
        <w:t>
     11.9. Пиротехникалық бұйымдар ұшырылатын алаңдарда темекi тартуға, 
</w:t>
      </w:r>
    </w:p>
    <w:p>
      <w:pPr>
        <w:spacing w:after="0"/>
        <w:ind w:left="0"/>
        <w:jc w:val="both"/>
      </w:pPr>
      <w:r>
        <w:rPr>
          <w:rFonts w:ascii="Times New Roman"/>
          <w:b w:val="false"/>
          <w:i w:val="false"/>
          <w:color w:val="000000"/>
          <w:sz w:val="28"/>
        </w:rPr>
        <w:t>
от жағуға және оларды күзетсiз қалдыруға тыйым салынады.
</w:t>
      </w:r>
    </w:p>
    <w:p>
      <w:pPr>
        <w:spacing w:after="0"/>
        <w:ind w:left="0"/>
        <w:jc w:val="both"/>
      </w:pPr>
      <w:r>
        <w:rPr>
          <w:rFonts w:ascii="Times New Roman"/>
          <w:b w:val="false"/>
          <w:i w:val="false"/>
          <w:color w:val="000000"/>
          <w:sz w:val="28"/>
        </w:rPr>
        <w:t>
     11.10. От шашу орнататын орынды күзету оны жүргiзетiн ұйымға 
</w:t>
      </w:r>
    </w:p>
    <w:p>
      <w:pPr>
        <w:spacing w:after="0"/>
        <w:ind w:left="0"/>
        <w:jc w:val="both"/>
      </w:pPr>
      <w:r>
        <w:rPr>
          <w:rFonts w:ascii="Times New Roman"/>
          <w:b w:val="false"/>
          <w:i w:val="false"/>
          <w:color w:val="000000"/>
          <w:sz w:val="28"/>
        </w:rPr>
        <w:t>
жүктеледi.
</w:t>
      </w:r>
    </w:p>
    <w:p>
      <w:pPr>
        <w:spacing w:after="0"/>
        <w:ind w:left="0"/>
        <w:jc w:val="both"/>
      </w:pPr>
      <w:r>
        <w:rPr>
          <w:rFonts w:ascii="Times New Roman"/>
          <w:b w:val="false"/>
          <w:i w:val="false"/>
          <w:color w:val="000000"/>
          <w:sz w:val="28"/>
        </w:rPr>
        <w:t>
     11.11. Ұшырылатын алаң өрт сөндiрудiң бастапқы құралдарымен 
</w:t>
      </w:r>
    </w:p>
    <w:p>
      <w:pPr>
        <w:spacing w:after="0"/>
        <w:ind w:left="0"/>
        <w:jc w:val="both"/>
      </w:pPr>
      <w:r>
        <w:rPr>
          <w:rFonts w:ascii="Times New Roman"/>
          <w:b w:val="false"/>
          <w:i w:val="false"/>
          <w:color w:val="000000"/>
          <w:sz w:val="28"/>
        </w:rPr>
        <w:t>
қамтамасыз етiлуi тиiс (өрт сөндiрушi, құм салынған немесе су құйылған 
</w:t>
      </w:r>
    </w:p>
    <w:p>
      <w:pPr>
        <w:spacing w:after="0"/>
        <w:ind w:left="0"/>
        <w:jc w:val="both"/>
      </w:pPr>
      <w:r>
        <w:rPr>
          <w:rFonts w:ascii="Times New Roman"/>
          <w:b w:val="false"/>
          <w:i w:val="false"/>
          <w:color w:val="000000"/>
          <w:sz w:val="28"/>
        </w:rPr>
        <w:t>
ыдыс).
</w:t>
      </w:r>
    </w:p>
    <w:p>
      <w:pPr>
        <w:spacing w:after="0"/>
        <w:ind w:left="0"/>
        <w:jc w:val="both"/>
      </w:pPr>
      <w:r>
        <w:rPr>
          <w:rFonts w:ascii="Times New Roman"/>
          <w:b w:val="false"/>
          <w:i w:val="false"/>
          <w:color w:val="000000"/>
          <w:sz w:val="28"/>
        </w:rPr>
        <w:t>
     11.12. От шашу аяқталғаннан кейiн ұшыру алаңы пайдаланылмаған 
</w:t>
      </w:r>
    </w:p>
    <w:p>
      <w:pPr>
        <w:spacing w:after="0"/>
        <w:ind w:left="0"/>
        <w:jc w:val="both"/>
      </w:pPr>
      <w:r>
        <w:rPr>
          <w:rFonts w:ascii="Times New Roman"/>
          <w:b w:val="false"/>
          <w:i w:val="false"/>
          <w:color w:val="000000"/>
          <w:sz w:val="28"/>
        </w:rPr>
        <w:t>
бұйымдар мен пиротехникалық зарядтар элементтерiн анықтау және жинау 
</w:t>
      </w:r>
    </w:p>
    <w:p>
      <w:pPr>
        <w:spacing w:after="0"/>
        <w:ind w:left="0"/>
        <w:jc w:val="both"/>
      </w:pPr>
      <w:r>
        <w:rPr>
          <w:rFonts w:ascii="Times New Roman"/>
          <w:b w:val="false"/>
          <w:i w:val="false"/>
          <w:color w:val="000000"/>
          <w:sz w:val="28"/>
        </w:rPr>
        <w:t>
мақсатында мұқият тексерiлуi тиiс.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Өрт сөндірудің бастапқы құралдарының 
</w:t>
      </w:r>
    </w:p>
    <w:p>
      <w:pPr>
        <w:spacing w:after="0"/>
        <w:ind w:left="0"/>
        <w:jc w:val="both"/>
      </w:pPr>
      <w:r>
        <w:rPr>
          <w:rFonts w:ascii="Times New Roman"/>
          <w:b w:val="false"/>
          <w:i w:val="false"/>
          <w:color w:val="000000"/>
          <w:sz w:val="28"/>
        </w:rPr>
        <w:t>
                        қажетті санын анықтау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12.1. Өрт сөндiру құралдарының түрлерiн анықтау кезiнде тұтанғыш заттардың физикалық-химиялық және өрт қаупi ерекшелiгiн, олардың өрт сөндiрушi заттарға қатынасын, сондай-ақ өндiрiстiк ғимараттардың, ашық алаңдар мен қондырғылардың ауданын есептеу қажет. 
</w:t>
      </w:r>
      <w:r>
        <w:br/>
      </w:r>
      <w:r>
        <w:rPr>
          <w:rFonts w:ascii="Times New Roman"/>
          <w:b w:val="false"/>
          <w:i w:val="false"/>
          <w:color w:val="000000"/>
          <w:sz w:val="28"/>
        </w:rPr>
        <w:t>
      12.2. Көлемi кемiнде 1 х 1м асбестiк мата, сыйықсыз жүндi матаның» тұтануы ауасыз болмайтын заттың жалындану кезiнде шағын ошақтарды сөндiруге арналған ЖҚС пен ЖС-ны қолдану және сақтау орындарында мата көлемi ұлғайтылуы мүмкiн (2 х 1,5., 2 х 2м). 
</w:t>
      </w:r>
      <w:r>
        <w:br/>
      </w:r>
      <w:r>
        <w:rPr>
          <w:rFonts w:ascii="Times New Roman"/>
          <w:b w:val="false"/>
          <w:i w:val="false"/>
          <w:color w:val="000000"/>
          <w:sz w:val="28"/>
        </w:rPr>
        <w:t>
      12.3. ГОСТ-12.4.009-83 сәйкес су сақтауға арналған бөшкелердiң көлемi кемiнде 0,2 текше м. болуы және шелекпен жабдықталуға тиiс. Құмға арналған жәшiктiң көлемi 0,5, 1,0 және 3 ш.м. және ГОСТ-3620-76 сәйкес жалпақ күрекпен жабдықталуы тиiс. 
</w:t>
      </w:r>
      <w:r>
        <w:br/>
      </w:r>
      <w:r>
        <w:rPr>
          <w:rFonts w:ascii="Times New Roman"/>
          <w:b w:val="false"/>
          <w:i w:val="false"/>
          <w:color w:val="000000"/>
          <w:sz w:val="28"/>
        </w:rPr>
        <w:t>
      12.4. Өрт стендiсiнiң құрылғысына кiретiн құмға арналған ыдыстың» сыйымдылығы кемiнде 0,1 ш.м. болуға тиiс. Жәшiк құрылғысы құмда ыңғайлы алуды және жауын-шашынның түспеуiн қамтамасыз етуi тиiс. 
</w:t>
      </w:r>
      <w:r>
        <w:br/>
      </w:r>
      <w:r>
        <w:rPr>
          <w:rFonts w:ascii="Times New Roman"/>
          <w:b w:val="false"/>
          <w:i w:val="false"/>
          <w:color w:val="000000"/>
          <w:sz w:val="28"/>
        </w:rPr>
        <w:t>
      12.5. Технологиялық қондырғыларды от сөндiргiштермен жабдықтау осы қондырғыға арналған техникалық шарттар талаптарына (паспорттар) немесе тиiстi өрт қауiпсiздiгi тәртiбiне сәйкес жүргiзiледi. 
</w:t>
      </w:r>
      <w:r>
        <w:br/>
      </w:r>
      <w:r>
        <w:rPr>
          <w:rFonts w:ascii="Times New Roman"/>
          <w:b w:val="false"/>
          <w:i w:val="false"/>
          <w:color w:val="000000"/>
          <w:sz w:val="28"/>
        </w:rPr>
        <w:t>
      12.6. Шет елдiк қондырғыны от сөндiргiшпен жабдықтау оны жеткiзуге арналған келiсiм шарттарға сәйкес жүргiзiледi. 
</w:t>
      </w:r>
      <w:r>
        <w:br/>
      </w:r>
      <w:r>
        <w:rPr>
          <w:rFonts w:ascii="Times New Roman"/>
          <w:b w:val="false"/>
          <w:i w:val="false"/>
          <w:color w:val="000000"/>
          <w:sz w:val="28"/>
        </w:rPr>
        <w:t>
      12.7. От сөндiрушiлердiң үлгiсi мен қажет санының есептемесiн таңдауды 1 және 2 таблицада мазмұндалған мәлiметтер негiзiнде олардың от сөндiру қабiлетiне, шектi алаңына қорғалатын ғимараттағы немесе ИСО N№ 3941-77 сәйкес объектiдегi жанғы заттар мен материалдар сыныбына байланысты жүргiзу ұсынылады: 
</w:t>
      </w:r>
      <w:r>
        <w:br/>
      </w:r>
      <w:r>
        <w:rPr>
          <w:rFonts w:ascii="Times New Roman"/>
          <w:b w:val="false"/>
          <w:i w:val="false"/>
          <w:color w:val="000000"/>
          <w:sz w:val="28"/>
        </w:rPr>
        <w:t>
      А сыныбы - қатты заттар өртi, негiзiнен органикалық тектегi, олар жанғанда иiсi шығады (ағаш, мата, қағаз); 
</w:t>
      </w:r>
      <w:r>
        <w:br/>
      </w:r>
      <w:r>
        <w:rPr>
          <w:rFonts w:ascii="Times New Roman"/>
          <w:b w:val="false"/>
          <w:i w:val="false"/>
          <w:color w:val="000000"/>
          <w:sz w:val="28"/>
        </w:rPr>
        <w:t>
      В сыныбы - тұтанғыш сұйықтардың немесе еритiн қатты заттардың; 
</w:t>
      </w:r>
      <w:r>
        <w:br/>
      </w:r>
      <w:r>
        <w:rPr>
          <w:rFonts w:ascii="Times New Roman"/>
          <w:b w:val="false"/>
          <w:i w:val="false"/>
          <w:color w:val="000000"/>
          <w:sz w:val="28"/>
        </w:rPr>
        <w:t>
      С сыныбы - газ; 
</w:t>
      </w:r>
      <w:r>
        <w:br/>
      </w:r>
      <w:r>
        <w:rPr>
          <w:rFonts w:ascii="Times New Roman"/>
          <w:b w:val="false"/>
          <w:i w:val="false"/>
          <w:color w:val="000000"/>
          <w:sz w:val="28"/>
        </w:rPr>
        <w:t>
      Д сыныбы - металл мен оның қоспасының өртi; 
</w:t>
      </w:r>
      <w:r>
        <w:br/>
      </w:r>
      <w:r>
        <w:rPr>
          <w:rFonts w:ascii="Times New Roman"/>
          <w:b w:val="false"/>
          <w:i w:val="false"/>
          <w:color w:val="000000"/>
          <w:sz w:val="28"/>
        </w:rPr>
        <w:t>
      Е сыныбы - электр қондырғысының жануына байланысты. 
</w:t>
      </w:r>
      <w:r>
        <w:br/>
      </w:r>
      <w:r>
        <w:rPr>
          <w:rFonts w:ascii="Times New Roman"/>
          <w:b w:val="false"/>
          <w:i w:val="false"/>
          <w:color w:val="000000"/>
          <w:sz w:val="28"/>
        </w:rPr>
        <w:t>
      От сөндiрушiнiң үлгiсiн таңдау (жылжымалы немесе қол) ықтимал өрт ошағының көлемiне байланысты. Үлкен көлемдерде жылжымалы от сөндiрушiлердi пайдаланады. 
</w:t>
      </w:r>
      <w:r>
        <w:br/>
      </w:r>
      <w:r>
        <w:rPr>
          <w:rFonts w:ascii="Times New Roman"/>
          <w:b w:val="false"/>
          <w:i w:val="false"/>
          <w:color w:val="000000"/>
          <w:sz w:val="28"/>
        </w:rPr>
        <w:t>
      12.8. Пайдаланудың тиiстi температуралық шегi бар от сөндiргiштi таңдағанда ғимарат пен тұрақ-жайды пайдаланудың климаттық жағдайын ескеру қажет. 
</w:t>
      </w:r>
      <w:r>
        <w:br/>
      </w:r>
      <w:r>
        <w:rPr>
          <w:rFonts w:ascii="Times New Roman"/>
          <w:b w:val="false"/>
          <w:i w:val="false"/>
          <w:color w:val="000000"/>
          <w:sz w:val="28"/>
        </w:rPr>
        <w:t>
      12.9. Егер секiрмелi өрт ошағы ықтимал болса, онда от сөндiрушiнi таңдау кезiнде басымдық қолданылу ауқымы бойынша барынша әмбебаптысына берiледi. 
</w:t>
      </w:r>
      <w:r>
        <w:br/>
      </w:r>
      <w:r>
        <w:rPr>
          <w:rFonts w:ascii="Times New Roman"/>
          <w:b w:val="false"/>
          <w:i w:val="false"/>
          <w:color w:val="000000"/>
          <w:sz w:val="28"/>
        </w:rPr>
        <w:t>
      12.10. Әртүрлi санаттағы шектi алаңы үшiн (бiр немесе бiрнеше от сөндiрушiнi толық қорғайтын ең үлкен орам) "++" немесе "+" белгiсiнiң» алдындағы 1 және 2 таблицада көрсетiлген үлгiлерiнiң бiрiндегi от сөндiргiштер санын қарастыру қажет. 
</w:t>
      </w:r>
      <w:r>
        <w:br/>
      </w:r>
      <w:r>
        <w:rPr>
          <w:rFonts w:ascii="Times New Roman"/>
          <w:b w:val="false"/>
          <w:i w:val="false"/>
          <w:color w:val="000000"/>
          <w:sz w:val="28"/>
        </w:rPr>
        <w:t>
      12.11. Қоғамдық ғимараттар мен тұрақ-жайларда әрбiр жайларда кемiнде 2 қол от сөндiргiш болуға тиiс. 
</w:t>
      </w:r>
      <w:r>
        <w:br/>
      </w:r>
      <w:r>
        <w:rPr>
          <w:rFonts w:ascii="Times New Roman"/>
          <w:b w:val="false"/>
          <w:i w:val="false"/>
          <w:color w:val="000000"/>
          <w:sz w:val="28"/>
        </w:rPr>
        <w:t>
      12.12. Д санатындағы ғимарат егер оның ауданы 100 ш.м. аспаса от сөндiргiшпен жабдықталмауы мүмкiн. 
</w:t>
      </w:r>
      <w:r>
        <w:br/>
      </w:r>
      <w:r>
        <w:rPr>
          <w:rFonts w:ascii="Times New Roman"/>
          <w:b w:val="false"/>
          <w:i w:val="false"/>
          <w:color w:val="000000"/>
          <w:sz w:val="28"/>
        </w:rPr>
        <w:t>
      12.13. Өрт қауiптiлiгi өрт қауiптiлiгiнiң I санатындағы шағын № ғимаратта болған жағдайда қажеттi от сөндiргiш саны осы№ғимараттардың» жиынтық ауданын ескере отыра, 18-тармаққа және 1 және 2-таблицаға сәйкес анықталады. 
</w:t>
      </w:r>
      <w:r>
        <w:br/>
      </w:r>
      <w:r>
        <w:rPr>
          <w:rFonts w:ascii="Times New Roman"/>
          <w:b w:val="false"/>
          <w:i w:val="false"/>
          <w:color w:val="000000"/>
          <w:sz w:val="28"/>
        </w:rPr>
        <w:t>
      12.14. Кәсiпорыннан қайта қуаттандыруға жiберiлген от сөндiргiштер қуаттандырылған от сөндiргiштердiң тиiстi санымен айырбасталуы қажет. 
</w:t>
      </w:r>
      <w:r>
        <w:br/>
      </w:r>
      <w:r>
        <w:rPr>
          <w:rFonts w:ascii="Times New Roman"/>
          <w:b w:val="false"/>
          <w:i w:val="false"/>
          <w:color w:val="000000"/>
          <w:sz w:val="28"/>
        </w:rPr>
        <w:t>
      12.15. ЭВМ, телефон станцияларын, мұражайларды, мұрағаттармен және т.б. ғимараттарды қорғау кезiнде қорғалатын қондырғымен, бұйыммен, материалмен от сөндiрушi заттың өзара iс-әрекет ерекшелiгiн ескерген жөн. Мұндай ғимаратты от сөндiрушi заттың шектi жол беретiн концентрациясын ескере отырып, салқын және көмiрқышқыл от сөндiргiшiмен жабдықтау ұсынылады. 
</w:t>
      </w:r>
      <w:r>
        <w:br/>
      </w:r>
      <w:r>
        <w:rPr>
          <w:rFonts w:ascii="Times New Roman"/>
          <w:b w:val="false"/>
          <w:i w:val="false"/>
          <w:color w:val="000000"/>
          <w:sz w:val="28"/>
        </w:rPr>
        <w:t>
      12.16. Өрт сөндiрудiң автоматты стационарлық қондырғысымен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жабдықталған ғимарат олардың есептемелiк санын ескере отыра, от 
</w:t>
      </w:r>
    </w:p>
    <w:p>
      <w:pPr>
        <w:spacing w:after="0"/>
        <w:ind w:left="0"/>
        <w:jc w:val="both"/>
      </w:pPr>
      <w:r>
        <w:rPr>
          <w:rFonts w:ascii="Times New Roman"/>
          <w:b w:val="false"/>
          <w:i w:val="false"/>
          <w:color w:val="000000"/>
          <w:sz w:val="28"/>
        </w:rPr>
        <w:t>
сөндiргiштермен 50 процентке қамтамасыз етiледi.
</w:t>
      </w:r>
    </w:p>
    <w:p>
      <w:pPr>
        <w:spacing w:after="0"/>
        <w:ind w:left="0"/>
        <w:jc w:val="both"/>
      </w:pPr>
      <w:r>
        <w:rPr>
          <w:rFonts w:ascii="Times New Roman"/>
          <w:b w:val="false"/>
          <w:i w:val="false"/>
          <w:color w:val="000000"/>
          <w:sz w:val="28"/>
        </w:rPr>
        <w:t>
     12.17. Қоғамдық ғимараттар мен тұрақ-жайлар үшiн ықтимал өрт 
</w:t>
      </w:r>
    </w:p>
    <w:p>
      <w:pPr>
        <w:spacing w:after="0"/>
        <w:ind w:left="0"/>
        <w:jc w:val="both"/>
      </w:pPr>
      <w:r>
        <w:rPr>
          <w:rFonts w:ascii="Times New Roman"/>
          <w:b w:val="false"/>
          <w:i w:val="false"/>
          <w:color w:val="000000"/>
          <w:sz w:val="28"/>
        </w:rPr>
        <w:t>
ошағынан от сөндiргiш орналасқан жерге дейiнгi 20 м., А, Б және В 
</w:t>
      </w:r>
    </w:p>
    <w:p>
      <w:pPr>
        <w:spacing w:after="0"/>
        <w:ind w:left="0"/>
        <w:jc w:val="both"/>
      </w:pPr>
      <w:r>
        <w:rPr>
          <w:rFonts w:ascii="Times New Roman"/>
          <w:b w:val="false"/>
          <w:i w:val="false"/>
          <w:color w:val="000000"/>
          <w:sz w:val="28"/>
        </w:rPr>
        <w:t>
санатындағы ғимараттар үшiн 30 м., Г санатындағы ғимараттар үшiн 40 
</w:t>
      </w:r>
    </w:p>
    <w:p>
      <w:pPr>
        <w:spacing w:after="0"/>
        <w:ind w:left="0"/>
        <w:jc w:val="both"/>
      </w:pPr>
      <w:r>
        <w:rPr>
          <w:rFonts w:ascii="Times New Roman"/>
          <w:b w:val="false"/>
          <w:i w:val="false"/>
          <w:color w:val="000000"/>
          <w:sz w:val="28"/>
        </w:rPr>
        <w:t>
м., Д санатындағы ғимараттар үшiн 70 м аспауға тиiс.
</w:t>
      </w:r>
    </w:p>
    <w:p>
      <w:pPr>
        <w:spacing w:after="0"/>
        <w:ind w:left="0"/>
        <w:jc w:val="both"/>
      </w:pPr>
      <w:r>
        <w:rPr>
          <w:rFonts w:ascii="Times New Roman"/>
          <w:b w:val="false"/>
          <w:i w:val="false"/>
          <w:color w:val="000000"/>
          <w:sz w:val="28"/>
        </w:rPr>
        <w:t>
     12.18. Өндiрiстiк ғимараттар мен өнеркәсiп кәсiпорындары 
</w:t>
      </w:r>
    </w:p>
    <w:p>
      <w:pPr>
        <w:spacing w:after="0"/>
        <w:ind w:left="0"/>
        <w:jc w:val="both"/>
      </w:pPr>
      <w:r>
        <w:rPr>
          <w:rFonts w:ascii="Times New Roman"/>
          <w:b w:val="false"/>
          <w:i w:val="false"/>
          <w:color w:val="000000"/>
          <w:sz w:val="28"/>
        </w:rPr>
        <w:t>
аумағында өрт сөндiрудiң бастапқы құралдарын орналастыру үшiн мына 
</w:t>
      </w:r>
    </w:p>
    <w:p>
      <w:pPr>
        <w:spacing w:after="0"/>
        <w:ind w:left="0"/>
        <w:jc w:val="both"/>
      </w:pPr>
      <w:r>
        <w:rPr>
          <w:rFonts w:ascii="Times New Roman"/>
          <w:b w:val="false"/>
          <w:i w:val="false"/>
          <w:color w:val="000000"/>
          <w:sz w:val="28"/>
        </w:rPr>
        <w:t>
жиындағы өрт қалқандарын орнатуға тиiс:
</w:t>
      </w:r>
    </w:p>
    <w:p>
      <w:pPr>
        <w:spacing w:after="0"/>
        <w:ind w:left="0"/>
        <w:jc w:val="both"/>
      </w:pPr>
      <w:r>
        <w:rPr>
          <w:rFonts w:ascii="Times New Roman"/>
          <w:b w:val="false"/>
          <w:i w:val="false"/>
          <w:color w:val="000000"/>
          <w:sz w:val="28"/>
        </w:rPr>
        <w:t>
     - көбiкпен от сөндiргiш                 - 2,
</w:t>
      </w:r>
    </w:p>
    <w:p>
      <w:pPr>
        <w:spacing w:after="0"/>
        <w:ind w:left="0"/>
        <w:jc w:val="both"/>
      </w:pPr>
      <w:r>
        <w:rPr>
          <w:rFonts w:ascii="Times New Roman"/>
          <w:b w:val="false"/>
          <w:i w:val="false"/>
          <w:color w:val="000000"/>
          <w:sz w:val="28"/>
        </w:rPr>
        <w:t>
     - көмiр қышқылмен от сөндiргiш          - 1,
</w:t>
      </w:r>
    </w:p>
    <w:p>
      <w:pPr>
        <w:spacing w:after="0"/>
        <w:ind w:left="0"/>
        <w:jc w:val="both"/>
      </w:pPr>
      <w:r>
        <w:rPr>
          <w:rFonts w:ascii="Times New Roman"/>
          <w:b w:val="false"/>
          <w:i w:val="false"/>
          <w:color w:val="000000"/>
          <w:sz w:val="28"/>
        </w:rPr>
        <w:t>
     - құм салынған жәшiк                    - 1,
</w:t>
      </w:r>
    </w:p>
    <w:p>
      <w:pPr>
        <w:spacing w:after="0"/>
        <w:ind w:left="0"/>
        <w:jc w:val="both"/>
      </w:pPr>
      <w:r>
        <w:rPr>
          <w:rFonts w:ascii="Times New Roman"/>
          <w:b w:val="false"/>
          <w:i w:val="false"/>
          <w:color w:val="000000"/>
          <w:sz w:val="28"/>
        </w:rPr>
        <w:t>
     - нығыз мата (березент, киiз және т.б.) - 1,
</w:t>
      </w:r>
    </w:p>
    <w:p>
      <w:pPr>
        <w:spacing w:after="0"/>
        <w:ind w:left="0"/>
        <w:jc w:val="both"/>
      </w:pPr>
      <w:r>
        <w:rPr>
          <w:rFonts w:ascii="Times New Roman"/>
          <w:b w:val="false"/>
          <w:i w:val="false"/>
          <w:color w:val="000000"/>
          <w:sz w:val="28"/>
        </w:rPr>
        <w:t>
     - iлмектi бақан                         - 3,
</w:t>
      </w:r>
    </w:p>
    <w:p>
      <w:pPr>
        <w:spacing w:after="0"/>
        <w:ind w:left="0"/>
        <w:jc w:val="both"/>
      </w:pPr>
      <w:r>
        <w:rPr>
          <w:rFonts w:ascii="Times New Roman"/>
          <w:b w:val="false"/>
          <w:i w:val="false"/>
          <w:color w:val="000000"/>
          <w:sz w:val="28"/>
        </w:rPr>
        <w:t>
     - сүймен                                - 1,
</w:t>
      </w:r>
    </w:p>
    <w:p>
      <w:pPr>
        <w:spacing w:after="0"/>
        <w:ind w:left="0"/>
        <w:jc w:val="both"/>
      </w:pPr>
      <w:r>
        <w:rPr>
          <w:rFonts w:ascii="Times New Roman"/>
          <w:b w:val="false"/>
          <w:i w:val="false"/>
          <w:color w:val="000000"/>
          <w:sz w:val="28"/>
        </w:rPr>
        <w:t>
     - балта                                 - 2. ө
</w:t>
      </w:r>
    </w:p>
    <w:p>
      <w:pPr>
        <w:spacing w:after="0"/>
        <w:ind w:left="0"/>
        <w:jc w:val="both"/>
      </w:pPr>
      <w:r>
        <w:rPr>
          <w:rFonts w:ascii="Times New Roman"/>
          <w:b w:val="false"/>
          <w:i w:val="false"/>
          <w:color w:val="000000"/>
          <w:sz w:val="28"/>
        </w:rPr>
        <w:t>
Өнеркәсiп кәсiпорындары аумағында бiр өрт қалқаны 5000 ш.м. есептелiп 
</w:t>
      </w:r>
    </w:p>
    <w:p>
      <w:pPr>
        <w:spacing w:after="0"/>
        <w:ind w:left="0"/>
        <w:jc w:val="both"/>
      </w:pPr>
      <w:r>
        <w:rPr>
          <w:rFonts w:ascii="Times New Roman"/>
          <w:b w:val="false"/>
          <w:i w:val="false"/>
          <w:color w:val="000000"/>
          <w:sz w:val="28"/>
        </w:rPr>
        <w:t>
қойылады.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І сайланған Алматы қалалық
</w:t>
      </w:r>
    </w:p>
    <w:p>
      <w:pPr>
        <w:spacing w:after="0"/>
        <w:ind w:left="0"/>
        <w:jc w:val="both"/>
      </w:pPr>
      <w:r>
        <w:rPr>
          <w:rFonts w:ascii="Times New Roman"/>
          <w:b w:val="false"/>
          <w:i w:val="false"/>
          <w:color w:val="000000"/>
          <w:sz w:val="28"/>
        </w:rPr>
        <w:t>
     Мәслихаты ХХVI сессиясының»
</w:t>
      </w:r>
    </w:p>
    <w:p>
      <w:pPr>
        <w:spacing w:after="0"/>
        <w:ind w:left="0"/>
        <w:jc w:val="both"/>
      </w:pPr>
      <w:r>
        <w:rPr>
          <w:rFonts w:ascii="Times New Roman"/>
          <w:b w:val="false"/>
          <w:i w:val="false"/>
          <w:color w:val="000000"/>
          <w:sz w:val="28"/>
        </w:rPr>
        <w:t>
     төрайымы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сайланған Алматы қалалық
</w:t>
      </w:r>
    </w:p>
    <w:p>
      <w:pPr>
        <w:spacing w:after="0"/>
        <w:ind w:left="0"/>
        <w:jc w:val="both"/>
      </w:pPr>
      <w:r>
        <w:rPr>
          <w:rFonts w:ascii="Times New Roman"/>
          <w:b w:val="false"/>
          <w:i w:val="false"/>
          <w:color w:val="000000"/>
          <w:sz w:val="28"/>
        </w:rPr>
        <w:t>
     Мәслихатының хатшысы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Ғимараттарды қол от сөндiргiштермен жабдықтау жөнiндегi ұсыныс 
</w:t>
      </w:r>
    </w:p>
    <w:p>
      <w:pPr>
        <w:spacing w:after="0"/>
        <w:ind w:left="0"/>
        <w:jc w:val="both"/>
      </w:pPr>
      <w:r>
        <w:rPr>
          <w:rFonts w:ascii="Times New Roman"/>
          <w:b w:val="false"/>
          <w:i w:val="false"/>
          <w:color w:val="000000"/>
          <w:sz w:val="28"/>
        </w:rPr>
        <w:t>
                               (1 таблица)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Ғимарат   !Шектi !Өрт  !Сый-    !Сыйымдылығы л ұнтақ  !Сыйым- !Сыйымдылы-
</w:t>
      </w:r>
    </w:p>
    <w:p>
      <w:pPr>
        <w:spacing w:after="0"/>
        <w:ind w:left="0"/>
        <w:jc w:val="both"/>
      </w:pPr>
      <w:r>
        <w:rPr>
          <w:rFonts w:ascii="Times New Roman"/>
          <w:b w:val="false"/>
          <w:i w:val="false"/>
          <w:color w:val="000000"/>
          <w:sz w:val="28"/>
        </w:rPr>
        <w:t>
санаты    !қорға-!сыны-!ымды    !пен өрт сөндiргiштер !дылығы !ғы л 
</w:t>
      </w:r>
    </w:p>
    <w:p>
      <w:pPr>
        <w:spacing w:after="0"/>
        <w:ind w:left="0"/>
        <w:jc w:val="both"/>
      </w:pPr>
      <w:r>
        <w:rPr>
          <w:rFonts w:ascii="Times New Roman"/>
          <w:b w:val="false"/>
          <w:i w:val="false"/>
          <w:color w:val="000000"/>
          <w:sz w:val="28"/>
        </w:rPr>
        <w:t>
          !латын !бы   !лығы    !                     !2 (3л) !көмірқыш- 
</w:t>
      </w:r>
    </w:p>
    <w:p>
      <w:pPr>
        <w:spacing w:after="0"/>
        <w:ind w:left="0"/>
        <w:jc w:val="both"/>
      </w:pPr>
      <w:r>
        <w:rPr>
          <w:rFonts w:ascii="Times New Roman"/>
          <w:b w:val="false"/>
          <w:i w:val="false"/>
          <w:color w:val="000000"/>
          <w:sz w:val="28"/>
        </w:rPr>
        <w:t>
          !алаң» !     !10 л    !                     !салқын !қылмен от
</w:t>
      </w:r>
    </w:p>
    <w:p>
      <w:pPr>
        <w:spacing w:after="0"/>
        <w:ind w:left="0"/>
        <w:jc w:val="both"/>
      </w:pPr>
      <w:r>
        <w:rPr>
          <w:rFonts w:ascii="Times New Roman"/>
          <w:b w:val="false"/>
          <w:i w:val="false"/>
          <w:color w:val="000000"/>
          <w:sz w:val="28"/>
        </w:rPr>
        <w:t>
          !ш.м.  !     !көбік-  !                     !от     !сөндіргіш- 
</w:t>
      </w:r>
    </w:p>
    <w:p>
      <w:pPr>
        <w:spacing w:after="0"/>
        <w:ind w:left="0"/>
        <w:jc w:val="both"/>
      </w:pPr>
      <w:r>
        <w:rPr>
          <w:rFonts w:ascii="Times New Roman"/>
          <w:b w:val="false"/>
          <w:i w:val="false"/>
          <w:color w:val="000000"/>
          <w:sz w:val="28"/>
        </w:rPr>
        <w:t>
          !      !     !пен     !                     !сөндір-!тер
</w:t>
      </w:r>
    </w:p>
    <w:p>
      <w:pPr>
        <w:spacing w:after="0"/>
        <w:ind w:left="0"/>
        <w:jc w:val="both"/>
      </w:pPr>
      <w:r>
        <w:rPr>
          <w:rFonts w:ascii="Times New Roman"/>
          <w:b w:val="false"/>
          <w:i w:val="false"/>
          <w:color w:val="000000"/>
          <w:sz w:val="28"/>
        </w:rPr>
        <w:t>
          !      !     !және    !                     !гіштер !
</w:t>
      </w:r>
    </w:p>
    <w:p>
      <w:pPr>
        <w:spacing w:after="0"/>
        <w:ind w:left="0"/>
        <w:jc w:val="both"/>
      </w:pPr>
      <w:r>
        <w:rPr>
          <w:rFonts w:ascii="Times New Roman"/>
          <w:b w:val="false"/>
          <w:i w:val="false"/>
          <w:color w:val="000000"/>
          <w:sz w:val="28"/>
        </w:rPr>
        <w:t>
          !      !     !су мен  !                     !       !
</w:t>
      </w:r>
    </w:p>
    <w:p>
      <w:pPr>
        <w:spacing w:after="0"/>
        <w:ind w:left="0"/>
        <w:jc w:val="both"/>
      </w:pPr>
      <w:r>
        <w:rPr>
          <w:rFonts w:ascii="Times New Roman"/>
          <w:b w:val="false"/>
          <w:i w:val="false"/>
          <w:color w:val="000000"/>
          <w:sz w:val="28"/>
        </w:rPr>
        <w:t>
          !      !     !от сөн- !---------------------!       !----------  
</w:t>
      </w:r>
    </w:p>
    <w:p>
      <w:pPr>
        <w:spacing w:after="0"/>
        <w:ind w:left="0"/>
        <w:jc w:val="both"/>
      </w:pPr>
      <w:r>
        <w:rPr>
          <w:rFonts w:ascii="Times New Roman"/>
          <w:b w:val="false"/>
          <w:i w:val="false"/>
          <w:color w:val="000000"/>
          <w:sz w:val="28"/>
        </w:rPr>
        <w:t>
          !      !     !діргіш- !  2  !   5   !   10  !       !  2 ! 5(8) 
</w:t>
      </w:r>
    </w:p>
    <w:p>
      <w:pPr>
        <w:spacing w:after="0"/>
        <w:ind w:left="0"/>
        <w:jc w:val="both"/>
      </w:pPr>
      <w:r>
        <w:rPr>
          <w:rFonts w:ascii="Times New Roman"/>
          <w:b w:val="false"/>
          <w:i w:val="false"/>
          <w:color w:val="000000"/>
          <w:sz w:val="28"/>
        </w:rPr>
        <w:t>
          !      !     !тер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А.Б.В.      200     А      2++     -      2+     1++      -      -    -
</w:t>
      </w:r>
    </w:p>
    <w:p>
      <w:pPr>
        <w:spacing w:after="0"/>
        <w:ind w:left="0"/>
        <w:jc w:val="both"/>
      </w:pPr>
      <w:r>
        <w:rPr>
          <w:rFonts w:ascii="Times New Roman"/>
          <w:b w:val="false"/>
          <w:i w:val="false"/>
          <w:color w:val="000000"/>
          <w:sz w:val="28"/>
        </w:rPr>
        <w:t>
(тұтанғыш 
</w:t>
      </w:r>
    </w:p>
    <w:p>
      <w:pPr>
        <w:spacing w:after="0"/>
        <w:ind w:left="0"/>
        <w:jc w:val="both"/>
      </w:pPr>
      <w:r>
        <w:rPr>
          <w:rFonts w:ascii="Times New Roman"/>
          <w:b w:val="false"/>
          <w:i w:val="false"/>
          <w:color w:val="000000"/>
          <w:sz w:val="28"/>
        </w:rPr>
        <w:t>
газ бен 
</w:t>
      </w:r>
    </w:p>
    <w:p>
      <w:pPr>
        <w:spacing w:after="0"/>
        <w:ind w:left="0"/>
        <w:jc w:val="both"/>
      </w:pPr>
      <w:r>
        <w:rPr>
          <w:rFonts w:ascii="Times New Roman"/>
          <w:b w:val="false"/>
          <w:i w:val="false"/>
          <w:color w:val="000000"/>
          <w:sz w:val="28"/>
        </w:rPr>
        <w:t>
сұйық)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4+     -      2+     1++      4+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C       -      -      2+     1++      4+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      -      2+     1++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(E)      -      -      2+     1++      -      -   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 (тұтан-
</w:t>
      </w:r>
    </w:p>
    <w:p>
      <w:pPr>
        <w:spacing w:after="0"/>
        <w:ind w:left="0"/>
        <w:jc w:val="both"/>
      </w:pPr>
      <w:r>
        <w:rPr>
          <w:rFonts w:ascii="Times New Roman"/>
          <w:b w:val="false"/>
          <w:i w:val="false"/>
          <w:color w:val="000000"/>
          <w:sz w:val="28"/>
        </w:rPr>
        <w:t>
ғыш газ бен 
</w:t>
      </w:r>
    </w:p>
    <w:p>
      <w:pPr>
        <w:spacing w:after="0"/>
        <w:ind w:left="0"/>
        <w:jc w:val="both"/>
      </w:pPr>
      <w:r>
        <w:rPr>
          <w:rFonts w:ascii="Times New Roman"/>
          <w:b w:val="false"/>
          <w:i w:val="false"/>
          <w:color w:val="000000"/>
          <w:sz w:val="28"/>
        </w:rPr>
        <w:t>
сұйықтан 
</w:t>
      </w:r>
    </w:p>
    <w:p>
      <w:pPr>
        <w:spacing w:after="0"/>
        <w:ind w:left="0"/>
        <w:jc w:val="both"/>
      </w:pPr>
      <w:r>
        <w:rPr>
          <w:rFonts w:ascii="Times New Roman"/>
          <w:b w:val="false"/>
          <w:i w:val="false"/>
          <w:color w:val="000000"/>
          <w:sz w:val="28"/>
        </w:rPr>
        <w:t>
басқасы)    400     А       2++    4+     2++     1+      -      -    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      -      2+      1++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(E)      -      -      2++     1+      2+     4+   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Г           800     B       2+     -      2++     1+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C       -      4+     2++     1+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Г, Д        180     A       2++    4+     2++     1+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      -      2+      1++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(E)      -      2+     2++     1+      2+     4+   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Қоғамдық    800     A       4++    8+     4++     2+      -      -    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E       -      -      4++     2+      4+     4+   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w:t>
      </w:r>
    </w:p>
    <w:p>
      <w:pPr>
        <w:spacing w:after="0"/>
        <w:ind w:left="0"/>
        <w:jc w:val="both"/>
      </w:pPr>
      <w:r>
        <w:rPr>
          <w:rFonts w:ascii="Times New Roman"/>
          <w:b w:val="false"/>
          <w:i w:val="false"/>
          <w:color w:val="000000"/>
          <w:sz w:val="28"/>
        </w:rPr>
        <w:t>
     1. Әртүрлi сыныптағы өрттердi сөндiру үшiн ұнтақпен от 
</w:t>
      </w:r>
    </w:p>
    <w:p>
      <w:pPr>
        <w:spacing w:after="0"/>
        <w:ind w:left="0"/>
        <w:jc w:val="both"/>
      </w:pPr>
      <w:r>
        <w:rPr>
          <w:rFonts w:ascii="Times New Roman"/>
          <w:b w:val="false"/>
          <w:i w:val="false"/>
          <w:color w:val="000000"/>
          <w:sz w:val="28"/>
        </w:rPr>
        <w:t>
сөндiрушiлер тиiстi заряды болуға тиiс: А сыныбы үшiн - АВС(Е) ұнтағы; 
</w:t>
      </w:r>
    </w:p>
    <w:p>
      <w:pPr>
        <w:spacing w:after="0"/>
        <w:ind w:left="0"/>
        <w:jc w:val="both"/>
      </w:pPr>
      <w:r>
        <w:rPr>
          <w:rFonts w:ascii="Times New Roman"/>
          <w:b w:val="false"/>
          <w:i w:val="false"/>
          <w:color w:val="000000"/>
          <w:sz w:val="28"/>
        </w:rPr>
        <w:t>
В, С және (Е) - ВС(Е) немесе АВС(Е) және Д - д сыныптары үшiн.
</w:t>
      </w:r>
    </w:p>
    <w:p>
      <w:pPr>
        <w:spacing w:after="0"/>
        <w:ind w:left="0"/>
        <w:jc w:val="both"/>
      </w:pPr>
      <w:r>
        <w:rPr>
          <w:rFonts w:ascii="Times New Roman"/>
          <w:b w:val="false"/>
          <w:i w:val="false"/>
          <w:color w:val="000000"/>
          <w:sz w:val="28"/>
        </w:rPr>
        <w:t>
     2. "2+" белгiсiмен жабдықтауға ұсынылған от сөндiргiштер, "1+" 
</w:t>
      </w:r>
    </w:p>
    <w:p>
      <w:pPr>
        <w:spacing w:after="0"/>
        <w:ind w:left="0"/>
        <w:jc w:val="both"/>
      </w:pPr>
      <w:r>
        <w:rPr>
          <w:rFonts w:ascii="Times New Roman"/>
          <w:b w:val="false"/>
          <w:i w:val="false"/>
          <w:color w:val="000000"/>
          <w:sz w:val="28"/>
        </w:rPr>
        <w:t>
белгiсiмен ұсыныстар және тиiстi негiздеу жоқ кезде қолданылуға рұқсат 
</w:t>
      </w:r>
    </w:p>
    <w:p>
      <w:pPr>
        <w:spacing w:after="0"/>
        <w:ind w:left="0"/>
        <w:jc w:val="both"/>
      </w:pPr>
      <w:r>
        <w:rPr>
          <w:rFonts w:ascii="Times New Roman"/>
          <w:b w:val="false"/>
          <w:i w:val="false"/>
          <w:color w:val="000000"/>
          <w:sz w:val="28"/>
        </w:rPr>
        <w:t>
етiлетiн от сөндiргiштер, " - " - белгiсiмен осы объектiлердi 
</w:t>
      </w:r>
    </w:p>
    <w:p>
      <w:pPr>
        <w:spacing w:after="0"/>
        <w:ind w:left="0"/>
        <w:jc w:val="both"/>
      </w:pPr>
      <w:r>
        <w:rPr>
          <w:rFonts w:ascii="Times New Roman"/>
          <w:b w:val="false"/>
          <w:i w:val="false"/>
          <w:color w:val="000000"/>
          <w:sz w:val="28"/>
        </w:rPr>
        <w:t>
жабдықтауға рұқсат етiлмейтiн от сөндiргiштер белгiленген.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Ғимараттарды қол от сөндiргiштермен жабдықтау жөнiндегi 
</w:t>
      </w:r>
    </w:p>
    <w:p>
      <w:pPr>
        <w:spacing w:after="0"/>
        <w:ind w:left="0"/>
        <w:jc w:val="both"/>
      </w:pPr>
      <w:r>
        <w:rPr>
          <w:rFonts w:ascii="Times New Roman"/>
          <w:b w:val="false"/>
          <w:i w:val="false"/>
          <w:color w:val="000000"/>
          <w:sz w:val="28"/>
        </w:rPr>
        <w:t>
                                ұсыныс 
</w:t>
      </w:r>
    </w:p>
    <w:p>
      <w:pPr>
        <w:spacing w:after="0"/>
        <w:ind w:left="0"/>
        <w:jc w:val="both"/>
      </w:pPr>
      <w:r>
        <w:rPr>
          <w:rFonts w:ascii="Times New Roman"/>
          <w:b w:val="false"/>
          <w:i w:val="false"/>
          <w:color w:val="000000"/>
          <w:sz w:val="28"/>
        </w:rPr>
        <w:t>
                              (2 таблица)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Ғимарат  !Шектi  !Өрт   !Сыйымды- !Сыйымды- !Сыйымды- !Сыйымдылығы   л 
</w:t>
      </w:r>
    </w:p>
    <w:p>
      <w:pPr>
        <w:spacing w:after="0"/>
        <w:ind w:left="0"/>
        <w:jc w:val="both"/>
      </w:pPr>
      <w:r>
        <w:rPr>
          <w:rFonts w:ascii="Times New Roman"/>
          <w:b w:val="false"/>
          <w:i w:val="false"/>
          <w:color w:val="000000"/>
          <w:sz w:val="28"/>
        </w:rPr>
        <w:t>
санаты   !қорға- !сыныбы!лығы 100л!лығы 100л!лығы 100л!көмiрқышқылмен от 
</w:t>
      </w:r>
    </w:p>
    <w:p>
      <w:pPr>
        <w:spacing w:after="0"/>
        <w:ind w:left="0"/>
        <w:jc w:val="both"/>
      </w:pPr>
      <w:r>
        <w:rPr>
          <w:rFonts w:ascii="Times New Roman"/>
          <w:b w:val="false"/>
          <w:i w:val="false"/>
          <w:color w:val="000000"/>
          <w:sz w:val="28"/>
        </w:rPr>
        <w:t>
         !латын  !      !ауамен   !құрама   !ұнтақ пен!сөндiргiш
</w:t>
      </w:r>
    </w:p>
    <w:p>
      <w:pPr>
        <w:spacing w:after="0"/>
        <w:ind w:left="0"/>
        <w:jc w:val="both"/>
      </w:pPr>
      <w:r>
        <w:rPr>
          <w:rFonts w:ascii="Times New Roman"/>
          <w:b w:val="false"/>
          <w:i w:val="false"/>
          <w:color w:val="000000"/>
          <w:sz w:val="28"/>
        </w:rPr>
        <w:t>
         !алаң»  !      !және     !от       !от       !--------------------
</w:t>
      </w:r>
    </w:p>
    <w:p>
      <w:pPr>
        <w:spacing w:after="0"/>
        <w:ind w:left="0"/>
        <w:jc w:val="both"/>
      </w:pPr>
      <w:r>
        <w:rPr>
          <w:rFonts w:ascii="Times New Roman"/>
          <w:b w:val="false"/>
          <w:i w:val="false"/>
          <w:color w:val="000000"/>
          <w:sz w:val="28"/>
        </w:rPr>
        <w:t>
         ! ш.м.  !      !көбiкпен !сөндіргіш!сөндіргіш!    25   !    80
</w:t>
      </w:r>
    </w:p>
    <w:p>
      <w:pPr>
        <w:spacing w:after="0"/>
        <w:ind w:left="0"/>
        <w:jc w:val="both"/>
      </w:pPr>
      <w:r>
        <w:rPr>
          <w:rFonts w:ascii="Times New Roman"/>
          <w:b w:val="false"/>
          <w:i w:val="false"/>
          <w:color w:val="000000"/>
          <w:sz w:val="28"/>
        </w:rPr>
        <w:t>
         !       !      !от       !(көбік,  !         !         !
</w:t>
      </w:r>
    </w:p>
    <w:p>
      <w:pPr>
        <w:spacing w:after="0"/>
        <w:ind w:left="0"/>
        <w:jc w:val="both"/>
      </w:pPr>
      <w:r>
        <w:rPr>
          <w:rFonts w:ascii="Times New Roman"/>
          <w:b w:val="false"/>
          <w:i w:val="false"/>
          <w:color w:val="000000"/>
          <w:sz w:val="28"/>
        </w:rPr>
        <w:t>
         !       !      !сөндiргiш!ұнтақ)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А,Б,В 
</w:t>
      </w:r>
    </w:p>
    <w:p>
      <w:pPr>
        <w:spacing w:after="0"/>
        <w:ind w:left="0"/>
        <w:jc w:val="both"/>
      </w:pPr>
      <w:r>
        <w:rPr>
          <w:rFonts w:ascii="Times New Roman"/>
          <w:b w:val="false"/>
          <w:i w:val="false"/>
          <w:color w:val="000000"/>
          <w:sz w:val="28"/>
        </w:rPr>
        <w:t>
(тұтан-
</w:t>
      </w:r>
    </w:p>
    <w:p>
      <w:pPr>
        <w:spacing w:after="0"/>
        <w:ind w:left="0"/>
        <w:jc w:val="both"/>
      </w:pPr>
      <w:r>
        <w:rPr>
          <w:rFonts w:ascii="Times New Roman"/>
          <w:b w:val="false"/>
          <w:i w:val="false"/>
          <w:color w:val="000000"/>
          <w:sz w:val="28"/>
        </w:rPr>
        <w:t>
ғыш газ 
</w:t>
      </w:r>
    </w:p>
    <w:p>
      <w:pPr>
        <w:spacing w:after="0"/>
        <w:ind w:left="0"/>
        <w:jc w:val="both"/>
      </w:pPr>
      <w:r>
        <w:rPr>
          <w:rFonts w:ascii="Times New Roman"/>
          <w:b w:val="false"/>
          <w:i w:val="false"/>
          <w:color w:val="000000"/>
          <w:sz w:val="28"/>
        </w:rPr>
        <w:t>
және 
</w:t>
      </w:r>
    </w:p>
    <w:p>
      <w:pPr>
        <w:spacing w:after="0"/>
        <w:ind w:left="0"/>
        <w:jc w:val="both"/>
      </w:pPr>
      <w:r>
        <w:rPr>
          <w:rFonts w:ascii="Times New Roman"/>
          <w:b w:val="false"/>
          <w:i w:val="false"/>
          <w:color w:val="000000"/>
          <w:sz w:val="28"/>
        </w:rPr>
        <w:t>
сұйықтық)   500      А      1++      1++       1++         -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2+       1++       1++         -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C      -        1+        1++         -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        -         1++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(E)     -        -         1+          2+        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 (тұтан-
</w:t>
      </w:r>
    </w:p>
    <w:p>
      <w:pPr>
        <w:spacing w:after="0"/>
        <w:ind w:left="0"/>
        <w:jc w:val="both"/>
      </w:pPr>
      <w:r>
        <w:rPr>
          <w:rFonts w:ascii="Times New Roman"/>
          <w:b w:val="false"/>
          <w:i w:val="false"/>
          <w:color w:val="000000"/>
          <w:sz w:val="28"/>
        </w:rPr>
        <w:t>
ғыш газ 
</w:t>
      </w:r>
    </w:p>
    <w:p>
      <w:pPr>
        <w:spacing w:after="0"/>
        <w:ind w:left="0"/>
        <w:jc w:val="both"/>
      </w:pPr>
      <w:r>
        <w:rPr>
          <w:rFonts w:ascii="Times New Roman"/>
          <w:b w:val="false"/>
          <w:i w:val="false"/>
          <w:color w:val="000000"/>
          <w:sz w:val="28"/>
        </w:rPr>
        <w:t>
бен 
</w:t>
      </w:r>
    </w:p>
    <w:p>
      <w:pPr>
        <w:spacing w:after="0"/>
        <w:ind w:left="0"/>
        <w:jc w:val="both"/>
      </w:pPr>
      <w:r>
        <w:rPr>
          <w:rFonts w:ascii="Times New Roman"/>
          <w:b w:val="false"/>
          <w:i w:val="false"/>
          <w:color w:val="000000"/>
          <w:sz w:val="28"/>
        </w:rPr>
        <w:t>
сұйықтан 
</w:t>
      </w:r>
    </w:p>
    <w:p>
      <w:pPr>
        <w:spacing w:after="0"/>
        <w:ind w:left="0"/>
        <w:jc w:val="both"/>
      </w:pPr>
      <w:r>
        <w:rPr>
          <w:rFonts w:ascii="Times New Roman"/>
          <w:b w:val="false"/>
          <w:i w:val="false"/>
          <w:color w:val="000000"/>
          <w:sz w:val="28"/>
        </w:rPr>
        <w:t>
басқасы)    800      A      1++      1++       1++         4+        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2+       1++       1++         -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C      -        1+        1++         -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        -         1+          1++       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w:t>
      </w:r>
    </w:p>
    <w:p>
      <w:pPr>
        <w:spacing w:after="0"/>
        <w:ind w:left="0"/>
        <w:jc w:val="both"/>
      </w:pPr>
      <w:r>
        <w:rPr>
          <w:rFonts w:ascii="Times New Roman"/>
          <w:b w:val="false"/>
          <w:i w:val="false"/>
          <w:color w:val="000000"/>
          <w:sz w:val="28"/>
        </w:rPr>
        <w:t>
     1. Әртүрлi сыныптағы өрттердi сөндiру үшiн ұнтақпен от 
</w:t>
      </w:r>
    </w:p>
    <w:p>
      <w:pPr>
        <w:spacing w:after="0"/>
        <w:ind w:left="0"/>
        <w:jc w:val="both"/>
      </w:pPr>
      <w:r>
        <w:rPr>
          <w:rFonts w:ascii="Times New Roman"/>
          <w:b w:val="false"/>
          <w:i w:val="false"/>
          <w:color w:val="000000"/>
          <w:sz w:val="28"/>
        </w:rPr>
        <w:t>
сөндiрушiлер тиiстi заряды болуға тиiс: А сыныбы үшiн - АВС(Е) ұнтағы; 
</w:t>
      </w:r>
    </w:p>
    <w:p>
      <w:pPr>
        <w:spacing w:after="0"/>
        <w:ind w:left="0"/>
        <w:jc w:val="both"/>
      </w:pPr>
      <w:r>
        <w:rPr>
          <w:rFonts w:ascii="Times New Roman"/>
          <w:b w:val="false"/>
          <w:i w:val="false"/>
          <w:color w:val="000000"/>
          <w:sz w:val="28"/>
        </w:rPr>
        <w:t>
В, С және (Е) - ВС(Е) немесе АВС(Е) және Д - д сыныптары үшiн.
</w:t>
      </w:r>
    </w:p>
    <w:p>
      <w:pPr>
        <w:spacing w:after="0"/>
        <w:ind w:left="0"/>
        <w:jc w:val="both"/>
      </w:pPr>
      <w:r>
        <w:rPr>
          <w:rFonts w:ascii="Times New Roman"/>
          <w:b w:val="false"/>
          <w:i w:val="false"/>
          <w:color w:val="000000"/>
          <w:sz w:val="28"/>
        </w:rPr>
        <w:t>
     2. "2+" белгiсiмен жабдықтауға ұсынылған от сөндiргiштер, "++" - 
</w:t>
      </w:r>
    </w:p>
    <w:p>
      <w:pPr>
        <w:spacing w:after="0"/>
        <w:ind w:left="0"/>
        <w:jc w:val="both"/>
      </w:pPr>
      <w:r>
        <w:rPr>
          <w:rFonts w:ascii="Times New Roman"/>
          <w:b w:val="false"/>
          <w:i w:val="false"/>
          <w:color w:val="000000"/>
          <w:sz w:val="28"/>
        </w:rPr>
        <w:t>
белгiсiмен ұсыныстар және тиiстi негiздеу жоқ кезде қолданылуға рұқсат 
</w:t>
      </w:r>
    </w:p>
    <w:p>
      <w:pPr>
        <w:spacing w:after="0"/>
        <w:ind w:left="0"/>
        <w:jc w:val="both"/>
      </w:pPr>
      <w:r>
        <w:rPr>
          <w:rFonts w:ascii="Times New Roman"/>
          <w:b w:val="false"/>
          <w:i w:val="false"/>
          <w:color w:val="000000"/>
          <w:sz w:val="28"/>
        </w:rPr>
        <w:t>
етiлетiн от сөндiргiштер, " - " - белгiсiмен осы объектiлердi 
</w:t>
      </w:r>
    </w:p>
    <w:p>
      <w:pPr>
        <w:spacing w:after="0"/>
        <w:ind w:left="0"/>
        <w:jc w:val="both"/>
      </w:pPr>
      <w:r>
        <w:rPr>
          <w:rFonts w:ascii="Times New Roman"/>
          <w:b w:val="false"/>
          <w:i w:val="false"/>
          <w:color w:val="000000"/>
          <w:sz w:val="28"/>
        </w:rPr>
        <w:t>
жабдықтауға рұқсат етiлмейтiн от сөндiргiштер белгiленген.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МАЗМҰНЫ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Негiзгi ережелер..............................................
</w:t>
      </w:r>
    </w:p>
    <w:p>
      <w:pPr>
        <w:spacing w:after="0"/>
        <w:ind w:left="0"/>
        <w:jc w:val="both"/>
      </w:pPr>
      <w:r>
        <w:rPr>
          <w:rFonts w:ascii="Times New Roman"/>
          <w:b w:val="false"/>
          <w:i w:val="false"/>
          <w:color w:val="000000"/>
          <w:sz w:val="28"/>
        </w:rPr>
        <w:t>
     2. Объектiлер аумағын күтiп-ұстау................................ 
</w:t>
      </w:r>
    </w:p>
    <w:p>
      <w:pPr>
        <w:spacing w:after="0"/>
        <w:ind w:left="0"/>
        <w:jc w:val="both"/>
      </w:pPr>
      <w:r>
        <w:rPr>
          <w:rFonts w:ascii="Times New Roman"/>
          <w:b w:val="false"/>
          <w:i w:val="false"/>
          <w:color w:val="000000"/>
          <w:sz w:val="28"/>
        </w:rPr>
        <w:t>
     3. Ғимараттар мен тұрақ-жайларды күтiп-ұстау..................... 
</w:t>
      </w:r>
    </w:p>
    <w:p>
      <w:pPr>
        <w:spacing w:after="0"/>
        <w:ind w:left="0"/>
        <w:jc w:val="both"/>
      </w:pPr>
      <w:r>
        <w:rPr>
          <w:rFonts w:ascii="Times New Roman"/>
          <w:b w:val="false"/>
          <w:i w:val="false"/>
          <w:color w:val="000000"/>
          <w:sz w:val="28"/>
        </w:rPr>
        <w:t>
     4. Тұрғын үй пайдалану ұйымдары мен ПИК-терге талаптар........... 
</w:t>
      </w:r>
    </w:p>
    <w:p>
      <w:pPr>
        <w:spacing w:after="0"/>
        <w:ind w:left="0"/>
        <w:jc w:val="both"/>
      </w:pPr>
      <w:r>
        <w:rPr>
          <w:rFonts w:ascii="Times New Roman"/>
          <w:b w:val="false"/>
          <w:i w:val="false"/>
          <w:color w:val="000000"/>
          <w:sz w:val="28"/>
        </w:rPr>
        <w:t>
     5. Көшiру жолдарына талаптар.....................................
</w:t>
      </w:r>
    </w:p>
    <w:p>
      <w:pPr>
        <w:spacing w:after="0"/>
        <w:ind w:left="0"/>
        <w:jc w:val="both"/>
      </w:pPr>
      <w:r>
        <w:rPr>
          <w:rFonts w:ascii="Times New Roman"/>
          <w:b w:val="false"/>
          <w:i w:val="false"/>
          <w:color w:val="000000"/>
          <w:sz w:val="28"/>
        </w:rPr>
        <w:t>
     6. Автомобиль көлiгiн сақтау орындарына талаптар.................
</w:t>
      </w:r>
    </w:p>
    <w:p>
      <w:pPr>
        <w:spacing w:after="0"/>
        <w:ind w:left="0"/>
        <w:jc w:val="both"/>
      </w:pPr>
      <w:r>
        <w:rPr>
          <w:rFonts w:ascii="Times New Roman"/>
          <w:b w:val="false"/>
          <w:i w:val="false"/>
          <w:color w:val="000000"/>
          <w:sz w:val="28"/>
        </w:rPr>
        <w:t>
     7. Электр қондырғыларының өрт қауiпсiздiгiне талаптар............
</w:t>
      </w:r>
    </w:p>
    <w:p>
      <w:pPr>
        <w:spacing w:after="0"/>
        <w:ind w:left="0"/>
        <w:jc w:val="both"/>
      </w:pPr>
      <w:r>
        <w:rPr>
          <w:rFonts w:ascii="Times New Roman"/>
          <w:b w:val="false"/>
          <w:i w:val="false"/>
          <w:color w:val="000000"/>
          <w:sz w:val="28"/>
        </w:rPr>
        <w:t>
     8. Жылыту, желдету және басқа инженерлiк қондырғылар жүйелерінiң» 
</w:t>
      </w:r>
    </w:p>
    <w:p>
      <w:pPr>
        <w:spacing w:after="0"/>
        <w:ind w:left="0"/>
        <w:jc w:val="both"/>
      </w:pPr>
      <w:r>
        <w:rPr>
          <w:rFonts w:ascii="Times New Roman"/>
          <w:b w:val="false"/>
          <w:i w:val="false"/>
          <w:color w:val="000000"/>
          <w:sz w:val="28"/>
        </w:rPr>
        <w:t>
        өрт қауiпсiздiгiне талаптар...................................
</w:t>
      </w:r>
    </w:p>
    <w:p>
      <w:pPr>
        <w:spacing w:after="0"/>
        <w:ind w:left="0"/>
        <w:jc w:val="both"/>
      </w:pPr>
      <w:r>
        <w:rPr>
          <w:rFonts w:ascii="Times New Roman"/>
          <w:b w:val="false"/>
          <w:i w:val="false"/>
          <w:color w:val="000000"/>
          <w:sz w:val="28"/>
        </w:rPr>
        <w:t>
     9. Құрылыс-монтаж, қалпына келтiру және от жұмыстарына талаптар..
</w:t>
      </w:r>
    </w:p>
    <w:p>
      <w:pPr>
        <w:spacing w:after="0"/>
        <w:ind w:left="0"/>
        <w:jc w:val="both"/>
      </w:pPr>
      <w:r>
        <w:rPr>
          <w:rFonts w:ascii="Times New Roman"/>
          <w:b w:val="false"/>
          <w:i w:val="false"/>
          <w:color w:val="000000"/>
          <w:sz w:val="28"/>
        </w:rPr>
        <w:t>
    10. Автоматты өрттен қорғау (АӨҚ) қондырғыларын күту тәртiбi......
</w:t>
      </w:r>
    </w:p>
    <w:p>
      <w:pPr>
        <w:spacing w:after="0"/>
        <w:ind w:left="0"/>
        <w:jc w:val="both"/>
      </w:pPr>
      <w:r>
        <w:rPr>
          <w:rFonts w:ascii="Times New Roman"/>
          <w:b w:val="false"/>
          <w:i w:val="false"/>
          <w:color w:val="000000"/>
          <w:sz w:val="28"/>
        </w:rPr>
        <w:t>
  10.1. Жалпы талаптар................................................
</w:t>
      </w:r>
    </w:p>
    <w:p>
      <w:pPr>
        <w:spacing w:after="0"/>
        <w:ind w:left="0"/>
        <w:jc w:val="both"/>
      </w:pPr>
      <w:r>
        <w:rPr>
          <w:rFonts w:ascii="Times New Roman"/>
          <w:b w:val="false"/>
          <w:i w:val="false"/>
          <w:color w:val="000000"/>
          <w:sz w:val="28"/>
        </w:rPr>
        <w:t>
  10.2. Автоматты өрт дабылдарының қондырғылары.......................
</w:t>
      </w:r>
    </w:p>
    <w:p>
      <w:pPr>
        <w:spacing w:after="0"/>
        <w:ind w:left="0"/>
        <w:jc w:val="both"/>
      </w:pPr>
      <w:r>
        <w:rPr>
          <w:rFonts w:ascii="Times New Roman"/>
          <w:b w:val="false"/>
          <w:i w:val="false"/>
          <w:color w:val="000000"/>
          <w:sz w:val="28"/>
        </w:rPr>
        <w:t>
  10.3. Автоматты өрт сөндiру қондырғылары............................
</w:t>
      </w:r>
    </w:p>
    <w:p>
      <w:pPr>
        <w:spacing w:after="0"/>
        <w:ind w:left="0"/>
        <w:jc w:val="both"/>
      </w:pPr>
      <w:r>
        <w:rPr>
          <w:rFonts w:ascii="Times New Roman"/>
          <w:b w:val="false"/>
          <w:i w:val="false"/>
          <w:color w:val="000000"/>
          <w:sz w:val="28"/>
        </w:rPr>
        <w:t>
  10.4. Өртке қарсы сумен жабдықтау...................................
</w:t>
      </w:r>
    </w:p>
    <w:p>
      <w:pPr>
        <w:spacing w:after="0"/>
        <w:ind w:left="0"/>
        <w:jc w:val="both"/>
      </w:pPr>
      <w:r>
        <w:rPr>
          <w:rFonts w:ascii="Times New Roman"/>
          <w:b w:val="false"/>
          <w:i w:val="false"/>
          <w:color w:val="000000"/>
          <w:sz w:val="28"/>
        </w:rPr>
        <w:t>
  10.5. Түтiннен қорғану жүйесi.......................................
</w:t>
      </w:r>
    </w:p>
    <w:p>
      <w:pPr>
        <w:spacing w:after="0"/>
        <w:ind w:left="0"/>
        <w:jc w:val="both"/>
      </w:pPr>
      <w:r>
        <w:rPr>
          <w:rFonts w:ascii="Times New Roman"/>
          <w:b w:val="false"/>
          <w:i w:val="false"/>
          <w:color w:val="000000"/>
          <w:sz w:val="28"/>
        </w:rPr>
        <w:t>
    11. От шашуларды ұйымдастыру және орнату..........................
</w:t>
      </w:r>
    </w:p>
    <w:p>
      <w:pPr>
        <w:spacing w:after="0"/>
        <w:ind w:left="0"/>
        <w:jc w:val="both"/>
      </w:pPr>
      <w:r>
        <w:rPr>
          <w:rFonts w:ascii="Times New Roman"/>
          <w:b w:val="false"/>
          <w:i w:val="false"/>
          <w:color w:val="000000"/>
          <w:sz w:val="28"/>
        </w:rPr>
        <w:t>
ө       Өрт сөндiрудiң бастапқы құралдарының қажеттi санын анықтау....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