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fb1a" w14:textId="815f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Алматы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шешімі ІІ сайланған ІІІ сессиясының 1999 жылғы 15 желтоқсандағы Алматы қалалық Әділет басқармасымен 2000 жылғы 6 қаңтарда N 92 тіркелді
Қолданылу мерзiмiнің аяқталуына байланысты шешімнің күші жойылды - Алматы қаласы Мәслихатының 2005 жылғы 26 тамыздағы N 902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Қолданылу мерзiмiнің аяқталуына байланысты шешімнің күші жойылды - Алматы қаласы Мәслихатының 2005 жылғы 26 тамыздағы N 902 хаты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 сайланған Алматы қалалық Мәслихатының III сессиясы ШЕШIМ ҚАБЫЛДАДЫ: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2000 жылға арналған Алматы қаласының бюджетi, қосымшаға сәйкес, кiрiстерi бойынша 34649896 мың теңге, алынған ресми трансферттер бойынша 1150000 мың теңге және шығыстар бойынша 40296913 мың теңге сомасында бекiтiлсiн.&lt;*&gt;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Әкiмi қала бюджетi мен аудан бюджеттерiнiң сметасын осы шешiмге сәйкес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 тармақ өзгертілді - Алматы қалалық Мәслихатының ІІ сайланған ІV сессиясының 2000 жылғы 27 қыркүйектегі және ІІ сайланған VI сессиясының 2000 жылғы 15 қарашадағы шешімдерімен.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бюджетiнiң кiрiстерi мынадай салықтар мен алымдар есебiнен құралады деп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табыс салығының 50%-iнен;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табыс салығынан;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салықтан, ставка бойынша еңбекке ақы төлеу қорынан 21% және жеңiлдiк ставкаларға 7,5%, 7%, 6,5% салық төлейтiн тек шаруашылық жүргiзушi субъектiлерден, бюджеттiк ұйымдардан - ставка бойынша 20,5%, сондай-ақ заңды тұлға құрмай кәсiпкерлiкпен шұғылданатын жеке тұлғалардан есеп айырысу көрсеткiш ставкасы бойынша (қосымша салық 5% бойынша республикалық бюджетке аударылады);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спирттiң барлық түрiнен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араққа- 50%;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ликер-арақ бұйымдарына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шарапқа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коньякқа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аққайнарға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сыраға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күшейтiлген сусындар, күшейтiлген шырындар мен бальзамдарға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шарап материалдарына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ойын бизнесi;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және жеке тұлғалар мүлiгi салығы;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бiрыңғай жер салығы;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құралдарының салығы;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кәсiпкерлiк қызметпен шұғылданатын жеке тұлғаларды тiркегендiгi үшiн алынатын алым;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қызметтiң жекелеген түрлерiмен шұғылдануға құқық беретiн лицензиялық алым;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мемлекеттiк тiркегендiгi үшiн алынатын алым;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аукциондық сатылымдардан алынатын алым;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базарларда тауар өткiзу құқығы үшiн алынатын алым;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және жеке тұлғалардың Алматы қаласының рәмiздерiн заңға сәйкес өздерiнiң фирмалық атауларында, қызмет көрсету белгiлерiнде, тауар белгiлерiнде пайдаланғандығы үшiн алынатын алым;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үшiн төлем.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бюджетiнiң кiрiстерi сондай-ақ мынадай салықтық емес түсiмдерден және капиталмен жасалған операциялар кiрiстерiнен түзiледi: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аударылатын сомаларды қоспағанда, тәркiленген, иесiз мүлiктердi, мұрагерлiк құқығы бойынша мемлекетке өткен мүлiктi сатудан алынатын түсiмдер;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төлемдерiн жалға берудi қоса алғанда, жердi меншiкке беру, жердi пайдалану құқығын сатудан түскен түсiмдер;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мекемелерге тиесiлi мүлiктi сатудан түскен түсiмдер;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әкiмшiлiк жолмен қамауға алынған адамдар орындайтын жұмыстар мен қызмет көрсетулер үшiн ұйымдардан түсетiн түсiмдер;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қозғалмайтын мүлiк құқығын және онымен мәмiленi мемлекеттiк тiркеу үшiн төлем;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инспекциясының қызметiнен алынатын кiрiстер;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қаруды тiркеу ақысы;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қозғалмайтын мүлiк кепiлiн тiркеу үшiн төлем;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әкiмшiлiк алымдар;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баж салығы;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аударылатын сомалардан басқа әкiмшiлiктiк айыппұлдар мен санкция (салық және кеден органдарынiкiн қоспағанда);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айналадағы ортаны ластағаны үшiн алынатын 50% көлемiндегi түсiмдер;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айықтырғыштарға жатқызылған адамдардың төлеген ақысынан түсетiн түсiмдер;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табиғатты қорғау заңын бұзғаны үшiн салынатын 50% көлемiндегi айыппұлдар;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стандарттар талаптары мен сертификат ережелерiне сәйкес келмейтiн өнiмдердi, жұмыстар мен қызмет көрсетулердi сатудан алынған кiрiс сомасының түсiмдерi;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аударылатын сомалардан басқа, мемлекеттiк мекемелер көрсеткен қызметтерден түскен түсiм;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лицензиялық тәртiп белгiленген казиноның, тотализаторлар мен ойын бизнесiнiң лицензиясыз қызметiнен түскен кiрiстердi алу;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аударылатын сомалардан басқа, өзге де санкциялар мен айыппұлдар;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меншiк мүлiгiн жалға беруден түскен түсiмдер;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де төлемдер мен коммерциялық емес және iлеспе саудадан түсетiн кiрiстер;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меншiк объектiлерiн жекешелендiруден түскен түсiмдер;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аударылатын сомалардан басқа, өзге де салыққа жатпайтын түсiмдер.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Қала бюджетiнiң кiрiс және шығыс бөлiмi 2000 жылғы 1 қаңтарда қалыптасқан бос қалдық сомасы арқылы 4541837 мың теңге мөлшерiнде ұлғайтылсын.&lt;*&gt;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3-1 тармақпен толықтырылды - Алматы қалалық Мәслихатының ІІ сайланған ІV сессиясының 2000 жылғы 27 қыркүйектегі шешімімен.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Төлеушiлердiң өткен кезеңдер үшiн Зейнетақы қорына, Зейнетақы төлеу жөнiндегi мемлекеттiк орталыққа, Мiндеттi медициналық сақтандыру қорына, Мемлекеттiк әлеуметтiк сақтандыру қорына, Жұмыспен қамтуға жәрдемдесу қорына аударылып келген жарналар жөнiндегi берешектi, сондай-ақ автомобиль жолдарын пайдаланушылардың аударымдарын (бұрын Жол қорына түсiп келген) әлеуметтiк салық есебiне аударуға тиiс деп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Салықтық және салықтық емес төлемдер толығымен Алматы қаласының қазынашылығындағы қалалық бюджет есебiне аударылады деп белгiленсiн.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2000 жылға арналған республикалық бюджетке бюджеттiк алулар көлемi 22619915 мың теңге сомасында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бюджеттiң кiрiс бөлiгi орындалмаған жағдайда республикалық бюджетке бюджеттiк алуларды ай сайын қалалық бюджеттiң кiрiс бөлiгiнiң атқарылу процентiне пропорционалды түрде жүргiзiлсiн.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 кiрiстерi қала бюджетiнен абсолюттiк сомадағы салықтық және салықтық емес төлемдерден берiлетiн қаражат есебiнен қалыптасады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Қала бюджетiнде атқарушы және заң шығарушы органдарды ұстау мен жалпы сипаттағы қызмет үшiн 648116 мың теңге сомасында қаражат бекiтiлсiн.&lt;*&gt;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8 тармақ өзгертілді - Алматы қалалық Мәслихатының ІІ сайланған ІV сессиясының 2000 жылғы 27 қыркүйектегі және ІІ сайланған VI сессиясының 2000 жылғы 15 қарашадағы шешімдерімен.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Қорғаныс үшiн 469766 мың теңге жұмсау бекiтiлсiн.&lt;*&gt;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9 тармақ өзгертілді - Алматы қалалық Мәслихатының ІІ сайланған ІV сессиясының 2000 жылғы 27 қыркүйектегі шешімімен.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Қоғамдық тәртiп пен қауiпсiздiк бойынша шығындарды қаржыландыруға 1344465 мың теңге бекiтiлсiн.&lt;*&gt;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10 тармақ өзгертілді - Алматы қалалық Мәслихатының ІІ сайланған ІV сессиясының 2000 жылғы 27 қыркүйектегі шешімімен.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Бiлiм мекемелерiн ұстауға 4630853 мың теңге бекiтiлсiн.&lt;*&gt;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11 тармақ өзгертілді - Алматы қалалық Мәслихатының ІІ сайланған ІV сессиясының 2000 жылғы 27 қыркүйектегі шешімімен.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Денсаулық сақтау мекемелерiн ұстау үшін 4358412 мың теңге бекiтiлсiн.&lt;*&gt;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12 тармақ өзгертілді - Алматы қалалық Мәслихатының ІІ сайланған ІV сессиясының 2000 жылғы 27 қыркүйектегі шешімімен.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Медициналық жабдықтарды, дәрi-дәрмектiң жекелеген түрлерiн сатып алуға (қалалық денсаулық сақтау басқармасының тiзбесi бойынша), емдеу-сақтандыру мекемелерiнiң жекелеген азаматтарын дәрi-дәрмекпен қамтамасыз етуге, сондай-ақ бiлiм мен денсаулық сақтау мекемелерiн күрделi жөндеуге жұмсалатын шығынды орталықтандыру қажет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Әлеуметтiк сақтандыру мен әлеуметтiк қамсыздандыруды жүргiзу үшiн 1710685 мың теңге сомасында қаражат бекiтiлсiн.&lt;*&gt;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14 тармақ өзгертілді - Алматы қалалық Мәслихатының ІІ сайланған ІV сессиясының 2000 жылғы 27 қыркүйектегі шешімімен.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Тұрғын үй-коммуналдық шаруашылықты қаржыландыруға 1688141 мың теңге бекiтiлсiн.&lt;*&gt;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15 тармақ өзгертілді - Алматы қалалық Мәслихатының ІІ сайланған ІV сессиясының 2000 жылғы 27 қыркүйектегі және ІІ сайланған VI сессиясының 2000 жылғы 15 қарашадағы шешімдерімен.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Мәдениет салалары мекемелерiн ұстауға, спорт жөнiндегi шараларға және ақпарат кеңiстiгi үшiн 1007353 мың теңге қаражат бекiтiлсiн.&lt;*&gt;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16 тармақ өзгертілді - Алматы қалалық Мәслихатының ІІсайланған ІV сессиясының 2000 жылғы 27 қыркүйектегі және ІІ сайланған VI сессиясының 2000 жылғы 15 қарашадағы шешімдерімен.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Қоршаған ортаны қорғау қоры бойынша шаралар үшiн 66775 мың теңге бекiтiлсiн.&lt;*&gt;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17 тармақ өзгертілді - Алматы қалалық Мәслихатының ІІ сайланған ІV сессиясының 2000 жылғы 27 қыркүйектегі шешімімен.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Жобалау-iздестiру, конструкторлық жұмыстар үшiн 71695 мың теңге қаражат бекiтiлсiн.&lt;*&gt;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18 тармақ өзгертілді - Алматы қалалық Мәслихатының ІІ сайланған ІV сессиясының 2000 жылғы 27 қыркүйектегі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шешімімен.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Метрополитен құрылысына 250000 мың теңге жұмсау бекiтiлсiн.&lt;*&gt;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19 тармақ өзгертілді - Алматы қалалық Мәслихатының ІІ сайланған VІ сессиясының 2000 жылғы 15 қарашадағы шешімімен.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Үйлер мен ғимараттарды сейсмикалық жанынан нығайту үшiн қала бюджетiнде 200000 мың теңге жұмсау бекiтiлсiн.&lt;*&gt;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20 тармақ өзгертілді - Алматы қалалық Мәслихатының ІІ сайланған ІV сессиясының 2000 жылғы 27 қыркүйектегі шешімімен.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Қала Әкімі бюджетті атқару үдерісінде қаланың үйлері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ғимараттарын сейсмикалық жағынан күшейту жөнінде қосымша қаражат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іздестірсін.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Автомобиль жолдарын қалпына келтiру мен қалыпты жұмыс iстеуiн қамтамасыз ететiн шығындар үшiн қала бюджетiнен 1644537 мың теңге бекiтiлсiн.&lt;*&gt;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22 тармақ өзгертілді - Алматы қалалық Мәслихатының ІІ сайланған ІV сессиясының 2000 жылғы 27 қыркүйектегі және ІІ сайланған VІ сессиясының 2000 жылғы 15 қарашадағы шешімдерімен.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22-1. Қала бюджетiнiң шығыс бөлiгiнде Алматы қаласындағы аэропортты қалпына келтiру жұмыстарын жүргiзуге 80660 мың теңге қарастырылсын.&lt;*&gt;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22-1 тармақпен толықтырылды - Алматы қалалық Мәслихатының ІІ сайланған ІV сессиясының 2000 жылғы 27 қыркүйектегі шешімімен.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Шағын және орта бизнестi қолдау үшiн 50000 мың теңге қаражат 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24 тармақ алынып тасталды - Алматы қалалық Мәслихатының ІІ сайланған ІV сессиясының 2000 жылғы 27 қыркүйектегі шешімімен.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25. Қала Әкiмiнiң резерв қоры 250000 мың теңге сомасында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25-1. Қала бюджетiнiң шығыс бөлiгiнде қала Әкiмiнiң резерв қорын бөлу 249318 мың теңге сомасында ескерiлсiн.&lt;*&gt;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25-1 тармақпен толықтырылды және өзгерді - Алматы қалалық Мәслихатының ІІ сайланған ІV сессиясының 2000 жылғы 27 қыркүйектегі және ІІ сайланған VІ сессиясының 2000 жылғы 15 қарашадағы шешімдерімен.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Қала Әкiмiнiң қарызын өтеуге 250887 мың теңге сомасында қаражат бекiтiлсiн.&lt;*&gt;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26 тармақ өзгертілді - Алматы қалалық Мәслихатының ІІ сайланған ІV сессиясының 2000 жылғы 27 қыркүйектегі және ІІ сайланған VІ сессиясының 2000 жылғы 15 қарашадағы шешімдерімен.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27. Облигациялық заемға қызмет ету және облигация эмиссиясын өтеу шығындары 455392 мың теңге сомасында бекiтiлсiн.&lt;*&gt;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27 тармақ өзгертілді - Алматы қалалық Мәслихатының ІІ сайланған ІV сессиясының 2000 жылғы 27 қыркүйектегі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шешімімен.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28. 2001 жылдың 1 қаңтарында қала бюджетi бойынша қолға берiлетiн ақшаның айналымдағы резерв қорының көлемi 300000 мың теңге сомасында 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Алматы қаласы бойынша салық комитетi қарастырылған салықтың, салық емес алымдар мен басқа да мiндеттi төлемдердiң бюджетке уақытында түсуiн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30. Әлеуметтiк-экономикалық саясат мәселесi бойынша жедел шешiм қабылдау үшiн қала Әкiмiне бюджеттiң атқарылу үдерiсiнде бюджет бөлiнiсiн нақтылау мен өзгерiс енгiзу құқығы берiлiп, олар артынша Мәслихатта 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31. Есеп беру жылының аяғында қала бюджетi бойынша қалыптасқан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кiрiстердiң шығыстардан артығы қала Әкiмiнiң иелiгiнде қалады, оның өкiмi бойынша ол кассалық айналымдағы қолға берiлетiн ақшаны көбейтуге және кезек күттiрмейтiн мұқтажға жұмсалады. Бұл кейiн Мәслихатта бекiтiледi.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ІI сайланған Алматы қалалық Мәслихаты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III Сессиясының төрағасы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ІI сайланған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Мәслихатының хатшысы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II сайланған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Мәслихатының 1999 жылғы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желтоқсанның 15 жұлдызында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өткен III сессиясының шешiмiне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қосымша&lt;*&gt;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Қосымша жаңа редакцияда - Алматы қалалық Мәслихатының ІІ сайланған VІ сессиясының 2000 жылғы 15 қарашадағы, IІ сайланған VІIІ сессиясының 2001 жылғы 19 қаңтардағы  шешімдерімен.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2000 жылға арналған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нақтыланған бюджетi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Санат                                                          !Өзгерiстер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Сынып                         Атауы                          !есепке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Кіші сынып                                                 !алынған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Ерекшелiк                                                !бюджет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2 3 4 !                         5                            !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1.Түсiмдер                                             37248934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Кiрiстер                                               35849394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 Салықтық түсiмдер                                      33937269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 Кiрiстерден алынатын табыс салығы                      17806855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 Заңды тұлғалардан алынатын табыс салығы                 7009101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 Заңды тұлға-резиденттерден алынатын табыс салығы        4289803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 Заңды тұлға-резидент еместерден алынатын табыс салығы     86290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 Заңды тұлға-резиденттердiң төлем көздерiнен ұсталатын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табыс салығы                                             581681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 Заңды тұлға-резидент еместердiң төлем көздерiнен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ұсталатын табыс салығы                                  2051327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  Жеке тұлғалардан алынатын табыс салығы                 10797754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 Жеке тұлғалардың төлем көздерiнен ұсталатын табыс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салығы                                                  8898754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 Кәсiпкерлiк қызметпен шұғылданатын жеке тұлғалардан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алынатын табыс салығы                                   1899000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 Әлеуметтiк салық                                       11362300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 Әлеуметтiк салық                                       11362300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 26 және 25,5 пайыз бойынша заңды тұлғалар, сондай-ақ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шаруашылықтан (фермерлiк шаруашылықтан) басқа патентсiз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кәсiпкерлiк қызметпен шұғылданатын заңды тұлғалар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қызметпен шұғылданатын                                 11135051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 Еңбек қызметiне рұқсат бойынша Қазақстан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Республикасына уақытша келген шетелдiк тұлғалар мен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азаматтығы жоқ тұлғалардың жалақысы бөлiмiнде төленетiн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әлеуметтiк салық                                         113625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 Патент, шаруашылық (фермерлiк) және басқа 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төлемшiлер негiзiнде кәсiпкерлiк қызметпен шұғылданатын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жеке тұлғалар төлейтiн әлеуметтiк салық                  113625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 Меншiкке салынатын салық                                3299816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 Мүлiкке салынатын салық                                 1570956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 Заңды тұлғалар мүлкiне салық                            1324500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 Жеке тұлғалар мүлкiне салық                              246456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 Жер салығы                                               750051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 Ауыл шаруашылығы мақсаттағы жер үшiн жер салығы            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 Елдi мекендер жер үшiн жер салығы                        400839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 Өнеркәсiп, байланыс, көлiк жерлерi үшiн жер салығы       348546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    Көлiк құралдарының салығы                                978809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 Заңды тұлғалардың көлiк құралдарына салынатын салық      287512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 Жеке тұлғалардың көлiк құралдарына салынатын салық       691297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 Тауарларға, жұмыстарға және қызмет көрсетулерге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салынатын iшкi салықтар                                 1468298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  Акциздер                                                 402998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 Арақ                                                     146900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 Ликер-арақ бұйымдары                                      11550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 Шараптар                                                  26280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 Коньяктар                                                  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 Аққайнарлар                                                7410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 Сыра                                                     100148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 Күшейтiлген сусындар, күшейтiлген шырындар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бальзамдар                                                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Ойын бизнесi                                              60710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 Табиғи ресурстарды пайдаланғаны үшiн түсiмдер         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 Су үшiн төлем                                         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    Кәсiпкерлiк және кәсiпшiлiк қызмет жүргiзгенi үшiн алым 1061800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 Кәсiпкерлiкпен шұғылданатын жеке тұлғаларды тiркегендiгi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үшiн алынатын алым                                        25554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 Қызметтiң жекелеген түрлерiмен айналысу құқығы үшiн алым  55925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 Заңды тұлғаларды мемлекеттiк тiркегендiгi үшiн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алым                                                      48321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 Аукциондық сатылымдардан алынатын алым                    32000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 Базарларда тауар өткiзу құқығы үшiн алынатын алым        900000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 Салықтық емес түсiмдер                                  1831475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 Кәсiпкерлiк қызмет пен меншiктен түсетiн кiрiстер        568695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  Заңды тұлғалар мен қаржы мекемелерiнен түскен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салықтық емес түсiмдер                                   568695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 Мемлекетке тиiстi акциялар пакеттерiне дивидендтерден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түсетiн түсiмдер                                          47830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 Тәркiленген, иесiз мүлiктердi, мұрагерлiк құқығы бойынша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мемлекетке өткен мүлiктi, көмбелердi, олжаларды сатудан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алынатын түсiмдер                                         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 Жер телiмдерiн жалға берудi қоса алғанда, меншiкке беру,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жердi пайдалану құқығын сатудан түскен түсiмдер          411950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 Аймақтық инвестициялық бағдарламаларды жүзеге асыру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үшiн жергiлiктi бюджеттен бөлiнетiн несиелер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түсетiн сыйақылар                                         65500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Мемлекеттiк мекемелерге тиесiлi мүлiктi сатудан түскен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түсiмдер                                                    445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Басқа да түсiмдер                                          2970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 Коммерциялық емес және iлеспе сатудан алынған әкiмшiлiк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алымдар мен төлемдер, кiрiстер                           677390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 Әкiмшiлiк алымдар                                        351390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 Әкiмшiлiк қамауға алынған адамдар орындайтын жұмыстар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мен қызмет көрсетулер үшiн ұйымдардан түсетiн түсiмдер    37620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 Қозғалмайтын мүлiк құқығын және онымен мәмiленi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мемлекеттiк тiркеу үшiн төлем                             32200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 Мемлекеттiк мекемелердiң ақылы қызмет көрсетуiнен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түсетiн түсiм                                             98500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 Қылмыстық-түзету инспекциясының қызметiнен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кiрiстер                                                   1035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Қаруды тiркеу ақысы                                        1400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Айналадағы ортаны ластағаны үшiн төлем                   180600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Әкiмшiлiктiк басқа да алымдар                     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    Баж салығы                                               231800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 Мемлекеттiк баж салығы                                   231800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 Коммерциялық емес және iлеспе саудадан түскен басқа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да кiрiстер мен төлемдер                                  94200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 Мемлекеттiк мүлiктi жалға беруден алынған түсiмдер        93600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 Коммерциялық емес және iлеспе саудадан түскен басқа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да кiрiстер мен төлемдер                                   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 Айыппұл мен санкциялар бойынша түсiмдер                  495740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 Айыппұл мен санкциялар бойынша түсiмдер                  495740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 Мемлекеттiк мекемелер салатын әкiмшiлiк айыппұлдар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мен санкциялар                                           413500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 Медициналық айықтырғыштарға жатқызылған адамдардың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төлеген ақысынан түсетiн түсiмдер                         11500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 Стандарт талаптарына және сертификаттау ережелерiне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сәйкес келмейтiн өнiмдердi, жұмыстар мен қызмет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көрсетулердi сатудан түскен кiрiс сомалары                 2880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 Басқа да айыппұлдар мен санкциялар                        66200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Табиғатты қорғау заңнамасын бұзғаны үшiн салынатын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айыппұлдар                                                 1660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 Салықтық емес басқа да түсiмдер                           89650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 Салықтық емес басқа да түсiмдер                           89650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 Салықтық емес басқа да түсiмдер                           89650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 Капиталмен жасалған операциялардан алынған кiрiстер       80650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 Негiзгi капиталды сату                                    80650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 Негiзгi капиталды сату                                    80650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 Мемлекеттiк меншiктегi объектiлердi жекешелендiруден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түскен түсiмдер                                           80650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Алынған ресми трансферттер (гранттар)                   1159700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 Алынған ресми трансферттер                              1159700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 Жоғары тұрған басқару органдарынан алынған трансферттер 1159700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 Республикалық бюджеттен алынған трансферттер            1159700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 Күрделi                                                 1150000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Бюджеттен бұрынырақта берiлген несиелер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негiзгi борышты өтеу                                     239840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 Өзге де iшкi несиелендiрудi өтеу                         239840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 Бұрынырақта берiлген несиенi өтеу                        239840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    Iшкi несиелендiрудi өтеудiң өзге де түрлерi              239840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 Басқа да iшкi несиелердi өтеу                            239840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        !Өзгерiстер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Функция                            Атауы                     ! есепке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Мекеме                                                     ! алынған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                                               !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Шағын бағдарлама            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2 3 4 5                              6                       !    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Шығыстар және несиелеу                                41697786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Шығыстар                                              41537786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 Жалпы сипаттағы мемлекеттiк қызмет көрсетулер           677136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Мемлекеттiк басқарудың жалпы қызметiн орындайтын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өкiлеттi, атқарушы және басқа да органдар               467757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103    Жергiлiктi өкiлеттi органдар аппараты                     4179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 Жергiлiктi дәрежедегi әкiмшiлiк шығындары                 4179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 Жергiлiктi органдар аппараты                              4179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Әкiмдер аппараты                                        463578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 Жергiлiктi дәрежедегi әкiмшiлiк шығындары               463578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 Жергiлiктi органдар аппараты                            463578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 Қаржы қызметi                                           209379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259    Жергiлiктi бюджеттен қаржыландырылатын коммуналдық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меншiктiң атқару органы                                 161179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 Жергiлiктi дәрежедегi әкiмшiлiк шығындары                 7250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 Жергiлiктi органдар аппараты                              7250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  Қала Әкiмiнiң резервi есебiнен шаралар өткiзу           138500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  Коммуналдық меншiктi жекешелендiрудi ұйымдастыру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  Коммуналдық меншiк мүлкiн сатып алу                      14929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260    Жергiлiктi бюджеттен қаржыландырылатын қаржы атқару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органы                                                   48200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 Жергiлiктi дәрежедегi әкiмшiлiк шығындары                48200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 Жергiлiктi органдар аппараты                             48200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 Қорғаныс                                                469766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Әскери мұқтаждықтар                         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Әкiмдер аппараты                            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   Әскери қызметке жазу және шақыру шаралары   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 Төтенше жағдайлар жөнiндегi жұмысты ұйымдастыру         465766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Әкiмдер аппараты                                        465766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  Төтенше жағдайлар штабтары жұмысын ұйымдастыру            9101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   Жергiлiктi деңгейде төтенше жағдайларды жою             456665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30өӨрт сөндiру қызметi                                     206378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Суға кетуден құтқару қызметi                              2487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 Төтенше жағдайларды жою шаралары                        247800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 Қоғамдық тәртiп және қауiпсiздiк                       1384905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Құқық қорғау қызметi                                   1374855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 Жергiлiктi бюджеттен қаржыландырылатын iшкi iстер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атқару органы                                          1319855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 Жергiлiктi дәрежедегi әкiмшiлiк шығындары              1267256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 Жергiлiктi органдар аппараты                           1267256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  Жергiлiктi деңгейде қоғамдық тәртiптi қорғау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қоғамдық қауiпсiздiктi қамтамасыз ету                    52599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Медициналық айықтырғыштар және медайықтырғыштар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жұмысын ұйымдастырушы милиция бөлiмдерi                  14700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Кәмелетке толмағандарды уақытша оқшаулау, бейiмдендiру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сауықтыру орталығы                                  14150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 Нақты тұрғылықты орны мен құжаттары жоқ адамдарды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қабылдау-бөлу орны                                       19550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 Әкiмшiлiк тәртiппен тұтқындалғандарға арналған арнаулы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қабылдау орындары                                         2120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 Қылмыстық-атқару инспекциясы                              2079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 Жергiлiктi бюджеттен қаржыландырылатын тұрғын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үй-коммуналдық және жол шаруашылығы атқару органы        55000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   Елдi мекендерде жол қатынасын реттеушi жабдықтар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құралдарды пайдалану                                     55000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 Құқықтық қызмет                           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Әкiмдер аппараты                          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   Нотариат қызметiн жетiлдiрудi ұйымдастыру 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Нотариат кеңселерi                        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 Бiлiм                                                  4609476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Мектепке дейiн бiлiм беру                               484636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Бiлiм, мәдениет, спорт және туризм атқару органы        484636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  Жергiлiктi деңгейде балаларды мектепке дейiн тәрбиелеу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оқыту                                              484636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 Бастауыш және орта бiлiм                               3139222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Жергiлiктi бюджеттен қаржыландырылатын бiлiм,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мәдениет, спорт және туризм атқару органы              3139222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  Жергiлiктi деңгейде жалпы бiлiм беру                   3121350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Әумесер мiнез-құлықты балалар үшiн мектеп-интернаттар    23595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 Дамуы мен оқу мүмкiншiлiгi шектеулi балалар үшiн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арнаулы мектеп-интернаттар                              305568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 Бастауыш, негiзгi және орта мектептер, мектеп-бала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бақшалар                                               2733891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 Мектеп-интернаттар                                       58296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   Жергiлiктi деңгейде орта бiлiм беру жүйесiн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ақпараттандыру                                           10500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   Мектепаралық оқу-өндiрiстiк комбинаттарда бастауыш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кәсiптiк бiлiм беру                                       7372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 Кәсiптiк-техникалық бiлiм                               161562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Жергiлiктi бюджеттен қаржыландырылатын бiлiм, мәдениет,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 және туризм атқару органы                         161562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  Жергiлiктi деңгейде кәсiптiк-техникалық бiлiм беру      161562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Кәсiптiк-техникалық мектептер                           160385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Арнаулы кәсiптiк-техникалық мектептер                     1177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 Арнаулы орта бiлiм                                      217018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 Денсаулық сақтау басқармасы                              25548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   Жергiлiктi деңгейде арнаулы орта оқу орындарында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кадрлар даярлау                                          25548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Жергiлiктi бюджеттен қаржыландырылатын бiлiм, мәдениет,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 және туризм атқару органы                         191470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   Жергiлiктi деңгейде арнаулы орта оқу орындарында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кадрлар даярлау                                         191470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 Кадрларды қайта даярлау                             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Жергiлiктi бюджеттен қаржыландырылатын бiлiм, мәдениет,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 және туризм атқару органы                     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11     Жергiлiктi деңгейде кадрларды қайта даярлау         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  Мемлекеттiк мекемелер кадрларын қайта даярлау       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 Бiлiм саласындағы басқа да қызмет көрсетулер            597285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Жергiлiктi бюджеттен қаржыландырылатын бiлiм, мәдениет,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 және туризм атқару органы                         597285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   Балалар мен жасөспiрiмдердiң психикалық денсаулықтарын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тексеру жөнiнде халыққа психико-медико-педагогикалық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консультациялық көмек көрсету                             2030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Психологиялық-медико-педагогикалық кеңес беру             2030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   Бiлiм объектiлерiн салу және күрделi жөндеу             595255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 Денсаулық сақтау                                       4353712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Кең бейiндi ауруханалар                                 933303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 Жергiлiктi бюджеттен қаржыландырылатын денсаулық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сақтау атқару органы                                    933303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  Жергiлiктi деңгейде халыққа мамандандырылған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көмектi қоса, стационарлық көмек көрсету    933303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 Халықтың денсаулығын қорғау                             724588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 Жергiлiктi бюджеттен қаржыландырылатын денсаулық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сақтау атқару органы                                    724588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  ВИЧ-тен ауырғандарға медициналық көмек көрсету           22053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  Жергiлiктi деңгейде эпидемиямен күрес жүргiзу            23000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  Жергiлiктi деңгейде қауiптi жұқпалы дерттiң алдын 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күрес жүргiзу                                      105735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Санитарлық-эпидемиологиялық стансалар                   105735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  Жергiлiктi деңгейде салауатты өмiр салтын насихаттау      2600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Денсаулық сақтау департаментi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   Аналар мен балаларды қорғау                             571200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Сәбилер үйi                                             124629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Балаларға стационарлық көмек көрсету                    205910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 Жүктi, босанатын және босанған әйелдерге стационарлық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                                           240661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 Мамандандырылған медициналық көмек                      581341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 Жергiлiктi бюджеттен қаржыландырылатын денсаулық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сақтау атқару органы                                    581341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  Психикалық ауруға шалдыққан сырқат адамдарға медициналық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стационарлық көмек көрсету                               90295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   Туберкулезбен ауырғандарға стационарлық көмек көрсету   174161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  Ұлы Отан соғысының ардагерлерi және мүгедектерi үшiн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ауруханалар мен емханалар                                10200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   Онкологиямен ауыратындарға стационарлық медициналық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                                            47397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   Маскүнемдiкке, нашақорлыққа және уытқұмарлыққа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салынғандарға стационарлық медициналық көмек көрсету     51000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   Терi-венерологиялық ауруға шалдыққандарға стационарлық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көмек көрсету                                35041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  Жұқпалы ауруға шалдыққандарға стационарлық медициналық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                                           173247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 Емханалар                                               610592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 Жергiлiктi бюджеттен қаржыландырылатын iшкi iстер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атқару органы                                            26320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   Әскери қызметшiлерге, құқық қорғау органдары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қызметкерлерiне, олардың отбасы мүшелерiне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амбулаториялық-емханалық медициналық көмек көрсету       26320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 Жергiлiктi бюджеттен қаржыландырылатын денсаулық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сақтау атқару органы                                    359048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   Амбулаториялық-емханалық ұйымдарда алғашқы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медициналық-санитарлық көмек көрсету                    584272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 Медициналық көмектiң өзге де түрлерi                    343048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 Жергiлiктi бюджеттен қаржыландырылатын iшкi iстер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атқару органы                        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  Әскери қызметшiлерге, құқық қорғау органдары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қызметкерлерiне, олардың отбасы мүшелерiне медициналық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                        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 Жергiлiктi бюджеттен қаржыландырылатын денсаулық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сақтау атқару органы                                    359048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   Медициналық жедел жәрдем көрсету                        356349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   Төтенше жағдайларда халыққа медициналық көмек көрсету     2699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Облыстық арнаулы медициналық жабдықтау базалары           2699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 Денсаулық сақтау саласындағы өзге де қызмет көрсетулер 1141840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 Жергiлiктi бюджеттен қаржыландырылатын денсаулық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сақтау атқару органы                                   1141840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 Жергiлiктi дәрежедегi әкiмшiлiк шығындары                16189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 Жергiлiктi органдар аппараты                             16189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   Облыста халық денсаулығын қорғау жөнiнде көрсетiлер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өзге де қызметтер                                       120500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Азаматтардың жекелеген санаттарын ауру түрлерiне қарай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дәрi-дәрмекпен қамтамасыз ету                           120500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   Дәрi-дәрмектер мен медициналық жабдықтарды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орталықтандырылған тәсiлмен сатып алу                   499461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  Денсаулық сақтау объектiлерiн салу және күрделi жөндеу  505690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 Әлеуметтiк көмек және әлеуметтiк қамсыздандыру         1710685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Әлеуметтiк қамсыздандыру                                229233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258    Еңбек және халықты әлеуметтiк қорғау атқару органы      138853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   Жергiлiктi деңгейде интернат үлгiсiндегi мекемелер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арқылы әлеуметтiк қамсыздандыру                         138853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Мүгедек балалар үшiн мектеп-интернаттар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психоневрологиялық интернат-үйлер                        35532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Қарттар мен мүгедектерге арналған жалпы үлгiдегi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интернат-үйлер                                           69644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 Үйлерде әлеуметтiк көмек көрсететiн аумақтық орталықтар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бөлiмшелер                                           33677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Жергiлiктi бюджеттен қаржыландырылатын бiлiм,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мәдениет, спорт және туризм атқару органы                90380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  Балаларды әлеуметтiк қамсыздандыру                       90380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Балалар үйлерi                                           89830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Отбасы үлгiсiндегi балалар үйлерi мен қабылдаушы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отбасыларына берiлетiн жәрдем ақша                        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 Әлеуметтiк көмек                                       1272989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Әкiмдер аппараты                                        636764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   Азаматтардың жекелеген санаттарына әлеуметтiк көмек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көрсету                                                 636764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258    Еңбек және халықты әлеуметтiк қорғау атқару органы      636225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  Жұмыспен қамту бағдарламасы (қоғамдық жұмыстар,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жұмыссыздарды кәсiптiк даярлау және қайта даярлау)       88845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Қоғамдық жұмыстар                                        63518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 Жұмыссыздарды кәсiптiк даярлау және қайта даярлау        25327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   Жеңiстiң 55 жылдығы шараларын өткiзу                     50470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   Мемлекеттiк әлеуметтiк атаулы көмек                     436405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   Жергiлiктi деңгейде мүгедектердi әлеуметтiк қолдау       60505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 Санаториялық-курорттық емдеу жөнiндегi жеңiлдiктер       33008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 Техникалық және басқа да құрал-жабдықтармен қамтамасыз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ету                                                      27497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 Әлеуметтiк көмек пен әлеуметтiк қамсыздандыру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өзге де қызмет көрсетулер                   208463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258    Еңбек және халықты әлеуметтiк қорғау атқару органы      208463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 Жергiлiктi дәрежедегi әкiмшiлiк шығындары                62211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 Жергiлiктi органдар аппараты                             62211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   Әлеуметтiк төлемдер бойынша кредиторлық борышты өтеу     56877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  Жергiлiктi деңгейдегi медициналық-әлеуметтiк сарап        8075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Облыстық, қалалық және аудандық медициналық-әлеуметтiк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сарапшылық комиссиялар                                    8075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  Әлеуметтiк қамсыздандыру объектiлерiн салу және күрделi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жөндеу                                                   81300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 Тұрғын үй-коммуналдық шаруашылық                       1704698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Тұрғын үй шаруашылығы                                   591109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Әкiмдер аппараты                                        209030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   Азаматтардың кейбiр санаттарын тұрғын үймен қамтамасыз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ету                                                     209030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 Жергiлiктi бюджеттен қаржыландырылатын тұрғын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үй-коммуналдық және жол шаруашылығы атқару органы       382079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   Тұрғын үй шаруашылығы                                   329496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Халықтың аса мұқтаждарын тұрғын үймен қамтамасыз ету    329496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   Мемлекеттiк мұқтаждық үшiн тұрғын үйлердi босатып беру   52583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 Коммуналдық шаруашылық                                  165426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 Жергiлiктi бюджеттен қаржыландырылатын тұрғын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үй-коммуналдық және жол шаруашылығы атқару органы       165426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   Коммуналдық шаруашылықты дамыту                         165426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Коммуналдық шаруашылықты жалпы дамытуды ұйымдастыру     165426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 Сумен қамтамасыз ету                                    165426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 Жергiлiктi бюджеттен қаржыландырылатын тұрғын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үй-коммуналдық және жол шаруашылығы атқару органы        16200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  Ауыз сумен жабдықтау жөнiндегi жұмыстарды ұйымдастыру    16200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 Санитарлық жұмыстар                                     292000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 Жергiлiктi бюджеттен қаржыландырылатын тұрғын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үй-коммуналдық және жол шаруашылығы атқару органы       292000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   Қорымдарды ұстау және iздеушiсi жоқ мәйiттердi жерлеу     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   Елдi мекендердiң санитарлық жағдайын қамтамасыз ету     284000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 Қала көшелерiн жарықтандыру                             391090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 Жергiлiктi бюджеттен қаржыландырылатын тұрғын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үй-коммуналдық және жол шаруашылығы атқару органы       391090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  Көшенi жарықтандыру жөнiндегi жұмыстарды ұйымдастыру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жүргiзу                                            391090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        Қалалар мен елдi мекендердi көрiктендiру                248873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 Жергiлiктi бюджеттен қаржыландырылатын тұрғын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үй-коммуналдық және жол шаруашылығы атқару органы       248873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   Елдi мекендердi көгалдандыру жөнiнде жұмыстар жүргiзу   248873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 Мәдениет, спорт және ақпараттық кеңiстiк               1045259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Мәдениет саласындағы қызмет                            5634187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Әкiмдер аппараты                                         44591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   Жергiлiктi деңгейде демалуды ұйымдастыру                 44591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Хайуанатханалар мен дендропарктер                        44591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Жергiлiктi бюджеттен қаржыландырылатын бiлiм, мәдениет,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 және туризм атқару органы                         589596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   Жергiлiктi деңгейде балалармен мәдениет және спорт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шараларын өткiзу                                        191078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Жергiлiктi деңгейде балалармен мәдениет шараларын өткiзу 68740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Жергiлiктi деңгейде балалармен спорт шараларын өткiзу   122338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  Жергiлiктi деңгейде спорт шараларын өткiзу              109093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  Жергiлiктi деңгейде халықтың мәдени демалуын қамтамасыз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ету                                                      13055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   Жергiлiктi деңгейде мемлекет қайраткерлерiн мәңгiлiк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есте қалдыру                                             75080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   Жергiлiктi деңгейде ойын-сауық шараларын өткiзу         200540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   Жергiлiктi деңгейде тарихи-мәдени құндылықтарды сақтау    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 Ақпараттық кеңiстiк                                     266634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Әкiмдер аппараты                                        228021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   Газеттер мен журналдар арқылы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ақпараттық саясат жүргiзу                    43850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   Жергiлiктi деңгейде телерадио хабарлары арқылы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ақпараттық саясат жүргiзу                   184171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261    Мұрағат қоры бөлiмi                                       9428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  Мұрағат қорының, баспа басылымдарының сақталуын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олардың жергiлiктi деңгейде арнайы пайдаланылуын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                                       9428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Облыстық және қалалық мұрағаттар                          9428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Жергiлiктi бюджеттен қаржыландырылатын бiлiм, мәдениет,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 және туризм атқару органы                          29185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   Жергiлiктi деңгейде ақпараттың бұқара халыққа жетуiн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                                      27363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Кiтапханалар                                             27363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   Зерде кiтабын шығару                                      1822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 Мәдениет, спорт және ақпараттық кеңiстiктi ұйымдастыру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жөнiндегi басқа да қызмет көрсетулер                    144438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Жергiлiктi бюджеттен қаржыландырылатын бiлiм, мәдениет,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 және туризм атқару органы                         144438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   Мәдениет пен спорт объектiлерiн салу және күрделi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жөндеу                                                  144438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 Ауыл, су және орман шаруашылығы мен қоршаған ортаны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қорғау                             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 Қоршаған ортаны қорғау             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Әкiмдер аппараты                   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   Жергiлiктi деңгейде қоршаған ортаны қорғауды ұйымдастыру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Облыстық (қалалық) қоршаған ортаны қорғау қорлары         5028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Қоршаған ортаны қорғау жөнiнде жұмыстар жүргiзу          60747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 Өнеркәсiп, құрылыс және жер қойнауын пайдалану          262660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 Құрылыс                                                 262660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130    Алматы қаласының Әкiмi                                  190965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  Әлеуметтiк саладағы объектiлердiң сейсмикалық берiктiгiн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күшейту жөнiнде жұмыстар жүргiзу                        190965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273    Жергiлiктi бюджеттен қаржыландырылатын инфрақұрылым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құрылыс атқару органы                                71695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   Жергiлiктi деңгейдегi жобалау-iздестiру, конструкторлық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технологиялық жұмыстар                              71695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 Көлiк және байланыс                                    1994537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Автомобиль көлiгi                                      1744537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 Жергiлiктi бюджеттен қаржыландырылатын инфрақұрылым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құрылыс атқару органы                              1744537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  Елдi мекендер iшiндегi жолдар қызметiн қамтамасыз ету   386630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   Қала көлiгiн дамыту                                     112000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   Жергiлiктi деңгейде автомобиль жолдарын салу           1245907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Жергiлiктi маңызы бар автомобиль жолдарын қайта жаңарту 722320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Елдi мекен iшiнде жол салу                              523587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 Әуе көлiгi                    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Алматы қаласында аэропорт салу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 Темiр жол көлiгi                       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130    Алматы қаласының Әкiмi                 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  Алматы қаласында метрополитен салу     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 Басқалары                                              1178298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 Басқалары                                              1178298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Әкiмдер аппараты                                          7964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  Қала Әкiмiнiң резервi есебiнен шаралар өткiзу             7935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  Жергiлiктi атқару органдарының резервi                      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Жергiлiктi бюджеттен қаржыландырылатын бiлiм, мәдениет,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 және туризм атқару органы                          24764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 Жергiлiктi дәрежедегi әкiмшiлiк шығындары                24764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Жергiлiктi бiлiм органдары аппараты                      11985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Жергiлiктi мәдениет органдары аппараты                    2710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 Жергiлiктi туризм және спорт органдары аппараты          10069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272    Жергiлiктi бюджеттен қаржыландырылатын экономика,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шағын және орта бизнестi қолдау атқару органы            18950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 Жергiлiктi дәрежедегi әкiмшiлiк шығындары                18950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Жергiлiктi экономика органдары аппараты                  15652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Шағын және орта бизнестi қолдау органдары аппараты        3298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273    Жергiлiктi бюджеттен қаржыландырылатын инфрақұрылым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құрылыс атқару органы                              1124270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 Жергiлiктi дәрежедегi әкiмшiлiк шығындары                10875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 Жергiлiктi органдар аппараты                             10875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  Коммуналдық меншiк объектiлерiн салу және күрделi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жөндеу                                                 1113395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 Жергiлiктi бюджеттен қаржыландырылатын тұрғын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үй-коммуналдық, жол шаруашылығы мен көлiк атқару органы   2350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 Жергiлiктi дәрежедегi әкiмшiлiк шығындары                 2350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  Жергiлiктi органдар аппараты                              2350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 Борышқа қызмет ету                                      213274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Борышқа қызмет ету                                      213274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Әкiмдер аппараты                                        213274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   Жергiлiктi атқару органдары борышына қызмет ету         213274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11 Займдар бойынша сыйақы (мүдделiлiк) төлеу               164677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Займды орналастырғаны үшiн делдалдық төлем               48597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 Ресми трансферттер                                    21866605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Ресми трансферттер                                    21866605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130    Алматы қаласының Әкiмi                                21866605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   Облыстық бюджеттен республикалық бюджетке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                                          21866605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Несиелеу                                                160000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 Тұрғын үй-коммуналдық шаруашылық                 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 Коммуналдық шаруашылық                           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 Жергiлiктi бюджеттен қаржыландырылатын тұрғын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үй-коммуналдық және жол шаруашылығы атқару органы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   Коммуналдық шаруашылықты дамытуды несиелеу       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 Басқалары           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 Кәсiпкерлiк қызметтi қолдау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272    Жергiлiктi бюджеттен қаржыландырылатын экономика,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шағын және орта бизнестi қолдау атқару органы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   Жергiлiктi деңгейде шағын кәсiпкерлiктi дамыту үшiн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несиелеу            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III. Бюджет тапшылығы (профицит)                      -4448852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IV. Бюджет тапшылығын (профициттi пайдалану)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қаржыландыру                                           4448852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Түсiм                                                  -504205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      Қаржыландыру                                           -504205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Негiзгi борышты өтеу                                   -504205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Әкiмдер аппараты                                       -504205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   Жергiлiктi атқарушы органдардың борышын өтеу           -504205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Өтеу                                                    411220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 Жалпы қаржыландыру                                      411220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Iшкi қаржыландыру                                       411220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 Орташа мерзiмдi мемлекеттiк бағалы қағаздар             411220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   Мемлекеттiк басқадай бағалы қағаздар                    411220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Қаржы жылының басында бюджеттiң бос қалдық қаржысын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пайдалану                                              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 Бюджеттiң қалдық қаржысының қозғалысы                  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Бюджеттiң қалдық қаржысының қозғалысы                  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      Бюджет қаражатының бос қалдықтары                      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 бюджет қаражатының бос қалдықтары                      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  Жыл басындағы бюджет қаражатының бос қалдығы           4841837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 Есеп беру мерзiмiнiң аяғындағы бюджет қаражатының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қалдығы                                                 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 сайланған Алматы қалалық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Мәслихатының VI сессиясының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төрағасы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 сайланған Алматы қалалық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Мәслихатының хатшысы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(Маман: Сариева А.)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