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7be2" w14:textId="6aa7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бағбаншылық бойынша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1999 жылғы 30 сәуірдегі N 386 шешімі. Алматы қалалық Әділет басқармасында 2000 жылғы 11 қыркүйекте N 183 тіркелді. Күші жойылды - Алматы қаласы Әкімінің 2004 жылғы 16 қаңтардағы N 1/33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 Күші жойылды - Алматы қаласы Әкімінің 16.01.2004 N 1/33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Бағбаншылық ұжымдарының қызметiн үйлестiру, олардың есебiн жүргiзудi реттеу және жердi пайдаланушылардың жерге қатынастарын хаттауға жәрдемдесу мақсатында Алматы қаласының Әкiмi ШЕШIМ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Ұжымдық бағбаншылық бойынша тұрақты жұмыс iстейтiн комиссия құрылсын (N 1 қосымша).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туралы Ереже бекiтiлсiн (N 2 қосымша).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жұмыс органы болып "Садовод" ЖШС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Аудандардың әкiмдерi, қалалық комитеттер мен басқармалардың, кәсiпорындар мен ұйымдардың басшылары комиссияның қызметiне көмек көрсетсiн.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 Әкiмiнiң 1995 жылғы 3 тамыздағы "Алматы қаласындағы кәсiпорындардың, мекемелердiң және ұйымдардың бағбаншылар серiктестiктерiнiң қызметiн үйлестiру жөнiндегi Кеңес құру туралы" N 167 Қаулысының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шешiмнiң орындалуын Алматы қаласының Әкiмiнiң бiрiншi орынбасары Я.И. Заяцқа жүктелсiн.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Әкiмiнiң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30 сәуiрдегі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386 шешiмiне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қосымша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Ұжымдық бағбаншылық бойынша Комиссияның 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Заяц Я.И. - комиссия төрағасы,   Алматы қаласы Әкiмiнiң  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Шарышов А.М. - комиссия төрағасының   орынбасары, "Садовод" ЖШС-нiң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Серғазин М.Ш. - Алматы қаласы Әкiмiнің   аппараты құрылыс бөлiмiнiң  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Мәметов А.А. - "Алматықалакадастр" КМК Бас   жоспар және қала құрылысы   кадастры орталығының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Шишкина И.И. - Алматы қаласы бойынша Салық   комитетінің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Ыбыраев Б.К. - "Алматыжеркадастр" КМК  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Антоненко Д.В. - Бағбаншылар ұжымының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Валенцев Н.В. - Бағбаншылар ұжымының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Веркинский П.А. - Бағбаншылар ұжымының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Дударев В.Н. - Бағбаншылар ұжымының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Макаренко Б.В. - Бағбаншылар ұжымының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Шаров Э.А. - Бағбаншылар ұжымының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Шукшин Б.Н. - Бағбаншылар ұжымының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Әкiмiнiң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30 сәуiрдегі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386 шешiмiне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Ұжымдық бағбаншылық бойынша комиссия туралы  ЕРЕЖЕ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Ұжымдық бағбаншылық бойынша комиссия (әрi қарай -"комиссия") бағбаншылар ұжымдарының қызметiн үйлестiру, олардың есебiн жүргiзудi реттеу және жердi пайдаланушылардың жерге қатынастарын хаттауға жәрдем көрсету мақсатында құрылды.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Комиссияның құрамына бағбаншылар ұжымдарының төрағаларын, мекемелер мен ұйымдардың өкiлдерi енедi және комиссияға Алматы қаласы Әкiмiнiң бiрiншi орынбасары жетекшiлiк етедi.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Комиссия өз жұмысында Қазақстан Республикасының Заңдарын, Қазақстан Республикасы Үкiметiнiң Қаулыларын, Алматы қаласы Әкiмiнiң шешiмдерiн және осы Ереженi басшылыққа 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негiзгi мiндеттерi және өкiлеттiктерi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Ұжымдық бағбаншылықтың қызметiне талдау жасау, оны өркендету бойынша шараларды әзiрлеу және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Ұжымдық бағбаншылық бойынша ақпараттық орталық құру.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Ұжымдық бағбаншылық үшiн бөлiнген жерлердiң пайдалануына талдау жасау, пайдаланылмай отырған қолайлы жерлердi қайта бөлу туралы ұсыныстар енгiзу.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Ұжымдық бақтарды ұйымдастыруға арналған жер учаскелерiн таңдау бойынша ұсыныстар дайындау және таңдауға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Бағбаншылыққа арналған жер учаскелерiне деген сұраныс нарығын зерттеп бiлу және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Бағбаншылар ұжымдары аумақтарының шекараларын анықтау және келiсу, бағбаншылыққа арналған жер учаскелерiне құқықтарды хаттау және қайта хаттау, бақ учаскелерiндегi құрылыстарды бағалау жөнiндегi жұмыстарды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Бағбаншылар ұжымдарды, бiрлестiктер мен қауымдастықтарды ұйымдастыру, жарғыларын әзiрлеу және оларды белгiленген тәртiпке сәйкес тiркеу.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Ұжымдық бағбаншылық қызметiн реттейтiн әдiстемелiк ұсыныстарды әзiрлеу.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Бағбаншылық ұжымның қызметiн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Бағбаншылық ұжымдардан, мекемелерден және ұйымдардан ұжымдық бағбаншылық ұжымдар жайында мәлiметтi сұрастыру және алғызу.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Бағбаншылық саяжай учаскелерiнiң үйлерiн тұрғын үйлер қатарына аудару жөнiндегi ұсыныстарды әзiрлеу.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2.12. Бағбандардан артылған азық-түлiктердi сатып алу жөнiндегi шараларды ұйымдастыру және оларды балалар үйлерiне, балалар бақшасына, мектептерге және ауруханаларға жөнелту.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2.13. Бағбаншылардың заңдар мен нормалық-құқықтық актiлердi бағбаншы ұжымдардың жарғысын орындау жөнiндегi шараларды өткiзу, жер қыртысын және табиғи шикiзаттарды ұтымды пайдалану.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2.14. Бағбан ұжымы басқармасының жиналыстарына, мәжiлiстерiне қатысуы.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2.15. Ұжымдық бағбаншылар аумағын көгалдандыру, құқық қорғау шараларын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2.16. Ұжымдық бағбаншылық мәселелерi жөнiндегi азаматтардың, мекемелердiң және ұйымдардың өтiнiштерiн бағбан ұжымы басқармасының шешiмдерiн қарастыру.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2.17. Бағбан ұжымдарына қызмет көрсетудi ұйымдастыру.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жұмысының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Комиссияға төраға басшылық етедi. Ол болмаған жағдайда төрағаның орынбасары басшылық етедi.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Комиссия мәжiлiсi қажетiне қарай айына бiр рет өткiзiліп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Комиссия мәжiлiстерi арасында ұжымдық бағбаншылық мәселелерімен "Бағбан" ЖШС комиссиясының жұмыс органы шұғылданады.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оның жұмыс органы жұмысқа әртүрлi мамандарды тарта алады, уақытша еңбек ұжымдарын құрады.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Комиссия, оның жұмыс органы бағбандардың бағбан ұжымдары атқарушы органдарының орындауларына мiндеттi шешiмдер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Ұжымдық бағбандық маңызды мәселелер бойынша Алматы қаласы Әкiмінiң шешiмi немесе өкiмi әзiрленедi.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