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731c" w14:textId="8287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Совет ауданы Ленин селолық округінің атауын Лесной селолық округі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әкімі Шешім N 6  10. 01. 1999 ж Солтүстік Қазақстан облысының Әділет басқармасында 1999 жылғы 11 наурызда N 61 тіркелінді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әкiмшiлiктiк-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аумақтық құрылысы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 басшылыққа ала отырып, облыс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әкiмi шешім шығарды: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Совет ауданы Ленин селолық округi тұрғындарының өтiнiштерiнiң,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 және аудан әкiмiнiң шешiмдерiн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ауданы Ленин селолық округiнiң атауы Лесной селолық округi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Үкiметiнен Солтүстiк Қазақстан облысы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ауданының Ленин селолық округi болып өзгертiлуi туралы шешiмнiң бекiтiлуi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