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dc1b" w14:textId="0a6d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мекемелердің-бағдарлама администраторларының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әкімі Шешім №N 15  25 қаңтар 1999 ж. Солтүстік Қазақстан облысының Әділет басқармасында 1999 жылғы 24 мамырда N 88 тіркелді. Күші жойылды - Солтүстік Қазақстан облысы әкімінің 2008 жылғы 30 шілдедегі N 21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2008.07.30 N 21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Үкiметiнiң "Мемлекеттiк бюджеттен қаржыландырылатын мекемелердiң-бағдарлама администраторларының мәселелерi" жөнiндегi 1998 жылғы 25 желтоқсандағы N 1335 қаулысын орындау үшiн шешім шығарамын: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қосымшаға сәйкес 1999 жылы жергiлiктi бюджет есебiнен қаржыландырылатын мемлекеттiк мекемелердiң - жергiлiктi бағдарлама әкiмшiлерiнiң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 қосымшаға сәйкес облыстық атқарушы органдармен, әкiмшiлiк ететiн облыстық бюджеттен қаржыландырылатын бағдарламалар мен көмекшi бағдарламалар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мекемелермен - бағдарламалар мен көмекшi бағдарламалардың әкiмшiлерi төменгi бюджеттен қаржыландыратын жергiлiктi бағдарламаларды орындайтын, сондай-ақ қолданылып жүрген заңдарға сәйкес мемлекеттiк мекемелер мен кәсiпорындар болып қайта тiркелуге жататын мекемелер тiзбесiн 5 күн мерзiмiнде облыс әкiмiнiң бекiтуiне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Облыс әкiмiнiң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1999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15 шешiмiне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Жергiлiктi бюджет есебiнен қаржыландырылатын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мекемелердiң - жергiлiктi бағдарлама әкiмшiлерiнiң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мемлекеттiк           Мемлекеттiк мекемелердiң - жергiлiктi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мекемелердiң          бағдарлама әкiмшiлерiнiң аталуы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- бағдарлама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әкiмшiлерi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103          I Жергiлiктi өкiлеттi органдар аппараты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105          I Әкiмдер аппараты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208          I Қазақстан Республикасының Қорғаныс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251          I Iшкi iстер басқармасы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252          I Мәдениет басқармасы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253          I Бiлiм басқармасы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254          I Денсаулық сақтау басқармасы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255          I Туризм және спорт басқармасы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256          I Экономика, индустрия және сауда басқармасы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257          I Ауыл шаруашылық басқармасы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258          I Еңбек, жұмыспен қамту және тұрғындарды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            I әлеуметтiк қорғау басқармасы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 261          I Мұрағат қорының бөлiмi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I--------------- I------------------------------------------------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Облыс әкiмiнiң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1999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15 шешiмiне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Облыстық атқарушы органдармен, әкiмшiлiк ететiн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бюджеттен қаржыландырылатын бағдарламалар мен көмекшi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бағдарламалар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мемлекеттiк                                   Атаулары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мекемелердiң -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бағдарлама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әкiмшiлерi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IБағдарлама  Көмекшi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  бағдарлама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-----I-------------------------------------------------------------------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103  I    2      I           I Жергiлiктi өкiлдер органдарының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       I Жергiлiктi деңгейдегi әкiмшiлiк шығыстары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 2     I Аймақты органдар аппараты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I----- I---------  I---------- I-------------------------------------------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105  I           I           I  Әкiмдер аппараты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 2     I           I Жергiлiктi деңгейдегi әкiмшiлiк шығыстары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  2    I Аймақты органдар аппараты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  I     32    I           I Жергiлiктi деңгейдегi төтенше жағдайды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 30    I Бюджеттiк қызмет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 31    I Судан - құтқару қызметi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 34     I           I Жергiлiктi деңгейдегi қоршаған ортаны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       I қорғау ұйымы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 33    I           I Төтенше жағдайлар жөнiндегi штабты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       I материалдық-техникалық құралдармен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       I қамтамасыз ету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 50    I           I Жергiлiктi деңгейдегi жол жүйесiн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       I эксплуатациялау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I           I     12    I Автомобиль жолдарын функциялауды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қамтамасыз ету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80    I      00   I Жергiлiктi деңгейдегi шағын кәсiпкерлiктi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 I қолдау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46    I      00   I Жергiлiктi деңгейдегi мемлекеттiк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 I ақпараттық саясаттағы газет журнал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 I жүргiзу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----I-- ---------I ----------I-------------------------------------------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208 I            I           I Қазақстан республикасының Қорғаныс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 I министрлiгi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33    I           I Жалпы әскери мiндеттi орындауды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қамтамасыз ету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 I -----------I---------- I-------------------------------------------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251 I            I            Iшкi iстер басқармасы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 2    I            I Жергiлiктi деңгейдегi әкiмшiлiк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шығыстары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2      I Аймақтық органдардың аппараты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30    I            I Жергiлiктi деңгейдегi қоғамдық тәртiп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қоғамдық қауіпсiздiктi қорғау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31     I Кәмелеттiк жасқа толмағандарды уақытша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оқшаулату, бейiмдету және атқару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орталығы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32     I Тұрақты орны және құжаты жоқ адамдар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үшiн қабылдап-бөлу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11    I            I Кадрлар даярлау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30     I Iшкi iстер органдары үшiн кадрлар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даярлау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31    I            I Жергiлiктi деңгейдегi кең профилдi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30     I Госпитальдар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 I----------  I----------  I------------------------------------------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252 I            I            I Мәдениет басқармасы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2      I            I Жергiлiктi деңгейдегi әкiмшiлiк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шығыстары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 3    I Облыстық басқарманың аппараты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36     I      00    I Жергiлiктi деңгейдегi театрланған - ойын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сауық iс-шаралар өткiзу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39     I      00    I Жергiлiктi деңгейдегi тарихи-мәдени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бағалы заттарды сақтау / Тарихи-мәдени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мұраларды қорғау жөнiндегi меминспекция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 I----------  I  ----------I------------------------------------------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253 I            I            I Бiлiм басқармасы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20    I            I Жергiлiктi деңгейдегi бiлiмдi жетiлдiру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32    I Ерекше режимдегi мектеп-интернаттар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34    I Мектеп-интернаттар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35    I Арнайы мектеп-интернаттар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32    I            I Жергiлiктi деңгейдегi орта бiлiмдi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ақпарат жүйелерi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31    I            I Кәсiби-техникалық бiлiм беру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30    I Кәсiби-техникалық мектептер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11    I            I Жергiлiктi деңгейдегi кадрларды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даярлау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 6    I Мемлекеттiк мекемелердiң кадрларын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даярлау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 6    I            I балаларды әлеуметтiк қамтамасыз 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 30   I Балалар үйлерi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 35   I            I Жергiлiктi деңгейдегi балалармен мәдени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iс-шаралар жүргiзу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 2   I            I Жергiлiктi деңгейдегi әкiмшiлiк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30    I Облыстық бiлiм басқармасы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 I----------  I-- -------  I-----------------------------------------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254 I            I            I Денсаулық сақтау басқармасы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2      I            I Жергiлiктi деңгейдегi әкiмшiлiк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     I Облыстық басқармалар аппараты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31     I            I Жергiлiктi деңгейдегi медициналық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орталықтар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30    I СПИД-тен алдын-алу және күрес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орталық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33    I            I Жергiлiктi деңгейдегi эпидемиялық күрес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 I      34    I            I Жергiлiктi деңгейдегi қанды /ауыстыратын/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өндiру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 I       39   I            I Жергiлiктi деңгейдегi қауiптi инфекцияның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алдын алу және күрес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30     I Облыстық, аудандық санитарлық-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эпидемиологиялық станция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Мемсанэпидбақылаудың облыстық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30     I            I Жергiлiктi деңгейдегi арнайы анализдiк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ауруханалар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30     I Облыстық клиникалық психожүйелiк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ауруханалар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32    I            I Жергiлiктi деңгейдегi орындалып жатқан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"Туберкулез" бағдарламасы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30    I Туберкулез ауруханалар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32    I Туберкулездi санаториялар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36    I            I Жергiлiктi деңгейдегi кепiлденген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көлемдегi медициналық көмек көрсету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 38                I Облыс тұрғындарының денсаулығын сақтау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жөнiндегi басқа да қызметтер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30    I Республика iшiнде емделуге бара жатқан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аурулардың жолын төлеу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31    I Жекелеген категориядағы азаматтарды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дәрiлермен қамтамасыз ету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33    I Арнайы меджабдықтаудың облыстық базасы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 I----------  I---------   I------------------------------------------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255 I            I            I Туризм және спорт басқармасы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 I      2     I            I Жергiлiктi деңгейдегi әкiмшiлiк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     I Облыстық басқарманың аппараты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 I     20     I            I Жергiлiктi деңгейдегi жалпы бiлiмге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31    I Спорттық мектептер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30     I      00    I Спорттық iс-шараларды жүргiзу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 I----------  I---------   I-----------------------------------------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256 I            I            IЭкономика, индустрия және сауда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 I      2     I            I Жергiлiктi деңгейдегi әкiмшiлiк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2     I Аймақтық органдар аппараты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I---- I  ----------I   ---------I-----------------------------------------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257 I            I            I Ауыл шаруашылық басқармасы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 I      2     I            I Жергiлiктi деңгейдегi әкiмшiлiк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2     I Аймақтық органдар аппараты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----I----------  I---------   I-----------------------------------------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258 I            I            I Еңбек, жұмыспен қамту және халықты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әлеуметтiк қорғау басқармасы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     I      2     I            I Жергiлiктi деңгейдегi әкiмшiлiк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 30      I Еңбек, жұмыспен қамту және әлеуметтiк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қамтамасыз етудiң жергiлiктi органдары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30    I            I Жұмыспен қамту бағдарламасы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/жұмыссыздарды кәсiби даярлау жөнiнде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жұмыссыздарға көмек көрсету/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 32   I            I Жергiлiктi деңгейдегi интернаттық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тұрғыдағы қамтамасыз ету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30     I Мүгедек жас балалар үшiн үй-интернаттар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31     I Кәрiлер және жалпы тұрғыдағы инвалидтер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үшiн үй-интернат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 33     I            I Медициналық-әлеуметтiк сараптау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 30    I Облыстық медициналық-әлеуметтiк сараптау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комиссиясы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34    I            I Мүгедектердi оқыту және жұмысқа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орналастыру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51    I            I Қозғалыстың арнайы құралдарымен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қамтамасыз ету және олардың техникалық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қызметi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26     I ҰОС, 1 және 2 топ мүгедектерi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----I ---------- I----------  I------------------------------------------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261 I            I            I мұрағат қорының бөлiмi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 30    I            I Жергiлiктi деңгейдегi мұрағат қорының,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бұйымдардың сақтығын және олардың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        I қолданылуын қамтамасыз ету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 I            I     30     I Облыстық және қалалық мұрағаттар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----I----------  I----------  I-----------------------------------------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