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ded2" w14:textId="5c8d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2000 жылғы 27 қарашадағы N 106 Заңы. Күші жойылды - Қазақстан Республикасының 2014 жылғы 11 сәуірдегі № 188-V Заңымен</w:t>
      </w:r>
    </w:p>
    <w:p>
      <w:pPr>
        <w:spacing w:after="0"/>
        <w:ind w:left="0"/>
        <w:jc w:val="both"/>
      </w:pPr>
      <w:r>
        <w:rPr>
          <w:rFonts w:ascii="Times New Roman"/>
          <w:b w:val="false"/>
          <w:i w:val="false"/>
          <w:color w:val="ff0000"/>
          <w:sz w:val="28"/>
        </w:rPr>
        <w:t xml:space="preserve">      Ескерту. Күші жойылды - ҚР 11.04.2014 </w:t>
      </w:r>
      <w:r>
        <w:rPr>
          <w:rFonts w:ascii="Times New Roman"/>
          <w:b w:val="false"/>
          <w:i w:val="false"/>
          <w:color w:val="ff0000"/>
          <w:sz w:val="28"/>
        </w:rPr>
        <w:t>№ 188-V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мемлекеттiк материалдық резервiн қалыптастыру, сақтау және пайдалану саласында қоғамдық қатынастарды реттейдi және оларды басқарудың негiздерiн белгiлейдi.</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2010.02.03 </w:t>
      </w:r>
      <w:r>
        <w:rPr>
          <w:rFonts w:ascii="Times New Roman"/>
          <w:b w:val="false"/>
          <w:i w:val="false"/>
          <w:color w:val="000000"/>
          <w:sz w:val="28"/>
        </w:rPr>
        <w:t>№ 248-IV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2" w:id="0"/>
    <w:p>
      <w:pPr>
        <w:spacing w:after="0"/>
        <w:ind w:left="0"/>
        <w:jc w:val="left"/>
      </w:pPr>
      <w:r>
        <w:rPr>
          <w:rFonts w:ascii="Times New Roman"/>
          <w:b/>
          <w:i w:val="false"/>
          <w:color w:val="000000"/>
        </w:rPr>
        <w:t xml:space="preserve"> 
1-тарау. ЖАЛПЫ ЕРЕЖЕЛЕР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негiзгi ұғымдар</w:t>
      </w:r>
    </w:p>
    <w:bookmarkEnd w:id="1"/>
    <w:bookmarkStart w:name="z1" w:id="2"/>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азайтылмайтын запас – Қазақстан Республикасының Үкiметi айқындайтын мемлекеттiк материалдық резервтiң материалдық құндылықтары запасының тұрақты сақталатын көлемi;</w:t>
      </w:r>
      <w:r>
        <w:br/>
      </w:r>
      <w:r>
        <w:rPr>
          <w:rFonts w:ascii="Times New Roman"/>
          <w:b w:val="false"/>
          <w:i w:val="false"/>
          <w:color w:val="000000"/>
          <w:sz w:val="28"/>
        </w:rPr>
        <w:t>
</w:t>
      </w:r>
      <w:r>
        <w:rPr>
          <w:rFonts w:ascii="Times New Roman"/>
          <w:b w:val="false"/>
          <w:i w:val="false"/>
          <w:color w:val="000000"/>
          <w:sz w:val="28"/>
        </w:rPr>
        <w:t>
      2) броньнан шығару – материалдық құндылықтарды кейiннен қайта салмай не оларды кәдеге жарату (жою) мақсатында, сондай-ақ iзгiлiк көмек көрсету, табиғи және техногендiк сипаттағы төтенше жағдайлардың зардаптарын жою жөнiндегi бiрiншi кезектегi шараларды қабылдау үшiн материалдық құндылықтарды кейiннен сала отырып, мемлекеттiк материалдық резервтен шығару;</w:t>
      </w:r>
      <w:r>
        <w:br/>
      </w:r>
      <w:r>
        <w:rPr>
          <w:rFonts w:ascii="Times New Roman"/>
          <w:b w:val="false"/>
          <w:i w:val="false"/>
          <w:color w:val="000000"/>
          <w:sz w:val="28"/>
        </w:rPr>
        <w:t>
</w:t>
      </w:r>
      <w:r>
        <w:rPr>
          <w:rFonts w:ascii="Times New Roman"/>
          <w:b w:val="false"/>
          <w:i w:val="false"/>
          <w:color w:val="000000"/>
          <w:sz w:val="28"/>
        </w:rPr>
        <w:t>
      3)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 бейбiт уақытта iзгiлiк көмек көрсету, табиғи және техногендiк сипаттағы төтенше жағдайлардың зардаптарын жою жөнiндегi бiрiншi кезектегi шараларды қабылдау үшiн қажеттi және жұмылдыру тапсырысы бар ұйымдар ағымдағы өндiрiстiк қызметiнде пайдаланбайтын шектеулi номенклатура бойынша материалдық құндылықтар запасы, сондай-ақ арнайы құралымдардың материалдық-техникалық құралдары;</w:t>
      </w:r>
      <w:r>
        <w:br/>
      </w:r>
      <w:r>
        <w:rPr>
          <w:rFonts w:ascii="Times New Roman"/>
          <w:b w:val="false"/>
          <w:i w:val="false"/>
          <w:color w:val="000000"/>
          <w:sz w:val="28"/>
        </w:rPr>
        <w:t>
</w:t>
      </w:r>
      <w:r>
        <w:rPr>
          <w:rFonts w:ascii="Times New Roman"/>
          <w:b w:val="false"/>
          <w:i w:val="false"/>
          <w:color w:val="000000"/>
          <w:sz w:val="28"/>
        </w:rPr>
        <w:t>
      4) материалдық құндылықтар – уәкiлеттi органның алдына қойылған мiндеттердi қамтамасыз ету үшiн қажет, номенклатурасын (тiзбесiн және көлемiн) Қазақстан Республикасының Үкiметi айқындайтын тауарлар;</w:t>
      </w:r>
      <w:r>
        <w:br/>
      </w:r>
      <w:r>
        <w:rPr>
          <w:rFonts w:ascii="Times New Roman"/>
          <w:b w:val="false"/>
          <w:i w:val="false"/>
          <w:color w:val="000000"/>
          <w:sz w:val="28"/>
        </w:rPr>
        <w:t>
</w:t>
      </w:r>
      <w:r>
        <w:rPr>
          <w:rFonts w:ascii="Times New Roman"/>
          <w:b w:val="false"/>
          <w:i w:val="false"/>
          <w:color w:val="000000"/>
          <w:sz w:val="28"/>
        </w:rPr>
        <w:t>
      5) материалдық құндылықтарды мемлекеттiк материалдық резервке беру – материалдық құндылықтарды сатып алу және (немесе) оларды мемлекеттiк  материалдық резервтiң материалдық құндылықтарын сақтау пункттерiне тиеп жөнелту (жеткiзу);</w:t>
      </w:r>
      <w:r>
        <w:br/>
      </w:r>
      <w:r>
        <w:rPr>
          <w:rFonts w:ascii="Times New Roman"/>
          <w:b w:val="false"/>
          <w:i w:val="false"/>
          <w:color w:val="000000"/>
          <w:sz w:val="28"/>
        </w:rPr>
        <w:t>
</w:t>
      </w:r>
      <w:r>
        <w:rPr>
          <w:rFonts w:ascii="Times New Roman"/>
          <w:b w:val="false"/>
          <w:i w:val="false"/>
          <w:color w:val="000000"/>
          <w:sz w:val="28"/>
        </w:rPr>
        <w:t>
      6) материалдық құндылықтарды мемлекеттiк материалдық резервке салу – материалдық құндылықтарды мемлекеттiк материалдық резервте сақтау үшін қабылдап алу;</w:t>
      </w:r>
      <w:r>
        <w:br/>
      </w:r>
      <w:r>
        <w:rPr>
          <w:rFonts w:ascii="Times New Roman"/>
          <w:b w:val="false"/>
          <w:i w:val="false"/>
          <w:color w:val="000000"/>
          <w:sz w:val="28"/>
        </w:rPr>
        <w:t>
</w:t>
      </w:r>
      <w:r>
        <w:rPr>
          <w:rFonts w:ascii="Times New Roman"/>
          <w:b w:val="false"/>
          <w:i w:val="false"/>
          <w:color w:val="000000"/>
          <w:sz w:val="28"/>
        </w:rPr>
        <w:t>
      7) материалдық құндылықтарды мемлекеттiк материалдық резервтен шығару – материалдық құндылықтарды жаңарту, қарызға беру, броньнан шығару тәртiбiмен мемлекеттiк материалдық резервтен алып қою;</w:t>
      </w:r>
      <w:r>
        <w:br/>
      </w:r>
      <w:r>
        <w:rPr>
          <w:rFonts w:ascii="Times New Roman"/>
          <w:b w:val="false"/>
          <w:i w:val="false"/>
          <w:color w:val="000000"/>
          <w:sz w:val="28"/>
        </w:rPr>
        <w:t>
</w:t>
      </w:r>
      <w:r>
        <w:rPr>
          <w:rFonts w:ascii="Times New Roman"/>
          <w:b w:val="false"/>
          <w:i w:val="false"/>
          <w:color w:val="000000"/>
          <w:sz w:val="28"/>
        </w:rPr>
        <w:t>
      8) материалдық құндылықтардың орнын ауыстыру – материалдық құндылықтарды тиеу мен түсiрудi қоса алғанда, мемлекеттiк материалдық резервтiң материалдық құндылықтарын сақтайтын бiр пункттен басқа пунктке материалдық құндылықтарды тасымалдау;</w:t>
      </w:r>
      <w:r>
        <w:br/>
      </w:r>
      <w:r>
        <w:rPr>
          <w:rFonts w:ascii="Times New Roman"/>
          <w:b w:val="false"/>
          <w:i w:val="false"/>
          <w:color w:val="000000"/>
          <w:sz w:val="28"/>
        </w:rPr>
        <w:t>
</w:t>
      </w:r>
      <w:r>
        <w:rPr>
          <w:rFonts w:ascii="Times New Roman"/>
          <w:b w:val="false"/>
          <w:i w:val="false"/>
          <w:color w:val="000000"/>
          <w:sz w:val="28"/>
        </w:rPr>
        <w:t>
      9) мемлекеттiк материалдық резерв (бұдан әрі – мемлекеттiк резерв) – жұмылдыру мұқтаждарына, табиғи және техногендiк сипаттағы төтенше жағдайлардың алдын алу және олардың зардаптарын жою жөнiндегi бiрiншi кезектегi шараларды қабылдауға, iзгiлiк көмек көрсетуге және нарыққа реттеушiлiк ықпал жасауға арналған материалдық құндылықтар запасы;</w:t>
      </w:r>
      <w:r>
        <w:br/>
      </w:r>
      <w:r>
        <w:rPr>
          <w:rFonts w:ascii="Times New Roman"/>
          <w:b w:val="false"/>
          <w:i w:val="false"/>
          <w:color w:val="000000"/>
          <w:sz w:val="28"/>
        </w:rPr>
        <w:t>
</w:t>
      </w:r>
      <w:r>
        <w:rPr>
          <w:rFonts w:ascii="Times New Roman"/>
          <w:b w:val="false"/>
          <w:i w:val="false"/>
          <w:color w:val="000000"/>
          <w:sz w:val="28"/>
        </w:rPr>
        <w:t>
      10) мемлекеттiк резервтен материалдық құндылықтарды қарызға беру – мөлшерi мен сапасы бiрдей, ұқсас материалдық құндылықтарды белгiлi бiр шарттармен мемлекеттiк резервке кейiннен қайтара отырып, материалдық құндылықтарды мемлекеттiк резервтен шығару;</w:t>
      </w:r>
      <w:r>
        <w:br/>
      </w:r>
      <w:r>
        <w:rPr>
          <w:rFonts w:ascii="Times New Roman"/>
          <w:b w:val="false"/>
          <w:i w:val="false"/>
          <w:color w:val="000000"/>
          <w:sz w:val="28"/>
        </w:rPr>
        <w:t>
</w:t>
      </w:r>
      <w:r>
        <w:rPr>
          <w:rFonts w:ascii="Times New Roman"/>
          <w:b w:val="false"/>
          <w:i w:val="false"/>
          <w:color w:val="000000"/>
          <w:sz w:val="28"/>
        </w:rPr>
        <w:t>
      11) мемлекеттiк резервтi жаңарту – мөлшерi бiрдей және сапасы ұқсас материалдық құндылықтарды мемлекеттiк резервке бiр мезгiлде немесе уақыт өткiзiп салған кезде оларды сақтаудың белгiленген мерзiмдерi аяқталғанға дейiн мемлекеттiк резервтен материалдық құндылықтарды шығару;</w:t>
      </w:r>
      <w:r>
        <w:br/>
      </w:r>
      <w:r>
        <w:rPr>
          <w:rFonts w:ascii="Times New Roman"/>
          <w:b w:val="false"/>
          <w:i w:val="false"/>
          <w:color w:val="000000"/>
          <w:sz w:val="28"/>
        </w:rPr>
        <w:t>
</w:t>
      </w:r>
      <w:r>
        <w:rPr>
          <w:rFonts w:ascii="Times New Roman"/>
          <w:b w:val="false"/>
          <w:i w:val="false"/>
          <w:color w:val="000000"/>
          <w:sz w:val="28"/>
        </w:rPr>
        <w:t>
      12) мемлекеттiк резервтiң материалдық құндылықтарын сақтау пункттерi – мемлекеттiк резервтiң материалдық құндылықтарын сақтауды және сақтауға байланысты қызметтер көрсетудi шарт негiзiнде жүзеге асыратын заңды тұлғалар;</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операция жасау</w:t>
      </w:r>
      <w:r>
        <w:rPr>
          <w:rFonts w:ascii="Times New Roman"/>
          <w:b w:val="false"/>
          <w:i w:val="false"/>
          <w:color w:val="000000"/>
          <w:sz w:val="28"/>
        </w:rPr>
        <w:t xml:space="preserve"> – мемлекеттiк резервтiң материалдық құндылықтарын беру, сақтау және шығару;</w:t>
      </w:r>
      <w:r>
        <w:br/>
      </w:r>
      <w:r>
        <w:rPr>
          <w:rFonts w:ascii="Times New Roman"/>
          <w:b w:val="false"/>
          <w:i w:val="false"/>
          <w:color w:val="000000"/>
          <w:sz w:val="28"/>
        </w:rPr>
        <w:t>
</w:t>
      </w:r>
      <w:r>
        <w:rPr>
          <w:rFonts w:ascii="Times New Roman"/>
          <w:b w:val="false"/>
          <w:i w:val="false"/>
          <w:color w:val="000000"/>
          <w:sz w:val="28"/>
        </w:rPr>
        <w:t>
      14) сақтау нормативтерi – мемлекеттiк резервтiң материалдық құндылықтарын ұстау және сақтау шарттары жөнiндегi техникалық нормативтер мен талаптар;</w:t>
      </w:r>
      <w:r>
        <w:br/>
      </w:r>
      <w:r>
        <w:rPr>
          <w:rFonts w:ascii="Times New Roman"/>
          <w:b w:val="false"/>
          <w:i w:val="false"/>
          <w:color w:val="000000"/>
          <w:sz w:val="28"/>
        </w:rPr>
        <w:t>
</w:t>
      </w:r>
      <w:r>
        <w:rPr>
          <w:rFonts w:ascii="Times New Roman"/>
          <w:b w:val="false"/>
          <w:i w:val="false"/>
          <w:color w:val="000000"/>
          <w:sz w:val="28"/>
        </w:rPr>
        <w:t>
      15) тапсырысты орналастыру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бюджет қаражаты есебiнен мемлекеттiк резервтiң материалдық құндылықтарын беру және шығару үшін өнiм берушiлер мен тұтынушыларды таңдау;</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уәкiлеттi орган</w:t>
      </w:r>
      <w:r>
        <w:rPr>
          <w:rFonts w:ascii="Times New Roman"/>
          <w:b w:val="false"/>
          <w:i w:val="false"/>
          <w:color w:val="000000"/>
          <w:sz w:val="28"/>
        </w:rPr>
        <w:t xml:space="preserve"> – атқару және бақылау функцияларын, сондай-ақ мемлекеттiк резерв жүйесiне басшылықты жүзеге асыратын мемлекеттiк орган.</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2010.02.03 </w:t>
      </w:r>
      <w:r>
        <w:rPr>
          <w:rFonts w:ascii="Times New Roman"/>
          <w:b w:val="false"/>
          <w:i w:val="false"/>
          <w:color w:val="000000"/>
          <w:sz w:val="28"/>
        </w:rPr>
        <w:t>№ 248-IV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2-бап. Мемлекеттiк резерв туралы заңдар </w:t>
      </w:r>
    </w:p>
    <w:bookmarkEnd w:id="3"/>
    <w:p>
      <w:pPr>
        <w:spacing w:after="0"/>
        <w:ind w:left="0"/>
        <w:jc w:val="both"/>
      </w:pPr>
      <w:r>
        <w:rPr>
          <w:rFonts w:ascii="Times New Roman"/>
          <w:b w:val="false"/>
          <w:i w:val="false"/>
          <w:color w:val="000000"/>
          <w:sz w:val="28"/>
        </w:rPr>
        <w:t>      1. Қазақстан Республикасының мемлекеттiк резерв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Қазақстан Республикасының өзге де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актiлерiнен</w:t>
      </w:r>
      <w:r>
        <w:rPr>
          <w:rFonts w:ascii="Times New Roman"/>
          <w:b w:val="false"/>
          <w:i w:val="false"/>
          <w:color w:val="000000"/>
          <w:sz w:val="28"/>
        </w:rPr>
        <w:t xml:space="preserve"> тұрады. </w:t>
      </w:r>
      <w:r>
        <w:br/>
      </w:r>
      <w:r>
        <w:rPr>
          <w:rFonts w:ascii="Times New Roman"/>
          <w:b w:val="false"/>
          <w:i w:val="false"/>
          <w:color w:val="000000"/>
          <w:sz w:val="28"/>
        </w:rPr>
        <w:t xml:space="preserve">
      2. Егер Қазақстан Республикасы бекiткен халықаралық шартта Қазақстан Республикасының мемлекеттiк резерв туралы заңдарында көзделгеннен өзгеше ережелер белгiленсе, халықаралық шарттың ережелерi қолданылады.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3-бап. Мемлекеттiк резервтiң мақсаты </w:t>
      </w:r>
    </w:p>
    <w:bookmarkEnd w:id="4"/>
    <w:p>
      <w:pPr>
        <w:spacing w:after="0"/>
        <w:ind w:left="0"/>
        <w:jc w:val="both"/>
      </w:pPr>
      <w:r>
        <w:rPr>
          <w:rFonts w:ascii="Times New Roman"/>
          <w:b w:val="false"/>
          <w:i w:val="false"/>
          <w:color w:val="000000"/>
          <w:sz w:val="28"/>
        </w:rPr>
        <w:t xml:space="preserve">      Мемлекеттiк резерв: </w:t>
      </w:r>
      <w:r>
        <w:br/>
      </w:r>
      <w:r>
        <w:rPr>
          <w:rFonts w:ascii="Times New Roman"/>
          <w:b w:val="false"/>
          <w:i w:val="false"/>
          <w:color w:val="000000"/>
          <w:sz w:val="28"/>
        </w:rPr>
        <w:t xml:space="preserve">
      1) жұмылдыру мұқтаждарын қамтамасыз ету; </w:t>
      </w:r>
      <w:r>
        <w:br/>
      </w:r>
      <w:r>
        <w:rPr>
          <w:rFonts w:ascii="Times New Roman"/>
          <w:b w:val="false"/>
          <w:i w:val="false"/>
          <w:color w:val="000000"/>
          <w:sz w:val="28"/>
        </w:rPr>
        <w:t xml:space="preserve">
      2) табиғи және техногендiк сипаттағы төтенше жағдайлардың алдын алу және олардың зардаптарын жою жөнiндегi бiрiншi кезектегi жұмыстарды қамтамасыз ету; </w:t>
      </w:r>
      <w:r>
        <w:br/>
      </w:r>
      <w:r>
        <w:rPr>
          <w:rFonts w:ascii="Times New Roman"/>
          <w:b w:val="false"/>
          <w:i w:val="false"/>
          <w:color w:val="000000"/>
          <w:sz w:val="28"/>
        </w:rPr>
        <w:t xml:space="preserve">
      3) iзгiлiк көмегiн көрсету; </w:t>
      </w:r>
      <w:r>
        <w:br/>
      </w:r>
      <w:r>
        <w:rPr>
          <w:rFonts w:ascii="Times New Roman"/>
          <w:b w:val="false"/>
          <w:i w:val="false"/>
          <w:color w:val="000000"/>
          <w:sz w:val="28"/>
        </w:rPr>
        <w:t xml:space="preserve">
      4) рынокқа реттеушiлiк ықпал жасау мақсаттарында құрылады және пайдаланылады.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2006.07.07 </w:t>
      </w:r>
      <w:r>
        <w:rPr>
          <w:rFonts w:ascii="Times New Roman"/>
          <w:b w:val="false"/>
          <w:i w:val="false"/>
          <w:color w:val="000000"/>
          <w:sz w:val="28"/>
        </w:rPr>
        <w:t>№ 183</w:t>
      </w:r>
      <w:r>
        <w:rPr>
          <w:rFonts w:ascii="Times New Roman"/>
          <w:b w:val="false"/>
          <w:i w:val="false"/>
          <w:color w:val="ff0000"/>
          <w:sz w:val="28"/>
        </w:rPr>
        <w:t xml:space="preserve"> Заңымен.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4-бап. Мемлекеттiк резерв жүйесi </w:t>
      </w:r>
    </w:p>
    <w:bookmarkEnd w:id="5"/>
    <w:p>
      <w:pPr>
        <w:spacing w:after="0"/>
        <w:ind w:left="0"/>
        <w:jc w:val="both"/>
      </w:pPr>
      <w:r>
        <w:rPr>
          <w:rFonts w:ascii="Times New Roman"/>
          <w:b w:val="false"/>
          <w:i w:val="false"/>
          <w:color w:val="000000"/>
          <w:sz w:val="28"/>
        </w:rPr>
        <w:t xml:space="preserve">      Мемлекеттiк резерв жүйесiн уәкiлеттi орган және оған ведомстволық бағынысты ұйымдар құрайды. </w:t>
      </w:r>
      <w:r>
        <w:br/>
      </w: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2006.07.07 </w:t>
      </w:r>
      <w:r>
        <w:rPr>
          <w:rFonts w:ascii="Times New Roman"/>
          <w:b w:val="false"/>
          <w:i w:val="false"/>
          <w:color w:val="000000"/>
          <w:sz w:val="28"/>
        </w:rPr>
        <w:t>№ 183</w:t>
      </w:r>
      <w:r>
        <w:rPr>
          <w:rFonts w:ascii="Times New Roman"/>
          <w:b w:val="false"/>
          <w:i w:val="false"/>
          <w:color w:val="ff0000"/>
          <w:sz w:val="28"/>
        </w:rPr>
        <w:t xml:space="preserve"> Заңымен.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5-бап. Қазақстан Республикасы Үкiметiнiң өкiлеттiгi </w:t>
      </w:r>
    </w:p>
    <w:bookmarkEnd w:id="6"/>
    <w:bookmarkStart w:name="z41" w:id="7"/>
    <w:p>
      <w:pPr>
        <w:spacing w:after="0"/>
        <w:ind w:left="0"/>
        <w:jc w:val="both"/>
      </w:pP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1) мемлекеттiк резервке жалпы басшылықты жүзеге асырады және оны дамытудың бiрыңғай саясатын айқындайды; </w:t>
      </w:r>
      <w:r>
        <w:br/>
      </w:r>
      <w:r>
        <w:rPr>
          <w:rFonts w:ascii="Times New Roman"/>
          <w:b w:val="false"/>
          <w:i w:val="false"/>
          <w:color w:val="000000"/>
          <w:sz w:val="28"/>
        </w:rPr>
        <w:t xml:space="preserve">
      2) мемлекеттiк резервтi құрады; </w:t>
      </w:r>
      <w:r>
        <w:br/>
      </w:r>
      <w:r>
        <w:rPr>
          <w:rFonts w:ascii="Times New Roman"/>
          <w:b w:val="false"/>
          <w:i w:val="false"/>
          <w:color w:val="000000"/>
          <w:sz w:val="28"/>
        </w:rPr>
        <w:t xml:space="preserve">
      3) мемлекеттiк резерв жүйесiнiң құрылымын ұсынады; </w:t>
      </w:r>
      <w:r>
        <w:br/>
      </w:r>
      <w:r>
        <w:rPr>
          <w:rFonts w:ascii="Times New Roman"/>
          <w:b w:val="false"/>
          <w:i w:val="false"/>
          <w:color w:val="000000"/>
          <w:sz w:val="28"/>
        </w:rPr>
        <w:t xml:space="preserve">
      4) мемлекеттiк резервтiң материалдық құндылықтарын броньнан шығару және қарызға беру тәртiбiмен шығару туралы шешiм қабылдайды; </w:t>
      </w:r>
      <w:r>
        <w:br/>
      </w:r>
      <w:r>
        <w:rPr>
          <w:rFonts w:ascii="Times New Roman"/>
          <w:b w:val="false"/>
          <w:i w:val="false"/>
          <w:color w:val="000000"/>
          <w:sz w:val="28"/>
        </w:rPr>
        <w:t xml:space="preserve">
      5) мемлекеттiк резервтiң материалдық құндылықтарының номенклатурасын және сақтау көлемiн бекiтедi; </w:t>
      </w:r>
      <w:r>
        <w:br/>
      </w:r>
      <w:r>
        <w:rPr>
          <w:rFonts w:ascii="Times New Roman"/>
          <w:b w:val="false"/>
          <w:i w:val="false"/>
          <w:color w:val="000000"/>
          <w:sz w:val="28"/>
        </w:rPr>
        <w:t xml:space="preserve">
      6) қажет болған жағдайда мемлекеттiк резервке белгiленген мөлшердiң үстiне материалдық құндылықтарды республикалық бюджет қаражаты есебiнен қосымша салу туралы шешiм қабылдайды; </w:t>
      </w:r>
      <w:r>
        <w:br/>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2006.07.07 </w:t>
      </w:r>
      <w:r>
        <w:rPr>
          <w:rFonts w:ascii="Times New Roman"/>
          <w:b w:val="false"/>
          <w:i w:val="false"/>
          <w:color w:val="000000"/>
          <w:sz w:val="28"/>
        </w:rPr>
        <w:t>№ 183</w:t>
      </w:r>
      <w:r>
        <w:rPr>
          <w:rFonts w:ascii="Times New Roman"/>
          <w:b w:val="false"/>
          <w:i w:val="false"/>
          <w:color w:val="ff0000"/>
          <w:sz w:val="28"/>
        </w:rPr>
        <w:t xml:space="preserve"> Заңымен. </w:t>
      </w:r>
      <w:r>
        <w:br/>
      </w:r>
      <w:r>
        <w:rPr>
          <w:rFonts w:ascii="Times New Roman"/>
          <w:b w:val="false"/>
          <w:i w:val="false"/>
          <w:color w:val="000000"/>
          <w:sz w:val="28"/>
        </w:rPr>
        <w:t>
      8) мемлекеттiк резервтiң материалдық құндылықтарымен операция жасаудың тиiстi </w:t>
      </w:r>
      <w:r>
        <w:rPr>
          <w:rFonts w:ascii="Times New Roman"/>
          <w:b w:val="false"/>
          <w:i w:val="false"/>
          <w:color w:val="000000"/>
          <w:sz w:val="28"/>
        </w:rPr>
        <w:t>ережелерiн</w:t>
      </w:r>
      <w:r>
        <w:rPr>
          <w:rFonts w:ascii="Times New Roman"/>
          <w:b w:val="false"/>
          <w:i w:val="false"/>
          <w:color w:val="000000"/>
          <w:sz w:val="28"/>
        </w:rPr>
        <w:t xml:space="preserve"> бекiтедi; </w:t>
      </w:r>
      <w:r>
        <w:br/>
      </w:r>
      <w:r>
        <w:rPr>
          <w:rFonts w:ascii="Times New Roman"/>
          <w:b w:val="false"/>
          <w:i w:val="false"/>
          <w:color w:val="000000"/>
          <w:sz w:val="28"/>
        </w:rPr>
        <w:t>
</w:t>
      </w:r>
      <w:r>
        <w:rPr>
          <w:rFonts w:ascii="Times New Roman"/>
          <w:b w:val="false"/>
          <w:i w:val="false"/>
          <w:color w:val="000000"/>
          <w:sz w:val="28"/>
        </w:rPr>
        <w:t>
      8-1) нарыққа реттеушiлiк ықпал жасау үшін мемлекеттiк резервтi пайдаланған жағдайда материалдық құндылықтарды алушылардың – сауда қызметi субъектiлерiнiң тiзбесiн, сауда үстемесiнiң көлемiн, бағасын және мөлшерiн, сондай-ақ осы тiзбеге енгiзiлетiн сауда қызметiнiң субъектiлерiн </w:t>
      </w:r>
      <w:r>
        <w:rPr>
          <w:rFonts w:ascii="Times New Roman"/>
          <w:b w:val="false"/>
          <w:i w:val="false"/>
          <w:color w:val="000000"/>
          <w:sz w:val="28"/>
        </w:rPr>
        <w:t>iрiктеу критерийлерiн</w:t>
      </w:r>
      <w:r>
        <w:rPr>
          <w:rFonts w:ascii="Times New Roman"/>
          <w:b w:val="false"/>
          <w:i w:val="false"/>
          <w:color w:val="000000"/>
          <w:sz w:val="28"/>
        </w:rPr>
        <w:t xml:space="preserve"> айқындайды;</w:t>
      </w:r>
      <w:r>
        <w:br/>
      </w:r>
      <w:r>
        <w:rPr>
          <w:rFonts w:ascii="Times New Roman"/>
          <w:b w:val="false"/>
          <w:i w:val="false"/>
          <w:color w:val="000000"/>
          <w:sz w:val="28"/>
        </w:rPr>
        <w:t xml:space="preserve">
      9) </w:t>
      </w:r>
      <w:r>
        <w:rPr>
          <w:rFonts w:ascii="Times New Roman"/>
          <w:b w:val="false"/>
          <w:i w:val="false"/>
          <w:color w:val="ff0000"/>
          <w:sz w:val="28"/>
        </w:rPr>
        <w:t xml:space="preserve">алынып тасталды - ҚР 2006.07.07 </w:t>
      </w:r>
      <w:r>
        <w:rPr>
          <w:rFonts w:ascii="Times New Roman"/>
          <w:b w:val="false"/>
          <w:i w:val="false"/>
          <w:color w:val="000000"/>
          <w:sz w:val="28"/>
        </w:rPr>
        <w:t>№ 183</w:t>
      </w:r>
      <w:r>
        <w:rPr>
          <w:rFonts w:ascii="Times New Roman"/>
          <w:b w:val="false"/>
          <w:i w:val="false"/>
          <w:color w:val="ff0000"/>
          <w:sz w:val="28"/>
        </w:rPr>
        <w:t xml:space="preserve"> Заңымен. </w:t>
      </w:r>
      <w:r>
        <w:br/>
      </w:r>
      <w:r>
        <w:rPr>
          <w:rFonts w:ascii="Times New Roman"/>
          <w:b w:val="false"/>
          <w:i w:val="false"/>
          <w:color w:val="000000"/>
          <w:sz w:val="28"/>
        </w:rPr>
        <w:t xml:space="preserve">
      10) </w:t>
      </w:r>
      <w:r>
        <w:rPr>
          <w:rFonts w:ascii="Times New Roman"/>
          <w:b w:val="false"/>
          <w:i w:val="false"/>
          <w:color w:val="ff0000"/>
          <w:sz w:val="28"/>
        </w:rPr>
        <w:t xml:space="preserve">алынып тасталды - ҚР 2006.07.07 </w:t>
      </w:r>
      <w:r>
        <w:rPr>
          <w:rFonts w:ascii="Times New Roman"/>
          <w:b w:val="false"/>
          <w:i w:val="false"/>
          <w:color w:val="000000"/>
          <w:sz w:val="28"/>
        </w:rPr>
        <w:t>№ 183</w:t>
      </w:r>
      <w:r>
        <w:rPr>
          <w:rFonts w:ascii="Times New Roman"/>
          <w:b w:val="false"/>
          <w:i w:val="false"/>
          <w:color w:val="ff0000"/>
          <w:sz w:val="28"/>
        </w:rPr>
        <w:t xml:space="preserve"> Заңымен. </w:t>
      </w:r>
      <w:r>
        <w:br/>
      </w:r>
      <w:r>
        <w:rPr>
          <w:rFonts w:ascii="Times New Roman"/>
          <w:b w:val="false"/>
          <w:i w:val="false"/>
          <w:color w:val="000000"/>
          <w:sz w:val="28"/>
        </w:rPr>
        <w:t>
      11) мемлекеттiк резервтi сақтауды жүзеге асыратын шаруашылық жүргiзушi субъектiлерге шығындарды өтеудiң, сондай-ақ төтенше жағдайлардың алдын алу және олардың зардаптарын жою, рынокқа реттеушiлiк ықпал жасау және iзгiлiк көмек көрсету үшiн шығарылатын мемлекеттiк резервтiң материалдық құндылықтары үшiн залалдарды өтеудің тәртiбiн </w:t>
      </w:r>
      <w:r>
        <w:rPr>
          <w:rFonts w:ascii="Times New Roman"/>
          <w:b w:val="false"/>
          <w:i w:val="false"/>
          <w:color w:val="000000"/>
          <w:sz w:val="28"/>
        </w:rPr>
        <w:t>айқындайды</w:t>
      </w:r>
      <w:r>
        <w:rPr>
          <w:rFonts w:ascii="Times New Roman"/>
          <w:b w:val="false"/>
          <w:i w:val="false"/>
          <w:color w:val="000000"/>
          <w:sz w:val="28"/>
        </w:rPr>
        <w:t xml:space="preserve">; </w:t>
      </w:r>
      <w:r>
        <w:br/>
      </w:r>
      <w:r>
        <w:rPr>
          <w:rFonts w:ascii="Times New Roman"/>
          <w:b w:val="false"/>
          <w:i w:val="false"/>
          <w:color w:val="000000"/>
          <w:sz w:val="28"/>
        </w:rPr>
        <w:t>
      12) мемлекеттiк резервтiң материалдық құндылықтарын сақтауға арналған объектiлердi орналастыру және салу жөнiнде шешімдер қабылдайды;</w:t>
      </w:r>
      <w:r>
        <w:br/>
      </w:r>
      <w:r>
        <w:rPr>
          <w:rFonts w:ascii="Times New Roman"/>
          <w:b w:val="false"/>
          <w:i w:val="false"/>
          <w:color w:val="000000"/>
          <w:sz w:val="28"/>
        </w:rPr>
        <w:t>
      13) мемлекеттiк резервтiң жаңартылуға жататын материалдық құндылықтарын басқа мемлекеттiк органдардың балансына беру туралы шешiм қабылдайды;</w:t>
      </w:r>
      <w:r>
        <w:br/>
      </w:r>
      <w:r>
        <w:rPr>
          <w:rFonts w:ascii="Times New Roman"/>
          <w:b w:val="false"/>
          <w:i w:val="false"/>
          <w:color w:val="000000"/>
          <w:sz w:val="28"/>
        </w:rPr>
        <w:t>
      14) мемлекеттiк резервтiң дебиторлық берешегiн есептен шығару тәртiбiн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15)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және Қазақстан Республикасы Президентiнiң актiлерiнде көзделген өзге де өкiлеттiктердi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2006.07.07 </w:t>
      </w:r>
      <w:r>
        <w:rPr>
          <w:rFonts w:ascii="Times New Roman"/>
          <w:b w:val="false"/>
          <w:i w:val="false"/>
          <w:color w:val="000000"/>
          <w:sz w:val="28"/>
        </w:rPr>
        <w:t>№ 183</w:t>
      </w:r>
      <w:r>
        <w:rPr>
          <w:rFonts w:ascii="Times New Roman"/>
          <w:b w:val="false"/>
          <w:i w:val="false"/>
          <w:color w:val="ff0000"/>
          <w:sz w:val="28"/>
        </w:rPr>
        <w:t xml:space="preserve">, 2010.02.03 </w:t>
      </w:r>
      <w:r>
        <w:rPr>
          <w:rFonts w:ascii="Times New Roman"/>
          <w:b w:val="false"/>
          <w:i w:val="false"/>
          <w:color w:val="000000"/>
          <w:sz w:val="28"/>
        </w:rPr>
        <w:t>№ 248-IV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End w:id="7"/>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6-бап. Орталық атқарушы органдардың мемлекеттiк резерв </w:t>
      </w:r>
      <w:r>
        <w:br/>
      </w:r>
      <w:r>
        <w:rPr>
          <w:rFonts w:ascii="Times New Roman"/>
          <w:b w:val="false"/>
          <w:i w:val="false"/>
          <w:color w:val="000000"/>
          <w:sz w:val="28"/>
        </w:rPr>
        <w:t>
              </w:t>
      </w:r>
      <w:r>
        <w:rPr>
          <w:rFonts w:ascii="Times New Roman"/>
          <w:b/>
          <w:i w:val="false"/>
          <w:color w:val="000000"/>
          <w:sz w:val="28"/>
        </w:rPr>
        <w:t xml:space="preserve">саласындағы өкiлеттiгi </w:t>
      </w:r>
    </w:p>
    <w:bookmarkEnd w:id="8"/>
    <w:p>
      <w:pPr>
        <w:spacing w:after="0"/>
        <w:ind w:left="0"/>
        <w:jc w:val="both"/>
      </w:pPr>
      <w:r>
        <w:rPr>
          <w:rFonts w:ascii="Times New Roman"/>
          <w:b w:val="false"/>
          <w:i w:val="false"/>
          <w:color w:val="000000"/>
          <w:sz w:val="28"/>
        </w:rPr>
        <w:t xml:space="preserve">      Қазақстан Республикасының орталық атқарушы органдары өз құзыретi шегiнде: </w:t>
      </w:r>
      <w:r>
        <w:br/>
      </w:r>
      <w:r>
        <w:rPr>
          <w:rFonts w:ascii="Times New Roman"/>
          <w:b w:val="false"/>
          <w:i w:val="false"/>
          <w:color w:val="000000"/>
          <w:sz w:val="28"/>
        </w:rPr>
        <w:t>
      1) Қазақстан Республикасының мемлекеттiк резерв саласындағы нормативтiк құқықтық актiлерiнiң орындалуын қамтамасыз етедi; </w:t>
      </w:r>
      <w:r>
        <w:br/>
      </w:r>
      <w:r>
        <w:rPr>
          <w:rFonts w:ascii="Times New Roman"/>
          <w:b w:val="false"/>
          <w:i w:val="false"/>
          <w:color w:val="000000"/>
          <w:sz w:val="28"/>
        </w:rPr>
        <w:t xml:space="preserve">
      2) мемлекеттiк резервтiң материалдық құндылықтарын сақтау үшiн ұйымдардың тiзбесi жөнiнде ұсыныстар әзiрлейдi, олармен мемлекеттiк резервке материалдық құндылықтарды жеткiзу және сақтау үшiн шарттар жасасуға жәрдемдеседi; </w:t>
      </w:r>
      <w:r>
        <w:br/>
      </w:r>
      <w:r>
        <w:rPr>
          <w:rFonts w:ascii="Times New Roman"/>
          <w:b w:val="false"/>
          <w:i w:val="false"/>
          <w:color w:val="000000"/>
          <w:sz w:val="28"/>
        </w:rPr>
        <w:t xml:space="preserve">
      3) материалдық құндылықтарды жеткiзу мен салуға және оларды сақтауға ұйымдарға ұйымдастырушылық көмек көрсетедi; </w:t>
      </w:r>
      <w:r>
        <w:br/>
      </w:r>
      <w:r>
        <w:rPr>
          <w:rFonts w:ascii="Times New Roman"/>
          <w:b w:val="false"/>
          <w:i w:val="false"/>
          <w:color w:val="000000"/>
          <w:sz w:val="28"/>
        </w:rPr>
        <w:t>
      4) мемлекеттiк резервтiң материалдық құндылықтарын қарызға беру және броньнан шығару туралы уәкiлеттi органмен келiсе отырып, белгiленген тәртiппен Қазақстан Республикасының Yкiметiне ұсыныстар енгiзедi;</w:t>
      </w:r>
      <w:r>
        <w:br/>
      </w:r>
      <w:r>
        <w:rPr>
          <w:rFonts w:ascii="Times New Roman"/>
          <w:b w:val="false"/>
          <w:i w:val="false"/>
          <w:color w:val="000000"/>
          <w:sz w:val="28"/>
        </w:rPr>
        <w:t>
      5) Қазақстан Республикасының заңдарында, Қазақстан Республикасы Президентiнiң және Қазақстан Республикасы Үкiметiнiң актiлерiнде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ҚР 2006.07.07 </w:t>
      </w:r>
      <w:r>
        <w:rPr>
          <w:rFonts w:ascii="Times New Roman"/>
          <w:b w:val="false"/>
          <w:i w:val="false"/>
          <w:color w:val="000000"/>
          <w:sz w:val="28"/>
        </w:rPr>
        <w:t>№ 183</w:t>
      </w:r>
      <w:r>
        <w:rPr>
          <w:rFonts w:ascii="Times New Roman"/>
          <w:b w:val="false"/>
          <w:i w:val="false"/>
          <w:color w:val="ff0000"/>
          <w:sz w:val="28"/>
        </w:rPr>
        <w:t xml:space="preserve">, 2010.02.03 </w:t>
      </w:r>
      <w:r>
        <w:rPr>
          <w:rFonts w:ascii="Times New Roman"/>
          <w:b w:val="false"/>
          <w:i w:val="false"/>
          <w:color w:val="000000"/>
          <w:sz w:val="28"/>
        </w:rPr>
        <w:t>№ 248-IV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7-бап. Уәкiлеттi орган </w:t>
      </w:r>
    </w:p>
    <w:bookmarkEnd w:id="9"/>
    <w:p>
      <w:pPr>
        <w:spacing w:after="0"/>
        <w:ind w:left="0"/>
        <w:jc w:val="both"/>
      </w:pPr>
      <w:r>
        <w:rPr>
          <w:rFonts w:ascii="Times New Roman"/>
          <w:b w:val="false"/>
          <w:i w:val="false"/>
          <w:color w:val="000000"/>
          <w:sz w:val="28"/>
        </w:rPr>
        <w:t>      </w:t>
      </w:r>
      <w:r>
        <w:rPr>
          <w:rFonts w:ascii="Times New Roman"/>
          <w:b w:val="false"/>
          <w:i w:val="false"/>
          <w:color w:val="000000"/>
          <w:sz w:val="28"/>
        </w:rPr>
        <w:t>Уәкiлеттi орган</w:t>
      </w:r>
      <w:r>
        <w:rPr>
          <w:rFonts w:ascii="Times New Roman"/>
          <w:b w:val="false"/>
          <w:i w:val="false"/>
          <w:color w:val="000000"/>
          <w:sz w:val="28"/>
        </w:rPr>
        <w:t xml:space="preserve"> өз құзыретi шегiнде: </w:t>
      </w:r>
      <w:r>
        <w:br/>
      </w:r>
      <w:r>
        <w:rPr>
          <w:rFonts w:ascii="Times New Roman"/>
          <w:b w:val="false"/>
          <w:i w:val="false"/>
          <w:color w:val="000000"/>
          <w:sz w:val="28"/>
        </w:rPr>
        <w:t xml:space="preserve">
      1) мемлекеттiк резерв жүйесiн басқаруды жүзеге асырады, мемлекеттiк резервтiң материалдық құндылықтарын орналастыру, сақтау, толықтыру, орнын ауыстыру, жаңарту және нысаналы пайдалану кезiнде осы Заң мен өзге де нормативтiк құқықтық актiлер талаптарының сақталуын қамтамасыз етедi; </w:t>
      </w:r>
      <w:r>
        <w:br/>
      </w:r>
      <w:r>
        <w:rPr>
          <w:rFonts w:ascii="Times New Roman"/>
          <w:b w:val="false"/>
          <w:i w:val="false"/>
          <w:color w:val="000000"/>
          <w:sz w:val="28"/>
        </w:rPr>
        <w:t xml:space="preserve">
      2) </w:t>
      </w:r>
      <w:r>
        <w:rPr>
          <w:rFonts w:ascii="Times New Roman"/>
          <w:b w:val="false"/>
          <w:i w:val="false"/>
          <w:color w:val="ff0000"/>
          <w:sz w:val="28"/>
        </w:rPr>
        <w:t>алынып тасталды - ҚР</w:t>
      </w:r>
      <w:r>
        <w:rPr>
          <w:rFonts w:ascii="Times New Roman"/>
          <w:b w:val="false"/>
          <w:i w:val="false"/>
          <w:color w:val="000000"/>
          <w:sz w:val="28"/>
        </w:rPr>
        <w:t> </w:t>
      </w:r>
      <w:r>
        <w:rPr>
          <w:rFonts w:ascii="Times New Roman"/>
          <w:b w:val="false"/>
          <w:i w:val="false"/>
          <w:color w:val="ff0000"/>
          <w:sz w:val="28"/>
        </w:rPr>
        <w:t xml:space="preserve">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3) </w:t>
      </w:r>
      <w:r>
        <w:rPr>
          <w:rFonts w:ascii="Times New Roman"/>
          <w:b w:val="false"/>
          <w:i w:val="false"/>
          <w:color w:val="ff0000"/>
          <w:sz w:val="28"/>
        </w:rPr>
        <w:t>алынып тасталды - ҚР</w:t>
      </w:r>
      <w:r>
        <w:rPr>
          <w:rFonts w:ascii="Times New Roman"/>
          <w:b w:val="false"/>
          <w:i w:val="false"/>
          <w:color w:val="000000"/>
          <w:sz w:val="28"/>
        </w:rPr>
        <w:t> </w:t>
      </w:r>
      <w:r>
        <w:rPr>
          <w:rFonts w:ascii="Times New Roman"/>
          <w:b w:val="false"/>
          <w:i w:val="false"/>
          <w:color w:val="ff0000"/>
          <w:sz w:val="28"/>
        </w:rPr>
        <w:t xml:space="preserve">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4) </w:t>
      </w:r>
      <w:r>
        <w:rPr>
          <w:rFonts w:ascii="Times New Roman"/>
          <w:b w:val="false"/>
          <w:i w:val="false"/>
          <w:color w:val="ff0000"/>
          <w:sz w:val="28"/>
        </w:rPr>
        <w:t>алынып тасталды - ҚР</w:t>
      </w:r>
      <w:r>
        <w:rPr>
          <w:rFonts w:ascii="Times New Roman"/>
          <w:b w:val="false"/>
          <w:i w:val="false"/>
          <w:color w:val="000000"/>
          <w:sz w:val="28"/>
        </w:rPr>
        <w:t> </w:t>
      </w:r>
      <w:r>
        <w:rPr>
          <w:rFonts w:ascii="Times New Roman"/>
          <w:b w:val="false"/>
          <w:i w:val="false"/>
          <w:color w:val="ff0000"/>
          <w:sz w:val="28"/>
        </w:rPr>
        <w:t xml:space="preserve">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5) мемлекеттiк резервке материалдық құндылықтарды жеткiзуге тапсырыстарды орналастырады; </w:t>
      </w:r>
      <w:r>
        <w:br/>
      </w:r>
      <w:r>
        <w:rPr>
          <w:rFonts w:ascii="Times New Roman"/>
          <w:b w:val="false"/>
          <w:i w:val="false"/>
          <w:color w:val="000000"/>
          <w:sz w:val="28"/>
        </w:rPr>
        <w:t xml:space="preserve">
      6) материалдық құндылықтарды (жаңарту тәртiбiмен) мемлекеттiк резервтен шығару және оған жеткiзу туралы шешiм қабылдайды; </w:t>
      </w:r>
      <w:r>
        <w:br/>
      </w:r>
      <w:r>
        <w:rPr>
          <w:rFonts w:ascii="Times New Roman"/>
          <w:b w:val="false"/>
          <w:i w:val="false"/>
          <w:color w:val="000000"/>
          <w:sz w:val="28"/>
        </w:rPr>
        <w:t>
      6-1) мемлекеттiк резервтiң материалдық құндылықтарын сақтау пункттерi бейiнiн өзгерткен, қайта ұйымдастырылған немесе таратылған жағдайларда мемлекеттiк резервтiң материалдық құндылықтарының орнын ауыстыру туралы шешiм қабылдайды;</w:t>
      </w:r>
      <w:r>
        <w:br/>
      </w:r>
      <w:r>
        <w:rPr>
          <w:rFonts w:ascii="Times New Roman"/>
          <w:b w:val="false"/>
          <w:i w:val="false"/>
          <w:color w:val="000000"/>
          <w:sz w:val="28"/>
        </w:rPr>
        <w:t>
      6-2) мемлекеттiк резервтiң номенклатурасын толықтыру мақсатында жұмылдыру резервiнiң броньнан шығарылған материалдық құндылықтарының орнын ауыстыру туралы шешiм қабылдайды;</w:t>
      </w:r>
      <w:r>
        <w:br/>
      </w:r>
      <w:r>
        <w:rPr>
          <w:rFonts w:ascii="Times New Roman"/>
          <w:b w:val="false"/>
          <w:i w:val="false"/>
          <w:color w:val="000000"/>
          <w:sz w:val="28"/>
        </w:rPr>
        <w:t>
      7) жұмылдыру дайындығы жөнiндегi уәкiлеттi органмен және қорғаныс саласындағы уәкiлеттi органмен келiсiм бойынша мемлекеттiк резервтiң материалдық құндылықтарын сақтау пункттерiнiң </w:t>
      </w:r>
      <w:r>
        <w:rPr>
          <w:rFonts w:ascii="Times New Roman"/>
          <w:b w:val="false"/>
          <w:i w:val="false"/>
          <w:color w:val="000000"/>
          <w:sz w:val="28"/>
        </w:rPr>
        <w:t>тiзбесiн</w:t>
      </w:r>
      <w:r>
        <w:rPr>
          <w:rFonts w:ascii="Times New Roman"/>
          <w:b w:val="false"/>
          <w:i w:val="false"/>
          <w:color w:val="000000"/>
          <w:sz w:val="28"/>
        </w:rPr>
        <w:t xml:space="preserve"> жасайды және бекiтедi; </w:t>
      </w:r>
      <w:r>
        <w:br/>
      </w:r>
      <w:r>
        <w:rPr>
          <w:rFonts w:ascii="Times New Roman"/>
          <w:b w:val="false"/>
          <w:i w:val="false"/>
          <w:color w:val="000000"/>
          <w:sz w:val="28"/>
        </w:rPr>
        <w:t xml:space="preserve">
      8) мемлекеттiк резерв жүйесiнiң материалдық құндылықтарын сақтауды және жаңартуды жүзеге асырады; </w:t>
      </w:r>
      <w:r>
        <w:br/>
      </w:r>
      <w:r>
        <w:rPr>
          <w:rFonts w:ascii="Times New Roman"/>
          <w:b w:val="false"/>
          <w:i w:val="false"/>
          <w:color w:val="000000"/>
          <w:sz w:val="28"/>
        </w:rPr>
        <w:t>
      9) мемлекеттiк резервтiң материалдық құндылықтарын орналастыруды, </w:t>
      </w:r>
      <w:r>
        <w:rPr>
          <w:rFonts w:ascii="Times New Roman"/>
          <w:b w:val="false"/>
          <w:i w:val="false"/>
          <w:color w:val="000000"/>
          <w:sz w:val="28"/>
        </w:rPr>
        <w:t>есепке алуды</w:t>
      </w:r>
      <w:r>
        <w:rPr>
          <w:rFonts w:ascii="Times New Roman"/>
          <w:b w:val="false"/>
          <w:i w:val="false"/>
          <w:color w:val="000000"/>
          <w:sz w:val="28"/>
        </w:rPr>
        <w:t xml:space="preserve">, олардың сан және сапа жағынан сақталуын бақылауды қамтамасыз етедi; сақтау пункттерiнде сақталатын материалдық құндылықтардың сақталуына тексерулер (тексерiстер) жүргiзу туралы шешiм қабылдайды; тиiстi мемлекеттiк органдардың лауазымды тұлғалары мен мамандарын Қазақстан Республикасының заңнамасында белгiленген тәртiппен тексерулер (тексерiстер) жүргiзуге тартады; мемлекеттiк резервтiң материалдық құндылықтарын сақтау және пайдалану тәртiбiнiң бұзылуына кiнәлi адамдарды жауапқа тарту туралы мәселенi шешу үшiн тексерулердiң (тексерістерін) материалдарын құқық қорғау органдарына жiбередi; </w:t>
      </w:r>
      <w:r>
        <w:br/>
      </w:r>
      <w:r>
        <w:rPr>
          <w:rFonts w:ascii="Times New Roman"/>
          <w:b w:val="false"/>
          <w:i w:val="false"/>
          <w:color w:val="000000"/>
          <w:sz w:val="28"/>
        </w:rPr>
        <w:t>
      10) мемлекеттiк резервтiң материалдық құндылықтарымен жасалатын операцияларға қатысушылармен шарттардан туындайтын талаптар бойынша борыш пен тұрақсыздық айыбын өндiрiп алуды </w:t>
      </w:r>
      <w:r>
        <w:rPr>
          <w:rFonts w:ascii="Times New Roman"/>
          <w:b w:val="false"/>
          <w:i w:val="false"/>
          <w:color w:val="000000"/>
          <w:sz w:val="28"/>
        </w:rPr>
        <w:t>заңдарға</w:t>
      </w:r>
      <w:r>
        <w:rPr>
          <w:rFonts w:ascii="Times New Roman"/>
          <w:b w:val="false"/>
          <w:i w:val="false"/>
          <w:color w:val="000000"/>
          <w:sz w:val="28"/>
        </w:rPr>
        <w:t xml:space="preserve"> сәйкес жүзеге асырады; </w:t>
      </w:r>
      <w:r>
        <w:br/>
      </w:r>
      <w:r>
        <w:rPr>
          <w:rFonts w:ascii="Times New Roman"/>
          <w:b w:val="false"/>
          <w:i w:val="false"/>
          <w:color w:val="000000"/>
          <w:sz w:val="28"/>
        </w:rPr>
        <w:t xml:space="preserve">
      11) заң актiлерiне, Қазақстан Республикасы Президентінiң және Үкiметiнiң актiлерiне сәйкес өзге де функцияларды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2006.07.07 </w:t>
      </w:r>
      <w:r>
        <w:rPr>
          <w:rFonts w:ascii="Times New Roman"/>
          <w:b w:val="false"/>
          <w:i w:val="false"/>
          <w:color w:val="000000"/>
          <w:sz w:val="28"/>
        </w:rPr>
        <w:t>№ 183</w:t>
      </w:r>
      <w:r>
        <w:rPr>
          <w:rFonts w:ascii="Times New Roman"/>
          <w:b w:val="false"/>
          <w:i w:val="false"/>
          <w:color w:val="ff0000"/>
          <w:sz w:val="28"/>
        </w:rPr>
        <w:t xml:space="preserve">, 2010.02.03 </w:t>
      </w:r>
      <w:r>
        <w:rPr>
          <w:rFonts w:ascii="Times New Roman"/>
          <w:b w:val="false"/>
          <w:i w:val="false"/>
          <w:color w:val="000000"/>
          <w:sz w:val="28"/>
        </w:rPr>
        <w:t>№ 248-IV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334-IV</w:t>
      </w:r>
      <w:r>
        <w:rPr>
          <w:rFonts w:ascii="Times New Roman"/>
          <w:b w:val="false"/>
          <w:i w:val="false"/>
          <w:color w:val="ff0000"/>
          <w:sz w:val="28"/>
        </w:rPr>
        <w:t xml:space="preserve">;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0" w:id="10"/>
    <w:p>
      <w:pPr>
        <w:spacing w:after="0"/>
        <w:ind w:left="0"/>
        <w:jc w:val="left"/>
      </w:pPr>
      <w:r>
        <w:rPr>
          <w:rFonts w:ascii="Times New Roman"/>
          <w:b/>
          <w:i w:val="false"/>
          <w:color w:val="000000"/>
        </w:rPr>
        <w:t xml:space="preserve"> 
  2-тарау. МЕМЛЕКЕТТIК РЕЗЕРВ ЖҮЙЕСIН ҚАЛЫПТАСТЫРУ </w:t>
      </w:r>
    </w:p>
    <w:bookmarkEnd w:id="10"/>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8-бап. Мемлекеттiк резервтi қаржыландыру </w:t>
      </w:r>
    </w:p>
    <w:bookmarkEnd w:id="11"/>
    <w:p>
      <w:pPr>
        <w:spacing w:after="0"/>
        <w:ind w:left="0"/>
        <w:jc w:val="both"/>
      </w:pPr>
      <w:r>
        <w:rPr>
          <w:rFonts w:ascii="Times New Roman"/>
          <w:b w:val="false"/>
          <w:i w:val="false"/>
          <w:color w:val="000000"/>
          <w:sz w:val="28"/>
        </w:rPr>
        <w:t xml:space="preserve">      1. Мемлекеттiк резерв жүйесiн қамту мен дамытуға, мемлекеттiк резервтiң материалдық құндылықтарымен операциялар жасауға жұмсалатын шығыстарды қаржыландыру бюджет қаражаты есебiнен жүзеге асырылады. </w:t>
      </w:r>
      <w:r>
        <w:br/>
      </w:r>
      <w:r>
        <w:rPr>
          <w:rFonts w:ascii="Times New Roman"/>
          <w:b w:val="false"/>
          <w:i w:val="false"/>
          <w:color w:val="000000"/>
          <w:sz w:val="28"/>
        </w:rPr>
        <w:t xml:space="preserve">
      2. Мемлекеттiк резервтiң материалдық құндылықтарын сақтауға және олармен операциялар жасауға, сондай-ақ мемлекеттiк резервтiң алдына қойылған мiндеттердi орындауға жыл сайын бөлiнетiн қаражат мөлшерi тиiстi жылға арналған республикалық бюджет туралы заңмен бекiтiледi.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2006.07.07 </w:t>
      </w:r>
      <w:r>
        <w:rPr>
          <w:rFonts w:ascii="Times New Roman"/>
          <w:b w:val="false"/>
          <w:i w:val="false"/>
          <w:color w:val="000000"/>
          <w:sz w:val="28"/>
        </w:rPr>
        <w:t>№ 183</w:t>
      </w:r>
      <w:r>
        <w:rPr>
          <w:rFonts w:ascii="Times New Roman"/>
          <w:b w:val="false"/>
          <w:i w:val="false"/>
          <w:color w:val="ff0000"/>
          <w:sz w:val="28"/>
        </w:rPr>
        <w:t xml:space="preserve"> Заңымен.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9-бап. Мемлекеттiк резервтiң материалдық құндылықтарының</w:t>
      </w:r>
      <w:r>
        <w:br/>
      </w:r>
      <w:r>
        <w:rPr>
          <w:rFonts w:ascii="Times New Roman"/>
          <w:b w:val="false"/>
          <w:i w:val="false"/>
          <w:color w:val="000000"/>
          <w:sz w:val="28"/>
        </w:rPr>
        <w:t>
              </w:t>
      </w:r>
      <w:r>
        <w:rPr>
          <w:rFonts w:ascii="Times New Roman"/>
          <w:b/>
          <w:i w:val="false"/>
          <w:color w:val="000000"/>
          <w:sz w:val="28"/>
        </w:rPr>
        <w:t xml:space="preserve">құқықтық мәртебесi </w:t>
      </w:r>
    </w:p>
    <w:bookmarkEnd w:id="12"/>
    <w:p>
      <w:pPr>
        <w:spacing w:after="0"/>
        <w:ind w:left="0"/>
        <w:jc w:val="both"/>
      </w:pPr>
      <w:r>
        <w:rPr>
          <w:rFonts w:ascii="Times New Roman"/>
          <w:b w:val="false"/>
          <w:i w:val="false"/>
          <w:color w:val="000000"/>
          <w:sz w:val="28"/>
        </w:rPr>
        <w:t xml:space="preserve">      1. Мемлекеттiк резервтiң материалдық құндылықтарының қорлары, олардың сақталған жерiне қарамастан, республикалық меншiк болып табылады. </w:t>
      </w:r>
      <w:r>
        <w:br/>
      </w:r>
      <w:r>
        <w:rPr>
          <w:rFonts w:ascii="Times New Roman"/>
          <w:b w:val="false"/>
          <w:i w:val="false"/>
          <w:color w:val="000000"/>
          <w:sz w:val="28"/>
        </w:rPr>
        <w:t xml:space="preserve">
      2. Мемлекеттiк резервтiң материалдық құндылықтарын сақтау пункттерi болып табылатын ұйымдарды шетел қатысатын ұйымдардың сенiмгерлiк басқаруына берген немесе оларды шетел қатысатын ұйымдар жекешелендiрген жағдайда материалдық құндылықтар Қазақстан Республикасы Үкiметiнiң шешiмiмен құпиялылық режимi сақтала отырып, басқа ұйымдарға орналастырылады.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2006.07.07 </w:t>
      </w:r>
      <w:r>
        <w:rPr>
          <w:rFonts w:ascii="Times New Roman"/>
          <w:b w:val="false"/>
          <w:i w:val="false"/>
          <w:color w:val="000000"/>
          <w:sz w:val="28"/>
        </w:rPr>
        <w:t>№ 183</w:t>
      </w:r>
      <w:r>
        <w:rPr>
          <w:rFonts w:ascii="Times New Roman"/>
          <w:b w:val="false"/>
          <w:i w:val="false"/>
          <w:color w:val="ff0000"/>
          <w:sz w:val="28"/>
        </w:rPr>
        <w:t xml:space="preserve"> Заңымен.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10-бап. Мемлекеттiк резервтiң азайтылмайтын қоры </w:t>
      </w:r>
    </w:p>
    <w:bookmarkEnd w:id="13"/>
    <w:p>
      <w:pPr>
        <w:spacing w:after="0"/>
        <w:ind w:left="0"/>
        <w:jc w:val="both"/>
      </w:pPr>
      <w:r>
        <w:rPr>
          <w:rFonts w:ascii="Times New Roman"/>
          <w:b w:val="false"/>
          <w:i w:val="false"/>
          <w:color w:val="000000"/>
          <w:sz w:val="28"/>
        </w:rPr>
        <w:t xml:space="preserve">      Мемлекеттiк резервтiң құрамында материалдық құндылықтардың азайтылмайтын қоры (оларды сақтаудың тұрақты өзгертiлмейтiн көлемi) жасалады. Мемлекеттiк резервтiң азайтылмайтын қорында сақталуға тиiс материалдық құндылықтардың мөлшерiн, сондай-ақ оны пайдалану тәртiбiн Қазақстан Республикасының Yкiметi белгiлейдi.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11-бап. Мемлекеттiк резервке материалдық құндылықтарды </w:t>
      </w:r>
      <w:r>
        <w:br/>
      </w:r>
      <w:r>
        <w:rPr>
          <w:rFonts w:ascii="Times New Roman"/>
          <w:b w:val="false"/>
          <w:i w:val="false"/>
          <w:color w:val="000000"/>
          <w:sz w:val="28"/>
        </w:rPr>
        <w:t>
               </w:t>
      </w:r>
      <w:r>
        <w:rPr>
          <w:rFonts w:ascii="Times New Roman"/>
          <w:b/>
          <w:i w:val="false"/>
          <w:color w:val="000000"/>
          <w:sz w:val="28"/>
        </w:rPr>
        <w:t xml:space="preserve">жеткiзiп беруге тапсырыстарды орналастыру </w:t>
      </w:r>
    </w:p>
    <w:bookmarkEnd w:id="14"/>
    <w:p>
      <w:pPr>
        <w:spacing w:after="0"/>
        <w:ind w:left="0"/>
        <w:jc w:val="both"/>
      </w:pPr>
      <w:r>
        <w:rPr>
          <w:rFonts w:ascii="Times New Roman"/>
          <w:b w:val="false"/>
          <w:i w:val="false"/>
          <w:color w:val="000000"/>
          <w:sz w:val="28"/>
        </w:rPr>
        <w:t>      1. Мемлекеттiк резервке материалдық құндылықтар беруге тапсырыстар оларды берушiлер арасында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бюджет қаражаты есебiнен орналастырылады. </w:t>
      </w:r>
      <w:r>
        <w:br/>
      </w:r>
      <w:r>
        <w:rPr>
          <w:rFonts w:ascii="Times New Roman"/>
          <w:b w:val="false"/>
          <w:i w:val="false"/>
          <w:color w:val="000000"/>
          <w:sz w:val="28"/>
        </w:rPr>
        <w:t xml:space="preserve">
      2. Мемлекеттiк резервке материалдық құндылықтар беруге уәкiлеттi орган тапсырыс берушi болады. </w:t>
      </w:r>
      <w:r>
        <w:br/>
      </w:r>
      <w:r>
        <w:rPr>
          <w:rFonts w:ascii="Times New Roman"/>
          <w:b w:val="false"/>
          <w:i w:val="false"/>
          <w:color w:val="000000"/>
          <w:sz w:val="28"/>
        </w:rPr>
        <w:t>
      3. Мемлекеттiк резервке жеткiзiлiп берiлетiн материалдық құндылықтар бүкiл сақтау мерзiмiнде техникалық реттеу туралы </w:t>
      </w:r>
      <w:r>
        <w:rPr>
          <w:rFonts w:ascii="Times New Roman"/>
          <w:b w:val="false"/>
          <w:i w:val="false"/>
          <w:color w:val="000000"/>
          <w:sz w:val="28"/>
        </w:rPr>
        <w:t>заңнаманың</w:t>
      </w:r>
      <w:r>
        <w:rPr>
          <w:rFonts w:ascii="Times New Roman"/>
          <w:b w:val="false"/>
          <w:i w:val="false"/>
          <w:color w:val="000000"/>
          <w:sz w:val="28"/>
        </w:rPr>
        <w:t xml:space="preserve"> талаптарына сәйкес келуге тиiс.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2006.07.07 </w:t>
      </w:r>
      <w:r>
        <w:rPr>
          <w:rFonts w:ascii="Times New Roman"/>
          <w:b w:val="false"/>
          <w:i w:val="false"/>
          <w:color w:val="000000"/>
          <w:sz w:val="28"/>
        </w:rPr>
        <w:t>№ 183</w:t>
      </w:r>
      <w:r>
        <w:rPr>
          <w:rFonts w:ascii="Times New Roman"/>
          <w:b w:val="false"/>
          <w:i w:val="false"/>
          <w:color w:val="ff0000"/>
          <w:sz w:val="28"/>
        </w:rPr>
        <w:t xml:space="preserve">, 2010.02.03 </w:t>
      </w:r>
      <w:r>
        <w:rPr>
          <w:rFonts w:ascii="Times New Roman"/>
          <w:b w:val="false"/>
          <w:i w:val="false"/>
          <w:color w:val="000000"/>
          <w:sz w:val="28"/>
        </w:rPr>
        <w:t>№ 248-IV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12-бап. Мемлекеттiк резервтiң материалдық құндылықтарын </w:t>
      </w:r>
      <w:r>
        <w:br/>
      </w:r>
      <w:r>
        <w:rPr>
          <w:rFonts w:ascii="Times New Roman"/>
          <w:b w:val="false"/>
          <w:i w:val="false"/>
          <w:color w:val="000000"/>
          <w:sz w:val="28"/>
        </w:rPr>
        <w:t>
              </w:t>
      </w:r>
      <w:r>
        <w:rPr>
          <w:rFonts w:ascii="Times New Roman"/>
          <w:b/>
          <w:i w:val="false"/>
          <w:color w:val="000000"/>
          <w:sz w:val="28"/>
        </w:rPr>
        <w:t xml:space="preserve">орналастыру </w:t>
      </w:r>
    </w:p>
    <w:bookmarkEnd w:id="15"/>
    <w:p>
      <w:pPr>
        <w:spacing w:after="0"/>
        <w:ind w:left="0"/>
        <w:jc w:val="both"/>
      </w:pPr>
      <w:r>
        <w:rPr>
          <w:rFonts w:ascii="Times New Roman"/>
          <w:b w:val="false"/>
          <w:i w:val="false"/>
          <w:color w:val="000000"/>
          <w:sz w:val="28"/>
        </w:rPr>
        <w:t xml:space="preserve">      1. Мемлекеттiк резервтiң материалдық құндылықтары уәкiлеттi органның ведомстволық бағыныстағы ұйымдарында және мемлекеттiк резервтiң материалдық құндылықтарын сақтау пункттерiнде сақталады. </w:t>
      </w:r>
      <w:r>
        <w:br/>
      </w:r>
      <w:r>
        <w:rPr>
          <w:rFonts w:ascii="Times New Roman"/>
          <w:b w:val="false"/>
          <w:i w:val="false"/>
          <w:color w:val="000000"/>
          <w:sz w:val="28"/>
        </w:rPr>
        <w:t xml:space="preserve">
      2. Мемлекеттiк резервтiң материалдық құндылықтарын сақтау пункттерi сақтауға берiлген мемлекеттiк резервтiң материалдық құндылықтарының сапасы мен саны жағынан сақталуына жауапты болады.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w:t>
      </w:r>
      <w:r>
        <w:rPr>
          <w:rFonts w:ascii="Times New Roman"/>
          <w:b w:val="false"/>
          <w:i w:val="false"/>
          <w:color w:val="ff0000"/>
          <w:sz w:val="28"/>
        </w:rPr>
        <w:t xml:space="preserve">- ҚР 2006.07.07 </w:t>
      </w:r>
      <w:r>
        <w:rPr>
          <w:rFonts w:ascii="Times New Roman"/>
          <w:b w:val="false"/>
          <w:i w:val="false"/>
          <w:color w:val="000000"/>
          <w:sz w:val="28"/>
        </w:rPr>
        <w:t>№ 183</w:t>
      </w:r>
      <w:r>
        <w:rPr>
          <w:rFonts w:ascii="Times New Roman"/>
          <w:b w:val="false"/>
          <w:i w:val="false"/>
          <w:color w:val="ff0000"/>
          <w:sz w:val="28"/>
        </w:rPr>
        <w:t xml:space="preserve"> Заңымен. </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w:t>
      </w:r>
      <w:r>
        <w:rPr>
          <w:rFonts w:ascii="Times New Roman"/>
          <w:b w:val="false"/>
          <w:i w:val="false"/>
          <w:color w:val="ff0000"/>
          <w:sz w:val="28"/>
        </w:rPr>
        <w:t xml:space="preserve">- ҚР 2006.07.07 </w:t>
      </w:r>
      <w:r>
        <w:rPr>
          <w:rFonts w:ascii="Times New Roman"/>
          <w:b w:val="false"/>
          <w:i w:val="false"/>
          <w:color w:val="000000"/>
          <w:sz w:val="28"/>
        </w:rPr>
        <w:t>№ 183</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ҚР 2006.07.07 </w:t>
      </w:r>
      <w:r>
        <w:rPr>
          <w:rFonts w:ascii="Times New Roman"/>
          <w:b w:val="false"/>
          <w:i w:val="false"/>
          <w:color w:val="000000"/>
          <w:sz w:val="28"/>
        </w:rPr>
        <w:t>№ 183</w:t>
      </w:r>
      <w:r>
        <w:rPr>
          <w:rFonts w:ascii="Times New Roman"/>
          <w:b w:val="false"/>
          <w:i w:val="false"/>
          <w:color w:val="ff0000"/>
          <w:sz w:val="28"/>
        </w:rPr>
        <w:t xml:space="preserve"> Заңымен. </w:t>
      </w:r>
    </w:p>
    <w:bookmarkStart w:name="z16" w:id="16"/>
    <w:p>
      <w:pPr>
        <w:spacing w:after="0"/>
        <w:ind w:left="0"/>
        <w:jc w:val="left"/>
      </w:pPr>
      <w:r>
        <w:rPr>
          <w:rFonts w:ascii="Times New Roman"/>
          <w:b/>
          <w:i w:val="false"/>
          <w:color w:val="000000"/>
        </w:rPr>
        <w:t xml:space="preserve"> 
3-тарау. МЕМЛЕКЕТТIК РЕЗЕРВТI ПАЙДАЛАНУ </w:t>
      </w:r>
    </w:p>
    <w:bookmarkEnd w:id="16"/>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13-бап. Мемлекеттiк резервтен материалдық құндылықтарды </w:t>
      </w:r>
      <w:r>
        <w:br/>
      </w:r>
      <w:r>
        <w:rPr>
          <w:rFonts w:ascii="Times New Roman"/>
          <w:b w:val="false"/>
          <w:i w:val="false"/>
          <w:color w:val="000000"/>
          <w:sz w:val="28"/>
        </w:rPr>
        <w:t>
               </w:t>
      </w:r>
      <w:r>
        <w:rPr>
          <w:rFonts w:ascii="Times New Roman"/>
          <w:b/>
          <w:i w:val="false"/>
          <w:color w:val="000000"/>
          <w:sz w:val="28"/>
        </w:rPr>
        <w:t xml:space="preserve">шығарудың негiздерi мен тәртiбi </w:t>
      </w:r>
    </w:p>
    <w:bookmarkEnd w:id="17"/>
    <w:p>
      <w:pPr>
        <w:spacing w:after="0"/>
        <w:ind w:left="0"/>
        <w:jc w:val="both"/>
      </w:pPr>
      <w:r>
        <w:rPr>
          <w:rFonts w:ascii="Times New Roman"/>
          <w:b w:val="false"/>
          <w:i w:val="false"/>
          <w:color w:val="000000"/>
          <w:sz w:val="28"/>
        </w:rPr>
        <w:t xml:space="preserve">      1. Мемлекеттiк резервтi пайдалану: </w:t>
      </w:r>
      <w:r>
        <w:br/>
      </w:r>
      <w:r>
        <w:rPr>
          <w:rFonts w:ascii="Times New Roman"/>
          <w:b w:val="false"/>
          <w:i w:val="false"/>
          <w:color w:val="000000"/>
          <w:sz w:val="28"/>
        </w:rPr>
        <w:t xml:space="preserve">
      1) жұмылдыру мұқтаждары үшiн - Қазақстан Республикасының жұмылдыру дайындығы мен жұмылдырудың тиiстi жоспарлары негiзiнде; </w:t>
      </w:r>
      <w:r>
        <w:br/>
      </w:r>
      <w:r>
        <w:rPr>
          <w:rFonts w:ascii="Times New Roman"/>
          <w:b w:val="false"/>
          <w:i w:val="false"/>
          <w:color w:val="000000"/>
          <w:sz w:val="28"/>
        </w:rPr>
        <w:t xml:space="preserve">
      2) табиғи және техногендiк сипаттағы төтенше жағдайлардың алдын алу және зардаптарын жою жөнiндегi бiрiншi кезектегi жұмыстарды қамтамасыз ету, iзгiлiк көмек көрсету және рынокқа реттеушiлiк ықпал жасау үшiн - Қазақстан Республикасы Yкiметiнiң шешiмi бойынша жүзеге асырылады. </w:t>
      </w:r>
      <w:r>
        <w:br/>
      </w:r>
      <w:r>
        <w:rPr>
          <w:rFonts w:ascii="Times New Roman"/>
          <w:b w:val="false"/>
          <w:i w:val="false"/>
          <w:color w:val="000000"/>
          <w:sz w:val="28"/>
        </w:rPr>
        <w:t xml:space="preserve">
      2. Материалдық құндылықтарды мемлекеттiк резервтен шығару: </w:t>
      </w:r>
      <w:r>
        <w:br/>
      </w:r>
      <w:r>
        <w:rPr>
          <w:rFonts w:ascii="Times New Roman"/>
          <w:b w:val="false"/>
          <w:i w:val="false"/>
          <w:color w:val="000000"/>
          <w:sz w:val="28"/>
        </w:rPr>
        <w:t xml:space="preserve">
      1) оларды жаңартуға байланысты; </w:t>
      </w:r>
      <w:r>
        <w:br/>
      </w:r>
      <w:r>
        <w:rPr>
          <w:rFonts w:ascii="Times New Roman"/>
          <w:b w:val="false"/>
          <w:i w:val="false"/>
          <w:color w:val="000000"/>
          <w:sz w:val="28"/>
        </w:rPr>
        <w:t xml:space="preserve">
      2) қарызға беру тәртiбiмен; </w:t>
      </w:r>
      <w:r>
        <w:br/>
      </w:r>
      <w:r>
        <w:rPr>
          <w:rFonts w:ascii="Times New Roman"/>
          <w:b w:val="false"/>
          <w:i w:val="false"/>
          <w:color w:val="000000"/>
          <w:sz w:val="28"/>
        </w:rPr>
        <w:t xml:space="preserve">
      3) броньнан шығару тәртiбiмен жүзеге асырылуы мүмкiн. </w:t>
      </w:r>
      <w:r>
        <w:br/>
      </w:r>
      <w:r>
        <w:rPr>
          <w:rFonts w:ascii="Times New Roman"/>
          <w:b w:val="false"/>
          <w:i w:val="false"/>
          <w:color w:val="000000"/>
          <w:sz w:val="28"/>
        </w:rPr>
        <w:t xml:space="preserve">
      4) </w:t>
      </w:r>
      <w:r>
        <w:rPr>
          <w:rFonts w:ascii="Times New Roman"/>
          <w:b w:val="false"/>
          <w:i w:val="false"/>
          <w:color w:val="ff0000"/>
          <w:sz w:val="28"/>
        </w:rPr>
        <w:t>а</w:t>
      </w:r>
      <w:r>
        <w:rPr>
          <w:rFonts w:ascii="Times New Roman"/>
          <w:b w:val="false"/>
          <w:i w:val="false"/>
          <w:color w:val="ff0000"/>
          <w:sz w:val="28"/>
        </w:rPr>
        <w:t xml:space="preserve">лынып тасталды </w:t>
      </w:r>
      <w:r>
        <w:rPr>
          <w:rFonts w:ascii="Times New Roman"/>
          <w:b w:val="false"/>
          <w:i w:val="false"/>
          <w:color w:val="ff0000"/>
          <w:sz w:val="28"/>
        </w:rPr>
        <w:t xml:space="preserve">- ҚР 2006.07.07 </w:t>
      </w:r>
      <w:r>
        <w:rPr>
          <w:rFonts w:ascii="Times New Roman"/>
          <w:b w:val="false"/>
          <w:i w:val="false"/>
          <w:color w:val="000000"/>
          <w:sz w:val="28"/>
        </w:rPr>
        <w:t>№ 183</w:t>
      </w:r>
      <w:r>
        <w:rPr>
          <w:rFonts w:ascii="Times New Roman"/>
          <w:b w:val="false"/>
          <w:i w:val="false"/>
          <w:color w:val="ff0000"/>
          <w:sz w:val="28"/>
        </w:rPr>
        <w:t xml:space="preserve"> Заңымен. </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w:t>
      </w:r>
      <w:r>
        <w:rPr>
          <w:rFonts w:ascii="Times New Roman"/>
          <w:b w:val="false"/>
          <w:i w:val="false"/>
          <w:color w:val="ff0000"/>
          <w:sz w:val="28"/>
        </w:rPr>
        <w:t xml:space="preserve">- ҚР 2006.07.07 </w:t>
      </w:r>
      <w:r>
        <w:rPr>
          <w:rFonts w:ascii="Times New Roman"/>
          <w:b w:val="false"/>
          <w:i w:val="false"/>
          <w:color w:val="000000"/>
          <w:sz w:val="28"/>
        </w:rPr>
        <w:t>№ 183</w:t>
      </w:r>
      <w:r>
        <w:rPr>
          <w:rFonts w:ascii="Times New Roman"/>
          <w:b w:val="false"/>
          <w:i w:val="false"/>
          <w:color w:val="ff0000"/>
          <w:sz w:val="28"/>
        </w:rPr>
        <w:t xml:space="preserve"> Заңымен. </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w:t>
      </w:r>
      <w:r>
        <w:rPr>
          <w:rFonts w:ascii="Times New Roman"/>
          <w:b w:val="false"/>
          <w:i w:val="false"/>
          <w:color w:val="ff0000"/>
          <w:sz w:val="28"/>
        </w:rPr>
        <w:t xml:space="preserve">- ҚР 2006.07.07 </w:t>
      </w:r>
      <w:r>
        <w:rPr>
          <w:rFonts w:ascii="Times New Roman"/>
          <w:b w:val="false"/>
          <w:i w:val="false"/>
          <w:color w:val="000000"/>
          <w:sz w:val="28"/>
        </w:rPr>
        <w:t>№ 183</w:t>
      </w:r>
      <w:r>
        <w:rPr>
          <w:rFonts w:ascii="Times New Roman"/>
          <w:b w:val="false"/>
          <w:i w:val="false"/>
          <w:color w:val="ff0000"/>
          <w:sz w:val="28"/>
        </w:rPr>
        <w:t xml:space="preserve"> Заңымен.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w:t>
      </w:r>
      <w:r>
        <w:rPr>
          <w:rFonts w:ascii="Times New Roman"/>
          <w:b w:val="false"/>
          <w:i w:val="false"/>
          <w:color w:val="ff0000"/>
          <w:sz w:val="28"/>
        </w:rPr>
        <w:t xml:space="preserve">- ҚР 2006.07.07 </w:t>
      </w:r>
      <w:r>
        <w:rPr>
          <w:rFonts w:ascii="Times New Roman"/>
          <w:b w:val="false"/>
          <w:i w:val="false"/>
          <w:color w:val="000000"/>
          <w:sz w:val="28"/>
        </w:rPr>
        <w:t>№ 183</w:t>
      </w:r>
      <w:r>
        <w:rPr>
          <w:rFonts w:ascii="Times New Roman"/>
          <w:b w:val="false"/>
          <w:i w:val="false"/>
          <w:color w:val="ff0000"/>
          <w:sz w:val="28"/>
        </w:rPr>
        <w:t xml:space="preserve"> Заңымен. </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w:t>
      </w:r>
      <w:r>
        <w:rPr>
          <w:rFonts w:ascii="Times New Roman"/>
          <w:b w:val="false"/>
          <w:i w:val="false"/>
          <w:color w:val="ff0000"/>
          <w:sz w:val="28"/>
        </w:rPr>
        <w:t xml:space="preserve">- ҚР 2006.07.07 </w:t>
      </w:r>
      <w:r>
        <w:rPr>
          <w:rFonts w:ascii="Times New Roman"/>
          <w:b w:val="false"/>
          <w:i w:val="false"/>
          <w:color w:val="000000"/>
          <w:sz w:val="28"/>
        </w:rPr>
        <w:t>№ 183</w:t>
      </w:r>
      <w:r>
        <w:rPr>
          <w:rFonts w:ascii="Times New Roman"/>
          <w:b w:val="false"/>
          <w:i w:val="false"/>
          <w:color w:val="ff0000"/>
          <w:sz w:val="28"/>
        </w:rPr>
        <w:t xml:space="preserve"> Заңымен. </w:t>
      </w:r>
      <w:r>
        <w:br/>
      </w:r>
      <w:r>
        <w:rPr>
          <w:rFonts w:ascii="Times New Roman"/>
          <w:b w:val="false"/>
          <w:i w:val="false"/>
          <w:color w:val="000000"/>
          <w:sz w:val="28"/>
        </w:rPr>
        <w:t>
      5. Материалдық құндылықтарды мемлекеттік резервтен қарызға беру тәртiбiмен шығару кезiнде Қазақстан Республикасының Ұлттық Банкі </w:t>
      </w:r>
      <w:r>
        <w:rPr>
          <w:rFonts w:ascii="Times New Roman"/>
          <w:b w:val="false"/>
          <w:i w:val="false"/>
          <w:color w:val="000000"/>
          <w:sz w:val="28"/>
        </w:rPr>
        <w:t>айқындайтын</w:t>
      </w:r>
      <w:r>
        <w:rPr>
          <w:rFonts w:ascii="Times New Roman"/>
          <w:b w:val="false"/>
          <w:i w:val="false"/>
          <w:color w:val="000000"/>
          <w:sz w:val="28"/>
        </w:rPr>
        <w:t xml:space="preserve"> тәртiппен екiншi деңгейдегi банктердiң кепiлдiк беруi мiндеттi шарт болып табылады. </w:t>
      </w:r>
      <w:r>
        <w:br/>
      </w:r>
      <w:r>
        <w:rPr>
          <w:rFonts w:ascii="Times New Roman"/>
          <w:b w:val="false"/>
          <w:i w:val="false"/>
          <w:color w:val="000000"/>
          <w:sz w:val="28"/>
        </w:rPr>
        <w:t xml:space="preserve">
      6. Мемлекеттiк резервтiң материалдық құндылықтары, егер материалдық құндылықтарды алушы: </w:t>
      </w:r>
      <w:r>
        <w:br/>
      </w:r>
      <w:r>
        <w:rPr>
          <w:rFonts w:ascii="Times New Roman"/>
          <w:b w:val="false"/>
          <w:i w:val="false"/>
          <w:color w:val="000000"/>
          <w:sz w:val="28"/>
        </w:rPr>
        <w:t xml:space="preserve">
      1) мемлекеттiк бюджет алдында қарыздар болса; </w:t>
      </w:r>
      <w:r>
        <w:br/>
      </w:r>
      <w:r>
        <w:rPr>
          <w:rFonts w:ascii="Times New Roman"/>
          <w:b w:val="false"/>
          <w:i w:val="false"/>
          <w:color w:val="000000"/>
          <w:sz w:val="28"/>
        </w:rPr>
        <w:t xml:space="preserve">
      2) мемлекеттiк резервтiң өзi бұдан бұрын алған материалдық құндылықтарын қайтармаған болса; </w:t>
      </w:r>
      <w:r>
        <w:br/>
      </w:r>
      <w:r>
        <w:rPr>
          <w:rFonts w:ascii="Times New Roman"/>
          <w:b w:val="false"/>
          <w:i w:val="false"/>
          <w:color w:val="000000"/>
          <w:sz w:val="28"/>
        </w:rPr>
        <w:t xml:space="preserve">
      3) банкротқа ұшырау кезеңiнде тұрса, қарызға беру тәртiбiмен шығарылмайды. </w:t>
      </w:r>
      <w:r>
        <w:br/>
      </w:r>
      <w:r>
        <w:rPr>
          <w:rFonts w:ascii="Times New Roman"/>
          <w:b w:val="false"/>
          <w:i w:val="false"/>
          <w:color w:val="000000"/>
          <w:sz w:val="28"/>
        </w:rPr>
        <w:t xml:space="preserve">
      7. Материалдық құндылықтарды қарызға беру тәртiбiмен шығарған кезде уәкiлеттi орган алушымен тиiстi шарт (келiсiм-шарт) жасасады. </w:t>
      </w:r>
      <w:r>
        <w:br/>
      </w:r>
      <w:r>
        <w:rPr>
          <w:rFonts w:ascii="Times New Roman"/>
          <w:b w:val="false"/>
          <w:i w:val="false"/>
          <w:color w:val="000000"/>
          <w:sz w:val="28"/>
        </w:rPr>
        <w:t>
      8. Мемлекеттiк резервтiң материалдық құндылықтарын жаңарту, броньнан шығару мақсатында шығаруды Қазақстан Республикасының Үкiметi </w:t>
      </w:r>
      <w:r>
        <w:rPr>
          <w:rFonts w:ascii="Times New Roman"/>
          <w:b w:val="false"/>
          <w:i w:val="false"/>
          <w:color w:val="000000"/>
          <w:sz w:val="28"/>
        </w:rPr>
        <w:t>айқындайтын</w:t>
      </w:r>
      <w:r>
        <w:rPr>
          <w:rFonts w:ascii="Times New Roman"/>
          <w:b w:val="false"/>
          <w:i w:val="false"/>
          <w:color w:val="000000"/>
          <w:sz w:val="28"/>
        </w:rPr>
        <w:t xml:space="preserve"> тәртiппен жүзеге асырылады.</w:t>
      </w:r>
      <w:r>
        <w:br/>
      </w:r>
      <w:r>
        <w:rPr>
          <w:rFonts w:ascii="Times New Roman"/>
          <w:b w:val="false"/>
          <w:i w:val="false"/>
          <w:color w:val="000000"/>
          <w:sz w:val="28"/>
        </w:rPr>
        <w:t>
      8-1. Қазақстан Республикасының мемлекеттiк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сатып алуды жүзеге асыратын заңды тұлғалардың мемлекеттiк резервтiң тауарларын сатып алуы уәкiлеттi органда немесе оның ведомстволық бағынысындағы ұйымдарда жүргiзiледi.</w:t>
      </w:r>
      <w:r>
        <w:br/>
      </w:r>
      <w:r>
        <w:rPr>
          <w:rFonts w:ascii="Times New Roman"/>
          <w:b w:val="false"/>
          <w:i w:val="false"/>
          <w:color w:val="000000"/>
          <w:sz w:val="28"/>
        </w:rPr>
        <w:t>
      8-2. Табиғи және техногендiк сипаттағы төтенше жағдайлардың алдын алу  және олардың зардаптарын жою жөнiндегi бiрiншi кезектегi жұмыстарды қамтамасыз ету, iзгiлiк көмек көрсету үшін мемлекеттiк резервтiң материалдық құндылықтарын шығару броньнан шығару тәртiбiмен жүзеге асырылады.</w:t>
      </w:r>
      <w:r>
        <w:br/>
      </w:r>
      <w:r>
        <w:rPr>
          <w:rFonts w:ascii="Times New Roman"/>
          <w:b w:val="false"/>
          <w:i w:val="false"/>
          <w:color w:val="000000"/>
          <w:sz w:val="28"/>
        </w:rPr>
        <w:t>
      Табиғи және техногендiк сипаттағы төтенше жағдайлардың алдын алу және олардың зардаптарын жою жөнiндегi бiрiншi кезектегi жұмыстарды қамтамасыз ету, iзгiлiк көмек көрсету үшін шығарылған материалдық құндылықтарды мемлекеттiк резервке кейiннен салу Қазақстан Республикасының заңнамасында белгiленген тәртiппен жүзеге асырылады.</w:t>
      </w:r>
      <w:r>
        <w:br/>
      </w:r>
      <w:r>
        <w:rPr>
          <w:rFonts w:ascii="Times New Roman"/>
          <w:b w:val="false"/>
          <w:i w:val="false"/>
          <w:color w:val="000000"/>
          <w:sz w:val="28"/>
        </w:rPr>
        <w:t xml:space="preserve">
      9. Мемлекеттiк резервтен материалдық құндылықтарды иелiктен айыру олардың құны толық төленген немесе аккредитив ашылған, не осы баптың 5-тармағына сәйкес екiнші деңгейдегi банктердiң кепiлдiгi берiлген жағдайда жүргiзiледi. </w:t>
      </w:r>
      <w:r>
        <w:br/>
      </w:r>
      <w:r>
        <w:rPr>
          <w:rFonts w:ascii="Times New Roman"/>
          <w:b w:val="false"/>
          <w:i w:val="false"/>
          <w:color w:val="000000"/>
          <w:sz w:val="28"/>
        </w:rPr>
        <w:t xml:space="preserve">
      10. Материалдық құндылықтарды мемлекеттiк резервтен шығарған кезде оларды сатудан алынған қаражат бюджет есебiне алынуға тиiс. </w:t>
      </w:r>
      <w:r>
        <w:br/>
      </w:r>
      <w:r>
        <w:rPr>
          <w:rFonts w:ascii="Times New Roman"/>
          <w:b w:val="false"/>
          <w:i w:val="false"/>
          <w:color w:val="000000"/>
          <w:sz w:val="28"/>
        </w:rPr>
        <w:t xml:space="preserve">
      11. Төтенше жағдайлардың алдын алу және олардың зардаптарын жою кезiнде пайдаланылған мемлекеттiк резервтiң материалдық құндылықтары Қазақстан Республикасы Үкiметiнiң шешiмiмен белгiленген мерзiмде бюджет қаражаты есебiнен заттай түрде өтелуге тиiс. </w:t>
      </w:r>
      <w:r>
        <w:br/>
      </w:r>
      <w:r>
        <w:rPr>
          <w:rFonts w:ascii="Times New Roman"/>
          <w:b w:val="false"/>
          <w:i w:val="false"/>
          <w:color w:val="000000"/>
          <w:sz w:val="28"/>
        </w:rPr>
        <w:t>
</w:t>
      </w:r>
      <w:r>
        <w:rPr>
          <w:rFonts w:ascii="Times New Roman"/>
          <w:b w:val="false"/>
          <w:i w:val="false"/>
          <w:color w:val="ff0000"/>
          <w:sz w:val="28"/>
        </w:rPr>
        <w:t xml:space="preserve">      Ескерту. 13-бап өзгеріс енгізілді - ҚР 2003.07.10 </w:t>
      </w:r>
      <w:r>
        <w:rPr>
          <w:rFonts w:ascii="Times New Roman"/>
          <w:b w:val="false"/>
          <w:i w:val="false"/>
          <w:color w:val="000000"/>
          <w:sz w:val="28"/>
        </w:rPr>
        <w:t>№ 483</w:t>
      </w:r>
      <w:r>
        <w:rPr>
          <w:rFonts w:ascii="Times New Roman"/>
          <w:b w:val="false"/>
          <w:i w:val="false"/>
          <w:color w:val="ff0000"/>
          <w:sz w:val="28"/>
        </w:rPr>
        <w:t xml:space="preserve">, 2006.07.07 </w:t>
      </w:r>
      <w:r>
        <w:rPr>
          <w:rFonts w:ascii="Times New Roman"/>
          <w:b w:val="false"/>
          <w:i w:val="false"/>
          <w:color w:val="000000"/>
          <w:sz w:val="28"/>
        </w:rPr>
        <w:t>№ 183</w:t>
      </w:r>
      <w:r>
        <w:rPr>
          <w:rFonts w:ascii="Times New Roman"/>
          <w:b w:val="false"/>
          <w:i w:val="false"/>
          <w:color w:val="ff0000"/>
          <w:sz w:val="28"/>
        </w:rPr>
        <w:t xml:space="preserve">, 2010.02.03 </w:t>
      </w:r>
      <w:r>
        <w:rPr>
          <w:rFonts w:ascii="Times New Roman"/>
          <w:b w:val="false"/>
          <w:i w:val="false"/>
          <w:color w:val="000000"/>
          <w:sz w:val="28"/>
        </w:rPr>
        <w:t>№ 248-IV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14-бап. Мемлекеттiк резервтiң қорларын рынокқа </w:t>
      </w:r>
      <w:r>
        <w:br/>
      </w:r>
      <w:r>
        <w:rPr>
          <w:rFonts w:ascii="Times New Roman"/>
          <w:b w:val="false"/>
          <w:i w:val="false"/>
          <w:color w:val="000000"/>
          <w:sz w:val="28"/>
        </w:rPr>
        <w:t>
               </w:t>
      </w:r>
      <w:r>
        <w:rPr>
          <w:rFonts w:ascii="Times New Roman"/>
          <w:b/>
          <w:i w:val="false"/>
          <w:color w:val="000000"/>
          <w:sz w:val="28"/>
        </w:rPr>
        <w:t xml:space="preserve">реттеушiлiк ықпал жасау үшiн пайдалану </w:t>
      </w:r>
    </w:p>
    <w:bookmarkEnd w:id="18"/>
    <w:p>
      <w:pPr>
        <w:spacing w:after="0"/>
        <w:ind w:left="0"/>
        <w:jc w:val="both"/>
      </w:pPr>
      <w:r>
        <w:rPr>
          <w:rFonts w:ascii="Times New Roman"/>
          <w:b w:val="false"/>
          <w:i w:val="false"/>
          <w:color w:val="000000"/>
          <w:sz w:val="28"/>
        </w:rPr>
        <w:t>      Ішкi рынокта сұраным мен ұсыным арасында дағдарысты құбылыстар мен қауiптi сәйкессiздiктер туындаған жағдайда мемлекеттік резервтiң ресурстары Қазақстан Республикасы Үкiметiнiң шешiмдерi негiзiнде және заңдарға сәйкес рынокқа реттеушілiк ықпал жасау үшiн пайдаланылуы мүмкiн.</w:t>
      </w:r>
    </w:p>
    <w:bookmarkStart w:name="z44" w:id="19"/>
    <w:p>
      <w:pPr>
        <w:spacing w:after="0"/>
        <w:ind w:left="0"/>
        <w:jc w:val="both"/>
      </w:pPr>
      <w:r>
        <w:rPr>
          <w:rFonts w:ascii="Times New Roman"/>
          <w:b w:val="false"/>
          <w:i w:val="false"/>
          <w:color w:val="000000"/>
          <w:sz w:val="28"/>
        </w:rPr>
        <w:t>
      </w:t>
      </w:r>
      <w:r>
        <w:rPr>
          <w:rFonts w:ascii="Times New Roman"/>
          <w:b/>
          <w:i w:val="false"/>
          <w:color w:val="000000"/>
          <w:sz w:val="28"/>
        </w:rPr>
        <w:t>14-1-бап. Нарыққа реттеушiлiк ықпал жасау үшін мемлекеттiк</w:t>
      </w:r>
      <w:r>
        <w:br/>
      </w:r>
      <w:r>
        <w:rPr>
          <w:rFonts w:ascii="Times New Roman"/>
          <w:b w:val="false"/>
          <w:i w:val="false"/>
          <w:color w:val="000000"/>
          <w:sz w:val="28"/>
        </w:rPr>
        <w:t>
                 </w:t>
      </w:r>
      <w:r>
        <w:rPr>
          <w:rFonts w:ascii="Times New Roman"/>
          <w:b/>
          <w:i w:val="false"/>
          <w:color w:val="000000"/>
          <w:sz w:val="28"/>
        </w:rPr>
        <w:t>резервтен материалдық құндылықтарды шығару</w:t>
      </w:r>
      <w:r>
        <w:br/>
      </w:r>
      <w:r>
        <w:rPr>
          <w:rFonts w:ascii="Times New Roman"/>
          <w:b w:val="false"/>
          <w:i w:val="false"/>
          <w:color w:val="000000"/>
          <w:sz w:val="28"/>
        </w:rPr>
        <w:t>
                 </w:t>
      </w:r>
      <w:r>
        <w:rPr>
          <w:rFonts w:ascii="Times New Roman"/>
          <w:b/>
          <w:i w:val="false"/>
          <w:color w:val="000000"/>
          <w:sz w:val="28"/>
        </w:rPr>
        <w:t>тәртiбi</w:t>
      </w:r>
    </w:p>
    <w:bookmarkEnd w:id="19"/>
    <w:bookmarkStart w:name="z42" w:id="20"/>
    <w:p>
      <w:pPr>
        <w:spacing w:after="0"/>
        <w:ind w:left="0"/>
        <w:jc w:val="both"/>
      </w:pPr>
      <w:r>
        <w:rPr>
          <w:rFonts w:ascii="Times New Roman"/>
          <w:b w:val="false"/>
          <w:i w:val="false"/>
          <w:color w:val="000000"/>
          <w:sz w:val="28"/>
        </w:rPr>
        <w:t>
      1. Сауда қызметiн реттеу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және агроөнеркәсiптiк кешендi дамыту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тауарларға баға мониторингiн жүргiзедi және баға деңгейi нарыққа реттеушiлiк ықпал жасау қажет болған жағдайға жеткен кезде уәкілетті органның келiсiмi бойынша Қазақстан Республикасының Үкiметiне шығарылатын материалдық құндылықтарды алушыларды - сауда қызметiнiң субъектiлерiн, сауда үстемесiнiң көлемiн, бағасын және мөлшерiн көрсете отырып, нарыққа реттеушiлiк ықпал жасау үшін материалдық құндылықтарды шығару қажеттiгi туралы ұсыныс енгiзедi.</w:t>
      </w:r>
      <w:r>
        <w:br/>
      </w:r>
      <w:r>
        <w:rPr>
          <w:rFonts w:ascii="Times New Roman"/>
          <w:b w:val="false"/>
          <w:i w:val="false"/>
          <w:color w:val="000000"/>
          <w:sz w:val="28"/>
        </w:rPr>
        <w:t>
</w:t>
      </w:r>
      <w:r>
        <w:rPr>
          <w:rFonts w:ascii="Times New Roman"/>
          <w:b w:val="false"/>
          <w:i w:val="false"/>
          <w:color w:val="000000"/>
          <w:sz w:val="28"/>
        </w:rPr>
        <w:t>
      2. Уәкiлеттi орган материалдық құндылықтарды мемлекеттiк резервтен шығаруды сауда қызметiнiң субъектiлерiмен шарт жасасу арқылы Қазақстан Республикасының Үкiметi шешiмiнiң негiзiнде жүзеге асырады.</w:t>
      </w:r>
      <w:r>
        <w:br/>
      </w:r>
      <w:r>
        <w:rPr>
          <w:rFonts w:ascii="Times New Roman"/>
          <w:b w:val="false"/>
          <w:i w:val="false"/>
          <w:color w:val="000000"/>
          <w:sz w:val="28"/>
        </w:rPr>
        <w:t>
      Нарыққа реттеушiлiк ықпал жасау үшін мемлекеттiк резервтен шығарылған  материалдық құндылықтарды өткiзудi сауда қызметiнiң субъектiлерi бөлшек сауда арқылы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2010.02.03 </w:t>
      </w:r>
      <w:r>
        <w:rPr>
          <w:rFonts w:ascii="Times New Roman"/>
          <w:b w:val="false"/>
          <w:i w:val="false"/>
          <w:color w:val="000000"/>
          <w:sz w:val="28"/>
        </w:rPr>
        <w:t>№ 248-IV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20"/>
    <w:bookmarkStart w:name="z19" w:id="21"/>
    <w:p>
      <w:pPr>
        <w:spacing w:after="0"/>
        <w:ind w:left="0"/>
        <w:jc w:val="both"/>
      </w:pPr>
      <w:r>
        <w:rPr>
          <w:rFonts w:ascii="Times New Roman"/>
          <w:b w:val="false"/>
          <w:i w:val="false"/>
          <w:color w:val="000000"/>
          <w:sz w:val="28"/>
        </w:rPr>
        <w:t>
      </w:t>
      </w:r>
      <w:r>
        <w:rPr>
          <w:rFonts w:ascii="Times New Roman"/>
          <w:b/>
          <w:i w:val="false"/>
          <w:color w:val="000000"/>
          <w:sz w:val="28"/>
        </w:rPr>
        <w:t xml:space="preserve">15-бап. Мемлекеттiк резервтiң материалдық құндылықтарын </w:t>
      </w:r>
      <w:r>
        <w:br/>
      </w:r>
      <w:r>
        <w:rPr>
          <w:rFonts w:ascii="Times New Roman"/>
          <w:b w:val="false"/>
          <w:i w:val="false"/>
          <w:color w:val="000000"/>
          <w:sz w:val="28"/>
        </w:rPr>
        <w:t>
               </w:t>
      </w:r>
      <w:r>
        <w:rPr>
          <w:rFonts w:ascii="Times New Roman"/>
          <w:b/>
          <w:i w:val="false"/>
          <w:color w:val="000000"/>
          <w:sz w:val="28"/>
        </w:rPr>
        <w:t xml:space="preserve">тасымалдауды қамтамасыз ету </w:t>
      </w:r>
    </w:p>
    <w:bookmarkEnd w:id="21"/>
    <w:p>
      <w:pPr>
        <w:spacing w:after="0"/>
        <w:ind w:left="0"/>
        <w:jc w:val="both"/>
      </w:pPr>
      <w:r>
        <w:rPr>
          <w:rFonts w:ascii="Times New Roman"/>
          <w:b w:val="false"/>
          <w:i w:val="false"/>
          <w:color w:val="000000"/>
          <w:sz w:val="28"/>
        </w:rPr>
        <w:t xml:space="preserve">      1. Төтенше жағдайлар туындаған немесе төтенше жағдай енгiзiлген реттерде мемлекеттiк резервтiң материалдық құндылықтарын тасымалдауды көлiк ұйымдары бiрiншi кезекте жүзеге асырады. </w:t>
      </w:r>
      <w:r>
        <w:br/>
      </w:r>
      <w:r>
        <w:rPr>
          <w:rFonts w:ascii="Times New Roman"/>
          <w:b w:val="false"/>
          <w:i w:val="false"/>
          <w:color w:val="000000"/>
          <w:sz w:val="28"/>
        </w:rPr>
        <w:t>
      2. Қазақстан Республикасы Үкiметiнiң шешiмдерi негiзiнде, оның iшiнде зiлзалалардың, авариялардың, апаттар мен басқа да табиғи және техногендiк сипаттағы төтенше жағдайлардың алдын алу және олардың зардаптарын жою үшiн мемлекеттiк резервтен шығарылатын материалдық құндылықтарды меншiк нысандарына қарамастан көлiк ұйымдары жүктi тасымалдауға ұсыну бойынша алдын ала төлемсiз қабылдайды.</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2010.02.03 </w:t>
      </w:r>
      <w:r>
        <w:rPr>
          <w:rFonts w:ascii="Times New Roman"/>
          <w:b w:val="false"/>
          <w:i w:val="false"/>
          <w:color w:val="000000"/>
          <w:sz w:val="28"/>
        </w:rPr>
        <w:t>№ 248-IV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20" w:id="22"/>
    <w:p>
      <w:pPr>
        <w:spacing w:after="0"/>
        <w:ind w:left="0"/>
        <w:jc w:val="left"/>
      </w:pPr>
      <w:r>
        <w:rPr>
          <w:rFonts w:ascii="Times New Roman"/>
          <w:b/>
          <w:i w:val="false"/>
          <w:color w:val="000000"/>
        </w:rPr>
        <w:t xml:space="preserve"> 
4-тарау. МЕМЛЕКЕТТIК РЕЗЕРВТIҢ САҚТАЛУЫН ҚАМТАМАСЫЗ ЕТУ </w:t>
      </w:r>
    </w:p>
    <w:bookmarkEnd w:id="22"/>
    <w:bookmarkStart w:name="z21" w:id="23"/>
    <w:p>
      <w:pPr>
        <w:spacing w:after="0"/>
        <w:ind w:left="0"/>
        <w:jc w:val="both"/>
      </w:pPr>
      <w:r>
        <w:rPr>
          <w:rFonts w:ascii="Times New Roman"/>
          <w:b w:val="false"/>
          <w:i w:val="false"/>
          <w:color w:val="000000"/>
          <w:sz w:val="28"/>
        </w:rPr>
        <w:t>
      </w:t>
      </w:r>
      <w:r>
        <w:rPr>
          <w:rFonts w:ascii="Times New Roman"/>
          <w:b/>
          <w:i w:val="false"/>
          <w:color w:val="000000"/>
          <w:sz w:val="28"/>
        </w:rPr>
        <w:t>16-бап. Мемлекеттiк резервтiң материалдық құндылықтарының</w:t>
      </w:r>
      <w:r>
        <w:br/>
      </w:r>
      <w:r>
        <w:rPr>
          <w:rFonts w:ascii="Times New Roman"/>
          <w:b w:val="false"/>
          <w:i w:val="false"/>
          <w:color w:val="000000"/>
          <w:sz w:val="28"/>
        </w:rPr>
        <w:t>
               </w:t>
      </w:r>
      <w:r>
        <w:rPr>
          <w:rFonts w:ascii="Times New Roman"/>
          <w:b/>
          <w:i w:val="false"/>
          <w:color w:val="000000"/>
          <w:sz w:val="28"/>
        </w:rPr>
        <w:t xml:space="preserve">мөлшерi мен қозғалысы туралы есеп беру </w:t>
      </w:r>
    </w:p>
    <w:bookmarkEnd w:id="23"/>
    <w:p>
      <w:pPr>
        <w:spacing w:after="0"/>
        <w:ind w:left="0"/>
        <w:jc w:val="both"/>
      </w:pPr>
      <w:r>
        <w:rPr>
          <w:rFonts w:ascii="Times New Roman"/>
          <w:b w:val="false"/>
          <w:i w:val="false"/>
          <w:color w:val="000000"/>
          <w:sz w:val="28"/>
        </w:rPr>
        <w:t>      Мемлекеттiк резервтiң материалдық құндылықтарының мөлшерi мен қозғалысы туралы есеп беру заңдарда белгiленген тәртiппен жүзеге асырылады. Бұл орайда мемлекеттiк резерв жүйесiнiң ұйымдарында және сақтау пункттерiнде мемлекеттiк резервтiң материалдық құндылықтарының қозғалысы бойынша есепке алу мен есеп беру мемлекеттiк резервтi сақтау жөнiндегi қызметтердi және ұйым жарғысында көзделген өзге қызметтi есепке алудан және олар бойынша есеп беруден бөлек жүргiзіледi.</w:t>
      </w:r>
    </w:p>
    <w:bookmarkStart w:name="z45" w:id="24"/>
    <w:p>
      <w:pPr>
        <w:spacing w:after="0"/>
        <w:ind w:left="0"/>
        <w:jc w:val="both"/>
      </w:pPr>
      <w:r>
        <w:rPr>
          <w:rFonts w:ascii="Times New Roman"/>
          <w:b w:val="false"/>
          <w:i w:val="false"/>
          <w:color w:val="000000"/>
          <w:sz w:val="28"/>
        </w:rPr>
        <w:t>
      </w:t>
      </w:r>
      <w:r>
        <w:rPr>
          <w:rFonts w:ascii="Times New Roman"/>
          <w:b/>
          <w:i w:val="false"/>
          <w:color w:val="000000"/>
          <w:sz w:val="28"/>
        </w:rPr>
        <w:t>16-1-бап. Мемлекеттік материалдық резервті құрайтын</w:t>
      </w:r>
      <w:r>
        <w:br/>
      </w:r>
      <w:r>
        <w:rPr>
          <w:rFonts w:ascii="Times New Roman"/>
          <w:b w:val="false"/>
          <w:i w:val="false"/>
          <w:color w:val="000000"/>
          <w:sz w:val="28"/>
        </w:rPr>
        <w:t>
                 </w:t>
      </w:r>
      <w:r>
        <w:rPr>
          <w:rFonts w:ascii="Times New Roman"/>
          <w:b/>
          <w:i w:val="false"/>
          <w:color w:val="000000"/>
          <w:sz w:val="28"/>
        </w:rPr>
        <w:t>мемлекеттік мүлікті есепке алу</w:t>
      </w:r>
    </w:p>
    <w:bookmarkEnd w:id="24"/>
    <w:bookmarkStart w:name="z46" w:id="25"/>
    <w:p>
      <w:pPr>
        <w:spacing w:after="0"/>
        <w:ind w:left="0"/>
        <w:jc w:val="both"/>
      </w:pPr>
      <w:r>
        <w:rPr>
          <w:rFonts w:ascii="Times New Roman"/>
          <w:b w:val="false"/>
          <w:i w:val="false"/>
          <w:color w:val="000000"/>
          <w:sz w:val="28"/>
        </w:rPr>
        <w:t>
      Мемлекеттік материалдық резервті құрайтын мемлекеттік мүлікті есепке алуды Қазақстан Республикасының Үкіметі айқындайтын тәртіппен уәкілетті орган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Заң 16-1-баппен толықтырылды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bookmarkEnd w:id="25"/>
    <w:bookmarkStart w:name="z22" w:id="26"/>
    <w:p>
      <w:pPr>
        <w:spacing w:after="0"/>
        <w:ind w:left="0"/>
        <w:jc w:val="both"/>
      </w:pPr>
      <w:r>
        <w:rPr>
          <w:rFonts w:ascii="Times New Roman"/>
          <w:b w:val="false"/>
          <w:i w:val="false"/>
          <w:color w:val="000000"/>
          <w:sz w:val="28"/>
        </w:rPr>
        <w:t>
      </w:t>
      </w:r>
      <w:r>
        <w:rPr>
          <w:rFonts w:ascii="Times New Roman"/>
          <w:b/>
          <w:i w:val="false"/>
          <w:color w:val="000000"/>
          <w:sz w:val="28"/>
        </w:rPr>
        <w:t>17-бап. Мемлекеттiк резервтiң материалдық құндылықтарымен</w:t>
      </w:r>
      <w:r>
        <w:br/>
      </w:r>
      <w:r>
        <w:rPr>
          <w:rFonts w:ascii="Times New Roman"/>
          <w:b w:val="false"/>
          <w:i w:val="false"/>
          <w:color w:val="000000"/>
          <w:sz w:val="28"/>
        </w:rPr>
        <w:t>
               </w:t>
      </w:r>
      <w:r>
        <w:rPr>
          <w:rFonts w:ascii="Times New Roman"/>
          <w:b/>
          <w:i w:val="false"/>
          <w:color w:val="000000"/>
          <w:sz w:val="28"/>
        </w:rPr>
        <w:t>жүргiзiлетiн операциялар бойынша мүлiктiк</w:t>
      </w:r>
      <w:r>
        <w:br/>
      </w:r>
      <w:r>
        <w:rPr>
          <w:rFonts w:ascii="Times New Roman"/>
          <w:b w:val="false"/>
          <w:i w:val="false"/>
          <w:color w:val="000000"/>
          <w:sz w:val="28"/>
        </w:rPr>
        <w:t>
               </w:t>
      </w:r>
      <w:r>
        <w:rPr>
          <w:rFonts w:ascii="Times New Roman"/>
          <w:b/>
          <w:i w:val="false"/>
          <w:color w:val="000000"/>
          <w:sz w:val="28"/>
        </w:rPr>
        <w:t xml:space="preserve">жауапкершiлiк </w:t>
      </w:r>
    </w:p>
    <w:bookmarkEnd w:id="26"/>
    <w:p>
      <w:pPr>
        <w:spacing w:after="0"/>
        <w:ind w:left="0"/>
        <w:jc w:val="both"/>
      </w:pPr>
      <w:r>
        <w:rPr>
          <w:rFonts w:ascii="Times New Roman"/>
          <w:b w:val="false"/>
          <w:i w:val="false"/>
          <w:color w:val="000000"/>
          <w:sz w:val="28"/>
        </w:rPr>
        <w:t xml:space="preserve">      1. Мемлекеттiк резервтiң материалдық құндылықтарымен жүргiзiлетiн операциялар бойынша мүлiктiк жауапкершiлiк Қазақстан Республикасының заң актiлерiмен айқындалады. </w:t>
      </w:r>
      <w:r>
        <w:br/>
      </w:r>
      <w:r>
        <w:rPr>
          <w:rFonts w:ascii="Times New Roman"/>
          <w:b w:val="false"/>
          <w:i w:val="false"/>
          <w:color w:val="000000"/>
          <w:sz w:val="28"/>
        </w:rPr>
        <w:t xml:space="preserve">
      2. Мемлекеттiк резервтiң материалдық құндылықтарымен жүргiзiлетiн операцияларға қатысушылар арасындағы шартта мүлiктiк жауапкершiлiктiң қосымша шаралары көзделуi мүмкiн. </w:t>
      </w:r>
    </w:p>
    <w:bookmarkStart w:name="z23" w:id="27"/>
    <w:p>
      <w:pPr>
        <w:spacing w:after="0"/>
        <w:ind w:left="0"/>
        <w:jc w:val="both"/>
      </w:pPr>
      <w:r>
        <w:rPr>
          <w:rFonts w:ascii="Times New Roman"/>
          <w:b w:val="false"/>
          <w:i w:val="false"/>
          <w:color w:val="000000"/>
          <w:sz w:val="28"/>
        </w:rPr>
        <w:t>
      </w:t>
      </w:r>
      <w:r>
        <w:rPr>
          <w:rFonts w:ascii="Times New Roman"/>
          <w:b/>
          <w:i w:val="false"/>
          <w:color w:val="000000"/>
          <w:sz w:val="28"/>
        </w:rPr>
        <w:t xml:space="preserve">18-бап. Дауларды шешу </w:t>
      </w:r>
    </w:p>
    <w:bookmarkEnd w:id="27"/>
    <w:p>
      <w:pPr>
        <w:spacing w:after="0"/>
        <w:ind w:left="0"/>
        <w:jc w:val="both"/>
      </w:pPr>
      <w:r>
        <w:rPr>
          <w:rFonts w:ascii="Times New Roman"/>
          <w:b w:val="false"/>
          <w:i w:val="false"/>
          <w:color w:val="000000"/>
          <w:sz w:val="28"/>
        </w:rPr>
        <w:t>      Мемлекеттiк резервтi қалыптастыру және пайдалану процесiне қатысушылар арасында туындайтын даулардың барлығы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тәртiппен шешiледi. </w:t>
      </w:r>
    </w:p>
    <w:bookmarkStart w:name="z24" w:id="28"/>
    <w:p>
      <w:pPr>
        <w:spacing w:after="0"/>
        <w:ind w:left="0"/>
        <w:jc w:val="both"/>
      </w:pPr>
      <w:r>
        <w:rPr>
          <w:rFonts w:ascii="Times New Roman"/>
          <w:b w:val="false"/>
          <w:i w:val="false"/>
          <w:color w:val="000000"/>
          <w:sz w:val="28"/>
        </w:rPr>
        <w:t>
      </w:t>
      </w:r>
      <w:r>
        <w:rPr>
          <w:rFonts w:ascii="Times New Roman"/>
          <w:b/>
          <w:i w:val="false"/>
          <w:color w:val="000000"/>
          <w:sz w:val="28"/>
        </w:rPr>
        <w:t xml:space="preserve">19-бап. Мемлекеттiк резерв туралы заңды бұзғаны </w:t>
      </w:r>
      <w:r>
        <w:br/>
      </w:r>
      <w:r>
        <w:rPr>
          <w:rFonts w:ascii="Times New Roman"/>
          <w:b w:val="false"/>
          <w:i w:val="false"/>
          <w:color w:val="000000"/>
          <w:sz w:val="28"/>
        </w:rPr>
        <w:t>
               </w:t>
      </w:r>
      <w:r>
        <w:rPr>
          <w:rFonts w:ascii="Times New Roman"/>
          <w:b/>
          <w:i w:val="false"/>
          <w:color w:val="000000"/>
          <w:sz w:val="28"/>
        </w:rPr>
        <w:t xml:space="preserve">үшiн жауапкершiлiк </w:t>
      </w:r>
    </w:p>
    <w:bookmarkEnd w:id="28"/>
    <w:p>
      <w:pPr>
        <w:spacing w:after="0"/>
        <w:ind w:left="0"/>
        <w:jc w:val="both"/>
      </w:pPr>
      <w:r>
        <w:rPr>
          <w:rFonts w:ascii="Times New Roman"/>
          <w:b w:val="false"/>
          <w:i w:val="false"/>
          <w:color w:val="000000"/>
          <w:sz w:val="28"/>
        </w:rPr>
        <w:t xml:space="preserve">      Мемлекеттiк резерв туралы заңдардың бұзылуына кiнәлi мемлекеттiк органдар мен ұйымдардың лауазымды адамдары Қазақстан Республикасының заңдарға сәйкес жауапты болады. </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2006.07.07 </w:t>
      </w:r>
      <w:r>
        <w:rPr>
          <w:rFonts w:ascii="Times New Roman"/>
          <w:b w:val="false"/>
          <w:i w:val="false"/>
          <w:color w:val="000000"/>
          <w:sz w:val="28"/>
        </w:rPr>
        <w:t>№ 183</w:t>
      </w:r>
      <w:r>
        <w:rPr>
          <w:rFonts w:ascii="Times New Roman"/>
          <w:b w:val="false"/>
          <w:i w:val="false"/>
          <w:color w:val="ff0000"/>
          <w:sz w:val="28"/>
        </w:rPr>
        <w:t xml:space="preserve"> Заңымен.</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