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d98f" w14:textId="5bcd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туралы</w:t>
      </w:r>
    </w:p>
    <w:p>
      <w:pPr>
        <w:spacing w:after="0"/>
        <w:ind w:left="0"/>
        <w:jc w:val="both"/>
      </w:pPr>
      <w:r>
        <w:rPr>
          <w:rFonts w:ascii="Times New Roman"/>
          <w:b w:val="false"/>
          <w:i w:val="false"/>
          <w:color w:val="000000"/>
          <w:sz w:val="28"/>
        </w:rPr>
        <w:t>Қазақстан Республикасының 2001 жылғы 19 қаңтардағы N 143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"сәйкестікті растау", "Сәйкестiктi растау" және "сәйкестiгiн растау" деген сөздер тиісінше "сәйкестікті бағалау", "Сәйкестiктi бағалау" және "сәйкестiгiн бағалау" деген сөздермен ауыстырылды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"беру арқылы", "берілген" деген сөздер тиісінше "шығару арқылы", "шығарылған" деген сөздермен ауыстырылды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астықты өндiру, сақтау және сату процесiнде пайда болатын қатынастарды реттейдi.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Start w:name="z2478" w:id="1"/>
    <w:p>
      <w:pPr>
        <w:spacing w:after="0"/>
        <w:ind w:left="0"/>
        <w:jc w:val="both"/>
      </w:pPr>
      <w:r>
        <w:rPr>
          <w:rFonts w:ascii="Times New Roman"/>
          <w:b w:val="false"/>
          <w:i w:val="false"/>
          <w:color w:val="000000"/>
          <w:sz w:val="28"/>
        </w:rPr>
        <w:t>
      2) азық-түлiктiк астық - тағамдық мақсаттарға пайдаланылатын астық;</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2009.12.11 </w:t>
      </w:r>
      <w:r>
        <w:rPr>
          <w:rFonts w:ascii="Times New Roman"/>
          <w:b w:val="false"/>
          <w:i w:val="false"/>
          <w:color w:val="000000"/>
          <w:sz w:val="28"/>
        </w:rPr>
        <w:t>№ 229-IV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End w:id="2"/>
    <w:bookmarkStart w:name="z6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
    <w:bookmarkStart w:name="z2477" w:id="4"/>
    <w:p>
      <w:pPr>
        <w:spacing w:after="0"/>
        <w:ind w:left="0"/>
        <w:jc w:val="both"/>
      </w:pPr>
      <w:r>
        <w:rPr>
          <w:rFonts w:ascii="Times New Roman"/>
          <w:b w:val="false"/>
          <w:i w:val="false"/>
          <w:color w:val="000000"/>
          <w:sz w:val="28"/>
        </w:rPr>
        <w:t>
      4) астық - тағамдық, тұқымдық, мал азығы және техникалық мақсаттар үшiн пайдаланылатын дәндi, дәндi-бұршақ және майлы дақылдардың өнiмдерi;</w:t>
      </w:r>
    </w:p>
    <w:bookmarkEnd w:id="4"/>
    <w:bookmarkStart w:name="z2480" w:id="5"/>
    <w:p>
      <w:pPr>
        <w:spacing w:after="0"/>
        <w:ind w:left="0"/>
        <w:jc w:val="both"/>
      </w:pPr>
      <w:r>
        <w:rPr>
          <w:rFonts w:ascii="Times New Roman"/>
          <w:b w:val="false"/>
          <w:i w:val="false"/>
          <w:color w:val="000000"/>
          <w:sz w:val="28"/>
        </w:rPr>
        <w:t>
      5) астық иесi - астық қабылдау кәсiпорнына сақтауға астық берген жеке немесе заңды тұлға;</w:t>
      </w:r>
    </w:p>
    <w:bookmarkEnd w:id="5"/>
    <w:bookmarkStart w:name="z2481" w:id="6"/>
    <w:p>
      <w:pPr>
        <w:spacing w:after="0"/>
        <w:ind w:left="0"/>
        <w:jc w:val="both"/>
      </w:pPr>
      <w:r>
        <w:rPr>
          <w:rFonts w:ascii="Times New Roman"/>
          <w:b w:val="false"/>
          <w:i w:val="false"/>
          <w:color w:val="000000"/>
          <w:sz w:val="28"/>
        </w:rPr>
        <w:t>
      6) астық қабылдау кәсiпорны - астық сақтау жүзеге асырылатын меншiк құқығындағы астық қоймасы (элеватор, астық қабылдау пунктi) бар заңды тұлға;</w:t>
      </w:r>
    </w:p>
    <w:bookmarkEnd w:id="6"/>
    <w:bookmarkStart w:name="z2482" w:id="7"/>
    <w:p>
      <w:pPr>
        <w:spacing w:after="0"/>
        <w:ind w:left="0"/>
        <w:jc w:val="both"/>
      </w:pPr>
      <w:r>
        <w:rPr>
          <w:rFonts w:ascii="Times New Roman"/>
          <w:b w:val="false"/>
          <w:i w:val="false"/>
          <w:color w:val="000000"/>
          <w:sz w:val="28"/>
        </w:rPr>
        <w:t>
      7) астық қоймасы (элеватор, астық қабылдау пункті) – экспорт кедендік рәсімімен орналастырылған астықты бір көлік түрінен екіншісіне қайта тиеуге арналған техникалық құрылысжайларды қоспағанда, астық сақтауға арнап мамандандырылған техникалық құрылысжай;</w:t>
      </w:r>
    </w:p>
    <w:bookmarkEnd w:id="7"/>
    <w:bookmarkStart w:name="z208" w:id="8"/>
    <w:p>
      <w:pPr>
        <w:spacing w:after="0"/>
        <w:ind w:left="0"/>
        <w:jc w:val="both"/>
      </w:pPr>
      <w:r>
        <w:rPr>
          <w:rFonts w:ascii="Times New Roman"/>
          <w:b w:val="false"/>
          <w:i w:val="false"/>
          <w:color w:val="000000"/>
          <w:sz w:val="28"/>
        </w:rPr>
        <w:t>
      7-1) астық қолхаттарын шығару арқылы қойма қызметі бойынша қызметтер көрсету жөніндегі қызмет – астық қабылдау кәсіпорындары астық сақтау бойынша жүзеге асыратын қызмет;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9"/>
    <w:p>
      <w:pPr>
        <w:spacing w:after="0"/>
        <w:ind w:left="0"/>
        <w:jc w:val="both"/>
      </w:pPr>
      <w:r>
        <w:rPr>
          <w:rFonts w:ascii="Times New Roman"/>
          <w:b w:val="false"/>
          <w:i w:val="false"/>
          <w:color w:val="000000"/>
          <w:sz w:val="28"/>
        </w:rPr>
        <w:t>
      7-3) астық қолхаттарын ұстаушылардың мемлекеттік электрондық тізілімі (бұдан әрі – тізілім) – белгілі бір уақыт сәтінде астық қолхаттарын ұстаушыларды сәйкестендіруді, астық қолхаттарымен мәмілелерді тіркеуді қамтамасыз ететін астық қолхаттары мен оларды ұстаушылар туралы мәліметтер жиынтығы, сондай-ақ олардың айналымына немесе олар бойынша құқықтарды жүзеге асыруға тіркелген шектеулердің сипаты және тіркеуші ақпараттық жүйеде көрініс тапқан өзге де мәліметтер;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4" w:id="10"/>
    <w:p>
      <w:pPr>
        <w:spacing w:after="0"/>
        <w:ind w:left="0"/>
        <w:jc w:val="both"/>
      </w:pPr>
      <w:r>
        <w:rPr>
          <w:rFonts w:ascii="Times New Roman"/>
          <w:b w:val="false"/>
          <w:i w:val="false"/>
          <w:color w:val="000000"/>
          <w:sz w:val="28"/>
        </w:rPr>
        <w:t>
      9) астық қолхаттары бойынша мiндеттемелердi орындауға кепiлдiк беру жүйесi - астық қабылдау кәсiпорындарының өздерi берген астық қолхаттары бойынша мiндеттемелерiн орындамауынан астық қолхаттарын ұстаушылардың құқықтары мен заңды мүдделерiн қорғауға бағытталған ұйымдық-құқықтық шаралар кешенi;</w:t>
      </w:r>
    </w:p>
    <w:bookmarkEnd w:id="10"/>
    <w:bookmarkStart w:name="z2485" w:id="11"/>
    <w:p>
      <w:pPr>
        <w:spacing w:after="0"/>
        <w:ind w:left="0"/>
        <w:jc w:val="both"/>
      </w:pPr>
      <w:r>
        <w:rPr>
          <w:rFonts w:ascii="Times New Roman"/>
          <w:b w:val="false"/>
          <w:i w:val="false"/>
          <w:color w:val="000000"/>
          <w:sz w:val="28"/>
        </w:rPr>
        <w:t>
      10) астық қолхаттары бойынша мiндеттемелердi орындауға кепiлдiк беру қоры - астық қабылдау кәсiпорындарының өздерi берген астық қолхаттары бойынша мiндеттемелерiн орындамауынан астық қолхаттарын ұстаушылардың мүдделерiн қорғауды қамтамасыз ету мақсатында құрылатын заңды тұлға;</w:t>
      </w:r>
    </w:p>
    <w:bookmarkEnd w:id="11"/>
    <w:bookmarkStart w:name="z66" w:id="12"/>
    <w:p>
      <w:pPr>
        <w:spacing w:after="0"/>
        <w:ind w:left="0"/>
        <w:jc w:val="both"/>
      </w:pPr>
      <w:r>
        <w:rPr>
          <w:rFonts w:ascii="Times New Roman"/>
          <w:b w:val="false"/>
          <w:i w:val="false"/>
          <w:color w:val="000000"/>
          <w:sz w:val="28"/>
        </w:rPr>
        <w:t>
      10-1)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bookmarkEnd w:id="12"/>
    <w:bookmarkStart w:name="z2486" w:id="13"/>
    <w:p>
      <w:pPr>
        <w:spacing w:after="0"/>
        <w:ind w:left="0"/>
        <w:jc w:val="both"/>
      </w:pPr>
      <w:r>
        <w:rPr>
          <w:rFonts w:ascii="Times New Roman"/>
          <w:b w:val="false"/>
          <w:i w:val="false"/>
          <w:color w:val="000000"/>
          <w:sz w:val="28"/>
        </w:rPr>
        <w:t>
      11) астық қолхатын ұстаушы – тізілімде тіркелген, астық қолхаты бойынша құқықтарға ие тұлға;</w:t>
      </w:r>
    </w:p>
    <w:bookmarkEnd w:id="13"/>
    <w:bookmarkStart w:name="z2791" w:id="14"/>
    <w:p>
      <w:pPr>
        <w:spacing w:after="0"/>
        <w:ind w:left="0"/>
        <w:jc w:val="both"/>
      </w:pPr>
      <w:r>
        <w:rPr>
          <w:rFonts w:ascii="Times New Roman"/>
          <w:b w:val="false"/>
          <w:i w:val="false"/>
          <w:color w:val="000000"/>
          <w:sz w:val="28"/>
        </w:rPr>
        <w:t>
      11-1) астық нарығы жөніндегі оператор – астық нарығында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4"/>
    <w:bookmarkStart w:name="z2487" w:id="15"/>
    <w:p>
      <w:pPr>
        <w:spacing w:after="0"/>
        <w:ind w:left="0"/>
        <w:jc w:val="both"/>
      </w:pPr>
      <w:r>
        <w:rPr>
          <w:rFonts w:ascii="Times New Roman"/>
          <w:b w:val="false"/>
          <w:i w:val="false"/>
          <w:color w:val="000000"/>
          <w:sz w:val="28"/>
        </w:rPr>
        <w:t>
      12) астық өндiру - астық өсiруге бағытталған агротехникалық iс-шаралар кешенi;</w:t>
      </w:r>
    </w:p>
    <w:bookmarkEnd w:id="15"/>
    <w:bookmarkStart w:name="z2488" w:id="16"/>
    <w:p>
      <w:pPr>
        <w:spacing w:after="0"/>
        <w:ind w:left="0"/>
        <w:jc w:val="both"/>
      </w:pPr>
      <w:r>
        <w:rPr>
          <w:rFonts w:ascii="Times New Roman"/>
          <w:b w:val="false"/>
          <w:i w:val="false"/>
          <w:color w:val="000000"/>
          <w:sz w:val="28"/>
        </w:rPr>
        <w:t>
      13) астық рыногына қатысушылар - астықты өндiруге, сақтауға, тасымалдауға, қайта өңдеуге және өткізуге қатысушы жеке және заңды тұлғалар;</w:t>
      </w:r>
    </w:p>
    <w:bookmarkEnd w:id="16"/>
    <w:bookmarkStart w:name="z67" w:id="17"/>
    <w:p>
      <w:pPr>
        <w:spacing w:after="0"/>
        <w:ind w:left="0"/>
        <w:jc w:val="both"/>
      </w:pPr>
      <w:r>
        <w:rPr>
          <w:rFonts w:ascii="Times New Roman"/>
          <w:b w:val="false"/>
          <w:i w:val="false"/>
          <w:color w:val="000000"/>
          <w:sz w:val="28"/>
        </w:rPr>
        <w:t>
      13-1) астық рыногының мониторингi - астықты өндiрудi, сақтауды, қайта өңдеудi және сатуды қоса алғанда, астық рыногына қатысушылар жүзеге асыратын астықпен жасалатын операциялар туралы деректердi жинауға, өңдеуге және талдауға бағытталған тұрақты iс-шаралар жиынтығы;</w:t>
      </w:r>
    </w:p>
    <w:bookmarkEnd w:id="17"/>
    <w:bookmarkStart w:name="z69" w:id="18"/>
    <w:p>
      <w:pPr>
        <w:spacing w:after="0"/>
        <w:ind w:left="0"/>
        <w:jc w:val="both"/>
      </w:pPr>
      <w:r>
        <w:rPr>
          <w:rFonts w:ascii="Times New Roman"/>
          <w:b w:val="false"/>
          <w:i w:val="false"/>
          <w:color w:val="000000"/>
          <w:sz w:val="28"/>
        </w:rPr>
        <w:t>
      13-2) астық сапасының паспорты – астық сапасының нақты көрсеткiштерiн және олардың стандарттау жөнiндегi құжаттардың талаптарына және (немесе) келiсiмшарт талаптарына сәйкестiгiн куәландыратын құжат;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9"/>
    <w:bookmarkStart w:name="z68" w:id="20"/>
    <w:p>
      <w:pPr>
        <w:spacing w:after="0"/>
        <w:ind w:left="0"/>
        <w:jc w:val="both"/>
      </w:pPr>
      <w:r>
        <w:rPr>
          <w:rFonts w:ascii="Times New Roman"/>
          <w:b w:val="false"/>
          <w:i w:val="false"/>
          <w:color w:val="000000"/>
          <w:sz w:val="28"/>
        </w:rPr>
        <w:t>
      13-5) астықты сақтау - астық қоймасында (элеваторда, астық қабылдау пунктiнде) жүзеге асырылатын, астық қабылдауды, өлшеудi, кептiрудi, тазартуды, сақтауды және тиеп жөнелтудi қамтитын қызмет көрсетулердiң технологиялық кешенi;</w:t>
      </w:r>
    </w:p>
    <w:bookmarkEnd w:id="20"/>
    <w:bookmarkStart w:name="z2490" w:id="21"/>
    <w:p>
      <w:pPr>
        <w:spacing w:after="0"/>
        <w:ind w:left="0"/>
        <w:jc w:val="both"/>
      </w:pPr>
      <w:r>
        <w:rPr>
          <w:rFonts w:ascii="Times New Roman"/>
          <w:b w:val="false"/>
          <w:i w:val="false"/>
          <w:color w:val="000000"/>
          <w:sz w:val="28"/>
        </w:rPr>
        <w:t>
      14) астықтың өмiрлiк циклi - астықты өндiру, сақтау, тасымалдау, өткiзу, жою және кәдеге жарату процестерi;</w:t>
      </w:r>
    </w:p>
    <w:bookmarkEnd w:id="21"/>
    <w:bookmarkStart w:name="z2792" w:id="22"/>
    <w:p>
      <w:pPr>
        <w:spacing w:after="0"/>
        <w:ind w:left="0"/>
        <w:jc w:val="both"/>
      </w:pPr>
      <w:r>
        <w:rPr>
          <w:rFonts w:ascii="Times New Roman"/>
          <w:b w:val="false"/>
          <w:i w:val="false"/>
          <w:color w:val="000000"/>
          <w:sz w:val="28"/>
        </w:rPr>
        <w:t>
      14-1) астықтың резервтік қоры – табиғи, техногендік және әлеуметтік сипаттағы төтенше жағдайлар туындаған, төтенше жағдай енгізілген кезде елді азық-түліктік астықпен кепілдендірілген түрде қамтамасыз ету мақсатында, сондай-ақ қажет болған кезде ішкі нарыққа реттеушілік әсер ету мақсатында пайдаланылатын азық-түліктік астық қоры;</w:t>
      </w:r>
    </w:p>
    <w:bookmarkEnd w:id="22"/>
    <w:bookmarkStart w:name="z2793" w:id="23"/>
    <w:p>
      <w:pPr>
        <w:spacing w:after="0"/>
        <w:ind w:left="0"/>
        <w:jc w:val="both"/>
      </w:pPr>
      <w:r>
        <w:rPr>
          <w:rFonts w:ascii="Times New Roman"/>
          <w:b w:val="false"/>
          <w:i w:val="false"/>
          <w:color w:val="000000"/>
          <w:sz w:val="28"/>
        </w:rPr>
        <w:t>
      14-2) астықтың резервтік қорын басқару – астық нарығы жөніндегі оператордың бюджет қаражаты есебінен астық қабылдау кәсіпорындарында астықтың резервтік қорын сақтауды қамтамасыз етуге, сондай-ақ астықтың резервтік қорын сатып алуға және өткізуге бағытталған қызметі;</w:t>
      </w:r>
    </w:p>
    <w:bookmarkEnd w:id="23"/>
    <w:bookmarkStart w:name="z2493" w:id="24"/>
    <w:p>
      <w:pPr>
        <w:spacing w:after="0"/>
        <w:ind w:left="0"/>
        <w:jc w:val="both"/>
      </w:pPr>
      <w:r>
        <w:rPr>
          <w:rFonts w:ascii="Times New Roman"/>
          <w:b w:val="false"/>
          <w:i w:val="false"/>
          <w:color w:val="000000"/>
          <w:sz w:val="28"/>
        </w:rPr>
        <w:t>
      17) астықтың сапасы – астықтың стандарттау жөнiндегi құжаттардың, санитариялық, ветеринариялық және фитосанитариялық қағидалар мен нормалардың, гигиеналық нормативтердiң талаптарына сәйкестігін анықтайтын тұтыну қасиеттерiнiң жиынтығы;</w:t>
      </w:r>
    </w:p>
    <w:bookmarkEnd w:id="24"/>
    <w:bookmarkStart w:name="z2494" w:id="25"/>
    <w:p>
      <w:pPr>
        <w:spacing w:after="0"/>
        <w:ind w:left="0"/>
        <w:jc w:val="both"/>
      </w:pPr>
      <w:r>
        <w:rPr>
          <w:rFonts w:ascii="Times New Roman"/>
          <w:b w:val="false"/>
          <w:i w:val="false"/>
          <w:color w:val="000000"/>
          <w:sz w:val="28"/>
        </w:rPr>
        <w:t xml:space="preserve">
      18) астықтың сапасына сараптама жасау - көлiк құралын (қойманы) зерттеудi, сынаманы iрiктеу мен сынақтан өткiзудi, сапа паспортын ресiмдеудi қамтитын астық сапасының нақты көрсеткiштерiн белгiлеу мен растауға бағытталған шаралар кешенi; </w:t>
      </w:r>
    </w:p>
    <w:bookmarkEnd w:id="25"/>
    <w:p>
      <w:pPr>
        <w:spacing w:after="0"/>
        <w:ind w:left="0"/>
        <w:jc w:val="both"/>
      </w:pPr>
      <w:r>
        <w:rPr>
          <w:rFonts w:ascii="Times New Roman"/>
          <w:b w:val="false"/>
          <w:i w:val="false"/>
          <w:color w:val="000000"/>
          <w:sz w:val="28"/>
        </w:rPr>
        <w:t>
      18-1) бұйрық – астық қолхатын ұстаушыға тиесілі астыққа қатысты белгілі бір іс-қимылдың жүзеге асырылғанын көрсете отырып, астық қабылдау кәсіпорны немесе астық қолхатын ұстаушы тізілімде қалыптастыратын, ұлттық куәландырушы орталық берген электрондық цифрлық қолтаңбамен қол қойылатын электрондық құжат;</w:t>
      </w:r>
    </w:p>
    <w:bookmarkStart w:name="z96" w:id="26"/>
    <w:p>
      <w:pPr>
        <w:spacing w:after="0"/>
        <w:ind w:left="0"/>
        <w:jc w:val="both"/>
      </w:pPr>
      <w:r>
        <w:rPr>
          <w:rFonts w:ascii="Times New Roman"/>
          <w:b w:val="false"/>
          <w:i w:val="false"/>
          <w:color w:val="000000"/>
          <w:sz w:val="28"/>
        </w:rPr>
        <w:t>
      18-2) жеке шот – тізілімде қамтылған, астық қолхаты бойынша мәмілелерді тіркеу және құқықтарды есепке алу мақсатында тіркелген тұлғаны сәйкестендіруге мүмкіндік беретін жазбалар жиынтығы;</w:t>
      </w:r>
    </w:p>
    <w:bookmarkEnd w:id="26"/>
    <w:bookmarkStart w:name="z97" w:id="27"/>
    <w:p>
      <w:pPr>
        <w:spacing w:after="0"/>
        <w:ind w:left="0"/>
        <w:jc w:val="both"/>
      </w:pPr>
      <w:r>
        <w:rPr>
          <w:rFonts w:ascii="Times New Roman"/>
          <w:b w:val="false"/>
          <w:i w:val="false"/>
          <w:color w:val="000000"/>
          <w:sz w:val="28"/>
        </w:rPr>
        <w:t>
      18-3) жеке шоттан үзінді – бағалы қағаз болып табылмайтын, тіркеуші тіркеуші ақпараттық жүйеде қалыптастыратын және тіркелген тұлғаның белгілі бір уақыт сәтіне астық қолхаты бойынша құқығын растайтын электрондық құжат;</w:t>
      </w:r>
    </w:p>
    <w:bookmarkEnd w:id="27"/>
    <w:bookmarkStart w:name="z2496" w:id="28"/>
    <w:p>
      <w:pPr>
        <w:spacing w:after="0"/>
        <w:ind w:left="0"/>
        <w:jc w:val="both"/>
      </w:pPr>
      <w:r>
        <w:rPr>
          <w:rFonts w:ascii="Times New Roman"/>
          <w:b w:val="false"/>
          <w:i w:val="false"/>
          <w:color w:val="000000"/>
          <w:sz w:val="28"/>
        </w:rPr>
        <w:t>
      20) жемдiк астық - жануарлар мен құс азығына арналған астық;</w:t>
      </w:r>
    </w:p>
    <w:bookmarkEnd w:id="28"/>
    <w:bookmarkStart w:name="z2497"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29"/>
    <w:p>
      <w:pPr>
        <w:spacing w:after="0"/>
        <w:ind w:left="0"/>
        <w:jc w:val="both"/>
      </w:pPr>
      <w:r>
        <w:rPr>
          <w:rFonts w:ascii="Times New Roman"/>
          <w:b w:val="false"/>
          <w:i w:val="false"/>
          <w:color w:val="000000"/>
          <w:sz w:val="28"/>
        </w:rPr>
        <w:t>
      21-1) клиент – тіркеушінің қызметтерін пайдаланатын немесе пайдалануға ниетті тұлға;</w:t>
      </w:r>
    </w:p>
    <w:bookmarkStart w:name="z249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09.04.2016 </w:t>
      </w:r>
      <w:r>
        <w:rPr>
          <w:rFonts w:ascii="Times New Roman"/>
          <w:b w:val="false"/>
          <w:i w:val="false"/>
          <w:color w:val="000000"/>
          <w:sz w:val="28"/>
        </w:rPr>
        <w:t>№ 502-V</w:t>
      </w:r>
      <w:r>
        <w:rPr>
          <w:rFonts w:ascii="Times New Roman"/>
          <w:b w:val="false"/>
          <w:i w:val="false"/>
          <w:color w:val="00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30"/>
    <w:bookmarkStart w:name="z249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09.04.2016 </w:t>
      </w:r>
      <w:r>
        <w:rPr>
          <w:rFonts w:ascii="Times New Roman"/>
          <w:b w:val="false"/>
          <w:i w:val="false"/>
          <w:color w:val="000000"/>
          <w:sz w:val="28"/>
        </w:rPr>
        <w:t>№ 502-V</w:t>
      </w:r>
      <w:r>
        <w:rPr>
          <w:rFonts w:ascii="Times New Roman"/>
          <w:b w:val="false"/>
          <w:i w:val="false"/>
          <w:color w:val="00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31"/>
    <w:bookmarkStart w:name="z250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2"/>
    <w:bookmarkStart w:name="z250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3"/>
    <w:bookmarkStart w:name="z250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4"/>
    <w:bookmarkStart w:name="z71" w:id="35"/>
    <w:p>
      <w:pPr>
        <w:spacing w:after="0"/>
        <w:ind w:left="0"/>
        <w:jc w:val="both"/>
      </w:pPr>
      <w:r>
        <w:rPr>
          <w:rFonts w:ascii="Times New Roman"/>
          <w:b w:val="false"/>
          <w:i w:val="false"/>
          <w:color w:val="000000"/>
          <w:sz w:val="28"/>
        </w:rPr>
        <w:t>
      26-1) отандық астық өндірушілер - Қазақстан Республикасының резиденттері болып табылатын және астық өндірумен айналысатын дара кәсіпкерлер және заңды тұлғалар;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36"/>
    <w:bookmarkStart w:name="z2504" w:id="37"/>
    <w:p>
      <w:pPr>
        <w:spacing w:after="0"/>
        <w:ind w:left="0"/>
        <w:jc w:val="both"/>
      </w:pPr>
      <w:r>
        <w:rPr>
          <w:rFonts w:ascii="Times New Roman"/>
          <w:b w:val="false"/>
          <w:i w:val="false"/>
          <w:color w:val="000000"/>
          <w:sz w:val="28"/>
        </w:rPr>
        <w:t>
      28) тұқымдық астық (тұқым) - себу мақсаттарына пайдаланылатын әрi сорттылық және себу сапаларына қарай бөлiнетiн астық;</w:t>
      </w:r>
    </w:p>
    <w:bookmarkEnd w:id="37"/>
    <w:bookmarkStart w:name="z2784" w:id="38"/>
    <w:p>
      <w:pPr>
        <w:spacing w:after="0"/>
        <w:ind w:left="0"/>
        <w:jc w:val="both"/>
      </w:pPr>
      <w:r>
        <w:rPr>
          <w:rFonts w:ascii="Times New Roman"/>
          <w:b w:val="false"/>
          <w:i w:val="false"/>
          <w:color w:val="000000"/>
          <w:sz w:val="28"/>
        </w:rPr>
        <w:t>
      28-1) тіркеуші – жарғылық капиталына мемлекет қатысатын, бағалы қағаздар нарығында жұмыс тәжірибесі бар, Қазақстан Республикасының Үкіметі айқындайтын заңды тұлға;</w:t>
      </w:r>
    </w:p>
    <w:bookmarkEnd w:id="38"/>
    <w:bookmarkStart w:name="z2785" w:id="39"/>
    <w:p>
      <w:pPr>
        <w:spacing w:after="0"/>
        <w:ind w:left="0"/>
        <w:jc w:val="both"/>
      </w:pPr>
      <w:r>
        <w:rPr>
          <w:rFonts w:ascii="Times New Roman"/>
          <w:b w:val="false"/>
          <w:i w:val="false"/>
          <w:color w:val="000000"/>
          <w:sz w:val="28"/>
        </w:rPr>
        <w:t>
      28-2) тіркеуші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w:t>
      </w:r>
    </w:p>
    <w:bookmarkEnd w:id="39"/>
    <w:bookmarkStart w:name="z2786" w:id="40"/>
    <w:p>
      <w:pPr>
        <w:spacing w:after="0"/>
        <w:ind w:left="0"/>
        <w:jc w:val="both"/>
      </w:pPr>
      <w:r>
        <w:rPr>
          <w:rFonts w:ascii="Times New Roman"/>
          <w:b w:val="false"/>
          <w:i w:val="false"/>
          <w:color w:val="000000"/>
          <w:sz w:val="28"/>
        </w:rPr>
        <w:t>
      28-3) тіркеуші ақпараттық жүйенің веб-порталы – Интернет желісінде орналастырылған, тізілім деректеріне қол жеткізудің бірыңғай нүктесін ұсынатын интернет-ресурс;</w:t>
      </w:r>
    </w:p>
    <w:bookmarkEnd w:id="40"/>
    <w:bookmarkStart w:name="z2505" w:id="41"/>
    <w:p>
      <w:pPr>
        <w:spacing w:after="0"/>
        <w:ind w:left="0"/>
        <w:jc w:val="both"/>
      </w:pPr>
      <w:r>
        <w:rPr>
          <w:rFonts w:ascii="Times New Roman"/>
          <w:b w:val="false"/>
          <w:i w:val="false"/>
          <w:color w:val="000000"/>
          <w:sz w:val="28"/>
        </w:rPr>
        <w:t>
      29) уәкiлеттi орган – құзыретi шегiнде астық нарығына қатысушылардың қызметiн үйлестiруді және реттеудi жүзеге асыратын орталық атқарушы орган.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астық туралы заңнамасы</w:t>
      </w:r>
    </w:p>
    <w:p>
      <w:pPr>
        <w:spacing w:after="0"/>
        <w:ind w:left="0"/>
        <w:jc w:val="both"/>
      </w:pPr>
      <w:r>
        <w:rPr>
          <w:rFonts w:ascii="Times New Roman"/>
          <w:b w:val="false"/>
          <w:i w:val="false"/>
          <w:color w:val="ff0000"/>
          <w:sz w:val="28"/>
        </w:rPr>
        <w:t xml:space="preserve">
      Ескерту. Тақырып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1. Қазақстан Республикасының астық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кодексiнiң нормаларынан, осы Заңнан және Қазақстан Республикасының өзге де нормативтiк құқықтық актiлерiнен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506" w:id="4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болса, халықаралық шарттың ережелерi қолданылады. </w:t>
      </w:r>
    </w:p>
    <w:bookmarkEnd w:id="42"/>
    <w:bookmarkStart w:name="z5" w:id="43"/>
    <w:p>
      <w:pPr>
        <w:spacing w:after="0"/>
        <w:ind w:left="0"/>
        <w:jc w:val="left"/>
      </w:pPr>
      <w:r>
        <w:rPr>
          <w:rFonts w:ascii="Times New Roman"/>
          <w:b/>
          <w:i w:val="false"/>
          <w:color w:val="000000"/>
        </w:rPr>
        <w:t xml:space="preserve"> 2-тарау. АСТЫҚ РЫНОГЫН МЕМЛЕКЕТТIК БАСҚАРУ МЕН РЕТТЕУ</w:t>
      </w:r>
    </w:p>
    <w:bookmarkEnd w:id="43"/>
    <w:p>
      <w:pPr>
        <w:spacing w:after="0"/>
        <w:ind w:left="0"/>
        <w:jc w:val="both"/>
      </w:pPr>
      <w:r>
        <w:rPr>
          <w:rFonts w:ascii="Times New Roman"/>
          <w:b/>
          <w:i w:val="false"/>
          <w:color w:val="000000"/>
          <w:sz w:val="28"/>
        </w:rPr>
        <w:t xml:space="preserve">3-бап. Астық рыногындағы мемлекеттiк басқарудың мақсаттары </w:t>
      </w:r>
    </w:p>
    <w:p>
      <w:pPr>
        <w:spacing w:after="0"/>
        <w:ind w:left="0"/>
        <w:jc w:val="both"/>
      </w:pPr>
      <w:r>
        <w:rPr>
          <w:rFonts w:ascii="Times New Roman"/>
          <w:b w:val="false"/>
          <w:i w:val="false"/>
          <w:color w:val="000000"/>
          <w:sz w:val="28"/>
        </w:rPr>
        <w:t>
      Астық рыногын мемлекеттiк басқару мен реттеудiң мақсаттары:</w:t>
      </w:r>
    </w:p>
    <w:bookmarkStart w:name="z2507" w:id="44"/>
    <w:p>
      <w:pPr>
        <w:spacing w:after="0"/>
        <w:ind w:left="0"/>
        <w:jc w:val="both"/>
      </w:pPr>
      <w:r>
        <w:rPr>
          <w:rFonts w:ascii="Times New Roman"/>
          <w:b w:val="false"/>
          <w:i w:val="false"/>
          <w:color w:val="000000"/>
          <w:sz w:val="28"/>
        </w:rPr>
        <w:t>
      1) техникалық реттеу саласындағы қауiпсiздiктi (бұдан әрi – қауiпсiздiк) қамтамасыз ету;</w:t>
      </w:r>
    </w:p>
    <w:bookmarkEnd w:id="44"/>
    <w:bookmarkStart w:name="z250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45"/>
    <w:bookmarkStart w:name="z2509" w:id="46"/>
    <w:p>
      <w:pPr>
        <w:spacing w:after="0"/>
        <w:ind w:left="0"/>
        <w:jc w:val="both"/>
      </w:pPr>
      <w:r>
        <w:rPr>
          <w:rFonts w:ascii="Times New Roman"/>
          <w:b w:val="false"/>
          <w:i w:val="false"/>
          <w:color w:val="000000"/>
          <w:sz w:val="28"/>
        </w:rPr>
        <w:t>
      3) астық өткiзу рыногын кеңейту;</w:t>
      </w:r>
    </w:p>
    <w:bookmarkEnd w:id="46"/>
    <w:bookmarkStart w:name="z2510" w:id="47"/>
    <w:p>
      <w:pPr>
        <w:spacing w:after="0"/>
        <w:ind w:left="0"/>
        <w:jc w:val="both"/>
      </w:pPr>
      <w:r>
        <w:rPr>
          <w:rFonts w:ascii="Times New Roman"/>
          <w:b w:val="false"/>
          <w:i w:val="false"/>
          <w:color w:val="000000"/>
          <w:sz w:val="28"/>
        </w:rPr>
        <w:t>
      4) астық сапасын қамтамасыз ету;</w:t>
      </w:r>
    </w:p>
    <w:bookmarkEnd w:id="47"/>
    <w:bookmarkStart w:name="z2511" w:id="48"/>
    <w:p>
      <w:pPr>
        <w:spacing w:after="0"/>
        <w:ind w:left="0"/>
        <w:jc w:val="both"/>
      </w:pPr>
      <w:r>
        <w:rPr>
          <w:rFonts w:ascii="Times New Roman"/>
          <w:b w:val="false"/>
          <w:i w:val="false"/>
          <w:color w:val="000000"/>
          <w:sz w:val="28"/>
        </w:rPr>
        <w:t>
      5) фитосанитариялық жағдайды қауiпсiз деңгейде ұстау;</w:t>
      </w:r>
    </w:p>
    <w:bookmarkEnd w:id="48"/>
    <w:bookmarkStart w:name="z2512" w:id="49"/>
    <w:p>
      <w:pPr>
        <w:spacing w:after="0"/>
        <w:ind w:left="0"/>
        <w:jc w:val="both"/>
      </w:pPr>
      <w:r>
        <w:rPr>
          <w:rFonts w:ascii="Times New Roman"/>
          <w:b w:val="false"/>
          <w:i w:val="false"/>
          <w:color w:val="000000"/>
          <w:sz w:val="28"/>
        </w:rPr>
        <w:t>
      6) табиғи-климаттық жағдайларды және рынок конъюнктурасын ескере отырып, астық өндiру құрылымын оңтайландыру және астықты өндiру, сақтау мен сату технологиясын жетілдiру;</w:t>
      </w:r>
    </w:p>
    <w:bookmarkEnd w:id="49"/>
    <w:bookmarkStart w:name="z251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50"/>
    <w:bookmarkStart w:name="z2514" w:id="51"/>
    <w:p>
      <w:pPr>
        <w:spacing w:after="0"/>
        <w:ind w:left="0"/>
        <w:jc w:val="both"/>
      </w:pPr>
      <w:r>
        <w:rPr>
          <w:rFonts w:ascii="Times New Roman"/>
          <w:b w:val="false"/>
          <w:i w:val="false"/>
          <w:color w:val="000000"/>
          <w:sz w:val="28"/>
        </w:rPr>
        <w:t>
      8) астық өндiру iсiнде инвестиция, кредит, салық және кеден саясатын қалыптастыру;</w:t>
      </w:r>
    </w:p>
    <w:bookmarkEnd w:id="51"/>
    <w:bookmarkStart w:name="z2515" w:id="52"/>
    <w:p>
      <w:pPr>
        <w:spacing w:after="0"/>
        <w:ind w:left="0"/>
        <w:jc w:val="both"/>
      </w:pPr>
      <w:r>
        <w:rPr>
          <w:rFonts w:ascii="Times New Roman"/>
          <w:b w:val="false"/>
          <w:i w:val="false"/>
          <w:color w:val="000000"/>
          <w:sz w:val="28"/>
        </w:rPr>
        <w:t>
      9) астықтың қауiпсiздiгiне және сапасына қатысты тұтынушыларды жаңылыстыруға әкеп соғатын әрекеттердiң алдын алу;</w:t>
      </w:r>
    </w:p>
    <w:bookmarkEnd w:id="52"/>
    <w:bookmarkStart w:name="z2794" w:id="53"/>
    <w:p>
      <w:pPr>
        <w:spacing w:after="0"/>
        <w:ind w:left="0"/>
        <w:jc w:val="both"/>
      </w:pPr>
      <w:r>
        <w:rPr>
          <w:rFonts w:ascii="Times New Roman"/>
          <w:b w:val="false"/>
          <w:i w:val="false"/>
          <w:color w:val="000000"/>
          <w:sz w:val="28"/>
        </w:rPr>
        <w:t xml:space="preserve">
      10) астықтың резервтік қорын ұстап тұруды қамтамасыз ету болып табылады.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өзгерісnth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Астық рыногын мемлекеттiк реттеу нысандары</w:t>
      </w:r>
    </w:p>
    <w:p>
      <w:pPr>
        <w:spacing w:after="0"/>
        <w:ind w:left="0"/>
        <w:jc w:val="both"/>
      </w:pPr>
      <w:r>
        <w:rPr>
          <w:rFonts w:ascii="Times New Roman"/>
          <w:b w:val="false"/>
          <w:i w:val="false"/>
          <w:color w:val="000000"/>
          <w:sz w:val="28"/>
        </w:rPr>
        <w:t>
      Астық рыногына қатысушылардың қызметiн мемлекеттiк реттеу:</w:t>
      </w:r>
    </w:p>
    <w:bookmarkStart w:name="z2516" w:id="54"/>
    <w:p>
      <w:pPr>
        <w:spacing w:after="0"/>
        <w:ind w:left="0"/>
        <w:jc w:val="both"/>
      </w:pPr>
      <w:r>
        <w:rPr>
          <w:rFonts w:ascii="Times New Roman"/>
          <w:b w:val="false"/>
          <w:i w:val="false"/>
          <w:color w:val="000000"/>
          <w:sz w:val="28"/>
        </w:rPr>
        <w:t>
      1) уәкілетті орган бекiтетiн бiлiктiлiк талаптары негiзiнде астық қолхаттарын бере отырып, қойма қызметі бойынша қызметтер көрсету жөнiндегi қызметтi лицензиялау;</w:t>
      </w:r>
    </w:p>
    <w:bookmarkEnd w:id="54"/>
    <w:bookmarkStart w:name="z251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55"/>
    <w:bookmarkStart w:name="z2518" w:id="56"/>
    <w:p>
      <w:pPr>
        <w:spacing w:after="0"/>
        <w:ind w:left="0"/>
        <w:jc w:val="both"/>
      </w:pPr>
      <w:r>
        <w:rPr>
          <w:rFonts w:ascii="Times New Roman"/>
          <w:b w:val="false"/>
          <w:i w:val="false"/>
          <w:color w:val="000000"/>
          <w:sz w:val="28"/>
        </w:rPr>
        <w:t>
      2) Қазақстан Республикасының заңнамасына сәйкес техникалық реттеу;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20" w:id="57"/>
    <w:p>
      <w:pPr>
        <w:spacing w:after="0"/>
        <w:ind w:left="0"/>
        <w:jc w:val="both"/>
      </w:pPr>
      <w:r>
        <w:rPr>
          <w:rFonts w:ascii="Times New Roman"/>
          <w:b w:val="false"/>
          <w:i w:val="false"/>
          <w:color w:val="000000"/>
          <w:sz w:val="28"/>
        </w:rPr>
        <w:t>
      3) астық қолхаттарының айналысын құқықтық реттеу;</w:t>
      </w:r>
    </w:p>
    <w:bookmarkEnd w:id="57"/>
    <w:bookmarkStart w:name="z2521" w:id="58"/>
    <w:p>
      <w:pPr>
        <w:spacing w:after="0"/>
        <w:ind w:left="0"/>
        <w:jc w:val="both"/>
      </w:pPr>
      <w:r>
        <w:rPr>
          <w:rFonts w:ascii="Times New Roman"/>
          <w:b w:val="false"/>
          <w:i w:val="false"/>
          <w:color w:val="000000"/>
          <w:sz w:val="28"/>
        </w:rPr>
        <w:t>
      4) астық қолхаттарын шығару арқылы қойма қызметі бойынша қызметтер көрсету жөніндегі қызметті жүзеге асыру үшін лицензиялық бақылау;</w:t>
      </w:r>
    </w:p>
    <w:bookmarkEnd w:id="58"/>
    <w:bookmarkStart w:name="z2522" w:id="59"/>
    <w:p>
      <w:pPr>
        <w:spacing w:after="0"/>
        <w:ind w:left="0"/>
        <w:jc w:val="both"/>
      </w:pPr>
      <w:r>
        <w:rPr>
          <w:rFonts w:ascii="Times New Roman"/>
          <w:b w:val="false"/>
          <w:i w:val="false"/>
          <w:color w:val="000000"/>
          <w:sz w:val="28"/>
        </w:rPr>
        <w:t>
      4-1) астықтың сандық-сапалық есебін жүргізу, астықты сақтау, астық қолхаттарын ұстаушылардың мемлекеттік электрондық тізілімін қалыптастыру және жүргізу жөніндегі қағидалардың сақталуын бақылау;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95" w:id="60"/>
    <w:p>
      <w:pPr>
        <w:spacing w:after="0"/>
        <w:ind w:left="0"/>
        <w:jc w:val="both"/>
      </w:pPr>
      <w:r>
        <w:rPr>
          <w:rFonts w:ascii="Times New Roman"/>
          <w:b w:val="false"/>
          <w:i w:val="false"/>
          <w:color w:val="000000"/>
          <w:sz w:val="28"/>
        </w:rPr>
        <w:t>
      4-3) астықтың резервтік қорын сақтау бойынша шығыстарды өтеу;</w:t>
      </w:r>
    </w:p>
    <w:bookmarkEnd w:id="60"/>
    <w:bookmarkStart w:name="z2524"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val="false"/>
          <w:color w:val="000000"/>
          <w:sz w:val="28"/>
        </w:rPr>
        <w:t>алып тасталды</w:t>
      </w:r>
    </w:p>
    <w:bookmarkStart w:name="z2525" w:id="62"/>
    <w:p>
      <w:pPr>
        <w:spacing w:after="0"/>
        <w:ind w:left="0"/>
        <w:jc w:val="both"/>
      </w:pPr>
      <w:r>
        <w:rPr>
          <w:rFonts w:ascii="Times New Roman"/>
          <w:b w:val="false"/>
          <w:i w:val="false"/>
          <w:color w:val="000000"/>
          <w:sz w:val="28"/>
        </w:rPr>
        <w:t xml:space="preserve">
      7) өсiмдiктердi қорғау және олардың карантинi жөнiндегi iс-шараларды мемлекеттiк қаржыландыру; </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алып тасталды</w:t>
      </w:r>
    </w:p>
    <w:bookmarkStart w:name="z2526" w:id="63"/>
    <w:p>
      <w:pPr>
        <w:spacing w:after="0"/>
        <w:ind w:left="0"/>
        <w:jc w:val="both"/>
      </w:pPr>
      <w:r>
        <w:rPr>
          <w:rFonts w:ascii="Times New Roman"/>
          <w:b w:val="false"/>
          <w:i w:val="false"/>
          <w:color w:val="000000"/>
          <w:sz w:val="28"/>
        </w:rPr>
        <w:t xml:space="preserve">
      10) заң актiлерiнде көзделген өзге де нысандар арқылы жүзеге асырылады.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Республикасының Үкiметi:</w:t>
      </w:r>
    </w:p>
    <w:bookmarkStart w:name="z2527"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4"/>
    <w:bookmarkStart w:name="z225"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66"/>
    <w:bookmarkStart w:name="z2529"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7"/>
    <w:bookmarkStart w:name="z2530" w:id="68"/>
    <w:p>
      <w:pPr>
        <w:spacing w:after="0"/>
        <w:ind w:left="0"/>
        <w:jc w:val="both"/>
      </w:pPr>
      <w:r>
        <w:rPr>
          <w:rFonts w:ascii="Times New Roman"/>
          <w:b w:val="false"/>
          <w:i w:val="false"/>
          <w:color w:val="000000"/>
          <w:sz w:val="28"/>
        </w:rPr>
        <w:t>
      4) астықпен жасалатын операцияларға байланысты үкiметаралық келiсiмдер жасасады;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1"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9"/>
    <w:bookmarkStart w:name="z2532"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0"/>
    <w:bookmarkStart w:name="z2533"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71"/>
    <w:bookmarkStart w:name="z253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2"/>
    <w:bookmarkStart w:name="z253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3"/>
    <w:bookmarkStart w:name="z228" w:id="74"/>
    <w:p>
      <w:pPr>
        <w:spacing w:after="0"/>
        <w:ind w:left="0"/>
        <w:jc w:val="both"/>
      </w:pPr>
      <w:r>
        <w:rPr>
          <w:rFonts w:ascii="Times New Roman"/>
          <w:b w:val="false"/>
          <w:i w:val="false"/>
          <w:color w:val="000000"/>
          <w:sz w:val="28"/>
        </w:rPr>
        <w:t>
      8) алынып тасталды;</w:t>
      </w:r>
    </w:p>
    <w:bookmarkEnd w:id="74"/>
    <w:bookmarkStart w:name="z2536"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229"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
    <w:bookmarkStart w:name="z19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7"/>
    <w:bookmarkStart w:name="z196"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Уәкiлеттi органның құзыретi</w:t>
      </w:r>
    </w:p>
    <w:p>
      <w:pPr>
        <w:spacing w:after="0"/>
        <w:ind w:left="0"/>
        <w:jc w:val="both"/>
      </w:pPr>
      <w:r>
        <w:rPr>
          <w:rFonts w:ascii="Times New Roman"/>
          <w:b w:val="false"/>
          <w:i w:val="false"/>
          <w:color w:val="000000"/>
          <w:sz w:val="28"/>
        </w:rPr>
        <w:t xml:space="preserve">
      Уәкілетті органның құзыретіне мыналар кіреді: </w:t>
      </w:r>
    </w:p>
    <w:bookmarkStart w:name="z2537" w:id="79"/>
    <w:p>
      <w:pPr>
        <w:spacing w:after="0"/>
        <w:ind w:left="0"/>
        <w:jc w:val="both"/>
      </w:pPr>
      <w:r>
        <w:rPr>
          <w:rFonts w:ascii="Times New Roman"/>
          <w:b w:val="false"/>
          <w:i w:val="false"/>
          <w:color w:val="000000"/>
          <w:sz w:val="28"/>
        </w:rPr>
        <w:t>
      1) астық өндіруді мемлекеттік қолдау саласындағы саясаттың негізгі бағыттарын әзірлеу және оларды жүзеге асыруды ұйымдастыру;</w:t>
      </w:r>
    </w:p>
    <w:bookmarkEnd w:id="79"/>
    <w:bookmarkStart w:name="z2538" w:id="80"/>
    <w:p>
      <w:pPr>
        <w:spacing w:after="0"/>
        <w:ind w:left="0"/>
        <w:jc w:val="both"/>
      </w:pPr>
      <w:r>
        <w:rPr>
          <w:rFonts w:ascii="Times New Roman"/>
          <w:b w:val="false"/>
          <w:i w:val="false"/>
          <w:color w:val="000000"/>
          <w:sz w:val="28"/>
        </w:rPr>
        <w:t>
      1-1) астық нарығы саласында жергілікті атқарушы органдарды үйлестіру және оларға әдістемелік басшылық жасауды жүзеге асыру;</w:t>
      </w:r>
    </w:p>
    <w:bookmarkEnd w:id="80"/>
    <w:bookmarkStart w:name="z2796" w:id="81"/>
    <w:p>
      <w:pPr>
        <w:spacing w:after="0"/>
        <w:ind w:left="0"/>
        <w:jc w:val="both"/>
      </w:pPr>
      <w:r>
        <w:rPr>
          <w:rFonts w:ascii="Times New Roman"/>
          <w:b w:val="false"/>
          <w:i w:val="false"/>
          <w:color w:val="000000"/>
          <w:sz w:val="28"/>
        </w:rPr>
        <w:t>
      1-2) астық нарығы жөніндегі операторды айқындау;</w:t>
      </w:r>
    </w:p>
    <w:bookmarkEnd w:id="81"/>
    <w:bookmarkStart w:name="z2800" w:id="82"/>
    <w:p>
      <w:pPr>
        <w:spacing w:after="0"/>
        <w:ind w:left="0"/>
        <w:jc w:val="both"/>
      </w:pPr>
      <w:r>
        <w:rPr>
          <w:rFonts w:ascii="Times New Roman"/>
          <w:b w:val="false"/>
          <w:i w:val="false"/>
          <w:color w:val="000000"/>
          <w:sz w:val="28"/>
        </w:rPr>
        <w:t>
      1-3) тіркеушіні айқындау;</w:t>
      </w:r>
    </w:p>
    <w:bookmarkEnd w:id="82"/>
    <w:bookmarkStart w:name="z2539" w:id="83"/>
    <w:p>
      <w:pPr>
        <w:spacing w:after="0"/>
        <w:ind w:left="0"/>
        <w:jc w:val="both"/>
      </w:pPr>
      <w:r>
        <w:rPr>
          <w:rFonts w:ascii="Times New Roman"/>
          <w:b w:val="false"/>
          <w:i w:val="false"/>
          <w:color w:val="000000"/>
          <w:sz w:val="28"/>
        </w:rPr>
        <w:t>
      2) астық қолхаттарын бере отырып, қойма қызметі бойынша қызметтер көрсету жөніндегі қызметке қойылатын біліктілік талаптарын әзірлеу және бекіту;</w:t>
      </w:r>
    </w:p>
    <w:bookmarkEnd w:id="83"/>
    <w:bookmarkStart w:name="z2540"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84"/>
    <w:bookmarkStart w:name="z2541"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85"/>
    <w:bookmarkStart w:name="z254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6"/>
    <w:bookmarkStart w:name="z254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7"/>
    <w:bookmarkStart w:name="z2546" w:id="88"/>
    <w:p>
      <w:pPr>
        <w:spacing w:after="0"/>
        <w:ind w:left="0"/>
        <w:jc w:val="both"/>
      </w:pPr>
      <w:r>
        <w:rPr>
          <w:rFonts w:ascii="Times New Roman"/>
          <w:b w:val="false"/>
          <w:i w:val="false"/>
          <w:color w:val="000000"/>
          <w:sz w:val="28"/>
        </w:rPr>
        <w:t>
      3-2)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бекітеді;</w:t>
      </w:r>
    </w:p>
    <w:bookmarkEnd w:id="88"/>
    <w:bookmarkStart w:name="z2547" w:id="89"/>
    <w:p>
      <w:pPr>
        <w:spacing w:after="0"/>
        <w:ind w:left="0"/>
        <w:jc w:val="both"/>
      </w:pPr>
      <w:r>
        <w:rPr>
          <w:rFonts w:ascii="Times New Roman"/>
          <w:b w:val="false"/>
          <w:i w:val="false"/>
          <w:color w:val="000000"/>
          <w:sz w:val="28"/>
        </w:rPr>
        <w:t>
      4)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89"/>
    <w:bookmarkStart w:name="z2548" w:id="90"/>
    <w:p>
      <w:pPr>
        <w:spacing w:after="0"/>
        <w:ind w:left="0"/>
        <w:jc w:val="both"/>
      </w:pPr>
      <w:r>
        <w:rPr>
          <w:rFonts w:ascii="Times New Roman"/>
          <w:b w:val="false"/>
          <w:i w:val="false"/>
          <w:color w:val="000000"/>
          <w:sz w:val="28"/>
        </w:rPr>
        <w:t>
      5) астық нарығының мониторингін жүзеге асыру;</w:t>
      </w:r>
    </w:p>
    <w:bookmarkEnd w:id="90"/>
    <w:bookmarkStart w:name="z2549"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1"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2"/>
    <w:bookmarkStart w:name="z255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3"/>
    <w:bookmarkStart w:name="z2553" w:id="94"/>
    <w:p>
      <w:pPr>
        <w:spacing w:after="0"/>
        <w:ind w:left="0"/>
        <w:jc w:val="both"/>
      </w:pPr>
      <w:r>
        <w:rPr>
          <w:rFonts w:ascii="Times New Roman"/>
          <w:b w:val="false"/>
          <w:i w:val="false"/>
          <w:color w:val="000000"/>
          <w:sz w:val="28"/>
        </w:rPr>
        <w:t>
      10) астық сапасына сараптама жүргізу тәртібіне және астық сапасы паспортын беруге қойылатын талаптарды әзірлеу және бекіту;</w:t>
      </w:r>
    </w:p>
    <w:bookmarkEnd w:id="94"/>
    <w:bookmarkStart w:name="z191" w:id="95"/>
    <w:p>
      <w:pPr>
        <w:spacing w:after="0"/>
        <w:ind w:left="0"/>
        <w:jc w:val="both"/>
      </w:pPr>
      <w:r>
        <w:rPr>
          <w:rFonts w:ascii="Times New Roman"/>
          <w:b w:val="false"/>
          <w:i w:val="false"/>
          <w:color w:val="000000"/>
          <w:sz w:val="28"/>
        </w:rPr>
        <w:t>
      11) астыққа және оның өмiрлiк циклiнiң процестерiне техникалық регламенттердi әзірлеу және бекiту;</w:t>
      </w:r>
    </w:p>
    <w:bookmarkEnd w:id="95"/>
    <w:bookmarkStart w:name="z2783" w:id="96"/>
    <w:p>
      <w:pPr>
        <w:spacing w:after="0"/>
        <w:ind w:left="0"/>
        <w:jc w:val="both"/>
      </w:pPr>
      <w:r>
        <w:rPr>
          <w:rFonts w:ascii="Times New Roman"/>
          <w:b w:val="false"/>
          <w:i w:val="false"/>
          <w:color w:val="000000"/>
          <w:sz w:val="28"/>
        </w:rPr>
        <w:t>
      11-1)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96"/>
    <w:bookmarkStart w:name="z192" w:id="97"/>
    <w:p>
      <w:pPr>
        <w:spacing w:after="0"/>
        <w:ind w:left="0"/>
        <w:jc w:val="both"/>
      </w:pPr>
      <w:r>
        <w:rPr>
          <w:rFonts w:ascii="Times New Roman"/>
          <w:b w:val="false"/>
          <w:i w:val="false"/>
          <w:color w:val="000000"/>
          <w:sz w:val="28"/>
        </w:rPr>
        <w:t>
      12) мынадай:</w:t>
      </w:r>
    </w:p>
    <w:bookmarkEnd w:id="97"/>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әзірлеу және бекіту;</w:t>
      </w:r>
    </w:p>
    <w:bookmarkStart w:name="z207" w:id="98"/>
    <w:p>
      <w:pPr>
        <w:spacing w:after="0"/>
        <w:ind w:left="0"/>
        <w:jc w:val="both"/>
      </w:pPr>
      <w:r>
        <w:rPr>
          <w:rFonts w:ascii="Times New Roman"/>
          <w:b w:val="false"/>
          <w:i w:val="false"/>
          <w:color w:val="000000"/>
          <w:sz w:val="28"/>
        </w:rPr>
        <w:t>
      12-1) мыналарды:</w:t>
      </w:r>
    </w:p>
    <w:bookmarkEnd w:id="98"/>
    <w:bookmarkStart w:name="z204" w:id="99"/>
    <w:p>
      <w:pPr>
        <w:spacing w:after="0"/>
        <w:ind w:left="0"/>
        <w:jc w:val="both"/>
      </w:pPr>
      <w:r>
        <w:rPr>
          <w:rFonts w:ascii="Times New Roman"/>
          <w:b w:val="false"/>
          <w:i w:val="false"/>
          <w:color w:val="000000"/>
          <w:sz w:val="28"/>
        </w:rPr>
        <w:t>
      астық нарығына мониторинг жүргізу қағидаларын;</w:t>
      </w:r>
    </w:p>
    <w:bookmarkEnd w:id="99"/>
    <w:bookmarkStart w:name="z205" w:id="100"/>
    <w:p>
      <w:pPr>
        <w:spacing w:after="0"/>
        <w:ind w:left="0"/>
        <w:jc w:val="both"/>
      </w:pPr>
      <w:r>
        <w:rPr>
          <w:rFonts w:ascii="Times New Roman"/>
          <w:b w:val="false"/>
          <w:i w:val="false"/>
          <w:color w:val="000000"/>
          <w:sz w:val="28"/>
        </w:rPr>
        <w:t>
      астық қабылдау кәсіпорындары есептілігінің үлгілік</w:t>
      </w:r>
      <w:r>
        <w:rPr>
          <w:rFonts w:ascii="Times New Roman"/>
          <w:b w:val="false"/>
          <w:i w:val="false"/>
          <w:color w:val="000000"/>
          <w:sz w:val="28"/>
        </w:rPr>
        <w:t xml:space="preserve"> нысандарын</w:t>
      </w:r>
      <w:r>
        <w:rPr>
          <w:rFonts w:ascii="Times New Roman"/>
          <w:b w:val="false"/>
          <w:i w:val="false"/>
          <w:color w:val="000000"/>
          <w:sz w:val="28"/>
        </w:rPr>
        <w:t>;</w:t>
      </w:r>
    </w:p>
    <w:bookmarkEnd w:id="100"/>
    <w:bookmarkStart w:name="z206" w:id="101"/>
    <w:p>
      <w:pPr>
        <w:spacing w:after="0"/>
        <w:ind w:left="0"/>
        <w:jc w:val="both"/>
      </w:pPr>
      <w:r>
        <w:rPr>
          <w:rFonts w:ascii="Times New Roman"/>
          <w:b w:val="false"/>
          <w:i w:val="false"/>
          <w:color w:val="000000"/>
          <w:sz w:val="28"/>
        </w:rPr>
        <w:t>
      мемлекеттік астық инспекторлары туралы ережені әзірлеу және бекіту;</w:t>
      </w:r>
    </w:p>
    <w:bookmarkEnd w:id="101"/>
    <w:bookmarkStart w:name="z24" w:id="102"/>
    <w:p>
      <w:pPr>
        <w:spacing w:after="0"/>
        <w:ind w:left="0"/>
        <w:jc w:val="both"/>
      </w:pPr>
      <w:r>
        <w:rPr>
          <w:rFonts w:ascii="Times New Roman"/>
          <w:b w:val="false"/>
          <w:i w:val="false"/>
          <w:color w:val="000000"/>
          <w:sz w:val="28"/>
        </w:rPr>
        <w:t>
      12-2) астық қолхаттарын ұстаушылардың мемлекеттік электрондық тізіліміне деректерді берудің нысандарын, көлемін және мерзімділігін әзірлеу және бекіту;</w:t>
      </w:r>
    </w:p>
    <w:bookmarkEnd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алынып тасталды - ҚР 2007.07.26 </w:t>
      </w:r>
      <w:r>
        <w:rPr>
          <w:rFonts w:ascii="Times New Roman"/>
          <w:b w:val="false"/>
          <w:i w:val="false"/>
          <w:color w:val="000000"/>
          <w:sz w:val="28"/>
        </w:rPr>
        <w:t>№ 313</w:t>
      </w:r>
      <w:r>
        <w:rPr>
          <w:rFonts w:ascii="Times New Roman"/>
          <w:b w:val="false"/>
          <w:i w:val="false"/>
          <w:color w:val="000000"/>
          <w:sz w:val="28"/>
        </w:rPr>
        <w:t xml:space="preserve"> Заңымен.</w:t>
      </w:r>
    </w:p>
    <w:bookmarkStart w:name="z255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09.04.2016 </w:t>
      </w:r>
      <w:r>
        <w:rPr>
          <w:rFonts w:ascii="Times New Roman"/>
          <w:b w:val="false"/>
          <w:i w:val="false"/>
          <w:color w:val="000000"/>
          <w:sz w:val="28"/>
        </w:rPr>
        <w:t>№ 502-V</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58"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bookmarkStart w:name="z2559"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bookmarkStart w:name="z2560"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06"/>
    <w:bookmarkStart w:name="z2561"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07"/>
    <w:bookmarkStart w:name="z2562"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08"/>
    <w:bookmarkStart w:name="z63"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09"/>
    <w:bookmarkStart w:name="z210" w:id="110"/>
    <w:p>
      <w:pPr>
        <w:spacing w:after="0"/>
        <w:ind w:left="0"/>
        <w:jc w:val="both"/>
      </w:pPr>
      <w:r>
        <w:rPr>
          <w:rFonts w:ascii="Times New Roman"/>
          <w:b w:val="false"/>
          <w:i w:val="false"/>
          <w:color w:val="000000"/>
          <w:sz w:val="28"/>
        </w:rPr>
        <w:t>
      21) астық қабылдау кәсіпорнын зерттеп-тексеру актісінің нысанын әзірлеу және бекіту;</w:t>
      </w:r>
    </w:p>
    <w:bookmarkEnd w:id="110"/>
    <w:bookmarkStart w:name="z211"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1"/>
    <w:bookmarkStart w:name="z212"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2"/>
    <w:bookmarkStart w:name="z21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3"/>
    <w:bookmarkStart w:name="z214"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4"/>
    <w:bookmarkStart w:name="z215"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5"/>
    <w:bookmarkStart w:name="z216"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6"/>
    <w:bookmarkStart w:name="z217"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7"/>
    <w:bookmarkStart w:name="z218"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8"/>
    <w:bookmarkStart w:name="z219"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19"/>
    <w:bookmarkStart w:name="z201" w:id="120"/>
    <w:p>
      <w:pPr>
        <w:spacing w:after="0"/>
        <w:ind w:left="0"/>
        <w:jc w:val="both"/>
      </w:pPr>
      <w:r>
        <w:rPr>
          <w:rFonts w:ascii="Times New Roman"/>
          <w:b w:val="false"/>
          <w:i w:val="false"/>
          <w:color w:val="000000"/>
          <w:sz w:val="28"/>
        </w:rPr>
        <w:t>
      31) астық қабылдау кәсiпорны мен астық иесi арасындағы жария шарттардың үлгiлік нысанын бекiту және әзірлеу;</w:t>
      </w:r>
    </w:p>
    <w:bookmarkEnd w:id="120"/>
    <w:bookmarkStart w:name="z202" w:id="121"/>
    <w:p>
      <w:pPr>
        <w:spacing w:after="0"/>
        <w:ind w:left="0"/>
        <w:jc w:val="both"/>
      </w:pPr>
      <w:r>
        <w:rPr>
          <w:rFonts w:ascii="Times New Roman"/>
          <w:b w:val="false"/>
          <w:i w:val="false"/>
          <w:color w:val="000000"/>
          <w:sz w:val="28"/>
        </w:rPr>
        <w:t>
      32)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әзірлеу және бекіту;</w:t>
      </w:r>
    </w:p>
    <w:bookmarkEnd w:id="121"/>
    <w:bookmarkStart w:name="z203"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22"/>
    <w:bookmarkStart w:name="z220"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23"/>
    <w:bookmarkStart w:name="z221"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(02.01.2016 бастап қолданысқа енгізіледі) Заңымен;</w:t>
      </w:r>
    </w:p>
    <w:bookmarkEnd w:id="124"/>
    <w:bookmarkStart w:name="z230" w:id="125"/>
    <w:p>
      <w:pPr>
        <w:spacing w:after="0"/>
        <w:ind w:left="0"/>
        <w:jc w:val="both"/>
      </w:pPr>
      <w:r>
        <w:rPr>
          <w:rFonts w:ascii="Times New Roman"/>
          <w:b w:val="false"/>
          <w:i w:val="false"/>
          <w:color w:val="000000"/>
          <w:sz w:val="28"/>
        </w:rPr>
        <w:t>
      32-4) жергілікті атқарушы органдардың Қазақстан Республикасының астық туралы заңнамасын сақтауын мемлекеттік бақылауды жүзеге асыру;</w:t>
      </w:r>
    </w:p>
    <w:bookmarkEnd w:id="125"/>
    <w:bookmarkStart w:name="z2778" w:id="126"/>
    <w:p>
      <w:pPr>
        <w:spacing w:after="0"/>
        <w:ind w:left="0"/>
        <w:jc w:val="both"/>
      </w:pPr>
      <w:r>
        <w:rPr>
          <w:rFonts w:ascii="Times New Roman"/>
          <w:b w:val="false"/>
          <w:i w:val="false"/>
          <w:color w:val="000000"/>
          <w:sz w:val="28"/>
        </w:rPr>
        <w:t>
      32-5) тіркеушіні айқындау бойынша ашық конкурс өткізу қағидаларын әзірлеу және бекіту;</w:t>
      </w:r>
    </w:p>
    <w:bookmarkEnd w:id="126"/>
    <w:bookmarkStart w:name="z2797" w:id="127"/>
    <w:p>
      <w:pPr>
        <w:spacing w:after="0"/>
        <w:ind w:left="0"/>
        <w:jc w:val="both"/>
      </w:pPr>
      <w:r>
        <w:rPr>
          <w:rFonts w:ascii="Times New Roman"/>
          <w:b w:val="false"/>
          <w:i w:val="false"/>
          <w:color w:val="000000"/>
          <w:sz w:val="28"/>
        </w:rPr>
        <w:t>
      32-6) астықтың резервтік қорын басқару жөніндегі қағидаларды әзірлеу және бекіту;</w:t>
      </w:r>
    </w:p>
    <w:bookmarkEnd w:id="127"/>
    <w:bookmarkStart w:name="z2798" w:id="128"/>
    <w:p>
      <w:pPr>
        <w:spacing w:after="0"/>
        <w:ind w:left="0"/>
        <w:jc w:val="both"/>
      </w:pPr>
      <w:r>
        <w:rPr>
          <w:rFonts w:ascii="Times New Roman"/>
          <w:b w:val="false"/>
          <w:i w:val="false"/>
          <w:color w:val="000000"/>
          <w:sz w:val="28"/>
        </w:rPr>
        <w:t>
      32-7) астық нарығы жөніндегі операторға астықтың резервтік қорын сақтау бойынша шығыстарды өтеу;</w:t>
      </w:r>
    </w:p>
    <w:bookmarkEnd w:id="128"/>
    <w:bookmarkStart w:name="z222" w:id="129"/>
    <w:p>
      <w:pPr>
        <w:spacing w:after="0"/>
        <w:ind w:left="0"/>
        <w:jc w:val="both"/>
      </w:pPr>
      <w:r>
        <w:rPr>
          <w:rFonts w:ascii="Times New Roman"/>
          <w:b w:val="false"/>
          <w:i w:val="false"/>
          <w:color w:val="000000"/>
          <w:sz w:val="28"/>
        </w:rPr>
        <w:t>
      33)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өзгерістер енгізілді - 2006.12.29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(02.01.2016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және астананың жергілікті атқарушы органының құзыреті</w:t>
      </w:r>
    </w:p>
    <w:p>
      <w:pPr>
        <w:spacing w:after="0"/>
        <w:ind w:left="0"/>
        <w:jc w:val="both"/>
      </w:pPr>
      <w:r>
        <w:rPr>
          <w:rFonts w:ascii="Times New Roman"/>
          <w:b w:val="false"/>
          <w:i w:val="false"/>
          <w:color w:val="ff0000"/>
          <w:sz w:val="28"/>
        </w:rPr>
        <w:t xml:space="preserve">
      Ескерту. 6-1-баптың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 w:id="130"/>
    <w:p>
      <w:pPr>
        <w:spacing w:after="0"/>
        <w:ind w:left="0"/>
        <w:jc w:val="both"/>
      </w:pPr>
      <w:r>
        <w:rPr>
          <w:rFonts w:ascii="Times New Roman"/>
          <w:b w:val="false"/>
          <w:i w:val="false"/>
          <w:color w:val="000000"/>
          <w:sz w:val="28"/>
        </w:rPr>
        <w:t>
      1. Облыстың жергілікті атқарушы органының құзыретіне:</w:t>
      </w:r>
    </w:p>
    <w:bookmarkEnd w:id="130"/>
    <w:bookmarkStart w:name="z74"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1"/>
    <w:bookmarkStart w:name="z224" w:id="132"/>
    <w:p>
      <w:pPr>
        <w:spacing w:after="0"/>
        <w:ind w:left="0"/>
        <w:jc w:val="both"/>
      </w:pPr>
      <w:r>
        <w:rPr>
          <w:rFonts w:ascii="Times New Roman"/>
          <w:b w:val="false"/>
          <w:i w:val="false"/>
          <w:color w:val="000000"/>
          <w:sz w:val="28"/>
        </w:rPr>
        <w:t>
      1-1) астық нарығы саласындағы мемлекеттік саясатты іске асыру;</w:t>
      </w:r>
    </w:p>
    <w:bookmarkEnd w:id="132"/>
    <w:bookmarkStart w:name="z75" w:id="133"/>
    <w:p>
      <w:pPr>
        <w:spacing w:after="0"/>
        <w:ind w:left="0"/>
        <w:jc w:val="both"/>
      </w:pPr>
      <w:r>
        <w:rPr>
          <w:rFonts w:ascii="Times New Roman"/>
          <w:b w:val="false"/>
          <w:i w:val="false"/>
          <w:color w:val="000000"/>
          <w:sz w:val="28"/>
        </w:rPr>
        <w:t>
      2) астық қолхаттарын шығару арқылы қойма қызметі бойынша қызметтер көрсету жөніндегі қызметті лицензиялау;</w:t>
      </w:r>
    </w:p>
    <w:bookmarkEnd w:id="133"/>
    <w:bookmarkStart w:name="z7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Заңдарымен.</w:t>
      </w:r>
    </w:p>
    <w:bookmarkEnd w:id="134"/>
    <w:bookmarkStart w:name="z77" w:id="135"/>
    <w:p>
      <w:pPr>
        <w:spacing w:after="0"/>
        <w:ind w:left="0"/>
        <w:jc w:val="both"/>
      </w:pPr>
      <w:r>
        <w:rPr>
          <w:rFonts w:ascii="Times New Roman"/>
          <w:b w:val="false"/>
          <w:i w:val="false"/>
          <w:color w:val="000000"/>
          <w:sz w:val="28"/>
        </w:rPr>
        <w:t>
      4)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bookmarkEnd w:id="135"/>
    <w:bookmarkStart w:name="z7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Заңдарымен.</w:t>
      </w:r>
    </w:p>
    <w:bookmarkEnd w:id="136"/>
    <w:bookmarkStart w:name="z79" w:id="137"/>
    <w:p>
      <w:pPr>
        <w:spacing w:after="0"/>
        <w:ind w:left="0"/>
        <w:jc w:val="both"/>
      </w:pPr>
      <w:r>
        <w:rPr>
          <w:rFonts w:ascii="Times New Roman"/>
          <w:b w:val="false"/>
          <w:i w:val="false"/>
          <w:color w:val="000000"/>
          <w:sz w:val="28"/>
        </w:rPr>
        <w:t>
      6) бюджеттік бағдарламаларға сәйкес отандық ауыл шаруашылығы тауарын өндірушілерге минералдық тыңайтқыштардың, тұқым улағыштар мен пестицидтердің құнын арзандатуды жүзеге асыру;</w:t>
      </w:r>
    </w:p>
    <w:bookmarkEnd w:id="137"/>
    <w:bookmarkStart w:name="z80" w:id="138"/>
    <w:p>
      <w:pPr>
        <w:spacing w:after="0"/>
        <w:ind w:left="0"/>
        <w:jc w:val="both"/>
      </w:pPr>
      <w:r>
        <w:rPr>
          <w:rFonts w:ascii="Times New Roman"/>
          <w:b w:val="false"/>
          <w:i w:val="false"/>
          <w:color w:val="000000"/>
          <w:sz w:val="28"/>
        </w:rPr>
        <w:t>
      7) ішкі нарықтың мұнай өнімдеріне қажеттіліктерін уақтылы қамтамасыз ету жөнінде қажетті шаралар қабылдау;</w:t>
      </w:r>
    </w:p>
    <w:bookmarkEnd w:id="138"/>
    <w:bookmarkStart w:name="z81" w:id="139"/>
    <w:p>
      <w:pPr>
        <w:spacing w:after="0"/>
        <w:ind w:left="0"/>
        <w:jc w:val="both"/>
      </w:pPr>
      <w:r>
        <w:rPr>
          <w:rFonts w:ascii="Times New Roman"/>
          <w:b w:val="false"/>
          <w:i w:val="false"/>
          <w:color w:val="000000"/>
          <w:sz w:val="28"/>
        </w:rPr>
        <w:t>
      8) өңірлерде техникалық реттеу саласында сәйкестікті бағалау бойынша қызметтер көрсету жөнінде бәсекелестік ортаны құру бойынша шаралар қабылдау;</w:t>
      </w:r>
    </w:p>
    <w:bookmarkEnd w:id="139"/>
    <w:bookmarkStart w:name="z83" w:id="140"/>
    <w:p>
      <w:pPr>
        <w:spacing w:after="0"/>
        <w:ind w:left="0"/>
        <w:jc w:val="both"/>
      </w:pPr>
      <w:r>
        <w:rPr>
          <w:rFonts w:ascii="Times New Roman"/>
          <w:b w:val="false"/>
          <w:i w:val="false"/>
          <w:color w:val="000000"/>
          <w:sz w:val="28"/>
        </w:rPr>
        <w:t>
      9) астық қабылдау кәсіпорындарын мемлекеттік бақылау;</w:t>
      </w:r>
    </w:p>
    <w:bookmarkEnd w:id="140"/>
    <w:bookmarkStart w:name="z84" w:id="141"/>
    <w:p>
      <w:pPr>
        <w:spacing w:after="0"/>
        <w:ind w:left="0"/>
        <w:jc w:val="both"/>
      </w:pPr>
      <w:r>
        <w:rPr>
          <w:rFonts w:ascii="Times New Roman"/>
          <w:b w:val="false"/>
          <w:i w:val="false"/>
          <w:color w:val="000000"/>
          <w:sz w:val="28"/>
        </w:rPr>
        <w:t>
      10) Қазақстан Республикасының әкімшілік құқық бұзушылық туралы заңнамасында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bookmarkEnd w:id="141"/>
    <w:bookmarkStart w:name="z85"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2"/>
    <w:bookmarkStart w:name="z86"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3"/>
    <w:bookmarkStart w:name="z87"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4"/>
    <w:bookmarkStart w:name="z88"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5"/>
    <w:bookmarkStart w:name="z89"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6"/>
    <w:bookmarkStart w:name="z9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7"/>
    <w:bookmarkStart w:name="z9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48"/>
    <w:bookmarkStart w:name="z231" w:id="149"/>
    <w:p>
      <w:pPr>
        <w:spacing w:after="0"/>
        <w:ind w:left="0"/>
        <w:jc w:val="both"/>
      </w:pPr>
      <w:r>
        <w:rPr>
          <w:rFonts w:ascii="Times New Roman"/>
          <w:b w:val="false"/>
          <w:i w:val="false"/>
          <w:color w:val="000000"/>
          <w:sz w:val="28"/>
        </w:rPr>
        <w:t xml:space="preserve">
      17-1) астық қабылдау кәсіпорындарының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bookmarkEnd w:id="149"/>
    <w:bookmarkStart w:name="z233" w:id="150"/>
    <w:p>
      <w:pPr>
        <w:spacing w:after="0"/>
        <w:ind w:left="0"/>
        <w:jc w:val="both"/>
      </w:pPr>
      <w:r>
        <w:rPr>
          <w:rFonts w:ascii="Times New Roman"/>
          <w:b w:val="false"/>
          <w:i w:val="false"/>
          <w:color w:val="000000"/>
          <w:sz w:val="28"/>
        </w:rPr>
        <w:t>
      17-2)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bookmarkEnd w:id="150"/>
    <w:bookmarkStart w:name="z234" w:id="151"/>
    <w:p>
      <w:pPr>
        <w:spacing w:after="0"/>
        <w:ind w:left="0"/>
        <w:jc w:val="both"/>
      </w:pPr>
      <w:r>
        <w:rPr>
          <w:rFonts w:ascii="Times New Roman"/>
          <w:b w:val="false"/>
          <w:i w:val="false"/>
          <w:color w:val="000000"/>
          <w:sz w:val="28"/>
        </w:rPr>
        <w:t>
      17-3) әкімшілік-аумақтық бірлік шегінде астық нарығының мониторингін жүзеге асыру;</w:t>
      </w:r>
    </w:p>
    <w:bookmarkEnd w:id="151"/>
    <w:bookmarkStart w:name="z235" w:id="152"/>
    <w:p>
      <w:pPr>
        <w:spacing w:after="0"/>
        <w:ind w:left="0"/>
        <w:jc w:val="both"/>
      </w:pPr>
      <w:r>
        <w:rPr>
          <w:rFonts w:ascii="Times New Roman"/>
          <w:b w:val="false"/>
          <w:i w:val="false"/>
          <w:color w:val="000000"/>
          <w:sz w:val="28"/>
        </w:rPr>
        <w:t>
      17-4) астық қауiпсiздiгi мен сапасын мемлекеттік бақылау;</w:t>
      </w:r>
    </w:p>
    <w:bookmarkEnd w:id="152"/>
    <w:bookmarkStart w:name="z236" w:id="153"/>
    <w:p>
      <w:pPr>
        <w:spacing w:after="0"/>
        <w:ind w:left="0"/>
        <w:jc w:val="both"/>
      </w:pPr>
      <w:r>
        <w:rPr>
          <w:rFonts w:ascii="Times New Roman"/>
          <w:b w:val="false"/>
          <w:i w:val="false"/>
          <w:color w:val="000000"/>
          <w:sz w:val="28"/>
        </w:rPr>
        <w:t>
      17-5) осы Заңның 28-бабының 2-тармағында көзделген негіздер болған кезде астық қабылдау кәсіпорнынан астықты көліктің кез келген түрімен тиеп жөнелтуге тыйым салу;</w:t>
      </w:r>
    </w:p>
    <w:bookmarkEnd w:id="153"/>
    <w:bookmarkStart w:name="z237" w:id="154"/>
    <w:p>
      <w:pPr>
        <w:spacing w:after="0"/>
        <w:ind w:left="0"/>
        <w:jc w:val="both"/>
      </w:pPr>
      <w:r>
        <w:rPr>
          <w:rFonts w:ascii="Times New Roman"/>
          <w:b w:val="false"/>
          <w:i w:val="false"/>
          <w:color w:val="000000"/>
          <w:sz w:val="28"/>
        </w:rPr>
        <w:t>
      17-6) 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154"/>
    <w:bookmarkStart w:name="z238" w:id="155"/>
    <w:p>
      <w:pPr>
        <w:spacing w:after="0"/>
        <w:ind w:left="0"/>
        <w:jc w:val="both"/>
      </w:pPr>
      <w:r>
        <w:rPr>
          <w:rFonts w:ascii="Times New Roman"/>
          <w:b w:val="false"/>
          <w:i w:val="false"/>
          <w:color w:val="000000"/>
          <w:sz w:val="28"/>
        </w:rPr>
        <w:t>
      17-7) астық қабылдау кәсіпорнын уақытша басқаруды енгізу және мерзімінен бұрын аяқтау туралы сотқа арыз беру;</w:t>
      </w:r>
    </w:p>
    <w:bookmarkEnd w:id="155"/>
    <w:bookmarkStart w:name="z239"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 Заңымен;</w:t>
      </w:r>
    </w:p>
    <w:bookmarkEnd w:id="156"/>
    <w:bookmarkStart w:name="z240" w:id="157"/>
    <w:p>
      <w:pPr>
        <w:spacing w:after="0"/>
        <w:ind w:left="0"/>
        <w:jc w:val="both"/>
      </w:pPr>
      <w:r>
        <w:rPr>
          <w:rFonts w:ascii="Times New Roman"/>
          <w:b w:val="false"/>
          <w:i w:val="false"/>
          <w:color w:val="000000"/>
          <w:sz w:val="28"/>
        </w:rPr>
        <w:t>
      17-9) астық нарығына қатысушылардың астығының нақты бар-жоғы мен сапасын және оның есепті деректерге сәйкестігін тексеру;</w:t>
      </w:r>
    </w:p>
    <w:bookmarkEnd w:id="157"/>
    <w:bookmarkStart w:name="z241" w:id="158"/>
    <w:p>
      <w:pPr>
        <w:spacing w:after="0"/>
        <w:ind w:left="0"/>
        <w:jc w:val="both"/>
      </w:pPr>
      <w:r>
        <w:rPr>
          <w:rFonts w:ascii="Times New Roman"/>
          <w:b w:val="false"/>
          <w:i w:val="false"/>
          <w:color w:val="000000"/>
          <w:sz w:val="28"/>
        </w:rPr>
        <w:t>
      17-10) астықтың сандық-сапалық жай-күйін бақылау;</w:t>
      </w:r>
    </w:p>
    <w:bookmarkEnd w:id="158"/>
    <w:bookmarkStart w:name="z242" w:id="159"/>
    <w:p>
      <w:pPr>
        <w:spacing w:after="0"/>
        <w:ind w:left="0"/>
        <w:jc w:val="both"/>
      </w:pPr>
      <w:r>
        <w:rPr>
          <w:rFonts w:ascii="Times New Roman"/>
          <w:b w:val="false"/>
          <w:i w:val="false"/>
          <w:color w:val="000000"/>
          <w:sz w:val="28"/>
        </w:rPr>
        <w:t>
      17-11)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59"/>
    <w:bookmarkStart w:name="z24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161"/>
    <w:p>
      <w:pPr>
        <w:spacing w:after="0"/>
        <w:ind w:left="0"/>
        <w:jc w:val="both"/>
      </w:pPr>
      <w:r>
        <w:rPr>
          <w:rFonts w:ascii="Times New Roman"/>
          <w:b w:val="false"/>
          <w:i w:val="false"/>
          <w:color w:val="000000"/>
          <w:sz w:val="28"/>
        </w:rPr>
        <w:t>
      17-14) астық қабылдау кәсіпорнын уақытша басқаруды енгізу жөнінде ұсыныстар енгізу;</w:t>
      </w:r>
    </w:p>
    <w:bookmarkEnd w:id="161"/>
    <w:bookmarkStart w:name="z232" w:id="162"/>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162"/>
    <w:bookmarkStart w:name="z92"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63"/>
    <w:bookmarkStart w:name="z2787" w:id="164"/>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органының құзыретіне:</w:t>
      </w:r>
    </w:p>
    <w:bookmarkEnd w:id="164"/>
    <w:p>
      <w:pPr>
        <w:spacing w:after="0"/>
        <w:ind w:left="0"/>
        <w:jc w:val="both"/>
      </w:pPr>
      <w:r>
        <w:rPr>
          <w:rFonts w:ascii="Times New Roman"/>
          <w:b w:val="false"/>
          <w:i w:val="false"/>
          <w:color w:val="000000"/>
          <w:sz w:val="28"/>
        </w:rPr>
        <w:t>
      1) астық қолхаттарын шығару арқылы қойма қызметі бойынша қызметтер көрсету жөніндегі қызметті лицензиялау;</w:t>
      </w:r>
    </w:p>
    <w:p>
      <w:pPr>
        <w:spacing w:after="0"/>
        <w:ind w:left="0"/>
        <w:jc w:val="both"/>
      </w:pPr>
      <w:r>
        <w:rPr>
          <w:rFonts w:ascii="Times New Roman"/>
          <w:b w:val="false"/>
          <w:i w:val="false"/>
          <w:color w:val="000000"/>
          <w:sz w:val="28"/>
        </w:rPr>
        <w:t>
      2) Қазақстан Республикасының Кәсіпкерлік кодексіне сәйкес астық қабылдау кәсіпорындарының астықты сандық-сапалық есепке алуды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p>
      <w:pPr>
        <w:spacing w:after="0"/>
        <w:ind w:left="0"/>
        <w:jc w:val="both"/>
      </w:pPr>
      <w:r>
        <w:rPr>
          <w:rFonts w:ascii="Times New Roman"/>
          <w:b w:val="false"/>
          <w:i w:val="false"/>
          <w:color w:val="000000"/>
          <w:sz w:val="28"/>
        </w:rPr>
        <w:t>
      3) 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p>
      <w:pPr>
        <w:spacing w:after="0"/>
        <w:ind w:left="0"/>
        <w:jc w:val="both"/>
      </w:pPr>
      <w:r>
        <w:rPr>
          <w:rFonts w:ascii="Times New Roman"/>
          <w:b w:val="false"/>
          <w:i w:val="false"/>
          <w:color w:val="000000"/>
          <w:sz w:val="28"/>
        </w:rPr>
        <w:t>
      4) әкімшілік-аумақтық бірлік шегінде астық нарығының мониторингін жүзеге асыру;</w:t>
      </w:r>
    </w:p>
    <w:p>
      <w:pPr>
        <w:spacing w:after="0"/>
        <w:ind w:left="0"/>
        <w:jc w:val="both"/>
      </w:pPr>
      <w:r>
        <w:rPr>
          <w:rFonts w:ascii="Times New Roman"/>
          <w:b w:val="false"/>
          <w:i w:val="false"/>
          <w:color w:val="000000"/>
          <w:sz w:val="28"/>
        </w:rPr>
        <w:t>
      5)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6-2-бап. Агенттің функциялары</w:t>
      </w:r>
    </w:p>
    <w:p>
      <w:pPr>
        <w:spacing w:after="0"/>
        <w:ind w:left="0"/>
        <w:jc w:val="both"/>
      </w:pPr>
      <w:r>
        <w:rPr>
          <w:rFonts w:ascii="Times New Roman"/>
          <w:b w:val="false"/>
          <w:i w:val="false"/>
          <w:color w:val="ff0000"/>
          <w:sz w:val="28"/>
        </w:rPr>
        <w:t xml:space="preserve">
      Ескерту. 6-2-бап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6-3-бап. Астық нарығын реттеу саласындағы мемлекеттік бақылау</w:t>
      </w:r>
    </w:p>
    <w:p>
      <w:pPr>
        <w:spacing w:after="0"/>
        <w:ind w:left="0"/>
        <w:jc w:val="both"/>
      </w:pPr>
      <w:r>
        <w:rPr>
          <w:rFonts w:ascii="Times New Roman"/>
          <w:b w:val="false"/>
          <w:i w:val="false"/>
          <w:color w:val="000000"/>
          <w:sz w:val="28"/>
        </w:rPr>
        <w:t>
      Астық нарығын реттеу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6-3-баппен толықтырылды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Астық нарығы жөніндегі оператор</w:t>
      </w:r>
    </w:p>
    <w:p>
      <w:pPr>
        <w:spacing w:after="0"/>
        <w:ind w:left="0"/>
        <w:jc w:val="both"/>
      </w:pPr>
      <w:r>
        <w:rPr>
          <w:rFonts w:ascii="Times New Roman"/>
          <w:b w:val="false"/>
          <w:i w:val="false"/>
          <w:color w:val="000000"/>
          <w:sz w:val="28"/>
        </w:rPr>
        <w:t>
      Астық нарығы жөніндегі оператор:</w:t>
      </w:r>
    </w:p>
    <w:p>
      <w:pPr>
        <w:spacing w:after="0"/>
        <w:ind w:left="0"/>
        <w:jc w:val="both"/>
      </w:pPr>
      <w:r>
        <w:rPr>
          <w:rFonts w:ascii="Times New Roman"/>
          <w:b w:val="false"/>
          <w:i w:val="false"/>
          <w:color w:val="000000"/>
          <w:sz w:val="28"/>
        </w:rPr>
        <w:t>
      1) астық нарығы саласындағы мемлекеттік саясатты іске асыруға қатысады;</w:t>
      </w:r>
    </w:p>
    <w:p>
      <w:pPr>
        <w:spacing w:after="0"/>
        <w:ind w:left="0"/>
        <w:jc w:val="both"/>
      </w:pPr>
      <w:r>
        <w:rPr>
          <w:rFonts w:ascii="Times New Roman"/>
          <w:b w:val="false"/>
          <w:i w:val="false"/>
          <w:color w:val="000000"/>
          <w:sz w:val="28"/>
        </w:rPr>
        <w:t>
      2) астықтың резервтік қорын ұстап тұруды қамтамасыз етеді;</w:t>
      </w:r>
    </w:p>
    <w:p>
      <w:pPr>
        <w:spacing w:after="0"/>
        <w:ind w:left="0"/>
        <w:jc w:val="both"/>
      </w:pPr>
      <w:r>
        <w:rPr>
          <w:rFonts w:ascii="Times New Roman"/>
          <w:b w:val="false"/>
          <w:i w:val="false"/>
          <w:color w:val="000000"/>
          <w:sz w:val="28"/>
        </w:rPr>
        <w:t>
      3) астық сатып алуды жүзеге асырады;</w:t>
      </w:r>
    </w:p>
    <w:p>
      <w:pPr>
        <w:spacing w:after="0"/>
        <w:ind w:left="0"/>
        <w:jc w:val="both"/>
      </w:pPr>
      <w:r>
        <w:rPr>
          <w:rFonts w:ascii="Times New Roman"/>
          <w:b w:val="false"/>
          <w:i w:val="false"/>
          <w:color w:val="000000"/>
          <w:sz w:val="28"/>
        </w:rPr>
        <w:t>
      4) ішкі нарыққа реттеушілік әсер ету мақсатында ұн тарту ұйымдарына азық-түліктік астық жеткізуді қамтамасыз етеді;</w:t>
      </w:r>
    </w:p>
    <w:p>
      <w:pPr>
        <w:spacing w:after="0"/>
        <w:ind w:left="0"/>
        <w:jc w:val="both"/>
      </w:pPr>
      <w:r>
        <w:rPr>
          <w:rFonts w:ascii="Times New Roman"/>
          <w:b w:val="false"/>
          <w:i w:val="false"/>
          <w:color w:val="000000"/>
          <w:sz w:val="28"/>
        </w:rPr>
        <w:t>
      5) тұқымдық және жемдік қорларды қалыптастыруға қатысады;</w:t>
      </w:r>
    </w:p>
    <w:p>
      <w:pPr>
        <w:spacing w:after="0"/>
        <w:ind w:left="0"/>
        <w:jc w:val="both"/>
      </w:pPr>
      <w:r>
        <w:rPr>
          <w:rFonts w:ascii="Times New Roman"/>
          <w:b w:val="false"/>
          <w:i w:val="false"/>
          <w:color w:val="000000"/>
          <w:sz w:val="28"/>
        </w:rPr>
        <w:t>
      6) азық-түліктік астық сатып алу және жеткізу арқылы азық-түлік тауарларының өңірлік тұрақтандыру қорларын қалыптастыруға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6-4-баппен толықтырылды - ҚР 21.12.2020 </w:t>
      </w:r>
      <w:r>
        <w:rPr>
          <w:rFonts w:ascii="Times New Roman"/>
          <w:b w:val="false"/>
          <w:i w:val="false"/>
          <w:color w:val="000000"/>
          <w:sz w:val="28"/>
        </w:rPr>
        <w:t>№ 390-VI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Астық қауiпсiздiгi мен сапасын мемлекеттiк бақылау</w:t>
      </w:r>
    </w:p>
    <w:p>
      <w:pPr>
        <w:spacing w:after="0"/>
        <w:ind w:left="0"/>
        <w:jc w:val="both"/>
      </w:pPr>
      <w:r>
        <w:rPr>
          <w:rFonts w:ascii="Times New Roman"/>
          <w:b w:val="false"/>
          <w:i w:val="false"/>
          <w:color w:val="000000"/>
          <w:sz w:val="28"/>
        </w:rPr>
        <w:t>
      1. Қазақстан Республикасының аумағындағы астық және оның өмірлік циклінің процестері осы Заңның талаптарына, техникалық регламенттерге, санитариялық және фитосанитариялық қағидалар мен нормаларға және қолданылып жүрген стандарттау жөніндегі құжаттарға сәйкес келуге тиіс.</w:t>
      </w:r>
    </w:p>
    <w:bookmarkStart w:name="z2581" w:id="165"/>
    <w:p>
      <w:pPr>
        <w:spacing w:after="0"/>
        <w:ind w:left="0"/>
        <w:jc w:val="both"/>
      </w:pPr>
      <w:r>
        <w:rPr>
          <w:rFonts w:ascii="Times New Roman"/>
          <w:b w:val="false"/>
          <w:i w:val="false"/>
          <w:color w:val="000000"/>
          <w:sz w:val="28"/>
        </w:rPr>
        <w:t xml:space="preserve">
      2. Астық қауiпсiздiгi мен сапасын мемлекеттiк бақылауды жергілікті атқарушы органның құрылымдық бөлімшесі жүзеге асырады.  </w:t>
      </w:r>
    </w:p>
    <w:bookmarkEnd w:id="165"/>
    <w:bookmarkStart w:name="z2582" w:id="166"/>
    <w:p>
      <w:pPr>
        <w:spacing w:after="0"/>
        <w:ind w:left="0"/>
        <w:jc w:val="both"/>
      </w:pPr>
      <w:r>
        <w:rPr>
          <w:rFonts w:ascii="Times New Roman"/>
          <w:b w:val="false"/>
          <w:i w:val="false"/>
          <w:color w:val="000000"/>
          <w:sz w:val="28"/>
        </w:rPr>
        <w:t xml:space="preserve">
      3. Астық сапасының мемлекеттік бақылауы мыналарды қамтиды: </w:t>
      </w:r>
    </w:p>
    <w:bookmarkEnd w:id="166"/>
    <w:bookmarkStart w:name="z2583" w:id="167"/>
    <w:p>
      <w:pPr>
        <w:spacing w:after="0"/>
        <w:ind w:left="0"/>
        <w:jc w:val="both"/>
      </w:pPr>
      <w:r>
        <w:rPr>
          <w:rFonts w:ascii="Times New Roman"/>
          <w:b w:val="false"/>
          <w:i w:val="false"/>
          <w:color w:val="000000"/>
          <w:sz w:val="28"/>
        </w:rPr>
        <w:t xml:space="preserve">
      1) астық қабылдау кәсіпорындарына қабылдау және тиеп жіберу кезінде астық сапасының көрсеткіштерін айқындауды бақылау; </w:t>
      </w:r>
    </w:p>
    <w:bookmarkEnd w:id="167"/>
    <w:bookmarkStart w:name="z2584" w:id="168"/>
    <w:p>
      <w:pPr>
        <w:spacing w:after="0"/>
        <w:ind w:left="0"/>
        <w:jc w:val="both"/>
      </w:pPr>
      <w:r>
        <w:rPr>
          <w:rFonts w:ascii="Times New Roman"/>
          <w:b w:val="false"/>
          <w:i w:val="false"/>
          <w:color w:val="000000"/>
          <w:sz w:val="28"/>
        </w:rPr>
        <w:t>
      2) астықтың сандық-сапалық жай-күйін бақылау.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2001.07.11 </w:t>
      </w:r>
      <w:r>
        <w:rPr>
          <w:rFonts w:ascii="Times New Roman"/>
          <w:b w:val="false"/>
          <w:i w:val="false"/>
          <w:color w:val="000000"/>
          <w:sz w:val="28"/>
        </w:rPr>
        <w:t>№ 231</w:t>
      </w:r>
      <w:r>
        <w:rPr>
          <w:rFonts w:ascii="Times New Roman"/>
          <w:b w:val="false"/>
          <w:i w:val="false"/>
          <w:color w:val="ff0000"/>
          <w:sz w:val="28"/>
        </w:rPr>
        <w:t xml:space="preserve">, 2003.10.13 </w:t>
      </w:r>
      <w:r>
        <w:rPr>
          <w:rFonts w:ascii="Times New Roman"/>
          <w:b w:val="false"/>
          <w:i w:val="false"/>
          <w:color w:val="000000"/>
          <w:sz w:val="28"/>
        </w:rPr>
        <w:t>№ 488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7-1-бап. Отандық астық өндірушілердің мемлекеттік астық ресурстарын қалыптастыру жөніндегі міндетін орындауын бақылауды жүзеге асыру тәртібі</w:t>
      </w:r>
    </w:p>
    <w:p>
      <w:pPr>
        <w:spacing w:after="0"/>
        <w:ind w:left="0"/>
        <w:jc w:val="both"/>
      </w:pPr>
      <w:r>
        <w:rPr>
          <w:rFonts w:ascii="Times New Roman"/>
          <w:b w:val="false"/>
          <w:i w:val="false"/>
          <w:color w:val="ff0000"/>
          <w:sz w:val="28"/>
        </w:rPr>
        <w:t xml:space="preserve">
      Ескерту. 7-1-бап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7-2-бап. Астықты қайта өңдеу ұйымдарының мемлекеттік сатылатын және мемлекеттік тұрақтандыру астық ресурстары астығын нысаналы пайдалануын бақылауды жүзеге асыру тәртібі</w:t>
      </w:r>
    </w:p>
    <w:p>
      <w:pPr>
        <w:spacing w:after="0"/>
        <w:ind w:left="0"/>
        <w:jc w:val="both"/>
      </w:pPr>
      <w:r>
        <w:rPr>
          <w:rFonts w:ascii="Times New Roman"/>
          <w:b w:val="false"/>
          <w:i w:val="false"/>
          <w:color w:val="ff0000"/>
          <w:sz w:val="28"/>
        </w:rPr>
        <w:t xml:space="preserve">
      Ескерту. 7-2-бап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Астықтың сапасына сараптама жасау </w:t>
      </w:r>
    </w:p>
    <w:p>
      <w:pPr>
        <w:spacing w:after="0"/>
        <w:ind w:left="0"/>
        <w:jc w:val="both"/>
      </w:pPr>
      <w:r>
        <w:rPr>
          <w:rFonts w:ascii="Times New Roman"/>
          <w:b w:val="false"/>
          <w:i w:val="false"/>
          <w:color w:val="000000"/>
          <w:sz w:val="28"/>
        </w:rPr>
        <w:t>
      1. Астықтың сапасына сараптама жасауды Қазақстан Республикасының заңнамасында белгiленген тәртiппен аккредиттелген зертханалар жүзеге асырады.</w:t>
      </w:r>
    </w:p>
    <w:bookmarkStart w:name="z2587" w:id="169"/>
    <w:p>
      <w:pPr>
        <w:spacing w:after="0"/>
        <w:ind w:left="0"/>
        <w:jc w:val="both"/>
      </w:pPr>
      <w:r>
        <w:rPr>
          <w:rFonts w:ascii="Times New Roman"/>
          <w:b w:val="false"/>
          <w:i w:val="false"/>
          <w:color w:val="000000"/>
          <w:sz w:val="28"/>
        </w:rPr>
        <w:t xml:space="preserve">
      2. Астық сапасының паспортынсыз, сондай-ақ Қазақстан Республикасының заңдарына сәйкес талап етiлетiн өзге де құжаттарсыз экспорттау мен импорттау кезiнде астық сатуға жол берiлмейдi.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2003.10.13. </w:t>
      </w:r>
      <w:r>
        <w:rPr>
          <w:rFonts w:ascii="Times New Roman"/>
          <w:b w:val="false"/>
          <w:i w:val="false"/>
          <w:color w:val="000000"/>
          <w:sz w:val="28"/>
        </w:rPr>
        <w:t>№ 488</w:t>
      </w:r>
      <w:r>
        <w:rPr>
          <w:rFonts w:ascii="Times New Roman"/>
          <w:b w:val="false"/>
          <w:i w:val="false"/>
          <w:color w:val="ff0000"/>
          <w:sz w:val="28"/>
        </w:rPr>
        <w:t xml:space="preserve">, өзгерту енгізілді - 2006.12.29.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Астық тасу </w:t>
      </w:r>
    </w:p>
    <w:p>
      <w:pPr>
        <w:spacing w:after="0"/>
        <w:ind w:left="0"/>
        <w:jc w:val="both"/>
      </w:pPr>
      <w:r>
        <w:rPr>
          <w:rFonts w:ascii="Times New Roman"/>
          <w:b w:val="false"/>
          <w:i w:val="false"/>
          <w:color w:val="000000"/>
          <w:sz w:val="28"/>
        </w:rPr>
        <w:t xml:space="preserve">
      1. Қазақстан Республикасының аумағында астық тасу тура және аралас қатынас жүйесi болып табылатын темiр жол, автомобиль, теңiз және iшкi су көлiгiмен жүзеге асырылады. </w:t>
      </w:r>
    </w:p>
    <w:bookmarkStart w:name="z2588"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70"/>
    <w:bookmarkStart w:name="z2589" w:id="171"/>
    <w:p>
      <w:pPr>
        <w:spacing w:after="0"/>
        <w:ind w:left="0"/>
        <w:jc w:val="both"/>
      </w:pPr>
      <w:r>
        <w:rPr>
          <w:rFonts w:ascii="Times New Roman"/>
          <w:b w:val="false"/>
          <w:i w:val="false"/>
          <w:color w:val="000000"/>
          <w:sz w:val="28"/>
        </w:rPr>
        <w:t>
      3. Кез келген көлiк түрiмен тасымалдауға жататын астық партиясымен осы көлiк түрiмен жүк тасу қағидаларына сәйкес оның техникалық регламенттердің және стандарттау жөнiндегi құжаттардың талаптарына сәйкестiгiн растайтын құжаттар бірге жүреді.</w:t>
      </w:r>
    </w:p>
    <w:bookmarkEnd w:id="171"/>
    <w:bookmarkStart w:name="z2590"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468" w:id="173"/>
    <w:p>
      <w:pPr>
        <w:spacing w:after="0"/>
        <w:ind w:left="0"/>
        <w:jc w:val="left"/>
      </w:pPr>
      <w:r>
        <w:rPr>
          <w:rFonts w:ascii="Times New Roman"/>
          <w:b/>
          <w:i w:val="false"/>
          <w:color w:val="000000"/>
        </w:rPr>
        <w:t xml:space="preserve">  2-1-тарау. Астыққа және оның өмiрлiк циклiнiң процестерiне</w:t>
      </w:r>
      <w:r>
        <w:br/>
      </w:r>
      <w:r>
        <w:rPr>
          <w:rFonts w:ascii="Times New Roman"/>
          <w:b/>
          <w:i w:val="false"/>
          <w:color w:val="000000"/>
        </w:rPr>
        <w:t>қойылатын қауiпсiздiктiң жалпы талаптары</w:t>
      </w:r>
    </w:p>
    <w:bookmarkEnd w:id="173"/>
    <w:p>
      <w:pPr>
        <w:spacing w:after="0"/>
        <w:ind w:left="0"/>
        <w:jc w:val="both"/>
      </w:pPr>
      <w:r>
        <w:rPr>
          <w:rFonts w:ascii="Times New Roman"/>
          <w:b w:val="false"/>
          <w:i w:val="false"/>
          <w:color w:val="ff0000"/>
          <w:sz w:val="28"/>
        </w:rPr>
        <w:t xml:space="preserve">
      Ескерту. 2-1-тараумен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9-1-бап. Техникалық реттеу объектiлерi </w:t>
      </w:r>
    </w:p>
    <w:p>
      <w:pPr>
        <w:spacing w:after="0"/>
        <w:ind w:left="0"/>
        <w:jc w:val="both"/>
      </w:pPr>
      <w:r>
        <w:rPr>
          <w:rFonts w:ascii="Times New Roman"/>
          <w:b w:val="false"/>
          <w:i w:val="false"/>
          <w:color w:val="000000"/>
          <w:sz w:val="28"/>
        </w:rPr>
        <w:t xml:space="preserve">
      Астық және оның өмiрлiк циклiнiң процестерi техникалық реттеу объектiлерi болып табылады. </w:t>
      </w:r>
    </w:p>
    <w:p>
      <w:pPr>
        <w:spacing w:after="0"/>
        <w:ind w:left="0"/>
        <w:jc w:val="both"/>
      </w:pPr>
      <w:r>
        <w:rPr>
          <w:rFonts w:ascii="Times New Roman"/>
          <w:b/>
          <w:i w:val="false"/>
          <w:color w:val="000000"/>
          <w:sz w:val="28"/>
        </w:rPr>
        <w:t xml:space="preserve">9-2-бап. Сәйкестiктi бағалау </w:t>
      </w:r>
    </w:p>
    <w:p>
      <w:pPr>
        <w:spacing w:after="0"/>
        <w:ind w:left="0"/>
        <w:jc w:val="both"/>
      </w:pPr>
      <w:r>
        <w:rPr>
          <w:rFonts w:ascii="Times New Roman"/>
          <w:b w:val="false"/>
          <w:i w:val="false"/>
          <w:color w:val="000000"/>
          <w:sz w:val="28"/>
        </w:rPr>
        <w:t xml:space="preserve">
      Астықтың техникалық регламенттерде айқындалған талаптарға сәйкестiгiн бағалау Қазақстан Республикасының заңнамасында белгiленген тәртiппен жүзеге асырылады. </w:t>
      </w:r>
    </w:p>
    <w:p>
      <w:pPr>
        <w:spacing w:after="0"/>
        <w:ind w:left="0"/>
        <w:jc w:val="both"/>
      </w:pPr>
      <w:r>
        <w:rPr>
          <w:rFonts w:ascii="Times New Roman"/>
          <w:b/>
          <w:i w:val="false"/>
          <w:color w:val="000000"/>
          <w:sz w:val="28"/>
        </w:rPr>
        <w:t xml:space="preserve">9-3-бап. Астықтың қауiпсiздiгi мен сапасы туралы ақпаратқа қойылатын талаптар </w:t>
      </w:r>
    </w:p>
    <w:p>
      <w:pPr>
        <w:spacing w:after="0"/>
        <w:ind w:left="0"/>
        <w:jc w:val="both"/>
      </w:pPr>
      <w:r>
        <w:rPr>
          <w:rFonts w:ascii="Times New Roman"/>
          <w:b w:val="false"/>
          <w:i w:val="false"/>
          <w:color w:val="000000"/>
          <w:sz w:val="28"/>
        </w:rPr>
        <w:t xml:space="preserve">
      Тұтынушылардың астықтың қауiпсiздiгi мен сапасына қатысты жаңылысуына әкеп соқтыратын әрекеттердiң алдын алу мақсатында астық нарығына қатысушылар сатып алушыларға және (немесе) тұтынушыларға астықтың қауiпсiздiгi мен сапасының көрсеткiштерi туралы толық және дұрыс ақпарат беруге мiндеттi. </w:t>
      </w:r>
    </w:p>
    <w:p>
      <w:pPr>
        <w:spacing w:after="0"/>
        <w:ind w:left="0"/>
        <w:jc w:val="both"/>
      </w:pPr>
      <w:r>
        <w:rPr>
          <w:rFonts w:ascii="Times New Roman"/>
          <w:b/>
          <w:i w:val="false"/>
          <w:color w:val="000000"/>
          <w:sz w:val="28"/>
        </w:rPr>
        <w:t xml:space="preserve">9-4-бап. Астыққа қойылатын қауiпсiздiк талаптары </w:t>
      </w:r>
    </w:p>
    <w:p>
      <w:pPr>
        <w:spacing w:after="0"/>
        <w:ind w:left="0"/>
        <w:jc w:val="both"/>
      </w:pPr>
      <w:r>
        <w:rPr>
          <w:rFonts w:ascii="Times New Roman"/>
          <w:b w:val="false"/>
          <w:i w:val="false"/>
          <w:color w:val="000000"/>
          <w:sz w:val="28"/>
        </w:rPr>
        <w:t>
      1. Пайдалану мақсатына қарай астық қауiпсiздiктi қамтамасыз ететiн талаптардың кешенiне сәйкес келуге тиiс.</w:t>
      </w:r>
    </w:p>
    <w:bookmarkStart w:name="z2591" w:id="174"/>
    <w:p>
      <w:pPr>
        <w:spacing w:after="0"/>
        <w:ind w:left="0"/>
        <w:jc w:val="both"/>
      </w:pPr>
      <w:r>
        <w:rPr>
          <w:rFonts w:ascii="Times New Roman"/>
          <w:b w:val="false"/>
          <w:i w:val="false"/>
          <w:color w:val="000000"/>
          <w:sz w:val="28"/>
        </w:rPr>
        <w:t>
      2. Астық құрамындағы ықтимал қауiптi химиялық қосылыстар мен биологиялық объектiлер, пестицидтердiң және тыңайтқыштардың қалдық мөлшерi, оның iшiнде фумиганттар, зиянды заттар мен қоспалар, сондай-ақ ылғал техникалық регламенттерде белгiленген мәндерге жол берiлген ең жоғары деңгейден аспауға тиiс.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Астықты өндiру кезiндегi қауiпсiздiк талаптары </w:t>
      </w:r>
    </w:p>
    <w:p>
      <w:pPr>
        <w:spacing w:after="0"/>
        <w:ind w:left="0"/>
        <w:jc w:val="both"/>
      </w:pPr>
      <w:r>
        <w:rPr>
          <w:rFonts w:ascii="Times New Roman"/>
          <w:b w:val="false"/>
          <w:i w:val="false"/>
          <w:color w:val="ff0000"/>
          <w:sz w:val="28"/>
        </w:rPr>
        <w:t xml:space="preserve">
      Ескерту. 9-5-бап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9-6-бап. Астықты сақтау кезiндегi қауiпсiздiк талаптары </w:t>
      </w:r>
    </w:p>
    <w:p>
      <w:pPr>
        <w:spacing w:after="0"/>
        <w:ind w:left="0"/>
        <w:jc w:val="both"/>
      </w:pPr>
      <w:r>
        <w:rPr>
          <w:rFonts w:ascii="Times New Roman"/>
          <w:b w:val="false"/>
          <w:i w:val="false"/>
          <w:color w:val="000000"/>
          <w:sz w:val="28"/>
        </w:rPr>
        <w:t>
      1. Астықты сақтау оның қауiпсiздiгiн қамтамасыз ететiн экологиялық, құрылыс, өрт, санитарлық-эпидемиологиялық және фитосанитариялық талаптарға сай келетiн астық қоймаларында жүзеге асырылады.</w:t>
      </w:r>
    </w:p>
    <w:bookmarkStart w:name="z2592" w:id="175"/>
    <w:p>
      <w:pPr>
        <w:spacing w:after="0"/>
        <w:ind w:left="0"/>
        <w:jc w:val="both"/>
      </w:pPr>
      <w:r>
        <w:rPr>
          <w:rFonts w:ascii="Times New Roman"/>
          <w:b w:val="false"/>
          <w:i w:val="false"/>
          <w:color w:val="000000"/>
          <w:sz w:val="28"/>
        </w:rPr>
        <w:t xml:space="preserve">
      2. Астықты сақтау кезiндегi қауiпсiздiк талаптары тәуекел түрлерi бойынша техникалық регламенттерде белгiленедi. </w:t>
      </w:r>
    </w:p>
    <w:bookmarkEnd w:id="175"/>
    <w:p>
      <w:pPr>
        <w:spacing w:after="0"/>
        <w:ind w:left="0"/>
        <w:jc w:val="both"/>
      </w:pPr>
      <w:r>
        <w:rPr>
          <w:rFonts w:ascii="Times New Roman"/>
          <w:b/>
          <w:i w:val="false"/>
          <w:color w:val="000000"/>
          <w:sz w:val="28"/>
        </w:rPr>
        <w:t xml:space="preserve">9-7-бап. Астықты тасымалдау кезiндегi қауiпсiздiк талаптары </w:t>
      </w:r>
    </w:p>
    <w:p>
      <w:pPr>
        <w:spacing w:after="0"/>
        <w:ind w:left="0"/>
        <w:jc w:val="both"/>
      </w:pPr>
      <w:r>
        <w:rPr>
          <w:rFonts w:ascii="Times New Roman"/>
          <w:b w:val="false"/>
          <w:i w:val="false"/>
          <w:color w:val="000000"/>
          <w:sz w:val="28"/>
        </w:rPr>
        <w:t>
      1. Астықты тасымалдау оның қауiпсiздiгi мен сапалық көрсеткiштерiнiң сақталуын қамтамасыз ететiн жағдайларда жүзеге асырылуға тиiс.</w:t>
      </w:r>
    </w:p>
    <w:bookmarkStart w:name="z2593" w:id="176"/>
    <w:p>
      <w:pPr>
        <w:spacing w:after="0"/>
        <w:ind w:left="0"/>
        <w:jc w:val="both"/>
      </w:pPr>
      <w:r>
        <w:rPr>
          <w:rFonts w:ascii="Times New Roman"/>
          <w:b w:val="false"/>
          <w:i w:val="false"/>
          <w:color w:val="000000"/>
          <w:sz w:val="28"/>
        </w:rPr>
        <w:t xml:space="preserve">
      2. Астық құрғақ, таза, бөгде иiссiз, зиянды ағзалармен залалданбаған көлiк құралдарымен тасымалданады. </w:t>
      </w:r>
    </w:p>
    <w:bookmarkEnd w:id="176"/>
    <w:p>
      <w:pPr>
        <w:spacing w:after="0"/>
        <w:ind w:left="0"/>
        <w:jc w:val="both"/>
      </w:pPr>
      <w:r>
        <w:rPr>
          <w:rFonts w:ascii="Times New Roman"/>
          <w:b/>
          <w:i w:val="false"/>
          <w:color w:val="000000"/>
          <w:sz w:val="28"/>
        </w:rPr>
        <w:t xml:space="preserve">9-8-бап. Астықты кәдеге жарату және жою кезiндегi қауiпсiздiк талаптары </w:t>
      </w:r>
    </w:p>
    <w:p>
      <w:pPr>
        <w:spacing w:after="0"/>
        <w:ind w:left="0"/>
        <w:jc w:val="both"/>
      </w:pPr>
      <w:r>
        <w:rPr>
          <w:rFonts w:ascii="Times New Roman"/>
          <w:b w:val="false"/>
          <w:i w:val="false"/>
          <w:color w:val="000000"/>
          <w:sz w:val="28"/>
        </w:rPr>
        <w:t>
      1. Зертханалық зерттеу нәтижелерi бойынша мақсатына қарай пайдалану үшiн жарамсыз деп танылған астыққа техникалық регламенттерде белгiленген тәртiппен одан әрi пайдалануды (кәдеге жаратуды) немесе жоюды анықтау тұрғысында сараптама жасалуға тиiс.</w:t>
      </w:r>
    </w:p>
    <w:bookmarkStart w:name="z2594" w:id="177"/>
    <w:p>
      <w:pPr>
        <w:spacing w:after="0"/>
        <w:ind w:left="0"/>
        <w:jc w:val="both"/>
      </w:pPr>
      <w:r>
        <w:rPr>
          <w:rFonts w:ascii="Times New Roman"/>
          <w:b w:val="false"/>
          <w:i w:val="false"/>
          <w:color w:val="000000"/>
          <w:sz w:val="28"/>
        </w:rPr>
        <w:t>
      2. Сараптама жасауға және оны одан әрi пайдалану (кәдеге жарату) немесе жою ықтималдығы туралы шешiм қабылдау қажет болатын кезеңдегi астық оның партиясының көлемi көрсетiле және астыққа қол жеткiзудi болғызбайтын жағдайлар сақтала отырып, жеке үй-жайларда сақталуға тиiс.</w:t>
      </w:r>
    </w:p>
    <w:bookmarkEnd w:id="177"/>
    <w:bookmarkStart w:name="z2595" w:id="178"/>
    <w:p>
      <w:pPr>
        <w:spacing w:after="0"/>
        <w:ind w:left="0"/>
        <w:jc w:val="both"/>
      </w:pPr>
      <w:r>
        <w:rPr>
          <w:rFonts w:ascii="Times New Roman"/>
          <w:b w:val="false"/>
          <w:i w:val="false"/>
          <w:color w:val="000000"/>
          <w:sz w:val="28"/>
        </w:rPr>
        <w:t xml:space="preserve">
      3. Мақсатына қарай пайдалануға жарамсыз астықты тасымалдауға, сақтауға, сараптама жасауға, пайдалануға (кәдеге жаратуға) немесе жоюға байланысты шығындарды оның иесi өтейдi. </w:t>
      </w:r>
    </w:p>
    <w:bookmarkEnd w:id="178"/>
    <w:bookmarkStart w:name="z21" w:id="179"/>
    <w:p>
      <w:pPr>
        <w:spacing w:after="0"/>
        <w:ind w:left="0"/>
        <w:jc w:val="left"/>
      </w:pPr>
      <w:r>
        <w:rPr>
          <w:rFonts w:ascii="Times New Roman"/>
          <w:b/>
          <w:i w:val="false"/>
          <w:color w:val="000000"/>
        </w:rPr>
        <w:t xml:space="preserve"> 3-тарау. АСТЫҚ ӨНДIРУ МЕН САТУДЫ МЕМЛЕКЕТТIК ҚОЛДАУ</w:t>
      </w:r>
    </w:p>
    <w:bookmarkEnd w:id="179"/>
    <w:p>
      <w:pPr>
        <w:spacing w:after="0"/>
        <w:ind w:left="0"/>
        <w:jc w:val="both"/>
      </w:pPr>
      <w:r>
        <w:rPr>
          <w:rFonts w:ascii="Times New Roman"/>
          <w:b/>
          <w:i w:val="false"/>
          <w:color w:val="000000"/>
          <w:sz w:val="28"/>
        </w:rPr>
        <w:t xml:space="preserve">10-бап. Мемлекеттiк қолдаудың нысандары </w:t>
      </w:r>
    </w:p>
    <w:p>
      <w:pPr>
        <w:spacing w:after="0"/>
        <w:ind w:left="0"/>
        <w:jc w:val="both"/>
      </w:pPr>
      <w:r>
        <w:rPr>
          <w:rFonts w:ascii="Times New Roman"/>
          <w:b w:val="false"/>
          <w:i w:val="false"/>
          <w:color w:val="000000"/>
          <w:sz w:val="28"/>
        </w:rPr>
        <w:t>
      Астық рыногының тұрақтылығын қамтамасыз ету мақсатында мемлекет астық өндiру мен сатуды қолдаудың мынадай нысандарын жүзеге асырады:</w:t>
      </w:r>
    </w:p>
    <w:bookmarkStart w:name="z2596" w:id="180"/>
    <w:p>
      <w:pPr>
        <w:spacing w:after="0"/>
        <w:ind w:left="0"/>
        <w:jc w:val="both"/>
      </w:pPr>
      <w:r>
        <w:rPr>
          <w:rFonts w:ascii="Times New Roman"/>
          <w:b w:val="false"/>
          <w:i w:val="false"/>
          <w:color w:val="000000"/>
          <w:sz w:val="28"/>
        </w:rPr>
        <w:t>
      1) отандық ауыл шаруашылығы тауар өндiрушiлерiне элиталық тұқым құнын уәкілетті орган айқындайтын тәртiппен арзандату;</w:t>
      </w:r>
    </w:p>
    <w:bookmarkEnd w:id="180"/>
    <w:bookmarkStart w:name="z2597" w:id="181"/>
    <w:p>
      <w:pPr>
        <w:spacing w:after="0"/>
        <w:ind w:left="0"/>
        <w:jc w:val="both"/>
      </w:pPr>
      <w:r>
        <w:rPr>
          <w:rFonts w:ascii="Times New Roman"/>
          <w:b w:val="false"/>
          <w:i w:val="false"/>
          <w:color w:val="000000"/>
          <w:sz w:val="28"/>
        </w:rPr>
        <w:t xml:space="preserve">
      2) техника мен жабдықтардың лизингiлiк жеткiзiлiмiн ұйымдастыру; </w:t>
      </w:r>
    </w:p>
    <w:bookmarkEnd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алып тасталды</w:t>
      </w:r>
    </w:p>
    <w:bookmarkStart w:name="z2598"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Start w:name="z2599"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w:t>
      </w:r>
    </w:p>
    <w:bookmarkStart w:name="z2600" w:id="184"/>
    <w:p>
      <w:pPr>
        <w:spacing w:after="0"/>
        <w:ind w:left="0"/>
        <w:jc w:val="both"/>
      </w:pPr>
      <w:r>
        <w:rPr>
          <w:rFonts w:ascii="Times New Roman"/>
          <w:b w:val="false"/>
          <w:i w:val="false"/>
          <w:color w:val="000000"/>
          <w:sz w:val="28"/>
        </w:rPr>
        <w:t>
      7) топырақтың құнарлылығын сақтау жөнiндегi ғылыми зерттеулер бағдарламаларын қаржыландыру;</w:t>
      </w:r>
    </w:p>
    <w:bookmarkEnd w:id="184"/>
    <w:bookmarkStart w:name="z2601" w:id="185"/>
    <w:p>
      <w:pPr>
        <w:spacing w:after="0"/>
        <w:ind w:left="0"/>
        <w:jc w:val="both"/>
      </w:pPr>
      <w:r>
        <w:rPr>
          <w:rFonts w:ascii="Times New Roman"/>
          <w:b w:val="false"/>
          <w:i w:val="false"/>
          <w:color w:val="000000"/>
          <w:sz w:val="28"/>
        </w:rPr>
        <w:t>
      8) астықты өндiру мен сақтаудың жаңа озық технологияларын енгiзуге жәрдемдесу;</w:t>
      </w:r>
    </w:p>
    <w:bookmarkEnd w:id="185"/>
    <w:bookmarkStart w:name="z2602"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86"/>
    <w:bookmarkStart w:name="z2603" w:id="187"/>
    <w:p>
      <w:pPr>
        <w:spacing w:after="0"/>
        <w:ind w:left="0"/>
        <w:jc w:val="both"/>
      </w:pPr>
      <w:r>
        <w:rPr>
          <w:rFonts w:ascii="Times New Roman"/>
          <w:b w:val="false"/>
          <w:i w:val="false"/>
          <w:color w:val="000000"/>
          <w:sz w:val="28"/>
        </w:rPr>
        <w:t xml:space="preserve">
      10) астық қолхаттарының тиiмдi айналысы үшiн жағдай жасау; </w:t>
      </w:r>
      <w:r>
        <w:rPr>
          <w:rFonts w:ascii="Times New Roman"/>
          <w:b w:val="false"/>
          <w:i w:val="false"/>
          <w:color w:val="000000"/>
          <w:sz w:val="28"/>
        </w:rPr>
        <w:t xml:space="preserve">      10-1) бюджеттiк бағдарламаларға сәйкес отандық ауыл шаруашылығы тауарын өндiрушiлерге минералдық тыңайтқыштар мен жанар-жағар май материалдарының құнын арзандату;</w:t>
      </w:r>
    </w:p>
    <w:bookmarkEnd w:id="187"/>
    <w:bookmarkStart w:name="z2605" w:id="188"/>
    <w:p>
      <w:pPr>
        <w:spacing w:after="0"/>
        <w:ind w:left="0"/>
        <w:jc w:val="both"/>
      </w:pPr>
      <w:r>
        <w:rPr>
          <w:rFonts w:ascii="Times New Roman"/>
          <w:b w:val="false"/>
          <w:i w:val="false"/>
          <w:color w:val="000000"/>
          <w:sz w:val="28"/>
        </w:rPr>
        <w:t xml:space="preserve">
      11) iшкi рыноктың мұнай өнiмдерiне деген қажеттерiн дер кезiнде қамтамасыз ету жөнiнде қажеттi шаралар қолдану; </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алынып тасталды - ҚР 2006.01.10 </w:t>
      </w:r>
      <w:r>
        <w:rPr>
          <w:rFonts w:ascii="Times New Roman"/>
          <w:b w:val="false"/>
          <w:i w:val="false"/>
          <w:color w:val="000000"/>
          <w:sz w:val="28"/>
        </w:rPr>
        <w:t>№ 116</w:t>
      </w:r>
      <w:r>
        <w:rPr>
          <w:rFonts w:ascii="Times New Roman"/>
          <w:b w:val="false"/>
          <w:i w:val="false"/>
          <w:color w:val="000000"/>
          <w:sz w:val="28"/>
        </w:rPr>
        <w:t xml:space="preserve"> Заңымен.</w:t>
      </w:r>
    </w:p>
    <w:bookmarkStart w:name="z2606" w:id="189"/>
    <w:p>
      <w:pPr>
        <w:spacing w:after="0"/>
        <w:ind w:left="0"/>
        <w:jc w:val="both"/>
      </w:pPr>
      <w:r>
        <w:rPr>
          <w:rFonts w:ascii="Times New Roman"/>
          <w:b w:val="false"/>
          <w:i w:val="false"/>
          <w:color w:val="000000"/>
          <w:sz w:val="28"/>
        </w:rPr>
        <w:t>
      13) агроөнеркәсiптiк кешен үшiн мемлекеттiк бiлiм беру тапсырысына сәйкес кадрлар даярлау;</w:t>
      </w:r>
    </w:p>
    <w:bookmarkEnd w:id="189"/>
    <w:bookmarkStart w:name="z2607" w:id="190"/>
    <w:p>
      <w:pPr>
        <w:spacing w:after="0"/>
        <w:ind w:left="0"/>
        <w:jc w:val="both"/>
      </w:pPr>
      <w:r>
        <w:rPr>
          <w:rFonts w:ascii="Times New Roman"/>
          <w:b w:val="false"/>
          <w:i w:val="false"/>
          <w:color w:val="000000"/>
          <w:sz w:val="28"/>
        </w:rPr>
        <w:t>
      14) аймақтарда техникалық реттеу саласында сәйкестікті бағалау жөнiнде қызметтер көрсету бойынша бәсекелестiк орта құру үшiн шаралар қолдану;</w:t>
      </w:r>
    </w:p>
    <w:bookmarkEnd w:id="190"/>
    <w:bookmarkStart w:name="z2608"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08.06.2015 </w:t>
      </w:r>
      <w:r>
        <w:rPr>
          <w:rFonts w:ascii="Times New Roman"/>
          <w:b w:val="false"/>
          <w:i w:val="false"/>
          <w:color w:val="000000"/>
          <w:sz w:val="28"/>
        </w:rPr>
        <w:t>№ 317-V</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91"/>
    <w:bookmarkStart w:name="z2609" w:id="192"/>
    <w:p>
      <w:pPr>
        <w:spacing w:after="0"/>
        <w:ind w:left="0"/>
        <w:jc w:val="both"/>
      </w:pPr>
      <w:r>
        <w:rPr>
          <w:rFonts w:ascii="Times New Roman"/>
          <w:b w:val="false"/>
          <w:i w:val="false"/>
          <w:color w:val="000000"/>
          <w:sz w:val="28"/>
        </w:rPr>
        <w:t xml:space="preserve">
      16) отандық ауыл шаруашылық машина жасау iсiн жаңғырту жөнiнде шаралар қолдану.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08.06.2015 </w:t>
      </w:r>
      <w:r>
        <w:rPr>
          <w:rFonts w:ascii="Times New Roman"/>
          <w:b w:val="false"/>
          <w:i w:val="false"/>
          <w:color w:val="000000"/>
          <w:sz w:val="28"/>
        </w:rPr>
        <w:t>№ 317-V</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193"/>
    <w:p>
      <w:pPr>
        <w:spacing w:after="0"/>
        <w:ind w:left="0"/>
        <w:jc w:val="left"/>
      </w:pPr>
      <w:r>
        <w:rPr>
          <w:rFonts w:ascii="Times New Roman"/>
          <w:b/>
          <w:i w:val="false"/>
          <w:color w:val="000000"/>
        </w:rPr>
        <w:t xml:space="preserve">  4-тарау. МЕМЛЕКЕТТІК АСТЫҚ РЕСУРСТАРЫ</w:t>
      </w:r>
    </w:p>
    <w:bookmarkEnd w:id="193"/>
    <w:p>
      <w:pPr>
        <w:spacing w:after="0"/>
        <w:ind w:left="0"/>
        <w:jc w:val="both"/>
      </w:pPr>
      <w:r>
        <w:rPr>
          <w:rFonts w:ascii="Times New Roman"/>
          <w:b w:val="false"/>
          <w:i w:val="false"/>
          <w:color w:val="ff0000"/>
          <w:sz w:val="28"/>
        </w:rPr>
        <w:t xml:space="preserve">
      Ескерту. 4-тарау алып тасталды - ҚР 04.12.2015 </w:t>
      </w:r>
      <w:r>
        <w:rPr>
          <w:rFonts w:ascii="Times New Roman"/>
          <w:b w:val="false"/>
          <w:i w:val="false"/>
          <w:color w:val="ff0000"/>
          <w:sz w:val="28"/>
        </w:rPr>
        <w:t>№ 435-V</w:t>
      </w:r>
      <w:r>
        <w:rPr>
          <w:rFonts w:ascii="Times New Roman"/>
          <w:b w:val="false"/>
          <w:i w:val="false"/>
          <w:color w:val="ff0000"/>
          <w:sz w:val="28"/>
        </w:rPr>
        <w:t xml:space="preserve"> (02.01.2016 бастап қолданысқа енгізіледі) Заңымен.</w:t>
      </w:r>
    </w:p>
    <w:bookmarkStart w:name="z2471" w:id="194"/>
    <w:p>
      <w:pPr>
        <w:spacing w:after="0"/>
        <w:ind w:left="0"/>
        <w:jc w:val="left"/>
      </w:pPr>
      <w:r>
        <w:rPr>
          <w:rFonts w:ascii="Times New Roman"/>
          <w:b/>
          <w:i w:val="false"/>
          <w:color w:val="000000"/>
        </w:rPr>
        <w:t xml:space="preserve">  4-1-тарау. Астықты экспортқа шығарушылардың қызметін мемлекеттік реттеу</w:t>
      </w:r>
    </w:p>
    <w:bookmarkEnd w:id="194"/>
    <w:p>
      <w:pPr>
        <w:spacing w:after="0"/>
        <w:ind w:left="0"/>
        <w:jc w:val="both"/>
      </w:pPr>
      <w:r>
        <w:rPr>
          <w:rFonts w:ascii="Times New Roman"/>
          <w:b/>
          <w:i w:val="false"/>
          <w:color w:val="000000"/>
          <w:sz w:val="28"/>
        </w:rPr>
        <w:t xml:space="preserve">12-1-бап. Астықты экспортқа шығарушылардың есептілігі </w:t>
      </w:r>
    </w:p>
    <w:p>
      <w:pPr>
        <w:spacing w:after="0"/>
        <w:ind w:left="0"/>
        <w:jc w:val="both"/>
      </w:pPr>
      <w:r>
        <w:rPr>
          <w:rFonts w:ascii="Times New Roman"/>
          <w:b w:val="false"/>
          <w:i w:val="false"/>
          <w:color w:val="ff0000"/>
          <w:sz w:val="28"/>
        </w:rPr>
        <w:t xml:space="preserve">
      Ескерту. 12-1-бап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12-2-бап. Астықты экспортқа өткізу жөніндегі қызметті жүзеге асыру құқығына лицензияның күшін тоқтата тұру, лицензиядан айыру</w:t>
      </w:r>
    </w:p>
    <w:p>
      <w:pPr>
        <w:spacing w:after="0"/>
        <w:ind w:left="0"/>
        <w:jc w:val="both"/>
      </w:pPr>
      <w:r>
        <w:rPr>
          <w:rFonts w:ascii="Times New Roman"/>
          <w:b w:val="false"/>
          <w:i w:val="false"/>
          <w:color w:val="ff0000"/>
          <w:sz w:val="28"/>
        </w:rPr>
        <w:t xml:space="preserve">
      Ескерту. 12-2-бап алып тасталды -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Астықты экспортқа өткізу жөніндегі қызметті жүзеге асыру құқығына лицензияның қолданылуын тоқтата тұру, лицензиядан айыру Қазақстан Республикасының әкімшілік құқық бұзушылық туралы заңнамасында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12-2-баппен толықтырылды - ҚР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12-3-бап. Астық экспорттаушылардың мемлекеттік астық ресурстарын қалыптастыру жөніндегі міндеті</w:t>
      </w:r>
    </w:p>
    <w:p>
      <w:pPr>
        <w:spacing w:after="0"/>
        <w:ind w:left="0"/>
        <w:jc w:val="both"/>
      </w:pPr>
      <w:r>
        <w:rPr>
          <w:rFonts w:ascii="Times New Roman"/>
          <w:b w:val="false"/>
          <w:i w:val="false"/>
          <w:color w:val="ff0000"/>
          <w:sz w:val="28"/>
        </w:rPr>
        <w:t xml:space="preserve">
      Ескерту. 12-3-бап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bookmarkStart w:name="z25" w:id="195"/>
    <w:p>
      <w:pPr>
        <w:spacing w:after="0"/>
        <w:ind w:left="0"/>
        <w:jc w:val="left"/>
      </w:pPr>
      <w:r>
        <w:rPr>
          <w:rFonts w:ascii="Times New Roman"/>
          <w:b/>
          <w:i w:val="false"/>
          <w:color w:val="000000"/>
        </w:rPr>
        <w:t xml:space="preserve">  5-тарау. Астық қабылдау кәсіпорындары, қырман шаруашылықтары және сервистік-дайындау орталықтары</w:t>
      </w:r>
    </w:p>
    <w:bookmarkEnd w:id="195"/>
    <w:p>
      <w:pPr>
        <w:spacing w:after="0"/>
        <w:ind w:left="0"/>
        <w:jc w:val="both"/>
      </w:pPr>
      <w:r>
        <w:rPr>
          <w:rFonts w:ascii="Times New Roman"/>
          <w:b w:val="false"/>
          <w:i w:val="false"/>
          <w:color w:val="ff0000"/>
          <w:sz w:val="28"/>
        </w:rPr>
        <w:t xml:space="preserve">
      Ескерту. 5-тараудың тақырыбы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13-бап. Астық қабылдау кәсiпорындарының қызметi</w:t>
      </w:r>
    </w:p>
    <w:p>
      <w:pPr>
        <w:spacing w:after="0"/>
        <w:ind w:left="0"/>
        <w:jc w:val="both"/>
      </w:pPr>
      <w:r>
        <w:rPr>
          <w:rFonts w:ascii="Times New Roman"/>
          <w:b w:val="false"/>
          <w:i w:val="false"/>
          <w:color w:val="000000"/>
          <w:sz w:val="28"/>
        </w:rPr>
        <w:t>
      1. Астық қабылдау кәсiпорындары жалпы пайдаланылатын тауар қоймасы деп танылады. Олардың астық сақтауға жасалатын шарттары (бұдан әрi - шарт) жария шарттар болып табылады.</w:t>
      </w:r>
    </w:p>
    <w:bookmarkStart w:name="z2628" w:id="196"/>
    <w:p>
      <w:pPr>
        <w:spacing w:after="0"/>
        <w:ind w:left="0"/>
        <w:jc w:val="both"/>
      </w:pPr>
      <w:r>
        <w:rPr>
          <w:rFonts w:ascii="Times New Roman"/>
          <w:b w:val="false"/>
          <w:i w:val="false"/>
          <w:color w:val="000000"/>
          <w:sz w:val="28"/>
        </w:rPr>
        <w:t xml:space="preserve">
      2. Астық қолхаттарын шығару арқылы қойма қызметі жөнiндегi қызметтi лицензия негiзiнде астық қабылдау кәсiпорындары жүзеге асырады. </w:t>
      </w:r>
    </w:p>
    <w:bookmarkEnd w:id="196"/>
    <w:p>
      <w:pPr>
        <w:spacing w:after="0"/>
        <w:ind w:left="0"/>
        <w:jc w:val="both"/>
      </w:pPr>
      <w:r>
        <w:rPr>
          <w:rFonts w:ascii="Times New Roman"/>
          <w:b w:val="false"/>
          <w:i w:val="false"/>
          <w:color w:val="000000"/>
          <w:sz w:val="28"/>
        </w:rPr>
        <w:t>
      Заңды тұлға бiр немесе бiрнеше астық қоймаларында (элеваторларда, астық қабылдау пункттерiнде) астық қолхаттарын шығару арқылы қойма қызметі бойынша қызметтер көрсету жөніндегi қызметтi жүзеге асыру құқығына Қазақстан Республикасының рұқсаттар және хабарламалар туралы заңнамасында белгіленген тәртiппен лицензия алуға құқылы.</w:t>
      </w:r>
    </w:p>
    <w:p>
      <w:pPr>
        <w:spacing w:after="0"/>
        <w:ind w:left="0"/>
        <w:jc w:val="both"/>
      </w:pPr>
      <w:r>
        <w:rPr>
          <w:rFonts w:ascii="Times New Roman"/>
          <w:b w:val="false"/>
          <w:i w:val="false"/>
          <w:color w:val="000000"/>
          <w:sz w:val="28"/>
        </w:rPr>
        <w:t>
      Астық қабылдау кәсiпорындарының қызметтiң осы түрi бойынша бiлiктiлiк талаптарына сәйкес астық қолхаттарын шығару арқылы қойма қызметі бойынша қызметтер көрсету жөнiндегi өз қызметiн жүзеге асыру едәуiр нашарлап кететiн немесе мүлде мүмкiн болмай қалатын негiзгi құралдарды иелiктен айыруына тыйым салынады.</w:t>
      </w:r>
    </w:p>
    <w:bookmarkStart w:name="z2629" w:id="197"/>
    <w:p>
      <w:pPr>
        <w:spacing w:after="0"/>
        <w:ind w:left="0"/>
        <w:jc w:val="both"/>
      </w:pPr>
      <w:r>
        <w:rPr>
          <w:rFonts w:ascii="Times New Roman"/>
          <w:b w:val="false"/>
          <w:i w:val="false"/>
          <w:color w:val="000000"/>
          <w:sz w:val="28"/>
        </w:rPr>
        <w:t>
      3. Тиiстi лицензиясы жоқ бiрде-бiр тұлға:</w:t>
      </w:r>
    </w:p>
    <w:bookmarkEnd w:id="197"/>
    <w:bookmarkStart w:name="z2630" w:id="198"/>
    <w:p>
      <w:pPr>
        <w:spacing w:after="0"/>
        <w:ind w:left="0"/>
        <w:jc w:val="both"/>
      </w:pPr>
      <w:r>
        <w:rPr>
          <w:rFonts w:ascii="Times New Roman"/>
          <w:b w:val="false"/>
          <w:i w:val="false"/>
          <w:color w:val="000000"/>
          <w:sz w:val="28"/>
        </w:rPr>
        <w:t>
      1) қырман шаруашылықтарында және (немесе) сервистік-дайындау орталықтарында жүзеге асырылатын қызметтi қоспағанда, негiзгi немесе қосымша қызмет ретiнде астық қолхаттарын шығару арқылы қойма қызметі жөнiнде қызмет көрсетуге;</w:t>
      </w:r>
    </w:p>
    <w:bookmarkEnd w:id="198"/>
    <w:bookmarkStart w:name="z2631" w:id="199"/>
    <w:p>
      <w:pPr>
        <w:spacing w:after="0"/>
        <w:ind w:left="0"/>
        <w:jc w:val="both"/>
      </w:pPr>
      <w:r>
        <w:rPr>
          <w:rFonts w:ascii="Times New Roman"/>
          <w:b w:val="false"/>
          <w:i w:val="false"/>
          <w:color w:val="000000"/>
          <w:sz w:val="28"/>
        </w:rPr>
        <w:t xml:space="preserve">
      2) өз атауында, құжаттарында, хабарландырулары мен жарнамаларында "астық қабылдау кәсiпорны", "астық қоймасы", "астық қабылдау пунктi", "элеватор" деген сөздердi немесе ол астық қолхаттарын шығару арқылы қойма қызметі бойынша қызметтер көрсету жөнiндегi қызметтi жүзеге асырады деп ұйғарылатын, солардан туындайтын сөздердi пайдалануға құқылы емес.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Астық қолхаттарын ұстаушылардың мемлекеттік электрондық тізілімін жүргізу</w:t>
      </w:r>
    </w:p>
    <w:bookmarkStart w:name="z103" w:id="200"/>
    <w:p>
      <w:pPr>
        <w:spacing w:after="0"/>
        <w:ind w:left="0"/>
        <w:jc w:val="both"/>
      </w:pPr>
      <w:r>
        <w:rPr>
          <w:rFonts w:ascii="Times New Roman"/>
          <w:b w:val="false"/>
          <w:i w:val="false"/>
          <w:color w:val="000000"/>
          <w:sz w:val="28"/>
        </w:rPr>
        <w:t>
      1. Тізілімді уәкілетті орган белгілеген тәртіппен құқық және жер кадастрларының деректері, рұқсаттар мен хабарламалар, жеке және заңды тұлғаларды тіркеу, бухгалтерлік есеп және қаржылық есептілік саласындағы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корпорациясының мәліметтері негізінде тіркеуші қалыптастырады және жүргізеді.</w:t>
      </w:r>
    </w:p>
    <w:bookmarkEnd w:id="200"/>
    <w:bookmarkStart w:name="z104" w:id="201"/>
    <w:p>
      <w:pPr>
        <w:spacing w:after="0"/>
        <w:ind w:left="0"/>
        <w:jc w:val="both"/>
      </w:pPr>
      <w:r>
        <w:rPr>
          <w:rFonts w:ascii="Times New Roman"/>
          <w:b w:val="false"/>
          <w:i w:val="false"/>
          <w:color w:val="000000"/>
          <w:sz w:val="28"/>
        </w:rPr>
        <w:t>
      Астық қолхаттарын шығару, олардың айналымы және оларды өтеу тәртібі, тізілімге қолжетімділікті беру тәртібі Астық қолхаттарын ұстаушылардың мемлекеттік электрондық тізілімін қалыптастыру және жүргізу қағидаларында айқындалады.</w:t>
      </w:r>
    </w:p>
    <w:bookmarkEnd w:id="201"/>
    <w:bookmarkStart w:name="z105" w:id="202"/>
    <w:p>
      <w:pPr>
        <w:spacing w:after="0"/>
        <w:ind w:left="0"/>
        <w:jc w:val="both"/>
      </w:pPr>
      <w:r>
        <w:rPr>
          <w:rFonts w:ascii="Times New Roman"/>
          <w:b w:val="false"/>
          <w:i w:val="false"/>
          <w:color w:val="000000"/>
          <w:sz w:val="28"/>
        </w:rPr>
        <w:t>
      Тізілімге деректерді берудің нысандарын, көлемін және мерзімділігін тиісті уәкілетті органдар белгілейді.</w:t>
      </w:r>
    </w:p>
    <w:bookmarkEnd w:id="202"/>
    <w:bookmarkStart w:name="z106" w:id="203"/>
    <w:p>
      <w:pPr>
        <w:spacing w:after="0"/>
        <w:ind w:left="0"/>
        <w:jc w:val="both"/>
      </w:pPr>
      <w:r>
        <w:rPr>
          <w:rFonts w:ascii="Times New Roman"/>
          <w:b w:val="false"/>
          <w:i w:val="false"/>
          <w:color w:val="000000"/>
          <w:sz w:val="28"/>
        </w:rPr>
        <w:t>
      2. Тізілім деректері мемлекетке тиесілі.</w:t>
      </w:r>
    </w:p>
    <w:bookmarkEnd w:id="203"/>
    <w:bookmarkStart w:name="z107" w:id="204"/>
    <w:p>
      <w:pPr>
        <w:spacing w:after="0"/>
        <w:ind w:left="0"/>
        <w:jc w:val="both"/>
      </w:pPr>
      <w:r>
        <w:rPr>
          <w:rFonts w:ascii="Times New Roman"/>
          <w:b w:val="false"/>
          <w:i w:val="false"/>
          <w:color w:val="000000"/>
          <w:sz w:val="28"/>
        </w:rPr>
        <w:t>
      Тізілімді пайдаланушылар үшін оның деректеріне қолжетімділікті тіркеуші тіркеуші ақпараттық жүйенің веб-порталы арқылы қамтамасыз етеді.</w:t>
      </w:r>
    </w:p>
    <w:bookmarkEnd w:id="204"/>
    <w:bookmarkStart w:name="z108" w:id="205"/>
    <w:p>
      <w:pPr>
        <w:spacing w:after="0"/>
        <w:ind w:left="0"/>
        <w:jc w:val="both"/>
      </w:pPr>
      <w:r>
        <w:rPr>
          <w:rFonts w:ascii="Times New Roman"/>
          <w:b w:val="false"/>
          <w:i w:val="false"/>
          <w:color w:val="000000"/>
          <w:sz w:val="28"/>
        </w:rPr>
        <w:t>
      3. Тізілім деректерін уәкілетті орган және жергілікті атқарушы органдар астық нарығы мониторингін жүзеге асыру үшін пайдаланады.</w:t>
      </w:r>
    </w:p>
    <w:bookmarkEnd w:id="205"/>
    <w:bookmarkStart w:name="z110" w:id="206"/>
    <w:p>
      <w:pPr>
        <w:spacing w:after="0"/>
        <w:ind w:left="0"/>
        <w:jc w:val="both"/>
      </w:pPr>
      <w:r>
        <w:rPr>
          <w:rFonts w:ascii="Times New Roman"/>
          <w:b w:val="false"/>
          <w:i w:val="false"/>
          <w:color w:val="000000"/>
          <w:sz w:val="28"/>
        </w:rPr>
        <w:t>
      4. Тіркеушінің функциялары:</w:t>
      </w:r>
    </w:p>
    <w:bookmarkEnd w:id="206"/>
    <w:bookmarkStart w:name="z111" w:id="207"/>
    <w:p>
      <w:pPr>
        <w:spacing w:after="0"/>
        <w:ind w:left="0"/>
        <w:jc w:val="both"/>
      </w:pPr>
      <w:r>
        <w:rPr>
          <w:rFonts w:ascii="Times New Roman"/>
          <w:b w:val="false"/>
          <w:i w:val="false"/>
          <w:color w:val="000000"/>
          <w:sz w:val="28"/>
        </w:rPr>
        <w:t>
      1) тіркеуші ақпараттық жүйе арқылы тізілім деректерін қалыптастыру, жүргізу және сақтау;</w:t>
      </w:r>
    </w:p>
    <w:bookmarkEnd w:id="207"/>
    <w:bookmarkStart w:name="z112" w:id="208"/>
    <w:p>
      <w:pPr>
        <w:spacing w:after="0"/>
        <w:ind w:left="0"/>
        <w:jc w:val="both"/>
      </w:pPr>
      <w:r>
        <w:rPr>
          <w:rFonts w:ascii="Times New Roman"/>
          <w:b w:val="false"/>
          <w:i w:val="false"/>
          <w:color w:val="000000"/>
          <w:sz w:val="28"/>
        </w:rPr>
        <w:t>
      2) клиенттің жеке шотын ашу;</w:t>
      </w:r>
    </w:p>
    <w:bookmarkEnd w:id="208"/>
    <w:bookmarkStart w:name="z113" w:id="209"/>
    <w:p>
      <w:pPr>
        <w:spacing w:after="0"/>
        <w:ind w:left="0"/>
        <w:jc w:val="both"/>
      </w:pPr>
      <w:r>
        <w:rPr>
          <w:rFonts w:ascii="Times New Roman"/>
          <w:b w:val="false"/>
          <w:i w:val="false"/>
          <w:color w:val="000000"/>
          <w:sz w:val="28"/>
        </w:rPr>
        <w:t>
      3) жеке шот бойынша жекелеген операцияларды тіркеу;</w:t>
      </w:r>
    </w:p>
    <w:bookmarkEnd w:id="209"/>
    <w:bookmarkStart w:name="z114" w:id="210"/>
    <w:p>
      <w:pPr>
        <w:spacing w:after="0"/>
        <w:ind w:left="0"/>
        <w:jc w:val="both"/>
      </w:pPr>
      <w:r>
        <w:rPr>
          <w:rFonts w:ascii="Times New Roman"/>
          <w:b w:val="false"/>
          <w:i w:val="false"/>
          <w:color w:val="000000"/>
          <w:sz w:val="28"/>
        </w:rPr>
        <w:t>
      4) Қазақстан Республикасының заңдарына сәйкес тіркеуші ақпараттық жүйеге қосылған мәліметтерді алу құқығына ие мемлекеттік органдарға ақпарат ұсыну;</w:t>
      </w:r>
    </w:p>
    <w:bookmarkEnd w:id="210"/>
    <w:bookmarkStart w:name="z115" w:id="211"/>
    <w:p>
      <w:pPr>
        <w:spacing w:after="0"/>
        <w:ind w:left="0"/>
        <w:jc w:val="both"/>
      </w:pPr>
      <w:r>
        <w:rPr>
          <w:rFonts w:ascii="Times New Roman"/>
          <w:b w:val="false"/>
          <w:i w:val="false"/>
          <w:color w:val="000000"/>
          <w:sz w:val="28"/>
        </w:rPr>
        <w:t>
      5) тіркеуші ақпараттық жүйені пайдаланушыларға ақылы электрондық қызметтер көрсету;</w:t>
      </w:r>
    </w:p>
    <w:bookmarkEnd w:id="211"/>
    <w:bookmarkStart w:name="z117" w:id="212"/>
    <w:p>
      <w:pPr>
        <w:spacing w:after="0"/>
        <w:ind w:left="0"/>
        <w:jc w:val="both"/>
      </w:pPr>
      <w:r>
        <w:rPr>
          <w:rFonts w:ascii="Times New Roman"/>
          <w:b w:val="false"/>
          <w:i w:val="false"/>
          <w:color w:val="000000"/>
          <w:sz w:val="28"/>
        </w:rPr>
        <w:t>
      6) тіркеуші ақпараттық жүйенің веб-порталында ақпаратты жариялау;</w:t>
      </w:r>
    </w:p>
    <w:bookmarkEnd w:id="212"/>
    <w:bookmarkStart w:name="z118" w:id="213"/>
    <w:p>
      <w:pPr>
        <w:spacing w:after="0"/>
        <w:ind w:left="0"/>
        <w:jc w:val="both"/>
      </w:pPr>
      <w:r>
        <w:rPr>
          <w:rFonts w:ascii="Times New Roman"/>
          <w:b w:val="false"/>
          <w:i w:val="false"/>
          <w:color w:val="000000"/>
          <w:sz w:val="28"/>
        </w:rPr>
        <w:t>
      7) Қазақстан Республикасының заңнамасына сәйкес өзге де функциялар.</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13-1-баппен толықтырылды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Астық қабылдау кәсiпорнының мiндеттерi </w:t>
      </w:r>
    </w:p>
    <w:p>
      <w:pPr>
        <w:spacing w:after="0"/>
        <w:ind w:left="0"/>
        <w:jc w:val="both"/>
      </w:pPr>
      <w:r>
        <w:rPr>
          <w:rFonts w:ascii="Times New Roman"/>
          <w:b w:val="false"/>
          <w:i w:val="false"/>
          <w:color w:val="000000"/>
          <w:sz w:val="28"/>
        </w:rPr>
        <w:t xml:space="preserve">
      Астық қабылдау кәсiпорны: </w:t>
      </w:r>
    </w:p>
    <w:p>
      <w:pPr>
        <w:spacing w:after="0"/>
        <w:ind w:left="0"/>
        <w:jc w:val="both"/>
      </w:pPr>
      <w:r>
        <w:rPr>
          <w:rFonts w:ascii="Times New Roman"/>
          <w:b w:val="false"/>
          <w:i w:val="false"/>
          <w:color w:val="000000"/>
          <w:sz w:val="28"/>
        </w:rPr>
        <w:t>
      1) астық сақтау тәртiбiн, сондай-ақ олардың саны мен сапасы жағынан белгiленген тәртiппен бекiтiлген нормативтiк құқықтық актiге сәйкес сақталуын қамтамасыз ететiн iс-шараларды сақтауға;</w:t>
      </w:r>
    </w:p>
    <w:bookmarkStart w:name="z2632" w:id="214"/>
    <w:p>
      <w:pPr>
        <w:spacing w:after="0"/>
        <w:ind w:left="0"/>
        <w:jc w:val="both"/>
      </w:pPr>
      <w:r>
        <w:rPr>
          <w:rFonts w:ascii="Times New Roman"/>
          <w:b w:val="false"/>
          <w:i w:val="false"/>
          <w:color w:val="000000"/>
          <w:sz w:val="28"/>
        </w:rPr>
        <w:t>
      2) қажет болған жағдайларда белгiленген тәртiппен астық иелерiне оның сынамаларын iрiктеп алуды қамтамасыз етуге;</w:t>
      </w:r>
    </w:p>
    <w:bookmarkEnd w:id="214"/>
    <w:bookmarkStart w:name="z2633" w:id="215"/>
    <w:p>
      <w:pPr>
        <w:spacing w:after="0"/>
        <w:ind w:left="0"/>
        <w:jc w:val="both"/>
      </w:pPr>
      <w:r>
        <w:rPr>
          <w:rFonts w:ascii="Times New Roman"/>
          <w:b w:val="false"/>
          <w:i w:val="false"/>
          <w:color w:val="000000"/>
          <w:sz w:val="28"/>
        </w:rPr>
        <w:t xml:space="preserve">
      3) астық сақтау шартының талаптарына сәйкес және астық қолхатын ұстаушының бұйрығы негізінде осы Заңның </w:t>
      </w:r>
      <w:r>
        <w:rPr>
          <w:rFonts w:ascii="Times New Roman"/>
          <w:b w:val="false"/>
          <w:i w:val="false"/>
          <w:color w:val="000000"/>
          <w:sz w:val="28"/>
        </w:rPr>
        <w:t>31-бабында</w:t>
      </w:r>
      <w:r>
        <w:rPr>
          <w:rFonts w:ascii="Times New Roman"/>
          <w:b w:val="false"/>
          <w:i w:val="false"/>
          <w:color w:val="000000"/>
          <w:sz w:val="28"/>
        </w:rPr>
        <w:t xml:space="preserve"> көзделген және осы астық қолхаты бойынша астықты сақтағаны үшін берешегінің болмауы жағдайларын қоспағанда, сақтаулы астықтың тиісті көлемін босату жолымен астық қолхатын өтеуге;</w:t>
      </w:r>
    </w:p>
    <w:bookmarkEnd w:id="215"/>
    <w:p>
      <w:pPr>
        <w:spacing w:after="0"/>
        <w:ind w:left="0"/>
        <w:jc w:val="both"/>
      </w:pPr>
      <w:r>
        <w:rPr>
          <w:rFonts w:ascii="Times New Roman"/>
          <w:b w:val="false"/>
          <w:i w:val="false"/>
          <w:color w:val="000000"/>
          <w:sz w:val="28"/>
        </w:rPr>
        <w:t>
      3-1) астықты қабылдауды кезек тәртібімен жүзеге асыруға міндетті, бұл ретте басымдыққа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Астық қабылдау кәсiпорнының астық сақтау жөнiндегi шығындарының орнын толтыру </w:t>
      </w:r>
    </w:p>
    <w:p>
      <w:pPr>
        <w:spacing w:after="0"/>
        <w:ind w:left="0"/>
        <w:jc w:val="both"/>
      </w:pPr>
      <w:r>
        <w:rPr>
          <w:rFonts w:ascii="Times New Roman"/>
          <w:b w:val="false"/>
          <w:i w:val="false"/>
          <w:color w:val="000000"/>
          <w:sz w:val="28"/>
        </w:rPr>
        <w:t>
      1. Астық қабылдау кәсiпорнының астық сақтау жөнiндегi шығындарының орнын толтыру шартқа сәйкес жүзеге асырылады.</w:t>
      </w:r>
    </w:p>
    <w:bookmarkStart w:name="z2634" w:id="216"/>
    <w:p>
      <w:pPr>
        <w:spacing w:after="0"/>
        <w:ind w:left="0"/>
        <w:jc w:val="both"/>
      </w:pPr>
      <w:r>
        <w:rPr>
          <w:rFonts w:ascii="Times New Roman"/>
          <w:b w:val="false"/>
          <w:i w:val="false"/>
          <w:color w:val="000000"/>
          <w:sz w:val="28"/>
        </w:rPr>
        <w:t xml:space="preserve">
      2. Астық қабылдау кәсiпорнының:  </w:t>
      </w:r>
    </w:p>
    <w:bookmarkEnd w:id="216"/>
    <w:p>
      <w:pPr>
        <w:spacing w:after="0"/>
        <w:ind w:left="0"/>
        <w:jc w:val="both"/>
      </w:pPr>
      <w:r>
        <w:rPr>
          <w:rFonts w:ascii="Times New Roman"/>
          <w:b w:val="false"/>
          <w:i w:val="false"/>
          <w:color w:val="000000"/>
          <w:sz w:val="28"/>
        </w:rPr>
        <w:t>
      1) астық қолхатын ұстаушымен келiсе отырып, ақшалай не сақтаулы астықтың тиiстi мөлшерiн ұстап қалу жолымен оны кейiн астық рыногында еркiн өткiзу арқылы сақтау жөнiндегi шығындарын жабуға;</w:t>
      </w:r>
    </w:p>
    <w:bookmarkStart w:name="z2635" w:id="217"/>
    <w:p>
      <w:pPr>
        <w:spacing w:after="0"/>
        <w:ind w:left="0"/>
        <w:jc w:val="both"/>
      </w:pPr>
      <w:r>
        <w:rPr>
          <w:rFonts w:ascii="Times New Roman"/>
          <w:b w:val="false"/>
          <w:i w:val="false"/>
          <w:color w:val="000000"/>
          <w:sz w:val="28"/>
        </w:rPr>
        <w:t xml:space="preserve">
      2) астық қолхатын ұстаушының мүдделерiн көздеп өзге де операциялар бойынша шартта көзделген немесе заң актiлерiнде белгіленген шығындардың орнын толтыруға құқығы бар. </w:t>
      </w:r>
    </w:p>
    <w:bookmarkEnd w:id="217"/>
    <w:p>
      <w:pPr>
        <w:spacing w:after="0"/>
        <w:ind w:left="0"/>
        <w:jc w:val="both"/>
      </w:pPr>
      <w:r>
        <w:rPr>
          <w:rFonts w:ascii="Times New Roman"/>
          <w:b/>
          <w:i w:val="false"/>
          <w:color w:val="000000"/>
          <w:sz w:val="28"/>
        </w:rPr>
        <w:t>16-бап. Астық қолхаттары бойынша міндеттемелерді орындауға кепілдік беру жүйесі және қоры (қорлары)</w:t>
      </w:r>
    </w:p>
    <w:bookmarkStart w:name="z168" w:id="218"/>
    <w:p>
      <w:pPr>
        <w:spacing w:after="0"/>
        <w:ind w:left="0"/>
        <w:jc w:val="both"/>
      </w:pPr>
      <w:r>
        <w:rPr>
          <w:rFonts w:ascii="Times New Roman"/>
          <w:b w:val="false"/>
          <w:i w:val="false"/>
          <w:color w:val="000000"/>
          <w:sz w:val="28"/>
        </w:rPr>
        <w:t>
      1. Астық қолхаттары бойынша міндеттемелерді орындауға кепілдік беру қорымен (қорларымен) жасалған шарттардың негізінде астық қабылдау кәсіпорындары ғана астық қолхаттары бойынша міндеттемелерді орындауға кепілдік беру жүйесіне қатысушы бола алады.</w:t>
      </w:r>
    </w:p>
    <w:bookmarkEnd w:id="218"/>
    <w:p>
      <w:pPr>
        <w:spacing w:after="0"/>
        <w:ind w:left="0"/>
        <w:jc w:val="both"/>
      </w:pPr>
      <w:r>
        <w:rPr>
          <w:rFonts w:ascii="Times New Roman"/>
          <w:b w:val="false"/>
          <w:i w:val="false"/>
          <w:color w:val="000000"/>
          <w:sz w:val="28"/>
        </w:rPr>
        <w:t>
      Астық қолхаттары бойынша міндеттемелерді орындауға кепілдік беру жүйесіне қатыспайтын астық қабылдау кәсіпорындары астық қолхаттарын және олардың бөліктерін ұстаушылардың алдында өздерінің азаматтық-құқықтық жауапкершілігін сақтандыруды жүзеге асырады, ол сақтауға қабылданған астық сапасының жоғалу немесе нашарлау фактісі болған кезде астық қолхатын әрбір ұстаушыға сапасы жоғалған немесе нашарлаған астықтың өтемі кезінде қалыптасқан нарықтық құнының кемінде сексен проценті мөлшерінде сақтандыру төлемдерін франшиза талаптарын қолданбастан төлеуді қамтамасыз етеді.</w:t>
      </w:r>
    </w:p>
    <w:bookmarkStart w:name="z169" w:id="219"/>
    <w:p>
      <w:pPr>
        <w:spacing w:after="0"/>
        <w:ind w:left="0"/>
        <w:jc w:val="both"/>
      </w:pPr>
      <w:r>
        <w:rPr>
          <w:rFonts w:ascii="Times New Roman"/>
          <w:b w:val="false"/>
          <w:i w:val="false"/>
          <w:color w:val="000000"/>
          <w:sz w:val="28"/>
        </w:rPr>
        <w:t>
      2. Астық қолхаттары бойынша міндеттемелерді орындауға кепілдік беру жүйесіне қатысушы астық қабылдау кәсіпорын сақтауға қабылдаған астық сапасының жоғалу немесе нашарлау фактісі басталған кезде астық қолхаттары бойынша міндеттемелерді орындауға кепілдік беру қоры (қорлары) осы астық қабылдау кәсіпорнының астық қолхаттарын ұстаушылар алдындағы міндеттемелерін сақтауға тапсырылған, сапасы жоғалған немесе нашарлаған астықтың өтем кезінде қалыптасқан нарықтық құнының кемінде сексен проценті мөлшерінде ақшалай өтейді.</w:t>
      </w:r>
    </w:p>
    <w:bookmarkEnd w:id="219"/>
    <w:p>
      <w:pPr>
        <w:spacing w:after="0"/>
        <w:ind w:left="0"/>
        <w:jc w:val="both"/>
      </w:pPr>
      <w:r>
        <w:rPr>
          <w:rFonts w:ascii="Times New Roman"/>
          <w:b w:val="false"/>
          <w:i w:val="false"/>
          <w:color w:val="000000"/>
          <w:sz w:val="28"/>
        </w:rPr>
        <w:t>
      Астық сапасының жоғалу немесе нашарлау фактісін жергілікті атқарушы органның құрылымдық бөлімшесі белгілейді.</w:t>
      </w:r>
    </w:p>
    <w:p>
      <w:pPr>
        <w:spacing w:after="0"/>
        <w:ind w:left="0"/>
        <w:jc w:val="both"/>
      </w:pPr>
      <w:r>
        <w:rPr>
          <w:rFonts w:ascii="Times New Roman"/>
          <w:b w:val="false"/>
          <w:i w:val="false"/>
          <w:color w:val="000000"/>
          <w:sz w:val="28"/>
        </w:rPr>
        <w:t>
      Астық қабылдау кәсіпорнының астық қолхаттарын ұстаушылар алдындағы міндеттемелерін өтеуді жүзеге асырған астық қолхаттары бойынша міндеттемелерді орындауға кепілдік беру қорына (қорларына) астық қолхатын ұстаушының осы астық қабылдау кәсіпорнына талап ету құқығы оның төлеген сомасы шегінде көшеді.</w:t>
      </w:r>
    </w:p>
    <w:p>
      <w:pPr>
        <w:spacing w:after="0"/>
        <w:ind w:left="0"/>
        <w:jc w:val="both"/>
      </w:pPr>
      <w:r>
        <w:rPr>
          <w:rFonts w:ascii="Times New Roman"/>
          <w:b w:val="false"/>
          <w:i w:val="false"/>
          <w:color w:val="000000"/>
          <w:sz w:val="28"/>
        </w:rPr>
        <w:t>
      Астық қолхаттары бойынша міндеттемелерді орындауға кепілдік беру жүйесіне қатысушы астық қабылдау кәсіпорындары астық қолхаттары бойынша міндеттемелерді орындауға кепілдік беру қорына (қорларына) астық қолхаттары бойынша міндеттемелердің орындалуына кепілдік беру мақсатында астық қолхаттарының тізілімін беруге міндетті.</w:t>
      </w:r>
    </w:p>
    <w:bookmarkStart w:name="z170" w:id="220"/>
    <w:p>
      <w:pPr>
        <w:spacing w:after="0"/>
        <w:ind w:left="0"/>
        <w:jc w:val="both"/>
      </w:pPr>
      <w:r>
        <w:rPr>
          <w:rFonts w:ascii="Times New Roman"/>
          <w:b w:val="false"/>
          <w:i w:val="false"/>
          <w:color w:val="000000"/>
          <w:sz w:val="28"/>
        </w:rPr>
        <w:t>
      3. Астық қолхаттары бойынша міндеттемелерді орындауға кепілдік беру жүйесіне қатысушы астық қабылдау кәсіпорындары Қазақстан Республикасының заңнамасында белгіленген тәртіппен өз мүлкін және өзге де мүліктік мүдделерді сақтандыруы (өзара сақтандыруы) мүмкін.</w:t>
      </w:r>
    </w:p>
    <w:bookmarkEnd w:id="220"/>
    <w:bookmarkStart w:name="z171" w:id="221"/>
    <w:p>
      <w:pPr>
        <w:spacing w:after="0"/>
        <w:ind w:left="0"/>
        <w:jc w:val="both"/>
      </w:pPr>
      <w:r>
        <w:rPr>
          <w:rFonts w:ascii="Times New Roman"/>
          <w:b w:val="false"/>
          <w:i w:val="false"/>
          <w:color w:val="000000"/>
          <w:sz w:val="28"/>
        </w:rPr>
        <w:t>
      4. Осы Заңға сәйкес уақытша басқару енгізілген астық қолхаттары бойынша міндеттемелерді орындауға кепілдік беру жүйесіне қатысушы астық қабылдау кәсіпорнының астық қолхаттарын ұстаушыларының талаптарын қанағаттандыруды астық қолхаттары бойынша міндеттемелерді орындауға кепілдік беру қоры (қорлары) Қазақстан Республикасының заңнамасына сәйкес бірінші кезектегі тәртіппен жүргізеді.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16-1-бап. Қырман шаруашылықтары және сервистік-дайындау орталықтары</w:t>
      </w:r>
    </w:p>
    <w:p>
      <w:pPr>
        <w:spacing w:after="0"/>
        <w:ind w:left="0"/>
        <w:jc w:val="both"/>
      </w:pPr>
      <w:r>
        <w:rPr>
          <w:rFonts w:ascii="Times New Roman"/>
          <w:b w:val="false"/>
          <w:i w:val="false"/>
          <w:color w:val="000000"/>
          <w:sz w:val="28"/>
        </w:rPr>
        <w:t>
      Қырман шаруашылығы деп жеке немесе заңды тұлғаға меншік құқығымен тиесілі және астық пен тұқымның тауарлық партияларын қалыптастыру және оларды сақтау мақсатында астықты бастапқы өңдеуге арналған техникалық құрылыс танылады.</w:t>
      </w:r>
    </w:p>
    <w:p>
      <w:pPr>
        <w:spacing w:after="0"/>
        <w:ind w:left="0"/>
        <w:jc w:val="both"/>
      </w:pPr>
      <w:r>
        <w:rPr>
          <w:rFonts w:ascii="Times New Roman"/>
          <w:b w:val="false"/>
          <w:i w:val="false"/>
          <w:color w:val="000000"/>
          <w:sz w:val="28"/>
        </w:rPr>
        <w:t>
      Қырман шаруашылығы сервистік-дайындау орталығы түрінде құрылуы мүмкін.</w:t>
      </w:r>
    </w:p>
    <w:p>
      <w:pPr>
        <w:spacing w:after="0"/>
        <w:ind w:left="0"/>
        <w:jc w:val="both"/>
      </w:pPr>
      <w:r>
        <w:rPr>
          <w:rFonts w:ascii="Times New Roman"/>
          <w:b w:val="false"/>
          <w:i w:val="false"/>
          <w:color w:val="000000"/>
          <w:sz w:val="28"/>
        </w:rPr>
        <w:t>
      Қырман шаруашылығында және (немесе) сервистік-дайындаушы орталықта жүзеге асырылатын қызмет лицензиялауға жатпайды. Осы қызметті жүзеге асыратын тұлғалардың астық қолхаттарын шығаруға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1" w:id="222"/>
    <w:p>
      <w:pPr>
        <w:spacing w:after="0"/>
        <w:ind w:left="0"/>
        <w:jc w:val="left"/>
      </w:pPr>
      <w:r>
        <w:rPr>
          <w:rFonts w:ascii="Times New Roman"/>
          <w:b/>
          <w:i w:val="false"/>
          <w:color w:val="000000"/>
        </w:rPr>
        <w:t xml:space="preserve">  6-тарау. АСТЫҚ ҚАБЫЛДАУ КӘСІПОРЫНДАРЫНЫҢ ҚЫЗМЕТIН РЕТТЕУ</w:t>
      </w:r>
    </w:p>
    <w:bookmarkEnd w:id="222"/>
    <w:p>
      <w:pPr>
        <w:spacing w:after="0"/>
        <w:ind w:left="0"/>
        <w:jc w:val="both"/>
      </w:pPr>
      <w:r>
        <w:rPr>
          <w:rFonts w:ascii="Times New Roman"/>
          <w:b/>
          <w:i w:val="false"/>
          <w:color w:val="000000"/>
          <w:sz w:val="28"/>
        </w:rPr>
        <w:t>17-бап. Астық қабылдау кәсiпорындарының қызметiн реттеу тәсiлдерi</w:t>
      </w:r>
    </w:p>
    <w:p>
      <w:pPr>
        <w:spacing w:after="0"/>
        <w:ind w:left="0"/>
        <w:jc w:val="both"/>
      </w:pPr>
      <w:r>
        <w:rPr>
          <w:rFonts w:ascii="Times New Roman"/>
          <w:b w:val="false"/>
          <w:i w:val="false"/>
          <w:color w:val="000000"/>
          <w:sz w:val="28"/>
        </w:rPr>
        <w:t>
      Астық қолхаттарын шығару арқылы қойма қызметі бойынша қызметтер көрсету, астық иелерінің мүдделерін қорғау жөніндегі қызметті лицензиялау кезінде астық қабылдау кәсіпорындарының саралану талаптарына сәйкес келуін қамтамасыз ету мақсатында астық қабылдау кәсіпорындарының қызметін реттеу:</w:t>
      </w:r>
    </w:p>
    <w:bookmarkStart w:name="z2640" w:id="223"/>
    <w:p>
      <w:pPr>
        <w:spacing w:after="0"/>
        <w:ind w:left="0"/>
        <w:jc w:val="both"/>
      </w:pPr>
      <w:r>
        <w:rPr>
          <w:rFonts w:ascii="Times New Roman"/>
          <w:b w:val="false"/>
          <w:i w:val="false"/>
          <w:color w:val="000000"/>
          <w:sz w:val="28"/>
        </w:rPr>
        <w:t>
      1) белгiленген тәртiппен астық қабылдау кәсiпорындары орындауға мiндеттi нормативтiк құқықтық актiлер шығару;</w:t>
      </w:r>
    </w:p>
    <w:bookmarkEnd w:id="223"/>
    <w:bookmarkStart w:name="z2641" w:id="224"/>
    <w:p>
      <w:pPr>
        <w:spacing w:after="0"/>
        <w:ind w:left="0"/>
        <w:jc w:val="both"/>
      </w:pPr>
      <w:r>
        <w:rPr>
          <w:rFonts w:ascii="Times New Roman"/>
          <w:b w:val="false"/>
          <w:i w:val="false"/>
          <w:color w:val="000000"/>
          <w:sz w:val="28"/>
        </w:rPr>
        <w:t>
      2) астық қабылдау кәсiпорындары астық қолхаттарын шығару арқылы қойма қызметі бойынша қызметтер көрсету жөнiндегi қызметке қойылатын бiлiктiлiк талаптарын сақтау нысанасындағы қызметiн, сондай-ақ тiзiлiм деректерiне сәйкес астықтың сандық-сапалық есепке алынуын және сақталуын қамтамасыз етудi жүргізу талаптарын инспекциялау (тексеру);</w:t>
      </w:r>
    </w:p>
    <w:bookmarkEnd w:id="224"/>
    <w:bookmarkStart w:name="z2642" w:id="225"/>
    <w:p>
      <w:pPr>
        <w:spacing w:after="0"/>
        <w:ind w:left="0"/>
        <w:jc w:val="both"/>
      </w:pPr>
      <w:r>
        <w:rPr>
          <w:rFonts w:ascii="Times New Roman"/>
          <w:b w:val="false"/>
          <w:i w:val="false"/>
          <w:color w:val="000000"/>
          <w:sz w:val="28"/>
        </w:rPr>
        <w:t xml:space="preserve">
      3) астық қабылдау кәсiпорындарына, сондай-ақ олардың лауазымды адамдарына заңдарға сәйкес санкциялар салу арқылы жүзеге асырылады. </w:t>
      </w:r>
    </w:p>
    <w:bookmarkEnd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алып тасталды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Заңымен,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Басым жағдайға ие болған астық қабылдау кәсiпорындары көрсететiн қызметтердiң бағасын (тарифтерiн) мемлекеттiк реттеу </w:t>
      </w:r>
    </w:p>
    <w:p>
      <w:pPr>
        <w:spacing w:after="0"/>
        <w:ind w:left="0"/>
        <w:jc w:val="both"/>
      </w:pPr>
      <w:r>
        <w:rPr>
          <w:rFonts w:ascii="Times New Roman"/>
          <w:b w:val="false"/>
          <w:i w:val="false"/>
          <w:color w:val="ff0000"/>
          <w:sz w:val="28"/>
        </w:rPr>
        <w:t xml:space="preserve">
      Ескерту. 18-бап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19-бап. Астық қабылдау кәсiпорындарының қызметiн шектеу </w:t>
      </w:r>
    </w:p>
    <w:p>
      <w:pPr>
        <w:spacing w:after="0"/>
        <w:ind w:left="0"/>
        <w:jc w:val="both"/>
      </w:pPr>
      <w:r>
        <w:rPr>
          <w:rFonts w:ascii="Times New Roman"/>
          <w:b w:val="false"/>
          <w:i w:val="false"/>
          <w:color w:val="000000"/>
          <w:sz w:val="28"/>
        </w:rPr>
        <w:t>
      1. Астық қабылдау кәсiпорындары астық қолхаттарын шығару арқылы қойма қызметі бойынша қызметтер көрсетуге жатпайтын қызметтi жүзеге асыруға, оның iшiнде, үшiншi тұлғалардың мiндеттемелерi бойынша кепiлдiк беруге және мүлiктi кепiлге салуға құқылы емес, оған мыналар кiрмейдi:</w:t>
      </w:r>
    </w:p>
    <w:bookmarkStart w:name="z2643" w:id="226"/>
    <w:p>
      <w:pPr>
        <w:spacing w:after="0"/>
        <w:ind w:left="0"/>
        <w:jc w:val="both"/>
      </w:pPr>
      <w:r>
        <w:rPr>
          <w:rFonts w:ascii="Times New Roman"/>
          <w:b w:val="false"/>
          <w:i w:val="false"/>
          <w:color w:val="000000"/>
          <w:sz w:val="28"/>
        </w:rPr>
        <w:t>
      1) ұн және жарма өнімін, құрама-жем, нан-бөлке, макарон өнімдерін өндіру және өткізу, майлы тұқымдар мен оларды қайта өңдеу өнімдерін қайта өңдеу және өткізу;</w:t>
      </w:r>
    </w:p>
    <w:bookmarkEnd w:id="226"/>
    <w:bookmarkStart w:name="z2644" w:id="227"/>
    <w:p>
      <w:pPr>
        <w:spacing w:after="0"/>
        <w:ind w:left="0"/>
        <w:jc w:val="both"/>
      </w:pPr>
      <w:r>
        <w:rPr>
          <w:rFonts w:ascii="Times New Roman"/>
          <w:b w:val="false"/>
          <w:i w:val="false"/>
          <w:color w:val="000000"/>
          <w:sz w:val="28"/>
        </w:rPr>
        <w:t>
      2) бәсекелес кірме жол болмаған жағдайда, кірме жолдар қызметтерін, сондай-ақ жанар-жағармай материалдарын, қатты отынды сақтау бойынша қызметтер көрсету;</w:t>
      </w:r>
    </w:p>
    <w:bookmarkEnd w:id="227"/>
    <w:bookmarkStart w:name="z1" w:id="228"/>
    <w:p>
      <w:pPr>
        <w:spacing w:after="0"/>
        <w:ind w:left="0"/>
        <w:jc w:val="both"/>
      </w:pPr>
      <w:r>
        <w:rPr>
          <w:rFonts w:ascii="Times New Roman"/>
          <w:b w:val="false"/>
          <w:i w:val="false"/>
          <w:color w:val="000000"/>
          <w:sz w:val="28"/>
        </w:rPr>
        <w:t>
      3) телекоммуникация құралдарын орнату үшін астық қабылдау кәсіпорынының өндірістік емес алаңдарын беру жөнінде қызмет көрсету;</w:t>
      </w:r>
    </w:p>
    <w:bookmarkEnd w:id="228"/>
    <w:bookmarkStart w:name="z209" w:id="229"/>
    <w:p>
      <w:pPr>
        <w:spacing w:after="0"/>
        <w:ind w:left="0"/>
        <w:jc w:val="both"/>
      </w:pPr>
      <w:r>
        <w:rPr>
          <w:rFonts w:ascii="Times New Roman"/>
          <w:b w:val="false"/>
          <w:i w:val="false"/>
          <w:color w:val="000000"/>
          <w:sz w:val="28"/>
        </w:rPr>
        <w:t>
      4) жанар-жағармай материалдарын сақтау үшін мұнай өнімдерінің базалары мен резервуарларды жалға беру жөнінде қызметтер көрсету;</w:t>
      </w:r>
    </w:p>
    <w:bookmarkEnd w:id="229"/>
    <w:bookmarkStart w:name="z2788" w:id="230"/>
    <w:p>
      <w:pPr>
        <w:spacing w:after="0"/>
        <w:ind w:left="0"/>
        <w:jc w:val="both"/>
      </w:pPr>
      <w:r>
        <w:rPr>
          <w:rFonts w:ascii="Times New Roman"/>
          <w:b w:val="false"/>
          <w:i w:val="false"/>
          <w:color w:val="000000"/>
          <w:sz w:val="28"/>
        </w:rPr>
        <w:t xml:space="preserve">
      5) астықты, астық қалдықтарын және астық сақтау бойынша қызметтер көрсету жөніндегі қызметті жүзеге асыру процесінде алынатын өзге де мүлікті өткізу; </w:t>
      </w:r>
    </w:p>
    <w:bookmarkEnd w:id="230"/>
    <w:bookmarkStart w:name="z2789" w:id="231"/>
    <w:p>
      <w:pPr>
        <w:spacing w:after="0"/>
        <w:ind w:left="0"/>
        <w:jc w:val="both"/>
      </w:pPr>
      <w:r>
        <w:rPr>
          <w:rFonts w:ascii="Times New Roman"/>
          <w:b w:val="false"/>
          <w:i w:val="false"/>
          <w:color w:val="000000"/>
          <w:sz w:val="28"/>
        </w:rPr>
        <w:t>
      6) астық қалдықтарын сақтау бойынша қызметтер көрсету.</w:t>
      </w:r>
    </w:p>
    <w:bookmarkEnd w:id="231"/>
    <w:bookmarkStart w:name="z62" w:id="232"/>
    <w:p>
      <w:pPr>
        <w:spacing w:after="0"/>
        <w:ind w:left="0"/>
        <w:jc w:val="both"/>
      </w:pPr>
      <w:r>
        <w:rPr>
          <w:rFonts w:ascii="Times New Roman"/>
          <w:b w:val="false"/>
          <w:i w:val="false"/>
          <w:color w:val="000000"/>
          <w:sz w:val="28"/>
        </w:rPr>
        <w:t>
      Бұл орайда жоғарыда тiзбеленген қызмет түрлерiне байланысты пайдаланылатын құрылыстар астық қоймасымен (элеватормен, астық қабылдау пунктiмен) технологиялық байланыста болуға және (немесе) бір аумақта не оған iргелес жатқан аумақта болуға тиiс. Астық қабылдау кәсiпорындары астық қолхаттарын шығару арқылы қойма қызметі бойынша қызметтер көрсету жөніндегі қызмет пен астық қолхаттарын шығару арқылы қойма қызметіне байланысты емес қызмет операцияларының бөлек есебін жүргiзуді қамтамасыз етуге мiндеттi.</w:t>
      </w:r>
    </w:p>
    <w:bookmarkEnd w:id="232"/>
    <w:bookmarkStart w:name="z2645" w:id="233"/>
    <w:p>
      <w:pPr>
        <w:spacing w:after="0"/>
        <w:ind w:left="0"/>
        <w:jc w:val="both"/>
      </w:pPr>
      <w:r>
        <w:rPr>
          <w:rFonts w:ascii="Times New Roman"/>
          <w:b w:val="false"/>
          <w:i w:val="false"/>
          <w:color w:val="000000"/>
          <w:sz w:val="28"/>
        </w:rPr>
        <w:t>
      2. Астық қабылдау кәсiпорындарының:</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6" w:id="234"/>
    <w:p>
      <w:pPr>
        <w:spacing w:after="0"/>
        <w:ind w:left="0"/>
        <w:jc w:val="both"/>
      </w:pPr>
      <w:r>
        <w:rPr>
          <w:rFonts w:ascii="Times New Roman"/>
          <w:b w:val="false"/>
          <w:i w:val="false"/>
          <w:color w:val="000000"/>
          <w:sz w:val="28"/>
        </w:rPr>
        <w:t xml:space="preserve">
      2) көрсетілетiн қызметтерге қол жеткiзу жағдайларын күштеп таңуына немесе көрсетiлетiн қызметтердiң тұтынушыларын кемсiтушілiкке әкеп соғатын өзге де әрекеттер жасауына тыйым салынады.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2003.10.13. </w:t>
      </w:r>
      <w:r>
        <w:rPr>
          <w:rFonts w:ascii="Times New Roman"/>
          <w:b w:val="false"/>
          <w:i w:val="false"/>
          <w:color w:val="000000"/>
          <w:sz w:val="28"/>
        </w:rPr>
        <w:t>№ 488</w:t>
      </w:r>
      <w:r>
        <w:rPr>
          <w:rFonts w:ascii="Times New Roman"/>
          <w:b w:val="false"/>
          <w:i w:val="false"/>
          <w:color w:val="ff0000"/>
          <w:sz w:val="28"/>
        </w:rPr>
        <w:t xml:space="preserve">; өзгерістер енгізілді - ҚР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Астық қабылдау кәсiпорнының аудитi </w:t>
      </w:r>
    </w:p>
    <w:p>
      <w:pPr>
        <w:spacing w:after="0"/>
        <w:ind w:left="0"/>
        <w:jc w:val="both"/>
      </w:pPr>
      <w:r>
        <w:rPr>
          <w:rFonts w:ascii="Times New Roman"/>
          <w:b w:val="false"/>
          <w:i w:val="false"/>
          <w:color w:val="000000"/>
          <w:sz w:val="28"/>
        </w:rPr>
        <w:t>
      1. Астық қабылдау кәсiпорнының жылдық қаржылық есебiнiң дұрыстығын, сондай-ақ оның iсiнiң ағымдағы жай-күйiн тексеру және растау үшiн астық қабылдау кәсiпорны жыл сайынғы мiндеттi аудиторлық тексерулер жүргiзiп отырады.</w:t>
      </w:r>
    </w:p>
    <w:bookmarkStart w:name="z2647" w:id="235"/>
    <w:p>
      <w:pPr>
        <w:spacing w:after="0"/>
        <w:ind w:left="0"/>
        <w:jc w:val="both"/>
      </w:pPr>
      <w:r>
        <w:rPr>
          <w:rFonts w:ascii="Times New Roman"/>
          <w:b w:val="false"/>
          <w:i w:val="false"/>
          <w:color w:val="000000"/>
          <w:sz w:val="28"/>
        </w:rPr>
        <w:t>
      2. Егер кәсiпорынның басқару органы астық қабылдау кәсіпорнының жылдық қаржылық есебiне, сондай-ақ оның iсiнiң ағымдағы жай-күйiне аудиторлық тексеру жүргiзуден жалтарса, кез келген мүдделi тұлғаның арызы бойынша қабылданған сот шешiмiмен тексеру тағайындалуы мүмкiн.</w:t>
      </w:r>
    </w:p>
    <w:bookmarkEnd w:id="235"/>
    <w:bookmarkStart w:name="z2648" w:id="236"/>
    <w:p>
      <w:pPr>
        <w:spacing w:after="0"/>
        <w:ind w:left="0"/>
        <w:jc w:val="both"/>
      </w:pPr>
      <w:r>
        <w:rPr>
          <w:rFonts w:ascii="Times New Roman"/>
          <w:b w:val="false"/>
          <w:i w:val="false"/>
          <w:color w:val="000000"/>
          <w:sz w:val="28"/>
        </w:rPr>
        <w:t xml:space="preserve">
      3. Тексеру комиссиясының (ревизордың) астық қабылдау кәсiпорны басқару органының қызметiн тексерудi жүзеге асыруы астық қабылдау кәсiпорнын аудит жүргiзу мiндетiнен босатпайды. </w:t>
      </w:r>
    </w:p>
    <w:bookmarkEnd w:id="236"/>
    <w:p>
      <w:pPr>
        <w:spacing w:after="0"/>
        <w:ind w:left="0"/>
        <w:jc w:val="both"/>
      </w:pPr>
      <w:r>
        <w:rPr>
          <w:rFonts w:ascii="Times New Roman"/>
          <w:b/>
          <w:i w:val="false"/>
          <w:color w:val="000000"/>
          <w:sz w:val="28"/>
        </w:rPr>
        <w:t xml:space="preserve">21-бап. Астық қабылдау кәсiпорындарының есеп жүргiзуi және есеп беруi </w:t>
      </w:r>
    </w:p>
    <w:p>
      <w:pPr>
        <w:spacing w:after="0"/>
        <w:ind w:left="0"/>
        <w:jc w:val="both"/>
      </w:pPr>
      <w:r>
        <w:rPr>
          <w:rFonts w:ascii="Times New Roman"/>
          <w:b w:val="false"/>
          <w:i w:val="false"/>
          <w:color w:val="ff0000"/>
          <w:sz w:val="28"/>
        </w:rPr>
        <w:t xml:space="preserve">
      Ескерту. 21-бап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Астық қабылдау кәсiпорны қызметiнiң негiзгi көрсеткiштерiн жариялау </w:t>
      </w:r>
    </w:p>
    <w:p>
      <w:pPr>
        <w:spacing w:after="0"/>
        <w:ind w:left="0"/>
        <w:jc w:val="both"/>
      </w:pPr>
      <w:r>
        <w:rPr>
          <w:rFonts w:ascii="Times New Roman"/>
          <w:b w:val="false"/>
          <w:i w:val="false"/>
          <w:color w:val="000000"/>
          <w:sz w:val="28"/>
        </w:rPr>
        <w:t>
      Астық қабылдау кәсiпорындары Қазақстан Республикасының заңнамасында белгiленген нысан бойынша жылдық балансты және пайда мен залал туралы есептi, олардың мемлекеттік кіріс органдарына тапсырылатын мерзiмi келгеннен кейiн күнтiзбелiк бiр ай iшiнде бұқаралық ақпарат құралдарында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Құжаттардың есепке алынуы және сақталуы </w:t>
      </w:r>
    </w:p>
    <w:p>
      <w:pPr>
        <w:spacing w:after="0"/>
        <w:ind w:left="0"/>
        <w:jc w:val="both"/>
      </w:pPr>
      <w:r>
        <w:rPr>
          <w:rFonts w:ascii="Times New Roman"/>
          <w:b w:val="false"/>
          <w:i w:val="false"/>
          <w:color w:val="000000"/>
          <w:sz w:val="28"/>
        </w:rPr>
        <w:t>
      1. Астық қабылдау кәсiпорындары өздерiнiң астықпен жасаған операцияларын көрсететiн құжаттардың қатаң есепке алынуы мен сақталуын қамтамасыз етуге мiндеттi.</w:t>
      </w:r>
    </w:p>
    <w:bookmarkStart w:name="z2650" w:id="237"/>
    <w:p>
      <w:pPr>
        <w:spacing w:after="0"/>
        <w:ind w:left="0"/>
        <w:jc w:val="both"/>
      </w:pPr>
      <w:r>
        <w:rPr>
          <w:rFonts w:ascii="Times New Roman"/>
          <w:b w:val="false"/>
          <w:i w:val="false"/>
          <w:color w:val="000000"/>
          <w:sz w:val="28"/>
        </w:rPr>
        <w:t xml:space="preserve">
      2. Сақталуға тиiстi құжаттардың тiзбесi және олардың сақталу мерзiмдерi заңдармен белгiленедi. </w:t>
      </w:r>
    </w:p>
    <w:bookmarkEnd w:id="237"/>
    <w:p>
      <w:pPr>
        <w:spacing w:after="0"/>
        <w:ind w:left="0"/>
        <w:jc w:val="both"/>
      </w:pPr>
      <w:r>
        <w:rPr>
          <w:rFonts w:ascii="Times New Roman"/>
          <w:b/>
          <w:i w:val="false"/>
          <w:color w:val="000000"/>
          <w:sz w:val="28"/>
        </w:rPr>
        <w:t xml:space="preserve">24-бап. Астық қабылдау кәсiпорындарының қызметiн инспекциялау (тексеру) </w:t>
      </w:r>
    </w:p>
    <w:p>
      <w:pPr>
        <w:spacing w:after="0"/>
        <w:ind w:left="0"/>
        <w:jc w:val="both"/>
      </w:pPr>
      <w:r>
        <w:rPr>
          <w:rFonts w:ascii="Times New Roman"/>
          <w:b w:val="false"/>
          <w:i w:val="false"/>
          <w:color w:val="ff0000"/>
          <w:sz w:val="28"/>
        </w:rPr>
        <w:t xml:space="preserve">
      Ескерту. 24-бап алып тасталды - Қазақстан Республикасының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24-1-бап. Мемлекеттiк астық инспекторы және оның өкiлеттiктерi </w:t>
      </w:r>
    </w:p>
    <w:p>
      <w:pPr>
        <w:spacing w:after="0"/>
        <w:ind w:left="0"/>
        <w:jc w:val="both"/>
      </w:pPr>
      <w:r>
        <w:rPr>
          <w:rFonts w:ascii="Times New Roman"/>
          <w:b w:val="false"/>
          <w:i w:val="false"/>
          <w:color w:val="ff0000"/>
          <w:sz w:val="28"/>
        </w:rPr>
        <w:t xml:space="preserve">
      Ескерту. 24-1-бап алып тасталды - Қазақстан Республикасының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25-бап. Астық қабылдау кәсiпорындарының жауапкершiлiгi</w:t>
      </w:r>
    </w:p>
    <w:p>
      <w:pPr>
        <w:spacing w:after="0"/>
        <w:ind w:left="0"/>
        <w:jc w:val="both"/>
      </w:pPr>
      <w:r>
        <w:rPr>
          <w:rFonts w:ascii="Times New Roman"/>
          <w:b w:val="false"/>
          <w:i w:val="false"/>
          <w:color w:val="000000"/>
          <w:sz w:val="28"/>
        </w:rPr>
        <w:t>
      1. Астықты сақтау, сандық-сапалық есепке алу, сондай-ақ астық қолхаттарын ұстаушылардың мемлекеттік электрондық тізілімін қалыптастыру және жүргізу мәселелері бойынша нормативтік құқықтық актілерді бұзушылықтар анықталған, астық қабылдау кәсіпорындарының лауазымды адамдарының осы астық қабылдау кәсіпорны шығарған астық қолхаттарын ұстаушылардың мүдделеріне қауіп төндіретін заңсыз әрекеттері немесе әрекетсіздігі анықталған жағдайларда, жергілікті атқарушы органның құрылымдық бөлімшесі астық қабылдау кәсіпорнына мынадай жауапкершілік түрлерінің бірін қолдануға:</w:t>
      </w:r>
    </w:p>
    <w:bookmarkStart w:name="z2651" w:id="238"/>
    <w:p>
      <w:pPr>
        <w:spacing w:after="0"/>
        <w:ind w:left="0"/>
        <w:jc w:val="both"/>
      </w:pPr>
      <w:r>
        <w:rPr>
          <w:rFonts w:ascii="Times New Roman"/>
          <w:b w:val="false"/>
          <w:i w:val="false"/>
          <w:color w:val="000000"/>
          <w:sz w:val="28"/>
        </w:rPr>
        <w:t xml:space="preserve">
      1) Қазақстан Республикасының заңдарында белгiленген негiздер бойынша айыппұл салуға және өндiрiп алуға; </w:t>
      </w:r>
    </w:p>
    <w:bookmarkEnd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- 2006.01.10. </w:t>
      </w:r>
      <w:r>
        <w:rPr>
          <w:rFonts w:ascii="Times New Roman"/>
          <w:b w:val="false"/>
          <w:i w:val="false"/>
          <w:color w:val="000000"/>
          <w:sz w:val="28"/>
        </w:rPr>
        <w:t>№ 116</w:t>
      </w:r>
      <w:r>
        <w:rPr>
          <w:rFonts w:ascii="Times New Roman"/>
          <w:b w:val="false"/>
          <w:i w:val="false"/>
          <w:color w:val="000000"/>
          <w:sz w:val="28"/>
        </w:rPr>
        <w:t xml:space="preserve"> Заңымен.</w:t>
      </w:r>
    </w:p>
    <w:bookmarkStart w:name="z2652" w:id="23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28-бабында</w:t>
      </w:r>
      <w:r>
        <w:rPr>
          <w:rFonts w:ascii="Times New Roman"/>
          <w:b w:val="false"/>
          <w:i w:val="false"/>
          <w:color w:val="000000"/>
          <w:sz w:val="28"/>
        </w:rPr>
        <w:t xml:space="preserve"> белгiленген жағдайларда астық қабылдау кәсiпорнын уақытша басқаруды енгiзуге құқылы.</w:t>
      </w:r>
    </w:p>
    <w:bookmarkEnd w:id="239"/>
    <w:bookmarkStart w:name="z2653" w:id="240"/>
    <w:p>
      <w:pPr>
        <w:spacing w:after="0"/>
        <w:ind w:left="0"/>
        <w:jc w:val="both"/>
      </w:pPr>
      <w:r>
        <w:rPr>
          <w:rFonts w:ascii="Times New Roman"/>
          <w:b w:val="false"/>
          <w:i w:val="false"/>
          <w:color w:val="000000"/>
          <w:sz w:val="28"/>
        </w:rPr>
        <w:t>
      2. Астық қолхаттарын шығару арқылы қойма қызметі бойынша қызметтер көрсету жөнiндегi қызметтi тиiстi лицензиясыз жүргiзген жағдайда, осы операциялардан (қызметтен) түскен табыстар Қазақстан Республикасының заңнамасында белгіленген тәртіппен тиiстi бюджетке алынады.</w:t>
      </w:r>
    </w:p>
    <w:bookmarkEnd w:id="240"/>
    <w:bookmarkStart w:name="z2654" w:id="241"/>
    <w:p>
      <w:pPr>
        <w:spacing w:after="0"/>
        <w:ind w:left="0"/>
        <w:jc w:val="both"/>
      </w:pPr>
      <w:r>
        <w:rPr>
          <w:rFonts w:ascii="Times New Roman"/>
          <w:b w:val="false"/>
          <w:i w:val="false"/>
          <w:color w:val="000000"/>
          <w:sz w:val="28"/>
        </w:rPr>
        <w:t xml:space="preserve">
      3. Астық қабылдау кәсiпорындарына, олардың лауазымды адамдарына айыппұл салу және оны өндiрiп алу Қазақстан Pecпубликасының заң актілерiнде белгiленген тәртiппен жүргiзiледi.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2003.10.13. </w:t>
      </w:r>
      <w:r>
        <w:rPr>
          <w:rFonts w:ascii="Times New Roman"/>
          <w:b w:val="false"/>
          <w:i w:val="false"/>
          <w:color w:val="000000"/>
          <w:sz w:val="28"/>
        </w:rPr>
        <w:t>№ 488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Астық қолхаттарын шығару арқылы қойма қызметі бойынша қызметтер көрсету жөніндегі қызметті жүзеге асыру құқығына лицензияның күшін тоқтата тұру, лицензиядан айыру</w:t>
      </w:r>
    </w:p>
    <w:p>
      <w:pPr>
        <w:spacing w:after="0"/>
        <w:ind w:left="0"/>
        <w:jc w:val="both"/>
      </w:pPr>
      <w:r>
        <w:rPr>
          <w:rFonts w:ascii="Times New Roman"/>
          <w:b w:val="false"/>
          <w:i w:val="false"/>
          <w:color w:val="000000"/>
          <w:sz w:val="28"/>
        </w:rPr>
        <w:t xml:space="preserve">
      Астық қолхаттарын шығару арқылы қойма қызметі бойынша қызметтер көрсету жөніндегі қызметті жүзеге асыру құқығына лицензияның күшін тоқтата тұру, лицензиядан айыру Қазақстан Республикасының әкімшілік құқық бұзушылық туралы заңнамасында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27-бап. Астық сақтау жөніндегі қызметті жүзеге асыру құқығына лицензиядан айыру</w:t>
      </w:r>
    </w:p>
    <w:p>
      <w:pPr>
        <w:spacing w:after="0"/>
        <w:ind w:left="0"/>
        <w:jc w:val="both"/>
      </w:pPr>
      <w:r>
        <w:rPr>
          <w:rFonts w:ascii="Times New Roman"/>
          <w:b w:val="false"/>
          <w:i w:val="false"/>
          <w:color w:val="ff0000"/>
          <w:sz w:val="28"/>
        </w:rPr>
        <w:t xml:space="preserve">
      Ескерту. 27-бап алып тасталды - Қазақстан Республикасының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Астық қабылдау кәсiпорнын уақытша басқару </w:t>
      </w:r>
    </w:p>
    <w:p>
      <w:pPr>
        <w:spacing w:after="0"/>
        <w:ind w:left="0"/>
        <w:jc w:val="both"/>
      </w:pPr>
      <w:r>
        <w:rPr>
          <w:rFonts w:ascii="Times New Roman"/>
          <w:b w:val="false"/>
          <w:i w:val="false"/>
          <w:color w:val="000000"/>
          <w:sz w:val="28"/>
        </w:rPr>
        <w:t>
      1. Астық қабылдау кәсiпорнын уақытша басқару астық қабылдау кәсiпорындарының астық қолхаттары бойынша мiндеттемелерiн қамтамасыз ету мақсатында олар жөнiнде әкiмшiлiк, заңдық, қаржылық, ұйымдық- техникалық және басқа да iс-шаралар мен рәсiмдер кешенiн мәжбүрлеп жүргiзу болып табылады.</w:t>
      </w:r>
    </w:p>
    <w:bookmarkStart w:name="z2655" w:id="242"/>
    <w:p>
      <w:pPr>
        <w:spacing w:after="0"/>
        <w:ind w:left="0"/>
        <w:jc w:val="both"/>
      </w:pPr>
      <w:r>
        <w:rPr>
          <w:rFonts w:ascii="Times New Roman"/>
          <w:b w:val="false"/>
          <w:i w:val="false"/>
          <w:color w:val="000000"/>
          <w:sz w:val="28"/>
        </w:rPr>
        <w:t>
      2. Астық қабылдау кәсiпорнын уақытша басқару мынадай фактілердің бірі анықталған кезде сот шешімімен енгізіледі:</w:t>
      </w:r>
    </w:p>
    <w:bookmarkEnd w:id="242"/>
    <w:bookmarkStart w:name="z2656" w:id="243"/>
    <w:p>
      <w:pPr>
        <w:spacing w:after="0"/>
        <w:ind w:left="0"/>
        <w:jc w:val="both"/>
      </w:pPr>
      <w:r>
        <w:rPr>
          <w:rFonts w:ascii="Times New Roman"/>
          <w:b w:val="false"/>
          <w:i w:val="false"/>
          <w:color w:val="000000"/>
          <w:sz w:val="28"/>
        </w:rPr>
        <w:t>
      1) астық сақтау жөнiндегi шарттық мiндеттемелердi үнемi тиiсiнше орындамауы;</w:t>
      </w:r>
    </w:p>
    <w:bookmarkEnd w:id="243"/>
    <w:bookmarkStart w:name="z2657" w:id="244"/>
    <w:p>
      <w:pPr>
        <w:spacing w:after="0"/>
        <w:ind w:left="0"/>
        <w:jc w:val="both"/>
      </w:pPr>
      <w:r>
        <w:rPr>
          <w:rFonts w:ascii="Times New Roman"/>
          <w:b w:val="false"/>
          <w:i w:val="false"/>
          <w:color w:val="000000"/>
          <w:sz w:val="28"/>
        </w:rPr>
        <w:t>
      2) астық қолхаттарымен қамтамасыз етілген астық мөлшерінің астық қабылдау кәсіпорнында сақтаулы астықтың нақты мөлшерінен асып кету.</w:t>
      </w:r>
    </w:p>
    <w:bookmarkEnd w:id="244"/>
    <w:bookmarkStart w:name="z2658" w:id="245"/>
    <w:p>
      <w:pPr>
        <w:spacing w:after="0"/>
        <w:ind w:left="0"/>
        <w:jc w:val="both"/>
      </w:pPr>
      <w:r>
        <w:rPr>
          <w:rFonts w:ascii="Times New Roman"/>
          <w:b w:val="false"/>
          <w:i w:val="false"/>
          <w:color w:val="000000"/>
          <w:sz w:val="28"/>
        </w:rPr>
        <w:t>
      3. Астық қабылдау кәсiпорнын уақытша басқаруды уақытша басқару жөнiндегi комиссия мен уақытша әкiмшiлiк жүзеге асырады.</w:t>
      </w:r>
    </w:p>
    <w:bookmarkEnd w:id="245"/>
    <w:bookmarkStart w:name="z2659" w:id="246"/>
    <w:p>
      <w:pPr>
        <w:spacing w:after="0"/>
        <w:ind w:left="0"/>
        <w:jc w:val="both"/>
      </w:pPr>
      <w:r>
        <w:rPr>
          <w:rFonts w:ascii="Times New Roman"/>
          <w:b w:val="false"/>
          <w:i w:val="false"/>
          <w:color w:val="000000"/>
          <w:sz w:val="28"/>
        </w:rPr>
        <w:t>
      4. Астық қабылдау кәсiпорнын уақытша басқару астық қабылдау кәсiпорнының қаражаты есебiнен жүзеге асырылады.</w:t>
      </w:r>
    </w:p>
    <w:bookmarkEnd w:id="246"/>
    <w:bookmarkStart w:name="z2660" w:id="247"/>
    <w:p>
      <w:pPr>
        <w:spacing w:after="0"/>
        <w:ind w:left="0"/>
        <w:jc w:val="both"/>
      </w:pPr>
      <w:r>
        <w:rPr>
          <w:rFonts w:ascii="Times New Roman"/>
          <w:b w:val="false"/>
          <w:i w:val="false"/>
          <w:color w:val="000000"/>
          <w:sz w:val="28"/>
        </w:rPr>
        <w:t xml:space="preserve">
      5. Уақытша басқару кезеңiнде заңсыз әрекеттермен астық қабылдау кәсiпорнына келтiрген залал үшiн уақытша басқару жөнiндегi комиссияның мүшелерi, уақытша әкiмшiлiктiң мүшелерi Қазақстан Республикасының заңдарында белгiленгендей жауапты болады.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2003.10.13. N 488,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Астық қабылдау кәсiпорнын уақытша басқаруды енгiзу </w:t>
      </w:r>
    </w:p>
    <w:p>
      <w:pPr>
        <w:spacing w:after="0"/>
        <w:ind w:left="0"/>
        <w:jc w:val="both"/>
      </w:pPr>
      <w:r>
        <w:rPr>
          <w:rFonts w:ascii="Times New Roman"/>
          <w:b w:val="false"/>
          <w:i w:val="false"/>
          <w:color w:val="ff0000"/>
          <w:sz w:val="28"/>
        </w:rPr>
        <w:t xml:space="preserve">
      Ескерту. 29-бап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30-бап. Уақытша басқару жөніндегі комиссия</w:t>
      </w:r>
    </w:p>
    <w:bookmarkStart w:name="z172" w:id="248"/>
    <w:p>
      <w:pPr>
        <w:spacing w:after="0"/>
        <w:ind w:left="0"/>
        <w:jc w:val="both"/>
      </w:pPr>
      <w:r>
        <w:rPr>
          <w:rFonts w:ascii="Times New Roman"/>
          <w:b w:val="false"/>
          <w:i w:val="false"/>
          <w:color w:val="000000"/>
          <w:sz w:val="28"/>
        </w:rPr>
        <w:t>
      1. Уақытша басқару жөніндегі комиссия уәкілетті органның, жергілікті атқарушы органның, астық қабылдау кәсіпорнының, сол астық қабылдау кәсіпорны берген астық қолхаттарын ұстаушылардың, астық қабылдау кәсіпорны қатысу шартын жасасқан астық қолхаттары бойынша міндеттемелерді орындауға кепілдік беру қорының (қорларының) өкілдерінен тұрады.</w:t>
      </w:r>
    </w:p>
    <w:bookmarkEnd w:id="248"/>
    <w:bookmarkStart w:name="z173" w:id="249"/>
    <w:p>
      <w:pPr>
        <w:spacing w:after="0"/>
        <w:ind w:left="0"/>
        <w:jc w:val="both"/>
      </w:pPr>
      <w:r>
        <w:rPr>
          <w:rFonts w:ascii="Times New Roman"/>
          <w:b w:val="false"/>
          <w:i w:val="false"/>
          <w:color w:val="000000"/>
          <w:sz w:val="28"/>
        </w:rPr>
        <w:t>
      2. Уақытша басқаруды енгізу туралы шешім қабылданғанға дейін жергілікті атқарушы органның құрылымдық бөлімшесі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астық қолхаттарын ұстаушылардың барлығына үш күн мерзімде уақытша басқару жөніндегі комиссияның құрамына кандидатуралар ұсыну туралы ұсыныс жібереді.</w:t>
      </w:r>
    </w:p>
    <w:bookmarkEnd w:id="249"/>
    <w:bookmarkStart w:name="z246" w:id="250"/>
    <w:p>
      <w:pPr>
        <w:spacing w:after="0"/>
        <w:ind w:left="0"/>
        <w:jc w:val="both"/>
      </w:pPr>
      <w:r>
        <w:rPr>
          <w:rFonts w:ascii="Times New Roman"/>
          <w:b w:val="false"/>
          <w:i w:val="false"/>
          <w:color w:val="000000"/>
          <w:sz w:val="28"/>
        </w:rPr>
        <w:t>
      Кандидатуралар ұсынылмаған не ұсынудан бас тартылған жағдайда, жергілікті атқарушы органның құрылымдық бөлімшесі уақытша басқару жөніндегі комиссияны өз бетінше құруға құқылы.</w:t>
      </w:r>
    </w:p>
    <w:bookmarkEnd w:id="250"/>
    <w:bookmarkStart w:name="z174" w:id="251"/>
    <w:p>
      <w:pPr>
        <w:spacing w:after="0"/>
        <w:ind w:left="0"/>
        <w:jc w:val="both"/>
      </w:pPr>
      <w:r>
        <w:rPr>
          <w:rFonts w:ascii="Times New Roman"/>
          <w:b w:val="false"/>
          <w:i w:val="false"/>
          <w:color w:val="000000"/>
          <w:sz w:val="28"/>
        </w:rPr>
        <w:t>
      3. Уақытша басқару жөніндегі комиссияның құзыретіне:</w:t>
      </w:r>
    </w:p>
    <w:bookmarkEnd w:id="251"/>
    <w:bookmarkStart w:name="z175" w:id="252"/>
    <w:p>
      <w:pPr>
        <w:spacing w:after="0"/>
        <w:ind w:left="0"/>
        <w:jc w:val="both"/>
      </w:pPr>
      <w:r>
        <w:rPr>
          <w:rFonts w:ascii="Times New Roman"/>
          <w:b w:val="false"/>
          <w:i w:val="false"/>
          <w:color w:val="000000"/>
          <w:sz w:val="28"/>
        </w:rPr>
        <w:t>
      1) уақытша әкімшіліктің мүшелерін қызметке тағайындау (қызметтен босату);</w:t>
      </w:r>
    </w:p>
    <w:bookmarkEnd w:id="252"/>
    <w:bookmarkStart w:name="z176" w:id="253"/>
    <w:p>
      <w:pPr>
        <w:spacing w:after="0"/>
        <w:ind w:left="0"/>
        <w:jc w:val="both"/>
      </w:pPr>
      <w:r>
        <w:rPr>
          <w:rFonts w:ascii="Times New Roman"/>
          <w:b w:val="false"/>
          <w:i w:val="false"/>
          <w:color w:val="000000"/>
          <w:sz w:val="28"/>
        </w:rPr>
        <w:t>
      2) уақытша әкімшіліктің қызмет нәтижелері туралы есебін бекіту;</w:t>
      </w:r>
    </w:p>
    <w:bookmarkEnd w:id="253"/>
    <w:bookmarkStart w:name="z177" w:id="254"/>
    <w:p>
      <w:pPr>
        <w:spacing w:after="0"/>
        <w:ind w:left="0"/>
        <w:jc w:val="both"/>
      </w:pPr>
      <w:r>
        <w:rPr>
          <w:rFonts w:ascii="Times New Roman"/>
          <w:b w:val="false"/>
          <w:i w:val="false"/>
          <w:color w:val="000000"/>
          <w:sz w:val="28"/>
        </w:rPr>
        <w:t>
      3) уақытша әкімшіліктің қызметін бақылау кіреді.</w:t>
      </w:r>
    </w:p>
    <w:bookmarkEnd w:id="254"/>
    <w:bookmarkStart w:name="z178" w:id="255"/>
    <w:p>
      <w:pPr>
        <w:spacing w:after="0"/>
        <w:ind w:left="0"/>
        <w:jc w:val="both"/>
      </w:pPr>
      <w:r>
        <w:rPr>
          <w:rFonts w:ascii="Times New Roman"/>
          <w:b w:val="false"/>
          <w:i w:val="false"/>
          <w:color w:val="000000"/>
          <w:sz w:val="28"/>
        </w:rPr>
        <w:t>
      4. Егер астық қабылдау кәсіпорны астық қолхаттары бойынша міндеттемелерді орындауға кепілдік беру қорының (қорларының) қатысушысы болмаса, уақытша басқару жөніндегі комиссиядағы өкілдердің шешім қабылдау кезіндегі дауыстары мынадай проценттік қатынаспен бөлінеді:</w:t>
      </w:r>
    </w:p>
    <w:bookmarkEnd w:id="255"/>
    <w:bookmarkStart w:name="z179" w:id="256"/>
    <w:p>
      <w:pPr>
        <w:spacing w:after="0"/>
        <w:ind w:left="0"/>
        <w:jc w:val="both"/>
      </w:pPr>
      <w:r>
        <w:rPr>
          <w:rFonts w:ascii="Times New Roman"/>
          <w:b w:val="false"/>
          <w:i w:val="false"/>
          <w:color w:val="000000"/>
          <w:sz w:val="28"/>
        </w:rPr>
        <w:t>
      1) астық қолхаттарын ұстаушылар - елу процент;</w:t>
      </w:r>
    </w:p>
    <w:bookmarkEnd w:id="256"/>
    <w:bookmarkStart w:name="z180" w:id="257"/>
    <w:p>
      <w:pPr>
        <w:spacing w:after="0"/>
        <w:ind w:left="0"/>
        <w:jc w:val="both"/>
      </w:pPr>
      <w:r>
        <w:rPr>
          <w:rFonts w:ascii="Times New Roman"/>
          <w:b w:val="false"/>
          <w:i w:val="false"/>
          <w:color w:val="000000"/>
          <w:sz w:val="28"/>
        </w:rPr>
        <w:t>
      2) астық қабылдау кәсіпорны - жиырма бес процент;</w:t>
      </w:r>
    </w:p>
    <w:bookmarkEnd w:id="257"/>
    <w:bookmarkStart w:name="z181" w:id="258"/>
    <w:p>
      <w:pPr>
        <w:spacing w:after="0"/>
        <w:ind w:left="0"/>
        <w:jc w:val="both"/>
      </w:pPr>
      <w:r>
        <w:rPr>
          <w:rFonts w:ascii="Times New Roman"/>
          <w:b w:val="false"/>
          <w:i w:val="false"/>
          <w:color w:val="000000"/>
          <w:sz w:val="28"/>
        </w:rPr>
        <w:t>
      3) уәкілетті орган - жиырма бес процент.</w:t>
      </w:r>
    </w:p>
    <w:bookmarkEnd w:id="258"/>
    <w:bookmarkStart w:name="z182" w:id="259"/>
    <w:p>
      <w:pPr>
        <w:spacing w:after="0"/>
        <w:ind w:left="0"/>
        <w:jc w:val="both"/>
      </w:pPr>
      <w:r>
        <w:rPr>
          <w:rFonts w:ascii="Times New Roman"/>
          <w:b w:val="false"/>
          <w:i w:val="false"/>
          <w:color w:val="000000"/>
          <w:sz w:val="28"/>
        </w:rPr>
        <w:t>
      5. Астық қабылдау кәсіпорны астық қолхаттары бойынша міндеттемелерді орындауға кепілдік беру қорына (қорларына) қатысқан жағдайда уақытша басқару жөніндегі комиссиядағы өкілдердің шешім қабылдау кезіндегі дауыстары мынадай проценттік қатынаспен бөлінеді:</w:t>
      </w:r>
    </w:p>
    <w:bookmarkEnd w:id="259"/>
    <w:bookmarkStart w:name="z183" w:id="260"/>
    <w:p>
      <w:pPr>
        <w:spacing w:after="0"/>
        <w:ind w:left="0"/>
        <w:jc w:val="both"/>
      </w:pPr>
      <w:r>
        <w:rPr>
          <w:rFonts w:ascii="Times New Roman"/>
          <w:b w:val="false"/>
          <w:i w:val="false"/>
          <w:color w:val="000000"/>
          <w:sz w:val="28"/>
        </w:rPr>
        <w:t>
      1) астық қолхаттарын ұстаушылар - жиырма бес процент;</w:t>
      </w:r>
    </w:p>
    <w:bookmarkEnd w:id="260"/>
    <w:bookmarkStart w:name="z184" w:id="261"/>
    <w:p>
      <w:pPr>
        <w:spacing w:after="0"/>
        <w:ind w:left="0"/>
        <w:jc w:val="both"/>
      </w:pPr>
      <w:r>
        <w:rPr>
          <w:rFonts w:ascii="Times New Roman"/>
          <w:b w:val="false"/>
          <w:i w:val="false"/>
          <w:color w:val="000000"/>
          <w:sz w:val="28"/>
        </w:rPr>
        <w:t>
      2) астық қабылдау кәсіпорны - жиырма бес процент;</w:t>
      </w:r>
    </w:p>
    <w:bookmarkEnd w:id="261"/>
    <w:bookmarkStart w:name="z185" w:id="262"/>
    <w:p>
      <w:pPr>
        <w:spacing w:after="0"/>
        <w:ind w:left="0"/>
        <w:jc w:val="both"/>
      </w:pPr>
      <w:r>
        <w:rPr>
          <w:rFonts w:ascii="Times New Roman"/>
          <w:b w:val="false"/>
          <w:i w:val="false"/>
          <w:color w:val="000000"/>
          <w:sz w:val="28"/>
        </w:rPr>
        <w:t>
      3) уәкілетті орган - жиырма бес процент;</w:t>
      </w:r>
    </w:p>
    <w:bookmarkEnd w:id="262"/>
    <w:bookmarkStart w:name="z186" w:id="263"/>
    <w:p>
      <w:pPr>
        <w:spacing w:after="0"/>
        <w:ind w:left="0"/>
        <w:jc w:val="both"/>
      </w:pPr>
      <w:r>
        <w:rPr>
          <w:rFonts w:ascii="Times New Roman"/>
          <w:b w:val="false"/>
          <w:i w:val="false"/>
          <w:color w:val="000000"/>
          <w:sz w:val="28"/>
        </w:rPr>
        <w:t>
      4) астық қолхаттары бойынша міндеттемелерді орындауға кепілдік беру қоры (қорлары) - жиырма бес процент.</w:t>
      </w:r>
    </w:p>
    <w:bookmarkEnd w:id="263"/>
    <w:bookmarkStart w:name="z187" w:id="264"/>
    <w:p>
      <w:pPr>
        <w:spacing w:after="0"/>
        <w:ind w:left="0"/>
        <w:jc w:val="both"/>
      </w:pPr>
      <w:r>
        <w:rPr>
          <w:rFonts w:ascii="Times New Roman"/>
          <w:b w:val="false"/>
          <w:i w:val="false"/>
          <w:color w:val="000000"/>
          <w:sz w:val="28"/>
        </w:rPr>
        <w:t>
      6. Уақытша басқару жөніндегі комиссия жалпы дауыс санының кемінде үштен екісіне ие өкілдер қатысқан кезде шешім қабылдауға құқылы.</w:t>
      </w:r>
    </w:p>
    <w:bookmarkEnd w:id="264"/>
    <w:p>
      <w:pPr>
        <w:spacing w:after="0"/>
        <w:ind w:left="0"/>
        <w:jc w:val="both"/>
      </w:pPr>
      <w:r>
        <w:rPr>
          <w:rFonts w:ascii="Times New Roman"/>
          <w:b w:val="false"/>
          <w:i w:val="false"/>
          <w:color w:val="000000"/>
          <w:sz w:val="28"/>
        </w:rPr>
        <w:t>
      Уақытша басқару жөніндегі комиссияның шешімі көпшілік дауыспен қабылданады.</w:t>
      </w:r>
    </w:p>
    <w:bookmarkStart w:name="z188" w:id="265"/>
    <w:p>
      <w:pPr>
        <w:spacing w:after="0"/>
        <w:ind w:left="0"/>
        <w:jc w:val="both"/>
      </w:pPr>
      <w:r>
        <w:rPr>
          <w:rFonts w:ascii="Times New Roman"/>
          <w:b w:val="false"/>
          <w:i w:val="false"/>
          <w:color w:val="000000"/>
          <w:sz w:val="28"/>
        </w:rPr>
        <w:t>
      7. Уақытша басқару жөніндегі комиссияны құрудың, оның қызметін ұйымдастырудың өзге мәселелері Қазақстан Республикасының заңнамасымен айқындалады.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Уақытша әкiмшiлiк </w:t>
      </w:r>
    </w:p>
    <w:p>
      <w:pPr>
        <w:spacing w:after="0"/>
        <w:ind w:left="0"/>
        <w:jc w:val="both"/>
      </w:pPr>
      <w:r>
        <w:rPr>
          <w:rFonts w:ascii="Times New Roman"/>
          <w:b w:val="false"/>
          <w:i w:val="false"/>
          <w:color w:val="000000"/>
          <w:sz w:val="28"/>
        </w:rPr>
        <w:t>
      1. Уақытша әкiмшiлiктi уақытша басқару жөнiндегi комиссия тағайындайды.</w:t>
      </w:r>
    </w:p>
    <w:bookmarkStart w:name="z2680" w:id="266"/>
    <w:p>
      <w:pPr>
        <w:spacing w:after="0"/>
        <w:ind w:left="0"/>
        <w:jc w:val="both"/>
      </w:pPr>
      <w:r>
        <w:rPr>
          <w:rFonts w:ascii="Times New Roman"/>
          <w:b w:val="false"/>
          <w:i w:val="false"/>
          <w:color w:val="000000"/>
          <w:sz w:val="28"/>
        </w:rPr>
        <w:t xml:space="preserve">
      2. Астық қабылдау кәсiпорнын уақытша басқару қолданылған кезеңде: </w:t>
      </w:r>
    </w:p>
    <w:bookmarkEnd w:id="266"/>
    <w:p>
      <w:pPr>
        <w:spacing w:after="0"/>
        <w:ind w:left="0"/>
        <w:jc w:val="both"/>
      </w:pPr>
      <w:r>
        <w:rPr>
          <w:rFonts w:ascii="Times New Roman"/>
          <w:b w:val="false"/>
          <w:i w:val="false"/>
          <w:color w:val="000000"/>
          <w:sz w:val="28"/>
        </w:rPr>
        <w:t>
      1) астық қабылдау кәсiпорнын басқару жөнiндегi барлық өкiлеттiк уақытша әкiмшiлiкке көшедi;</w:t>
      </w:r>
    </w:p>
    <w:bookmarkStart w:name="z2681" w:id="267"/>
    <w:p>
      <w:pPr>
        <w:spacing w:after="0"/>
        <w:ind w:left="0"/>
        <w:jc w:val="both"/>
      </w:pPr>
      <w:r>
        <w:rPr>
          <w:rFonts w:ascii="Times New Roman"/>
          <w:b w:val="false"/>
          <w:i w:val="false"/>
          <w:color w:val="000000"/>
          <w:sz w:val="28"/>
        </w:rPr>
        <w:t>
      2) құрылтайшылардың (акционерлердiң) астық қабылдау кәсiпорнын басқару жөнiндегi құқықтары тоқтатыла тұрады;</w:t>
      </w:r>
    </w:p>
    <w:bookmarkEnd w:id="267"/>
    <w:bookmarkStart w:name="z2682" w:id="268"/>
    <w:p>
      <w:pPr>
        <w:spacing w:after="0"/>
        <w:ind w:left="0"/>
        <w:jc w:val="both"/>
      </w:pPr>
      <w:r>
        <w:rPr>
          <w:rFonts w:ascii="Times New Roman"/>
          <w:b w:val="false"/>
          <w:i w:val="false"/>
          <w:color w:val="000000"/>
          <w:sz w:val="28"/>
        </w:rPr>
        <w:t>
      3) астық қабылдау кәсiпорнын басқару органдары мен оның басшы қызметкерлерiнің өкілеттiгi тоқтатыла тұрады;</w:t>
      </w:r>
    </w:p>
    <w:bookmarkEnd w:id="268"/>
    <w:bookmarkStart w:name="z2683" w:id="269"/>
    <w:p>
      <w:pPr>
        <w:spacing w:after="0"/>
        <w:ind w:left="0"/>
        <w:jc w:val="both"/>
      </w:pPr>
      <w:r>
        <w:rPr>
          <w:rFonts w:ascii="Times New Roman"/>
          <w:b w:val="false"/>
          <w:i w:val="false"/>
          <w:color w:val="000000"/>
          <w:sz w:val="28"/>
        </w:rPr>
        <w:t>
      4) уақытша әкiмшілiкке айтпай және оның жазбаша келiсiмiнсiз астық қабылдау кәсiпорнының атынан және соның есебiнен жасалған барлық мәмiлелер жарамсыз деп танылады.</w:t>
      </w:r>
    </w:p>
    <w:bookmarkEnd w:id="269"/>
    <w:bookmarkStart w:name="z2684" w:id="270"/>
    <w:p>
      <w:pPr>
        <w:spacing w:after="0"/>
        <w:ind w:left="0"/>
        <w:jc w:val="both"/>
      </w:pPr>
      <w:r>
        <w:rPr>
          <w:rFonts w:ascii="Times New Roman"/>
          <w:b w:val="false"/>
          <w:i w:val="false"/>
          <w:color w:val="000000"/>
          <w:sz w:val="28"/>
        </w:rPr>
        <w:t>
      3. Уақытша әкiмшiлiк:</w:t>
      </w:r>
    </w:p>
    <w:bookmarkEnd w:id="270"/>
    <w:bookmarkStart w:name="z2685" w:id="271"/>
    <w:p>
      <w:pPr>
        <w:spacing w:after="0"/>
        <w:ind w:left="0"/>
        <w:jc w:val="both"/>
      </w:pPr>
      <w:r>
        <w:rPr>
          <w:rFonts w:ascii="Times New Roman"/>
          <w:b w:val="false"/>
          <w:i w:val="false"/>
          <w:color w:val="000000"/>
          <w:sz w:val="28"/>
        </w:rPr>
        <w:t>
      1) осы Заңда белгiленген құзыретi шегiнде астық қабылдау кәсiпорны қызметiнiң барлық мәселелерi бойынша өз бетiмен шешiмдер қабылдауға;</w:t>
      </w:r>
    </w:p>
    <w:bookmarkEnd w:id="271"/>
    <w:bookmarkStart w:name="z2686" w:id="272"/>
    <w:p>
      <w:pPr>
        <w:spacing w:after="0"/>
        <w:ind w:left="0"/>
        <w:jc w:val="both"/>
      </w:pPr>
      <w:r>
        <w:rPr>
          <w:rFonts w:ascii="Times New Roman"/>
          <w:b w:val="false"/>
          <w:i w:val="false"/>
          <w:color w:val="000000"/>
          <w:sz w:val="28"/>
        </w:rPr>
        <w:t>
      2) астық қолхаттарында көрсетiлген астық көлемiнiң жиырма процентiне дейiнгi мөлшерiнде солардан туындайтын барлық талаптардың қанағаттандырылуын уақытша басқару кезеңiне тоқтата тұруға;</w:t>
      </w:r>
    </w:p>
    <w:bookmarkEnd w:id="272"/>
    <w:bookmarkStart w:name="z2687" w:id="273"/>
    <w:p>
      <w:pPr>
        <w:spacing w:after="0"/>
        <w:ind w:left="0"/>
        <w:jc w:val="both"/>
      </w:pPr>
      <w:r>
        <w:rPr>
          <w:rFonts w:ascii="Times New Roman"/>
          <w:b w:val="false"/>
          <w:i w:val="false"/>
          <w:color w:val="000000"/>
          <w:sz w:val="28"/>
        </w:rPr>
        <w:t>
      3) астық қабылдау кәсiпорнының ол берген астық қолхаттары бойынша мiндеттемелерiн қалпына келтiруге бағытталған шарттар жасасып, құжаттарға қол қоюға;</w:t>
      </w:r>
    </w:p>
    <w:bookmarkEnd w:id="273"/>
    <w:bookmarkStart w:name="z2688" w:id="274"/>
    <w:p>
      <w:pPr>
        <w:spacing w:after="0"/>
        <w:ind w:left="0"/>
        <w:jc w:val="both"/>
      </w:pPr>
      <w:r>
        <w:rPr>
          <w:rFonts w:ascii="Times New Roman"/>
          <w:b w:val="false"/>
          <w:i w:val="false"/>
          <w:color w:val="000000"/>
          <w:sz w:val="28"/>
        </w:rPr>
        <w:t>
      4) астық қабылдау кәсiпорнының атынан және оның мүдделерi үшiн өкiлдiктi, соның iшiнде сотта да жүзеге асыруға;</w:t>
      </w:r>
    </w:p>
    <w:bookmarkEnd w:id="274"/>
    <w:bookmarkStart w:name="z2689" w:id="275"/>
    <w:p>
      <w:pPr>
        <w:spacing w:after="0"/>
        <w:ind w:left="0"/>
        <w:jc w:val="both"/>
      </w:pPr>
      <w:r>
        <w:rPr>
          <w:rFonts w:ascii="Times New Roman"/>
          <w:b w:val="false"/>
          <w:i w:val="false"/>
          <w:color w:val="000000"/>
          <w:sz w:val="28"/>
        </w:rPr>
        <w:t>
      5) астық қабылдау кәсiпорны астық қолхаттарын орындауға кепiлдiк беру қорына қатысқан жағдайда, аталған қорға сол астық қабылдау кәсiпорны берген астық қолхаттарынан туындайтын мiндеттемелер бойынша берешектi бiрiншi кезектегi тәртiппен өтеу туралы талап қоюға;</w:t>
      </w:r>
    </w:p>
    <w:bookmarkEnd w:id="275"/>
    <w:bookmarkStart w:name="z2690" w:id="276"/>
    <w:p>
      <w:pPr>
        <w:spacing w:after="0"/>
        <w:ind w:left="0"/>
        <w:jc w:val="both"/>
      </w:pPr>
      <w:r>
        <w:rPr>
          <w:rFonts w:ascii="Times New Roman"/>
          <w:b w:val="false"/>
          <w:i w:val="false"/>
          <w:color w:val="000000"/>
          <w:sz w:val="28"/>
        </w:rPr>
        <w:t>
      6) астықтың сақталуына байланысты өндiрiстiк мәселелердi бағалау үшiн тәуелсiз сарапшылар тартуға;</w:t>
      </w:r>
    </w:p>
    <w:bookmarkEnd w:id="276"/>
    <w:bookmarkStart w:name="z2691" w:id="277"/>
    <w:p>
      <w:pPr>
        <w:spacing w:after="0"/>
        <w:ind w:left="0"/>
        <w:jc w:val="both"/>
      </w:pPr>
      <w:r>
        <w:rPr>
          <w:rFonts w:ascii="Times New Roman"/>
          <w:b w:val="false"/>
          <w:i w:val="false"/>
          <w:color w:val="000000"/>
          <w:sz w:val="28"/>
        </w:rPr>
        <w:t xml:space="preserve">
      7) астық қабылдау кәсiпорнын уақытша басқару кезеңiне Қазақстан Республикасының заңдарына сәйкес құзыретi шегiнде бұйрықтар шығаруға құқылы. </w:t>
      </w:r>
    </w:p>
    <w:bookmarkEnd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Уақытша әкiмшiлiктiң қызметiн бақылау </w:t>
      </w:r>
    </w:p>
    <w:p>
      <w:pPr>
        <w:spacing w:after="0"/>
        <w:ind w:left="0"/>
        <w:jc w:val="both"/>
      </w:pPr>
      <w:r>
        <w:rPr>
          <w:rFonts w:ascii="Times New Roman"/>
          <w:b w:val="false"/>
          <w:i w:val="false"/>
          <w:color w:val="ff0000"/>
          <w:sz w:val="28"/>
        </w:rPr>
        <w:t xml:space="preserve">
      Ескерту. 32-бап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Астық қабылдау кәсiпорнын уақытша басқаруды тоқтату </w:t>
      </w:r>
    </w:p>
    <w:p>
      <w:pPr>
        <w:spacing w:after="0"/>
        <w:ind w:left="0"/>
        <w:jc w:val="both"/>
      </w:pPr>
      <w:r>
        <w:rPr>
          <w:rFonts w:ascii="Times New Roman"/>
          <w:b w:val="false"/>
          <w:i w:val="false"/>
          <w:color w:val="000000"/>
          <w:sz w:val="28"/>
        </w:rPr>
        <w:t>
      1. Астық қабылдау кәсiпорнын уақытша басқару мынадай негiздер:</w:t>
      </w:r>
    </w:p>
    <w:bookmarkStart w:name="z247" w:id="278"/>
    <w:p>
      <w:pPr>
        <w:spacing w:after="0"/>
        <w:ind w:left="0"/>
        <w:jc w:val="both"/>
      </w:pPr>
      <w:r>
        <w:rPr>
          <w:rFonts w:ascii="Times New Roman"/>
          <w:b w:val="false"/>
          <w:i w:val="false"/>
          <w:color w:val="000000"/>
          <w:sz w:val="28"/>
        </w:rPr>
        <w:t>
      1) сот шешiмiмен белгiленген уақытша басқару мерзiмiнiң өтуi;</w:t>
      </w:r>
    </w:p>
    <w:bookmarkEnd w:id="278"/>
    <w:bookmarkStart w:name="z248" w:id="279"/>
    <w:p>
      <w:pPr>
        <w:spacing w:after="0"/>
        <w:ind w:left="0"/>
        <w:jc w:val="both"/>
      </w:pPr>
      <w:r>
        <w:rPr>
          <w:rFonts w:ascii="Times New Roman"/>
          <w:b w:val="false"/>
          <w:i w:val="false"/>
          <w:color w:val="000000"/>
          <w:sz w:val="28"/>
        </w:rPr>
        <w:t xml:space="preserve">
      2) соттың уақытша басқаруды мерзiмiнен бұрын аяқтау туралы шешiм қабылдауы бойынша тоқтатылады. </w:t>
      </w:r>
    </w:p>
    <w:bookmarkEnd w:id="279"/>
    <w:bookmarkStart w:name="z249" w:id="280"/>
    <w:p>
      <w:pPr>
        <w:spacing w:after="0"/>
        <w:ind w:left="0"/>
        <w:jc w:val="both"/>
      </w:pPr>
      <w:r>
        <w:rPr>
          <w:rFonts w:ascii="Times New Roman"/>
          <w:b w:val="false"/>
          <w:i w:val="false"/>
          <w:color w:val="000000"/>
          <w:sz w:val="28"/>
        </w:rPr>
        <w:t>
      2. Уақытша басқаруды мерзімінен бұрын аяқтау негіздерінің бірі мыналар:</w:t>
      </w:r>
    </w:p>
    <w:bookmarkEnd w:id="280"/>
    <w:bookmarkStart w:name="z250" w:id="281"/>
    <w:p>
      <w:pPr>
        <w:spacing w:after="0"/>
        <w:ind w:left="0"/>
        <w:jc w:val="both"/>
      </w:pPr>
      <w:r>
        <w:rPr>
          <w:rFonts w:ascii="Times New Roman"/>
          <w:b w:val="false"/>
          <w:i w:val="false"/>
          <w:color w:val="000000"/>
          <w:sz w:val="28"/>
        </w:rPr>
        <w:t>
      1) астық қабылдау кәсіпорнының шығарылған астық қолхаттары бойынша өз міндеттемелерін орындау қабілеттілігін қалпына келтіруі;</w:t>
      </w:r>
    </w:p>
    <w:bookmarkEnd w:id="281"/>
    <w:bookmarkStart w:name="z251" w:id="282"/>
    <w:p>
      <w:pPr>
        <w:spacing w:after="0"/>
        <w:ind w:left="0"/>
        <w:jc w:val="both"/>
      </w:pPr>
      <w:r>
        <w:rPr>
          <w:rFonts w:ascii="Times New Roman"/>
          <w:b w:val="false"/>
          <w:i w:val="false"/>
          <w:color w:val="000000"/>
          <w:sz w:val="28"/>
        </w:rPr>
        <w:t>
      2) уақытша басқару кезеңінде басқа астық қолхаттарын ұстаушылардың талаптарын тиісінше орындауға әсер ететін мән-жайлар болмаған кезде астық қолхаттарын ұстаушылардың барлық мәлімделген талаптарын толық көлемде қанағаттандыру болып табылады.</w:t>
      </w:r>
    </w:p>
    <w:bookmarkEnd w:id="282"/>
    <w:bookmarkStart w:name="z252" w:id="283"/>
    <w:p>
      <w:pPr>
        <w:spacing w:after="0"/>
        <w:ind w:left="0"/>
        <w:jc w:val="both"/>
      </w:pPr>
      <w:r>
        <w:rPr>
          <w:rFonts w:ascii="Times New Roman"/>
          <w:b w:val="false"/>
          <w:i w:val="false"/>
          <w:color w:val="000000"/>
          <w:sz w:val="28"/>
        </w:rPr>
        <w:t>
      3. Астық қабылдау кәсiпорнын уақытша басқаруды оның енгiзiлуiне әкеп соққан себептердiң жойылуына байланысты аяқтау (оның iшiнде мерзiмiнен бұрын тоқтату) сот шешімінің негізінде қабылданған осы астық қабылдау кәсiпорнына қатысты барлық шектеулердiң күшi жойылуына әкеп соғады.</w:t>
      </w:r>
    </w:p>
    <w:bookmarkEnd w:id="283"/>
    <w:bookmarkStart w:name="z253" w:id="284"/>
    <w:p>
      <w:pPr>
        <w:spacing w:after="0"/>
        <w:ind w:left="0"/>
        <w:jc w:val="both"/>
      </w:pPr>
      <w:r>
        <w:rPr>
          <w:rFonts w:ascii="Times New Roman"/>
          <w:b w:val="false"/>
          <w:i w:val="false"/>
          <w:color w:val="000000"/>
          <w:sz w:val="28"/>
        </w:rPr>
        <w:t>
      4. Егер астық қабылдау кәсіпорнын уақытша басқару астық қолхаттары бойынша міндеттемелерді орындау мүмкіндігін қалпына келтіруге алып келмеген жағдайда, уақытша әкімшілік:</w:t>
      </w:r>
    </w:p>
    <w:bookmarkEnd w:id="284"/>
    <w:bookmarkStart w:name="z254" w:id="285"/>
    <w:p>
      <w:pPr>
        <w:spacing w:after="0"/>
        <w:ind w:left="0"/>
        <w:jc w:val="both"/>
      </w:pPr>
      <w:r>
        <w:rPr>
          <w:rFonts w:ascii="Times New Roman"/>
          <w:b w:val="false"/>
          <w:i w:val="false"/>
          <w:color w:val="000000"/>
          <w:sz w:val="28"/>
        </w:rPr>
        <w:t>
      1) тиісті жергілікті атқарушы органға астық қабылдау кәсіпорнын астық қолхаттарын бере отырып, қойма қызметі бойынша қызметтер көрсету жөніндегі қызметті жүзеге асыру құқығына лицензиядан айыру туралы ұсыныс енгізеді;</w:t>
      </w:r>
    </w:p>
    <w:bookmarkEnd w:id="285"/>
    <w:bookmarkStart w:name="z255" w:id="286"/>
    <w:p>
      <w:pPr>
        <w:spacing w:after="0"/>
        <w:ind w:left="0"/>
        <w:jc w:val="both"/>
      </w:pPr>
      <w:r>
        <w:rPr>
          <w:rFonts w:ascii="Times New Roman"/>
          <w:b w:val="false"/>
          <w:i w:val="false"/>
          <w:color w:val="000000"/>
          <w:sz w:val="28"/>
        </w:rPr>
        <w:t>
      2) уақытша басқару мерзімі аяқталғанға дейін астық қабылдау кәсіпорнын мәжбүрлі тарату туралы сотқа талап арыз береді.</w:t>
      </w:r>
    </w:p>
    <w:bookmarkEnd w:id="286"/>
    <w:bookmarkStart w:name="z256" w:id="287"/>
    <w:p>
      <w:pPr>
        <w:spacing w:after="0"/>
        <w:ind w:left="0"/>
        <w:jc w:val="both"/>
      </w:pPr>
      <w:r>
        <w:rPr>
          <w:rFonts w:ascii="Times New Roman"/>
          <w:b w:val="false"/>
          <w:i w:val="false"/>
          <w:color w:val="000000"/>
          <w:sz w:val="28"/>
        </w:rPr>
        <w:t>
      Астық қабылдау кәсіпорнын мәжбүрлі тарату туралы талап арызды қарау кезеңінде уақытша басқару тоқтатылған жағдайда талапкердің барлық құқықтары мен міндеттері уақытша әкімшілік функцияларын жүзеге асыратын тұлғаларға өтеді.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74" w:id="288"/>
    <w:p>
      <w:pPr>
        <w:spacing w:after="0"/>
        <w:ind w:left="0"/>
        <w:jc w:val="left"/>
      </w:pPr>
      <w:r>
        <w:rPr>
          <w:rFonts w:ascii="Times New Roman"/>
          <w:b/>
          <w:i w:val="false"/>
          <w:color w:val="000000"/>
        </w:rPr>
        <w:t xml:space="preserve"> 6-1-тарау. Астық қабылдау кәсіпорындарының қызметін тексеру</w:t>
      </w:r>
    </w:p>
    <w:bookmarkEnd w:id="288"/>
    <w:p>
      <w:pPr>
        <w:spacing w:after="0"/>
        <w:ind w:left="0"/>
        <w:jc w:val="both"/>
      </w:pPr>
      <w:r>
        <w:rPr>
          <w:rFonts w:ascii="Times New Roman"/>
          <w:b w:val="false"/>
          <w:i w:val="false"/>
          <w:color w:val="ff0000"/>
          <w:sz w:val="28"/>
        </w:rPr>
        <w:t xml:space="preserve">
      Ескерту. 6-1-тараумен толықтырылды - ҚР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33-1-бап. Астық қабылдау кәсіпорындарының қызметін тексеру</w:t>
      </w:r>
    </w:p>
    <w:p>
      <w:pPr>
        <w:spacing w:after="0"/>
        <w:ind w:left="0"/>
        <w:jc w:val="both"/>
      </w:pPr>
      <w:r>
        <w:rPr>
          <w:rFonts w:ascii="Times New Roman"/>
          <w:b w:val="false"/>
          <w:i w:val="false"/>
          <w:color w:val="ff0000"/>
          <w:sz w:val="28"/>
        </w:rPr>
        <w:t xml:space="preserve">
      Ескерту. 33-1-бап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33-2-бап. Мемлекеттік астық инспекторы және оның өкілеттігі </w:t>
      </w:r>
    </w:p>
    <w:p>
      <w:pPr>
        <w:spacing w:after="0"/>
        <w:ind w:left="0"/>
        <w:jc w:val="both"/>
      </w:pPr>
      <w:r>
        <w:rPr>
          <w:rFonts w:ascii="Times New Roman"/>
          <w:b w:val="false"/>
          <w:i w:val="false"/>
          <w:color w:val="000000"/>
          <w:sz w:val="28"/>
        </w:rPr>
        <w:t>
      1. Уәкілетті органның басшысы мемлекеттік қызметшілердің тиісті лауазымдарына "Қазақстан Республикасының бас мемлекеттік астық инспекторы" және "Мемлекеттік астық инспекторы" деген қосымша арнайы атауларды беруге құқылы.</w:t>
      </w:r>
    </w:p>
    <w:bookmarkStart w:name="z2705" w:id="289"/>
    <w:p>
      <w:pPr>
        <w:spacing w:after="0"/>
        <w:ind w:left="0"/>
        <w:jc w:val="both"/>
      </w:pPr>
      <w:r>
        <w:rPr>
          <w:rFonts w:ascii="Times New Roman"/>
          <w:b w:val="false"/>
          <w:i w:val="false"/>
          <w:color w:val="000000"/>
          <w:sz w:val="28"/>
        </w:rPr>
        <w:t>
      2. Уәкілетті органның мемлекеттік астық инспекторы мынадай функцияларды: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7" w:id="290"/>
    <w:p>
      <w:pPr>
        <w:spacing w:after="0"/>
        <w:ind w:left="0"/>
        <w:jc w:val="both"/>
      </w:pPr>
      <w:r>
        <w:rPr>
          <w:rFonts w:ascii="Times New Roman"/>
          <w:b w:val="false"/>
          <w:i w:val="false"/>
          <w:color w:val="000000"/>
          <w:sz w:val="28"/>
        </w:rPr>
        <w:t>
      2) астық қабылдау кәсіпорындарын олардың біліктілік талаптарына сәйкестігіне жыл сайынғы тексеруді өткізуге қатысуды;</w:t>
      </w:r>
    </w:p>
    <w:bookmarkEnd w:id="290"/>
    <w:bookmarkStart w:name="z2708" w:id="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1"/>
    <w:bookmarkStart w:name="z2709"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2"/>
    <w:bookmarkStart w:name="z2710"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3"/>
    <w:bookmarkStart w:name="z2711" w:id="294"/>
    <w:p>
      <w:pPr>
        <w:spacing w:after="0"/>
        <w:ind w:left="0"/>
        <w:jc w:val="both"/>
      </w:pPr>
      <w:r>
        <w:rPr>
          <w:rFonts w:ascii="Times New Roman"/>
          <w:b w:val="false"/>
          <w:i w:val="false"/>
          <w:color w:val="000000"/>
          <w:sz w:val="28"/>
        </w:rPr>
        <w:t>
      6) Қазақстан Республикасының астық туралы заңнамасын бұзушылықтар анықталған жағдайда, астық қабылдау кәсіпорындарына және жергілікті атқарушы органдарға нұсқамалар беруді;</w:t>
      </w:r>
    </w:p>
    <w:bookmarkEnd w:id="294"/>
    <w:bookmarkStart w:name="z2712" w:id="295"/>
    <w:p>
      <w:pPr>
        <w:spacing w:after="0"/>
        <w:ind w:left="0"/>
        <w:jc w:val="both"/>
      </w:pPr>
      <w:r>
        <w:rPr>
          <w:rFonts w:ascii="Times New Roman"/>
          <w:b w:val="false"/>
          <w:i w:val="false"/>
          <w:color w:val="000000"/>
          <w:sz w:val="28"/>
        </w:rPr>
        <w:t>
      7) әкімшілік құқық бұзушылықтар туралы хаттамалар жасауды және Қазақстан Республикасының әкімшілік құқық бұзушылықтар туралы заңнамасына сәйкес әкімшілік жауапкершілікке тарту туралы ұсыныстар енгізуді жүзеге асырады.</w:t>
      </w:r>
    </w:p>
    <w:bookmarkEnd w:id="295"/>
    <w:bookmarkStart w:name="z223" w:id="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297"/>
    <w:p>
      <w:pPr>
        <w:spacing w:after="0"/>
        <w:ind w:left="0"/>
        <w:jc w:val="left"/>
      </w:pPr>
      <w:r>
        <w:rPr>
          <w:rFonts w:ascii="Times New Roman"/>
          <w:b/>
          <w:i w:val="false"/>
          <w:color w:val="000000"/>
        </w:rPr>
        <w:t xml:space="preserve"> 7-тарау. АСТЫҚ ҚАБЫЛДАУ КӘСІПОРЫНДАРЫН ТАРАТУ ЖӘНЕ ОЛАРДЫҢ АСТЫҚ ҚОЙМАЛАРЫН(ЭЛЕВАТОРЛАРДЫ, АСТЫҚ ҚАБЫЛДАУ ПУНКТТЕРІН) ИЕЛІКТЕН ШЫҒАРУ ТӘРТІБІ</w:t>
      </w:r>
    </w:p>
    <w:bookmarkEnd w:id="297"/>
    <w:p>
      <w:pPr>
        <w:spacing w:after="0"/>
        <w:ind w:left="0"/>
        <w:jc w:val="both"/>
      </w:pPr>
      <w:r>
        <w:rPr>
          <w:rFonts w:ascii="Times New Roman"/>
          <w:b w:val="false"/>
          <w:i w:val="false"/>
          <w:color w:val="ff0000"/>
          <w:sz w:val="28"/>
        </w:rPr>
        <w:t xml:space="preserve">
      Ескерту. Тақырыпқа өзгерту енгізілді - Қазақстан Республикасының 2003.10.13. </w:t>
      </w:r>
      <w:r>
        <w:rPr>
          <w:rFonts w:ascii="Times New Roman"/>
          <w:b w:val="false"/>
          <w:i w:val="false"/>
          <w:color w:val="ff0000"/>
          <w:sz w:val="28"/>
        </w:rPr>
        <w:t>№ 488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34-бап. Астық қабылдау кәсiпорындарын таратудың түрлерi мен негiздемелерi</w:t>
      </w:r>
    </w:p>
    <w:p>
      <w:pPr>
        <w:spacing w:after="0"/>
        <w:ind w:left="0"/>
        <w:jc w:val="both"/>
      </w:pPr>
      <w:r>
        <w:rPr>
          <w:rFonts w:ascii="Times New Roman"/>
          <w:b w:val="false"/>
          <w:i w:val="false"/>
          <w:color w:val="000000"/>
          <w:sz w:val="28"/>
        </w:rPr>
        <w:t>
      1. Астық қабылдау кәсiпорны:</w:t>
      </w:r>
    </w:p>
    <w:bookmarkStart w:name="z2714" w:id="298"/>
    <w:p>
      <w:pPr>
        <w:spacing w:after="0"/>
        <w:ind w:left="0"/>
        <w:jc w:val="both"/>
      </w:pPr>
      <w:r>
        <w:rPr>
          <w:rFonts w:ascii="Times New Roman"/>
          <w:b w:val="false"/>
          <w:i w:val="false"/>
          <w:color w:val="000000"/>
          <w:sz w:val="28"/>
        </w:rPr>
        <w:t>
      1) кредиторлық берешегi болмаған жағдайда құрылтайшыларының (акционерлерiнiң) шешiмi бойынша өз еркiмен таратылуы мүмкiн. Бұл ретте жергілікті атқарушы органның құрылымдық бөлімшесіне хабарлама жiберiледi;</w:t>
      </w:r>
    </w:p>
    <w:bookmarkEnd w:id="298"/>
    <w:bookmarkStart w:name="z2715" w:id="299"/>
    <w:p>
      <w:pPr>
        <w:spacing w:after="0"/>
        <w:ind w:left="0"/>
        <w:jc w:val="both"/>
      </w:pPr>
      <w:r>
        <w:rPr>
          <w:rFonts w:ascii="Times New Roman"/>
          <w:b w:val="false"/>
          <w:i w:val="false"/>
          <w:color w:val="000000"/>
          <w:sz w:val="28"/>
        </w:rPr>
        <w:t>
      2) Қазақстан Республикасының заң актiлерiнде көзделген жағдайларда сот шешiмi бойынша таратылуы мүмкiн (мәжбүрлеп тарату).</w:t>
      </w:r>
    </w:p>
    <w:bookmarkEnd w:id="299"/>
    <w:bookmarkStart w:name="z2716" w:id="300"/>
    <w:p>
      <w:pPr>
        <w:spacing w:after="0"/>
        <w:ind w:left="0"/>
        <w:jc w:val="both"/>
      </w:pPr>
      <w:r>
        <w:rPr>
          <w:rFonts w:ascii="Times New Roman"/>
          <w:b w:val="false"/>
          <w:i w:val="false"/>
          <w:color w:val="000000"/>
          <w:sz w:val="28"/>
        </w:rPr>
        <w:t>
      2. Астық қабылдау кәсiпорындары қызметiнiң тоқтатылуы Қазақстан Республикасының оңалту және банкроттық туралы заңнамасы мен осы Заңның талаптары ескеріле отырып, Қазақстан Республикасының заңнамалық актілеріне сәйкес жүзеге асырылады.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Астық қабылдау кәсiпорындарын мәжбүрлеп тарату негiздемелерi </w:t>
      </w:r>
    </w:p>
    <w:p>
      <w:pPr>
        <w:spacing w:after="0"/>
        <w:ind w:left="0"/>
        <w:jc w:val="both"/>
      </w:pPr>
      <w:r>
        <w:rPr>
          <w:rFonts w:ascii="Times New Roman"/>
          <w:b w:val="false"/>
          <w:i w:val="false"/>
          <w:color w:val="000000"/>
          <w:sz w:val="28"/>
        </w:rPr>
        <w:t>
      Астық қабылдау кәсiпорындарын таратуды мына жағдайларда:</w:t>
      </w:r>
    </w:p>
    <w:bookmarkStart w:name="z2717" w:id="301"/>
    <w:p>
      <w:pPr>
        <w:spacing w:after="0"/>
        <w:ind w:left="0"/>
        <w:jc w:val="both"/>
      </w:pPr>
      <w:r>
        <w:rPr>
          <w:rFonts w:ascii="Times New Roman"/>
          <w:b w:val="false"/>
          <w:i w:val="false"/>
          <w:color w:val="000000"/>
          <w:sz w:val="28"/>
        </w:rPr>
        <w:t>
      1) банкрот болған;</w:t>
      </w:r>
    </w:p>
    <w:bookmarkEnd w:id="301"/>
    <w:bookmarkStart w:name="z2718" w:id="302"/>
    <w:p>
      <w:pPr>
        <w:spacing w:after="0"/>
        <w:ind w:left="0"/>
        <w:jc w:val="both"/>
      </w:pPr>
      <w:r>
        <w:rPr>
          <w:rFonts w:ascii="Times New Roman"/>
          <w:b w:val="false"/>
          <w:i w:val="false"/>
          <w:color w:val="000000"/>
          <w:sz w:val="28"/>
        </w:rPr>
        <w:t>
      2) қызметтi тиiстi рұқсатсыз (лицензиясыз) не заң актiлерiнде тыйым салынған қызметтi, не заңдарды әлденеше рет немесе өрескел бұза отырып жүзеге асырған;</w:t>
      </w:r>
    </w:p>
    <w:bookmarkEnd w:id="302"/>
    <w:bookmarkStart w:name="z2719" w:id="303"/>
    <w:p>
      <w:pPr>
        <w:spacing w:after="0"/>
        <w:ind w:left="0"/>
        <w:jc w:val="both"/>
      </w:pPr>
      <w:r>
        <w:rPr>
          <w:rFonts w:ascii="Times New Roman"/>
          <w:b w:val="false"/>
          <w:i w:val="false"/>
          <w:color w:val="000000"/>
          <w:sz w:val="28"/>
        </w:rPr>
        <w:t xml:space="preserve">
      3) заң актiлерiнде көзделген басқа да жағдайларда сот жүргiзедi. </w:t>
      </w:r>
    </w:p>
    <w:bookmarkEnd w:id="303"/>
    <w:p>
      <w:pPr>
        <w:spacing w:after="0"/>
        <w:ind w:left="0"/>
        <w:jc w:val="both"/>
      </w:pPr>
      <w:r>
        <w:rPr>
          <w:rFonts w:ascii="Times New Roman"/>
          <w:b/>
          <w:i w:val="false"/>
          <w:color w:val="000000"/>
          <w:sz w:val="28"/>
        </w:rPr>
        <w:t xml:space="preserve">36-бап. Астық қабылдау кәсiпорнын банкрот деп тану </w:t>
      </w:r>
    </w:p>
    <w:p>
      <w:pPr>
        <w:spacing w:after="0"/>
        <w:ind w:left="0"/>
        <w:jc w:val="both"/>
      </w:pPr>
      <w:r>
        <w:rPr>
          <w:rFonts w:ascii="Times New Roman"/>
          <w:b w:val="false"/>
          <w:i w:val="false"/>
          <w:color w:val="000000"/>
          <w:sz w:val="28"/>
        </w:rPr>
        <w:t>
      1. Астық қабылдау кәсіпорны белгіленген тәртіппен тек қана сот шешімі бойынша банкрот деп танылуы мүмкін.</w:t>
      </w:r>
    </w:p>
    <w:bookmarkStart w:name="z2720" w:id="304"/>
    <w:p>
      <w:pPr>
        <w:spacing w:after="0"/>
        <w:ind w:left="0"/>
        <w:jc w:val="both"/>
      </w:pPr>
      <w:r>
        <w:rPr>
          <w:rFonts w:ascii="Times New Roman"/>
          <w:b w:val="false"/>
          <w:i w:val="false"/>
          <w:color w:val="000000"/>
          <w:sz w:val="28"/>
        </w:rPr>
        <w:t xml:space="preserve">
      2. Астық қабылдау кәсiпорнының банкроттығы туралы iс бойынша тараптардың бiтiм келiсiмiн жасасу мүмкiндiгiне жол берiлмейдi.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ҚР-ның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Астық қабылдау кәсiпорнының астық қоймасын (элеваторды, астық қабылдау пунктiн) иелiктен шығару ерекшелiктерi </w:t>
      </w:r>
    </w:p>
    <w:p>
      <w:pPr>
        <w:spacing w:after="0"/>
        <w:ind w:left="0"/>
        <w:jc w:val="both"/>
      </w:pPr>
      <w:r>
        <w:rPr>
          <w:rFonts w:ascii="Times New Roman"/>
          <w:b w:val="false"/>
          <w:i w:val="false"/>
          <w:color w:val="000000"/>
          <w:sz w:val="28"/>
        </w:rPr>
        <w:t>
      1. Астық қабылдау кәсiпорнының астық қоймасы (элеватор, астық қабылдау пунктi) бөлiнбейтiн мүлiк болып табылады және сатып алушының (алушының) оны астық сақтау мақсаты үшiн пайдалану шарты бойынша бiрыңғай кешенмен иелiктен шығарылады.</w:t>
      </w:r>
    </w:p>
    <w:bookmarkStart w:name="z2721" w:id="305"/>
    <w:p>
      <w:pPr>
        <w:spacing w:after="0"/>
        <w:ind w:left="0"/>
        <w:jc w:val="both"/>
      </w:pPr>
      <w:r>
        <w:rPr>
          <w:rFonts w:ascii="Times New Roman"/>
          <w:b w:val="false"/>
          <w:i w:val="false"/>
          <w:color w:val="000000"/>
          <w:sz w:val="28"/>
        </w:rPr>
        <w:t>
      2. Астық қабылдау кәсiпорны астық қоймасын (элеваторды, астық қабылдау пунктiн) сатуға кемінде екi ай қалғанда тіркеуші ақпараттық жүйенің веб-порталында ақпаратты жариялау үшін тіркеушіні мүлiктік кешеннің иелiктен шығарылатыны туралы жазбаша хабардар етуге, сондай-ақ республикалық баспасөз басылымдарында мемлекеттiк және орыс тілдерінде бұл туралы хабарландыру беруге тиіс.</w:t>
      </w:r>
    </w:p>
    <w:bookmarkEnd w:id="305"/>
    <w:bookmarkStart w:name="z2722" w:id="306"/>
    <w:p>
      <w:pPr>
        <w:spacing w:after="0"/>
        <w:ind w:left="0"/>
        <w:jc w:val="both"/>
      </w:pPr>
      <w:r>
        <w:rPr>
          <w:rFonts w:ascii="Times New Roman"/>
          <w:b w:val="false"/>
          <w:i w:val="false"/>
          <w:color w:val="000000"/>
          <w:sz w:val="28"/>
        </w:rPr>
        <w:t>
      3. Астық қабылдау кәсiпорны мүлiктiк кешендi иелiктен шығарған жағдайда астық қолхаттарын ұстаушыда сақтау шартын мерзiмiнен бұрын бұзу және астықты белгiленген тәртiппен алу не астық қоймасының (элеватордың, астық қабылдау пунктiнiң) бұрынғы иесiмен жасасқан шарт талабымен бiрдей астық қоймасының жаңа иесiмен де қайта шарт жасасу құқығы сақталады.</w:t>
      </w:r>
    </w:p>
    <w:bookmarkEnd w:id="306"/>
    <w:bookmarkStart w:name="z2723" w:id="307"/>
    <w:p>
      <w:pPr>
        <w:spacing w:after="0"/>
        <w:ind w:left="0"/>
        <w:jc w:val="both"/>
      </w:pPr>
      <w:r>
        <w:rPr>
          <w:rFonts w:ascii="Times New Roman"/>
          <w:b w:val="false"/>
          <w:i w:val="false"/>
          <w:color w:val="000000"/>
          <w:sz w:val="28"/>
        </w:rPr>
        <w:t>
      4. Астық қабылдау кәсiпорнының осы баптың 1-3-тармақтарын бұза отырып жасаған астық қоймаларын (элеваторды, астық қабылдау пунктiн) сату жөнiндегi мәмiлелерiн астық қолхаттарын ұстаушылар мен өзге де мүдделi тұлғалардың талап-арызы бойынша сот заңсыз деп тануы мүмкiн.</w:t>
      </w:r>
    </w:p>
    <w:bookmarkEnd w:id="307"/>
    <w:bookmarkStart w:name="z2724" w:id="308"/>
    <w:p>
      <w:pPr>
        <w:spacing w:after="0"/>
        <w:ind w:left="0"/>
        <w:jc w:val="both"/>
      </w:pPr>
      <w:r>
        <w:rPr>
          <w:rFonts w:ascii="Times New Roman"/>
          <w:b w:val="false"/>
          <w:i w:val="false"/>
          <w:color w:val="000000"/>
          <w:sz w:val="28"/>
        </w:rPr>
        <w:t>
      5. Астық қоймасын (элеваторды, астық қабылдау пунктiн) иеленген не оны сот шешімінің, төрелік шешімнің орындау тәртiбiмен алған адам бұрынғы астық қабылдау кәсiпорны берген астық қолхатынан туындайтын мiндеттемелер бойынша астықты қабылдау-өткiзу жөнiндегi комиссия жасаған астық қалдықтарын түгендеу актiсiнде белгiленген мөлшерде жауапты болады.</w:t>
      </w:r>
    </w:p>
    <w:bookmarkEnd w:id="308"/>
    <w:p>
      <w:pPr>
        <w:spacing w:after="0"/>
        <w:ind w:left="0"/>
        <w:jc w:val="both"/>
      </w:pPr>
      <w:r>
        <w:rPr>
          <w:rFonts w:ascii="Times New Roman"/>
          <w:b w:val="false"/>
          <w:i w:val="false"/>
          <w:color w:val="000000"/>
          <w:sz w:val="28"/>
        </w:rPr>
        <w:t xml:space="preserve">
      Егер астық қалдықтарын түгендеу актiсi жасалмаған болса, астық қоймасының (элеватордың, астық қабылдау пунктiнiң) жаңа иесi бұрынғы астық қабылдау кәсiпорны берген барлық астық қолхаттары бойынша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2003.10.13. </w:t>
      </w:r>
      <w:r>
        <w:rPr>
          <w:rFonts w:ascii="Times New Roman"/>
          <w:b w:val="false"/>
          <w:i w:val="false"/>
          <w:color w:val="000000"/>
          <w:sz w:val="28"/>
        </w:rPr>
        <w:t>№ 488</w:t>
      </w:r>
      <w:r>
        <w:rPr>
          <w:rFonts w:ascii="Times New Roman"/>
          <w:b w:val="false"/>
          <w:i w:val="false"/>
          <w:color w:val="ff0000"/>
          <w:sz w:val="28"/>
        </w:rPr>
        <w:t xml:space="preserve"> Заңымен;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Оңалтылатын, сондай-ақ мәжбүрлеп таратылатын астық қабылдау кәсiпорны кредиторларының талаптарын қанағаттандырудың кезектiлiгi</w:t>
      </w:r>
    </w:p>
    <w:p>
      <w:pPr>
        <w:spacing w:after="0"/>
        <w:ind w:left="0"/>
        <w:jc w:val="both"/>
      </w:pPr>
      <w:r>
        <w:rPr>
          <w:rFonts w:ascii="Times New Roman"/>
          <w:b w:val="false"/>
          <w:i w:val="false"/>
          <w:color w:val="ff0000"/>
          <w:sz w:val="28"/>
        </w:rPr>
        <w:t xml:space="preserve">
      Ескерту. 38-баптың тақырыбы жаңа редакцияда – ҚР 27.12.2019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0" w:id="309"/>
    <w:p>
      <w:pPr>
        <w:spacing w:after="0"/>
        <w:ind w:left="0"/>
        <w:jc w:val="both"/>
      </w:pPr>
      <w:r>
        <w:rPr>
          <w:rFonts w:ascii="Times New Roman"/>
          <w:b w:val="false"/>
          <w:i w:val="false"/>
          <w:color w:val="000000"/>
          <w:sz w:val="28"/>
        </w:rPr>
        <w:t>
      1. Оңалтылатын, сондай-ақ мәжбүрлеп таратылатын, оның iшiнде оның банкроттығына байланысты таратылатын астық қабылдау кәсiпорны кредиторларының талаптары осы бапта белгiленген тәртiппен қанағаттандырылады.</w:t>
      </w:r>
    </w:p>
    <w:bookmarkEnd w:id="309"/>
    <w:bookmarkStart w:name="z2725" w:id="310"/>
    <w:p>
      <w:pPr>
        <w:spacing w:after="0"/>
        <w:ind w:left="0"/>
        <w:jc w:val="both"/>
      </w:pPr>
      <w:r>
        <w:rPr>
          <w:rFonts w:ascii="Times New Roman"/>
          <w:b w:val="false"/>
          <w:i w:val="false"/>
          <w:color w:val="000000"/>
          <w:sz w:val="28"/>
        </w:rPr>
        <w:t>
      2. Таратудың жүргiзiлуiне байланысты, соның iшiнде астық қабылдау кәсiпорнын тарату комиссиясының қызметiн қамтамасыз ету жөнiндегi шығындар, сондай-ақ таратылатын астық қабылдау кәсiпорнының негiзгi мiндеттерiн қамтамасыз ету қажеттiгiнен туындайтын шығындар кезектен тыс және тұрақты жүргiзiледi.</w:t>
      </w:r>
    </w:p>
    <w:bookmarkEnd w:id="310"/>
    <w:bookmarkStart w:name="z2726" w:id="311"/>
    <w:p>
      <w:pPr>
        <w:spacing w:after="0"/>
        <w:ind w:left="0"/>
        <w:jc w:val="both"/>
      </w:pPr>
      <w:r>
        <w:rPr>
          <w:rFonts w:ascii="Times New Roman"/>
          <w:b w:val="false"/>
          <w:i w:val="false"/>
          <w:color w:val="000000"/>
          <w:sz w:val="28"/>
        </w:rPr>
        <w:t>
      3. Кредиторлардың белгiленген тәртiппен танылған талаптары мынадай кезекпен қанағаттандырылуға тиiс:</w:t>
      </w:r>
    </w:p>
    <w:bookmarkEnd w:id="311"/>
    <w:bookmarkStart w:name="z2727" w:id="312"/>
    <w:p>
      <w:pPr>
        <w:spacing w:after="0"/>
        <w:ind w:left="0"/>
        <w:jc w:val="both"/>
      </w:pPr>
      <w:r>
        <w:rPr>
          <w:rFonts w:ascii="Times New Roman"/>
          <w:b w:val="false"/>
          <w:i w:val="false"/>
          <w:color w:val="000000"/>
          <w:sz w:val="28"/>
        </w:rPr>
        <w:t>
      1) бiрiншi кезекте өмiрiне немесе денсаулығына зиян келтiргенi</w:t>
      </w:r>
      <w:r>
        <w:rPr>
          <w:rFonts w:ascii="Times New Roman"/>
          <w:b w:val="false"/>
          <w:i w:val="false"/>
          <w:color w:val="000000"/>
          <w:sz w:val="28"/>
        </w:rPr>
        <w:t xml:space="preserve"> </w:t>
      </w:r>
      <w:r>
        <w:rPr>
          <w:rFonts w:ascii="Times New Roman"/>
          <w:b w:val="false"/>
          <w:i w:val="false"/>
          <w:color w:val="000000"/>
          <w:sz w:val="28"/>
        </w:rPr>
        <w:t>үшiн таратылушы астық қабылдау кәсiпорны жауап беретiн азаматтардың талаптары қанағаттандырылады;</w:t>
      </w:r>
    </w:p>
    <w:bookmarkEnd w:id="312"/>
    <w:bookmarkStart w:name="z2728" w:id="313"/>
    <w:p>
      <w:pPr>
        <w:spacing w:after="0"/>
        <w:ind w:left="0"/>
        <w:jc w:val="both"/>
      </w:pPr>
      <w:r>
        <w:rPr>
          <w:rFonts w:ascii="Times New Roman"/>
          <w:b w:val="false"/>
          <w:i w:val="false"/>
          <w:color w:val="000000"/>
          <w:sz w:val="28"/>
        </w:rPr>
        <w:t>
      2) екiншi кезекте еңбек шарты бойынша жұмыс iстеушi адамдармен еңбекке ақы төлеу бойынша есеп айырысу жүргiзiледi;</w:t>
      </w:r>
    </w:p>
    <w:bookmarkEnd w:id="313"/>
    <w:bookmarkStart w:name="z2729" w:id="314"/>
    <w:p>
      <w:pPr>
        <w:spacing w:after="0"/>
        <w:ind w:left="0"/>
        <w:jc w:val="both"/>
      </w:pPr>
      <w:r>
        <w:rPr>
          <w:rFonts w:ascii="Times New Roman"/>
          <w:b w:val="false"/>
          <w:i w:val="false"/>
          <w:color w:val="000000"/>
          <w:sz w:val="28"/>
        </w:rPr>
        <w:t>
      3) үшiншi кезекте кепiл туралы мәлiметтерi бар астық қолхаттарын ұстаушылардың талаптары қанағаттандырылады;</w:t>
      </w:r>
    </w:p>
    <w:bookmarkEnd w:id="314"/>
    <w:bookmarkStart w:name="z2733" w:id="315"/>
    <w:p>
      <w:pPr>
        <w:spacing w:after="0"/>
        <w:ind w:left="0"/>
        <w:jc w:val="both"/>
      </w:pPr>
      <w:r>
        <w:rPr>
          <w:rFonts w:ascii="Times New Roman"/>
          <w:b w:val="false"/>
          <w:i w:val="false"/>
          <w:color w:val="000000"/>
          <w:sz w:val="28"/>
        </w:rPr>
        <w:t>
      4) төртiншi кезекте кепiл туралы мәлiметтерi жоқ астық қолхаттарын ұстаушылардың талаптары қанағаттандырылады;</w:t>
      </w:r>
    </w:p>
    <w:bookmarkEnd w:id="315"/>
    <w:bookmarkStart w:name="z2732" w:id="316"/>
    <w:p>
      <w:pPr>
        <w:spacing w:after="0"/>
        <w:ind w:left="0"/>
        <w:jc w:val="both"/>
      </w:pPr>
      <w:r>
        <w:rPr>
          <w:rFonts w:ascii="Times New Roman"/>
          <w:b w:val="false"/>
          <w:i w:val="false"/>
          <w:color w:val="000000"/>
          <w:sz w:val="28"/>
        </w:rPr>
        <w:t>
      5) бесiншi кезекте кредиторлардың таратылатын астық қабылдау кәсiпорнының мүлiк кепiлiмен қамтамасыз етiлген мiндеттемелер жөнiндегi талаптары қанағаттандырылады;</w:t>
      </w:r>
    </w:p>
    <w:bookmarkEnd w:id="316"/>
    <w:bookmarkStart w:name="z2730" w:id="317"/>
    <w:p>
      <w:pPr>
        <w:spacing w:after="0"/>
        <w:ind w:left="0"/>
        <w:jc w:val="both"/>
      </w:pPr>
      <w:r>
        <w:rPr>
          <w:rFonts w:ascii="Times New Roman"/>
          <w:b w:val="false"/>
          <w:i w:val="false"/>
          <w:color w:val="000000"/>
          <w:sz w:val="28"/>
        </w:rPr>
        <w:t>
      6) алтыншы кезекте бюджетке төленетiн мiндеттi төлемдер бойынша берешек өтеледi;</w:t>
      </w:r>
    </w:p>
    <w:bookmarkEnd w:id="317"/>
    <w:bookmarkStart w:name="z2731" w:id="318"/>
    <w:p>
      <w:pPr>
        <w:spacing w:after="0"/>
        <w:ind w:left="0"/>
        <w:jc w:val="both"/>
      </w:pPr>
      <w:r>
        <w:rPr>
          <w:rFonts w:ascii="Times New Roman"/>
          <w:b w:val="false"/>
          <w:i w:val="false"/>
          <w:color w:val="000000"/>
          <w:sz w:val="28"/>
        </w:rPr>
        <w:t>
      7) жетiншi кезекте заң актiлерiне сәйкес басқа кредиторлармен есеп айырысу жүргiзiледi.</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59" w:id="319"/>
    <w:p>
      <w:pPr>
        <w:spacing w:after="0"/>
        <w:ind w:left="0"/>
        <w:jc w:val="left"/>
      </w:pPr>
      <w:r>
        <w:rPr>
          <w:rFonts w:ascii="Times New Roman"/>
          <w:b/>
          <w:i w:val="false"/>
          <w:color w:val="000000"/>
        </w:rPr>
        <w:t xml:space="preserve"> 8-тарау. АСТЫҚ ҚОЛХАТТАРЫ</w:t>
      </w:r>
    </w:p>
    <w:bookmarkEnd w:id="319"/>
    <w:p>
      <w:pPr>
        <w:spacing w:after="0"/>
        <w:ind w:left="0"/>
        <w:jc w:val="both"/>
      </w:pPr>
      <w:r>
        <w:rPr>
          <w:rFonts w:ascii="Times New Roman"/>
          <w:b/>
          <w:i w:val="false"/>
          <w:color w:val="000000"/>
          <w:sz w:val="28"/>
        </w:rPr>
        <w:t>39-бап. Астық қолхаты</w:t>
      </w:r>
    </w:p>
    <w:bookmarkStart w:name="z119" w:id="320"/>
    <w:p>
      <w:pPr>
        <w:spacing w:after="0"/>
        <w:ind w:left="0"/>
        <w:jc w:val="both"/>
      </w:pPr>
      <w:r>
        <w:rPr>
          <w:rFonts w:ascii="Times New Roman"/>
          <w:b w:val="false"/>
          <w:i w:val="false"/>
          <w:color w:val="000000"/>
          <w:sz w:val="28"/>
        </w:rPr>
        <w:t>
      1. Астық қабылдау кәсіпорны астықты сақтауға қабылдағанын растау ретінде астық қолхатын шығаруға арналған бұйрық негізінде тіркеуші ақпараттық жүйеде астық қолхатын шығарады.</w:t>
      </w:r>
    </w:p>
    <w:bookmarkEnd w:id="320"/>
    <w:bookmarkStart w:name="z120" w:id="321"/>
    <w:p>
      <w:pPr>
        <w:spacing w:after="0"/>
        <w:ind w:left="0"/>
        <w:jc w:val="both"/>
      </w:pPr>
      <w:r>
        <w:rPr>
          <w:rFonts w:ascii="Times New Roman"/>
          <w:b w:val="false"/>
          <w:i w:val="false"/>
          <w:color w:val="000000"/>
          <w:sz w:val="28"/>
        </w:rPr>
        <w:t>
      2. Астық қолхатында мынадай міндетті деректемелер болуы тиіс:</w:t>
      </w:r>
    </w:p>
    <w:bookmarkEnd w:id="321"/>
    <w:bookmarkStart w:name="z121" w:id="322"/>
    <w:p>
      <w:pPr>
        <w:spacing w:after="0"/>
        <w:ind w:left="0"/>
        <w:jc w:val="both"/>
      </w:pPr>
      <w:r>
        <w:rPr>
          <w:rFonts w:ascii="Times New Roman"/>
          <w:b w:val="false"/>
          <w:i w:val="false"/>
          <w:color w:val="000000"/>
          <w:sz w:val="28"/>
        </w:rPr>
        <w:t>
      1) астық қолхатының нөмірі;</w:t>
      </w:r>
    </w:p>
    <w:bookmarkEnd w:id="322"/>
    <w:bookmarkStart w:name="z122" w:id="323"/>
    <w:p>
      <w:pPr>
        <w:spacing w:after="0"/>
        <w:ind w:left="0"/>
        <w:jc w:val="both"/>
      </w:pPr>
      <w:r>
        <w:rPr>
          <w:rFonts w:ascii="Times New Roman"/>
          <w:b w:val="false"/>
          <w:i w:val="false"/>
          <w:color w:val="000000"/>
          <w:sz w:val="28"/>
        </w:rPr>
        <w:t>
      2) астықты сақтауға қабылдаған астық қабылдау кәсiпорнының атауы, орналасқан жерi және бизнес-сәйкестендiру нөмiрi;</w:t>
      </w:r>
    </w:p>
    <w:bookmarkEnd w:id="323"/>
    <w:bookmarkStart w:name="z123" w:id="324"/>
    <w:p>
      <w:pPr>
        <w:spacing w:after="0"/>
        <w:ind w:left="0"/>
        <w:jc w:val="both"/>
      </w:pPr>
      <w:r>
        <w:rPr>
          <w:rFonts w:ascii="Times New Roman"/>
          <w:b w:val="false"/>
          <w:i w:val="false"/>
          <w:color w:val="000000"/>
          <w:sz w:val="28"/>
        </w:rPr>
        <w:t>
      3) астықты сақтауға тапсырған заңды тұлғаның атауы, орналасқан жерi, бизнес-сәйкестендіру нөмірі не жеке тұлғаның тегі, аты, әкесiнiң аты (бар болған жағдайда), тұрғылықты жерi, жеке сәйкестендіру нөмiрi, жеке басын куәландыратын құжатының нөмірі;</w:t>
      </w:r>
    </w:p>
    <w:bookmarkEnd w:id="324"/>
    <w:bookmarkStart w:name="z124" w:id="325"/>
    <w:p>
      <w:pPr>
        <w:spacing w:after="0"/>
        <w:ind w:left="0"/>
        <w:jc w:val="both"/>
      </w:pPr>
      <w:r>
        <w:rPr>
          <w:rFonts w:ascii="Times New Roman"/>
          <w:b w:val="false"/>
          <w:i w:val="false"/>
          <w:color w:val="000000"/>
          <w:sz w:val="28"/>
        </w:rPr>
        <w:t>
      4) кепіл ұстаушылар (астық қолхаты бойынша астық кепілі кезінде) болып табылатын заңды тұлғаның атауы, орналасқан жерi, бизнес-сәйкестендіру нөмірі не жеке тұлғаның тегі, аты, әкесiнiң аты (бар болған жағдайда), тұрғылықты жерi, жеке сәйкестендіру нөмiрi, жеке басын куәландыратын құжатының нөмірі;</w:t>
      </w:r>
    </w:p>
    <w:bookmarkEnd w:id="325"/>
    <w:bookmarkStart w:name="z125" w:id="326"/>
    <w:p>
      <w:pPr>
        <w:spacing w:after="0"/>
        <w:ind w:left="0"/>
        <w:jc w:val="both"/>
      </w:pPr>
      <w:r>
        <w:rPr>
          <w:rFonts w:ascii="Times New Roman"/>
          <w:b w:val="false"/>
          <w:i w:val="false"/>
          <w:color w:val="000000"/>
          <w:sz w:val="28"/>
        </w:rPr>
        <w:t>
      5) астық түрі, оның сандық және сапалық сипаттамалары;</w:t>
      </w:r>
    </w:p>
    <w:bookmarkEnd w:id="326"/>
    <w:bookmarkStart w:name="z126" w:id="327"/>
    <w:p>
      <w:pPr>
        <w:spacing w:after="0"/>
        <w:ind w:left="0"/>
        <w:jc w:val="both"/>
      </w:pPr>
      <w:r>
        <w:rPr>
          <w:rFonts w:ascii="Times New Roman"/>
          <w:b w:val="false"/>
          <w:i w:val="false"/>
          <w:color w:val="000000"/>
          <w:sz w:val="28"/>
        </w:rPr>
        <w:t>
      6) оған дейін астық сақтау жөніндегі көрсетілетін қызметтер үшін ақы төлеу жүргізілген күн;</w:t>
      </w:r>
    </w:p>
    <w:bookmarkEnd w:id="327"/>
    <w:bookmarkStart w:name="z127" w:id="328"/>
    <w:p>
      <w:pPr>
        <w:spacing w:after="0"/>
        <w:ind w:left="0"/>
        <w:jc w:val="both"/>
      </w:pPr>
      <w:r>
        <w:rPr>
          <w:rFonts w:ascii="Times New Roman"/>
          <w:b w:val="false"/>
          <w:i w:val="false"/>
          <w:color w:val="000000"/>
          <w:sz w:val="28"/>
        </w:rPr>
        <w:t>
      7) астық қолхаты шығарылған күн.</w:t>
      </w:r>
    </w:p>
    <w:bookmarkEnd w:id="328"/>
    <w:bookmarkStart w:name="z128" w:id="329"/>
    <w:p>
      <w:pPr>
        <w:spacing w:after="0"/>
        <w:ind w:left="0"/>
        <w:jc w:val="both"/>
      </w:pPr>
      <w:r>
        <w:rPr>
          <w:rFonts w:ascii="Times New Roman"/>
          <w:b w:val="false"/>
          <w:i w:val="false"/>
          <w:color w:val="000000"/>
          <w:sz w:val="28"/>
        </w:rPr>
        <w:t>
      3. Астық қабылдау кәсіпорындарына астық қабылдау кәсіпорнының техникалық сыйымдылығынан асып түсетін астық көлеміне астық қолхаттарын шығаруға тыйым салынады.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39-1-бап. Астық қолхатын шығаруға қойылатын талаптар</w:t>
      </w:r>
    </w:p>
    <w:bookmarkStart w:name="z129" w:id="330"/>
    <w:p>
      <w:pPr>
        <w:spacing w:after="0"/>
        <w:ind w:left="0"/>
        <w:jc w:val="both"/>
      </w:pPr>
      <w:r>
        <w:rPr>
          <w:rFonts w:ascii="Times New Roman"/>
          <w:b w:val="false"/>
          <w:i w:val="false"/>
          <w:color w:val="000000"/>
          <w:sz w:val="28"/>
        </w:rPr>
        <w:t>
      1. Астық қолхаты сапасы бойынша бiр тектес әрбiр астық партиясына шығарылады. Тапсырылған астықтың барлық көлемiне шығарылатын астық қолхаттарының саны тізілімде қалыптастырылатын және астық қабылдау кәсіпорны мен астықтың иесi қол қоятын астық қолхатын шығаруға арналған бұйрықта айқындалады.</w:t>
      </w:r>
    </w:p>
    <w:bookmarkEnd w:id="330"/>
    <w:bookmarkStart w:name="z130" w:id="331"/>
    <w:p>
      <w:pPr>
        <w:spacing w:after="0"/>
        <w:ind w:left="0"/>
        <w:jc w:val="both"/>
      </w:pPr>
      <w:r>
        <w:rPr>
          <w:rFonts w:ascii="Times New Roman"/>
          <w:b w:val="false"/>
          <w:i w:val="false"/>
          <w:color w:val="000000"/>
          <w:sz w:val="28"/>
        </w:rPr>
        <w:t>
      2. Астық қабылдау кәсіпорны астықты қабылдаған күннен бастап үш жұмыс күнінен кешіктірілмейтін мерзімде астық қолхаттарын шығарады.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2003.10.13 </w:t>
      </w:r>
      <w:r>
        <w:rPr>
          <w:rFonts w:ascii="Times New Roman"/>
          <w:b w:val="false"/>
          <w:i w:val="false"/>
          <w:color w:val="000000"/>
          <w:sz w:val="28"/>
        </w:rPr>
        <w:t>№ 488</w:t>
      </w:r>
      <w:r>
        <w:rPr>
          <w:rFonts w:ascii="Times New Roman"/>
          <w:b w:val="false"/>
          <w:i w:val="false"/>
          <w:color w:val="ff0000"/>
          <w:sz w:val="28"/>
        </w:rPr>
        <w:t xml:space="preserve">;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Астық қолхатын және оның бөлiктерiн ұстаушылардың құқықтары </w:t>
      </w:r>
    </w:p>
    <w:p>
      <w:pPr>
        <w:spacing w:after="0"/>
        <w:ind w:left="0"/>
        <w:jc w:val="both"/>
      </w:pPr>
      <w:r>
        <w:rPr>
          <w:rFonts w:ascii="Times New Roman"/>
          <w:b w:val="false"/>
          <w:i w:val="false"/>
          <w:color w:val="ff0000"/>
          <w:sz w:val="28"/>
        </w:rPr>
        <w:t xml:space="preserve">
      Ескерту. Алып тасталды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40-1-бап. Астық қолхаты және оның бөлiктерiбойынша құқықтарды беру</w:t>
      </w:r>
    </w:p>
    <w:p>
      <w:pPr>
        <w:spacing w:after="0"/>
        <w:ind w:left="0"/>
        <w:jc w:val="both"/>
      </w:pPr>
      <w:r>
        <w:rPr>
          <w:rFonts w:ascii="Times New Roman"/>
          <w:b w:val="false"/>
          <w:i w:val="false"/>
          <w:color w:val="ff0000"/>
          <w:sz w:val="28"/>
        </w:rPr>
        <w:t xml:space="preserve">
      Ескерту. 40-1-баппен толықтырылды - ҚР 2003.10.13. </w:t>
      </w:r>
      <w:r>
        <w:rPr>
          <w:rFonts w:ascii="Times New Roman"/>
          <w:b w:val="false"/>
          <w:i w:val="false"/>
          <w:color w:val="ff0000"/>
          <w:sz w:val="28"/>
        </w:rPr>
        <w:t>№ 488</w:t>
      </w:r>
      <w:r>
        <w:rPr>
          <w:rFonts w:ascii="Times New Roman"/>
          <w:b w:val="false"/>
          <w:i w:val="false"/>
          <w:color w:val="ff0000"/>
          <w:sz w:val="28"/>
        </w:rPr>
        <w:t xml:space="preserve">; алып тасталды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41-бап. Астық қолхаты бойынша астық беру</w:t>
      </w:r>
    </w:p>
    <w:bookmarkStart w:name="z131" w:id="332"/>
    <w:p>
      <w:pPr>
        <w:spacing w:after="0"/>
        <w:ind w:left="0"/>
        <w:jc w:val="both"/>
      </w:pPr>
      <w:r>
        <w:rPr>
          <w:rFonts w:ascii="Times New Roman"/>
          <w:b w:val="false"/>
          <w:i w:val="false"/>
          <w:color w:val="000000"/>
          <w:sz w:val="28"/>
        </w:rPr>
        <w:t>
      1. Астық қолхатын ұстаушы астықты талап ету үшiн астық қабылдау кәсіпорнының орналасқан жерiне өзi келуге немесе уәкiлеттi өкiлiн жiберуге мiндеттi.</w:t>
      </w:r>
    </w:p>
    <w:bookmarkEnd w:id="332"/>
    <w:bookmarkStart w:name="z132" w:id="333"/>
    <w:p>
      <w:pPr>
        <w:spacing w:after="0"/>
        <w:ind w:left="0"/>
        <w:jc w:val="both"/>
      </w:pPr>
      <w:r>
        <w:rPr>
          <w:rFonts w:ascii="Times New Roman"/>
          <w:b w:val="false"/>
          <w:i w:val="false"/>
          <w:color w:val="000000"/>
          <w:sz w:val="28"/>
        </w:rPr>
        <w:t>
      2. Астықты беру астық қолхатын ұстаушы немесе астық қабылдау кәсіпорны тізілімде қалыптастыратын астық қолхатын өтеуге арналған бұйрық негізінде жүргізіледі. Астық берілгеннен кейін астық қолхаты Астық қолхаттарын ұстаушылардың мемлекеттік электрондық тізілімін қалыптастыру және жүргізу қағидаларында белгіленген тәртіппен өтеледі.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Астық кепілі кезінде құқықтарды жүзеге асыру тәртібі</w:t>
      </w:r>
    </w:p>
    <w:bookmarkStart w:name="z134" w:id="334"/>
    <w:p>
      <w:pPr>
        <w:spacing w:after="0"/>
        <w:ind w:left="0"/>
        <w:jc w:val="both"/>
      </w:pPr>
      <w:r>
        <w:rPr>
          <w:rFonts w:ascii="Times New Roman"/>
          <w:b w:val="false"/>
          <w:i w:val="false"/>
          <w:color w:val="000000"/>
          <w:sz w:val="28"/>
        </w:rPr>
        <w:t>
      1. Астық қолхатын ұстаушы кредитор алдындағы міндеттеме мөлшеріндегі борышты өтеген кезде кепіл ұстаушы ауыртпалықты (кепілді) алып тастауға арналған бұйрықты тізілімде тіркеуге міндетті.</w:t>
      </w:r>
    </w:p>
    <w:bookmarkEnd w:id="334"/>
    <w:bookmarkStart w:name="z135" w:id="335"/>
    <w:p>
      <w:pPr>
        <w:spacing w:after="0"/>
        <w:ind w:left="0"/>
        <w:jc w:val="both"/>
      </w:pPr>
      <w:r>
        <w:rPr>
          <w:rFonts w:ascii="Times New Roman"/>
          <w:b w:val="false"/>
          <w:i w:val="false"/>
          <w:color w:val="000000"/>
          <w:sz w:val="28"/>
        </w:rPr>
        <w:t>
      2. Астық қолхаты бойынша астық кепілімен қамтамасыз етілген мiндеттеме орындалмаған немесе тиісінше орындалмаған жағдайда, кепiл ұстаушы астықты өндiрiп алуға өтініш жасауға құқылы.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41-1-баппен толықтырылды - Қазақстан Республикасының 2003.10.13. </w:t>
      </w:r>
      <w:r>
        <w:rPr>
          <w:rFonts w:ascii="Times New Roman"/>
          <w:b w:val="false"/>
          <w:i w:val="false"/>
          <w:color w:val="000000"/>
          <w:sz w:val="28"/>
        </w:rPr>
        <w:t>№ 488</w:t>
      </w:r>
      <w:r>
        <w:rPr>
          <w:rFonts w:ascii="Times New Roman"/>
          <w:b w:val="false"/>
          <w:i w:val="false"/>
          <w:color w:val="ff0000"/>
          <w:sz w:val="28"/>
        </w:rPr>
        <w:t xml:space="preserve">; жаңа редакцияда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41-2-бап. Кепiлге салынған астықты сату </w:t>
      </w:r>
    </w:p>
    <w:p>
      <w:pPr>
        <w:spacing w:after="0"/>
        <w:ind w:left="0"/>
        <w:jc w:val="both"/>
      </w:pPr>
      <w:r>
        <w:rPr>
          <w:rFonts w:ascii="Times New Roman"/>
          <w:b w:val="false"/>
          <w:i w:val="false"/>
          <w:color w:val="000000"/>
          <w:sz w:val="28"/>
        </w:rPr>
        <w:t>
      1. Кепiл ұстаушы астық кепiлімен қамтамасыз етiлген өзiнiң талабы мерзiмiнде қанағаттандырылмаған жағдайда, кепiлге салынған астықты Қазақстан Республикасының заңнамасында белгiленген тәртiппен сатуға және кепiл берушiнің басқа кредиторлары алдындағы өзiнiң талаптарын басымдықта жабуға құқылы.</w:t>
      </w:r>
    </w:p>
    <w:bookmarkStart w:name="z137" w:id="336"/>
    <w:p>
      <w:pPr>
        <w:spacing w:after="0"/>
        <w:ind w:left="0"/>
        <w:jc w:val="both"/>
      </w:pPr>
      <w:r>
        <w:rPr>
          <w:rFonts w:ascii="Times New Roman"/>
          <w:b w:val="false"/>
          <w:i w:val="false"/>
          <w:color w:val="000000"/>
          <w:sz w:val="28"/>
        </w:rPr>
        <w:t>
      Кепiл ұстаушының талабын кепiлге салынған астықтың құнынан қанағаттандыру, егер шартта өзгеше белгiленбесе, кепiл ұстаушының сенiм бiлдiрген тұлғасы ұйымдастыратын және өткiзетiн сауда-саттықта кепiлге салынған астықты мәжбүрлеп соттан тыс тәртiппен сату арқылы жүргiзiледi.</w:t>
      </w:r>
    </w:p>
    <w:bookmarkEnd w:id="336"/>
    <w:bookmarkStart w:name="z138" w:id="337"/>
    <w:p>
      <w:pPr>
        <w:spacing w:after="0"/>
        <w:ind w:left="0"/>
        <w:jc w:val="both"/>
      </w:pPr>
      <w:r>
        <w:rPr>
          <w:rFonts w:ascii="Times New Roman"/>
          <w:b w:val="false"/>
          <w:i w:val="false"/>
          <w:color w:val="000000"/>
          <w:sz w:val="28"/>
        </w:rPr>
        <w:t>
      Кепiл ұстаушының сенiм бiлдiрген тұлғасы кепіл берушiге кепiл туралы шартта көзделген мiндеттемелердiң орындалмағаны туралы хабарлама жасайды және сонымен бiр мезгiлде тіркеуші ақпараттық жүйенің веб-порталында және бұқаралық ақпарат құралдарында сауда-саттықтың өткiзiлетiн уақыты, орны, сауда-саттық нысанасы, оны өткiзу тәртiбi, сауда-саттыққа қатысуды ресiмдеу туралы және кепiлге салынған астықтың бастапқы бағасы туралы мәлiметтердi қоса алғанда, сауда-саттық өткiзу туралы хабарлама жариялайды.</w:t>
      </w:r>
    </w:p>
    <w:bookmarkEnd w:id="337"/>
    <w:bookmarkStart w:name="z139" w:id="338"/>
    <w:p>
      <w:pPr>
        <w:spacing w:after="0"/>
        <w:ind w:left="0"/>
        <w:jc w:val="both"/>
      </w:pPr>
      <w:r>
        <w:rPr>
          <w:rFonts w:ascii="Times New Roman"/>
          <w:b w:val="false"/>
          <w:i w:val="false"/>
          <w:color w:val="000000"/>
          <w:sz w:val="28"/>
        </w:rPr>
        <w:t>
      Сауда-саттық туралы хабарландыру бұқаралық ақпарат құралдарында жарияланған күнінен бастап күнтізбелік он төрт күннен кейін өткізіледі.</w:t>
      </w:r>
    </w:p>
    <w:bookmarkEnd w:id="338"/>
    <w:bookmarkStart w:name="z2772" w:id="339"/>
    <w:p>
      <w:pPr>
        <w:spacing w:after="0"/>
        <w:ind w:left="0"/>
        <w:jc w:val="both"/>
      </w:pPr>
      <w:r>
        <w:rPr>
          <w:rFonts w:ascii="Times New Roman"/>
          <w:b w:val="false"/>
          <w:i w:val="false"/>
          <w:color w:val="000000"/>
          <w:sz w:val="28"/>
        </w:rPr>
        <w:t>
      2. Сауда-саттықта астық сатудан түскен сома мынадай кезекпен бөлiнедi:</w:t>
      </w:r>
    </w:p>
    <w:bookmarkEnd w:id="339"/>
    <w:bookmarkStart w:name="z2773" w:id="340"/>
    <w:p>
      <w:pPr>
        <w:spacing w:after="0"/>
        <w:ind w:left="0"/>
        <w:jc w:val="both"/>
      </w:pPr>
      <w:r>
        <w:rPr>
          <w:rFonts w:ascii="Times New Roman"/>
          <w:b w:val="false"/>
          <w:i w:val="false"/>
          <w:color w:val="000000"/>
          <w:sz w:val="28"/>
        </w:rPr>
        <w:t>
      1) бiрiншi кезекте сауда-саттықты өткiзуге және ұйымдастыруға байланысты шығындар жабылады;</w:t>
      </w:r>
    </w:p>
    <w:bookmarkEnd w:id="340"/>
    <w:bookmarkStart w:name="z2774" w:id="341"/>
    <w:p>
      <w:pPr>
        <w:spacing w:after="0"/>
        <w:ind w:left="0"/>
        <w:jc w:val="both"/>
      </w:pPr>
      <w:r>
        <w:rPr>
          <w:rFonts w:ascii="Times New Roman"/>
          <w:b w:val="false"/>
          <w:i w:val="false"/>
          <w:color w:val="000000"/>
          <w:sz w:val="28"/>
        </w:rPr>
        <w:t>
      2) екiншi кезекте астық қабылдау кәсiпорнына сақтау жөнiнде көрсеткен қызметi үшiн сыйақы төленедi;</w:t>
      </w:r>
    </w:p>
    <w:bookmarkEnd w:id="341"/>
    <w:bookmarkStart w:name="z2775" w:id="342"/>
    <w:p>
      <w:pPr>
        <w:spacing w:after="0"/>
        <w:ind w:left="0"/>
        <w:jc w:val="both"/>
      </w:pPr>
      <w:r>
        <w:rPr>
          <w:rFonts w:ascii="Times New Roman"/>
          <w:b w:val="false"/>
          <w:i w:val="false"/>
          <w:color w:val="000000"/>
          <w:sz w:val="28"/>
        </w:rPr>
        <w:t>
      3) үшінші кезекте кепіл ұстаушының талаптары қанағаттандырылады;</w:t>
      </w:r>
    </w:p>
    <w:bookmarkEnd w:id="342"/>
    <w:bookmarkStart w:name="z2776" w:id="343"/>
    <w:p>
      <w:pPr>
        <w:spacing w:after="0"/>
        <w:ind w:left="0"/>
        <w:jc w:val="both"/>
      </w:pPr>
      <w:r>
        <w:rPr>
          <w:rFonts w:ascii="Times New Roman"/>
          <w:b w:val="false"/>
          <w:i w:val="false"/>
          <w:color w:val="000000"/>
          <w:sz w:val="28"/>
        </w:rPr>
        <w:t>
      4) төртінші кезекте астықты сатудан қалған сома астық қолхатын ұстаушыға қайтарылады.</w:t>
      </w:r>
    </w:p>
    <w:bookmarkEnd w:id="343"/>
    <w:bookmarkStart w:name="z2777" w:id="344"/>
    <w:p>
      <w:pPr>
        <w:spacing w:after="0"/>
        <w:ind w:left="0"/>
        <w:jc w:val="both"/>
      </w:pPr>
      <w:r>
        <w:rPr>
          <w:rFonts w:ascii="Times New Roman"/>
          <w:b w:val="false"/>
          <w:i w:val="false"/>
          <w:color w:val="000000"/>
          <w:sz w:val="28"/>
        </w:rPr>
        <w:t xml:space="preserve">
      3. Әрбiр кезектің талаптары алдыңғы кезектiң талаптары толық қанағаттандырылғаннан кейiн қанағаттандырылады.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41-2-баппен толықтырылды - ҚР 2003.10.13 </w:t>
      </w:r>
      <w:r>
        <w:rPr>
          <w:rFonts w:ascii="Times New Roman"/>
          <w:b w:val="false"/>
          <w:i w:val="false"/>
          <w:color w:val="000000"/>
          <w:sz w:val="28"/>
        </w:rPr>
        <w:t>№ 488</w:t>
      </w:r>
      <w:r>
        <w:rPr>
          <w:rFonts w:ascii="Times New Roman"/>
          <w:b w:val="false"/>
          <w:i w:val="false"/>
          <w:color w:val="ff0000"/>
          <w:sz w:val="28"/>
        </w:rPr>
        <w:t xml:space="preserve">; өзгерістер енгізілді - ҚР 09.04.2016 </w:t>
      </w:r>
      <w:r>
        <w:rPr>
          <w:rFonts w:ascii="Times New Roman"/>
          <w:b w:val="false"/>
          <w:i w:val="false"/>
          <w:color w:val="00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41-3-бап. Астық қолхатының жоғалуы немесе бүлiнуi </w:t>
      </w:r>
    </w:p>
    <w:p>
      <w:pPr>
        <w:spacing w:after="0"/>
        <w:ind w:left="0"/>
        <w:jc w:val="both"/>
      </w:pPr>
      <w:r>
        <w:rPr>
          <w:rFonts w:ascii="Times New Roman"/>
          <w:b w:val="false"/>
          <w:i w:val="false"/>
          <w:color w:val="ff0000"/>
          <w:sz w:val="28"/>
        </w:rPr>
        <w:t xml:space="preserve">
      Ескерту. 41-3-баппен толықтырылды - ҚР 2003.10.13. </w:t>
      </w:r>
      <w:r>
        <w:rPr>
          <w:rFonts w:ascii="Times New Roman"/>
          <w:b w:val="false"/>
          <w:i w:val="false"/>
          <w:color w:val="ff0000"/>
          <w:sz w:val="28"/>
        </w:rPr>
        <w:t>№ 488</w:t>
      </w:r>
      <w:r>
        <w:rPr>
          <w:rFonts w:ascii="Times New Roman"/>
          <w:b w:val="false"/>
          <w:i w:val="false"/>
          <w:color w:val="ff0000"/>
          <w:sz w:val="28"/>
        </w:rPr>
        <w:t xml:space="preserve">; алып тасталды - ҚР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p>
      <w:pPr>
        <w:spacing w:after="0"/>
        <w:ind w:left="0"/>
        <w:jc w:val="both"/>
      </w:pPr>
      <w:r>
        <w:rPr>
          <w:rFonts w:ascii="Times New Roman"/>
          <w:b/>
          <w:i w:val="false"/>
          <w:color w:val="000000"/>
          <w:sz w:val="28"/>
        </w:rPr>
        <w:t xml:space="preserve"> </w:t>
      </w:r>
      <w:r>
        <w:rPr>
          <w:rFonts w:ascii="Times New Roman"/>
          <w:b/>
          <w:i w:val="false"/>
          <w:color w:val="000000"/>
          <w:sz w:val="28"/>
        </w:rPr>
        <w:t>41-4-бап. Қазақстан Республикасының астық туралы заңнамасын бұзғаны үшін жауаптылық</w:t>
      </w:r>
    </w:p>
    <w:bookmarkStart w:name="z189" w:id="345"/>
    <w:p>
      <w:pPr>
        <w:spacing w:after="0"/>
        <w:ind w:left="0"/>
        <w:jc w:val="both"/>
      </w:pPr>
      <w:r>
        <w:rPr>
          <w:rFonts w:ascii="Times New Roman"/>
          <w:b w:val="false"/>
          <w:i w:val="false"/>
          <w:color w:val="000000"/>
          <w:sz w:val="28"/>
        </w:rPr>
        <w:t>
      Қазақстан Республикасының астық туралы заңнамасын бұзу Қазақстан Республикасының заңдарында белгіленген жауаптылыққа әкеп соғады.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41-4-баппен толықтырылды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9-тарау. Қорытынды ережелер</w:t>
      </w:r>
    </w:p>
    <w:p>
      <w:pPr>
        <w:spacing w:after="0"/>
        <w:ind w:left="0"/>
        <w:jc w:val="both"/>
      </w:pPr>
      <w:r>
        <w:rPr>
          <w:rFonts w:ascii="Times New Roman"/>
          <w:b/>
          <w:i w:val="false"/>
          <w:color w:val="000000"/>
          <w:sz w:val="28"/>
        </w:rPr>
        <w:t xml:space="preserve">42-бап. Осы Заңның қолданысқа енгізілу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