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aeb3" w14:textId="d98ae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әлеуметтік төлемдер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Заңы 2001 жылғы 19 қаңтар N 145-II</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Қазақстан Республикасының мына заң актiлерiне өзгерiстер мен 
толықтыру енгізілсiн: 
</w:t>
      </w:r>
      <w:r>
        <w:br/>
      </w:r>
      <w:r>
        <w:rPr>
          <w:rFonts w:ascii="Times New Roman"/>
          <w:b w:val="false"/>
          <w:i w:val="false"/>
          <w:color w:val="000000"/>
          <w:sz w:val="28"/>
        </w:rPr>
        <w:t>
          1. "Жаппай саяси қуғын-сүргіндер құрбандарын ақтау туралы" Қазақстан 
Республикасының 1993 жылғы 14 сәуірдегі  
</w:t>
      </w:r>
      <w:r>
        <w:rPr>
          <w:rFonts w:ascii="Times New Roman"/>
          <w:b w:val="false"/>
          <w:i w:val="false"/>
          <w:color w:val="000000"/>
          <w:sz w:val="28"/>
        </w:rPr>
        <w:t xml:space="preserve"> Z932200_ </w:t>
      </w:r>
      <w:r>
        <w:rPr>
          <w:rFonts w:ascii="Times New Roman"/>
          <w:b w:val="false"/>
          <w:i w:val="false"/>
          <w:color w:val="000000"/>
          <w:sz w:val="28"/>
        </w:rPr>
        <w:t>
  Заңына (Қазақстан
Республикасы Жоғарғы Кеңесінің Жаршысы, 1993 ж., N 10, 242-құжат; 1994 ж., 
N 8, 140-құжат; Қазақстан Республикасы Парламентінiң Жаршысы, 1997 ж., 
N 7, 79-құжат; N 12, 184-құжат; N 17-18, 220-құжат; N 22, 334-құжат; 
1998 ж., N 24, 432-құжат; 1999 ж., N 8, 247-құжат): 
</w:t>
      </w:r>
      <w:r>
        <w:br/>
      </w:r>
      <w:r>
        <w:rPr>
          <w:rFonts w:ascii="Times New Roman"/>
          <w:b w:val="false"/>
          <w:i w:val="false"/>
          <w:color w:val="000000"/>
          <w:sz w:val="28"/>
        </w:rPr>
        <w:t>
          22-бапта: 
</w:t>
      </w:r>
      <w:r>
        <w:br/>
      </w:r>
      <w:r>
        <w:rPr>
          <w:rFonts w:ascii="Times New Roman"/>
          <w:b w:val="false"/>
          <w:i w:val="false"/>
          <w:color w:val="000000"/>
          <w:sz w:val="28"/>
        </w:rPr>
        <w:t>
          1) бiрiнші бөліктегі "еңбек ақының ең аз мөлшерiнің" деген сөздер 
"айлық есептік көрсеткіштiң" деген сөздермен ауыстырылсын, "еңбек ақының 
кемінде 100 ең аз мөлшерлерiнде" деген сөздер "100 айлық есептік көрсеткiш 
есебiнен" деген сөздермен ауыстырылсын; 
</w:t>
      </w:r>
      <w:r>
        <w:br/>
      </w:r>
      <w:r>
        <w:rPr>
          <w:rFonts w:ascii="Times New Roman"/>
          <w:b w:val="false"/>
          <w:i w:val="false"/>
          <w:color w:val="000000"/>
          <w:sz w:val="28"/>
        </w:rPr>
        <w:t>
          2) үшінші бөлiктегi "жалақының ең аз мөлшерiнің" деген сөздер "айлық  
есептік көрсеткіштің" деген сөздермен ауыстырылсын. 
</w:t>
      </w:r>
      <w:r>
        <w:br/>
      </w:r>
      <w:r>
        <w:rPr>
          <w:rFonts w:ascii="Times New Roman"/>
          <w:b w:val="false"/>
          <w:i w:val="false"/>
          <w:color w:val="000000"/>
          <w:sz w:val="28"/>
        </w:rPr>
        <w:t>
          2.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 xml:space="preserve"> Z990365_ </w:t>
      </w:r>
      <w:r>
        <w:rPr>
          <w:rFonts w:ascii="Times New Roman"/>
          <w:b w:val="false"/>
          <w:i w:val="false"/>
          <w:color w:val="000000"/>
          <w:sz w:val="28"/>
        </w:rPr>
        <w:t>
  Заңына 
(Қазақстан Республикасы Парламентiнiң Жаршысы, 1999 ж., N 8, 238-құжат; 
N 23, 925-құжат): 
</w:t>
      </w:r>
      <w:r>
        <w:br/>
      </w:r>
      <w:r>
        <w:rPr>
          <w:rFonts w:ascii="Times New Roman"/>
          <w:b w:val="false"/>
          <w:i w:val="false"/>
          <w:color w:val="000000"/>
          <w:sz w:val="28"/>
        </w:rPr>
        <w:t>
          1) 1-бапта: 
</w:t>
      </w:r>
      <w:r>
        <w:br/>
      </w:r>
      <w:r>
        <w:rPr>
          <w:rFonts w:ascii="Times New Roman"/>
          <w:b w:val="false"/>
          <w:i w:val="false"/>
          <w:color w:val="000000"/>
          <w:sz w:val="28"/>
        </w:rPr>
        <w:t>
          3) тармақшадағы "және жәрдемақы тағайындауды жүзеге асыратын" деген 
сөздер алып тасталсын; 
</w:t>
      </w:r>
      <w:r>
        <w:br/>
      </w:r>
      <w:r>
        <w:rPr>
          <w:rFonts w:ascii="Times New Roman"/>
          <w:b w:val="false"/>
          <w:i w:val="false"/>
          <w:color w:val="000000"/>
          <w:sz w:val="28"/>
        </w:rPr>
        <w:t>
          2) 5-бапта: 
</w:t>
      </w:r>
      <w:r>
        <w:br/>
      </w:r>
      <w:r>
        <w:rPr>
          <w:rFonts w:ascii="Times New Roman"/>
          <w:b w:val="false"/>
          <w:i w:val="false"/>
          <w:color w:val="000000"/>
          <w:sz w:val="28"/>
        </w:rPr>
        <w:t>
          2-тармақтың бiрiншi бөлiгiндегi "орталық атқарушы орган" деген сөздер 
"Қазақстан Республикасының Үкiметi" деген сөздермен ауыстырылсын; 
</w:t>
      </w:r>
      <w:r>
        <w:br/>
      </w:r>
      <w:r>
        <w:rPr>
          <w:rFonts w:ascii="Times New Roman"/>
          <w:b w:val="false"/>
          <w:i w:val="false"/>
          <w:color w:val="000000"/>
          <w:sz w:val="28"/>
        </w:rPr>
        <w:t>
          2-тармақтың екiншi бөлiгi, 3, 4-тармақтар, 5-тармақтың екiншi бөлiгi
және 6-тармақ алып тасталсын; 
</w:t>
      </w:r>
      <w:r>
        <w:br/>
      </w:r>
      <w:r>
        <w:rPr>
          <w:rFonts w:ascii="Times New Roman"/>
          <w:b w:val="false"/>
          <w:i w:val="false"/>
          <w:color w:val="000000"/>
          <w:sz w:val="28"/>
        </w:rPr>
        <w:t>
          мынадай мазмұндағы 7-тармақпен толықтырылсын: 
</w:t>
      </w:r>
      <w:r>
        <w:br/>
      </w:r>
      <w:r>
        <w:rPr>
          <w:rFonts w:ascii="Times New Roman"/>
          <w:b w:val="false"/>
          <w:i w:val="false"/>
          <w:color w:val="000000"/>
          <w:sz w:val="28"/>
        </w:rPr>
        <w:t>
          "7. Жәрдемақы тағайындау тәртiбiн Қазақстан Республикасының Yкiметi 
бекiтедi."; 
</w:t>
      </w:r>
      <w:r>
        <w:br/>
      </w:r>
      <w:r>
        <w:rPr>
          <w:rFonts w:ascii="Times New Roman"/>
          <w:b w:val="false"/>
          <w:i w:val="false"/>
          <w:color w:val="000000"/>
          <w:sz w:val="28"/>
        </w:rPr>
        <w:t>
          3) 6-баптың 1-тармағы мынадай редакцияда жазылсын: 
</w:t>
      </w:r>
      <w:r>
        <w:br/>
      </w:r>
      <w:r>
        <w:rPr>
          <w:rFonts w:ascii="Times New Roman"/>
          <w:b w:val="false"/>
          <w:i w:val="false"/>
          <w:color w:val="000000"/>
          <w:sz w:val="28"/>
        </w:rPr>
        <w:t>
          "1. Жәрдемақы төлеу тәртiбiн Қазақстан Республикасының Үкiметi 
бекiтедi.";
</w:t>
      </w:r>
      <w:r>
        <w:br/>
      </w:r>
      <w:r>
        <w:rPr>
          <w:rFonts w:ascii="Times New Roman"/>
          <w:b w:val="false"/>
          <w:i w:val="false"/>
          <w:color w:val="000000"/>
          <w:sz w:val="28"/>
        </w:rPr>
        <w:t>
          4) 8-баптың 1-тармағы мынадай редакцияда жазылсын: 
</w:t>
      </w:r>
      <w:r>
        <w:br/>
      </w:r>
      <w:r>
        <w:rPr>
          <w:rFonts w:ascii="Times New Roman"/>
          <w:b w:val="false"/>
          <w:i w:val="false"/>
          <w:color w:val="000000"/>
          <w:sz w:val="28"/>
        </w:rPr>
        <w:t>
          "1. Жәрдемақы тағайындау үшiн растайтын құжаттарды табыс етпеген 
немесе деректерi дұрыс емес құжаттарды табыс еткен адамдарға жәрдемақы
тағайындалмайды.". 
</w:t>
      </w:r>
      <w:r>
        <w:br/>
      </w:r>
      <w:r>
        <w:rPr>
          <w:rFonts w:ascii="Times New Roman"/>
          <w:b w:val="false"/>
          <w:i w:val="false"/>
          <w:color w:val="000000"/>
          <w:sz w:val="28"/>
        </w:rPr>
        <w:t>
          3. "Қазақстан Республикасының азаматтардың жекелеген санаттарына
</w:t>
      </w:r>
      <w:r>
        <w:rPr>
          <w:rFonts w:ascii="Times New Roman"/>
          <w:b w:val="false"/>
          <w:i w:val="false"/>
          <w:color w:val="000000"/>
          <w:sz w:val="28"/>
        </w:rPr>
        <w:t>
</w:t>
      </w:r>
    </w:p>
    <w:p>
      <w:pPr>
        <w:spacing w:after="0"/>
        <w:ind w:left="0"/>
        <w:jc w:val="left"/>
      </w:pPr>
      <w:r>
        <w:rPr>
          <w:rFonts w:ascii="Times New Roman"/>
          <w:b w:val="false"/>
          <w:i w:val="false"/>
          <w:color w:val="000000"/>
          <w:sz w:val="28"/>
        </w:rPr>
        <w:t>
жеңiлдiктер беру мәселелерi бойынша кейбiр заң актiлерiне өзгерiстер мен
толықтырулар енгiзу туралы" Қазақстан Республикасының 1999 жылғы 
7 сәуiрдегi  
</w:t>
      </w:r>
      <w:r>
        <w:rPr>
          <w:rFonts w:ascii="Times New Roman"/>
          <w:b w:val="false"/>
          <w:i w:val="false"/>
          <w:color w:val="000000"/>
          <w:sz w:val="28"/>
        </w:rPr>
        <w:t xml:space="preserve"> Z990374_ </w:t>
      </w:r>
      <w:r>
        <w:rPr>
          <w:rFonts w:ascii="Times New Roman"/>
          <w:b w:val="false"/>
          <w:i w:val="false"/>
          <w:color w:val="000000"/>
          <w:sz w:val="28"/>
        </w:rPr>
        <w:t>
  Заңына (Қазақстан Республикасы Парламентiнiң Жаршысы,
1999 ж., N 8, 247-құжат): 
     1-баптың 7-тармағының 1) тармақшасындағы "2001" деген цифр "2003"
деген цифрмен ауыстырылсын. 
     2-бап. Осы Заң 2001 жылғы 1 қаңтардан бастап қолданысқа енгiзiледi. 
     Қазақстан Республикасының 
             Президенті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