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d762" w14:textId="b2bd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23 қаңтардағы N 149 Заңы. Күші жойылды - ҚР 06.04.2016 № 482-V Заңымен</w:t>
      </w:r>
    </w:p>
    <w:p>
      <w:pPr>
        <w:spacing w:after="0"/>
        <w:ind w:left="0"/>
        <w:jc w:val="both"/>
      </w:pPr>
      <w:r>
        <w:rPr>
          <w:rFonts w:ascii="Times New Roman"/>
          <w:b w:val="false"/>
          <w:i w:val="false"/>
          <w:color w:val="ff0000"/>
          <w:sz w:val="28"/>
        </w:rPr>
        <w:t xml:space="preserve">      Ескерту. Күші жойылды - ҚР 06.04.2016 </w:t>
      </w:r>
      <w:r>
        <w:rPr>
          <w:rFonts w:ascii="Times New Roman"/>
          <w:b w:val="false"/>
          <w:i w:val="false"/>
          <w:color w:val="ff0000"/>
          <w:sz w:val="28"/>
        </w:rPr>
        <w:t>№ 482-V</w:t>
      </w:r>
      <w:r>
        <w:rPr>
          <w:rFonts w:ascii="Times New Roman"/>
          <w:b w:val="false"/>
          <w:i w:val="false"/>
          <w:color w:val="ff0000"/>
          <w:sz w:val="28"/>
        </w:rPr>
        <w:t xml:space="preserve"> Заңымен (қолданысқа енгізілу тәртібін 39-баптың </w:t>
      </w:r>
      <w:r>
        <w:rPr>
          <w:rFonts w:ascii="Times New Roman"/>
          <w:b w:val="false"/>
          <w:i w:val="false"/>
          <w:color w:val="ff0000"/>
          <w:sz w:val="28"/>
        </w:rPr>
        <w:t>2-т.</w:t>
      </w:r>
      <w:r>
        <w:rPr>
          <w:rFonts w:ascii="Times New Roman"/>
          <w:b w:val="false"/>
          <w:i w:val="false"/>
          <w:color w:val="ff0000"/>
          <w:sz w:val="28"/>
        </w:rPr>
        <w:t xml:space="preserve"> қараңыз).</w:t>
      </w:r>
    </w:p>
    <w:p>
      <w:pPr>
        <w:spacing w:after="0"/>
        <w:ind w:left="0"/>
        <w:jc w:val="both"/>
      </w:pPr>
      <w:r>
        <w:rPr>
          <w:rFonts w:ascii="Times New Roman"/>
          <w:b w:val="false"/>
          <w:i w:val="false"/>
          <w:color w:val="ff0000"/>
          <w:sz w:val="28"/>
        </w:rPr>
        <w:t>      </w:t>
      </w:r>
      <w:r>
        <w:rPr>
          <w:rFonts w:ascii="Times New Roman"/>
          <w:b w:val="false"/>
          <w:i w:val="false"/>
          <w:color w:val="ff0000"/>
          <w:sz w:val="28"/>
        </w:rPr>
        <w:t>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Бүкiл мәтiн бойынша "Жұмыспен қамту мәселелерi жөнiндегi уәкiлеттi орган", "Жұмыспен қамту мәселелерi жөнiндегi уәкiлеттi органның" деген сөздер тиiсiнше "Уәкiлеттi орган", "Уәкiлеттi органның" деген сөздермен ауыстырылды - Қазақстан Республикасының 2005.10.22. N 84 </w:t>
            </w:r>
            <w:r>
              <w:rPr>
                <w:rFonts w:ascii="Times New Roman"/>
                <w:b w:val="false"/>
                <w:i w:val="false"/>
                <w:color w:val="000000"/>
                <w:sz w:val="20"/>
              </w:rPr>
              <w:t>Заңымен</w:t>
            </w:r>
            <w:r>
              <w:rPr>
                <w:rFonts w:ascii="Times New Roman"/>
                <w:b w:val="false"/>
                <w:i w:val="false"/>
                <w:color w:val="ff0000"/>
                <w:sz w:val="20"/>
              </w:rPr>
              <w:t>.</w:t>
            </w:r>
            <w:r>
              <w:br/>
            </w:r>
            <w:r>
              <w:rPr>
                <w:rFonts w:ascii="Times New Roman"/>
                <w:b w:val="false"/>
                <w:i w:val="false"/>
                <w:color w:val="000000"/>
                <w:sz w:val="20"/>
              </w:rPr>
              <w:t xml:space="preserve">
Осы Заң халықты жұмыспен қамту саласындағы құқықтық, экономикалық және ұйымдық қатынастарды реттейдi. </w:t>
            </w:r>
            <w:r>
              <w:br/>
            </w:r>
            <w:r>
              <w:rPr>
                <w:rFonts w:ascii="Times New Roman"/>
                <w:b w:val="false"/>
                <w:i w:val="false"/>
                <w:color w:val="000000"/>
                <w:sz w:val="20"/>
              </w:rPr>
              <w:t>
 </w:t>
            </w:r>
          </w:p>
          <w:p>
            <w:pPr>
              <w:spacing w:after="0"/>
              <w:ind w:left="0"/>
              <w:jc w:val="both"/>
            </w:pPr>
            <w:r>
              <w:rPr>
                <w:rFonts w:ascii="Times New Roman"/>
                <w:b/>
                <w:i w:val="false"/>
                <w:color w:val="000000"/>
              </w:rPr>
              <w:t xml:space="preserve"> 1-тарау. ЖАЛПЫ ЕРЕЖЕЛЕР 1-бап. Осы Заңда пайдаланылатын негізгі ұғымдар</w:t>
            </w:r>
          </w:p>
          <w:p>
            <w:pPr>
              <w:spacing w:after="20"/>
              <w:ind w:left="20"/>
              <w:jc w:val="both"/>
            </w:pPr>
            <w:r>
              <w:rPr>
                <w:rFonts w:ascii="Times New Roman"/>
                <w:b w:val="false"/>
                <w:i w:val="false"/>
                <w:color w:val="000000"/>
                <w:sz w:val="20"/>
              </w:rPr>
              <w:t>Осы Заңда мынадай негiзгi ұғымдар пайдаланылады:</w:t>
            </w:r>
            <w:r>
              <w:br/>
            </w:r>
            <w:r>
              <w:rPr>
                <w:rFonts w:ascii="Times New Roman"/>
                <w:b w:val="false"/>
                <w:i w:val="false"/>
                <w:color w:val="000000"/>
                <w:sz w:val="20"/>
              </w:rPr>
              <w:t>
1) </w:t>
            </w:r>
            <w:r>
              <w:rPr>
                <w:rFonts w:ascii="Times New Roman"/>
                <w:b w:val="false"/>
                <w:i w:val="false"/>
                <w:color w:val="000000"/>
                <w:sz w:val="20"/>
              </w:rPr>
              <w:t>әлеуметтiк жұмыс орны</w:t>
            </w:r>
            <w:r>
              <w:rPr>
                <w:rFonts w:ascii="Times New Roman"/>
                <w:b w:val="false"/>
                <w:i w:val="false"/>
                <w:color w:val="000000"/>
                <w:sz w:val="20"/>
              </w:rPr>
              <w:t xml:space="preserve"> – жұмыс беруші Қазақстан Республикасының нысаналы топтардағы азаматтарын жұмысқа орналастыру үшiн жергiлiктi атқарушы органмен шарт негізінде құратын, жұмыс берушiнiң олардың еңбегiне ақы төлеу шығындары iшiнара өтелетiн жұмыс орны;</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 тармақша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2)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және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0"/>
              </w:rPr>
              <w:t>
2-1) әлеуметтік төлемдер тағайындау жөніндегі уәкілетті орган – халықты әлеуметтік қорғау саласындағы мемлекеттік саясатты іске асыруды жүзеге асыратын мемлекеттік органның аумақтық бөлімшесі;</w:t>
            </w:r>
            <w:r>
              <w:br/>
            </w:r>
            <w:r>
              <w:rPr>
                <w:rFonts w:ascii="Times New Roman"/>
                <w:b w:val="false"/>
                <w:i w:val="false"/>
                <w:color w:val="000000"/>
                <w:sz w:val="20"/>
              </w:rPr>
              <w:t>
3) бос орын – жұмыс берушiдегi бос жұмыс орны (лауазым);</w:t>
            </w:r>
            <w:r>
              <w:br/>
            </w:r>
            <w:r>
              <w:rPr>
                <w:rFonts w:ascii="Times New Roman"/>
                <w:b w:val="false"/>
                <w:i w:val="false"/>
                <w:color w:val="000000"/>
                <w:sz w:val="20"/>
              </w:rPr>
              <w:t>
4) еңбек нарығы – экономикалық тұрғыдан белсендi халыққа сұраныс пен ұсынысты қалыптастыратын сала;</w:t>
            </w:r>
            <w:r>
              <w:br/>
            </w:r>
            <w:r>
              <w:rPr>
                <w:rFonts w:ascii="Times New Roman"/>
                <w:b w:val="false"/>
                <w:i w:val="false"/>
                <w:color w:val="000000"/>
                <w:sz w:val="20"/>
              </w:rPr>
              <w:t>
5) еркiн таңдап алынған жұмыспен қамтылу – Қазақстан Республикасы азаматтарының еңбекке, жұмыс орны мен кәсiптi таңдауға қабiлетiн еркiн пайдалану арқылы өздерi таңдап алған қызметi;</w:t>
            </w:r>
            <w:r>
              <w:br/>
            </w:r>
            <w:r>
              <w:rPr>
                <w:rFonts w:ascii="Times New Roman"/>
                <w:b w:val="false"/>
                <w:i w:val="false"/>
                <w:color w:val="000000"/>
                <w:sz w:val="20"/>
              </w:rPr>
              <w:t>
6) жалақыны субсидиялау – халықты жұмыспен қамту орталығының жолдамалары бойынша жұмысқа орналастырылған қызметкерлердің еңбегіне жұмыс берушінің ақы төлеу шығындарының бір бөлігін өтеу;</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7) тармақшаға өзгеріс енгізу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7) жастар практикасы – жергілікті атқарушы органдар өңірлік еңбек нарығындағы жағдайды ескере отырып </w:t>
            </w:r>
            <w:r>
              <w:rPr>
                <w:rFonts w:ascii="Times New Roman"/>
                <w:b w:val="false"/>
                <w:i w:val="false"/>
                <w:color w:val="000000"/>
                <w:sz w:val="20"/>
              </w:rPr>
              <w:t>ұйымдастыратын</w:t>
            </w:r>
            <w:r>
              <w:rPr>
                <w:rFonts w:ascii="Times New Roman"/>
                <w:b w:val="false"/>
                <w:i w:val="false"/>
                <w:color w:val="000000"/>
                <w:sz w:val="20"/>
              </w:rPr>
              <w:t>, техникалық және кәсіптік, орта білімнен кейінгі, жоғары білім берудің кәсіптік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іске асыратын еңбек қызметінің түрі;</w:t>
            </w:r>
            <w:r>
              <w:br/>
            </w:r>
            <w:r>
              <w:rPr>
                <w:rFonts w:ascii="Times New Roman"/>
                <w:b w:val="false"/>
                <w:i w:val="false"/>
                <w:color w:val="000000"/>
                <w:sz w:val="20"/>
              </w:rPr>
              <w:t>
8) жеке жұмыспен қамту агенттiгi – Қазақстан Республикасының заңнамасында белгiленген тәртiппен тiркелген, жұмысқа орналастыруда жәрдем көрсететiн жеке немесе заңды тұлға;</w:t>
            </w:r>
            <w:r>
              <w:br/>
            </w:r>
            <w:r>
              <w:rPr>
                <w:rFonts w:ascii="Times New Roman"/>
                <w:b w:val="false"/>
                <w:i w:val="false"/>
                <w:color w:val="000000"/>
                <w:sz w:val="20"/>
              </w:rPr>
              <w:t>
9) жұмысқа орналастыру – халықтың еңбекпен қамтылуын қамтамасыз етуге септігін тигізуге бағытталған ұйымдастырушылық, экономикалық және құқықтық iс-шаралар кешенi;</w:t>
            </w:r>
            <w:r>
              <w:br/>
            </w:r>
            <w:r>
              <w:rPr>
                <w:rFonts w:ascii="Times New Roman"/>
                <w:b w:val="false"/>
                <w:i w:val="false"/>
                <w:color w:val="000000"/>
                <w:sz w:val="20"/>
              </w:rPr>
              <w:t>
10) жұмыспен қамтуға жәрдемдесудің белсенді шаралары – мемлекет Қазақстан Республикасының заңнамасында белгіленген тәртіппен жүзеге асыратын, өз бетінше жұмыспен айналысушылар,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0"/>
              </w:rPr>
              <w:t>
11) жұмыспен қамтылу – жеке қажеттіліктерді қанағаттандыруға байланысты және (немесе) табыс немесе кіріс әкелетін еңбек қызметі;</w:t>
            </w:r>
            <w:r>
              <w:br/>
            </w:r>
            <w:r>
              <w:rPr>
                <w:rFonts w:ascii="Times New Roman"/>
                <w:b w:val="false"/>
                <w:i w:val="false"/>
                <w:color w:val="000000"/>
                <w:sz w:val="20"/>
              </w:rPr>
              <w:t>
12) жұмыспен нәтижелi қамтылу – орнықты экономикалық өсу мен әлеуметтiк тиімділікті қамтамасыз ететiн жұмыспен қамтылу;</w:t>
            </w:r>
            <w:r>
              <w:br/>
            </w:r>
            <w:r>
              <w:rPr>
                <w:rFonts w:ascii="Times New Roman"/>
                <w:b w:val="false"/>
                <w:i w:val="false"/>
                <w:color w:val="000000"/>
                <w:sz w:val="20"/>
              </w:rPr>
              <w:t>
13) </w:t>
            </w:r>
            <w:r>
              <w:rPr>
                <w:rFonts w:ascii="Times New Roman"/>
                <w:b w:val="false"/>
                <w:i w:val="false"/>
                <w:color w:val="000000"/>
                <w:sz w:val="20"/>
              </w:rPr>
              <w:t>жұмыссыздар</w:t>
            </w:r>
            <w:r>
              <w:rPr>
                <w:rFonts w:ascii="Times New Roman"/>
                <w:b w:val="false"/>
                <w:i w:val="false"/>
                <w:color w:val="000000"/>
                <w:sz w:val="20"/>
              </w:rPr>
              <w:t xml:space="preserve">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0"/>
              </w:rPr>
              <w:t>
14) жұмыссыздық – экономикалық тұрғыдан белсендi халықтың бiр бөлiгiнiң еңбек нарығында қажет болмай қалуынан туындайтын әлеуметтiк-экономикалық құбылыс;</w:t>
            </w:r>
            <w:r>
              <w:br/>
            </w:r>
            <w:r>
              <w:rPr>
                <w:rFonts w:ascii="Times New Roman"/>
                <w:b w:val="false"/>
                <w:i w:val="false"/>
                <w:color w:val="000000"/>
                <w:sz w:val="20"/>
              </w:rPr>
              <w:t>
15) жұмыссыздықтан әлеуметтiк қорғау – Қазақстан Республикасының заңнамасында белгiленген тәртiппен мемлекет жүзеге асыратын шаралар кешенi;</w:t>
            </w:r>
            <w:r>
              <w:br/>
            </w:r>
            <w:r>
              <w:rPr>
                <w:rFonts w:ascii="Times New Roman"/>
                <w:b w:val="false"/>
                <w:i w:val="false"/>
                <w:color w:val="000000"/>
                <w:sz w:val="20"/>
              </w:rPr>
              <w:t>
15-1)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w:t>
            </w:r>
            <w:r>
              <w:rPr>
                <w:rFonts w:ascii="Times New Roman"/>
                <w:b w:val="false"/>
                <w:i w:val="false"/>
                <w:color w:val="000000"/>
                <w:sz w:val="20"/>
              </w:rPr>
              <w:t xml:space="preserve">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r>
              <w:br/>
            </w:r>
            <w:r>
              <w:rPr>
                <w:rFonts w:ascii="Times New Roman"/>
                <w:b w:val="false"/>
                <w:i w:val="false"/>
                <w:color w:val="000000"/>
                <w:sz w:val="20"/>
              </w:rPr>
              <w:t>
15-2) кәсіптік бағдарлау – Қазақстан Республикасының азаматтарына, оралмандарға олардың қажеттіліктерін, мүмкіндіктерін және еңбек нарығындағы әлеуметтік-экономикалық ахуалды ескере отырып, өзін-өзі кәсіптік тұрғыдан айқындауға, жұмыспен қамтудың оңтайлы түрін таңдауға жәрдемдесудің арнайы шаралар кешені;</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16) тармақшаны алып тастау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16) Қазақстан Республикасының </w:t>
            </w:r>
            <w:r>
              <w:rPr>
                <w:rFonts w:ascii="Times New Roman"/>
                <w:b w:val="false"/>
                <w:i w:val="false"/>
                <w:color w:val="000000"/>
                <w:sz w:val="20"/>
              </w:rPr>
              <w:t>табысы аз азаматтары</w:t>
            </w:r>
            <w:r>
              <w:rPr>
                <w:rFonts w:ascii="Times New Roman"/>
                <w:b w:val="false"/>
                <w:i w:val="false"/>
                <w:color w:val="000000"/>
                <w:sz w:val="20"/>
              </w:rPr>
              <w:t xml:space="preserve"> (отбасылары) – Қазақстан Республикасының заңнамасына сәйкес атаулы әлеуметтiк көмек және (немесе) он сегіз жасқа дейінгі балаларға тағайындалатын және төленетін ай сайынғы мемлекеттік жәрдемақы алуға құқығы бар, еңбекке жарамды жастағы жеке тұлғалар;</w:t>
            </w:r>
            <w:r>
              <w:br/>
            </w:r>
            <w:r>
              <w:rPr>
                <w:rFonts w:ascii="Times New Roman"/>
                <w:b w:val="false"/>
                <w:i w:val="false"/>
                <w:color w:val="000000"/>
                <w:sz w:val="20"/>
              </w:rPr>
              <w:t>
17) қоғамдық жұмыстар – жергілікті атқарушы органдар </w:t>
            </w:r>
            <w:r>
              <w:rPr>
                <w:rFonts w:ascii="Times New Roman"/>
                <w:b w:val="false"/>
                <w:i w:val="false"/>
                <w:color w:val="000000"/>
                <w:sz w:val="20"/>
              </w:rPr>
              <w:t>ұйымдастыратын</w:t>
            </w:r>
            <w:r>
              <w:rPr>
                <w:rFonts w:ascii="Times New Roman"/>
                <w:b w:val="false"/>
                <w:i w:val="false"/>
                <w:color w:val="000000"/>
                <w:sz w:val="20"/>
              </w:rPr>
              <w:t>, қызметкердiң алдын ала кәсiптік даярлаудан өтуiн талап етпейтiн, әлеуметтiк пайдалы бағыттағы және Қазақстан Республикасы азаматтарының уақытша жұмыспен қамтылуын қамтамасыз ету үшiн уәкілеттi органның жолдамасы бойынша олар орындайтын еңбек қызметiнiң түрлерi;</w:t>
            </w:r>
            <w:r>
              <w:br/>
            </w:r>
            <w:r>
              <w:rPr>
                <w:rFonts w:ascii="Times New Roman"/>
                <w:b w:val="false"/>
                <w:i w:val="false"/>
                <w:color w:val="000000"/>
                <w:sz w:val="20"/>
              </w:rPr>
              <w:t>
17-1) мүгедектерді жұмысқа орналастыруға арналған арнайы жұмыс орындары – мүгедектің жеке мүмкіндіктері ескеріле отырып жабдықталған жұмыс орындары;</w:t>
            </w:r>
            <w:r>
              <w:br/>
            </w:r>
            <w:r>
              <w:rPr>
                <w:rFonts w:ascii="Times New Roman"/>
                <w:b w:val="false"/>
                <w:i w:val="false"/>
                <w:color w:val="000000"/>
                <w:sz w:val="20"/>
              </w:rPr>
              <w:t>
18) нысаналы топтар – жұмысқа орналасуда қиындық көрiп жүрген және әлеуметтiк қорғауды қажет ететiн адамдар ретiнде осы Заңмен белгiленген адамдар топтары;</w:t>
            </w:r>
            <w:r>
              <w:br/>
            </w:r>
            <w:r>
              <w:rPr>
                <w:rFonts w:ascii="Times New Roman"/>
                <w:b w:val="false"/>
                <w:i w:val="false"/>
                <w:color w:val="000000"/>
                <w:sz w:val="20"/>
              </w:rPr>
              <w:t>
19) орталық атқарушы орган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w:t>
            </w:r>
            <w:r>
              <w:rPr>
                <w:rFonts w:ascii="Times New Roman"/>
                <w:b w:val="false"/>
                <w:i w:val="false"/>
                <w:color w:val="000000"/>
                <w:sz w:val="20"/>
              </w:rPr>
              <w:t>мемлекеттік орган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1-бапты 19-1) тармақшамен толықтыру көзделген - ҚР 24.11.2015 </w:t>
            </w:r>
            <w:r>
              <w:rPr>
                <w:rFonts w:ascii="Times New Roman"/>
                <w:b w:val="false"/>
                <w:i w:val="false"/>
                <w:color w:val="000000"/>
                <w:sz w:val="20"/>
              </w:rPr>
              <w:t>№ 421-V</w:t>
            </w:r>
            <w:r>
              <w:rPr>
                <w:rFonts w:ascii="Times New Roman"/>
                <w:b w:val="false"/>
                <w:i w:val="false"/>
                <w:color w:val="000000"/>
                <w:sz w:val="20"/>
              </w:rPr>
              <w:t xml:space="preserve"> Заңымен (01.01.2017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20) алып тасталды - ҚР 24.11.2015 </w:t>
            </w:r>
            <w:r>
              <w:rPr>
                <w:rFonts w:ascii="Times New Roman"/>
                <w:b w:val="false"/>
                <w:i w:val="false"/>
                <w:color w:val="000000"/>
                <w:sz w:val="20"/>
              </w:rPr>
              <w:t>№ 421-V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1-бапты 20-1) тармақшамен толықтыру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21) </w:t>
            </w:r>
            <w:r>
              <w:rPr>
                <w:rFonts w:ascii="Times New Roman"/>
                <w:b w:val="false"/>
                <w:i w:val="false"/>
                <w:color w:val="000000"/>
                <w:sz w:val="20"/>
              </w:rPr>
              <w:t>уәкiлеттi орган</w:t>
            </w:r>
            <w:r>
              <w:rPr>
                <w:rFonts w:ascii="Times New Roman"/>
                <w:b w:val="false"/>
                <w:i w:val="false"/>
                <w:color w:val="000000"/>
                <w:sz w:val="20"/>
              </w:rPr>
              <w:t xml:space="preserve"> – өңірлік деңгейде халықтың жұмыспен қамтылуына жәрдемдесуді және жұмыссыздықтан әлеуметтiк қорғауды қамтамасыз ететiн жергiлiктi атқарушы органдардың құрылымдық бөлiмшесi;</w:t>
            </w:r>
            <w:r>
              <w:br/>
            </w:r>
            <w:r>
              <w:rPr>
                <w:rFonts w:ascii="Times New Roman"/>
                <w:b w:val="false"/>
                <w:i w:val="false"/>
                <w:color w:val="000000"/>
                <w:sz w:val="20"/>
              </w:rPr>
              <w:t>
22) ұзаққа созылған жұмыссыздық – он екі және одан да көп айға созылған жұмыссыздық;</w:t>
            </w:r>
            <w:r>
              <w:br/>
            </w:r>
            <w:r>
              <w:rPr>
                <w:rFonts w:ascii="Times New Roman"/>
                <w:b w:val="false"/>
                <w:i w:val="false"/>
                <w:color w:val="000000"/>
                <w:sz w:val="20"/>
              </w:rPr>
              <w:t>
22-1)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23) тармақша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мақсатында құратын мемлекеттік мекеме;</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1-бапты 23-1) тармақшамен толықтыру көзделген - ҚР 24.11.2015 </w:t>
            </w:r>
            <w:r>
              <w:rPr>
                <w:rFonts w:ascii="Times New Roman"/>
                <w:b w:val="false"/>
                <w:i w:val="false"/>
                <w:color w:val="000000"/>
                <w:sz w:val="20"/>
              </w:rPr>
              <w:t>№ 421-V</w:t>
            </w:r>
            <w:r>
              <w:rPr>
                <w:rFonts w:ascii="Times New Roman"/>
                <w:b w:val="false"/>
                <w:i w:val="false"/>
                <w:color w:val="000000"/>
                <w:sz w:val="20"/>
              </w:rPr>
              <w:t xml:space="preserve"> Заңымен (01.01.2017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24)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r>
              <w:br/>
            </w:r>
            <w:r>
              <w:rPr>
                <w:rFonts w:ascii="Times New Roman"/>
                <w:b w:val="false"/>
                <w:i w:val="false"/>
                <w:color w:val="000000"/>
                <w:sz w:val="20"/>
              </w:rPr>
              <w:t>
25) экономикалық тұрғыдан белсендi халық (жұмыс күшi) – тауарлар, жұмыстар мен қызметтер өндіру үшін жұмыс күшін ұсынуды қамтамасыз ететін, халықтың экономикалық белсенділігін өлшеу үшін белгіленген жастағы халықтың бөлігі (экономикада жұмыспен қамтылғандар және жұмыссыздар);</w:t>
            </w:r>
            <w:r>
              <w:br/>
            </w:r>
            <w:r>
              <w:rPr>
                <w:rFonts w:ascii="Times New Roman"/>
                <w:b w:val="false"/>
                <w:i w:val="false"/>
                <w:color w:val="000000"/>
                <w:sz w:val="20"/>
              </w:rPr>
              <w:t>
26) экономикалық тұрғыдан енжар халық – жұмыспен қамтылғандар немесе жұмыссыздар болып табылмайтын жеке тұлғалар.</w:t>
            </w:r>
            <w:r>
              <w:br/>
            </w:r>
            <w:r>
              <w:rPr>
                <w:rFonts w:ascii="Times New Roman"/>
                <w:b w:val="false"/>
                <w:i w:val="false"/>
                <w:color w:val="000000"/>
                <w:sz w:val="20"/>
              </w:rPr>
              <w:t>
Ескерту. 1-бап жаңа редакцияда - ҚР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өзгерістер енгізілді - ҚР 12.06.2014</w:t>
            </w:r>
            <w:r>
              <w:rPr>
                <w:rFonts w:ascii="Times New Roman"/>
                <w:b w:val="false"/>
                <w:i w:val="false"/>
                <w:color w:val="000000"/>
                <w:sz w:val="20"/>
              </w:rPr>
              <w:t xml:space="preserve"> № 209-V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0"/>
              </w:rPr>
              <w:t>№ 365-V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0"/>
              </w:rPr>
              <w:t>№ 421-V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2-бап. Жұмыспен қамтылған халық</w:t>
            </w:r>
          </w:p>
          <w:p>
            <w:pPr>
              <w:spacing w:after="20"/>
              <w:ind w:left="20"/>
              <w:jc w:val="both"/>
            </w:pPr>
            <w:r>
              <w:rPr>
                <w:rFonts w:ascii="Times New Roman"/>
                <w:b w:val="false"/>
                <w:i w:val="false"/>
                <w:color w:val="000000"/>
                <w:sz w:val="20"/>
              </w:rPr>
              <w:t xml:space="preserve">Жұмыспен қамтылған халыққа: </w:t>
            </w:r>
            <w:r>
              <w:br/>
            </w:r>
            <w:r>
              <w:rPr>
                <w:rFonts w:ascii="Times New Roman"/>
                <w:b w:val="false"/>
                <w:i w:val="false"/>
                <w:color w:val="000000"/>
                <w:sz w:val="20"/>
              </w:rPr>
              <w:t xml:space="preserve">
1) еңбек шарты бойынша жұмыс iстейтiн, соның iшiнде жұмысты сыйақы үшiн толық не толық емес жұмыс уақыты жағдайларында орындайтын немесе ақы төленетiн өзге жұмысы (қызметi), табысы бар; </w:t>
            </w:r>
            <w:r>
              <w:br/>
            </w:r>
            <w:r>
              <w:rPr>
                <w:rFonts w:ascii="Times New Roman"/>
                <w:b w:val="false"/>
                <w:i w:val="false"/>
                <w:color w:val="000000"/>
                <w:sz w:val="20"/>
              </w:rPr>
              <w:t>
2) алып тасталды - ҚР 24.11.2015 </w:t>
            </w:r>
            <w:r>
              <w:rPr>
                <w:rFonts w:ascii="Times New Roman"/>
                <w:b w:val="false"/>
                <w:i w:val="false"/>
                <w:color w:val="000000"/>
                <w:sz w:val="20"/>
              </w:rPr>
              <w:t>№ 421-V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3) өз бетінше жұмыспен айналысушылар, оның ішінде өзінің тұтынуына арналған өндірісті қоса алғанда, кіріс алу үшін тауарлар өндірумен, жұмыстар орындаумен және қызметтер көрсетумен (өткізумен) жеке-дара айналысатын жеке тұлғалар, өндірістік кооперативтер мүшелері, отбасылық кәсіпорындардың (шаруашылықтардың) еңбекақы төленбейтін жұмыскерлері мен жалдамалы жұмыскерлердің еңбегін пайдаланатын жұмыс берушілер жатады.</w:t>
            </w:r>
            <w:r>
              <w:br/>
            </w:r>
            <w:r>
              <w:rPr>
                <w:rFonts w:ascii="Times New Roman"/>
                <w:b w:val="false"/>
                <w:i w:val="false"/>
                <w:color w:val="000000"/>
                <w:sz w:val="20"/>
              </w:rPr>
              <w:t>
Өз бетінше жұмыспен айналысушыларды айқындау әдістемесін орталық атқарушы органмен келісу бойынша мемлекеттік статистика саласындағы уәкілетті орган бекітеді;</w:t>
            </w:r>
            <w:r>
              <w:br/>
            </w:r>
            <w:r>
              <w:rPr>
                <w:rFonts w:ascii="Times New Roman"/>
                <w:b w:val="false"/>
                <w:i w:val="false"/>
                <w:color w:val="000000"/>
                <w:sz w:val="20"/>
              </w:rPr>
              <w:t>
4) алып тасталды - ҚР 24.11.2015 </w:t>
            </w:r>
            <w:r>
              <w:rPr>
                <w:rFonts w:ascii="Times New Roman"/>
                <w:b w:val="false"/>
                <w:i w:val="false"/>
                <w:color w:val="000000"/>
                <w:sz w:val="20"/>
              </w:rPr>
              <w:t>№ 421-V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5) алып тасталды - ҚР 24.11.2015 </w:t>
            </w:r>
            <w:r>
              <w:rPr>
                <w:rFonts w:ascii="Times New Roman"/>
                <w:b w:val="false"/>
                <w:i w:val="false"/>
                <w:color w:val="000000"/>
                <w:sz w:val="20"/>
              </w:rPr>
              <w:t>№ 421-V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6) ақы төленетiн қызметке сайланған, тағайындалған немесе бекiтiлген; </w:t>
            </w:r>
            <w:r>
              <w:br/>
            </w:r>
            <w:r>
              <w:rPr>
                <w:rFonts w:ascii="Times New Roman"/>
                <w:b w:val="false"/>
                <w:i w:val="false"/>
                <w:color w:val="000000"/>
                <w:sz w:val="20"/>
              </w:rPr>
              <w:t xml:space="preserve">
7) Қазақстан Республикасының Қарулы Күштерiнде, басқа да әскерлерi мен әскери құралымдарында қызмет өткерiп жүрген; </w:t>
            </w:r>
            <w:r>
              <w:br/>
            </w:r>
            <w:r>
              <w:rPr>
                <w:rFonts w:ascii="Times New Roman"/>
                <w:b w:val="false"/>
                <w:i w:val="false"/>
                <w:color w:val="000000"/>
                <w:sz w:val="20"/>
              </w:rPr>
              <w:t xml:space="preserve">
8) қоғамдық бiрлестiктердi, қоғамдық қорларды және дiни бiрлестiктердi қоспағанда, ұйымдардың құрылтайшылары (қатысушылары) болып табылатын, мүлкiне құрылтайшылардың (қатысушылардың) мүлiктiк құқықтары сақталмайтын адамдар жатады. </w:t>
            </w:r>
            <w:r>
              <w:br/>
            </w:r>
            <w:r>
              <w:rPr>
                <w:rFonts w:ascii="Times New Roman"/>
                <w:b w:val="false"/>
                <w:i w:val="false"/>
                <w:color w:val="000000"/>
                <w:sz w:val="20"/>
              </w:rPr>
              <w:t>
Ескерту. 2-бап жаңа редакцияда - ҚР 2005.10.22 </w:t>
            </w:r>
            <w:r>
              <w:rPr>
                <w:rFonts w:ascii="Times New Roman"/>
                <w:b w:val="false"/>
                <w:i w:val="false"/>
                <w:color w:val="000000"/>
                <w:sz w:val="20"/>
              </w:rPr>
              <w:t>N 84</w:t>
            </w:r>
            <w:r>
              <w:rPr>
                <w:rFonts w:ascii="Times New Roman"/>
                <w:b w:val="false"/>
                <w:i/>
                <w:color w:val="000000"/>
                <w:sz w:val="20"/>
              </w:rPr>
              <w:t xml:space="preserve"> Заңымен; өзгеріс енгізілді - ҚР 24.11.2015 </w:t>
            </w:r>
            <w:r>
              <w:rPr>
                <w:rFonts w:ascii="Times New Roman"/>
                <w:b w:val="false"/>
                <w:i w:val="false"/>
                <w:color w:val="000000"/>
                <w:sz w:val="20"/>
              </w:rPr>
              <w:t>№ 421-V</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p>
          <w:p>
            <w:pPr>
              <w:spacing w:after="0"/>
              <w:ind w:left="0"/>
              <w:jc w:val="both"/>
            </w:pPr>
            <w:r>
              <w:rPr>
                <w:rFonts w:ascii="Times New Roman"/>
                <w:b/>
                <w:i w:val="false"/>
                <w:color w:val="000000"/>
              </w:rPr>
              <w:t xml:space="preserve"> 3-бап. Қазақстан Республикасының халықты жұмыспен қамту </w:t>
            </w:r>
          </w:p>
          <w:p>
            <w:pPr>
              <w:spacing w:after="20"/>
              <w:ind w:left="20"/>
              <w:jc w:val="both"/>
            </w:pPr>
            <w:r>
              <w:rPr>
                <w:rFonts w:ascii="Times New Roman"/>
                <w:b w:val="false"/>
                <w:i w:val="false"/>
                <w:color w:val="000000"/>
                <w:sz w:val="20"/>
              </w:rPr>
              <w:t xml:space="preserve">туралы заңнамасы </w:t>
            </w:r>
            <w:r>
              <w:br/>
            </w:r>
            <w:r>
              <w:rPr>
                <w:rFonts w:ascii="Times New Roman"/>
                <w:b w:val="false"/>
                <w:i w:val="false"/>
                <w:color w:val="000000"/>
                <w:sz w:val="20"/>
              </w:rPr>
              <w:t>
1. Қазақстан Республикасының халықты жұмыспен қамту туралы заңнамасы Қазақстан Республикасының </w:t>
            </w:r>
            <w:r>
              <w:rPr>
                <w:rFonts w:ascii="Times New Roman"/>
                <w:b w:val="false"/>
                <w:i w:val="false"/>
                <w:color w:val="000000"/>
                <w:sz w:val="20"/>
              </w:rPr>
              <w:t>Конституциясына</w:t>
            </w:r>
            <w:r>
              <w:rPr>
                <w:rFonts w:ascii="Times New Roman"/>
                <w:b w:val="false"/>
                <w:i w:val="false"/>
                <w:color w:val="000000"/>
                <w:sz w:val="20"/>
              </w:rPr>
              <w:t xml:space="preserve"> негiзделедi, осы заңнан және өзге де нормативтiк құқықтық актiлерден тұрады. </w:t>
            </w:r>
            <w:r>
              <w:br/>
            </w:r>
            <w:r>
              <w:rPr>
                <w:rFonts w:ascii="Times New Roman"/>
                <w:b w:val="false"/>
                <w:i w:val="false"/>
                <w:color w:val="000000"/>
                <w:sz w:val="20"/>
              </w:rPr>
              <w:t xml:space="preserve">
2. Қазақстан Республикасының халықты жұмыспен қамту туралы заңнамасы Қазақстан Республикасының азаматтарына, шетелдiктерге және азаматтығы жоқ адамдарға қолданылады. </w:t>
            </w:r>
            <w:r>
              <w:br/>
            </w:r>
            <w:r>
              <w:rPr>
                <w:rFonts w:ascii="Times New Roman"/>
                <w:b w:val="false"/>
                <w:i w:val="false"/>
                <w:color w:val="000000"/>
                <w:sz w:val="20"/>
              </w:rPr>
              <w:t xml:space="preserve">
3. Қазақстан Республикасы бекiткен халықаралық шарттар осы Заңнан басым болады және халықаралық шарттар, оны қолдану үшiн заң шығару талап етiлетiн реттердi қоспағанда, тiкелей қолданылады. </w:t>
            </w:r>
            <w:r>
              <w:br/>
            </w:r>
            <w:r>
              <w:rPr>
                <w:rFonts w:ascii="Times New Roman"/>
                <w:b w:val="false"/>
                <w:i w:val="false"/>
                <w:color w:val="000000"/>
                <w:sz w:val="20"/>
              </w:rPr>
              <w:t>
</w:t>
            </w:r>
            <w:r>
              <w:rPr>
                <w:rFonts w:ascii="Times New Roman"/>
                <w:b w:val="false"/>
                <w:i w:val="false"/>
                <w:color w:val="ff0000"/>
                <w:sz w:val="20"/>
              </w:rPr>
              <w:t xml:space="preserve">Ескерту. 3-бапқа өзгерту енгізілді - Қазақстан Республикасының 2009.01.16. N </w:t>
            </w:r>
            <w:r>
              <w:rPr>
                <w:rFonts w:ascii="Times New Roman"/>
                <w:b w:val="false"/>
                <w:i w:val="false"/>
                <w:color w:val="000000"/>
                <w:sz w:val="20"/>
              </w:rPr>
              <w:t>121</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0"/>
              <w:ind w:left="0"/>
              <w:jc w:val="both"/>
            </w:pPr>
            <w:r>
              <w:rPr>
                <w:rFonts w:ascii="Times New Roman"/>
                <w:b/>
                <w:i w:val="false"/>
                <w:color w:val="000000"/>
              </w:rPr>
              <w:t xml:space="preserve"> 4-бап. Халықты жұмыспен қамту саласындағы мемлекеттiк </w:t>
            </w:r>
          </w:p>
          <w:p>
            <w:pPr>
              <w:spacing w:after="20"/>
              <w:ind w:left="20"/>
              <w:jc w:val="both"/>
            </w:pPr>
            <w:r>
              <w:rPr>
                <w:rFonts w:ascii="Times New Roman"/>
                <w:b w:val="false"/>
                <w:i w:val="false"/>
                <w:color w:val="000000"/>
                <w:sz w:val="20"/>
              </w:rPr>
              <w:t xml:space="preserve">саясаттың негiзгi принциптерi және бағыттары </w:t>
            </w:r>
            <w:r>
              <w:br/>
            </w:r>
            <w:r>
              <w:rPr>
                <w:rFonts w:ascii="Times New Roman"/>
                <w:b w:val="false"/>
                <w:i w:val="false"/>
                <w:color w:val="000000"/>
                <w:sz w:val="20"/>
              </w:rPr>
              <w:t>
1. Мемлекет азаматтардың жұмыспен нәтижелi әрi еркiн таңдау арқылы қамтылуына жәрдемдесетін саясат жүргiзілуiн қамтамасыз етедi.</w:t>
            </w:r>
            <w:r>
              <w:br/>
            </w:r>
            <w:r>
              <w:rPr>
                <w:rFonts w:ascii="Times New Roman"/>
                <w:b w:val="false"/>
                <w:i w:val="false"/>
                <w:color w:val="000000"/>
                <w:sz w:val="20"/>
              </w:rPr>
              <w:t xml:space="preserve">
2. Жұмыспен қамту саласындағы мемлекеттiк саясат: </w:t>
            </w:r>
            <w:r>
              <w:br/>
            </w:r>
            <w:r>
              <w:rPr>
                <w:rFonts w:ascii="Times New Roman"/>
                <w:b w:val="false"/>
                <w:i w:val="false"/>
                <w:color w:val="000000"/>
                <w:sz w:val="20"/>
              </w:rPr>
              <w:t xml:space="preserve">
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етуге; </w:t>
            </w:r>
            <w:r>
              <w:br/>
            </w:r>
            <w:r>
              <w:rPr>
                <w:rFonts w:ascii="Times New Roman"/>
                <w:b w:val="false"/>
                <w:i w:val="false"/>
                <w:color w:val="000000"/>
                <w:sz w:val="20"/>
              </w:rPr>
              <w:t xml:space="preserve">
2) нәтижелi жұмыспен қамтуды қамтамасыз етуге, жұмыссыздықты азайтуға, жұмыс орындарын ашуға; </w:t>
            </w:r>
            <w:r>
              <w:br/>
            </w:r>
            <w:r>
              <w:rPr>
                <w:rFonts w:ascii="Times New Roman"/>
                <w:b w:val="false"/>
                <w:i w:val="false"/>
                <w:color w:val="000000"/>
                <w:sz w:val="20"/>
              </w:rPr>
              <w:t xml:space="preserve">
3) бiлiм беру жүйесiн еңбек рыногының қажеттерiне және инвестициялық саясатты ескере отырып, оның даму перспективасына сай кадрлар даярлау iсiне бағдарлауға; </w:t>
            </w:r>
            <w:r>
              <w:br/>
            </w:r>
            <w:r>
              <w:rPr>
                <w:rFonts w:ascii="Times New Roman"/>
                <w:b w:val="false"/>
                <w:i w:val="false"/>
                <w:color w:val="000000"/>
                <w:sz w:val="20"/>
              </w:rPr>
              <w:t>
4) азаматтардың </w:t>
            </w:r>
            <w:r>
              <w:rPr>
                <w:rFonts w:ascii="Times New Roman"/>
                <w:b w:val="false"/>
                <w:i w:val="false"/>
                <w:color w:val="000000"/>
                <w:sz w:val="20"/>
              </w:rPr>
              <w:t>заңдарға</w:t>
            </w:r>
            <w:r>
              <w:rPr>
                <w:rFonts w:ascii="Times New Roman"/>
                <w:b w:val="false"/>
                <w:i w:val="false"/>
                <w:color w:val="000000"/>
                <w:sz w:val="20"/>
              </w:rPr>
              <w:t xml:space="preserve"> сәйкес жүзеге асыратын еңбек және кәсiпкерлiк бастамаларын қолдауға, олардың өнiмдi және шығармашылық еңбекке қабiлетiн дамытуға жәрдемдесуге; </w:t>
            </w:r>
            <w:r>
              <w:br/>
            </w:r>
            <w:r>
              <w:rPr>
                <w:rFonts w:ascii="Times New Roman"/>
                <w:b w:val="false"/>
                <w:i w:val="false"/>
                <w:color w:val="000000"/>
                <w:sz w:val="20"/>
              </w:rPr>
              <w:t xml:space="preserve">
5) бар жұмыс орындарын сақтаған және жаңа жұмыс орындарын, оның iшiнде нысаналы топтарға арналған жұмыс орындарын ашатын жұмыс берушiлердi ынталандыруға; </w:t>
            </w:r>
            <w:r>
              <w:br/>
            </w:r>
            <w:r>
              <w:rPr>
                <w:rFonts w:ascii="Times New Roman"/>
                <w:b w:val="false"/>
                <w:i w:val="false"/>
                <w:color w:val="000000"/>
                <w:sz w:val="20"/>
              </w:rPr>
              <w:t>
6) </w:t>
            </w:r>
            <w:r>
              <w:rPr>
                <w:rFonts w:ascii="Times New Roman"/>
                <w:b w:val="false"/>
                <w:i w:val="false"/>
                <w:color w:val="000000"/>
                <w:sz w:val="20"/>
              </w:rPr>
              <w:t>уәкiлеттi орган</w:t>
            </w:r>
            <w:r>
              <w:rPr>
                <w:rFonts w:ascii="Times New Roman"/>
                <w:b w:val="false"/>
                <w:i w:val="false"/>
                <w:color w:val="000000"/>
                <w:sz w:val="20"/>
              </w:rPr>
              <w:t xml:space="preserve"> және жеке жұмыспен қамту агенттiгi арқылы еңбек делдалдығын ұйымдастыруға; </w:t>
            </w:r>
            <w:r>
              <w:br/>
            </w:r>
            <w:r>
              <w:rPr>
                <w:rFonts w:ascii="Times New Roman"/>
                <w:b w:val="false"/>
                <w:i w:val="false"/>
                <w:color w:val="000000"/>
                <w:sz w:val="20"/>
              </w:rPr>
              <w:t>
7) алып тасталды - ҚР 2011.07.15</w:t>
            </w:r>
            <w:r>
              <w:rPr>
                <w:rFonts w:ascii="Times New Roman"/>
                <w:b w:val="false"/>
                <w:i w:val="false"/>
                <w:color w:val="000000"/>
                <w:sz w:val="20"/>
              </w:rPr>
              <w:t xml:space="preserve"> N 461-IV</w:t>
            </w:r>
            <w:r>
              <w:rPr>
                <w:rFonts w:ascii="Times New Roman"/>
                <w:b w:val="false"/>
                <w:i w:val="false"/>
                <w:color w:val="000000"/>
                <w:sz w:val="20"/>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0"/>
              </w:rPr>
              <w:t xml:space="preserve">
8) шетелдiк жұмыс күшiн тартуға квота белгiлеу жолымен iшкi еңбек рыногын қорғауға; </w:t>
            </w:r>
            <w:r>
              <w:br/>
            </w:r>
            <w:r>
              <w:rPr>
                <w:rFonts w:ascii="Times New Roman"/>
                <w:b w:val="false"/>
                <w:i w:val="false"/>
                <w:color w:val="000000"/>
                <w:sz w:val="20"/>
              </w:rPr>
              <w:t xml:space="preserve">
9) жұмыспен қамтуды қамтамасыз ету жөнiндегi республикалық iс-шараларды жергiлiктi атқарушы органдар қолданатын шаралармен ұштастыруға; </w:t>
            </w:r>
            <w:r>
              <w:br/>
            </w:r>
            <w:r>
              <w:rPr>
                <w:rFonts w:ascii="Times New Roman"/>
                <w:b w:val="false"/>
                <w:i w:val="false"/>
                <w:color w:val="000000"/>
                <w:sz w:val="20"/>
              </w:rPr>
              <w:t xml:space="preserve">
10) халықты жұмыспен қамту саласындағы қызметтi экономикалық және әлеуметтiк саясаттың басқа да бағыттарымен үйлестiруге; </w:t>
            </w:r>
            <w:r>
              <w:br/>
            </w:r>
            <w:r>
              <w:rPr>
                <w:rFonts w:ascii="Times New Roman"/>
                <w:b w:val="false"/>
                <w:i w:val="false"/>
                <w:color w:val="000000"/>
                <w:sz w:val="20"/>
              </w:rPr>
              <w:t xml:space="preserve">
11) еңбек рыногының бiрыңғай ақпараттық базасын қалыптастыруға; </w:t>
            </w:r>
            <w:r>
              <w:br/>
            </w:r>
            <w:r>
              <w:rPr>
                <w:rFonts w:ascii="Times New Roman"/>
                <w:b w:val="false"/>
                <w:i w:val="false"/>
                <w:color w:val="000000"/>
                <w:sz w:val="20"/>
              </w:rPr>
              <w:t xml:space="preserve">
12) мемлекеттiк органдардың халықты жұмыспен қамтуды қамтамасыз ететiн шараларды әзiрлеу мен iске асыру жөнiндегi қызметiн үйлестiрiп, реттеп отыруға және олардың орындалуын бақылауды жүзеге асыруға; </w:t>
            </w:r>
            <w:r>
              <w:br/>
            </w:r>
            <w:r>
              <w:rPr>
                <w:rFonts w:ascii="Times New Roman"/>
                <w:b w:val="false"/>
                <w:i w:val="false"/>
                <w:color w:val="000000"/>
                <w:sz w:val="20"/>
              </w:rPr>
              <w:t xml:space="preserve">
13) Қазақстан Республикасы азаматтарының шетелдегi және шетелдiктердiң Қазақстан Республикасының аумағындағы еңбек қызметiне байланысты мәселелердi шешудi қоса алғанда, халықты жұмыспен қамту проблемаларын шешуде халықаралық ынтымақтастықты ұйымдастыруға; </w:t>
            </w:r>
            <w:r>
              <w:br/>
            </w:r>
            <w:r>
              <w:rPr>
                <w:rFonts w:ascii="Times New Roman"/>
                <w:b w:val="false"/>
                <w:i w:val="false"/>
                <w:color w:val="000000"/>
                <w:sz w:val="20"/>
              </w:rPr>
              <w:t xml:space="preserve">
14) жұмыс берушілер, қызметкерлер және қоғамдық ұйымдар өкілдерінің мемлекеттік жұмыспен қамту саясатын әзірлеу мен іске асыруға қатысуын қамтамасыз етуге; </w:t>
            </w:r>
            <w:r>
              <w:br/>
            </w:r>
            <w:r>
              <w:rPr>
                <w:rFonts w:ascii="Times New Roman"/>
                <w:b w:val="false"/>
                <w:i w:val="false"/>
                <w:color w:val="000000"/>
                <w:sz w:val="20"/>
              </w:rPr>
              <w:t>
15) қосымша жұмыс орындарын және мүгедектерді жұмысқа орналастыру үшін арнайы жұмыс орындарын ашу бойынша жұмыс берушілерді ынталандыруды қолдайтын жұмыспен қамту саясатымен үйлестірілген қаржылық, салық және инвестициялық саясатты жүргізуге;</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2-тармақты 16) тармақшамен толықтыру көзделген - ҚР 24.11.2015 </w:t>
            </w:r>
            <w:r>
              <w:rPr>
                <w:rFonts w:ascii="Times New Roman"/>
                <w:b w:val="false"/>
                <w:i w:val="false"/>
                <w:color w:val="000000"/>
                <w:sz w:val="20"/>
              </w:rPr>
              <w:t>№ 421-V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Ескерту. 4-бапқа өзгерістер енгізілді - ҚР 2007.01.12. N </w:t>
            </w:r>
            <w:r>
              <w:rPr>
                <w:rFonts w:ascii="Times New Roman"/>
                <w:b w:val="false"/>
                <w:i w:val="false"/>
                <w:color w:val="000000"/>
                <w:sz w:val="20"/>
              </w:rPr>
              <w:t>222</w:t>
            </w:r>
            <w:r>
              <w:rPr>
                <w:rFonts w:ascii="Times New Roman"/>
                <w:b w:val="false"/>
                <w:i/>
                <w:color w:val="000000"/>
                <w:sz w:val="20"/>
              </w:rPr>
              <w:t xml:space="preserve"> (ресми жарияланған күнінен бастап алты ай өткеннен кейін қолданысқа енгізіледі), 2011.07.15</w:t>
            </w:r>
            <w:r>
              <w:rPr>
                <w:rFonts w:ascii="Times New Roman"/>
                <w:b w:val="false"/>
                <w:i w:val="false"/>
                <w:color w:val="000000"/>
                <w:sz w:val="20"/>
              </w:rPr>
              <w:t xml:space="preserve"> N 461-IV</w:t>
            </w:r>
            <w:r>
              <w:rPr>
                <w:rFonts w:ascii="Times New Roman"/>
                <w:b w:val="false"/>
                <w:i/>
                <w:color w:val="000000"/>
                <w:sz w:val="20"/>
              </w:rPr>
              <w:t xml:space="preserve"> (алғашқы ресми жарияланғанынан кейін алты ай өткен соң қолданысқа енгізіледі);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5-бап. Халықты жұмыспен қамту саласындағы мемлекеттік </w:t>
            </w:r>
          </w:p>
          <w:p>
            <w:pPr>
              <w:spacing w:after="20"/>
              <w:ind w:left="20"/>
              <w:jc w:val="both"/>
            </w:pPr>
            <w:r>
              <w:rPr>
                <w:rFonts w:ascii="Times New Roman"/>
                <w:b w:val="false"/>
                <w:i w:val="false"/>
                <w:color w:val="000000"/>
                <w:sz w:val="20"/>
              </w:rPr>
              <w:t xml:space="preserve">кепілдіктер </w:t>
            </w:r>
            <w:r>
              <w:br/>
            </w:r>
            <w:r>
              <w:rPr>
                <w:rFonts w:ascii="Times New Roman"/>
                <w:b w:val="false"/>
                <w:i w:val="false"/>
                <w:color w:val="000000"/>
                <w:sz w:val="20"/>
              </w:rPr>
              <w:t>
1. Мемлекет азаматтарға халықты жұмыспен қамту саласында:</w:t>
            </w:r>
            <w:r>
              <w:br/>
            </w:r>
            <w:r>
              <w:rPr>
                <w:rFonts w:ascii="Times New Roman"/>
                <w:b w:val="false"/>
                <w:i w:val="false"/>
                <w:color w:val="000000"/>
                <w:sz w:val="20"/>
              </w:rPr>
              <w:t>
1) жұмыссыздықтан әлеуметтік қорғауға;</w:t>
            </w:r>
            <w:r>
              <w:br/>
            </w:r>
            <w:r>
              <w:rPr>
                <w:rFonts w:ascii="Times New Roman"/>
                <w:b w:val="false"/>
                <w:i w:val="false"/>
                <w:color w:val="000000"/>
                <w:sz w:val="20"/>
              </w:rPr>
              <w:t>
2) уәкілетті органдардың делдалдығы арқылы жұмыс таңдау мен жұмысқа орналасуда жәрдемдесуге;</w:t>
            </w:r>
            <w:r>
              <w:br/>
            </w:r>
            <w:r>
              <w:rPr>
                <w:rFonts w:ascii="Times New Roman"/>
                <w:b w:val="false"/>
                <w:i w:val="false"/>
                <w:color w:val="000000"/>
                <w:sz w:val="20"/>
              </w:rPr>
              <w:t>
3) кемсітушіліктің кез келген нысандарынан қорғауға және кәсіп пен жұмыс алуда тең мүмкіндіктерді қамтамасыз етуге;</w:t>
            </w:r>
            <w:r>
              <w:br/>
            </w:r>
            <w:r>
              <w:rPr>
                <w:rFonts w:ascii="Times New Roman"/>
                <w:b w:val="false"/>
                <w:i w:val="false"/>
                <w:color w:val="000000"/>
                <w:sz w:val="20"/>
              </w:rPr>
              <w:t>
4) жұмыссыздарды, табысы аз адамдар қатарындағы жұмыспен қамтылғандарды және жеті жасқа дейінгі балаларды бағып-күтумен айналысатын адамдарды кәсіптік даярлауға, қайта даярлауға, олардың біліктілігін арттыруға, сондай-ақ жұмыссыздар үшін қоғамдық жұмыстар ұйымдастыруға;</w:t>
            </w:r>
            <w:r>
              <w:br/>
            </w:r>
            <w:r>
              <w:rPr>
                <w:rFonts w:ascii="Times New Roman"/>
                <w:b w:val="false"/>
                <w:i w:val="false"/>
                <w:color w:val="000000"/>
                <w:sz w:val="20"/>
              </w:rPr>
              <w:t>
5) уәкілетті орган және жекеше жұмыспен қамту агенттігі арқылы еңбек делдалдығын ұйымдастыруға;</w:t>
            </w:r>
            <w:r>
              <w:br/>
            </w:r>
            <w:r>
              <w:rPr>
                <w:rFonts w:ascii="Times New Roman"/>
                <w:b w:val="false"/>
                <w:i w:val="false"/>
                <w:color w:val="000000"/>
                <w:sz w:val="20"/>
              </w:rPr>
              <w:t>
6) кәсіптік-бағдарлау қызметтерін көрсетуге, бос орындар мен бос жұмыс орындары туралы ақпарат беруге;</w:t>
            </w:r>
            <w:r>
              <w:br/>
            </w:r>
            <w:r>
              <w:rPr>
                <w:rFonts w:ascii="Times New Roman"/>
                <w:b w:val="false"/>
                <w:i w:val="false"/>
                <w:color w:val="000000"/>
                <w:sz w:val="20"/>
              </w:rPr>
              <w:t>
7) жұмыс күшін Қазақстан Республикасы мемлекеттік жоспарлау жүйесінің құжаттарына сәйкес өңіраралық қайта бөлуге;</w:t>
            </w:r>
            <w:r>
              <w:br/>
            </w:r>
            <w:r>
              <w:rPr>
                <w:rFonts w:ascii="Times New Roman"/>
                <w:b w:val="false"/>
                <w:i w:val="false"/>
                <w:color w:val="000000"/>
                <w:sz w:val="20"/>
              </w:rPr>
              <w:t>
8) инвестициялық келісімшарттарда инвесторлардың кәсіптік даярлау, жаңа жұмыс орындарын ашу және бұрыннан барларын сақтап қалу жөніндегі міндеттерін белгілеуге;</w:t>
            </w:r>
            <w:r>
              <w:br/>
            </w:r>
            <w:r>
              <w:rPr>
                <w:rFonts w:ascii="Times New Roman"/>
                <w:b w:val="false"/>
                <w:i w:val="false"/>
                <w:color w:val="000000"/>
                <w:sz w:val="20"/>
              </w:rPr>
              <w:t>
9) уәкілетті органдардың жұмыс берушілермен өзара іс-қимыл жасауына кепілдік береді.</w:t>
            </w:r>
            <w:r>
              <w:br/>
            </w:r>
            <w:r>
              <w:rPr>
                <w:rFonts w:ascii="Times New Roman"/>
                <w:b w:val="false"/>
                <w:i w:val="false"/>
                <w:color w:val="000000"/>
                <w:sz w:val="20"/>
              </w:rPr>
              <w:t xml:space="preserve">
2. Мемлекет халықтың нысаналы топтарын жұмыспен қамтуға жәрдемдесу жөніндегі шараларды қамтамасыз етеді. </w:t>
            </w:r>
            <w:r>
              <w:br/>
            </w:r>
            <w:r>
              <w:rPr>
                <w:rFonts w:ascii="Times New Roman"/>
                <w:b w:val="false"/>
                <w:i w:val="false"/>
                <w:color w:val="000000"/>
                <w:sz w:val="20"/>
              </w:rPr>
              <w:t xml:space="preserve">
Нысаналы топтарға: </w:t>
            </w:r>
            <w:r>
              <w:br/>
            </w:r>
            <w:r>
              <w:rPr>
                <w:rFonts w:ascii="Times New Roman"/>
                <w:b w:val="false"/>
                <w:i w:val="false"/>
                <w:color w:val="000000"/>
                <w:sz w:val="20"/>
              </w:rPr>
              <w:t xml:space="preserve">
табысы аз адамдар; </w:t>
            </w:r>
            <w:r>
              <w:br/>
            </w:r>
            <w:r>
              <w:rPr>
                <w:rFonts w:ascii="Times New Roman"/>
                <w:b w:val="false"/>
                <w:i w:val="false"/>
                <w:color w:val="000000"/>
                <w:sz w:val="20"/>
              </w:rPr>
              <w:t xml:space="preserve">
жиырма тоғыз жасқа дейінгі жастар; </w:t>
            </w:r>
            <w:r>
              <w:br/>
            </w:r>
            <w:r>
              <w:rPr>
                <w:rFonts w:ascii="Times New Roman"/>
                <w:b w:val="false"/>
                <w:i w:val="false"/>
                <w:color w:val="000000"/>
                <w:sz w:val="20"/>
              </w:rPr>
              <w:t xml:space="preserve">
балалар үйлерінің тәрбиеленушілері, жетім балалар мен ата-ананың қамқорлығынсыз қалған жиырма тоғыз жасқа дейінгі балалар; </w:t>
            </w:r>
            <w:r>
              <w:br/>
            </w:r>
            <w:r>
              <w:rPr>
                <w:rFonts w:ascii="Times New Roman"/>
                <w:b w:val="false"/>
                <w:i w:val="false"/>
                <w:color w:val="000000"/>
                <w:sz w:val="20"/>
              </w:rPr>
              <w:t xml:space="preserve">
кәмелетке толмаған балаларды тәрбиелеп отырған жалғызілікті, көп балалы ата-аналар; </w:t>
            </w:r>
            <w:r>
              <w:br/>
            </w:r>
            <w:r>
              <w:rPr>
                <w:rFonts w:ascii="Times New Roman"/>
                <w:b w:val="false"/>
                <w:i w:val="false"/>
                <w:color w:val="000000"/>
                <w:sz w:val="20"/>
              </w:rPr>
              <w:t>
</w:t>
            </w:r>
            <w:r>
              <w:rPr>
                <w:rFonts w:ascii="Times New Roman"/>
                <w:b w:val="false"/>
                <w:i w:val="false"/>
                <w:color w:val="000000"/>
                <w:sz w:val="20"/>
              </w:rPr>
              <w:t>Қазақстан</w:t>
            </w:r>
            <w:r>
              <w:rPr>
                <w:rFonts w:ascii="Times New Roman"/>
                <w:b w:val="false"/>
                <w:i w:val="false"/>
                <w:color w:val="000000"/>
                <w:sz w:val="20"/>
              </w:rPr>
              <w:t xml:space="preserve"> Республикасының</w:t>
            </w:r>
            <w:r>
              <w:rPr>
                <w:rFonts w:ascii="Times New Roman"/>
                <w:b w:val="false"/>
                <w:i w:val="false"/>
                <w:color w:val="000000"/>
                <w:sz w:val="20"/>
              </w:rPr>
              <w:t xml:space="preserve"> заңдарында</w:t>
            </w:r>
            <w:r>
              <w:rPr>
                <w:rFonts w:ascii="Times New Roman"/>
                <w:b w:val="false"/>
                <w:i w:val="false"/>
                <w:color w:val="000000"/>
                <w:sz w:val="20"/>
              </w:rPr>
              <w:t xml:space="preserve"> белгіленген тәртіппен асырауында тұрақты күтімдi, көмекті немесе қадағалауды қажет етеді деп танылған адамдар бар азаматтар; </w:t>
            </w:r>
            <w:r>
              <w:br/>
            </w:r>
            <w:r>
              <w:rPr>
                <w:rFonts w:ascii="Times New Roman"/>
                <w:b w:val="false"/>
                <w:i w:val="false"/>
                <w:color w:val="000000"/>
                <w:sz w:val="20"/>
              </w:rPr>
              <w:t xml:space="preserve">
зейнеткерлік жас алдындағы адамдар (жасына байланысты зейнеткерлікке шығуға екі жыл қалған);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Қазақстан Республикасының Қарулы Күштері қатарынан босаған адамдар; </w:t>
            </w:r>
            <w:r>
              <w:br/>
            </w:r>
            <w:r>
              <w:rPr>
                <w:rFonts w:ascii="Times New Roman"/>
                <w:b w:val="false"/>
                <w:i w:val="false"/>
                <w:color w:val="000000"/>
                <w:sz w:val="20"/>
              </w:rPr>
              <w:t xml:space="preserve">
бас бостандығынан айыру және (немесе) мәжбүрлеп емдеу орындарынан босатылған адамдар; </w:t>
            </w:r>
            <w:r>
              <w:br/>
            </w:r>
            <w:r>
              <w:rPr>
                <w:rFonts w:ascii="Times New Roman"/>
                <w:b w:val="false"/>
                <w:i w:val="false"/>
                <w:color w:val="000000"/>
                <w:sz w:val="20"/>
              </w:rPr>
              <w:t xml:space="preserve">
оралмандар; </w:t>
            </w:r>
            <w:r>
              <w:br/>
            </w:r>
            <w:r>
              <w:rPr>
                <w:rFonts w:ascii="Times New Roman"/>
                <w:b w:val="false"/>
                <w:i w:val="false"/>
                <w:color w:val="000000"/>
                <w:sz w:val="20"/>
              </w:rPr>
              <w:t xml:space="preserve">
жоғары және жоғары оқу орнынан кейінгі білім беру ұйымдарын бітірушілер; </w:t>
            </w:r>
            <w:r>
              <w:br/>
            </w:r>
            <w:r>
              <w:rPr>
                <w:rFonts w:ascii="Times New Roman"/>
                <w:b w:val="false"/>
                <w:i w:val="false"/>
                <w:color w:val="000000"/>
                <w:sz w:val="20"/>
              </w:rPr>
              <w:t>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0"/>
              </w:rPr>
              <w:t>
қылмыстық-атқару инспекциясы </w:t>
            </w:r>
            <w:r>
              <w:rPr>
                <w:rFonts w:ascii="Times New Roman"/>
                <w:b w:val="false"/>
                <w:i w:val="false"/>
                <w:color w:val="000000"/>
                <w:sz w:val="20"/>
              </w:rPr>
              <w:t>пробация қызметінің</w:t>
            </w:r>
            <w:r>
              <w:rPr>
                <w:rFonts w:ascii="Times New Roman"/>
                <w:b w:val="false"/>
                <w:i w:val="false"/>
                <w:color w:val="000000"/>
                <w:sz w:val="20"/>
              </w:rPr>
              <w:t xml:space="preserve"> есебінде тұрған адамдар;</w:t>
            </w:r>
            <w:r>
              <w:br/>
            </w:r>
            <w:r>
              <w:rPr>
                <w:rFonts w:ascii="Times New Roman"/>
                <w:b w:val="false"/>
                <w:i w:val="false"/>
                <w:color w:val="000000"/>
                <w:sz w:val="20"/>
              </w:rPr>
              <w:t>
терроризм актісінен жәбірленуші адамдар және оның жолын кесуге қатысқан адамдар кіреді.</w:t>
            </w:r>
            <w:r>
              <w:br/>
            </w:r>
            <w:r>
              <w:rPr>
                <w:rFonts w:ascii="Times New Roman"/>
                <w:b w:val="false"/>
                <w:i w:val="false"/>
                <w:color w:val="000000"/>
                <w:sz w:val="20"/>
              </w:rPr>
              <w:t xml:space="preserve">
Жергiлiктi атқарушы органдар еңбек рыногындағы жағдай мен бюджет қаражатына қарай нысаналы топтарға жататын адамдардың бұған қосымша тiзбесiн, сондай-ақ әлеуметтiк қорғау жөнiнде қосымша шаралар белгiлей алады. </w:t>
            </w:r>
            <w:r>
              <w:br/>
            </w:r>
            <w:r>
              <w:rPr>
                <w:rFonts w:ascii="Times New Roman"/>
                <w:b w:val="false"/>
                <w:i w:val="false"/>
                <w:color w:val="000000"/>
                <w:sz w:val="20"/>
              </w:rPr>
              <w:t>
Ескерту. 5-бапқа өзгерістер енгізілді - ҚР 2005.10.22 </w:t>
            </w:r>
            <w:r>
              <w:rPr>
                <w:rFonts w:ascii="Times New Roman"/>
                <w:b w:val="false"/>
                <w:i w:val="false"/>
                <w:color w:val="000000"/>
                <w:sz w:val="20"/>
              </w:rPr>
              <w:t>N 84</w:t>
            </w:r>
            <w:r>
              <w:rPr>
                <w:rFonts w:ascii="Times New Roman"/>
                <w:b w:val="false"/>
                <w:i/>
                <w:color w:val="000000"/>
                <w:sz w:val="20"/>
              </w:rPr>
              <w:t xml:space="preserve">, 2007.05.15 N </w:t>
            </w:r>
            <w:r>
              <w:rPr>
                <w:rFonts w:ascii="Times New Roman"/>
                <w:b w:val="false"/>
                <w:i w:val="false"/>
                <w:color w:val="000000"/>
                <w:sz w:val="20"/>
              </w:rPr>
              <w:t>253</w:t>
            </w:r>
            <w:r>
              <w:rPr>
                <w:rFonts w:ascii="Times New Roman"/>
                <w:b w:val="false"/>
                <w:i/>
                <w:color w:val="000000"/>
                <w:sz w:val="20"/>
              </w:rPr>
              <w:t xml:space="preserve">, 2009.05.05 </w:t>
            </w:r>
            <w:r>
              <w:rPr>
                <w:rFonts w:ascii="Times New Roman"/>
                <w:b w:val="false"/>
                <w:i w:val="false"/>
                <w:color w:val="000000"/>
                <w:sz w:val="20"/>
              </w:rPr>
              <w:t>N 159-IV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2012.02.15 </w:t>
            </w:r>
            <w:r>
              <w:rPr>
                <w:rFonts w:ascii="Times New Roman"/>
                <w:b w:val="false"/>
                <w:i w:val="false"/>
                <w:color w:val="000000"/>
                <w:sz w:val="20"/>
              </w:rPr>
              <w:t>N 556-IV</w:t>
            </w:r>
            <w:r>
              <w:rPr>
                <w:rFonts w:ascii="Times New Roman"/>
                <w:b w:val="false"/>
                <w:i/>
                <w:color w:val="000000"/>
                <w:sz w:val="20"/>
              </w:rPr>
              <w:t xml:space="preserve"> (алғашқы ресми жарияланғанынан кейін күнтізбелік он күн өткен соң қолданысқа енгізіледі); 03.11.2014 </w:t>
            </w:r>
            <w:r>
              <w:rPr>
                <w:rFonts w:ascii="Times New Roman"/>
                <w:b w:val="false"/>
                <w:i w:val="false"/>
                <w:color w:val="000000"/>
                <w:sz w:val="20"/>
              </w:rPr>
              <w:t>N 244-V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23.11.2015</w:t>
            </w:r>
            <w:r>
              <w:rPr>
                <w:rFonts w:ascii="Times New Roman"/>
                <w:b w:val="false"/>
                <w:i w:val="false"/>
                <w:color w:val="000000"/>
                <w:sz w:val="20"/>
              </w:rPr>
              <w:t xml:space="preserve"> № 415-V</w:t>
            </w:r>
            <w:r>
              <w:rPr>
                <w:rFonts w:ascii="Times New Roman"/>
                <w:b w:val="false"/>
                <w:i/>
                <w:color w:val="000000"/>
                <w:sz w:val="20"/>
              </w:rPr>
              <w:t xml:space="preserve"> (01.01.2016 бастап қолданысқа енгізіледі);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r>
              <w:rPr>
                <w:rFonts w:ascii="Times New Roman"/>
                <w:b/>
                <w:i w:val="false"/>
                <w:color w:val="000000"/>
                <w:sz w:val="20"/>
              </w:rPr>
              <w:t>2-тарау. МЕМЛЕКЕТТIК ЖҰМЫСПЕН ҚАМТУ САЯСАТЫН IСКЕ АСЫРУ</w:t>
            </w:r>
            <w:r>
              <w:br/>
            </w:r>
            <w:r>
              <w:rPr>
                <w:rFonts w:ascii="Times New Roman"/>
                <w:b w:val="false"/>
                <w:i w:val="false"/>
                <w:color w:val="000000"/>
                <w:sz w:val="20"/>
              </w:rPr>
              <w:t>
 </w:t>
            </w:r>
          </w:p>
          <w:p>
            <w:pPr>
              <w:spacing w:after="0"/>
              <w:ind w:left="0"/>
              <w:jc w:val="both"/>
            </w:pPr>
            <w:r>
              <w:rPr>
                <w:rFonts w:ascii="Times New Roman"/>
                <w:b/>
                <w:i w:val="false"/>
                <w:color w:val="000000"/>
              </w:rPr>
              <w:t xml:space="preserve"> 5-1-бап. Қазақстан Республикасы Үкіметінің құзыреті</w:t>
            </w:r>
          </w:p>
          <w:p>
            <w:pPr>
              <w:spacing w:after="20"/>
              <w:ind w:left="20"/>
              <w:jc w:val="both"/>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
1) халықты жұмыспен қамту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0"/>
              </w:rPr>
              <w:t>
1-1) Қазақстан Республикасына шетелдік жұмыс күшін тартуға квота белгілеу және оны Қазақстан Республикасының өңірлері арасында бөлу тәртібін бекітеді;</w:t>
            </w:r>
            <w:r>
              <w:br/>
            </w:r>
            <w:r>
              <w:rPr>
                <w:rFonts w:ascii="Times New Roman"/>
                <w:b w:val="false"/>
                <w:i w:val="false"/>
                <w:color w:val="000000"/>
                <w:sz w:val="20"/>
              </w:rPr>
              <w:t>
2)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3)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4)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5)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6)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7)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8) алып тасталды - ҚР 29.09.2014 </w:t>
            </w:r>
            <w:r>
              <w:rPr>
                <w:rFonts w:ascii="Times New Roman"/>
                <w:b w:val="false"/>
                <w:i w:val="false"/>
                <w:color w:val="000000"/>
                <w:sz w:val="20"/>
              </w:rPr>
              <w:t>N 239-V</w:t>
            </w:r>
            <w:r>
              <w:rPr>
                <w:rFonts w:ascii="Times New Roman"/>
                <w:b w:val="false"/>
                <w:i w:val="false"/>
                <w:color w:val="000000"/>
                <w:sz w:val="20"/>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0"/>
              </w:rPr>
              <w:t>
9) Конституцияда,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r>
              <w:br/>
            </w:r>
            <w:r>
              <w:rPr>
                <w:rFonts w:ascii="Times New Roman"/>
                <w:b w:val="false"/>
                <w:i w:val="false"/>
                <w:color w:val="000000"/>
                <w:sz w:val="20"/>
              </w:rPr>
              <w:t>
Ескерту. 2-тарау 5-1-баппен толықтырылды - ҚР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Заңымен, өзгерістер енгізілді - ҚР 2012.11.26 </w:t>
            </w:r>
            <w:r>
              <w:rPr>
                <w:rFonts w:ascii="Times New Roman"/>
                <w:b w:val="false"/>
                <w:i w:val="false"/>
                <w:color w:val="000000"/>
                <w:sz w:val="20"/>
              </w:rPr>
              <w:t>N 57-V</w:t>
            </w:r>
            <w:r>
              <w:rPr>
                <w:rFonts w:ascii="Times New Roman"/>
                <w:b w:val="false"/>
                <w:i/>
                <w:color w:val="000000"/>
                <w:sz w:val="20"/>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0"/>
              </w:rPr>
              <w:t>N 239-V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6-бап. Орталық атқарушы орган </w:t>
            </w:r>
          </w:p>
          <w:p>
            <w:pPr>
              <w:spacing w:after="20"/>
              <w:ind w:left="20"/>
              <w:jc w:val="both"/>
            </w:pPr>
            <w:r>
              <w:rPr>
                <w:rFonts w:ascii="Times New Roman"/>
                <w:b w:val="false"/>
                <w:i w:val="false"/>
                <w:color w:val="000000"/>
                <w:sz w:val="20"/>
              </w:rPr>
              <w:t>1. Орталық атқарушы орган қызметiнiң тәртiбiн, оның құқықтық мәртебесiн және құзыретiн Қазақстан Республикасының Үкiметi </w:t>
            </w:r>
            <w:r>
              <w:rPr>
                <w:rFonts w:ascii="Times New Roman"/>
                <w:b w:val="false"/>
                <w:i w:val="false"/>
                <w:color w:val="000000"/>
                <w:sz w:val="20"/>
              </w:rPr>
              <w:t>белгiлейдi</w:t>
            </w:r>
            <w:r>
              <w:rPr>
                <w:rFonts w:ascii="Times New Roman"/>
                <w:b w:val="false"/>
                <w:i w:val="false"/>
                <w:color w:val="000000"/>
                <w:sz w:val="20"/>
              </w:rPr>
              <w:t>.</w:t>
            </w:r>
            <w:r>
              <w:br/>
            </w:r>
            <w:r>
              <w:rPr>
                <w:rFonts w:ascii="Times New Roman"/>
                <w:b w:val="false"/>
                <w:i w:val="false"/>
                <w:color w:val="000000"/>
                <w:sz w:val="20"/>
              </w:rPr>
              <w:t>
2. Орталық атқарушы орган өз құзыретi шегiнде:</w:t>
            </w:r>
            <w:r>
              <w:br/>
            </w:r>
            <w:r>
              <w:rPr>
                <w:rFonts w:ascii="Times New Roman"/>
                <w:b w:val="false"/>
                <w:i w:val="false"/>
                <w:color w:val="000000"/>
                <w:sz w:val="20"/>
              </w:rPr>
              <w:t>
1) халықты жұмыспен қамту саласында жергілікті атқарушы органдарды үйлестіруді және оларға әдiстемелiк басшылық жасауды жүзеге асыруға;</w:t>
            </w:r>
            <w:r>
              <w:br/>
            </w:r>
            <w:r>
              <w:rPr>
                <w:rFonts w:ascii="Times New Roman"/>
                <w:b w:val="false"/>
                <w:i w:val="false"/>
                <w:color w:val="000000"/>
                <w:sz w:val="20"/>
              </w:rPr>
              <w:t>
1-1) халықты жұмыспен қамту саласындағы мемлекеттік саясатты іске асыруға;</w:t>
            </w:r>
            <w:r>
              <w:br/>
            </w:r>
            <w:r>
              <w:rPr>
                <w:rFonts w:ascii="Times New Roman"/>
                <w:b w:val="false"/>
                <w:i w:val="false"/>
                <w:color w:val="000000"/>
                <w:sz w:val="20"/>
              </w:rPr>
              <w:t>
2) алынып тасталды - ҚР 13.01.2014 </w:t>
            </w:r>
            <w:r>
              <w:rPr>
                <w:rFonts w:ascii="Times New Roman"/>
                <w:b w:val="false"/>
                <w:i w:val="false"/>
                <w:color w:val="000000"/>
                <w:sz w:val="20"/>
              </w:rPr>
              <w:t>N 159-V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3) алып тасталды - ҚР 03.07.2013 </w:t>
            </w:r>
            <w:r>
              <w:rPr>
                <w:rFonts w:ascii="Times New Roman"/>
                <w:b w:val="false"/>
                <w:i w:val="false"/>
                <w:color w:val="000000"/>
                <w:sz w:val="20"/>
              </w:rPr>
              <w:t>№ 124-V</w:t>
            </w:r>
            <w:r>
              <w:rPr>
                <w:rFonts w:ascii="Times New Roman"/>
                <w:b w:val="false"/>
                <w:i w:val="false"/>
                <w:color w:val="000000"/>
                <w:sz w:val="20"/>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4) алынып тасталды - ҚР 13.01.2014 </w:t>
            </w:r>
            <w:r>
              <w:rPr>
                <w:rFonts w:ascii="Times New Roman"/>
                <w:b w:val="false"/>
                <w:i w:val="false"/>
                <w:color w:val="000000"/>
                <w:sz w:val="20"/>
              </w:rPr>
              <w:t>N 159-V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5) алып тасталды - ҚР 2010.12.29 </w:t>
            </w:r>
            <w:r>
              <w:rPr>
                <w:rFonts w:ascii="Times New Roman"/>
                <w:b w:val="false"/>
                <w:i w:val="false"/>
                <w:color w:val="000000"/>
                <w:sz w:val="20"/>
              </w:rPr>
              <w:t>N 372-IV</w:t>
            </w:r>
            <w:r>
              <w:rPr>
                <w:rFonts w:ascii="Times New Roman"/>
                <w:b w:val="false"/>
                <w:i w:val="false"/>
                <w:color w:val="000000"/>
                <w:sz w:val="20"/>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0"/>
              </w:rPr>
              <w:t>
6) Қазақстан Республикасының аумағында еңбек қызметін жүзеге асыру үшін шетелдік жұмыс күшін тартуға арналған </w:t>
            </w:r>
            <w:r>
              <w:rPr>
                <w:rFonts w:ascii="Times New Roman"/>
                <w:b w:val="false"/>
                <w:i w:val="false"/>
                <w:color w:val="000000"/>
                <w:sz w:val="20"/>
              </w:rPr>
              <w:t>квотаны</w:t>
            </w:r>
            <w:r>
              <w:rPr>
                <w:rFonts w:ascii="Times New Roman"/>
                <w:b w:val="false"/>
                <w:i w:val="false"/>
                <w:color w:val="000000"/>
                <w:sz w:val="20"/>
              </w:rPr>
              <w:t xml:space="preserve"> облыстар, Астана және Алматы қалалары арасында 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шекте және тәртіппен бөлуге;</w:t>
            </w:r>
            <w:r>
              <w:br/>
            </w:r>
            <w:r>
              <w:rPr>
                <w:rFonts w:ascii="Times New Roman"/>
                <w:b w:val="false"/>
                <w:i w:val="false"/>
                <w:color w:val="000000"/>
                <w:sz w:val="20"/>
              </w:rPr>
              <w:t>
7) мүдделi органдармен бiрлесе отырып, кадрлар әзiрлеу мен оларды жұмысқа орналастыруға қажеттiлiктi анықтауға;</w:t>
            </w:r>
            <w:r>
              <w:br/>
            </w:r>
            <w:r>
              <w:rPr>
                <w:rFonts w:ascii="Times New Roman"/>
                <w:b w:val="false"/>
                <w:i w:val="false"/>
                <w:color w:val="000000"/>
                <w:sz w:val="20"/>
              </w:rPr>
              <w:t>
8) еңбек рыногының бiрыңғай ақпараттық базасын қалыптастыруға;</w:t>
            </w:r>
            <w:r>
              <w:br/>
            </w:r>
            <w:r>
              <w:rPr>
                <w:rFonts w:ascii="Times New Roman"/>
                <w:b w:val="false"/>
                <w:i w:val="false"/>
                <w:color w:val="000000"/>
                <w:sz w:val="20"/>
              </w:rPr>
              <w:t>
9) алып тасталды - ҚР 29.12.2014 </w:t>
            </w:r>
            <w:r>
              <w:rPr>
                <w:rFonts w:ascii="Times New Roman"/>
                <w:b w:val="false"/>
                <w:i w:val="false"/>
                <w:color w:val="000000"/>
                <w:sz w:val="20"/>
              </w:rPr>
              <w:t>№ 269-V</w:t>
            </w:r>
            <w:r>
              <w:rPr>
                <w:rFonts w:ascii="Times New Roman"/>
                <w:b w:val="false"/>
                <w:i w:val="false"/>
                <w:color w:val="000000"/>
                <w:sz w:val="20"/>
              </w:rPr>
              <w:t xml:space="preserve"> (01.01.2015 бастап қолданысқа енгізіледі) Заңымен;</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9-1) тармақшаға өзгеріс енгізу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9-1) халықты жұмыспен қамту орталығының үлгі жарғысын әзірлеуге және </w:t>
            </w:r>
            <w:r>
              <w:rPr>
                <w:rFonts w:ascii="Times New Roman"/>
                <w:b w:val="false"/>
                <w:i w:val="false"/>
                <w:color w:val="000000"/>
                <w:sz w:val="20"/>
              </w:rPr>
              <w:t>бекітуге</w:t>
            </w:r>
            <w:r>
              <w:rPr>
                <w:rFonts w:ascii="Times New Roman"/>
                <w:b w:val="false"/>
                <w:i w:val="false"/>
                <w:color w:val="000000"/>
                <w:sz w:val="20"/>
              </w:rPr>
              <w:t>;</w:t>
            </w:r>
            <w:r>
              <w:br/>
            </w:r>
            <w:r>
              <w:rPr>
                <w:rFonts w:ascii="Times New Roman"/>
                <w:b w:val="false"/>
                <w:i w:val="false"/>
                <w:color w:val="000000"/>
                <w:sz w:val="20"/>
              </w:rPr>
              <w:t>
9-2) жұмыспен қамтуға жәрдемдесудің белсенді шараларын іске асыру кезінде Қазақстан Республикасының азаматтарын өз бетінше жұмыспен айналысушылар, жұмыссыздар және табысы аз адамдар қатарына жатқызу критерийлерін айқындау </w:t>
            </w:r>
            <w:r>
              <w:rPr>
                <w:rFonts w:ascii="Times New Roman"/>
                <w:b w:val="false"/>
                <w:i w:val="false"/>
                <w:color w:val="000000"/>
                <w:sz w:val="20"/>
              </w:rPr>
              <w:t>тәртібін</w:t>
            </w:r>
            <w:r>
              <w:rPr>
                <w:rFonts w:ascii="Times New Roman"/>
                <w:b w:val="false"/>
                <w:i w:val="false"/>
                <w:color w:val="000000"/>
                <w:sz w:val="20"/>
              </w:rPr>
              <w:t xml:space="preserve"> бекітуге;</w:t>
            </w:r>
            <w:r>
              <w:br/>
            </w:r>
            <w:r>
              <w:rPr>
                <w:rFonts w:ascii="Times New Roman"/>
                <w:b w:val="false"/>
                <w:i w:val="false"/>
                <w:color w:val="000000"/>
                <w:sz w:val="20"/>
              </w:rPr>
              <w:t>
9-3) ағымдағы бос орындар және болжамды жұмыс орындары дерекқорына енгізу үшін қажетті мамандықтар мен бос жұмыс орындары туралы мәліметтер ұсынуға арналған нысандарды әзірлеуге және бекітуге;</w:t>
            </w:r>
            <w:r>
              <w:br/>
            </w:r>
            <w:r>
              <w:rPr>
                <w:rFonts w:ascii="Times New Roman"/>
                <w:b w:val="false"/>
                <w:i w:val="false"/>
                <w:color w:val="000000"/>
                <w:sz w:val="20"/>
              </w:rPr>
              <w:t>
9-4) халықты жұмыспен қамту мәселелері жөніндегі аудандық (қалалық) және өңірлік комиссиялар туралы үлгі ережелерді әзірлеуге және </w:t>
            </w:r>
            <w:r>
              <w:rPr>
                <w:rFonts w:ascii="Times New Roman"/>
                <w:b w:val="false"/>
                <w:i w:val="false"/>
                <w:color w:val="000000"/>
                <w:sz w:val="20"/>
              </w:rPr>
              <w:t>бекітуге</w:t>
            </w:r>
            <w:r>
              <w:rPr>
                <w:rFonts w:ascii="Times New Roman"/>
                <w:b w:val="false"/>
                <w:i w:val="false"/>
                <w:color w:val="000000"/>
                <w:sz w:val="20"/>
              </w:rPr>
              <w:t>;</w:t>
            </w:r>
            <w:r>
              <w:br/>
            </w:r>
            <w:r>
              <w:rPr>
                <w:rFonts w:ascii="Times New Roman"/>
                <w:b w:val="false"/>
                <w:i w:val="false"/>
                <w:color w:val="000000"/>
                <w:sz w:val="20"/>
              </w:rPr>
              <w:t>
9-5) қоғамдық жұмыстарды ұйымдастыру және қаржыландыру тәртібін бекітуге;</w:t>
            </w:r>
            <w:r>
              <w:br/>
            </w:r>
            <w:r>
              <w:rPr>
                <w:rFonts w:ascii="Times New Roman"/>
                <w:b w:val="false"/>
                <w:i w:val="false"/>
                <w:color w:val="000000"/>
                <w:sz w:val="20"/>
              </w:rPr>
              <w:t>
9-6) әлеуметтік жұмыс орындарын ұйымдастыру және қаржыландыру тәртібін бекітуге;</w:t>
            </w:r>
            <w:r>
              <w:br/>
            </w:r>
            <w:r>
              <w:rPr>
                <w:rFonts w:ascii="Times New Roman"/>
                <w:b w:val="false"/>
                <w:i w:val="false"/>
                <w:color w:val="000000"/>
                <w:sz w:val="20"/>
              </w:rPr>
              <w:t>
9-7) жастар саясатын ұйымдастыру және қаржыландыру тәртібін бекітуге;</w:t>
            </w:r>
            <w:r>
              <w:br/>
            </w:r>
            <w:r>
              <w:rPr>
                <w:rFonts w:ascii="Times New Roman"/>
                <w:b w:val="false"/>
                <w:i w:val="false"/>
                <w:color w:val="000000"/>
                <w:sz w:val="20"/>
              </w:rPr>
              <w:t>
9-8) жұмыспен қамтуға жәрдемдесудің белсенді шараларына қатысатын адамдарды оқытуды, жұмысқа орналастыруға жәрдемдесуді және оларға мемлекеттік қолдау шараларын көрсетуді ұйымдастыру және қаржыландыру тәртібін </w:t>
            </w:r>
            <w:r>
              <w:rPr>
                <w:rFonts w:ascii="Times New Roman"/>
                <w:b w:val="false"/>
                <w:i w:val="false"/>
                <w:color w:val="000000"/>
                <w:sz w:val="20"/>
              </w:rPr>
              <w:t>бекітуге</w:t>
            </w:r>
            <w:r>
              <w:rPr>
                <w:rFonts w:ascii="Times New Roman"/>
                <w:b w:val="false"/>
                <w:i w:val="false"/>
                <w:color w:val="000000"/>
                <w:sz w:val="20"/>
              </w:rPr>
              <w:t>;</w:t>
            </w:r>
            <w:r>
              <w:br/>
            </w:r>
            <w:r>
              <w:rPr>
                <w:rFonts w:ascii="Times New Roman"/>
                <w:b w:val="false"/>
                <w:i w:val="false"/>
                <w:color w:val="000000"/>
                <w:sz w:val="20"/>
              </w:rPr>
              <w:t>
9-9) жұмыспен қамтуға жәрдемдесудің белсенді шараларына қатысатын адамдарға кәсіпкерлікті дамытуды мемлекеттік қолдауды ұйымдастыру және қаржыландыру тәртібін </w:t>
            </w:r>
            <w:r>
              <w:rPr>
                <w:rFonts w:ascii="Times New Roman"/>
                <w:b w:val="false"/>
                <w:i w:val="false"/>
                <w:color w:val="000000"/>
                <w:sz w:val="20"/>
              </w:rPr>
              <w:t>бекітуге</w:t>
            </w:r>
            <w:r>
              <w:rPr>
                <w:rFonts w:ascii="Times New Roman"/>
                <w:b w:val="false"/>
                <w:i w:val="false"/>
                <w:color w:val="000000"/>
                <w:sz w:val="20"/>
              </w:rPr>
              <w:t>;</w:t>
            </w:r>
            <w:r>
              <w:br/>
            </w:r>
            <w:r>
              <w:rPr>
                <w:rFonts w:ascii="Times New Roman"/>
                <w:b w:val="false"/>
                <w:i w:val="false"/>
                <w:color w:val="000000"/>
                <w:sz w:val="20"/>
              </w:rPr>
              <w:t>
9-10) микроқаржылық ұйымдарға және кредиттік серіктестіктерге конкурстық негізде кредит беру тәртібін </w:t>
            </w:r>
            <w:r>
              <w:rPr>
                <w:rFonts w:ascii="Times New Roman"/>
                <w:b w:val="false"/>
                <w:i w:val="false"/>
                <w:color w:val="000000"/>
                <w:sz w:val="20"/>
              </w:rPr>
              <w:t>бекітуге</w:t>
            </w:r>
            <w:r>
              <w:rPr>
                <w:rFonts w:ascii="Times New Roman"/>
                <w:b w:val="false"/>
                <w:i w:val="false"/>
                <w:color w:val="000000"/>
                <w:sz w:val="20"/>
              </w:rPr>
              <w:t>;</w:t>
            </w:r>
            <w:r>
              <w:br/>
            </w:r>
            <w:r>
              <w:rPr>
                <w:rFonts w:ascii="Times New Roman"/>
                <w:b w:val="false"/>
                <w:i w:val="false"/>
                <w:color w:val="000000"/>
                <w:sz w:val="20"/>
              </w:rPr>
              <w:t>
9-11)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тәртібін </w:t>
            </w:r>
            <w:r>
              <w:rPr>
                <w:rFonts w:ascii="Times New Roman"/>
                <w:b w:val="false"/>
                <w:i w:val="false"/>
                <w:color w:val="000000"/>
                <w:sz w:val="20"/>
              </w:rPr>
              <w:t>бекітуге</w:t>
            </w:r>
            <w:r>
              <w:rPr>
                <w:rFonts w:ascii="Times New Roman"/>
                <w:b w:val="false"/>
                <w:i w:val="false"/>
                <w:color w:val="000000"/>
                <w:sz w:val="20"/>
              </w:rPr>
              <w:t>;</w:t>
            </w:r>
            <w:r>
              <w:br/>
            </w:r>
            <w:r>
              <w:rPr>
                <w:rFonts w:ascii="Times New Roman"/>
                <w:b w:val="false"/>
                <w:i w:val="false"/>
                <w:color w:val="000000"/>
                <w:sz w:val="20"/>
              </w:rPr>
              <w:t>
9-12) мүгедектерге арналған жұмыс орындарын квоталау тәртібін әзірлеуге және бекітуге;</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2-тармақты 9-13) және 9-14) тармақшалармен толықтыру көзделген - ҚР 24.11.2015 </w:t>
            </w:r>
            <w:r>
              <w:rPr>
                <w:rFonts w:ascii="Times New Roman"/>
                <w:b w:val="false"/>
                <w:i w:val="false"/>
                <w:color w:val="000000"/>
                <w:sz w:val="20"/>
              </w:rPr>
              <w:t>№ 421-V</w:t>
            </w:r>
            <w:r>
              <w:rPr>
                <w:rFonts w:ascii="Times New Roman"/>
                <w:b w:val="false"/>
                <w:i w:val="false"/>
                <w:color w:val="000000"/>
                <w:sz w:val="20"/>
              </w:rPr>
              <w:t xml:space="preserve"> Заңымен (01.01.2017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9-15) мүгедектің жұмыс орны стандарттарын әзірлеуге және бекітуге;</w:t>
            </w:r>
            <w:r>
              <w:br/>
            </w:r>
            <w:r>
              <w:rPr>
                <w:rFonts w:ascii="Times New Roman"/>
                <w:b w:val="false"/>
                <w:i w:val="false"/>
                <w:color w:val="000000"/>
                <w:sz w:val="20"/>
              </w:rPr>
              <w:t>
9-16) Қазақстан Республикасына шетелдік жұмыс күшін тартуға квота белгілеу және оны Қазақстан Республикасының өңірлері арасында бөлу тәртібін әзірлеуге;</w:t>
            </w:r>
            <w:r>
              <w:br/>
            </w:r>
            <w:r>
              <w:rPr>
                <w:rFonts w:ascii="Times New Roman"/>
                <w:b w:val="false"/>
                <w:i w:val="false"/>
                <w:color w:val="000000"/>
                <w:sz w:val="20"/>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міндетті.</w:t>
            </w:r>
            <w:r>
              <w:br/>
            </w:r>
            <w:r>
              <w:rPr>
                <w:rFonts w:ascii="Times New Roman"/>
                <w:b w:val="false"/>
                <w:i w:val="false"/>
                <w:color w:val="000000"/>
                <w:sz w:val="20"/>
              </w:rPr>
              <w:t>
3. Орталық атқарушы орган өз құзыретi шегiнде Қазақстан Республикасының ақпараттандыру туралы </w:t>
            </w:r>
            <w:r>
              <w:rPr>
                <w:rFonts w:ascii="Times New Roman"/>
                <w:b w:val="false"/>
                <w:i w:val="false"/>
                <w:color w:val="000000"/>
                <w:sz w:val="20"/>
              </w:rPr>
              <w:t>заңнамасына</w:t>
            </w:r>
            <w:r>
              <w:rPr>
                <w:rFonts w:ascii="Times New Roman"/>
                <w:b w:val="false"/>
                <w:i w:val="false"/>
                <w:color w:val="000000"/>
                <w:sz w:val="20"/>
              </w:rPr>
              <w:t xml:space="preserve"> сәйкес ақпараттық жүйелердi пайдалана отырып, электрондық қызметтер көрсетедi. </w:t>
            </w:r>
            <w:r>
              <w:br/>
            </w:r>
            <w:r>
              <w:rPr>
                <w:rFonts w:ascii="Times New Roman"/>
                <w:b w:val="false"/>
                <w:i w:val="false"/>
                <w:color w:val="000000"/>
                <w:sz w:val="20"/>
              </w:rPr>
              <w:t>
Ескерту. 6-бапқа өзгерістер енгізілді - ҚР 2004.01.27 N </w:t>
            </w:r>
            <w:r>
              <w:rPr>
                <w:rFonts w:ascii="Times New Roman"/>
                <w:b w:val="false"/>
                <w:i w:val="false"/>
                <w:color w:val="000000"/>
                <w:sz w:val="20"/>
              </w:rPr>
              <w:t>524</w:t>
            </w:r>
            <w:r>
              <w:rPr>
                <w:rFonts w:ascii="Times New Roman"/>
                <w:b w:val="false"/>
                <w:i/>
                <w:color w:val="000000"/>
                <w:sz w:val="20"/>
              </w:rPr>
              <w:t xml:space="preserve">, 2007.01.11 N </w:t>
            </w:r>
            <w:r>
              <w:rPr>
                <w:rFonts w:ascii="Times New Roman"/>
                <w:b w:val="false"/>
                <w:i w:val="false"/>
                <w:color w:val="000000"/>
                <w:sz w:val="20"/>
              </w:rPr>
              <w:t>218</w:t>
            </w:r>
            <w:r>
              <w:rPr>
                <w:rFonts w:ascii="Times New Roman"/>
                <w:b w:val="false"/>
                <w:i/>
                <w:color w:val="000000"/>
                <w:sz w:val="20"/>
              </w:rPr>
              <w:t xml:space="preserve">, 2007.01.12 N </w:t>
            </w:r>
            <w:r>
              <w:rPr>
                <w:rFonts w:ascii="Times New Roman"/>
                <w:b w:val="false"/>
                <w:i w:val="false"/>
                <w:color w:val="000000"/>
                <w:sz w:val="20"/>
              </w:rPr>
              <w:t>222</w:t>
            </w:r>
            <w:r>
              <w:rPr>
                <w:rFonts w:ascii="Times New Roman"/>
                <w:b w:val="false"/>
                <w:i/>
                <w:color w:val="000000"/>
                <w:sz w:val="20"/>
              </w:rPr>
              <w:t xml:space="preserve"> (ресми жарияланған күнінен бастап алты ай өткеннен кейін қолданысқа енгізіледі), 2009.07.17 </w:t>
            </w:r>
            <w:r>
              <w:rPr>
                <w:rFonts w:ascii="Times New Roman"/>
                <w:b w:val="false"/>
                <w:i w:val="false"/>
                <w:color w:val="000000"/>
                <w:sz w:val="20"/>
              </w:rPr>
              <w:t>N 188-IV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2010.03.19 </w:t>
            </w:r>
            <w:r>
              <w:rPr>
                <w:rFonts w:ascii="Times New Roman"/>
                <w:b w:val="false"/>
                <w:i w:val="false"/>
                <w:color w:val="000000"/>
                <w:sz w:val="20"/>
              </w:rPr>
              <w:t>№ 258-IV</w:t>
            </w:r>
            <w:r>
              <w:rPr>
                <w:rFonts w:ascii="Times New Roman"/>
                <w:b w:val="false"/>
                <w:i/>
                <w:color w:val="000000"/>
                <w:sz w:val="20"/>
              </w:rPr>
              <w:t xml:space="preserve">, 2010.12.29 </w:t>
            </w:r>
            <w:r>
              <w:rPr>
                <w:rFonts w:ascii="Times New Roman"/>
                <w:b w:val="false"/>
                <w:i w:val="false"/>
                <w:color w:val="000000"/>
                <w:sz w:val="20"/>
              </w:rPr>
              <w:t>N 372-IV</w:t>
            </w:r>
            <w:r>
              <w:rPr>
                <w:rFonts w:ascii="Times New Roman"/>
                <w:b w:val="false"/>
                <w:i/>
                <w:color w:val="000000"/>
                <w:sz w:val="20"/>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0"/>
              </w:rPr>
              <w:t>N 378-IV</w:t>
            </w:r>
            <w:r>
              <w:rPr>
                <w:rFonts w:ascii="Times New Roman"/>
                <w:b w:val="false"/>
                <w:i/>
                <w:color w:val="000000"/>
                <w:sz w:val="20"/>
              </w:rPr>
              <w:t xml:space="preserve"> (алғашқы ресми жарияланғанынан кейін күнтізбелік он күн өткен соң қолданысқа енгізіледі);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0"/>
              </w:rPr>
              <w:t>N 452-IV</w:t>
            </w:r>
            <w:r>
              <w:rPr>
                <w:rFonts w:ascii="Times New Roman"/>
                <w:b w:val="false"/>
                <w:i/>
                <w:color w:val="000000"/>
                <w:sz w:val="20"/>
              </w:rPr>
              <w:t xml:space="preserve"> (2011.10.13 бастап қолданысқа енгізіледі), 2012.07.10 </w:t>
            </w:r>
            <w:r>
              <w:rPr>
                <w:rFonts w:ascii="Times New Roman"/>
                <w:b w:val="false"/>
                <w:i w:val="false"/>
                <w:color w:val="000000"/>
                <w:sz w:val="20"/>
              </w:rPr>
              <w:t>N 36-V</w:t>
            </w:r>
            <w:r>
              <w:rPr>
                <w:rFonts w:ascii="Times New Roman"/>
                <w:b w:val="false"/>
                <w:i/>
                <w:color w:val="000000"/>
                <w:sz w:val="20"/>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0"/>
              </w:rPr>
              <w:t>№ 102-V</w:t>
            </w:r>
            <w:r>
              <w:rPr>
                <w:rFonts w:ascii="Times New Roman"/>
                <w:b w:val="false"/>
                <w:i/>
                <w:color w:val="000000"/>
                <w:sz w:val="20"/>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0"/>
              </w:rPr>
              <w:t>№ 124-V</w:t>
            </w:r>
            <w:r>
              <w:rPr>
                <w:rFonts w:ascii="Times New Roman"/>
                <w:b w:val="false"/>
                <w:i/>
                <w:color w:val="000000"/>
                <w:sz w:val="20"/>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0"/>
              </w:rPr>
              <w:t>N 159-V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0"/>
              </w:rPr>
              <w:t>N 239-V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0"/>
              </w:rPr>
              <w:t>№ 269-V</w:t>
            </w:r>
            <w:r>
              <w:rPr>
                <w:rFonts w:ascii="Times New Roman"/>
                <w:b w:val="false"/>
                <w:i/>
                <w:color w:val="000000"/>
                <w:sz w:val="20"/>
              </w:rPr>
              <w:t xml:space="preserve"> (01.01.2015 бастап қолданысқа енгізіледі);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7-бап. Жергiлiктi атқарушы органдар </w:t>
            </w:r>
          </w:p>
          <w:p>
            <w:pPr>
              <w:spacing w:after="20"/>
              <w:ind w:left="20"/>
              <w:jc w:val="both"/>
            </w:pPr>
            <w:r>
              <w:rPr>
                <w:rFonts w:ascii="Times New Roman"/>
                <w:b w:val="false"/>
                <w:i w:val="false"/>
                <w:color w:val="000000"/>
                <w:sz w:val="20"/>
              </w:rPr>
              <w:t>Жергiлiктi атқарушы органдар халықты жұмыспен қамту саясатын iске асыруды:</w:t>
            </w:r>
            <w:r>
              <w:br/>
            </w:r>
            <w:r>
              <w:rPr>
                <w:rFonts w:ascii="Times New Roman"/>
                <w:b w:val="false"/>
                <w:i w:val="false"/>
                <w:color w:val="000000"/>
                <w:sz w:val="20"/>
              </w:rPr>
              <w:t>
1) алып тасталды - ҚР 03.07.2013 </w:t>
            </w:r>
            <w:r>
              <w:rPr>
                <w:rFonts w:ascii="Times New Roman"/>
                <w:b w:val="false"/>
                <w:i w:val="false"/>
                <w:color w:val="000000"/>
                <w:sz w:val="20"/>
              </w:rPr>
              <w:t>№ 124-V</w:t>
            </w:r>
            <w:r>
              <w:rPr>
                <w:rFonts w:ascii="Times New Roman"/>
                <w:b w:val="false"/>
                <w:i w:val="false"/>
                <w:color w:val="000000"/>
                <w:sz w:val="20"/>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2) тиiстi әкiмшiлiк-аумақтық бiрлiктер аумағында тұратын нысаналы топтарды және оларды қорғау жөнiндегi әлеуметтiк шараларды жыл сайын анықтап отыру;</w:t>
            </w:r>
            <w:r>
              <w:br/>
            </w:r>
            <w:r>
              <w:rPr>
                <w:rFonts w:ascii="Times New Roman"/>
                <w:b w:val="false"/>
                <w:i w:val="false"/>
                <w:color w:val="000000"/>
                <w:sz w:val="20"/>
              </w:rPr>
              <w:t>
3) жеке кәсiпкерлiктi, шағын және орта бизнестi дамыту арқылы қосымша жұмыс орындарын ашуды қолдау;</w:t>
            </w:r>
            <w:r>
              <w:br/>
            </w:r>
            <w:r>
              <w:rPr>
                <w:rFonts w:ascii="Times New Roman"/>
                <w:b w:val="false"/>
                <w:i w:val="false"/>
                <w:color w:val="000000"/>
                <w:sz w:val="20"/>
              </w:rPr>
              <w:t>
4) жұмыссыздарға әлеуметтiк қорғау көрсету;</w:t>
            </w:r>
            <w:r>
              <w:br/>
            </w:r>
            <w:r>
              <w:rPr>
                <w:rFonts w:ascii="Times New Roman"/>
                <w:b w:val="false"/>
                <w:i w:val="false"/>
                <w:color w:val="000000"/>
                <w:sz w:val="20"/>
              </w:rPr>
              <w:t>
5) қоғамдық жұмыстарды </w:t>
            </w:r>
            <w:r>
              <w:rPr>
                <w:rFonts w:ascii="Times New Roman"/>
                <w:b w:val="false"/>
                <w:i w:val="false"/>
                <w:color w:val="000000"/>
                <w:sz w:val="20"/>
              </w:rPr>
              <w:t>ұйымдастыру</w:t>
            </w: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5-1) орталық атқарушы орган бөлген квота шегінде, тиісті әкімшілік-аумақтық бірліктің аумағында не квотадан тыс корпоративішілік ауыстыру шеңберінде еңбек қызметін жүзеге асыру үшін шетелдік жұмыскерге жұмысқа орналасуға және жұмыс берушілерге шетелдік жұмыс күшін тартуға рұқсаттар беру, сондай-ақ көрсетілген рұқсаттарды тоқтата тұру және кері қайтарып алу;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орталық атқарушы орган айқындайтын тәртіппен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w:t>
            </w:r>
            <w:r>
              <w:br/>
            </w:r>
            <w:r>
              <w:rPr>
                <w:rFonts w:ascii="Times New Roman"/>
                <w:b w:val="false"/>
                <w:i w:val="false"/>
                <w:color w:val="000000"/>
                <w:sz w:val="20"/>
              </w:rPr>
              <w:t>
5-3) мүгедектердi жұмысқа орналастыру үшiн арнаулы жұмыс орындарын құру;</w:t>
            </w:r>
            <w:r>
              <w:br/>
            </w:r>
            <w:r>
              <w:rPr>
                <w:rFonts w:ascii="Times New Roman"/>
                <w:b w:val="false"/>
                <w:i w:val="false"/>
                <w:color w:val="000000"/>
                <w:sz w:val="20"/>
              </w:rPr>
              <w:t>
5-4) әлеуметтiк жұмыс орындарын </w:t>
            </w:r>
            <w:r>
              <w:rPr>
                <w:rFonts w:ascii="Times New Roman"/>
                <w:b w:val="false"/>
                <w:i w:val="false"/>
                <w:color w:val="000000"/>
                <w:sz w:val="20"/>
              </w:rPr>
              <w:t>ұйымдастыру</w:t>
            </w:r>
            <w:r>
              <w:rPr>
                <w:rFonts w:ascii="Times New Roman"/>
                <w:b w:val="false"/>
                <w:i w:val="false"/>
                <w:color w:val="000000"/>
                <w:sz w:val="20"/>
              </w:rPr>
              <w:t>;</w:t>
            </w:r>
            <w:r>
              <w:br/>
            </w:r>
            <w:r>
              <w:rPr>
                <w:rFonts w:ascii="Times New Roman"/>
                <w:b w:val="false"/>
                <w:i w:val="false"/>
                <w:color w:val="000000"/>
                <w:sz w:val="20"/>
              </w:rPr>
              <w:t>
5-5)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w:t>
            </w:r>
            <w:r>
              <w:br/>
            </w:r>
            <w:r>
              <w:rPr>
                <w:rFonts w:ascii="Times New Roman"/>
                <w:b w:val="false"/>
                <w:i w:val="false"/>
                <w:color w:val="000000"/>
                <w:sz w:val="20"/>
              </w:rPr>
              <w:t>
5-6) интернаттық ұйымдарды бітіруші кәмелетке толмағандар үшін жұмыс орындарына квота белгілеу;</w:t>
            </w:r>
            <w:r>
              <w:br/>
            </w:r>
            <w:r>
              <w:rPr>
                <w:rFonts w:ascii="Times New Roman"/>
                <w:b w:val="false"/>
                <w:i w:val="false"/>
                <w:color w:val="000000"/>
                <w:sz w:val="20"/>
              </w:rPr>
              <w:t>
5-7) жастар практикасын </w:t>
            </w:r>
            <w:r>
              <w:rPr>
                <w:rFonts w:ascii="Times New Roman"/>
                <w:b w:val="false"/>
                <w:i w:val="false"/>
                <w:color w:val="000000"/>
                <w:sz w:val="20"/>
              </w:rPr>
              <w:t>ұйымдастыру</w:t>
            </w:r>
            <w:r>
              <w:rPr>
                <w:rFonts w:ascii="Times New Roman"/>
                <w:b w:val="false"/>
                <w:i w:val="false"/>
                <w:color w:val="000000"/>
                <w:sz w:val="20"/>
              </w:rPr>
              <w:t>;</w:t>
            </w:r>
            <w:r>
              <w:br/>
            </w:r>
            <w:r>
              <w:rPr>
                <w:rFonts w:ascii="Times New Roman"/>
                <w:b w:val="false"/>
                <w:i w:val="false"/>
                <w:color w:val="000000"/>
                <w:sz w:val="20"/>
              </w:rPr>
              <w:t>
5-8) еңбек ресурстарына қажеттілікті қалыптастыру, халықты жұмыспен қамтуды ұйымдастыру және жұмысқа орналасуға жәрдемдесу;</w:t>
            </w:r>
            <w:r>
              <w:br/>
            </w:r>
            <w:r>
              <w:rPr>
                <w:rFonts w:ascii="Times New Roman"/>
                <w:b w:val="false"/>
                <w:i w:val="false"/>
                <w:color w:val="000000"/>
                <w:sz w:val="20"/>
              </w:rPr>
              <w:t>
5-9) құзыреті шегінде Қазақстан Республикасының заңнамасына сәйкес электрондық нысанда көрсетілетін мемлекеттік қызметтер көрсету;</w:t>
            </w:r>
            <w:r>
              <w:br/>
            </w:r>
            <w:r>
              <w:rPr>
                <w:rFonts w:ascii="Times New Roman"/>
                <w:b w:val="false"/>
                <w:i w:val="false"/>
                <w:color w:val="000000"/>
                <w:sz w:val="20"/>
              </w:rPr>
              <w:t>
6) халықты жұмыспен қамтуға жәрдемдесетiн басқа да iс-шараларды жүзеге асыру;</w:t>
            </w:r>
            <w:r>
              <w:br/>
            </w:r>
            <w:r>
              <w:rPr>
                <w:rFonts w:ascii="Times New Roman"/>
                <w:b w:val="false"/>
                <w:i w:val="false"/>
                <w:color w:val="000000"/>
                <w:sz w:val="20"/>
              </w:rPr>
              <w:t>
7) жергілікті мемлекеттік басқару мүддесінде Қазақстан Республикасының </w:t>
            </w:r>
            <w:r>
              <w:rPr>
                <w:rFonts w:ascii="Times New Roman"/>
                <w:b w:val="false"/>
                <w:i w:val="false"/>
                <w:color w:val="000000"/>
                <w:sz w:val="20"/>
              </w:rPr>
              <w:t>заңнамасымен</w:t>
            </w:r>
            <w:r>
              <w:rPr>
                <w:rFonts w:ascii="Times New Roman"/>
                <w:b w:val="false"/>
                <w:i w:val="false"/>
                <w:color w:val="000000"/>
                <w:sz w:val="20"/>
              </w:rPr>
              <w:t xml:space="preserve"> жергілікті атқарушы органдарға жүктелетін өзге де өкілеттіктерді жүзеге асыру арқылы қамтамасыз етеді.</w:t>
            </w:r>
            <w:r>
              <w:br/>
            </w:r>
            <w:r>
              <w:rPr>
                <w:rFonts w:ascii="Times New Roman"/>
                <w:b w:val="false"/>
                <w:i w:val="false"/>
                <w:color w:val="000000"/>
                <w:sz w:val="20"/>
              </w:rPr>
              <w:t>
Ескерту. 7-бапқа өзгерістер енгізілді - ҚР 2004.01.27 </w:t>
            </w:r>
            <w:r>
              <w:rPr>
                <w:rFonts w:ascii="Times New Roman"/>
                <w:b w:val="false"/>
                <w:i w:val="false"/>
                <w:color w:val="000000"/>
                <w:sz w:val="20"/>
              </w:rPr>
              <w:t>№ 524</w:t>
            </w:r>
            <w:r>
              <w:rPr>
                <w:rFonts w:ascii="Times New Roman"/>
                <w:b w:val="false"/>
                <w:i/>
                <w:color w:val="000000"/>
                <w:sz w:val="20"/>
              </w:rPr>
              <w:t xml:space="preserve">, 2005.04.13 </w:t>
            </w:r>
            <w:r>
              <w:rPr>
                <w:rFonts w:ascii="Times New Roman"/>
                <w:b w:val="false"/>
                <w:i w:val="false"/>
                <w:color w:val="000000"/>
                <w:sz w:val="20"/>
              </w:rPr>
              <w:t>№ 40</w:t>
            </w:r>
            <w:r>
              <w:rPr>
                <w:rFonts w:ascii="Times New Roman"/>
                <w:b w:val="false"/>
                <w:i/>
                <w:color w:val="000000"/>
                <w:sz w:val="20"/>
              </w:rPr>
              <w:t xml:space="preserve"> (2005.01.01 бастап қолданысқа енгiзiледi), 2005.10.22 </w:t>
            </w:r>
            <w:r>
              <w:rPr>
                <w:rFonts w:ascii="Times New Roman"/>
                <w:b w:val="false"/>
                <w:i w:val="false"/>
                <w:color w:val="000000"/>
                <w:sz w:val="20"/>
              </w:rPr>
              <w:t>№ 84</w:t>
            </w:r>
            <w:r>
              <w:rPr>
                <w:rFonts w:ascii="Times New Roman"/>
                <w:b w:val="false"/>
                <w:i/>
                <w:color w:val="000000"/>
                <w:sz w:val="20"/>
              </w:rPr>
              <w:t xml:space="preserve">, 2009.01.16 </w:t>
            </w:r>
            <w:r>
              <w:rPr>
                <w:rFonts w:ascii="Times New Roman"/>
                <w:b w:val="false"/>
                <w:i w:val="false"/>
                <w:color w:val="000000"/>
                <w:sz w:val="20"/>
              </w:rPr>
              <w:t>№ 121</w:t>
            </w:r>
            <w:r>
              <w:rPr>
                <w:rFonts w:ascii="Times New Roman"/>
                <w:b w:val="false"/>
                <w:i/>
                <w:color w:val="000000"/>
                <w:sz w:val="20"/>
              </w:rPr>
              <w:t xml:space="preserve">, 2010.04.29 </w:t>
            </w:r>
            <w:r>
              <w:rPr>
                <w:rFonts w:ascii="Times New Roman"/>
                <w:b w:val="false"/>
                <w:i w:val="false"/>
                <w:color w:val="000000"/>
                <w:sz w:val="20"/>
              </w:rPr>
              <w:t>№ 272-IV</w:t>
            </w:r>
            <w:r>
              <w:rPr>
                <w:rFonts w:ascii="Times New Roman"/>
                <w:b w:val="false"/>
                <w:i/>
                <w:color w:val="000000"/>
                <w:sz w:val="20"/>
              </w:rPr>
              <w:t xml:space="preserve">; 2011.06.27 </w:t>
            </w:r>
            <w:r>
              <w:rPr>
                <w:rFonts w:ascii="Times New Roman"/>
                <w:b w:val="false"/>
                <w:i w:val="false"/>
                <w:color w:val="000000"/>
                <w:sz w:val="20"/>
              </w:rPr>
              <w:t>№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0"/>
              </w:rPr>
              <w:t>№ 478-IV</w:t>
            </w:r>
            <w:r>
              <w:rPr>
                <w:rFonts w:ascii="Times New Roman"/>
                <w:b w:val="false"/>
                <w:i/>
                <w:color w:val="000000"/>
                <w:sz w:val="20"/>
              </w:rPr>
              <w:t xml:space="preserve"> (алғашқы ресми жарияланғанынан кейін күнтізбелік он күн өткен соң қолданысқа енгізіледі), </w:t>
            </w:r>
            <w:r>
              <w:rPr>
                <w:rFonts w:ascii="Times New Roman"/>
                <w:b w:val="false"/>
                <w:i/>
                <w:color w:val="000000"/>
                <w:sz w:val="20"/>
              </w:rPr>
              <w:t xml:space="preserve">2011.07.05 </w:t>
            </w:r>
            <w:r>
              <w:rPr>
                <w:rFonts w:ascii="Times New Roman"/>
                <w:b w:val="false"/>
                <w:i w:val="false"/>
                <w:color w:val="000000"/>
                <w:sz w:val="20"/>
              </w:rPr>
              <w:t>№ 452-IV</w:t>
            </w:r>
            <w:r>
              <w:rPr>
                <w:rFonts w:ascii="Times New Roman"/>
                <w:b w:val="false"/>
                <w:i/>
                <w:color w:val="000000"/>
                <w:sz w:val="20"/>
              </w:rPr>
              <w:t xml:space="preserve"> (2011.10.13 бастап қолданысқа енгізіледі), 2012.02.15 </w:t>
            </w:r>
            <w:r>
              <w:rPr>
                <w:rFonts w:ascii="Times New Roman"/>
                <w:b w:val="false"/>
                <w:i w:val="false"/>
                <w:color w:val="000000"/>
                <w:sz w:val="20"/>
              </w:rPr>
              <w:t>№ 556-IV</w:t>
            </w:r>
            <w:r>
              <w:rPr>
                <w:rFonts w:ascii="Times New Roman"/>
                <w:b w:val="false"/>
                <w:i/>
                <w:color w:val="000000"/>
                <w:sz w:val="20"/>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0"/>
              </w:rPr>
              <w:t>№ 102-V</w:t>
            </w:r>
            <w:r>
              <w:rPr>
                <w:rFonts w:ascii="Times New Roman"/>
                <w:b w:val="false"/>
                <w:i/>
                <w:color w:val="000000"/>
                <w:sz w:val="20"/>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0"/>
              </w:rPr>
              <w:t>№ 124-V</w:t>
            </w:r>
            <w:r>
              <w:rPr>
                <w:rFonts w:ascii="Times New Roman"/>
                <w:b w:val="false"/>
                <w:i/>
                <w:color w:val="000000"/>
                <w:sz w:val="20"/>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0"/>
              </w:rPr>
              <w:t>№ 365-V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8-бап. Уәкiлеттi орган </w:t>
            </w:r>
          </w:p>
          <w:p>
            <w:pPr>
              <w:spacing w:after="20"/>
              <w:ind w:left="20"/>
              <w:jc w:val="both"/>
            </w:pPr>
            <w:r>
              <w:rPr>
                <w:rFonts w:ascii="Times New Roman"/>
                <w:b w:val="false"/>
                <w:i w:val="false"/>
                <w:color w:val="000000"/>
                <w:sz w:val="20"/>
              </w:rPr>
              <w:t>1. Уәкiлеттi орган:</w:t>
            </w:r>
            <w:r>
              <w:br/>
            </w:r>
            <w:r>
              <w:rPr>
                <w:rFonts w:ascii="Times New Roman"/>
                <w:b w:val="false"/>
                <w:i w:val="false"/>
                <w:color w:val="000000"/>
                <w:sz w:val="20"/>
              </w:rPr>
              <w:t>
1) еңбек нарығындағы сұраныс пен ұсынысты талдауға, болжауға және бұл туралы халыққа, орталық және жергілікті атқарушы органдарға ақпарат беруге;</w:t>
            </w:r>
            <w:r>
              <w:br/>
            </w:r>
            <w:r>
              <w:rPr>
                <w:rFonts w:ascii="Times New Roman"/>
                <w:b w:val="false"/>
                <w:i w:val="false"/>
                <w:color w:val="000000"/>
                <w:sz w:val="20"/>
              </w:rPr>
              <w:t>
2) құзыреті шегінде халықты жұмыспен қамту саласындағы мемлекеттiк саясатты және жұмыспен қамтуға жәрдемдесуді қамтамасыз ететін iс-шараларды iске асыруға міндетті.</w:t>
            </w:r>
            <w:r>
              <w:br/>
            </w:r>
            <w:r>
              <w:rPr>
                <w:rFonts w:ascii="Times New Roman"/>
                <w:b w:val="false"/>
                <w:i w:val="false"/>
                <w:color w:val="000000"/>
                <w:sz w:val="20"/>
              </w:rPr>
              <w:t>
2. Уәкiлеттi органның:</w:t>
            </w:r>
            <w:r>
              <w:br/>
            </w:r>
            <w:r>
              <w:rPr>
                <w:rFonts w:ascii="Times New Roman"/>
                <w:b w:val="false"/>
                <w:i w:val="false"/>
                <w:color w:val="000000"/>
                <w:sz w:val="20"/>
              </w:rPr>
              <w:t>
1) бiлiм беру саласындағы жергілікті атқарушы органдардан, білiм беру ұйымдарынан, мамандар даярлауды, қайта даярлауды және олардың бiлiктiлiгiн арттыруды жүзеге асыратын әртүрлi ұйымдардың оқу орталықтарынан түлектердің жұмысқа орналасуы туралы мәлiметтерді, оқыту жүргiзiлетiн кәсiптер (мамандықтар) туралы, нақты кәсiптер (мамандықтар) бойынша даярланған және даярлануы мен бітіруі жоспарланып отырған мамандар саны туралы ақпарат сұратуға;</w:t>
            </w:r>
            <w:r>
              <w:br/>
            </w:r>
            <w:r>
              <w:rPr>
                <w:rFonts w:ascii="Times New Roman"/>
                <w:b w:val="false"/>
                <w:i w:val="false"/>
                <w:color w:val="000000"/>
                <w:sz w:val="20"/>
              </w:rPr>
              <w:t>
2) жұмыс берушілерден кадрларға деген болжамды қажеттілік туралы ақпарат сұратуға;</w:t>
            </w:r>
            <w:r>
              <w:br/>
            </w:r>
            <w:r>
              <w:rPr>
                <w:rFonts w:ascii="Times New Roman"/>
                <w:b w:val="false"/>
                <w:i w:val="false"/>
                <w:color w:val="000000"/>
                <w:sz w:val="20"/>
              </w:rPr>
              <w:t>
3) жұмыстан босату және жұмыс орындарын қысқарту тәуекелдері бар кәсіпорындардың мониторингін жүзеге асыруға құқығы бар.</w:t>
            </w:r>
            <w:r>
              <w:br/>
            </w:r>
            <w:r>
              <w:rPr>
                <w:rFonts w:ascii="Times New Roman"/>
                <w:b w:val="false"/>
                <w:i w:val="false"/>
                <w:color w:val="000000"/>
                <w:sz w:val="20"/>
              </w:rPr>
              <w:t>
Ескерту. 8-бап жаңа редакцияда - ҚР 24.11.2015 </w:t>
            </w:r>
            <w:r>
              <w:rPr>
                <w:rFonts w:ascii="Times New Roman"/>
                <w:b w:val="false"/>
                <w:i w:val="false"/>
                <w:color w:val="000000"/>
                <w:sz w:val="20"/>
              </w:rPr>
              <w:t>№ 421-V</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p>
          <w:p>
            <w:pPr>
              <w:spacing w:after="0"/>
              <w:ind w:left="0"/>
              <w:jc w:val="both"/>
            </w:pPr>
            <w:r>
              <w:rPr>
                <w:rFonts w:ascii="Times New Roman"/>
                <w:b/>
                <w:i w:val="false"/>
                <w:color w:val="000000"/>
              </w:rPr>
              <w:t xml:space="preserve"> 9-бап. Жұмыс берушiлердiң халықты жұмыспен қамтуға қатысуы </w:t>
            </w:r>
          </w:p>
          <w:p>
            <w:pPr>
              <w:spacing w:after="20"/>
              <w:ind w:left="20"/>
              <w:jc w:val="both"/>
            </w:pPr>
            <w:r>
              <w:rPr>
                <w:rFonts w:ascii="Times New Roman"/>
                <w:b w:val="false"/>
                <w:i w:val="false"/>
                <w:color w:val="000000"/>
                <w:sz w:val="20"/>
              </w:rPr>
              <w:t>1. Жұмыс берушiлер мемлекеттік жұмыспен қамту саясатын iске асыруға:</w:t>
            </w:r>
            <w:r>
              <w:br/>
            </w:r>
            <w:r>
              <w:rPr>
                <w:rFonts w:ascii="Times New Roman"/>
                <w:b w:val="false"/>
                <w:i w:val="false"/>
                <w:color w:val="000000"/>
                <w:sz w:val="20"/>
              </w:rPr>
              <w:t>
1)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еңбек шарттары мен ұжымдық шарттардың талаптарын сақтай отырып, жұмысқа орналасуға жәрдем көрсету;</w:t>
            </w:r>
            <w:r>
              <w:br/>
            </w:r>
            <w:r>
              <w:rPr>
                <w:rFonts w:ascii="Times New Roman"/>
                <w:b w:val="false"/>
                <w:i w:val="false"/>
                <w:color w:val="000000"/>
                <w:sz w:val="20"/>
              </w:rPr>
              <w:t>
2) қызметкерлердi кәсiби даярлау және өндiрiс iшiнде оқыту жүйесін дамыту;</w:t>
            </w:r>
            <w:r>
              <w:br/>
            </w:r>
            <w:r>
              <w:rPr>
                <w:rFonts w:ascii="Times New Roman"/>
                <w:b w:val="false"/>
                <w:i w:val="false"/>
                <w:color w:val="000000"/>
                <w:sz w:val="20"/>
              </w:rPr>
              <w:t>
2-1) кадрларды техникалық және кәсіптік, орта білімнен кейінгі және жоғары білім берудің оқу бағдарламаларын іске асыратын білім беру ұйымдары арқылы даярлау;</w:t>
            </w:r>
            <w:r>
              <w:br/>
            </w:r>
            <w:r>
              <w:rPr>
                <w:rFonts w:ascii="Times New Roman"/>
                <w:b w:val="false"/>
                <w:i w:val="false"/>
                <w:color w:val="000000"/>
                <w:sz w:val="20"/>
              </w:rPr>
              <w:t>
3) құрылымдық өзгерiстер барысында білiктi қызметкерлердің кадрлық әлеуетiн сақтау және ұтымды пайдалану;</w:t>
            </w:r>
            <w:r>
              <w:br/>
            </w:r>
            <w:r>
              <w:rPr>
                <w:rFonts w:ascii="Times New Roman"/>
                <w:b w:val="false"/>
                <w:i w:val="false"/>
                <w:color w:val="000000"/>
                <w:sz w:val="20"/>
              </w:rPr>
              <w:t>
4) </w:t>
            </w:r>
            <w:r>
              <w:rPr>
                <w:rFonts w:ascii="Times New Roman"/>
                <w:b w:val="false"/>
                <w:i w:val="false"/>
                <w:color w:val="000000"/>
                <w:sz w:val="20"/>
              </w:rPr>
              <w:t>қоғамдық жұмыстарды</w:t>
            </w:r>
            <w:r>
              <w:rPr>
                <w:rFonts w:ascii="Times New Roman"/>
                <w:b w:val="false"/>
                <w:i w:val="false"/>
                <w:color w:val="000000"/>
                <w:sz w:val="20"/>
              </w:rPr>
              <w:t xml:space="preserve"> ұйымдастыруға және жүргiзуге жәрдемдесу;</w:t>
            </w:r>
            <w:r>
              <w:br/>
            </w:r>
            <w:r>
              <w:rPr>
                <w:rFonts w:ascii="Times New Roman"/>
                <w:b w:val="false"/>
                <w:i w:val="false"/>
                <w:color w:val="000000"/>
                <w:sz w:val="20"/>
              </w:rPr>
              <w:t>
5) өз қаражаты есебiнен қоғамдық жұмыстарды қаржыландыру;</w:t>
            </w:r>
            <w:r>
              <w:br/>
            </w:r>
            <w:r>
              <w:rPr>
                <w:rFonts w:ascii="Times New Roman"/>
                <w:b w:val="false"/>
                <w:i w:val="false"/>
                <w:color w:val="000000"/>
                <w:sz w:val="20"/>
              </w:rPr>
              <w:t>
6) жұмысқа орналастыру мәселесi бойынша өтiнiш жасаған адамдарды ұйымдарда белгiленген бiлiктiлiк талаптарына сәйкес бос орынға жұмысқа қабылдау;</w:t>
            </w:r>
            <w:r>
              <w:br/>
            </w:r>
            <w:r>
              <w:rPr>
                <w:rFonts w:ascii="Times New Roman"/>
                <w:b w:val="false"/>
                <w:i w:val="false"/>
                <w:color w:val="000000"/>
                <w:sz w:val="20"/>
              </w:rPr>
              <w:t>
6-1) мүгедектерді жұмысқа орналастыру үшін арнайы жұмыс орындарын ашу;</w:t>
            </w:r>
            <w:r>
              <w:br/>
            </w:r>
            <w:r>
              <w:rPr>
                <w:rFonts w:ascii="Times New Roman"/>
                <w:b w:val="false"/>
                <w:i w:val="false"/>
                <w:color w:val="000000"/>
                <w:sz w:val="20"/>
              </w:rPr>
              <w:t>
7) Қазақстан Республикасының </w:t>
            </w:r>
            <w:r>
              <w:rPr>
                <w:rFonts w:ascii="Times New Roman"/>
                <w:b w:val="false"/>
                <w:i w:val="false"/>
                <w:color w:val="000000"/>
                <w:sz w:val="20"/>
              </w:rPr>
              <w:t>заңнамалық</w:t>
            </w:r>
            <w:r>
              <w:rPr>
                <w:rFonts w:ascii="Times New Roman"/>
                <w:b w:val="false"/>
                <w:i w:val="false"/>
                <w:color w:val="000000"/>
                <w:sz w:val="20"/>
              </w:rPr>
              <w:t xml:space="preserve"> актілеріне</w:t>
            </w:r>
            <w:r>
              <w:rPr>
                <w:rFonts w:ascii="Times New Roman"/>
                <w:b w:val="false"/>
                <w:i w:val="false"/>
                <w:color w:val="000000"/>
                <w:sz w:val="20"/>
              </w:rPr>
              <w:t xml:space="preserve"> сәйкес қызметкерлерді сақтандыру;</w:t>
            </w:r>
            <w:r>
              <w:br/>
            </w:r>
            <w:r>
              <w:rPr>
                <w:rFonts w:ascii="Times New Roman"/>
                <w:b w:val="false"/>
                <w:i w:val="false"/>
                <w:color w:val="000000"/>
                <w:sz w:val="20"/>
              </w:rPr>
              <w:t>
8) жаңа жұмыс орындарын ашу, сондай-ақ оқу орындарының түлектеріне жұмыс орнын ұсыну арқылы қатысады.</w:t>
            </w:r>
            <w:r>
              <w:br/>
            </w:r>
            <w:r>
              <w:rPr>
                <w:rFonts w:ascii="Times New Roman"/>
                <w:b w:val="false"/>
                <w:i w:val="false"/>
                <w:color w:val="000000"/>
                <w:sz w:val="20"/>
              </w:rPr>
              <w:t>
1-1. Жұмыс берушінің:</w:t>
            </w:r>
            <w:r>
              <w:br/>
            </w:r>
            <w:r>
              <w:rPr>
                <w:rFonts w:ascii="Times New Roman"/>
                <w:b w:val="false"/>
                <w:i w:val="false"/>
                <w:color w:val="000000"/>
                <w:sz w:val="20"/>
              </w:rPr>
              <w:t>
1) жұмысқа қабылдау кезінде таңдау еркіндігіне;</w:t>
            </w:r>
            <w:r>
              <w:br/>
            </w:r>
            <w:r>
              <w:rPr>
                <w:rFonts w:ascii="Times New Roman"/>
                <w:b w:val="false"/>
                <w:i w:val="false"/>
                <w:color w:val="000000"/>
                <w:sz w:val="20"/>
              </w:rPr>
              <w:t>
2) уәкілетті органдардан еңбек нарығының жай-күйі және кәсіптік даярлаудың мүмкіндіктері туралы ақпарат алуға құқығы бар.</w:t>
            </w:r>
            <w:r>
              <w:br/>
            </w:r>
            <w:r>
              <w:rPr>
                <w:rFonts w:ascii="Times New Roman"/>
                <w:b w:val="false"/>
                <w:i w:val="false"/>
                <w:color w:val="000000"/>
                <w:sz w:val="20"/>
              </w:rPr>
              <w:t>
2. Жұмыс берушi:</w:t>
            </w:r>
            <w:r>
              <w:br/>
            </w:r>
            <w:r>
              <w:rPr>
                <w:rFonts w:ascii="Times New Roman"/>
                <w:b w:val="false"/>
                <w:i w:val="false"/>
                <w:color w:val="000000"/>
                <w:sz w:val="20"/>
              </w:rPr>
              <w:t>
1) жұмыс беруші заңды тұлғаның таратылуына не жұмыс беруші жеке тұлға қызметінің тоқтатылуына, жұмыскерлер санының немесе штатының қысқартылуына, жұмыс берушінің экономикалық жай-күйінің нашарлауына әкеп соққан өндіріс, орындалатын жұмыстар мен көрсетілетін қызметтер көлемінің төмендеуіне байланысты алдағы уақытта жұмыскерлердiң жұмыстан босайтыны, босатылатын жұмыскерлердiң лауазымдары мен кәсіптері, мамандықтары, бiлiктiлiгi және еңбекақы мөлшерi көрсетiле отырып, босатылуы мүмкiн жұмыскерлердiң саны мен санаттары және олар босатылатын мерзiмдер туралы ақпаратты халықты жұмыспен қамту орталығына жұмыстан босату басталардан кемінде бір ай бұрын толық көлемде беруге;</w:t>
            </w:r>
            <w:r>
              <w:br/>
            </w:r>
            <w:r>
              <w:rPr>
                <w:rFonts w:ascii="Times New Roman"/>
                <w:b w:val="false"/>
                <w:i w:val="false"/>
                <w:color w:val="000000"/>
                <w:sz w:val="20"/>
              </w:rPr>
              <w:t>
1-1) күші жойылды - ҚР 2009.05.05 </w:t>
            </w:r>
            <w:r>
              <w:rPr>
                <w:rFonts w:ascii="Times New Roman"/>
                <w:b w:val="false"/>
                <w:i w:val="false"/>
                <w:color w:val="000000"/>
                <w:sz w:val="20"/>
              </w:rPr>
              <w:t>N 159-IV</w:t>
            </w:r>
            <w:r>
              <w:rPr>
                <w:rFonts w:ascii="Times New Roman"/>
                <w:b w:val="false"/>
                <w:i w:val="false"/>
                <w:color w:val="000000"/>
                <w:sz w:val="20"/>
              </w:rPr>
              <w:t xml:space="preserve"> (2011.01.01 бастап қолданысқа енгізіледі) Заңымен;</w:t>
            </w:r>
            <w:r>
              <w:br/>
            </w:r>
            <w:r>
              <w:rPr>
                <w:rFonts w:ascii="Times New Roman"/>
                <w:b w:val="false"/>
                <w:i w:val="false"/>
                <w:color w:val="000000"/>
                <w:sz w:val="20"/>
              </w:rPr>
              <w:t>
2) бос жұмыс орындары (бос қызметтер) пайда болған күннен бастап үш жұмыс күнi iшiнде олар туралы халықты жұмыспен қамту орталығына мәлiмет жiберуге;</w:t>
            </w:r>
            <w:r>
              <w:br/>
            </w:r>
            <w:r>
              <w:rPr>
                <w:rFonts w:ascii="Times New Roman"/>
                <w:b w:val="false"/>
                <w:i w:val="false"/>
                <w:color w:val="000000"/>
                <w:sz w:val="20"/>
              </w:rPr>
              <w:t>
2-2) Қазақстан Республикасының Еңбек кодексіне сәйкес азаматтардан жұмысқа қабылдау кезінде еңбек шартын жасасу үшін қажетті құжаттарды талап етуге;</w:t>
            </w:r>
            <w:r>
              <w:br/>
            </w:r>
            <w:r>
              <w:rPr>
                <w:rFonts w:ascii="Times New Roman"/>
                <w:b w:val="false"/>
                <w:i w:val="false"/>
                <w:color w:val="000000"/>
                <w:sz w:val="20"/>
              </w:rPr>
              <w:t>
3) халықты жұмыспен қамту орталығы берген жолдамаға тиiстi белгi қою арқылы жұмысқа қабылдау немесе жұмысқа қабылдаудан бас тарту себебiн көрсете отырып, ол туралы дер кезiнде (халықты жұмыспен қамту орталығы оған азаматтарды жiберген күннен бастап бес жұмыс күнi iшiнде) хабарлауға;</w:t>
            </w:r>
            <w:r>
              <w:br/>
            </w:r>
            <w:r>
              <w:rPr>
                <w:rFonts w:ascii="Times New Roman"/>
                <w:b w:val="false"/>
                <w:i w:val="false"/>
                <w:color w:val="000000"/>
                <w:sz w:val="20"/>
              </w:rPr>
              <w:t>
4) </w:t>
            </w:r>
            <w:r>
              <w:rPr>
                <w:rFonts w:ascii="Times New Roman"/>
                <w:b w:val="false"/>
                <w:i w:val="false"/>
                <w:color w:val="000000"/>
                <w:sz w:val="20"/>
              </w:rPr>
              <w:t>мүгедектер</w:t>
            </w:r>
            <w:r>
              <w:rPr>
                <w:rFonts w:ascii="Times New Roman"/>
                <w:b w:val="false"/>
                <w:i w:val="false"/>
                <w:color w:val="000000"/>
                <w:sz w:val="20"/>
              </w:rPr>
              <w:t>, бас бостандығынан айыру орындарынан босатылған адамдар және интернаттық ұйымдарды бітіруші кәмелетке толмағандар үшін жұмыс орындарының белгiленген квотасын орындауға;</w:t>
            </w:r>
            <w:r>
              <w:br/>
            </w:r>
            <w:r>
              <w:rPr>
                <w:rFonts w:ascii="Times New Roman"/>
                <w:b w:val="false"/>
                <w:i w:val="false"/>
                <w:color w:val="000000"/>
                <w:sz w:val="20"/>
              </w:rPr>
              <w:t>
5) халықты жұмыспен қамту орталығына алған мамандығы мен бiлiктiлiгiн көрсете отырып, кәсiптiк даярлықтан, қайта даярлықтан және өндiрiсiшiлiк оқытудан өткен адамдардың саны туралы мәлiметтер беруге;</w:t>
            </w:r>
            <w:r>
              <w:br/>
            </w:r>
            <w:r>
              <w:rPr>
                <w:rFonts w:ascii="Times New Roman"/>
                <w:b w:val="false"/>
                <w:i w:val="false"/>
                <w:color w:val="000000"/>
                <w:sz w:val="20"/>
              </w:rPr>
              <w:t>
6) жұмысқа қабылдау үшін бос жұмыс орындары туралы ақпараттарда еңбек саласындағы кемсітушілік сипаттағы талаптарға жол бермеуге;</w:t>
            </w:r>
            <w:r>
              <w:br/>
            </w:r>
            <w:r>
              <w:rPr>
                <w:rFonts w:ascii="Times New Roman"/>
                <w:b w:val="false"/>
                <w:i w:val="false"/>
                <w:color w:val="000000"/>
                <w:sz w:val="20"/>
              </w:rPr>
              <w:t>
7) шетелдік жұмыс күшін тартуға рұқсаттың қолданылуы тоқтатылуға байланысты жұмысқа тартылған шетелдік жұмыскердің Қазақстан Республикасының шегінен тыс жерге кетуін қамтамасыз етуге міндетті.</w:t>
            </w:r>
            <w:r>
              <w:br/>
            </w:r>
            <w:r>
              <w:rPr>
                <w:rFonts w:ascii="Times New Roman"/>
                <w:b w:val="false"/>
                <w:i w:val="false"/>
                <w:color w:val="000000"/>
                <w:sz w:val="20"/>
              </w:rPr>
              <w:t>
3. Осы баптың талаптарын бұзғаны үшiн жұмыс берушiнiң жауапкершiлiгi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туындайды. </w:t>
            </w:r>
            <w:r>
              <w:br/>
            </w:r>
            <w:r>
              <w:rPr>
                <w:rFonts w:ascii="Times New Roman"/>
                <w:b w:val="false"/>
                <w:i w:val="false"/>
                <w:color w:val="000000"/>
                <w:sz w:val="20"/>
              </w:rPr>
              <w:t>
Ескерту. 9-бапқа өзгерістер енгізілді - ҚР 2004.01.27 N </w:t>
            </w:r>
            <w:r>
              <w:rPr>
                <w:rFonts w:ascii="Times New Roman"/>
                <w:b w:val="false"/>
                <w:i w:val="false"/>
                <w:color w:val="000000"/>
                <w:sz w:val="20"/>
              </w:rPr>
              <w:t>524</w:t>
            </w:r>
            <w:r>
              <w:rPr>
                <w:rFonts w:ascii="Times New Roman"/>
                <w:b w:val="false"/>
                <w:i/>
                <w:color w:val="000000"/>
                <w:sz w:val="20"/>
              </w:rPr>
              <w:t xml:space="preserve">, 2005.10.22 </w:t>
            </w:r>
            <w:r>
              <w:rPr>
                <w:rFonts w:ascii="Times New Roman"/>
                <w:b w:val="false"/>
                <w:i w:val="false"/>
                <w:color w:val="000000"/>
                <w:sz w:val="20"/>
              </w:rPr>
              <w:t>N 84</w:t>
            </w:r>
            <w:r>
              <w:rPr>
                <w:rFonts w:ascii="Times New Roman"/>
                <w:b w:val="false"/>
                <w:i/>
                <w:color w:val="000000"/>
                <w:sz w:val="20"/>
              </w:rPr>
              <w:t xml:space="preserve">, 2007.05.07 </w:t>
            </w:r>
            <w:r>
              <w:rPr>
                <w:rFonts w:ascii="Times New Roman"/>
                <w:b w:val="false"/>
                <w:i w:val="false"/>
                <w:color w:val="000000"/>
                <w:sz w:val="20"/>
              </w:rPr>
              <w:t>N 244</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2007.05.15 N </w:t>
            </w:r>
            <w:r>
              <w:rPr>
                <w:rFonts w:ascii="Times New Roman"/>
                <w:b w:val="false"/>
                <w:i w:val="false"/>
                <w:color w:val="000000"/>
                <w:sz w:val="20"/>
              </w:rPr>
              <w:t>253</w:t>
            </w:r>
            <w:r>
              <w:rPr>
                <w:rFonts w:ascii="Times New Roman"/>
                <w:b w:val="false"/>
                <w:i/>
                <w:color w:val="000000"/>
                <w:sz w:val="20"/>
              </w:rPr>
              <w:t xml:space="preserve">, 2007.07.27 </w:t>
            </w:r>
            <w:r>
              <w:rPr>
                <w:rFonts w:ascii="Times New Roman"/>
                <w:b w:val="false"/>
                <w:i w:val="false"/>
                <w:color w:val="000000"/>
                <w:sz w:val="20"/>
              </w:rPr>
              <w:t>N 320</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2009.05.05 </w:t>
            </w:r>
            <w:r>
              <w:rPr>
                <w:rFonts w:ascii="Times New Roman"/>
                <w:b w:val="false"/>
                <w:i w:val="false"/>
                <w:color w:val="000000"/>
                <w:sz w:val="20"/>
              </w:rPr>
              <w:t>N 159-IV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2010.04.29 </w:t>
            </w:r>
            <w:r>
              <w:rPr>
                <w:rFonts w:ascii="Times New Roman"/>
                <w:b w:val="false"/>
                <w:i w:val="false"/>
                <w:color w:val="000000"/>
                <w:sz w:val="20"/>
              </w:rPr>
              <w:t>№ 272-IV</w:t>
            </w:r>
            <w:r>
              <w:rPr>
                <w:rFonts w:ascii="Times New Roman"/>
                <w:b w:val="false"/>
                <w:i/>
                <w:color w:val="000000"/>
                <w:sz w:val="20"/>
              </w:rPr>
              <w:t xml:space="preserve">, 21.06.2013 </w:t>
            </w:r>
            <w:r>
              <w:rPr>
                <w:rFonts w:ascii="Times New Roman"/>
                <w:b w:val="false"/>
                <w:i w:val="false"/>
                <w:color w:val="000000"/>
                <w:sz w:val="20"/>
              </w:rPr>
              <w:t>N 106-V</w:t>
            </w:r>
            <w:r>
              <w:rPr>
                <w:rFonts w:ascii="Times New Roman"/>
                <w:b w:val="false"/>
                <w:i/>
                <w:color w:val="000000"/>
                <w:sz w:val="20"/>
              </w:rPr>
              <w:t xml:space="preserve"> (алғашқы ресми жарияланғанынан кейін күнтізбелік он күн өткен соң қолданысқа енгізіледі); 23.11.2015</w:t>
            </w:r>
            <w:r>
              <w:rPr>
                <w:rFonts w:ascii="Times New Roman"/>
                <w:b w:val="false"/>
                <w:i w:val="false"/>
                <w:color w:val="000000"/>
                <w:sz w:val="20"/>
              </w:rPr>
              <w:t xml:space="preserve"> № 415-V</w:t>
            </w:r>
            <w:r>
              <w:rPr>
                <w:rFonts w:ascii="Times New Roman"/>
                <w:b w:val="false"/>
                <w:i/>
                <w:color w:val="000000"/>
                <w:sz w:val="20"/>
              </w:rPr>
              <w:t xml:space="preserve"> (01.01.2016 бастап қолданысқа енгізіледі);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10-бап. Жеке жұмыспен қамту агенттiгi </w:t>
            </w:r>
          </w:p>
          <w:p>
            <w:pPr>
              <w:spacing w:after="20"/>
              <w:ind w:left="20"/>
              <w:jc w:val="both"/>
            </w:pPr>
            <w:r>
              <w:rPr>
                <w:rFonts w:ascii="Times New Roman"/>
                <w:b w:val="false"/>
                <w:i w:val="false"/>
                <w:color w:val="000000"/>
                <w:sz w:val="20"/>
              </w:rPr>
              <w:t xml:space="preserve">1. Жеке жұмыспен қамту агенттiгiнiң: </w:t>
            </w:r>
            <w:r>
              <w:br/>
            </w:r>
            <w:r>
              <w:rPr>
                <w:rFonts w:ascii="Times New Roman"/>
                <w:b w:val="false"/>
                <w:i w:val="false"/>
                <w:color w:val="000000"/>
                <w:sz w:val="20"/>
              </w:rPr>
              <w:t xml:space="preserve">
1) өтiнiш жасаған адамдарға Қазақстан Республикасының еңбек заңнамасы және Қазақстан Республикасының халықты жұмыспен қамту туралы заңнамасының мәселелерi бойынша консультация беруге; </w:t>
            </w:r>
            <w:r>
              <w:br/>
            </w:r>
            <w:r>
              <w:rPr>
                <w:rFonts w:ascii="Times New Roman"/>
                <w:b w:val="false"/>
                <w:i w:val="false"/>
                <w:color w:val="000000"/>
                <w:sz w:val="20"/>
              </w:rPr>
              <w:t xml:space="preserve">
2) жұмысқа орналасу мүмкiндiгi туралы ақпарат беруге және өтiнiш жасаған адамдардың жұмысқа орналасуына жәрдемдесуге; </w:t>
            </w:r>
            <w:r>
              <w:br/>
            </w:r>
            <w:r>
              <w:rPr>
                <w:rFonts w:ascii="Times New Roman"/>
                <w:b w:val="false"/>
                <w:i w:val="false"/>
                <w:color w:val="000000"/>
                <w:sz w:val="20"/>
              </w:rPr>
              <w:t xml:space="preserve">
3) жұмыс берушiлер мен жұмысқа орналасқысы келетiн адамдар туралы мәлiметтер қалыптастыруға; </w:t>
            </w:r>
            <w:r>
              <w:br/>
            </w:r>
            <w:r>
              <w:rPr>
                <w:rFonts w:ascii="Times New Roman"/>
                <w:b w:val="false"/>
                <w:i w:val="false"/>
                <w:color w:val="000000"/>
                <w:sz w:val="20"/>
              </w:rPr>
              <w:t xml:space="preserve">
4) жұмыскерлердiң жұмыс берушiлердiң бiлiктiлiк талаптарына сәйкес келуiн ескере отырып, оларды iрiктеудi жүзеге асыруға; </w:t>
            </w:r>
            <w:r>
              <w:br/>
            </w:r>
            <w:r>
              <w:rPr>
                <w:rFonts w:ascii="Times New Roman"/>
                <w:b w:val="false"/>
                <w:i w:val="false"/>
                <w:color w:val="000000"/>
                <w:sz w:val="20"/>
              </w:rPr>
              <w:t xml:space="preserve">
5) халықаралық шарттар бар болған кезде, бiр елден екiншi елге жұмысқа орналастыру үшiн жұмыскерлер жинауды жүзеге асыруға; </w:t>
            </w:r>
            <w:r>
              <w:br/>
            </w:r>
            <w:r>
              <w:rPr>
                <w:rFonts w:ascii="Times New Roman"/>
                <w:b w:val="false"/>
                <w:i w:val="false"/>
                <w:color w:val="000000"/>
                <w:sz w:val="20"/>
              </w:rPr>
              <w:t xml:space="preserve">
6) өтiнiш жасаған адамдарды кәсiптiк даярлау мен қайта даярлауды ұйымдастырып, бұдан кейiн жұмысқа орналастыруға; </w:t>
            </w:r>
            <w:r>
              <w:br/>
            </w:r>
            <w:r>
              <w:rPr>
                <w:rFonts w:ascii="Times New Roman"/>
                <w:b w:val="false"/>
                <w:i w:val="false"/>
                <w:color w:val="000000"/>
                <w:sz w:val="20"/>
              </w:rPr>
              <w:t xml:space="preserve">
7) адамдарды шет елде жұмысқа орналастырған жағдайда, оларды әкету үшiн рұқсат құжаттарын ресiмдеуге құқығы бар. </w:t>
            </w:r>
            <w:r>
              <w:br/>
            </w:r>
            <w:r>
              <w:rPr>
                <w:rFonts w:ascii="Times New Roman"/>
                <w:b w:val="false"/>
                <w:i w:val="false"/>
                <w:color w:val="000000"/>
                <w:sz w:val="20"/>
              </w:rPr>
              <w:t xml:space="preserve">
2. Жеке жұмыспен қамту агенттiгi: </w:t>
            </w:r>
            <w:r>
              <w:br/>
            </w:r>
            <w:r>
              <w:rPr>
                <w:rFonts w:ascii="Times New Roman"/>
                <w:b w:val="false"/>
                <w:i w:val="false"/>
                <w:color w:val="000000"/>
                <w:sz w:val="20"/>
              </w:rPr>
              <w:t xml:space="preserve">
1) кемсiтушiлiктiң кез келген нысанына жол бермеуге; </w:t>
            </w:r>
            <w:r>
              <w:br/>
            </w:r>
            <w:r>
              <w:rPr>
                <w:rFonts w:ascii="Times New Roman"/>
                <w:b w:val="false"/>
                <w:i w:val="false"/>
                <w:color w:val="000000"/>
                <w:sz w:val="20"/>
              </w:rPr>
              <w:t xml:space="preserve">
2) өтiнiш жасаған адамдардан алынатын ақпараттың құпиялылығын қамтамасыз етуге; </w:t>
            </w:r>
            <w:r>
              <w:br/>
            </w:r>
            <w:r>
              <w:rPr>
                <w:rFonts w:ascii="Times New Roman"/>
                <w:b w:val="false"/>
                <w:i w:val="false"/>
                <w:color w:val="000000"/>
                <w:sz w:val="20"/>
              </w:rPr>
              <w:t xml:space="preserve">
3) бала еңбегiн пайдалануға, адамдарды жыныстық және (немесе) өзге де мақсатта пайдалану үшiн тартуға жол бермеуге; </w:t>
            </w:r>
            <w:r>
              <w:br/>
            </w:r>
            <w:r>
              <w:rPr>
                <w:rFonts w:ascii="Times New Roman"/>
                <w:b w:val="false"/>
                <w:i w:val="false"/>
                <w:color w:val="000000"/>
                <w:sz w:val="20"/>
              </w:rPr>
              <w:t>
4) өтiнiш жасаған адамдармен еңбек делдалдығы бойынша қызметтер көрсету туралы шарттар жасасуға;</w:t>
            </w:r>
            <w:r>
              <w:br/>
            </w:r>
            <w:r>
              <w:rPr>
                <w:rFonts w:ascii="Times New Roman"/>
                <w:b w:val="false"/>
                <w:i w:val="false"/>
                <w:color w:val="000000"/>
                <w:sz w:val="20"/>
              </w:rPr>
              <w:t>
5) өтініш берген және жұмысқа орналасқан адамдардың саны туралы ақпаратты халықты жұмыспен қамту орталығына тоқсан сайын беруге мiндеттi.</w:t>
            </w:r>
            <w:r>
              <w:br/>
            </w:r>
            <w:r>
              <w:rPr>
                <w:rFonts w:ascii="Times New Roman"/>
                <w:b w:val="false"/>
                <w:i w:val="false"/>
                <w:color w:val="000000"/>
                <w:sz w:val="20"/>
              </w:rPr>
              <w:t>
3. Жеке жұмыспен қамту агенттiктерi жұмысқа орналастыру, жұмыс орындарын құру мәселелерi бойынша мемлекеттiк органдармен, жұмыс берушiлермен өзара iс-қимыл жасайды.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
    <w:p>
      <w:pPr>
        <w:spacing w:after="0"/>
        <w:ind w:left="0"/>
        <w:jc w:val="both"/>
      </w:pPr>
      <w:r>
        <w:rPr>
          <w:rFonts w:ascii="Times New Roman"/>
          <w:b w:val="false"/>
          <w:i w:val="false"/>
          <w:color w:val="000000"/>
          <w:sz w:val="28"/>
        </w:rPr>
        <w:t xml:space="preserve">
            4. Қазақстан Республикасынан шет елге жұмыс күшiн әкетуге байланысты қызметті жеке меншік жұмыспен қамту агенттiктерi жүзеге асырады.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xml:space="preserve">
      Шетелдiк жұмыс күшiн тарту, сондай-ақ Қазақстан Республикасынан шет елге жұмыс күшiн әкету жұмысқа орналастыратын елдiң банктерiне жұмыскердің атына кепілді жарна енгiзу арқылы шарт мерзiмi аяқталғаннан кейiн жұмыскердiң өз елiне оралуына кепiлдiк берілген жағдайда ғана жүзеге асырылады.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Кепілді жарнаны Қазақстан Республикасының банктеріне енгізу тәртібін, шарттарын және олардың мөлшерін орталық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2005.10.22 </w:t>
      </w:r>
      <w:r>
        <w:rPr>
          <w:rFonts w:ascii="Times New Roman"/>
          <w:b w:val="false"/>
          <w:i w:val="false"/>
          <w:color w:val="000000"/>
          <w:sz w:val="28"/>
        </w:rPr>
        <w:t>N 84</w:t>
      </w:r>
      <w:r>
        <w:rPr>
          <w:rFonts w:ascii="Times New Roman"/>
          <w:b w:val="false"/>
          <w:i w:val="false"/>
          <w:color w:val="ff0000"/>
          <w:sz w:val="28"/>
        </w:rPr>
        <w:t xml:space="preserve"> Заңымен; өзгерістер енгізілді - ҚР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2007.07.06 </w:t>
      </w:r>
      <w:r>
        <w:rPr>
          <w:rFonts w:ascii="Times New Roman"/>
          <w:b w:val="false"/>
          <w:i w:val="false"/>
          <w:color w:val="000000"/>
          <w:sz w:val="28"/>
        </w:rPr>
        <w:t>N 276</w:t>
      </w:r>
      <w:r>
        <w:rPr>
          <w:rFonts w:ascii="Times New Roman"/>
          <w:b w:val="false"/>
          <w:i w:val="false"/>
          <w:color w:val="ff0000"/>
          <w:sz w:val="28"/>
        </w:rPr>
        <w:t>, 2011.07.15</w:t>
      </w:r>
      <w:r>
        <w:rPr>
          <w:rFonts w:ascii="Times New Roman"/>
          <w:b w:val="false"/>
          <w:i w:val="false"/>
          <w:color w:val="000000"/>
          <w:sz w:val="28"/>
        </w:rPr>
        <w:t xml:space="preserve"> N 461-IV</w:t>
      </w:r>
      <w:r>
        <w:rPr>
          <w:rFonts w:ascii="Times New Roman"/>
          <w:b w:val="false"/>
          <w:i w:val="false"/>
          <w:color w:val="800000"/>
          <w:sz w:val="28"/>
        </w:rPr>
        <w:t xml:space="preserve"> (алғашқы ресми жарияланғанынан кейін алты ай өткен соң қолданысқа енгізіледі), 2011.07.22 </w:t>
      </w:r>
      <w:r>
        <w:rPr>
          <w:rFonts w:ascii="Times New Roman"/>
          <w:b w:val="false"/>
          <w:i w:val="false"/>
          <w:color w:val="000000"/>
          <w:sz w:val="28"/>
        </w:rPr>
        <w:t>№ 478-IV</w:t>
      </w:r>
      <w:r>
        <w:rPr>
          <w:rFonts w:ascii="Times New Roman"/>
          <w:b w:val="false"/>
          <w:i w:val="false"/>
          <w:color w:val="80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80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80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80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End w:id="1"/>
    <w:bookmarkStart w:name="z13" w:id="2"/>
    <w:p>
      <w:pPr>
        <w:spacing w:after="0"/>
        <w:ind w:left="0"/>
        <w:jc w:val="left"/>
      </w:pPr>
      <w:r>
        <w:rPr>
          <w:rFonts w:ascii="Times New Roman"/>
          <w:b/>
          <w:i w:val="false"/>
          <w:color w:val="000000"/>
        </w:rPr>
        <w:t xml:space="preserve"> 
11-бап. Шетелдiк жұмыс күшiн тарту </w:t>
      </w:r>
    </w:p>
    <w:bookmarkEnd w:id="2"/>
    <w:bookmarkStart w:name="z156" w:id="3"/>
    <w:p>
      <w:pPr>
        <w:spacing w:after="0"/>
        <w:ind w:left="0"/>
        <w:jc w:val="both"/>
      </w:pPr>
      <w:r>
        <w:rPr>
          <w:rFonts w:ascii="Times New Roman"/>
          <w:b w:val="false"/>
          <w:i w:val="false"/>
          <w:color w:val="000000"/>
          <w:sz w:val="28"/>
        </w:rPr>
        <w:t>
      1. Iшкi еңбек нарығын қорғау мақсатында Қазақстан Республикасының Үкiметi шетелдiк жұмыс күшiн тартуға арналған квота белгiлейдi.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бірінші абзацы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Осы Заңның шетелдiк жұмыс күшiн квоталау және шетелдiк қызметкерге жұмысқа орналасуға және </w:t>
      </w:r>
      <w:r>
        <w:rPr>
          <w:rFonts w:ascii="Times New Roman"/>
          <w:b w:val="false"/>
          <w:i w:val="false"/>
          <w:color w:val="000000"/>
          <w:sz w:val="28"/>
        </w:rPr>
        <w:t>жұмыс берушіге</w:t>
      </w:r>
      <w:r>
        <w:rPr>
          <w:rFonts w:ascii="Times New Roman"/>
          <w:b w:val="false"/>
          <w:i w:val="false"/>
          <w:color w:val="000000"/>
          <w:sz w:val="28"/>
        </w:rPr>
        <w:t xml:space="preserve"> шетелдiк жұмыс күшін тартуға рұқсат беру туралы нормалары:</w:t>
      </w:r>
      <w:r>
        <w:br/>
      </w:r>
      <w:r>
        <w:rPr>
          <w:rFonts w:ascii="Times New Roman"/>
          <w:b w:val="false"/>
          <w:i w:val="false"/>
          <w:color w:val="000000"/>
          <w:sz w:val="28"/>
        </w:rPr>
        <w:t>
      мемлекеттік органдарда жұмыс iстейтiн, Қазақстан Республикасының Үкіметі </w:t>
      </w:r>
      <w:r>
        <w:rPr>
          <w:rFonts w:ascii="Times New Roman"/>
          <w:b w:val="false"/>
          <w:i w:val="false"/>
          <w:color w:val="000000"/>
          <w:sz w:val="28"/>
        </w:rPr>
        <w:t>белгiлеген</w:t>
      </w:r>
      <w:r>
        <w:rPr>
          <w:rFonts w:ascii="Times New Roman"/>
          <w:b w:val="false"/>
          <w:i w:val="false"/>
          <w:color w:val="000000"/>
          <w:sz w:val="28"/>
        </w:rPr>
        <w:t xml:space="preserve"> тәртiппен расталған құжаттары бар;</w:t>
      </w:r>
      <w:r>
        <w:br/>
      </w:r>
      <w:r>
        <w:rPr>
          <w:rFonts w:ascii="Times New Roman"/>
          <w:b w:val="false"/>
          <w:i w:val="false"/>
          <w:color w:val="000000"/>
          <w:sz w:val="28"/>
        </w:rPr>
        <w:t>
      дербес </w:t>
      </w:r>
      <w:r>
        <w:rPr>
          <w:rFonts w:ascii="Times New Roman"/>
          <w:b w:val="false"/>
          <w:i w:val="false"/>
          <w:color w:val="000000"/>
          <w:sz w:val="28"/>
        </w:rPr>
        <w:t>бiлiм беру ұйымдарында</w:t>
      </w:r>
      <w:r>
        <w:rPr>
          <w:rFonts w:ascii="Times New Roman"/>
          <w:b w:val="false"/>
          <w:i w:val="false"/>
          <w:color w:val="000000"/>
          <w:sz w:val="28"/>
        </w:rPr>
        <w:t>, олардың ұйымдарында, сондай-ақ "Назарбаев Қорында" басшылар және мамандар лауазымдарында жұмыс iстейтiн жоғары бiлiмдi;</w:t>
      </w:r>
      <w:r>
        <w:br/>
      </w:r>
      <w:r>
        <w:rPr>
          <w:rFonts w:ascii="Times New Roman"/>
          <w:b w:val="false"/>
          <w:i w:val="false"/>
          <w:color w:val="000000"/>
          <w:sz w:val="28"/>
        </w:rPr>
        <w:t>
</w:t>
      </w:r>
      <w:r>
        <w:rPr>
          <w:rFonts w:ascii="Times New Roman"/>
          <w:b w:val="false"/>
          <w:i w:val="false"/>
          <w:color w:val="000000"/>
          <w:sz w:val="28"/>
        </w:rPr>
        <w:t>
      Қазақстан Республикасының инвестициялар саласындағы заңнамасына сәйкес инвестициялық басым жобаны іске асыруға арналған инвестициялық келісімшарттар жасасқан Қазақстан Республикасының заңды тұлғаларында жұмыс істейтін, сондай-ақ аталған заңды тұлғалар (не олардың мердігерлері)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санға сәйкес білікті жұмысшылар ретінде жұмыс істейтін;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бесінші абзацын алып тастау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Қазақстан Республикасы Мемлекеттік жоспарлау жүйесінің индустриялық-инновациялық даму саласындағы құжаттарында дамытылуы көзделген жоғары оқу орындарында басшылар және жоғары білімді оқытушылар лауазымдарында жұмыс iстейтiн, Қазақстан Республикасының заңнамасында белгiленген тәртiппен расталған құжаттары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алтыншы абзацын алып тастау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индустриялық-инновациялық жобаны іске асыру мақсатында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біліктілігі жоғары шетел мамандарын тартуға инновациялық грант беру туралы шешім қабылдаған ұйымдарда басшылар және жоғары білімді мамандар лауазымдарында жұмыс істейтін;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жетінші абзацын алып тастау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ұлттық даму институттарында</w:t>
      </w:r>
      <w:r>
        <w:rPr>
          <w:rFonts w:ascii="Times New Roman"/>
          <w:b w:val="false"/>
          <w:i w:val="false"/>
          <w:color w:val="000000"/>
          <w:sz w:val="28"/>
        </w:rPr>
        <w:t>, олармен байланысты ұйымдарда басшылар және жоғары білімді мамандар лауазымдарында жұмыс істейтін;</w:t>
      </w:r>
      <w:r>
        <w:br/>
      </w:r>
      <w:r>
        <w:rPr>
          <w:rFonts w:ascii="Times New Roman"/>
          <w:b w:val="false"/>
          <w:i w:val="false"/>
          <w:color w:val="000000"/>
          <w:sz w:val="28"/>
        </w:rPr>
        <w:t>
      Инновациялық технологиялар паркi" арнайы экономикалық аймағының дербес кластерлік қорында басшы және жоғары бiлiмді мамандар лауазымдарында жұмыс істейтін;</w:t>
      </w:r>
      <w:r>
        <w:br/>
      </w:r>
      <w:r>
        <w:rPr>
          <w:rFonts w:ascii="Times New Roman"/>
          <w:b w:val="false"/>
          <w:i w:val="false"/>
          <w:color w:val="000000"/>
          <w:sz w:val="28"/>
        </w:rPr>
        <w:t>
      Қазақстан Республикасының аумағында халықаралық мамандандырылған көрмені ұйымдастыру және өткізу жөніндегі қызметті жүзеге асыратын ұйымдарда жұмыс істейтін;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халықаралық мамандандырылған көрмеге қатысушылар немесе қатысушылардың қызметкерлері болып табылатын;</w:t>
      </w:r>
      <w:r>
        <w:br/>
      </w:r>
      <w:r>
        <w:rPr>
          <w:rFonts w:ascii="Times New Roman"/>
          <w:b w:val="false"/>
          <w:i w:val="false"/>
          <w:color w:val="000000"/>
          <w:sz w:val="28"/>
        </w:rPr>
        <w:t>
</w:t>
      </w:r>
      <w:r>
        <w:rPr>
          <w:rFonts w:ascii="Times New Roman"/>
          <w:b w:val="false"/>
          <w:i w:val="false"/>
          <w:color w:val="000000"/>
          <w:sz w:val="28"/>
        </w:rPr>
        <w:t>
      арнайы экономикалық аймақтардың қатысушылары болып табылатын заңды тұлғаларда құны бір миллион айлық есептік көрсеткіштен жоғары жобалармен жұмыс істейтін, сондай-ақ арнайы экономикалық аймақтардың аумағында құрылыс-монтаж жұмыстарын орындау кезеңінде және орталық атқарушы органның, жергілікті атқарушы органдардың және мүдделі орталық мемлекеттік органдардың өкілдерінен тұратын ведомствоаралық комиссия орталық атқарушы органның және арнайы экономикалық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айқындайтын санаттар мен адам саны тізбесіне сәйкес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он үшінші абзацпен толықтыру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Қазақстан Республикасында тұрақты тұратын шетелдіктер мен азаматтығы жоқ адамдарға қолданылмайды.</w:t>
      </w:r>
      <w:r>
        <w:br/>
      </w:r>
      <w:r>
        <w:rPr>
          <w:rFonts w:ascii="Times New Roman"/>
          <w:b w:val="false"/>
          <w:i w:val="false"/>
          <w:color w:val="000000"/>
          <w:sz w:val="28"/>
        </w:rPr>
        <w:t>
</w:t>
      </w:r>
      <w:r>
        <w:rPr>
          <w:rFonts w:ascii="Times New Roman"/>
          <w:b w:val="false"/>
          <w:i w:val="false"/>
          <w:color w:val="000000"/>
          <w:sz w:val="28"/>
        </w:rPr>
        <w:t>
      1-1. Осы Заңның шетелдiк жұмыс күшiн жыл сайын квоталау туралы нормалары Қазақстан Республикасының Үкіметі айқындайтын экономика секторларында корпоративішілік ауыстыру шеңберінде Қазақстан Республикасының аумағында еңбек қызметін жүзеге асыратын шетелдіктер мен азаматтығы жоқ адамдарға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 1-2 және 1-3-тармақтармен толықтыру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2. Орталық атқарушы орган Қазақстан Республикасының аумағында еңбек қызметін жүзеге асыру үшін шетелдік жұмыс күшін тартуға арналған </w:t>
      </w:r>
      <w:r>
        <w:rPr>
          <w:rFonts w:ascii="Times New Roman"/>
          <w:b w:val="false"/>
          <w:i w:val="false"/>
          <w:color w:val="000000"/>
          <w:sz w:val="28"/>
        </w:rPr>
        <w:t>квотаны</w:t>
      </w:r>
      <w:r>
        <w:rPr>
          <w:rFonts w:ascii="Times New Roman"/>
          <w:b w:val="false"/>
          <w:i w:val="false"/>
          <w:color w:val="000000"/>
          <w:sz w:val="28"/>
        </w:rPr>
        <w:t xml:space="preserve"> облыстар, Астана және Алматы қалалары арасында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шекте және тәртіппен бөледі.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2-1. Жергілікті атқарушы органдар тиісті әкімшілік-аумақтық бірлік аумағында еңбек қызметін жүзеге асыру үшін орталық атқарушы орган бөлген квота шегінде, Қазақстан Республикасының Үкіметі </w:t>
      </w:r>
      <w:r>
        <w:rPr>
          <w:rFonts w:ascii="Times New Roman"/>
          <w:b w:val="false"/>
          <w:i w:val="false"/>
          <w:color w:val="000000"/>
          <w:sz w:val="28"/>
        </w:rPr>
        <w:t>белгілейтін</w:t>
      </w:r>
      <w:r>
        <w:rPr>
          <w:rFonts w:ascii="Times New Roman"/>
          <w:b w:val="false"/>
          <w:i w:val="false"/>
          <w:color w:val="000000"/>
          <w:sz w:val="28"/>
        </w:rPr>
        <w:t xml:space="preserve"> адамдарды қоспағанда, жұмыс берушілерге шетелдік жұмыс күшін тартуға және шетелдік қызметкерлерге жұмысқа орналасуға рұқсаттар береді, сондай-ақ аталған рұқсаттарды тоқтата тұрады және кері қайтарып 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3. Квота белгiлеу тәртiбiн, жұмыс берушiлерге шетелдiк жұмыс күшiн тартуға және шетелдік қызметкерлерге жұмысқа орналасуға </w:t>
      </w:r>
      <w:r>
        <w:rPr>
          <w:rFonts w:ascii="Times New Roman"/>
          <w:b w:val="false"/>
          <w:i w:val="false"/>
          <w:color w:val="000000"/>
          <w:sz w:val="28"/>
        </w:rPr>
        <w:t>рұқсат беру</w:t>
      </w:r>
      <w:r>
        <w:rPr>
          <w:rFonts w:ascii="Times New Roman"/>
          <w:b w:val="false"/>
          <w:i w:val="false"/>
          <w:color w:val="000000"/>
          <w:sz w:val="28"/>
        </w:rPr>
        <w:t xml:space="preserve"> шарттары мен тәртiбiн Қазақстан Республикасының Yкiметi белгiлейдi.</w:t>
      </w:r>
      <w:r>
        <w:br/>
      </w:r>
      <w:r>
        <w:rPr>
          <w:rFonts w:ascii="Times New Roman"/>
          <w:b w:val="false"/>
          <w:i w:val="false"/>
          <w:color w:val="000000"/>
          <w:sz w:val="28"/>
        </w:rPr>
        <w:t>
      Жұмыс берушiлерге корпоративішілік ауыстыру шеңберінде ауыстырылатын шетелдiк жұмыс күшiн тартуға рұқсаттар берудің шарттары мен тәртiбiн Қазақстан Республикасының Yкiметi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4. Қазақстан Республикасының аумағында еңбек қызметiн жүзеге асыру үшiн тартылатын шетелдiк жұмыс күшiнiң бiлiм деңгейi (кәсiби даярлығы) мен практикалық жұмыс тәжiрибесi (стажы) жұмыстар мен кәсiптердiң бiлiктiлiк анықтамалығына және қызметшiлер лауазымдарының бiлiктiлiк анықтамалығына сәйкес жұмысшылардың кәсiптерiне және басшылардың, мамандар мен қызметшілердің лауазымдарына қойылатын біліктілік талаптарына сай келуге тиiс.</w:t>
      </w:r>
      <w:r>
        <w:br/>
      </w:r>
      <w:r>
        <w:rPr>
          <w:rFonts w:ascii="Times New Roman"/>
          <w:b w:val="false"/>
          <w:i w:val="false"/>
          <w:color w:val="000000"/>
          <w:sz w:val="28"/>
        </w:rPr>
        <w:t>
</w:t>
      </w:r>
      <w:r>
        <w:rPr>
          <w:rFonts w:ascii="Times New Roman"/>
          <w:b w:val="false"/>
          <w:i w:val="false"/>
          <w:color w:val="000000"/>
          <w:sz w:val="28"/>
        </w:rPr>
        <w:t>
      5. алып тасталды - ҚР 2011.07.15</w:t>
      </w:r>
      <w:r>
        <w:rPr>
          <w:rFonts w:ascii="Times New Roman"/>
          <w:b w:val="false"/>
          <w:i w:val="false"/>
          <w:color w:val="000000"/>
          <w:sz w:val="28"/>
        </w:rPr>
        <w:t xml:space="preserve"> N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6. Корпоративішілік ауыстыру шеңберінде шетелдіктерді немесе азаматтығы жоқ адамдарды жұмысқа тартатын жұмыс берушілер олар Қазақстан Республикасының аумағына келгеннен кейін күнтізбелік он күн ішінде жергілікті атқарушы органға жазбаша түрде:</w:t>
      </w:r>
      <w:r>
        <w:br/>
      </w:r>
      <w:r>
        <w:rPr>
          <w:rFonts w:ascii="Times New Roman"/>
          <w:b w:val="false"/>
          <w:i w:val="false"/>
          <w:color w:val="000000"/>
          <w:sz w:val="28"/>
        </w:rPr>
        <w:t>
      1) санын, олар ауыстырылатын ұйымның және елдің атауын;</w:t>
      </w:r>
      <w:r>
        <w:br/>
      </w:r>
      <w:r>
        <w:rPr>
          <w:rFonts w:ascii="Times New Roman"/>
          <w:b w:val="false"/>
          <w:i w:val="false"/>
          <w:color w:val="000000"/>
          <w:sz w:val="28"/>
        </w:rPr>
        <w:t>
      2) тегін, атын, әкесінің атын (егер олар жеке басын куәландыратын құжаттарда көрсетілсе);</w:t>
      </w:r>
      <w:r>
        <w:br/>
      </w:r>
      <w:r>
        <w:rPr>
          <w:rFonts w:ascii="Times New Roman"/>
          <w:b w:val="false"/>
          <w:i w:val="false"/>
          <w:color w:val="000000"/>
          <w:sz w:val="28"/>
        </w:rPr>
        <w:t>
      3) әрқайсысының білім деңгейін, біліктілігін, кәсібі мен жұмыс тәжірибесін;</w:t>
      </w:r>
      <w:r>
        <w:br/>
      </w:r>
      <w:r>
        <w:rPr>
          <w:rFonts w:ascii="Times New Roman"/>
          <w:b w:val="false"/>
          <w:i w:val="false"/>
          <w:color w:val="000000"/>
          <w:sz w:val="28"/>
        </w:rPr>
        <w:t>
      4) еңбек қызметін жүзеге асыру мерзімін қамтитын ақпаратты жібереді.</w:t>
      </w:r>
      <w:r>
        <w:br/>
      </w:r>
      <w:r>
        <w:rPr>
          <w:rFonts w:ascii="Times New Roman"/>
          <w:b w:val="false"/>
          <w:i w:val="false"/>
          <w:color w:val="000000"/>
          <w:sz w:val="28"/>
        </w:rPr>
        <w:t>
</w:t>
      </w:r>
      <w:r>
        <w:rPr>
          <w:rFonts w:ascii="Times New Roman"/>
          <w:b w:val="false"/>
          <w:i w:val="false"/>
          <w:color w:val="000000"/>
          <w:sz w:val="28"/>
        </w:rPr>
        <w:t>
      7. Корпоративішілік ауыстыру шеңберінде ауыстырылған шетелдіктер немесе азаматтығы жоқ адамдар болу мақсаттарына сәйкес уақытша еңбек қызметін жүзеге асырады және еңбек шартында көрсетілген, бір жылға ұзартылу ықтималдығымен үш жылдан аспайтын мерзім аяқталғаннан кейін елден кетуге міндетті.</w:t>
      </w:r>
      <w:r>
        <w:br/>
      </w:r>
      <w:r>
        <w:rPr>
          <w:rFonts w:ascii="Times New Roman"/>
          <w:b w:val="false"/>
          <w:i w:val="false"/>
          <w:color w:val="000000"/>
          <w:sz w:val="28"/>
        </w:rPr>
        <w:t>
</w:t>
      </w:r>
      <w:r>
        <w:rPr>
          <w:rFonts w:ascii="Times New Roman"/>
          <w:b w:val="false"/>
          <w:i w:val="false"/>
          <w:color w:val="000000"/>
          <w:sz w:val="28"/>
        </w:rPr>
        <w:t>
      8. Менеджерлер мен мамандарды корпоративішілік ауыстыру орталық атқарушы орган </w:t>
      </w:r>
      <w:r>
        <w:rPr>
          <w:rFonts w:ascii="Times New Roman"/>
          <w:b w:val="false"/>
          <w:i w:val="false"/>
          <w:color w:val="000000"/>
          <w:sz w:val="28"/>
        </w:rPr>
        <w:t>айқындайтын</w:t>
      </w:r>
      <w:r>
        <w:rPr>
          <w:rFonts w:ascii="Times New Roman"/>
          <w:b w:val="false"/>
          <w:i w:val="false"/>
          <w:color w:val="000000"/>
          <w:sz w:val="28"/>
        </w:rPr>
        <w:t>, шетелдік жұмыскерлер санының қазақстандық кадрлар санына пайыздық қатынасының сақталуы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 корпоративішілік ауыстыру шеңберінде жұмыс істейтін шетелдіктер мен азаматтығы жоқ адамдардың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 10, 11, 12 және 13-тармақтармен толықтыру көзделген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2004.01.27 N </w:t>
      </w:r>
      <w:r>
        <w:rPr>
          <w:rFonts w:ascii="Times New Roman"/>
          <w:b w:val="false"/>
          <w:i w:val="false"/>
          <w:color w:val="000000"/>
          <w:sz w:val="28"/>
        </w:rPr>
        <w:t>524</w:t>
      </w:r>
      <w:r>
        <w:rPr>
          <w:rFonts w:ascii="Times New Roman"/>
          <w:b w:val="false"/>
          <w:i w:val="false"/>
          <w:color w:val="ff0000"/>
          <w:sz w:val="28"/>
        </w:rPr>
        <w:t xml:space="preserve">, 2006.06.05 N </w:t>
      </w:r>
      <w:r>
        <w:rPr>
          <w:rFonts w:ascii="Times New Roman"/>
          <w:b w:val="false"/>
          <w:i w:val="false"/>
          <w:color w:val="000000"/>
          <w:sz w:val="28"/>
        </w:rPr>
        <w:t>146</w:t>
      </w:r>
      <w:r>
        <w:rPr>
          <w:rFonts w:ascii="Times New Roman"/>
          <w:b w:val="false"/>
          <w:i w:val="false"/>
          <w:color w:val="ff0000"/>
          <w:sz w:val="28"/>
        </w:rPr>
        <w:t xml:space="preserve">,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2007.07.06 </w:t>
      </w:r>
      <w:r>
        <w:rPr>
          <w:rFonts w:ascii="Times New Roman"/>
          <w:b w:val="false"/>
          <w:i w:val="false"/>
          <w:color w:val="000000"/>
          <w:sz w:val="28"/>
        </w:rPr>
        <w:t>N 276</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2011.07.15</w:t>
      </w:r>
      <w:r>
        <w:rPr>
          <w:rFonts w:ascii="Times New Roman"/>
          <w:b w:val="false"/>
          <w:i w:val="false"/>
          <w:color w:val="000000"/>
          <w:sz w:val="28"/>
        </w:rPr>
        <w:t xml:space="preserve"> N 461-IV</w:t>
      </w:r>
      <w:r>
        <w:rPr>
          <w:rFonts w:ascii="Times New Roman"/>
          <w:b w:val="false"/>
          <w:i w:val="false"/>
          <w:color w:val="800000"/>
          <w:sz w:val="28"/>
        </w:rPr>
        <w:t xml:space="preserve"> (алғашқы ресми жарияланғанынан кейін алты ай өткен соң қолданысқа енгізіледі), 2011.07.22 </w:t>
      </w:r>
      <w:r>
        <w:rPr>
          <w:rFonts w:ascii="Times New Roman"/>
          <w:b w:val="false"/>
          <w:i w:val="false"/>
          <w:color w:val="000000"/>
          <w:sz w:val="28"/>
        </w:rPr>
        <w:t>№ 478-IV</w:t>
      </w:r>
      <w:r>
        <w:rPr>
          <w:rFonts w:ascii="Times New Roman"/>
          <w:b w:val="false"/>
          <w:i w:val="false"/>
          <w:color w:val="80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80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80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800000"/>
          <w:sz w:val="28"/>
        </w:rPr>
        <w:t xml:space="preserve"> (алғашқы ресми жарияланған күнінен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80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80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80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800000"/>
          <w:sz w:val="28"/>
        </w:rPr>
        <w:t xml:space="preserve"> (01.01.2016 бастап қолданысқа енгізіледі); 23.11.2015 </w:t>
      </w:r>
      <w:r>
        <w:rPr>
          <w:rFonts w:ascii="Times New Roman"/>
          <w:b w:val="false"/>
          <w:i w:val="false"/>
          <w:color w:val="000000"/>
          <w:sz w:val="28"/>
        </w:rPr>
        <w:t>№ 417-V</w:t>
      </w:r>
      <w:r>
        <w:rPr>
          <w:rFonts w:ascii="Times New Roman"/>
          <w:b w:val="false"/>
          <w:i w:val="false"/>
          <w:color w:val="80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80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800000"/>
          <w:sz w:val="28"/>
        </w:rPr>
        <w:t xml:space="preserve"> (01.01.2016 бастап қолданысқа енгізіледі) Заңдарымен.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12-бап. Халықты жұмыспен қамтудың республикалық және </w:t>
            </w:r>
          </w:p>
          <w:p>
            <w:pPr>
              <w:spacing w:after="20"/>
              <w:ind w:left="20"/>
              <w:jc w:val="both"/>
            </w:pPr>
            <w:r>
              <w:rPr>
                <w:rFonts w:ascii="Times New Roman"/>
                <w:b w:val="false"/>
                <w:i w:val="false"/>
                <w:color w:val="000000"/>
                <w:sz w:val="20"/>
              </w:rPr>
              <w:t xml:space="preserve">аймақтық бағдарламалары </w:t>
            </w:r>
            <w:r>
              <w:br/>
            </w:r>
            <w:r>
              <w:rPr>
                <w:rFonts w:ascii="Times New Roman"/>
                <w:b w:val="false"/>
                <w:i w:val="false"/>
                <w:color w:val="000000"/>
                <w:sz w:val="20"/>
              </w:rPr>
              <w:t>
</w:t>
            </w:r>
            <w:r>
              <w:rPr>
                <w:rFonts w:ascii="Times New Roman"/>
                <w:b w:val="false"/>
                <w:i w:val="false"/>
                <w:color w:val="ff0000"/>
                <w:sz w:val="20"/>
              </w:rPr>
              <w:t xml:space="preserve">Ескерту. 12-бап алып тасталды - ҚР 03.07.2013 </w:t>
            </w:r>
            <w:r>
              <w:rPr>
                <w:rFonts w:ascii="Times New Roman"/>
                <w:b w:val="false"/>
                <w:i w:val="false"/>
                <w:color w:val="000000"/>
                <w:sz w:val="20"/>
              </w:rPr>
              <w:t>№ 124-V</w:t>
            </w:r>
            <w:r>
              <w:rPr>
                <w:rFonts w:ascii="Times New Roman"/>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12-1-баптың тақырыбына өзгеріс енгізу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w:t>
            </w:r>
          </w:p>
          <w:p>
            <w:pPr>
              <w:spacing w:after="0"/>
              <w:ind w:left="0"/>
              <w:jc w:val="both"/>
            </w:pPr>
            <w:r>
              <w:rPr>
                <w:rFonts w:ascii="Times New Roman"/>
                <w:b/>
                <w:i w:val="false"/>
                <w:color w:val="000000"/>
              </w:rPr>
              <w:t xml:space="preserve"> 12-1-бап. Халықты жұмыспен қамту орталығы</w:t>
            </w:r>
          </w:p>
          <w:p>
            <w:pPr>
              <w:spacing w:after="20"/>
              <w:ind w:left="20"/>
              <w:jc w:val="both"/>
            </w:pPr>
            <w:r>
              <w:rPr>
                <w:rFonts w:ascii="Times New Roman"/>
                <w:b w:val="false"/>
                <w:i w:val="false"/>
                <w:color w:val="000000"/>
                <w:sz w:val="20"/>
              </w:rPr>
              <w:t>Халықты жұмыспен қамту орталығы:</w:t>
            </w:r>
            <w:r>
              <w:br/>
            </w:r>
            <w:r>
              <w:rPr>
                <w:rFonts w:ascii="Times New Roman"/>
                <w:b w:val="false"/>
                <w:i w:val="false"/>
                <w:color w:val="000000"/>
                <w:sz w:val="20"/>
              </w:rPr>
              <w:t>
1) жұмыспен қамтуға жәрдемдесудің белсенді шараларына қатысу үшін Қазақстан Республикасының азаматтарын және оралмандарды санаттар бойынша іріктеу мен бөлуді, Қазақстан Республикасының заңнамасына сәйкес олардың әлеуметтік қолдауға мұқтаждығын айқындауды;</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 тармақша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2) Қазақстан Республикасының азаматтарына және оралмандарға кәсіптік бағдарлау және психологиялық қолдау бойынша қызметтер көрсетуді;</w:t>
            </w:r>
            <w:r>
              <w:br/>
            </w:r>
            <w:r>
              <w:rPr>
                <w:rFonts w:ascii="Times New Roman"/>
                <w:b w:val="false"/>
                <w:i w:val="false"/>
                <w:color w:val="000000"/>
                <w:sz w:val="20"/>
              </w:rPr>
              <w:t>
3) жұмыспен қамтуға жәрдемдесудің белсенді шараларына қатысушылар болып табылатын Қазақстан Республикасының азаматтарымен және оралмандармен әлеуметтік келісімшарттар жасасуды;</w:t>
            </w:r>
            <w:r>
              <w:br/>
            </w:r>
            <w:r>
              <w:rPr>
                <w:rFonts w:ascii="Times New Roman"/>
                <w:b w:val="false"/>
                <w:i w:val="false"/>
                <w:color w:val="000000"/>
                <w:sz w:val="20"/>
              </w:rPr>
              <w:t>
4) осы Заңның 20-1-бабында көзделген жұмыспен қамтуға жәрдемдесудің белсенді шараларының іске асырылуын ұйымдастыруды;</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5) тармақша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5) жұмыспен қамтуға жәрдемдесудің белсенді шараларына қатысушыларға мемлекеттік қолдаудың өзге де шараларын ұсынуды;</w:t>
            </w:r>
            <w:r>
              <w:br/>
            </w:r>
            <w:r>
              <w:rPr>
                <w:rFonts w:ascii="Times New Roman"/>
                <w:b w:val="false"/>
                <w:i w:val="false"/>
                <w:color w:val="000000"/>
                <w:sz w:val="20"/>
              </w:rPr>
              <w:t>
6) өтініш берілген күннен бастап бес жұмыс күнінен кешіктірмей адамдарды тіркеуді және оларды есепке қоюды;</w:t>
            </w:r>
            <w:r>
              <w:br/>
            </w:r>
            <w:r>
              <w:rPr>
                <w:rFonts w:ascii="Times New Roman"/>
                <w:b w:val="false"/>
                <w:i w:val="false"/>
                <w:color w:val="000000"/>
                <w:sz w:val="20"/>
              </w:rPr>
              <w:t>
7) Қазақстан Республикасының азаматтарына және жұмыссыздарға жұмысқа орналасу үшін жолдама беруді;</w:t>
            </w:r>
            <w:r>
              <w:br/>
            </w:r>
            <w:r>
              <w:rPr>
                <w:rFonts w:ascii="Times New Roman"/>
                <w:b w:val="false"/>
                <w:i w:val="false"/>
                <w:color w:val="000000"/>
                <w:sz w:val="20"/>
              </w:rPr>
              <w:t>
8) жұмыссыздарды өздерінің келісімімен қоғамдық жұмыстарға жіберуді;</w:t>
            </w:r>
            <w:r>
              <w:br/>
            </w:r>
            <w:r>
              <w:rPr>
                <w:rFonts w:ascii="Times New Roman"/>
                <w:b w:val="false"/>
                <w:i w:val="false"/>
                <w:color w:val="000000"/>
                <w:sz w:val="20"/>
              </w:rPr>
              <w:t>
9) жұмыссыздарды кейіннен олардың жұмысқа орналасуына жәрдемдесе отырып, еңбек нарығының қажеттіліктеріне сәйкес кәсіптік даярлауға, қайта даярлауға және біліктілігін арттыруға жіберуді;</w:t>
            </w:r>
            <w:r>
              <w:br/>
            </w:r>
            <w:r>
              <w:rPr>
                <w:rFonts w:ascii="Times New Roman"/>
                <w:b w:val="false"/>
                <w:i w:val="false"/>
                <w:color w:val="000000"/>
                <w:sz w:val="20"/>
              </w:rPr>
              <w:t>
10) табысы аз адамдар қатарындағы жұмыспен қамтылғандарды және жеті жасқа дейінгі балаларды бағып-күтумен айналысатын адамдар өтініш берген жағдайда, оларды еңбек нарығының қажеттіліктеріне сәйкес кәсіптік даярлауға, қайта даярлауға және біліктілігін арттыруға жіберуді;</w:t>
            </w:r>
            <w:r>
              <w:br/>
            </w:r>
            <w:r>
              <w:rPr>
                <w:rFonts w:ascii="Times New Roman"/>
                <w:b w:val="false"/>
                <w:i w:val="false"/>
                <w:color w:val="000000"/>
                <w:sz w:val="20"/>
              </w:rPr>
              <w:t>
11) жұмыссызға оның жұмыссыз ретінде тіркелгендігі жөнінде қолданылу мерзімі тіркелген күннен бастап күнтізбелік отыз күнді құрайтын анықтама беруді;</w:t>
            </w:r>
            <w:r>
              <w:br/>
            </w:r>
            <w:r>
              <w:rPr>
                <w:rFonts w:ascii="Times New Roman"/>
                <w:b w:val="false"/>
                <w:i w:val="false"/>
                <w:color w:val="000000"/>
                <w:sz w:val="20"/>
              </w:rPr>
              <w:t>
12) Қазақстан Республикасы азаматының жұмыссыз ретінде тіркелгені туралы ақпаратты тіркелген орны бойынша әлеуметтік төлемдерді тағайындау жөніндегі уәкілетті органға электронды форматта тіркелген күннен кейін бір жұмыс күні ішінде беруді;</w:t>
            </w:r>
            <w:r>
              <w:br/>
            </w:r>
            <w:r>
              <w:rPr>
                <w:rFonts w:ascii="Times New Roman"/>
                <w:b w:val="false"/>
                <w:i w:val="false"/>
                <w:color w:val="000000"/>
                <w:sz w:val="20"/>
              </w:rPr>
              <w:t>
13) еңбек нарығы бойынша деректер банкін қалыптастыруды және жаңартып отыруды;</w:t>
            </w:r>
            <w:r>
              <w:br/>
            </w:r>
            <w:r>
              <w:rPr>
                <w:rFonts w:ascii="Times New Roman"/>
                <w:b w:val="false"/>
                <w:i w:val="false"/>
                <w:color w:val="000000"/>
                <w:sz w:val="20"/>
              </w:rPr>
              <w:t>
14) еңбек делдалдығын жүзеге асырады.</w:t>
            </w:r>
            <w:r>
              <w:br/>
            </w:r>
            <w:r>
              <w:rPr>
                <w:rFonts w:ascii="Times New Roman"/>
                <w:b w:val="false"/>
                <w:i w:val="false"/>
                <w:color w:val="000000"/>
                <w:sz w:val="20"/>
              </w:rPr>
              <w:t>
Ескерту. 2-тарау 12-1-баппен толықтырылды - ҚР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Заңымен; жаңа редакцияда - ҚР 24.11.2015 </w:t>
            </w:r>
            <w:r>
              <w:rPr>
                <w:rFonts w:ascii="Times New Roman"/>
                <w:b w:val="false"/>
                <w:i w:val="false"/>
                <w:color w:val="000000"/>
                <w:sz w:val="20"/>
              </w:rPr>
              <w:t>№ 421-V</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p>
          <w:p>
            <w:pPr>
              <w:spacing w:after="0"/>
              <w:ind w:left="0"/>
              <w:jc w:val="both"/>
            </w:pPr>
            <w:r>
              <w:rPr>
                <w:rFonts w:ascii="Times New Roman"/>
                <w:b/>
                <w:i w:val="false"/>
                <w:color w:val="000000"/>
              </w:rPr>
              <w:t xml:space="preserve"> 3-тарау. ЖҰМЫССЫЗДЫҚТАН МЕМЛЕКЕТТIК ӘЛЕУМЕТТIК ҚОРҒАУ 13-бап. </w:t>
            </w:r>
          </w:p>
          <w:p>
            <w:pPr>
              <w:spacing w:after="20"/>
              <w:ind w:left="20"/>
              <w:jc w:val="both"/>
            </w:pPr>
            <w:r>
              <w:rPr>
                <w:rFonts w:ascii="Times New Roman"/>
                <w:b w:val="false"/>
                <w:i w:val="false"/>
                <w:color w:val="ff0000"/>
                <w:sz w:val="20"/>
              </w:rPr>
              <w:t xml:space="preserve">Ескерту. 13-бап алып тасталды - Қазақстан Республикасының 2007.05.15. N </w:t>
            </w:r>
            <w:r>
              <w:rPr>
                <w:rFonts w:ascii="Times New Roman"/>
                <w:b w:val="false"/>
                <w:i w:val="false"/>
                <w:color w:val="ff0000"/>
                <w:sz w:val="20"/>
              </w:rPr>
              <w:t>253</w:t>
            </w:r>
            <w:r>
              <w:rPr>
                <w:rFonts w:ascii="Times New Roman"/>
                <w:b w:val="false"/>
                <w:i w:val="false"/>
                <w:color w:val="ff0000"/>
                <w:sz w:val="20"/>
              </w:rPr>
              <w:t xml:space="preserve"> Заңымен. </w:t>
            </w:r>
            <w:r>
              <w:br/>
            </w:r>
            <w:r>
              <w:rPr>
                <w:rFonts w:ascii="Times New Roman"/>
                <w:b w:val="false"/>
                <w:i w:val="false"/>
                <w:color w:val="ff0000"/>
                <w:sz w:val="20"/>
              </w:rPr>
              <w:t>
 </w:t>
            </w:r>
          </w:p>
          <w:p>
            <w:pPr>
              <w:spacing w:after="0"/>
              <w:ind w:left="0"/>
              <w:jc w:val="both"/>
            </w:pPr>
            <w:r>
              <w:rPr>
                <w:rFonts w:ascii="Times New Roman"/>
                <w:b/>
                <w:i w:val="false"/>
                <w:color w:val="000000"/>
              </w:rPr>
              <w:t xml:space="preserve"> 14-бап. Жұмыссыздықтан мемлекеттiк әлеуметтiк қорғау </w:t>
            </w:r>
          </w:p>
          <w:p>
            <w:pPr>
              <w:spacing w:after="20"/>
              <w:ind w:left="20"/>
              <w:jc w:val="both"/>
            </w:pPr>
            <w:r>
              <w:rPr>
                <w:rFonts w:ascii="Times New Roman"/>
                <w:b w:val="false"/>
                <w:i w:val="false"/>
                <w:color w:val="000000"/>
                <w:sz w:val="20"/>
              </w:rPr>
              <w:t>Мемлекет жұмыссыздықтан әлеуметтiк қорғаудың мынадай түрлерiн көрсетедi:</w:t>
            </w:r>
            <w:r>
              <w:br/>
            </w:r>
            <w:r>
              <w:rPr>
                <w:rFonts w:ascii="Times New Roman"/>
                <w:b w:val="false"/>
                <w:i w:val="false"/>
                <w:color w:val="000000"/>
                <w:sz w:val="20"/>
              </w:rPr>
              <w:t>
1) жұмысқа орналасуға жәрдемдесу;</w:t>
            </w:r>
            <w:r>
              <w:br/>
            </w:r>
            <w:r>
              <w:rPr>
                <w:rFonts w:ascii="Times New Roman"/>
                <w:b w:val="false"/>
                <w:i w:val="false"/>
                <w:color w:val="000000"/>
                <w:sz w:val="20"/>
              </w:rPr>
              <w:t>
2) кәсіби даярлау, қайта даярлау, біліктілікті арттыру;</w:t>
            </w:r>
            <w:r>
              <w:br/>
            </w:r>
            <w:r>
              <w:rPr>
                <w:rFonts w:ascii="Times New Roman"/>
                <w:b w:val="false"/>
                <w:i w:val="false"/>
                <w:color w:val="000000"/>
                <w:sz w:val="20"/>
              </w:rPr>
              <w:t>
3) қоғамдық жұмыстарды ұйымдастыру және қоғамдық жұмыстарда iстейтiн жұмыссыздардың еңбегіне ақы төлеу;</w:t>
            </w:r>
            <w:r>
              <w:br/>
            </w:r>
            <w:r>
              <w:rPr>
                <w:rFonts w:ascii="Times New Roman"/>
                <w:b w:val="false"/>
                <w:i w:val="false"/>
                <w:color w:val="000000"/>
                <w:sz w:val="20"/>
              </w:rPr>
              <w:t>
3-1) күші жойылды - ҚР 2009.05.05 </w:t>
            </w:r>
            <w:r>
              <w:rPr>
                <w:rFonts w:ascii="Times New Roman"/>
                <w:b w:val="false"/>
                <w:i w:val="false"/>
                <w:color w:val="000000"/>
                <w:sz w:val="20"/>
              </w:rPr>
              <w:t>N 159-IV</w:t>
            </w:r>
            <w:r>
              <w:rPr>
                <w:rFonts w:ascii="Times New Roman"/>
                <w:b w:val="false"/>
                <w:i w:val="false"/>
                <w:color w:val="000000"/>
                <w:sz w:val="20"/>
              </w:rPr>
              <w:t xml:space="preserve"> (2011.01.01 бастап қолданысқа енгізіледі) Заңымен;</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4) тармақша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4) табысы аз азаматтарға жататын жұмыссыздарға </w:t>
            </w:r>
            <w:r>
              <w:rPr>
                <w:rFonts w:ascii="Times New Roman"/>
                <w:b w:val="false"/>
                <w:i w:val="false"/>
                <w:color w:val="000000"/>
                <w:sz w:val="20"/>
              </w:rPr>
              <w:t>заң актілеріне</w:t>
            </w:r>
            <w:r>
              <w:rPr>
                <w:rFonts w:ascii="Times New Roman"/>
                <w:b w:val="false"/>
                <w:i w:val="false"/>
                <w:color w:val="000000"/>
                <w:sz w:val="20"/>
              </w:rPr>
              <w:t xml:space="preserve"> сәйкес мемлекеттiк атаулы әлеуметтiк көмек көрсету;</w:t>
            </w:r>
            <w:r>
              <w:br/>
            </w:r>
            <w:r>
              <w:rPr>
                <w:rFonts w:ascii="Times New Roman"/>
                <w:b w:val="false"/>
                <w:i w:val="false"/>
                <w:color w:val="000000"/>
                <w:sz w:val="20"/>
              </w:rPr>
              <w:t>
5) жұмыспен қамтуға жәрдемдесудің белсенді шараларын ұсыну.</w:t>
            </w:r>
            <w:r>
              <w:br/>
            </w:r>
            <w:r>
              <w:rPr>
                <w:rFonts w:ascii="Times New Roman"/>
                <w:b w:val="false"/>
                <w:i w:val="false"/>
                <w:color w:val="000000"/>
                <w:sz w:val="20"/>
              </w:rPr>
              <w:t>
6) міндетті әлеуметтік сақтандыру жүйесіне қатысушыларға жұмысынан айырылған жағдайда әлеуметтік төлемді жүзеге асыру.</w:t>
            </w:r>
            <w:r>
              <w:br/>
            </w:r>
            <w:r>
              <w:rPr>
                <w:rFonts w:ascii="Times New Roman"/>
                <w:b w:val="false"/>
                <w:i w:val="false"/>
                <w:color w:val="000000"/>
                <w:sz w:val="20"/>
              </w:rPr>
              <w:t>
Ескерту. 14-бапқа өзгеріс енгізілді - ҚР 2009.01.16 </w:t>
            </w:r>
            <w:r>
              <w:rPr>
                <w:rFonts w:ascii="Times New Roman"/>
                <w:b w:val="false"/>
                <w:i w:val="false"/>
                <w:color w:val="000000"/>
                <w:sz w:val="20"/>
              </w:rPr>
              <w:t>N 121</w:t>
            </w:r>
            <w:r>
              <w:rPr>
                <w:rFonts w:ascii="Times New Roman"/>
                <w:b w:val="false"/>
                <w:i/>
                <w:color w:val="000000"/>
                <w:sz w:val="20"/>
              </w:rPr>
              <w:t xml:space="preserve">;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15-бап. Жұмыссыздарды тiркеу </w:t>
            </w:r>
          </w:p>
          <w:p>
            <w:pPr>
              <w:spacing w:after="20"/>
              <w:ind w:left="20"/>
              <w:jc w:val="both"/>
            </w:pPr>
            <w:r>
              <w:rPr>
                <w:rFonts w:ascii="Times New Roman"/>
                <w:b w:val="false"/>
                <w:i w:val="false"/>
                <w:color w:val="000000"/>
                <w:sz w:val="20"/>
              </w:rPr>
              <w:t>1. Жұмыс іздеп жүрген адамдар тұрғылықты жерi бойынша халықты жұмыспен қамту орталығына, Мемлекеттік корпорацияға не "электрондық үкіметтің" веб-порталы арқылы жұмысқа орналасуға жәрдемдесу үшін өтiнiш береді.</w:t>
            </w:r>
            <w:r>
              <w:br/>
            </w:r>
            <w:r>
              <w:rPr>
                <w:rFonts w:ascii="Times New Roman"/>
                <w:b w:val="false"/>
                <w:i w:val="false"/>
                <w:color w:val="000000"/>
                <w:sz w:val="20"/>
              </w:rPr>
              <w:t>
2. Халықты жұмыспен қамту орталығы жұмыс іздеп жүрген адамды – жеке басын куәландыратын құжаттың негізінде, ал "электрондық үкіметтің" веб-порталы арқылы өтініш берген кезде электрондық құжат нысанындағы өтініш негізінде жұмыссыз ретінде тіркеуді жүзеге асырады.</w:t>
            </w:r>
            <w:r>
              <w:br/>
            </w:r>
            <w:r>
              <w:rPr>
                <w:rFonts w:ascii="Times New Roman"/>
                <w:b w:val="false"/>
                <w:i w:val="false"/>
                <w:color w:val="000000"/>
                <w:sz w:val="20"/>
              </w:rPr>
              <w:t>
3. Халықты жұмыспен қамту орталығы өтініш берілген күннен бастап бес жұмыс күнінен кешіктірмей, өтiнiш берген адамдарды мемлекеттік органдардың және (немесе) ұйымдардың ақпараттық жүйелері арқылы өтініш беруші туралы деректерді тексергеннен кейін нысанын орталық атқарушы орган бекiтетiн дербес есепке алу карточкасына мәлiметтердi енгiзу арқылы жұмыссыздар ретiнде тіркейді.</w:t>
            </w:r>
            <w:r>
              <w:br/>
            </w:r>
            <w:r>
              <w:rPr>
                <w:rFonts w:ascii="Times New Roman"/>
                <w:b w:val="false"/>
                <w:i w:val="false"/>
                <w:color w:val="000000"/>
                <w:sz w:val="20"/>
              </w:rPr>
              <w:t>
4. Халықты жұмыспен қамту орталығында тiркелген жұмыссыздар – күнтiзбелiк он күн iшiнде бiр реттен сиретпей халықты жұмыспен қамту орталығында, ал ауылдық елдi мекендерде тұратын жұмыссыздар айына бiр реттен сиретпей кент, ауыл, ауылдық округ әкiмiнде белгiленiп тұруға тиiс.</w:t>
            </w:r>
            <w:r>
              <w:br/>
            </w:r>
            <w:r>
              <w:rPr>
                <w:rFonts w:ascii="Times New Roman"/>
                <w:b w:val="false"/>
                <w:i w:val="false"/>
                <w:color w:val="000000"/>
                <w:sz w:val="20"/>
              </w:rPr>
              <w:t>
Ескерту. 15-бап жаңа редакцияда - ҚР 24.11.2015 </w:t>
            </w:r>
            <w:r>
              <w:rPr>
                <w:rFonts w:ascii="Times New Roman"/>
                <w:b w:val="false"/>
                <w:i w:val="false"/>
                <w:color w:val="000000"/>
                <w:sz w:val="20"/>
              </w:rPr>
              <w:t>№ 421-V</w:t>
            </w:r>
            <w:r>
              <w:rPr>
                <w:rFonts w:ascii="Times New Roman"/>
                <w:b w:val="false"/>
                <w:i/>
                <w:color w:val="000000"/>
                <w:sz w:val="20"/>
              </w:rPr>
              <w:t xml:space="preserve"> Заңымен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w:t>
            </w:r>
            <w:r>
              <w:br/>
            </w:r>
            <w:r>
              <w:rPr>
                <w:rFonts w:ascii="Times New Roman"/>
                <w:b w:val="false"/>
                <w:i w:val="false"/>
                <w:color w:val="000000"/>
                <w:sz w:val="20"/>
              </w:rPr>
              <w:t>
 </w:t>
            </w:r>
          </w:p>
          <w:p>
            <w:pPr>
              <w:spacing w:after="0"/>
              <w:ind w:left="0"/>
              <w:jc w:val="both"/>
            </w:pPr>
            <w:r>
              <w:rPr>
                <w:rFonts w:ascii="Times New Roman"/>
                <w:b/>
                <w:i w:val="false"/>
                <w:color w:val="000000"/>
              </w:rPr>
              <w:t xml:space="preserve"> 16-бап. Жұмыссызды есептен шығару </w:t>
            </w:r>
          </w:p>
          <w:p>
            <w:pPr>
              <w:spacing w:after="20"/>
              <w:ind w:left="20"/>
              <w:jc w:val="both"/>
            </w:pPr>
            <w:r>
              <w:rPr>
                <w:rFonts w:ascii="Times New Roman"/>
                <w:b w:val="false"/>
                <w:i w:val="false"/>
                <w:color w:val="000000"/>
                <w:sz w:val="20"/>
              </w:rPr>
              <w:t xml:space="preserve">1. Халықты жұмыспен қамту орталығы жұмыссызды мынадай жағдайларда: </w:t>
            </w:r>
            <w:r>
              <w:br/>
            </w:r>
            <w:r>
              <w:rPr>
                <w:rFonts w:ascii="Times New Roman"/>
                <w:b w:val="false"/>
                <w:i w:val="false"/>
                <w:color w:val="000000"/>
                <w:sz w:val="20"/>
              </w:rPr>
              <w:t xml:space="preserve">
1) лайықты жұмыстың ұсынылған екi түрiнен жазбаша түрде бас тартқанда; </w:t>
            </w:r>
            <w:r>
              <w:br/>
            </w:r>
            <w:r>
              <w:rPr>
                <w:rFonts w:ascii="Times New Roman"/>
                <w:b w:val="false"/>
                <w:i w:val="false"/>
                <w:color w:val="000000"/>
                <w:sz w:val="20"/>
              </w:rPr>
              <w:t xml:space="preserve">
2) халықты жұмыспен қамту орталығы жолдама берген күннен бастап бес жұмыс күнi iшiнде дәлелсiз себептермен ұсынылған жұмысқа орналасу немесе оқу орнына келмегенде; </w:t>
            </w:r>
            <w:r>
              <w:br/>
            </w:r>
            <w:r>
              <w:rPr>
                <w:rFonts w:ascii="Times New Roman"/>
                <w:b w:val="false"/>
                <w:i w:val="false"/>
                <w:color w:val="000000"/>
                <w:sz w:val="20"/>
              </w:rPr>
              <w:t xml:space="preserve">
3) шақыру бойынша жұмысқа, оқуға жолдама алу үшiн бес жұмыс күнi ішінде дәлелсiз себептермен халықты жұмыспен қамту орталығына келмегенде; </w:t>
            </w:r>
            <w:r>
              <w:br/>
            </w:r>
            <w:r>
              <w:rPr>
                <w:rFonts w:ascii="Times New Roman"/>
                <w:b w:val="false"/>
                <w:i w:val="false"/>
                <w:color w:val="000000"/>
                <w:sz w:val="20"/>
              </w:rPr>
              <w:t xml:space="preserve">
4) жұмыссыз халықты жұмыспен қамту орталығының жолдамасы бойынша қоғамдық жұмысқа қатысуды немесе оқуды дәлелсiз себептермен өз бетiнше тоқтатқанда; </w:t>
            </w:r>
            <w:r>
              <w:br/>
            </w:r>
            <w:r>
              <w:rPr>
                <w:rFonts w:ascii="Times New Roman"/>
                <w:b w:val="false"/>
                <w:i w:val="false"/>
                <w:color w:val="000000"/>
                <w:sz w:val="20"/>
              </w:rPr>
              <w:t xml:space="preserve">
5) жұмыссыздар осы Заңның 15-бабының 7-тармағында көзделген халықты жұмыспен қамту орталығына келiп тұру мерзiмдерiн дәлелсiз себептермен бұзғанда; </w:t>
            </w:r>
            <w:r>
              <w:br/>
            </w:r>
            <w:r>
              <w:rPr>
                <w:rFonts w:ascii="Times New Roman"/>
                <w:b w:val="false"/>
                <w:i w:val="false"/>
                <w:color w:val="000000"/>
                <w:sz w:val="20"/>
              </w:rPr>
              <w:t xml:space="preserve">
6) тұрғылықты жерi өзгергенде; </w:t>
            </w:r>
            <w:r>
              <w:br/>
            </w:r>
            <w:r>
              <w:rPr>
                <w:rFonts w:ascii="Times New Roman"/>
                <w:b w:val="false"/>
                <w:i w:val="false"/>
                <w:color w:val="000000"/>
                <w:sz w:val="20"/>
              </w:rPr>
              <w:t xml:space="preserve">
7) осы Заңның 2-бабына сәйкес жұмыспен қамтылғандар санатына жатқызылғанда; </w:t>
            </w:r>
            <w:r>
              <w:br/>
            </w:r>
            <w:r>
              <w:rPr>
                <w:rFonts w:ascii="Times New Roman"/>
                <w:b w:val="false"/>
                <w:i w:val="false"/>
                <w:color w:val="000000"/>
                <w:sz w:val="20"/>
              </w:rPr>
              <w:t xml:space="preserve">
8) жұмыссыз бас бостандығынан айыру түрiндегi жазамен сотталғанда не сот шешiмi бойынша мәжбүрлеп емдеуге жiберiлгенде; </w:t>
            </w:r>
            <w:r>
              <w:br/>
            </w:r>
            <w:r>
              <w:rPr>
                <w:rFonts w:ascii="Times New Roman"/>
                <w:b w:val="false"/>
                <w:i w:val="false"/>
                <w:color w:val="000000"/>
                <w:sz w:val="20"/>
              </w:rPr>
              <w:t>
9)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зейнетақы тағайындалғанда, есептен шығарады. </w:t>
            </w:r>
            <w:r>
              <w:br/>
            </w:r>
            <w:r>
              <w:rPr>
                <w:rFonts w:ascii="Times New Roman"/>
                <w:b w:val="false"/>
                <w:i w:val="false"/>
                <w:color w:val="000000"/>
                <w:sz w:val="20"/>
              </w:rPr>
              <w:t>
2. Осы баптың 1-тармағының 1)-6) тармақшаларына сәйкес есептен шығарылған жұмыссыздар есептен шыққан күннен бастап отыз күнтiзбелiк күн өткен соң ғана халықты жұмыспен қамту орталығында қайтадан тiркеле алады.</w:t>
            </w:r>
            <w:r>
              <w:br/>
            </w:r>
            <w:r>
              <w:rPr>
                <w:rFonts w:ascii="Times New Roman"/>
                <w:b w:val="false"/>
                <w:i w:val="false"/>
                <w:color w:val="000000"/>
                <w:sz w:val="20"/>
              </w:rPr>
              <w:t>
Ескерту. 16-бапқа өзгерістер енгізілді - ҚР 2005.10.22. </w:t>
            </w:r>
            <w:r>
              <w:rPr>
                <w:rFonts w:ascii="Times New Roman"/>
                <w:b w:val="false"/>
                <w:i w:val="false"/>
                <w:color w:val="000000"/>
                <w:sz w:val="20"/>
              </w:rPr>
              <w:t>N 84</w:t>
            </w:r>
            <w:r>
              <w:rPr>
                <w:rFonts w:ascii="Times New Roman"/>
                <w:b w:val="false"/>
                <w:i/>
                <w:color w:val="000000"/>
                <w:sz w:val="20"/>
              </w:rPr>
              <w:t xml:space="preserve">, 2009.01.16. </w:t>
            </w:r>
            <w:r>
              <w:rPr>
                <w:rFonts w:ascii="Times New Roman"/>
                <w:b w:val="false"/>
                <w:i w:val="false"/>
                <w:color w:val="000000"/>
                <w:sz w:val="20"/>
              </w:rPr>
              <w:t>N 121</w:t>
            </w:r>
            <w:r>
              <w:rPr>
                <w:rFonts w:ascii="Times New Roman"/>
                <w:b w:val="false"/>
                <w:i/>
                <w:color w:val="000000"/>
                <w:sz w:val="20"/>
              </w:rPr>
              <w:t xml:space="preserve">;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17-бап. Тiркелген жұмыссыздардың мiндеттерi </w:t>
            </w:r>
          </w:p>
          <w:p>
            <w:pPr>
              <w:spacing w:after="20"/>
              <w:ind w:left="20"/>
              <w:jc w:val="both"/>
            </w:pPr>
            <w:r>
              <w:rPr>
                <w:rFonts w:ascii="Times New Roman"/>
                <w:b w:val="false"/>
                <w:i w:val="false"/>
                <w:color w:val="000000"/>
                <w:sz w:val="20"/>
              </w:rPr>
              <w:t xml:space="preserve">1. Жұмыссыздар: </w:t>
            </w:r>
            <w:r>
              <w:br/>
            </w:r>
            <w:r>
              <w:rPr>
                <w:rFonts w:ascii="Times New Roman"/>
                <w:b w:val="false"/>
                <w:i w:val="false"/>
                <w:color w:val="000000"/>
                <w:sz w:val="20"/>
              </w:rPr>
              <w:t xml:space="preserve">
1) осы Заңды сақтауға; </w:t>
            </w:r>
            <w:r>
              <w:br/>
            </w:r>
            <w:r>
              <w:rPr>
                <w:rFonts w:ascii="Times New Roman"/>
                <w:b w:val="false"/>
                <w:i w:val="false"/>
                <w:color w:val="000000"/>
                <w:sz w:val="20"/>
              </w:rPr>
              <w:t xml:space="preserve">
2) халықты жұмыспен қамту орталықтарына келiп тұрудың тәртiбiн, шарттарын және мерзiмдерiн сақтауға; </w:t>
            </w:r>
            <w:r>
              <w:br/>
            </w:r>
            <w:r>
              <w:rPr>
                <w:rFonts w:ascii="Times New Roman"/>
                <w:b w:val="false"/>
                <w:i w:val="false"/>
                <w:color w:val="000000"/>
                <w:sz w:val="20"/>
              </w:rPr>
              <w:t xml:space="preserve">
3) халықты жұмыспен қамту орталығы берген жұмысқа жолдаманы алған күннен бастап бес жұмыс күнi iшiнде жұмысқа орналасу мәселесi бойынша жұмыс берушiге өтiнiш жасауға; </w:t>
            </w:r>
            <w:r>
              <w:br/>
            </w:r>
            <w:r>
              <w:rPr>
                <w:rFonts w:ascii="Times New Roman"/>
                <w:b w:val="false"/>
                <w:i w:val="false"/>
                <w:color w:val="000000"/>
                <w:sz w:val="20"/>
              </w:rPr>
              <w:t xml:space="preserve">
4) халықты жұмыспен қамту орталығына: </w:t>
            </w:r>
            <w:r>
              <w:br/>
            </w:r>
            <w:r>
              <w:rPr>
                <w:rFonts w:ascii="Times New Roman"/>
                <w:b w:val="false"/>
                <w:i w:val="false"/>
                <w:color w:val="000000"/>
                <w:sz w:val="20"/>
              </w:rPr>
              <w:t xml:space="preserve">
тұрғылықты жерiн ауыстыруды; </w:t>
            </w:r>
            <w:r>
              <w:br/>
            </w:r>
            <w:r>
              <w:rPr>
                <w:rFonts w:ascii="Times New Roman"/>
                <w:b w:val="false"/>
                <w:i w:val="false"/>
                <w:color w:val="000000"/>
                <w:sz w:val="20"/>
              </w:rPr>
              <w:t xml:space="preserve">
тұрақты, уақытша, маусымдық жұмысқа, азаматтық-құқықтық сипаттағы шарттар бойынша жұмысқа орналасуды; </w:t>
            </w:r>
            <w:r>
              <w:br/>
            </w:r>
            <w:r>
              <w:rPr>
                <w:rFonts w:ascii="Times New Roman"/>
                <w:b w:val="false"/>
                <w:i w:val="false"/>
                <w:color w:val="000000"/>
                <w:sz w:val="20"/>
              </w:rPr>
              <w:t xml:space="preserve">
кәсiпкерлiк қызметпен шұғылдануды; </w:t>
            </w:r>
            <w:r>
              <w:br/>
            </w:r>
            <w:r>
              <w:rPr>
                <w:rFonts w:ascii="Times New Roman"/>
                <w:b w:val="false"/>
                <w:i w:val="false"/>
                <w:color w:val="000000"/>
                <w:sz w:val="20"/>
              </w:rPr>
              <w:t xml:space="preserve">
ұйымдық құқықтық нысаны мен меншiк нысанына қарамастан, ұйымға құрылтайшы (ортақ құрылтайшы) болуды; </w:t>
            </w:r>
            <w:r>
              <w:br/>
            </w:r>
            <w:r>
              <w:rPr>
                <w:rFonts w:ascii="Times New Roman"/>
                <w:b w:val="false"/>
                <w:i w:val="false"/>
                <w:color w:val="000000"/>
                <w:sz w:val="20"/>
              </w:rPr>
              <w:t xml:space="preserve">
мүгедектiк тобын белгiлеудi немесе оның өзгеруiн; </w:t>
            </w:r>
            <w:r>
              <w:br/>
            </w:r>
            <w:r>
              <w:rPr>
                <w:rFonts w:ascii="Times New Roman"/>
                <w:b w:val="false"/>
                <w:i w:val="false"/>
                <w:color w:val="000000"/>
                <w:sz w:val="20"/>
              </w:rPr>
              <w:t>
зейнетақы тағайындауды және өзге де табыстарды қоса алғанда, жұмыссызбен алдағы уақытта жұмыс iстеу тәртiбiне ықпал ететiн өзгерiстер туралы мәлiметтердi дер кезiнде (бес жұмыс күнi iшiнде) табыс етуге мiндеттi.</w:t>
            </w:r>
            <w:r>
              <w:br/>
            </w:r>
            <w:r>
              <w:rPr>
                <w:rFonts w:ascii="Times New Roman"/>
                <w:b w:val="false"/>
                <w:i w:val="false"/>
                <w:color w:val="000000"/>
                <w:sz w:val="20"/>
              </w:rPr>
              <w:t>
2. Осы баптың 1-тармағының 4) тармақшасында белгіленген мәліметтерді жасырған, көрінеу жалған мәліметтер немесе қолдан жасалған құжаттар ұсынған жағдайларда, жұмыссыздар тіркеуден шығарылады және Қазақстан Республикасының заңдарына сәйкес жауаптылыққа тартылады.</w:t>
            </w:r>
            <w:r>
              <w:br/>
            </w:r>
            <w:r>
              <w:rPr>
                <w:rFonts w:ascii="Times New Roman"/>
                <w:b w:val="false"/>
                <w:i w:val="false"/>
                <w:color w:val="000000"/>
                <w:sz w:val="20"/>
              </w:rPr>
              <w:t>
Ескерту. 17-бапқа өзгерістер енгізілді - ҚР 2005.10.22 </w:t>
            </w:r>
            <w:r>
              <w:rPr>
                <w:rFonts w:ascii="Times New Roman"/>
                <w:b w:val="false"/>
                <w:i w:val="false"/>
                <w:color w:val="000000"/>
                <w:sz w:val="20"/>
              </w:rPr>
              <w:t>N 84</w:t>
            </w:r>
            <w:r>
              <w:rPr>
                <w:rFonts w:ascii="Times New Roman"/>
                <w:b w:val="false"/>
                <w:i/>
                <w:color w:val="000000"/>
                <w:sz w:val="20"/>
              </w:rPr>
              <w:t xml:space="preserve">;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17-1-бап. Жұмысынан айырылу жағдайына әлеуметтік төлем</w:t>
            </w:r>
          </w:p>
          <w:p>
            <w:pPr>
              <w:spacing w:after="20"/>
              <w:ind w:left="20"/>
              <w:jc w:val="both"/>
            </w:pPr>
            <w:r>
              <w:rPr>
                <w:rFonts w:ascii="Times New Roman"/>
                <w:b w:val="false"/>
                <w:i w:val="false"/>
                <w:color w:val="000000"/>
                <w:sz w:val="20"/>
              </w:rPr>
              <w:t>1. Міндетті әлеуметтік сақтандыру жүйесіне қатысушыға жұмысынан айырылу жағдайына әлеуметтік төлем халықты жұмыспен қамту орталығына жұмыссыз ретінде тіркелуге өтініш берген күнінен бастап тағайындалады.</w:t>
            </w:r>
            <w:r>
              <w:br/>
            </w:r>
            <w:r>
              <w:rPr>
                <w:rFonts w:ascii="Times New Roman"/>
                <w:b w:val="false"/>
                <w:i w:val="false"/>
                <w:color w:val="000000"/>
                <w:sz w:val="20"/>
              </w:rPr>
              <w:t>
2. Жұмысынан айырылу жағдайына әлеуметтік төлем тағайындау тәртібі және оны жүзеге асыру тетігі Қазақстан Республикасының міндетті әлеуметтік сақтандыру туралы заңнамасына сәйкес айқындалады.</w:t>
            </w:r>
            <w:r>
              <w:br/>
            </w:r>
            <w:r>
              <w:rPr>
                <w:rFonts w:ascii="Times New Roman"/>
                <w:b w:val="false"/>
                <w:i w:val="false"/>
                <w:color w:val="000000"/>
                <w:sz w:val="20"/>
              </w:rPr>
              <w:t>
Ескерту. 3-тарау 17-1-баппен толықтырылды - ҚР 24.11.2015 </w:t>
            </w:r>
            <w:r>
              <w:rPr>
                <w:rFonts w:ascii="Times New Roman"/>
                <w:b w:val="false"/>
                <w:i w:val="false"/>
                <w:color w:val="000000"/>
                <w:sz w:val="20"/>
              </w:rPr>
              <w:t>№ 421-V</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p>
          <w:p>
            <w:pPr>
              <w:spacing w:after="0"/>
              <w:ind w:left="0"/>
              <w:jc w:val="both"/>
            </w:pPr>
            <w:r>
              <w:rPr>
                <w:rFonts w:ascii="Times New Roman"/>
                <w:b/>
                <w:i w:val="false"/>
                <w:color w:val="000000"/>
              </w:rPr>
              <w:t xml:space="preserve"> 18-бап. Лайықты жұмыс </w:t>
            </w:r>
          </w:p>
          <w:p>
            <w:pPr>
              <w:spacing w:after="20"/>
              <w:ind w:left="20"/>
              <w:jc w:val="both"/>
            </w:pPr>
            <w:r>
              <w:rPr>
                <w:rFonts w:ascii="Times New Roman"/>
                <w:b w:val="false"/>
                <w:i w:val="false"/>
                <w:color w:val="000000"/>
                <w:sz w:val="20"/>
              </w:rPr>
              <w:t xml:space="preserve">1. Тiркелген жұмыссыз азаматтар үшiн кәсiби даярлығына, еңбек стажына және бұрынғы мамандығы бойынша жұмыс тәжiрибесiне, соңғы жұмыс орнының жағдайларына (ақы төленетiн қоғамдық жұмыстарды қоспағанда), денсаулық жағдайына, жаңа жұмыс орнына көлiктiң қолайлылығына сәйкес келетiн жұмыс, ал жеті жасқа дейінгі балаларды бағып-күтумен айналысатын, табысы аз адамдар қатарындағы адамдар үшін икемді және толық емес жұмыс уақыты режиміндегі жұмыс та лайықты жұмыс деп есептеледi. Көлiктiң қолайлылығын тиiстi атқарушы орган айқындайды. </w:t>
            </w:r>
            <w:r>
              <w:br/>
            </w:r>
            <w:r>
              <w:rPr>
                <w:rFonts w:ascii="Times New Roman"/>
                <w:b w:val="false"/>
                <w:i w:val="false"/>
                <w:color w:val="000000"/>
                <w:sz w:val="20"/>
              </w:rPr>
              <w:t>
2. Бiрiншi рет жұмыс iздеп жүрген, бiрақ кәсiбi (мамандығы) жоқ, сондай-ақ, екi жылдан астам уақыт бойы жұмысы болмаған адамдар үшiн - алдын-ала кәсiптiк даярлықты талап ететiн жұмысты, ал ондай жұмыс беру мүмкiн болмаған жағдайда, азаматтардың жас және өзге де ерекшелiктерi мен Қазақстан Республикасының еңбек </w:t>
            </w:r>
            <w:r>
              <w:rPr>
                <w:rFonts w:ascii="Times New Roman"/>
                <w:b w:val="false"/>
                <w:i w:val="false"/>
                <w:color w:val="000000"/>
                <w:sz w:val="20"/>
              </w:rPr>
              <w:t>заңнамасының</w:t>
            </w:r>
            <w:r>
              <w:rPr>
                <w:rFonts w:ascii="Times New Roman"/>
                <w:b w:val="false"/>
                <w:i w:val="false"/>
                <w:color w:val="000000"/>
                <w:sz w:val="20"/>
              </w:rPr>
              <w:t xml:space="preserve"> талаптары ескерiлетiн басқа ақы төленетiн жұмысты (уақытша сипаттағы жұмысты қоса алғанда) лайықты жұмыс деп есептеуге болады. </w:t>
            </w:r>
            <w:r>
              <w:br/>
            </w:r>
            <w:r>
              <w:rPr>
                <w:rFonts w:ascii="Times New Roman"/>
                <w:b w:val="false"/>
                <w:i w:val="false"/>
                <w:color w:val="000000"/>
                <w:sz w:val="20"/>
              </w:rPr>
              <w:t>
3. Табысы аз адамдар қатарындағы жұмыспен қамтылғандар үшін орташа айлық жалақысы олардың соңғы жұмыс орнындағыға қарағанда жоғары болатын, осы баптың 1-тармағында көрсетілген шарттарға сәйкес келетін жұмыс лайықты деп есептеледі.</w:t>
            </w:r>
            <w:r>
              <w:br/>
            </w:r>
            <w:r>
              <w:rPr>
                <w:rFonts w:ascii="Times New Roman"/>
                <w:b w:val="false"/>
                <w:i w:val="false"/>
                <w:color w:val="000000"/>
                <w:sz w:val="20"/>
              </w:rPr>
              <w:t>
4. Мүгедек үшін осы баптың 1-тармағында көрсетілген жағдайларға сәйкес келетін, жүзеге асыру үшін оның шектеулі тыныс-тіршілігі ескеріле отырып, дене бітіміне орай қолжетімділігі қамтамасыз етілген жұмыс ыңғайлы деп есептеледі.</w:t>
            </w:r>
            <w:r>
              <w:br/>
            </w:r>
            <w:r>
              <w:rPr>
                <w:rFonts w:ascii="Times New Roman"/>
                <w:b w:val="false"/>
                <w:i w:val="false"/>
                <w:color w:val="000000"/>
                <w:sz w:val="20"/>
              </w:rPr>
              <w:t>
Ескерту. 18-бапқа өзгерістер енгізілді - ҚР 2007.05.15 N </w:t>
            </w:r>
            <w:r>
              <w:rPr>
                <w:rFonts w:ascii="Times New Roman"/>
                <w:b w:val="false"/>
                <w:i w:val="false"/>
                <w:color w:val="000000"/>
                <w:sz w:val="20"/>
              </w:rPr>
              <w:t>253</w:t>
            </w:r>
            <w:r>
              <w:rPr>
                <w:rFonts w:ascii="Times New Roman"/>
                <w:b w:val="false"/>
                <w:i/>
                <w:color w:val="000000"/>
                <w:sz w:val="20"/>
              </w:rPr>
              <w:t xml:space="preserve">, 2009.01.16. </w:t>
            </w:r>
            <w:r>
              <w:rPr>
                <w:rFonts w:ascii="Times New Roman"/>
                <w:b w:val="false"/>
                <w:i w:val="false"/>
                <w:color w:val="000000"/>
                <w:sz w:val="20"/>
              </w:rPr>
              <w:t>N 121</w:t>
            </w:r>
            <w:r>
              <w:rPr>
                <w:rFonts w:ascii="Times New Roman"/>
                <w:b w:val="false"/>
                <w:i/>
                <w:color w:val="000000"/>
                <w:sz w:val="20"/>
              </w:rPr>
              <w:t xml:space="preserve">;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18-1-бап. Әлеуметтiк жұмыс орны </w:t>
            </w:r>
          </w:p>
          <w:p>
            <w:pPr>
              <w:spacing w:after="20"/>
              <w:ind w:left="20"/>
              <w:jc w:val="both"/>
            </w:pPr>
            <w:r>
              <w:rPr>
                <w:rFonts w:ascii="Times New Roman"/>
                <w:b w:val="false"/>
                <w:i w:val="false"/>
                <w:color w:val="000000"/>
                <w:sz w:val="20"/>
              </w:rPr>
              <w:t xml:space="preserve">1. Әлеуметтiк жұмыс орнын құруды жұмыс берушi жергiлiктi атқарушы органмен шарттық негiзде жүзеге асырады. </w:t>
            </w:r>
            <w:r>
              <w:br/>
            </w:r>
            <w:r>
              <w:rPr>
                <w:rFonts w:ascii="Times New Roman"/>
                <w:b w:val="false"/>
                <w:i w:val="false"/>
                <w:color w:val="000000"/>
                <w:sz w:val="20"/>
              </w:rPr>
              <w:t xml:space="preserve">
2.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 </w:t>
            </w:r>
            <w:r>
              <w:br/>
            </w:r>
            <w:r>
              <w:rPr>
                <w:rFonts w:ascii="Times New Roman"/>
                <w:b w:val="false"/>
                <w:i w:val="false"/>
                <w:color w:val="000000"/>
                <w:sz w:val="20"/>
              </w:rPr>
              <w:t>
3. </w:t>
            </w:r>
            <w:r>
              <w:rPr>
                <w:rFonts w:ascii="Times New Roman"/>
                <w:b w:val="false"/>
                <w:i w:val="false"/>
                <w:color w:val="000000"/>
                <w:sz w:val="20"/>
              </w:rPr>
              <w:t>Әлеуметтiк жұмыс орны</w:t>
            </w:r>
            <w:r>
              <w:rPr>
                <w:rFonts w:ascii="Times New Roman"/>
                <w:b w:val="false"/>
                <w:i w:val="false"/>
                <w:color w:val="000000"/>
                <w:sz w:val="20"/>
              </w:rPr>
              <w:t xml:space="preserve"> уақытша жұмыс орындарын беру немесе құру арқылы ұйымдастырылады және оның мынадай ерекшелiктерi болады: </w:t>
            </w:r>
            <w:r>
              <w:br/>
            </w:r>
            <w:r>
              <w:rPr>
                <w:rFonts w:ascii="Times New Roman"/>
                <w:b w:val="false"/>
                <w:i w:val="false"/>
                <w:color w:val="000000"/>
                <w:sz w:val="20"/>
              </w:rPr>
              <w:t>
1) нысаналы топтарға әдейi </w:t>
            </w:r>
            <w:r>
              <w:rPr>
                <w:rFonts w:ascii="Times New Roman"/>
                <w:b w:val="false"/>
                <w:i w:val="false"/>
                <w:color w:val="000000"/>
                <w:sz w:val="20"/>
              </w:rPr>
              <w:t>арналады</w:t>
            </w:r>
            <w:r>
              <w:rPr>
                <w:rFonts w:ascii="Times New Roman"/>
                <w:b w:val="false"/>
                <w:i w:val="false"/>
                <w:color w:val="000000"/>
                <w:sz w:val="20"/>
              </w:rPr>
              <w:t xml:space="preserve">; </w:t>
            </w:r>
            <w:r>
              <w:br/>
            </w:r>
            <w:r>
              <w:rPr>
                <w:rFonts w:ascii="Times New Roman"/>
                <w:b w:val="false"/>
                <w:i w:val="false"/>
                <w:color w:val="000000"/>
                <w:sz w:val="20"/>
              </w:rPr>
              <w:t xml:space="preserve">
2) жұмыс орындарының саны шектелмейдi, жұмыс уақытша сипатта болады және оны ұйымдастыру үшiн тұрақты жұмыс орындары мен бос орындар пайдаланылмайды. </w:t>
            </w:r>
            <w:r>
              <w:br/>
            </w:r>
            <w:r>
              <w:rPr>
                <w:rFonts w:ascii="Times New Roman"/>
                <w:b w:val="false"/>
                <w:i w:val="false"/>
                <w:color w:val="000000"/>
                <w:sz w:val="20"/>
              </w:rPr>
              <w:t>
4. </w:t>
            </w:r>
            <w:r>
              <w:rPr>
                <w:rFonts w:ascii="Times New Roman"/>
                <w:b w:val="false"/>
                <w:i w:val="false"/>
                <w:color w:val="000000"/>
                <w:sz w:val="20"/>
              </w:rPr>
              <w:t>Алынып тасталды</w:t>
            </w:r>
            <w:r>
              <w:rPr>
                <w:rFonts w:ascii="Times New Roman"/>
                <w:b w:val="false"/>
                <w:i w:val="false"/>
                <w:color w:val="000000"/>
                <w:sz w:val="20"/>
              </w:rPr>
              <w:t>.</w:t>
            </w:r>
            <w:r>
              <w:br/>
            </w:r>
            <w:r>
              <w:rPr>
                <w:rFonts w:ascii="Times New Roman"/>
                <w:b w:val="false"/>
                <w:i w:val="false"/>
                <w:color w:val="000000"/>
                <w:sz w:val="20"/>
              </w:rPr>
              <w:t>
5. Әлеуметтік жұмыс орындарын ұйымдастыру және қаржыландыру орталық атқарушы орган айқындайтын тәртіппен жүзеге асырылады.</w:t>
            </w:r>
            <w:r>
              <w:br/>
            </w:r>
            <w:r>
              <w:rPr>
                <w:rFonts w:ascii="Times New Roman"/>
                <w:b w:val="false"/>
                <w:i w:val="false"/>
                <w:color w:val="000000"/>
                <w:sz w:val="20"/>
              </w:rPr>
              <w:t>
Ескерту. 18-1-баппен толықтырылды - ҚР 2005.10.22. </w:t>
            </w:r>
            <w:r>
              <w:rPr>
                <w:rFonts w:ascii="Times New Roman"/>
                <w:b w:val="false"/>
                <w:i w:val="false"/>
                <w:color w:val="000000"/>
                <w:sz w:val="20"/>
              </w:rPr>
              <w:t>N 84</w:t>
            </w:r>
            <w:r>
              <w:rPr>
                <w:rFonts w:ascii="Times New Roman"/>
                <w:b w:val="false"/>
                <w:i/>
                <w:color w:val="000000"/>
                <w:sz w:val="20"/>
              </w:rPr>
              <w:t xml:space="preserve">; өзгерістер енгізілді - 2011.06.27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w:t>
            </w:r>
            <w:r>
              <w:rPr>
                <w:rFonts w:ascii="Times New Roman"/>
                <w:b w:val="false"/>
                <w:i/>
                <w:color w:val="000000"/>
                <w:sz w:val="20"/>
              </w:rPr>
              <w:t xml:space="preserve">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18-2-бап. Жастар практикасы</w:t>
            </w:r>
          </w:p>
          <w:p>
            <w:pPr>
              <w:spacing w:after="20"/>
              <w:ind w:left="20"/>
              <w:jc w:val="both"/>
            </w:pPr>
            <w:r>
              <w:rPr>
                <w:rFonts w:ascii="Times New Roman"/>
                <w:b w:val="false"/>
                <w:i w:val="false"/>
                <w:color w:val="000000"/>
                <w:sz w:val="20"/>
              </w:rPr>
              <w:t>1. Жастар практикасынан өту үшін жұмыс орнын ашуды жұмыс беруші жергілікті атқарушы органмен шарт негізінде жүзеге асырады.</w:t>
            </w:r>
            <w:r>
              <w:br/>
            </w:r>
            <w:r>
              <w:rPr>
                <w:rFonts w:ascii="Times New Roman"/>
                <w:b w:val="false"/>
                <w:i w:val="false"/>
                <w:color w:val="000000"/>
                <w:sz w:val="20"/>
              </w:rPr>
              <w:t>
2. Шартта тараптардың міндеттері, жұмыстардың түрлері, көлемі, еңбекақы мөлшері және оны төлеу шарттары, жастар практикасын қаржыландыру мерзімі және көздері қамтылуға тиіс.</w:t>
            </w:r>
            <w:r>
              <w:br/>
            </w:r>
            <w:r>
              <w:rPr>
                <w:rFonts w:ascii="Times New Roman"/>
                <w:b w:val="false"/>
                <w:i w:val="false"/>
                <w:color w:val="000000"/>
                <w:sz w:val="20"/>
              </w:rPr>
              <w:t>
3. </w:t>
            </w:r>
            <w:r>
              <w:rPr>
                <w:rFonts w:ascii="Times New Roman"/>
                <w:b w:val="false"/>
                <w:i w:val="false"/>
                <w:color w:val="000000"/>
                <w:sz w:val="20"/>
              </w:rPr>
              <w:t>Жастар практикасы</w:t>
            </w:r>
            <w:r>
              <w:rPr>
                <w:rFonts w:ascii="Times New Roman"/>
                <w:b w:val="false"/>
                <w:i w:val="false"/>
                <w:color w:val="000000"/>
                <w:sz w:val="20"/>
              </w:rPr>
              <w:t xml:space="preserve"> уақытша жұмыс орындарын ұсыну немесе ашу арқылы ұйымдастырылады және оның мынадай ерекшеліктері бар:</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1) тармақшаға өзгеріс енгізу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1)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нақты </w:t>
            </w:r>
            <w:r>
              <w:rPr>
                <w:rFonts w:ascii="Times New Roman"/>
                <w:b w:val="false"/>
                <w:i w:val="false"/>
                <w:color w:val="000000"/>
                <w:sz w:val="20"/>
              </w:rPr>
              <w:t>арналады</w:t>
            </w:r>
            <w:r>
              <w:rPr>
                <w:rFonts w:ascii="Times New Roman"/>
                <w:b w:val="false"/>
                <w:i w:val="false"/>
                <w:color w:val="000000"/>
                <w:sz w:val="20"/>
              </w:rPr>
              <w:t>;</w:t>
            </w:r>
            <w:r>
              <w:br/>
            </w:r>
            <w:r>
              <w:rPr>
                <w:rFonts w:ascii="Times New Roman"/>
                <w:b w:val="false"/>
                <w:i w:val="false"/>
                <w:color w:val="000000"/>
                <w:sz w:val="20"/>
              </w:rPr>
              <w:t>
2) орындалатын жұмыс түлектің меңгерген кәсібіне (мамандығына) не оның біліктілік деңгейіне сәйкес келуге тиіс;</w:t>
            </w:r>
            <w:r>
              <w:br/>
            </w:r>
            <w:r>
              <w:rPr>
                <w:rFonts w:ascii="Times New Roman"/>
                <w:b w:val="false"/>
                <w:i w:val="false"/>
                <w:color w:val="000000"/>
                <w:sz w:val="20"/>
              </w:rPr>
              <w:t>
3) жұмыс орындарының саны шектелмейді, жұмыс уақытша сипатта болады және оны ұйымдастыру үшін тұрақты жұмыс орындары мен бос жұмыс орындарын пайдалануға болмайды;</w:t>
            </w:r>
            <w:r>
              <w:br/>
            </w:r>
            <w:r>
              <w:rPr>
                <w:rFonts w:ascii="Times New Roman"/>
                <w:b w:val="false"/>
                <w:i w:val="false"/>
                <w:color w:val="000000"/>
                <w:sz w:val="20"/>
              </w:rPr>
              <w:t>
4) жастар практикасына қатысушыларға еңбекақы төлеу бюджет қаражаты есебінен жүзеге асырылады.</w:t>
            </w:r>
            <w:r>
              <w:br/>
            </w:r>
            <w:r>
              <w:rPr>
                <w:rFonts w:ascii="Times New Roman"/>
                <w:b w:val="false"/>
                <w:i w:val="false"/>
                <w:color w:val="000000"/>
                <w:sz w:val="20"/>
              </w:rPr>
              <w:t>
4. Жастар практикасын ұйымдастыру және қаржыландыру орталық атқарушы орган айқындайтын тәртіппен жүзеге асырылады.</w:t>
            </w:r>
            <w:r>
              <w:br/>
            </w:r>
            <w:r>
              <w:rPr>
                <w:rFonts w:ascii="Times New Roman"/>
                <w:b w:val="false"/>
                <w:i w:val="false"/>
                <w:color w:val="000000"/>
                <w:sz w:val="20"/>
              </w:rPr>
              <w:t>
Ескерту. 18-2-баппен толықтырылды - ҚР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Заңымен; өзгеріс енгізілді - ҚР 24.11.2015 </w:t>
            </w:r>
            <w:r>
              <w:rPr>
                <w:rFonts w:ascii="Times New Roman"/>
                <w:b w:val="false"/>
                <w:i w:val="false"/>
                <w:color w:val="000000"/>
                <w:sz w:val="20"/>
              </w:rPr>
              <w:t>№ 421-V</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p>
          <w:p>
            <w:pPr>
              <w:spacing w:after="0"/>
              <w:ind w:left="0"/>
              <w:jc w:val="both"/>
            </w:pPr>
            <w:r>
              <w:rPr>
                <w:rFonts w:ascii="Times New Roman"/>
                <w:b/>
                <w:i w:val="false"/>
                <w:color w:val="000000"/>
              </w:rPr>
              <w:t xml:space="preserve"> 19-бап. Кәсіптік даярлау, қайта даярлау және</w:t>
            </w:r>
          </w:p>
          <w:p>
            <w:pPr>
              <w:spacing w:after="20"/>
              <w:ind w:left="20"/>
              <w:jc w:val="both"/>
            </w:pPr>
            <w:r>
              <w:rPr>
                <w:rFonts w:ascii="Times New Roman"/>
                <w:b w:val="false"/>
                <w:i w:val="false"/>
                <w:color w:val="000000"/>
                <w:sz w:val="20"/>
              </w:rPr>
              <w:t>біліктілікті арттыру</w:t>
            </w:r>
            <w:r>
              <w:br/>
            </w:r>
            <w:r>
              <w:rPr>
                <w:rFonts w:ascii="Times New Roman"/>
                <w:b w:val="false"/>
                <w:i w:val="false"/>
                <w:color w:val="000000"/>
                <w:sz w:val="20"/>
              </w:rPr>
              <w:t xml:space="preserve">
1. Халықты жұмыспен қамту орталығы кәсіптік даярлауға, қайта даярлауға және біліктілігін арттыруға: </w:t>
            </w:r>
            <w:r>
              <w:br/>
            </w:r>
            <w:r>
              <w:rPr>
                <w:rFonts w:ascii="Times New Roman"/>
                <w:b w:val="false"/>
                <w:i w:val="false"/>
                <w:color w:val="000000"/>
                <w:sz w:val="20"/>
              </w:rPr>
              <w:t xml:space="preserve">
1) егер олардың қажетті кәсіптік біліктілігі болмауына байланысты лайықты жұмыс таңдау мүмкін болмаған жағдайда, жұмыссыздарды; </w:t>
            </w:r>
            <w:r>
              <w:br/>
            </w:r>
            <w:r>
              <w:rPr>
                <w:rFonts w:ascii="Times New Roman"/>
                <w:b w:val="false"/>
                <w:i w:val="false"/>
                <w:color w:val="000000"/>
                <w:sz w:val="20"/>
              </w:rPr>
              <w:t>
2) табысы аз адамдар қатарындағы жұмыспен қамтылғандарды және жеті жасқа дейінгі балаларды бағып-күтумен айналысатын адамдарды;</w:t>
            </w:r>
            <w:r>
              <w:br/>
            </w:r>
            <w:r>
              <w:rPr>
                <w:rFonts w:ascii="Times New Roman"/>
                <w:b w:val="false"/>
                <w:i w:val="false"/>
                <w:color w:val="000000"/>
                <w:sz w:val="20"/>
              </w:rPr>
              <w:t>
3) күші жойылды - ҚР 2009.05.05 </w:t>
            </w:r>
            <w:r>
              <w:rPr>
                <w:rFonts w:ascii="Times New Roman"/>
                <w:b w:val="false"/>
                <w:i w:val="false"/>
                <w:color w:val="000000"/>
                <w:sz w:val="20"/>
              </w:rPr>
              <w:t>N 159-IV</w:t>
            </w:r>
            <w:r>
              <w:rPr>
                <w:rFonts w:ascii="Times New Roman"/>
                <w:b w:val="false"/>
                <w:i w:val="false"/>
                <w:color w:val="000000"/>
                <w:sz w:val="20"/>
              </w:rPr>
              <w:t xml:space="preserve"> (2011.01.01 бастап қолданысқа енгізіледі) Заңымен.</w:t>
            </w:r>
            <w:r>
              <w:br/>
            </w:r>
            <w:r>
              <w:rPr>
                <w:rFonts w:ascii="Times New Roman"/>
                <w:b w:val="false"/>
                <w:i w:val="false"/>
                <w:color w:val="000000"/>
                <w:sz w:val="20"/>
              </w:rPr>
              <w:t>
2. Кәсіби даярлау, қайта даярлау және олардың біліктілігін арттыру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Қазақстан Республикасының Yкiметi </w:t>
            </w:r>
            <w:r>
              <w:rPr>
                <w:rFonts w:ascii="Times New Roman"/>
                <w:b w:val="false"/>
                <w:i w:val="false"/>
                <w:color w:val="000000"/>
                <w:sz w:val="20"/>
              </w:rPr>
              <w:t>белгiлеген</w:t>
            </w:r>
            <w:r>
              <w:rPr>
                <w:rFonts w:ascii="Times New Roman"/>
                <w:b w:val="false"/>
                <w:i w:val="false"/>
                <w:color w:val="000000"/>
                <w:sz w:val="20"/>
              </w:rPr>
              <w:t xml:space="preserve"> тәртiппен еңбек рыногының қажеттiлiгi ескерiле отырып, бюджет қаражаты есебiнен халықты жұмыспен қамту орталығының жолдамасы бойынша білiм беру ұйымдарында не бiлiм беру қызметiне құқығы бар кәсiпорындарда жүргiзiледi. </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2-тармақтың екінші бөлігі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Еңбек шарты бойынша жұмыс істейтін адамдарды кәсіби даярлауға, қайта даярлауға және олардың біліктілігін арттыруға жіберу Қазақстан Республикасының еңбек </w:t>
            </w:r>
            <w:r>
              <w:rPr>
                <w:rFonts w:ascii="Times New Roman"/>
                <w:b w:val="false"/>
                <w:i w:val="false"/>
                <w:color w:val="000000"/>
                <w:sz w:val="20"/>
              </w:rPr>
              <w:t>заңнамасының</w:t>
            </w:r>
            <w:r>
              <w:rPr>
                <w:rFonts w:ascii="Times New Roman"/>
                <w:b w:val="false"/>
                <w:i w:val="false"/>
                <w:color w:val="000000"/>
                <w:sz w:val="20"/>
              </w:rPr>
              <w:t xml:space="preserve"> талаптары ескеріле отырып жүзеге асырылады. </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2-тармақтың үшінші бөлігі жаңа редакцияда көзделген - ҚР 28.10.2015 </w:t>
            </w:r>
            <w:r>
              <w:rPr>
                <w:rFonts w:ascii="Times New Roman"/>
                <w:b w:val="false"/>
                <w:i w:val="false"/>
                <w:color w:val="000000"/>
                <w:sz w:val="20"/>
              </w:rPr>
              <w:t>№ 369-V</w:t>
            </w:r>
            <w:r>
              <w:rPr>
                <w:rFonts w:ascii="Times New Roman"/>
                <w:b w:val="false"/>
                <w:i w:val="false"/>
                <w:color w:val="000000"/>
                <w:sz w:val="20"/>
              </w:rPr>
              <w:t xml:space="preserve"> Заңымен (01.01.2018 бастап </w:t>
            </w:r>
            <w:r>
              <w:rPr>
                <w:rFonts w:ascii="Times New Roman"/>
                <w:b w:val="false"/>
                <w:i w:val="false"/>
                <w:color w:val="000000"/>
                <w:sz w:val="20"/>
              </w:rPr>
              <w:t>қолданысқа</w:t>
            </w:r>
            <w:r>
              <w:rPr>
                <w:rFonts w:ascii="Times New Roman"/>
                <w:b w:val="false"/>
                <w:i w:val="false"/>
                <w:color w:val="000000"/>
                <w:sz w:val="20"/>
              </w:rPr>
              <w:t xml:space="preserve"> енгізіледі).</w:t>
            </w:r>
            <w:r>
              <w:br/>
            </w:r>
            <w:r>
              <w:rPr>
                <w:rFonts w:ascii="Times New Roman"/>
                <w:b w:val="false"/>
                <w:i w:val="false"/>
                <w:color w:val="000000"/>
                <w:sz w:val="20"/>
              </w:rPr>
              <w:t>
</w:t>
            </w:r>
            <w:r>
              <w:rPr>
                <w:rFonts w:ascii="Times New Roman"/>
                <w:b w:val="false"/>
                <w:i w:val="false"/>
                <w:color w:val="000000"/>
                <w:sz w:val="20"/>
              </w:rPr>
              <w:t>Кәсiби даярлықтан</w:t>
            </w:r>
            <w:r>
              <w:rPr>
                <w:rFonts w:ascii="Times New Roman"/>
                <w:b w:val="false"/>
                <w:i w:val="false"/>
                <w:color w:val="000000"/>
                <w:sz w:val="20"/>
              </w:rPr>
              <w:t>, қайта даярлау мен біліктілігін арттырудан өтіп жатқан табысы аз азаматтар қатарындағы жұмыссыздардың, жұмыспен қамтылғандар мен жеті жасқа дейінгі балаларды бағып-күтумен айналысатын адамдардың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мемлекеттiк атаулы көмек алуға құқығы бар. </w:t>
            </w:r>
            <w:r>
              <w:br/>
            </w:r>
            <w:r>
              <w:rPr>
                <w:rFonts w:ascii="Times New Roman"/>
                <w:b w:val="false"/>
                <w:i w:val="false"/>
                <w:color w:val="000000"/>
                <w:sz w:val="20"/>
              </w:rPr>
              <w:t xml:space="preserve">
3. Нысаналы топтарға кiретiн жұмыссыздар кәсiби даярлықтан, қайта даярлау мен біліктілігін арттырудан басым тәртiппен өту құқығына ие болады. </w:t>
            </w:r>
            <w:r>
              <w:br/>
            </w:r>
            <w:r>
              <w:rPr>
                <w:rFonts w:ascii="Times New Roman"/>
                <w:b w:val="false"/>
                <w:i w:val="false"/>
                <w:color w:val="000000"/>
                <w:sz w:val="20"/>
              </w:rPr>
              <w:t xml:space="preserve">
4. Халықты жұмыспен қамту орталығы кәсіптік даярлауға, қайта даярлауға және біліктілігін арттыруға жіберген, оқуды өз бетінше, дәлелсіз себептермен тоқтатқан адамдар халықты жұмыспен қамту орталығында қайтадан тіркелген (өтініш берген) күннен бастап бір жыл өткеннен кейін оқуға қайтадан жіберілуі мүмкін. </w:t>
            </w:r>
            <w:r>
              <w:br/>
            </w:r>
            <w:r>
              <w:rPr>
                <w:rFonts w:ascii="Times New Roman"/>
                <w:b w:val="false"/>
                <w:i w:val="false"/>
                <w:color w:val="000000"/>
                <w:sz w:val="20"/>
              </w:rPr>
              <w:t>
Ескерту. 19-бапқа өзгерістер енгізілді - ҚР 2005.10.22. </w:t>
            </w:r>
            <w:r>
              <w:rPr>
                <w:rFonts w:ascii="Times New Roman"/>
                <w:b w:val="false"/>
                <w:i w:val="false"/>
                <w:color w:val="000000"/>
                <w:sz w:val="20"/>
              </w:rPr>
              <w:t>N 84</w:t>
            </w:r>
            <w:r>
              <w:rPr>
                <w:rFonts w:ascii="Times New Roman"/>
                <w:b w:val="false"/>
                <w:i/>
                <w:color w:val="000000"/>
                <w:sz w:val="20"/>
              </w:rPr>
              <w:t xml:space="preserve">, тақырыбына және 1, 2, 3-тармақтарға өзгерту енгізілді - 2009.01.16. </w:t>
            </w:r>
            <w:r>
              <w:rPr>
                <w:rFonts w:ascii="Times New Roman"/>
                <w:b w:val="false"/>
                <w:i w:val="false"/>
                <w:color w:val="000000"/>
                <w:sz w:val="20"/>
              </w:rPr>
              <w:t>N 121</w:t>
            </w:r>
            <w:r>
              <w:rPr>
                <w:rFonts w:ascii="Times New Roman"/>
                <w:b w:val="false"/>
                <w:i/>
                <w:color w:val="000000"/>
                <w:sz w:val="20"/>
              </w:rPr>
              <w:t xml:space="preserve">, 2009.05.05. </w:t>
            </w:r>
            <w:r>
              <w:rPr>
                <w:rFonts w:ascii="Times New Roman"/>
                <w:b w:val="false"/>
                <w:i w:val="false"/>
                <w:color w:val="000000"/>
                <w:sz w:val="20"/>
              </w:rPr>
              <w:t>N 159-IV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29.09.2014 </w:t>
            </w:r>
            <w:r>
              <w:rPr>
                <w:rFonts w:ascii="Times New Roman"/>
                <w:b w:val="false"/>
                <w:i w:val="false"/>
                <w:color w:val="000000"/>
                <w:sz w:val="20"/>
              </w:rPr>
              <w:t>N 239-V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20-бап. Қоғамдық жұмыстар </w:t>
            </w:r>
          </w:p>
          <w:p>
            <w:pPr>
              <w:spacing w:after="20"/>
              <w:ind w:left="20"/>
              <w:jc w:val="both"/>
            </w:pPr>
            <w:r>
              <w:rPr>
                <w:rFonts w:ascii="Times New Roman"/>
                <w:b w:val="false"/>
                <w:i w:val="false"/>
                <w:color w:val="000000"/>
                <w:sz w:val="20"/>
              </w:rPr>
              <w:t>1. Қоғамдық жұмыстарды жергiлiктi атқарушы органдар ұйымдарда ұйымдастырады және олар бюджет қаражаты және жұмыс берушiлердiң өтiнiмi бойынша солардың қаражаты есебінен қаржыландырылады.</w:t>
            </w:r>
            <w:r>
              <w:br/>
            </w:r>
            <w:r>
              <w:rPr>
                <w:rFonts w:ascii="Times New Roman"/>
                <w:b w:val="false"/>
                <w:i w:val="false"/>
                <w:color w:val="000000"/>
                <w:sz w:val="20"/>
              </w:rPr>
              <w:t xml:space="preserve">
2. Азаматтардың қоғамдық жұмыстарға қатысуы тiркелген күнiне сәйкес кезектiлiк тәртiбiмен жүзеге асырылады. Нысаналы топтарға кiрген адамдардың қоғамдық жұмыстарға басым тәртiппен қатысу құқығы бар. </w:t>
            </w:r>
            <w:r>
              <w:br/>
            </w:r>
            <w:r>
              <w:rPr>
                <w:rFonts w:ascii="Times New Roman"/>
                <w:b w:val="false"/>
                <w:i w:val="false"/>
                <w:color w:val="000000"/>
                <w:sz w:val="20"/>
              </w:rPr>
              <w:t>
3. Қоғамдық жұмыстарға қатысуды дәлелді себептерсіз өз бетiнше тоқтатқан адамдар халықты жұмыспен қамту орталығында қайтадан тiркелген (өтініш берген) күннен бастап үш ай өткеннен кейiн ғана қоғамдық жұмыстарға қайтадан жiберiлуi мүмкін.</w:t>
            </w:r>
            <w:r>
              <w:br/>
            </w:r>
            <w:r>
              <w:rPr>
                <w:rFonts w:ascii="Times New Roman"/>
                <w:b w:val="false"/>
                <w:i w:val="false"/>
                <w:color w:val="000000"/>
                <w:sz w:val="20"/>
              </w:rPr>
              <w:t>
4. </w:t>
            </w:r>
            <w:r>
              <w:rPr>
                <w:rFonts w:ascii="Times New Roman"/>
                <w:b w:val="false"/>
                <w:i w:val="false"/>
                <w:color w:val="000000"/>
                <w:sz w:val="20"/>
              </w:rPr>
              <w:t>Қоғамдық жұмыстар</w:t>
            </w:r>
            <w:r>
              <w:rPr>
                <w:rFonts w:ascii="Times New Roman"/>
                <w:b w:val="false"/>
                <w:i w:val="false"/>
                <w:color w:val="000000"/>
                <w:sz w:val="20"/>
              </w:rPr>
              <w:t xml:space="preserve"> уақытша жұмыс орындарын ашу жолымен ұйымдастырылады және олардың мынадай ерекшелiктерi болады: </w:t>
            </w:r>
            <w:r>
              <w:br/>
            </w:r>
            <w:r>
              <w:rPr>
                <w:rFonts w:ascii="Times New Roman"/>
                <w:b w:val="false"/>
                <w:i w:val="false"/>
                <w:color w:val="000000"/>
                <w:sz w:val="20"/>
              </w:rPr>
              <w:t>
1) жұмыссыздарға әдейi арналған;</w:t>
            </w:r>
            <w:r>
              <w:br/>
            </w:r>
            <w:r>
              <w:rPr>
                <w:rFonts w:ascii="Times New Roman"/>
                <w:b w:val="false"/>
                <w:i w:val="false"/>
                <w:color w:val="000000"/>
                <w:sz w:val="20"/>
              </w:rPr>
              <w:t>
1-1) күші жойылды - ҚР 2009.05.05 </w:t>
            </w:r>
            <w:r>
              <w:rPr>
                <w:rFonts w:ascii="Times New Roman"/>
                <w:b w:val="false"/>
                <w:i w:val="false"/>
                <w:color w:val="000000"/>
                <w:sz w:val="20"/>
              </w:rPr>
              <w:t>N 159-IV</w:t>
            </w:r>
            <w:r>
              <w:rPr>
                <w:rFonts w:ascii="Times New Roman"/>
                <w:b w:val="false"/>
                <w:i w:val="false"/>
                <w:color w:val="000000"/>
                <w:sz w:val="20"/>
              </w:rPr>
              <w:t xml:space="preserve"> (2011.01.01 бастап қолданысқа енгізіледі) Заңымен;</w:t>
            </w:r>
            <w:r>
              <w:br/>
            </w:r>
            <w:r>
              <w:rPr>
                <w:rFonts w:ascii="Times New Roman"/>
                <w:b w:val="false"/>
                <w:i w:val="false"/>
                <w:color w:val="000000"/>
                <w:sz w:val="20"/>
              </w:rPr>
              <w:t xml:space="preserve">
2) жұмыс орындарының саны iс жүзiнде шектелмейдi, жұмыс уақытша сипатта болады және оларды ұйымдастыру үшiн тұрақты жұмыс орындары мен бос қызмет орындарын пайдалануға болмайды; </w:t>
            </w:r>
            <w:r>
              <w:br/>
            </w:r>
            <w:r>
              <w:rPr>
                <w:rFonts w:ascii="Times New Roman"/>
                <w:b w:val="false"/>
                <w:i w:val="false"/>
                <w:color w:val="000000"/>
                <w:sz w:val="20"/>
              </w:rPr>
              <w:t xml:space="preserve">
3) жұмысты толық емес жұмыс күнi жағдайында және икемдi график бойынша ұйымдастыру мүмкiндiгi болады; </w:t>
            </w:r>
            <w:r>
              <w:br/>
            </w:r>
            <w:r>
              <w:rPr>
                <w:rFonts w:ascii="Times New Roman"/>
                <w:b w:val="false"/>
                <w:i w:val="false"/>
                <w:color w:val="000000"/>
                <w:sz w:val="20"/>
              </w:rPr>
              <w:t xml:space="preserve">
4) аймақ үшiн экономикалық, әлеуметтiк және экологиялық пайдасы болады; </w:t>
            </w:r>
            <w:r>
              <w:br/>
            </w:r>
            <w:r>
              <w:rPr>
                <w:rFonts w:ascii="Times New Roman"/>
                <w:b w:val="false"/>
                <w:i w:val="false"/>
                <w:color w:val="000000"/>
                <w:sz w:val="20"/>
              </w:rPr>
              <w:t xml:space="preserve">
5) арнаулы бiлiмi жоқ адамдардың уақытша жұмысқа орналасуына мүмкiндiк бередi. </w:t>
            </w:r>
            <w:r>
              <w:br/>
            </w:r>
            <w:r>
              <w:rPr>
                <w:rFonts w:ascii="Times New Roman"/>
                <w:b w:val="false"/>
                <w:i w:val="false"/>
                <w:color w:val="000000"/>
                <w:sz w:val="20"/>
              </w:rPr>
              <w:t xml:space="preserve">
5. Жергiлiктi атқарушы органдардың шешiмi бойынша: </w:t>
            </w:r>
            <w:r>
              <w:br/>
            </w:r>
            <w:r>
              <w:rPr>
                <w:rFonts w:ascii="Times New Roman"/>
                <w:b w:val="false"/>
                <w:i w:val="false"/>
                <w:color w:val="000000"/>
                <w:sz w:val="20"/>
              </w:rPr>
              <w:t xml:space="preserve">
1) қоғамдық жұмыстарға сұраныс пен ұсыныс айқындалады; </w:t>
            </w:r>
            <w:r>
              <w:br/>
            </w:r>
            <w:r>
              <w:rPr>
                <w:rFonts w:ascii="Times New Roman"/>
                <w:b w:val="false"/>
                <w:i w:val="false"/>
                <w:color w:val="000000"/>
                <w:sz w:val="20"/>
              </w:rPr>
              <w:t xml:space="preserve">
2) аймақтардағы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бекiтiледi. </w:t>
            </w:r>
            <w:r>
              <w:br/>
            </w:r>
            <w:r>
              <w:rPr>
                <w:rFonts w:ascii="Times New Roman"/>
                <w:b w:val="false"/>
                <w:i w:val="false"/>
                <w:color w:val="000000"/>
                <w:sz w:val="20"/>
              </w:rPr>
              <w:t xml:space="preserve">
6. Авариялар, дүлей зiлзалалар, апаттар және басқа төтенше жағдайлар зардаптарын жедел жою қажеттiлiгiне байланысты қызмет түрлерi қоғамдық жұмыстарға жатпайды. </w:t>
            </w:r>
            <w:r>
              <w:br/>
            </w:r>
            <w:r>
              <w:rPr>
                <w:rFonts w:ascii="Times New Roman"/>
                <w:b w:val="false"/>
                <w:i w:val="false"/>
                <w:color w:val="000000"/>
                <w:sz w:val="20"/>
              </w:rPr>
              <w:t>
7. Қоғамдық жұмыстарды ұйымдастыру және қаржыландыру тәртібін орталық атқарушы орган айқындайды.</w:t>
            </w:r>
            <w:r>
              <w:br/>
            </w:r>
            <w:r>
              <w:rPr>
                <w:rFonts w:ascii="Times New Roman"/>
                <w:b w:val="false"/>
                <w:i w:val="false"/>
                <w:color w:val="000000"/>
                <w:sz w:val="20"/>
              </w:rPr>
              <w:t>
8. Ақы төленетін қоғамдық жұмыстарға қатысатын адамдарға Қазақстан Республикасының еңбек </w:t>
            </w:r>
            <w:r>
              <w:rPr>
                <w:rFonts w:ascii="Times New Roman"/>
                <w:b w:val="false"/>
                <w:i w:val="false"/>
                <w:color w:val="000000"/>
                <w:sz w:val="20"/>
              </w:rPr>
              <w:t>заңнамасы</w:t>
            </w:r>
            <w:r>
              <w:rPr>
                <w:rFonts w:ascii="Times New Roman"/>
                <w:b w:val="false"/>
                <w:i w:val="false"/>
                <w:color w:val="000000"/>
                <w:sz w:val="20"/>
              </w:rPr>
              <w:t>, Қазақстан Республикасының </w:t>
            </w:r>
            <w:r>
              <w:rPr>
                <w:rFonts w:ascii="Times New Roman"/>
                <w:b w:val="false"/>
                <w:i w:val="false"/>
                <w:color w:val="000000"/>
                <w:sz w:val="20"/>
              </w:rPr>
              <w:t>әлеуметтік</w:t>
            </w:r>
            <w:r>
              <w:rPr>
                <w:rFonts w:ascii="Times New Roman"/>
                <w:b w:val="false"/>
                <w:i w:val="false"/>
                <w:color w:val="000000"/>
                <w:sz w:val="20"/>
              </w:rPr>
              <w:t xml:space="preserve"> қамсыздандыру</w:t>
            </w:r>
            <w:r>
              <w:rPr>
                <w:rFonts w:ascii="Times New Roman"/>
                <w:b w:val="false"/>
                <w:i w:val="false"/>
                <w:color w:val="000000"/>
                <w:sz w:val="20"/>
              </w:rPr>
              <w:t xml:space="preserve"> және </w:t>
            </w:r>
            <w:r>
              <w:rPr>
                <w:rFonts w:ascii="Times New Roman"/>
                <w:b w:val="false"/>
                <w:i w:val="false"/>
                <w:color w:val="000000"/>
                <w:sz w:val="20"/>
              </w:rPr>
              <w:t>сақтандыру</w:t>
            </w:r>
            <w:r>
              <w:rPr>
                <w:rFonts w:ascii="Times New Roman"/>
                <w:b w:val="false"/>
                <w:i w:val="false"/>
                <w:color w:val="000000"/>
                <w:sz w:val="20"/>
              </w:rPr>
              <w:t xml:space="preserve"> туралы заңнамасы қолданылады. </w:t>
            </w:r>
            <w:r>
              <w:br/>
            </w:r>
            <w:r>
              <w:rPr>
                <w:rFonts w:ascii="Times New Roman"/>
                <w:b w:val="false"/>
                <w:i w:val="false"/>
                <w:color w:val="000000"/>
                <w:sz w:val="20"/>
              </w:rPr>
              <w:t>
9. Осы Заң қылмыстық </w:t>
            </w:r>
            <w:r>
              <w:rPr>
                <w:rFonts w:ascii="Times New Roman"/>
                <w:b w:val="false"/>
                <w:i w:val="false"/>
                <w:color w:val="000000"/>
                <w:sz w:val="20"/>
              </w:rPr>
              <w:t>заңдарда</w:t>
            </w:r>
            <w:r>
              <w:rPr>
                <w:rFonts w:ascii="Times New Roman"/>
                <w:b w:val="false"/>
                <w:i w:val="false"/>
                <w:color w:val="000000"/>
                <w:sz w:val="20"/>
              </w:rPr>
              <w:t xml:space="preserve"> көзделген қоғамдық жұмыстарға тарту жөнiндегi құқықтық қатынастарды реттемейдi. </w:t>
            </w:r>
            <w:r>
              <w:br/>
            </w:r>
            <w:r>
              <w:rPr>
                <w:rFonts w:ascii="Times New Roman"/>
                <w:b w:val="false"/>
                <w:i w:val="false"/>
                <w:color w:val="000000"/>
                <w:sz w:val="20"/>
              </w:rPr>
              <w:t>
Ескерту. 20-бапқа өзгерістер енгізілді - ҚР 2005.10.22. </w:t>
            </w:r>
            <w:r>
              <w:rPr>
                <w:rFonts w:ascii="Times New Roman"/>
                <w:b w:val="false"/>
                <w:i w:val="false"/>
                <w:color w:val="000000"/>
                <w:sz w:val="20"/>
              </w:rPr>
              <w:t>N 84</w:t>
            </w:r>
            <w:r>
              <w:rPr>
                <w:rFonts w:ascii="Times New Roman"/>
                <w:b w:val="false"/>
                <w:i w:val="false"/>
                <w:color w:val="000000"/>
                <w:sz w:val="20"/>
              </w:rPr>
              <w:t xml:space="preserve">, </w:t>
            </w:r>
            <w:r>
              <w:rPr>
                <w:rFonts w:ascii="Times New Roman"/>
                <w:b w:val="false"/>
                <w:i/>
                <w:color w:val="000000"/>
                <w:sz w:val="20"/>
              </w:rPr>
              <w:t xml:space="preserve">2007.05.15. N </w:t>
            </w:r>
            <w:r>
              <w:rPr>
                <w:rFonts w:ascii="Times New Roman"/>
                <w:b w:val="false"/>
                <w:i w:val="false"/>
                <w:color w:val="000000"/>
                <w:sz w:val="20"/>
              </w:rPr>
              <w:t>253</w:t>
            </w:r>
            <w:r>
              <w:rPr>
                <w:rFonts w:ascii="Times New Roman"/>
                <w:b w:val="false"/>
                <w:i/>
                <w:color w:val="000000"/>
                <w:sz w:val="20"/>
              </w:rPr>
              <w:t xml:space="preserve">, 2009.05.05. </w:t>
            </w:r>
            <w:r>
              <w:rPr>
                <w:rFonts w:ascii="Times New Roman"/>
                <w:b w:val="false"/>
                <w:i w:val="false"/>
                <w:color w:val="000000"/>
                <w:sz w:val="20"/>
              </w:rPr>
              <w:t>N 159-IV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13.06.2013 </w:t>
            </w:r>
            <w:r>
              <w:rPr>
                <w:rFonts w:ascii="Times New Roman"/>
                <w:b w:val="false"/>
                <w:i w:val="false"/>
                <w:color w:val="000000"/>
                <w:sz w:val="20"/>
              </w:rPr>
              <w:t>№ 102-V</w:t>
            </w:r>
            <w:r>
              <w:rPr>
                <w:rFonts w:ascii="Times New Roman"/>
                <w:b w:val="false"/>
                <w:i/>
                <w:color w:val="000000"/>
                <w:sz w:val="20"/>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0"/>
              </w:rPr>
              <w:t>N 239-V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20-1-бап. Жұмыспен қамтуға жәрдемдесудің белсенді</w:t>
            </w:r>
          </w:p>
          <w:p>
            <w:pPr>
              <w:spacing w:after="20"/>
              <w:ind w:left="20"/>
              <w:jc w:val="both"/>
            </w:pPr>
            <w:r>
              <w:rPr>
                <w:rFonts w:ascii="Times New Roman"/>
                <w:b w:val="false"/>
                <w:i w:val="false"/>
                <w:color w:val="000000"/>
                <w:sz w:val="20"/>
              </w:rPr>
              <w:t>шаралары</w:t>
            </w:r>
            <w:r>
              <w:br/>
            </w:r>
            <w:r>
              <w:rPr>
                <w:rFonts w:ascii="Times New Roman"/>
                <w:b w:val="false"/>
                <w:i w:val="false"/>
                <w:color w:val="000000"/>
                <w:sz w:val="20"/>
              </w:rPr>
              <w:t>
1. Жұмыспен қамтуға жәрдемдесудің белсенді шаралары:</w:t>
            </w:r>
            <w:r>
              <w:br/>
            </w:r>
            <w:r>
              <w:rPr>
                <w:rFonts w:ascii="Times New Roman"/>
                <w:b w:val="false"/>
                <w:i w:val="false"/>
                <w:color w:val="000000"/>
                <w:sz w:val="20"/>
              </w:rPr>
              <w:t>
1) оқытуды және жұмысқа орналасуға жәрдемдесуді;</w:t>
            </w:r>
            <w:r>
              <w:br/>
            </w:r>
            <w:r>
              <w:rPr>
                <w:rFonts w:ascii="Times New Roman"/>
                <w:b w:val="false"/>
                <w:i w:val="false"/>
                <w:color w:val="000000"/>
                <w:sz w:val="20"/>
              </w:rPr>
              <w:t>
2) ауылда кәсіпкерлікті дамытуға жәрдемдесуді;</w:t>
            </w:r>
            <w:r>
              <w:br/>
            </w:r>
            <w:r>
              <w:rPr>
                <w:rFonts w:ascii="Times New Roman"/>
                <w:b w:val="false"/>
                <w:i w:val="false"/>
                <w:color w:val="000000"/>
                <w:sz w:val="20"/>
              </w:rPr>
              <w:t>
3) еңбек ресурстарының ұтқырлығын арттыруды қамтиды.</w:t>
            </w:r>
            <w:r>
              <w:br/>
            </w:r>
            <w:r>
              <w:rPr>
                <w:rFonts w:ascii="Times New Roman"/>
                <w:b w:val="false"/>
                <w:i w:val="false"/>
                <w:color w:val="000000"/>
                <w:sz w:val="20"/>
              </w:rPr>
              <w:t>
2. Оқытуға және жұмысқа орналасуға жәрдемдесуге бағытталған шаралар:</w:t>
            </w:r>
            <w:r>
              <w:br/>
            </w:r>
            <w:r>
              <w:rPr>
                <w:rFonts w:ascii="Times New Roman"/>
                <w:b w:val="false"/>
                <w:i w:val="false"/>
                <w:color w:val="000000"/>
                <w:sz w:val="20"/>
              </w:rPr>
              <w:t>
1) оқу және жұмысқа орналасу мәселелері бойынша консультациялар;</w:t>
            </w:r>
            <w:r>
              <w:br/>
            </w:r>
            <w:r>
              <w:rPr>
                <w:rFonts w:ascii="Times New Roman"/>
                <w:b w:val="false"/>
                <w:i w:val="false"/>
                <w:color w:val="000000"/>
                <w:sz w:val="20"/>
              </w:rPr>
              <w:t>
2) стипендия төлей отырып, біліктілікті арттырудың, кәсіптік даярлаудың және қайта даярлаудың тегін курстарына жіберу;</w:t>
            </w:r>
            <w:r>
              <w:br/>
            </w:r>
            <w:r>
              <w:rPr>
                <w:rFonts w:ascii="Times New Roman"/>
                <w:b w:val="false"/>
                <w:i w:val="false"/>
                <w:color w:val="000000"/>
                <w:sz w:val="20"/>
              </w:rPr>
              <w:t>
3) білім алушыларға (оқу орнына дейін және қайтарында жол жүруіне және жатақханада тұруына немесе тұрғын үйді жалдаумен (жалға алумен) байланысты шығындарды өтеуге) субсидия беру;</w:t>
            </w:r>
            <w:r>
              <w:br/>
            </w:r>
            <w:r>
              <w:rPr>
                <w:rFonts w:ascii="Times New Roman"/>
                <w:b w:val="false"/>
                <w:i w:val="false"/>
                <w:color w:val="000000"/>
                <w:sz w:val="20"/>
              </w:rPr>
              <w:t>
4) лайықты бос жұмыс орындарын іздестіру және жұмысқа (оның ішінде әлеуметтік жұмыс орындарына) орналасуға жәрдемдесу;</w:t>
            </w:r>
            <w:r>
              <w:br/>
            </w:r>
            <w:r>
              <w:rPr>
                <w:rFonts w:ascii="Times New Roman"/>
                <w:b w:val="false"/>
                <w:i w:val="false"/>
                <w:color w:val="000000"/>
                <w:sz w:val="20"/>
              </w:rPr>
              <w:t>
5) жұмыспен қамтуға жәрдемдесудің белсенді шараларына қатысатын жеке тұлғалардың жалақысын ішінара субсидиялау;</w:t>
            </w:r>
            <w:r>
              <w:br/>
            </w:r>
            <w:r>
              <w:rPr>
                <w:rFonts w:ascii="Times New Roman"/>
                <w:b w:val="false"/>
                <w:i w:val="false"/>
                <w:color w:val="000000"/>
                <w:sz w:val="20"/>
              </w:rPr>
              <w:t>
6) психологиялық бейімдеу арқылы іске асырылады.</w:t>
            </w:r>
            <w:r>
              <w:br/>
            </w:r>
            <w:r>
              <w:rPr>
                <w:rFonts w:ascii="Times New Roman"/>
                <w:b w:val="false"/>
                <w:i w:val="false"/>
                <w:color w:val="000000"/>
                <w:sz w:val="20"/>
              </w:rPr>
              <w:t>
3. Ауылда кәсіпкерлікті дамытуға жәрдемдесуге бағытталған шаралар:</w:t>
            </w:r>
            <w:r>
              <w:br/>
            </w:r>
            <w:r>
              <w:rPr>
                <w:rFonts w:ascii="Times New Roman"/>
                <w:b w:val="false"/>
                <w:i w:val="false"/>
                <w:color w:val="000000"/>
                <w:sz w:val="20"/>
              </w:rPr>
              <w:t>
1) микрокредиттер беру;</w:t>
            </w:r>
            <w:r>
              <w:br/>
            </w:r>
            <w:r>
              <w:rPr>
                <w:rFonts w:ascii="Times New Roman"/>
                <w:b w:val="false"/>
                <w:i w:val="false"/>
                <w:color w:val="000000"/>
                <w:sz w:val="20"/>
              </w:rPr>
              <w:t>
2) инженерлік-коммуникациялық инфрақұрылымды дамыту;</w:t>
            </w:r>
            <w:r>
              <w:br/>
            </w:r>
            <w:r>
              <w:rPr>
                <w:rFonts w:ascii="Times New Roman"/>
                <w:b w:val="false"/>
                <w:i w:val="false"/>
                <w:color w:val="000000"/>
                <w:sz w:val="20"/>
              </w:rPr>
              <w:t>
3) консультативтік қызметтер ұсыну;</w:t>
            </w:r>
            <w:r>
              <w:br/>
            </w:r>
            <w:r>
              <w:rPr>
                <w:rFonts w:ascii="Times New Roman"/>
                <w:b w:val="false"/>
                <w:i w:val="false"/>
                <w:color w:val="000000"/>
                <w:sz w:val="20"/>
              </w:rPr>
              <w:t>
4) кәсіпкерлік негіздерін оқыту арқылы іске асырылады.</w:t>
            </w:r>
            <w:r>
              <w:br/>
            </w:r>
            <w:r>
              <w:rPr>
                <w:rFonts w:ascii="Times New Roman"/>
                <w:b w:val="false"/>
                <w:i w:val="false"/>
                <w:color w:val="000000"/>
                <w:sz w:val="20"/>
              </w:rPr>
              <w:t>
4. Еңбек ресурстарының ұтқырлығын арттыруға бағытталған шаралар:</w:t>
            </w:r>
            <w:r>
              <w:br/>
            </w:r>
            <w:r>
              <w:rPr>
                <w:rFonts w:ascii="Times New Roman"/>
                <w:b w:val="false"/>
                <w:i w:val="false"/>
                <w:color w:val="000000"/>
                <w:sz w:val="20"/>
              </w:rPr>
              <w:t>
1) көшуге субсидиялар беру;</w:t>
            </w:r>
            <w:r>
              <w:br/>
            </w:r>
            <w:r>
              <w:rPr>
                <w:rFonts w:ascii="Times New Roman"/>
                <w:b w:val="false"/>
                <w:i w:val="false"/>
                <w:color w:val="000000"/>
                <w:sz w:val="20"/>
              </w:rPr>
              <w:t>
2) кәсіптік даярлау, қайта даярлау және біліктілігін арттыру курстарында оқыту, сондай-ақ жаңа тұрғылықты жерінде жұмысқа орналасуға жәрдемдесу;</w:t>
            </w:r>
            <w:r>
              <w:br/>
            </w:r>
            <w:r>
              <w:rPr>
                <w:rFonts w:ascii="Times New Roman"/>
                <w:b w:val="false"/>
                <w:i w:val="false"/>
                <w:color w:val="000000"/>
                <w:sz w:val="20"/>
              </w:rPr>
              <w:t>
3) психологиялық бейімдеу;</w:t>
            </w:r>
            <w:r>
              <w:br/>
            </w:r>
            <w:r>
              <w:rPr>
                <w:rFonts w:ascii="Times New Roman"/>
                <w:b w:val="false"/>
                <w:i w:val="false"/>
                <w:color w:val="000000"/>
                <w:sz w:val="20"/>
              </w:rPr>
              <w:t>
4) жұмыспен қамтуға жәрдемдесудің белсенді шараларына қатысатын, оның ішінде Қазақстан Республикасының Үкіметі айқындаған өңірлерге келген жастарға қызметтік тұрғынжайлар және жатақханалардан бөлмелер беру арқылы іске асырылады.</w:t>
            </w:r>
            <w:r>
              <w:br/>
            </w:r>
            <w:r>
              <w:rPr>
                <w:rFonts w:ascii="Times New Roman"/>
                <w:b w:val="false"/>
                <w:i w:val="false"/>
                <w:color w:val="000000"/>
                <w:sz w:val="20"/>
              </w:rPr>
              <w:t>
Ескерту. 20-1-баппен толықтырылды - ҚР 2011.06.27 </w:t>
            </w:r>
            <w:r>
              <w:rPr>
                <w:rFonts w:ascii="Times New Roman"/>
                <w:b w:val="false"/>
                <w:i w:val="false"/>
                <w:color w:val="000000"/>
                <w:sz w:val="20"/>
              </w:rPr>
              <w:t>N 444-IV</w:t>
            </w:r>
            <w:r>
              <w:rPr>
                <w:rFonts w:ascii="Times New Roman"/>
                <w:b w:val="false"/>
                <w:i/>
                <w:color w:val="000000"/>
                <w:sz w:val="20"/>
              </w:rPr>
              <w:t xml:space="preserve"> (алғашқы ресми жарияланғанынан кейін күнтізбелік он күн өткен соң қолданысқа енгізіледі) Заңымен; өзгеріс енгізілді - ҚР 24.11.2015 </w:t>
            </w:r>
            <w:r>
              <w:rPr>
                <w:rFonts w:ascii="Times New Roman"/>
                <w:b w:val="false"/>
                <w:i w:val="false"/>
                <w:color w:val="000000"/>
                <w:sz w:val="20"/>
              </w:rPr>
              <w:t>№ 421-V</w:t>
            </w:r>
            <w:r>
              <w:rPr>
                <w:rFonts w:ascii="Times New Roman"/>
                <w:b w:val="false"/>
                <w:i/>
                <w:color w:val="000000"/>
                <w:sz w:val="20"/>
              </w:rPr>
              <w:t xml:space="preserve"> Заңымен (алғашқы ресми жарияланған күнінен кейін күнтізбелік он күн өткен соң қолданысқа </w:t>
            </w:r>
            <w:r>
              <w:rPr>
                <w:rFonts w:ascii="Times New Roman"/>
                <w:b w:val="false"/>
                <w:i/>
                <w:color w:val="000000"/>
                <w:sz w:val="20"/>
              </w:rPr>
              <w:t>енгізіледі).</w:t>
            </w:r>
            <w:r>
              <w:br/>
            </w:r>
            <w:r>
              <w:rPr>
                <w:rFonts w:ascii="Times New Roman"/>
                <w:b w:val="false"/>
                <w:i w:val="false"/>
                <w:color w:val="000000"/>
                <w:sz w:val="20"/>
              </w:rPr>
              <w:t>
</w:t>
            </w:r>
            <w:r>
              <w:rPr>
                <w:rFonts w:ascii="Times New Roman"/>
                <w:b/>
                <w:i w:val="false"/>
                <w:color w:val="000000"/>
                <w:sz w:val="20"/>
              </w:rPr>
              <w:t>4-тарау. ХАЛЫҚТЫ ЖҰМЫСПЕН ҚАМТУ САЛАСЫНДАҒЫ БАҚЫЛАУ МЕН ЕСЕПТІЛІК</w:t>
            </w:r>
            <w:r>
              <w:br/>
            </w:r>
            <w:r>
              <w:rPr>
                <w:rFonts w:ascii="Times New Roman"/>
                <w:b w:val="false"/>
                <w:i w:val="false"/>
                <w:color w:val="000000"/>
                <w:sz w:val="20"/>
              </w:rPr>
              <w:t>
</w:t>
            </w:r>
            <w:r>
              <w:rPr>
                <w:rFonts w:ascii="Times New Roman"/>
                <w:b w:val="false"/>
                <w:i w:val="false"/>
                <w:color w:val="ff0000"/>
                <w:sz w:val="20"/>
              </w:rPr>
              <w:t xml:space="preserve">Ескерту. 4-тараудың тақырыбы жаңа редакцияда - ҚР 2009.07.17. </w:t>
            </w:r>
            <w:r>
              <w:rPr>
                <w:rFonts w:ascii="Times New Roman"/>
                <w:b w:val="false"/>
                <w:i w:val="false"/>
                <w:color w:val="000000"/>
                <w:sz w:val="20"/>
              </w:rPr>
              <w:t>N 188-IV</w:t>
            </w:r>
            <w:r>
              <w:rPr>
                <w:rFonts w:ascii="Times New Roman"/>
                <w:b w:val="false"/>
                <w:i w:val="false"/>
                <w:color w:val="ff0000"/>
                <w:sz w:val="20"/>
              </w:rPr>
              <w:t xml:space="preserve"> (қолданысқа енгізілу тәртібін </w:t>
            </w:r>
            <w:r>
              <w:rPr>
                <w:rFonts w:ascii="Times New Roman"/>
                <w:b w:val="false"/>
                <w:i w:val="false"/>
                <w:color w:val="00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0"/>
              <w:ind w:left="0"/>
              <w:jc w:val="both"/>
            </w:pPr>
            <w:r>
              <w:rPr>
                <w:rFonts w:ascii="Times New Roman"/>
                <w:b/>
                <w:i w:val="false"/>
                <w:color w:val="000000"/>
              </w:rPr>
              <w:t xml:space="preserve"> 21-бап. Халықты жұмыспен қамту саласындағы ведомстволық статистикалық байқау</w:t>
            </w:r>
          </w:p>
          <w:p>
            <w:pPr>
              <w:spacing w:after="20"/>
              <w:ind w:left="20"/>
              <w:jc w:val="both"/>
            </w:pPr>
            <w:r>
              <w:rPr>
                <w:rFonts w:ascii="Times New Roman"/>
                <w:b w:val="false"/>
                <w:i w:val="false"/>
                <w:color w:val="ff0000"/>
                <w:sz w:val="20"/>
              </w:rPr>
              <w:t xml:space="preserve">Ескерту. Тақырып жаңа редакцияда - ҚР 2010.03.19 </w:t>
            </w:r>
            <w:r>
              <w:rPr>
                <w:rFonts w:ascii="Times New Roman"/>
                <w:b w:val="false"/>
                <w:i w:val="false"/>
                <w:color w:val="000000"/>
                <w:sz w:val="20"/>
              </w:rPr>
              <w:t>№ 258-IV</w:t>
            </w:r>
            <w:r>
              <w:rPr>
                <w:rFonts w:ascii="Times New Roman"/>
                <w:b w:val="false"/>
                <w:i w:val="false"/>
                <w:color w:val="ff0000"/>
                <w:sz w:val="20"/>
              </w:rPr>
              <w:t xml:space="preserve"> Заңымен.</w:t>
            </w:r>
            <w:r>
              <w:br/>
            </w:r>
            <w:r>
              <w:rPr>
                <w:rFonts w:ascii="Times New Roman"/>
                <w:b w:val="false"/>
                <w:i w:val="false"/>
                <w:color w:val="000000"/>
                <w:sz w:val="20"/>
              </w:rPr>
              <w:t>
1. Халықты жұмыспен қамту саласындағы жағдайға, сондай-ақ еңбек рыногындағы ахуалға, оның болжануы мен реттелуiне объективтi баға беру үшiн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ведомстволық статистикалық байқау жүргізіледі.</w:t>
            </w:r>
            <w:r>
              <w:br/>
            </w:r>
            <w:r>
              <w:rPr>
                <w:rFonts w:ascii="Times New Roman"/>
                <w:b w:val="false"/>
                <w:i w:val="false"/>
                <w:color w:val="000000"/>
                <w:sz w:val="20"/>
              </w:rPr>
              <w:t>
2. Еңбек делдалдығымен айналысатын жеке және заңды тұлғалар, сондай-ақ шетелдік жұмыскерлерді, оның ішінде осы Заңның 11-бабына сәйкес тартатын жұмыс берушілер уәкілетті органға Қазақстан Республикасының заңнамасында белгіленген тәртіппен және мерзімдерде бастапқы статистикалық деректерді ұсынуға міндетті.</w:t>
            </w:r>
            <w:r>
              <w:br/>
            </w:r>
            <w:r>
              <w:rPr>
                <w:rFonts w:ascii="Times New Roman"/>
                <w:b w:val="false"/>
                <w:i w:val="false"/>
                <w:color w:val="000000"/>
                <w:sz w:val="20"/>
              </w:rPr>
              <w:t>
3. Уәкiлеттi органдар мемлекеттік статистика саласындағы уәкілетті органмен, мемлекеттік кіріс органдарымен, ішкі істер органдарымен және республикалық және өңірлік деңгейдегi басқа да мүдделi мемлекеттік органдармен Қазақстан Республикасының заңнамасында белгіленген тәртіппен әр тараптың өз функцияларын орындауы үшiн қажет болатын есептi құжаттамамен және мәлiметтермен өтеусiз негiзде алмасады.</w:t>
            </w:r>
            <w:r>
              <w:br/>
            </w:r>
            <w:r>
              <w:rPr>
                <w:rFonts w:ascii="Times New Roman"/>
                <w:b w:val="false"/>
                <w:i w:val="false"/>
                <w:color w:val="000000"/>
                <w:sz w:val="20"/>
              </w:rPr>
              <w:t>
4. Уәкiлеттi органдар орталық атқарушы органға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және мерзiмде алғашқы статистикалық деректерді табыс етедi. </w:t>
            </w:r>
            <w:r>
              <w:br/>
            </w:r>
            <w:r>
              <w:rPr>
                <w:rFonts w:ascii="Times New Roman"/>
                <w:b w:val="false"/>
                <w:i w:val="false"/>
                <w:color w:val="000000"/>
                <w:sz w:val="20"/>
              </w:rPr>
              <w:t>
Ескерту. 21-бапқа өзгерістер енгізілді - ҚР 2007.07.06 </w:t>
            </w:r>
            <w:r>
              <w:rPr>
                <w:rFonts w:ascii="Times New Roman"/>
                <w:b w:val="false"/>
                <w:i w:val="false"/>
                <w:color w:val="000000"/>
                <w:sz w:val="20"/>
              </w:rPr>
              <w:t>N 276</w:t>
            </w:r>
            <w:r>
              <w:rPr>
                <w:rFonts w:ascii="Times New Roman"/>
                <w:b w:val="false"/>
                <w:i/>
                <w:color w:val="000000"/>
                <w:sz w:val="20"/>
              </w:rPr>
              <w:t xml:space="preserve">, 2009.05.05 </w:t>
            </w:r>
            <w:r>
              <w:rPr>
                <w:rFonts w:ascii="Times New Roman"/>
                <w:b w:val="false"/>
                <w:i w:val="false"/>
                <w:color w:val="000000"/>
                <w:sz w:val="20"/>
              </w:rPr>
              <w:t>N 159-IV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2010.03.19 </w:t>
            </w:r>
            <w:r>
              <w:rPr>
                <w:rFonts w:ascii="Times New Roman"/>
                <w:b w:val="false"/>
                <w:i w:val="false"/>
                <w:color w:val="000000"/>
                <w:sz w:val="20"/>
              </w:rPr>
              <w:t>№ 258-IV</w:t>
            </w:r>
            <w:r>
              <w:rPr>
                <w:rFonts w:ascii="Times New Roman"/>
                <w:b w:val="false"/>
                <w:i/>
                <w:color w:val="000000"/>
                <w:sz w:val="20"/>
              </w:rPr>
              <w:t xml:space="preserve">, 2010.12.29 </w:t>
            </w:r>
            <w:r>
              <w:rPr>
                <w:rFonts w:ascii="Times New Roman"/>
                <w:b w:val="false"/>
                <w:i w:val="false"/>
                <w:color w:val="000000"/>
                <w:sz w:val="20"/>
              </w:rPr>
              <w:t>N 372-IV</w:t>
            </w:r>
            <w:r>
              <w:rPr>
                <w:rFonts w:ascii="Times New Roman"/>
                <w:b w:val="false"/>
                <w:i/>
                <w:color w:val="000000"/>
                <w:sz w:val="20"/>
              </w:rPr>
              <w:t xml:space="preserve"> (алғашқы ресми жарияланғанынан кейін күнтiзбелiк он күн өткен соң қолданысқа енгiзiледi), 2011.07.22 </w:t>
            </w:r>
            <w:r>
              <w:rPr>
                <w:rFonts w:ascii="Times New Roman"/>
                <w:b w:val="false"/>
                <w:i w:val="false"/>
                <w:color w:val="000000"/>
                <w:sz w:val="20"/>
              </w:rPr>
              <w:t>№ 478-IV</w:t>
            </w:r>
            <w:r>
              <w:rPr>
                <w:rFonts w:ascii="Times New Roman"/>
                <w:b w:val="false"/>
                <w:i/>
                <w:color w:val="000000"/>
                <w:sz w:val="20"/>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0"/>
              </w:rPr>
              <w:t>№ 248-V</w:t>
            </w:r>
            <w:r>
              <w:rPr>
                <w:rFonts w:ascii="Times New Roman"/>
                <w:b w:val="false"/>
                <w:i/>
                <w:color w:val="000000"/>
                <w:sz w:val="20"/>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0"/>
              </w:rPr>
              <w:t>№ 421-V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22-бап. Халықты жұмыспен қамту саласындағы мемлекеттік </w:t>
            </w:r>
          </w:p>
          <w:p>
            <w:pPr>
              <w:spacing w:after="20"/>
              <w:ind w:left="20"/>
              <w:jc w:val="both"/>
            </w:pPr>
            <w:r>
              <w:rPr>
                <w:rFonts w:ascii="Times New Roman"/>
                <w:b w:val="false"/>
                <w:i w:val="false"/>
                <w:color w:val="000000"/>
                <w:sz w:val="20"/>
              </w:rPr>
              <w:t xml:space="preserve">бақылауды жүзеге асыратын органдар </w:t>
            </w:r>
            <w:r>
              <w:br/>
            </w:r>
            <w:r>
              <w:rPr>
                <w:rFonts w:ascii="Times New Roman"/>
                <w:b w:val="false"/>
                <w:i w:val="false"/>
                <w:color w:val="000000"/>
                <w:sz w:val="20"/>
              </w:rPr>
              <w:t>
Халықты жұмыспен қамту саласындағы мемлекеттік бақылауды орталық және жергілікті атқарушы органдар жүзеге асырады.</w:t>
            </w:r>
            <w:r>
              <w:br/>
            </w:r>
            <w:r>
              <w:rPr>
                <w:rFonts w:ascii="Times New Roman"/>
                <w:b w:val="false"/>
                <w:i w:val="false"/>
                <w:color w:val="000000"/>
                <w:sz w:val="20"/>
              </w:rPr>
              <w:t>
Ескерту. 22-бапқа өзгерту енгізілді - ҚР 2005.10.22 </w:t>
            </w:r>
            <w:r>
              <w:rPr>
                <w:rFonts w:ascii="Times New Roman"/>
                <w:b w:val="false"/>
                <w:i w:val="false"/>
                <w:color w:val="000000"/>
                <w:sz w:val="20"/>
              </w:rPr>
              <w:t>N 84</w:t>
            </w:r>
            <w:r>
              <w:rPr>
                <w:rFonts w:ascii="Times New Roman"/>
                <w:b w:val="false"/>
                <w:i/>
                <w:color w:val="000000"/>
                <w:sz w:val="20"/>
              </w:rPr>
              <w:t xml:space="preserve">, 2006.06.05 N </w:t>
            </w:r>
            <w:r>
              <w:rPr>
                <w:rFonts w:ascii="Times New Roman"/>
                <w:b w:val="false"/>
                <w:i w:val="false"/>
                <w:color w:val="000000"/>
                <w:sz w:val="20"/>
              </w:rPr>
              <w:t>146</w:t>
            </w:r>
            <w:r>
              <w:rPr>
                <w:rFonts w:ascii="Times New Roman"/>
                <w:b w:val="false"/>
                <w:i/>
                <w:color w:val="000000"/>
                <w:sz w:val="20"/>
              </w:rPr>
              <w:t xml:space="preserve">, тақырыбына және бірінші бөлікке өзгерту енгізілді - 2009.01.16 </w:t>
            </w:r>
            <w:r>
              <w:rPr>
                <w:rFonts w:ascii="Times New Roman"/>
                <w:b w:val="false"/>
                <w:i w:val="false"/>
                <w:color w:val="000000"/>
                <w:sz w:val="20"/>
              </w:rPr>
              <w:t>N 121</w:t>
            </w:r>
            <w:r>
              <w:rPr>
                <w:rFonts w:ascii="Times New Roman"/>
                <w:b w:val="false"/>
                <w:i/>
                <w:color w:val="000000"/>
                <w:sz w:val="20"/>
              </w:rPr>
              <w:t xml:space="preserve">, 2009.07.17 </w:t>
            </w:r>
            <w:r>
              <w:rPr>
                <w:rFonts w:ascii="Times New Roman"/>
                <w:b w:val="false"/>
                <w:i w:val="false"/>
                <w:color w:val="000000"/>
                <w:sz w:val="20"/>
              </w:rPr>
              <w:t>N 188-IV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2012.07.05 </w:t>
            </w:r>
            <w:r>
              <w:rPr>
                <w:rFonts w:ascii="Times New Roman"/>
                <w:b w:val="false"/>
                <w:i w:val="false"/>
                <w:color w:val="000000"/>
                <w:sz w:val="20"/>
              </w:rPr>
              <w:t>N 30-V</w:t>
            </w:r>
            <w:r>
              <w:rPr>
                <w:rFonts w:ascii="Times New Roman"/>
                <w:b w:val="false"/>
                <w:i/>
                <w:color w:val="000000"/>
                <w:sz w:val="20"/>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0"/>
              </w:rPr>
              <w:t>№ 102-V</w:t>
            </w:r>
            <w:r>
              <w:rPr>
                <w:rFonts w:ascii="Times New Roman"/>
                <w:b w:val="false"/>
                <w:i/>
                <w:color w:val="000000"/>
                <w:sz w:val="20"/>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0"/>
              </w:rPr>
              <w:t>№ 269-V</w:t>
            </w:r>
            <w:r>
              <w:rPr>
                <w:rFonts w:ascii="Times New Roman"/>
                <w:b w:val="false"/>
                <w:i/>
                <w:color w:val="000000"/>
                <w:sz w:val="20"/>
              </w:rPr>
              <w:t xml:space="preserve"> (01.01.2015 бастап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22-1-бап. Халықты жұмыспен қамту саласындағы </w:t>
            </w:r>
          </w:p>
          <w:p>
            <w:pPr>
              <w:spacing w:after="20"/>
              <w:ind w:left="20"/>
              <w:jc w:val="both"/>
            </w:pPr>
            <w:r>
              <w:rPr>
                <w:rFonts w:ascii="Times New Roman"/>
                <w:b w:val="false"/>
                <w:i w:val="false"/>
                <w:color w:val="000000"/>
                <w:sz w:val="20"/>
              </w:rPr>
              <w:t xml:space="preserve">мемлекеттік бақылау </w:t>
            </w:r>
            <w:r>
              <w:br/>
            </w:r>
            <w:r>
              <w:rPr>
                <w:rFonts w:ascii="Times New Roman"/>
                <w:b w:val="false"/>
                <w:i w:val="false"/>
                <w:color w:val="000000"/>
                <w:sz w:val="20"/>
              </w:rPr>
              <w:t xml:space="preserve">
1. Халықты жұмыспен қамту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0"/>
              </w:rPr>
              <w:t>
2. Тексеру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0"/>
              </w:rPr>
              <w:t>
Ескерту. 22-1-бап жаңа редакцияда - 2009.07.17. </w:t>
            </w:r>
            <w:r>
              <w:rPr>
                <w:rFonts w:ascii="Times New Roman"/>
                <w:b w:val="false"/>
                <w:i w:val="false"/>
                <w:color w:val="000000"/>
                <w:sz w:val="20"/>
              </w:rPr>
              <w:t>N 188-IV</w:t>
            </w:r>
            <w:r>
              <w:rPr>
                <w:rFonts w:ascii="Times New Roman"/>
                <w:b w:val="false"/>
                <w:i/>
                <w:color w:val="000000"/>
                <w:sz w:val="20"/>
              </w:rPr>
              <w:t xml:space="preserve"> (қолданысқа енгізілу тәртібін </w:t>
            </w:r>
            <w:r>
              <w:rPr>
                <w:rFonts w:ascii="Times New Roman"/>
                <w:b w:val="false"/>
                <w:i w:val="false"/>
                <w:color w:val="000000"/>
                <w:sz w:val="20"/>
              </w:rPr>
              <w:t>2-баптан</w:t>
            </w:r>
            <w:r>
              <w:rPr>
                <w:rFonts w:ascii="Times New Roman"/>
                <w:b w:val="false"/>
                <w:i/>
                <w:color w:val="000000"/>
                <w:sz w:val="20"/>
              </w:rPr>
              <w:t xml:space="preserve"> қараңыз), өзгерту енгізілді - ҚР 2011.01.06 </w:t>
            </w:r>
            <w:r>
              <w:rPr>
                <w:rFonts w:ascii="Times New Roman"/>
                <w:b w:val="false"/>
                <w:i w:val="false"/>
                <w:color w:val="000000"/>
                <w:sz w:val="20"/>
              </w:rPr>
              <w:t>N 378-IV</w:t>
            </w:r>
            <w:r>
              <w:rPr>
                <w:rFonts w:ascii="Times New Roman"/>
                <w:b w:val="false"/>
                <w:i/>
                <w:color w:val="000000"/>
                <w:sz w:val="20"/>
              </w:rPr>
              <w:t xml:space="preserve"> (алғашқы ресми жарияланғанынан кейін </w:t>
            </w:r>
            <w:r>
              <w:rPr>
                <w:rFonts w:ascii="Times New Roman"/>
                <w:b w:val="false"/>
                <w:i/>
                <w:color w:val="000000"/>
                <w:sz w:val="20"/>
              </w:rPr>
              <w:t xml:space="preserve">күнтізбелік он күн өткен соң қолданысқа енгізіледі); 29.10.2015 </w:t>
            </w:r>
            <w:r>
              <w:rPr>
                <w:rFonts w:ascii="Times New Roman"/>
                <w:b w:val="false"/>
                <w:i w:val="false"/>
                <w:color w:val="000000"/>
                <w:sz w:val="20"/>
              </w:rPr>
              <w:t>№ 376-V</w:t>
            </w:r>
            <w:r>
              <w:rPr>
                <w:rFonts w:ascii="Times New Roman"/>
                <w:b w:val="false"/>
                <w:i/>
                <w:color w:val="000000"/>
                <w:sz w:val="20"/>
              </w:rPr>
              <w:t xml:space="preserve"> (01.01.2016 бастап қолданысқа енгізіледі) Заңдарымен.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23-бап. Қазақстан Республикасының жұмыспен қамту туралы </w:t>
            </w:r>
          </w:p>
          <w:p>
            <w:pPr>
              <w:spacing w:after="20"/>
              <w:ind w:left="20"/>
              <w:jc w:val="both"/>
            </w:pPr>
            <w:r>
              <w:rPr>
                <w:rFonts w:ascii="Times New Roman"/>
                <w:b w:val="false"/>
                <w:i w:val="false"/>
                <w:color w:val="000000"/>
                <w:sz w:val="20"/>
              </w:rPr>
              <w:t xml:space="preserve">заңнамасының бұзылғаны үшін жауаптылық </w:t>
            </w:r>
            <w:r>
              <w:br/>
            </w:r>
            <w:r>
              <w:rPr>
                <w:rFonts w:ascii="Times New Roman"/>
                <w:b w:val="false"/>
                <w:i w:val="false"/>
                <w:color w:val="000000"/>
                <w:sz w:val="20"/>
              </w:rPr>
              <w:t>
Қазақстан Республикасының халықты жұмыспен қамту туралы заңнамасын бұзған жеке және заңды тұлғалар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жауапты болады. </w:t>
            </w:r>
            <w:r>
              <w:br/>
            </w:r>
            <w:r>
              <w:rPr>
                <w:rFonts w:ascii="Times New Roman"/>
                <w:b w:val="false"/>
                <w:i w:val="false"/>
                <w:color w:val="000000"/>
                <w:sz w:val="20"/>
              </w:rPr>
              <w:t>
Ескерту. 23-бапқа өзгеріс енгізілді - Қазақстан Республикасының 2004.01.27. N 524, тақырыбына және мәтінге өзгерту енгізілді - 2009.01.16. </w:t>
            </w:r>
            <w:r>
              <w:rPr>
                <w:rFonts w:ascii="Times New Roman"/>
                <w:b w:val="false"/>
                <w:i w:val="false"/>
                <w:color w:val="000000"/>
                <w:sz w:val="20"/>
              </w:rPr>
              <w:t>N 121</w:t>
            </w:r>
            <w:r>
              <w:rPr>
                <w:rFonts w:ascii="Times New Roman"/>
                <w:b w:val="false"/>
                <w:i/>
                <w:color w:val="000000"/>
                <w:sz w:val="20"/>
              </w:rPr>
              <w:t xml:space="preserve"> Заңдарымен. </w:t>
            </w:r>
            <w:r>
              <w:br/>
            </w:r>
            <w:r>
              <w:rPr>
                <w:rFonts w:ascii="Times New Roman"/>
                <w:b w:val="false"/>
                <w:i w:val="false"/>
                <w:color w:val="000000"/>
                <w:sz w:val="20"/>
              </w:rPr>
              <w:t>
</w:t>
            </w:r>
            <w:r>
              <w:rPr>
                <w:rFonts w:ascii="Times New Roman"/>
                <w:b w:val="false"/>
                <w:i/>
                <w:color w:val="000000"/>
                <w:sz w:val="20"/>
              </w:rPr>
              <w:t xml:space="preserve">Қазақстан Республикасының </w:t>
            </w:r>
            <w:r>
              <w:br/>
            </w:r>
            <w:r>
              <w:rPr>
                <w:rFonts w:ascii="Times New Roman"/>
                <w:b w:val="false"/>
                <w:i w:val="false"/>
                <w:color w:val="000000"/>
                <w:sz w:val="20"/>
              </w:rPr>
              <w:t xml:space="preserve">
Президенті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