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308e" w14:textId="4203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азаматтық авиация туралы конвенцияның (Чикаго, 1944 жыл) төрт тілдегі бірдей мәтіні туралы хаттамаға қосылуы туралы</w:t>
      </w:r>
    </w:p>
    <w:p>
      <w:pPr>
        <w:spacing w:after="0"/>
        <w:ind w:left="0"/>
        <w:jc w:val="both"/>
      </w:pPr>
      <w:r>
        <w:rPr>
          <w:rFonts w:ascii="Times New Roman"/>
          <w:b w:val="false"/>
          <w:i w:val="false"/>
          <w:color w:val="000000"/>
          <w:sz w:val="28"/>
        </w:rPr>
        <w:t>Қазақстан Республикасының Заңы 2001 жылғы 7 мамыр N 192-II</w:t>
      </w:r>
    </w:p>
    <w:p>
      <w:pPr>
        <w:spacing w:after="0"/>
        <w:ind w:left="0"/>
        <w:jc w:val="both"/>
      </w:pPr>
      <w:bookmarkStart w:name="z1" w:id="0"/>
      <w:r>
        <w:rPr>
          <w:rFonts w:ascii="Times New Roman"/>
          <w:b w:val="false"/>
          <w:i w:val="false"/>
          <w:color w:val="000000"/>
          <w:sz w:val="28"/>
        </w:rPr>
        <w:t>
     Қазақстан Республикасы Монреальда 1977 жылғы 30 қыркүйекте жасалған Халықаралық азаматтық авиация туралы конвенцияның (Чикаго, 1944 жыл) төрт тілдегі бірдей мәтіні туралы хаттамаға қосылсын.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ХАЛЫҚАРАЛЫҚ АЗАМАТТЫҚ АВИАЦИЯ ТУРАЛЫ</w:t>
      </w:r>
      <w:r>
        <w:br/>
      </w:r>
      <w:r>
        <w:rPr>
          <w:rFonts w:ascii="Times New Roman"/>
          <w:b/>
          <w:i w:val="false"/>
          <w:color w:val="000000"/>
        </w:rPr>
        <w:t>
КОНВЕНЦИЯНЫҢ (ЧИКАГО, 1944 ЖЫЛ)</w:t>
      </w:r>
      <w:r>
        <w:br/>
      </w:r>
      <w:r>
        <w:rPr>
          <w:rFonts w:ascii="Times New Roman"/>
          <w:b/>
          <w:i w:val="false"/>
          <w:color w:val="000000"/>
        </w:rPr>
        <w:t>
ТӨРТ ТІЛДЕГІ БІРДЕЙ МӘТІНІ ТУРАЛЫ</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(2001 жылғы 10 тамызда күшіне енді - ҚР СІМ-нің ресми сайты)</w:t>
      </w:r>
    </w:p>
    <w:p>
      <w:pPr>
        <w:spacing w:after="0"/>
        <w:ind w:left="0"/>
        <w:jc w:val="left"/>
      </w:pPr>
      <w:r>
        <w:rPr>
          <w:rFonts w:ascii="Times New Roman"/>
          <w:b/>
          <w:i w:val="false"/>
          <w:color w:val="000000"/>
        </w:rPr>
        <w:t xml:space="preserve"> ТӨМЕНДЕ ҚОЛ ҚОЙҒАН YКІМЕТТЕР</w:t>
      </w:r>
    </w:p>
    <w:p>
      <w:pPr>
        <w:spacing w:after="0"/>
        <w:ind w:left="0"/>
        <w:jc w:val="both"/>
      </w:pPr>
      <w:r>
        <w:rPr>
          <w:rFonts w:ascii="Times New Roman"/>
          <w:b w:val="false"/>
          <w:i w:val="false"/>
          <w:color w:val="000000"/>
          <w:sz w:val="28"/>
        </w:rPr>
        <w:t>      Халықаралық азаматтық авиация ұйымы Ассамблеясының 21-шi сессиясы осы Ұйымның Кеңесiне "оны 1977 жылдан кешiктiрмей қабылдау мақсатында Халықаралық азаматтық авиация туралы конвенцияның орыс тiлiндегі бiрдей мәтiнiн дайындау жөнiндегі қажеттi шараларды жүргiзудi" ұсынғанын НАЗАРҒА АЛА ОТЫРЫП;</w:t>
      </w:r>
      <w:r>
        <w:br/>
      </w:r>
      <w:r>
        <w:rPr>
          <w:rFonts w:ascii="Times New Roman"/>
          <w:b w:val="false"/>
          <w:i w:val="false"/>
          <w:color w:val="000000"/>
          <w:sz w:val="28"/>
        </w:rPr>
        <w:t>
      Чикагода 1944 жылғы 7 желтоқсанда Халықаралық азаматтық авиация туралы конвенцияның ағылшын тiлiндегі мәтiнi қол қою үшiн ашылғанын НАЗАРҒА АЛА ОТЫРЫП;</w:t>
      </w:r>
      <w:r>
        <w:br/>
      </w:r>
      <w:r>
        <w:rPr>
          <w:rFonts w:ascii="Times New Roman"/>
          <w:b w:val="false"/>
          <w:i w:val="false"/>
          <w:color w:val="000000"/>
          <w:sz w:val="28"/>
        </w:rPr>
        <w:t>
      Чикагода 1944 жылғы 7 желтоқсанда жасалған, Буэнос-Айресте 1968 жылғы 24 қыркүйекте қол қойылған Халықаралық азаматтық авиация туралы конвенцияның үш тiлдегi бiрдей мәтiнi туралы Хаттамаға сәйкес Халықаралық азаматтық авиация туралы конвенцияның (төменде "Конвенция" деп аталатын) ағылшын тiлiндегi мәтiнiмен бiрге Конвенцияның қорытынды ережесiнде көзделгенiндей осы үш тiлде бiрдей тең мәтiндi құрайтын испан және француз тiлдерiндегi мәтiнi қабылданғанын НАЗАРҒА АЛА ОТЫРЫП;</w:t>
      </w:r>
      <w:r>
        <w:br/>
      </w:r>
      <w:r>
        <w:rPr>
          <w:rFonts w:ascii="Times New Roman"/>
          <w:b w:val="false"/>
          <w:i w:val="false"/>
          <w:color w:val="000000"/>
          <w:sz w:val="28"/>
        </w:rPr>
        <w:t>
      тиiсiнше, Конвенцияның орыс тiлiндегi мәтiнiнiң болуы туралы қажетті ережелердi көздеу орынды екендiгiн НАЗАРҒА АЛА ОТЫРЫП;</w:t>
      </w:r>
      <w:r>
        <w:br/>
      </w:r>
      <w:r>
        <w:rPr>
          <w:rFonts w:ascii="Times New Roman"/>
          <w:b w:val="false"/>
          <w:i w:val="false"/>
          <w:color w:val="000000"/>
          <w:sz w:val="28"/>
        </w:rPr>
        <w:t>
      мұндай ережелердi қабылдау кезiнде мәтiндерi бiрдей тең болыптабылатын және әрқайсысы Конвенцияның 94 (а) бабына сәйкес тек оныбекiткен мемлекетке қатысты ғана күшiне енуi мүмкiн ағылшын, испан және француз тiлдерiндегi Конвенцияға түзетулер болуын ескеру қажеттiгiн НАЗАРҒА АЛА ОТЫРЫП;</w:t>
      </w:r>
      <w:r>
        <w:br/>
      </w:r>
      <w:r>
        <w:rPr>
          <w:rFonts w:ascii="Times New Roman"/>
          <w:b w:val="false"/>
          <w:i w:val="false"/>
          <w:color w:val="000000"/>
          <w:sz w:val="28"/>
        </w:rPr>
        <w:t>
      Төмендегiлер туралы келiстi:</w:t>
      </w:r>
    </w:p>
    <w:bookmarkStart w:name="z3" w:id="2"/>
    <w:p>
      <w:pPr>
        <w:spacing w:after="0"/>
        <w:ind w:left="0"/>
        <w:jc w:val="left"/>
      </w:pPr>
      <w:r>
        <w:rPr>
          <w:rFonts w:ascii="Times New Roman"/>
          <w:b/>
          <w:i w:val="false"/>
          <w:color w:val="000000"/>
        </w:rPr>
        <w:t xml:space="preserve"> 
І-бап</w:t>
      </w:r>
    </w:p>
    <w:bookmarkEnd w:id="2"/>
    <w:p>
      <w:pPr>
        <w:spacing w:after="0"/>
        <w:ind w:left="0"/>
        <w:jc w:val="both"/>
      </w:pPr>
      <w:r>
        <w:rPr>
          <w:rFonts w:ascii="Times New Roman"/>
          <w:b w:val="false"/>
          <w:i w:val="false"/>
          <w:color w:val="000000"/>
          <w:sz w:val="28"/>
        </w:rPr>
        <w:t>      Осы Хаттамаға қоса берiлiп отырған орыс тiлiндегi Конвенцияның мәтiнi мен оған түзетулердiң мәтiндерi ағылшын, испан және француз тiлдерiндегi Конвенцияның мәтiндерiмен және оларға түзетулермен бiрге осы төрт тiлде бiрдей тең мәтiндi құрайды.</w:t>
      </w:r>
    </w:p>
    <w:bookmarkStart w:name="z4" w:id="3"/>
    <w:p>
      <w:pPr>
        <w:spacing w:after="0"/>
        <w:ind w:left="0"/>
        <w:jc w:val="left"/>
      </w:pPr>
      <w:r>
        <w:rPr>
          <w:rFonts w:ascii="Times New Roman"/>
          <w:b/>
          <w:i w:val="false"/>
          <w:color w:val="000000"/>
        </w:rPr>
        <w:t xml:space="preserve"> 
ІІ-бап</w:t>
      </w:r>
    </w:p>
    <w:bookmarkEnd w:id="3"/>
    <w:p>
      <w:pPr>
        <w:spacing w:after="0"/>
        <w:ind w:left="0"/>
        <w:jc w:val="both"/>
      </w:pPr>
      <w:r>
        <w:rPr>
          <w:rFonts w:ascii="Times New Roman"/>
          <w:b w:val="false"/>
          <w:i w:val="false"/>
          <w:color w:val="000000"/>
          <w:sz w:val="28"/>
        </w:rPr>
        <w:t>      Егер мемлекет - осы Хаттаманың тарабы - Конвенцияның 94 (а) бабына сәйкес Конвенцияға жасалған кез келген түзетудi бекiтсе немесе келешекте бекiтетiн болса, онда мұндай түзетулердiң орыс, ағылшын, испан және француз тiлдерiндегi мәтiндерi осы Хаттамада көзделген төрт тiлдегi бiрдей тең мәтiнге қатысты деп есептелетiн болады.</w:t>
      </w:r>
    </w:p>
    <w:bookmarkStart w:name="z5" w:id="4"/>
    <w:p>
      <w:pPr>
        <w:spacing w:after="0"/>
        <w:ind w:left="0"/>
        <w:jc w:val="left"/>
      </w:pPr>
      <w:r>
        <w:rPr>
          <w:rFonts w:ascii="Times New Roman"/>
          <w:b/>
          <w:i w:val="false"/>
          <w:color w:val="000000"/>
        </w:rPr>
        <w:t xml:space="preserve"> 
III-бап</w:t>
      </w:r>
    </w:p>
    <w:bookmarkEnd w:id="4"/>
    <w:p>
      <w:pPr>
        <w:spacing w:after="0"/>
        <w:ind w:left="0"/>
        <w:jc w:val="both"/>
      </w:pPr>
      <w:r>
        <w:rPr>
          <w:rFonts w:ascii="Times New Roman"/>
          <w:b w:val="false"/>
          <w:i w:val="false"/>
          <w:color w:val="000000"/>
          <w:sz w:val="28"/>
        </w:rPr>
        <w:t>      1) Мемлекеттер - Халықаралық азаматтық авиация ұйымының мүшелерi:</w:t>
      </w:r>
      <w:r>
        <w:br/>
      </w:r>
      <w:r>
        <w:rPr>
          <w:rFonts w:ascii="Times New Roman"/>
          <w:b w:val="false"/>
          <w:i w:val="false"/>
          <w:color w:val="000000"/>
          <w:sz w:val="28"/>
        </w:rPr>
        <w:t xml:space="preserve">
      а) қабылдауға қатысты ескертусiз қол қою, немесе </w:t>
      </w:r>
      <w:r>
        <w:br/>
      </w:r>
      <w:r>
        <w:rPr>
          <w:rFonts w:ascii="Times New Roman"/>
          <w:b w:val="false"/>
          <w:i w:val="false"/>
          <w:color w:val="000000"/>
          <w:sz w:val="28"/>
        </w:rPr>
        <w:t>
      b) кейiн қабылдау арқылы қабылдауға қатысты ескертумен қол қою, немесе</w:t>
      </w:r>
      <w:r>
        <w:br/>
      </w:r>
      <w:r>
        <w:rPr>
          <w:rFonts w:ascii="Times New Roman"/>
          <w:b w:val="false"/>
          <w:i w:val="false"/>
          <w:color w:val="000000"/>
          <w:sz w:val="28"/>
        </w:rPr>
        <w:t xml:space="preserve">
      с) қабылдау арқылы осы Хаттаманың қатысушысы бола алады; </w:t>
      </w:r>
      <w:r>
        <w:br/>
      </w:r>
      <w:r>
        <w:rPr>
          <w:rFonts w:ascii="Times New Roman"/>
          <w:b w:val="false"/>
          <w:i w:val="false"/>
          <w:color w:val="000000"/>
          <w:sz w:val="28"/>
        </w:rPr>
        <w:t>
      2) Осы Хаттама қол қою үшiн 1977 жылғы 5 қазанға дейiн Монреальда және одан кейiн - Колумбия округы, Вашингтонда ашық күйiнде қалады;</w:t>
      </w:r>
      <w:r>
        <w:br/>
      </w:r>
      <w:r>
        <w:rPr>
          <w:rFonts w:ascii="Times New Roman"/>
          <w:b w:val="false"/>
          <w:i w:val="false"/>
          <w:color w:val="000000"/>
          <w:sz w:val="28"/>
        </w:rPr>
        <w:t xml:space="preserve">
      3) Қабылдау Америка Құрама Штаттарының Үкiметiне қабылдау туралы құжатты сақтауға тапсыру арқылы жүзеге асырылады; </w:t>
      </w:r>
      <w:r>
        <w:br/>
      </w:r>
      <w:r>
        <w:rPr>
          <w:rFonts w:ascii="Times New Roman"/>
          <w:b w:val="false"/>
          <w:i w:val="false"/>
          <w:color w:val="000000"/>
          <w:sz w:val="28"/>
        </w:rPr>
        <w:t>
      4) Осы Хаттамаға қосылу немесе осы Хаттаманы бекiту оны қабылдау ретiнде қаралады.</w:t>
      </w:r>
    </w:p>
    <w:bookmarkStart w:name="z6" w:id="5"/>
    <w:p>
      <w:pPr>
        <w:spacing w:after="0"/>
        <w:ind w:left="0"/>
        <w:jc w:val="left"/>
      </w:pPr>
      <w:r>
        <w:rPr>
          <w:rFonts w:ascii="Times New Roman"/>
          <w:b/>
          <w:i w:val="false"/>
          <w:color w:val="000000"/>
        </w:rPr>
        <w:t xml:space="preserve"> 
IV-бап</w:t>
      </w:r>
    </w:p>
    <w:bookmarkEnd w:id="5"/>
    <w:p>
      <w:pPr>
        <w:spacing w:after="0"/>
        <w:ind w:left="0"/>
        <w:jc w:val="both"/>
      </w:pPr>
      <w:r>
        <w:rPr>
          <w:rFonts w:ascii="Times New Roman"/>
          <w:b w:val="false"/>
          <w:i w:val="false"/>
          <w:color w:val="000000"/>
          <w:sz w:val="28"/>
        </w:rPr>
        <w:t xml:space="preserve">      1) Осы Хаттама III-баптың ережелерiне сәйкес он екi мемлекет қабылдауға қатысты оған ескертусiз қол қойғаннан немесе оны қабылдағаннан кейiнгi және Конвенцияның орыс тiлiндегi мәтiнi бiрдей тең екендiгі көзделетiн Конвенцияның қорытынды ережесiне түзету күшiне енгеннен кейiнгi отызыншы күнi күшiне енедi; </w:t>
      </w:r>
      <w:r>
        <w:br/>
      </w:r>
      <w:r>
        <w:rPr>
          <w:rFonts w:ascii="Times New Roman"/>
          <w:b w:val="false"/>
          <w:i w:val="false"/>
          <w:color w:val="000000"/>
          <w:sz w:val="28"/>
        </w:rPr>
        <w:t>
      2) III-бапқа сәйкес кейiннен осы Хаттаманың Тарапы болатын кез келген мемлекетке қатысты Хаттама оны қабылдауға қатысты оған ескертусiз қол қойылған күнi немесе оны қабылдаған күнi күшiне енедi</w:t>
      </w:r>
    </w:p>
    <w:bookmarkStart w:name="z7" w:id="6"/>
    <w:p>
      <w:pPr>
        <w:spacing w:after="0"/>
        <w:ind w:left="0"/>
        <w:jc w:val="left"/>
      </w:pPr>
      <w:r>
        <w:rPr>
          <w:rFonts w:ascii="Times New Roman"/>
          <w:b/>
          <w:i w:val="false"/>
          <w:color w:val="000000"/>
        </w:rPr>
        <w:t xml:space="preserve"> 
V-бап</w:t>
      </w:r>
    </w:p>
    <w:bookmarkEnd w:id="6"/>
    <w:p>
      <w:pPr>
        <w:spacing w:after="0"/>
        <w:ind w:left="0"/>
        <w:jc w:val="both"/>
      </w:pPr>
      <w:r>
        <w:rPr>
          <w:rFonts w:ascii="Times New Roman"/>
          <w:b w:val="false"/>
          <w:i w:val="false"/>
          <w:color w:val="000000"/>
          <w:sz w:val="28"/>
        </w:rPr>
        <w:t>      Осы Хаттама күшiне енгеннен кейiн мемлекеттiң Конвенцияға кез келген қосылуы осы Хаттаманы қабылдауы ретiнде қаралады.</w:t>
      </w:r>
    </w:p>
    <w:bookmarkStart w:name="z8" w:id="7"/>
    <w:p>
      <w:pPr>
        <w:spacing w:after="0"/>
        <w:ind w:left="0"/>
        <w:jc w:val="left"/>
      </w:pPr>
      <w:r>
        <w:rPr>
          <w:rFonts w:ascii="Times New Roman"/>
          <w:b/>
          <w:i w:val="false"/>
          <w:color w:val="000000"/>
        </w:rPr>
        <w:t xml:space="preserve"> 
VI-бап</w:t>
      </w:r>
    </w:p>
    <w:bookmarkEnd w:id="7"/>
    <w:p>
      <w:pPr>
        <w:spacing w:after="0"/>
        <w:ind w:left="0"/>
        <w:jc w:val="both"/>
      </w:pPr>
      <w:r>
        <w:rPr>
          <w:rFonts w:ascii="Times New Roman"/>
          <w:b w:val="false"/>
          <w:i w:val="false"/>
          <w:color w:val="000000"/>
          <w:sz w:val="28"/>
        </w:rPr>
        <w:t>      Мемлекеттiң осы Хаттаманы қабылдауы оның Конвенцияға кез келген түзетуді бекітуі ретінде қаралмауы тиіс.</w:t>
      </w:r>
    </w:p>
    <w:bookmarkStart w:name="z9" w:id="8"/>
    <w:p>
      <w:pPr>
        <w:spacing w:after="0"/>
        <w:ind w:left="0"/>
        <w:jc w:val="left"/>
      </w:pPr>
      <w:r>
        <w:rPr>
          <w:rFonts w:ascii="Times New Roman"/>
          <w:b/>
          <w:i w:val="false"/>
          <w:color w:val="000000"/>
        </w:rPr>
        <w:t xml:space="preserve"> 
VII-бап</w:t>
      </w:r>
    </w:p>
    <w:bookmarkEnd w:id="8"/>
    <w:p>
      <w:pPr>
        <w:spacing w:after="0"/>
        <w:ind w:left="0"/>
        <w:jc w:val="both"/>
      </w:pPr>
      <w:r>
        <w:rPr>
          <w:rFonts w:ascii="Times New Roman"/>
          <w:b w:val="false"/>
          <w:i w:val="false"/>
          <w:color w:val="000000"/>
          <w:sz w:val="28"/>
        </w:rPr>
        <w:t>      Осы Хаттама күшiне енгеннен кейiн оны Америка Құрама Штаттарының Үкiметi Бiрiккен Ұлттар Ұйымында және Халықаралық азаматтық авиация ұйымында тiркейдi.</w:t>
      </w:r>
    </w:p>
    <w:bookmarkStart w:name="z10" w:id="9"/>
    <w:p>
      <w:pPr>
        <w:spacing w:after="0"/>
        <w:ind w:left="0"/>
        <w:jc w:val="left"/>
      </w:pPr>
      <w:r>
        <w:rPr>
          <w:rFonts w:ascii="Times New Roman"/>
          <w:b/>
          <w:i w:val="false"/>
          <w:color w:val="000000"/>
        </w:rPr>
        <w:t xml:space="preserve"> 
VIII-бап</w:t>
      </w:r>
    </w:p>
    <w:bookmarkEnd w:id="9"/>
    <w:p>
      <w:pPr>
        <w:spacing w:after="0"/>
        <w:ind w:left="0"/>
        <w:jc w:val="both"/>
      </w:pPr>
      <w:r>
        <w:rPr>
          <w:rFonts w:ascii="Times New Roman"/>
          <w:b w:val="false"/>
          <w:i w:val="false"/>
          <w:color w:val="000000"/>
          <w:sz w:val="28"/>
        </w:rPr>
        <w:t>      1) Осы Хаттама Конвенция күшiнде болған кезде күшiнде қалатын болады;</w:t>
      </w:r>
      <w:r>
        <w:br/>
      </w:r>
      <w:r>
        <w:rPr>
          <w:rFonts w:ascii="Times New Roman"/>
          <w:b w:val="false"/>
          <w:i w:val="false"/>
          <w:color w:val="000000"/>
          <w:sz w:val="28"/>
        </w:rPr>
        <w:t>
      2) Осы Хаттама мемлекет Конвенцияның Тарапы болуын тоқтатқан жағдайда ғана, ол мемлекет үшiн күшiн жояды.</w:t>
      </w:r>
    </w:p>
    <w:bookmarkStart w:name="z11" w:id="10"/>
    <w:p>
      <w:pPr>
        <w:spacing w:after="0"/>
        <w:ind w:left="0"/>
        <w:jc w:val="left"/>
      </w:pPr>
      <w:r>
        <w:rPr>
          <w:rFonts w:ascii="Times New Roman"/>
          <w:b/>
          <w:i w:val="false"/>
          <w:color w:val="000000"/>
        </w:rPr>
        <w:t xml:space="preserve"> 
IХ-бап</w:t>
      </w:r>
    </w:p>
    <w:bookmarkEnd w:id="10"/>
    <w:p>
      <w:pPr>
        <w:spacing w:after="0"/>
        <w:ind w:left="0"/>
        <w:jc w:val="both"/>
      </w:pPr>
      <w:r>
        <w:rPr>
          <w:rFonts w:ascii="Times New Roman"/>
          <w:b w:val="false"/>
          <w:i w:val="false"/>
          <w:color w:val="000000"/>
          <w:sz w:val="28"/>
        </w:rPr>
        <w:t>      Америка Құрама Штаттарының Үкiметi барлық мемлекеттерге - Халықаралық азаматтық авиация ұйымының мүшелерiне және Ұйымның өзiне:</w:t>
      </w:r>
      <w:r>
        <w:br/>
      </w:r>
      <w:r>
        <w:rPr>
          <w:rFonts w:ascii="Times New Roman"/>
          <w:b w:val="false"/>
          <w:i w:val="false"/>
          <w:color w:val="000000"/>
          <w:sz w:val="28"/>
        </w:rPr>
        <w:t xml:space="preserve">
      а) қол қою қабылдауға қатысты ескертумен немесе ескертусiз болып табылатынын көрсету арқылы осы Хаттамаға әрбiр қол қою; </w:t>
      </w:r>
      <w:r>
        <w:br/>
      </w:r>
      <w:r>
        <w:rPr>
          <w:rFonts w:ascii="Times New Roman"/>
          <w:b w:val="false"/>
          <w:i w:val="false"/>
          <w:color w:val="000000"/>
          <w:sz w:val="28"/>
        </w:rPr>
        <w:t>
      b) қабылдау туралы әрбiр құжаттың сақтауға тапсырылғаны және оның күнi;</w:t>
      </w:r>
      <w:r>
        <w:br/>
      </w:r>
      <w:r>
        <w:rPr>
          <w:rFonts w:ascii="Times New Roman"/>
          <w:b w:val="false"/>
          <w:i w:val="false"/>
          <w:color w:val="000000"/>
          <w:sz w:val="28"/>
        </w:rPr>
        <w:t>
      с) IV-баптың 1-тармағының ережелерiне сәйкес осы Хаттаманың күшiне енген күнi туралы хабарлайды.</w:t>
      </w:r>
    </w:p>
    <w:bookmarkStart w:name="z12" w:id="11"/>
    <w:p>
      <w:pPr>
        <w:spacing w:after="0"/>
        <w:ind w:left="0"/>
        <w:jc w:val="left"/>
      </w:pPr>
      <w:r>
        <w:rPr>
          <w:rFonts w:ascii="Times New Roman"/>
          <w:b/>
          <w:i w:val="false"/>
          <w:color w:val="000000"/>
        </w:rPr>
        <w:t xml:space="preserve"> 
Х-бап</w:t>
      </w:r>
    </w:p>
    <w:bookmarkEnd w:id="11"/>
    <w:p>
      <w:pPr>
        <w:spacing w:after="0"/>
        <w:ind w:left="0"/>
        <w:jc w:val="both"/>
      </w:pPr>
      <w:r>
        <w:rPr>
          <w:rFonts w:ascii="Times New Roman"/>
          <w:b w:val="false"/>
          <w:i w:val="false"/>
          <w:color w:val="000000"/>
          <w:sz w:val="28"/>
        </w:rPr>
        <w:t>      Орыс, ағылшын, испан және француз тiлдерiнде жасалған және де әрбiр мәтiнi бiрдей тең болып табылатын осы Хаттама тиiстi түрде оның куәландырылған көшiрмесiн Халықаралық азаматтық ұйымының мүшелерi - мемлекеттердiң Үкiметтерiне жолдайтын Америка Құрама Штаттары Үкiметiнiң мұрағаттарына сақтауға тапсырылады.</w:t>
      </w:r>
      <w:r>
        <w:br/>
      </w:r>
      <w:r>
        <w:rPr>
          <w:rFonts w:ascii="Times New Roman"/>
          <w:b w:val="false"/>
          <w:i w:val="false"/>
          <w:color w:val="000000"/>
          <w:sz w:val="28"/>
        </w:rPr>
        <w:t>
      Осыны куәландыру үшiн тиiстi түрде уәкiлеттендiрiлген төменде қол қоюшы өкiлеттi өкiлдер осы Хаттамаға қол қойды.</w:t>
      </w:r>
      <w:r>
        <w:br/>
      </w:r>
      <w:r>
        <w:rPr>
          <w:rFonts w:ascii="Times New Roman"/>
          <w:b w:val="false"/>
          <w:i w:val="false"/>
          <w:color w:val="000000"/>
          <w:sz w:val="28"/>
        </w:rPr>
        <w:t>
      Монреальда бiр мың тоғыз жүз жетпiс жетiншi жылғы отызыншы қыркүйекте ЖАСАЛДЫ.</w:t>
      </w:r>
    </w:p>
    <w:bookmarkStart w:name="z13" w:id="12"/>
    <w:p>
      <w:pPr>
        <w:spacing w:after="0"/>
        <w:ind w:left="0"/>
        <w:jc w:val="left"/>
      </w:pPr>
      <w:r>
        <w:rPr>
          <w:rFonts w:ascii="Times New Roman"/>
          <w:b/>
          <w:i w:val="false"/>
          <w:color w:val="000000"/>
        </w:rPr>
        <w:t xml:space="preserve"> 
АNNЕХ - АNNЕХЕ - ҚОСЫМША - АNЕХО ХАЛЫҚАРАЛЫҚ АВИАЦИЯ ТУРАЛЫ</w:t>
      </w:r>
      <w:r>
        <w:br/>
      </w:r>
      <w:r>
        <w:rPr>
          <w:rFonts w:ascii="Times New Roman"/>
          <w:b/>
          <w:i w:val="false"/>
          <w:color w:val="000000"/>
        </w:rPr>
        <w:t>
КОНВЕНЦИЯ КIРIСПЕ</w:t>
      </w:r>
    </w:p>
    <w:bookmarkEnd w:id="12"/>
    <w:p>
      <w:pPr>
        <w:spacing w:after="0"/>
        <w:ind w:left="0"/>
        <w:jc w:val="both"/>
      </w:pPr>
      <w:r>
        <w:rPr>
          <w:rFonts w:ascii="Times New Roman"/>
          <w:b w:val="false"/>
          <w:i w:val="false"/>
          <w:color w:val="000000"/>
          <w:sz w:val="28"/>
        </w:rPr>
        <w:t>      Халықаралық азаматтық авиацияның болашақ дамуы дүние жүзiнiң ұлттары мен халықтары арасында достық пен өзара түсiнiстiктi орнықтыру мен қолдауға елеулi дәрежеде игi ықпал ете алатынын, оны ескермеудiң жалпы қауiпсiздiкке қауiп тудыруы мүмкiн екендiгiн НАЗАРҒА АЛА ОТЫРЫП;</w:t>
      </w:r>
      <w:r>
        <w:br/>
      </w:r>
      <w:r>
        <w:rPr>
          <w:rFonts w:ascii="Times New Roman"/>
          <w:b w:val="false"/>
          <w:i w:val="false"/>
          <w:color w:val="000000"/>
          <w:sz w:val="28"/>
        </w:rPr>
        <w:t>
      текетiрестi мүмкiндiгiнше болдырмауды және бүкiл дүниежүзiнде бейбiтшiлiктiң орнығуы байланысты болатын ұлттар мен халықтар арасындағы осындай ынтымақтастыққа жәрдемдесудi НАЗАРҒА АЛА ОТЫРЫП;</w:t>
      </w:r>
      <w:r>
        <w:br/>
      </w:r>
      <w:r>
        <w:rPr>
          <w:rFonts w:ascii="Times New Roman"/>
          <w:b w:val="false"/>
          <w:i w:val="false"/>
          <w:color w:val="000000"/>
          <w:sz w:val="28"/>
        </w:rPr>
        <w:t>
      халықаралық азаматтық авиация қауiпсiз және реттелген тәртiппен дамуы және халықаралық әуе қатынасы мүмкiндiктер теңдiгi негiзiнде белгiленуi және ұтымды және үнемдi жүзеге асырылуы үшiн белгiлi бiр принциптер мен шаралар келiсiмiне қол жеткiзе отырып, төменде қол қойған Үкiметтер,СОНДЫҚТАН;</w:t>
      </w:r>
      <w:r>
        <w:br/>
      </w:r>
      <w:r>
        <w:rPr>
          <w:rFonts w:ascii="Times New Roman"/>
          <w:b w:val="false"/>
          <w:i w:val="false"/>
          <w:color w:val="000000"/>
          <w:sz w:val="28"/>
        </w:rPr>
        <w:t>
      осы мақсатта осы Конвенцияны жасасты.</w:t>
      </w:r>
    </w:p>
    <w:bookmarkStart w:name="z14" w:id="13"/>
    <w:p>
      <w:pPr>
        <w:spacing w:after="0"/>
        <w:ind w:left="0"/>
        <w:jc w:val="left"/>
      </w:pPr>
      <w:r>
        <w:rPr>
          <w:rFonts w:ascii="Times New Roman"/>
          <w:b/>
          <w:i w:val="false"/>
          <w:color w:val="000000"/>
        </w:rPr>
        <w:t xml:space="preserve"> 
I БӨЛIК АЭРОНАВИГАЦИЯ</w:t>
      </w:r>
    </w:p>
    <w:bookmarkEnd w:id="13"/>
    <w:bookmarkStart w:name="z15" w:id="14"/>
    <w:p>
      <w:pPr>
        <w:spacing w:after="0"/>
        <w:ind w:left="0"/>
        <w:jc w:val="left"/>
      </w:pPr>
      <w:r>
        <w:rPr>
          <w:rFonts w:ascii="Times New Roman"/>
          <w:b/>
          <w:i w:val="false"/>
          <w:color w:val="000000"/>
        </w:rPr>
        <w:t xml:space="preserve"> 
I ТАРАУ ЖАЛПЫ ПРИНЦИПТЕР ЖӘНЕ</w:t>
      </w:r>
      <w:r>
        <w:br/>
      </w:r>
      <w:r>
        <w:rPr>
          <w:rFonts w:ascii="Times New Roman"/>
          <w:b/>
          <w:i w:val="false"/>
          <w:color w:val="000000"/>
        </w:rPr>
        <w:t>
КОНВЕНЦИЯНЫҢ ҚОЛДАНЫЛУЫ</w:t>
      </w:r>
    </w:p>
    <w:bookmarkEnd w:id="14"/>
    <w:bookmarkStart w:name="z16" w:id="15"/>
    <w:p>
      <w:pPr>
        <w:spacing w:after="0"/>
        <w:ind w:left="0"/>
        <w:jc w:val="left"/>
      </w:pPr>
      <w:r>
        <w:rPr>
          <w:rFonts w:ascii="Times New Roman"/>
          <w:b/>
          <w:i w:val="false"/>
          <w:color w:val="000000"/>
        </w:rPr>
        <w:t xml:space="preserve"> 
1-бап Егемендік</w:t>
      </w:r>
    </w:p>
    <w:bookmarkEnd w:id="15"/>
    <w:p>
      <w:pPr>
        <w:spacing w:after="0"/>
        <w:ind w:left="0"/>
        <w:jc w:val="both"/>
      </w:pPr>
      <w:r>
        <w:rPr>
          <w:rFonts w:ascii="Times New Roman"/>
          <w:b w:val="false"/>
          <w:i w:val="false"/>
          <w:color w:val="000000"/>
          <w:sz w:val="28"/>
        </w:rPr>
        <w:t>      Уағдаласушы мемлекеттер әрбiр мемлекеттiң өз аумағы үстiндегі әуе кеңiстiгiне толық және түбегейлi егемендiгiн таниды.</w:t>
      </w:r>
    </w:p>
    <w:bookmarkStart w:name="z17" w:id="16"/>
    <w:p>
      <w:pPr>
        <w:spacing w:after="0"/>
        <w:ind w:left="0"/>
        <w:jc w:val="left"/>
      </w:pPr>
      <w:r>
        <w:rPr>
          <w:rFonts w:ascii="Times New Roman"/>
          <w:b/>
          <w:i w:val="false"/>
          <w:color w:val="000000"/>
        </w:rPr>
        <w:t xml:space="preserve"> 
2-бап Аумақ</w:t>
      </w:r>
    </w:p>
    <w:bookmarkEnd w:id="16"/>
    <w:p>
      <w:pPr>
        <w:spacing w:after="0"/>
        <w:ind w:left="0"/>
        <w:jc w:val="both"/>
      </w:pPr>
      <w:r>
        <w:rPr>
          <w:rFonts w:ascii="Times New Roman"/>
          <w:b w:val="false"/>
          <w:i w:val="false"/>
          <w:color w:val="000000"/>
          <w:sz w:val="28"/>
        </w:rPr>
        <w:t>      Осы конвенцияның мақсатында осы мемлекеттiң егемендiгiндегi,суверенитетiндегi, протекторатындағы немесе мандатындағы құрлықтағыаумақтар мен олармен шектес аумақтағы сулар мемлекет аумағы дептүсiнiледi.</w:t>
      </w:r>
    </w:p>
    <w:bookmarkStart w:name="z18" w:id="17"/>
    <w:p>
      <w:pPr>
        <w:spacing w:after="0"/>
        <w:ind w:left="0"/>
        <w:jc w:val="left"/>
      </w:pPr>
      <w:r>
        <w:rPr>
          <w:rFonts w:ascii="Times New Roman"/>
          <w:b/>
          <w:i w:val="false"/>
          <w:color w:val="000000"/>
        </w:rPr>
        <w:t xml:space="preserve"> 
3-бап Азаматтық және мемлекеттiк әуе кемелерi</w:t>
      </w:r>
    </w:p>
    <w:bookmarkEnd w:id="17"/>
    <w:p>
      <w:pPr>
        <w:spacing w:after="0"/>
        <w:ind w:left="0"/>
        <w:jc w:val="both"/>
      </w:pPr>
      <w:r>
        <w:rPr>
          <w:rFonts w:ascii="Times New Roman"/>
          <w:b w:val="false"/>
          <w:i w:val="false"/>
          <w:color w:val="000000"/>
          <w:sz w:val="28"/>
        </w:rPr>
        <w:t>      а) Осы Конвенция тек азаматтық әуе кемелерiне қолданылады жәнемемлекеттiк әуе кемелерiне қолданылмайды.</w:t>
      </w:r>
      <w:r>
        <w:br/>
      </w:r>
      <w:r>
        <w:rPr>
          <w:rFonts w:ascii="Times New Roman"/>
          <w:b w:val="false"/>
          <w:i w:val="false"/>
          <w:color w:val="000000"/>
          <w:sz w:val="28"/>
        </w:rPr>
        <w:t>
      b) Әскери, кеден және полиция қызметiнде пайдаланылатын әуе кемелерi мемлекеттiк әуе кемелерi ретiнде қарастырылмайды.</w:t>
      </w:r>
      <w:r>
        <w:br/>
      </w:r>
      <w:r>
        <w:rPr>
          <w:rFonts w:ascii="Times New Roman"/>
          <w:b w:val="false"/>
          <w:i w:val="false"/>
          <w:color w:val="000000"/>
          <w:sz w:val="28"/>
        </w:rPr>
        <w:t>
      с) Уағдаласушы мемлекеттердiң бiр де бiр мемлекеттiк әуе кемесi басқа мемлекеттiң аумағымен ұшпайды және арнаулы келiсiммен немесе өзгеше жолмен және оның шарттарына сәйкес берiлген рұқсаттарды қоспағанда, онда қонбайды.</w:t>
      </w:r>
      <w:r>
        <w:br/>
      </w:r>
      <w:r>
        <w:rPr>
          <w:rFonts w:ascii="Times New Roman"/>
          <w:b w:val="false"/>
          <w:i w:val="false"/>
          <w:color w:val="000000"/>
          <w:sz w:val="28"/>
        </w:rPr>
        <w:t>
      д) Уағдаласушы мемлекеттер өздерiнiң мемлекеттiк әуе кемелерi үшiн ережелер белгiлеген кезде азаматтық әуе кемесi навигациясының қауiпсiздiгiне тиiстi назар аударуға мiндеттi.</w:t>
      </w:r>
    </w:p>
    <w:bookmarkStart w:name="z19" w:id="18"/>
    <w:p>
      <w:pPr>
        <w:spacing w:after="0"/>
        <w:ind w:left="0"/>
        <w:jc w:val="left"/>
      </w:pPr>
      <w:r>
        <w:rPr>
          <w:rFonts w:ascii="Times New Roman"/>
          <w:b/>
          <w:i w:val="false"/>
          <w:color w:val="000000"/>
        </w:rPr>
        <w:t xml:space="preserve"> 
4-бап Азаматтық авиацияны тиiсiнше пайдаланбау</w:t>
      </w:r>
    </w:p>
    <w:bookmarkEnd w:id="18"/>
    <w:p>
      <w:pPr>
        <w:spacing w:after="0"/>
        <w:ind w:left="0"/>
        <w:jc w:val="both"/>
      </w:pPr>
      <w:r>
        <w:rPr>
          <w:rFonts w:ascii="Times New Roman"/>
          <w:b w:val="false"/>
          <w:i w:val="false"/>
          <w:color w:val="000000"/>
          <w:sz w:val="28"/>
        </w:rPr>
        <w:t>      Уағдаласушы әрбiр мемлекет азаматтық авиацияны осы Конвенцияның мақсатымен сиыспайтын қандай да болсын мақсаттарда пайдаланбауға келiседi.</w:t>
      </w:r>
    </w:p>
    <w:bookmarkStart w:name="z20" w:id="19"/>
    <w:p>
      <w:pPr>
        <w:spacing w:after="0"/>
        <w:ind w:left="0"/>
        <w:jc w:val="left"/>
      </w:pPr>
      <w:r>
        <w:rPr>
          <w:rFonts w:ascii="Times New Roman"/>
          <w:b/>
          <w:i w:val="false"/>
          <w:color w:val="000000"/>
        </w:rPr>
        <w:t xml:space="preserve"> 
II ТАРАУ УАҒДАЛАСҚАН МЕМЛЕКЕТТЕР</w:t>
      </w:r>
      <w:r>
        <w:br/>
      </w:r>
      <w:r>
        <w:rPr>
          <w:rFonts w:ascii="Times New Roman"/>
          <w:b/>
          <w:i w:val="false"/>
          <w:color w:val="000000"/>
        </w:rPr>
        <w:t>
АУМАҒЫНЫҢ ҮСТIМЕН ҰШУ</w:t>
      </w:r>
    </w:p>
    <w:bookmarkEnd w:id="19"/>
    <w:bookmarkStart w:name="z21" w:id="20"/>
    <w:p>
      <w:pPr>
        <w:spacing w:after="0"/>
        <w:ind w:left="0"/>
        <w:jc w:val="left"/>
      </w:pPr>
      <w:r>
        <w:rPr>
          <w:rFonts w:ascii="Times New Roman"/>
          <w:b/>
          <w:i w:val="false"/>
          <w:color w:val="000000"/>
        </w:rPr>
        <w:t xml:space="preserve"> 
5-бап Жүйелi емес ұшу құқығы</w:t>
      </w:r>
    </w:p>
    <w:bookmarkEnd w:id="20"/>
    <w:p>
      <w:pPr>
        <w:spacing w:after="0"/>
        <w:ind w:left="0"/>
        <w:jc w:val="both"/>
      </w:pPr>
      <w:r>
        <w:rPr>
          <w:rFonts w:ascii="Times New Roman"/>
          <w:b w:val="false"/>
          <w:i w:val="false"/>
          <w:color w:val="000000"/>
          <w:sz w:val="28"/>
        </w:rPr>
        <w:t xml:space="preserve">       Әрбiр Уағдаласушы мемлекет басқа Уағдаласушы мемлекеттердiң тұрақты халықаралық әуе қатынастарында ұшатын әуе кемелерi болып табылмайтын барлық әуе кемелерi, осы Конвенцияның ережелерiн сақтаған жағдайда, аумағының үстімен ұшу жүзеге асырылатын мемлекеттiң қонуды талап етуге құқығы болған жағдайда, оның аумағымен ұшуды немесе немесе оның аумағы арқылы транзиттiк қонбай ұшуды жүзеге асыруға және алдын ала рұқсат алу қажетiнсiз коммерциялық мақсаттармен қонуға келiседi. Дегенмен, әрбiр Уағдаласушы тарап ұшудың қауiпсiздiгi үшiн ұшу мүмкiн болмайтындай аудандардың үстiмен немесе тиiсiнше аэронавигациялық құралдарсыз ұшуды ойластырған әуе кемелерiнен белгiленген маршруттармен ұшуды немесе осындай ұшуға арнайы рұқсат алуды талап ету құқығын сақтайды. </w:t>
      </w:r>
      <w:r>
        <w:br/>
      </w:r>
      <w:r>
        <w:rPr>
          <w:rFonts w:ascii="Times New Roman"/>
          <w:b w:val="false"/>
          <w:i w:val="false"/>
          <w:color w:val="000000"/>
          <w:sz w:val="28"/>
        </w:rPr>
        <w:t>
      Егер мұндай әуе кемелерi, егер олар жолаушылар, жүк немесе поштаны сыйақы немесе жалгерлiк бойынша тасымалдаумен айналысатын болса, сондай-ақ, бiрақ тұрақты халықаралық әуе қатынастарында емес, 7-баптың ережелерiн ескере отырып, осындай тиеп, түсіру жүргiзілетiн кез келген мемлекетте, олар қолайлы деп есептейтiн ереже, шарт немесе шектеу белгiлеуге құқылы болған жағдайда, жолаушыларды, жүктi немесе поштаны бортқа қабылдау немесе тиеу артықшылығын да пайдаланады.</w:t>
      </w:r>
    </w:p>
    <w:bookmarkStart w:name="z22" w:id="21"/>
    <w:p>
      <w:pPr>
        <w:spacing w:after="0"/>
        <w:ind w:left="0"/>
        <w:jc w:val="left"/>
      </w:pPr>
      <w:r>
        <w:rPr>
          <w:rFonts w:ascii="Times New Roman"/>
          <w:b/>
          <w:i w:val="false"/>
          <w:color w:val="000000"/>
        </w:rPr>
        <w:t xml:space="preserve"> 
6-бап Жүйелi әуе қатынасы</w:t>
      </w:r>
    </w:p>
    <w:bookmarkEnd w:id="21"/>
    <w:p>
      <w:pPr>
        <w:spacing w:after="0"/>
        <w:ind w:left="0"/>
        <w:jc w:val="both"/>
      </w:pPr>
      <w:r>
        <w:rPr>
          <w:rFonts w:ascii="Times New Roman"/>
          <w:b w:val="false"/>
          <w:i w:val="false"/>
          <w:color w:val="000000"/>
          <w:sz w:val="28"/>
        </w:rPr>
        <w:t>      Арнаулы рұқсат немесе осы мемлекеттiң өзге де санкциясы бойынша және осындай рұқсат немесе санкцияның талаптарына сәйкес ұшуларды қоспағанда, Уағдаласушы мемлекеттер аумақтарының үстiмен немесе аумақтарына ешбiр тұрақты халықаралық әуе қатынасы жүзеге асырылмауға тиiс.</w:t>
      </w:r>
    </w:p>
    <w:bookmarkStart w:name="z23" w:id="22"/>
    <w:p>
      <w:pPr>
        <w:spacing w:after="0"/>
        <w:ind w:left="0"/>
        <w:jc w:val="left"/>
      </w:pPr>
      <w:r>
        <w:rPr>
          <w:rFonts w:ascii="Times New Roman"/>
          <w:b/>
          <w:i w:val="false"/>
          <w:color w:val="000000"/>
        </w:rPr>
        <w:t xml:space="preserve"> 
7-бап Каботаж</w:t>
      </w:r>
    </w:p>
    <w:bookmarkEnd w:id="22"/>
    <w:p>
      <w:pPr>
        <w:spacing w:after="0"/>
        <w:ind w:left="0"/>
        <w:jc w:val="both"/>
      </w:pPr>
      <w:r>
        <w:rPr>
          <w:rFonts w:ascii="Times New Roman"/>
          <w:b w:val="false"/>
          <w:i w:val="false"/>
          <w:color w:val="000000"/>
          <w:sz w:val="28"/>
        </w:rPr>
        <w:t>      Әрбiр Уағдаласушы мемлекеттiң басқа Уағдаласушы мемлекеттiң әуе кемесiне сол елдiң аумағында бортқа ақы төлеу немесе жалдау тәртiбi бойынша жолаушылар, пошта және жүк қабылдауға, рұқсат етуден бас тартуға құқығы бар. Әрбiр Уағдаласушы мемлекет қайсыбiр басқа мемлекетке немесе қайсыбiр басқа мемлекеттiң авиакәсiпорнына арнайы ерекше негiзде беретiн осындай кез келген жеңiлдiк беретiн ешбiр келiсiм жасаспауға және кез келген басқа мемлекеттен кез келген осындай ерекше жеңiлдiк алмауға мiндеттенедi.</w:t>
      </w:r>
    </w:p>
    <w:bookmarkStart w:name="z24" w:id="23"/>
    <w:p>
      <w:pPr>
        <w:spacing w:after="0"/>
        <w:ind w:left="0"/>
        <w:jc w:val="left"/>
      </w:pPr>
      <w:r>
        <w:rPr>
          <w:rFonts w:ascii="Times New Roman"/>
          <w:b/>
          <w:i w:val="false"/>
          <w:color w:val="000000"/>
        </w:rPr>
        <w:t xml:space="preserve"> 
8-бап Ұшқышсыз ұшырылатын әуе кемесi</w:t>
      </w:r>
    </w:p>
    <w:bookmarkEnd w:id="23"/>
    <w:p>
      <w:pPr>
        <w:spacing w:after="0"/>
        <w:ind w:left="0"/>
        <w:jc w:val="both"/>
      </w:pPr>
      <w:r>
        <w:rPr>
          <w:rFonts w:ascii="Times New Roman"/>
          <w:b w:val="false"/>
          <w:i w:val="false"/>
          <w:color w:val="000000"/>
          <w:sz w:val="28"/>
        </w:rPr>
        <w:t>      Ұшқышсыз ұшыруға болатын ешбiр әуе кемесi, осы мемлекеттiң арнаулы рұқсаты бойынша және осындай рұқсаттың шарттарына сәйкес ұшудан басқа, Уағдаласушы мемлекеттiң аумағы үстiмен ұшқышсыз ұшырылмайды. Әрбiр Уағдаласушы мемлекет азаматтық әуе кемелерi үшiн ашық аудандарда осындай әуе кемесi ұшқышсыз ұшырылған кезде осы ұшудың азаматтық әуе кемелерiне қауiп болмауына мүмкiндiк жасайтын осындай бақылауды қамтамасыз етуге тиiс.</w:t>
      </w:r>
    </w:p>
    <w:bookmarkStart w:name="z25" w:id="24"/>
    <w:p>
      <w:pPr>
        <w:spacing w:after="0"/>
        <w:ind w:left="0"/>
        <w:jc w:val="left"/>
      </w:pPr>
      <w:r>
        <w:rPr>
          <w:rFonts w:ascii="Times New Roman"/>
          <w:b/>
          <w:i w:val="false"/>
          <w:color w:val="000000"/>
        </w:rPr>
        <w:t xml:space="preserve"> 
9-бап Тыйым салынған аймақтар</w:t>
      </w:r>
    </w:p>
    <w:bookmarkEnd w:id="24"/>
    <w:p>
      <w:pPr>
        <w:spacing w:after="0"/>
        <w:ind w:left="0"/>
        <w:jc w:val="both"/>
      </w:pPr>
      <w:r>
        <w:rPr>
          <w:rFonts w:ascii="Times New Roman"/>
          <w:b w:val="false"/>
          <w:i w:val="false"/>
          <w:color w:val="000000"/>
          <w:sz w:val="28"/>
        </w:rPr>
        <w:t>      а) Әрбiр Уағдаласушы мемлекет әскери қажеттiлiк немесе қоғамдық қауiпсiздiк ниетiнде, бұл ретте осы мемлекеттің тұрақты халықаралық әуе қатынастарымен айналысатын әуе кемелерi мен басқа Уағдаласушы мемлекеттердің осындай қатынастармен айналысатын әуе кемелерiнің арасында ешқандай айырма болмайтын жағдайда, өз аумағының белгiлi бiр өңiрiмен ұшырудың бiрыңғайлық негiзiнде ұшуды шектеуi немесе оған тыйым салуы мүмкiн. Қажеттiлiк тумаған кезде аэронавигацияға кедергi келтiрмеу үшiн мұндай тыйым салынатын өңiрдің ойластырылған көлемi мен орналастырылатын жерi болуға тиiс. Уағдаласушы мемлекеттiң аумағындағы осындай тыйым салынған аймақтың бейнеленуi, сондай-ақ оларға кейiн енгiзiлген кез келген өзгерiс мейлiнше қысқа мерзiмде басқа, Уағдаласушы мемлекетке және Халықаралық азаматтық авиация ұйымына жiберiледi.</w:t>
      </w:r>
      <w:r>
        <w:br/>
      </w:r>
      <w:r>
        <w:rPr>
          <w:rFonts w:ascii="Times New Roman"/>
          <w:b w:val="false"/>
          <w:i w:val="false"/>
          <w:color w:val="000000"/>
          <w:sz w:val="28"/>
        </w:rPr>
        <w:t>
      b) Сондай-ақ, әрбiр Уағдаласушы мемлекет ерекше мән-жайларда немесе төтенше жағдай кезеңiнде немесе қоғамдық қауiпсiздiк мүддесiнде, олардың ұлтына қарамастан мұндай шектеу немесе тыйым салу барлық басқа мемлекеттердiң әуе кемелерiне қолданылған жағдайда, өзiнің бүкiл аумағында немесе оның қайсыбiр бөлiгiнде ұшуды шұғыл, уақытша шектеу немесе тыйым салу құқығын сақтайды.</w:t>
      </w:r>
      <w:r>
        <w:br/>
      </w:r>
      <w:r>
        <w:rPr>
          <w:rFonts w:ascii="Times New Roman"/>
          <w:b w:val="false"/>
          <w:i w:val="false"/>
          <w:color w:val="000000"/>
          <w:sz w:val="28"/>
        </w:rPr>
        <w:t>
      с) Әрбiр Уағдаласушы мемлекет өзi белгiлей алатын ережелерi негiзiнде жоғарыдағы а) немесе b) тармақшаларында көзделген өңiрлерге кiрген кез келген әуе кемесiнен оның мейлiнше ең қысқа мерзiмде оның аумағы шегiнде қандай да болсын аталған әуежайға келiп қонуын талап ете алады.</w:t>
      </w:r>
    </w:p>
    <w:bookmarkStart w:name="z26" w:id="25"/>
    <w:p>
      <w:pPr>
        <w:spacing w:after="0"/>
        <w:ind w:left="0"/>
        <w:jc w:val="left"/>
      </w:pPr>
      <w:r>
        <w:rPr>
          <w:rFonts w:ascii="Times New Roman"/>
          <w:b/>
          <w:i w:val="false"/>
          <w:color w:val="000000"/>
        </w:rPr>
        <w:t xml:space="preserve"> 
10-бап Кеден әуежайына қону</w:t>
      </w:r>
    </w:p>
    <w:bookmarkEnd w:id="25"/>
    <w:p>
      <w:pPr>
        <w:spacing w:after="0"/>
        <w:ind w:left="0"/>
        <w:jc w:val="both"/>
      </w:pPr>
      <w:r>
        <w:rPr>
          <w:rFonts w:ascii="Times New Roman"/>
          <w:b w:val="false"/>
          <w:i w:val="false"/>
          <w:color w:val="000000"/>
          <w:sz w:val="28"/>
        </w:rPr>
        <w:t>      Осы Конвенцияның шарттары бойынша немесе арнаулы рұқсатпен Уағдаласушы мемлекеттің аумағын онда қонбастан кесiп өтуге рұқсат етiлетiн реттердi қоспағанда, егер мұны осы мемлекеттiң ережесi талап ететiн болса, Уағдаласушы мемлекеттiң аумағына кiретiн кез келген әуе кемесi кедендiк және өзгелей бақылаудан өту мақсатында осы мемлекет көрсеткен әуежайға келiп қонады. Уағдаласушы мемлекеттiң аумағынан ұшып кеткен кезде мұндай әуе кемесi аталған кеден әуежайынан да осындай тәртiппен ұшып кетедi. Мемлекет барлық аталған кедендiк әуежай туралы мәлiметтердi жариялайды және басқа барлық Уағдаласушы мемлекеттерге беру үшiн осы Конвенцияның II бөлiгiне сәйкес негiзделген Халықаралық азаматтық авиация ұйымына жiбередi.</w:t>
      </w:r>
    </w:p>
    <w:bookmarkStart w:name="z27" w:id="26"/>
    <w:p>
      <w:pPr>
        <w:spacing w:after="0"/>
        <w:ind w:left="0"/>
        <w:jc w:val="left"/>
      </w:pPr>
      <w:r>
        <w:rPr>
          <w:rFonts w:ascii="Times New Roman"/>
          <w:b/>
          <w:i w:val="false"/>
          <w:color w:val="000000"/>
        </w:rPr>
        <w:t xml:space="preserve"> 
11-бап Әуе қозғалысы туралы ережені қолдану</w:t>
      </w:r>
    </w:p>
    <w:bookmarkEnd w:id="26"/>
    <w:p>
      <w:pPr>
        <w:spacing w:after="0"/>
        <w:ind w:left="0"/>
        <w:jc w:val="both"/>
      </w:pPr>
      <w:r>
        <w:rPr>
          <w:rFonts w:ascii="Times New Roman"/>
          <w:b w:val="false"/>
          <w:i w:val="false"/>
          <w:color w:val="000000"/>
          <w:sz w:val="28"/>
        </w:rPr>
        <w:t>      Халықаралық аэронавигациямен айналысатын әуе кемелері оның аумағына жiберiлуiне немесе оның аумағынан қайтуына қатысты Уағдаласушы мемлекеттiң заңдары мен ережелерi осы Конвенцияның ережелерi сақталған не осындай әуе кемелерi оның аумағы шегiне қонған кезде мұндай әуе кемелерi пайдаланылған және навигацияланған жағдайда, олардың ұлтының айырмашылығына қарамастан, барлық Уағдаласушы мемлекеттердің әуе кемелерiне қолданылады және осындай әуе кемелері осы мемлекеттің аумағы шегiнде келiп қонған, қайтқан немесе болған кезде сақталады.</w:t>
      </w:r>
    </w:p>
    <w:bookmarkStart w:name="z28" w:id="27"/>
    <w:p>
      <w:pPr>
        <w:spacing w:after="0"/>
        <w:ind w:left="0"/>
        <w:jc w:val="left"/>
      </w:pPr>
      <w:r>
        <w:rPr>
          <w:rFonts w:ascii="Times New Roman"/>
          <w:b/>
          <w:i w:val="false"/>
          <w:color w:val="000000"/>
        </w:rPr>
        <w:t xml:space="preserve"> 
12-бап Ұшу ережесi</w:t>
      </w:r>
    </w:p>
    <w:bookmarkEnd w:id="27"/>
    <w:p>
      <w:pPr>
        <w:spacing w:after="0"/>
        <w:ind w:left="0"/>
        <w:jc w:val="both"/>
      </w:pPr>
      <w:r>
        <w:rPr>
          <w:rFonts w:ascii="Times New Roman"/>
          <w:b w:val="false"/>
          <w:i w:val="false"/>
          <w:color w:val="000000"/>
          <w:sz w:val="28"/>
        </w:rPr>
        <w:t>      Әрбiр Уағдаласушы мемлекет оның аумағы шегiнде ұшатын немесе маневр жасайтын әрбiр әуе кемесi, сондай-ақ оның ұлттық белгiсiн алып жүретiн әрбiр әуе кемесi, осындай әуе кемесi қай жерде ұшып жүрсе де, әуе кемелерiнiң ұшуы мен маневр жасауына қатысты сол жерде қолданылатын ереже мен регламенттің сақталуын қамтамасыз ету үшiн шаралар қабылдауға мiндеттi. Әрбiр Уағдаласушы мемлекет осы саладағы өз ережелерi мен уақыттың өтуiне орай осы Конвенцияға сәйкес белгiленетiн ережелердiң бiрегейлiк мүмкiндiгiн барынша қолдауға мiндеттенедi. Ашық теңiз үстiнде осы Конвенцияға сәйкес белгiленген ережелер қолданыстағы ережелер болып табылады. Әрбiр Уағдаласушы мемлекет қолданыстағы регламенттi бұзған барлық тұлғалардың жауапқа тартылуын қамтамасыз етуге мiндеттенедi.</w:t>
      </w:r>
    </w:p>
    <w:bookmarkStart w:name="z29" w:id="28"/>
    <w:p>
      <w:pPr>
        <w:spacing w:after="0"/>
        <w:ind w:left="0"/>
        <w:jc w:val="left"/>
      </w:pPr>
      <w:r>
        <w:rPr>
          <w:rFonts w:ascii="Times New Roman"/>
          <w:b/>
          <w:i w:val="false"/>
          <w:color w:val="000000"/>
        </w:rPr>
        <w:t xml:space="preserve"> 
13-бап Аумаққа кiру және ұшырып жiберу туралы ереже</w:t>
      </w:r>
    </w:p>
    <w:bookmarkEnd w:id="28"/>
    <w:p>
      <w:pPr>
        <w:spacing w:after="0"/>
        <w:ind w:left="0"/>
        <w:jc w:val="both"/>
      </w:pPr>
      <w:r>
        <w:rPr>
          <w:rFonts w:ascii="Times New Roman"/>
          <w:b w:val="false"/>
          <w:i w:val="false"/>
          <w:color w:val="000000"/>
          <w:sz w:val="28"/>
        </w:rPr>
        <w:t>      Жолаушылардың, әуе кемелері экипажының немесе жүктің Уағдаласушы мемлекеттің аумағына кіруге немесе оның аумағының жіберуге қатысты заңдары мен ережелерін осындай жолаушылар кіруге, шығуға, иммиграцияға, төлқұжат және кеден бақылауына және карантинге қатысты ережелер сияқты сақтайды немесе олардың аттарынан жүктің осы мемлекеттің аумағына келу, кету немесе онда болу кезіне қатысты да сақталады.</w:t>
      </w:r>
    </w:p>
    <w:bookmarkStart w:name="z30" w:id="29"/>
    <w:p>
      <w:pPr>
        <w:spacing w:after="0"/>
        <w:ind w:left="0"/>
        <w:jc w:val="left"/>
      </w:pPr>
      <w:r>
        <w:rPr>
          <w:rFonts w:ascii="Times New Roman"/>
          <w:b/>
          <w:i w:val="false"/>
          <w:color w:val="000000"/>
        </w:rPr>
        <w:t xml:space="preserve"> 
14-бап Аурулардың таратылуын болдырмау</w:t>
      </w:r>
    </w:p>
    <w:bookmarkEnd w:id="29"/>
    <w:p>
      <w:pPr>
        <w:spacing w:after="0"/>
        <w:ind w:left="0"/>
        <w:jc w:val="both"/>
      </w:pPr>
      <w:r>
        <w:rPr>
          <w:rFonts w:ascii="Times New Roman"/>
          <w:b w:val="false"/>
          <w:i w:val="false"/>
          <w:color w:val="000000"/>
          <w:sz w:val="28"/>
        </w:rPr>
        <w:t>      Әрбір Уағдаласушы мемлекет аэронавигация арқылы тырысқақ, эпидемиялық сүзек, шешек, сары ауру, оба және уақыттың өтуіне орай Уағдаласушы мемлекеттер айқындайтын басқа да жұқпалы аурулардың таратылуын болдырмау мақсатында тиімді шаралар қолдануға келіседі, және осы мақсатта Уағдаласушы мемлекеттер әуе кемелерінде қолданылатын санитариялық шаралар саласында халықаралық реттеу мәселелерімен айналысатын мекемелермен тікелей консультацияларды қолдайды. Мұндай консультациялар осы мәселе бойынша Уағдаласушы мемлекеттер қатысушысы болып табылатын қолданыстағы кез келген халықаралық конвенцияға нұқсан келтірілмей жүзеге асырылады.</w:t>
      </w:r>
    </w:p>
    <w:bookmarkStart w:name="z31" w:id="30"/>
    <w:p>
      <w:pPr>
        <w:spacing w:after="0"/>
        <w:ind w:left="0"/>
        <w:jc w:val="left"/>
      </w:pPr>
      <w:r>
        <w:rPr>
          <w:rFonts w:ascii="Times New Roman"/>
          <w:b/>
          <w:i w:val="false"/>
          <w:color w:val="000000"/>
        </w:rPr>
        <w:t xml:space="preserve"> 
15-бап Әуежай алымдары және соған ұқсас алымдар</w:t>
      </w:r>
    </w:p>
    <w:bookmarkEnd w:id="30"/>
    <w:p>
      <w:pPr>
        <w:spacing w:after="0"/>
        <w:ind w:left="0"/>
        <w:jc w:val="both"/>
      </w:pPr>
      <w:r>
        <w:rPr>
          <w:rFonts w:ascii="Times New Roman"/>
          <w:b w:val="false"/>
          <w:i w:val="false"/>
          <w:color w:val="000000"/>
          <w:sz w:val="28"/>
        </w:rPr>
        <w:t>      Уағдаласушы мемлекеттердегі оның ұлттық әуе кемелерін қоғамдық пайдалану үшін ашық әрбір әуежай, сондай-ақ 68-баптың ережелері ескеріле отырып, бірегей жағдайда барлық басқа Уағдаласушы мемлекеттердің әуе кемелері үшін де ашық болады. Осындай бірегей жағдай, аэронавигацияның қауіпсіздігі мен жеделдігін қамтамасыз ету мақсатында, радио- және метеорологиялық қамтамасыз етулерді қоса алғанда, әрбiр Уағдаласушы мемлекеттiң қоғамдық пайдалануға берiлуi мүмкiн барлық аэронавигация құралдарын пайдалану кезiнде қолданылады.</w:t>
      </w:r>
      <w:r>
        <w:br/>
      </w:r>
      <w:r>
        <w:rPr>
          <w:rFonts w:ascii="Times New Roman"/>
          <w:b w:val="false"/>
          <w:i w:val="false"/>
          <w:color w:val="000000"/>
          <w:sz w:val="28"/>
        </w:rPr>
        <w:t>
      Алынуы немесе Уағдаласушы мемлекеттiң осындай әуежайларды және аэронавигациялық құралдарды пайдаланғаны үшiн кез келген басқа Уағдаласушы мемлекеттен өндiрiп алуға рұқсат етiлуi мүмкiн кез келген алым:</w:t>
      </w:r>
      <w:r>
        <w:br/>
      </w:r>
      <w:r>
        <w:rPr>
          <w:rFonts w:ascii="Times New Roman"/>
          <w:b w:val="false"/>
          <w:i w:val="false"/>
          <w:color w:val="000000"/>
          <w:sz w:val="28"/>
        </w:rPr>
        <w:t xml:space="preserve">
      а) тұрақты халықаралық әуе қатынастарымен айналыспайтын әуе кемелерiне қатысты, - өздерiнiң осындай сыныптағы, осыған ұқсас қатынастармен айналысатын ұлттық әуе кемелерiнен алынатын алымдардан; және </w:t>
      </w:r>
      <w:r>
        <w:br/>
      </w:r>
      <w:r>
        <w:rPr>
          <w:rFonts w:ascii="Times New Roman"/>
          <w:b w:val="false"/>
          <w:i w:val="false"/>
          <w:color w:val="000000"/>
          <w:sz w:val="28"/>
        </w:rPr>
        <w:t>
      b) тұрақты халықаралық әуе қатынастарымен айналысатын әуе кемелерiне қатысты, - өздерiнiң осыған ұқсас халықаралық әуе қатынастармен айналысатын ұлттық әуе кемелерiнен алынатын алымдардан аспауға тиiс.</w:t>
      </w:r>
      <w:r>
        <w:br/>
      </w:r>
      <w:r>
        <w:rPr>
          <w:rFonts w:ascii="Times New Roman"/>
          <w:b w:val="false"/>
          <w:i w:val="false"/>
          <w:color w:val="000000"/>
          <w:sz w:val="28"/>
        </w:rPr>
        <w:t>
      Осындай алымдар туралы ақпарат жарияланады және Халықаралық азаматтық авиация ұйымына хабарланады, сөйтiп мүдделi Уағдаласушы мемлекеттiң өтiнiшi бойынша әуежайды және басқа құралдарды пайдаланғаны үшiн өндiрiлiп алынатын алымдар олар бойынша баяндама ұсынатын Кеңесте қаралуға тиiс және ол мүдделi мемлекеттiң немесе мемлекеттердiң қарауы үшiн ұсыныстар бередi. Бiр де бiр Уағдаласушы мемлекет тек Уағдаласушы мемлекеттiң кез келген әуе кемесiнiң оның аумағы арқылы транзитi немесе оның аумағына ұшу немесе оның аумағынан ұшу құқығы немесе ондағы тұлғалар мен мүлiк үшiн төленетiннен басқа ешқандай баж, салық немесе басқа алымдар алмауға тиiс.</w:t>
      </w:r>
    </w:p>
    <w:bookmarkStart w:name="z32" w:id="31"/>
    <w:p>
      <w:pPr>
        <w:spacing w:after="0"/>
        <w:ind w:left="0"/>
        <w:jc w:val="left"/>
      </w:pPr>
      <w:r>
        <w:rPr>
          <w:rFonts w:ascii="Times New Roman"/>
          <w:b/>
          <w:i w:val="false"/>
          <w:color w:val="000000"/>
        </w:rPr>
        <w:t xml:space="preserve"> 
16-бап Әуе кемелерін тексеру</w:t>
      </w:r>
    </w:p>
    <w:bookmarkEnd w:id="31"/>
    <w:p>
      <w:pPr>
        <w:spacing w:after="0"/>
        <w:ind w:left="0"/>
        <w:jc w:val="both"/>
      </w:pPr>
      <w:r>
        <w:rPr>
          <w:rFonts w:ascii="Times New Roman"/>
          <w:b w:val="false"/>
          <w:i w:val="false"/>
          <w:color w:val="000000"/>
          <w:sz w:val="28"/>
        </w:rPr>
        <w:t>      Әрбір Уағдаласушы мемлекеттің құзыретті өкіметі басқа Уағдаласушы мемлекеттің әуе кемесіне олар келген немесе кеткен кезде оларды негізделмеген кідіртусіз осы Конвенцияда көзделген тексеру жүргізуге және куәліктері мен басқа да құжаттарын тексеруге құқылы.</w:t>
      </w:r>
    </w:p>
    <w:bookmarkStart w:name="z33" w:id="32"/>
    <w:p>
      <w:pPr>
        <w:spacing w:after="0"/>
        <w:ind w:left="0"/>
        <w:jc w:val="left"/>
      </w:pPr>
      <w:r>
        <w:rPr>
          <w:rFonts w:ascii="Times New Roman"/>
          <w:b/>
          <w:i w:val="false"/>
          <w:color w:val="000000"/>
        </w:rPr>
        <w:t xml:space="preserve"> 
III ТАРАУ  ӘУЕ КЕМЕЛЕРІНІҢ ҚАЙ ҰЛТТІКІ ЕКЕНДІГІ</w:t>
      </w:r>
    </w:p>
    <w:bookmarkEnd w:id="32"/>
    <w:bookmarkStart w:name="z34" w:id="33"/>
    <w:p>
      <w:pPr>
        <w:spacing w:after="0"/>
        <w:ind w:left="0"/>
        <w:jc w:val="left"/>
      </w:pPr>
      <w:r>
        <w:rPr>
          <w:rFonts w:ascii="Times New Roman"/>
          <w:b/>
          <w:i w:val="false"/>
          <w:color w:val="000000"/>
        </w:rPr>
        <w:t xml:space="preserve"> 
17-бап Әуе кемелерінің қай ұлттікі екендігі</w:t>
      </w:r>
    </w:p>
    <w:bookmarkEnd w:id="33"/>
    <w:p>
      <w:pPr>
        <w:spacing w:after="0"/>
        <w:ind w:left="0"/>
        <w:jc w:val="both"/>
      </w:pPr>
      <w:r>
        <w:rPr>
          <w:rFonts w:ascii="Times New Roman"/>
          <w:b w:val="false"/>
          <w:i w:val="false"/>
          <w:color w:val="000000"/>
          <w:sz w:val="28"/>
        </w:rPr>
        <w:t>      Әуе кемелері қай мемлекетке тіркелсе сол мемлекеттің ұлтынікі болады.</w:t>
      </w:r>
    </w:p>
    <w:bookmarkStart w:name="z35" w:id="34"/>
    <w:p>
      <w:pPr>
        <w:spacing w:after="0"/>
        <w:ind w:left="0"/>
        <w:jc w:val="left"/>
      </w:pPr>
      <w:r>
        <w:rPr>
          <w:rFonts w:ascii="Times New Roman"/>
          <w:b/>
          <w:i w:val="false"/>
          <w:color w:val="000000"/>
        </w:rPr>
        <w:t xml:space="preserve"> 
18-бап Қосарлас тіркеу</w:t>
      </w:r>
    </w:p>
    <w:bookmarkEnd w:id="34"/>
    <w:p>
      <w:pPr>
        <w:spacing w:after="0"/>
        <w:ind w:left="0"/>
        <w:jc w:val="both"/>
      </w:pPr>
      <w:r>
        <w:rPr>
          <w:rFonts w:ascii="Times New Roman"/>
          <w:b w:val="false"/>
          <w:i w:val="false"/>
          <w:color w:val="000000"/>
          <w:sz w:val="28"/>
        </w:rPr>
        <w:t>      Әуе кемесінің бір мемлекеттен басқасына тіркелуі заңды тіркеу болып есептелмейді, бірақ оның тіркелуі бір мемлекеттен екінші мемлекетке көшуі мүмкін.</w:t>
      </w:r>
    </w:p>
    <w:bookmarkStart w:name="z36" w:id="35"/>
    <w:p>
      <w:pPr>
        <w:spacing w:after="0"/>
        <w:ind w:left="0"/>
        <w:jc w:val="left"/>
      </w:pPr>
      <w:r>
        <w:rPr>
          <w:rFonts w:ascii="Times New Roman"/>
          <w:b/>
          <w:i w:val="false"/>
          <w:color w:val="000000"/>
        </w:rPr>
        <w:t xml:space="preserve"> 
19-бап Тіркеуді реттейтін ұлттық заңдар</w:t>
      </w:r>
    </w:p>
    <w:bookmarkEnd w:id="35"/>
    <w:p>
      <w:pPr>
        <w:spacing w:after="0"/>
        <w:ind w:left="0"/>
        <w:jc w:val="both"/>
      </w:pPr>
      <w:r>
        <w:rPr>
          <w:rFonts w:ascii="Times New Roman"/>
          <w:b w:val="false"/>
          <w:i w:val="false"/>
          <w:color w:val="000000"/>
          <w:sz w:val="28"/>
        </w:rPr>
        <w:t>      Кез келген Уағдаласушы мемлекетте әуе кемелерін тіркеу немесетіркеуді алмастыру оның заңдары мен ережелеріне сәйкес жүргізіледі.</w:t>
      </w:r>
    </w:p>
    <w:bookmarkStart w:name="z37" w:id="36"/>
    <w:p>
      <w:pPr>
        <w:spacing w:after="0"/>
        <w:ind w:left="0"/>
        <w:jc w:val="left"/>
      </w:pPr>
      <w:r>
        <w:rPr>
          <w:rFonts w:ascii="Times New Roman"/>
          <w:b/>
          <w:i w:val="false"/>
          <w:color w:val="000000"/>
        </w:rPr>
        <w:t xml:space="preserve"> 
20-бап Белгілердің болуы</w:t>
      </w:r>
    </w:p>
    <w:bookmarkEnd w:id="36"/>
    <w:p>
      <w:pPr>
        <w:spacing w:after="0"/>
        <w:ind w:left="0"/>
        <w:jc w:val="both"/>
      </w:pPr>
      <w:r>
        <w:rPr>
          <w:rFonts w:ascii="Times New Roman"/>
          <w:b w:val="false"/>
          <w:i w:val="false"/>
          <w:color w:val="000000"/>
          <w:sz w:val="28"/>
        </w:rPr>
        <w:t>      Халықаралық аэронавигациямен айналысатын кез келген әуе кемесінің тиісті ұлттық және тіркеу белгілері болады.</w:t>
      </w:r>
    </w:p>
    <w:bookmarkStart w:name="z38" w:id="37"/>
    <w:p>
      <w:pPr>
        <w:spacing w:after="0"/>
        <w:ind w:left="0"/>
        <w:jc w:val="left"/>
      </w:pPr>
      <w:r>
        <w:rPr>
          <w:rFonts w:ascii="Times New Roman"/>
          <w:b/>
          <w:i w:val="false"/>
          <w:color w:val="000000"/>
        </w:rPr>
        <w:t xml:space="preserve"> 
21-бап Тіркеу туралы хабардар ету</w:t>
      </w:r>
    </w:p>
    <w:bookmarkEnd w:id="37"/>
    <w:p>
      <w:pPr>
        <w:spacing w:after="0"/>
        <w:ind w:left="0"/>
        <w:jc w:val="both"/>
      </w:pPr>
      <w:r>
        <w:rPr>
          <w:rFonts w:ascii="Times New Roman"/>
          <w:b w:val="false"/>
          <w:i w:val="false"/>
          <w:color w:val="000000"/>
          <w:sz w:val="28"/>
        </w:rPr>
        <w:t>      Әрбiр Уағдаласушы мемлекет кез келген Уағдаласушы мемлекетке немесе Халықаралық азаматтың авиация ұйымына сұраулар бойынша тiркеуге және осы мемлекетте тiркелген кез келген нақты әуе кемесiнiң иелiгiне қатысты ақпараттарды беруге мiндеттi. Сонымен бiрге, әрбiр Уағдаласушы мемлекет Халықаралық азаматтық авиация ұйымына, соңғысы сол ережелерге сәйкес белгiлей алатын хабарлама жiбередi, онда осы мемлекетте тiркелген және әдетте халықаралық аэронавигациямен айналысатын әуе кемелерiнiң иелігі мен оларға бақылау туралы тиiстi деректер болуы тиiс. Осындай жолмен алынған деректердi Халықаралық азаматтық авиация ұйымы олардың өтiнiштерi бойынша басқа Уағдаласушы мемлекеттерге бередi.</w:t>
      </w:r>
    </w:p>
    <w:bookmarkStart w:name="z39" w:id="38"/>
    <w:p>
      <w:pPr>
        <w:spacing w:after="0"/>
        <w:ind w:left="0"/>
        <w:jc w:val="left"/>
      </w:pPr>
      <w:r>
        <w:rPr>
          <w:rFonts w:ascii="Times New Roman"/>
          <w:b/>
          <w:i w:val="false"/>
          <w:color w:val="000000"/>
        </w:rPr>
        <w:t xml:space="preserve"> 
IV ТАРАУ АЭРОНАВИГАЦИЯҒА ЖӘРДЕМДЕСУ ШАРАЛАРЫ</w:t>
      </w:r>
    </w:p>
    <w:bookmarkEnd w:id="38"/>
    <w:bookmarkStart w:name="z40" w:id="39"/>
    <w:p>
      <w:pPr>
        <w:spacing w:after="0"/>
        <w:ind w:left="0"/>
        <w:jc w:val="left"/>
      </w:pPr>
      <w:r>
        <w:rPr>
          <w:rFonts w:ascii="Times New Roman"/>
          <w:b/>
          <w:i w:val="false"/>
          <w:color w:val="000000"/>
        </w:rPr>
        <w:t xml:space="preserve"> 
22-бап Формальдi iс-әрекеттердi жеңiлдету</w:t>
      </w:r>
    </w:p>
    <w:bookmarkEnd w:id="39"/>
    <w:p>
      <w:pPr>
        <w:spacing w:after="0"/>
        <w:ind w:left="0"/>
        <w:jc w:val="both"/>
      </w:pPr>
      <w:r>
        <w:rPr>
          <w:rFonts w:ascii="Times New Roman"/>
          <w:b w:val="false"/>
          <w:i w:val="false"/>
          <w:color w:val="000000"/>
          <w:sz w:val="28"/>
        </w:rPr>
        <w:t>      Әрбiр Уағдаласушы мемлекет арнаулы ережелер шығару немесе өзге де жолдармен Уағдаласушы мемлекеттер арасында әуе кемелерi, навигациясына жәрдемдесу мен оны тездету жөнiнде және қажеттiлiк тумаған кездерде әуе кемелерi, жолаушылар мен жүк кiдiрiсiн болдырмаудың, әсiресе иммиграцияға, карантинге, кедендiк бақылау мен шығаруға қатысты заңдарды қолданған кезде кiдiртпеудiң барлық мүмкiн шараларын қабылдауға келiседi.</w:t>
      </w:r>
    </w:p>
    <w:bookmarkStart w:name="z41" w:id="40"/>
    <w:p>
      <w:pPr>
        <w:spacing w:after="0"/>
        <w:ind w:left="0"/>
        <w:jc w:val="left"/>
      </w:pPr>
      <w:r>
        <w:rPr>
          <w:rFonts w:ascii="Times New Roman"/>
          <w:b/>
          <w:i w:val="false"/>
          <w:color w:val="000000"/>
        </w:rPr>
        <w:t xml:space="preserve"> 
23-бап Кедендiк рәсiмдер және көшiп келу рәсiмдерi</w:t>
      </w:r>
    </w:p>
    <w:bookmarkEnd w:id="40"/>
    <w:p>
      <w:pPr>
        <w:spacing w:after="0"/>
        <w:ind w:left="0"/>
        <w:jc w:val="both"/>
      </w:pPr>
      <w:r>
        <w:rPr>
          <w:rFonts w:ascii="Times New Roman"/>
          <w:b w:val="false"/>
          <w:i w:val="false"/>
          <w:color w:val="000000"/>
          <w:sz w:val="28"/>
        </w:rPr>
        <w:t>      Әрбiр Уағдаласушы мемлекет осы Конвенцияға сәйкес уақыттың өтуiне орай белгiленуi немесе ұсынылуы мүмкiн практикаға сәйкес халықаралық аэронавигацияға қатысты кедендiк және иммиграциялық рәсiмдердi, қанша рет белгiлеуге болады деп есептесе сонша рет белгiлеуге мiндеттенедi. Осы Конвенциямен ешқайсысы әуежайларды әдеттегi кедендiк ресiмдердi орындаудан босататын әуежайлар құруға кедергi келтiретiндей түсiндiрiлмеуге тиiс.</w:t>
      </w:r>
    </w:p>
    <w:bookmarkStart w:name="z42" w:id="41"/>
    <w:p>
      <w:pPr>
        <w:spacing w:after="0"/>
        <w:ind w:left="0"/>
        <w:jc w:val="left"/>
      </w:pPr>
      <w:r>
        <w:rPr>
          <w:rFonts w:ascii="Times New Roman"/>
          <w:b/>
          <w:i w:val="false"/>
          <w:color w:val="000000"/>
        </w:rPr>
        <w:t xml:space="preserve"> 
24-бап Кедендiк баждар</w:t>
      </w:r>
    </w:p>
    <w:bookmarkEnd w:id="41"/>
    <w:p>
      <w:pPr>
        <w:spacing w:after="0"/>
        <w:ind w:left="0"/>
        <w:jc w:val="both"/>
      </w:pPr>
      <w:r>
        <w:rPr>
          <w:rFonts w:ascii="Times New Roman"/>
          <w:b w:val="false"/>
          <w:i w:val="false"/>
          <w:color w:val="000000"/>
          <w:sz w:val="28"/>
        </w:rPr>
        <w:t>      а) Басқа Уағдаласушы мемлекеттiң аумағына, аумағынан немесе аумағы арқылы ұшқан кезде осы мемлекеттiң кеден ережелерi ескерiле отырып, әуе кемелерi баж төлемдерiнсiз уақытша жiберiледi. Басқа Уағдаласушы мемлекеттiң аумағына келгенде Уағдаласушы мемлекеттің әуе кемесiнiң бортында болған және осы мемлекеттiң аумағынан кеткен кезде бортта қалған отын, жағар май, қосалқы бөлшектер, комплект жабдықтар мен қорлар кедендiк баждан, тiнту алымдарынан және осыған ұқсас мемлекеттiк немесе жергiлiктi баждар мен алымдардан босатылады. Бұл босату осы мемлекеттің кедендiк ережелерiнде көзделген, олардың кедендiк қадағалауда болуға тиiстiгiн талап ете алатын жағдайларды қоспағанда, олардың саны мен атауына қарамастан, кез келген түсiрілген жүкке қолданылмайды.</w:t>
      </w:r>
      <w:r>
        <w:br/>
      </w:r>
      <w:r>
        <w:rPr>
          <w:rFonts w:ascii="Times New Roman"/>
          <w:b w:val="false"/>
          <w:i w:val="false"/>
          <w:color w:val="000000"/>
          <w:sz w:val="28"/>
        </w:rPr>
        <w:t>
      b) Басқа Уағдаласушы мемлекеттiң халықаралық аэронавигациямен айналысатын әуе кемесiне қондыру немесе пайдалану үшiн Уағдаласушы мемлекеттiң аумағына әкелiнген қосалқы бөлшектер мен жабдық, осы заттар кеден қадағалауы мен бақылауында болуы көзделуi мүмкiн мемлекеттің ережелерi сақталған жағдайда, кеден бажынан босатылады.</w:t>
      </w:r>
    </w:p>
    <w:bookmarkStart w:name="z43" w:id="42"/>
    <w:p>
      <w:pPr>
        <w:spacing w:after="0"/>
        <w:ind w:left="0"/>
        <w:jc w:val="left"/>
      </w:pPr>
      <w:r>
        <w:rPr>
          <w:rFonts w:ascii="Times New Roman"/>
          <w:b/>
          <w:i w:val="false"/>
          <w:color w:val="000000"/>
        </w:rPr>
        <w:t xml:space="preserve"> 
25-бап Апатқа ұшыраған әуе кемелерi</w:t>
      </w:r>
    </w:p>
    <w:bookmarkEnd w:id="42"/>
    <w:p>
      <w:pPr>
        <w:spacing w:after="0"/>
        <w:ind w:left="0"/>
        <w:jc w:val="both"/>
      </w:pPr>
      <w:r>
        <w:rPr>
          <w:rFonts w:ascii="Times New Roman"/>
          <w:b w:val="false"/>
          <w:i w:val="false"/>
          <w:color w:val="000000"/>
          <w:sz w:val="28"/>
        </w:rPr>
        <w:t>      Әрбiр Уағдаласушы мемлекет оның аумағында апатқа ұшыраған, әуе кемесiне олар мүмкiн болатын көмек көрсету жөнiнде шаралар қолдануға мiндеттенедi және өз өкiметi тарапынан бақылауды жүзеге асыру қажет болған кезде осы әуе кемесiнiң меншiк иесiмен осы әуе кемесi тiркелген мемлекеттiң өкiметiмен аталған жағдай талап еткендей көмек шараларын шешедi. Әрбiр Уағдаласушы мемлекет жоғалған әуе кемесін іздестіру ұйымдастырылған кезде осы Конвенцияға сәйкес уақыттың өтуiне орай ұсынылуы мүмкiн келiсiлген шараларды жүзеге асыруға ынтымақтасатын болады.</w:t>
      </w:r>
    </w:p>
    <w:bookmarkStart w:name="z44" w:id="43"/>
    <w:p>
      <w:pPr>
        <w:spacing w:after="0"/>
        <w:ind w:left="0"/>
        <w:jc w:val="left"/>
      </w:pPr>
      <w:r>
        <w:rPr>
          <w:rFonts w:ascii="Times New Roman"/>
          <w:b/>
          <w:i w:val="false"/>
          <w:color w:val="000000"/>
        </w:rPr>
        <w:t xml:space="preserve"> 
26-бап Оқиғаларды тергеу</w:t>
      </w:r>
    </w:p>
    <w:bookmarkEnd w:id="43"/>
    <w:p>
      <w:pPr>
        <w:spacing w:after="0"/>
        <w:ind w:left="0"/>
        <w:jc w:val="both"/>
      </w:pPr>
      <w:r>
        <w:rPr>
          <w:rFonts w:ascii="Times New Roman"/>
          <w:b w:val="false"/>
          <w:i w:val="false"/>
          <w:color w:val="000000"/>
          <w:sz w:val="28"/>
        </w:rPr>
        <w:t>      Бiр Уағдаласушы мемлекеттiң әуе кемесiнде басқа Уағдаласқан мемлекеттiң аумағында өлiмге немесе айтарлықтай дене жарақатына әкеп соқтырған не әуе кемесiнiң немесе аэронавигациялық құралдардың едәуiр техникалық ақаулығын байқатқан оқиға болған жағдайда оқиға болған аумақтағы мемлекет оқиғаның мән-жайына Халықаралық азаматтық авиация ұйымдары ұсынуы мүмкiн рәсiмдерге сәйкес тергеу тағайындайды, бұған оның заңдарымен жол берiледi. Әуе кемесi тiркелген мемлекет тергеу кезiнде қатысу үшiн байқаушылар тағайындау мүмкiндiгiн бередi, ал тергеу жүргізетiн мемлекет осы мемлекетке тергеу туралы есеп және қорытынды жiбередi.</w:t>
      </w:r>
    </w:p>
    <w:bookmarkStart w:name="z45" w:id="44"/>
    <w:p>
      <w:pPr>
        <w:spacing w:after="0"/>
        <w:ind w:left="0"/>
        <w:jc w:val="left"/>
      </w:pPr>
      <w:r>
        <w:rPr>
          <w:rFonts w:ascii="Times New Roman"/>
          <w:b/>
          <w:i w:val="false"/>
          <w:color w:val="000000"/>
        </w:rPr>
        <w:t xml:space="preserve"> 
27-бап Патент талабы бойынша тұтқындаудан босату</w:t>
      </w:r>
    </w:p>
    <w:bookmarkEnd w:id="44"/>
    <w:p>
      <w:pPr>
        <w:spacing w:after="0"/>
        <w:ind w:left="0"/>
        <w:jc w:val="both"/>
      </w:pPr>
      <w:r>
        <w:rPr>
          <w:rFonts w:ascii="Times New Roman"/>
          <w:b w:val="false"/>
          <w:i w:val="false"/>
          <w:color w:val="000000"/>
          <w:sz w:val="28"/>
        </w:rPr>
        <w:t>      а) халықаралық аэронавигацияны жүзеге асырған кезде бiр Уағдаласушы мемлекеттiң әуе кемесiнiң басқа Уағдаласушы мемлекеттiң аумағымен кез келген рұқсат алып ұшуы немесе қона отырып немесе қонбастан осы мемлекеттiң аумағы арқылы рұқсат етiлген транзиттiк ұшуы әуе кемесiнiң конструкциясы, механизмi, тетiктерi, қосымша жабдықтары немесе оны пайдалану осы әуе кемесi келiп қонған аумақтағы мемлекетте тиiсiнше берiлген немесе тiркелген қайсыбiр патентке, өнеркәсiптiк нұсқа мен үлгiге құқықты бұзушылық болып табылады деген негiзде осы әуе кемесiн тұтқындауға немесе оны ұстауға, соңғысының меншiк иесiне немесе пайдаланушыға қандай да болсын талап қоюға немесе осы мемлекет тарапынан немесе соның атынан немесе оның аумағындағы кез келген тұлғаның қандай да болсын өзгелей араласуына әкеп соқтырмайды; демек, осындай әуе кемесi келiп қонған мемлекетте қандай жағдайда болсын әуе кемесiн тұтқындаудан немесе ұстаудан жоғарыда аталған босатуға байланысты кепiл талап етiлмейдi деуге болады.</w:t>
      </w:r>
      <w:r>
        <w:br/>
      </w:r>
      <w:r>
        <w:rPr>
          <w:rFonts w:ascii="Times New Roman"/>
          <w:b w:val="false"/>
          <w:i w:val="false"/>
          <w:color w:val="000000"/>
          <w:sz w:val="28"/>
        </w:rPr>
        <w:t>
      b) Осы баптың а) тармағындағы ереже, сондай-ақ Уағдаласушы мемлекеттiң әуе кемесi кез келген басқа Уағдаласушы мемлекеттiң аумағында жөнделген кезде кез келген патенттелген бөлшек немесе жабдық ел iшiнде сатылмайтын немесе таратылмайтын немесе Уағдаласушы мемлекеттен осы әуе кемесi келген аумаққа коммерциялық мақсатта экспортқа шығарылмай сақталатын жағдайда, қосалқы бөлшектердi және қосалқы жабдықтарды әуе кемесi үшiн сақтауға және оларды пайдалану және оларды пайдалану мен қондыру құқығына қолданылады.</w:t>
      </w:r>
      <w:r>
        <w:br/>
      </w:r>
      <w:r>
        <w:rPr>
          <w:rFonts w:ascii="Times New Roman"/>
          <w:b w:val="false"/>
          <w:i w:val="false"/>
          <w:color w:val="000000"/>
          <w:sz w:val="28"/>
        </w:rPr>
        <w:t>
      с) Осы баппен көзделген артықшылықтар тек мынадай мемлекетте - осы Конвенцияға қатысушылар не 1) Өнеркәсiптiк меншiктi қорғау жөнiндегi Халықаралық конвенцияға қатысушылар және оған кез келген өзгерту енгiзушiлер болып табылатын, не 2) осы Конвенцияға қатысушы басқа мемлекеттер азаматтарының жаңалықтарын танитын және олардың тиiсiнше қорғалуын қамтамасыз ететiн патент заңдарын қабылдаған мемлекетте ғана қолданылады.</w:t>
      </w:r>
    </w:p>
    <w:bookmarkStart w:name="z46" w:id="45"/>
    <w:p>
      <w:pPr>
        <w:spacing w:after="0"/>
        <w:ind w:left="0"/>
        <w:jc w:val="left"/>
      </w:pPr>
      <w:r>
        <w:rPr>
          <w:rFonts w:ascii="Times New Roman"/>
          <w:b/>
          <w:i w:val="false"/>
          <w:color w:val="000000"/>
        </w:rPr>
        <w:t xml:space="preserve"> 
28-бап Аэронавигациялық құралдар мен стандартты жүйелер</w:t>
      </w:r>
    </w:p>
    <w:bookmarkEnd w:id="45"/>
    <w:p>
      <w:pPr>
        <w:spacing w:after="0"/>
        <w:ind w:left="0"/>
        <w:jc w:val="both"/>
      </w:pPr>
      <w:r>
        <w:rPr>
          <w:rFonts w:ascii="Times New Roman"/>
          <w:b w:val="false"/>
          <w:i w:val="false"/>
          <w:color w:val="000000"/>
          <w:sz w:val="28"/>
        </w:rPr>
        <w:t>      Әрбiр Уағдаласушы мемлекет, мұны қаншалықты мүмкiн деп есептеуiне орай:</w:t>
      </w:r>
      <w:r>
        <w:br/>
      </w:r>
      <w:r>
        <w:rPr>
          <w:rFonts w:ascii="Times New Roman"/>
          <w:b w:val="false"/>
          <w:i w:val="false"/>
          <w:color w:val="000000"/>
          <w:sz w:val="28"/>
        </w:rPr>
        <w:t>
      а) өз аумағындағы әуежайларды, радио- метеорологиялық қызметтi және басқа аэронавигациялық құралдарды халықаралық аэронавигацияға осы Конвенцияға сәйкес уақыттың өтуiне орай ұсынылатын немесе белгiленетiн стандарттар мен практикаға сәйкес ықпал ету үшiн беруге;</w:t>
      </w:r>
      <w:r>
        <w:br/>
      </w:r>
      <w:r>
        <w:rPr>
          <w:rFonts w:ascii="Times New Roman"/>
          <w:b w:val="false"/>
          <w:i w:val="false"/>
          <w:color w:val="000000"/>
          <w:sz w:val="28"/>
        </w:rPr>
        <w:t>
      b) осы Конвенцияға сәйкес уақыттың өтуiне орай ұсынылуы немесе белгiленуi мүмкiн байланыс, код, таңбалау, сигнал, жарық жабдықтарын және басқа пайдалану практикасы рәсiмдерi мен ережелердiң тиiстi стандартты жүйелерiн қабылдауға және қолданысқа енгiзуге;</w:t>
      </w:r>
      <w:r>
        <w:br/>
      </w:r>
      <w:r>
        <w:rPr>
          <w:rFonts w:ascii="Times New Roman"/>
          <w:b w:val="false"/>
          <w:i w:val="false"/>
          <w:color w:val="000000"/>
          <w:sz w:val="28"/>
        </w:rPr>
        <w:t>
      с) осы Конвенцияға сәйкес уақыттың өтуiне орай ұсынылатын немесе белгiленетiн стандарттарға сәйкес аэронавигациялық карталар мен схемалар шығаруды қамтамасыз ету жөнiндегi халықаралық шараларға ынтымақтасуға міндеттенедi.</w:t>
      </w:r>
    </w:p>
    <w:bookmarkStart w:name="z47" w:id="46"/>
    <w:p>
      <w:pPr>
        <w:spacing w:after="0"/>
        <w:ind w:left="0"/>
        <w:jc w:val="left"/>
      </w:pPr>
      <w:r>
        <w:rPr>
          <w:rFonts w:ascii="Times New Roman"/>
          <w:b/>
          <w:i w:val="false"/>
          <w:color w:val="000000"/>
        </w:rPr>
        <w:t xml:space="preserve"> 
V ТАРАУ  ӘУЕ КЕМЕЛЕРIНЕ ҚАТЫСТЫ САҚТАЛУҒА</w:t>
      </w:r>
      <w:r>
        <w:br/>
      </w:r>
      <w:r>
        <w:rPr>
          <w:rFonts w:ascii="Times New Roman"/>
          <w:b/>
          <w:i w:val="false"/>
          <w:color w:val="000000"/>
        </w:rPr>
        <w:t>
ТИIС ШАРТТАР</w:t>
      </w:r>
    </w:p>
    <w:bookmarkEnd w:id="46"/>
    <w:bookmarkStart w:name="z48" w:id="47"/>
    <w:p>
      <w:pPr>
        <w:spacing w:after="0"/>
        <w:ind w:left="0"/>
        <w:jc w:val="left"/>
      </w:pPr>
      <w:r>
        <w:rPr>
          <w:rFonts w:ascii="Times New Roman"/>
          <w:b/>
          <w:i w:val="false"/>
          <w:color w:val="000000"/>
        </w:rPr>
        <w:t xml:space="preserve"> 
29-бап Әуе кемесiнде болатын құжаттама</w:t>
      </w:r>
    </w:p>
    <w:bookmarkEnd w:id="47"/>
    <w:p>
      <w:pPr>
        <w:spacing w:after="0"/>
        <w:ind w:left="0"/>
        <w:jc w:val="both"/>
      </w:pPr>
      <w:r>
        <w:rPr>
          <w:rFonts w:ascii="Times New Roman"/>
          <w:b w:val="false"/>
          <w:i w:val="false"/>
          <w:color w:val="000000"/>
          <w:sz w:val="28"/>
        </w:rPr>
        <w:t>      Уағдаласушы мемлекеттің Халықаралық навигациямен айналысатын әрбiр әуе кемесiнiң бортында осы Конвенциямен белгiленген шарттарға сәйкес мынадай құжаттар:</w:t>
      </w:r>
      <w:r>
        <w:br/>
      </w:r>
      <w:r>
        <w:rPr>
          <w:rFonts w:ascii="Times New Roman"/>
          <w:b w:val="false"/>
          <w:i w:val="false"/>
          <w:color w:val="000000"/>
          <w:sz w:val="28"/>
        </w:rPr>
        <w:t>
      а) оның тiркелгенi туралы куәлiгi;</w:t>
      </w:r>
      <w:r>
        <w:br/>
      </w:r>
      <w:r>
        <w:rPr>
          <w:rFonts w:ascii="Times New Roman"/>
          <w:b w:val="false"/>
          <w:i w:val="false"/>
          <w:color w:val="000000"/>
          <w:sz w:val="28"/>
        </w:rPr>
        <w:t>
      b) оның ұшуға жарамдығы туралы куәлiгi;</w:t>
      </w:r>
      <w:r>
        <w:br/>
      </w:r>
      <w:r>
        <w:rPr>
          <w:rFonts w:ascii="Times New Roman"/>
          <w:b w:val="false"/>
          <w:i w:val="false"/>
          <w:color w:val="000000"/>
          <w:sz w:val="28"/>
        </w:rPr>
        <w:t>
      с) экипаждың әр мүшесiнiң тиiстi куәлiгi;</w:t>
      </w:r>
      <w:r>
        <w:br/>
      </w:r>
      <w:r>
        <w:rPr>
          <w:rFonts w:ascii="Times New Roman"/>
          <w:b w:val="false"/>
          <w:i w:val="false"/>
          <w:color w:val="000000"/>
          <w:sz w:val="28"/>
        </w:rPr>
        <w:t>
      д) борт журналы;</w:t>
      </w:r>
      <w:r>
        <w:br/>
      </w:r>
      <w:r>
        <w:rPr>
          <w:rFonts w:ascii="Times New Roman"/>
          <w:b w:val="false"/>
          <w:i w:val="false"/>
          <w:color w:val="000000"/>
          <w:sz w:val="28"/>
        </w:rPr>
        <w:t>
      е) егер ол радиоаппаратурамен жабдықталған болса - борт радиостанциясына рұқсаты;</w:t>
      </w:r>
      <w:r>
        <w:br/>
      </w:r>
      <w:r>
        <w:rPr>
          <w:rFonts w:ascii="Times New Roman"/>
          <w:b w:val="false"/>
          <w:i w:val="false"/>
          <w:color w:val="000000"/>
          <w:sz w:val="28"/>
        </w:rPr>
        <w:t xml:space="preserve">
      f) егер ол жолаушы таситын болса - ұшып шығатын және барып қонатын жерi көрсетiле отырып, олардың фамилияларының тiзiмi; </w:t>
      </w:r>
      <w:r>
        <w:br/>
      </w:r>
      <w:r>
        <w:rPr>
          <w:rFonts w:ascii="Times New Roman"/>
          <w:b w:val="false"/>
          <w:i w:val="false"/>
          <w:color w:val="000000"/>
          <w:sz w:val="28"/>
        </w:rPr>
        <w:t>
      g) егер ол жүк таситын болса - жүкке манифест және егжей-тегжейлi толтырылған декларация болуға тиiс.</w:t>
      </w:r>
    </w:p>
    <w:bookmarkStart w:name="z49" w:id="48"/>
    <w:p>
      <w:pPr>
        <w:spacing w:after="0"/>
        <w:ind w:left="0"/>
        <w:jc w:val="left"/>
      </w:pPr>
      <w:r>
        <w:rPr>
          <w:rFonts w:ascii="Times New Roman"/>
          <w:b/>
          <w:i w:val="false"/>
          <w:color w:val="000000"/>
        </w:rPr>
        <w:t xml:space="preserve"> 
30-бап Әуе кемелерiнiң радиожабдықтары</w:t>
      </w:r>
    </w:p>
    <w:bookmarkEnd w:id="48"/>
    <w:p>
      <w:pPr>
        <w:spacing w:after="0"/>
        <w:ind w:left="0"/>
        <w:jc w:val="both"/>
      </w:pPr>
      <w:r>
        <w:rPr>
          <w:rFonts w:ascii="Times New Roman"/>
          <w:b w:val="false"/>
          <w:i w:val="false"/>
          <w:color w:val="000000"/>
          <w:sz w:val="28"/>
        </w:rPr>
        <w:t xml:space="preserve">      а) Әрбiр Уағдаласушы мемлекеттің Басқа Уағдаласушы мемлекеттiң аумағындағы немесе аумағы үстiндегi әуе кемесiнде, егер әуе кемесi тiркелген мемлекеттiң құзыреттi өкiметi осы аппаратураны қондыруға және пайдалануға рұқсат берген жағдайда ғана, радио хабарларын тарататын аппаратура болуы мүмкiн. Уағдаласушы мемлекеттiң ұшу жүргiзiлетiн аумағында радиоаппаратураны пайдалану осы мемлекет белгiлеген ережеге сәйкес жүзеге асырылады. </w:t>
      </w:r>
      <w:r>
        <w:br/>
      </w:r>
      <w:r>
        <w:rPr>
          <w:rFonts w:ascii="Times New Roman"/>
          <w:b w:val="false"/>
          <w:i w:val="false"/>
          <w:color w:val="000000"/>
          <w:sz w:val="28"/>
        </w:rPr>
        <w:t>
      b) Радио хабарларын тарататын аппаратураны тек әуе кемесi тiркелген мемлекеттiң құзыреттi өкiметi берген арнаулы рұқсаты бар ұшу экипажы мүшелерi ғана пайдалана алады.</w:t>
      </w:r>
    </w:p>
    <w:bookmarkStart w:name="z50" w:id="49"/>
    <w:p>
      <w:pPr>
        <w:spacing w:after="0"/>
        <w:ind w:left="0"/>
        <w:jc w:val="left"/>
      </w:pPr>
      <w:r>
        <w:rPr>
          <w:rFonts w:ascii="Times New Roman"/>
          <w:b/>
          <w:i w:val="false"/>
          <w:color w:val="000000"/>
        </w:rPr>
        <w:t xml:space="preserve"> 
31-бап Ұшуға жарамдылықты айғақтау</w:t>
      </w:r>
    </w:p>
    <w:bookmarkEnd w:id="49"/>
    <w:p>
      <w:pPr>
        <w:spacing w:after="0"/>
        <w:ind w:left="0"/>
        <w:jc w:val="both"/>
      </w:pPr>
      <w:r>
        <w:rPr>
          <w:rFonts w:ascii="Times New Roman"/>
          <w:b w:val="false"/>
          <w:i w:val="false"/>
          <w:color w:val="000000"/>
          <w:sz w:val="28"/>
        </w:rPr>
        <w:t>      Халықаралық навигациямен айналысатын әрбiр әуе кемесi осы әуе кемесi тiркелген мемлекет берген немесе күшiне енгiзген ұшуға жарамдылығы туралы куәлiкпен қамтамасыз етiледi.</w:t>
      </w:r>
    </w:p>
    <w:bookmarkStart w:name="z51" w:id="50"/>
    <w:p>
      <w:pPr>
        <w:spacing w:after="0"/>
        <w:ind w:left="0"/>
        <w:jc w:val="left"/>
      </w:pPr>
      <w:r>
        <w:rPr>
          <w:rFonts w:ascii="Times New Roman"/>
          <w:b/>
          <w:i w:val="false"/>
          <w:color w:val="000000"/>
        </w:rPr>
        <w:t xml:space="preserve"> 
32-бап Экипаж мүшелерiнiң куәлiгi</w:t>
      </w:r>
    </w:p>
    <w:bookmarkEnd w:id="50"/>
    <w:p>
      <w:pPr>
        <w:spacing w:after="0"/>
        <w:ind w:left="0"/>
        <w:jc w:val="both"/>
      </w:pPr>
      <w:r>
        <w:rPr>
          <w:rFonts w:ascii="Times New Roman"/>
          <w:b w:val="false"/>
          <w:i w:val="false"/>
          <w:color w:val="000000"/>
          <w:sz w:val="28"/>
        </w:rPr>
        <w:t>      а) Халықаралық навигациямен айналысатын әуе кемесiнiң әрбiр ұшқышы және әрбiр әуе кемесi экипажы ұшу құрамының басқа мүшелерi осы әуе кемесi тiркелген мемлекет берген бiлiктiлiк туралы куәлiктермен және немесе күшiне енгiзген куәлiктермен қамтамасыз етiледi.</w:t>
      </w:r>
      <w:r>
        <w:br/>
      </w:r>
      <w:r>
        <w:rPr>
          <w:rFonts w:ascii="Times New Roman"/>
          <w:b w:val="false"/>
          <w:i w:val="false"/>
          <w:color w:val="000000"/>
          <w:sz w:val="28"/>
        </w:rPr>
        <w:t>
      b) Әрбiр Уағдаласушы мемлекет өз аумағы үстiнде ұшуды орындаумақсатында оның кез келген азаматына басқа Уағдаласушы мемлекет берген бiлiктiлiк куәлiгiн және куәлiк етулердi танудан бас тарту құқығын сақтайды.</w:t>
      </w:r>
    </w:p>
    <w:bookmarkStart w:name="z52" w:id="51"/>
    <w:p>
      <w:pPr>
        <w:spacing w:after="0"/>
        <w:ind w:left="0"/>
        <w:jc w:val="left"/>
      </w:pPr>
      <w:r>
        <w:rPr>
          <w:rFonts w:ascii="Times New Roman"/>
          <w:b/>
          <w:i w:val="false"/>
          <w:color w:val="000000"/>
        </w:rPr>
        <w:t xml:space="preserve"> 
33-бап Айғақтауды және куәлiктердi тану</w:t>
      </w:r>
    </w:p>
    <w:bookmarkEnd w:id="51"/>
    <w:p>
      <w:pPr>
        <w:spacing w:after="0"/>
        <w:ind w:left="0"/>
        <w:jc w:val="both"/>
      </w:pPr>
      <w:r>
        <w:rPr>
          <w:rFonts w:ascii="Times New Roman"/>
          <w:b w:val="false"/>
          <w:i w:val="false"/>
          <w:color w:val="000000"/>
          <w:sz w:val="28"/>
        </w:rPr>
        <w:t>      Әуе кемесi тiркелген Уағдаласушы мемлекет берген немесе күшiнеенгiзген ұшуға жарамдылық туралы куәлiктердi және білiктiлiк туралыкуәлiктердi, сондай-ақ айғақтарды басқа Уағдаласушы мемлекеттер мұндай куәлiктер немесе айғақтарды өзiне бергiзген немесе күшiне енгiзген талаптар осы Конвенцияға сәйкес уақыттың өтуiне орай белгiленуi мүмкiн ең төмен стандарттарға сай келетiн немесе олардан жоғары болатын жағдайда жарамды деп танылады.</w:t>
      </w:r>
    </w:p>
    <w:bookmarkStart w:name="z53" w:id="52"/>
    <w:p>
      <w:pPr>
        <w:spacing w:after="0"/>
        <w:ind w:left="0"/>
        <w:jc w:val="left"/>
      </w:pPr>
      <w:r>
        <w:rPr>
          <w:rFonts w:ascii="Times New Roman"/>
          <w:b/>
          <w:i w:val="false"/>
          <w:color w:val="000000"/>
        </w:rPr>
        <w:t xml:space="preserve"> 
34-бап Борт журналдары</w:t>
      </w:r>
    </w:p>
    <w:bookmarkEnd w:id="52"/>
    <w:p>
      <w:pPr>
        <w:spacing w:after="0"/>
        <w:ind w:left="0"/>
        <w:jc w:val="both"/>
      </w:pPr>
      <w:r>
        <w:rPr>
          <w:rFonts w:ascii="Times New Roman"/>
          <w:b w:val="false"/>
          <w:i w:val="false"/>
          <w:color w:val="000000"/>
          <w:sz w:val="28"/>
        </w:rPr>
        <w:t>      Халықаралық навигациямен айналысатын әрбiр әуе кемесiнде борт журналы жүргiзiледi, оған әуе кемесi, оның экипажы және осы Конвенцияға сәйкес уақыттың өтуiне орай болатын әрбiр ұшу нысаны туралы деректер енгiзiледi.</w:t>
      </w:r>
    </w:p>
    <w:bookmarkStart w:name="z54" w:id="53"/>
    <w:p>
      <w:pPr>
        <w:spacing w:after="0"/>
        <w:ind w:left="0"/>
        <w:jc w:val="left"/>
      </w:pPr>
      <w:r>
        <w:rPr>
          <w:rFonts w:ascii="Times New Roman"/>
          <w:b/>
          <w:i w:val="false"/>
          <w:color w:val="000000"/>
        </w:rPr>
        <w:t xml:space="preserve"> 
35-бап Жүктерге қатысты шектеулер</w:t>
      </w:r>
    </w:p>
    <w:bookmarkEnd w:id="53"/>
    <w:p>
      <w:pPr>
        <w:spacing w:after="0"/>
        <w:ind w:left="0"/>
        <w:jc w:val="both"/>
      </w:pPr>
      <w:r>
        <w:rPr>
          <w:rFonts w:ascii="Times New Roman"/>
          <w:b w:val="false"/>
          <w:i w:val="false"/>
          <w:color w:val="000000"/>
          <w:sz w:val="28"/>
        </w:rPr>
        <w:t>      а) Бiр де бiр әскери жабдық немесе әскери материал, осы мемлекеттiң рұқсатын қоспағанда, мемлекеттiң аумағына немесе аумағынан халықаралық навигациямен айналысатын әуе кемесімен тасымалданбауға тиiс. Халықаралық азаматтық авиация ұйымы уақыттың өтуiне орай бере алатын ұсыныстардың бiрегейлiгi мақсатын ескере отырып, әскери жабдықтар немесе әскери материалдар болып табылатындарды осы бапқа орай өз ережелерiмен айқындайды.</w:t>
      </w:r>
      <w:r>
        <w:br/>
      </w:r>
      <w:r>
        <w:rPr>
          <w:rFonts w:ascii="Times New Roman"/>
          <w:b w:val="false"/>
          <w:i w:val="false"/>
          <w:color w:val="000000"/>
          <w:sz w:val="28"/>
        </w:rPr>
        <w:t>
      b) Әрбiр Уағдаласушы мемлекет қоғамдық тәртiптi және қауiпсiздiктi сақтау мүддесiнде, бұл ретте оның халықаралық навигациямен айналысатын ұлттық әуе кемелерi мен басқа мемлекеттердiң осыған ұқсас қызметпен айналысатын әуе кемелерi арасында айырма болмайтын жағдайда, сондай-ақ әуе кемесiнде әуе кемелерiн пайдалану немесе оның навигациясы үшiн қажет не экипаж мүшелерiнiң немесе жолаушылардың қауiпсiздiгiн қамтамасыз ету үшiн қажет аппаратураларды тасымалдау мен пайдалануға кедергi келтiруi мүмкiн ешқандай шектеу белгiленбейтiн жағдайда а) тармақшасында аталғаннан басқа өзге заттарды өз аумағына немесе өз аумағының үстiмен тасымалдауды реттеунемесе оған тыйым салу құқығын сақтайды.</w:t>
      </w:r>
    </w:p>
    <w:bookmarkStart w:name="z55" w:id="54"/>
    <w:p>
      <w:pPr>
        <w:spacing w:after="0"/>
        <w:ind w:left="0"/>
        <w:jc w:val="left"/>
      </w:pPr>
      <w:r>
        <w:rPr>
          <w:rFonts w:ascii="Times New Roman"/>
          <w:b/>
          <w:i w:val="false"/>
          <w:color w:val="000000"/>
        </w:rPr>
        <w:t xml:space="preserve"> 
36-бап Фотоға түсiру аппаратурасы</w:t>
      </w:r>
    </w:p>
    <w:bookmarkEnd w:id="54"/>
    <w:p>
      <w:pPr>
        <w:spacing w:after="0"/>
        <w:ind w:left="0"/>
        <w:jc w:val="both"/>
      </w:pPr>
      <w:r>
        <w:rPr>
          <w:rFonts w:ascii="Times New Roman"/>
          <w:b w:val="false"/>
          <w:i w:val="false"/>
          <w:color w:val="000000"/>
          <w:sz w:val="28"/>
        </w:rPr>
        <w:t>      Уағдаласушы әрбiр мемлекеттiң өз аумағында фотоға түсiретiнаппаратураны әуе кемесiнiң бортында пайдалануға тыйым салуына немесе оны регламенттеуiне болады.</w:t>
      </w:r>
    </w:p>
    <w:bookmarkStart w:name="z56" w:id="55"/>
    <w:p>
      <w:pPr>
        <w:spacing w:after="0"/>
        <w:ind w:left="0"/>
        <w:jc w:val="left"/>
      </w:pPr>
      <w:r>
        <w:rPr>
          <w:rFonts w:ascii="Times New Roman"/>
          <w:b/>
          <w:i w:val="false"/>
          <w:color w:val="000000"/>
        </w:rPr>
        <w:t xml:space="preserve"> 
VI ТАРАУ ХАЛЫҚАРАЛЫҚ СТАНДАРТТАР ЖӘНЕ</w:t>
      </w:r>
      <w:r>
        <w:br/>
      </w:r>
      <w:r>
        <w:rPr>
          <w:rFonts w:ascii="Times New Roman"/>
          <w:b/>
          <w:i w:val="false"/>
          <w:color w:val="000000"/>
        </w:rPr>
        <w:t>
ҰСЫНЫЛАТЫН ПРАКТИКА</w:t>
      </w:r>
    </w:p>
    <w:bookmarkEnd w:id="55"/>
    <w:bookmarkStart w:name="z57" w:id="56"/>
    <w:p>
      <w:pPr>
        <w:spacing w:after="0"/>
        <w:ind w:left="0"/>
        <w:jc w:val="left"/>
      </w:pPr>
      <w:r>
        <w:rPr>
          <w:rFonts w:ascii="Times New Roman"/>
          <w:b/>
          <w:i w:val="false"/>
          <w:color w:val="000000"/>
        </w:rPr>
        <w:t xml:space="preserve"> 
37-бап Халықаралық стандарттар мен рәсiмдердi қабылдау</w:t>
      </w:r>
    </w:p>
    <w:bookmarkEnd w:id="56"/>
    <w:p>
      <w:pPr>
        <w:spacing w:after="0"/>
        <w:ind w:left="0"/>
        <w:jc w:val="both"/>
      </w:pPr>
      <w:r>
        <w:rPr>
          <w:rFonts w:ascii="Times New Roman"/>
          <w:b w:val="false"/>
          <w:i w:val="false"/>
          <w:color w:val="000000"/>
          <w:sz w:val="28"/>
        </w:rPr>
        <w:t>      Әрбiр Уағдаласушы мемлекет, мұндай бiрегейлiк аэронавигацияғажәрдемдесетiн және оны жетiлдiретiн барлық мәселе бойынша әуе кемелерiне, қызметкерлерге, әуе жолдарына және қосымша қызметке қатысты ережелердiң, стандарттардың, рәсiмдер мен ұйымдардың мүмкiндiгiнше бiрегейлiк деңгейiне қол жеткiзудi қамтамасыз етуде ынтымақтасуға мiндеттенедi.</w:t>
      </w:r>
      <w:r>
        <w:br/>
      </w:r>
      <w:r>
        <w:rPr>
          <w:rFonts w:ascii="Times New Roman"/>
          <w:b w:val="false"/>
          <w:i w:val="false"/>
          <w:color w:val="000000"/>
          <w:sz w:val="28"/>
        </w:rPr>
        <w:t>
      Осы мақсатта Халықаралық азаматтық авиация ұйымы мынадай:</w:t>
      </w:r>
      <w:r>
        <w:br/>
      </w:r>
      <w:r>
        <w:rPr>
          <w:rFonts w:ascii="Times New Roman"/>
          <w:b w:val="false"/>
          <w:i w:val="false"/>
          <w:color w:val="000000"/>
          <w:sz w:val="28"/>
        </w:rPr>
        <w:t>
      а) жердегi таңбалауды қоса алғанда, байланыс жүйесi менаэронавигациялық құралдарға;</w:t>
      </w:r>
      <w:r>
        <w:br/>
      </w:r>
      <w:r>
        <w:rPr>
          <w:rFonts w:ascii="Times New Roman"/>
          <w:b w:val="false"/>
          <w:i w:val="false"/>
          <w:color w:val="000000"/>
          <w:sz w:val="28"/>
        </w:rPr>
        <w:t>
      b) әуежайлар мен қону алаңдарының сипаттамасына;</w:t>
      </w:r>
      <w:r>
        <w:br/>
      </w:r>
      <w:r>
        <w:rPr>
          <w:rFonts w:ascii="Times New Roman"/>
          <w:b w:val="false"/>
          <w:i w:val="false"/>
          <w:color w:val="000000"/>
          <w:sz w:val="28"/>
        </w:rPr>
        <w:t>
      с) ұшу ережелерi мен әуе қозғалысын басқару практикасына</w:t>
      </w:r>
      <w:r>
        <w:br/>
      </w:r>
      <w:r>
        <w:rPr>
          <w:rFonts w:ascii="Times New Roman"/>
          <w:b w:val="false"/>
          <w:i w:val="false"/>
          <w:color w:val="000000"/>
          <w:sz w:val="28"/>
        </w:rPr>
        <w:t>
      d) ұшатын және техникалық қызметкерлердiң бiлiктiлiктi игеруiне;</w:t>
      </w:r>
      <w:r>
        <w:br/>
      </w:r>
      <w:r>
        <w:rPr>
          <w:rFonts w:ascii="Times New Roman"/>
          <w:b w:val="false"/>
          <w:i w:val="false"/>
          <w:color w:val="000000"/>
          <w:sz w:val="28"/>
        </w:rPr>
        <w:t>
      е) әуе кемелерiнiң ұшуға жарамдылығына;</w:t>
      </w:r>
      <w:r>
        <w:br/>
      </w:r>
      <w:r>
        <w:rPr>
          <w:rFonts w:ascii="Times New Roman"/>
          <w:b w:val="false"/>
          <w:i w:val="false"/>
          <w:color w:val="000000"/>
          <w:sz w:val="28"/>
        </w:rPr>
        <w:t>
      f) әуе кемелерiн тiркеуге және олардың ұқсастығына;</w:t>
      </w:r>
      <w:r>
        <w:br/>
      </w:r>
      <w:r>
        <w:rPr>
          <w:rFonts w:ascii="Times New Roman"/>
          <w:b w:val="false"/>
          <w:i w:val="false"/>
          <w:color w:val="000000"/>
          <w:sz w:val="28"/>
        </w:rPr>
        <w:t>
      g) метеорологиялық ақпараттарды жинауға және олармен алмасуға;</w:t>
      </w:r>
      <w:r>
        <w:br/>
      </w:r>
      <w:r>
        <w:rPr>
          <w:rFonts w:ascii="Times New Roman"/>
          <w:b w:val="false"/>
          <w:i w:val="false"/>
          <w:color w:val="000000"/>
          <w:sz w:val="28"/>
        </w:rPr>
        <w:t>
      h) борт журналдарына;</w:t>
      </w:r>
      <w:r>
        <w:br/>
      </w:r>
      <w:r>
        <w:rPr>
          <w:rFonts w:ascii="Times New Roman"/>
          <w:b w:val="false"/>
          <w:i w:val="false"/>
          <w:color w:val="000000"/>
          <w:sz w:val="28"/>
        </w:rPr>
        <w:t>
      i) аэронавигациялық карталар мен схемаларға;</w:t>
      </w:r>
      <w:r>
        <w:br/>
      </w:r>
      <w:r>
        <w:rPr>
          <w:rFonts w:ascii="Times New Roman"/>
          <w:b w:val="false"/>
          <w:i w:val="false"/>
          <w:color w:val="000000"/>
          <w:sz w:val="28"/>
        </w:rPr>
        <w:t>
      j) кедендiк және иммиграциялық рәсiмдерге;</w:t>
      </w:r>
      <w:r>
        <w:br/>
      </w:r>
      <w:r>
        <w:rPr>
          <w:rFonts w:ascii="Times New Roman"/>
          <w:b w:val="false"/>
          <w:i w:val="false"/>
          <w:color w:val="000000"/>
          <w:sz w:val="28"/>
        </w:rPr>
        <w:t>
      k) апатқа ұшыраған әуе кемелерiне және болған оқиғаны тергеуге;сондай-ақ уақыттың өтуiне орай қабылдау дұрыс болуы мүмкiн қауіпсiздiкке, аэронавигацияның реттiлiгi мен тиiмдiлiгiне қатысты басқа да мәселелерге байланысты халықаралық стандарттарды, ұсынылатын практика мен рәсiмдердi қабылдайды және уақыттың өтуіне орай қажеттілік туындаған жағдайда оны өзгертеді.</w:t>
      </w:r>
    </w:p>
    <w:bookmarkStart w:name="z58" w:id="57"/>
    <w:p>
      <w:pPr>
        <w:spacing w:after="0"/>
        <w:ind w:left="0"/>
        <w:jc w:val="left"/>
      </w:pPr>
      <w:r>
        <w:rPr>
          <w:rFonts w:ascii="Times New Roman"/>
          <w:b/>
          <w:i w:val="false"/>
          <w:color w:val="000000"/>
        </w:rPr>
        <w:t xml:space="preserve"> 
38-бап Халықаралық стандарттар мен ресiмдерден ауытқу</w:t>
      </w:r>
    </w:p>
    <w:bookmarkEnd w:id="57"/>
    <w:p>
      <w:pPr>
        <w:spacing w:after="0"/>
        <w:ind w:left="0"/>
        <w:jc w:val="both"/>
      </w:pPr>
      <w:r>
        <w:rPr>
          <w:rFonts w:ascii="Times New Roman"/>
          <w:b w:val="false"/>
          <w:i w:val="false"/>
          <w:color w:val="000000"/>
          <w:sz w:val="28"/>
        </w:rPr>
        <w:t>      Қайсыбiр халықаралық стандарттарды немесе рәсiмдердi барлық жағынан ұстануды не өзiнiң жеке ережесiн немесе практикасын қайсыбiр халықаралық стандартқа немесе рәсiмдерге соңғысы өзгергеннен кейін толық сәйкестендіру іс жүзінде қиын деп есептейтін, не халықаралық стандартпен белгiленген ережелерден қайсыбiр ерекше айырмашылығы бар ереже мен практика қабылдау қажет деп есептейтiн кез келген мемлекет өзiнiң жеке практикасы мен халықаралық стандартпен белгiленген практика арасындағы айырмалар туралы дереу Халықаралық азаматтық авиация ұйымына хабарлайды. Халықаралық стандарт өзгерген жағдайда өзiнiң жеке ережесi мен практикасына өзгерiс енгiзбейтiн кез келген мемлекет халықаралық стандартқа түзету қабылданғаннан кейiн алпыс күннiң iшiнде бұл туралы Кеңеске хабарлайды немесе ол қабылдайды деп есептейтiн шараларды көрсетедi. Мұндай кез келген жағдайда Кеңес халықаралық стандарттың бiр немесе бiрнеше ережелерi арасындағы айырмалар және осы мемлекеттегi тиiстi ұлттық практика туралы басқа барлық мемлекетке хабар береді.</w:t>
      </w:r>
    </w:p>
    <w:bookmarkStart w:name="z59" w:id="58"/>
    <w:p>
      <w:pPr>
        <w:spacing w:after="0"/>
        <w:ind w:left="0"/>
        <w:jc w:val="left"/>
      </w:pPr>
      <w:r>
        <w:rPr>
          <w:rFonts w:ascii="Times New Roman"/>
          <w:b/>
          <w:i w:val="false"/>
          <w:color w:val="000000"/>
        </w:rPr>
        <w:t xml:space="preserve"> 
39-бап Айғақтау мен куәлiктердегi белгiлер</w:t>
      </w:r>
    </w:p>
    <w:bookmarkEnd w:id="58"/>
    <w:p>
      <w:pPr>
        <w:spacing w:after="0"/>
        <w:ind w:left="0"/>
        <w:jc w:val="both"/>
      </w:pPr>
      <w:r>
        <w:rPr>
          <w:rFonts w:ascii="Times New Roman"/>
          <w:b w:val="false"/>
          <w:i w:val="false"/>
          <w:color w:val="000000"/>
          <w:sz w:val="28"/>
        </w:rPr>
        <w:t>      а) Ұшуға жарамдылықтың мемлекеттiк стандарты немесе ұшу сипаттамасы бар және қайсыбiр жағынан - осы стандартқа сәйкес келмейтiн кез келген әуе кемесiне немесе оның бөлiгiне қатысты ұшуға жарамдылық туралы куәлiкке сертификат беру кезiнде оған әуе кемесi немесе оның бөлшектерi бойынша оның осындай стандартқа сәйкес келмейтiн бөлшектерiнiң толық тiзбесi енгiзiледi немесе қоса тiркеледi.</w:t>
      </w:r>
      <w:r>
        <w:br/>
      </w:r>
      <w:r>
        <w:rPr>
          <w:rFonts w:ascii="Times New Roman"/>
          <w:b w:val="false"/>
          <w:i w:val="false"/>
          <w:color w:val="000000"/>
          <w:sz w:val="28"/>
        </w:rPr>
        <w:t>
      b) Халықаралық стандартпен белгiленген шарттарға толық қанағаттанбайтын кез келген тұлғаның куәлiгiне иесi осы тұлға болып табылатын сыныбына қатысты айғақтауына немесе куәлiгіне осы тұлға осындай шартқа жауап бермейтiн барлық деректердiң толық тiзбесi енгiзiледi немесе қоса тiркеледi.</w:t>
      </w:r>
    </w:p>
    <w:bookmarkStart w:name="z60" w:id="59"/>
    <w:p>
      <w:pPr>
        <w:spacing w:after="0"/>
        <w:ind w:left="0"/>
        <w:jc w:val="left"/>
      </w:pPr>
      <w:r>
        <w:rPr>
          <w:rFonts w:ascii="Times New Roman"/>
          <w:b/>
          <w:i w:val="false"/>
          <w:color w:val="000000"/>
        </w:rPr>
        <w:t xml:space="preserve"> 
40-бап Белгiлер соғылған айғақтау мен куәлiктердiң жарамдылығы</w:t>
      </w:r>
    </w:p>
    <w:bookmarkEnd w:id="59"/>
    <w:p>
      <w:pPr>
        <w:spacing w:after="0"/>
        <w:ind w:left="0"/>
        <w:jc w:val="both"/>
      </w:pPr>
      <w:r>
        <w:rPr>
          <w:rFonts w:ascii="Times New Roman"/>
          <w:b w:val="false"/>
          <w:i w:val="false"/>
          <w:color w:val="000000"/>
          <w:sz w:val="28"/>
        </w:rPr>
        <w:t>      Бiр де бiр әуе кемесi, сондай-ақ белгі соғылған куәлiктерi немесе куәлiк етулерi бар қызметкерлердiң бiр де бiр мүшесi, мемлекеттiң немесе олар келiп қонатын аумақтағы мемлекеттердiң рұқсатымен болмаса, халықаралық навигацияға қатыспайды. Кез келген осындай әуе кемесiн немесе кез келген өзге мемлекетте оның кез келген сертификатталған бөлшегiн, оның бастапқы сертификатталғандарын қоспағанда, тiркеу немесе пайдалану әуе кемесi немесе оның бөлшегi импортталатын мемлекеттің қарауына қалдырылады.</w:t>
      </w:r>
    </w:p>
    <w:bookmarkStart w:name="z61" w:id="60"/>
    <w:p>
      <w:pPr>
        <w:spacing w:after="0"/>
        <w:ind w:left="0"/>
        <w:jc w:val="left"/>
      </w:pPr>
      <w:r>
        <w:rPr>
          <w:rFonts w:ascii="Times New Roman"/>
          <w:b/>
          <w:i w:val="false"/>
          <w:color w:val="000000"/>
        </w:rPr>
        <w:t xml:space="preserve"> 
41-бап Ұшуға жарамдылықтың қолданылып жүрген стандарттарын тану</w:t>
      </w:r>
    </w:p>
    <w:bookmarkEnd w:id="60"/>
    <w:p>
      <w:pPr>
        <w:spacing w:after="0"/>
        <w:ind w:left="0"/>
        <w:jc w:val="both"/>
      </w:pPr>
      <w:r>
        <w:rPr>
          <w:rFonts w:ascii="Times New Roman"/>
          <w:b w:val="false"/>
          <w:i w:val="false"/>
          <w:color w:val="000000"/>
          <w:sz w:val="28"/>
        </w:rPr>
        <w:t>      Осы тараудың ережелерi прототипi осындай жабдықтар үшiн ұшуға жарамдылықтың халықаралық стандарты қабылданған күннен бастап үш жыл өткенге дейiн сертификаттау үшiн құзыреттi ұлттық орган берген осындай үлгiдегi әуе кемелерi мен авиация жабдықтарына қолданылмайды.</w:t>
      </w:r>
    </w:p>
    <w:bookmarkStart w:name="z62" w:id="61"/>
    <w:p>
      <w:pPr>
        <w:spacing w:after="0"/>
        <w:ind w:left="0"/>
        <w:jc w:val="left"/>
      </w:pPr>
      <w:r>
        <w:rPr>
          <w:rFonts w:ascii="Times New Roman"/>
          <w:b/>
          <w:i w:val="false"/>
          <w:color w:val="000000"/>
        </w:rPr>
        <w:t xml:space="preserve"> 
42-бап Қызметкерлер бiлiктiлігiнiң қолданылып жүрген стандарттарын тану</w:t>
      </w:r>
    </w:p>
    <w:bookmarkEnd w:id="61"/>
    <w:p>
      <w:pPr>
        <w:spacing w:after="0"/>
        <w:ind w:left="0"/>
        <w:jc w:val="both"/>
      </w:pPr>
      <w:r>
        <w:rPr>
          <w:rFonts w:ascii="Times New Roman"/>
          <w:b w:val="false"/>
          <w:i w:val="false"/>
          <w:color w:val="000000"/>
          <w:sz w:val="28"/>
        </w:rPr>
        <w:t>      Осы тараудың ережелерi осындай қызметкер бiлiктiлiгiнiң халықаралық стандарты бiрiншi рет қабылданғаннан соң бiр жыл өткенге дейiн бастапқы куәлiк берiлген қызметкерге қолданылмайды; алайда олар кез келген жағдайда осындай стандарт қабылданған датадан бастап бiр жыл iшiнде куәлiк күшiнде қалдырылатын барлық қызметкерге қолданылады.</w:t>
      </w:r>
    </w:p>
    <w:bookmarkStart w:name="z63" w:id="62"/>
    <w:p>
      <w:pPr>
        <w:spacing w:after="0"/>
        <w:ind w:left="0"/>
        <w:jc w:val="left"/>
      </w:pPr>
      <w:r>
        <w:rPr>
          <w:rFonts w:ascii="Times New Roman"/>
          <w:b/>
          <w:i w:val="false"/>
          <w:color w:val="000000"/>
        </w:rPr>
        <w:t xml:space="preserve"> 
II БӨЛIК ХАЛЫҚАРАЛЫҚ АЗАМАТТЫҚ АВИАЦИЯ ҰЙЫМЫ</w:t>
      </w:r>
    </w:p>
    <w:bookmarkEnd w:id="62"/>
    <w:bookmarkStart w:name="z64" w:id="63"/>
    <w:p>
      <w:pPr>
        <w:spacing w:after="0"/>
        <w:ind w:left="0"/>
        <w:jc w:val="left"/>
      </w:pPr>
      <w:r>
        <w:rPr>
          <w:rFonts w:ascii="Times New Roman"/>
          <w:b/>
          <w:i w:val="false"/>
          <w:color w:val="000000"/>
        </w:rPr>
        <w:t xml:space="preserve"> 
VII ТАРАУ ҰЙЫМ</w:t>
      </w:r>
    </w:p>
    <w:bookmarkEnd w:id="63"/>
    <w:bookmarkStart w:name="z65" w:id="64"/>
    <w:p>
      <w:pPr>
        <w:spacing w:after="0"/>
        <w:ind w:left="0"/>
        <w:jc w:val="left"/>
      </w:pPr>
      <w:r>
        <w:rPr>
          <w:rFonts w:ascii="Times New Roman"/>
          <w:b/>
          <w:i w:val="false"/>
          <w:color w:val="000000"/>
        </w:rPr>
        <w:t xml:space="preserve"> 
43-бап Атауы және құрылымы</w:t>
      </w:r>
    </w:p>
    <w:bookmarkEnd w:id="64"/>
    <w:p>
      <w:pPr>
        <w:spacing w:after="0"/>
        <w:ind w:left="0"/>
        <w:jc w:val="both"/>
      </w:pPr>
      <w:r>
        <w:rPr>
          <w:rFonts w:ascii="Times New Roman"/>
          <w:b w:val="false"/>
          <w:i w:val="false"/>
          <w:color w:val="000000"/>
          <w:sz w:val="28"/>
        </w:rPr>
        <w:t>      Осы Конвенция ұйымды "Халықаралық азаматтық авиация ұйымы" деген атаумен құрады. Ол Ассамблеядан, Кеңестен және қажет болуы мүмкiн басқа да органдардан тұрады.</w:t>
      </w:r>
    </w:p>
    <w:bookmarkStart w:name="z66" w:id="65"/>
    <w:p>
      <w:pPr>
        <w:spacing w:after="0"/>
        <w:ind w:left="0"/>
        <w:jc w:val="left"/>
      </w:pPr>
      <w:r>
        <w:rPr>
          <w:rFonts w:ascii="Times New Roman"/>
          <w:b/>
          <w:i w:val="false"/>
          <w:color w:val="000000"/>
        </w:rPr>
        <w:t xml:space="preserve"> 
44-бап Мақсаттары</w:t>
      </w:r>
    </w:p>
    <w:bookmarkEnd w:id="65"/>
    <w:p>
      <w:pPr>
        <w:spacing w:after="0"/>
        <w:ind w:left="0"/>
        <w:jc w:val="both"/>
      </w:pPr>
      <w:r>
        <w:rPr>
          <w:rFonts w:ascii="Times New Roman"/>
          <w:b w:val="false"/>
          <w:i w:val="false"/>
          <w:color w:val="000000"/>
          <w:sz w:val="28"/>
        </w:rPr>
        <w:t>      Халықаралық аэронавигация принциптерi мен әдiстерiн әзiрлеу және:</w:t>
      </w:r>
      <w:r>
        <w:br/>
      </w:r>
      <w:r>
        <w:rPr>
          <w:rFonts w:ascii="Times New Roman"/>
          <w:b w:val="false"/>
          <w:i w:val="false"/>
          <w:color w:val="000000"/>
          <w:sz w:val="28"/>
        </w:rPr>
        <w:t>
      а) бүкiл дүние жүзiнде халықаралық азаматтық авиацияның қауiпсiздiгiн қамтамасыз ету және оның дамытылуын реттеу;</w:t>
      </w:r>
      <w:r>
        <w:br/>
      </w:r>
      <w:r>
        <w:rPr>
          <w:rFonts w:ascii="Times New Roman"/>
          <w:b w:val="false"/>
          <w:i w:val="false"/>
          <w:color w:val="000000"/>
          <w:sz w:val="28"/>
        </w:rPr>
        <w:t>
      b) әуе кемелерiн конструкциялау өнерiне ынталандыру және оны бейбiт мақсатта пайдалану;</w:t>
      </w:r>
      <w:r>
        <w:br/>
      </w:r>
      <w:r>
        <w:rPr>
          <w:rFonts w:ascii="Times New Roman"/>
          <w:b w:val="false"/>
          <w:i w:val="false"/>
          <w:color w:val="000000"/>
          <w:sz w:val="28"/>
        </w:rPr>
        <w:t>
      с) әуе жолдарын, әуежайларды және аэронавигациялық құралдарды халықаралық азаматтық авиация үшiн дамытуға ынталандыру;</w:t>
      </w:r>
      <w:r>
        <w:br/>
      </w:r>
      <w:r>
        <w:rPr>
          <w:rFonts w:ascii="Times New Roman"/>
          <w:b w:val="false"/>
          <w:i w:val="false"/>
          <w:color w:val="000000"/>
          <w:sz w:val="28"/>
        </w:rPr>
        <w:t>
      d) дүниежүзi халықтарының қауiпсiз, тұрақты, тиiмдi және үнемдi әуе көлiгiне сұранысын қанағаттандыру;</w:t>
      </w:r>
      <w:r>
        <w:br/>
      </w:r>
      <w:r>
        <w:rPr>
          <w:rFonts w:ascii="Times New Roman"/>
          <w:b w:val="false"/>
          <w:i w:val="false"/>
          <w:color w:val="000000"/>
          <w:sz w:val="28"/>
        </w:rPr>
        <w:t>
      е) жолсыз бәсеке тудыратын экономикалық шығындарды болдырмау;</w:t>
      </w:r>
      <w:r>
        <w:br/>
      </w:r>
      <w:r>
        <w:rPr>
          <w:rFonts w:ascii="Times New Roman"/>
          <w:b w:val="false"/>
          <w:i w:val="false"/>
          <w:color w:val="000000"/>
          <w:sz w:val="28"/>
        </w:rPr>
        <w:t>
      f) Уағдаласушы мемлекеттер құқықтарының толық құрметтелуiн қамтамасыз ету және Уағдаласушы әрбiр мемлекет үшiн халықаралық әуе қатынастарымен айналысатын авиакәсіпорындар мүмкіндіктерін әділ пайдалану;</w:t>
      </w:r>
      <w:r>
        <w:br/>
      </w:r>
      <w:r>
        <w:rPr>
          <w:rFonts w:ascii="Times New Roman"/>
          <w:b w:val="false"/>
          <w:i w:val="false"/>
          <w:color w:val="000000"/>
          <w:sz w:val="28"/>
        </w:rPr>
        <w:t>
      g) Уағдаласушы мемлекеттерге қатысты кемсiтушілiктердi болдырмау;</w:t>
      </w:r>
      <w:r>
        <w:br/>
      </w:r>
      <w:r>
        <w:rPr>
          <w:rFonts w:ascii="Times New Roman"/>
          <w:b w:val="false"/>
          <w:i w:val="false"/>
          <w:color w:val="000000"/>
          <w:sz w:val="28"/>
        </w:rPr>
        <w:t>
      h) халықаралық аэронавигацияда ұшудың қауiпсiздiгiне игi ықпал ету;</w:t>
      </w:r>
      <w:r>
        <w:br/>
      </w:r>
      <w:r>
        <w:rPr>
          <w:rFonts w:ascii="Times New Roman"/>
          <w:b w:val="false"/>
          <w:i w:val="false"/>
          <w:color w:val="000000"/>
          <w:sz w:val="28"/>
        </w:rPr>
        <w:t>
      i) халықаралық азаматтық аэронавтикаға оның барлық қырынан дамуына жалпы жәрдем көрсету үшiн халықаралық әуе көлiгiн жоспарлау мен дамытуға жәрдемдесу ұйымның мақсаты мен мiндетi болып табылады.</w:t>
      </w:r>
    </w:p>
    <w:bookmarkStart w:name="z67" w:id="66"/>
    <w:p>
      <w:pPr>
        <w:spacing w:after="0"/>
        <w:ind w:left="0"/>
        <w:jc w:val="left"/>
      </w:pPr>
      <w:r>
        <w:rPr>
          <w:rFonts w:ascii="Times New Roman"/>
          <w:b/>
          <w:i w:val="false"/>
          <w:color w:val="000000"/>
        </w:rPr>
        <w:t xml:space="preserve"> 
45-бап Тұрақты орналасқан жерi</w:t>
      </w:r>
    </w:p>
    <w:bookmarkEnd w:id="66"/>
    <w:p>
      <w:pPr>
        <w:spacing w:after="0"/>
        <w:ind w:left="0"/>
        <w:jc w:val="both"/>
      </w:pPr>
      <w:r>
        <w:rPr>
          <w:rFonts w:ascii="Times New Roman"/>
          <w:b w:val="false"/>
          <w:i w:val="false"/>
          <w:color w:val="000000"/>
          <w:sz w:val="28"/>
        </w:rPr>
        <w:t>      Ұйымның тұрақты орналасқан жерi 1944 жылғы 7 желтоқсанда Чикагода қол қойылған, Халықаралық азаматтық авиация туралы уақытша келiсiммен құрылған Уақытша халықаралық азаматтық авиация ұйымының Уақытша ассамблеясының қорытынды отырысы айқындайтын жерде болады. Орналасқан жерi Кеңестiң шешiмi бойынша кез келген басқа жерге көшiрiлуi мүмкiн.</w:t>
      </w:r>
    </w:p>
    <w:bookmarkStart w:name="z68" w:id="67"/>
    <w:p>
      <w:pPr>
        <w:spacing w:after="0"/>
        <w:ind w:left="0"/>
        <w:jc w:val="left"/>
      </w:pPr>
      <w:r>
        <w:rPr>
          <w:rFonts w:ascii="Times New Roman"/>
          <w:b/>
          <w:i w:val="false"/>
          <w:color w:val="000000"/>
        </w:rPr>
        <w:t xml:space="preserve"> 
46-бап Ассамблеяның бiрiншi сессиясы</w:t>
      </w:r>
    </w:p>
    <w:bookmarkEnd w:id="67"/>
    <w:p>
      <w:pPr>
        <w:spacing w:after="0"/>
        <w:ind w:left="0"/>
        <w:jc w:val="both"/>
      </w:pPr>
      <w:r>
        <w:rPr>
          <w:rFonts w:ascii="Times New Roman"/>
          <w:b w:val="false"/>
          <w:i w:val="false"/>
          <w:color w:val="000000"/>
          <w:sz w:val="28"/>
        </w:rPr>
        <w:t>      Ассамблеяның бiрiншi сессиясын Уақытша кеңес белгiлейтiн уақытта және жерде осы Конвенцияның күшiне енгiзiлуi бойынша дереу жоғарыда аталған Уақытша ұйымның Уақытша кеңесi шақырады.</w:t>
      </w:r>
    </w:p>
    <w:bookmarkStart w:name="z69" w:id="68"/>
    <w:p>
      <w:pPr>
        <w:spacing w:after="0"/>
        <w:ind w:left="0"/>
        <w:jc w:val="left"/>
      </w:pPr>
      <w:r>
        <w:rPr>
          <w:rFonts w:ascii="Times New Roman"/>
          <w:b/>
          <w:i w:val="false"/>
          <w:color w:val="000000"/>
        </w:rPr>
        <w:t xml:space="preserve"> 
47-бап Құқық қабiлетi</w:t>
      </w:r>
    </w:p>
    <w:bookmarkEnd w:id="68"/>
    <w:p>
      <w:pPr>
        <w:spacing w:after="0"/>
        <w:ind w:left="0"/>
        <w:jc w:val="both"/>
      </w:pPr>
      <w:r>
        <w:rPr>
          <w:rFonts w:ascii="Times New Roman"/>
          <w:b w:val="false"/>
          <w:i w:val="false"/>
          <w:color w:val="000000"/>
          <w:sz w:val="28"/>
        </w:rPr>
        <w:t>      Ұйымның әрбiр Уағдаласушы мемлекеттiң аумағында оның қызметiн атқаруы үшiн қажет болатындай құқық қабiлетi болады. Оған тиiстi мемлекеттiң барлық жерiнде оның Конституциясына және заңдарына сай келетiн толық құқық субъектiлiгi берiледi.</w:t>
      </w:r>
    </w:p>
    <w:bookmarkStart w:name="z70" w:id="69"/>
    <w:p>
      <w:pPr>
        <w:spacing w:after="0"/>
        <w:ind w:left="0"/>
        <w:jc w:val="left"/>
      </w:pPr>
      <w:r>
        <w:rPr>
          <w:rFonts w:ascii="Times New Roman"/>
          <w:b/>
          <w:i w:val="false"/>
          <w:color w:val="000000"/>
        </w:rPr>
        <w:t xml:space="preserve"> 
VIII ТАРАУ АССАМБЛЕЯ</w:t>
      </w:r>
    </w:p>
    <w:bookmarkEnd w:id="69"/>
    <w:bookmarkStart w:name="z71" w:id="70"/>
    <w:p>
      <w:pPr>
        <w:spacing w:after="0"/>
        <w:ind w:left="0"/>
        <w:jc w:val="left"/>
      </w:pPr>
      <w:r>
        <w:rPr>
          <w:rFonts w:ascii="Times New Roman"/>
          <w:b/>
          <w:i w:val="false"/>
          <w:color w:val="000000"/>
        </w:rPr>
        <w:t xml:space="preserve"> 
48-бап Ассамблея сессиясы және дауыс беру</w:t>
      </w:r>
    </w:p>
    <w:bookmarkEnd w:id="70"/>
    <w:p>
      <w:pPr>
        <w:spacing w:after="0"/>
        <w:ind w:left="0"/>
        <w:jc w:val="both"/>
      </w:pPr>
      <w:r>
        <w:rPr>
          <w:rFonts w:ascii="Times New Roman"/>
          <w:b w:val="false"/>
          <w:i w:val="false"/>
          <w:color w:val="000000"/>
          <w:sz w:val="28"/>
        </w:rPr>
        <w:t xml:space="preserve">      а) Ассамблея жыл сайын жиналады және оны қолайлы уақытта және қолайлы жерде Кеңес шақырады. Кеңестiң талап етуiмен немесе кез келген он Уағдаласушы мемлекеттiң Бас хатшыға жiберген өтiнiшi бойынша кез келген уақытта Ассамблеяның Төтенше сессиясы өткiзiлуi мүмкін. </w:t>
      </w:r>
      <w:r>
        <w:br/>
      </w:r>
      <w:r>
        <w:rPr>
          <w:rFonts w:ascii="Times New Roman"/>
          <w:b w:val="false"/>
          <w:i w:val="false"/>
          <w:color w:val="000000"/>
          <w:sz w:val="28"/>
        </w:rPr>
        <w:t>
      b) Барлық Уағдаласушы мемлекеттiң Ассамблея сессиясында тең құқығы болады және әрбiр Уағдаласушы мемлекеттiң бiр дауысқа құқығы болады. Уағдаласушы мемлекеттiң атынан қатысатын делегаттарға отырыстарға қатыса алатын техникалық кеңесшiлер iлесiп жүруi мүмкiн, бiрақ олардың дауыс беру құқығы болмайды.</w:t>
      </w:r>
      <w:r>
        <w:br/>
      </w:r>
      <w:r>
        <w:rPr>
          <w:rFonts w:ascii="Times New Roman"/>
          <w:b w:val="false"/>
          <w:i w:val="false"/>
          <w:color w:val="000000"/>
          <w:sz w:val="28"/>
        </w:rPr>
        <w:t>
      с) Кворум жинауы үшiн Ассамблея отырысына Уағдаласушы мемлекеттiң көпшiлiгінiң қатысуы талап етiледi. Егер осы Конвенциямен өзгеше көзделмесе, Ассамблеяның шешiмi берiлген көпшiлiк дауыспен қабылданады.</w:t>
      </w:r>
    </w:p>
    <w:bookmarkStart w:name="z72" w:id="71"/>
    <w:p>
      <w:pPr>
        <w:spacing w:after="0"/>
        <w:ind w:left="0"/>
        <w:jc w:val="left"/>
      </w:pPr>
      <w:r>
        <w:rPr>
          <w:rFonts w:ascii="Times New Roman"/>
          <w:b/>
          <w:i w:val="false"/>
          <w:color w:val="000000"/>
        </w:rPr>
        <w:t xml:space="preserve"> 
49-бап Ассамблеяның құқықтары мен мiндеттерi</w:t>
      </w:r>
    </w:p>
    <w:bookmarkEnd w:id="71"/>
    <w:p>
      <w:pPr>
        <w:spacing w:after="0"/>
        <w:ind w:left="0"/>
        <w:jc w:val="both"/>
      </w:pPr>
      <w:r>
        <w:rPr>
          <w:rFonts w:ascii="Times New Roman"/>
          <w:b w:val="false"/>
          <w:i w:val="false"/>
          <w:color w:val="000000"/>
          <w:sz w:val="28"/>
        </w:rPr>
        <w:t>      Ассамблеяның құқығы мен мiндеттерi:</w:t>
      </w:r>
      <w:r>
        <w:br/>
      </w:r>
      <w:r>
        <w:rPr>
          <w:rFonts w:ascii="Times New Roman"/>
          <w:b w:val="false"/>
          <w:i w:val="false"/>
          <w:color w:val="000000"/>
          <w:sz w:val="28"/>
        </w:rPr>
        <w:t>
      а) әрбiр сессияға оның төрағасын және басқа лауазымды адамдарды сайлаудан;</w:t>
      </w:r>
      <w:r>
        <w:br/>
      </w:r>
      <w:r>
        <w:rPr>
          <w:rFonts w:ascii="Times New Roman"/>
          <w:b w:val="false"/>
          <w:i w:val="false"/>
          <w:color w:val="000000"/>
          <w:sz w:val="28"/>
        </w:rPr>
        <w:t>
      b) IХ тараудың ережелерiне сәйкес, Кеңесте өкiлдiк ету үшiнУағдаласушы мемлекеттi сайлаудан;</w:t>
      </w:r>
      <w:r>
        <w:br/>
      </w:r>
      <w:r>
        <w:rPr>
          <w:rFonts w:ascii="Times New Roman"/>
          <w:b w:val="false"/>
          <w:i w:val="false"/>
          <w:color w:val="000000"/>
          <w:sz w:val="28"/>
        </w:rPr>
        <w:t>
      с) Кеңестiң есебiн қараудан және ол бойынша тиiстi шаралар қабылдаудан, сондай-ақ оған Кеңес берген кез келген мәселе бойынша шешiм шығарудан;</w:t>
      </w:r>
      <w:r>
        <w:br/>
      </w:r>
      <w:r>
        <w:rPr>
          <w:rFonts w:ascii="Times New Roman"/>
          <w:b w:val="false"/>
          <w:i w:val="false"/>
          <w:color w:val="000000"/>
          <w:sz w:val="28"/>
        </w:rPr>
        <w:t>
      d) өзiнiң жеке рәсiмдерiнiң ережелерiн белгiлеуден және құру қажет немесе дұрыс деп есептейтіндей көмекші комиссиялар құрудан;</w:t>
      </w:r>
      <w:r>
        <w:br/>
      </w:r>
      <w:r>
        <w:rPr>
          <w:rFonts w:ascii="Times New Roman"/>
          <w:b w:val="false"/>
          <w:i w:val="false"/>
          <w:color w:val="000000"/>
          <w:sz w:val="28"/>
        </w:rPr>
        <w:t>
      е) дауыс беру жолымен жылдық бюджеттi бекiтуден және ХII тараудың ережелерiне сәйкес Ұйымның қаржылық шараларын белгiлеуден;</w:t>
      </w:r>
      <w:r>
        <w:br/>
      </w:r>
      <w:r>
        <w:rPr>
          <w:rFonts w:ascii="Times New Roman"/>
          <w:b w:val="false"/>
          <w:i w:val="false"/>
          <w:color w:val="000000"/>
          <w:sz w:val="28"/>
        </w:rPr>
        <w:t>
      f) Ұйымның шығыстарын тексеруден және қаржы есебiн бекiтуден;</w:t>
      </w:r>
      <w:r>
        <w:br/>
      </w:r>
      <w:r>
        <w:rPr>
          <w:rFonts w:ascii="Times New Roman"/>
          <w:b w:val="false"/>
          <w:i w:val="false"/>
          <w:color w:val="000000"/>
          <w:sz w:val="28"/>
        </w:rPr>
        <w:t>
      g) Кеңестiң өзiнiң ұйғарымы бойынша көмекшi комиссияларға немесе қайсыбiр басқа органға оның қызмет аясына кiретiн кез келген мәселе ұсынудан;</w:t>
      </w:r>
      <w:r>
        <w:br/>
      </w:r>
      <w:r>
        <w:rPr>
          <w:rFonts w:ascii="Times New Roman"/>
          <w:b w:val="false"/>
          <w:i w:val="false"/>
          <w:color w:val="000000"/>
          <w:sz w:val="28"/>
        </w:rPr>
        <w:t>
      h) Кеңеске Ұйымның мiндетiн орындау үшiн қажеттi немесе қалаулы құқықтар мен өкiлеттiктер беруден;</w:t>
      </w:r>
      <w:r>
        <w:br/>
      </w:r>
      <w:r>
        <w:rPr>
          <w:rFonts w:ascii="Times New Roman"/>
          <w:b w:val="false"/>
          <w:i w:val="false"/>
          <w:color w:val="000000"/>
          <w:sz w:val="28"/>
        </w:rPr>
        <w:t>
      i) ХIII тараудың тиiстi ережелерiн орындаудан;</w:t>
      </w:r>
      <w:r>
        <w:br/>
      </w:r>
      <w:r>
        <w:rPr>
          <w:rFonts w:ascii="Times New Roman"/>
          <w:b w:val="false"/>
          <w:i w:val="false"/>
          <w:color w:val="000000"/>
          <w:sz w:val="28"/>
        </w:rPr>
        <w:t>
      j) осы Конвенцияның ережелерiне өзгерiстер енгiзу мен оларғатүзетулер туралы ұсыныстарды қараудан және олар осы ұсыныстарды қабылдаған жағдайда, оларды ХХI тараудың ережелерiне сәйкес Уағдаласушы мемлекеттерге ұсынудан;</w:t>
      </w:r>
      <w:r>
        <w:br/>
      </w:r>
      <w:r>
        <w:rPr>
          <w:rFonts w:ascii="Times New Roman"/>
          <w:b w:val="false"/>
          <w:i w:val="false"/>
          <w:color w:val="000000"/>
          <w:sz w:val="28"/>
        </w:rPr>
        <w:t>
     k) Кеңестiң мiндетiне тура жатқызылмаған, Ұйымның қызмет аясынакiретiн кез келген мәселенi қараудан тұрады.</w:t>
      </w:r>
    </w:p>
    <w:bookmarkStart w:name="z73" w:id="72"/>
    <w:p>
      <w:pPr>
        <w:spacing w:after="0"/>
        <w:ind w:left="0"/>
        <w:jc w:val="left"/>
      </w:pPr>
      <w:r>
        <w:rPr>
          <w:rFonts w:ascii="Times New Roman"/>
          <w:b/>
          <w:i w:val="false"/>
          <w:color w:val="000000"/>
        </w:rPr>
        <w:t xml:space="preserve"> 
IХ ТАРАУ КЕҢЕС</w:t>
      </w:r>
    </w:p>
    <w:bookmarkEnd w:id="72"/>
    <w:bookmarkStart w:name="z74" w:id="73"/>
    <w:p>
      <w:pPr>
        <w:spacing w:after="0"/>
        <w:ind w:left="0"/>
        <w:jc w:val="left"/>
      </w:pPr>
      <w:r>
        <w:rPr>
          <w:rFonts w:ascii="Times New Roman"/>
          <w:b/>
          <w:i w:val="false"/>
          <w:color w:val="000000"/>
        </w:rPr>
        <w:t xml:space="preserve"> 
50-бап Кеңес құрамы және оны сайлау</w:t>
      </w:r>
    </w:p>
    <w:bookmarkEnd w:id="73"/>
    <w:p>
      <w:pPr>
        <w:spacing w:after="0"/>
        <w:ind w:left="0"/>
        <w:jc w:val="both"/>
      </w:pPr>
      <w:r>
        <w:rPr>
          <w:rFonts w:ascii="Times New Roman"/>
          <w:b w:val="false"/>
          <w:i w:val="false"/>
          <w:color w:val="000000"/>
          <w:sz w:val="28"/>
        </w:rPr>
        <w:t xml:space="preserve">      а) Кеңес Ассамблея алдында жауапты тұрақты орган болып табылады. Ол Ассамблея сайлаған жиырма бiр Уағдаласушы мемлекеттен тұрады. Сайлау Ассамблеяның бiрiншi сессиясында және бұдан әрi әр үш жыл сайын өткiзiледi; Кеңестің осылай сайланған мүшелерi өз мiндеттерiн келесi сайлауға дейiн атқарады. </w:t>
      </w:r>
      <w:r>
        <w:br/>
      </w:r>
      <w:r>
        <w:rPr>
          <w:rFonts w:ascii="Times New Roman"/>
          <w:b w:val="false"/>
          <w:i w:val="false"/>
          <w:color w:val="000000"/>
          <w:sz w:val="28"/>
        </w:rPr>
        <w:t>
      b) Ассамблея Кеңес мүшелерiн сайлау кезiнде, мыналардың: 1) әуе кеңiстiгiнде жетекшi рөл атқаратын мемлекеттердiң; 2) өзгеше негiзде енгiзiлмеген, халықаралық азаматтық аэронавигация үшiн қызмет көрсету құралдарын беруге неғұрлым көп үлес қосатын мемлекеттердiң; және 3) өзгеше негiзде енгiзiлмеген, тағайындалуы Кеңесте дүниежүзiнің барлық негiзгi географиялық аудандарының өкiлдiгін қамтамасыз ететiн мемлекеттердiң тиiстi өкiлдiгiн қамтамасыз етедi. Ассамблея Кеңестегi кез келген бос орынды мүмкiндiгiнше тез арада толықтырады. Кеңеске осылай сайланған кез келген Уағдаласушы мемлекет өз мiндеттерiн өз жолбастаушысы өкiлеттiгiнiң мерзiмi аяқталғанша атқарады.</w:t>
      </w:r>
      <w:r>
        <w:br/>
      </w:r>
      <w:r>
        <w:rPr>
          <w:rFonts w:ascii="Times New Roman"/>
          <w:b w:val="false"/>
          <w:i w:val="false"/>
          <w:color w:val="000000"/>
          <w:sz w:val="28"/>
        </w:rPr>
        <w:t>
      с) Уағдаласушы мемлекеттiң Кеңестегi бiрде-бiр өкiлi халықаралық әуе қатынастарын пайдалануға белсендi араласпайды немесе мұндай қатынастарда қаржылық мүддесi болмайды.</w:t>
      </w:r>
    </w:p>
    <w:bookmarkStart w:name="z75" w:id="74"/>
    <w:p>
      <w:pPr>
        <w:spacing w:after="0"/>
        <w:ind w:left="0"/>
        <w:jc w:val="left"/>
      </w:pPr>
      <w:r>
        <w:rPr>
          <w:rFonts w:ascii="Times New Roman"/>
          <w:b/>
          <w:i w:val="false"/>
          <w:color w:val="000000"/>
        </w:rPr>
        <w:t xml:space="preserve"> 
51-бап Кеңес Президентi</w:t>
      </w:r>
    </w:p>
    <w:bookmarkEnd w:id="74"/>
    <w:p>
      <w:pPr>
        <w:spacing w:after="0"/>
        <w:ind w:left="0"/>
        <w:jc w:val="both"/>
      </w:pPr>
      <w:r>
        <w:rPr>
          <w:rFonts w:ascii="Times New Roman"/>
          <w:b w:val="false"/>
          <w:i w:val="false"/>
          <w:color w:val="000000"/>
          <w:sz w:val="28"/>
        </w:rPr>
        <w:t>      Кеңес өз Президентiн үш жыл мерзiмге сайлайды. Ол қайта сайлануы мүмкiн. Оның дауыс беру құқығы жоқ Кеңес өз мүшелерi арасынан бiрнеше вице-президент сайлайды, олар Президент мiндеттерiн атқарған кезде дауыс беру құқығын сақтап қалады. Президент Кеңес мүшелерi арасынан сайлануы мiндеттi емес, бiрақ мұндай өкiл Президент лауазымына сайланса, оның орны бос деп есептелiп, ол бiлдiрiп келген мемлекет сол орынды иеленедi.</w:t>
      </w:r>
      <w:r>
        <w:br/>
      </w:r>
      <w:r>
        <w:rPr>
          <w:rFonts w:ascii="Times New Roman"/>
          <w:b w:val="false"/>
          <w:i w:val="false"/>
          <w:color w:val="000000"/>
          <w:sz w:val="28"/>
        </w:rPr>
        <w:t>
      Президент мiндеттерiнiң мәнiсi:</w:t>
      </w:r>
      <w:r>
        <w:br/>
      </w:r>
      <w:r>
        <w:rPr>
          <w:rFonts w:ascii="Times New Roman"/>
          <w:b w:val="false"/>
          <w:i w:val="false"/>
          <w:color w:val="000000"/>
          <w:sz w:val="28"/>
        </w:rPr>
        <w:t>
      а) Кеңес, Әуе көлiгi комитетi мен Аэронавигациялық комиссияотырыстарын шақыру;</w:t>
      </w:r>
      <w:r>
        <w:br/>
      </w:r>
      <w:r>
        <w:rPr>
          <w:rFonts w:ascii="Times New Roman"/>
          <w:b w:val="false"/>
          <w:i w:val="false"/>
          <w:color w:val="000000"/>
          <w:sz w:val="28"/>
        </w:rPr>
        <w:t>
      b) Кеңес өкiлi ретiнде әрекет жасау;</w:t>
      </w:r>
      <w:r>
        <w:br/>
      </w:r>
      <w:r>
        <w:rPr>
          <w:rFonts w:ascii="Times New Roman"/>
          <w:b w:val="false"/>
          <w:i w:val="false"/>
          <w:color w:val="000000"/>
          <w:sz w:val="28"/>
        </w:rPr>
        <w:t>
      с) Кеңес жүктеген жұмыстарды Кеңес атынан орындау.</w:t>
      </w:r>
    </w:p>
    <w:bookmarkStart w:name="z76" w:id="75"/>
    <w:p>
      <w:pPr>
        <w:spacing w:after="0"/>
        <w:ind w:left="0"/>
        <w:jc w:val="left"/>
      </w:pPr>
      <w:r>
        <w:rPr>
          <w:rFonts w:ascii="Times New Roman"/>
          <w:b/>
          <w:i w:val="false"/>
          <w:color w:val="000000"/>
        </w:rPr>
        <w:t xml:space="preserve"> 
52-бап Кеңесте дауыс беру</w:t>
      </w:r>
    </w:p>
    <w:bookmarkEnd w:id="75"/>
    <w:p>
      <w:pPr>
        <w:spacing w:after="0"/>
        <w:ind w:left="0"/>
        <w:jc w:val="both"/>
      </w:pPr>
      <w:r>
        <w:rPr>
          <w:rFonts w:ascii="Times New Roman"/>
          <w:b w:val="false"/>
          <w:i w:val="false"/>
          <w:color w:val="000000"/>
          <w:sz w:val="28"/>
        </w:rPr>
        <w:t>      Кеңес шешiмдерi оның мүшелерi көпшiлiгiнiң мақұлдауын талап етедi.Кеңес қандай да бiр жеке бiр мәселе бойынша өз өкiлеттiктерiн өз мүшелерi арасынан құрылған комитетке табыстай алады. Кеңестiң кез келген комитетiнiң шешiмiне кез келген мүдделi Уағдаласушы мемлекет Кеңеске шағым жасауы мүмкiн.</w:t>
      </w:r>
    </w:p>
    <w:bookmarkStart w:name="z77" w:id="76"/>
    <w:p>
      <w:pPr>
        <w:spacing w:after="0"/>
        <w:ind w:left="0"/>
        <w:jc w:val="left"/>
      </w:pPr>
      <w:r>
        <w:rPr>
          <w:rFonts w:ascii="Times New Roman"/>
          <w:b/>
          <w:i w:val="false"/>
          <w:color w:val="000000"/>
        </w:rPr>
        <w:t xml:space="preserve"> 
53-бап Дауыс беру құқығынсыз қатысу</w:t>
      </w:r>
    </w:p>
    <w:bookmarkEnd w:id="76"/>
    <w:p>
      <w:pPr>
        <w:spacing w:after="0"/>
        <w:ind w:left="0"/>
        <w:jc w:val="both"/>
      </w:pPr>
      <w:r>
        <w:rPr>
          <w:rFonts w:ascii="Times New Roman"/>
          <w:b w:val="false"/>
          <w:i w:val="false"/>
          <w:color w:val="000000"/>
          <w:sz w:val="28"/>
        </w:rPr>
        <w:t>      Кез келген Уағдаласушы мемлекет өз мүдделерiн ерекше қозғайтын кез келген мәселенi Кеңес пен оның комитеттерi мен комиссияларының қарауына дауыс беру құқығын иеленбесе де қатыса алады. Кеңес мүшелерiнiң ешқайсысы да өзi тараптардың бiрi болып табылатын дауды Кеңестiң қарауы кезiнде дауыс беруге қатыспайды.</w:t>
      </w:r>
    </w:p>
    <w:bookmarkStart w:name="z78" w:id="77"/>
    <w:p>
      <w:pPr>
        <w:spacing w:after="0"/>
        <w:ind w:left="0"/>
        <w:jc w:val="left"/>
      </w:pPr>
      <w:r>
        <w:rPr>
          <w:rFonts w:ascii="Times New Roman"/>
          <w:b/>
          <w:i w:val="false"/>
          <w:color w:val="000000"/>
        </w:rPr>
        <w:t xml:space="preserve"> 
54-бап Кеңестiң мiндеттi қызметтерi</w:t>
      </w:r>
    </w:p>
    <w:bookmarkEnd w:id="77"/>
    <w:p>
      <w:pPr>
        <w:spacing w:after="0"/>
        <w:ind w:left="0"/>
        <w:jc w:val="both"/>
      </w:pPr>
      <w:r>
        <w:rPr>
          <w:rFonts w:ascii="Times New Roman"/>
          <w:b w:val="false"/>
          <w:i w:val="false"/>
          <w:color w:val="000000"/>
          <w:sz w:val="28"/>
        </w:rPr>
        <w:t>      Кеңес:</w:t>
      </w:r>
      <w:r>
        <w:br/>
      </w:r>
      <w:r>
        <w:rPr>
          <w:rFonts w:ascii="Times New Roman"/>
          <w:b w:val="false"/>
          <w:i w:val="false"/>
          <w:color w:val="000000"/>
          <w:sz w:val="28"/>
        </w:rPr>
        <w:t>
      а) Ассамблеяға жылдық баяндамаларды табыс етедi;</w:t>
      </w:r>
      <w:r>
        <w:br/>
      </w:r>
      <w:r>
        <w:rPr>
          <w:rFonts w:ascii="Times New Roman"/>
          <w:b w:val="false"/>
          <w:i w:val="false"/>
          <w:color w:val="000000"/>
          <w:sz w:val="28"/>
        </w:rPr>
        <w:t>
      b) Ассамблея нұсқауларын орындайды және осы Конвенция жүктегенмiндеттер мен мiндеттемелердi орындайды;</w:t>
      </w:r>
      <w:r>
        <w:br/>
      </w:r>
      <w:r>
        <w:rPr>
          <w:rFonts w:ascii="Times New Roman"/>
          <w:b w:val="false"/>
          <w:i w:val="false"/>
          <w:color w:val="000000"/>
          <w:sz w:val="28"/>
        </w:rPr>
        <w:t>
      с) өзiнiң ұйымдық құрылымы мен өзiнiң рәсiм ережелерiн айқындайды;</w:t>
      </w:r>
      <w:r>
        <w:br/>
      </w:r>
      <w:r>
        <w:rPr>
          <w:rFonts w:ascii="Times New Roman"/>
          <w:b w:val="false"/>
          <w:i w:val="false"/>
          <w:color w:val="000000"/>
          <w:sz w:val="28"/>
        </w:rPr>
        <w:t>
      d) Кеңес мүшелерiнiң өкiлдерi арасынан құрылатын және олардың алдында жауапты Әуе көлiгi комитетiн тағайындайды және оның міндеттерін айқындайды;</w:t>
      </w:r>
      <w:r>
        <w:br/>
      </w:r>
      <w:r>
        <w:rPr>
          <w:rFonts w:ascii="Times New Roman"/>
          <w:b w:val="false"/>
          <w:i w:val="false"/>
          <w:color w:val="000000"/>
          <w:sz w:val="28"/>
        </w:rPr>
        <w:t>
      е) Аэронавигациялық комиссия Х Тараудың ережелерiне сәйкес бекiтедi;</w:t>
      </w:r>
      <w:r>
        <w:br/>
      </w:r>
      <w:r>
        <w:rPr>
          <w:rFonts w:ascii="Times New Roman"/>
          <w:b w:val="false"/>
          <w:i w:val="false"/>
          <w:color w:val="000000"/>
          <w:sz w:val="28"/>
        </w:rPr>
        <w:t>
      f) Ұйымның қаржысына ХII және ХV Тараулардың ережелерiне сәйкес билiк етедi;</w:t>
      </w:r>
      <w:r>
        <w:br/>
      </w:r>
      <w:r>
        <w:rPr>
          <w:rFonts w:ascii="Times New Roman"/>
          <w:b w:val="false"/>
          <w:i w:val="false"/>
          <w:color w:val="000000"/>
          <w:sz w:val="28"/>
        </w:rPr>
        <w:t>
      g) Кеңес Президентiнің жалақысын белгiлейдi;</w:t>
      </w:r>
      <w:r>
        <w:br/>
      </w:r>
      <w:r>
        <w:rPr>
          <w:rFonts w:ascii="Times New Roman"/>
          <w:b w:val="false"/>
          <w:i w:val="false"/>
          <w:color w:val="000000"/>
          <w:sz w:val="28"/>
        </w:rPr>
        <w:t>
      h) Бас хатшы деп аталатын басты атқарушы лауазымды адамды тағайындайды, сондай-ақ ХI Тараудың ережелерiне сәйкес қажет болатын басқа да қызметкердi тағайындау үшiн шаралар қабылдайды;</w:t>
      </w:r>
      <w:r>
        <w:br/>
      </w:r>
      <w:r>
        <w:rPr>
          <w:rFonts w:ascii="Times New Roman"/>
          <w:b w:val="false"/>
          <w:i w:val="false"/>
          <w:color w:val="000000"/>
          <w:sz w:val="28"/>
        </w:rPr>
        <w:t>
      i) пайдалану шығыстары туралы мәлiметтер мен авиакәсiпорындарға мемлекеттiк қорлардан төленетiн субсидиялар туралы егжей-тегжейлi деректердi қоса алғанда, аэронавигацияның дамуы мен халықаралық әуе қатынастарын пайдалануға қатысты мәлiметтер сұрайды, жинайды, зерделейдi және жариялайды;</w:t>
      </w:r>
      <w:r>
        <w:br/>
      </w:r>
      <w:r>
        <w:rPr>
          <w:rFonts w:ascii="Times New Roman"/>
          <w:b w:val="false"/>
          <w:i w:val="false"/>
          <w:color w:val="000000"/>
          <w:sz w:val="28"/>
        </w:rPr>
        <w:t>
      k) Уағдаласушы мемлекеттерге осы Конвенцияны бұзушылықтың кез келгенi жөнiнде, сондай-ақ Кеңес ұсыныстары немесе шешiмдерi орындалмауының кез келгенi жөнiнде хабарлайды;</w:t>
      </w:r>
      <w:r>
        <w:br/>
      </w:r>
      <w:r>
        <w:rPr>
          <w:rFonts w:ascii="Times New Roman"/>
          <w:b w:val="false"/>
          <w:i w:val="false"/>
          <w:color w:val="000000"/>
          <w:sz w:val="28"/>
        </w:rPr>
        <w:t xml:space="preserve">
      l) осы Конвенцияның VI Тарауының ережелерiне сәйкес халықаралық Стандарттар мен Ұсынылатын практиканы қабылдайды; ыңғайлылық үшiн оларды осы Конвенцияға Қосымшалар деп атайды; және барлық Уағдаласушы мемлекеттердi қабылданған шаралар жөнiнде хабардар етедi; </w:t>
      </w:r>
      <w:r>
        <w:br/>
      </w:r>
      <w:r>
        <w:rPr>
          <w:rFonts w:ascii="Times New Roman"/>
          <w:b w:val="false"/>
          <w:i w:val="false"/>
          <w:color w:val="000000"/>
          <w:sz w:val="28"/>
        </w:rPr>
        <w:t>
      m) Аэронавигациялық комиссияның Қосымшаларды өзгерту жөнiндегiұсыныстарын қарайды және ХХ Тараудың ережелерiне сәйкес шараларқабылдайды;</w:t>
      </w:r>
      <w:r>
        <w:br/>
      </w:r>
      <w:r>
        <w:rPr>
          <w:rFonts w:ascii="Times New Roman"/>
          <w:b w:val="false"/>
          <w:i w:val="false"/>
          <w:color w:val="000000"/>
          <w:sz w:val="28"/>
        </w:rPr>
        <w:t>
      n) кез келген Уағдаласушы мемлекет Конвенцияға қатысты беретiн кез келген мәселенi қарайды.</w:t>
      </w:r>
    </w:p>
    <w:bookmarkStart w:name="z79" w:id="78"/>
    <w:p>
      <w:pPr>
        <w:spacing w:after="0"/>
        <w:ind w:left="0"/>
        <w:jc w:val="left"/>
      </w:pPr>
      <w:r>
        <w:rPr>
          <w:rFonts w:ascii="Times New Roman"/>
          <w:b/>
          <w:i w:val="false"/>
          <w:color w:val="000000"/>
        </w:rPr>
        <w:t xml:space="preserve"> 
55-бап Кеңестiң факультативтiк қызметтерi</w:t>
      </w:r>
    </w:p>
    <w:bookmarkEnd w:id="78"/>
    <w:p>
      <w:pPr>
        <w:spacing w:after="0"/>
        <w:ind w:left="0"/>
        <w:jc w:val="both"/>
      </w:pPr>
      <w:r>
        <w:rPr>
          <w:rFonts w:ascii="Times New Roman"/>
          <w:b w:val="false"/>
          <w:i w:val="false"/>
          <w:color w:val="000000"/>
          <w:sz w:val="28"/>
        </w:rPr>
        <w:t>      Кеңес:</w:t>
      </w:r>
      <w:r>
        <w:br/>
      </w:r>
      <w:r>
        <w:rPr>
          <w:rFonts w:ascii="Times New Roman"/>
          <w:b w:val="false"/>
          <w:i w:val="false"/>
          <w:color w:val="000000"/>
          <w:sz w:val="28"/>
        </w:rPr>
        <w:t>
      а) орынды кездерде, және тәжiрибе көрсететiндей, қалағанынша, өзiне бағынысты әуе көлiгi комиссияларын аймақтық немесе өзгеше негiзде құра алады және мемлекеттердiң немесе авиакәсiпорындардың топтарын белгiлей алады, Кеңес осы Конвенцияның мақсаттарын олардың көмегi немесе iске араласуы арқылы жүзеге асыруға жәрдемдесе алады;</w:t>
      </w:r>
      <w:r>
        <w:br/>
      </w:r>
      <w:r>
        <w:rPr>
          <w:rFonts w:ascii="Times New Roman"/>
          <w:b w:val="false"/>
          <w:i w:val="false"/>
          <w:color w:val="000000"/>
          <w:sz w:val="28"/>
        </w:rPr>
        <w:t>
      b) Конвенцияда жазылған мiндеттерге қосымша мiндеттердi Аэронавигациялық комиссияға бере алады, табысталған осындай өкiлеттiктердiң күшiн кез келген уақытта жоя алады немесе оларды өзгерте алады;</w:t>
      </w:r>
      <w:r>
        <w:br/>
      </w:r>
      <w:r>
        <w:rPr>
          <w:rFonts w:ascii="Times New Roman"/>
          <w:b w:val="false"/>
          <w:i w:val="false"/>
          <w:color w:val="000000"/>
          <w:sz w:val="28"/>
        </w:rPr>
        <w:t>
      с) халықаралық маңызы бар әуе көлiгi мен аэронавигацияның бүкiл аспектiлерi бойынша зерттеулер жүргiзе алады, өз зерттеулерiнiң нәтижелерiн Уағдаласушы мемлекеттерге хабарлай алады және Уағдаласушы мемлекеттер арасында әуе көлiгi мен аэронавигация мәселелерi бойынша ақпарат алмасуға жәрдемдесе алады;</w:t>
      </w:r>
      <w:r>
        <w:br/>
      </w:r>
      <w:r>
        <w:rPr>
          <w:rFonts w:ascii="Times New Roman"/>
          <w:b w:val="false"/>
          <w:i w:val="false"/>
          <w:color w:val="000000"/>
          <w:sz w:val="28"/>
        </w:rPr>
        <w:t>
      д) халықаралық меншiк және негiзгi маршруттар бойынша халықаралық әуе қатынастарын пайдалану мәселелерiн қоса алғанда, халықаралық әуе көлігiн ұйымдастыру мен пайдалануға ықпал ететiн кез келген мәселелердi зерделей алады және Ассамблеяға осы мәселелер бойынша ұсыныстар табыс ете алады;</w:t>
      </w:r>
      <w:r>
        <w:br/>
      </w:r>
      <w:r>
        <w:rPr>
          <w:rFonts w:ascii="Times New Roman"/>
          <w:b w:val="false"/>
          <w:i w:val="false"/>
          <w:color w:val="000000"/>
          <w:sz w:val="28"/>
        </w:rPr>
        <w:t>
      е) орын алған кезiнде халықаралық аэронавигацияның дамуы жолында жоюға болатын кедергiлер туындауы мүмкiн болатын кез келген жағдайды кез келген Уағдаласушы мемлекеттiң өтiнiшi бойынша тергей алады және осы тергеуден кейін өзі қажет деп ұйғаратын есепті жарыққа шығара алады.</w:t>
      </w:r>
    </w:p>
    <w:bookmarkStart w:name="z80" w:id="79"/>
    <w:p>
      <w:pPr>
        <w:spacing w:after="0"/>
        <w:ind w:left="0"/>
        <w:jc w:val="left"/>
      </w:pPr>
      <w:r>
        <w:rPr>
          <w:rFonts w:ascii="Times New Roman"/>
          <w:b/>
          <w:i w:val="false"/>
          <w:color w:val="000000"/>
        </w:rPr>
        <w:t xml:space="preserve"> 
Х ТАРАУ АЭРОНАВИГАЦИЯЛЫҚ КОМИССИЯ</w:t>
      </w:r>
    </w:p>
    <w:bookmarkEnd w:id="79"/>
    <w:bookmarkStart w:name="z81" w:id="80"/>
    <w:p>
      <w:pPr>
        <w:spacing w:after="0"/>
        <w:ind w:left="0"/>
        <w:jc w:val="left"/>
      </w:pPr>
      <w:r>
        <w:rPr>
          <w:rFonts w:ascii="Times New Roman"/>
          <w:b/>
          <w:i w:val="false"/>
          <w:color w:val="000000"/>
        </w:rPr>
        <w:t xml:space="preserve"> 
56-бап Комиссияға мүшелер ұсыну және оларды тағайындау</w:t>
      </w:r>
    </w:p>
    <w:bookmarkEnd w:id="80"/>
    <w:p>
      <w:pPr>
        <w:spacing w:after="0"/>
        <w:ind w:left="0"/>
        <w:jc w:val="both"/>
      </w:pPr>
      <w:r>
        <w:rPr>
          <w:rFonts w:ascii="Times New Roman"/>
          <w:b w:val="false"/>
          <w:i w:val="false"/>
          <w:color w:val="000000"/>
          <w:sz w:val="28"/>
        </w:rPr>
        <w:t>      Аэронавигациялық комиссия Кеңес Уағдаласушы мемлекеттер ұсынған адамдар арасынан ұсынған тағайындаған жиырма мүшеден тұрады. Бұл адамдардың тиiстi бiлiктiлiгi мен аэронавтиканың ғылыми және практикалық салалары бойынша тәжiрибесi болу керек. Кеңес барлық Уағдаласушы мемлекеттерге кандидатуралар ұсыну жөнiнде өтiнiшпен жүгiнедi. Аэронавигациялық комиссия төрағасын Кеңес тағайындайды.</w:t>
      </w:r>
    </w:p>
    <w:bookmarkStart w:name="z82" w:id="81"/>
    <w:p>
      <w:pPr>
        <w:spacing w:after="0"/>
        <w:ind w:left="0"/>
        <w:jc w:val="left"/>
      </w:pPr>
      <w:r>
        <w:rPr>
          <w:rFonts w:ascii="Times New Roman"/>
          <w:b/>
          <w:i w:val="false"/>
          <w:color w:val="000000"/>
        </w:rPr>
        <w:t xml:space="preserve"> 
57-бап Комиссияның мiндеттерi</w:t>
      </w:r>
    </w:p>
    <w:bookmarkEnd w:id="81"/>
    <w:p>
      <w:pPr>
        <w:spacing w:after="0"/>
        <w:ind w:left="0"/>
        <w:jc w:val="both"/>
      </w:pPr>
      <w:r>
        <w:rPr>
          <w:rFonts w:ascii="Times New Roman"/>
          <w:b w:val="false"/>
          <w:i w:val="false"/>
          <w:color w:val="000000"/>
          <w:sz w:val="28"/>
        </w:rPr>
        <w:t>      Аэронавигациялық комиссия:</w:t>
      </w:r>
      <w:r>
        <w:br/>
      </w:r>
      <w:r>
        <w:rPr>
          <w:rFonts w:ascii="Times New Roman"/>
          <w:b w:val="false"/>
          <w:i w:val="false"/>
          <w:color w:val="000000"/>
          <w:sz w:val="28"/>
        </w:rPr>
        <w:t>
      а) осы Конвенцияға Қосымшаларды өзгерту туралы ұсыныстарды қарайды және Кеңеске оларды қабылдау үшiн ұсынады;</w:t>
      </w:r>
      <w:r>
        <w:br/>
      </w:r>
      <w:r>
        <w:rPr>
          <w:rFonts w:ascii="Times New Roman"/>
          <w:b w:val="false"/>
          <w:i w:val="false"/>
          <w:color w:val="000000"/>
          <w:sz w:val="28"/>
        </w:rPr>
        <w:t>
      b) кез келген Уағдаласушы мемлекет өкiл ұстай алатын техникалық кiшi комиссияларды, ол тiлек бiлдiрген жағдайда, бекiтедi;</w:t>
      </w:r>
      <w:r>
        <w:br/>
      </w:r>
      <w:r>
        <w:rPr>
          <w:rFonts w:ascii="Times New Roman"/>
          <w:b w:val="false"/>
          <w:i w:val="false"/>
          <w:color w:val="000000"/>
          <w:sz w:val="28"/>
        </w:rPr>
        <w:t>
      с) Кеңеске өзi аэронавигация дамуы үшiн қажет әрi пайдалы депұйғарған бүкiл мәлiметтердi Уағдаласушы мемлекеттердiң жинауы мен беруiне қатысты кеңес бередi.</w:t>
      </w:r>
    </w:p>
    <w:bookmarkStart w:name="z83" w:id="82"/>
    <w:p>
      <w:pPr>
        <w:spacing w:after="0"/>
        <w:ind w:left="0"/>
        <w:jc w:val="left"/>
      </w:pPr>
      <w:r>
        <w:rPr>
          <w:rFonts w:ascii="Times New Roman"/>
          <w:b/>
          <w:i w:val="false"/>
          <w:color w:val="000000"/>
        </w:rPr>
        <w:t xml:space="preserve"> 
ХI ТАРАУ ҚЫЗМЕТКЕРЛЕР</w:t>
      </w:r>
    </w:p>
    <w:bookmarkEnd w:id="82"/>
    <w:bookmarkStart w:name="z84" w:id="83"/>
    <w:p>
      <w:pPr>
        <w:spacing w:after="0"/>
        <w:ind w:left="0"/>
        <w:jc w:val="left"/>
      </w:pPr>
      <w:r>
        <w:rPr>
          <w:rFonts w:ascii="Times New Roman"/>
          <w:b/>
          <w:i w:val="false"/>
          <w:color w:val="000000"/>
        </w:rPr>
        <w:t xml:space="preserve"> 
58-бап Қызметкерлер тағайындау</w:t>
      </w:r>
    </w:p>
    <w:bookmarkEnd w:id="83"/>
    <w:p>
      <w:pPr>
        <w:spacing w:after="0"/>
        <w:ind w:left="0"/>
        <w:jc w:val="both"/>
      </w:pPr>
      <w:r>
        <w:rPr>
          <w:rFonts w:ascii="Times New Roman"/>
          <w:b w:val="false"/>
          <w:i w:val="false"/>
          <w:color w:val="000000"/>
          <w:sz w:val="28"/>
        </w:rPr>
        <w:t>      Кеңес Ассамблея белгiлеген ережелердi және осы Конвенцияның ережелерiн ескере отырып, Бас хатшыны және Ұйымның басқа да қызметкерлерiн қызметке тағайындау және босату тәртiбiн, оларды даярлау, оларға еңбекақы, жәрдемақы және қызмет ету жағдайын белгiлейдi және кез келген Уағдаласушы мемлекеттiң азаматтарын жұмысқа жалдай алады немесе олар көрсететiн қызметтердi пайдалана алады.</w:t>
      </w:r>
    </w:p>
    <w:bookmarkStart w:name="z85" w:id="84"/>
    <w:p>
      <w:pPr>
        <w:spacing w:after="0"/>
        <w:ind w:left="0"/>
        <w:jc w:val="left"/>
      </w:pPr>
      <w:r>
        <w:rPr>
          <w:rFonts w:ascii="Times New Roman"/>
          <w:b/>
          <w:i w:val="false"/>
          <w:color w:val="000000"/>
        </w:rPr>
        <w:t xml:space="preserve"> 
59-бап Қызметкерлердiң халықаралық сипаты</w:t>
      </w:r>
    </w:p>
    <w:bookmarkEnd w:id="84"/>
    <w:p>
      <w:pPr>
        <w:spacing w:after="0"/>
        <w:ind w:left="0"/>
        <w:jc w:val="both"/>
      </w:pPr>
      <w:r>
        <w:rPr>
          <w:rFonts w:ascii="Times New Roman"/>
          <w:b w:val="false"/>
          <w:i w:val="false"/>
          <w:color w:val="000000"/>
          <w:sz w:val="28"/>
        </w:rPr>
        <w:t>      Кеңес Президентi, Бас хатшы және басқа да қызметкерлер Ұйым үшiн құрылған қандай да болсын өкiметтен өз мiндеттерiн атқаруға қатысты нұсқаулар сұрамауға немесе алмауға тиiс. Әрбiр Уағдаласушы мемлекет қызметкерлер мiндеттерiнiң халықаралық сипатын толық сыйлауға және өз азаматтарының ешқайсысына да олардың өз мiндеттерiн атқаруына қатысты ықпал етуге ұмтылмауға мiндеттенедi.</w:t>
      </w:r>
    </w:p>
    <w:bookmarkStart w:name="z86" w:id="85"/>
    <w:p>
      <w:pPr>
        <w:spacing w:after="0"/>
        <w:ind w:left="0"/>
        <w:jc w:val="left"/>
      </w:pPr>
      <w:r>
        <w:rPr>
          <w:rFonts w:ascii="Times New Roman"/>
          <w:b/>
          <w:i w:val="false"/>
          <w:color w:val="000000"/>
        </w:rPr>
        <w:t xml:space="preserve"> 
60-бап Қызметкерлердiң иммунитеттерi мен артықшылықтары</w:t>
      </w:r>
    </w:p>
    <w:bookmarkEnd w:id="85"/>
    <w:p>
      <w:pPr>
        <w:spacing w:after="0"/>
        <w:ind w:left="0"/>
        <w:jc w:val="both"/>
      </w:pPr>
      <w:r>
        <w:rPr>
          <w:rFonts w:ascii="Times New Roman"/>
          <w:b w:val="false"/>
          <w:i w:val="false"/>
          <w:color w:val="000000"/>
          <w:sz w:val="28"/>
        </w:rPr>
        <w:t>      Әрбiр Уағдаласушы мемлекет, өз конституциялық тәртiбi рұқсат еткен шекке дейiн, Кеңес Президентiне, Бас хатшыға және Ұйымның басқа да қызметкерлерiне басқа да халықаралық мемлекетаралық ұйымдардың тиiстi қызметкерлерiне берiлетiн иммунитеттер мен артықшылықтар беруге мiндеттенедi. Егер халықаралық азаматтық қызметшiлердiң иммунитеттерi мен артықшылықтары туралы жалпы халықаралық келiсiм жасалатын болса, Президентке, Бас хатшыға және Ұйымның басқа да қызметкерлерiне берiлетiн иммунитеттер мен артықшылықтар осындай жалпы халықаралық келiсiм беретiн иммунитеттер мен артықшылықтарға сәйкес болуға тиiс.</w:t>
      </w:r>
    </w:p>
    <w:bookmarkStart w:name="z87" w:id="86"/>
    <w:p>
      <w:pPr>
        <w:spacing w:after="0"/>
        <w:ind w:left="0"/>
        <w:jc w:val="left"/>
      </w:pPr>
      <w:r>
        <w:rPr>
          <w:rFonts w:ascii="Times New Roman"/>
          <w:b/>
          <w:i w:val="false"/>
          <w:color w:val="000000"/>
        </w:rPr>
        <w:t xml:space="preserve"> 
XII ТАРАУ ҚАРЖЫ</w:t>
      </w:r>
    </w:p>
    <w:bookmarkEnd w:id="86"/>
    <w:bookmarkStart w:name="z88" w:id="87"/>
    <w:p>
      <w:pPr>
        <w:spacing w:after="0"/>
        <w:ind w:left="0"/>
        <w:jc w:val="left"/>
      </w:pPr>
      <w:r>
        <w:rPr>
          <w:rFonts w:ascii="Times New Roman"/>
          <w:b/>
          <w:i w:val="false"/>
          <w:color w:val="000000"/>
        </w:rPr>
        <w:t xml:space="preserve"> 
61-бап Бюджет және шығыстарды бөлу</w:t>
      </w:r>
    </w:p>
    <w:bookmarkEnd w:id="87"/>
    <w:p>
      <w:pPr>
        <w:spacing w:after="0"/>
        <w:ind w:left="0"/>
        <w:jc w:val="both"/>
      </w:pPr>
      <w:r>
        <w:rPr>
          <w:rFonts w:ascii="Times New Roman"/>
          <w:b w:val="false"/>
          <w:i w:val="false"/>
          <w:color w:val="000000"/>
          <w:sz w:val="28"/>
        </w:rPr>
        <w:t>      Кеңес Ассамблеяға жылдық бюджеттi, есеп-шоттардың жай-күйi туралы жылдық есептi және барлық түсiмдер мен шығыстар бойынша топшыламаларды табыс етедi. Ассамблея жарналарды ХV Тарауға сәйкес келiсiм берген мемлекеттер үшiн алып тастап, бюджеттi өзi қажет деп ұйғарған барлық өзгерiстерiмен дауыс беру жолымен қабылдайды, Ұйым шығыстарын уақыттың өтуiне орай айқындап алатын негiзде Уағдаласушы мемлекеттер арасында бөледi.</w:t>
      </w:r>
    </w:p>
    <w:bookmarkStart w:name="z89" w:id="88"/>
    <w:p>
      <w:pPr>
        <w:spacing w:after="0"/>
        <w:ind w:left="0"/>
        <w:jc w:val="left"/>
      </w:pPr>
      <w:r>
        <w:rPr>
          <w:rFonts w:ascii="Times New Roman"/>
          <w:b/>
          <w:i w:val="false"/>
          <w:color w:val="000000"/>
        </w:rPr>
        <w:t xml:space="preserve"> 
62-бап Дауыс беру құқығын тоқтата тұру</w:t>
      </w:r>
    </w:p>
    <w:bookmarkEnd w:id="88"/>
    <w:p>
      <w:pPr>
        <w:spacing w:after="0"/>
        <w:ind w:left="0"/>
        <w:jc w:val="both"/>
      </w:pPr>
      <w:r>
        <w:rPr>
          <w:rFonts w:ascii="Times New Roman"/>
          <w:b w:val="false"/>
          <w:i w:val="false"/>
          <w:color w:val="000000"/>
          <w:sz w:val="28"/>
        </w:rPr>
        <w:t>      Ассамблея Ұйым алдында қаржы мiндеттемелерiн орынды мерзiм шегiнде орындамай отырған кез келген Уағдаласушы мемлекеттiң Ассамблеяда және Кеңесте дауыс беру құқығын тоқтата тұрады.</w:t>
      </w:r>
    </w:p>
    <w:bookmarkStart w:name="z90" w:id="89"/>
    <w:p>
      <w:pPr>
        <w:spacing w:after="0"/>
        <w:ind w:left="0"/>
        <w:jc w:val="left"/>
      </w:pPr>
      <w:r>
        <w:rPr>
          <w:rFonts w:ascii="Times New Roman"/>
          <w:b/>
          <w:i w:val="false"/>
          <w:color w:val="000000"/>
        </w:rPr>
        <w:t xml:space="preserve"> 
63-бап Делегациялар мен басқа да өкiлдер шығыстары</w:t>
      </w:r>
    </w:p>
    <w:bookmarkEnd w:id="89"/>
    <w:p>
      <w:pPr>
        <w:spacing w:after="0"/>
        <w:ind w:left="0"/>
        <w:jc w:val="both"/>
      </w:pPr>
      <w:r>
        <w:rPr>
          <w:rFonts w:ascii="Times New Roman"/>
          <w:b w:val="false"/>
          <w:i w:val="false"/>
          <w:color w:val="000000"/>
          <w:sz w:val="28"/>
        </w:rPr>
        <w:t>      Әрбiр Уағдаласушы мемлекет Ассамблеядағы өз делегациясыныңшығыстарын, Кеңесте жұмыс iстеу үшiн өзi тағайындайтын кез келген адамның және өзi Ұйымның кез келген көмекшi комитеттерi мен комиссияларына, тағайындаған мүшелердi немесе өкілдердi ұстап тұруды, жол және басқа да шығыстарды өз мойнына алады.</w:t>
      </w:r>
    </w:p>
    <w:bookmarkStart w:name="z91" w:id="90"/>
    <w:p>
      <w:pPr>
        <w:spacing w:after="0"/>
        <w:ind w:left="0"/>
        <w:jc w:val="left"/>
      </w:pPr>
      <w:r>
        <w:rPr>
          <w:rFonts w:ascii="Times New Roman"/>
          <w:b/>
          <w:i w:val="false"/>
          <w:color w:val="000000"/>
        </w:rPr>
        <w:t xml:space="preserve"> 
ХIII ТАРАУ БАСҚА ДА ХАЛЫҚАРАЛЫҚ КЕЛIСIМДЕР</w:t>
      </w:r>
    </w:p>
    <w:bookmarkEnd w:id="90"/>
    <w:bookmarkStart w:name="z92" w:id="91"/>
    <w:p>
      <w:pPr>
        <w:spacing w:after="0"/>
        <w:ind w:left="0"/>
        <w:jc w:val="left"/>
      </w:pPr>
      <w:r>
        <w:rPr>
          <w:rFonts w:ascii="Times New Roman"/>
          <w:b/>
          <w:i w:val="false"/>
          <w:color w:val="000000"/>
        </w:rPr>
        <w:t xml:space="preserve"> 
64-бап Қауiпсіздiк туралы келiсiмдер</w:t>
      </w:r>
    </w:p>
    <w:bookmarkEnd w:id="91"/>
    <w:p>
      <w:pPr>
        <w:spacing w:after="0"/>
        <w:ind w:left="0"/>
        <w:jc w:val="both"/>
      </w:pPr>
      <w:r>
        <w:rPr>
          <w:rFonts w:ascii="Times New Roman"/>
          <w:b w:val="false"/>
          <w:i w:val="false"/>
          <w:color w:val="000000"/>
          <w:sz w:val="28"/>
        </w:rPr>
        <w:t>      Ұйым авиацияға қатысы бар, Ұйымның құзыретi жүретiн және халықаралық қауiпсiздiкке тiкелей ықпал ететiн мәселелерге қатысты, дүниежүзi халықтары бейбiтшiлiктi сақтау үшiн құрған кез келген жалпыға бiрдей ұйыммен тиiстi келiсiмдердi, Ассамблеяның мақұлдауы арқылы, дауыс беру жолымен, жасай алады.</w:t>
      </w:r>
    </w:p>
    <w:bookmarkStart w:name="z93" w:id="92"/>
    <w:p>
      <w:pPr>
        <w:spacing w:after="0"/>
        <w:ind w:left="0"/>
        <w:jc w:val="left"/>
      </w:pPr>
      <w:r>
        <w:rPr>
          <w:rFonts w:ascii="Times New Roman"/>
          <w:b/>
          <w:i w:val="false"/>
          <w:color w:val="000000"/>
        </w:rPr>
        <w:t xml:space="preserve"> 
65-бап Басқа да халықаралық мекемелермен келiсiмдер</w:t>
      </w:r>
    </w:p>
    <w:bookmarkEnd w:id="92"/>
    <w:p>
      <w:pPr>
        <w:spacing w:after="0"/>
        <w:ind w:left="0"/>
        <w:jc w:val="both"/>
      </w:pPr>
      <w:r>
        <w:rPr>
          <w:rFonts w:ascii="Times New Roman"/>
          <w:b w:val="false"/>
          <w:i w:val="false"/>
          <w:color w:val="000000"/>
          <w:sz w:val="28"/>
        </w:rPr>
        <w:t>      Кеңес ортақ қызметтердi ұстап тұру үшiн қызметкерлерге қатысты жалпы ережелер қабылдау үшiн Ұйым атынан басқа да халықаралық мекемелермен келiсiмдер жасай алады және Ұйымның жұмысына жәрдемдесе алатын мұндай басқа да келiсiмдердi Ассамблеяның мақұлдауы арқылы жасай алады.</w:t>
      </w:r>
    </w:p>
    <w:bookmarkStart w:name="z94" w:id="93"/>
    <w:p>
      <w:pPr>
        <w:spacing w:after="0"/>
        <w:ind w:left="0"/>
        <w:jc w:val="left"/>
      </w:pPr>
      <w:r>
        <w:rPr>
          <w:rFonts w:ascii="Times New Roman"/>
          <w:b/>
          <w:i w:val="false"/>
          <w:color w:val="000000"/>
        </w:rPr>
        <w:t xml:space="preserve"> 
66-бап Басқа келiсiмдерге қатысты қызметтер</w:t>
      </w:r>
    </w:p>
    <w:bookmarkEnd w:id="93"/>
    <w:p>
      <w:pPr>
        <w:spacing w:after="0"/>
        <w:ind w:left="0"/>
        <w:jc w:val="both"/>
      </w:pPr>
      <w:r>
        <w:rPr>
          <w:rFonts w:ascii="Times New Roman"/>
          <w:b w:val="false"/>
          <w:i w:val="false"/>
          <w:color w:val="000000"/>
          <w:sz w:val="28"/>
        </w:rPr>
        <w:t>      а) Ұйым Чикагода 1944 жылғы 7 желтоқсанда әзiрленген Халықаралық әуе қатынастарындағы транзит туралы келiсiм мен Халықаралық әуе көлiгi туралы келiсiм жүктеген жұмыстарды да оларда белгiленген шарттар мен ережелерге сәйкес атқарады.</w:t>
      </w:r>
      <w:r>
        <w:br/>
      </w:r>
      <w:r>
        <w:rPr>
          <w:rFonts w:ascii="Times New Roman"/>
          <w:b w:val="false"/>
          <w:i w:val="false"/>
          <w:color w:val="000000"/>
          <w:sz w:val="28"/>
        </w:rPr>
        <w:t>
      b) Ассамблеяның және Кеңестiң Чикагода 1944 жылғы 7 желтоқсанда әзiрленген Халықаралық әуе қатынастарындағы транзит туралы келiсiм мен Халықаралық әуе көлiгi туралы келiсiмдi қабылдамаған мүшелерiнiң Ассамблеяға немесе Кеңеске тиiстi Келiсiм ережелерi негiзiнде берiлген мәселелердiң ешқайсысы бойынша дауыс беруге қатысуға құқығы жоқ.</w:t>
      </w:r>
    </w:p>
    <w:bookmarkStart w:name="z95" w:id="94"/>
    <w:p>
      <w:pPr>
        <w:spacing w:after="0"/>
        <w:ind w:left="0"/>
        <w:jc w:val="left"/>
      </w:pPr>
      <w:r>
        <w:rPr>
          <w:rFonts w:ascii="Times New Roman"/>
          <w:b/>
          <w:i w:val="false"/>
          <w:color w:val="000000"/>
        </w:rPr>
        <w:t xml:space="preserve"> 
III БӨЛIК ХАЛЫҚАРАЛЫҚ ӘУЕ КӨЛIГІ</w:t>
      </w:r>
    </w:p>
    <w:bookmarkEnd w:id="94"/>
    <w:bookmarkStart w:name="z96" w:id="95"/>
    <w:p>
      <w:pPr>
        <w:spacing w:after="0"/>
        <w:ind w:left="0"/>
        <w:jc w:val="left"/>
      </w:pPr>
      <w:r>
        <w:rPr>
          <w:rFonts w:ascii="Times New Roman"/>
          <w:b/>
          <w:i w:val="false"/>
          <w:color w:val="000000"/>
        </w:rPr>
        <w:t xml:space="preserve"> 
ХIV ТАРАУ АҚПАРАТ ЖӘНЕ ЕСЕП БЕРУ</w:t>
      </w:r>
    </w:p>
    <w:bookmarkEnd w:id="95"/>
    <w:bookmarkStart w:name="z97" w:id="96"/>
    <w:p>
      <w:pPr>
        <w:spacing w:after="0"/>
        <w:ind w:left="0"/>
        <w:jc w:val="left"/>
      </w:pPr>
      <w:r>
        <w:rPr>
          <w:rFonts w:ascii="Times New Roman"/>
          <w:b/>
          <w:i w:val="false"/>
          <w:color w:val="000000"/>
        </w:rPr>
        <w:t xml:space="preserve"> 
67-бап Кеңеске есеп табыс ету</w:t>
      </w:r>
    </w:p>
    <w:bookmarkEnd w:id="96"/>
    <w:p>
      <w:pPr>
        <w:spacing w:after="0"/>
        <w:ind w:left="0"/>
        <w:jc w:val="both"/>
      </w:pPr>
      <w:r>
        <w:rPr>
          <w:rFonts w:ascii="Times New Roman"/>
          <w:b w:val="false"/>
          <w:i w:val="false"/>
          <w:color w:val="000000"/>
          <w:sz w:val="28"/>
        </w:rPr>
        <w:t>      Әрбiр Уағдаласушы мемлекет халықаралық әуе қатынастарымен айналысатын өз авиакәсiпорындарының Кеңес белгiлейтiн талаптарға сәйкес тасымалдау туралы есептердi, шығыстар бойынша статистиканы және барлық түсiмдер мен олардың шығу көздерiн басқалармен бiрге көрсете отырып қаржылық деректердi Кеңеске табыс етуi үшін мiндеттi.</w:t>
      </w:r>
    </w:p>
    <w:bookmarkStart w:name="z98" w:id="97"/>
    <w:p>
      <w:pPr>
        <w:spacing w:after="0"/>
        <w:ind w:left="0"/>
        <w:jc w:val="left"/>
      </w:pPr>
      <w:r>
        <w:rPr>
          <w:rFonts w:ascii="Times New Roman"/>
          <w:b/>
          <w:i w:val="false"/>
          <w:color w:val="000000"/>
        </w:rPr>
        <w:t xml:space="preserve"> 
XV ТАРАУ ӘУЕЖАЙЛАР МЕН БАСҚА ДА АЭРОНАВИГАЦИЯЛЫҚ ҚҰРАЛДАР</w:t>
      </w:r>
    </w:p>
    <w:bookmarkEnd w:id="97"/>
    <w:bookmarkStart w:name="z99" w:id="98"/>
    <w:p>
      <w:pPr>
        <w:spacing w:after="0"/>
        <w:ind w:left="0"/>
        <w:jc w:val="left"/>
      </w:pPr>
      <w:r>
        <w:rPr>
          <w:rFonts w:ascii="Times New Roman"/>
          <w:b/>
          <w:i w:val="false"/>
          <w:color w:val="000000"/>
        </w:rPr>
        <w:t xml:space="preserve"> 
68-бап Маршруттар мен әуежайлар белгілеу</w:t>
      </w:r>
    </w:p>
    <w:bookmarkEnd w:id="98"/>
    <w:p>
      <w:pPr>
        <w:spacing w:after="0"/>
        <w:ind w:left="0"/>
        <w:jc w:val="both"/>
      </w:pPr>
      <w:r>
        <w:rPr>
          <w:rFonts w:ascii="Times New Roman"/>
          <w:b w:val="false"/>
          <w:i w:val="false"/>
          <w:color w:val="000000"/>
          <w:sz w:val="28"/>
        </w:rPr>
        <w:t>      Әрбiр Уағдаласушы мемлекет осы Конвенция ережелерiн ескере отырып, өз аумағы шегiнде кез келген халықаралық әуе қатынасы жүзеге асырылатын маршрут, сондай-ақ кез келген осындай қатынас кезiнде пайдалануға болатын әуежайлар белгiлей алады.</w:t>
      </w:r>
    </w:p>
    <w:bookmarkStart w:name="z100" w:id="99"/>
    <w:p>
      <w:pPr>
        <w:spacing w:after="0"/>
        <w:ind w:left="0"/>
        <w:jc w:val="left"/>
      </w:pPr>
      <w:r>
        <w:rPr>
          <w:rFonts w:ascii="Times New Roman"/>
          <w:b/>
          <w:i w:val="false"/>
          <w:color w:val="000000"/>
        </w:rPr>
        <w:t xml:space="preserve"> 
69-бап Аэронавигациялық құралдарды жетiлдiру</w:t>
      </w:r>
    </w:p>
    <w:bookmarkEnd w:id="99"/>
    <w:p>
      <w:pPr>
        <w:spacing w:after="0"/>
        <w:ind w:left="0"/>
        <w:jc w:val="both"/>
      </w:pPr>
      <w:r>
        <w:rPr>
          <w:rFonts w:ascii="Times New Roman"/>
          <w:b w:val="false"/>
          <w:i w:val="false"/>
          <w:color w:val="000000"/>
          <w:sz w:val="28"/>
        </w:rPr>
        <w:t>      Егер Кеңес қандай да бiр Уағдаласушы мемлекеттiң радио- және метеорологиялық қызмет көрсету құралдарын қоса алғанда, әуежайлары немесе басқа да аэронавигация құралдары жұмыс iстеп тұрған да, жоспарлап қойылған да халықаралық әуе қатынастарын қауiпсiз, ұдайы, тиiмдi және үнемдi пайдалану талаптарына толық сай келмейдi деп есептесе, тiкелей мүдделi осы мемлекетпен және мүдделерi қозғалып отырған басқа да мемлекеттермен мұндай жағдайды түзетуге көмегi тиюi мүмкiн құралдарды iздестiру үшiн ақылдасады және осы мақсатта ұсыныстар бере алады. Егер Уағдаласушы мемлекет осы ұсыныстарды орындамаса, осы Конвенцияның бұзылуына кiнәлі деп есептелмейдi.</w:t>
      </w:r>
    </w:p>
    <w:bookmarkStart w:name="z101" w:id="100"/>
    <w:p>
      <w:pPr>
        <w:spacing w:after="0"/>
        <w:ind w:left="0"/>
        <w:jc w:val="left"/>
      </w:pPr>
      <w:r>
        <w:rPr>
          <w:rFonts w:ascii="Times New Roman"/>
          <w:b/>
          <w:i w:val="false"/>
          <w:color w:val="000000"/>
        </w:rPr>
        <w:t xml:space="preserve"> 
70-бап Аэронавигациялық құралдарды қаржыландыру</w:t>
      </w:r>
    </w:p>
    <w:bookmarkEnd w:id="100"/>
    <w:p>
      <w:pPr>
        <w:spacing w:after="0"/>
        <w:ind w:left="0"/>
        <w:jc w:val="both"/>
      </w:pPr>
      <w:r>
        <w:rPr>
          <w:rFonts w:ascii="Times New Roman"/>
          <w:b w:val="false"/>
          <w:i w:val="false"/>
          <w:color w:val="000000"/>
          <w:sz w:val="28"/>
        </w:rPr>
        <w:t>      69-баптың ережелерiнде көзделген жағдайлар туындаған кезде,Уағдаласушы мемлекет мұндай ұсыныстарды жүзеге асыру мақсатында, Кеңеспен келiсiм жасай алады. Мемлекет мұндай кез келген келiсiмге байланысты барлық шығыстарды өз мойнына алуы жөнiнде шешiм қабылдай алады. Егер мемлекет мұндай шешiм қабылдамаса, Кеңес осы мемлекеттiң өтiнiшi бойынша, осы шығыстардың бәрiнiң немесе бiр бөлiгiнiң орнын толтыруға келiсiм бере алады.</w:t>
      </w:r>
    </w:p>
    <w:bookmarkStart w:name="z102" w:id="101"/>
    <w:p>
      <w:pPr>
        <w:spacing w:after="0"/>
        <w:ind w:left="0"/>
        <w:jc w:val="left"/>
      </w:pPr>
      <w:r>
        <w:rPr>
          <w:rFonts w:ascii="Times New Roman"/>
          <w:b/>
          <w:i w:val="false"/>
          <w:color w:val="000000"/>
        </w:rPr>
        <w:t xml:space="preserve"> 
71-бап Кеңестiң құралдар беруi және ұстауы</w:t>
      </w:r>
    </w:p>
    <w:bookmarkEnd w:id="101"/>
    <w:p>
      <w:pPr>
        <w:spacing w:after="0"/>
        <w:ind w:left="0"/>
        <w:jc w:val="both"/>
      </w:pPr>
      <w:r>
        <w:rPr>
          <w:rFonts w:ascii="Times New Roman"/>
          <w:b w:val="false"/>
          <w:i w:val="false"/>
          <w:color w:val="000000"/>
          <w:sz w:val="28"/>
        </w:rPr>
        <w:t>      Егер Уағдаласушы мемлекет мұны сұраса, өз аумағында басқа да Уағдаласушы мемлекеттердiң халықаралық әуе қатынастарын қауiпсiз, ұдайы, тиiмдi және үнемдi пайдалану үшін қажет радио- және метеорологиялық қызмет көрсету құралдарын қоса алғанда, әуежайларды және басқа да аэронавигация құралдарын беруге, оларды қызметкерлердiң жинақтауына, оларды ұстап тұруға және олардың қызметiне әкiмшілiк басшылық етуге толығымен немесе iшiнара келiсiм бере алады және берiлген құралдарды пайдаланғаны үшiн әдiл де орынды алым белгiлей алады.</w:t>
      </w:r>
    </w:p>
    <w:bookmarkStart w:name="z103" w:id="102"/>
    <w:p>
      <w:pPr>
        <w:spacing w:after="0"/>
        <w:ind w:left="0"/>
        <w:jc w:val="left"/>
      </w:pPr>
      <w:r>
        <w:rPr>
          <w:rFonts w:ascii="Times New Roman"/>
          <w:b/>
          <w:i w:val="false"/>
          <w:color w:val="000000"/>
        </w:rPr>
        <w:t xml:space="preserve"> 
72-бап Жер учаскелерiн иелену және пайдалану</w:t>
      </w:r>
    </w:p>
    <w:bookmarkEnd w:id="102"/>
    <w:p>
      <w:pPr>
        <w:spacing w:after="0"/>
        <w:ind w:left="0"/>
        <w:jc w:val="both"/>
      </w:pPr>
      <w:r>
        <w:rPr>
          <w:rFonts w:ascii="Times New Roman"/>
          <w:b w:val="false"/>
          <w:i w:val="false"/>
          <w:color w:val="000000"/>
          <w:sz w:val="28"/>
        </w:rPr>
        <w:t>      Егер Кеңес қандай да бiр Уағдаласушы мемлекеттiң өтiнiшi бойынша толығымен немесе iшiнара қаржыландыратын құралдар үшiн жер учаскелерi талап етiлетiн болса, осы мемлекет жер учаскелерiн не меншiк құқығын өз тiлегi бойынша сақтай отырып бередi, не осы жер учаскелерiн Кеңестiң әдiл де орынды шарттармен және осы мемлекеттiң заңдарына сәйкес пайдалануына жәрдемдеседi.</w:t>
      </w:r>
    </w:p>
    <w:bookmarkStart w:name="z104" w:id="103"/>
    <w:p>
      <w:pPr>
        <w:spacing w:after="0"/>
        <w:ind w:left="0"/>
        <w:jc w:val="left"/>
      </w:pPr>
      <w:r>
        <w:rPr>
          <w:rFonts w:ascii="Times New Roman"/>
          <w:b/>
          <w:i w:val="false"/>
          <w:color w:val="000000"/>
        </w:rPr>
        <w:t xml:space="preserve"> 
73-бап Қорларды жұмсау және бөлу</w:t>
      </w:r>
    </w:p>
    <w:bookmarkEnd w:id="103"/>
    <w:p>
      <w:pPr>
        <w:spacing w:after="0"/>
        <w:ind w:left="0"/>
        <w:jc w:val="both"/>
      </w:pPr>
      <w:r>
        <w:rPr>
          <w:rFonts w:ascii="Times New Roman"/>
          <w:b w:val="false"/>
          <w:i w:val="false"/>
          <w:color w:val="000000"/>
          <w:sz w:val="28"/>
        </w:rPr>
        <w:t>      Кеңес Ассамблея ХII Тарауға сәйкес беруi мүмкiн қорлар шегiнде ағымдағы шығыстарды Ұйымның жалпы қорларынан осы Тараудың мақсаттары үшiн жүргiзе алады. Кеңес осы Тараудың мақсаттары үшiн талап етiлетiн негiзгі шығыстарды өтеудi бұған келiскен және авиакәсiпорындар жоғарыда аталған құралдарды пайдаланатын Уағдаласушы мемлекеттер арасында орынды уақыт кезеңiне алдын ала келiсiлген үлестермен бөледi. Кеңес кез келген қажет айналым қорларының орнын толтыруды келiсiм бiлдiрген мемлекеттер арасында да бөледi.</w:t>
      </w:r>
    </w:p>
    <w:bookmarkStart w:name="z105" w:id="104"/>
    <w:p>
      <w:pPr>
        <w:spacing w:after="0"/>
        <w:ind w:left="0"/>
        <w:jc w:val="left"/>
      </w:pPr>
      <w:r>
        <w:rPr>
          <w:rFonts w:ascii="Times New Roman"/>
          <w:b/>
          <w:i w:val="false"/>
          <w:color w:val="000000"/>
        </w:rPr>
        <w:t xml:space="preserve"> 
74-бап Техникалық көмек және табыстарды пайдалану</w:t>
      </w:r>
    </w:p>
    <w:bookmarkEnd w:id="104"/>
    <w:p>
      <w:pPr>
        <w:spacing w:after="0"/>
        <w:ind w:left="0"/>
        <w:jc w:val="both"/>
      </w:pPr>
      <w:r>
        <w:rPr>
          <w:rFonts w:ascii="Times New Roman"/>
          <w:b w:val="false"/>
          <w:i w:val="false"/>
          <w:color w:val="000000"/>
          <w:sz w:val="28"/>
        </w:rPr>
        <w:t>      Кеңес Уағдаласушы мемлекеттiң өтiнiшi бойынша қорларды авансылаған немесе әуежайларды немесе басқа да құралдарды толығымен немесе iшiнара берген кезде, келiсiм осы әуежайлар мен басқа да құралдардың қызметiн басқару мен оларды пайдалану үшiн техникалық көмек және осы әуежайлар мен басқа да құралдарды пайдалану бойынша ағымдағы шығыстарды төлеудi және әуежайлар мен басқа да құралдарды пайдаланудан түсетiн табыстар есебiнен проценттiк және амортизациялық аударымдарды осы мемлекеттiң келiсуi арқылы көздей алады.</w:t>
      </w:r>
    </w:p>
    <w:bookmarkStart w:name="z106" w:id="105"/>
    <w:p>
      <w:pPr>
        <w:spacing w:after="0"/>
        <w:ind w:left="0"/>
        <w:jc w:val="left"/>
      </w:pPr>
      <w:r>
        <w:rPr>
          <w:rFonts w:ascii="Times New Roman"/>
          <w:b/>
          <w:i w:val="false"/>
          <w:color w:val="000000"/>
        </w:rPr>
        <w:t xml:space="preserve"> 
75-бап Кеңестiң қарауынан құралдар беру</w:t>
      </w:r>
    </w:p>
    <w:bookmarkEnd w:id="105"/>
    <w:p>
      <w:pPr>
        <w:spacing w:after="0"/>
        <w:ind w:left="0"/>
        <w:jc w:val="both"/>
      </w:pPr>
      <w:r>
        <w:rPr>
          <w:rFonts w:ascii="Times New Roman"/>
          <w:b w:val="false"/>
          <w:i w:val="false"/>
          <w:color w:val="000000"/>
          <w:sz w:val="28"/>
        </w:rPr>
        <w:t>      Уағдаласушы мемлекет 70-бапқа сәйкес өзi қабылдаған мiндеттемелерден кез келген уақытта бас тарта алады және Кеңестiң пiкiрiнше, осы жағдайларда орынды болып табылатын соманы Кеңеске төлеп, Кеңес оның аумағында 71 және 72-баптардың ережелерiне сәйкес берген әуежайлар мен басқа да құралдарды өз қарауына ала алады. Егер мемлекет Кеңес тағайындаған сома орынды шамадан көп деп ұйғарса, ол Кеңес шешiмiне Ассамблея алдында шағым жасай алады және Ассамблея Кеңестiң шешiмiн бекiте немесе өзгерте алады.</w:t>
      </w:r>
    </w:p>
    <w:bookmarkStart w:name="z107" w:id="106"/>
    <w:p>
      <w:pPr>
        <w:spacing w:after="0"/>
        <w:ind w:left="0"/>
        <w:jc w:val="left"/>
      </w:pPr>
      <w:r>
        <w:rPr>
          <w:rFonts w:ascii="Times New Roman"/>
          <w:b/>
          <w:i w:val="false"/>
          <w:color w:val="000000"/>
        </w:rPr>
        <w:t xml:space="preserve"> 
76-бап Қорларды қайтару</w:t>
      </w:r>
    </w:p>
    <w:bookmarkEnd w:id="106"/>
    <w:p>
      <w:pPr>
        <w:spacing w:after="0"/>
        <w:ind w:left="0"/>
        <w:jc w:val="both"/>
      </w:pPr>
      <w:r>
        <w:rPr>
          <w:rFonts w:ascii="Times New Roman"/>
          <w:b w:val="false"/>
          <w:i w:val="false"/>
          <w:color w:val="000000"/>
          <w:sz w:val="28"/>
        </w:rPr>
        <w:t>      Мемлекеттер жарналарды бастапқы кезде 73-бапқа сәйкес енгiзгенжағдайда, Кеңес 75-бапқа сәйкес орнын толтыру тәртiбiмен алған, сондай-ақ 74-бапқа сәйкес проценттер мен амортизациялық аударымдар есебiнен алған қорлар жарналар бастапқы кезде белгiленген мемлекеттерге олардың Кеңес белгiлеген жарналары мөлшерiне бара-бар етiп қайтарылады.</w:t>
      </w:r>
    </w:p>
    <w:bookmarkStart w:name="z108" w:id="107"/>
    <w:p>
      <w:pPr>
        <w:spacing w:after="0"/>
        <w:ind w:left="0"/>
        <w:jc w:val="left"/>
      </w:pPr>
      <w:r>
        <w:rPr>
          <w:rFonts w:ascii="Times New Roman"/>
          <w:b/>
          <w:i w:val="false"/>
          <w:color w:val="000000"/>
        </w:rPr>
        <w:t xml:space="preserve"> 
ХVI ТАРАУ БIРЛЕСIП ПАЙДАЛАНУ ҰЙЫМДАРЫ ЖӘНЕ ПУЛДЫҚ КЕЛIСIМДЕР</w:t>
      </w:r>
    </w:p>
    <w:bookmarkEnd w:id="107"/>
    <w:bookmarkStart w:name="z109" w:id="108"/>
    <w:p>
      <w:pPr>
        <w:spacing w:after="0"/>
        <w:ind w:left="0"/>
        <w:jc w:val="left"/>
      </w:pPr>
      <w:r>
        <w:rPr>
          <w:rFonts w:ascii="Times New Roman"/>
          <w:b/>
          <w:i w:val="false"/>
          <w:color w:val="000000"/>
        </w:rPr>
        <w:t xml:space="preserve"> 
77-бап Рұқсат етiлген бiрлесiп пайдалану ұйымдары</w:t>
      </w:r>
    </w:p>
    <w:bookmarkEnd w:id="108"/>
    <w:p>
      <w:pPr>
        <w:spacing w:after="0"/>
        <w:ind w:left="0"/>
        <w:jc w:val="both"/>
      </w:pPr>
      <w:r>
        <w:rPr>
          <w:rFonts w:ascii="Times New Roman"/>
          <w:b w:val="false"/>
          <w:i w:val="false"/>
          <w:color w:val="000000"/>
          <w:sz w:val="28"/>
        </w:rPr>
        <w:t>      Осы Конвенциядағы ештеңе екi немесе одан көп Уағдаласушы мемлекеттiң авиакөлiктi бiрлесiп пайдалану ұйымдарын немесе халықаралық пайдалану агенттiктерiн құруына және кез келген маршруттар мен кез келген аудандардағы өз әуе қатынастарын пулға бiрiктiруiне кедергi тигiзбейдi, алайда мұндай ұйымдарға немесе агенттiктерге, сондай-ақ пулдық қатынастарға осы Келісiмнiң барлық ережелерi, оның iшiнде келiсiмдердi Кеңесте тiркеуге қатысты ережелер де қолданылады. Кеңес осы Келiсiмнiң ұлттық әуе кемелерiне қатысты ережелерiн халықаралық пайдалану агенттiктерi пайдаланатын әуе кемелерiне қолдану тәртiбiн белгiлейдi.</w:t>
      </w:r>
    </w:p>
    <w:bookmarkStart w:name="z110" w:id="109"/>
    <w:p>
      <w:pPr>
        <w:spacing w:after="0"/>
        <w:ind w:left="0"/>
        <w:jc w:val="left"/>
      </w:pPr>
      <w:r>
        <w:rPr>
          <w:rFonts w:ascii="Times New Roman"/>
          <w:b/>
          <w:i w:val="false"/>
          <w:color w:val="000000"/>
        </w:rPr>
        <w:t xml:space="preserve"> 
78-бап Кеңестiң рөлi</w:t>
      </w:r>
    </w:p>
    <w:bookmarkEnd w:id="109"/>
    <w:p>
      <w:pPr>
        <w:spacing w:after="0"/>
        <w:ind w:left="0"/>
        <w:jc w:val="both"/>
      </w:pPr>
      <w:r>
        <w:rPr>
          <w:rFonts w:ascii="Times New Roman"/>
          <w:b w:val="false"/>
          <w:i w:val="false"/>
          <w:color w:val="000000"/>
          <w:sz w:val="28"/>
        </w:rPr>
        <w:t>      Кеңес мүдделi Уағдаласушы мемлекеттерге кез келген маршруттарда немесе кез келген аудандарда әуе қатынастарын пайдалану үшiн бiрлескен ұйымдар құруды ұсына алады.</w:t>
      </w:r>
    </w:p>
    <w:bookmarkStart w:name="z111" w:id="110"/>
    <w:p>
      <w:pPr>
        <w:spacing w:after="0"/>
        <w:ind w:left="0"/>
        <w:jc w:val="left"/>
      </w:pPr>
      <w:r>
        <w:rPr>
          <w:rFonts w:ascii="Times New Roman"/>
          <w:b/>
          <w:i w:val="false"/>
          <w:color w:val="000000"/>
        </w:rPr>
        <w:t xml:space="preserve"> 
79-бап Пайдалану жөнiндегi ұйымдарға қатысу</w:t>
      </w:r>
    </w:p>
    <w:bookmarkEnd w:id="110"/>
    <w:p>
      <w:pPr>
        <w:spacing w:after="0"/>
        <w:ind w:left="0"/>
        <w:jc w:val="both"/>
      </w:pPr>
      <w:r>
        <w:rPr>
          <w:rFonts w:ascii="Times New Roman"/>
          <w:b w:val="false"/>
          <w:i w:val="false"/>
          <w:color w:val="000000"/>
          <w:sz w:val="28"/>
        </w:rPr>
        <w:t>      Мемлекет бiрлесiп пайдалану ұйымдарына немесе пулдық келiсiмдерге не өз үкiметi арқылы, не өз үкiметi тағайындаған бiр немесе бiрнеше авиакөлiк компаниясы арқылы қатыса алады. Осы компаниялар тек мүдделi мемлекеттiң қалауы бойынша не толығымен немесе iшiнара мемлекеттiк меншiкте, не жеке меншiкте бола алады.</w:t>
      </w:r>
    </w:p>
    <w:bookmarkStart w:name="z112" w:id="111"/>
    <w:p>
      <w:pPr>
        <w:spacing w:after="0"/>
        <w:ind w:left="0"/>
        <w:jc w:val="left"/>
      </w:pPr>
      <w:r>
        <w:rPr>
          <w:rFonts w:ascii="Times New Roman"/>
          <w:b/>
          <w:i w:val="false"/>
          <w:color w:val="000000"/>
        </w:rPr>
        <w:t xml:space="preserve"> 
IV БӨЛIК ҚОРЫТЫНДЫ ЕРЕЖЕЛЕР</w:t>
      </w:r>
    </w:p>
    <w:bookmarkEnd w:id="111"/>
    <w:bookmarkStart w:name="z113" w:id="112"/>
    <w:p>
      <w:pPr>
        <w:spacing w:after="0"/>
        <w:ind w:left="0"/>
        <w:jc w:val="left"/>
      </w:pPr>
      <w:r>
        <w:rPr>
          <w:rFonts w:ascii="Times New Roman"/>
          <w:b/>
          <w:i w:val="false"/>
          <w:color w:val="000000"/>
        </w:rPr>
        <w:t xml:space="preserve"> 
ХVII ТАРАУ АЭРОНАВТИКА МӘСЕЛЕЛЕРI БОЙЫНША БАСҚА ДА</w:t>
      </w:r>
      <w:r>
        <w:br/>
      </w:r>
      <w:r>
        <w:rPr>
          <w:rFonts w:ascii="Times New Roman"/>
          <w:b/>
          <w:i w:val="false"/>
          <w:color w:val="000000"/>
        </w:rPr>
        <w:t>
КЕЛIСIМДЕР</w:t>
      </w:r>
    </w:p>
    <w:bookmarkEnd w:id="112"/>
    <w:bookmarkStart w:name="z114" w:id="113"/>
    <w:p>
      <w:pPr>
        <w:spacing w:after="0"/>
        <w:ind w:left="0"/>
        <w:jc w:val="left"/>
      </w:pPr>
      <w:r>
        <w:rPr>
          <w:rFonts w:ascii="Times New Roman"/>
          <w:b/>
          <w:i w:val="false"/>
          <w:color w:val="000000"/>
        </w:rPr>
        <w:t xml:space="preserve"> 
80-бап Париж және Гавана конвенциялары</w:t>
      </w:r>
    </w:p>
    <w:bookmarkEnd w:id="113"/>
    <w:p>
      <w:pPr>
        <w:spacing w:after="0"/>
        <w:ind w:left="0"/>
        <w:jc w:val="both"/>
      </w:pPr>
      <w:r>
        <w:rPr>
          <w:rFonts w:ascii="Times New Roman"/>
          <w:b w:val="false"/>
          <w:i w:val="false"/>
          <w:color w:val="000000"/>
          <w:sz w:val="28"/>
        </w:rPr>
        <w:t>      Әрбiр Уағдаласушы мемлекет осы Конвенция күшiне енгiзiлгеннен кейiн, Парижде 1919 жылғы 13 қазанда қол қойылған Әуе навигациясын реттеу туралы конвенцияның немесе Гаванада 1928 жылғы 20 ақпанда қол қойылған Коммерциялық авиация туралы конвенцияның кез келгенiне де қатысушы болса, олардың күшiн жою туралы мәлiмдеменi кiдiрiссiз жасауға мiндеттенедi. Осы Конвенция Уағдаласушы мемлекеттер арасындағы қатынастарда жоғарыда аталған Париж және Гавана конвенцияларын алмастырады.</w:t>
      </w:r>
    </w:p>
    <w:bookmarkStart w:name="z115" w:id="114"/>
    <w:p>
      <w:pPr>
        <w:spacing w:after="0"/>
        <w:ind w:left="0"/>
        <w:jc w:val="left"/>
      </w:pPr>
      <w:r>
        <w:rPr>
          <w:rFonts w:ascii="Times New Roman"/>
          <w:b/>
          <w:i w:val="false"/>
          <w:color w:val="000000"/>
        </w:rPr>
        <w:t xml:space="preserve"> 
81-бап Бар келiсiмдердi тiркеу</w:t>
      </w:r>
    </w:p>
    <w:bookmarkEnd w:id="114"/>
    <w:p>
      <w:pPr>
        <w:spacing w:after="0"/>
        <w:ind w:left="0"/>
        <w:jc w:val="both"/>
      </w:pPr>
      <w:r>
        <w:rPr>
          <w:rFonts w:ascii="Times New Roman"/>
          <w:b w:val="false"/>
          <w:i w:val="false"/>
          <w:color w:val="000000"/>
          <w:sz w:val="28"/>
        </w:rPr>
        <w:t>      Осы Конвенция күшiне енгiзiлген күнi аэронавтика мәселелерi бойынша бар және Уағдаласушы мемлекет пен кез келген басқа мемлекет арасында, не Уағдаласушы мемлекеттiң авиакәсiпорны мен кез келген басқа мемлекет немесе кез келген басқа мемлекеттiң авиакәсiпорны арасында жасалған барлық келiсiмдер Кеңесте кiдiрiссiз тiркелуге тиiс.</w:t>
      </w:r>
    </w:p>
    <w:bookmarkStart w:name="z116" w:id="115"/>
    <w:p>
      <w:pPr>
        <w:spacing w:after="0"/>
        <w:ind w:left="0"/>
        <w:jc w:val="left"/>
      </w:pPr>
      <w:r>
        <w:rPr>
          <w:rFonts w:ascii="Times New Roman"/>
          <w:b/>
          <w:i w:val="false"/>
          <w:color w:val="000000"/>
        </w:rPr>
        <w:t xml:space="preserve"> 
82-бап Yйлеспейтiн келiсiмдердiң күшiн жою</w:t>
      </w:r>
    </w:p>
    <w:bookmarkEnd w:id="115"/>
    <w:p>
      <w:pPr>
        <w:spacing w:after="0"/>
        <w:ind w:left="0"/>
        <w:jc w:val="both"/>
      </w:pPr>
      <w:r>
        <w:rPr>
          <w:rFonts w:ascii="Times New Roman"/>
          <w:b w:val="false"/>
          <w:i w:val="false"/>
          <w:color w:val="000000"/>
          <w:sz w:val="28"/>
        </w:rPr>
        <w:t>      Уағдаласушы мемлекеттер осы Конвенция өз ережелерiмен үйлеспейтiн барлық мiндеттемелер мен олардың арасындағы келiсiмдердiң күшiн жоятынын таниды және кез келген мұндай келісімдерді өз мойнына алмауға және осыған ұқсас келісімдер жасамауға мiндеттенедi. Ұйымға кiргенге дейiн осы Конвенцияның ережелерiмен үйлеспейтiн қандай да болсын мiндеттемелердi уағдаласпайтын мемлекетке немесе Уағдаласушы мемлекеттiң не уағдаласпайтын мемлекеттiң азаматына қатысты өз мойнына алған Уағдаласушы мемлекет осы мiндеттемелерден босау үшiн шараларды кiдiрiссiз қабылдайды. Егер кез келген Уағдаласушы мемлекеттiң авиакәсiпорны кез келген мұндай үйлеспейтiнмiндеттемелердi өз мойнына алса, оның ұлтының мемлекетi оларды кідірiссiз тоқтатуды қамтамасыз ету үшiн шамасы жеткен әрекеттiң бәрiн жасайды және мұндай iс-әрекет осы Конвенция күшiне енгiзiлгеннен кейiн заңды негiзде жүзеге асырылуы мүмкiн болған бойда оларды кез келген жағдайда тоқтатуға қол жеткізедi.</w:t>
      </w:r>
    </w:p>
    <w:bookmarkStart w:name="z117" w:id="116"/>
    <w:p>
      <w:pPr>
        <w:spacing w:after="0"/>
        <w:ind w:left="0"/>
        <w:jc w:val="left"/>
      </w:pPr>
      <w:r>
        <w:rPr>
          <w:rFonts w:ascii="Times New Roman"/>
          <w:b/>
          <w:i w:val="false"/>
          <w:color w:val="000000"/>
        </w:rPr>
        <w:t xml:space="preserve"> 
83-бап Жаңа келісімдерді тіркеу</w:t>
      </w:r>
    </w:p>
    <w:bookmarkEnd w:id="116"/>
    <w:p>
      <w:pPr>
        <w:spacing w:after="0"/>
        <w:ind w:left="0"/>
        <w:jc w:val="both"/>
      </w:pPr>
      <w:r>
        <w:rPr>
          <w:rFonts w:ascii="Times New Roman"/>
          <w:b w:val="false"/>
          <w:i w:val="false"/>
          <w:color w:val="000000"/>
          <w:sz w:val="28"/>
        </w:rPr>
        <w:t>      Кез келген Уағдаласушы мемлекет алдыңғы Баптың ережелерiн сақтаған жағдайда, осы Конвенция ережелерiмен үйлеспейтін болып табылмайтын келiсiмдер жасай алады. Кез келген мұндай келiсiм Кеңесте кiдiрiссiз тіркелуге тиiс, ол мүмкiндiгiнше тез арада бұл жөнінде жарияланым әзiрлейдi.</w:t>
      </w:r>
    </w:p>
    <w:bookmarkStart w:name="z118" w:id="117"/>
    <w:p>
      <w:pPr>
        <w:spacing w:after="0"/>
        <w:ind w:left="0"/>
        <w:jc w:val="left"/>
      </w:pPr>
      <w:r>
        <w:rPr>
          <w:rFonts w:ascii="Times New Roman"/>
          <w:b/>
          <w:i w:val="false"/>
          <w:color w:val="000000"/>
        </w:rPr>
        <w:t xml:space="preserve"> 
ХVIII ТАРАУ ДАУЛАР ЖӘНЕ МIНДЕТТЕМЕЛЕРДIҢ ОРЫНДАЛМАУЫ</w:t>
      </w:r>
    </w:p>
    <w:bookmarkEnd w:id="117"/>
    <w:bookmarkStart w:name="z119" w:id="118"/>
    <w:p>
      <w:pPr>
        <w:spacing w:after="0"/>
        <w:ind w:left="0"/>
        <w:jc w:val="left"/>
      </w:pPr>
      <w:r>
        <w:rPr>
          <w:rFonts w:ascii="Times New Roman"/>
          <w:b/>
          <w:i w:val="false"/>
          <w:color w:val="000000"/>
        </w:rPr>
        <w:t xml:space="preserve"> 
84-бап Дауларды шешу</w:t>
      </w:r>
    </w:p>
    <w:bookmarkEnd w:id="118"/>
    <w:p>
      <w:pPr>
        <w:spacing w:after="0"/>
        <w:ind w:left="0"/>
        <w:jc w:val="both"/>
      </w:pPr>
      <w:r>
        <w:rPr>
          <w:rFonts w:ascii="Times New Roman"/>
          <w:b w:val="false"/>
          <w:i w:val="false"/>
          <w:color w:val="000000"/>
          <w:sz w:val="28"/>
        </w:rPr>
        <w:t>      Егер екi немесе одан көп Уағдаласушы мемлекет арасында осы Конвенция мен оның Қосымшаларын түсiндiруге немесе қолдануға қатысты қандай да болсын пiкiрталас келiссөздер жолымен реттелуi мүмкiн болмаса, оны Кеңес осы пiкiрталасқа тартылған кез келген мемлекеттiң өтiнiшi бойынша шешедi. Кеңестiң қандай да болсын дау тарабы болып табылатын мүшелерiнiң ешқайсысы да Кеңестiң осы дауды қарауы кезiнде дауыс беруге қатыспайды. Кез келген Уағдаласушы мемлекеттiң 85-бап ережелерiн сақтаған жағдайда, Кеңес шешiмiне даудағы басқа тараппен келiсiм бойынша құрылған аd hос аралық сотына немесе Халықаралық Сот төрелiгiнiң Тұрақты Палатасына шағым жасауына болады. Кеңестi кез келген мұндай шағым жасау жөнiнде Кеңес шешiмi туралы хабарламаны алғаннан кейiн алпыс күн iшiнде хабардар етедi.</w:t>
      </w:r>
    </w:p>
    <w:bookmarkStart w:name="z120" w:id="119"/>
    <w:p>
      <w:pPr>
        <w:spacing w:after="0"/>
        <w:ind w:left="0"/>
        <w:jc w:val="left"/>
      </w:pPr>
      <w:r>
        <w:rPr>
          <w:rFonts w:ascii="Times New Roman"/>
          <w:b/>
          <w:i w:val="false"/>
          <w:color w:val="000000"/>
        </w:rPr>
        <w:t xml:space="preserve"> 
85-бап Аралық сот рәсімі</w:t>
      </w:r>
    </w:p>
    <w:bookmarkEnd w:id="119"/>
    <w:p>
      <w:pPr>
        <w:spacing w:after="0"/>
        <w:ind w:left="0"/>
        <w:jc w:val="both"/>
      </w:pPr>
      <w:r>
        <w:rPr>
          <w:rFonts w:ascii="Times New Roman"/>
          <w:b w:val="false"/>
          <w:i w:val="false"/>
          <w:color w:val="000000"/>
          <w:sz w:val="28"/>
        </w:rPr>
        <w:t>      Егер қандай да бір Уағдаласушы мемлекет - Кеңес шешіміне шағым жасалған даудағы тарап Халықаралық Сот төрелігі Тұрақты Палатасының Статутын мойындамаса және Уағдаласушы мемлекеттер - даудағы тараптар аралық сотты сайлау туралы келісімге келе алмаса, Уағдаласушы мемлекеттер - даудағы тараптардың әрқайсысы бір-бір төрені атап айтады, ал төрелер бас төрені сайлайды. Егер Уағдаласушы мемлекеттер - даудағы тараптардың қандай да болсын біреуі шешімге шағым жасалған күннен бастап үш ай кезең ішінде төрені атап айтпаса, Кеңес Президенті осы мемлекеттің атынан төрені Кеңес жүргізетін, Кеңесте бар білікті адамдар тізімі ішінен тағайындайды. Егер төрелер отыз күн ішінде бас төре жөнінде уағдаласа алмаса, Кеңес Президенті оны жоғарыда аталған тізім ішінен тағайындайды. Төрелер мен бас төре бұдан кейін аралық сотты бірлесіп құрады. Осы немесе алдыңғы Бапқасәйкес құрылған кез келген аралық сот өз рәсімін белгілейді және Кеңестің пікірінше, шамадан ұзақ болып табылатын қандай да болсын кідіріс болған кезде рәсімдік мәселелерді Кеңес шеше алатын жағдайда, өз шешімін дауыс көпшілігімен шығарады.</w:t>
      </w:r>
    </w:p>
    <w:bookmarkStart w:name="z121" w:id="120"/>
    <w:p>
      <w:pPr>
        <w:spacing w:after="0"/>
        <w:ind w:left="0"/>
        <w:jc w:val="left"/>
      </w:pPr>
      <w:r>
        <w:rPr>
          <w:rFonts w:ascii="Times New Roman"/>
          <w:b/>
          <w:i w:val="false"/>
          <w:color w:val="000000"/>
        </w:rPr>
        <w:t xml:space="preserve"> 
86-бап Шағым жасау</w:t>
      </w:r>
    </w:p>
    <w:bookmarkEnd w:id="120"/>
    <w:p>
      <w:pPr>
        <w:spacing w:after="0"/>
        <w:ind w:left="0"/>
        <w:jc w:val="both"/>
      </w:pPr>
      <w:r>
        <w:rPr>
          <w:rFonts w:ascii="Times New Roman"/>
          <w:b w:val="false"/>
          <w:i w:val="false"/>
          <w:color w:val="000000"/>
          <w:sz w:val="28"/>
        </w:rPr>
        <w:t>      Егер Кеңес өзгеше шешпесе, Кеңестің авиакәсіпорын халықаралық әуе бағыттарын осы Конвенцияның ережелеріне сәйкес пайдаланатыны-пайдаланбайтыны туралы шешімі, шағым жасау тәртібімен күшін жоймаған жағдайда, өз күшін сақтап қалады. Кеңестің кез келген басқа да мәселе бойынша шешімдеріне шағым жасалған жағдайда, олар шағым жасау бойынша шешiм қабылданғанға дейiн тоқтатыла тұрады. Халықаралық Сот төрелiгi Тұрақты Палатасының немесе аралық соттың шешiмдерi түпкiлiктi және мiндеттi болып табылады.</w:t>
      </w:r>
    </w:p>
    <w:bookmarkStart w:name="z122" w:id="121"/>
    <w:p>
      <w:pPr>
        <w:spacing w:after="0"/>
        <w:ind w:left="0"/>
        <w:jc w:val="left"/>
      </w:pPr>
      <w:r>
        <w:rPr>
          <w:rFonts w:ascii="Times New Roman"/>
          <w:b/>
          <w:i w:val="false"/>
          <w:color w:val="000000"/>
        </w:rPr>
        <w:t xml:space="preserve"> 
87-бап Шешiмдi орындамай отырған авиакәсiпорынға қатысты санкциялар</w:t>
      </w:r>
    </w:p>
    <w:bookmarkEnd w:id="121"/>
    <w:p>
      <w:pPr>
        <w:spacing w:after="0"/>
        <w:ind w:left="0"/>
        <w:jc w:val="both"/>
      </w:pPr>
      <w:r>
        <w:rPr>
          <w:rFonts w:ascii="Times New Roman"/>
          <w:b w:val="false"/>
          <w:i w:val="false"/>
          <w:color w:val="000000"/>
          <w:sz w:val="28"/>
        </w:rPr>
        <w:t>      Егер Кеңес қандай да бiр Уағдаласушы мемлекеттiң авиакәсiпорныалдыңғы Бапқа сәйкес шығарылған түпкiлiктi шешiмдi орындамай отыр деген шешiм қабылдаса, әрбiр Уағдаласушы мемлекет осы авиакәсiпорнының қызметiне өз аумағының үстiндегi әуе кеңiстiгiнде рұқсат етпеуге мiндеттенедi.</w:t>
      </w:r>
    </w:p>
    <w:bookmarkStart w:name="z123" w:id="122"/>
    <w:p>
      <w:pPr>
        <w:spacing w:after="0"/>
        <w:ind w:left="0"/>
        <w:jc w:val="left"/>
      </w:pPr>
      <w:r>
        <w:rPr>
          <w:rFonts w:ascii="Times New Roman"/>
          <w:b/>
          <w:i w:val="false"/>
          <w:color w:val="000000"/>
        </w:rPr>
        <w:t xml:space="preserve"> 
88-бап Шешiмдi орындамай отырған мемлекетке қатысты санкциялар</w:t>
      </w:r>
    </w:p>
    <w:bookmarkEnd w:id="122"/>
    <w:p>
      <w:pPr>
        <w:spacing w:after="0"/>
        <w:ind w:left="0"/>
        <w:jc w:val="both"/>
      </w:pPr>
      <w:r>
        <w:rPr>
          <w:rFonts w:ascii="Times New Roman"/>
          <w:b w:val="false"/>
          <w:i w:val="false"/>
          <w:color w:val="000000"/>
          <w:sz w:val="28"/>
        </w:rPr>
        <w:t>      Ассамблея осы Тараудың ережелерiнде көзделген мiндеттемелердiорындамай отырған мемлекет деп белгiленген кез келген Уағдаласушымемлекеттің Ассамблея мен Кеңесте дауыс беру құқығын тоқтата тұрады.</w:t>
      </w:r>
    </w:p>
    <w:bookmarkStart w:name="z124" w:id="123"/>
    <w:p>
      <w:pPr>
        <w:spacing w:after="0"/>
        <w:ind w:left="0"/>
        <w:jc w:val="left"/>
      </w:pPr>
      <w:r>
        <w:rPr>
          <w:rFonts w:ascii="Times New Roman"/>
          <w:b/>
          <w:i w:val="false"/>
          <w:color w:val="000000"/>
        </w:rPr>
        <w:t xml:space="preserve"> 
XIX ТАРАУ СОҒЫС</w:t>
      </w:r>
    </w:p>
    <w:bookmarkEnd w:id="123"/>
    <w:bookmarkStart w:name="z125" w:id="124"/>
    <w:p>
      <w:pPr>
        <w:spacing w:after="0"/>
        <w:ind w:left="0"/>
        <w:jc w:val="left"/>
      </w:pPr>
      <w:r>
        <w:rPr>
          <w:rFonts w:ascii="Times New Roman"/>
          <w:b/>
          <w:i w:val="false"/>
          <w:color w:val="000000"/>
        </w:rPr>
        <w:t xml:space="preserve"> 
89-бап Соғыс және төтенше жағдай</w:t>
      </w:r>
    </w:p>
    <w:bookmarkEnd w:id="124"/>
    <w:p>
      <w:pPr>
        <w:spacing w:after="0"/>
        <w:ind w:left="0"/>
        <w:jc w:val="both"/>
      </w:pPr>
      <w:r>
        <w:rPr>
          <w:rFonts w:ascii="Times New Roman"/>
          <w:b w:val="false"/>
          <w:i w:val="false"/>
          <w:color w:val="000000"/>
          <w:sz w:val="28"/>
        </w:rPr>
        <w:t>      Соғыс жағдайында, осы Конвенцияның ережелерi соғыс қамтыған кез келген, соғысып жатқан да, бейтарап қалған да Уағдаласушы мемлекеттiң iс-әрекет еркiндiгiне тимейдi. Мұндай принцип кез келген Уағдаласушы мемлекет өз iшiнде төтенше жағдай жариялаған және Кеңестi бұл жөнiнде хабардар еткен кезде де қолданылады.</w:t>
      </w:r>
    </w:p>
    <w:bookmarkStart w:name="z126" w:id="125"/>
    <w:p>
      <w:pPr>
        <w:spacing w:after="0"/>
        <w:ind w:left="0"/>
        <w:jc w:val="left"/>
      </w:pPr>
      <w:r>
        <w:rPr>
          <w:rFonts w:ascii="Times New Roman"/>
          <w:b/>
          <w:i w:val="false"/>
          <w:color w:val="000000"/>
        </w:rPr>
        <w:t xml:space="preserve"> 
ХХ ТАРАУ ҚОСЫМШАЛАР</w:t>
      </w:r>
    </w:p>
    <w:bookmarkEnd w:id="125"/>
    <w:bookmarkStart w:name="z127" w:id="126"/>
    <w:p>
      <w:pPr>
        <w:spacing w:after="0"/>
        <w:ind w:left="0"/>
        <w:jc w:val="left"/>
      </w:pPr>
      <w:r>
        <w:rPr>
          <w:rFonts w:ascii="Times New Roman"/>
          <w:b/>
          <w:i w:val="false"/>
          <w:color w:val="000000"/>
        </w:rPr>
        <w:t xml:space="preserve"> 
90-бап Қосымшаларды және оларға түзетулердi қабылдау</w:t>
      </w:r>
    </w:p>
    <w:bookmarkEnd w:id="126"/>
    <w:p>
      <w:pPr>
        <w:spacing w:after="0"/>
        <w:ind w:left="0"/>
        <w:jc w:val="both"/>
      </w:pPr>
      <w:r>
        <w:rPr>
          <w:rFonts w:ascii="Times New Roman"/>
          <w:b w:val="false"/>
          <w:i w:val="false"/>
          <w:color w:val="000000"/>
          <w:sz w:val="28"/>
        </w:rPr>
        <w:t>      а) Кеңестiң 54-бап "l" тармақшасында аталған Қосымшаларды қабылдауы Кеңестiң осы мақсат үшiн шақырылған отырыстағы даусының үштен екiсiн талап етедi, Кеңес бұдан кейiн оларды әрбiр Уағдаласушы мемлекетке жiбередi. Кез келген мұндай Қосымша немесе Қосымшаға кез келген түзету Уағдаласушы мемлекеттерге оларды жiбергеннен кейiн үш ай iшiнде не Кеңес белгiлей алатын осындай неғұрлым ұзақ уақыт кезеңi iшiнде Уағдаласушы мемлекеттердiң көпшiлiгi Кеңестi өз келiспеушiлiгi жөнiнде хабардар етпесе, осы уақыт аяқталғаннан кейiн күшiне енгiзiледi.</w:t>
      </w:r>
      <w:r>
        <w:br/>
      </w:r>
      <w:r>
        <w:rPr>
          <w:rFonts w:ascii="Times New Roman"/>
          <w:b w:val="false"/>
          <w:i w:val="false"/>
          <w:color w:val="000000"/>
          <w:sz w:val="28"/>
        </w:rPr>
        <w:t>
      b) Кеңес барлық Уағдаласушы мемлекеттердi кез келген Қосымшаның күшiне енгiзiлгенi жөнiнде кiдiрiссiз хабардар етедi.</w:t>
      </w:r>
    </w:p>
    <w:bookmarkStart w:name="z128" w:id="127"/>
    <w:p>
      <w:pPr>
        <w:spacing w:after="0"/>
        <w:ind w:left="0"/>
        <w:jc w:val="left"/>
      </w:pPr>
      <w:r>
        <w:rPr>
          <w:rFonts w:ascii="Times New Roman"/>
          <w:b/>
          <w:i w:val="false"/>
          <w:color w:val="000000"/>
        </w:rPr>
        <w:t xml:space="preserve"> 
ХХI ТАРАУ БЕКIТУ, ҚОСЫЛУ, ТҮЗЕТУЛЕР ЖӘНЕ БIР ЖАҚТЫ БҰЗУ</w:t>
      </w:r>
    </w:p>
    <w:bookmarkEnd w:id="127"/>
    <w:bookmarkStart w:name="z129" w:id="128"/>
    <w:p>
      <w:pPr>
        <w:spacing w:after="0"/>
        <w:ind w:left="0"/>
        <w:jc w:val="left"/>
      </w:pPr>
      <w:r>
        <w:rPr>
          <w:rFonts w:ascii="Times New Roman"/>
          <w:b/>
          <w:i w:val="false"/>
          <w:color w:val="000000"/>
        </w:rPr>
        <w:t xml:space="preserve"> 
91-бап Конвенцияны бекiту</w:t>
      </w:r>
    </w:p>
    <w:bookmarkEnd w:id="128"/>
    <w:p>
      <w:pPr>
        <w:spacing w:after="0"/>
        <w:ind w:left="0"/>
        <w:jc w:val="both"/>
      </w:pPr>
      <w:r>
        <w:rPr>
          <w:rFonts w:ascii="Times New Roman"/>
          <w:b w:val="false"/>
          <w:i w:val="false"/>
          <w:color w:val="000000"/>
          <w:sz w:val="28"/>
        </w:rPr>
        <w:t xml:space="preserve">      а) Осы Конвенцияға қол қойған мемлекеттер оны бекiтуге тиiс. Бекiту грамоталары Америка Құрама Штаттары Үкiметінiң архивiне сақтауға тапсырылады, соңғысы осы Конвенцияға қол қойған және оған қосылған мемлекеттердiң әрқайсысын мұндай тапсыру күнi жөнiнде хабардар етедi. </w:t>
      </w:r>
      <w:r>
        <w:br/>
      </w:r>
      <w:r>
        <w:rPr>
          <w:rFonts w:ascii="Times New Roman"/>
          <w:b w:val="false"/>
          <w:i w:val="false"/>
          <w:color w:val="000000"/>
          <w:sz w:val="28"/>
        </w:rPr>
        <w:t xml:space="preserve">
      b) Жиырма алты мемлекет осы Конвенцияға қол қойған немесе оған қосылған бойда ол жиырма алтыншы құжатты сақтауға тапсырғаннан кейiн отызыншы күнi олар үшiн күшiне енгiзiледi. Бұдан әрi ол оны бекiткен әрбiр мемлекеттiң бекiту грамотасы сақтауға тапсырылғаннан кейiн отызыншы күнi ол үшiн күшiне енгiзiледi. </w:t>
      </w:r>
      <w:r>
        <w:br/>
      </w:r>
      <w:r>
        <w:rPr>
          <w:rFonts w:ascii="Times New Roman"/>
          <w:b w:val="false"/>
          <w:i w:val="false"/>
          <w:color w:val="000000"/>
          <w:sz w:val="28"/>
        </w:rPr>
        <w:t>
      с) Осы Конвенцияға қол қойған және оған қосылған мемлекеттердiң әрқайсысын Yкiметiне осы Конвенцияның күшiне енгiзiлу күнi жөнiнде хабардар ету мiндетi Америка Құрама Штаттарының Үкiметiне жүктеледi.</w:t>
      </w:r>
    </w:p>
    <w:bookmarkStart w:name="z130" w:id="129"/>
    <w:p>
      <w:pPr>
        <w:spacing w:after="0"/>
        <w:ind w:left="0"/>
        <w:jc w:val="left"/>
      </w:pPr>
      <w:r>
        <w:rPr>
          <w:rFonts w:ascii="Times New Roman"/>
          <w:b/>
          <w:i w:val="false"/>
          <w:color w:val="000000"/>
        </w:rPr>
        <w:t xml:space="preserve"> 
92-бап Конвенцияға қосылу</w:t>
      </w:r>
    </w:p>
    <w:bookmarkEnd w:id="129"/>
    <w:p>
      <w:pPr>
        <w:spacing w:after="0"/>
        <w:ind w:left="0"/>
        <w:jc w:val="both"/>
      </w:pPr>
      <w:r>
        <w:rPr>
          <w:rFonts w:ascii="Times New Roman"/>
          <w:b w:val="false"/>
          <w:i w:val="false"/>
          <w:color w:val="000000"/>
          <w:sz w:val="28"/>
        </w:rPr>
        <w:t xml:space="preserve">      а) Осы Конвенция Бiрiккен Ұлттар Ұйымының мүшелерi мен оларға қосылған мемлекеттер мен дүниежүзiлiк осы жанжал кезiнде бейтарап қалып отырған мемлекеттер үшiн ашық. </w:t>
      </w:r>
      <w:r>
        <w:br/>
      </w:r>
      <w:r>
        <w:rPr>
          <w:rFonts w:ascii="Times New Roman"/>
          <w:b w:val="false"/>
          <w:i w:val="false"/>
          <w:color w:val="000000"/>
          <w:sz w:val="28"/>
        </w:rPr>
        <w:t>
      b) Қосылу Америка Құрама Штаттарының Yкiметiне жiберiлетiн хабарлау жолымен жүзеге асырылады және хабарламаны Америка Құрама Штаттарының Үкiметi алған күннен бастап отызыншы күнi күшiне енгiзiледi, соңғысы барлық Уағдаласушы мемлекеттердi бұл жөнiнде хабардар етедi.</w:t>
      </w:r>
    </w:p>
    <w:bookmarkStart w:name="z131" w:id="130"/>
    <w:p>
      <w:pPr>
        <w:spacing w:after="0"/>
        <w:ind w:left="0"/>
        <w:jc w:val="left"/>
      </w:pPr>
      <w:r>
        <w:rPr>
          <w:rFonts w:ascii="Times New Roman"/>
          <w:b/>
          <w:i w:val="false"/>
          <w:color w:val="000000"/>
        </w:rPr>
        <w:t xml:space="preserve"> 
93-бап Басқа да мемлекеттердi кiргiзу</w:t>
      </w:r>
    </w:p>
    <w:bookmarkEnd w:id="130"/>
    <w:p>
      <w:pPr>
        <w:spacing w:after="0"/>
        <w:ind w:left="0"/>
        <w:jc w:val="both"/>
      </w:pPr>
      <w:r>
        <w:rPr>
          <w:rFonts w:ascii="Times New Roman"/>
          <w:b w:val="false"/>
          <w:i w:val="false"/>
          <w:color w:val="000000"/>
          <w:sz w:val="28"/>
        </w:rPr>
        <w:t>      91 және 92 (а)-баптарда аталған мемлекеттерден басқа, дүниежүзi халықтары бейбiтшiлiктi сақтау үшiн құрған қандай да бiр жалпыға ортақ халықаралық ұйым мақұлдаған жағдайда, Ассамблея даусының төрттен бiрiмен және Ассамблея белгiлей алатын шарттармен басқа мемлекеттер де осы Конвенцияға қатысуға кiргiзiлуi мүмкiн; бұл орайда әрбiр жеке бiр жағдайда, кiруге қол жеткiзуге ұмтылған мемлекет тарапынан осы соғыс кезiнде қол сұғуды немесе басып алуды басынан кешiрген әрбiр мемлекеттiң келiсiмi қажет.</w:t>
      </w:r>
    </w:p>
    <w:bookmarkStart w:name="z132" w:id="131"/>
    <w:p>
      <w:pPr>
        <w:spacing w:after="0"/>
        <w:ind w:left="0"/>
        <w:jc w:val="left"/>
      </w:pPr>
      <w:r>
        <w:rPr>
          <w:rFonts w:ascii="Times New Roman"/>
          <w:b/>
          <w:i w:val="false"/>
          <w:color w:val="000000"/>
        </w:rPr>
        <w:t xml:space="preserve"> 
94-бап Конвенцияға түзетулер</w:t>
      </w:r>
    </w:p>
    <w:bookmarkEnd w:id="131"/>
    <w:p>
      <w:pPr>
        <w:spacing w:after="0"/>
        <w:ind w:left="0"/>
        <w:jc w:val="both"/>
      </w:pPr>
      <w:r>
        <w:rPr>
          <w:rFonts w:ascii="Times New Roman"/>
          <w:b w:val="false"/>
          <w:i w:val="false"/>
          <w:color w:val="000000"/>
          <w:sz w:val="28"/>
        </w:rPr>
        <w:t xml:space="preserve">      а) Осы Конвенцияға ұсынылған кез келген түзету Ассамблея даусының үштен екiсiмен мақұлдануға тиiс және содан кейiн санын Ассамблея белгiлейтiн Уағдаласушы мемлекеттер оны бекiткеннен кейiн мұндай түзетудi бекiткен мемлекеттерге қатысты күшiне енгiзiледi. Олардың осылай белгiленген саны Уағдаласушы мемлекеттер жалпы санының кемiнде үштен екiсiн құрап отырады. </w:t>
      </w:r>
      <w:r>
        <w:br/>
      </w:r>
      <w:r>
        <w:rPr>
          <w:rFonts w:ascii="Times New Roman"/>
          <w:b w:val="false"/>
          <w:i w:val="false"/>
          <w:color w:val="000000"/>
          <w:sz w:val="28"/>
        </w:rPr>
        <w:t>
      b) Егер, Ассамблеяның пiкiрiнше, түзету сипаты осы шараны ақтайтын болса, Ассамблея түзетудi қабылдауды ұсынатын өз қарарында түзету күшiне енгiзiлгеннен кейiн белгiленген кезең iшiнде оны бекiтпеген кез келген мемлекет осының салдарынан Халықаралық азаматтық авиация ұйымының мүшесi және Конвенцияға қатысушы болуын доғарады деп көздей алады.</w:t>
      </w:r>
    </w:p>
    <w:bookmarkStart w:name="z133" w:id="132"/>
    <w:p>
      <w:pPr>
        <w:spacing w:after="0"/>
        <w:ind w:left="0"/>
        <w:jc w:val="left"/>
      </w:pPr>
      <w:r>
        <w:rPr>
          <w:rFonts w:ascii="Times New Roman"/>
          <w:b/>
          <w:i w:val="false"/>
          <w:color w:val="000000"/>
        </w:rPr>
        <w:t xml:space="preserve"> 
95-бап Конвенцияны бiр жақты бұзу</w:t>
      </w:r>
    </w:p>
    <w:bookmarkEnd w:id="132"/>
    <w:p>
      <w:pPr>
        <w:spacing w:after="0"/>
        <w:ind w:left="0"/>
        <w:jc w:val="both"/>
      </w:pPr>
      <w:r>
        <w:rPr>
          <w:rFonts w:ascii="Times New Roman"/>
          <w:b w:val="false"/>
          <w:i w:val="false"/>
          <w:color w:val="000000"/>
          <w:sz w:val="28"/>
        </w:rPr>
        <w:t>      а) Кез келген Уағдаласушы мемлекет Америка Құрама ШтаттарыныңҮкiметiн осы Конвенция күшiн жою күшiне енгiзілгеннен кейiн үш жылдан соң жiберiлетiн хабарлама арқылы осы күшiн жою жөнiнде хабардар ете алады, соңғысы әрбiр Уағдаласушы мемлекетке бұл жөнiнде кiдiрiссiз хабарлайды.</w:t>
      </w:r>
      <w:r>
        <w:br/>
      </w:r>
      <w:r>
        <w:rPr>
          <w:rFonts w:ascii="Times New Roman"/>
          <w:b w:val="false"/>
          <w:i w:val="false"/>
          <w:color w:val="000000"/>
          <w:sz w:val="28"/>
        </w:rPr>
        <w:t>
      b) Күшiн жою хабарламаны алған күннен бастап бiр жылдан соң күшiне енгiзiледi және Конвенцияның күшiн жойған мемлекетке ғана қатысты қолданылады.</w:t>
      </w:r>
    </w:p>
    <w:bookmarkStart w:name="z134" w:id="133"/>
    <w:p>
      <w:pPr>
        <w:spacing w:after="0"/>
        <w:ind w:left="0"/>
        <w:jc w:val="left"/>
      </w:pPr>
      <w:r>
        <w:rPr>
          <w:rFonts w:ascii="Times New Roman"/>
          <w:b/>
          <w:i w:val="false"/>
          <w:color w:val="000000"/>
        </w:rPr>
        <w:t xml:space="preserve"> 
ХХII ТАРАУ АНЫҚТАМАЛАР</w:t>
      </w:r>
    </w:p>
    <w:bookmarkEnd w:id="133"/>
    <w:bookmarkStart w:name="z135" w:id="134"/>
    <w:p>
      <w:pPr>
        <w:spacing w:after="0"/>
        <w:ind w:left="0"/>
        <w:jc w:val="left"/>
      </w:pPr>
      <w:r>
        <w:rPr>
          <w:rFonts w:ascii="Times New Roman"/>
          <w:b/>
          <w:i w:val="false"/>
          <w:color w:val="000000"/>
        </w:rPr>
        <w:t xml:space="preserve"> 
96-бап Осы Конвенцияның мақсаттарында:</w:t>
      </w:r>
    </w:p>
    <w:bookmarkEnd w:id="134"/>
    <w:p>
      <w:pPr>
        <w:spacing w:after="0"/>
        <w:ind w:left="0"/>
        <w:jc w:val="both"/>
      </w:pPr>
      <w:r>
        <w:rPr>
          <w:rFonts w:ascii="Times New Roman"/>
          <w:b w:val="false"/>
          <w:i w:val="false"/>
          <w:color w:val="000000"/>
          <w:sz w:val="28"/>
        </w:rPr>
        <w:t>      а) "Әуе қатынасы" әуе кемелерi жолаушыларды, поштаны немесе жүктi Қоғамдық тасу мақсатында жүзеге асыратын кез келген тұрақты әуе қатынасын бiлдiредi.</w:t>
      </w:r>
      <w:r>
        <w:br/>
      </w:r>
      <w:r>
        <w:rPr>
          <w:rFonts w:ascii="Times New Roman"/>
          <w:b w:val="false"/>
          <w:i w:val="false"/>
          <w:color w:val="000000"/>
          <w:sz w:val="28"/>
        </w:rPr>
        <w:t>
      b) "Халықаралық әуе қатынасы" саны бiреуден асатын мемлекеттер аумағының үстiндегi әуе кеңiстiгi арқылы жүзеге асырылатын әуе қатынасын бiлдiредi.</w:t>
      </w:r>
      <w:r>
        <w:br/>
      </w:r>
      <w:r>
        <w:rPr>
          <w:rFonts w:ascii="Times New Roman"/>
          <w:b w:val="false"/>
          <w:i w:val="false"/>
          <w:color w:val="000000"/>
          <w:sz w:val="28"/>
        </w:rPr>
        <w:t>
      с) "Авиакәсiпорын" халықаралық әуе қатынастарын ұсынатын немесе пайдаланатын кез келген авиакөлiк кәсіпорнын бiлдiредi.</w:t>
      </w:r>
      <w:r>
        <w:br/>
      </w:r>
      <w:r>
        <w:rPr>
          <w:rFonts w:ascii="Times New Roman"/>
          <w:b w:val="false"/>
          <w:i w:val="false"/>
          <w:color w:val="000000"/>
          <w:sz w:val="28"/>
        </w:rPr>
        <w:t>
      d) "Коммерциялық емес мақсаттармен аялдау" бортқа жолаушылар, жүк немесе пошта алу немесе оларды түсіруден өзге, кез келген мақсатпен қонуды бiлдiредi.</w:t>
      </w:r>
    </w:p>
    <w:bookmarkStart w:name="z136" w:id="135"/>
    <w:p>
      <w:pPr>
        <w:spacing w:after="0"/>
        <w:ind w:left="0"/>
        <w:jc w:val="left"/>
      </w:pPr>
      <w:r>
        <w:rPr>
          <w:rFonts w:ascii="Times New Roman"/>
          <w:b/>
          <w:i w:val="false"/>
          <w:color w:val="000000"/>
        </w:rPr>
        <w:t xml:space="preserve"> 
КОНВЕНЦИЯҒА ҚОЛ ҚОЮ</w:t>
      </w:r>
    </w:p>
    <w:bookmarkEnd w:id="135"/>
    <w:p>
      <w:pPr>
        <w:spacing w:after="0"/>
        <w:ind w:left="0"/>
        <w:jc w:val="both"/>
      </w:pPr>
      <w:r>
        <w:rPr>
          <w:rFonts w:ascii="Times New Roman"/>
          <w:b w:val="false"/>
          <w:i w:val="false"/>
          <w:color w:val="000000"/>
          <w:sz w:val="28"/>
        </w:rPr>
        <w:t xml:space="preserve">      Төменде қол қойған уәкiлеттi өкiлдер, тиiстi түрде уәкiлдiлер осыны куәландыру үшiн осы Конвенцияға өздерiнiң тиiстi Үкiметтерiнiң атынан өздерiнiң қолдарына ыңғайласпа көрсетiлген күнi қол қойды. </w:t>
      </w:r>
      <w:r>
        <w:br/>
      </w:r>
      <w:r>
        <w:rPr>
          <w:rFonts w:ascii="Times New Roman"/>
          <w:b w:val="false"/>
          <w:i w:val="false"/>
          <w:color w:val="000000"/>
          <w:sz w:val="28"/>
        </w:rPr>
        <w:t>
      Чикагода 1944 жылғы желтоқсанның жетiншi күнi ағылшын тiлiндеЖАСАЛДЫ. Ағылшын, испан және француз тiлдерiнде жасалған, әрқайсысы тең түпнұсқалық болып табылатын мәтін Вашингтонда, Колумбия округында жасалды. Америка Құрама Штаттары Yкiметiнiң архивiне мәтiннiң екеуi де сақтауға тапсырылады, ал осы Үкiмет расталған көшiрмелердi осы Конвенцияға қол қоя алатын немесе оған қосыла алатын барлық мемлекеттердiң Үкiметтерiне жiбередi.</w:t>
      </w:r>
    </w:p>
    <w:bookmarkStart w:name="z137" w:id="136"/>
    <w:p>
      <w:pPr>
        <w:spacing w:after="0"/>
        <w:ind w:left="0"/>
        <w:jc w:val="left"/>
      </w:pPr>
      <w:r>
        <w:rPr>
          <w:rFonts w:ascii="Times New Roman"/>
          <w:b/>
          <w:i w:val="false"/>
          <w:color w:val="000000"/>
        </w:rPr>
        <w:t xml:space="preserve"> 
ЧИКАГО КОНВЕНЦИЯСЫНА ТYЗЕТУЛЕР МӘТIНI</w:t>
      </w:r>
    </w:p>
    <w:bookmarkEnd w:id="136"/>
    <w:bookmarkStart w:name="z138" w:id="137"/>
    <w:p>
      <w:pPr>
        <w:spacing w:after="0"/>
        <w:ind w:left="0"/>
        <w:jc w:val="left"/>
      </w:pPr>
      <w:r>
        <w:rPr>
          <w:rFonts w:ascii="Times New Roman"/>
          <w:b/>
          <w:i w:val="false"/>
          <w:color w:val="000000"/>
        </w:rPr>
        <w:t xml:space="preserve"> 
45-бапқа түзету</w:t>
      </w:r>
    </w:p>
    <w:bookmarkEnd w:id="137"/>
    <w:p>
      <w:pPr>
        <w:spacing w:after="0"/>
        <w:ind w:left="0"/>
        <w:jc w:val="both"/>
      </w:pPr>
      <w:r>
        <w:rPr>
          <w:rFonts w:ascii="Times New Roman"/>
          <w:b w:val="false"/>
          <w:i w:val="false"/>
          <w:color w:val="000000"/>
          <w:sz w:val="28"/>
        </w:rPr>
        <w:t>(Монреальда 1954 жылғы 14 маусымда қол қойылған Хаттама)</w:t>
      </w:r>
    </w:p>
    <w:p>
      <w:pPr>
        <w:spacing w:after="0"/>
        <w:ind w:left="0"/>
        <w:jc w:val="both"/>
      </w:pPr>
      <w:r>
        <w:rPr>
          <w:rFonts w:ascii="Times New Roman"/>
          <w:b w:val="false"/>
          <w:i w:val="false"/>
          <w:color w:val="000000"/>
          <w:sz w:val="28"/>
        </w:rPr>
        <w:t>      Конвенцияның 45-бабының соңындағы нүкте үтiрмен ауыстырылып,төмендегi қосылады:</w:t>
      </w:r>
      <w:r>
        <w:br/>
      </w:r>
      <w:r>
        <w:rPr>
          <w:rFonts w:ascii="Times New Roman"/>
          <w:b w:val="false"/>
          <w:i w:val="false"/>
          <w:color w:val="000000"/>
          <w:sz w:val="28"/>
        </w:rPr>
        <w:t xml:space="preserve">
      "уақытшадан өзгеше - Ассамблея шешiмi бойынша, әрi мұндай шешiм Ассамблея белгiлеген дауыс санымен қабылдануға тиiс. Осылай белгiленген дауыс саны Уағдаласушы мемлекеттер жалпы санының кемiнде бестен үшiн құрайтын болады." </w:t>
      </w:r>
      <w:r>
        <w:br/>
      </w:r>
      <w:r>
        <w:rPr>
          <w:rFonts w:ascii="Times New Roman"/>
          <w:b w:val="false"/>
          <w:i w:val="false"/>
          <w:color w:val="000000"/>
          <w:sz w:val="28"/>
        </w:rPr>
        <w:t>
      48 (а), 49 (е) және 61-баптарға түзетулер</w:t>
      </w:r>
    </w:p>
    <w:p>
      <w:pPr>
        <w:spacing w:after="0"/>
        <w:ind w:left="0"/>
        <w:jc w:val="both"/>
      </w:pPr>
      <w:r>
        <w:rPr>
          <w:rFonts w:ascii="Times New Roman"/>
          <w:b w:val="false"/>
          <w:i w:val="false"/>
          <w:color w:val="000000"/>
          <w:sz w:val="28"/>
        </w:rPr>
        <w:t>(Монреальда 1954 жылғы 14 маусымда қол қойылған Хаттама)</w:t>
      </w:r>
    </w:p>
    <w:p>
      <w:pPr>
        <w:spacing w:after="0"/>
        <w:ind w:left="0"/>
        <w:jc w:val="both"/>
      </w:pPr>
      <w:r>
        <w:rPr>
          <w:rFonts w:ascii="Times New Roman"/>
          <w:b w:val="false"/>
          <w:i w:val="false"/>
          <w:color w:val="000000"/>
          <w:sz w:val="28"/>
        </w:rPr>
        <w:t xml:space="preserve">      48 (а)-баптағы "жыл сайын" деген сөздер "үш жылда кемiнде бiр рет" деген тiркеспен ауыстырылады. </w:t>
      </w:r>
      <w:r>
        <w:br/>
      </w:r>
      <w:r>
        <w:rPr>
          <w:rFonts w:ascii="Times New Roman"/>
          <w:b w:val="false"/>
          <w:i w:val="false"/>
          <w:color w:val="000000"/>
          <w:sz w:val="28"/>
        </w:rPr>
        <w:t>
      49 (е)-баптағы "жылдық бюджет" деген тiркес "жылдық бюджеттер" деген тiркеспен ауыстырылады.</w:t>
      </w:r>
      <w:r>
        <w:br/>
      </w:r>
      <w:r>
        <w:rPr>
          <w:rFonts w:ascii="Times New Roman"/>
          <w:b w:val="false"/>
          <w:i w:val="false"/>
          <w:color w:val="000000"/>
          <w:sz w:val="28"/>
        </w:rPr>
        <w:t>
      61-баптағы "жылдық бюджеттi" және "бюджеттi ... дауыс беру жолымен" деген тiркестер "жылдық бюджеттердi" және "бюджеттердi ... дауыс беру жолымен" деген тiркестермен ауыстырылады.</w:t>
      </w:r>
    </w:p>
    <w:bookmarkStart w:name="z139" w:id="138"/>
    <w:p>
      <w:pPr>
        <w:spacing w:after="0"/>
        <w:ind w:left="0"/>
        <w:jc w:val="left"/>
      </w:pPr>
      <w:r>
        <w:rPr>
          <w:rFonts w:ascii="Times New Roman"/>
          <w:b/>
          <w:i w:val="false"/>
          <w:color w:val="000000"/>
        </w:rPr>
        <w:t xml:space="preserve"> 
48 (а)-бапқа түзету</w:t>
      </w:r>
    </w:p>
    <w:bookmarkEnd w:id="138"/>
    <w:p>
      <w:pPr>
        <w:spacing w:after="0"/>
        <w:ind w:left="0"/>
        <w:jc w:val="both"/>
      </w:pPr>
      <w:r>
        <w:rPr>
          <w:rFonts w:ascii="Times New Roman"/>
          <w:b w:val="false"/>
          <w:i w:val="false"/>
          <w:color w:val="000000"/>
          <w:sz w:val="28"/>
        </w:rPr>
        <w:t>      (Римде 1962 жылғы 15 қыркүйекте қол қойылған Хаттама)</w:t>
      </w:r>
    </w:p>
    <w:p>
      <w:pPr>
        <w:spacing w:after="0"/>
        <w:ind w:left="0"/>
        <w:jc w:val="both"/>
      </w:pPr>
      <w:r>
        <w:rPr>
          <w:rFonts w:ascii="Times New Roman"/>
          <w:b w:val="false"/>
          <w:i w:val="false"/>
          <w:color w:val="000000"/>
          <w:sz w:val="28"/>
        </w:rPr>
        <w:t>      Конвенцияның 48 (а)-бабындағы екiншi сөйлем жойылып, мыналармен ауыстырылады:</w:t>
      </w:r>
      <w:r>
        <w:br/>
      </w:r>
      <w:r>
        <w:rPr>
          <w:rFonts w:ascii="Times New Roman"/>
          <w:b w:val="false"/>
          <w:i w:val="false"/>
          <w:color w:val="000000"/>
          <w:sz w:val="28"/>
        </w:rPr>
        <w:t>
      "Ассамблеяның төтенше сессияларын Кеңестiң талап етуi бойынша немесе Уағдаласушы мемлекеттер жалпы санының кемiнде бестен бiрiнiң Бас хатшыға жiберген өтiнiшi бойынша, кез келген уақытта өткiзуге болады".</w:t>
      </w:r>
    </w:p>
    <w:bookmarkStart w:name="z140" w:id="139"/>
    <w:p>
      <w:pPr>
        <w:spacing w:after="0"/>
        <w:ind w:left="0"/>
        <w:jc w:val="left"/>
      </w:pPr>
      <w:r>
        <w:rPr>
          <w:rFonts w:ascii="Times New Roman"/>
          <w:b/>
          <w:i w:val="false"/>
          <w:color w:val="000000"/>
        </w:rPr>
        <w:t xml:space="preserve"> 
50 (а)-бапқа түзету</w:t>
      </w:r>
    </w:p>
    <w:bookmarkEnd w:id="139"/>
    <w:p>
      <w:pPr>
        <w:spacing w:after="0"/>
        <w:ind w:left="0"/>
        <w:jc w:val="both"/>
      </w:pPr>
      <w:r>
        <w:rPr>
          <w:rFonts w:ascii="Times New Roman"/>
          <w:b w:val="false"/>
          <w:i w:val="false"/>
          <w:color w:val="000000"/>
          <w:sz w:val="28"/>
        </w:rPr>
        <w:t>(Монреальда 1961 жылғы 21 маусымда қол қойылған Хаттама)</w:t>
      </w:r>
    </w:p>
    <w:p>
      <w:pPr>
        <w:spacing w:after="0"/>
        <w:ind w:left="0"/>
        <w:jc w:val="both"/>
      </w:pPr>
      <w:r>
        <w:rPr>
          <w:rFonts w:ascii="Times New Roman"/>
          <w:b w:val="false"/>
          <w:i w:val="false"/>
          <w:color w:val="000000"/>
          <w:sz w:val="28"/>
        </w:rPr>
        <w:t>      Конвенцияның 50 (а)-бабындағы "жиырма бiр" деген тiркес жойылып, "жиырма жетi" деген тiркеспен ауыстырылады.</w:t>
      </w:r>
    </w:p>
    <w:bookmarkStart w:name="z141" w:id="140"/>
    <w:p>
      <w:pPr>
        <w:spacing w:after="0"/>
        <w:ind w:left="0"/>
        <w:jc w:val="left"/>
      </w:pPr>
      <w:r>
        <w:rPr>
          <w:rFonts w:ascii="Times New Roman"/>
          <w:b/>
          <w:i w:val="false"/>
          <w:color w:val="000000"/>
        </w:rPr>
        <w:t xml:space="preserve"> 
50 (а)-бапқа түзету</w:t>
      </w:r>
    </w:p>
    <w:bookmarkEnd w:id="140"/>
    <w:p>
      <w:pPr>
        <w:spacing w:after="0"/>
        <w:ind w:left="0"/>
        <w:jc w:val="both"/>
      </w:pPr>
      <w:r>
        <w:rPr>
          <w:rFonts w:ascii="Times New Roman"/>
          <w:b w:val="false"/>
          <w:i w:val="false"/>
          <w:color w:val="000000"/>
          <w:sz w:val="28"/>
        </w:rPr>
        <w:t>(Нью-Йоркте 1971 жылғы 12 наурызда қол қойылған Хаттама)</w:t>
      </w:r>
    </w:p>
    <w:p>
      <w:pPr>
        <w:spacing w:after="0"/>
        <w:ind w:left="0"/>
        <w:jc w:val="both"/>
      </w:pPr>
      <w:r>
        <w:rPr>
          <w:rFonts w:ascii="Times New Roman"/>
          <w:b w:val="false"/>
          <w:i w:val="false"/>
          <w:color w:val="000000"/>
          <w:sz w:val="28"/>
        </w:rPr>
        <w:t>      Конвенцияның 50-бабының а) тармағындағы екiншi сөйлем жойылып,мыналармен ауыстырылады:</w:t>
      </w:r>
      <w:r>
        <w:br/>
      </w:r>
      <w:r>
        <w:rPr>
          <w:rFonts w:ascii="Times New Roman"/>
          <w:b w:val="false"/>
          <w:i w:val="false"/>
          <w:color w:val="000000"/>
          <w:sz w:val="28"/>
        </w:rPr>
        <w:t>
      "Ол Ассамблея сайлаған отыз Уағдаласушы мемлекеттен тұрады"</w:t>
      </w:r>
    </w:p>
    <w:bookmarkStart w:name="z142" w:id="141"/>
    <w:p>
      <w:pPr>
        <w:spacing w:after="0"/>
        <w:ind w:left="0"/>
        <w:jc w:val="left"/>
      </w:pPr>
      <w:r>
        <w:rPr>
          <w:rFonts w:ascii="Times New Roman"/>
          <w:b/>
          <w:i w:val="false"/>
          <w:color w:val="000000"/>
        </w:rPr>
        <w:t xml:space="preserve"> 
50 (а)-бапқа түзету</w:t>
      </w:r>
    </w:p>
    <w:bookmarkEnd w:id="141"/>
    <w:p>
      <w:pPr>
        <w:spacing w:after="0"/>
        <w:ind w:left="0"/>
        <w:jc w:val="both"/>
      </w:pPr>
      <w:r>
        <w:rPr>
          <w:rFonts w:ascii="Times New Roman"/>
          <w:b w:val="false"/>
          <w:i w:val="false"/>
          <w:color w:val="000000"/>
          <w:sz w:val="28"/>
        </w:rPr>
        <w:t>(Монреальда 1974 жылғы 16 қазанда қол қойылған Хаттама)</w:t>
      </w:r>
    </w:p>
    <w:p>
      <w:pPr>
        <w:spacing w:after="0"/>
        <w:ind w:left="0"/>
        <w:jc w:val="both"/>
      </w:pPr>
      <w:r>
        <w:rPr>
          <w:rFonts w:ascii="Times New Roman"/>
          <w:b w:val="false"/>
          <w:i w:val="false"/>
          <w:color w:val="000000"/>
          <w:sz w:val="28"/>
        </w:rPr>
        <w:t>      Конвенцияның 50 (а)-бабындағы екiншi сөйлем "отыз" деген сөздi "отыз үш" деген сөзбен ауыстыра отырып, өзгертiлсiн.</w:t>
      </w:r>
    </w:p>
    <w:bookmarkStart w:name="z143" w:id="142"/>
    <w:p>
      <w:pPr>
        <w:spacing w:after="0"/>
        <w:ind w:left="0"/>
        <w:jc w:val="left"/>
      </w:pPr>
      <w:r>
        <w:rPr>
          <w:rFonts w:ascii="Times New Roman"/>
          <w:b/>
          <w:i w:val="false"/>
          <w:color w:val="000000"/>
        </w:rPr>
        <w:t xml:space="preserve"> 
56-бапқа түзету</w:t>
      </w:r>
    </w:p>
    <w:bookmarkEnd w:id="142"/>
    <w:p>
      <w:pPr>
        <w:spacing w:after="0"/>
        <w:ind w:left="0"/>
        <w:jc w:val="both"/>
      </w:pPr>
      <w:r>
        <w:rPr>
          <w:rFonts w:ascii="Times New Roman"/>
          <w:b w:val="false"/>
          <w:i w:val="false"/>
          <w:color w:val="000000"/>
          <w:sz w:val="28"/>
        </w:rPr>
        <w:t>(Венада 1971 жылғы 7 шiлдеде қол қойылған Хаттама)</w:t>
      </w:r>
    </w:p>
    <w:p>
      <w:pPr>
        <w:spacing w:after="0"/>
        <w:ind w:left="0"/>
        <w:jc w:val="both"/>
      </w:pPr>
      <w:r>
        <w:rPr>
          <w:rFonts w:ascii="Times New Roman"/>
          <w:b w:val="false"/>
          <w:i w:val="false"/>
          <w:color w:val="000000"/>
          <w:sz w:val="28"/>
        </w:rPr>
        <w:t>      Конвенцияның 56-бабындағы "жиырма мүшеден" деген тiркес "он бес мүшеден" деген тiркеспен ауыстырылады.</w:t>
      </w:r>
    </w:p>
    <w:bookmarkStart w:name="z144" w:id="143"/>
    <w:p>
      <w:pPr>
        <w:spacing w:after="0"/>
        <w:ind w:left="0"/>
        <w:jc w:val="left"/>
      </w:pPr>
      <w:r>
        <w:rPr>
          <w:rFonts w:ascii="Times New Roman"/>
          <w:b/>
          <w:i w:val="false"/>
          <w:color w:val="000000"/>
        </w:rPr>
        <w:t xml:space="preserve"> 
Түзету - 93 (бис)-бап енгiзу</w:t>
      </w:r>
    </w:p>
    <w:bookmarkEnd w:id="143"/>
    <w:p>
      <w:pPr>
        <w:spacing w:after="0"/>
        <w:ind w:left="0"/>
        <w:jc w:val="both"/>
      </w:pPr>
      <w:r>
        <w:rPr>
          <w:rFonts w:ascii="Times New Roman"/>
          <w:b w:val="false"/>
          <w:i w:val="false"/>
          <w:color w:val="000000"/>
          <w:sz w:val="28"/>
        </w:rPr>
        <w:t>(Монреальда 1947 жылғы 27 мамырда қол қойылған Хаттама)</w:t>
      </w:r>
    </w:p>
    <w:bookmarkStart w:name="z145" w:id="144"/>
    <w:p>
      <w:pPr>
        <w:spacing w:after="0"/>
        <w:ind w:left="0"/>
        <w:jc w:val="left"/>
      </w:pPr>
      <w:r>
        <w:rPr>
          <w:rFonts w:ascii="Times New Roman"/>
          <w:b/>
          <w:i w:val="false"/>
          <w:color w:val="000000"/>
        </w:rPr>
        <w:t xml:space="preserve"> 
93 (бис)-бап</w:t>
      </w:r>
    </w:p>
    <w:bookmarkEnd w:id="144"/>
    <w:p>
      <w:pPr>
        <w:spacing w:after="0"/>
        <w:ind w:left="0"/>
        <w:jc w:val="both"/>
      </w:pPr>
      <w:r>
        <w:rPr>
          <w:rFonts w:ascii="Times New Roman"/>
          <w:b w:val="false"/>
          <w:i w:val="false"/>
          <w:color w:val="000000"/>
          <w:sz w:val="28"/>
        </w:rPr>
        <w:t xml:space="preserve">      а) Жоғарыда көрсетiлген 91, 92 және 93-баптарда жазылған ережелерге қарамастан </w:t>
      </w:r>
      <w:r>
        <w:br/>
      </w:r>
      <w:r>
        <w:rPr>
          <w:rFonts w:ascii="Times New Roman"/>
          <w:b w:val="false"/>
          <w:i w:val="false"/>
          <w:color w:val="000000"/>
          <w:sz w:val="28"/>
        </w:rPr>
        <w:t xml:space="preserve">
       1) Yкiметiн Бiрiккен Ұлттар Ұйымының Бас Ассамблеясы Бiрiккен Ұлттар Ұйымы құрған немесе онымен қатынастар орнатқан халықаралық мекемелерде мүше болу құқығынан айыруды ұсынған мемлекет Халықаралық азаматтық авиация ұйымының мүшесi болуын бiрден доғарады. </w:t>
      </w:r>
      <w:r>
        <w:br/>
      </w:r>
      <w:r>
        <w:rPr>
          <w:rFonts w:ascii="Times New Roman"/>
          <w:b w:val="false"/>
          <w:i w:val="false"/>
          <w:color w:val="000000"/>
          <w:sz w:val="28"/>
        </w:rPr>
        <w:t>
      2) егер Бiрiккен Ұлттар Ұйымының Бас Ассамблеясы қайтарма жөнiнде ұсыныспен алып тастау туралы өз актiсiн толықтырмаса ғана, Бiрiккен Ұлттар Ұйымының мүшелерi арасынан шығарып тасталған мемлекет Халықаралық азаматтық авиация ұйымының мүшесi болуын бiрден доғарады.</w:t>
      </w:r>
      <w:r>
        <w:br/>
      </w:r>
      <w:r>
        <w:rPr>
          <w:rFonts w:ascii="Times New Roman"/>
          <w:b w:val="false"/>
          <w:i w:val="false"/>
          <w:color w:val="000000"/>
          <w:sz w:val="28"/>
        </w:rPr>
        <w:t>
      b) Халықаралық азаматтық авиация ұйымының мүшесi болуын жоғарыда көрсетiлген (а) тармақтың ережелерiне байланысты доғарған мемлекет Бiрiккен Ұлттар Ұйымының Бас Ассамблеясы мақұлдағаннан кейін, Халықаралық азаматтық авиация ұйымына өз өтініші бойынша және Кеңес көпшілігінің мақұлдауымен қайтадан кіргізілуі мүмкін.</w:t>
      </w:r>
      <w:r>
        <w:br/>
      </w:r>
      <w:r>
        <w:rPr>
          <w:rFonts w:ascii="Times New Roman"/>
          <w:b w:val="false"/>
          <w:i w:val="false"/>
          <w:color w:val="000000"/>
          <w:sz w:val="28"/>
        </w:rPr>
        <w:t>
      с) осы Ұйым мүшелерінің Біріккен Ұлттар Ұйымы мүшелері ретінде өздеріне тиесілі құқықтар мен артықшылықтарды жүзеге асыруы тоқтатыла тұрса, соңғысының талап етуі бойынша, олардың осы Ұйымға мүше болудан туындайтын құқықтар мен артықшылықтарды жүзеге асыруы тоқтатыла тұрады.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