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c71c6" w14:textId="7dc71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кейбір заң актілерінің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2001 жылғы 8 мамыр N 198-II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Мыналардың күші жойылды деп танылсын: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"Қазақстан Республикасының жергілікті өкілді және атқарушы 
органдары туралы" 1993 жылғы 10 желтоқсандағы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Z934100_ </w:t>
      </w:r>
      <w:r>
        <w:rPr>
          <w:rFonts w:ascii="Times New Roman"/>
          <w:b w:val="false"/>
          <w:i w:val="false"/>
          <w:color w:val="000000"/>
          <w:sz w:val="28"/>
        </w:rPr>
        <w:t>
  Қазақстан 
Республикасының Заңы (Қазақстан Республикасы Жоғарғы Кеңесінің Жаршысы, 
1993 ж., N 23-24, 516-құжат; 1995 ж., N 7, 48-құжат, N 20, 120-құжат; 
Қазақстан Республикасы Парламентінің Жаршысы, 1996 ж., N 1, 175, 
180-құжаттар; 1997 ж., N 12, 181-құжат; 1998 ж., N 22, 308-құжат; 1999 ж., 
N 8, 233-құжат; N 21, 762-құжат; N 23, 920-құжат).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 Жоғарғы Кеңесінің "Қазақстан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Республикасының жергілікті өкілді және атқарушы органдары туралы" 
Қазақстан Республикасы Заңын күшіне енгізу жөніндегі" 1993 жылғы 10 
желтоқсандағы  
</w:t>
      </w:r>
      <w:r>
        <w:rPr>
          <w:rFonts w:ascii="Times New Roman"/>
          <w:b w:val="false"/>
          <w:i w:val="false"/>
          <w:color w:val="000000"/>
          <w:sz w:val="28"/>
        </w:rPr>
        <w:t xml:space="preserve"> B934300_ </w:t>
      </w:r>
      <w:r>
        <w:rPr>
          <w:rFonts w:ascii="Times New Roman"/>
          <w:b w:val="false"/>
          <w:i w:val="false"/>
          <w:color w:val="000000"/>
          <w:sz w:val="28"/>
        </w:rPr>
        <w:t>
  Қаулысы (Қазақстан Республикасы Жоғарғы Кеңесінің 
Жаршысы, 1993 ж., N 23-24, 517-құжат). 
     Қазақстан Республикасының 
             Президенті 
     Мамандар:
       Қасымбеков Б.А. 
       Багарова Ж.А.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