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83bd9" w14:textId="5983b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2001 жылғы 28 сәуірде жасалған Қазақстан Республикасының Үкіметі мен Абу-Даби Даму Қорының арасындағы Қарағанды-Астана жолының құрылысын қаржыландыруға арналған заем туралы келісімді бекіту туралы</w:t>
      </w:r>
    </w:p>
    <w:p>
      <w:pPr>
        <w:spacing w:after="0"/>
        <w:ind w:left="0"/>
        <w:jc w:val="both"/>
      </w:pPr>
      <w:r>
        <w:rPr>
          <w:rFonts w:ascii="Times New Roman"/>
          <w:b w:val="false"/>
          <w:i w:val="false"/>
          <w:color w:val="000000"/>
          <w:sz w:val="28"/>
        </w:rPr>
        <w:t>Қазақстан Республикасының Заңы 2001 жылғы 10 шілде N 229-II</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Абу-Дабиде 2001 жылғы 28 сәуірде жасалған Қазақстан Республикасының </w:t>
      </w:r>
    </w:p>
    <w:p>
      <w:pPr>
        <w:spacing w:after="0"/>
        <w:ind w:left="0"/>
        <w:jc w:val="both"/>
      </w:pPr>
      <w:r>
        <w:rPr>
          <w:rFonts w:ascii="Times New Roman"/>
          <w:b w:val="false"/>
          <w:i w:val="false"/>
          <w:color w:val="000000"/>
          <w:sz w:val="28"/>
        </w:rPr>
        <w:t xml:space="preserve">Үкіметі мен Абу-Даби Даму Қорының арасындағы Қарағанды-Астана жолының </w:t>
      </w:r>
    </w:p>
    <w:p>
      <w:pPr>
        <w:spacing w:after="0"/>
        <w:ind w:left="0"/>
        <w:jc w:val="both"/>
      </w:pPr>
      <w:r>
        <w:rPr>
          <w:rFonts w:ascii="Times New Roman"/>
          <w:b w:val="false"/>
          <w:i w:val="false"/>
          <w:color w:val="000000"/>
          <w:sz w:val="28"/>
        </w:rPr>
        <w:t xml:space="preserve">құрылысын қаржыландыруға арналған заем туралы келісім бекітілсін.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Президенті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w:t>
      </w:r>
    </w:p>
    <w:p>
      <w:pPr>
        <w:spacing w:after="0"/>
        <w:ind w:left="0"/>
        <w:jc w:val="both"/>
      </w:pPr>
      <w:r>
        <w:rPr>
          <w:rFonts w:ascii="Times New Roman"/>
          <w:b w:val="false"/>
          <w:i w:val="false"/>
          <w:color w:val="000000"/>
          <w:sz w:val="28"/>
        </w:rPr>
        <w:t>                                  МЕН</w:t>
      </w:r>
    </w:p>
    <w:p>
      <w:pPr>
        <w:spacing w:after="0"/>
        <w:ind w:left="0"/>
        <w:jc w:val="both"/>
      </w:pPr>
      <w:r>
        <w:rPr>
          <w:rFonts w:ascii="Times New Roman"/>
          <w:b w:val="false"/>
          <w:i w:val="false"/>
          <w:color w:val="000000"/>
          <w:sz w:val="28"/>
        </w:rPr>
        <w:t>                         АБУ-ДАБИ ДАМУ ҚОРЫНЫҢ</w:t>
      </w:r>
    </w:p>
    <w:p>
      <w:pPr>
        <w:spacing w:after="0"/>
        <w:ind w:left="0"/>
        <w:jc w:val="both"/>
      </w:pPr>
      <w:r>
        <w:rPr>
          <w:rFonts w:ascii="Times New Roman"/>
          <w:b w:val="false"/>
          <w:i w:val="false"/>
          <w:color w:val="000000"/>
          <w:sz w:val="28"/>
        </w:rPr>
        <w:t>                               АРАСЫНДАҒЫ</w:t>
      </w:r>
    </w:p>
    <w:p>
      <w:pPr>
        <w:spacing w:after="0"/>
        <w:ind w:left="0"/>
        <w:jc w:val="both"/>
      </w:pPr>
      <w:r>
        <w:rPr>
          <w:rFonts w:ascii="Times New Roman"/>
          <w:b w:val="false"/>
          <w:i w:val="false"/>
          <w:color w:val="000000"/>
          <w:sz w:val="28"/>
        </w:rPr>
        <w:t>                    ҚАРАҒАНДЫ-АСТАНА ЖОЛЫНЫҢ ҚҰРЫЛЫСЫН</w:t>
      </w:r>
    </w:p>
    <w:p>
      <w:pPr>
        <w:spacing w:after="0"/>
        <w:ind w:left="0"/>
        <w:jc w:val="both"/>
      </w:pPr>
      <w:r>
        <w:rPr>
          <w:rFonts w:ascii="Times New Roman"/>
          <w:b w:val="false"/>
          <w:i w:val="false"/>
          <w:color w:val="000000"/>
          <w:sz w:val="28"/>
        </w:rPr>
        <w:t>                             ҚАРЖЫЛАНДЫРУҒА</w:t>
      </w:r>
    </w:p>
    <w:p>
      <w:pPr>
        <w:spacing w:after="0"/>
        <w:ind w:left="0"/>
        <w:jc w:val="both"/>
      </w:pPr>
      <w:r>
        <w:rPr>
          <w:rFonts w:ascii="Times New Roman"/>
          <w:b w:val="false"/>
          <w:i w:val="false"/>
          <w:color w:val="000000"/>
          <w:sz w:val="28"/>
        </w:rPr>
        <w:t>                                АРНАЛҒАН</w:t>
      </w:r>
    </w:p>
    <w:p>
      <w:pPr>
        <w:spacing w:after="0"/>
        <w:ind w:left="0"/>
        <w:jc w:val="both"/>
      </w:pPr>
      <w:r>
        <w:rPr>
          <w:rFonts w:ascii="Times New Roman"/>
          <w:b w:val="false"/>
          <w:i w:val="false"/>
          <w:color w:val="000000"/>
          <w:sz w:val="28"/>
        </w:rPr>
        <w:t>                          ЗАЕМ ТУРАЛЫ КЕЛІСІМ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Үкіметі (бұдан әрі "Заемшы" деп аталатын), бір жағынан Және екінші жағынан Абу-Даби Даму Қорының (бұдан әрі ҚОР деп аталатын), арасындағы 2001 жылғы 28 сәуіріндегі келісім. </w:t>
      </w:r>
      <w:r>
        <w:br/>
      </w:r>
      <w:r>
        <w:rPr>
          <w:rFonts w:ascii="Times New Roman"/>
          <w:b w:val="false"/>
          <w:i w:val="false"/>
          <w:color w:val="000000"/>
          <w:sz w:val="28"/>
        </w:rPr>
        <w:t xml:space="preserve">
      Заемшы толық сипатталуы осы Келісімнің ІІ Қосымшасында келтірілетін Қарағанды-Астана Жолы Құрылысының Жобасын (бұдан әрі "Жоба" деп аталатын) қаржыландыруға қатысу туралы Қорға өтініш жасағанын НАЗАРҒА АЛА ОТЫРЫП; </w:t>
      </w:r>
      <w:r>
        <w:br/>
      </w:r>
      <w:r>
        <w:rPr>
          <w:rFonts w:ascii="Times New Roman"/>
          <w:b w:val="false"/>
          <w:i w:val="false"/>
          <w:color w:val="000000"/>
          <w:sz w:val="28"/>
        </w:rPr>
        <w:t xml:space="preserve">
      ЖӘНЕ ДЕ Қордың мақсаты араб, африка, азия және басқа да дамушы елдерге олардың даму жобаларын орындауға қажетті заемдарды берудің арқасында олардың экономикасының дамуына көмек көрсету екендігін НАЗАРҒА АЛА ОТЫРЫП; </w:t>
      </w:r>
    </w:p>
    <w:bookmarkStart w:name="z2"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     ЖӘНЕ ДЕ Қор Жобаның орындылығы мен орындалатынына және оның Заемшы </w:t>
      </w:r>
    </w:p>
    <w:p>
      <w:pPr>
        <w:spacing w:after="0"/>
        <w:ind w:left="0"/>
        <w:jc w:val="both"/>
      </w:pPr>
      <w:r>
        <w:rPr>
          <w:rFonts w:ascii="Times New Roman"/>
          <w:b w:val="false"/>
          <w:i w:val="false"/>
          <w:color w:val="000000"/>
          <w:sz w:val="28"/>
        </w:rPr>
        <w:t>экономикасының дамуының маңыздылығына сенімді екенін НАЗАРҒА АЛА ОТЫРЫП;</w:t>
      </w:r>
    </w:p>
    <w:p>
      <w:pPr>
        <w:spacing w:after="0"/>
        <w:ind w:left="0"/>
        <w:jc w:val="both"/>
      </w:pPr>
      <w:r>
        <w:rPr>
          <w:rFonts w:ascii="Times New Roman"/>
          <w:b w:val="false"/>
          <w:i w:val="false"/>
          <w:color w:val="000000"/>
          <w:sz w:val="28"/>
        </w:rPr>
        <w:t xml:space="preserve">     ЖӘНЕ ДЕ Қор жоғарыда айтылғандарды негізге ала отырып, Заемшыға </w:t>
      </w:r>
    </w:p>
    <w:p>
      <w:pPr>
        <w:spacing w:after="0"/>
        <w:ind w:left="0"/>
        <w:jc w:val="both"/>
      </w:pPr>
      <w:r>
        <w:rPr>
          <w:rFonts w:ascii="Times New Roman"/>
          <w:b w:val="false"/>
          <w:i w:val="false"/>
          <w:color w:val="000000"/>
          <w:sz w:val="28"/>
        </w:rPr>
        <w:t xml:space="preserve">Келісімде айтылған шарттар мен ережелерде заем беруге келісім бергенін </w:t>
      </w:r>
    </w:p>
    <w:p>
      <w:pPr>
        <w:spacing w:after="0"/>
        <w:ind w:left="0"/>
        <w:jc w:val="both"/>
      </w:pPr>
      <w:r>
        <w:rPr>
          <w:rFonts w:ascii="Times New Roman"/>
          <w:b w:val="false"/>
          <w:i w:val="false"/>
          <w:color w:val="000000"/>
          <w:sz w:val="28"/>
        </w:rPr>
        <w:t xml:space="preserve">НАЗАРҒА АЛА ОТЫРЫП; </w:t>
      </w:r>
    </w:p>
    <w:p>
      <w:pPr>
        <w:spacing w:after="0"/>
        <w:ind w:left="0"/>
        <w:jc w:val="both"/>
      </w:pPr>
      <w:r>
        <w:rPr>
          <w:rFonts w:ascii="Times New Roman"/>
          <w:b w:val="false"/>
          <w:i w:val="false"/>
          <w:color w:val="000000"/>
          <w:sz w:val="28"/>
        </w:rPr>
        <w:t xml:space="preserve">     ЖОҒАРЫДА АЙТЫЛҒАНДАРДЫ ЕСКЕРЕ ОТЫРЫП, ОСЫ КЕЛІСІМДЕГІ ТАРАПТАР ОСЫМЕН </w:t>
      </w:r>
    </w:p>
    <w:p>
      <w:pPr>
        <w:spacing w:after="0"/>
        <w:ind w:left="0"/>
        <w:jc w:val="both"/>
      </w:pPr>
      <w:r>
        <w:rPr>
          <w:rFonts w:ascii="Times New Roman"/>
          <w:b w:val="false"/>
          <w:i w:val="false"/>
          <w:color w:val="000000"/>
          <w:sz w:val="28"/>
        </w:rPr>
        <w:t>МЫНАЛАР ТУРАЛЫ КЕЛІСЕДІ: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І 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Заем және Оны Беру Шарттары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1-БӨЛІМ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Қор осы Келісімде айтылған немесе осы Келісімде сілтемелер келтірілетін шарттар мен ережелер негізінде 80,806,000 (сексен миллион сегіз жүз алты мың) Біріккен Араб Эмираттары дирхамына бара-бар соманы Заемшыға беруге келісім береді. </w:t>
      </w:r>
      <w:r>
        <w:br/>
      </w:r>
      <w:r>
        <w:rPr>
          <w:rFonts w:ascii="Times New Roman"/>
          <w:b w:val="false"/>
          <w:i w:val="false"/>
          <w:color w:val="000000"/>
          <w:sz w:val="28"/>
        </w:rPr>
        <w:t>
 </w:t>
      </w:r>
      <w:r>
        <w:br/>
      </w:r>
      <w:r>
        <w:rPr>
          <w:rFonts w:ascii="Times New Roman"/>
          <w:b w:val="false"/>
          <w:i w:val="false"/>
          <w:color w:val="000000"/>
          <w:sz w:val="28"/>
        </w:rPr>
        <w:t xml:space="preserve">
                                2-БӨЛІМ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Заемшы жылына үш процентті (3%) құрайтын ставка бойынша, шоттан алынатын және белгілі бір уақытта ол бойынша төлемге ұсынылмайтын сомасы бар Заемның негізгі сомасы бойынша процент төлейді. Проценттер осылайша тиісті соманы алу ретінде тағайындалған күннен бастап есептеледі.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3-БӨЛIМ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Әкiмшiлiк шығыстарды және осы Келiсiмдi орындауға арналған шығыстарды жабу үшiн Заем қаражатынан алынатын және өздерi бойынша белгiлi бiр уақытта төлемге ұсынылмаған сомасы бар сомалар бойынша жылына нөл бүтiн оннан бес процентiн (0,5%) құрайтын қосымша төлем жүргiзiледi.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4-БӨЛIМ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3-баптың 2-бөлiмiне сәйкес Заемшының өтiнiшi бойынша Қор өзiне </w:t>
      </w:r>
    </w:p>
    <w:bookmarkEnd w:id="2"/>
    <w:bookmarkStart w:name="z9"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алған арнайы мiндеттемелер бойынша жүзеге асырылуға жататын төлем ставкасы </w:t>
      </w:r>
    </w:p>
    <w:p>
      <w:pPr>
        <w:spacing w:after="0"/>
        <w:ind w:left="0"/>
        <w:jc w:val="both"/>
      </w:pPr>
      <w:r>
        <w:rPr>
          <w:rFonts w:ascii="Times New Roman"/>
          <w:b w:val="false"/>
          <w:i w:val="false"/>
          <w:color w:val="000000"/>
          <w:sz w:val="28"/>
        </w:rPr>
        <w:t xml:space="preserve">өздерi бойынша белгiлi бiр уақытта төлемге ұсынылмаған сомасы бар кез </w:t>
      </w:r>
    </w:p>
    <w:p>
      <w:pPr>
        <w:spacing w:after="0"/>
        <w:ind w:left="0"/>
        <w:jc w:val="both"/>
      </w:pPr>
      <w:r>
        <w:rPr>
          <w:rFonts w:ascii="Times New Roman"/>
          <w:b w:val="false"/>
          <w:i w:val="false"/>
          <w:color w:val="000000"/>
          <w:sz w:val="28"/>
        </w:rPr>
        <w:t xml:space="preserve">келген осындай арнайы мiндеттемелердің негiзгi сомасы бойынша жылына нөл </w:t>
      </w:r>
    </w:p>
    <w:p>
      <w:pPr>
        <w:spacing w:after="0"/>
        <w:ind w:left="0"/>
        <w:jc w:val="both"/>
      </w:pPr>
      <w:r>
        <w:rPr>
          <w:rFonts w:ascii="Times New Roman"/>
          <w:b w:val="false"/>
          <w:i w:val="false"/>
          <w:color w:val="000000"/>
          <w:sz w:val="28"/>
        </w:rPr>
        <w:t>бүтiн оннан бес процентiн (0,5%) құрайды.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5-БӨЛIМ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Проценттер мен басқа да төлемдер әрқайсысы ұзақтығы жарты жылдан кем </w:t>
      </w:r>
    </w:p>
    <w:p>
      <w:pPr>
        <w:spacing w:after="0"/>
        <w:ind w:left="0"/>
        <w:jc w:val="both"/>
      </w:pPr>
      <w:r>
        <w:rPr>
          <w:rFonts w:ascii="Times New Roman"/>
          <w:b w:val="false"/>
          <w:i w:val="false"/>
          <w:color w:val="000000"/>
          <w:sz w:val="28"/>
        </w:rPr>
        <w:t xml:space="preserve">кез келген кезең үшiн ұзақтығы 30 күн он екi айдан тұратын ұзақтығы 360 </w:t>
      </w:r>
    </w:p>
    <w:p>
      <w:pPr>
        <w:spacing w:after="0"/>
        <w:ind w:left="0"/>
        <w:jc w:val="both"/>
      </w:pPr>
      <w:r>
        <w:rPr>
          <w:rFonts w:ascii="Times New Roman"/>
          <w:b w:val="false"/>
          <w:i w:val="false"/>
          <w:color w:val="000000"/>
          <w:sz w:val="28"/>
        </w:rPr>
        <w:t>күн бiр жылды құрайтын уақыт аралығы негiзiнде есептеледi.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6-БӨЛIМ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Заемшы өтеу мерзiмi алдында 5 жыл жеңiлдiктi кезеңi бар 15 жылды </w:t>
      </w:r>
    </w:p>
    <w:p>
      <w:pPr>
        <w:spacing w:after="0"/>
        <w:ind w:left="0"/>
        <w:jc w:val="both"/>
      </w:pPr>
      <w:r>
        <w:rPr>
          <w:rFonts w:ascii="Times New Roman"/>
          <w:b w:val="false"/>
          <w:i w:val="false"/>
          <w:color w:val="000000"/>
          <w:sz w:val="28"/>
        </w:rPr>
        <w:t xml:space="preserve">құрайтынын ескере отырып, осы Келiсiмнiң 1-қосымшасында ұсынылатын борышты </w:t>
      </w:r>
    </w:p>
    <w:p>
      <w:pPr>
        <w:spacing w:after="0"/>
        <w:ind w:left="0"/>
        <w:jc w:val="both"/>
      </w:pPr>
      <w:r>
        <w:rPr>
          <w:rFonts w:ascii="Times New Roman"/>
          <w:b w:val="false"/>
          <w:i w:val="false"/>
          <w:color w:val="000000"/>
          <w:sz w:val="28"/>
        </w:rPr>
        <w:t>бiртiндеп өтеу кестесiне сәйкес Заемның негiзгi сомасын өтейдi.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7-БӨЛIМ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0" w:id="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Проценттердi төлеу және басқа да төлемдердi жүзеге асыру әр жылдың 30 сәуiрiнде және 30 қазанында жарты жылда бiр рет жүргiзiледi. </w:t>
      </w:r>
      <w:r>
        <w:br/>
      </w:r>
      <w:r>
        <w:rPr>
          <w:rFonts w:ascii="Times New Roman"/>
          <w:b w:val="false"/>
          <w:i w:val="false"/>
          <w:color w:val="000000"/>
          <w:sz w:val="28"/>
        </w:rPr>
        <w:t>
 </w:t>
      </w:r>
      <w:r>
        <w:br/>
      </w:r>
      <w:r>
        <w:rPr>
          <w:rFonts w:ascii="Times New Roman"/>
          <w:b w:val="false"/>
          <w:i w:val="false"/>
          <w:color w:val="000000"/>
          <w:sz w:val="28"/>
        </w:rPr>
        <w:t xml:space="preserve">
                                8-БӨЛIМ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Заемшының барлық есептелген проценттердi төлеу және барлық басқа төлемдердi жүзеге асыру кезiнде Қорды кемiнде 45 күн бұрын хабардар ете отырып, келiсiлген мерзiм басталғанға дейiн мынадай сомаларды өтеуге: </w:t>
      </w:r>
      <w:r>
        <w:br/>
      </w:r>
      <w:r>
        <w:rPr>
          <w:rFonts w:ascii="Times New Roman"/>
          <w:b w:val="false"/>
          <w:i w:val="false"/>
          <w:color w:val="000000"/>
          <w:sz w:val="28"/>
        </w:rPr>
        <w:t xml:space="preserve">
      а) осы кезде соманы төлеуге ұсынылмаған сомасы бар Заемның барлық </w:t>
      </w:r>
    </w:p>
    <w:bookmarkEnd w:id="4"/>
    <w:bookmarkStart w:name="z12"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негiзгi сомасын; НЕМЕСЕ</w:t>
      </w:r>
    </w:p>
    <w:p>
      <w:pPr>
        <w:spacing w:after="0"/>
        <w:ind w:left="0"/>
        <w:jc w:val="both"/>
      </w:pPr>
      <w:r>
        <w:rPr>
          <w:rFonts w:ascii="Times New Roman"/>
          <w:b w:val="false"/>
          <w:i w:val="false"/>
          <w:color w:val="000000"/>
          <w:sz w:val="28"/>
        </w:rPr>
        <w:t xml:space="preserve">     b) осындай өтеу күнi төлем мерзiмi мерзiмiнен бұрын төленетiн </w:t>
      </w:r>
    </w:p>
    <w:p>
      <w:pPr>
        <w:spacing w:after="0"/>
        <w:ind w:left="0"/>
        <w:jc w:val="both"/>
      </w:pPr>
      <w:r>
        <w:rPr>
          <w:rFonts w:ascii="Times New Roman"/>
          <w:b w:val="false"/>
          <w:i w:val="false"/>
          <w:color w:val="000000"/>
          <w:sz w:val="28"/>
        </w:rPr>
        <w:t xml:space="preserve">бөлiгiнен кейiн басталатын Заемның төлемге ұсынылмаған қандай да болмасын </w:t>
      </w:r>
    </w:p>
    <w:p>
      <w:pPr>
        <w:spacing w:after="0"/>
        <w:ind w:left="0"/>
        <w:jc w:val="both"/>
      </w:pPr>
      <w:r>
        <w:rPr>
          <w:rFonts w:ascii="Times New Roman"/>
          <w:b w:val="false"/>
          <w:i w:val="false"/>
          <w:color w:val="000000"/>
          <w:sz w:val="28"/>
        </w:rPr>
        <w:t xml:space="preserve">бiр бөлiгi болмау шартымен төлемнiң қандай да болмасын бiр немесе одан да </w:t>
      </w:r>
    </w:p>
    <w:p>
      <w:pPr>
        <w:spacing w:after="0"/>
        <w:ind w:left="0"/>
        <w:jc w:val="both"/>
      </w:pPr>
      <w:r>
        <w:rPr>
          <w:rFonts w:ascii="Times New Roman"/>
          <w:b w:val="false"/>
          <w:i w:val="false"/>
          <w:color w:val="000000"/>
          <w:sz w:val="28"/>
        </w:rPr>
        <w:t>көп мерзiмдерi басталған кездегi барлық негiзгi соманы өтеуге құқығы бар.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9-БӨЛIМ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Заемның негiзгi сомасын, проценттердi төлеу және олар бойынша басқа </w:t>
      </w:r>
    </w:p>
    <w:p>
      <w:pPr>
        <w:spacing w:after="0"/>
        <w:ind w:left="0"/>
        <w:jc w:val="both"/>
      </w:pPr>
      <w:r>
        <w:rPr>
          <w:rFonts w:ascii="Times New Roman"/>
          <w:b w:val="false"/>
          <w:i w:val="false"/>
          <w:color w:val="000000"/>
          <w:sz w:val="28"/>
        </w:rPr>
        <w:t xml:space="preserve">төлемдердi жүзеге асыру Қор негiздi сұрау салатын осындай жерлерде </w:t>
      </w:r>
    </w:p>
    <w:p>
      <w:pPr>
        <w:spacing w:after="0"/>
        <w:ind w:left="0"/>
        <w:jc w:val="both"/>
      </w:pPr>
      <w:r>
        <w:rPr>
          <w:rFonts w:ascii="Times New Roman"/>
          <w:b w:val="false"/>
          <w:i w:val="false"/>
          <w:color w:val="000000"/>
          <w:sz w:val="28"/>
        </w:rPr>
        <w:t>жүргiзiледi.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II 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Төлемдердiң Валютасы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1-БӨЛIМ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3" w:id="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Заем қаражатын шоттан алу, оны өтеу, проценттердi төлеу және басқа төлемдердi жүзеге асыру және осы Келiсiмге байланысты қаржы, мәмiлелерiнiң барлық есептерiн жүргiзу Бiрiккен Араб Эмираттарының дирхамымен жүргiзiледi. </w:t>
      </w:r>
      <w:r>
        <w:br/>
      </w:r>
      <w:r>
        <w:rPr>
          <w:rFonts w:ascii="Times New Roman"/>
          <w:b w:val="false"/>
          <w:i w:val="false"/>
          <w:color w:val="000000"/>
          <w:sz w:val="28"/>
        </w:rPr>
        <w:t>
 </w:t>
      </w:r>
      <w:r>
        <w:br/>
      </w:r>
      <w:r>
        <w:rPr>
          <w:rFonts w:ascii="Times New Roman"/>
          <w:b w:val="false"/>
          <w:i w:val="false"/>
          <w:color w:val="000000"/>
          <w:sz w:val="28"/>
        </w:rPr>
        <w:t xml:space="preserve">
                                2-БӨЛIМ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Қор Заемшының өтiнiшi бойынша оның агентi ретiнде әрекет ете отырып, осы Келiсiмге сәйкес Заем қаражатынан қаржыландырылатын тауардың құнын төлеуге және өтеуге қажеттi кез келген валютаны сатып алады. Осы жағдайда Заем шотынан алынған болып есептелетiн сома осындай шетел валютасын сатып </w:t>
      </w:r>
    </w:p>
    <w:bookmarkEnd w:id="6"/>
    <w:bookmarkStart w:name="z15"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 xml:space="preserve">алуға қажеттi Бiрiккен Араб Эмиратының дирхамындағы сомаға тең болып </w:t>
      </w:r>
    </w:p>
    <w:p>
      <w:pPr>
        <w:spacing w:after="0"/>
        <w:ind w:left="0"/>
        <w:jc w:val="both"/>
      </w:pPr>
      <w:r>
        <w:rPr>
          <w:rFonts w:ascii="Times New Roman"/>
          <w:b w:val="false"/>
          <w:i w:val="false"/>
          <w:color w:val="000000"/>
          <w:sz w:val="28"/>
        </w:rPr>
        <w:t>табылады.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3-БӨЛIМ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Қор Заемшының өтiнiшi бойынша оның агентi ретiнде әрекет ете отырып, </w:t>
      </w:r>
    </w:p>
    <w:p>
      <w:pPr>
        <w:spacing w:after="0"/>
        <w:ind w:left="0"/>
        <w:jc w:val="both"/>
      </w:pPr>
      <w:r>
        <w:rPr>
          <w:rFonts w:ascii="Times New Roman"/>
          <w:b w:val="false"/>
          <w:i w:val="false"/>
          <w:color w:val="000000"/>
          <w:sz w:val="28"/>
        </w:rPr>
        <w:t xml:space="preserve">осы Келiсiмнiң 1-бөлiмiне сәйкес төлемдер үшiн талап етiлуi мүмкiн </w:t>
      </w:r>
    </w:p>
    <w:p>
      <w:pPr>
        <w:spacing w:after="0"/>
        <w:ind w:left="0"/>
        <w:jc w:val="both"/>
      </w:pPr>
      <w:r>
        <w:rPr>
          <w:rFonts w:ascii="Times New Roman"/>
          <w:b w:val="false"/>
          <w:i w:val="false"/>
          <w:color w:val="000000"/>
          <w:sz w:val="28"/>
        </w:rPr>
        <w:t xml:space="preserve">Бiрiккен Араб Эмираттарының дирхамында, кез келген шетел валютасында </w:t>
      </w:r>
    </w:p>
    <w:p>
      <w:pPr>
        <w:spacing w:after="0"/>
        <w:ind w:left="0"/>
        <w:jc w:val="both"/>
      </w:pPr>
      <w:r>
        <w:rPr>
          <w:rFonts w:ascii="Times New Roman"/>
          <w:b w:val="false"/>
          <w:i w:val="false"/>
          <w:color w:val="000000"/>
          <w:sz w:val="28"/>
        </w:rPr>
        <w:t>немесе Қор үшiн қолайлы валютада сатып ала 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4-БӨЛIМ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Келiсiмнiң мақсаттары үшiн бiр валютаның екiншi валютаға </w:t>
      </w:r>
    </w:p>
    <w:p>
      <w:pPr>
        <w:spacing w:after="0"/>
        <w:ind w:left="0"/>
        <w:jc w:val="both"/>
      </w:pPr>
      <w:r>
        <w:rPr>
          <w:rFonts w:ascii="Times New Roman"/>
          <w:b w:val="false"/>
          <w:i w:val="false"/>
          <w:color w:val="000000"/>
          <w:sz w:val="28"/>
        </w:rPr>
        <w:t xml:space="preserve">ауыстырғандағы құнын анықтау қажет болған әрбiр жағдайда, осындай бағаны </w:t>
      </w:r>
    </w:p>
    <w:p>
      <w:pPr>
        <w:spacing w:after="0"/>
        <w:ind w:left="0"/>
        <w:jc w:val="both"/>
      </w:pPr>
      <w:r>
        <w:rPr>
          <w:rFonts w:ascii="Times New Roman"/>
          <w:b w:val="false"/>
          <w:i w:val="false"/>
          <w:color w:val="000000"/>
          <w:sz w:val="28"/>
        </w:rPr>
        <w:t>Қор негiздi түрде анықтайды.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III 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Заем Қаражатын Шоттан алу және Пайдалану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1-БӨЛIМ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6" w:id="8"/>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Заемшының осы Келiсiмнiң ережелерiне сәйкес Жобаға байланысты жұмсалатын немесе жұмсауға жататын соманы Заем шотынан алуға құқығы бар. </w:t>
      </w:r>
      <w:r>
        <w:br/>
      </w:r>
      <w:r>
        <w:rPr>
          <w:rFonts w:ascii="Times New Roman"/>
          <w:b w:val="false"/>
          <w:i w:val="false"/>
          <w:color w:val="000000"/>
          <w:sz w:val="28"/>
        </w:rPr>
        <w:t xml:space="preserve">
      Заемшы Қорға растайтын құжаттарды ұсынғаннан кейін осы Келісім күшiне енгенге дейiн шеккен шығыстардың себебi бойынша Заем шотынан соманы ала алады. </w:t>
      </w:r>
      <w:r>
        <w:br/>
      </w:r>
      <w:r>
        <w:rPr>
          <w:rFonts w:ascii="Times New Roman"/>
          <w:b w:val="false"/>
          <w:i w:val="false"/>
          <w:color w:val="000000"/>
          <w:sz w:val="28"/>
        </w:rPr>
        <w:t>
 </w:t>
      </w:r>
      <w:r>
        <w:br/>
      </w:r>
      <w:r>
        <w:rPr>
          <w:rFonts w:ascii="Times New Roman"/>
          <w:b w:val="false"/>
          <w:i w:val="false"/>
          <w:color w:val="000000"/>
          <w:sz w:val="28"/>
        </w:rPr>
        <w:t xml:space="preserve">
                                2-БӨЛIМ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Заемшының өтiнiшi бойынша және Заемшы мен Қор арасында келiсiлген шарттар мен ережелер негiзiнде осы Келiсiмге сәйкес кез келген тоқтатуға немесе жоюға қарамастан қаржыландырылатын тауарлардың бағасына қатысты Заемшыға немесе басқа тұлғаларға сомаларды төлеу бойынша жазбаша түрде өзiне арнайы мiндеттемелердi алуына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3-БӨЛIМ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Заемшы шоттан Заемның қандай да болмасын бiр сомасын алғысы келген немесе алдыңғы бөлiмге сәйкес соңғысының арнайы мiндеттемелердi қабылдауы туралы Қорға өтiнiш бiлдiрген жағдайда, алайда, осындай өтiнiм немесе растайтын құжаттар Қорға ұсынылғанға дейiн шоттан қандай да болмасын алу жүргiзiлген немесе арнайы мiндеттеме қабылданған жағдайда Заемшы Қорға қажеттi растайтын құжаттармен қоса берiлетiн, Қор белгiлеген нысандарда Қорға өтiнiм бередi, осындай өтiнiмдi немесе растайтын құжаттарды осыдан кейiн осылайша дереу ұсынады.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4-БӨЛІМ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Заемшының Заем шотынан өзiне қатысты өтiнiм берiлiп отырған соманы алуға құқығы бар екендiгiн және Заем шотынан алынатын сома тек осы Келiсiмде анықталатын мақсаттар үшiн ғана пайдаланылатынына Қорды сендiру үшiн Шоттан қаражат алуға арналған әрбiр өтiнiмнiң және растайтын iлеспе </w:t>
      </w:r>
    </w:p>
    <w:bookmarkEnd w:id="8"/>
    <w:bookmarkStart w:name="z22" w:id="9"/>
    <w:p>
      <w:pPr>
        <w:spacing w:after="0"/>
        <w:ind w:left="0"/>
        <w:jc w:val="both"/>
      </w:pPr>
      <w:r>
        <w:rPr>
          <w:rFonts w:ascii="Times New Roman"/>
          <w:b w:val="false"/>
          <w:i w:val="false"/>
          <w:color w:val="000000"/>
          <w:sz w:val="28"/>
        </w:rPr>
        <w:t>
 </w:t>
      </w:r>
    </w:p>
    <w:bookmarkEnd w:id="9"/>
    <w:p>
      <w:pPr>
        <w:spacing w:after="0"/>
        <w:ind w:left="0"/>
        <w:jc w:val="both"/>
      </w:pPr>
      <w:r>
        <w:rPr>
          <w:rFonts w:ascii="Times New Roman"/>
          <w:b w:val="false"/>
          <w:i w:val="false"/>
          <w:color w:val="000000"/>
          <w:sz w:val="28"/>
        </w:rPr>
        <w:t>құжаттардың және өзге де айғақтардың тиiстi нысаны мен мазмұны болуы тиiс.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5-БӨЛIМ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Заемшы Заем қаражатын тек Жобаны орындау үшін талап етiлетiн тауарлар </w:t>
      </w:r>
    </w:p>
    <w:p>
      <w:pPr>
        <w:spacing w:after="0"/>
        <w:ind w:left="0"/>
        <w:jc w:val="both"/>
      </w:pPr>
      <w:r>
        <w:rPr>
          <w:rFonts w:ascii="Times New Roman"/>
          <w:b w:val="false"/>
          <w:i w:val="false"/>
          <w:color w:val="000000"/>
          <w:sz w:val="28"/>
        </w:rPr>
        <w:t xml:space="preserve">мен қызметтердiң тиiстi құнын қаржыландыруға ғана пайдаланады. Осындай </w:t>
      </w:r>
    </w:p>
    <w:p>
      <w:pPr>
        <w:spacing w:after="0"/>
        <w:ind w:left="0"/>
        <w:jc w:val="both"/>
      </w:pPr>
      <w:r>
        <w:rPr>
          <w:rFonts w:ascii="Times New Roman"/>
          <w:b w:val="false"/>
          <w:i w:val="false"/>
          <w:color w:val="000000"/>
          <w:sz w:val="28"/>
        </w:rPr>
        <w:t xml:space="preserve">тауарлар мен қызметтердi сатып алудың рәсiмдерi Қор мен Заемшының </w:t>
      </w:r>
    </w:p>
    <w:p>
      <w:pPr>
        <w:spacing w:after="0"/>
        <w:ind w:left="0"/>
        <w:jc w:val="both"/>
      </w:pPr>
      <w:r>
        <w:rPr>
          <w:rFonts w:ascii="Times New Roman"/>
          <w:b w:val="false"/>
          <w:i w:val="false"/>
          <w:color w:val="000000"/>
          <w:sz w:val="28"/>
        </w:rPr>
        <w:t>арасындағы келiсiм бойынша анықталады.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6-БӨЛIМ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Заемшы тек Жобаны орындау кезiнде ғана Заем қаражатынан </w:t>
      </w:r>
    </w:p>
    <w:p>
      <w:pPr>
        <w:spacing w:after="0"/>
        <w:ind w:left="0"/>
        <w:jc w:val="both"/>
      </w:pPr>
      <w:r>
        <w:rPr>
          <w:rFonts w:ascii="Times New Roman"/>
          <w:b w:val="false"/>
          <w:i w:val="false"/>
          <w:color w:val="000000"/>
          <w:sz w:val="28"/>
        </w:rPr>
        <w:t>қаржыландырылатын барлық тауарлардың пайдаланылуын қамтамасыз етедi.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7-БӨЛIМ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Заемшы Заем шотынан алуға құқығы бар соманы Қордың төлеудi Заемшыға </w:t>
      </w:r>
    </w:p>
    <w:p>
      <w:pPr>
        <w:spacing w:after="0"/>
        <w:ind w:left="0"/>
        <w:jc w:val="both"/>
      </w:pPr>
      <w:r>
        <w:rPr>
          <w:rFonts w:ascii="Times New Roman"/>
          <w:b w:val="false"/>
          <w:i w:val="false"/>
          <w:color w:val="000000"/>
          <w:sz w:val="28"/>
        </w:rPr>
        <w:t>немесе оның тапсырмасы бойынша жүргiзiледi.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8-БӨЛIМ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Заемшының Заем шотынан қаражат алуды жүргiзу құқығы 2006 жылғы 31 </w:t>
      </w:r>
    </w:p>
    <w:p>
      <w:pPr>
        <w:spacing w:after="0"/>
        <w:ind w:left="0"/>
        <w:jc w:val="both"/>
      </w:pPr>
      <w:r>
        <w:rPr>
          <w:rFonts w:ascii="Times New Roman"/>
          <w:b w:val="false"/>
          <w:i w:val="false"/>
          <w:color w:val="000000"/>
          <w:sz w:val="28"/>
        </w:rPr>
        <w:t xml:space="preserve">желтоқсанда немесе белгiлi бiр уақытта Заемшы мен Қор арасында келiсiлуi </w:t>
      </w:r>
    </w:p>
    <w:p>
      <w:pPr>
        <w:spacing w:after="0"/>
        <w:ind w:left="0"/>
        <w:jc w:val="both"/>
      </w:pPr>
      <w:r>
        <w:rPr>
          <w:rFonts w:ascii="Times New Roman"/>
          <w:b w:val="false"/>
          <w:i w:val="false"/>
          <w:color w:val="000000"/>
          <w:sz w:val="28"/>
        </w:rPr>
        <w:t>мүмкiн неғұрлым кеш мерзiмде тоқтатылады.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IV 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Шарттың Ерекше Жағдайлары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1-БӨЛIМ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Заемшы Қорға қолайлы шарттар мен ережелерде Көлiк және </w:t>
      </w:r>
    </w:p>
    <w:p>
      <w:pPr>
        <w:spacing w:after="0"/>
        <w:ind w:left="0"/>
        <w:jc w:val="both"/>
      </w:pPr>
      <w:r>
        <w:rPr>
          <w:rFonts w:ascii="Times New Roman"/>
          <w:b w:val="false"/>
          <w:i w:val="false"/>
          <w:color w:val="000000"/>
          <w:sz w:val="28"/>
        </w:rPr>
        <w:t>Коммуникациялар Министрлiгiне Заем қаражатын бередi.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2-БӨЛІМ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Заемшы және жоғарыда аталған Министрлiктiң атынан Жобаны Орындау жөнiндегi Топ (ЖОТ) Жобаның орындалуына және осы Келiсiмнiң ережелерiне сәйкес және мемлекеттiк коммуналдық кәсiпорындарды басқаруға қатысты талаптарға сәйкес және оңтайлы инженерлiк, қаржылық және техникалық </w:t>
      </w:r>
    </w:p>
    <w:bookmarkStart w:name="z23" w:id="10"/>
    <w:p>
      <w:pPr>
        <w:spacing w:after="0"/>
        <w:ind w:left="0"/>
        <w:jc w:val="both"/>
      </w:pPr>
      <w:r>
        <w:rPr>
          <w:rFonts w:ascii="Times New Roman"/>
          <w:b w:val="false"/>
          <w:i w:val="false"/>
          <w:color w:val="000000"/>
          <w:sz w:val="28"/>
        </w:rPr>
        <w:t>
 </w:t>
      </w:r>
    </w:p>
    <w:bookmarkEnd w:id="10"/>
    <w:p>
      <w:pPr>
        <w:spacing w:after="0"/>
        <w:ind w:left="0"/>
        <w:jc w:val="both"/>
      </w:pPr>
      <w:r>
        <w:rPr>
          <w:rFonts w:ascii="Times New Roman"/>
          <w:b w:val="false"/>
          <w:i w:val="false"/>
          <w:color w:val="000000"/>
          <w:sz w:val="28"/>
        </w:rPr>
        <w:t>iс-тәжiрибеге сәйкес оларды басқаруға жауап бередi.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3-БӨЛІМ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Жобаны орындау және оны бақылау кезiнде Заемшы Қорға қолайлы шарттар </w:t>
      </w:r>
    </w:p>
    <w:p>
      <w:pPr>
        <w:spacing w:after="0"/>
        <w:ind w:left="0"/>
        <w:jc w:val="both"/>
      </w:pPr>
      <w:r>
        <w:rPr>
          <w:rFonts w:ascii="Times New Roman"/>
          <w:b w:val="false"/>
          <w:i w:val="false"/>
          <w:color w:val="000000"/>
          <w:sz w:val="28"/>
        </w:rPr>
        <w:t xml:space="preserve">мен ережелер негiзiнде Қорға қолайлы техникалық мәселелер жөнiндегi </w:t>
      </w:r>
    </w:p>
    <w:p>
      <w:pPr>
        <w:spacing w:after="0"/>
        <w:ind w:left="0"/>
        <w:jc w:val="both"/>
      </w:pPr>
      <w:r>
        <w:rPr>
          <w:rFonts w:ascii="Times New Roman"/>
          <w:b w:val="false"/>
          <w:i w:val="false"/>
          <w:color w:val="000000"/>
          <w:sz w:val="28"/>
        </w:rPr>
        <w:t xml:space="preserve">консультанттарды (немесе қызметтерi қажет болуы мүмкiн басқа </w:t>
      </w:r>
    </w:p>
    <w:p>
      <w:pPr>
        <w:spacing w:after="0"/>
        <w:ind w:left="0"/>
        <w:jc w:val="both"/>
      </w:pPr>
      <w:r>
        <w:rPr>
          <w:rFonts w:ascii="Times New Roman"/>
          <w:b w:val="false"/>
          <w:i w:val="false"/>
          <w:color w:val="000000"/>
          <w:sz w:val="28"/>
        </w:rPr>
        <w:t>консультанттарды) жалдайды немесе жалдауды қамтамасыз етедi.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4-БӨЛIМ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Заемшы Жобаны орындауға және оны бақылауға қатысты осы Келiсiмге қол </w:t>
      </w:r>
    </w:p>
    <w:p>
      <w:pPr>
        <w:spacing w:after="0"/>
        <w:ind w:left="0"/>
        <w:jc w:val="both"/>
      </w:pPr>
      <w:r>
        <w:rPr>
          <w:rFonts w:ascii="Times New Roman"/>
          <w:b w:val="false"/>
          <w:i w:val="false"/>
          <w:color w:val="000000"/>
          <w:sz w:val="28"/>
        </w:rPr>
        <w:t xml:space="preserve">қойылғанға дейiн жасалған барлық келiсiм-шарттардың куәландырылған </w:t>
      </w:r>
    </w:p>
    <w:p>
      <w:pPr>
        <w:spacing w:after="0"/>
        <w:ind w:left="0"/>
        <w:jc w:val="both"/>
      </w:pPr>
      <w:r>
        <w:rPr>
          <w:rFonts w:ascii="Times New Roman"/>
          <w:b w:val="false"/>
          <w:i w:val="false"/>
          <w:color w:val="000000"/>
          <w:sz w:val="28"/>
        </w:rPr>
        <w:t>көшiрмелерiн Қорға ұсынады.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5-БӨЛІМ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Жобаны орындау туралы келiсiм-шарттарды жасасу және оларды бақылау </w:t>
      </w:r>
    </w:p>
    <w:p>
      <w:pPr>
        <w:spacing w:after="0"/>
        <w:ind w:left="0"/>
        <w:jc w:val="both"/>
      </w:pPr>
      <w:r>
        <w:rPr>
          <w:rFonts w:ascii="Times New Roman"/>
          <w:b w:val="false"/>
          <w:i w:val="false"/>
          <w:color w:val="000000"/>
          <w:sz w:val="28"/>
        </w:rPr>
        <w:t xml:space="preserve">кезiнде халықаралық бәсекелес сауда-саттық рәсiмдерi сақталады және </w:t>
      </w:r>
    </w:p>
    <w:p>
      <w:pPr>
        <w:spacing w:after="0"/>
        <w:ind w:left="0"/>
        <w:jc w:val="both"/>
      </w:pPr>
      <w:r>
        <w:rPr>
          <w:rFonts w:ascii="Times New Roman"/>
          <w:b w:val="false"/>
          <w:i w:val="false"/>
          <w:color w:val="000000"/>
          <w:sz w:val="28"/>
        </w:rPr>
        <w:t>олардың жасалуы Қордың мақұлдауына байланысты.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6-БӨЛІМ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Заемшы Жобаның орындалуына қатысты талаптарға сәйкес жерге меншiктi </w:t>
      </w:r>
    </w:p>
    <w:p>
      <w:pPr>
        <w:spacing w:after="0"/>
        <w:ind w:left="0"/>
        <w:jc w:val="both"/>
      </w:pPr>
      <w:r>
        <w:rPr>
          <w:rFonts w:ascii="Times New Roman"/>
          <w:b w:val="false"/>
          <w:i w:val="false"/>
          <w:color w:val="000000"/>
          <w:sz w:val="28"/>
        </w:rPr>
        <w:t>және осындай меншiктің құқығын сатып алу жөнiнде тиiстi шаралар қабылдайды.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7-БӨЛIМ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4" w:id="1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Заемшы Техникалық мәселелер жөнiндегi Консультантқа және Мердiгерге осындай Консультант пен Мердiгердiң тарапынан қандай да бiр мiндеттемелерсiз Жобаға байланысты жұмыстар үшiн Участке ұсынады және олардың осындай Учаскеге кiруiн қамтамасыз етедi. </w:t>
      </w:r>
      <w:r>
        <w:br/>
      </w:r>
      <w:r>
        <w:rPr>
          <w:rFonts w:ascii="Times New Roman"/>
          <w:b w:val="false"/>
          <w:i w:val="false"/>
          <w:color w:val="000000"/>
          <w:sz w:val="28"/>
        </w:rPr>
        <w:t>
 </w:t>
      </w:r>
      <w:r>
        <w:br/>
      </w:r>
      <w:r>
        <w:rPr>
          <w:rFonts w:ascii="Times New Roman"/>
          <w:b w:val="false"/>
          <w:i w:val="false"/>
          <w:color w:val="000000"/>
          <w:sz w:val="28"/>
        </w:rPr>
        <w:t xml:space="preserve">
                                8-БӨЛIМ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Егер Жобаны қаржыландыруға бөлiнген сомалар, сметаға сәйкес Жобаны орындауға арналған шығындарды жабу үшiн жеткiлiксiз болса, Заемшы Қор алдын ала мақұлдауы тиiс шарттар мен ережелер негiзiнде Жобаны орындау жөнiндегi жұмыстарды аяқтау үшiн талап етiлетiн қосымша сомаларды ұсынуға қажет болуы мүмкiн шараларды қабылдайды.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9-БӨЛIМ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Заемшы Қорға оқу материалдарын, Жобаның жоспарлары мен техникалық шарттарын және оларды орындау кестелерiн, сондай-ақ болашақта оларға енгiзiлуі мүмкiн кез келген елеулi өзгерiстердi, бұл туралы қандай да бiр уақытта Қор сұрау салатын негiзде олар дайын болғаннан кейiн дереу ұсынады.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10-БӨЛIМ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Заемшы Жобаның орындалу барысын ұсыну (оны орындауға жұмсалған шығындарды қоса алғанда) және Жобада олардың пайдаланылуы туралы ақпаратты анықтау, Жобаның орындайтын мекеменiң тиiмдi және нық белгiленген есеп тәжiрибесiне, қызметiне және қаржылық жағдайына сәйкес келетiн тиiстi рәсiмдерге сәйкес көрсету үшiн Заем қаражатынан қаржыландырылатын тауарлар мен қызметтердiң жiктелуi және олардың Жобада пайдаланылуы туралы ақпаратты анықтау жөнiндегі iс жүзiндегi талаптарға жауап беретiн есеп жазбаларын жүргiзедi және олардың жүргiзiлуiн қамтамасыз етедi. Заемшы Қордың уәкiлеттi өкiлдерiне Заемға байланысты мақсатта жол жүру және жұмыстың барысын тексеру және кез келген есеп жазбалары мен қаралатын мәселелерге қатысы бар құжаттарды қарау үшiн кез келген талап етiлген мүмкiндiктi ұсынады және Қорға Заем қаражатын жұмсауға, Жобаны орындауға және Заемшының қаржылық жағдайына қатысты Қор сұрататын кез келген осындай ақпаратты ұсынады.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11-БӨЛIМ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Заемшы Жобаны тiкелей немесе жанама басқаруға және оған байланысты жұмысты жүргiзуге, сондай-ақ Жобаның құрамдас бөлігi болмай-ақ, тиiмдi инженерлiк, қаржылық және техникалық iс-тәжiрибеге сәйкес Жобаға байланысты жұмысты тиiстi жүргiзуге қажеттi осындай көмекшi iс-шараларды басшылыққа алуға міндеттенедi.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12-БӨЛIМ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Заемшы және Қор Заемның мақсаттарының орындалуын қамтамасыз ету үшiн тығыз байланыста болады. Осы мақсатта әрбiр тарап Заемға байланысты iстiң жалпы жағдайына қатысты ол негiздi түрде талап етуi мүмкiн ақпарат пен мәлiметтердi екiншi тарапқа берудi мiндеттенедi. </w:t>
      </w:r>
      <w:r>
        <w:br/>
      </w:r>
      <w:r>
        <w:rPr>
          <w:rFonts w:ascii="Times New Roman"/>
          <w:b w:val="false"/>
          <w:i w:val="false"/>
          <w:color w:val="000000"/>
          <w:sz w:val="28"/>
        </w:rPr>
        <w:t xml:space="preserve">
      Заемшы мен Қор өзiнiң өкiлдерi арқылы Заемның мақсатына және оған қызмет көрсетуге байланысты мәселелер жөнiнде мерзiмдi пiкiр алмасу жүргiзедi. Заемшы Заем мақсатының орындалуына кедергi жасайтын немесе кедергi жасауы мүмкiн (Жобаның орындалуына арналған шығындардың кез келген елеулi артуын қоса алғанда) кез келген жағдайлар туралы Қорды дереу хабардар етедi.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13-БӨЛIМ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Заемшы мен Қордың өзара ой-ниетiнде болашақта мемлекеттiк мүлiкке қатысты құрылатын борыштар үшiн мүлiктi ұстау құқығы түрiндегi Заеммен салыстырғанда басымдығы болмайтындығында болып табылады. Осы мақсатта Заемшы Қор өзгеше шешiм қабылдаған кездегіден басқа жағдайларда, егер Заемшының қандай да болмасын мүлкiне қатысты борыштар үшiн мүлiктi ұстаудың қандай да болмасын құқығы туындайтын болса, борыштар үшiн осындай </w:t>
      </w:r>
    </w:p>
    <w:bookmarkEnd w:id="11"/>
    <w:bookmarkStart w:name="z36" w:id="12"/>
    <w:p>
      <w:pPr>
        <w:spacing w:after="0"/>
        <w:ind w:left="0"/>
        <w:jc w:val="both"/>
      </w:pPr>
      <w:r>
        <w:rPr>
          <w:rFonts w:ascii="Times New Roman"/>
          <w:b w:val="false"/>
          <w:i w:val="false"/>
          <w:color w:val="000000"/>
          <w:sz w:val="28"/>
        </w:rPr>
        <w:t>
 </w:t>
      </w:r>
    </w:p>
    <w:bookmarkEnd w:id="12"/>
    <w:p>
      <w:pPr>
        <w:spacing w:after="0"/>
        <w:ind w:left="0"/>
        <w:jc w:val="both"/>
      </w:pPr>
      <w:r>
        <w:rPr>
          <w:rFonts w:ascii="Times New Roman"/>
          <w:b w:val="false"/>
          <w:i w:val="false"/>
          <w:color w:val="000000"/>
          <w:sz w:val="28"/>
        </w:rPr>
        <w:t xml:space="preserve">мүлiктi ұстау құқығы фактiге байланысты Заемның негiзгi сомасы мен </w:t>
      </w:r>
    </w:p>
    <w:p>
      <w:pPr>
        <w:spacing w:after="0"/>
        <w:ind w:left="0"/>
        <w:jc w:val="both"/>
      </w:pPr>
      <w:r>
        <w:rPr>
          <w:rFonts w:ascii="Times New Roman"/>
          <w:b w:val="false"/>
          <w:i w:val="false"/>
          <w:color w:val="000000"/>
          <w:sz w:val="28"/>
        </w:rPr>
        <w:t xml:space="preserve">проценттердi төлеудi және ол бойынша басқа төлемдердiң жүзеге асырылуын </w:t>
      </w:r>
    </w:p>
    <w:p>
      <w:pPr>
        <w:spacing w:after="0"/>
        <w:ind w:left="0"/>
        <w:jc w:val="both"/>
      </w:pPr>
      <w:r>
        <w:rPr>
          <w:rFonts w:ascii="Times New Roman"/>
          <w:b w:val="false"/>
          <w:i w:val="false"/>
          <w:color w:val="000000"/>
          <w:sz w:val="28"/>
        </w:rPr>
        <w:t xml:space="preserve">тең және үйлесiмдi негiзде қамтамасыз етуге және осы Бөлiмнiң алдыңғы </w:t>
      </w:r>
    </w:p>
    <w:p>
      <w:pPr>
        <w:spacing w:after="0"/>
        <w:ind w:left="0"/>
        <w:jc w:val="both"/>
      </w:pPr>
      <w:r>
        <w:rPr>
          <w:rFonts w:ascii="Times New Roman"/>
          <w:b w:val="false"/>
          <w:i w:val="false"/>
          <w:color w:val="000000"/>
          <w:sz w:val="28"/>
        </w:rPr>
        <w:t>ережелерiн алайда мыналарға:</w:t>
      </w:r>
    </w:p>
    <w:p>
      <w:pPr>
        <w:spacing w:after="0"/>
        <w:ind w:left="0"/>
        <w:jc w:val="both"/>
      </w:pPr>
      <w:r>
        <w:rPr>
          <w:rFonts w:ascii="Times New Roman"/>
          <w:b w:val="false"/>
          <w:i w:val="false"/>
          <w:color w:val="000000"/>
          <w:sz w:val="28"/>
        </w:rPr>
        <w:t>     (І)   осындай мүлiктi сатып алу құнын қамтамасыз ету түрiнде ғана</w:t>
      </w:r>
    </w:p>
    <w:p>
      <w:pPr>
        <w:spacing w:after="0"/>
        <w:ind w:left="0"/>
        <w:jc w:val="both"/>
      </w:pPr>
      <w:r>
        <w:rPr>
          <w:rFonts w:ascii="Times New Roman"/>
          <w:b w:val="false"/>
          <w:i w:val="false"/>
          <w:color w:val="000000"/>
          <w:sz w:val="28"/>
        </w:rPr>
        <w:t xml:space="preserve">           оны сатып алу сәтiнде мүлiкке қатысты борыш үшiн мүлiктi ұстау  </w:t>
      </w:r>
    </w:p>
    <w:p>
      <w:pPr>
        <w:spacing w:after="0"/>
        <w:ind w:left="0"/>
        <w:jc w:val="both"/>
      </w:pPr>
      <w:r>
        <w:rPr>
          <w:rFonts w:ascii="Times New Roman"/>
          <w:b w:val="false"/>
          <w:i w:val="false"/>
          <w:color w:val="000000"/>
          <w:sz w:val="28"/>
        </w:rPr>
        <w:t>           құқығына;</w:t>
      </w:r>
    </w:p>
    <w:p>
      <w:pPr>
        <w:spacing w:after="0"/>
        <w:ind w:left="0"/>
        <w:jc w:val="both"/>
      </w:pPr>
      <w:r>
        <w:rPr>
          <w:rFonts w:ascii="Times New Roman"/>
          <w:b w:val="false"/>
          <w:i w:val="false"/>
          <w:color w:val="000000"/>
          <w:sz w:val="28"/>
        </w:rPr>
        <w:t xml:space="preserve">     (II)  төлеу мерзiмi бастапқы туындаған күннен кейiн бiр жылдан кейiн  </w:t>
      </w:r>
    </w:p>
    <w:p>
      <w:pPr>
        <w:spacing w:after="0"/>
        <w:ind w:left="0"/>
        <w:jc w:val="both"/>
      </w:pPr>
      <w:r>
        <w:rPr>
          <w:rFonts w:ascii="Times New Roman"/>
          <w:b w:val="false"/>
          <w:i w:val="false"/>
          <w:color w:val="000000"/>
          <w:sz w:val="28"/>
        </w:rPr>
        <w:t xml:space="preserve">           кешiктiрiлмей келетiн борышты қамтамасыз ету үшiн саудаға       </w:t>
      </w:r>
    </w:p>
    <w:p>
      <w:pPr>
        <w:spacing w:after="0"/>
        <w:ind w:left="0"/>
        <w:jc w:val="both"/>
      </w:pPr>
      <w:r>
        <w:rPr>
          <w:rFonts w:ascii="Times New Roman"/>
          <w:b w:val="false"/>
          <w:i w:val="false"/>
          <w:color w:val="000000"/>
          <w:sz w:val="28"/>
        </w:rPr>
        <w:t>           тауарларға қатысты борыш үшiн мүлiктi ұстау құқығына; НЕМЕСЕ</w:t>
      </w:r>
    </w:p>
    <w:p>
      <w:pPr>
        <w:spacing w:after="0"/>
        <w:ind w:left="0"/>
        <w:jc w:val="both"/>
      </w:pPr>
      <w:r>
        <w:rPr>
          <w:rFonts w:ascii="Times New Roman"/>
          <w:b w:val="false"/>
          <w:i w:val="false"/>
          <w:color w:val="000000"/>
          <w:sz w:val="28"/>
        </w:rPr>
        <w:t xml:space="preserve">     (ІІІ) банктiк операциялардың барысында туындаған және төлеу мерзiмi   </w:t>
      </w:r>
    </w:p>
    <w:p>
      <w:pPr>
        <w:spacing w:after="0"/>
        <w:ind w:left="0"/>
        <w:jc w:val="both"/>
      </w:pPr>
      <w:r>
        <w:rPr>
          <w:rFonts w:ascii="Times New Roman"/>
          <w:b w:val="false"/>
          <w:i w:val="false"/>
          <w:color w:val="000000"/>
          <w:sz w:val="28"/>
        </w:rPr>
        <w:t xml:space="preserve">           оның күнiнен кейiн бiр жылдан кешiктiрiлмей келетiн борышты     </w:t>
      </w:r>
    </w:p>
    <w:p>
      <w:pPr>
        <w:spacing w:after="0"/>
        <w:ind w:left="0"/>
        <w:jc w:val="both"/>
      </w:pPr>
      <w:r>
        <w:rPr>
          <w:rFonts w:ascii="Times New Roman"/>
          <w:b w:val="false"/>
          <w:i w:val="false"/>
          <w:color w:val="000000"/>
          <w:sz w:val="28"/>
        </w:rPr>
        <w:t xml:space="preserve">           қамтамасыз ететiн борыш үшiн мүлiктi ұстау құқығына қолданбау   </w:t>
      </w:r>
    </w:p>
    <w:p>
      <w:pPr>
        <w:spacing w:after="0"/>
        <w:ind w:left="0"/>
        <w:jc w:val="both"/>
      </w:pPr>
      <w:r>
        <w:rPr>
          <w:rFonts w:ascii="Times New Roman"/>
          <w:b w:val="false"/>
          <w:i w:val="false"/>
          <w:color w:val="000000"/>
          <w:sz w:val="28"/>
        </w:rPr>
        <w:t xml:space="preserve">           шартымен борыштар үшiн осындай мүлiктi ұстау құқығын құру       </w:t>
      </w:r>
    </w:p>
    <w:p>
      <w:pPr>
        <w:spacing w:after="0"/>
        <w:ind w:left="0"/>
        <w:jc w:val="both"/>
      </w:pPr>
      <w:r>
        <w:rPr>
          <w:rFonts w:ascii="Times New Roman"/>
          <w:b w:val="false"/>
          <w:i w:val="false"/>
          <w:color w:val="000000"/>
          <w:sz w:val="28"/>
        </w:rPr>
        <w:t xml:space="preserve">           кезiнде осы мағынада тiкелей тұжырымдалған ереже ұсынылатын     </w:t>
      </w:r>
    </w:p>
    <w:p>
      <w:pPr>
        <w:spacing w:after="0"/>
        <w:ind w:left="0"/>
        <w:jc w:val="both"/>
      </w:pPr>
      <w:r>
        <w:rPr>
          <w:rFonts w:ascii="Times New Roman"/>
          <w:b w:val="false"/>
          <w:i w:val="false"/>
          <w:color w:val="000000"/>
          <w:sz w:val="28"/>
        </w:rPr>
        <w:t>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14-БӨЛIМ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7" w:id="1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Заемның негiзгi сомасын төлеу және ол бойынша басқа төлемдердi жүзеге асыру Заемшының заңнамасына сәйкес әрекет ететiн қандай да болмасын салықтарды есептеусiз жүзеге асырылады және Заемның негiзгi сомасын және проценттердi және ол бойынша басқа төлемдердi жүзеге асыру жоғарыда аталған салықтардан босатылады. </w:t>
      </w:r>
      <w:r>
        <w:br/>
      </w:r>
      <w:r>
        <w:rPr>
          <w:rFonts w:ascii="Times New Roman"/>
          <w:b w:val="false"/>
          <w:i w:val="false"/>
          <w:color w:val="000000"/>
          <w:sz w:val="28"/>
        </w:rPr>
        <w:t>
 </w:t>
      </w:r>
      <w:r>
        <w:br/>
      </w:r>
      <w:r>
        <w:rPr>
          <w:rFonts w:ascii="Times New Roman"/>
          <w:b w:val="false"/>
          <w:i w:val="false"/>
          <w:color w:val="000000"/>
          <w:sz w:val="28"/>
        </w:rPr>
        <w:t xml:space="preserve">
                                15-БӨЛIМ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Келiсiм Заемшының елiнде әрекет ететiн заңнамаға сәйкес белгiленуi мүмкiн кез келген салықтардан, алымдардан және түрлi сипаттағы баждардан босатылады, оларды жасау, ресми беру немесе тiркеу жөнiнде немесе осындай жасауға, ресми беруге немесе тіркеуге байланысты және Заемшы Заем төлеуге жататын валютада, елде әрекет ететiн заңнамаға сәйкес белгiленген барлық салықтарды, алымдарды және егер осындай болса баждарды төлейдi немесе төлеудi қамтамасыз етедi.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16-БӨЛIМ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Заемның негiзгi сомасын және проценттерiн төлеу және ол бойынша басқа төлемдердi жүзеге асыру Заемшының елiнде әрекет ететiн заңнамаға сәйкес белгiленген барлық шектеулерден босатылады.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17-БӨЛIМ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Заемшы жауапты сақтандырушылардан Заем қаражатынан қаржыландырылатын барлық тауарларды сақтандырады немесе сақтандырылуын қамтамасыз етедi. Осындай сақтандыру мынадай тасымалдауларға байланысты теңiз және Заемшының аумағына тауарларды сатып алуға және импорттауға және оларды Жобаны орындау орнына жеткiзуге байланысты басқа қауiптердi жабады және ұтымды сауда iс-тәжiрибесiмен сәйкес келетiн осындай сомаға жүзеге асырылады, осындай сақтандыру кезiнде сақтандырылатын тауарлардың құнына ақы төлеуге жататын валютамен немесе еркiн өзгермелi валютамен осындай сақтандыру ақы төленуге жатады. </w:t>
      </w:r>
      <w:r>
        <w:br/>
      </w:r>
      <w:r>
        <w:rPr>
          <w:rFonts w:ascii="Times New Roman"/>
          <w:b w:val="false"/>
          <w:i w:val="false"/>
          <w:color w:val="000000"/>
          <w:sz w:val="28"/>
        </w:rPr>
        <w:t xml:space="preserve">
      Заемшы сақтандыруды ресiмдейдi және сақтандыруды немесе сақтандырудың ресiмделуiн және Жобаға байланысты тәуекелдерден жауапты сақтандырушылардан ұтымды сауда іс-тәжiрибесiмен сәйкестендiрiлген сомада сақтандыруды қамтамасыз етедi.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18-БӨЛIМ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Заемшы өзiнiң тарапынан Жобаны орындау үшiн қажеттi барлық шараларды </w:t>
      </w:r>
    </w:p>
    <w:bookmarkEnd w:id="13"/>
    <w:bookmarkStart w:name="z45" w:id="14"/>
    <w:p>
      <w:pPr>
        <w:spacing w:after="0"/>
        <w:ind w:left="0"/>
        <w:jc w:val="both"/>
      </w:pPr>
      <w:r>
        <w:rPr>
          <w:rFonts w:ascii="Times New Roman"/>
          <w:b w:val="false"/>
          <w:i w:val="false"/>
          <w:color w:val="000000"/>
          <w:sz w:val="28"/>
        </w:rPr>
        <w:t>
 </w:t>
      </w:r>
    </w:p>
    <w:bookmarkEnd w:id="14"/>
    <w:p>
      <w:pPr>
        <w:spacing w:after="0"/>
        <w:ind w:left="0"/>
        <w:jc w:val="both"/>
      </w:pPr>
      <w:r>
        <w:rPr>
          <w:rFonts w:ascii="Times New Roman"/>
          <w:b w:val="false"/>
          <w:i w:val="false"/>
          <w:color w:val="000000"/>
          <w:sz w:val="28"/>
        </w:rPr>
        <w:t xml:space="preserve">қабылдайды және қабылдануын қамтамасыз етедi және Жобаны орындауға немесе </w:t>
      </w:r>
    </w:p>
    <w:p>
      <w:pPr>
        <w:spacing w:after="0"/>
        <w:ind w:left="0"/>
        <w:jc w:val="both"/>
      </w:pPr>
      <w:r>
        <w:rPr>
          <w:rFonts w:ascii="Times New Roman"/>
          <w:b w:val="false"/>
          <w:i w:val="false"/>
          <w:color w:val="000000"/>
          <w:sz w:val="28"/>
        </w:rPr>
        <w:t xml:space="preserve">оған байланысты жұмыстарды жүргiзуге немесе осы Келiсiм ережелерiнiң </w:t>
      </w:r>
    </w:p>
    <w:p>
      <w:pPr>
        <w:spacing w:after="0"/>
        <w:ind w:left="0"/>
        <w:jc w:val="both"/>
      </w:pPr>
      <w:r>
        <w:rPr>
          <w:rFonts w:ascii="Times New Roman"/>
          <w:b w:val="false"/>
          <w:i w:val="false"/>
          <w:color w:val="000000"/>
          <w:sz w:val="28"/>
        </w:rPr>
        <w:t xml:space="preserve">қандай да болмасын бiрiн орындауға кедергi жасайтын немесе кедергi жасаған </w:t>
      </w:r>
    </w:p>
    <w:p>
      <w:pPr>
        <w:spacing w:after="0"/>
        <w:ind w:left="0"/>
        <w:jc w:val="both"/>
      </w:pPr>
      <w:r>
        <w:rPr>
          <w:rFonts w:ascii="Times New Roman"/>
          <w:b w:val="false"/>
          <w:i w:val="false"/>
          <w:color w:val="000000"/>
          <w:sz w:val="28"/>
        </w:rPr>
        <w:t>қандай да болмасын әрекеттер жасамайды және жасалуына жол бермейдi.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19-БӨЛIМ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Қордың барлық құжаттарын, есеп жазбаларын, хат-хабарларын және ұқсас </w:t>
      </w:r>
    </w:p>
    <w:p>
      <w:pPr>
        <w:spacing w:after="0"/>
        <w:ind w:left="0"/>
        <w:jc w:val="both"/>
      </w:pPr>
      <w:r>
        <w:rPr>
          <w:rFonts w:ascii="Times New Roman"/>
          <w:b w:val="false"/>
          <w:i w:val="false"/>
          <w:color w:val="000000"/>
          <w:sz w:val="28"/>
        </w:rPr>
        <w:t xml:space="preserve">материалдарын Заемшы құпия ретiнде қарайды. Заемшы Қорға цензурадан толық </w:t>
      </w:r>
    </w:p>
    <w:p>
      <w:pPr>
        <w:spacing w:after="0"/>
        <w:ind w:left="0"/>
        <w:jc w:val="both"/>
      </w:pPr>
      <w:r>
        <w:rPr>
          <w:rFonts w:ascii="Times New Roman"/>
          <w:b w:val="false"/>
          <w:i w:val="false"/>
          <w:color w:val="000000"/>
          <w:sz w:val="28"/>
        </w:rPr>
        <w:t>иммунитет ұсынады және оның жарияланымдарын тексерулерден толық босатады.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20-БӨЛIМ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Заемшының барлық мүлiктерi мен кiрiстерi мемлекеттiк меншiктеуден, </w:t>
      </w:r>
    </w:p>
    <w:p>
      <w:pPr>
        <w:spacing w:after="0"/>
        <w:ind w:left="0"/>
        <w:jc w:val="both"/>
      </w:pPr>
      <w:r>
        <w:rPr>
          <w:rFonts w:ascii="Times New Roman"/>
          <w:b w:val="false"/>
          <w:i w:val="false"/>
          <w:color w:val="000000"/>
          <w:sz w:val="28"/>
        </w:rPr>
        <w:t>тәркiлеуден және алулардан босатылады.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 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Күшiн Жою және Тоқтата Тұру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1-БӨЛIМ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Заемшы Қорды хабардар ете отырып, Заемшы өзiне қатысты Қор осы </w:t>
      </w:r>
    </w:p>
    <w:p>
      <w:pPr>
        <w:spacing w:after="0"/>
        <w:ind w:left="0"/>
        <w:jc w:val="both"/>
      </w:pPr>
      <w:r>
        <w:rPr>
          <w:rFonts w:ascii="Times New Roman"/>
          <w:b w:val="false"/>
          <w:i w:val="false"/>
          <w:color w:val="000000"/>
          <w:sz w:val="28"/>
        </w:rPr>
        <w:t xml:space="preserve">Келiсiмнiң 2-Бабының 2-бөлiмiне сәйкес өзiне арнайы мiндеттеме қабылдаған </w:t>
      </w:r>
    </w:p>
    <w:p>
      <w:pPr>
        <w:spacing w:after="0"/>
        <w:ind w:left="0"/>
        <w:jc w:val="both"/>
      </w:pPr>
      <w:r>
        <w:rPr>
          <w:rFonts w:ascii="Times New Roman"/>
          <w:b w:val="false"/>
          <w:i w:val="false"/>
          <w:color w:val="000000"/>
          <w:sz w:val="28"/>
        </w:rPr>
        <w:t xml:space="preserve">Заемның қандай да болмасын сомасын жоя алмайтын кездегіден басқа </w:t>
      </w:r>
    </w:p>
    <w:p>
      <w:pPr>
        <w:spacing w:after="0"/>
        <w:ind w:left="0"/>
        <w:jc w:val="both"/>
      </w:pPr>
      <w:r>
        <w:rPr>
          <w:rFonts w:ascii="Times New Roman"/>
          <w:b w:val="false"/>
          <w:i w:val="false"/>
          <w:color w:val="000000"/>
          <w:sz w:val="28"/>
        </w:rPr>
        <w:t xml:space="preserve">жағдайларда Заемшы осындай хабарламаға дейiн шоттан алмаған Заемның кез </w:t>
      </w:r>
    </w:p>
    <w:p>
      <w:pPr>
        <w:spacing w:after="0"/>
        <w:ind w:left="0"/>
        <w:jc w:val="both"/>
      </w:pPr>
      <w:r>
        <w:rPr>
          <w:rFonts w:ascii="Times New Roman"/>
          <w:b w:val="false"/>
          <w:i w:val="false"/>
          <w:color w:val="000000"/>
          <w:sz w:val="28"/>
        </w:rPr>
        <w:t>келген сомасының күшiн жоя 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2-БӨЛIМ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Егер қандай да болмасын мынадай оқиғалар орын алса немесе жалғасып </w:t>
      </w:r>
    </w:p>
    <w:p>
      <w:pPr>
        <w:spacing w:after="0"/>
        <w:ind w:left="0"/>
        <w:jc w:val="both"/>
      </w:pPr>
      <w:r>
        <w:rPr>
          <w:rFonts w:ascii="Times New Roman"/>
          <w:b w:val="false"/>
          <w:i w:val="false"/>
          <w:color w:val="000000"/>
          <w:sz w:val="28"/>
        </w:rPr>
        <w:t>отырса:</w:t>
      </w:r>
    </w:p>
    <w:p>
      <w:pPr>
        <w:spacing w:after="0"/>
        <w:ind w:left="0"/>
        <w:jc w:val="both"/>
      </w:pPr>
      <w:r>
        <w:rPr>
          <w:rFonts w:ascii="Times New Roman"/>
          <w:b w:val="false"/>
          <w:i w:val="false"/>
          <w:color w:val="000000"/>
          <w:sz w:val="28"/>
        </w:rPr>
        <w:t>     (а) негiзгi соманы немесе проценттердi толық немесе iшiнара төлеу</w:t>
      </w:r>
    </w:p>
    <w:p>
      <w:pPr>
        <w:spacing w:after="0"/>
        <w:ind w:left="0"/>
        <w:jc w:val="both"/>
      </w:pPr>
      <w:r>
        <w:rPr>
          <w:rFonts w:ascii="Times New Roman"/>
          <w:b w:val="false"/>
          <w:i w:val="false"/>
          <w:color w:val="000000"/>
          <w:sz w:val="28"/>
        </w:rPr>
        <w:t xml:space="preserve">         немесе осы Келiсiмге немесе Заемшы мен Қор арасындағы кез келген  </w:t>
      </w:r>
    </w:p>
    <w:p>
      <w:pPr>
        <w:spacing w:after="0"/>
        <w:ind w:left="0"/>
        <w:jc w:val="both"/>
      </w:pPr>
      <w:r>
        <w:rPr>
          <w:rFonts w:ascii="Times New Roman"/>
          <w:b w:val="false"/>
          <w:i w:val="false"/>
          <w:color w:val="000000"/>
          <w:sz w:val="28"/>
        </w:rPr>
        <w:t xml:space="preserve">         басқа Заем туралы Келiсiмге сәйкес талап етiлетiн басқа да </w:t>
      </w:r>
    </w:p>
    <w:p>
      <w:pPr>
        <w:spacing w:after="0"/>
        <w:ind w:left="0"/>
        <w:jc w:val="both"/>
      </w:pPr>
      <w:r>
        <w:rPr>
          <w:rFonts w:ascii="Times New Roman"/>
          <w:b w:val="false"/>
          <w:i w:val="false"/>
          <w:color w:val="000000"/>
          <w:sz w:val="28"/>
        </w:rPr>
        <w:t>         төлемдердi жүзеге асыру жөнiндегi мiндеттемелердi орындамау</w:t>
      </w:r>
    </w:p>
    <w:p>
      <w:pPr>
        <w:spacing w:after="0"/>
        <w:ind w:left="0"/>
        <w:jc w:val="both"/>
      </w:pPr>
      <w:r>
        <w:rPr>
          <w:rFonts w:ascii="Times New Roman"/>
          <w:b w:val="false"/>
          <w:i w:val="false"/>
          <w:color w:val="000000"/>
          <w:sz w:val="28"/>
        </w:rPr>
        <w:t>         орын алса;</w:t>
      </w:r>
    </w:p>
    <w:p>
      <w:pPr>
        <w:spacing w:after="0"/>
        <w:ind w:left="0"/>
        <w:jc w:val="both"/>
      </w:pPr>
      <w:r>
        <w:rPr>
          <w:rFonts w:ascii="Times New Roman"/>
          <w:b w:val="false"/>
          <w:i w:val="false"/>
          <w:color w:val="000000"/>
          <w:sz w:val="28"/>
        </w:rPr>
        <w:t>     (b) осы Келiсiмге сәйкес Заемшының тарапынан қандай да бiр басқа</w:t>
      </w:r>
    </w:p>
    <w:p>
      <w:pPr>
        <w:spacing w:after="0"/>
        <w:ind w:left="0"/>
        <w:jc w:val="both"/>
      </w:pPr>
      <w:r>
        <w:rPr>
          <w:rFonts w:ascii="Times New Roman"/>
          <w:b w:val="false"/>
          <w:i w:val="false"/>
          <w:color w:val="000000"/>
          <w:sz w:val="28"/>
        </w:rPr>
        <w:t xml:space="preserve">         шартты немесе келiсiмдi орындау кезiнде мiндеттемелердi орындамау </w:t>
      </w:r>
    </w:p>
    <w:p>
      <w:pPr>
        <w:spacing w:after="0"/>
        <w:ind w:left="0"/>
        <w:jc w:val="both"/>
      </w:pPr>
      <w:r>
        <w:rPr>
          <w:rFonts w:ascii="Times New Roman"/>
          <w:b w:val="false"/>
          <w:i w:val="false"/>
          <w:color w:val="000000"/>
          <w:sz w:val="28"/>
        </w:rPr>
        <w:t>         орын алса;</w:t>
      </w:r>
    </w:p>
    <w:p>
      <w:pPr>
        <w:spacing w:after="0"/>
        <w:ind w:left="0"/>
        <w:jc w:val="both"/>
      </w:pPr>
      <w:r>
        <w:rPr>
          <w:rFonts w:ascii="Times New Roman"/>
          <w:b w:val="false"/>
          <w:i w:val="false"/>
          <w:color w:val="000000"/>
          <w:sz w:val="28"/>
        </w:rPr>
        <w:t xml:space="preserve">     (с) Қор Заемшының тарапынан мiндеттемелердiң орындалмауы себептi      </w:t>
      </w:r>
    </w:p>
    <w:p>
      <w:pPr>
        <w:spacing w:after="0"/>
        <w:ind w:left="0"/>
        <w:jc w:val="both"/>
      </w:pPr>
      <w:r>
        <w:rPr>
          <w:rFonts w:ascii="Times New Roman"/>
          <w:b w:val="false"/>
          <w:i w:val="false"/>
          <w:color w:val="000000"/>
          <w:sz w:val="28"/>
        </w:rPr>
        <w:t xml:space="preserve">         Заемшы мен Қор арасындағы кез келген басқа Заем туралы Келiсiмге  </w:t>
      </w:r>
    </w:p>
    <w:p>
      <w:pPr>
        <w:spacing w:after="0"/>
        <w:ind w:left="0"/>
        <w:jc w:val="both"/>
      </w:pPr>
      <w:r>
        <w:rPr>
          <w:rFonts w:ascii="Times New Roman"/>
          <w:b w:val="false"/>
          <w:i w:val="false"/>
          <w:color w:val="000000"/>
          <w:sz w:val="28"/>
        </w:rPr>
        <w:t xml:space="preserve">         сәйкес Заемшының шоттан қаражат алуды жүргiзу құқығын толық       </w:t>
      </w:r>
    </w:p>
    <w:p>
      <w:pPr>
        <w:spacing w:after="0"/>
        <w:ind w:left="0"/>
        <w:jc w:val="both"/>
      </w:pPr>
      <w:r>
        <w:rPr>
          <w:rFonts w:ascii="Times New Roman"/>
          <w:b w:val="false"/>
          <w:i w:val="false"/>
          <w:color w:val="000000"/>
          <w:sz w:val="28"/>
        </w:rPr>
        <w:t>         немесе iшiнара тоқтатқан болса;</w:t>
      </w:r>
    </w:p>
    <w:p>
      <w:pPr>
        <w:spacing w:after="0"/>
        <w:ind w:left="0"/>
        <w:jc w:val="both"/>
      </w:pPr>
      <w:r>
        <w:rPr>
          <w:rFonts w:ascii="Times New Roman"/>
          <w:b w:val="false"/>
          <w:i w:val="false"/>
          <w:color w:val="000000"/>
          <w:sz w:val="28"/>
        </w:rPr>
        <w:t xml:space="preserve">     (d) Заемшының осы Келiсiмге сәйкес өз мiндеттемелерiн орындау         </w:t>
      </w:r>
    </w:p>
    <w:p>
      <w:pPr>
        <w:spacing w:after="0"/>
        <w:ind w:left="0"/>
        <w:jc w:val="both"/>
      </w:pPr>
      <w:r>
        <w:rPr>
          <w:rFonts w:ascii="Times New Roman"/>
          <w:b w:val="false"/>
          <w:i w:val="false"/>
          <w:color w:val="000000"/>
          <w:sz w:val="28"/>
        </w:rPr>
        <w:t xml:space="preserve">         мүмкiндiгi мәселесiн қоятын төтенше жағдай қалыптасса Қор         </w:t>
      </w:r>
    </w:p>
    <w:p>
      <w:pPr>
        <w:spacing w:after="0"/>
        <w:ind w:left="0"/>
        <w:jc w:val="both"/>
      </w:pPr>
      <w:r>
        <w:rPr>
          <w:rFonts w:ascii="Times New Roman"/>
          <w:b w:val="false"/>
          <w:i w:val="false"/>
          <w:color w:val="000000"/>
          <w:sz w:val="28"/>
        </w:rPr>
        <w:t xml:space="preserve">         Заемшыны хабардар ете отырып, Заемшының Заем қаражатын алуды      </w:t>
      </w:r>
    </w:p>
    <w:p>
      <w:pPr>
        <w:spacing w:after="0"/>
        <w:ind w:left="0"/>
        <w:jc w:val="both"/>
      </w:pPr>
      <w:r>
        <w:rPr>
          <w:rFonts w:ascii="Times New Roman"/>
          <w:b w:val="false"/>
          <w:i w:val="false"/>
          <w:color w:val="000000"/>
          <w:sz w:val="28"/>
        </w:rPr>
        <w:t>         жүргiзу құқығын толық немесе iшiнара тоқтатуы мүмкiн.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6" w:id="1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Осы Келiсiм күшiне енгенге дейiн болуы мүмкiн кез келген осындай оқиғаның, ол осы Келiсiм күшiне енгеннен кейiн болған кездегiдей салдары болады. </w:t>
      </w:r>
      <w:r>
        <w:br/>
      </w:r>
      <w:r>
        <w:rPr>
          <w:rFonts w:ascii="Times New Roman"/>
          <w:b w:val="false"/>
          <w:i w:val="false"/>
          <w:color w:val="000000"/>
          <w:sz w:val="28"/>
        </w:rPr>
        <w:t xml:space="preserve">
      Заемшының Заем қаражатын алуды жүргiзу құқығы мән-жайларға байланысты алайда, кез келген осындай шоттан қаражат алуды жүргiзу құқығын қалпына келтiру туралы хабарлама хабарламада көрсетiлетiн шарттарда және оларды ескере отырып қана қалпына келтiрiлген және ешқандай осындай хабарлама Қордың қандай да болмасын құқығына, өкiлеттiгiне немесе құқық қорғау құралдарына әсер етпейтiн немесе осындай құқықты, өкiлеттiктi немесе құқық қорғау құралын қозғамайтын сипатталуы осы Бөлiмде келтiрiлген кез келген басқа кейiнгi оқиғаларға қатысты жағдайда, осындай тоқтатудың қорытындысы болған оқиғаның немесе оқиғалардың әрекет етуi тоқтатылғанға дейiн немесе Қор Заемшыны шоттан қаражат алуды жүргiзу құқығы қалпына келтiрiлгенi туралы хабардар еткенге дейiн толық немесе iшiнара тоқтатыла тұратын болады. </w:t>
      </w:r>
      <w:r>
        <w:br/>
      </w:r>
      <w:r>
        <w:rPr>
          <w:rFonts w:ascii="Times New Roman"/>
          <w:b w:val="false"/>
          <w:i w:val="false"/>
          <w:color w:val="000000"/>
          <w:sz w:val="28"/>
        </w:rPr>
        <w:t>
 </w:t>
      </w:r>
      <w:r>
        <w:br/>
      </w:r>
      <w:r>
        <w:rPr>
          <w:rFonts w:ascii="Times New Roman"/>
          <w:b w:val="false"/>
          <w:i w:val="false"/>
          <w:color w:val="000000"/>
          <w:sz w:val="28"/>
        </w:rPr>
        <w:t xml:space="preserve">
                                3-БӨЛIМ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Егер алдыңғы бөлiмнiң (а) тармағында айтылатын қандай да болмасын оқиға Қор бұл туралы Заемшыны хабардар еткеннен кейiн орын алса және отыз күн бойы жалғасса немесе егер жоғарыда аталған Бөлiмнiң (b), (с) және (d) тармақтарында айтылатын қандай да бiр оқиға Қор бұл туралы Заемшыны хабардар еткеннен кейiн орын алса және алпыс күн бойы жалғасса, онда бұл жағдайда одан әрi кез келген уақытта жоғарыда аталған оқиға жалғасқан кезде Қор өзiнiң қалауы бойынша тиесiлi және дереу төлеуге жататын Заемның негiзгi сомасын жариялай алады; және осындай мәлiмдеуден кейiн осындай негiзгi сома керi мағынада осы Келiсiмдегi ешбiр нәрсеге қарамастан, тиесiлi болады және дереу төлеуге жатады.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4-БӨЛІМ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Егер </w:t>
      </w:r>
      <w:r>
        <w:br/>
      </w:r>
      <w:r>
        <w:rPr>
          <w:rFonts w:ascii="Times New Roman"/>
          <w:b w:val="false"/>
          <w:i w:val="false"/>
          <w:color w:val="000000"/>
          <w:sz w:val="28"/>
        </w:rPr>
        <w:t xml:space="preserve">
      (а) Заемшының Заем қаражатын алуды жүргiзу құқығы оның қандай да болмасын сомасына қатысты ұзақтығы отыз күн кезеңге тоқтатылған болса, немесе </w:t>
      </w:r>
      <w:r>
        <w:br/>
      </w:r>
      <w:r>
        <w:rPr>
          <w:rFonts w:ascii="Times New Roman"/>
          <w:b w:val="false"/>
          <w:i w:val="false"/>
          <w:color w:val="000000"/>
          <w:sz w:val="28"/>
        </w:rPr>
        <w:t xml:space="preserve">
      (b) Заем Шотынан Қаражат алудың Соңғы Күнi ретiнде 3-баптың </w:t>
      </w:r>
    </w:p>
    <w:bookmarkEnd w:id="15"/>
    <w:bookmarkStart w:name="z50" w:id="16"/>
    <w:p>
      <w:pPr>
        <w:spacing w:after="0"/>
        <w:ind w:left="0"/>
        <w:jc w:val="both"/>
      </w:pPr>
      <w:r>
        <w:rPr>
          <w:rFonts w:ascii="Times New Roman"/>
          <w:b w:val="false"/>
          <w:i w:val="false"/>
          <w:color w:val="000000"/>
          <w:sz w:val="28"/>
        </w:rPr>
        <w:t>
 </w:t>
      </w:r>
    </w:p>
    <w:bookmarkEnd w:id="16"/>
    <w:p>
      <w:pPr>
        <w:spacing w:after="0"/>
        <w:ind w:left="0"/>
        <w:jc w:val="both"/>
      </w:pPr>
      <w:r>
        <w:rPr>
          <w:rFonts w:ascii="Times New Roman"/>
          <w:b w:val="false"/>
          <w:i w:val="false"/>
          <w:color w:val="000000"/>
          <w:sz w:val="28"/>
        </w:rPr>
        <w:t xml:space="preserve">8-бөлiмiнде көрсетiлетiн күнi Заем сомасы алынбаған болса, Қор Заемшыны </w:t>
      </w:r>
    </w:p>
    <w:p>
      <w:pPr>
        <w:spacing w:after="0"/>
        <w:ind w:left="0"/>
        <w:jc w:val="both"/>
      </w:pPr>
      <w:r>
        <w:rPr>
          <w:rFonts w:ascii="Times New Roman"/>
          <w:b w:val="false"/>
          <w:i w:val="false"/>
          <w:color w:val="000000"/>
          <w:sz w:val="28"/>
        </w:rPr>
        <w:t xml:space="preserve">хабардар ете отырып, Заемшының осындай сомаға қатысты қаражат алуды </w:t>
      </w:r>
    </w:p>
    <w:p>
      <w:pPr>
        <w:spacing w:after="0"/>
        <w:ind w:left="0"/>
        <w:jc w:val="both"/>
      </w:pPr>
      <w:r>
        <w:rPr>
          <w:rFonts w:ascii="Times New Roman"/>
          <w:b w:val="false"/>
          <w:i w:val="false"/>
          <w:color w:val="000000"/>
          <w:sz w:val="28"/>
        </w:rPr>
        <w:t>жүргiзу құқығын тоқтата 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5-БӨЛIМ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Қордың ешқандай да күшiн жоюы немесе тоқтатуы осындай мiндеттеме </w:t>
      </w:r>
    </w:p>
    <w:p>
      <w:pPr>
        <w:spacing w:after="0"/>
        <w:ind w:left="0"/>
        <w:jc w:val="both"/>
      </w:pPr>
      <w:r>
        <w:rPr>
          <w:rFonts w:ascii="Times New Roman"/>
          <w:b w:val="false"/>
          <w:i w:val="false"/>
          <w:color w:val="000000"/>
          <w:sz w:val="28"/>
        </w:rPr>
        <w:t xml:space="preserve">тiкелей тұжырымдалған ереженi қамтитын кездегi жағдайларды қоспағанда, </w:t>
      </w:r>
    </w:p>
    <w:p>
      <w:pPr>
        <w:spacing w:after="0"/>
        <w:ind w:left="0"/>
        <w:jc w:val="both"/>
      </w:pPr>
      <w:r>
        <w:rPr>
          <w:rFonts w:ascii="Times New Roman"/>
          <w:b w:val="false"/>
          <w:i w:val="false"/>
          <w:color w:val="000000"/>
          <w:sz w:val="28"/>
        </w:rPr>
        <w:t xml:space="preserve">3-баптың 2-бөлiмiне сәйкес Қор өзiне, қабылдаған арнайы мiндеттеме </w:t>
      </w:r>
    </w:p>
    <w:p>
      <w:pPr>
        <w:spacing w:after="0"/>
        <w:ind w:left="0"/>
        <w:jc w:val="both"/>
      </w:pPr>
      <w:r>
        <w:rPr>
          <w:rFonts w:ascii="Times New Roman"/>
          <w:b w:val="false"/>
          <w:i w:val="false"/>
          <w:color w:val="000000"/>
          <w:sz w:val="28"/>
        </w:rPr>
        <w:t>қолданылатын сомаға қолданылмайды.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6-БӨЛIМ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Кез келген күшiн жою осы Келiсiмнің Қосымшасындағы борышты бiртiндеп </w:t>
      </w:r>
    </w:p>
    <w:p>
      <w:pPr>
        <w:spacing w:after="0"/>
        <w:ind w:left="0"/>
        <w:jc w:val="both"/>
      </w:pPr>
      <w:r>
        <w:rPr>
          <w:rFonts w:ascii="Times New Roman"/>
          <w:b w:val="false"/>
          <w:i w:val="false"/>
          <w:color w:val="000000"/>
          <w:sz w:val="28"/>
        </w:rPr>
        <w:t xml:space="preserve">өтеу кестесiнде көрсетiлгенiндей, Заемның негiзгi сомасын төлеудiң бiрнеше </w:t>
      </w:r>
    </w:p>
    <w:p>
      <w:pPr>
        <w:spacing w:after="0"/>
        <w:ind w:left="0"/>
        <w:jc w:val="both"/>
      </w:pPr>
      <w:r>
        <w:rPr>
          <w:rFonts w:ascii="Times New Roman"/>
          <w:b w:val="false"/>
          <w:i w:val="false"/>
          <w:color w:val="000000"/>
          <w:sz w:val="28"/>
        </w:rPr>
        <w:t>мерзiмiне шамалас қолданылады.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7-БӨЛIМ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Кез келген күшiн жоюға немесе тоқтатуға қарамастан, осы Бапта нақты </w:t>
      </w:r>
    </w:p>
    <w:p>
      <w:pPr>
        <w:spacing w:after="0"/>
        <w:ind w:left="0"/>
        <w:jc w:val="both"/>
      </w:pPr>
      <w:r>
        <w:rPr>
          <w:rFonts w:ascii="Times New Roman"/>
          <w:b w:val="false"/>
          <w:i w:val="false"/>
          <w:color w:val="000000"/>
          <w:sz w:val="28"/>
        </w:rPr>
        <w:t xml:space="preserve">көрсетiлетiн жағдайлардан басқа, осы Келiсiмнiң барлық ережелерi толық </w:t>
      </w:r>
    </w:p>
    <w:p>
      <w:pPr>
        <w:spacing w:after="0"/>
        <w:ind w:left="0"/>
        <w:jc w:val="both"/>
      </w:pPr>
      <w:r>
        <w:rPr>
          <w:rFonts w:ascii="Times New Roman"/>
          <w:b w:val="false"/>
          <w:i w:val="false"/>
          <w:color w:val="000000"/>
          <w:sz w:val="28"/>
        </w:rPr>
        <w:t>күшiнде және қолданысында қалады.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VI 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Келiсiмнiң Сақталуын Қамтамасыз ету; Құқықтарды Орындамау;</w:t>
      </w:r>
    </w:p>
    <w:p>
      <w:pPr>
        <w:spacing w:after="0"/>
        <w:ind w:left="0"/>
        <w:jc w:val="both"/>
      </w:pPr>
      <w:r>
        <w:rPr>
          <w:rFonts w:ascii="Times New Roman"/>
          <w:b w:val="false"/>
          <w:i w:val="false"/>
          <w:color w:val="000000"/>
          <w:sz w:val="28"/>
        </w:rPr>
        <w:t>                            Төрелiк тергеу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1-БӨЛIМ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1" w:id="17"/>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Осы Келiсiмге сәйкес Заемшының құқықтары мен мiндеттемелерi заңды әрекет ететiн болып табылады және керi мағынасында қандай да болмасын жергiлiктi заңдардың ережелерiне қарамастан, олардың шарттарына сәйкес олардың сақталуы қамтамасыз етiледi. </w:t>
      </w:r>
      <w:r>
        <w:br/>
      </w:r>
      <w:r>
        <w:rPr>
          <w:rFonts w:ascii="Times New Roman"/>
          <w:b w:val="false"/>
          <w:i w:val="false"/>
          <w:color w:val="000000"/>
          <w:sz w:val="28"/>
        </w:rPr>
        <w:t xml:space="preserve">
      Заемшының да, Қордың да кез келген жағдайда себепкерге қарамастан осы Келiсiмнiң қандай да болмасын ережесiнiң күшi болмайтыны немесе сақталуы қамтамасыз етiлмейтiнi туралы мәлiмдеуге құқығы жоқ. </w:t>
      </w:r>
      <w:r>
        <w:br/>
      </w:r>
      <w:r>
        <w:rPr>
          <w:rFonts w:ascii="Times New Roman"/>
          <w:b w:val="false"/>
          <w:i w:val="false"/>
          <w:color w:val="000000"/>
          <w:sz w:val="28"/>
        </w:rPr>
        <w:t>
 </w:t>
      </w:r>
      <w:r>
        <w:br/>
      </w:r>
      <w:r>
        <w:rPr>
          <w:rFonts w:ascii="Times New Roman"/>
          <w:b w:val="false"/>
          <w:i w:val="false"/>
          <w:color w:val="000000"/>
          <w:sz w:val="28"/>
        </w:rPr>
        <w:t xml:space="preserve">
                                2-БӨЛІМ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Келiсiмнiң қандай да болмасын ережесiне сәйкес қандай да болмасын тарапқа берiлген қандай да болмасын құқықтың немесе өкiлеттiктiң жүзеге асырылмауы оған осындай құқық пен өкiлеттiктi болашақта кез келген уақытта жүзеге асыруға кедергi келтiрмейдi және осындай құқықтан немесе өкiлеттiктен бас тарту ретiнде ұғынылмайды. </w:t>
      </w:r>
      <w:r>
        <w:br/>
      </w:r>
      <w:r>
        <w:rPr>
          <w:rFonts w:ascii="Times New Roman"/>
          <w:b w:val="false"/>
          <w:i w:val="false"/>
          <w:color w:val="000000"/>
          <w:sz w:val="28"/>
        </w:rPr>
        <w:t xml:space="preserve">
      Сол сияқты осы Келiсiмдегi қандай да бiр тараптың басқа тараптың iс-әрекетiнде орын алған мiндеттемелердi қандай да болмасын орындамауына байланысты ешбiр кешiрiммен қарау көрiнiстерi жоғарыда бiрiншi аталған тарапқа болашақта мiндеттемелердi осындай орындамауға қатысты осы Келiсiмге сәйкес уәкiлеттiк берiлген кез келген iс-әрекетке жүгiнуге кедергi келтiрмейдi.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3-БӨЛIМ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Келiсiмдегi тараптар арасындағы кез келген даулы мәселе және осы Келiсiмге байланысты бiр тараптың басқасына ұсынатын қандай да болмасын наразылыққа байланысты мәселелер достық ниеттi реттеу жолымен шешiледi. Егер осындай достық ниеттi реттеуге қол жеткізiлмесе, осындай даулы мәселе және да бiр наразылыққа байланысты осындай мәселелер осы Баптың мынадай ережелерiмен Төрелік Соттың қарауына ұсынылады.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4-БӨЛIМ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 Төрелiк Сот үш төрешiден тұрады, оның бiреуiн - Заемшы, екiншiсiн - Қор тағайындайды және үшiншiсi (бұдан әрi "Супертөрешi") - тараптардың келiсiмi бойынша тағайындалады. Егер төрелiк ету процесi басталғаннан кейiн 60 күн iшiнде осындай келісiмге қол жеткiзiлмесе, Супертөрешiнi қандай да болмасын тараптың өтiнiшi бойынша Араб Мемлекеттерi Лигасының Бас Хатшысы тағайындайды. Егер қандай да болмасын тарап оның меншiктi төрешiсiн тағайындамаса, Араб Мемлекеттерi Лигасының Бас Хатшысы басқа тараптың өтiнiшi бойынша сол сияқты төрешiнi тағайындайды. Қандай да болмасын төрешi бас тартқан, қайтыс болған немесе қызметке қабiлетсiз болған жағдайда, бiрiншi төрешi тағайындалған негізде құқықтық мирасқор тағайындалады. </w:t>
      </w:r>
      <w:r>
        <w:br/>
      </w:r>
      <w:r>
        <w:rPr>
          <w:rFonts w:ascii="Times New Roman"/>
          <w:b w:val="false"/>
          <w:i w:val="false"/>
          <w:color w:val="000000"/>
          <w:sz w:val="28"/>
        </w:rPr>
        <w:t xml:space="preserve">
      (b) Төрелiк ету процесiн басқасына Төрелiк Соттың қарауына ұсынылатын даулы мәселенiң немесе наразылықтың сипатын, iзделiп отырған көмектiң сипаты мен шегiн анық баяндай отырып, төрелiк ету процесiн бастайтын тарап тағайындайтын төрешiнiң аты-жөнiн көрсете отырып қандай да болмасын тарап бастауы мүмкiн. Осындай хабарламадан кейiнгi отыз күн iшiнде қарсы тарап басқасына оның меншiктi төрешiсiнiң аты-жөнiн хабарлайды. </w:t>
      </w:r>
      <w:r>
        <w:br/>
      </w:r>
      <w:r>
        <w:rPr>
          <w:rFonts w:ascii="Times New Roman"/>
          <w:b w:val="false"/>
          <w:i w:val="false"/>
          <w:color w:val="000000"/>
          <w:sz w:val="28"/>
        </w:rPr>
        <w:t xml:space="preserve">
      (с) Төрелiк Сот әрбiр тарапқа әдiл тыңдау ұсынылатындай негiзде өз жұмысының меншiктi тәртiбiн анықтайды. Төрелiк Сот тараптардың қатысуымен немесе олардың болмауымен қаралатын мәселелер бойынша шешiмдер қабылдай алады. Оның барлық шешiмдерi көпшiлiк дауыспен қабылданады. Шешім жазбаша түрде шығарылады және Төрелiк Соттың кемiнде көпшiлiгiнiң қолы қойылады. Шешiмнiң қол қойылған көшiрмесi әрбiр тарапқа жiберiледi. Осы Баптың ережелерiне сәйкес шығарылған кез келген осындай шешiм осы Келiсiмдегi тараптар үшiн түпкi және мiндеттi болып табылады. Әрбiр тарап Төрелiк Сот шығарған кез келген осындай шешiмдi орындайды және оны сақтайды. </w:t>
      </w:r>
      <w:r>
        <w:br/>
      </w:r>
      <w:r>
        <w:rPr>
          <w:rFonts w:ascii="Times New Roman"/>
          <w:b w:val="false"/>
          <w:i w:val="false"/>
          <w:color w:val="000000"/>
          <w:sz w:val="28"/>
        </w:rPr>
        <w:t xml:space="preserve">
      (d) Төрелiк Сот Заемшының және Бiрiккен Араб Эмираттары мемлекетiнiң қолданыстағы заңдарына сәйкес қабылданған принциптердi, сондай-ақ әдiлеттiлiк пен адалдық принциптерiн қолданады. </w:t>
      </w:r>
      <w:r>
        <w:br/>
      </w:r>
      <w:r>
        <w:rPr>
          <w:rFonts w:ascii="Times New Roman"/>
          <w:b w:val="false"/>
          <w:i w:val="false"/>
          <w:color w:val="000000"/>
          <w:sz w:val="28"/>
        </w:rPr>
        <w:t xml:space="preserve">
      (е) Әрбiр тарап ол тағайындаған төрешiнiң жұмысына ақы төлеудi қоса алғанда, төрелiк ету процесiндегi өздерiнiң меншiктi шығыстарына ақы төлейдi. Төрелiк Соттың жұмысына және Супертөрешiнiң жұмысына ақы төлеуге байланысты шығыстар тараптар арасында бөлiнедi және әрбiр тарап оларды теңдей көтередi. Төрелiк Соттың жұмысына байланысты шығыстарды бөлуге жататын кез келген мәселе немесе осындай шығыстарға ақы төлеу рәсiмін </w:t>
      </w:r>
    </w:p>
    <w:bookmarkEnd w:id="17"/>
    <w:bookmarkStart w:name="z57" w:id="18"/>
    <w:p>
      <w:pPr>
        <w:spacing w:after="0"/>
        <w:ind w:left="0"/>
        <w:jc w:val="both"/>
      </w:pPr>
      <w:r>
        <w:rPr>
          <w:rFonts w:ascii="Times New Roman"/>
          <w:b w:val="false"/>
          <w:i w:val="false"/>
          <w:color w:val="000000"/>
          <w:sz w:val="28"/>
        </w:rPr>
        <w:t>
 </w:t>
      </w:r>
    </w:p>
    <w:bookmarkEnd w:id="18"/>
    <w:p>
      <w:pPr>
        <w:spacing w:after="0"/>
        <w:ind w:left="0"/>
        <w:jc w:val="both"/>
      </w:pPr>
      <w:r>
        <w:rPr>
          <w:rFonts w:ascii="Times New Roman"/>
          <w:b w:val="false"/>
          <w:i w:val="false"/>
          <w:color w:val="000000"/>
          <w:sz w:val="28"/>
        </w:rPr>
        <w:t>Төрелiк Сот анықтайды.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5-БӨЛIМ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Төрелiк тергеуге жататын, алдыңғы Бөлiмде сөз болған ережелер даулы </w:t>
      </w:r>
    </w:p>
    <w:p>
      <w:pPr>
        <w:spacing w:after="0"/>
        <w:ind w:left="0"/>
        <w:jc w:val="both"/>
      </w:pPr>
      <w:r>
        <w:rPr>
          <w:rFonts w:ascii="Times New Roman"/>
          <w:b w:val="false"/>
          <w:i w:val="false"/>
          <w:color w:val="000000"/>
          <w:sz w:val="28"/>
        </w:rPr>
        <w:t xml:space="preserve">мәселелердi осы Келiсiмдегi тараптар арасында шешудiң кез келген басқа </w:t>
      </w:r>
    </w:p>
    <w:p>
      <w:pPr>
        <w:spacing w:after="0"/>
        <w:ind w:left="0"/>
        <w:jc w:val="both"/>
      </w:pPr>
      <w:r>
        <w:rPr>
          <w:rFonts w:ascii="Times New Roman"/>
          <w:b w:val="false"/>
          <w:i w:val="false"/>
          <w:color w:val="000000"/>
          <w:sz w:val="28"/>
        </w:rPr>
        <w:t xml:space="preserve">рәсiмiн және осы Келiсiмге сәйкес туындайтын, бiр тараптың екiншiсiне </w:t>
      </w:r>
    </w:p>
    <w:p>
      <w:pPr>
        <w:spacing w:after="0"/>
        <w:ind w:left="0"/>
        <w:jc w:val="both"/>
      </w:pPr>
      <w:r>
        <w:rPr>
          <w:rFonts w:ascii="Times New Roman"/>
          <w:b w:val="false"/>
          <w:i w:val="false"/>
          <w:color w:val="000000"/>
          <w:sz w:val="28"/>
        </w:rPr>
        <w:t>ұсынатын кез келген наразылығын алмастырады.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6-БӨЛIМ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Бапқа сәйкес кез келген хабарламаны немесе қандай да болмасын </w:t>
      </w:r>
    </w:p>
    <w:p>
      <w:pPr>
        <w:spacing w:after="0"/>
        <w:ind w:left="0"/>
        <w:jc w:val="both"/>
      </w:pPr>
      <w:r>
        <w:rPr>
          <w:rFonts w:ascii="Times New Roman"/>
          <w:b w:val="false"/>
          <w:i w:val="false"/>
          <w:color w:val="000000"/>
          <w:sz w:val="28"/>
        </w:rPr>
        <w:t xml:space="preserve">соттық тергеуге байланысты сот құжаттарын беру 7-баптың 1-бөлiмiнде </w:t>
      </w:r>
    </w:p>
    <w:p>
      <w:pPr>
        <w:spacing w:after="0"/>
        <w:ind w:left="0"/>
        <w:jc w:val="both"/>
      </w:pPr>
      <w:r>
        <w:rPr>
          <w:rFonts w:ascii="Times New Roman"/>
          <w:b w:val="false"/>
          <w:i w:val="false"/>
          <w:color w:val="000000"/>
          <w:sz w:val="28"/>
        </w:rPr>
        <w:t>көзделетiндегідей жүргiзiлуi мүмкiн.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VII 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Өзге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БӨЛIМ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8" w:id="19"/>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Осы Келiсiмге сәйкес жiберу немесе ұсыну осы Келiсiмге сәйкес талап етiлетiн немесе рұқсат етiлетiн кез келген хабарлама немесе сұрау салу жазбаша түрде жiберiледi немесе ұсынылады. 8-баптың 3-бөлiмiнде өзгеше көзделетiн жағдайлардан басқа, осындай хабарлама немесе сұрау салу осы Келiсiмде көрсетiлетiн тараптың мекен-жайына немесе осындай тарап екiншiсiне хабарламада көрсеткен осындай басқа мекен-жайға қолма-қол, почта арқылы немесе жеделхат түрiнде осындай хабарламаны немесе сұрау салуды жiберу немесе ұсыну талап етiлетiн немесе рұқсат етiлетiн тарапқа берiлген кезде ол тиістi негiзде жiберiлген немесе ұсынылған болып саналады. </w:t>
      </w:r>
      <w:r>
        <w:br/>
      </w:r>
      <w:r>
        <w:rPr>
          <w:rFonts w:ascii="Times New Roman"/>
          <w:b w:val="false"/>
          <w:i w:val="false"/>
          <w:color w:val="000000"/>
          <w:sz w:val="28"/>
        </w:rPr>
        <w:t>
 </w:t>
      </w:r>
      <w:r>
        <w:br/>
      </w:r>
      <w:r>
        <w:rPr>
          <w:rFonts w:ascii="Times New Roman"/>
          <w:b w:val="false"/>
          <w:i w:val="false"/>
          <w:color w:val="000000"/>
          <w:sz w:val="28"/>
        </w:rPr>
        <w:t xml:space="preserve">
                                2-БӨЛIМ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Заемшы Қорға өздерi туралы III Бапта айтылатын өтiнiмдерге қол қоятын немесе Заемшының атынан қандай да бiр басқа шараларды қабылдайтын немесе қабылдануын немесе жасалуын Заемшы талап ететiн немесе рұқсат ететiн қандай да бiр құжаттарды жасайтын тұлғаның немесе тұлғалардың өкiлеттiктерiне жеткiлiктi растама бередi.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3-БӨЛIМ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Келiсiмге сәйкес Заемшының атынан қабылдануы талап етiлетiн немесе рұқсат етiлетiн кез келген шараны және жасалуы талап етiлетiн немесе рұқсат етiлетiн кез келген құжаттарды Заемшының Көлiк және Коммуникациялар Министрi немесе ол осыған жазбаша түрде уәкiлеттiк берген кез келген тұлға қабылдауы немесе жасауы мүмкiн. Осы Келiсімнiң ережелерiн кез келген өзгерту немесе кеңейту Заемшының атынан оның жоғарыда аталған өкiлi немесе осыған жазбаша түрде уәкiлеттiк берiлген кез келген тұлға жасаған жазбаша құжатпен келiсiлуі мүмкiн. Осындай өкiлдiң пiкiрi бойынша осындай өзгерiс немесе кеңейту осы жағдайларда негiздi болып табылады және осы Келiсiмге сәйкес Заемшының мiндеттемелерiн елеулi түрде ұлғайтуға әкеп соқтырмайды. Қор осындай өкiлдiң немесе басқа тұлғаның кез келген осындай құжатты жасауын осындай өкiлдiң пiкiрi бойынша осындай құжатта көзделетiн осы Келiсiмнiң ережелерiн кез келген өзгерту немесе кеңейту осы жағдайларда негiздi болып табылатынына және осы Келiсiмге сәйкес Заемшының мiндеттемелерiн елеулi түрде ұлғайтуға әкеп соқтырмайтынына түпкi растама </w:t>
      </w:r>
    </w:p>
    <w:bookmarkEnd w:id="19"/>
    <w:bookmarkStart w:name="z62" w:id="20"/>
    <w:p>
      <w:pPr>
        <w:spacing w:after="0"/>
        <w:ind w:left="0"/>
        <w:jc w:val="both"/>
      </w:pPr>
      <w:r>
        <w:rPr>
          <w:rFonts w:ascii="Times New Roman"/>
          <w:b w:val="false"/>
          <w:i w:val="false"/>
          <w:color w:val="000000"/>
          <w:sz w:val="28"/>
        </w:rPr>
        <w:t>
 </w:t>
      </w:r>
    </w:p>
    <w:bookmarkEnd w:id="20"/>
    <w:p>
      <w:pPr>
        <w:spacing w:after="0"/>
        <w:ind w:left="0"/>
        <w:jc w:val="both"/>
      </w:pPr>
      <w:r>
        <w:rPr>
          <w:rFonts w:ascii="Times New Roman"/>
          <w:b w:val="false"/>
          <w:i w:val="false"/>
          <w:color w:val="000000"/>
          <w:sz w:val="28"/>
        </w:rPr>
        <w:t>ретiнде қабылдауы мүмкiн.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4-БӨЛIМ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Келiсiмге байланысты немесе осы Келiсiмдi орындау үшiн тараптар </w:t>
      </w:r>
    </w:p>
    <w:p>
      <w:pPr>
        <w:spacing w:after="0"/>
        <w:ind w:left="0"/>
        <w:jc w:val="both"/>
      </w:pPr>
      <w:r>
        <w:rPr>
          <w:rFonts w:ascii="Times New Roman"/>
          <w:b w:val="false"/>
          <w:i w:val="false"/>
          <w:color w:val="000000"/>
          <w:sz w:val="28"/>
        </w:rPr>
        <w:t xml:space="preserve">арасында алмасу жүргiзiлетiн осы Келiсiмге толықтыру ретiндегi кез келген </w:t>
      </w:r>
    </w:p>
    <w:p>
      <w:pPr>
        <w:spacing w:after="0"/>
        <w:ind w:left="0"/>
        <w:jc w:val="both"/>
      </w:pPr>
      <w:r>
        <w:rPr>
          <w:rFonts w:ascii="Times New Roman"/>
          <w:b w:val="false"/>
          <w:i w:val="false"/>
          <w:color w:val="000000"/>
          <w:sz w:val="28"/>
        </w:rPr>
        <w:t xml:space="preserve">жазбаша хабарламалардың олар осы Келiсiмге енгiзiлген кездегi сияқты </w:t>
      </w:r>
    </w:p>
    <w:p>
      <w:pPr>
        <w:spacing w:after="0"/>
        <w:ind w:left="0"/>
        <w:jc w:val="both"/>
      </w:pPr>
      <w:r>
        <w:rPr>
          <w:rFonts w:ascii="Times New Roman"/>
          <w:b w:val="false"/>
          <w:i w:val="false"/>
          <w:color w:val="000000"/>
          <w:sz w:val="28"/>
        </w:rPr>
        <w:t>мағынада мiндеттi күшi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VIII 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Күшiне Енетiн Күнi: Әрекетiн тоқтату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1-БӨЛIМ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63" w:id="2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Осы Келiсiм Қорға осы Келiсiмдi Заемшының атынан жасау және ресми түрде беру тиiстi негiзде мақұлданғанына және барлық қажеттi конституциялық акциялармен бекiтiлгенiне тиiсiнше растама берiлгеннен кейiн ғана күшіне енедi. </w:t>
      </w:r>
      <w:r>
        <w:br/>
      </w:r>
      <w:r>
        <w:rPr>
          <w:rFonts w:ascii="Times New Roman"/>
          <w:b w:val="false"/>
          <w:i w:val="false"/>
          <w:color w:val="000000"/>
          <w:sz w:val="28"/>
        </w:rPr>
        <w:t>
 </w:t>
      </w:r>
      <w:r>
        <w:br/>
      </w:r>
      <w:r>
        <w:rPr>
          <w:rFonts w:ascii="Times New Roman"/>
          <w:b w:val="false"/>
          <w:i w:val="false"/>
          <w:color w:val="000000"/>
          <w:sz w:val="28"/>
        </w:rPr>
        <w:t xml:space="preserve">
                                2-БӨЛIМ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Алдыңғы бөлiмге сәйкес берiлетiн растаманың бөлiгі ретiнде Заемшы Қорға құзыреттi тұлғаның осы Келiсiмдi Заемшы оның ережелерiне сәйкес тиiстi негiзде мақұлдағаны немесе бекiткенi және оның атынан жасалғаны және ресми түрде берiлгенi және Заемшының заңды түрде әрекет ететiн және байланыстыратын мiндеттемесi болып табылатыны айтылатын қорытындыны ұсынады.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3-БӨЛIМ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Егер Заемшы осы Келiсiмнiң мiндеттейтiн әрекетiне қатысты берген растамасы Қор үшiн қолайлы болса, Қор телеграфпен осы Келiсiмнiң 1-бөлiмiне сәйкес талап етiлетiн растаманы оның қабылдағаны туралы Заемшыға хабарлама жiбередi. Осы Келiсiм жарамды және осындай жеделхат жөнелтiлген күнi күшiне енедi.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4-БӨЛIМ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Егер осы Баптың 1-бөлiмiне сәйкес жасалатын әрекеттер осы Келiсiмге қол қойылғаннан кейiн 120 күн немесе Қор мен Заемшы келiскен осындай кеш мерзiм iшiнде жасалмаған болса, Қор болашақта кез келген уақытта Заемшыны хабардар ете отырып, өзiнiң қалауы бойынша осы Келiсiмдi тоқтата алады. </w:t>
      </w:r>
      <w:r>
        <w:br/>
      </w:r>
      <w:r>
        <w:rPr>
          <w:rFonts w:ascii="Times New Roman"/>
          <w:b w:val="false"/>
          <w:i w:val="false"/>
          <w:color w:val="000000"/>
          <w:sz w:val="28"/>
        </w:rPr>
        <w:t xml:space="preserve">
      Осындай хабарламадан кейiн осы Келiсiмнiң әрекетi және тараптардың </w:t>
      </w:r>
    </w:p>
    <w:bookmarkEnd w:id="21"/>
    <w:bookmarkStart w:name="z69" w:id="22"/>
    <w:p>
      <w:pPr>
        <w:spacing w:after="0"/>
        <w:ind w:left="0"/>
        <w:jc w:val="both"/>
      </w:pPr>
      <w:r>
        <w:rPr>
          <w:rFonts w:ascii="Times New Roman"/>
          <w:b w:val="false"/>
          <w:i w:val="false"/>
          <w:color w:val="000000"/>
          <w:sz w:val="28"/>
        </w:rPr>
        <w:t>
 </w:t>
      </w:r>
    </w:p>
    <w:bookmarkEnd w:id="22"/>
    <w:p>
      <w:pPr>
        <w:spacing w:after="0"/>
        <w:ind w:left="0"/>
        <w:jc w:val="both"/>
      </w:pPr>
      <w:r>
        <w:rPr>
          <w:rFonts w:ascii="Times New Roman"/>
          <w:b w:val="false"/>
          <w:i w:val="false"/>
          <w:color w:val="000000"/>
          <w:sz w:val="28"/>
        </w:rPr>
        <w:t>барлық мiндеттемелерi дереу тоқтатылады.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5-БӨЛIМ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Егер Заемның бүкiл негiзгi сомасын және Заемға қатысты есептелген </w:t>
      </w:r>
    </w:p>
    <w:p>
      <w:pPr>
        <w:spacing w:after="0"/>
        <w:ind w:left="0"/>
        <w:jc w:val="both"/>
      </w:pPr>
      <w:r>
        <w:rPr>
          <w:rFonts w:ascii="Times New Roman"/>
          <w:b w:val="false"/>
          <w:i w:val="false"/>
          <w:color w:val="000000"/>
          <w:sz w:val="28"/>
        </w:rPr>
        <w:t xml:space="preserve">барлық проценттердi төлеу жүргiзiлген және Заемға қатысты есептелген </w:t>
      </w:r>
    </w:p>
    <w:p>
      <w:pPr>
        <w:spacing w:after="0"/>
        <w:ind w:left="0"/>
        <w:jc w:val="both"/>
      </w:pPr>
      <w:r>
        <w:rPr>
          <w:rFonts w:ascii="Times New Roman"/>
          <w:b w:val="false"/>
          <w:i w:val="false"/>
          <w:color w:val="000000"/>
          <w:sz w:val="28"/>
        </w:rPr>
        <w:t xml:space="preserve">барлық басқа төлемдер жүргiзiлген болса және осындай ақы төлеу немесе </w:t>
      </w:r>
    </w:p>
    <w:p>
      <w:pPr>
        <w:spacing w:after="0"/>
        <w:ind w:left="0"/>
        <w:jc w:val="both"/>
      </w:pPr>
      <w:r>
        <w:rPr>
          <w:rFonts w:ascii="Times New Roman"/>
          <w:b w:val="false"/>
          <w:i w:val="false"/>
          <w:color w:val="000000"/>
          <w:sz w:val="28"/>
        </w:rPr>
        <w:t xml:space="preserve">төлемдер жүргiзiлген сәтте осы Келiсiмнiң әрекетi және осы Келiсiмге </w:t>
      </w:r>
    </w:p>
    <w:p>
      <w:pPr>
        <w:spacing w:after="0"/>
        <w:ind w:left="0"/>
        <w:jc w:val="both"/>
      </w:pPr>
      <w:r>
        <w:rPr>
          <w:rFonts w:ascii="Times New Roman"/>
          <w:b w:val="false"/>
          <w:i w:val="false"/>
          <w:color w:val="000000"/>
          <w:sz w:val="28"/>
        </w:rPr>
        <w:t>сәйкес тараптардың мiндеттемелерi дереу тоқтатылады.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IХ 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Анықтамалар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1-БӨЛIМ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Контексте өзгеше көзделген кездегiден басқа жағдайларда, мынадай терминдердiң осы Келiсiмде немесе оған кез келген қосымшада әрбiр қолданылған кезде мынадай мағыналары болады: </w:t>
      </w:r>
      <w:r>
        <w:br/>
      </w:r>
      <w:r>
        <w:rPr>
          <w:rFonts w:ascii="Times New Roman"/>
          <w:b w:val="false"/>
          <w:i w:val="false"/>
          <w:color w:val="000000"/>
          <w:sz w:val="28"/>
        </w:rPr>
        <w:t xml:space="preserve">
      1) "Жоба" терминi өздерi үшін Заем берілетін, сипаттамасы осы Келiсiмнiң 2-қосымшасында келтiрiлетiн жобаны немесе жобаларды немесе бағдарламаны немесе бағдарламаларды бiлдiредi және осындай сипаттамаға қандай да болмасын уақытта Қор мен Заемшы арасындағы келiсiм бойынша </w:t>
      </w:r>
    </w:p>
    <w:bookmarkStart w:name="z70" w:id="23"/>
    <w:p>
      <w:pPr>
        <w:spacing w:after="0"/>
        <w:ind w:left="0"/>
        <w:jc w:val="both"/>
      </w:pPr>
      <w:r>
        <w:rPr>
          <w:rFonts w:ascii="Times New Roman"/>
          <w:b w:val="false"/>
          <w:i w:val="false"/>
          <w:color w:val="000000"/>
          <w:sz w:val="28"/>
        </w:rPr>
        <w:t>
 </w:t>
      </w:r>
    </w:p>
    <w:bookmarkEnd w:id="23"/>
    <w:p>
      <w:pPr>
        <w:spacing w:after="0"/>
        <w:ind w:left="0"/>
        <w:jc w:val="both"/>
      </w:pPr>
      <w:r>
        <w:rPr>
          <w:rFonts w:ascii="Times New Roman"/>
          <w:b w:val="false"/>
          <w:i w:val="false"/>
          <w:color w:val="000000"/>
          <w:sz w:val="28"/>
        </w:rPr>
        <w:t>түзетулер енгізілуі мүмкiн.</w:t>
      </w:r>
    </w:p>
    <w:p>
      <w:pPr>
        <w:spacing w:after="0"/>
        <w:ind w:left="0"/>
        <w:jc w:val="both"/>
      </w:pPr>
      <w:r>
        <w:rPr>
          <w:rFonts w:ascii="Times New Roman"/>
          <w:b w:val="false"/>
          <w:i w:val="false"/>
          <w:color w:val="000000"/>
          <w:sz w:val="28"/>
        </w:rPr>
        <w:t xml:space="preserve">     2) "Тауарлар" терминi Жоба үшiн талап етiлетiн жабдықтарды, </w:t>
      </w:r>
    </w:p>
    <w:p>
      <w:pPr>
        <w:spacing w:after="0"/>
        <w:ind w:left="0"/>
        <w:jc w:val="both"/>
      </w:pPr>
      <w:r>
        <w:rPr>
          <w:rFonts w:ascii="Times New Roman"/>
          <w:b w:val="false"/>
          <w:i w:val="false"/>
          <w:color w:val="000000"/>
          <w:sz w:val="28"/>
        </w:rPr>
        <w:t xml:space="preserve">керек-жарақтарды және қызметтердi бiлдiредi. Кез келген тауарлардың құнына </w:t>
      </w:r>
    </w:p>
    <w:p>
      <w:pPr>
        <w:spacing w:after="0"/>
        <w:ind w:left="0"/>
        <w:jc w:val="both"/>
      </w:pPr>
      <w:r>
        <w:rPr>
          <w:rFonts w:ascii="Times New Roman"/>
          <w:b w:val="false"/>
          <w:i w:val="false"/>
          <w:color w:val="000000"/>
          <w:sz w:val="28"/>
        </w:rPr>
        <w:t xml:space="preserve">кез келген сiлтеме Заемшының аумағына осындай тауарларды импорттау құнын </w:t>
      </w:r>
    </w:p>
    <w:p>
      <w:pPr>
        <w:spacing w:after="0"/>
        <w:ind w:left="0"/>
        <w:jc w:val="both"/>
      </w:pPr>
      <w:r>
        <w:rPr>
          <w:rFonts w:ascii="Times New Roman"/>
          <w:b w:val="false"/>
          <w:i w:val="false"/>
          <w:color w:val="000000"/>
          <w:sz w:val="28"/>
        </w:rPr>
        <w:t>қамтитын болып саналады.</w:t>
      </w:r>
    </w:p>
    <w:p>
      <w:pPr>
        <w:spacing w:after="0"/>
        <w:ind w:left="0"/>
        <w:jc w:val="both"/>
      </w:pPr>
      <w:r>
        <w:rPr>
          <w:rFonts w:ascii="Times New Roman"/>
          <w:b w:val="false"/>
          <w:i w:val="false"/>
          <w:color w:val="000000"/>
          <w:sz w:val="28"/>
        </w:rPr>
        <w:t xml:space="preserve">     7.01-бөлiмнiң мақсаттары үшiн мынадай мекен-жайлар көрсетiледi:       </w:t>
      </w:r>
    </w:p>
    <w:p>
      <w:pPr>
        <w:spacing w:after="0"/>
        <w:ind w:left="0"/>
        <w:jc w:val="both"/>
      </w:pPr>
      <w:r>
        <w:rPr>
          <w:rFonts w:ascii="Times New Roman"/>
          <w:b w:val="false"/>
          <w:i w:val="false"/>
          <w:color w:val="000000"/>
          <w:sz w:val="28"/>
        </w:rPr>
        <w:t>     Заемшының мекен-жайы:</w:t>
      </w:r>
    </w:p>
    <w:p>
      <w:pPr>
        <w:spacing w:after="0"/>
        <w:ind w:left="0"/>
        <w:jc w:val="both"/>
      </w:pPr>
      <w:r>
        <w:rPr>
          <w:rFonts w:ascii="Times New Roman"/>
          <w:b w:val="false"/>
          <w:i w:val="false"/>
          <w:color w:val="000000"/>
          <w:sz w:val="28"/>
        </w:rPr>
        <w:t>     Қордың мекен-жайы:</w:t>
      </w:r>
    </w:p>
    <w:p>
      <w:pPr>
        <w:spacing w:after="0"/>
        <w:ind w:left="0"/>
        <w:jc w:val="both"/>
      </w:pPr>
      <w:r>
        <w:rPr>
          <w:rFonts w:ascii="Times New Roman"/>
          <w:b w:val="false"/>
          <w:i w:val="false"/>
          <w:color w:val="000000"/>
          <w:sz w:val="28"/>
        </w:rPr>
        <w:t>     Abu Dhabi Fund for Development           Бiрiккен Араб Эмираттары</w:t>
      </w:r>
    </w:p>
    <w:p>
      <w:pPr>
        <w:spacing w:after="0"/>
        <w:ind w:left="0"/>
        <w:jc w:val="both"/>
      </w:pPr>
      <w:r>
        <w:rPr>
          <w:rFonts w:ascii="Times New Roman"/>
          <w:b w:val="false"/>
          <w:i w:val="false"/>
          <w:color w:val="000000"/>
          <w:sz w:val="28"/>
        </w:rPr>
        <w:t>           Р.О. BOX 814                     Абу-Даби Почталық Абонемент</w:t>
      </w:r>
    </w:p>
    <w:p>
      <w:pPr>
        <w:spacing w:after="0"/>
        <w:ind w:left="0"/>
        <w:jc w:val="both"/>
      </w:pPr>
      <w:r>
        <w:rPr>
          <w:rFonts w:ascii="Times New Roman"/>
          <w:b w:val="false"/>
          <w:i w:val="false"/>
          <w:color w:val="000000"/>
          <w:sz w:val="28"/>
        </w:rPr>
        <w:t>             Abu Dhabi                                  Жәшiгi</w:t>
      </w:r>
    </w:p>
    <w:p>
      <w:pPr>
        <w:spacing w:after="0"/>
        <w:ind w:left="0"/>
        <w:jc w:val="both"/>
      </w:pPr>
      <w:r>
        <w:rPr>
          <w:rFonts w:ascii="Times New Roman"/>
          <w:b w:val="false"/>
          <w:i w:val="false"/>
          <w:color w:val="000000"/>
          <w:sz w:val="28"/>
        </w:rPr>
        <w:t>        United Arab Emirates                      Абу-Даби Даму Қоры</w:t>
      </w:r>
    </w:p>
    <w:p>
      <w:pPr>
        <w:spacing w:after="0"/>
        <w:ind w:left="0"/>
        <w:jc w:val="both"/>
      </w:pPr>
      <w:r>
        <w:rPr>
          <w:rFonts w:ascii="Times New Roman"/>
          <w:b w:val="false"/>
          <w:i w:val="false"/>
          <w:color w:val="000000"/>
          <w:sz w:val="28"/>
        </w:rPr>
        <w:t>        ТЕLЕХ: 22287 FUND EM                     ТЕЛЕКС: 22287 FUND EM</w:t>
      </w:r>
    </w:p>
    <w:p>
      <w:pPr>
        <w:spacing w:after="0"/>
        <w:ind w:left="0"/>
        <w:jc w:val="both"/>
      </w:pPr>
      <w:r>
        <w:rPr>
          <w:rFonts w:ascii="Times New Roman"/>
          <w:b w:val="false"/>
          <w:i w:val="false"/>
          <w:color w:val="000000"/>
          <w:sz w:val="28"/>
        </w:rPr>
        <w:t>            ҒАХ: 6440800                             ФАКС: 6440800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Осыны куәландыра отырып, осы Келісiмдегі тараптар өздерiнiң тиiстi </w:t>
      </w:r>
    </w:p>
    <w:p>
      <w:pPr>
        <w:spacing w:after="0"/>
        <w:ind w:left="0"/>
        <w:jc w:val="both"/>
      </w:pPr>
      <w:r>
        <w:rPr>
          <w:rFonts w:ascii="Times New Roman"/>
          <w:b w:val="false"/>
          <w:i w:val="false"/>
          <w:color w:val="000000"/>
          <w:sz w:val="28"/>
        </w:rPr>
        <w:t xml:space="preserve">негiзде соған уәкiлеттiк берiлген өкiлдерi арқылы әрекет ете отырып, осы </w:t>
      </w:r>
    </w:p>
    <w:p>
      <w:pPr>
        <w:spacing w:after="0"/>
        <w:ind w:left="0"/>
        <w:jc w:val="both"/>
      </w:pPr>
      <w:r>
        <w:rPr>
          <w:rFonts w:ascii="Times New Roman"/>
          <w:b w:val="false"/>
          <w:i w:val="false"/>
          <w:color w:val="000000"/>
          <w:sz w:val="28"/>
        </w:rPr>
        <w:t xml:space="preserve">Келiсiмге өз аттарынан қол қоюды және Абу-Дабиге бес данада ресми берудi </w:t>
      </w:r>
    </w:p>
    <w:p>
      <w:pPr>
        <w:spacing w:after="0"/>
        <w:ind w:left="0"/>
        <w:jc w:val="both"/>
      </w:pPr>
      <w:r>
        <w:rPr>
          <w:rFonts w:ascii="Times New Roman"/>
          <w:b w:val="false"/>
          <w:i w:val="false"/>
          <w:color w:val="000000"/>
          <w:sz w:val="28"/>
        </w:rPr>
        <w:t xml:space="preserve">қамтамасыз еттi, бұл ретте әрбiр дананың түпнұсқалық күшi бар және </w:t>
      </w:r>
    </w:p>
    <w:p>
      <w:pPr>
        <w:spacing w:after="0"/>
        <w:ind w:left="0"/>
        <w:jc w:val="both"/>
      </w:pPr>
      <w:r>
        <w:rPr>
          <w:rFonts w:ascii="Times New Roman"/>
          <w:b w:val="false"/>
          <w:i w:val="false"/>
          <w:color w:val="000000"/>
          <w:sz w:val="28"/>
        </w:rPr>
        <w:t xml:space="preserve">бастапқыда жоғарыда көрсетілетiн күнi мен жылы барлық даналардың бiрдей </w:t>
      </w:r>
    </w:p>
    <w:p>
      <w:pPr>
        <w:spacing w:after="0"/>
        <w:ind w:left="0"/>
        <w:jc w:val="both"/>
      </w:pPr>
      <w:r>
        <w:rPr>
          <w:rFonts w:ascii="Times New Roman"/>
          <w:b w:val="false"/>
          <w:i w:val="false"/>
          <w:color w:val="000000"/>
          <w:sz w:val="28"/>
        </w:rPr>
        <w:t>заңды күшi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Заемшы үшiн                         Абу-Даби Даму Қоры үшiн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Үкiметi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71" w:id="24"/>
    <w:p>
      <w:pPr>
        <w:spacing w:after="0"/>
        <w:ind w:left="0"/>
        <w:jc w:val="both"/>
      </w:pPr>
      <w:r>
        <w:rPr>
          <w:rFonts w:ascii="Times New Roman"/>
          <w:b w:val="false"/>
          <w:i w:val="false"/>
          <w:color w:val="000000"/>
          <w:sz w:val="28"/>
        </w:rPr>
        <w:t>
                                   N 1 кесте</w:t>
      </w:r>
    </w:p>
    <w:bookmarkEnd w:id="2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Борышты Бiртiндеп Өтеу Кестесi </w:t>
      </w:r>
    </w:p>
    <w:bookmarkStart w:name="z72" w:id="25"/>
    <w:p>
      <w:pPr>
        <w:spacing w:after="0"/>
        <w:ind w:left="0"/>
        <w:jc w:val="both"/>
      </w:pPr>
      <w:r>
        <w:rPr>
          <w:rFonts w:ascii="Times New Roman"/>
          <w:b w:val="false"/>
          <w:i w:val="false"/>
          <w:color w:val="000000"/>
          <w:sz w:val="28"/>
        </w:rPr>
        <w:t>
 </w:t>
      </w:r>
    </w:p>
    <w:bookmarkEnd w:id="25"/>
    <w:p>
      <w:pPr>
        <w:spacing w:after="0"/>
        <w:ind w:left="0"/>
        <w:jc w:val="both"/>
      </w:pPr>
      <w:r>
        <w:rPr>
          <w:rFonts w:ascii="Times New Roman"/>
          <w:b w:val="false"/>
          <w:i w:val="false"/>
          <w:color w:val="000000"/>
          <w:sz w:val="28"/>
        </w:rPr>
        <w:t>            Қазақстан Республикасындағы Қарағанды-Астана Жолын</w:t>
      </w:r>
    </w:p>
    <w:p>
      <w:pPr>
        <w:spacing w:after="0"/>
        <w:ind w:left="0"/>
        <w:jc w:val="both"/>
      </w:pPr>
      <w:r>
        <w:rPr>
          <w:rFonts w:ascii="Times New Roman"/>
          <w:b w:val="false"/>
          <w:i w:val="false"/>
          <w:color w:val="000000"/>
          <w:sz w:val="28"/>
        </w:rPr>
        <w:t>                                  Салу Жобасы</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Жарнаның N              Жарнаны Төлеудің             БАЭ-на Дирхаммен</w:t>
      </w:r>
    </w:p>
    <w:p>
      <w:pPr>
        <w:spacing w:after="0"/>
        <w:ind w:left="0"/>
        <w:jc w:val="both"/>
      </w:pPr>
      <w:r>
        <w:rPr>
          <w:rFonts w:ascii="Times New Roman"/>
          <w:b w:val="false"/>
          <w:i w:val="false"/>
          <w:color w:val="000000"/>
          <w:sz w:val="28"/>
        </w:rPr>
        <w:t>                       Негiзделген Мерзiмi            Төлеуге Тиiстi</w:t>
      </w:r>
    </w:p>
    <w:p>
      <w:pPr>
        <w:spacing w:after="0"/>
        <w:ind w:left="0"/>
        <w:jc w:val="both"/>
      </w:pPr>
      <w:r>
        <w:rPr>
          <w:rFonts w:ascii="Times New Roman"/>
          <w:b w:val="false"/>
          <w:i w:val="false"/>
          <w:color w:val="000000"/>
          <w:sz w:val="28"/>
        </w:rPr>
        <w:t>                                                      Жарнаның Сомасы</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1.                                                  2,695,000.00</w:t>
      </w:r>
    </w:p>
    <w:p>
      <w:pPr>
        <w:spacing w:after="0"/>
        <w:ind w:left="0"/>
        <w:jc w:val="both"/>
      </w:pPr>
      <w:r>
        <w:rPr>
          <w:rFonts w:ascii="Times New Roman"/>
          <w:b w:val="false"/>
          <w:i w:val="false"/>
          <w:color w:val="000000"/>
          <w:sz w:val="28"/>
        </w:rPr>
        <w:t>   2.                                                  2,695,000.00</w:t>
      </w:r>
    </w:p>
    <w:p>
      <w:pPr>
        <w:spacing w:after="0"/>
        <w:ind w:left="0"/>
        <w:jc w:val="both"/>
      </w:pPr>
      <w:r>
        <w:rPr>
          <w:rFonts w:ascii="Times New Roman"/>
          <w:b w:val="false"/>
          <w:i w:val="false"/>
          <w:color w:val="000000"/>
          <w:sz w:val="28"/>
        </w:rPr>
        <w:t>   3.                                                  2,695,000.00</w:t>
      </w:r>
    </w:p>
    <w:p>
      <w:pPr>
        <w:spacing w:after="0"/>
        <w:ind w:left="0"/>
        <w:jc w:val="both"/>
      </w:pPr>
      <w:r>
        <w:rPr>
          <w:rFonts w:ascii="Times New Roman"/>
          <w:b w:val="false"/>
          <w:i w:val="false"/>
          <w:color w:val="000000"/>
          <w:sz w:val="28"/>
        </w:rPr>
        <w:t>   4.                                                  2,695,000.00</w:t>
      </w:r>
    </w:p>
    <w:p>
      <w:pPr>
        <w:spacing w:after="0"/>
        <w:ind w:left="0"/>
        <w:jc w:val="both"/>
      </w:pPr>
      <w:r>
        <w:rPr>
          <w:rFonts w:ascii="Times New Roman"/>
          <w:b w:val="false"/>
          <w:i w:val="false"/>
          <w:color w:val="000000"/>
          <w:sz w:val="28"/>
        </w:rPr>
        <w:t>   5.                                                  2,695,000.00</w:t>
      </w:r>
    </w:p>
    <w:p>
      <w:pPr>
        <w:spacing w:after="0"/>
        <w:ind w:left="0"/>
        <w:jc w:val="both"/>
      </w:pPr>
      <w:r>
        <w:rPr>
          <w:rFonts w:ascii="Times New Roman"/>
          <w:b w:val="false"/>
          <w:i w:val="false"/>
          <w:color w:val="000000"/>
          <w:sz w:val="28"/>
        </w:rPr>
        <w:t>   6.                                                  2,695,000.00</w:t>
      </w:r>
    </w:p>
    <w:p>
      <w:pPr>
        <w:spacing w:after="0"/>
        <w:ind w:left="0"/>
        <w:jc w:val="both"/>
      </w:pPr>
      <w:r>
        <w:rPr>
          <w:rFonts w:ascii="Times New Roman"/>
          <w:b w:val="false"/>
          <w:i w:val="false"/>
          <w:color w:val="000000"/>
          <w:sz w:val="28"/>
        </w:rPr>
        <w:t>   7.                                                  2,695,000.00</w:t>
      </w:r>
    </w:p>
    <w:p>
      <w:pPr>
        <w:spacing w:after="0"/>
        <w:ind w:left="0"/>
        <w:jc w:val="both"/>
      </w:pPr>
      <w:r>
        <w:rPr>
          <w:rFonts w:ascii="Times New Roman"/>
          <w:b w:val="false"/>
          <w:i w:val="false"/>
          <w:color w:val="000000"/>
          <w:sz w:val="28"/>
        </w:rPr>
        <w:t xml:space="preserve">   8.                                                  2,695,000.00        </w:t>
      </w:r>
    </w:p>
    <w:p>
      <w:pPr>
        <w:spacing w:after="0"/>
        <w:ind w:left="0"/>
        <w:jc w:val="both"/>
      </w:pPr>
      <w:r>
        <w:rPr>
          <w:rFonts w:ascii="Times New Roman"/>
          <w:b w:val="false"/>
          <w:i w:val="false"/>
          <w:color w:val="000000"/>
          <w:sz w:val="28"/>
        </w:rPr>
        <w:t xml:space="preserve">   9.                                                  2,695,000.00        </w:t>
      </w:r>
    </w:p>
    <w:p>
      <w:pPr>
        <w:spacing w:after="0"/>
        <w:ind w:left="0"/>
        <w:jc w:val="both"/>
      </w:pPr>
      <w:r>
        <w:rPr>
          <w:rFonts w:ascii="Times New Roman"/>
          <w:b w:val="false"/>
          <w:i w:val="false"/>
          <w:color w:val="000000"/>
          <w:sz w:val="28"/>
        </w:rPr>
        <w:t xml:space="preserve">   10.                                                 2,695,000.00        </w:t>
      </w:r>
    </w:p>
    <w:p>
      <w:pPr>
        <w:spacing w:after="0"/>
        <w:ind w:left="0"/>
        <w:jc w:val="both"/>
      </w:pPr>
      <w:r>
        <w:rPr>
          <w:rFonts w:ascii="Times New Roman"/>
          <w:b w:val="false"/>
          <w:i w:val="false"/>
          <w:color w:val="000000"/>
          <w:sz w:val="28"/>
        </w:rPr>
        <w:t xml:space="preserve">   11.                                                 2,695,000.00        </w:t>
      </w:r>
    </w:p>
    <w:p>
      <w:pPr>
        <w:spacing w:after="0"/>
        <w:ind w:left="0"/>
        <w:jc w:val="both"/>
      </w:pPr>
      <w:r>
        <w:rPr>
          <w:rFonts w:ascii="Times New Roman"/>
          <w:b w:val="false"/>
          <w:i w:val="false"/>
          <w:color w:val="000000"/>
          <w:sz w:val="28"/>
        </w:rPr>
        <w:t>   12.                                                 2,695,000.00</w:t>
      </w:r>
    </w:p>
    <w:p>
      <w:pPr>
        <w:spacing w:after="0"/>
        <w:ind w:left="0"/>
        <w:jc w:val="both"/>
      </w:pPr>
      <w:r>
        <w:rPr>
          <w:rFonts w:ascii="Times New Roman"/>
          <w:b w:val="false"/>
          <w:i w:val="false"/>
          <w:color w:val="000000"/>
          <w:sz w:val="28"/>
        </w:rPr>
        <w:t xml:space="preserve">   13.                                                 2,695,000.00        </w:t>
      </w:r>
    </w:p>
    <w:p>
      <w:pPr>
        <w:spacing w:after="0"/>
        <w:ind w:left="0"/>
        <w:jc w:val="both"/>
      </w:pPr>
      <w:r>
        <w:rPr>
          <w:rFonts w:ascii="Times New Roman"/>
          <w:b w:val="false"/>
          <w:i w:val="false"/>
          <w:color w:val="000000"/>
          <w:sz w:val="28"/>
        </w:rPr>
        <w:t xml:space="preserve">   14.                                                 2,695,000.00 </w:t>
      </w:r>
    </w:p>
    <w:p>
      <w:pPr>
        <w:spacing w:after="0"/>
        <w:ind w:left="0"/>
        <w:jc w:val="both"/>
      </w:pPr>
      <w:r>
        <w:rPr>
          <w:rFonts w:ascii="Times New Roman"/>
          <w:b w:val="false"/>
          <w:i w:val="false"/>
          <w:color w:val="000000"/>
          <w:sz w:val="28"/>
        </w:rPr>
        <w:t xml:space="preserve">   15.                                                 2,695,000.00        </w:t>
      </w:r>
    </w:p>
    <w:p>
      <w:pPr>
        <w:spacing w:after="0"/>
        <w:ind w:left="0"/>
        <w:jc w:val="both"/>
      </w:pPr>
      <w:r>
        <w:rPr>
          <w:rFonts w:ascii="Times New Roman"/>
          <w:b w:val="false"/>
          <w:i w:val="false"/>
          <w:color w:val="000000"/>
          <w:sz w:val="28"/>
        </w:rPr>
        <w:t xml:space="preserve">   16.                                                 2,695,000.00        </w:t>
      </w:r>
    </w:p>
    <w:p>
      <w:pPr>
        <w:spacing w:after="0"/>
        <w:ind w:left="0"/>
        <w:jc w:val="both"/>
      </w:pPr>
      <w:r>
        <w:rPr>
          <w:rFonts w:ascii="Times New Roman"/>
          <w:b w:val="false"/>
          <w:i w:val="false"/>
          <w:color w:val="000000"/>
          <w:sz w:val="28"/>
        </w:rPr>
        <w:t xml:space="preserve">   17.                                                 2,695,000.00 </w:t>
      </w:r>
    </w:p>
    <w:p>
      <w:pPr>
        <w:spacing w:after="0"/>
        <w:ind w:left="0"/>
        <w:jc w:val="both"/>
      </w:pPr>
      <w:r>
        <w:rPr>
          <w:rFonts w:ascii="Times New Roman"/>
          <w:b w:val="false"/>
          <w:i w:val="false"/>
          <w:color w:val="000000"/>
          <w:sz w:val="28"/>
        </w:rPr>
        <w:t xml:space="preserve">   18.                                                 2,695,000.00        </w:t>
      </w:r>
    </w:p>
    <w:p>
      <w:pPr>
        <w:spacing w:after="0"/>
        <w:ind w:left="0"/>
        <w:jc w:val="both"/>
      </w:pPr>
      <w:r>
        <w:rPr>
          <w:rFonts w:ascii="Times New Roman"/>
          <w:b w:val="false"/>
          <w:i w:val="false"/>
          <w:color w:val="000000"/>
          <w:sz w:val="28"/>
        </w:rPr>
        <w:t xml:space="preserve">   19.                                                 2,695,000.00        </w:t>
      </w:r>
    </w:p>
    <w:p>
      <w:pPr>
        <w:spacing w:after="0"/>
        <w:ind w:left="0"/>
        <w:jc w:val="both"/>
      </w:pPr>
      <w:r>
        <w:rPr>
          <w:rFonts w:ascii="Times New Roman"/>
          <w:b w:val="false"/>
          <w:i w:val="false"/>
          <w:color w:val="000000"/>
          <w:sz w:val="28"/>
        </w:rPr>
        <w:t>   20.                                                 2,695,000.00</w:t>
      </w:r>
    </w:p>
    <w:p>
      <w:pPr>
        <w:spacing w:after="0"/>
        <w:ind w:left="0"/>
        <w:jc w:val="both"/>
      </w:pPr>
      <w:r>
        <w:rPr>
          <w:rFonts w:ascii="Times New Roman"/>
          <w:b w:val="false"/>
          <w:i w:val="false"/>
          <w:color w:val="000000"/>
          <w:sz w:val="28"/>
        </w:rPr>
        <w:t xml:space="preserve">   21.                                                 2,695,000.00   </w:t>
      </w:r>
    </w:p>
    <w:p>
      <w:pPr>
        <w:spacing w:after="0"/>
        <w:ind w:left="0"/>
        <w:jc w:val="both"/>
      </w:pPr>
      <w:r>
        <w:rPr>
          <w:rFonts w:ascii="Times New Roman"/>
          <w:b w:val="false"/>
          <w:i w:val="false"/>
          <w:color w:val="000000"/>
          <w:sz w:val="28"/>
        </w:rPr>
        <w:t>   22.                                                 2,695,000.00</w:t>
      </w:r>
    </w:p>
    <w:p>
      <w:pPr>
        <w:spacing w:after="0"/>
        <w:ind w:left="0"/>
        <w:jc w:val="both"/>
      </w:pPr>
      <w:r>
        <w:rPr>
          <w:rFonts w:ascii="Times New Roman"/>
          <w:b w:val="false"/>
          <w:i w:val="false"/>
          <w:color w:val="000000"/>
          <w:sz w:val="28"/>
        </w:rPr>
        <w:t>   23.                                                 2,695,000.00</w:t>
      </w:r>
    </w:p>
    <w:p>
      <w:pPr>
        <w:spacing w:after="0"/>
        <w:ind w:left="0"/>
        <w:jc w:val="both"/>
      </w:pPr>
      <w:r>
        <w:rPr>
          <w:rFonts w:ascii="Times New Roman"/>
          <w:b w:val="false"/>
          <w:i w:val="false"/>
          <w:color w:val="000000"/>
          <w:sz w:val="28"/>
        </w:rPr>
        <w:t>   24.                                                 2,695,000.00</w:t>
      </w:r>
    </w:p>
    <w:p>
      <w:pPr>
        <w:spacing w:after="0"/>
        <w:ind w:left="0"/>
        <w:jc w:val="both"/>
      </w:pPr>
      <w:r>
        <w:rPr>
          <w:rFonts w:ascii="Times New Roman"/>
          <w:b w:val="false"/>
          <w:i w:val="false"/>
          <w:color w:val="000000"/>
          <w:sz w:val="28"/>
        </w:rPr>
        <w:t>   25.                                                 2,695,000.00</w:t>
      </w:r>
    </w:p>
    <w:p>
      <w:pPr>
        <w:spacing w:after="0"/>
        <w:ind w:left="0"/>
        <w:jc w:val="both"/>
      </w:pPr>
      <w:r>
        <w:rPr>
          <w:rFonts w:ascii="Times New Roman"/>
          <w:b w:val="false"/>
          <w:i w:val="false"/>
          <w:color w:val="000000"/>
          <w:sz w:val="28"/>
        </w:rPr>
        <w:t>   26.                                                 2,695,000.00</w:t>
      </w:r>
    </w:p>
    <w:p>
      <w:pPr>
        <w:spacing w:after="0"/>
        <w:ind w:left="0"/>
        <w:jc w:val="both"/>
      </w:pPr>
      <w:r>
        <w:rPr>
          <w:rFonts w:ascii="Times New Roman"/>
          <w:b w:val="false"/>
          <w:i w:val="false"/>
          <w:color w:val="000000"/>
          <w:sz w:val="28"/>
        </w:rPr>
        <w:t>   27.                                                 2,695,000.00</w:t>
      </w:r>
    </w:p>
    <w:p>
      <w:pPr>
        <w:spacing w:after="0"/>
        <w:ind w:left="0"/>
        <w:jc w:val="both"/>
      </w:pPr>
      <w:r>
        <w:rPr>
          <w:rFonts w:ascii="Times New Roman"/>
          <w:b w:val="false"/>
          <w:i w:val="false"/>
          <w:color w:val="000000"/>
          <w:sz w:val="28"/>
        </w:rPr>
        <w:t>   28.                                                 2,695,000.00</w:t>
      </w:r>
    </w:p>
    <w:p>
      <w:pPr>
        <w:spacing w:after="0"/>
        <w:ind w:left="0"/>
        <w:jc w:val="both"/>
      </w:pPr>
      <w:r>
        <w:rPr>
          <w:rFonts w:ascii="Times New Roman"/>
          <w:b w:val="false"/>
          <w:i w:val="false"/>
          <w:color w:val="000000"/>
          <w:sz w:val="28"/>
        </w:rPr>
        <w:t xml:space="preserve">   29.                                                 2,695,000.00 </w:t>
      </w:r>
    </w:p>
    <w:p>
      <w:pPr>
        <w:spacing w:after="0"/>
        <w:ind w:left="0"/>
        <w:jc w:val="both"/>
      </w:pPr>
      <w:r>
        <w:rPr>
          <w:rFonts w:ascii="Times New Roman"/>
          <w:b w:val="false"/>
          <w:i w:val="false"/>
          <w:color w:val="000000"/>
          <w:sz w:val="28"/>
        </w:rPr>
        <w:t>   30.                                                 2,651,000.00</w:t>
      </w:r>
    </w:p>
    <w:p>
      <w:pPr>
        <w:spacing w:after="0"/>
        <w:ind w:left="0"/>
        <w:jc w:val="both"/>
      </w:pPr>
      <w:r>
        <w:rPr>
          <w:rFonts w:ascii="Times New Roman"/>
          <w:b w:val="false"/>
          <w:i w:val="false"/>
          <w:color w:val="000000"/>
          <w:sz w:val="28"/>
        </w:rPr>
        <w:t>          Жиыны                                        80,806.000.00</w:t>
      </w:r>
    </w:p>
    <w:p>
      <w:pPr>
        <w:spacing w:after="0"/>
        <w:ind w:left="0"/>
        <w:jc w:val="both"/>
      </w:pPr>
      <w:r>
        <w:rPr>
          <w:rFonts w:ascii="Times New Roman"/>
          <w:b w:val="false"/>
          <w:i w:val="false"/>
          <w:color w:val="000000"/>
          <w:sz w:val="28"/>
        </w:rPr>
        <w:t>        (сексен миллион сегiз жүз алты мың БАЭ дирхамы)</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ІІ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Жобаны сипаттау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Жалпы ұзындығы 183 км Қарағанды-Астана жолын салу және қайта жаңарту. Жолдың өздерін кесіп өтетін аумағында жалпы ұзындығы 43 км төрт тілімі бар қалаларға жақын учаскелерін қоспағанда, жолдың екі қозғалыс тілімі бар. Жоба сол сияқты көше қиылыстарын, көпірлерді және дренаждық құрылымдарды салу мен жаңартуды қамтиды. </w:t>
      </w:r>
      <w:r>
        <w:br/>
      </w:r>
      <w:r>
        <w:rPr>
          <w:rFonts w:ascii="Times New Roman"/>
          <w:b w:val="false"/>
          <w:i w:val="false"/>
          <w:color w:val="000000"/>
          <w:sz w:val="28"/>
        </w:rPr>
        <w:t xml:space="preserve">
      2. Тауарлардың Тізімі </w:t>
      </w:r>
    </w:p>
    <w:bookmarkStart w:name="z73" w:id="26"/>
    <w:p>
      <w:pPr>
        <w:spacing w:after="0"/>
        <w:ind w:left="0"/>
        <w:jc w:val="both"/>
      </w:pPr>
      <w:r>
        <w:rPr>
          <w:rFonts w:ascii="Times New Roman"/>
          <w:b w:val="false"/>
          <w:i w:val="false"/>
          <w:color w:val="000000"/>
          <w:sz w:val="28"/>
        </w:rPr>
        <w:t>
 </w:t>
      </w:r>
    </w:p>
    <w:bookmarkEnd w:id="26"/>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Құрауыштар                  Сомасы             Қаржыландыру    </w:t>
      </w:r>
    </w:p>
    <w:p>
      <w:pPr>
        <w:spacing w:after="0"/>
        <w:ind w:left="0"/>
        <w:jc w:val="both"/>
      </w:pPr>
      <w:r>
        <w:rPr>
          <w:rFonts w:ascii="Times New Roman"/>
          <w:b w:val="false"/>
          <w:i w:val="false"/>
          <w:color w:val="000000"/>
          <w:sz w:val="28"/>
        </w:rPr>
        <w:t xml:space="preserve">                                   БАЭ дирхаммен            %-пен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Жолды және басқа да жол</w:t>
      </w:r>
    </w:p>
    <w:p>
      <w:pPr>
        <w:spacing w:after="0"/>
        <w:ind w:left="0"/>
        <w:jc w:val="both"/>
      </w:pPr>
      <w:r>
        <w:rPr>
          <w:rFonts w:ascii="Times New Roman"/>
          <w:b w:val="false"/>
          <w:i w:val="false"/>
          <w:color w:val="000000"/>
          <w:sz w:val="28"/>
        </w:rPr>
        <w:t>құрылымдарын салуға және</w:t>
      </w:r>
    </w:p>
    <w:p>
      <w:pPr>
        <w:spacing w:after="0"/>
        <w:ind w:left="0"/>
        <w:jc w:val="both"/>
      </w:pPr>
      <w:r>
        <w:rPr>
          <w:rFonts w:ascii="Times New Roman"/>
          <w:b w:val="false"/>
          <w:i w:val="false"/>
          <w:color w:val="000000"/>
          <w:sz w:val="28"/>
        </w:rPr>
        <w:t>қайта жаңартуға байланысты</w:t>
      </w:r>
    </w:p>
    <w:p>
      <w:pPr>
        <w:spacing w:after="0"/>
        <w:ind w:left="0"/>
        <w:jc w:val="both"/>
      </w:pPr>
      <w:r>
        <w:rPr>
          <w:rFonts w:ascii="Times New Roman"/>
          <w:b w:val="false"/>
          <w:i w:val="false"/>
          <w:color w:val="000000"/>
          <w:sz w:val="28"/>
        </w:rPr>
        <w:t xml:space="preserve">инженерлік-құрылыс жұмыстары  </w:t>
      </w:r>
    </w:p>
    <w:p>
      <w:pPr>
        <w:spacing w:after="0"/>
        <w:ind w:left="0"/>
        <w:jc w:val="both"/>
      </w:pPr>
      <w:r>
        <w:rPr>
          <w:rFonts w:ascii="Times New Roman"/>
          <w:b w:val="false"/>
          <w:i w:val="false"/>
          <w:color w:val="000000"/>
          <w:sz w:val="28"/>
        </w:rPr>
        <w:t>(дренаж жүйесі, көпірлер           72,725,400             29%</w:t>
      </w:r>
    </w:p>
    <w:p>
      <w:pPr>
        <w:spacing w:after="0"/>
        <w:ind w:left="0"/>
        <w:jc w:val="both"/>
      </w:pPr>
      <w:r>
        <w:rPr>
          <w:rFonts w:ascii="Times New Roman"/>
          <w:b w:val="false"/>
          <w:i w:val="false"/>
          <w:color w:val="000000"/>
          <w:sz w:val="28"/>
        </w:rPr>
        <w:t xml:space="preserve">және көше қиылыстары)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Күтпеген шығыстар                  8,080,600</w:t>
      </w:r>
    </w:p>
    <w:p>
      <w:pPr>
        <w:spacing w:after="0"/>
        <w:ind w:left="0"/>
        <w:jc w:val="both"/>
      </w:pPr>
      <w:r>
        <w:rPr>
          <w:rFonts w:ascii="Times New Roman"/>
          <w:b w:val="false"/>
          <w:i w:val="false"/>
          <w:color w:val="000000"/>
          <w:sz w:val="28"/>
        </w:rPr>
        <w:t xml:space="preserve">                                   80,806,000.00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Мамандар:</w:t>
      </w:r>
    </w:p>
    <w:p>
      <w:pPr>
        <w:spacing w:after="0"/>
        <w:ind w:left="0"/>
        <w:jc w:val="both"/>
      </w:pPr>
      <w:r>
        <w:rPr>
          <w:rFonts w:ascii="Times New Roman"/>
          <w:b w:val="false"/>
          <w:i w:val="false"/>
          <w:color w:val="000000"/>
          <w:sz w:val="28"/>
        </w:rPr>
        <w:t xml:space="preserve">       Қасымбеков Б.А. </w:t>
      </w:r>
    </w:p>
    <w:p>
      <w:pPr>
        <w:spacing w:after="0"/>
        <w:ind w:left="0"/>
        <w:jc w:val="both"/>
      </w:pPr>
      <w:r>
        <w:rPr>
          <w:rFonts w:ascii="Times New Roman"/>
          <w:b w:val="false"/>
          <w:i w:val="false"/>
          <w:color w:val="000000"/>
          <w:sz w:val="28"/>
        </w:rPr>
        <w:t xml:space="preserve">       Икебаева Ә.Ж.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