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57ae" w14:textId="3d25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туралы</w:t>
      </w:r>
    </w:p>
    <w:p>
      <w:pPr>
        <w:spacing w:after="0"/>
        <w:ind w:left="0"/>
        <w:jc w:val="both"/>
      </w:pPr>
      <w:r>
        <w:rPr>
          <w:rFonts w:ascii="Times New Roman"/>
          <w:b w:val="false"/>
          <w:i w:val="false"/>
          <w:color w:val="000000"/>
          <w:sz w:val="28"/>
        </w:rPr>
        <w:t>Қазақстан Республикасының 2001 жылғы 17 шілдедегі N 245 Заңы.</w:t>
      </w:r>
    </w:p>
    <w:p>
      <w:pPr>
        <w:spacing w:after="0"/>
        <w:ind w:left="0"/>
        <w:jc w:val="both"/>
      </w:pPr>
      <w:r>
        <w:rPr>
          <w:rFonts w:ascii="Times New Roman"/>
          <w:b w:val="false"/>
          <w:i w:val="false"/>
          <w:color w:val="000000"/>
          <w:sz w:val="28"/>
        </w:rPr>
        <w:t>
      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"ставкаларын", "ставкалардың" деген сөздер тиісінше "мөлшерлемелерін", "мөлшерлемелердің" деген сөздермен ауыстырылды - ҚР 28.11.2014 </w:t>
      </w:r>
      <w:r>
        <w:rPr>
          <w:rFonts w:ascii="Times New Roman"/>
          <w:b w:val="false"/>
          <w:i w:val="false"/>
          <w:color w:val="000000"/>
          <w:sz w:val="28"/>
        </w:rPr>
        <w:t>№ 257-V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Республикасында автомобиль жолдарын мемлекеттік басқарудың, оларды мемлекеттің және автомобиль жолдарын пайдаланушылардың мүдделерінде салудың, пайдаланудың және дамытудың құқықтық, ұйымдық және экономикалық негіздерін реттейді.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4" w:id="1"/>
    <w:p>
      <w:pPr>
        <w:spacing w:after="0"/>
        <w:ind w:left="0"/>
        <w:jc w:val="both"/>
      </w:pPr>
      <w:r>
        <w:rPr>
          <w:rFonts w:ascii="Times New Roman"/>
          <w:b w:val="false"/>
          <w:i w:val="false"/>
          <w:color w:val="000000"/>
          <w:sz w:val="28"/>
        </w:rPr>
        <w:t>
      1)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көлігі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арнаулы бақылау-өлшеу техникалық құралдарының, аспаптар мен жабдықтардың зияткерлік көлік жүйесімен интеграцияланған кешені;</w:t>
      </w:r>
    </w:p>
    <w:bookmarkEnd w:id="1"/>
    <w:bookmarkStart w:name="z217" w:id="2"/>
    <w:p>
      <w:pPr>
        <w:spacing w:after="0"/>
        <w:ind w:left="0"/>
        <w:jc w:val="both"/>
      </w:pPr>
      <w:r>
        <w:rPr>
          <w:rFonts w:ascii="Times New Roman"/>
          <w:b w:val="false"/>
          <w:i w:val="false"/>
          <w:color w:val="000000"/>
          <w:sz w:val="28"/>
        </w:rPr>
        <w:t>
      1-1) Автомобиль жолдарын басқару жөніндегі ұлттық оператор (бұдан әрі – Ұлттық оператор) – осы Заңда белгіленген өкілеттіктерді жүзеге асыратын, жарғылық капиталына мемлекет жүз пайыз қатысатын акционерлік қоғам;</w:t>
      </w:r>
    </w:p>
    <w:bookmarkEnd w:id="2"/>
    <w:bookmarkStart w:name="z316" w:id="3"/>
    <w:p>
      <w:pPr>
        <w:spacing w:after="0"/>
        <w:ind w:left="0"/>
        <w:jc w:val="both"/>
      </w:pPr>
      <w:r>
        <w:rPr>
          <w:rFonts w:ascii="Times New Roman"/>
          <w:b w:val="false"/>
          <w:i w:val="false"/>
          <w:color w:val="000000"/>
          <w:sz w:val="28"/>
        </w:rPr>
        <w:t>
      1-2)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3"/>
    <w:bookmarkStart w:name="z41" w:id="4"/>
    <w:p>
      <w:pPr>
        <w:spacing w:after="0"/>
        <w:ind w:left="0"/>
        <w:jc w:val="both"/>
      </w:pPr>
      <w:r>
        <w:rPr>
          <w:rFonts w:ascii="Times New Roman"/>
          <w:b w:val="false"/>
          <w:i w:val="false"/>
          <w:color w:val="000000"/>
          <w:sz w:val="28"/>
        </w:rPr>
        <w:t>
      2)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w:t>
      </w:r>
    </w:p>
    <w:bookmarkEnd w:id="4"/>
    <w:bookmarkStart w:name="z42" w:id="5"/>
    <w:p>
      <w:pPr>
        <w:spacing w:after="0"/>
        <w:ind w:left="0"/>
        <w:jc w:val="both"/>
      </w:pPr>
      <w:r>
        <w:rPr>
          <w:rFonts w:ascii="Times New Roman"/>
          <w:b w:val="false"/>
          <w:i w:val="false"/>
          <w:color w:val="000000"/>
          <w:sz w:val="28"/>
        </w:rPr>
        <w:t>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5"/>
    <w:bookmarkStart w:name="z43" w:id="6"/>
    <w:p>
      <w:pPr>
        <w:spacing w:after="0"/>
        <w:ind w:left="0"/>
        <w:jc w:val="both"/>
      </w:pPr>
      <w:r>
        <w:rPr>
          <w:rFonts w:ascii="Times New Roman"/>
          <w:b w:val="false"/>
          <w:i w:val="false"/>
          <w:color w:val="000000"/>
          <w:sz w:val="28"/>
        </w:rPr>
        <w:t>
      4)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6"/>
    <w:bookmarkStart w:name="z44" w:id="7"/>
    <w:p>
      <w:pPr>
        <w:spacing w:after="0"/>
        <w:ind w:left="0"/>
        <w:jc w:val="both"/>
      </w:pPr>
      <w:r>
        <w:rPr>
          <w:rFonts w:ascii="Times New Roman"/>
          <w:b w:val="false"/>
          <w:i w:val="false"/>
          <w:color w:val="000000"/>
          <w:sz w:val="28"/>
        </w:rPr>
        <w:t>
      5) автомобиль жолын жөндеу – ағымдағы, орташа және күрделі жөндеулерді қамтитын, автомобиль жолы ақауларының алдын алу және оларды жою, сондай-ақ көліктік-пайдалану сапаларын қалпына келтіру және жақсарту жөніндегі жұмыстар кешені;</w:t>
      </w:r>
    </w:p>
    <w:bookmarkEnd w:id="7"/>
    <w:bookmarkStart w:name="z45" w:id="8"/>
    <w:p>
      <w:pPr>
        <w:spacing w:after="0"/>
        <w:ind w:left="0"/>
        <w:jc w:val="both"/>
      </w:pPr>
      <w:r>
        <w:rPr>
          <w:rFonts w:ascii="Times New Roman"/>
          <w:b w:val="false"/>
          <w:i w:val="false"/>
          <w:color w:val="000000"/>
          <w:sz w:val="28"/>
        </w:rPr>
        <w:t>
      6) автомобиль жолын күрделі жөндеу – қолданыстағы техникалық санатын өзгертпей, автомобиль жолының көліктік-пайдалану сипаттамаларын қалпына келтіру және (немесе) жақсарту жөніндегі жұмыстар кешені;</w:t>
      </w:r>
    </w:p>
    <w:bookmarkEnd w:id="8"/>
    <w:bookmarkStart w:name="z46" w:id="9"/>
    <w:p>
      <w:pPr>
        <w:spacing w:after="0"/>
        <w:ind w:left="0"/>
        <w:jc w:val="both"/>
      </w:pPr>
      <w:r>
        <w:rPr>
          <w:rFonts w:ascii="Times New Roman"/>
          <w:b w:val="false"/>
          <w:i w:val="false"/>
          <w:color w:val="000000"/>
          <w:sz w:val="28"/>
        </w:rPr>
        <w:t>
      7) автомобиль жолын күтіп ұстау –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9"/>
    <w:bookmarkStart w:name="z47" w:id="10"/>
    <w:p>
      <w:pPr>
        <w:spacing w:after="0"/>
        <w:ind w:left="0"/>
        <w:jc w:val="both"/>
      </w:pPr>
      <w:r>
        <w:rPr>
          <w:rFonts w:ascii="Times New Roman"/>
          <w:b w:val="false"/>
          <w:i w:val="false"/>
          <w:color w:val="000000"/>
          <w:sz w:val="28"/>
        </w:rPr>
        <w:t>
      8) автомобиль жолын орташа жөндеу – автомобиль жолының бастапқы пайдалану сапаларын және жол құрылыстарын қалпына келтіруге байланысты жұмыстар кешені;</w:t>
      </w:r>
    </w:p>
    <w:bookmarkEnd w:id="10"/>
    <w:bookmarkStart w:name="z48" w:id="11"/>
    <w:p>
      <w:pPr>
        <w:spacing w:after="0"/>
        <w:ind w:left="0"/>
        <w:jc w:val="both"/>
      </w:pPr>
      <w:r>
        <w:rPr>
          <w:rFonts w:ascii="Times New Roman"/>
          <w:b w:val="false"/>
          <w:i w:val="false"/>
          <w:color w:val="000000"/>
          <w:sz w:val="28"/>
        </w:rPr>
        <w:t>
      9) автомобиль жолын реконструкциялау – автомобиль жолын немесе оның жекелеген учаскесін неғұрлым жоғары техникалық санатқа ауыстыра отырып, көліктік-пайдалану сапаларын, қозғалыс қауіпсіздігі мен қолайлылығын арттыруды қамтамасыз ететін жұмыстар кешені;</w:t>
      </w:r>
    </w:p>
    <w:bookmarkEnd w:id="11"/>
    <w:bookmarkStart w:name="z218" w:id="12"/>
    <w:p>
      <w:pPr>
        <w:spacing w:after="0"/>
        <w:ind w:left="0"/>
        <w:jc w:val="both"/>
      </w:pPr>
      <w:r>
        <w:rPr>
          <w:rFonts w:ascii="Times New Roman"/>
          <w:b w:val="false"/>
          <w:i w:val="false"/>
          <w:color w:val="000000"/>
          <w:sz w:val="28"/>
        </w:rPr>
        <w:t>
      9-1) автомобиль жолының учаскесі (бұдан әрі – жол учаскесі) – автомобиль жолының жалпы ұзындығы шегіндегі жол кесіндісі;</w:t>
      </w:r>
    </w:p>
    <w:bookmarkEnd w:id="12"/>
    <w:bookmarkStart w:name="z49" w:id="13"/>
    <w:p>
      <w:pPr>
        <w:spacing w:after="0"/>
        <w:ind w:left="0"/>
        <w:jc w:val="both"/>
      </w:pPr>
      <w:r>
        <w:rPr>
          <w:rFonts w:ascii="Times New Roman"/>
          <w:b w:val="false"/>
          <w:i w:val="false"/>
          <w:color w:val="000000"/>
          <w:sz w:val="28"/>
        </w:rPr>
        <w:t>
      10)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w:t>
      </w:r>
    </w:p>
    <w:bookmarkEnd w:id="13"/>
    <w:bookmarkStart w:name="z50" w:id="14"/>
    <w:p>
      <w:pPr>
        <w:spacing w:after="0"/>
        <w:ind w:left="0"/>
        <w:jc w:val="both"/>
      </w:pPr>
      <w:r>
        <w:rPr>
          <w:rFonts w:ascii="Times New Roman"/>
          <w:b w:val="false"/>
          <w:i w:val="false"/>
          <w:color w:val="000000"/>
          <w:sz w:val="28"/>
        </w:rPr>
        <w:t>
      11)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p>
    <w:bookmarkEnd w:id="14"/>
    <w:bookmarkStart w:name="z285" w:id="15"/>
    <w:p>
      <w:pPr>
        <w:spacing w:after="0"/>
        <w:ind w:left="0"/>
        <w:jc w:val="both"/>
      </w:pPr>
      <w:r>
        <w:rPr>
          <w:rFonts w:ascii="Times New Roman"/>
          <w:b w:val="false"/>
          <w:i w:val="false"/>
          <w:color w:val="000000"/>
          <w:sz w:val="28"/>
        </w:rPr>
        <w:t>
      11-1) ақылы қозғалысты ұйымдастыру – жүріп өту үшін ақы алудың бағдарламалық-аппараттық кешендерін енгізу және орнату, сондай-ақ ақылы автомобиль жолын басқару арқылы ақылы автомобиль жолдарымен (жол учаскелерімен) жүріп өту үшін ақы алу жөніндегі іс-шаралар;</w:t>
      </w:r>
    </w:p>
    <w:bookmarkEnd w:id="15"/>
    <w:bookmarkStart w:name="z51" w:id="16"/>
    <w:p>
      <w:pPr>
        <w:spacing w:after="0"/>
        <w:ind w:left="0"/>
        <w:jc w:val="both"/>
      </w:pPr>
      <w:r>
        <w:rPr>
          <w:rFonts w:ascii="Times New Roman"/>
          <w:b w:val="false"/>
          <w:i w:val="false"/>
          <w:color w:val="000000"/>
          <w:sz w:val="28"/>
        </w:rPr>
        <w:t>
      12) ауыр салмақты көлiк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16"/>
    <w:bookmarkStart w:name="z52" w:id="17"/>
    <w:p>
      <w:pPr>
        <w:spacing w:after="0"/>
        <w:ind w:left="0"/>
        <w:jc w:val="both"/>
      </w:pPr>
      <w:r>
        <w:rPr>
          <w:rFonts w:ascii="Times New Roman"/>
          <w:b w:val="false"/>
          <w:i w:val="false"/>
          <w:color w:val="000000"/>
          <w:sz w:val="28"/>
        </w:rPr>
        <w:t>
      13) габариті iрi көлiк құралы – нормативтiк құқықтық актiлерде белгiленген габарит мөлшерiнен асатын, жүгi бар немесе жүксiз көлiк құралы;</w:t>
      </w:r>
    </w:p>
    <w:bookmarkEnd w:id="17"/>
    <w:bookmarkStart w:name="z295" w:id="18"/>
    <w:p>
      <w:pPr>
        <w:spacing w:after="0"/>
        <w:ind w:left="0"/>
        <w:jc w:val="both"/>
      </w:pPr>
      <w:r>
        <w:rPr>
          <w:rFonts w:ascii="Times New Roman"/>
          <w:b w:val="false"/>
          <w:i w:val="false"/>
          <w:color w:val="000000"/>
          <w:sz w:val="28"/>
        </w:rPr>
        <w:t>
      13-1) жол активтері – нақты көліктік-пайдалану жай-күйі мен құн бағасы ескерілген автомобиль жолдары мен ондағы құрылысжайлар;</w:t>
      </w:r>
    </w:p>
    <w:bookmarkEnd w:id="18"/>
    <w:bookmarkStart w:name="z296" w:id="19"/>
    <w:p>
      <w:pPr>
        <w:spacing w:after="0"/>
        <w:ind w:left="0"/>
        <w:jc w:val="both"/>
      </w:pPr>
      <w:r>
        <w:rPr>
          <w:rFonts w:ascii="Times New Roman"/>
          <w:b w:val="false"/>
          <w:i w:val="false"/>
          <w:color w:val="000000"/>
          <w:sz w:val="28"/>
        </w:rPr>
        <w:t>
      13-2) жол активтерін басқару – автомобиль жолдарын жөндеуге және күтіп-ұстауға бюджет шығыстарын тиімді жоспарлауға бағытталған, жол активтерінің диагностикасы және аспаптық зерттеп-қарау, сондай-ақ жол инфрақұрылымы қауіпсіздігінің мониторингі жөніндегі қызмет;</w:t>
      </w:r>
    </w:p>
    <w:bookmarkEnd w:id="19"/>
    <w:bookmarkStart w:name="z297" w:id="20"/>
    <w:p>
      <w:pPr>
        <w:spacing w:after="0"/>
        <w:ind w:left="0"/>
        <w:jc w:val="both"/>
      </w:pPr>
      <w:r>
        <w:rPr>
          <w:rFonts w:ascii="Times New Roman"/>
          <w:b w:val="false"/>
          <w:i w:val="false"/>
          <w:color w:val="000000"/>
          <w:sz w:val="28"/>
        </w:rPr>
        <w:t>
      13-3) Жол активтерінің сапасы ұлттық орталығы – жұмыстар мен материалдардың сапасына сараптама жүргізу, жол активтерін басқару, халықаралық және республикалық маңызы бар автомобиль жолдарында жұмылдыру дайындығын ұйымдастыру жөніндегі функциялар, сондай-ақ автомобиль жолдарын орташа жөндеуге арналған техникалық құжаттамаға ведомстволық сараптама жүргізу, жаңа технологияларды енгізу және тәжірибелік учаскелерді қолдау жөніндегі функциялар жүктелген, автомобиль жолдары жөніндегі уәкілетті мемлекеттік органның қарамағындағы заңды тұлға;</w:t>
      </w:r>
    </w:p>
    <w:bookmarkEnd w:id="20"/>
    <w:bookmarkStart w:name="z53" w:id="21"/>
    <w:p>
      <w:pPr>
        <w:spacing w:after="0"/>
        <w:ind w:left="0"/>
        <w:jc w:val="both"/>
      </w:pPr>
      <w:r>
        <w:rPr>
          <w:rFonts w:ascii="Times New Roman"/>
          <w:b w:val="false"/>
          <w:i w:val="false"/>
          <w:color w:val="000000"/>
          <w:sz w:val="28"/>
        </w:rPr>
        <w:t>
      14) жол бойындағы белдеулер – көлiк жүрісін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w:t>
      </w:r>
    </w:p>
    <w:bookmarkEnd w:id="21"/>
    <w:bookmarkStart w:name="z313" w:id="22"/>
    <w:p>
      <w:pPr>
        <w:spacing w:after="0"/>
        <w:ind w:left="0"/>
        <w:jc w:val="both"/>
      </w:pPr>
      <w:r>
        <w:rPr>
          <w:rFonts w:ascii="Times New Roman"/>
          <w:b w:val="false"/>
          <w:i w:val="false"/>
          <w:color w:val="000000"/>
          <w:sz w:val="28"/>
        </w:rPr>
        <w:t>
      14-1) жол бойындағы сервис объектілері – жол бойындағы белдеуде орналасқан және жол жүрісіне қатысушыларға жүру жолында қызмет көрсетуге арналған ғимараттар мен құрылысжайлар (мотельдер, қонақүйлер, кемпингтер, техникалық қызмет көрсету станциялары, автожанармай құю станциялары, электрқуаттау станциялары, тамақтану, сауда, байланыс, медициналық көмек пункттері, сыртқы (көрнекі) жарнама объектілері және өзге де қызметтер көрсету объектілері);</w:t>
      </w:r>
    </w:p>
    <w:bookmarkEnd w:id="22"/>
    <w:bookmarkStart w:name="z54" w:id="23"/>
    <w:p>
      <w:pPr>
        <w:spacing w:after="0"/>
        <w:ind w:left="0"/>
        <w:jc w:val="both"/>
      </w:pPr>
      <w:r>
        <w:rPr>
          <w:rFonts w:ascii="Times New Roman"/>
          <w:b w:val="false"/>
          <w:i w:val="false"/>
          <w:color w:val="000000"/>
          <w:sz w:val="28"/>
        </w:rPr>
        <w:t>
      15)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p>
    <w:bookmarkEnd w:id="23"/>
    <w:bookmarkStart w:name="z298" w:id="24"/>
    <w:p>
      <w:pPr>
        <w:spacing w:after="0"/>
        <w:ind w:left="0"/>
        <w:jc w:val="both"/>
      </w:pPr>
      <w:r>
        <w:rPr>
          <w:rFonts w:ascii="Times New Roman"/>
          <w:b w:val="false"/>
          <w:i w:val="false"/>
          <w:color w:val="000000"/>
          <w:sz w:val="28"/>
        </w:rPr>
        <w:t>
      15-1) жол дерекқоры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24"/>
    <w:bookmarkStart w:name="z299" w:id="25"/>
    <w:p>
      <w:pPr>
        <w:spacing w:after="0"/>
        <w:ind w:left="0"/>
        <w:jc w:val="both"/>
      </w:pPr>
      <w:r>
        <w:rPr>
          <w:rFonts w:ascii="Times New Roman"/>
          <w:b w:val="false"/>
          <w:i w:val="false"/>
          <w:color w:val="000000"/>
          <w:sz w:val="28"/>
        </w:rPr>
        <w:t>
      15-2) жол инфрақұрылымы қауіпсіздігінің мониторингі – автомобиль жолдарының қолданыстағы жол инфрақұрылымының қауіпсіз жұмыс істеуін, оларды ұстап-тұру және жақсартуды қамтамасыз етуге бағытталған іс-шаралар кешені;</w:t>
      </w:r>
    </w:p>
    <w:bookmarkEnd w:id="25"/>
    <w:bookmarkStart w:name="z177" w:id="26"/>
    <w:p>
      <w:pPr>
        <w:spacing w:after="0"/>
        <w:ind w:left="0"/>
        <w:jc w:val="both"/>
      </w:pPr>
      <w:r>
        <w:rPr>
          <w:rFonts w:ascii="Times New Roman"/>
          <w:b w:val="false"/>
          <w:i w:val="false"/>
          <w:color w:val="000000"/>
          <w:sz w:val="28"/>
        </w:rPr>
        <w:t>
      16) жол қызметі – автомобиль жолдары мен олардағы құрылысжайларды жобалау, салу, реконструкциялау мен жөндеу, күтіп-ұстау және пайдалану, жол активтерін басқару, сондай-ақ ақылы жол жүрісін ұйымдастыру жөніндегі қызмет;</w:t>
      </w:r>
    </w:p>
    <w:bookmarkEnd w:id="26"/>
    <w:bookmarkStart w:name="z178" w:id="27"/>
    <w:p>
      <w:pPr>
        <w:spacing w:after="0"/>
        <w:ind w:left="0"/>
        <w:jc w:val="both"/>
      </w:pPr>
      <w:r>
        <w:rPr>
          <w:rFonts w:ascii="Times New Roman"/>
          <w:b w:val="false"/>
          <w:i w:val="false"/>
          <w:color w:val="000000"/>
          <w:sz w:val="28"/>
        </w:rPr>
        <w:t>
      17) жол қызметiн басқару – жолдардағы қозғалысты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ұлттық стандарттар мен озық технологияларды енгiзу негiзiнде автомобиль жолдарын жобалауды, салуды, реконструкциялауды, жөндеудi, күтiп ұстауды және пайдалануды ұйымдастыруға бағытталған iс-шаралар кешенi;</w:t>
      </w:r>
    </w:p>
    <w:bookmarkEnd w:id="27"/>
    <w:bookmarkStart w:name="z179" w:id="28"/>
    <w:p>
      <w:pPr>
        <w:spacing w:after="0"/>
        <w:ind w:left="0"/>
        <w:jc w:val="both"/>
      </w:pPr>
      <w:r>
        <w:rPr>
          <w:rFonts w:ascii="Times New Roman"/>
          <w:b w:val="false"/>
          <w:i w:val="false"/>
          <w:color w:val="000000"/>
          <w:sz w:val="28"/>
        </w:rPr>
        <w:t>
      18)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28"/>
    <w:bookmarkStart w:name="z180" w:id="29"/>
    <w:p>
      <w:pPr>
        <w:spacing w:after="0"/>
        <w:ind w:left="0"/>
        <w:jc w:val="both"/>
      </w:pPr>
      <w:r>
        <w:rPr>
          <w:rFonts w:ascii="Times New Roman"/>
          <w:b w:val="false"/>
          <w:i w:val="false"/>
          <w:color w:val="000000"/>
          <w:sz w:val="28"/>
        </w:rPr>
        <w:t>
      19)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29"/>
    <w:bookmarkStart w:name="z317" w:id="30"/>
    <w:p>
      <w:pPr>
        <w:spacing w:after="0"/>
        <w:ind w:left="0"/>
        <w:jc w:val="both"/>
      </w:pPr>
      <w:r>
        <w:rPr>
          <w:rFonts w:ascii="Times New Roman"/>
          <w:b w:val="false"/>
          <w:i w:val="false"/>
          <w:color w:val="000000"/>
          <w:sz w:val="28"/>
        </w:rPr>
        <w:t>
      19-1) жұмыстар мен материалдардың сапасына сараптама – автомобиль жолдарын салу, реконструкциялау, жөндеу және күтіп-ұстау кезіндегі техникалық зерттеп-қарау жөніндегі сараптама жұмыстарының түрі;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9" w:id="31"/>
    <w:p>
      <w:pPr>
        <w:spacing w:after="0"/>
        <w:ind w:left="0"/>
        <w:jc w:val="both"/>
      </w:pPr>
      <w:r>
        <w:rPr>
          <w:rFonts w:ascii="Times New Roman"/>
          <w:b w:val="false"/>
          <w:i w:val="false"/>
          <w:color w:val="000000"/>
          <w:sz w:val="28"/>
        </w:rPr>
        <w:t>
      20-1) жүріп өту үшін ақы алудың бағдарламалық-аппараттық кешені – жүріп өту үшін ақы алуға арналған, автомобиль жолы жабдығының, бағдарламалық жасақтамасының және элементтерінің жиынтығы;</w:t>
      </w:r>
    </w:p>
    <w:bookmarkEnd w:id="31"/>
    <w:bookmarkStart w:name="z182" w:id="32"/>
    <w:p>
      <w:pPr>
        <w:spacing w:after="0"/>
        <w:ind w:left="0"/>
        <w:jc w:val="both"/>
      </w:pPr>
      <w:r>
        <w:rPr>
          <w:rFonts w:ascii="Times New Roman"/>
          <w:b w:val="false"/>
          <w:i w:val="false"/>
          <w:color w:val="000000"/>
          <w:sz w:val="28"/>
        </w:rPr>
        <w:t>
      21) көше (көшенiң көлiк жүретiн бөлiгi) – елдi мекендер шекарасының шегiндегi автомобиль жолы;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ff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автомобиль жолдары туралы заңнамасы</w:t>
      </w:r>
    </w:p>
    <w:p>
      <w:pPr>
        <w:spacing w:after="0"/>
        <w:ind w:left="0"/>
        <w:jc w:val="both"/>
      </w:pPr>
      <w:r>
        <w:rPr>
          <w:rFonts w:ascii="Times New Roman"/>
          <w:b w:val="false"/>
          <w:i w:val="false"/>
          <w:color w:val="000000"/>
          <w:sz w:val="28"/>
        </w:rPr>
        <w:t xml:space="preserve">
      1. Қазақстан Республикасының автомобиль жолдары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Қазақстан Республикасының өзге де нормативтік құқықтық актілерінен тұрады.  </w:t>
      </w:r>
    </w:p>
    <w:bookmarkStart w:name="z57" w:id="33"/>
    <w:p>
      <w:pPr>
        <w:spacing w:after="0"/>
        <w:ind w:left="0"/>
        <w:jc w:val="both"/>
      </w:pPr>
      <w:r>
        <w:rPr>
          <w:rFonts w:ascii="Times New Roman"/>
          <w:b w:val="false"/>
          <w:i w:val="false"/>
          <w:color w:val="000000"/>
          <w:sz w:val="28"/>
        </w:rPr>
        <w:t>
      2. Егер Қазақстан Республикасы бекіткен халықаралық шарттарда осы Заңда көзделгеннен өзгеше ережелер белгіленсе, онда халықаралық шарттардың ережелері қолданылады.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Автомобиль жолдарының жіктелімі </w:t>
      </w:r>
    </w:p>
    <w:p>
      <w:pPr>
        <w:spacing w:after="0"/>
        <w:ind w:left="0"/>
        <w:jc w:val="both"/>
      </w:pPr>
      <w:r>
        <w:rPr>
          <w:rFonts w:ascii="Times New Roman"/>
          <w:b w:val="false"/>
          <w:i w:val="false"/>
          <w:color w:val="000000"/>
          <w:sz w:val="28"/>
        </w:rPr>
        <w:t xml:space="preserve">
      1. Қазақстан Республикасының автомобиль жолдары жалпыға ортақ пайдаланылатын автомобиль жолдары, шаруашылық автомобиль жолдары, сондай-ақ елді мекендердің көшелері болып бөлінеді. </w:t>
      </w:r>
    </w:p>
    <w:bookmarkStart w:name="z58" w:id="34"/>
    <w:p>
      <w:pPr>
        <w:spacing w:after="0"/>
        <w:ind w:left="0"/>
        <w:jc w:val="both"/>
      </w:pPr>
      <w:r>
        <w:rPr>
          <w:rFonts w:ascii="Times New Roman"/>
          <w:b w:val="false"/>
          <w:i w:val="false"/>
          <w:color w:val="000000"/>
          <w:sz w:val="28"/>
        </w:rPr>
        <w:t xml:space="preserve">
      2. Жалпыға ортақ пайдаланылатын автомобиль жолдары өздерінің маңызы бойынша халықаралық, республикалық, облыстық және аудандық маңызы бар жолдар болып бөлінеді: </w:t>
      </w:r>
    </w:p>
    <w:bookmarkEnd w:id="34"/>
    <w:bookmarkStart w:name="z59" w:id="35"/>
    <w:p>
      <w:pPr>
        <w:spacing w:after="0"/>
        <w:ind w:left="0"/>
        <w:jc w:val="both"/>
      </w:pPr>
      <w:r>
        <w:rPr>
          <w:rFonts w:ascii="Times New Roman"/>
          <w:b w:val="false"/>
          <w:i w:val="false"/>
          <w:color w:val="000000"/>
          <w:sz w:val="28"/>
        </w:rPr>
        <w:t xml:space="preserve">
      1) халықаралық маңызы бар автомобиль жолдарына көршілес мемлекеттердің астаналарын жалғастырып жатқан, сондай-ақ мемлекетаралық келісімдерге сәйкес халықаралық автомобиль жолдары желісіне кіретін автомобиль жолдары жатады; </w:t>
      </w:r>
    </w:p>
    <w:bookmarkEnd w:id="35"/>
    <w:bookmarkStart w:name="z60" w:id="36"/>
    <w:p>
      <w:pPr>
        <w:spacing w:after="0"/>
        <w:ind w:left="0"/>
        <w:jc w:val="both"/>
      </w:pPr>
      <w:r>
        <w:rPr>
          <w:rFonts w:ascii="Times New Roman"/>
          <w:b w:val="false"/>
          <w:i w:val="false"/>
          <w:color w:val="000000"/>
          <w:sz w:val="28"/>
        </w:rPr>
        <w:t xml:space="preserve">
      2) республикалық маңызы бар автомобиль жолдарына, осы баптың 1) тармақшасында көрсетілген жолдарды қоспағанда, республиканың және көршілес мемлекеттердің әкімшілік, мәдени және экономикалық орталықтары арасында көлік қатынасын қамтамасыз ететін автомобиль жолдары, сондай-ақ қорғаныстық маңызы бар автомобиль жолдары жатады; </w:t>
      </w:r>
    </w:p>
    <w:bookmarkEnd w:id="36"/>
    <w:bookmarkStart w:name="z6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7"/>
    <w:bookmarkStart w:name="z62" w:id="38"/>
    <w:p>
      <w:pPr>
        <w:spacing w:after="0"/>
        <w:ind w:left="0"/>
        <w:jc w:val="both"/>
      </w:pPr>
      <w:r>
        <w:rPr>
          <w:rFonts w:ascii="Times New Roman"/>
          <w:b w:val="false"/>
          <w:i w:val="false"/>
          <w:color w:val="000000"/>
          <w:sz w:val="28"/>
        </w:rPr>
        <w:t xml:space="preserve">
      3) облыстық маңызы бар автомобиль жолдарына, осы баптың 1) және 2) тармақшаларында көрсетілген жолдарды қоспағанда,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 </w:t>
      </w:r>
    </w:p>
    <w:bookmarkEnd w:id="38"/>
    <w:bookmarkStart w:name="z63" w:id="39"/>
    <w:p>
      <w:pPr>
        <w:spacing w:after="0"/>
        <w:ind w:left="0"/>
        <w:jc w:val="both"/>
      </w:pPr>
      <w:r>
        <w:rPr>
          <w:rFonts w:ascii="Times New Roman"/>
          <w:b w:val="false"/>
          <w:i w:val="false"/>
          <w:color w:val="000000"/>
          <w:sz w:val="28"/>
        </w:rPr>
        <w:t xml:space="preserve">
      4)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 </w:t>
      </w:r>
    </w:p>
    <w:bookmarkEnd w:id="39"/>
    <w:bookmarkStart w:name="z64" w:id="40"/>
    <w:p>
      <w:pPr>
        <w:spacing w:after="0"/>
        <w:ind w:left="0"/>
        <w:jc w:val="both"/>
      </w:pPr>
      <w:r>
        <w:rPr>
          <w:rFonts w:ascii="Times New Roman"/>
          <w:b w:val="false"/>
          <w:i w:val="false"/>
          <w:color w:val="000000"/>
          <w:sz w:val="28"/>
        </w:rPr>
        <w:t xml:space="preserve">
      3. Шаруашылық автомобиль жолдарына шаруашылық жүргізуші субъектілердің өндірістік-шаруашылық тасымалдарына қызмет көрсететін, солардың аумағындағы автомобиль жолдары, жалпыға ортақ пайдаланылатын автомобиль жолдарынан оларға кірме жолдар, ауыл шаруашылық ұйымдарының шаруашылық ішіндегі жолдары, қызметтік, патрульдік және жеке меншік автомобиль жолдары жатады. </w:t>
      </w:r>
    </w:p>
    <w:bookmarkEnd w:id="40"/>
    <w:bookmarkStart w:name="z65" w:id="41"/>
    <w:p>
      <w:pPr>
        <w:spacing w:after="0"/>
        <w:ind w:left="0"/>
        <w:jc w:val="both"/>
      </w:pPr>
      <w:r>
        <w:rPr>
          <w:rFonts w:ascii="Times New Roman"/>
          <w:b w:val="false"/>
          <w:i w:val="false"/>
          <w:color w:val="000000"/>
          <w:sz w:val="28"/>
        </w:rPr>
        <w:t xml:space="preserve">
      4. Елді мекендердің көшелеріне, осы баптың 2-тармағының 1)-4) тармақшаларында көрсетілген жолдарды қоспағанда, тиісті әкімшілік-аумақтық бірлік шегіндегі автомобиль жолдары жатады. </w:t>
      </w:r>
    </w:p>
    <w:bookmarkEnd w:id="41"/>
    <w:bookmarkStart w:name="z66" w:id="42"/>
    <w:p>
      <w:pPr>
        <w:spacing w:after="0"/>
        <w:ind w:left="0"/>
        <w:jc w:val="both"/>
      </w:pPr>
      <w:r>
        <w:rPr>
          <w:rFonts w:ascii="Times New Roman"/>
          <w:b w:val="false"/>
          <w:i w:val="false"/>
          <w:color w:val="000000"/>
          <w:sz w:val="28"/>
        </w:rPr>
        <w:t xml:space="preserve">
      5.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 </w:t>
      </w:r>
    </w:p>
    <w:bookmarkEnd w:id="42"/>
    <w:bookmarkStart w:name="z67"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3"/>
    <w:bookmarkStart w:name="z68" w:id="44"/>
    <w:p>
      <w:pPr>
        <w:spacing w:after="0"/>
        <w:ind w:left="0"/>
        <w:jc w:val="both"/>
      </w:pPr>
      <w:r>
        <w:rPr>
          <w:rFonts w:ascii="Times New Roman"/>
          <w:b w:val="false"/>
          <w:i w:val="false"/>
          <w:color w:val="000000"/>
          <w:sz w:val="28"/>
        </w:rPr>
        <w:t xml:space="preserve">
      7. Облыстық маңызы бар автомобиль жолдарының тізбелерін автомобиль жолдары жөніндегі уәкілетті мемлекеттік органмен келісе отырып, облыстың жергілікті атқарушы органдары бекітеді. </w:t>
      </w:r>
    </w:p>
    <w:bookmarkEnd w:id="44"/>
    <w:p>
      <w:pPr>
        <w:spacing w:after="0"/>
        <w:ind w:left="0"/>
        <w:jc w:val="both"/>
      </w:pPr>
      <w:r>
        <w:rPr>
          <w:rFonts w:ascii="Times New Roman"/>
          <w:b w:val="false"/>
          <w:i w:val="false"/>
          <w:color w:val="000000"/>
          <w:sz w:val="28"/>
        </w:rPr>
        <w:t xml:space="preserve">
      Қала көшелерінің тізбесін қаланың жергілікті атқарушы органы бекітеді. </w:t>
      </w:r>
    </w:p>
    <w:p>
      <w:pPr>
        <w:spacing w:after="0"/>
        <w:ind w:left="0"/>
        <w:jc w:val="both"/>
      </w:pPr>
      <w:r>
        <w:rPr>
          <w:rFonts w:ascii="Times New Roman"/>
          <w:b w:val="false"/>
          <w:i w:val="false"/>
          <w:color w:val="000000"/>
          <w:sz w:val="28"/>
        </w:rPr>
        <w:t xml:space="preserve">
      Аудандық маңызы бар автомобиль жолдарының тiзбелерiн аудандардың (облыстық маңызы бар қалалардың) жергілікті атқарушы органдары облыстардың жергілікті атқарушы органдарымен келісім бойынша бекiтедi. </w:t>
      </w:r>
    </w:p>
    <w:bookmarkStart w:name="z69" w:id="45"/>
    <w:p>
      <w:pPr>
        <w:spacing w:after="0"/>
        <w:ind w:left="0"/>
        <w:jc w:val="both"/>
      </w:pPr>
      <w:r>
        <w:rPr>
          <w:rFonts w:ascii="Times New Roman"/>
          <w:b w:val="false"/>
          <w:i w:val="false"/>
          <w:color w:val="000000"/>
          <w:sz w:val="28"/>
        </w:rPr>
        <w:t>
      8.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Автомобиль жолдарына меншік құқығы және өзге де заттық құқықтар </w:t>
      </w:r>
    </w:p>
    <w:p>
      <w:pPr>
        <w:spacing w:after="0"/>
        <w:ind w:left="0"/>
        <w:jc w:val="both"/>
      </w:pPr>
      <w:r>
        <w:rPr>
          <w:rFonts w:ascii="Times New Roman"/>
          <w:b w:val="false"/>
          <w:i w:val="false"/>
          <w:color w:val="000000"/>
          <w:sz w:val="28"/>
        </w:rPr>
        <w:t xml:space="preserve">
      1. Автомобиль жолдары мемлекеттік меншікте және жеке меншікте болуы мүмкін. </w:t>
      </w:r>
    </w:p>
    <w:bookmarkStart w:name="z7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46"/>
    <w:bookmarkStart w:name="z71" w:id="47"/>
    <w:p>
      <w:pPr>
        <w:spacing w:after="0"/>
        <w:ind w:left="0"/>
        <w:jc w:val="both"/>
      </w:pPr>
      <w:r>
        <w:rPr>
          <w:rFonts w:ascii="Times New Roman"/>
          <w:b w:val="false"/>
          <w:i w:val="false"/>
          <w:color w:val="000000"/>
          <w:sz w:val="28"/>
        </w:rPr>
        <w:t>
      2-1. 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 берілуі мүмкін.</w:t>
      </w:r>
    </w:p>
    <w:bookmarkEnd w:id="47"/>
    <w:bookmarkStart w:name="z183" w:id="48"/>
    <w:p>
      <w:pPr>
        <w:spacing w:after="0"/>
        <w:ind w:left="0"/>
        <w:jc w:val="both"/>
      </w:pPr>
      <w:r>
        <w:rPr>
          <w:rFonts w:ascii="Times New Roman"/>
          <w:b w:val="false"/>
          <w:i w:val="false"/>
          <w:color w:val="000000"/>
          <w:sz w:val="28"/>
        </w:rPr>
        <w:t>
      2-2. Жалпыға ортақ пайдаланылатын облыстық немесе аудандық маңызы бар автомобиль жолдары немесе олардың учаскелері Қазақстан Республикасының заңды тұлғаларына (несие алушыларға) жалпыға ортақ пайдаланылатын облыстық немесе аудандық маңызы бар автомобиль жолдарын немесе олардың учаскелерін өтеусіз уақытша пайдалану шартына сәйкес өтеусіз уақытша пайдалануға берілуі мүмкін.</w:t>
      </w:r>
    </w:p>
    <w:bookmarkEnd w:id="48"/>
    <w:bookmarkStart w:name="z208" w:id="49"/>
    <w:p>
      <w:pPr>
        <w:spacing w:after="0"/>
        <w:ind w:left="0"/>
        <w:jc w:val="both"/>
      </w:pPr>
      <w:r>
        <w:rPr>
          <w:rFonts w:ascii="Times New Roman"/>
          <w:b w:val="false"/>
          <w:i w:val="false"/>
          <w:color w:val="000000"/>
          <w:sz w:val="28"/>
        </w:rPr>
        <w:t>
      2-3. Жалпыға ортақ пайдаланылатын республикалық автомобиль жолдары немесе олардың учаскелері Қазақстан Республикасы Үкіметінің шешімі негізінде мемлекеттік ислам бағалы қағаздарын шығару талаптарына сәйкес оларды кері сатып алу міндеттемесімен мемлекеттік ислам арнайы қаржы компаниясына сатылуы мүмкін.</w:t>
      </w:r>
    </w:p>
    <w:bookmarkEnd w:id="49"/>
    <w:bookmarkStart w:name="z7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bookmarkEnd w:id="50"/>
    <w:bookmarkStart w:name="z73" w:id="51"/>
    <w:p>
      <w:pPr>
        <w:spacing w:after="0"/>
        <w:ind w:left="0"/>
        <w:jc w:val="both"/>
      </w:pPr>
      <w:r>
        <w:rPr>
          <w:rFonts w:ascii="Times New Roman"/>
          <w:b w:val="false"/>
          <w:i w:val="false"/>
          <w:color w:val="000000"/>
          <w:sz w:val="28"/>
        </w:rPr>
        <w:t xml:space="preserve">
      4. Жеке меншік автомобиль жолдары жеке және заңды тұлғалардың меншігі болып табылады. </w:t>
      </w:r>
    </w:p>
    <w:bookmarkEnd w:id="51"/>
    <w:bookmarkStart w:name="z74" w:id="52"/>
    <w:p>
      <w:pPr>
        <w:spacing w:after="0"/>
        <w:ind w:left="0"/>
        <w:jc w:val="both"/>
      </w:pPr>
      <w:r>
        <w:rPr>
          <w:rFonts w:ascii="Times New Roman"/>
          <w:b w:val="false"/>
          <w:i w:val="false"/>
          <w:color w:val="000000"/>
          <w:sz w:val="28"/>
        </w:rPr>
        <w:t xml:space="preserve">
      5. Елді мекендердің көшелері тиісті жергілікті атқарушы органдардың қарамағында болады және коммуналдық меншік болып табылады. </w:t>
      </w:r>
    </w:p>
    <w:bookmarkEnd w:id="52"/>
    <w:bookmarkStart w:name="z75" w:id="53"/>
    <w:p>
      <w:pPr>
        <w:spacing w:after="0"/>
        <w:ind w:left="0"/>
        <w:jc w:val="both"/>
      </w:pPr>
      <w:r>
        <w:rPr>
          <w:rFonts w:ascii="Times New Roman"/>
          <w:b w:val="false"/>
          <w:i w:val="false"/>
          <w:color w:val="000000"/>
          <w:sz w:val="28"/>
        </w:rPr>
        <w:t>
      6. Шаруашылық автомобиль жолдарын жекешелендіру "Мемлекеттік мүлік туралы" Қазақстан Республикасының Заңына және осы Заңға сәйкес жүзеге асырылады.</w:t>
      </w:r>
    </w:p>
    <w:bookmarkEnd w:id="53"/>
    <w:bookmarkStart w:name="z286" w:id="54"/>
    <w:p>
      <w:pPr>
        <w:spacing w:after="0"/>
        <w:ind w:left="0"/>
        <w:jc w:val="both"/>
      </w:pPr>
      <w:r>
        <w:rPr>
          <w:rFonts w:ascii="Times New Roman"/>
          <w:b w:val="false"/>
          <w:i w:val="false"/>
          <w:color w:val="000000"/>
          <w:sz w:val="28"/>
        </w:rPr>
        <w:t>
      7. Жалпыға ортақ пайдаланылатын халықаралық және республикалық маңызы бар автомобиль жолдары және жол қызметінің объектілері оларды салу, реконструкциялау, жөндеу, ақылы қозғалысты ұйымдастыру үшін Ұлттық операторға сенімгерлік басқаруға берілуі мүмкін.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2006.07.07 </w:t>
      </w:r>
      <w:r>
        <w:rPr>
          <w:rFonts w:ascii="Times New Roman"/>
          <w:b w:val="false"/>
          <w:i w:val="false"/>
          <w:color w:val="000000"/>
          <w:sz w:val="28"/>
        </w:rPr>
        <w:t>№ 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Жалпыға ортақ пайдаланылатын облыстық немесе аудандық маңызы бар автомобиль жолдарын өтеусіз уақытша пайдалануға беру</w:t>
      </w:r>
    </w:p>
    <w:bookmarkStart w:name="z185" w:id="55"/>
    <w:p>
      <w:pPr>
        <w:spacing w:after="0"/>
        <w:ind w:left="0"/>
        <w:jc w:val="both"/>
      </w:pPr>
      <w:r>
        <w:rPr>
          <w:rFonts w:ascii="Times New Roman"/>
          <w:b w:val="false"/>
          <w:i w:val="false"/>
          <w:color w:val="000000"/>
          <w:sz w:val="28"/>
        </w:rPr>
        <w:t>
      1. Жалпыға ортақ пайдаланылатын облыстық немесе аудандық маңызы бар автомобиль жолдарын немесе олардың учаскелерін өтеусіз уақытша пайдалануға беру туралы шешімді несие алушы өтінішінің негізінде тиісінше облыстың немесе ауданның жергілікті атқарушы органы (несие беруші) қабылдайды.</w:t>
      </w:r>
    </w:p>
    <w:bookmarkEnd w:id="55"/>
    <w:bookmarkStart w:name="z186" w:id="56"/>
    <w:p>
      <w:pPr>
        <w:spacing w:after="0"/>
        <w:ind w:left="0"/>
        <w:jc w:val="both"/>
      </w:pPr>
      <w:r>
        <w:rPr>
          <w:rFonts w:ascii="Times New Roman"/>
          <w:b w:val="false"/>
          <w:i w:val="false"/>
          <w:color w:val="000000"/>
          <w:sz w:val="28"/>
        </w:rPr>
        <w:t>
      2. Жалпыға ортақ пайдаланылатын облыстық немесе аудандық маңызы бар автомобиль жолдарын немесе олардың учаскелерін өтеусіз уақытша пайдалану құқығы бес жылға дейінгі мерзімге беріледі. Өз міндеттерін тиісті түрде атқарған несие алушы шарттың мерзімі өткеннен кейін талаптар тең болған өзге жағдайда жаңа мерзімге шарт жасасуға басқа тұлғаларға қарағанда басым құқыққа ие болады.</w:t>
      </w:r>
    </w:p>
    <w:bookmarkEnd w:id="56"/>
    <w:bookmarkStart w:name="z187" w:id="57"/>
    <w:p>
      <w:pPr>
        <w:spacing w:after="0"/>
        <w:ind w:left="0"/>
        <w:jc w:val="both"/>
      </w:pPr>
      <w:r>
        <w:rPr>
          <w:rFonts w:ascii="Times New Roman"/>
          <w:b w:val="false"/>
          <w:i w:val="false"/>
          <w:color w:val="000000"/>
          <w:sz w:val="28"/>
        </w:rPr>
        <w:t>
      3. Жалпыға ортақ пайдаланылатын облыстық немесе аудандық маңызы бар автомобиль жолдарын немесе олардың учаскелерін өтеусіз пайдалану шартына сәйкес несие алушы:</w:t>
      </w:r>
    </w:p>
    <w:bookmarkEnd w:id="57"/>
    <w:bookmarkStart w:name="z188" w:id="58"/>
    <w:p>
      <w:pPr>
        <w:spacing w:after="0"/>
        <w:ind w:left="0"/>
        <w:jc w:val="both"/>
      </w:pPr>
      <w:r>
        <w:rPr>
          <w:rFonts w:ascii="Times New Roman"/>
          <w:b w:val="false"/>
          <w:i w:val="false"/>
          <w:color w:val="000000"/>
          <w:sz w:val="28"/>
        </w:rPr>
        <w:t>
      1) Қазақстан Республикасы заңнамасының талаптарына сәйкес көрсетілген автомобиль жолдарын жарамды техникалық жай-күйде ұстауға және оларға жөндеу жүргізуге;</w:t>
      </w:r>
    </w:p>
    <w:bookmarkEnd w:id="58"/>
    <w:bookmarkStart w:name="z189" w:id="59"/>
    <w:p>
      <w:pPr>
        <w:spacing w:after="0"/>
        <w:ind w:left="0"/>
        <w:jc w:val="both"/>
      </w:pPr>
      <w:r>
        <w:rPr>
          <w:rFonts w:ascii="Times New Roman"/>
          <w:b w:val="false"/>
          <w:i w:val="false"/>
          <w:color w:val="000000"/>
          <w:sz w:val="28"/>
        </w:rPr>
        <w:t>
      2) өз есебінен жалпы қауіпсіздік талаптарын сақтауға;</w:t>
      </w:r>
    </w:p>
    <w:bookmarkEnd w:id="59"/>
    <w:bookmarkStart w:name="z190" w:id="60"/>
    <w:p>
      <w:pPr>
        <w:spacing w:after="0"/>
        <w:ind w:left="0"/>
        <w:jc w:val="both"/>
      </w:pPr>
      <w:r>
        <w:rPr>
          <w:rFonts w:ascii="Times New Roman"/>
          <w:b w:val="false"/>
          <w:i w:val="false"/>
          <w:color w:val="000000"/>
          <w:sz w:val="28"/>
        </w:rPr>
        <w:t>
      3) оның өн бойында көлік құралдары қозғалысының жол берілетін жылдамдық режимін қамтамасыз ете отырып, кедергісіз, қауіпсіз, тегін жол жүруді қамтамасыз етуге міндетті.</w:t>
      </w:r>
    </w:p>
    <w:bookmarkEnd w:id="60"/>
    <w:bookmarkStart w:name="z191" w:id="61"/>
    <w:p>
      <w:pPr>
        <w:spacing w:after="0"/>
        <w:ind w:left="0"/>
        <w:jc w:val="both"/>
      </w:pPr>
      <w:r>
        <w:rPr>
          <w:rFonts w:ascii="Times New Roman"/>
          <w:b w:val="false"/>
          <w:i w:val="false"/>
          <w:color w:val="000000"/>
          <w:sz w:val="28"/>
        </w:rPr>
        <w:t>
      4. Облыстық немесе аудандық маңызы бар жалпыға ортақ пайдаланылатын автомобиль жолдарын реконструкциялау және жөндеу жөніндегі жұмыстарды жүргізуге жол жүрісі қауіпсіздігін қамтамасыз ету жөніндегі уәкілетті органның келісуімен облыстың немесе ауданның жергілікті атқарушы органы берген рұқсат болған кезде жол беріледі.</w:t>
      </w:r>
    </w:p>
    <w:bookmarkEnd w:id="61"/>
    <w:bookmarkStart w:name="z192" w:id="62"/>
    <w:p>
      <w:pPr>
        <w:spacing w:after="0"/>
        <w:ind w:left="0"/>
        <w:jc w:val="both"/>
      </w:pPr>
      <w:r>
        <w:rPr>
          <w:rFonts w:ascii="Times New Roman"/>
          <w:b w:val="false"/>
          <w:i w:val="false"/>
          <w:color w:val="000000"/>
          <w:sz w:val="28"/>
        </w:rPr>
        <w:t>
      5. Облыстық немесе аудандық маңызы бар жалпыға ортақ пайдаланылатын автомобиль жолдарын немесе олардың учаскелерін өтеусіз уақытша пайдалануға беру автомобиль жолдары жөніндегі уәкілетті мемлекеттік орган бекіткен үлгі шарттың негізінде ресімделеді.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Ақылы автомобиль жолдары (жол учаскелері)</w:t>
      </w:r>
    </w:p>
    <w:p>
      <w:pPr>
        <w:spacing w:after="0"/>
        <w:ind w:left="0"/>
        <w:jc w:val="both"/>
      </w:pPr>
      <w:r>
        <w:rPr>
          <w:rFonts w:ascii="Times New Roman"/>
          <w:b w:val="false"/>
          <w:i w:val="false"/>
          <w:color w:val="000000"/>
          <w:sz w:val="28"/>
        </w:rPr>
        <w:t>
      1. Қазақстан Республикасында осы Заңда немесе Қазақстан Республикасының мемлекеттік-жекешелік әріптестік саласындағы заңнамасында белгіленген тәртіппен ақылы автомобиль жолдары (жол учаскелері, көпірлер, өткерме жолдар) салынуы мүмкін. Ақылы автомобиль жолдарының (жол учаскелерінің) салынуы мен пайдаланылуын бақылауды автомобиль жолдары жөніндегі уәкілетті мемлекеттік орган жүзеге асырады.</w:t>
      </w:r>
    </w:p>
    <w:bookmarkStart w:name="z76" w:id="63"/>
    <w:p>
      <w:pPr>
        <w:spacing w:after="0"/>
        <w:ind w:left="0"/>
        <w:jc w:val="both"/>
      </w:pPr>
      <w:r>
        <w:rPr>
          <w:rFonts w:ascii="Times New Roman"/>
          <w:b w:val="false"/>
          <w:i w:val="false"/>
          <w:color w:val="000000"/>
          <w:sz w:val="28"/>
        </w:rPr>
        <w:t>
      2. Жолдың бүкіл ұзындығы бойында көлік қозғалысының жоғары, қауіпсіз жылдамдығы қамтамасыз етіле отырып, жүріп өтудің жоғары сапада болу шарты орындалған кезде автомобиль жолдарымен (жол учаскелерімен) жүріп өту үшін ақы төлеу енгізіледі.</w:t>
      </w:r>
    </w:p>
    <w:bookmarkEnd w:id="63"/>
    <w:bookmarkStart w:name="z77" w:id="64"/>
    <w:p>
      <w:pPr>
        <w:spacing w:after="0"/>
        <w:ind w:left="0"/>
        <w:jc w:val="both"/>
      </w:pPr>
      <w:r>
        <w:rPr>
          <w:rFonts w:ascii="Times New Roman"/>
          <w:b w:val="false"/>
          <w:i w:val="false"/>
          <w:color w:val="000000"/>
          <w:sz w:val="28"/>
        </w:rPr>
        <w:t>
      3. Ақылы автомобиль жолдары (жол учаскелері) республикалық және жергілікті бюджеттердің қаражаты, Ұлттық оператордың тартқан қаражаты, жеке және заңды тұлғалардың меншікті және (немесе) қарыз қаражаты есебінен немесе мемлекеттік-жекешелік әріптестік шарттарының негізінде салынуы мүмкін.</w:t>
      </w:r>
    </w:p>
    <w:bookmarkEnd w:id="64"/>
    <w:p>
      <w:pPr>
        <w:spacing w:after="0"/>
        <w:ind w:left="0"/>
        <w:jc w:val="both"/>
      </w:pPr>
      <w:r>
        <w:rPr>
          <w:rFonts w:ascii="Times New Roman"/>
          <w:b w:val="false"/>
          <w:i w:val="false"/>
          <w:color w:val="000000"/>
          <w:sz w:val="28"/>
        </w:rPr>
        <w:t>
      Жалпыға ортақ пайдаланылатын республикалық маңызы бар автомобиль жолы (жол учаскесі) ақылы қозғалысты ұйымдастыру үшін Қазақстан Республикасының заңнамасында белгіленген тәртіппен Ұлттық операторға немесе автомобиль жолдарын өзге басқарушыларға сенімгерлік басқаруға беріледі.</w:t>
      </w:r>
    </w:p>
    <w:p>
      <w:pPr>
        <w:spacing w:after="0"/>
        <w:ind w:left="0"/>
        <w:jc w:val="both"/>
      </w:pPr>
      <w:r>
        <w:rPr>
          <w:rFonts w:ascii="Times New Roman"/>
          <w:b w:val="false"/>
          <w:i w:val="false"/>
          <w:color w:val="000000"/>
          <w:sz w:val="28"/>
        </w:rPr>
        <w:t>
      Жалпыға ортақ пайдаланылатын республикалық маңызы бар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мөлшерлемелер бойынша алынады.</w:t>
      </w:r>
    </w:p>
    <w:bookmarkStart w:name="z211" w:id="65"/>
    <w:p>
      <w:pPr>
        <w:spacing w:after="0"/>
        <w:ind w:left="0"/>
        <w:jc w:val="both"/>
      </w:pPr>
      <w:r>
        <w:rPr>
          <w:rFonts w:ascii="Times New Roman"/>
          <w:b w:val="false"/>
          <w:i w:val="false"/>
          <w:color w:val="000000"/>
          <w:sz w:val="28"/>
        </w:rPr>
        <w:t>
      4. Ақылы автомобиль жолымен (жол учаскесімен) жүріп өту Қазақстан Республикасының заңнамасында белгіленген тәртіппен автомобиль жолын (жол учаскесін) пайдаланушының Ұлттық оператормен немесе автомобиль жолдарын өзге басқарушылармен жасасқан шарты негізінде жүзеге асырылады. Ақылы автомобиль жолына (жол учаскесіне) кірген кез шартты жасасу кезі болып табылады. Ұлттық оператор немесе автомобиль жолдарын өзге басқарушылар мен ақылы автомобиль жолдарын (жол учаскелерін) пайдаланушылар арасындағы ақылы автомобиль жолдарын (жол учаскелерін) пайдалануға арналған шарт Қазақстан Республикасының заңнамасында белгіленген тәртіппен жария болып табылады.</w:t>
      </w:r>
    </w:p>
    <w:bookmarkEnd w:id="65"/>
    <w:bookmarkStart w:name="z214" w:id="66"/>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ақылы автомобиль жолдарымен (жол учаскелерімен) жүріп өту үшін ақы алудан түскен ақша, мемлекеттік-жекешелік әріптестік шарты негізінде алынатын ақшаны қоспағанда, Ұлттық оператордың жеке шотында есепке алынады және мыналарға:</w:t>
      </w:r>
    </w:p>
    <w:bookmarkEnd w:id="66"/>
    <w:p>
      <w:pPr>
        <w:spacing w:after="0"/>
        <w:ind w:left="0"/>
        <w:jc w:val="both"/>
      </w:pPr>
      <w:r>
        <w:rPr>
          <w:rFonts w:ascii="Times New Roman"/>
          <w:b w:val="false"/>
          <w:i w:val="false"/>
          <w:color w:val="000000"/>
          <w:sz w:val="28"/>
        </w:rPr>
        <w:t>
      1) ақылы автомобиль жолдарын (жол учаскелерін) жөндеуге және күтіп-ұстауға, жүріп өту үшін ақы алудың бағдарламалық-аппараттық кешенін күтіп-ұстауға;</w:t>
      </w:r>
    </w:p>
    <w:p>
      <w:pPr>
        <w:spacing w:after="0"/>
        <w:ind w:left="0"/>
        <w:jc w:val="both"/>
      </w:pPr>
      <w:r>
        <w:rPr>
          <w:rFonts w:ascii="Times New Roman"/>
          <w:b w:val="false"/>
          <w:i w:val="false"/>
          <w:color w:val="000000"/>
          <w:sz w:val="28"/>
        </w:rPr>
        <w:t>
      2) жүріп өту үшін ақы алудың бағдарламалық-аппараттық кешенін енгізу және орнату мақсаты үшін тартылған инвестицияларды қайтаруға;</w:t>
      </w:r>
    </w:p>
    <w:p>
      <w:pPr>
        <w:spacing w:after="0"/>
        <w:ind w:left="0"/>
        <w:jc w:val="both"/>
      </w:pPr>
      <w:r>
        <w:rPr>
          <w:rFonts w:ascii="Times New Roman"/>
          <w:b w:val="false"/>
          <w:i w:val="false"/>
          <w:color w:val="000000"/>
          <w:sz w:val="28"/>
        </w:rPr>
        <w:t>
      3) автомобиль жолдарында (жол учаскелерінде) ақылы қозғалысты ұйымдастыруға;</w:t>
      </w:r>
    </w:p>
    <w:p>
      <w:pPr>
        <w:spacing w:after="0"/>
        <w:ind w:left="0"/>
        <w:jc w:val="both"/>
      </w:pPr>
      <w:r>
        <w:rPr>
          <w:rFonts w:ascii="Times New Roman"/>
          <w:b w:val="false"/>
          <w:i w:val="false"/>
          <w:color w:val="000000"/>
          <w:sz w:val="28"/>
        </w:rPr>
        <w:t>
      4) ақылы автомобиль жолдарын (жол учаскелерін) күтіп-ұстау үшін жол-пайдалану техникасын сатып алуға және оған қызмет көрсетуге байланысты шығыстарды қаржыландыруға бағытталады.</w:t>
      </w:r>
    </w:p>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мақсаттарға бағытталатын шығыстар, осы тармақтың бірінші бөлігінің 1) және 2) тармақшаларында көрсетілген шығыстарды өтеп болғаннан кейін жүріп өту үшін ақыдан алынған ақша есебінен өтеледі.</w:t>
      </w:r>
    </w:p>
    <w:bookmarkStart w:name="z215" w:id="67"/>
    <w:p>
      <w:pPr>
        <w:spacing w:after="0"/>
        <w:ind w:left="0"/>
        <w:jc w:val="both"/>
      </w:pPr>
      <w:r>
        <w:rPr>
          <w:rFonts w:ascii="Times New Roman"/>
          <w:b w:val="false"/>
          <w:i w:val="false"/>
          <w:color w:val="000000"/>
          <w:sz w:val="28"/>
        </w:rPr>
        <w:t>
      6. Ақылы автомобиль жолдарын (жол учаскелерін) салу үшін Қазақстан Республикасының заңнамалық актілерінде тыйым салынбаған кез келген қаржыландыру көздері пайдаланылады.</w:t>
      </w:r>
    </w:p>
    <w:bookmarkEnd w:id="67"/>
    <w:bookmarkStart w:name="z216" w:id="68"/>
    <w:p>
      <w:pPr>
        <w:spacing w:after="0"/>
        <w:ind w:left="0"/>
        <w:jc w:val="both"/>
      </w:pPr>
      <w:r>
        <w:rPr>
          <w:rFonts w:ascii="Times New Roman"/>
          <w:b w:val="false"/>
          <w:i w:val="false"/>
          <w:color w:val="000000"/>
          <w:sz w:val="28"/>
        </w:rPr>
        <w:t>
      7. Жергілікті атқарушы органдарға автомобиль жолдарын пайдаланушылардан алынатын, қолданылуы Қазақстан Республикасының заңдарында көзделмеген және жүктерді алып өту мен жолаушылардың еркін жүріп-тұруын тікелей немесе жанама түрде шектейтін салықтар, алымдар және төлемдер белгілеуіне тыйым салынады.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ff0000"/>
          <w:sz w:val="28"/>
        </w:rPr>
        <w:t xml:space="preserve">
      Ескерту. 5-1-баптың тақырыбына өзгеріс енгізілді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Автомобиль жолдарын (жол учаскелерін) ақылы негізде пайдалану туралы шешімдер:</w:t>
      </w:r>
    </w:p>
    <w:p>
      <w:pPr>
        <w:spacing w:after="0"/>
        <w:ind w:left="0"/>
        <w:jc w:val="both"/>
      </w:pPr>
      <w:r>
        <w:rPr>
          <w:rFonts w:ascii="Times New Roman"/>
          <w:b w:val="false"/>
          <w:i w:val="false"/>
          <w:color w:val="000000"/>
          <w:sz w:val="28"/>
        </w:rPr>
        <w:t>
      1) автомобиль көлігінің барлық түрлеріне арналған 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2) автомобиль көлігінің барлық түрлеріне не жүк автомобиль көлігіне ғана арналған 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3) жүк автомобиль көлігіне арналған ІІІ техникалық санаттағы жалпыға ортақ пайдаланылатын халықаралық және республикалық маңызы бар автомобиль жолдарына (жол учаскелеріне);</w:t>
      </w:r>
    </w:p>
    <w:p>
      <w:pPr>
        <w:spacing w:after="0"/>
        <w:ind w:left="0"/>
        <w:jc w:val="both"/>
      </w:pPr>
      <w:r>
        <w:rPr>
          <w:rFonts w:ascii="Times New Roman"/>
          <w:b w:val="false"/>
          <w:i w:val="false"/>
          <w:color w:val="000000"/>
          <w:sz w:val="28"/>
        </w:rPr>
        <w:t>
      4) астананың және республикалық маңызы бар қалалардың көшелеріне қатысты қабылдануы мүмкін.</w:t>
      </w:r>
    </w:p>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жолын ақылы негізде пайдалану туралы шешімді автомобиль жолдары жөніндегі уәкілетті мемлекеттік орган қабылдайды.</w:t>
      </w:r>
    </w:p>
    <w:p>
      <w:pPr>
        <w:spacing w:after="0"/>
        <w:ind w:left="0"/>
        <w:jc w:val="both"/>
      </w:pPr>
      <w:r>
        <w:rPr>
          <w:rFonts w:ascii="Times New Roman"/>
          <w:b w:val="false"/>
          <w:i w:val="false"/>
          <w:color w:val="000000"/>
          <w:sz w:val="28"/>
        </w:rPr>
        <w:t xml:space="preserve">
      3. Автомобиль жолын ақылы негізде пайдалану туралы шешімде: </w:t>
      </w:r>
    </w:p>
    <w:p>
      <w:pPr>
        <w:spacing w:after="0"/>
        <w:ind w:left="0"/>
        <w:jc w:val="both"/>
      </w:pPr>
      <w:r>
        <w:rPr>
          <w:rFonts w:ascii="Times New Roman"/>
          <w:b w:val="false"/>
          <w:i w:val="false"/>
          <w:color w:val="000000"/>
          <w:sz w:val="28"/>
        </w:rPr>
        <w:t xml:space="preserve">
      1) қазіргі бар басқа баламалы жолмен жүру мүмкіндігімен қоса бастапқы және соңғы пункттер; </w:t>
      </w:r>
    </w:p>
    <w:p>
      <w:pPr>
        <w:spacing w:after="0"/>
        <w:ind w:left="0"/>
        <w:jc w:val="both"/>
      </w:pPr>
      <w:r>
        <w:rPr>
          <w:rFonts w:ascii="Times New Roman"/>
          <w:b w:val="false"/>
          <w:i w:val="false"/>
          <w:color w:val="000000"/>
          <w:sz w:val="28"/>
        </w:rPr>
        <w:t xml:space="preserve">
      2) басқа автомобиль жолдарымен қиылысулар және басқа автомобиль жолдарына қосылулар тізбесі; </w:t>
      </w:r>
    </w:p>
    <w:p>
      <w:pPr>
        <w:spacing w:after="0"/>
        <w:ind w:left="0"/>
        <w:jc w:val="both"/>
      </w:pPr>
      <w:r>
        <w:rPr>
          <w:rFonts w:ascii="Times New Roman"/>
          <w:b w:val="false"/>
          <w:i w:val="false"/>
          <w:color w:val="000000"/>
          <w:sz w:val="28"/>
        </w:rPr>
        <w:t xml:space="preserve">
      3) техникалық сыныптама мен негізгі параметрлер; </w:t>
      </w:r>
    </w:p>
    <w:p>
      <w:pPr>
        <w:spacing w:after="0"/>
        <w:ind w:left="0"/>
        <w:jc w:val="both"/>
      </w:pPr>
      <w:r>
        <w:rPr>
          <w:rFonts w:ascii="Times New Roman"/>
          <w:b w:val="false"/>
          <w:i w:val="false"/>
          <w:color w:val="000000"/>
          <w:sz w:val="28"/>
        </w:rPr>
        <w:t xml:space="preserve">
      4) ұзындығы; </w:t>
      </w:r>
    </w:p>
    <w:p>
      <w:pPr>
        <w:spacing w:after="0"/>
        <w:ind w:left="0"/>
        <w:jc w:val="both"/>
      </w:pPr>
      <w:r>
        <w:rPr>
          <w:rFonts w:ascii="Times New Roman"/>
          <w:b w:val="false"/>
          <w:i w:val="false"/>
          <w:color w:val="000000"/>
          <w:sz w:val="28"/>
        </w:rPr>
        <w:t>
      5) жүріп өту үшін ақы мөлшерлемесі;</w:t>
      </w:r>
    </w:p>
    <w:p>
      <w:pPr>
        <w:spacing w:after="0"/>
        <w:ind w:left="0"/>
        <w:jc w:val="both"/>
      </w:pPr>
      <w:r>
        <w:rPr>
          <w:rFonts w:ascii="Times New Roman"/>
          <w:b w:val="false"/>
          <w:i w:val="false"/>
          <w:color w:val="000000"/>
          <w:sz w:val="28"/>
        </w:rPr>
        <w:t xml:space="preserve">
      6) басқа автомобиль жолымен баламалы түрде жүре алмайтын, іргелес елді мекендердің тізбесі; </w:t>
      </w:r>
    </w:p>
    <w:p>
      <w:pPr>
        <w:spacing w:after="0"/>
        <w:ind w:left="0"/>
        <w:jc w:val="both"/>
      </w:pPr>
      <w:r>
        <w:rPr>
          <w:rFonts w:ascii="Times New Roman"/>
          <w:b w:val="false"/>
          <w:i w:val="false"/>
          <w:color w:val="000000"/>
          <w:sz w:val="28"/>
        </w:rPr>
        <w:t xml:space="preserve">
      7) ақылы негізде пайдаланылу мерзімі көрсетілуге тиіс. </w:t>
      </w:r>
    </w:p>
    <w:p>
      <w:pPr>
        <w:spacing w:after="0"/>
        <w:ind w:left="0"/>
        <w:jc w:val="both"/>
      </w:pPr>
      <w:r>
        <w:rPr>
          <w:rFonts w:ascii="Times New Roman"/>
          <w:b w:val="false"/>
          <w:i w:val="false"/>
          <w:color w:val="000000"/>
          <w:sz w:val="28"/>
        </w:rPr>
        <w:t xml:space="preserve">
      4. Автомобиль жолын ақылы негізде пайдалану туралы шешім ол қабылданған күннен бастап күнтізбелік отыз күн ішінде Қазақстан Республикасының бүкіл аумағына таратылатын мерзімді баспа басылымдарда мемлекеттік тілде және орыс тілінде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Ақылы автомобиль жолдарын (жол учаскелерін) пайдаланғаны үшін төлемақы бойынша жеңілдіктер</w:t>
      </w:r>
    </w:p>
    <w:p>
      <w:pPr>
        <w:spacing w:after="0"/>
        <w:ind w:left="0"/>
        <w:jc w:val="both"/>
      </w:pPr>
      <w:r>
        <w:rPr>
          <w:rFonts w:ascii="Times New Roman"/>
          <w:b w:val="false"/>
          <w:i w:val="false"/>
          <w:color w:val="ff0000"/>
          <w:sz w:val="28"/>
        </w:rPr>
        <w:t xml:space="preserve">
      Ескерту. 5-2-баптың тақырыбы жаңа редакцияда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18" w:id="69"/>
    <w:p>
      <w:pPr>
        <w:spacing w:after="0"/>
        <w:ind w:left="0"/>
        <w:jc w:val="both"/>
      </w:pPr>
      <w:r>
        <w:rPr>
          <w:rFonts w:ascii="Times New Roman"/>
          <w:b w:val="false"/>
          <w:i w:val="false"/>
          <w:color w:val="000000"/>
          <w:sz w:val="28"/>
        </w:rPr>
        <w:t>
      1. Ақылы автомобиль жолдарын (учаскелерін) пайдаланғаны үшін ақы төлеуден:</w:t>
      </w:r>
    </w:p>
    <w:bookmarkEnd w:id="69"/>
    <w:bookmarkStart w:name="z319" w:id="70"/>
    <w:p>
      <w:pPr>
        <w:spacing w:after="0"/>
        <w:ind w:left="0"/>
        <w:jc w:val="both"/>
      </w:pPr>
      <w:r>
        <w:rPr>
          <w:rFonts w:ascii="Times New Roman"/>
          <w:b w:val="false"/>
          <w:i w:val="false"/>
          <w:color w:val="000000"/>
          <w:sz w:val="28"/>
        </w:rPr>
        <w:t>
      1) қызметтік міндеттерін орындаған кезде:</w:t>
      </w:r>
    </w:p>
    <w:bookmarkEnd w:id="70"/>
    <w:p>
      <w:pPr>
        <w:spacing w:after="0"/>
        <w:ind w:left="0"/>
        <w:jc w:val="both"/>
      </w:pPr>
      <w:r>
        <w:rPr>
          <w:rFonts w:ascii="Times New Roman"/>
          <w:b w:val="false"/>
          <w:i w:val="false"/>
          <w:color w:val="000000"/>
          <w:sz w:val="28"/>
        </w:rPr>
        <w:t>
      жедел медициналық жәрдем ұйымдарының;</w:t>
      </w:r>
    </w:p>
    <w:p>
      <w:pPr>
        <w:spacing w:after="0"/>
        <w:ind w:left="0"/>
        <w:jc w:val="both"/>
      </w:pPr>
      <w:r>
        <w:rPr>
          <w:rFonts w:ascii="Times New Roman"/>
          <w:b w:val="false"/>
          <w:i w:val="false"/>
          <w:color w:val="000000"/>
          <w:sz w:val="28"/>
        </w:rPr>
        <w:t>
      авариялық-құтқару қызметтерінің;</w:t>
      </w:r>
    </w:p>
    <w:p>
      <w:pPr>
        <w:spacing w:after="0"/>
        <w:ind w:left="0"/>
        <w:jc w:val="both"/>
      </w:pPr>
      <w:r>
        <w:rPr>
          <w:rFonts w:ascii="Times New Roman"/>
          <w:b w:val="false"/>
          <w:i w:val="false"/>
          <w:color w:val="000000"/>
          <w:sz w:val="28"/>
        </w:rPr>
        <w:t>
      құқық қорғау органдарының;</w:t>
      </w:r>
    </w:p>
    <w:p>
      <w:pPr>
        <w:spacing w:after="0"/>
        <w:ind w:left="0"/>
        <w:jc w:val="both"/>
      </w:pPr>
      <w:r>
        <w:rPr>
          <w:rFonts w:ascii="Times New Roman"/>
          <w:b w:val="false"/>
          <w:i w:val="false"/>
          <w:color w:val="000000"/>
          <w:sz w:val="28"/>
        </w:rPr>
        <w:t>
      көліктік бақылау органдарының;</w:t>
      </w:r>
    </w:p>
    <w:p>
      <w:pPr>
        <w:spacing w:after="0"/>
        <w:ind w:left="0"/>
        <w:jc w:val="both"/>
      </w:pPr>
      <w:r>
        <w:rPr>
          <w:rFonts w:ascii="Times New Roman"/>
          <w:b w:val="false"/>
          <w:i w:val="false"/>
          <w:color w:val="000000"/>
          <w:sz w:val="28"/>
        </w:rPr>
        <w:t>
      арнаулы мемлекеттік органдардың;</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w:t>
      </w:r>
    </w:p>
    <w:p>
      <w:pPr>
        <w:spacing w:after="0"/>
        <w:ind w:left="0"/>
        <w:jc w:val="both"/>
      </w:pPr>
      <w:r>
        <w:rPr>
          <w:rFonts w:ascii="Times New Roman"/>
          <w:b w:val="false"/>
          <w:i w:val="false"/>
          <w:color w:val="000000"/>
          <w:sz w:val="28"/>
        </w:rPr>
        <w:t>
      жалпыға ортақ пайдаланылатын халықаралық және республикалық маңызы бар ақылы автомобиль жолдарын (учаскелерін) күтіп-ұстауды және оларға техникалық қызмет көрсетуді тікелей жүзеге асыратын Ұлттық оператордың;</w:t>
      </w:r>
    </w:p>
    <w:p>
      <w:pPr>
        <w:spacing w:after="0"/>
        <w:ind w:left="0"/>
        <w:jc w:val="both"/>
      </w:pPr>
      <w:r>
        <w:rPr>
          <w:rFonts w:ascii="Times New Roman"/>
          <w:b w:val="false"/>
          <w:i w:val="false"/>
          <w:color w:val="000000"/>
          <w:sz w:val="28"/>
        </w:rPr>
        <w:t>
      Қазақстан Республикасының заңнамасына сәйкес айқындалған, тиісті ақылы автомобиль жолында (учаскесінде) күтіп-ұстауды және техникалық қызмет көрсетуді тікелей жүзеге асыратын жекеше әріптестің;</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органның арнаулы автокөлік құралдары;</w:t>
      </w:r>
    </w:p>
    <w:bookmarkStart w:name="z320" w:id="71"/>
    <w:p>
      <w:pPr>
        <w:spacing w:after="0"/>
        <w:ind w:left="0"/>
        <w:jc w:val="both"/>
      </w:pPr>
      <w:r>
        <w:rPr>
          <w:rFonts w:ascii="Times New Roman"/>
          <w:b w:val="false"/>
          <w:i w:val="false"/>
          <w:color w:val="000000"/>
          <w:sz w:val="28"/>
        </w:rPr>
        <w:t>
      2) қала маңындағы қатынастарда және ақылы автомобиль жолына (жол учаскесіне)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p>
    <w:bookmarkEnd w:id="71"/>
    <w:p>
      <w:pPr>
        <w:spacing w:after="0"/>
        <w:ind w:left="0"/>
        <w:jc w:val="both"/>
      </w:pPr>
      <w:r>
        <w:rPr>
          <w:rFonts w:ascii="Times New Roman"/>
          <w:b w:val="false"/>
          <w:i w:val="false"/>
          <w:color w:val="000000"/>
          <w:sz w:val="28"/>
        </w:rPr>
        <w:t xml:space="preserve">
      ақылы автомобиль жолына іргелес аудандардың аталған әкімшілік-аумақтық бірлік аумағында белгіленген тәртіппен тіркелген автобустары бір аудан шегінде жүріп-тұру үшін; </w:t>
      </w:r>
    </w:p>
    <w:p>
      <w:pPr>
        <w:spacing w:after="0"/>
        <w:ind w:left="0"/>
        <w:jc w:val="both"/>
      </w:pPr>
      <w:r>
        <w:rPr>
          <w:rFonts w:ascii="Times New Roman"/>
          <w:b w:val="false"/>
          <w:i w:val="false"/>
          <w:color w:val="000000"/>
          <w:sz w:val="28"/>
        </w:rPr>
        <w:t xml:space="preserve">
      жүк автокөлік құралдары, өздігінен жүретін доңғалақты ауылшаруашылық,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 </w:t>
      </w:r>
    </w:p>
    <w:p>
      <w:pPr>
        <w:spacing w:after="0"/>
        <w:ind w:left="0"/>
        <w:jc w:val="both"/>
      </w:pPr>
      <w:r>
        <w:rPr>
          <w:rFonts w:ascii="Times New Roman"/>
          <w:b w:val="false"/>
          <w:i w:val="false"/>
          <w:color w:val="000000"/>
          <w:sz w:val="28"/>
        </w:rPr>
        <w:t>
      ақылы автомобиль жолына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w:t>
      </w:r>
    </w:p>
    <w:p>
      <w:pPr>
        <w:spacing w:after="0"/>
        <w:ind w:left="0"/>
        <w:jc w:val="both"/>
      </w:pPr>
      <w:r>
        <w:rPr>
          <w:rFonts w:ascii="Times New Roman"/>
          <w:b w:val="false"/>
          <w:i w:val="false"/>
          <w:color w:val="000000"/>
          <w:sz w:val="28"/>
        </w:rPr>
        <w:t>
      3) Ұлы Отан соғысы ардагерлерінің жеңіл автомобильдері босатылады.</w:t>
      </w:r>
    </w:p>
    <w:bookmarkStart w:name="z260" w:id="72"/>
    <w:p>
      <w:pPr>
        <w:spacing w:after="0"/>
        <w:ind w:left="0"/>
        <w:jc w:val="both"/>
      </w:pPr>
      <w:r>
        <w:rPr>
          <w:rFonts w:ascii="Times New Roman"/>
          <w:b w:val="false"/>
          <w:i w:val="false"/>
          <w:color w:val="000000"/>
          <w:sz w:val="28"/>
        </w:rPr>
        <w:t>
      2. Мемлекеттік-жекешелік әріптестік шарты негізінде салынған (реконструкцияланған) және пайдаланылатын ақылы автомобиль жолдарын (жол учаскелерін) пайдаланғаны үшін төлемақыдан осы баптың 1-тармағының 2) тармақшасында көзделген автокөлік құралдары босатылмайды.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ҚР-ның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Ақылы автомобиль жолын (жол учаскесін) пайдалануды тоқтату және тоқтата тұру</w:t>
      </w:r>
    </w:p>
    <w:p>
      <w:pPr>
        <w:spacing w:after="0"/>
        <w:ind w:left="0"/>
        <w:jc w:val="both"/>
      </w:pPr>
      <w:r>
        <w:rPr>
          <w:rFonts w:ascii="Times New Roman"/>
          <w:b w:val="false"/>
          <w:i w:val="false"/>
          <w:color w:val="000000"/>
          <w:sz w:val="28"/>
        </w:rPr>
        <w:t>
      1. Ақылы автомобиль жолын (жол учаскесін) пайдалануды тоқтату автомобиль жолын (жол учаскесін) ақылы негізде пайдалану туралы шешімде көрсетілген мерзім аяқталғаннан кейін жүзеге асырылады.</w:t>
      </w:r>
    </w:p>
    <w:bookmarkStart w:name="z221" w:id="73"/>
    <w:p>
      <w:pPr>
        <w:spacing w:after="0"/>
        <w:ind w:left="0"/>
        <w:jc w:val="both"/>
      </w:pPr>
      <w:r>
        <w:rPr>
          <w:rFonts w:ascii="Times New Roman"/>
          <w:b w:val="false"/>
          <w:i w:val="false"/>
          <w:color w:val="000000"/>
          <w:sz w:val="28"/>
        </w:rPr>
        <w:t>
      2. Ақылы автомобиль жолын (жол учаскесін) пайдалануды тоқтата тұру соғыс немесе төтенше жағдай кезеңінде, сондай-ақ экологиялық, табиғи немесе техногендік сипаттағы төтенше жағдай туындаған жағдайларда белгілі бір мерзімге жүзеге асырылады.</w:t>
      </w:r>
    </w:p>
    <w:bookmarkEnd w:id="73"/>
    <w:bookmarkStart w:name="z222" w:id="74"/>
    <w:p>
      <w:pPr>
        <w:spacing w:after="0"/>
        <w:ind w:left="0"/>
        <w:jc w:val="both"/>
      </w:pPr>
      <w:r>
        <w:rPr>
          <w:rFonts w:ascii="Times New Roman"/>
          <w:b w:val="false"/>
          <w:i w:val="false"/>
          <w:color w:val="000000"/>
          <w:sz w:val="28"/>
        </w:rPr>
        <w:t>
      3. Ақылы автомобиль жолын (жол учаскесін) пайдалануды тоқтата тұру туралы шешімді автомобиль жолдары жөніндегі уәкілетті мемлекеттік орган осы баптың 2-тармағында көрсетілген мән-жайлар туындаған кезден бастап қабылдайды.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Автомобиль жолдарының атауы және оларды индекстеу. Автомобиль жолдарындағы ара қашықтықты есептеу </w:t>
      </w:r>
    </w:p>
    <w:p>
      <w:pPr>
        <w:spacing w:after="0"/>
        <w:ind w:left="0"/>
        <w:jc w:val="both"/>
      </w:pPr>
      <w:r>
        <w:rPr>
          <w:rFonts w:ascii="Times New Roman"/>
          <w:b w:val="false"/>
          <w:i w:val="false"/>
          <w:color w:val="000000"/>
          <w:sz w:val="28"/>
        </w:rPr>
        <w:t xml:space="preserve">
      1. Қазақстан Республикасының жалпыға ортақ пайдаланылатын барлық автомобиль жолдарының атауы мен индексі болуға тиіс. Автомобиль жолдарының атауына - бастапқы және соңғы елді мекеннің, ал қажет болған жағдайда аралық мекендердің атауы кіреді. </w:t>
      </w:r>
    </w:p>
    <w:p>
      <w:pPr>
        <w:spacing w:after="0"/>
        <w:ind w:left="0"/>
        <w:jc w:val="both"/>
      </w:pPr>
      <w:r>
        <w:rPr>
          <w:rFonts w:ascii="Times New Roman"/>
          <w:b w:val="false"/>
          <w:i w:val="false"/>
          <w:color w:val="000000"/>
          <w:sz w:val="28"/>
        </w:rPr>
        <w:t xml:space="preserve">
      Автомобиль жолдарының индексі латын әліпбиінің әріптерінен және цифрлар тобынан тұрады. </w:t>
      </w:r>
    </w:p>
    <w:bookmarkStart w:name="z80" w:id="75"/>
    <w:p>
      <w:pPr>
        <w:spacing w:after="0"/>
        <w:ind w:left="0"/>
        <w:jc w:val="both"/>
      </w:pPr>
      <w:r>
        <w:rPr>
          <w:rFonts w:ascii="Times New Roman"/>
          <w:b w:val="false"/>
          <w:i w:val="false"/>
          <w:color w:val="000000"/>
          <w:sz w:val="28"/>
        </w:rPr>
        <w:t>
      2. Автомобиль жолдарының атаулары мен индекстері автомобиль жолдарының карталары мен атластарында, сондай-ақ арнаулы белгілер және таңбалар қою арқылы автомобиль жолында көрсетілуге тиіс.</w:t>
      </w:r>
    </w:p>
    <w:bookmarkEnd w:id="75"/>
    <w:p>
      <w:pPr>
        <w:spacing w:after="0"/>
        <w:ind w:left="0"/>
        <w:jc w:val="both"/>
      </w:pPr>
      <w:r>
        <w:rPr>
          <w:rFonts w:ascii="Times New Roman"/>
          <w:b w:val="false"/>
          <w:i w:val="false"/>
          <w:color w:val="000000"/>
          <w:sz w:val="28"/>
        </w:rPr>
        <w:t xml:space="preserve">
      Қазақстан Республикасының аумағы арқылы өтетін халықаралық автомобиль жолдарының атаулары мен индекстері халықаралық келісімдермен белгіленеді. </w:t>
      </w:r>
    </w:p>
    <w:p>
      <w:pPr>
        <w:spacing w:after="0"/>
        <w:ind w:left="0"/>
        <w:jc w:val="both"/>
      </w:pPr>
      <w:r>
        <w:rPr>
          <w:rFonts w:ascii="Times New Roman"/>
          <w:b w:val="false"/>
          <w:i w:val="false"/>
          <w:color w:val="000000"/>
          <w:sz w:val="28"/>
        </w:rPr>
        <w:t>
      Жалпыға ортақ пайдаланылатын облыстық маңызы бар автомобиль жолдарының атаулары мен индекстерiн облыстардың жергілікті атқарушы органдары автомобиль жолдары жөніндегі уәкілетті мемлекеттік органмен келісім бойынша бекiтедi.</w:t>
      </w:r>
    </w:p>
    <w:p>
      <w:pPr>
        <w:spacing w:after="0"/>
        <w:ind w:left="0"/>
        <w:jc w:val="both"/>
      </w:pPr>
      <w:r>
        <w:rPr>
          <w:rFonts w:ascii="Times New Roman"/>
          <w:b w:val="false"/>
          <w:i w:val="false"/>
          <w:color w:val="000000"/>
          <w:sz w:val="28"/>
        </w:rPr>
        <w:t xml:space="preserve">
      Жалпыға ортақ пайдаланылатын аудандық маңызы бар автомобиль жолдарының атаулары мен индекстерiн аудандардың жергілікті атқарушы органдары облыстардың жергілікті атқарушы органдарымен келісім бойынша бекiтедi. </w:t>
      </w:r>
    </w:p>
    <w:bookmarkStart w:name="z81" w:id="76"/>
    <w:p>
      <w:pPr>
        <w:spacing w:after="0"/>
        <w:ind w:left="0"/>
        <w:jc w:val="both"/>
      </w:pPr>
      <w:r>
        <w:rPr>
          <w:rFonts w:ascii="Times New Roman"/>
          <w:b w:val="false"/>
          <w:i w:val="false"/>
          <w:color w:val="000000"/>
          <w:sz w:val="28"/>
        </w:rPr>
        <w:t xml:space="preserve">
      3. Республикалық, облыстық және аудандық маңызы бар жалпыға ортақ пайдаланылатын автомобиль жолдарының қашықтығы бастапқы және соңғы елді мекендер аралығымен есептеледі. Жалпыға ортақ пайдаланылатын автомобиль жолдарының километрін есептеу. </w:t>
      </w:r>
    </w:p>
    <w:bookmarkEnd w:id="76"/>
    <w:p>
      <w:pPr>
        <w:spacing w:after="0"/>
        <w:ind w:left="0"/>
        <w:jc w:val="both"/>
      </w:pPr>
      <w:r>
        <w:rPr>
          <w:rFonts w:ascii="Times New Roman"/>
          <w:b w:val="false"/>
          <w:i w:val="false"/>
          <w:color w:val="000000"/>
          <w:sz w:val="28"/>
        </w:rPr>
        <w:t xml:space="preserve">
      Қазақстан Республикасының астанасынан шығатын автомобиль жолдары үшін - Қазақстан Республикасы Парламентінің үйінен; </w:t>
      </w:r>
    </w:p>
    <w:p>
      <w:pPr>
        <w:spacing w:after="0"/>
        <w:ind w:left="0"/>
        <w:jc w:val="both"/>
      </w:pPr>
      <w:r>
        <w:rPr>
          <w:rFonts w:ascii="Times New Roman"/>
          <w:b w:val="false"/>
          <w:i w:val="false"/>
          <w:color w:val="000000"/>
          <w:sz w:val="28"/>
        </w:rPr>
        <w:t xml:space="preserve">
      басқа елді мекендерден шығатын автомобиль жолдары үшін - жергілікті атқарушы органдар үйлерінен, ал олар болмаған жағдайда елді мекендердің шекараларынан бастап жүргізіледі. </w:t>
      </w:r>
    </w:p>
    <w:p>
      <w:pPr>
        <w:spacing w:after="0"/>
        <w:ind w:left="0"/>
        <w:jc w:val="both"/>
      </w:pPr>
      <w:r>
        <w:rPr>
          <w:rFonts w:ascii="Times New Roman"/>
          <w:b w:val="false"/>
          <w:i w:val="false"/>
          <w:color w:val="000000"/>
          <w:sz w:val="28"/>
        </w:rPr>
        <w:t xml:space="preserve">
      Жалпыға ортақ пайдаланылатын автомобиль жолдарының ұзындығына: </w:t>
      </w:r>
    </w:p>
    <w:p>
      <w:pPr>
        <w:spacing w:after="0"/>
        <w:ind w:left="0"/>
        <w:jc w:val="both"/>
      </w:pPr>
      <w:r>
        <w:rPr>
          <w:rFonts w:ascii="Times New Roman"/>
          <w:b w:val="false"/>
          <w:i w:val="false"/>
          <w:color w:val="000000"/>
          <w:sz w:val="28"/>
        </w:rPr>
        <w:t xml:space="preserve">
      елді мекендерді жалғастырып жатқан автомобиль жолдары үшін - тиісті елді мекендер шекаралары арасындағы қашықтық; </w:t>
      </w:r>
    </w:p>
    <w:p>
      <w:pPr>
        <w:spacing w:after="0"/>
        <w:ind w:left="0"/>
        <w:jc w:val="both"/>
      </w:pPr>
      <w:r>
        <w:rPr>
          <w:rFonts w:ascii="Times New Roman"/>
          <w:b w:val="false"/>
          <w:i w:val="false"/>
          <w:color w:val="000000"/>
          <w:sz w:val="28"/>
        </w:rPr>
        <w:t xml:space="preserve">
      жалпыға ортақ пайдаланылатын басқа автомобиль жолдарын өзара жалғастырып жатқан және оларға қосылатын автомобиль жолдары үшін - түйісетін автомобиль жолдары осьтерінің қиылысу аралығы алынады. </w:t>
      </w:r>
    </w:p>
    <w:p>
      <w:pPr>
        <w:spacing w:after="0"/>
        <w:ind w:left="0"/>
        <w:jc w:val="both"/>
      </w:pPr>
      <w:r>
        <w:rPr>
          <w:rFonts w:ascii="Times New Roman"/>
          <w:b w:val="false"/>
          <w:i w:val="false"/>
          <w:color w:val="000000"/>
          <w:sz w:val="28"/>
        </w:rPr>
        <w:t xml:space="preserve">
      Елді мекендер көшелерінің ұзындығына тиісті қалалар мен елді мекендер шекарасы шегіндегі қашықтық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енгiзiледi),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8" w:id="77"/>
    <w:p>
      <w:pPr>
        <w:spacing w:after="0"/>
        <w:ind w:left="0"/>
        <w:jc w:val="left"/>
      </w:pPr>
      <w:r>
        <w:rPr>
          <w:rFonts w:ascii="Times New Roman"/>
          <w:b/>
          <w:i w:val="false"/>
          <w:color w:val="000000"/>
        </w:rPr>
        <w:t xml:space="preserve"> 2-тарау. АВТОМОБИЛЬ ЖОЛДАРЫНЫҢ ЖЕРІ</w:t>
      </w:r>
    </w:p>
    <w:bookmarkEnd w:id="77"/>
    <w:p>
      <w:pPr>
        <w:spacing w:after="0"/>
        <w:ind w:left="0"/>
        <w:jc w:val="both"/>
      </w:pPr>
      <w:r>
        <w:rPr>
          <w:rFonts w:ascii="Times New Roman"/>
          <w:b/>
          <w:i w:val="false"/>
          <w:color w:val="000000"/>
          <w:sz w:val="28"/>
        </w:rPr>
        <w:t xml:space="preserve">7-бап. Автомобиль жолдарын орналастыру үшін жер беру </w:t>
      </w:r>
    </w:p>
    <w:p>
      <w:pPr>
        <w:spacing w:after="0"/>
        <w:ind w:left="0"/>
        <w:jc w:val="both"/>
      </w:pPr>
      <w:r>
        <w:rPr>
          <w:rFonts w:ascii="Times New Roman"/>
          <w:b w:val="false"/>
          <w:i w:val="false"/>
          <w:color w:val="000000"/>
          <w:sz w:val="28"/>
        </w:rPr>
        <w:t>
      1. Жалпыға ортақ пайдаланылатын автомобиль жолдарын салу және күтіп-ұстау үшін жер пайдаланушыларға автомобиль жолының санатына қарай белгіленген нормалар негізінде жолға бөлінген белдеу үшін жер және жобалау құжаттамасына сәйкес жол бойындағы белдеу учаскелері беріледі. Мемлекеттік-жекешелік әріптестік жобасын іске асыру үшін немесе Ұлттық 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қажеттеріне арналған жер Қазақстан Республикасының заңнамасында белгіленген тәртіппен жол органына – жерді тұрақты пайдалануға, автомобиль жолдарын салуды, реконструкциялау мен жөндеуді жүзеге асыратын қызмет көрсетушілерге жерді уақытша пайдалануға бөлінеді.</w:t>
      </w:r>
    </w:p>
    <w:bookmarkStart w:name="z82" w:id="78"/>
    <w:p>
      <w:pPr>
        <w:spacing w:after="0"/>
        <w:ind w:left="0"/>
        <w:jc w:val="both"/>
      </w:pPr>
      <w:r>
        <w:rPr>
          <w:rFonts w:ascii="Times New Roman"/>
          <w:b w:val="false"/>
          <w:i w:val="false"/>
          <w:color w:val="000000"/>
          <w:sz w:val="28"/>
        </w:rPr>
        <w:t xml:space="preserve">
      2. Жобаланатын жалпыға ортақ пайдаланылатын автомобиль жолдарына бөлінген белдеудің мөлшері жалпыға ортақ пайдаланылатын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 </w:t>
      </w:r>
    </w:p>
    <w:bookmarkEnd w:id="78"/>
    <w:bookmarkStart w:name="z83" w:id="79"/>
    <w:p>
      <w:pPr>
        <w:spacing w:after="0"/>
        <w:ind w:left="0"/>
        <w:jc w:val="both"/>
      </w:pPr>
      <w:r>
        <w:rPr>
          <w:rFonts w:ascii="Times New Roman"/>
          <w:b w:val="false"/>
          <w:i w:val="false"/>
          <w:color w:val="000000"/>
          <w:sz w:val="28"/>
        </w:rPr>
        <w:t xml:space="preserve">
      3. Жалпыға ортақ пайдаланылатын автомобиль жолдарына арналған жерлер тиісті жергілікті атқарушы органның шешімімен беріледі және оны жергілікті жерде жер қатынастары жөніндегі уәкілетті органдар бөледі. </w:t>
      </w:r>
    </w:p>
    <w:bookmarkEnd w:id="79"/>
    <w:bookmarkStart w:name="z84" w:id="80"/>
    <w:p>
      <w:pPr>
        <w:spacing w:after="0"/>
        <w:ind w:left="0"/>
        <w:jc w:val="both"/>
      </w:pPr>
      <w:r>
        <w:rPr>
          <w:rFonts w:ascii="Times New Roman"/>
          <w:b w:val="false"/>
          <w:i w:val="false"/>
          <w:color w:val="000000"/>
          <w:sz w:val="28"/>
        </w:rPr>
        <w:t>
      4. Жалпыға ортақ пайдаланылатын автомобиль жолдары алып жатқан жерлер (Қазақстан Республикасы Үкіметінің шешімі бойынша мемлекеттік ислам арнайы қаржы компаниясына сатылған жерлерді қоспағанда) мемлекеттік меншікке жатады, бөлінбейді және жеке меншікке берілмеуге тиіс. Жалпыға ортақ пайдаланылатын автомобиль жолдарының жерінде, осы жерлерді пайдаланудың белгіленген келісу тәртібін бұза отырып салынған кез келген құрылыстар заңсыз деп танылады және заңдарда белгіленген тәртіппен оларды өз еркімен құрылыс салуды жүзеге асырған тұлға бұзады не соның есебінен бұзылуға тиіс.</w:t>
      </w:r>
    </w:p>
    <w:bookmarkEnd w:id="80"/>
    <w:bookmarkStart w:name="z85" w:id="81"/>
    <w:p>
      <w:pPr>
        <w:spacing w:after="0"/>
        <w:ind w:left="0"/>
        <w:jc w:val="both"/>
      </w:pPr>
      <w:r>
        <w:rPr>
          <w:rFonts w:ascii="Times New Roman"/>
          <w:b w:val="false"/>
          <w:i w:val="false"/>
          <w:color w:val="000000"/>
          <w:sz w:val="28"/>
        </w:rPr>
        <w:t xml:space="preserve">
      5. Шаруашылық және жеке меншік автомобиль жолдары үшін жерлер Қазақстан Республикасының жер туралы заңдарында белгіленген тәртіппен беріледі.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Жол бойындағы белдеулер </w:t>
      </w:r>
    </w:p>
    <w:p>
      <w:pPr>
        <w:spacing w:after="0"/>
        <w:ind w:left="0"/>
        <w:jc w:val="both"/>
      </w:pPr>
      <w:r>
        <w:rPr>
          <w:rFonts w:ascii="Times New Roman"/>
          <w:b w:val="false"/>
          <w:i w:val="false"/>
          <w:color w:val="000000"/>
          <w:sz w:val="28"/>
        </w:rPr>
        <w:t xml:space="preserve">
      1. Жол бойындағы белдеулер халықтың қауіпсіздігін қамтамасыз ету үшін және жол жүрісі қауіпсіздігі талаптарын, сондай-ақ оларды реконструкциялауды, жөндеуді және күтіп ұстауды, жол инфрақұрылымдарының объектілерін орналастыруды жүзеге асыру мүмкіншілігін ескере отырып, автомобиль жолдарын пайдалануға жағдай жасау үшін белгіленеді. </w:t>
      </w:r>
    </w:p>
    <w:bookmarkStart w:name="z86" w:id="82"/>
    <w:p>
      <w:pPr>
        <w:spacing w:after="0"/>
        <w:ind w:left="0"/>
        <w:jc w:val="both"/>
      </w:pPr>
      <w:r>
        <w:rPr>
          <w:rFonts w:ascii="Times New Roman"/>
          <w:b w:val="false"/>
          <w:i w:val="false"/>
          <w:color w:val="000000"/>
          <w:sz w:val="28"/>
        </w:rPr>
        <w:t xml:space="preserve">
      2. Жалпыға ортақ пайдаланылатын халықаралық және республикалық автомобиль жолдары үшін жол бойындағы белдеудің ені жолға бөлінген белдеудің шекарасынан есептегенде әрбір жағынан 50 метрден кем болмауға тиіс. </w:t>
      </w:r>
    </w:p>
    <w:bookmarkEnd w:id="82"/>
    <w:p>
      <w:pPr>
        <w:spacing w:after="0"/>
        <w:ind w:left="0"/>
        <w:jc w:val="both"/>
      </w:pPr>
      <w:r>
        <w:rPr>
          <w:rFonts w:ascii="Times New Roman"/>
          <w:b w:val="false"/>
          <w:i w:val="false"/>
          <w:color w:val="000000"/>
          <w:sz w:val="28"/>
        </w:rPr>
        <w:t xml:space="preserve">
      Облыстық және аудандық маңызы бар, жалпыға ортақ пайдаланылатын автомобиль жолдары үшін жолдың әрбір жағынан жол бойы белдеуінің ені жолға бөлінген белдеудің шекарасынан есептегенде 40 метрден кем болмауға тиіс. </w:t>
      </w:r>
    </w:p>
    <w:bookmarkStart w:name="z87" w:id="83"/>
    <w:p>
      <w:pPr>
        <w:spacing w:after="0"/>
        <w:ind w:left="0"/>
        <w:jc w:val="both"/>
      </w:pPr>
      <w:r>
        <w:rPr>
          <w:rFonts w:ascii="Times New Roman"/>
          <w:b w:val="false"/>
          <w:i w:val="false"/>
          <w:color w:val="000000"/>
          <w:sz w:val="28"/>
        </w:rPr>
        <w:t>
      3. Жол қызметi мен жол бойындағы сервис объектiлерiн қоспағанда, жалпыға ортақ пайдаланылатын автомобиль жолының жол бойындағы белдеуінде ғимараттар мен құрылысжайлар салуға тыйым салынады. Жол бойындағы сервис объектілерін салу ұлттық стандарттарға сәйкес жүзеге асырылады.</w:t>
      </w:r>
    </w:p>
    <w:bookmarkEnd w:id="83"/>
    <w:bookmarkStart w:name="z88" w:id="84"/>
    <w:p>
      <w:pPr>
        <w:spacing w:after="0"/>
        <w:ind w:left="0"/>
        <w:jc w:val="both"/>
      </w:pPr>
      <w:r>
        <w:rPr>
          <w:rFonts w:ascii="Times New Roman"/>
          <w:b w:val="false"/>
          <w:i w:val="false"/>
          <w:color w:val="000000"/>
          <w:sz w:val="28"/>
        </w:rPr>
        <w:t>
      4. Жол бойындағы сервис объектілерін жол бойындағы белдеулерге немесе объектілерді олардың шегінен тыс жерлерде, егер оған кіру үшін кірме жолдар қажет болса, орналастыру үшін жер учаскелерін беру туралы шешімдерді тиісті жергілікті атқарушы орган Ұлттық оператормен келісу бойынша белгіленген тәртіппен қабылдайды.</w:t>
      </w:r>
    </w:p>
    <w:bookmarkEnd w:id="84"/>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Start w:name="z89" w:id="85"/>
    <w:p>
      <w:pPr>
        <w:spacing w:after="0"/>
        <w:ind w:left="0"/>
        <w:jc w:val="both"/>
      </w:pPr>
      <w:r>
        <w:rPr>
          <w:rFonts w:ascii="Times New Roman"/>
          <w:b w:val="false"/>
          <w:i w:val="false"/>
          <w:color w:val="000000"/>
          <w:sz w:val="28"/>
        </w:rPr>
        <w:t xml:space="preserve">
      5. Жалпыға ортақ пайдаланылатын автомобиль жолдарының бойындағы белдеулерде орналасқан кірме жолдарды (құлама жолдарды, қосылған жолдарды) және басқа объектілерді жайғастыру, жөндеу және күтіп ұстау жөніндегі шығыстарды осы объектілердің иелері көтереді.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Автомобиль жолдарына бөлінген белдеуді пайдалану тәртібі </w:t>
      </w:r>
    </w:p>
    <w:p>
      <w:pPr>
        <w:spacing w:after="0"/>
        <w:ind w:left="0"/>
        <w:jc w:val="both"/>
      </w:pPr>
      <w:r>
        <w:rPr>
          <w:rFonts w:ascii="Times New Roman"/>
          <w:b w:val="false"/>
          <w:i w:val="false"/>
          <w:color w:val="000000"/>
          <w:sz w:val="28"/>
        </w:rPr>
        <w:t>
      1. Жалпыға ортақ пайдаланылатын автомобиль жолдарына бөлінген белдеудің жері жол органдарының немесе өзге тұлғалардың иелігінде және пайдалануында болады және автомобиль жолдарын дамытуға, абаттандыруға және олардың қауіпсіздігін қамтамасыз етуге ғана арналады.</w:t>
      </w:r>
    </w:p>
    <w:bookmarkStart w:name="z90" w:id="86"/>
    <w:p>
      <w:pPr>
        <w:spacing w:after="0"/>
        <w:ind w:left="0"/>
        <w:jc w:val="both"/>
      </w:pPr>
      <w:r>
        <w:rPr>
          <w:rFonts w:ascii="Times New Roman"/>
          <w:b w:val="false"/>
          <w:i w:val="false"/>
          <w:color w:val="000000"/>
          <w:sz w:val="28"/>
        </w:rPr>
        <w:t>
      2.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құрылысжайларды және (немесе) тіреуіштерді, талшықты-оптикалық байланыс желілерін, автоматтандырылған өлшеу станцияларын қоспағанда, жалпыға ортақ пайдаланылатын автомобиль жолы бойынан бөлiнген белдеу шегінде ғимараттар мен құрылысжайлар салуға, сондай-ақ инженерлік коммуникациялар тартуға тыйым салынады.</w:t>
      </w:r>
    </w:p>
    <w:bookmarkEnd w:id="86"/>
    <w:p>
      <w:pPr>
        <w:spacing w:after="0"/>
        <w:ind w:left="0"/>
        <w:jc w:val="both"/>
      </w:pPr>
      <w:r>
        <w:rPr>
          <w:rFonts w:ascii="Times New Roman"/>
          <w:b w:val="false"/>
          <w:i w:val="false"/>
          <w:color w:val="000000"/>
          <w:sz w:val="28"/>
        </w:rPr>
        <w:t>
      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bookmarkStart w:name="z91" w:id="87"/>
    <w:p>
      <w:pPr>
        <w:spacing w:after="0"/>
        <w:ind w:left="0"/>
        <w:jc w:val="both"/>
      </w:pPr>
      <w:r>
        <w:rPr>
          <w:rFonts w:ascii="Times New Roman"/>
          <w:b w:val="false"/>
          <w:i w:val="false"/>
          <w:color w:val="000000"/>
          <w:sz w:val="28"/>
        </w:rPr>
        <w:t>
      3.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Қазақстан Республикасының заңнамасында белгіленген тәртіппен уақытша ұзақ мерзімді жер пайдалануға берілуі мүмкін.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Жалпыға ортақ пайдаланылатын автомобиль жолдарының бойында сыртқы (көрнекі) жарнаманы орналастыру</w:t>
      </w:r>
    </w:p>
    <w:p>
      <w:pPr>
        <w:spacing w:after="0"/>
        <w:ind w:left="0"/>
        <w:jc w:val="both"/>
      </w:pPr>
      <w:r>
        <w:rPr>
          <w:rFonts w:ascii="Times New Roman"/>
          <w:b w:val="false"/>
          <w:i w:val="false"/>
          <w:color w:val="000000"/>
          <w:sz w:val="28"/>
        </w:rPr>
        <w:t>
      1. Жалпыға ортақ пайдаланылатын автомобиль жолдарының бөлiнген белдеуінде сыртқы (көрнекі) жарнама Қазақстан Республикасының жарнама туралы заңнамасында көзделген тәртіппен орналастырылады.</w:t>
      </w:r>
    </w:p>
    <w:bookmarkStart w:name="z92" w:id="88"/>
    <w:p>
      <w:pPr>
        <w:spacing w:after="0"/>
        <w:ind w:left="0"/>
        <w:jc w:val="both"/>
      </w:pPr>
      <w:r>
        <w:rPr>
          <w:rFonts w:ascii="Times New Roman"/>
          <w:b w:val="false"/>
          <w:i w:val="false"/>
          <w:color w:val="000000"/>
          <w:sz w:val="28"/>
        </w:rPr>
        <w:t>
      2. Бөлiнген белдеудiң шекараларында орнатылатын сыртқы (көрнекi) жарнама объектілері, өзге де ақпараттық белгiлер мен нұсқағыштар Қазақстан Республикасының заңнамасына сәйкес орындалуға және орнатылуға тиiс.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Заңдарымен.</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3-тарау. АВТОМОБИЛЬ ЖОЛДАРЫН МЕМЛЕКЕТТІК РЕТТЕУ ЖӘНЕ БАСҚАРУ</w:t>
      </w:r>
    </w:p>
    <w:bookmarkEnd w:id="89"/>
    <w:p>
      <w:pPr>
        <w:spacing w:after="0"/>
        <w:ind w:left="0"/>
        <w:jc w:val="both"/>
      </w:pPr>
      <w:r>
        <w:rPr>
          <w:rFonts w:ascii="Times New Roman"/>
          <w:b/>
          <w:i w:val="false"/>
          <w:color w:val="000000"/>
          <w:sz w:val="28"/>
        </w:rPr>
        <w:t xml:space="preserve">11-бап. Қазақстан Республикасы Үкіметінің автомобиль жолдары мен жол қызметі саласындағы құзыретi </w:t>
      </w:r>
    </w:p>
    <w:p>
      <w:pPr>
        <w:spacing w:after="0"/>
        <w:ind w:left="0"/>
        <w:jc w:val="both"/>
      </w:pPr>
      <w:r>
        <w:rPr>
          <w:rFonts w:ascii="Times New Roman"/>
          <w:b w:val="false"/>
          <w:i w:val="false"/>
          <w:color w:val="000000"/>
          <w:sz w:val="28"/>
        </w:rPr>
        <w:t xml:space="preserve">
      Қазақстан Республикасы Үкіметінің қарауына: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жасау; </w:t>
      </w:r>
    </w:p>
    <w:bookmarkEnd w:id="90"/>
    <w:bookmarkStart w:name="z96"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1"/>
    <w:bookmarkStart w:name="z97"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2"/>
    <w:bookmarkStart w:name="z98"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3"/>
    <w:bookmarkStart w:name="z20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197"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w:t>
      </w:r>
    </w:p>
    <w:bookmarkEnd w:id="96"/>
    <w:bookmarkStart w:name="z198"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22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224" w:id="99"/>
    <w:p>
      <w:pPr>
        <w:spacing w:after="0"/>
        <w:ind w:left="0"/>
        <w:jc w:val="both"/>
      </w:pPr>
      <w:r>
        <w:rPr>
          <w:rFonts w:ascii="Times New Roman"/>
          <w:b w:val="false"/>
          <w:i w:val="false"/>
          <w:color w:val="000000"/>
          <w:sz w:val="28"/>
        </w:rPr>
        <w:t>
      8-2) Ұлттық операторды және Жол активтерінің сапасы ұлттық орталығын құру;</w:t>
      </w:r>
    </w:p>
    <w:bookmarkEnd w:id="99"/>
    <w:bookmarkStart w:name="z225"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мемлекеттік ислам бағалы қағаздарын шығару туралы шешімдерді қабылдау, олардың негізінде жалпыға ортақ пайдаланылатын республикалық автомобиль жолдарын немесе олардың учаскелерін мемлекеттік ислам бағалы қағаздарын шығару талаптарына сәйкес оларды кері сатып алу міндеттемесімен мемлекеттік ислам арнайы қаржы компаниясының меншігіне сату жүзеге асырылады;</w:t>
      </w:r>
    </w:p>
    <w:bookmarkStart w:name="z199" w:id="101"/>
    <w:p>
      <w:pPr>
        <w:spacing w:after="0"/>
        <w:ind w:left="0"/>
        <w:jc w:val="both"/>
      </w:pPr>
      <w:r>
        <w:rPr>
          <w:rFonts w:ascii="Times New Roman"/>
          <w:b w:val="false"/>
          <w:i w:val="false"/>
          <w:color w:val="000000"/>
          <w:sz w:val="28"/>
        </w:rPr>
        <w:t>
      9) Қазақстан Республикасының Конституциясында, осы Заңда, өзге де заңдарында және Қазақстан Республикасы Президентінің актілерінде көзделген өзге де өкілеттіктерді жүзеге асыру жатады.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Автомобиль жолдары жөнiндегi уәкiлетті мемлекеттiк органның құзыретi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Алып тасталды.</w:t>
      </w:r>
    </w:p>
    <w:bookmarkStart w:name="z101" w:id="102"/>
    <w:p>
      <w:pPr>
        <w:spacing w:after="0"/>
        <w:ind w:left="0"/>
        <w:jc w:val="both"/>
      </w:pPr>
      <w:r>
        <w:rPr>
          <w:rFonts w:ascii="Times New Roman"/>
          <w:b w:val="false"/>
          <w:i w:val="false"/>
          <w:color w:val="000000"/>
          <w:sz w:val="28"/>
        </w:rPr>
        <w:t xml:space="preserve">
      2. Автомобиль жолдары жөнiндегi уәкілетті мемлекеттік органның қарауына: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1) алып тасталды;</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2) автомобиль жолдары және жол қызметі саласындағы бірыңғай мемлекеттік және ғылыми-техникалық саясатты қалыптастыру және іске асыру;</w:t>
      </w:r>
    </w:p>
    <w:bookmarkEnd w:id="103"/>
    <w:bookmarkStart w:name="z212" w:id="104"/>
    <w:p>
      <w:pPr>
        <w:spacing w:after="0"/>
        <w:ind w:left="0"/>
        <w:jc w:val="both"/>
      </w:pPr>
      <w:r>
        <w:rPr>
          <w:rFonts w:ascii="Times New Roman"/>
          <w:b w:val="false"/>
          <w:i w:val="false"/>
          <w:color w:val="000000"/>
          <w:sz w:val="28"/>
        </w:rPr>
        <w:t>
      2-1) автомобиль жолдары және жол қызметі саласында жергілікті атқарушы органдарды үйлестіруді және оларға әдістемелік басшылық жасауды жүзеге асыру;</w:t>
      </w:r>
    </w:p>
    <w:bookmarkEnd w:id="104"/>
    <w:bookmarkStart w:name="z324" w:id="105"/>
    <w:p>
      <w:pPr>
        <w:spacing w:after="0"/>
        <w:ind w:left="0"/>
        <w:jc w:val="both"/>
      </w:pPr>
      <w:r>
        <w:rPr>
          <w:rFonts w:ascii="Times New Roman"/>
          <w:b w:val="false"/>
          <w:i w:val="false"/>
          <w:color w:val="000000"/>
          <w:sz w:val="28"/>
        </w:rPr>
        <w:t>
      2-2) Қазақстан Республикасының аумағында автомобиль жолдары және жол қызметі саласындағы бірыңғай мемлекеттік саясатты үйлестіру және жүргізу;</w:t>
      </w:r>
    </w:p>
    <w:bookmarkEnd w:id="105"/>
    <w:bookmarkStart w:name="z103" w:id="106"/>
    <w:p>
      <w:pPr>
        <w:spacing w:after="0"/>
        <w:ind w:left="0"/>
        <w:jc w:val="both"/>
      </w:pPr>
      <w:r>
        <w:rPr>
          <w:rFonts w:ascii="Times New Roman"/>
          <w:b w:val="false"/>
          <w:i w:val="false"/>
          <w:color w:val="000000"/>
          <w:sz w:val="28"/>
        </w:rPr>
        <w:t xml:space="preserve">
      3) жалпыға ортақ пайдаланылатын автомобиль жолдарын мемлекеттік есепке алу; </w:t>
      </w:r>
    </w:p>
    <w:bookmarkEnd w:id="106"/>
    <w:bookmarkStart w:name="z104" w:id="107"/>
    <w:p>
      <w:pPr>
        <w:spacing w:after="0"/>
        <w:ind w:left="0"/>
        <w:jc w:val="both"/>
      </w:pPr>
      <w:r>
        <w:rPr>
          <w:rFonts w:ascii="Times New Roman"/>
          <w:b w:val="false"/>
          <w:i w:val="false"/>
          <w:color w:val="000000"/>
          <w:sz w:val="28"/>
        </w:rPr>
        <w:t xml:space="preserve">
      4) Қазақстан Республикасының заңдарына сәйкес жол саласын қаржыландыру көздері мен мөлшерін анықтау жөнінде ұсыныстар әзірлеу; </w:t>
      </w:r>
    </w:p>
    <w:bookmarkEnd w:id="107"/>
    <w:bookmarkStart w:name="z105" w:id="108"/>
    <w:p>
      <w:pPr>
        <w:spacing w:after="0"/>
        <w:ind w:left="0"/>
        <w:jc w:val="both"/>
      </w:pPr>
      <w:r>
        <w:rPr>
          <w:rFonts w:ascii="Times New Roman"/>
          <w:b w:val="false"/>
          <w:i w:val="false"/>
          <w:color w:val="000000"/>
          <w:sz w:val="28"/>
        </w:rPr>
        <w:t xml:space="preserve">
      5)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 </w:t>
      </w:r>
    </w:p>
    <w:bookmarkEnd w:id="108"/>
    <w:bookmarkStart w:name="z106" w:id="109"/>
    <w:p>
      <w:pPr>
        <w:spacing w:after="0"/>
        <w:ind w:left="0"/>
        <w:jc w:val="both"/>
      </w:pPr>
      <w:r>
        <w:rPr>
          <w:rFonts w:ascii="Times New Roman"/>
          <w:b w:val="false"/>
          <w:i w:val="false"/>
          <w:color w:val="000000"/>
          <w:sz w:val="28"/>
        </w:rPr>
        <w:t xml:space="preserve">
      6) автомобиль жолдарын дамыту және пайдалану бөлігінде Қазақстан Республикасының халықаралық шарттарын жасасуға қатысу; </w:t>
      </w:r>
    </w:p>
    <w:bookmarkEnd w:id="109"/>
    <w:bookmarkStart w:name="z107" w:id="110"/>
    <w:p>
      <w:pPr>
        <w:spacing w:after="0"/>
        <w:ind w:left="0"/>
        <w:jc w:val="both"/>
      </w:pPr>
      <w:r>
        <w:rPr>
          <w:rFonts w:ascii="Times New Roman"/>
          <w:b w:val="false"/>
          <w:i w:val="false"/>
          <w:color w:val="000000"/>
          <w:sz w:val="28"/>
        </w:rPr>
        <w:t>
      7)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әзірлеу;</w:t>
      </w:r>
    </w:p>
    <w:bookmarkEnd w:id="110"/>
    <w:bookmarkStart w:name="z227" w:id="111"/>
    <w:p>
      <w:pPr>
        <w:spacing w:after="0"/>
        <w:ind w:left="0"/>
        <w:jc w:val="both"/>
      </w:pPr>
      <w:r>
        <w:rPr>
          <w:rFonts w:ascii="Times New Roman"/>
          <w:b w:val="false"/>
          <w:i w:val="false"/>
          <w:color w:val="000000"/>
          <w:sz w:val="28"/>
        </w:rPr>
        <w:t>
      7-1)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11"/>
    <w:bookmarkStart w:name="z300" w:id="112"/>
    <w:p>
      <w:pPr>
        <w:spacing w:after="0"/>
        <w:ind w:left="0"/>
        <w:jc w:val="both"/>
      </w:pPr>
      <w:r>
        <w:rPr>
          <w:rFonts w:ascii="Times New Roman"/>
          <w:b w:val="false"/>
          <w:i w:val="false"/>
          <w:color w:val="000000"/>
          <w:sz w:val="28"/>
        </w:rPr>
        <w:t>
      7-2)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2"/>
    <w:bookmarkStart w:name="z108" w:id="113"/>
    <w:p>
      <w:pPr>
        <w:spacing w:after="0"/>
        <w:ind w:left="0"/>
        <w:jc w:val="both"/>
      </w:pPr>
      <w:r>
        <w:rPr>
          <w:rFonts w:ascii="Times New Roman"/>
          <w:b w:val="false"/>
          <w:i w:val="false"/>
          <w:color w:val="000000"/>
          <w:sz w:val="28"/>
        </w:rPr>
        <w:t>
      8)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113"/>
    <w:bookmarkStart w:name="z22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4"/>
    <w:bookmarkStart w:name="z109"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02.07.2013 </w:t>
      </w:r>
      <w:r>
        <w:rPr>
          <w:rFonts w:ascii="Times New Roman"/>
          <w:b w:val="false"/>
          <w:i w:val="false"/>
          <w:color w:val="000000"/>
          <w:sz w:val="28"/>
        </w:rPr>
        <w:t>№ 112-V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15"/>
    <w:bookmarkStart w:name="z110" w:id="116"/>
    <w:p>
      <w:pPr>
        <w:spacing w:after="0"/>
        <w:ind w:left="0"/>
        <w:jc w:val="both"/>
      </w:pPr>
      <w:r>
        <w:rPr>
          <w:rFonts w:ascii="Times New Roman"/>
          <w:b w:val="false"/>
          <w:i w:val="false"/>
          <w:color w:val="000000"/>
          <w:sz w:val="28"/>
        </w:rPr>
        <w:t xml:space="preserve">
      10) облыстық және аудандық маңызы бар жалпыға ортақ пайдаланылатын автомобиль жолдары желісін құру және дамыту жөніндегі қызметті үйлестіру; </w:t>
      </w:r>
    </w:p>
    <w:bookmarkEnd w:id="116"/>
    <w:bookmarkStart w:name="z111" w:id="117"/>
    <w:p>
      <w:pPr>
        <w:spacing w:after="0"/>
        <w:ind w:left="0"/>
        <w:jc w:val="both"/>
      </w:pPr>
      <w:r>
        <w:rPr>
          <w:rFonts w:ascii="Times New Roman"/>
          <w:b w:val="false"/>
          <w:i w:val="false"/>
          <w:color w:val="000000"/>
          <w:sz w:val="28"/>
        </w:rPr>
        <w:t xml:space="preserve">
      11) жол саласында инвестициялық және әлеуметтік саясатты іске асыру; </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bookmarkStart w:name="z112" w:id="118"/>
    <w:p>
      <w:pPr>
        <w:spacing w:after="0"/>
        <w:ind w:left="0"/>
        <w:jc w:val="both"/>
      </w:pPr>
      <w:r>
        <w:rPr>
          <w:rFonts w:ascii="Times New Roman"/>
          <w:b w:val="false"/>
          <w:i w:val="false"/>
          <w:color w:val="000000"/>
          <w:sz w:val="28"/>
        </w:rPr>
        <w:t xml:space="preserve">
      13) жол қызметі саласында ғылыми зерттеулер жүргізу; </w:t>
      </w:r>
    </w:p>
    <w:bookmarkEnd w:id="118"/>
    <w:bookmarkStart w:name="z113" w:id="119"/>
    <w:p>
      <w:pPr>
        <w:spacing w:after="0"/>
        <w:ind w:left="0"/>
        <w:jc w:val="both"/>
      </w:pPr>
      <w:r>
        <w:rPr>
          <w:rFonts w:ascii="Times New Roman"/>
          <w:b w:val="false"/>
          <w:i w:val="false"/>
          <w:color w:val="000000"/>
          <w:sz w:val="28"/>
        </w:rPr>
        <w:t>
      14) мемлекеттік тапсырманы орындау шеңберінде Ұлттық операторды қаржыландыру;</w:t>
      </w:r>
    </w:p>
    <w:bookmarkEnd w:id="119"/>
    <w:bookmarkStart w:name="z229" w:id="120"/>
    <w:p>
      <w:pPr>
        <w:spacing w:after="0"/>
        <w:ind w:left="0"/>
        <w:jc w:val="both"/>
      </w:pPr>
      <w:r>
        <w:rPr>
          <w:rFonts w:ascii="Times New Roman"/>
          <w:b w:val="false"/>
          <w:i w:val="false"/>
          <w:color w:val="000000"/>
          <w:sz w:val="28"/>
        </w:rPr>
        <w:t>
      14-1) жалпыға ортақ пайдаланылатын автомобиль жолдарын салу, реконструкциялау, жөндеу және күтіп-ұстау кезінде көлік инфрақұрылымын дамытуға бағытталған жұмыстар мен материалдар сапасына Жол активтерінің сапасы ұлттық орталығының сараптама жүргізуін ұйымдастыру;</w:t>
      </w:r>
    </w:p>
    <w:bookmarkEnd w:id="120"/>
    <w:bookmarkStart w:name="z301" w:id="121"/>
    <w:p>
      <w:pPr>
        <w:spacing w:after="0"/>
        <w:ind w:left="0"/>
        <w:jc w:val="both"/>
      </w:pPr>
      <w:r>
        <w:rPr>
          <w:rFonts w:ascii="Times New Roman"/>
          <w:b w:val="false"/>
          <w:i w:val="false"/>
          <w:color w:val="000000"/>
          <w:sz w:val="28"/>
        </w:rPr>
        <w:t>
      14-2) Қазақстан Республикасының бюджет заңнамасына сәйкес Жол активтерінің сапасы ұлттық орталығының жұмыстары мен қызметтер көрсетуін қаржыландыру;</w:t>
      </w:r>
    </w:p>
    <w:bookmarkEnd w:id="121"/>
    <w:bookmarkStart w:name="z114" w:id="122"/>
    <w:p>
      <w:pPr>
        <w:spacing w:after="0"/>
        <w:ind w:left="0"/>
        <w:jc w:val="both"/>
      </w:pPr>
      <w:r>
        <w:rPr>
          <w:rFonts w:ascii="Times New Roman"/>
          <w:b w:val="false"/>
          <w:i w:val="false"/>
          <w:color w:val="000000"/>
          <w:sz w:val="28"/>
        </w:rPr>
        <w:t>
      15)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122"/>
    <w:bookmarkStart w:name="z115" w:id="123"/>
    <w:p>
      <w:pPr>
        <w:spacing w:after="0"/>
        <w:ind w:left="0"/>
        <w:jc w:val="both"/>
      </w:pPr>
      <w:r>
        <w:rPr>
          <w:rFonts w:ascii="Times New Roman"/>
          <w:b w:val="false"/>
          <w:i w:val="false"/>
          <w:color w:val="000000"/>
          <w:sz w:val="28"/>
        </w:rPr>
        <w:t>
      16) автомобиль жолдарының (көпiр өткелдерiнiң) учаскелерін мемлекеттік-жекешелік әріптестік жобасын іске асыру үшін беру жөнiндегі ұсыныстарды, оларды пайдалану тәртібі мен талаптарын, олармен жүрiп өту үшiн мөлшерлемелер мөлшерiн әзiрлеу;</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алып тасталды;</w:t>
      </w:r>
    </w:p>
    <w:bookmarkStart w:name="z116" w:id="124"/>
    <w:p>
      <w:pPr>
        <w:spacing w:after="0"/>
        <w:ind w:left="0"/>
        <w:jc w:val="both"/>
      </w:pPr>
      <w:r>
        <w:rPr>
          <w:rFonts w:ascii="Times New Roman"/>
          <w:b w:val="false"/>
          <w:i w:val="false"/>
          <w:color w:val="000000"/>
          <w:sz w:val="28"/>
        </w:rPr>
        <w:t xml:space="preserve">
      21) автомобиль жолдарын салу, жөндеу және күтiп ұстау мәселелерi бойынша халықаралық ынтымақтастықты жүзеге асыру және кеңейту; </w:t>
      </w:r>
    </w:p>
    <w:bookmarkEnd w:id="124"/>
    <w:bookmarkStart w:name="z117" w:id="125"/>
    <w:p>
      <w:pPr>
        <w:spacing w:after="0"/>
        <w:ind w:left="0"/>
        <w:jc w:val="both"/>
      </w:pPr>
      <w:r>
        <w:rPr>
          <w:rFonts w:ascii="Times New Roman"/>
          <w:b w:val="false"/>
          <w:i w:val="false"/>
          <w:color w:val="000000"/>
          <w:sz w:val="28"/>
        </w:rPr>
        <w:t xml:space="preserve">
      22) автокөлiк жолдарын дамытуды, сақтауды, жөндеудi және күтiп ұстауды қамтамасыз ету мақсатында жүзеге асырылатын жол қызметiн басқару; </w:t>
      </w:r>
    </w:p>
    <w:bookmarkEnd w:id="125"/>
    <w:bookmarkStart w:name="z118" w:id="126"/>
    <w:p>
      <w:pPr>
        <w:spacing w:after="0"/>
        <w:ind w:left="0"/>
        <w:jc w:val="both"/>
      </w:pPr>
      <w:r>
        <w:rPr>
          <w:rFonts w:ascii="Times New Roman"/>
          <w:b w:val="false"/>
          <w:i w:val="false"/>
          <w:color w:val="000000"/>
          <w:sz w:val="28"/>
        </w:rPr>
        <w:t>
      23) автомобиль жолдары саласындағы техникалық регламенттердi әзiрлеу;</w:t>
      </w:r>
    </w:p>
    <w:bookmarkEnd w:id="126"/>
    <w:bookmarkStart w:name="z200" w:id="127"/>
    <w:p>
      <w:pPr>
        <w:spacing w:after="0"/>
        <w:ind w:left="0"/>
        <w:jc w:val="both"/>
      </w:pPr>
      <w:r>
        <w:rPr>
          <w:rFonts w:ascii="Times New Roman"/>
          <w:b w:val="false"/>
          <w:i w:val="false"/>
          <w:color w:val="000000"/>
          <w:sz w:val="28"/>
        </w:rPr>
        <w:t>
      24) автомобиль жолдары саласындағы нормативтік-техникалық құжаттарды бекіту;</w:t>
      </w:r>
    </w:p>
    <w:bookmarkEnd w:id="127"/>
    <w:bookmarkStart w:name="z201" w:id="128"/>
    <w:p>
      <w:pPr>
        <w:spacing w:after="0"/>
        <w:ind w:left="0"/>
        <w:jc w:val="both"/>
      </w:pPr>
      <w:r>
        <w:rPr>
          <w:rFonts w:ascii="Times New Roman"/>
          <w:b w:val="false"/>
          <w:i w:val="false"/>
          <w:color w:val="000000"/>
          <w:sz w:val="28"/>
        </w:rPr>
        <w:t>
      25)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128"/>
    <w:bookmarkStart w:name="z210" w:id="129"/>
    <w:p>
      <w:pPr>
        <w:spacing w:after="0"/>
        <w:ind w:left="0"/>
        <w:jc w:val="both"/>
      </w:pPr>
      <w:r>
        <w:rPr>
          <w:rFonts w:ascii="Times New Roman"/>
          <w:b w:val="false"/>
          <w:i w:val="false"/>
          <w:color w:val="000000"/>
          <w:sz w:val="28"/>
        </w:rPr>
        <w:t>
      26) мемлекеттік ислам бағалы қағаздарын шығару талаптарына сәйкес, жалға алушы ретінде жалдау шарттарын, сондай-ақ сервистік агент ретінде сервистік агенттің қызмет көрсетуі шартын, сондай-ақ жалпыға ортақ пайдаланылатын республикалық автомобиль жолдарына немесе олардың учаскелерiне қатысты өзге де шарттарды жасасу;</w:t>
      </w:r>
    </w:p>
    <w:bookmarkEnd w:id="129"/>
    <w:bookmarkStart w:name="z259" w:id="130"/>
    <w:p>
      <w:pPr>
        <w:spacing w:after="0"/>
        <w:ind w:left="0"/>
        <w:jc w:val="both"/>
      </w:pPr>
      <w:r>
        <w:rPr>
          <w:rFonts w:ascii="Times New Roman"/>
          <w:b w:val="false"/>
          <w:i w:val="false"/>
          <w:color w:val="000000"/>
          <w:sz w:val="28"/>
        </w:rPr>
        <w:t>
      27) республикалық маңызы бар жалпыға ортақ пайдаланылатын автомобиль жолдарында жол бойындағы сервис объектілерін дамытуды үйлестіру;</w:t>
      </w:r>
    </w:p>
    <w:bookmarkEnd w:id="130"/>
    <w:bookmarkStart w:name="z263" w:id="131"/>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131"/>
    <w:bookmarkStart w:name="z264" w:id="132"/>
    <w:p>
      <w:pPr>
        <w:spacing w:after="0"/>
        <w:ind w:left="0"/>
        <w:jc w:val="both"/>
      </w:pPr>
      <w:r>
        <w:rPr>
          <w:rFonts w:ascii="Times New Roman"/>
          <w:b w:val="false"/>
          <w:i w:val="false"/>
          <w:color w:val="000000"/>
          <w:sz w:val="28"/>
        </w:rPr>
        <w:t>
      29)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132"/>
    <w:bookmarkStart w:name="z265" w:id="133"/>
    <w:p>
      <w:pPr>
        <w:spacing w:after="0"/>
        <w:ind w:left="0"/>
        <w:jc w:val="both"/>
      </w:pPr>
      <w:r>
        <w:rPr>
          <w:rFonts w:ascii="Times New Roman"/>
          <w:b w:val="false"/>
          <w:i w:val="false"/>
          <w:color w:val="000000"/>
          <w:sz w:val="28"/>
        </w:rPr>
        <w:t>
      30) автомобиль жолдарын, қорғаныстық маңызы бар жолдарды пайдалану қағидаларын әзірлеу және бекіту;</w:t>
      </w:r>
    </w:p>
    <w:bookmarkEnd w:id="133"/>
    <w:bookmarkStart w:name="z266" w:id="134"/>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134"/>
    <w:bookmarkStart w:name="z267" w:id="135"/>
    <w:p>
      <w:pPr>
        <w:spacing w:after="0"/>
        <w:ind w:left="0"/>
        <w:jc w:val="both"/>
      </w:pPr>
      <w:r>
        <w:rPr>
          <w:rFonts w:ascii="Times New Roman"/>
          <w:b w:val="false"/>
          <w:i w:val="false"/>
          <w:color w:val="000000"/>
          <w:sz w:val="28"/>
        </w:rPr>
        <w:t>
      32) Қазақстан Республикасының аумағы арқылы автокөлік құралдарымен жүріп өту үшін алымдарды төлеу тәртібі мен олардың мөлшерлемелерін әзірлеу және бекіту;</w:t>
      </w:r>
    </w:p>
    <w:bookmarkEnd w:id="135"/>
    <w:bookmarkStart w:name="z268" w:id="136"/>
    <w:p>
      <w:pPr>
        <w:spacing w:after="0"/>
        <w:ind w:left="0"/>
        <w:jc w:val="both"/>
      </w:pPr>
      <w:r>
        <w:rPr>
          <w:rFonts w:ascii="Times New Roman"/>
          <w:b w:val="false"/>
          <w:i w:val="false"/>
          <w:color w:val="000000"/>
          <w:sz w:val="28"/>
        </w:rPr>
        <w:t>
      33)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0" w:id="137"/>
    <w:p>
      <w:pPr>
        <w:spacing w:after="0"/>
        <w:ind w:left="0"/>
        <w:jc w:val="both"/>
      </w:pPr>
      <w:r>
        <w:rPr>
          <w:rFonts w:ascii="Times New Roman"/>
          <w:b w:val="false"/>
          <w:i w:val="false"/>
          <w:color w:val="000000"/>
          <w:sz w:val="28"/>
        </w:rPr>
        <w:t>
      35) автомобиль жолдары саласындағы техникалық регламенттерді әзірлеу және бекіту;</w:t>
      </w:r>
    </w:p>
    <w:bookmarkEnd w:id="137"/>
    <w:bookmarkStart w:name="z271" w:id="138"/>
    <w:p>
      <w:pPr>
        <w:spacing w:after="0"/>
        <w:ind w:left="0"/>
        <w:jc w:val="both"/>
      </w:pPr>
      <w:r>
        <w:rPr>
          <w:rFonts w:ascii="Times New Roman"/>
          <w:b w:val="false"/>
          <w:i w:val="false"/>
          <w:color w:val="000000"/>
          <w:sz w:val="28"/>
        </w:rPr>
        <w:t>
      36)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138"/>
    <w:bookmarkStart w:name="z302" w:id="139"/>
    <w:p>
      <w:pPr>
        <w:spacing w:after="0"/>
        <w:ind w:left="0"/>
        <w:jc w:val="both"/>
      </w:pPr>
      <w:r>
        <w:rPr>
          <w:rFonts w:ascii="Times New Roman"/>
          <w:b w:val="false"/>
          <w:i w:val="false"/>
          <w:color w:val="000000"/>
          <w:sz w:val="28"/>
        </w:rPr>
        <w:t>
      36-1) автомобиль жолдарын орташа жөндеуге арналған техникалық құжаттамаға ведомстволық сараптама жүргізу қағидаларын әзірлеу және бекіту;</w:t>
      </w:r>
    </w:p>
    <w:bookmarkEnd w:id="139"/>
    <w:bookmarkStart w:name="z303" w:id="140"/>
    <w:p>
      <w:pPr>
        <w:spacing w:after="0"/>
        <w:ind w:left="0"/>
        <w:jc w:val="both"/>
      </w:pPr>
      <w:r>
        <w:rPr>
          <w:rFonts w:ascii="Times New Roman"/>
          <w:b w:val="false"/>
          <w:i w:val="false"/>
          <w:color w:val="000000"/>
          <w:sz w:val="28"/>
        </w:rPr>
        <w:t>
      36-2) автомобиль жолдары жол инфрақұрылымы қауіпсіздігінің мониторингі қағидаларын әзірлеу және бекіту;</w:t>
      </w:r>
    </w:p>
    <w:bookmarkEnd w:id="140"/>
    <w:bookmarkStart w:name="z272" w:id="141"/>
    <w:p>
      <w:pPr>
        <w:spacing w:after="0"/>
        <w:ind w:left="0"/>
        <w:jc w:val="both"/>
      </w:pPr>
      <w:r>
        <w:rPr>
          <w:rFonts w:ascii="Times New Roman"/>
          <w:b w:val="false"/>
          <w:i w:val="false"/>
          <w:color w:val="000000"/>
          <w:sz w:val="28"/>
        </w:rPr>
        <w:t>
      37)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141"/>
    <w:bookmarkStart w:name="z273" w:id="142"/>
    <w:p>
      <w:pPr>
        <w:spacing w:after="0"/>
        <w:ind w:left="0"/>
        <w:jc w:val="both"/>
      </w:pPr>
      <w:r>
        <w:rPr>
          <w:rFonts w:ascii="Times New Roman"/>
          <w:b w:val="false"/>
          <w:i w:val="false"/>
          <w:color w:val="000000"/>
          <w:sz w:val="28"/>
        </w:rPr>
        <w:t>
      38)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142"/>
    <w:bookmarkStart w:name="z304" w:id="143"/>
    <w:p>
      <w:pPr>
        <w:spacing w:after="0"/>
        <w:ind w:left="0"/>
        <w:jc w:val="both"/>
      </w:pPr>
      <w:r>
        <w:rPr>
          <w:rFonts w:ascii="Times New Roman"/>
          <w:b w:val="false"/>
          <w:i w:val="false"/>
          <w:color w:val="000000"/>
          <w:sz w:val="28"/>
        </w:rPr>
        <w:t>
      38-1)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143"/>
    <w:bookmarkStart w:name="z78" w:id="144"/>
    <w:p>
      <w:pPr>
        <w:spacing w:after="0"/>
        <w:ind w:left="0"/>
        <w:jc w:val="both"/>
      </w:pPr>
      <w:r>
        <w:rPr>
          <w:rFonts w:ascii="Times New Roman"/>
          <w:b w:val="false"/>
          <w:i w:val="false"/>
          <w:color w:val="000000"/>
          <w:sz w:val="28"/>
        </w:rPr>
        <w:t>
      39)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туралы және мемлекеттік-жекешелік әріптестік саласындағы заңнамасына сәйкес автожол саласының нормативтік-техникалық базасын жетілдіру жұмыстарын ұйымдастыру;</w:t>
      </w:r>
    </w:p>
    <w:bookmarkEnd w:id="144"/>
    <w:bookmarkStart w:name="z305" w:id="145"/>
    <w:p>
      <w:pPr>
        <w:spacing w:after="0"/>
        <w:ind w:left="0"/>
        <w:jc w:val="both"/>
      </w:pPr>
      <w:r>
        <w:rPr>
          <w:rFonts w:ascii="Times New Roman"/>
          <w:b w:val="false"/>
          <w:i w:val="false"/>
          <w:color w:val="000000"/>
          <w:sz w:val="28"/>
        </w:rPr>
        <w:t>
      40)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145"/>
    <w:bookmarkStart w:name="z306" w:id="146"/>
    <w:p>
      <w:pPr>
        <w:spacing w:after="0"/>
        <w:ind w:left="0"/>
        <w:jc w:val="both"/>
      </w:pPr>
      <w:r>
        <w:rPr>
          <w:rFonts w:ascii="Times New Roman"/>
          <w:b w:val="false"/>
          <w:i w:val="false"/>
          <w:color w:val="000000"/>
          <w:sz w:val="28"/>
        </w:rPr>
        <w:t>
      41)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146"/>
    <w:bookmarkStart w:name="z307" w:id="147"/>
    <w:p>
      <w:pPr>
        <w:spacing w:after="0"/>
        <w:ind w:left="0"/>
        <w:jc w:val="both"/>
      </w:pPr>
      <w:r>
        <w:rPr>
          <w:rFonts w:ascii="Times New Roman"/>
          <w:b w:val="false"/>
          <w:i w:val="false"/>
          <w:color w:val="000000"/>
          <w:sz w:val="28"/>
        </w:rPr>
        <w:t>
      42) жол дерекқорын қалыптастыру және жүргізу қағидаларын әзірлеу және бекіту;</w:t>
      </w:r>
    </w:p>
    <w:bookmarkEnd w:id="147"/>
    <w:bookmarkStart w:name="z308" w:id="148"/>
    <w:p>
      <w:pPr>
        <w:spacing w:after="0"/>
        <w:ind w:left="0"/>
        <w:jc w:val="both"/>
      </w:pPr>
      <w:r>
        <w:rPr>
          <w:rFonts w:ascii="Times New Roman"/>
          <w:b w:val="false"/>
          <w:i w:val="false"/>
          <w:color w:val="000000"/>
          <w:sz w:val="28"/>
        </w:rPr>
        <w:t>
      43)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148"/>
    <w:bookmarkStart w:name="z202" w:id="149"/>
    <w:p>
      <w:pPr>
        <w:spacing w:after="0"/>
        <w:ind w:left="0"/>
        <w:jc w:val="both"/>
      </w:pPr>
      <w:r>
        <w:rPr>
          <w:rFonts w:ascii="Times New Roman"/>
          <w:b w:val="false"/>
          <w:i w:val="false"/>
          <w:color w:val="000000"/>
          <w:sz w:val="28"/>
        </w:rPr>
        <w:t xml:space="preserve">
      3. Автомобиль жолдары жөніндегі уәкiлеттi мемлекеттік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(2005.01.01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Жергiлiктi өкiлдi және атқарушы органдардың құзыретi </w:t>
      </w:r>
    </w:p>
    <w:p>
      <w:pPr>
        <w:spacing w:after="0"/>
        <w:ind w:left="0"/>
        <w:jc w:val="both"/>
      </w:pPr>
      <w:r>
        <w:rPr>
          <w:rFonts w:ascii="Times New Roman"/>
          <w:b w:val="false"/>
          <w:i w:val="false"/>
          <w:color w:val="000000"/>
          <w:sz w:val="28"/>
        </w:rPr>
        <w:t xml:space="preserve">
      1. Облыстық (республикалық маңызы бар қалалық, астаналық) және аудандық (облыстық маңызы бар қалалық) өкiлдi органдардың автомобиль жолдары және жол қызметi саласындағы құзыретiне: </w:t>
      </w:r>
    </w:p>
    <w:bookmarkStart w:name="z11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0"/>
    <w:bookmarkStart w:name="z120" w:id="151"/>
    <w:p>
      <w:pPr>
        <w:spacing w:after="0"/>
        <w:ind w:left="0"/>
        <w:jc w:val="both"/>
      </w:pPr>
      <w:r>
        <w:rPr>
          <w:rFonts w:ascii="Times New Roman"/>
          <w:b w:val="false"/>
          <w:i w:val="false"/>
          <w:color w:val="000000"/>
          <w:sz w:val="28"/>
        </w:rPr>
        <w:t>
      2) облыстық (республикалық маңызы бар қалалық, астаналық) және аудандық (облыстық маңызы бар қалалық) атқарушы органдары басшыларының облыстық және аудандық маңызы бар жалпыға ортақ пайдаланылатын автомобиль жолдарын, елдi мекендердiң көшелерiн дамыту және күтiп ұстау мәселелерi жөнiндегi есептерiн тыңдау;</w:t>
      </w:r>
    </w:p>
    <w:bookmarkEnd w:id="151"/>
    <w:bookmarkStart w:name="z203" w:id="15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152"/>
    <w:bookmarkStart w:name="z121" w:id="153"/>
    <w:p>
      <w:pPr>
        <w:spacing w:after="0"/>
        <w:ind w:left="0"/>
        <w:jc w:val="both"/>
      </w:pPr>
      <w:r>
        <w:rPr>
          <w:rFonts w:ascii="Times New Roman"/>
          <w:b w:val="false"/>
          <w:i w:val="false"/>
          <w:color w:val="000000"/>
          <w:sz w:val="28"/>
        </w:rPr>
        <w:t>
      1-1. Автомобиль жолдары және жол қызметі саласындағы облыстық (республикалық маңызы бар қалалық, астаналық) атқарушы органдардың қарауына:</w:t>
      </w:r>
    </w:p>
    <w:bookmarkEnd w:id="153"/>
    <w:bookmarkStart w:name="z122"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4"/>
    <w:bookmarkStart w:name="z213" w:id="155"/>
    <w:p>
      <w:pPr>
        <w:spacing w:after="0"/>
        <w:ind w:left="0"/>
        <w:jc w:val="both"/>
      </w:pPr>
      <w:r>
        <w:rPr>
          <w:rFonts w:ascii="Times New Roman"/>
          <w:b w:val="false"/>
          <w:i w:val="false"/>
          <w:color w:val="000000"/>
          <w:sz w:val="28"/>
        </w:rPr>
        <w:t>
      1-1) автомобиль жолдары және жол қызметі саласындағы мемлекеттік саясатты іске асыру;</w:t>
      </w:r>
    </w:p>
    <w:bookmarkEnd w:id="155"/>
    <w:bookmarkStart w:name="z123" w:id="156"/>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республикалық маңызы бар қаладағы, астанадағы көшелерді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156"/>
    <w:p>
      <w:pPr>
        <w:spacing w:after="0"/>
        <w:ind w:left="0"/>
        <w:jc w:val="both"/>
      </w:pPr>
      <w:r>
        <w:rPr>
          <w:rFonts w:ascii="Times New Roman"/>
          <w:b w:val="false"/>
          <w:i w:val="false"/>
          <w:color w:val="000000"/>
          <w:sz w:val="28"/>
        </w:rPr>
        <w:t xml:space="preserve">
      2-1) 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 </w:t>
      </w:r>
    </w:p>
    <w:bookmarkStart w:name="z124" w:id="157"/>
    <w:p>
      <w:pPr>
        <w:spacing w:after="0"/>
        <w:ind w:left="0"/>
        <w:jc w:val="both"/>
      </w:pPr>
      <w:r>
        <w:rPr>
          <w:rFonts w:ascii="Times New Roman"/>
          <w:b w:val="false"/>
          <w:i w:val="false"/>
          <w:color w:val="000000"/>
          <w:sz w:val="28"/>
        </w:rPr>
        <w:t xml:space="preserve">
      3) облыстық маңызы бар, жалпыға ортақ пайдаланылатын автомобиль жолдарының желісін, елді мекендер көшелерін басқару; </w:t>
      </w:r>
    </w:p>
    <w:bookmarkEnd w:id="157"/>
    <w:bookmarkStart w:name="z125" w:id="158"/>
    <w:p>
      <w:pPr>
        <w:spacing w:after="0"/>
        <w:ind w:left="0"/>
        <w:jc w:val="both"/>
      </w:pPr>
      <w:r>
        <w:rPr>
          <w:rFonts w:ascii="Times New Roman"/>
          <w:b w:val="false"/>
          <w:i w:val="false"/>
          <w:color w:val="000000"/>
          <w:sz w:val="28"/>
        </w:rPr>
        <w:t xml:space="preserve">
      4) облыстың (республикалық маңызы бар қаланың, астананың) коммуналдық меншігіндегі жолдарды және жол кәсіпорындарын басқару; </w:t>
      </w:r>
    </w:p>
    <w:bookmarkEnd w:id="158"/>
    <w:bookmarkStart w:name="z126" w:id="159"/>
    <w:p>
      <w:pPr>
        <w:spacing w:after="0"/>
        <w:ind w:left="0"/>
        <w:jc w:val="both"/>
      </w:pPr>
      <w:r>
        <w:rPr>
          <w:rFonts w:ascii="Times New Roman"/>
          <w:b w:val="false"/>
          <w:i w:val="false"/>
          <w:color w:val="000000"/>
          <w:sz w:val="28"/>
        </w:rPr>
        <w:t>
      5) облыстық маңызы бар автомобиль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асыру;</w:t>
      </w:r>
    </w:p>
    <w:bookmarkEnd w:id="159"/>
    <w:bookmarkStart w:name="z309" w:id="160"/>
    <w:p>
      <w:pPr>
        <w:spacing w:after="0"/>
        <w:ind w:left="0"/>
        <w:jc w:val="both"/>
      </w:pPr>
      <w:r>
        <w:rPr>
          <w:rFonts w:ascii="Times New Roman"/>
          <w:b w:val="false"/>
          <w:i w:val="false"/>
          <w:color w:val="000000"/>
          <w:sz w:val="28"/>
        </w:rPr>
        <w:t>
      5-1)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160"/>
    <w:bookmarkStart w:name="z310" w:id="161"/>
    <w:p>
      <w:pPr>
        <w:spacing w:after="0"/>
        <w:ind w:left="0"/>
        <w:jc w:val="both"/>
      </w:pPr>
      <w:r>
        <w:rPr>
          <w:rFonts w:ascii="Times New Roman"/>
          <w:b w:val="false"/>
          <w:i w:val="false"/>
          <w:color w:val="000000"/>
          <w:sz w:val="28"/>
        </w:rPr>
        <w:t>
      5-2) 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161"/>
    <w:bookmarkStart w:name="z204" w:id="162"/>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162"/>
    <w:bookmarkStart w:name="z274"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3"/>
    <w:bookmarkStart w:name="z314"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облыстық және аудандық маңызы бар жалпыға ортақ пайдаланылатын автомобиль жолдарын сыныптау тәртібі мен шарттарын бекіту;</w:t>
      </w:r>
    </w:p>
    <w:bookmarkEnd w:id="164"/>
    <w:bookmarkStart w:name="z276"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278"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6-5)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6"/>
    <w:bookmarkStart w:name="z279"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280"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8"/>
    <w:bookmarkStart w:name="z79" w:id="169"/>
    <w:p>
      <w:pPr>
        <w:spacing w:after="0"/>
        <w:ind w:left="0"/>
        <w:jc w:val="both"/>
      </w:pPr>
      <w:r>
        <w:rPr>
          <w:rFonts w:ascii="Times New Roman"/>
          <w:b w:val="false"/>
          <w:i w:val="false"/>
          <w:color w:val="000000"/>
          <w:sz w:val="28"/>
        </w:rPr>
        <w:t>
      6-8) елді мекендердің көшелерін күтіп-ұстау, ағымдағы, орташа және күрделі жөндеу кезінде орындалатын жұмыстар түрлерінің сыныптамасын бекіту;</w:t>
      </w:r>
    </w:p>
    <w:bookmarkEnd w:id="169"/>
    <w:bookmarkStart w:name="z261" w:id="170"/>
    <w:p>
      <w:pPr>
        <w:spacing w:after="0"/>
        <w:ind w:left="0"/>
        <w:jc w:val="both"/>
      </w:pPr>
      <w:r>
        <w:rPr>
          <w:rFonts w:ascii="Times New Roman"/>
          <w:b w:val="false"/>
          <w:i w:val="false"/>
          <w:color w:val="000000"/>
          <w:sz w:val="28"/>
        </w:rPr>
        <w:t>
      6-9) 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170"/>
    <w:bookmarkStart w:name="z311" w:id="171"/>
    <w:p>
      <w:pPr>
        <w:spacing w:after="0"/>
        <w:ind w:left="0"/>
        <w:jc w:val="both"/>
      </w:pPr>
      <w:r>
        <w:rPr>
          <w:rFonts w:ascii="Times New Roman"/>
          <w:b w:val="false"/>
          <w:i w:val="false"/>
          <w:color w:val="000000"/>
          <w:sz w:val="28"/>
        </w:rPr>
        <w:t>
      6-10)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171"/>
    <w:bookmarkStart w:name="z315" w:id="172"/>
    <w:p>
      <w:pPr>
        <w:spacing w:after="0"/>
        <w:ind w:left="0"/>
        <w:jc w:val="both"/>
      </w:pPr>
      <w:r>
        <w:rPr>
          <w:rFonts w:ascii="Times New Roman"/>
          <w:b w:val="false"/>
          <w:i w:val="false"/>
          <w:color w:val="000000"/>
          <w:sz w:val="28"/>
        </w:rPr>
        <w:t>
      6-11) облыстық және аудандық маңызы бар автомобиль жолдарында жол бойындағы сервис объектілерін ұйымдастыру және дамыту;</w:t>
      </w:r>
    </w:p>
    <w:bookmarkEnd w:id="172"/>
    <w:bookmarkStart w:name="z321" w:id="173"/>
    <w:p>
      <w:pPr>
        <w:spacing w:after="0"/>
        <w:ind w:left="0"/>
        <w:jc w:val="both"/>
      </w:pPr>
      <w:r>
        <w:rPr>
          <w:rFonts w:ascii="Times New Roman"/>
          <w:b w:val="false"/>
          <w:i w:val="false"/>
          <w:color w:val="000000"/>
          <w:sz w:val="28"/>
        </w:rPr>
        <w:t>
      6-12)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173"/>
    <w:bookmarkStart w:name="z325" w:id="174"/>
    <w:p>
      <w:pPr>
        <w:spacing w:after="0"/>
        <w:ind w:left="0"/>
        <w:jc w:val="both"/>
      </w:pPr>
      <w:r>
        <w:rPr>
          <w:rFonts w:ascii="Times New Roman"/>
          <w:b w:val="false"/>
          <w:i w:val="false"/>
          <w:color w:val="000000"/>
          <w:sz w:val="28"/>
        </w:rPr>
        <w:t>
      6-13)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174"/>
    <w:bookmarkStart w:name="z205" w:id="175"/>
    <w:p>
      <w:pPr>
        <w:spacing w:after="0"/>
        <w:ind w:left="0"/>
        <w:jc w:val="both"/>
      </w:pPr>
      <w:r>
        <w:rPr>
          <w:rFonts w:ascii="Times New Roman"/>
          <w:b w:val="false"/>
          <w:i w:val="false"/>
          <w:color w:val="000000"/>
          <w:sz w:val="28"/>
        </w:rPr>
        <w:t>
      7)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w:t>
      </w:r>
    </w:p>
    <w:bookmarkEnd w:id="175"/>
    <w:bookmarkStart w:name="z262" w:id="176"/>
    <w:p>
      <w:pPr>
        <w:spacing w:after="0"/>
        <w:ind w:left="0"/>
        <w:jc w:val="both"/>
      </w:pPr>
      <w:r>
        <w:rPr>
          <w:rFonts w:ascii="Times New Roman"/>
          <w:b w:val="false"/>
          <w:i w:val="false"/>
          <w:color w:val="000000"/>
          <w:sz w:val="28"/>
        </w:rPr>
        <w:t>
      Республикалық маңызы бар қаланың, астананың жергілікті атқарушы органдарының қарауына сондай-ақ:</w:t>
      </w:r>
    </w:p>
    <w:bookmarkEnd w:id="176"/>
    <w:p>
      <w:pPr>
        <w:spacing w:after="0"/>
        <w:ind w:left="0"/>
        <w:jc w:val="both"/>
      </w:pPr>
      <w:r>
        <w:rPr>
          <w:rFonts w:ascii="Times New Roman"/>
          <w:b w:val="false"/>
          <w:i w:val="false"/>
          <w:color w:val="000000"/>
          <w:sz w:val="28"/>
        </w:rPr>
        <w:t>
      1) республикалық маңызы бар қаланың, астананың ақылы көшелерін (учаскелерін) пайдалану қағидаларын әзірлеу және бекіту;</w:t>
      </w:r>
    </w:p>
    <w:p>
      <w:pPr>
        <w:spacing w:after="0"/>
        <w:ind w:left="0"/>
        <w:jc w:val="both"/>
      </w:pPr>
      <w:r>
        <w:rPr>
          <w:rFonts w:ascii="Times New Roman"/>
          <w:b w:val="false"/>
          <w:i w:val="false"/>
          <w:color w:val="000000"/>
          <w:sz w:val="28"/>
        </w:rPr>
        <w:t>
      2) республикалық маңызы бар қаланың, астананың көшелерін (учаскелерін) ақылы негізде пайдалану туралы шешім қабылдау;</w:t>
      </w:r>
    </w:p>
    <w:p>
      <w:pPr>
        <w:spacing w:after="0"/>
        <w:ind w:left="0"/>
        <w:jc w:val="both"/>
      </w:pPr>
      <w:r>
        <w:rPr>
          <w:rFonts w:ascii="Times New Roman"/>
          <w:b w:val="false"/>
          <w:i w:val="false"/>
          <w:color w:val="000000"/>
          <w:sz w:val="28"/>
        </w:rPr>
        <w:t>
      3) ақылы жүріп өтудің енгізілуіне қарай республикалық маңызы бар қаланың, астананың ақылы көшелерімен жүріп өту үшін ақы және мөлшерлемелер алу қағидаларын әзірлеу және бекіту жатады.</w:t>
      </w:r>
    </w:p>
    <w:bookmarkStart w:name="z127" w:id="177"/>
    <w:p>
      <w:pPr>
        <w:spacing w:after="0"/>
        <w:ind w:left="0"/>
        <w:jc w:val="both"/>
      </w:pPr>
      <w:r>
        <w:rPr>
          <w:rFonts w:ascii="Times New Roman"/>
          <w:b w:val="false"/>
          <w:i w:val="false"/>
          <w:color w:val="000000"/>
          <w:sz w:val="28"/>
        </w:rPr>
        <w:t xml:space="preserve">
      2. Автомобиль жолдары және жол қызметі саласындағы аудандық (қалалық) атқарушы органдарының қарауына: </w:t>
      </w:r>
    </w:p>
    <w:bookmarkEnd w:id="177"/>
    <w:bookmarkStart w:name="z128"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78"/>
    <w:bookmarkStart w:name="z129" w:id="179"/>
    <w:p>
      <w:pPr>
        <w:spacing w:after="0"/>
        <w:ind w:left="0"/>
        <w:jc w:val="both"/>
      </w:pPr>
      <w:r>
        <w:rPr>
          <w:rFonts w:ascii="Times New Roman"/>
          <w:b w:val="false"/>
          <w:i w:val="false"/>
          <w:color w:val="000000"/>
          <w:sz w:val="28"/>
        </w:rPr>
        <w:t>
      2) Қазақстан Республикасының мемлекеттік сатып алу туралы, мемлекеттік-жекешелік әріптестік саласындағы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күтiп-ұстау жұмыстарын ұйымдастыру;</w:t>
      </w:r>
    </w:p>
    <w:bookmarkEnd w:id="179"/>
    <w:bookmarkStart w:name="z130" w:id="180"/>
    <w:p>
      <w:pPr>
        <w:spacing w:after="0"/>
        <w:ind w:left="0"/>
        <w:jc w:val="both"/>
      </w:pPr>
      <w:r>
        <w:rPr>
          <w:rFonts w:ascii="Times New Roman"/>
          <w:b w:val="false"/>
          <w:i w:val="false"/>
          <w:color w:val="000000"/>
          <w:sz w:val="28"/>
        </w:rPr>
        <w:t>
      2-1) автомобиль жолдарының (көпір өткелдерінің) учаскелерін мемлекеттік-жекешелік әріптестік жобасын іске асыру үшін беру жөніндегі ұсыныстарды, оларды пайдалану тәртібі мен талаптарын, олармен жүріп өту үшін мөлшерлемелер мөлшерін әзірлеу;</w:t>
      </w:r>
    </w:p>
    <w:bookmarkEnd w:id="180"/>
    <w:p>
      <w:pPr>
        <w:spacing w:after="0"/>
        <w:ind w:left="0"/>
        <w:jc w:val="both"/>
      </w:pPr>
      <w:r>
        <w:rPr>
          <w:rFonts w:ascii="Times New Roman"/>
          <w:b w:val="false"/>
          <w:i w:val="false"/>
          <w:color w:val="000000"/>
          <w:sz w:val="28"/>
        </w:rPr>
        <w:t>
      2-2)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Start w:name="z131" w:id="181"/>
    <w:p>
      <w:pPr>
        <w:spacing w:after="0"/>
        <w:ind w:left="0"/>
        <w:jc w:val="both"/>
      </w:pPr>
      <w:r>
        <w:rPr>
          <w:rFonts w:ascii="Times New Roman"/>
          <w:b w:val="false"/>
          <w:i w:val="false"/>
          <w:color w:val="000000"/>
          <w:sz w:val="28"/>
        </w:rPr>
        <w:t xml:space="preserve">
      3) аудандық маңызы бар жалпыға ортақ пайдаланылатын автомобиль жолдары желiсiн, елдi мекендердiң көшелерiн басқару; </w:t>
      </w:r>
    </w:p>
    <w:bookmarkEnd w:id="181"/>
    <w:bookmarkStart w:name="z132" w:id="182"/>
    <w:p>
      <w:pPr>
        <w:spacing w:after="0"/>
        <w:ind w:left="0"/>
        <w:jc w:val="both"/>
      </w:pPr>
      <w:r>
        <w:rPr>
          <w:rFonts w:ascii="Times New Roman"/>
          <w:b w:val="false"/>
          <w:i w:val="false"/>
          <w:color w:val="000000"/>
          <w:sz w:val="28"/>
        </w:rPr>
        <w:t xml:space="preserve">
      4) аудандардың (облыстық маңызы бар қалалардың) коммуналдық меншігіндегі жолдарды және жол кәсіпорындарын басқару; </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w:t>
      </w:r>
    </w:p>
    <w:bookmarkStart w:name="z133" w:id="183"/>
    <w:p>
      <w:pPr>
        <w:spacing w:after="0"/>
        <w:ind w:left="0"/>
        <w:jc w:val="both"/>
      </w:pPr>
      <w:r>
        <w:rPr>
          <w:rFonts w:ascii="Times New Roman"/>
          <w:b w:val="false"/>
          <w:i w:val="false"/>
          <w:color w:val="000000"/>
          <w:sz w:val="28"/>
        </w:rPr>
        <w:t>
      6) аудандық маңызы бар, жалпыға ортақ автомобиль жолдарын, облыстық маңызы бар қалалардағы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bookmarkEnd w:id="183"/>
    <w:bookmarkStart w:name="z206" w:id="184"/>
    <w:p>
      <w:pPr>
        <w:spacing w:after="0"/>
        <w:ind w:left="0"/>
        <w:jc w:val="both"/>
      </w:pPr>
      <w:r>
        <w:rPr>
          <w:rFonts w:ascii="Times New Roman"/>
          <w:b w:val="false"/>
          <w:i w:val="false"/>
          <w:color w:val="000000"/>
          <w:sz w:val="28"/>
        </w:rPr>
        <w:t>
      7) аудандық маңызы бар автомобиль жолдарын немесе олардың учаскелерін өтеусіз уақытша пайдалануға беру туралы шешім қабылдау;</w:t>
      </w:r>
    </w:p>
    <w:bookmarkEnd w:id="184"/>
    <w:bookmarkStart w:name="z207" w:id="185"/>
    <w:p>
      <w:pPr>
        <w:spacing w:after="0"/>
        <w:ind w:left="0"/>
        <w:jc w:val="both"/>
      </w:pPr>
      <w:r>
        <w:rPr>
          <w:rFonts w:ascii="Times New Roman"/>
          <w:b w:val="false"/>
          <w:i w:val="false"/>
          <w:color w:val="000000"/>
          <w:sz w:val="28"/>
        </w:rPr>
        <w:t xml:space="preserve">
      8)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 жатады.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2006.07.07. № </w:t>
      </w:r>
      <w:r>
        <w:rPr>
          <w:rFonts w:ascii="Times New Roman"/>
          <w:b w:val="false"/>
          <w:i w:val="false"/>
          <w:color w:val="000000"/>
          <w:sz w:val="28"/>
        </w:rPr>
        <w:t>168</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Автомобиль жолдарын дамыту iсiн жоспарлау </w:t>
      </w:r>
    </w:p>
    <w:p>
      <w:pPr>
        <w:spacing w:after="0"/>
        <w:ind w:left="0"/>
        <w:jc w:val="both"/>
      </w:pPr>
      <w:r>
        <w:rPr>
          <w:rFonts w:ascii="Times New Roman"/>
          <w:b w:val="false"/>
          <w:i w:val="false"/>
          <w:color w:val="000000"/>
          <w:sz w:val="28"/>
        </w:rPr>
        <w:t>
      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сондай-ақ автомобиль жолдары бойында талшықты-оптикалық байланыс желілерін салу үшін міндетті түрде жер бөле отырып, жүзеге асырады.</w:t>
      </w:r>
    </w:p>
    <w:bookmarkStart w:name="z134" w:id="186"/>
    <w:p>
      <w:pPr>
        <w:spacing w:after="0"/>
        <w:ind w:left="0"/>
        <w:jc w:val="both"/>
      </w:pPr>
      <w:r>
        <w:rPr>
          <w:rFonts w:ascii="Times New Roman"/>
          <w:b w:val="false"/>
          <w:i w:val="false"/>
          <w:color w:val="000000"/>
          <w:sz w:val="28"/>
        </w:rPr>
        <w:t xml:space="preserve">
      2. Жол саласындағы ғылыми зерттеулерді мемлекеттік сатып алу Қазақстан Республикасының мемлекеттік сатып алу туралы заңнамасына сәйкес жүзеге асырылады. </w:t>
      </w:r>
    </w:p>
    <w:bookmarkEnd w:id="186"/>
    <w:bookmarkStart w:name="z135" w:id="187"/>
    <w:p>
      <w:pPr>
        <w:spacing w:after="0"/>
        <w:ind w:left="0"/>
        <w:jc w:val="both"/>
      </w:pPr>
      <w:r>
        <w:rPr>
          <w:rFonts w:ascii="Times New Roman"/>
          <w:b w:val="false"/>
          <w:i w:val="false"/>
          <w:color w:val="000000"/>
          <w:sz w:val="28"/>
        </w:rPr>
        <w:t xml:space="preserve">
      3. Автомобиль жолдарын жобалауды және салуды тиiстi қызмет түрлерiн жүзеге асыруға лицензиялары бар жеке және заңды тұлғалар конкурстық негiзде жүзеге асырады. </w:t>
      </w:r>
    </w:p>
    <w:bookmarkEnd w:id="187"/>
    <w:bookmarkStart w:name="z136" w:id="188"/>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сараптамаға жатады.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188"/>
    <w:bookmarkStart w:name="z326" w:id="189"/>
    <w:p>
      <w:pPr>
        <w:spacing w:after="0"/>
        <w:ind w:left="0"/>
        <w:jc w:val="both"/>
      </w:pPr>
      <w:r>
        <w:rPr>
          <w:rFonts w:ascii="Times New Roman"/>
          <w:b w:val="false"/>
          <w:i w:val="false"/>
          <w:color w:val="000000"/>
          <w:sz w:val="28"/>
        </w:rPr>
        <w:t>
      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кейіннен байланыс саласындағы уәкілетті органның күтіп-ұстауына бере отырып, талшықты-оптикалық байланыс желілері салынуы мүмкін.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ff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ff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Жол қызметiн жүзеге асыру кезiндегi жұмыстың сапасы </w:t>
      </w:r>
    </w:p>
    <w:p>
      <w:pPr>
        <w:spacing w:after="0"/>
        <w:ind w:left="0"/>
        <w:jc w:val="both"/>
      </w:pPr>
      <w:r>
        <w:rPr>
          <w:rFonts w:ascii="Times New Roman"/>
          <w:b w:val="false"/>
          <w:i w:val="false"/>
          <w:color w:val="000000"/>
          <w:sz w:val="28"/>
        </w:rPr>
        <w:t xml:space="preserve">
      1. Автомобиль жолдарын жобалау, салу, реконструкциялау, жөндеу және күтiп ұстау автомобиль жолдарының жоғары көлiктiк-пайдалану көрсеткiштерiне (жылдамдық, тегiстiк, ұзақ мерзiмдiлiк, автокөлiк жүрiсiнiң жоғары қауiпсiздiк жағдайларына) жету мақсатында, белгiленген талаптар мен нормаларға сәйкес, пайдалануға рұқсат етiлген материалдарды, аспаптарды, жабдықтар және өлшеу құралдарын қолдану арқылы жүзеге асырылады. </w:t>
      </w:r>
    </w:p>
    <w:bookmarkStart w:name="z137" w:id="190"/>
    <w:p>
      <w:pPr>
        <w:spacing w:after="0"/>
        <w:ind w:left="0"/>
        <w:jc w:val="both"/>
      </w:pPr>
      <w:r>
        <w:rPr>
          <w:rFonts w:ascii="Times New Roman"/>
          <w:b w:val="false"/>
          <w:i w:val="false"/>
          <w:color w:val="000000"/>
          <w:sz w:val="28"/>
        </w:rPr>
        <w:t>
      2. Жол қызметін жүзеге асыратын жеке және заңды тұлғалар жұмыстарды Қазақстан Республикасы заңнамасының талаптарын сақтай отырып орындауға міндетті.</w:t>
      </w:r>
    </w:p>
    <w:bookmarkEnd w:id="190"/>
    <w:bookmarkStart w:name="z230" w:id="191"/>
    <w:p>
      <w:pPr>
        <w:spacing w:after="0"/>
        <w:ind w:left="0"/>
        <w:jc w:val="both"/>
      </w:pPr>
      <w:r>
        <w:rPr>
          <w:rFonts w:ascii="Times New Roman"/>
          <w:b w:val="false"/>
          <w:i w:val="false"/>
          <w:color w:val="000000"/>
          <w:sz w:val="28"/>
        </w:rPr>
        <w:t>
      Автомобиль жолдарын салу, реконструкциялау және жөндеу жөніндегі жұмыстарды жүргізу кезінде авторлық қадағалауды – жобалау құжаттамасын әзірлеуші, өндірістік қадағалауды – жұмыстарды орындаушы және автомобиль жолдарын салуды, реконструкциялауды, күрделі, орташа және ағымдағы жөндеуді техникалық қадағалауды – тапсырыс беруші өз бетінше не ұйымдар мен тиісті аттестаты бар сарапшыларды тарту арқылы жүзеге асырады. Автомобиль жолдарын ағымдағы және орташа жөндеу жөніндегі жұмыстардан басқа, аяқталған жол жұмыстарын пайдалануға қабылдау Қазақстан Республикасының заңнамасына сәйкес жүзеге асырылады.</w:t>
      </w:r>
    </w:p>
    <w:bookmarkEnd w:id="191"/>
    <w:bookmarkStart w:name="z138" w:id="192"/>
    <w:p>
      <w:pPr>
        <w:spacing w:after="0"/>
        <w:ind w:left="0"/>
        <w:jc w:val="both"/>
      </w:pPr>
      <w:r>
        <w:rPr>
          <w:rFonts w:ascii="Times New Roman"/>
          <w:b w:val="false"/>
          <w:i w:val="false"/>
          <w:color w:val="000000"/>
          <w:sz w:val="28"/>
        </w:rPr>
        <w:t>
      3. Қазақстан Республикасы заңнамасының талаптарын бұза отырып, автомобиль жолдарын жобалау, салу, реконструкциялау, жөндеу және күтіп-ұстау жөніндегі жұмыстарды орындау, сондай-ақ техникалық және авторлық қадағалау жөніндегі қызметтерді көрсету Қазақстан Республикасының заңдарында белгіленген жауаптылыққа әкеп соғады.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Жол қызметiн лицензиялау </w:t>
      </w:r>
    </w:p>
    <w:p>
      <w:pPr>
        <w:spacing w:after="0"/>
        <w:ind w:left="0"/>
        <w:jc w:val="both"/>
      </w:pPr>
      <w:r>
        <w:rPr>
          <w:rFonts w:ascii="Times New Roman"/>
          <w:b w:val="false"/>
          <w:i w:val="false"/>
          <w:color w:val="000000"/>
          <w:sz w:val="28"/>
        </w:rPr>
        <w:t>
      1. Жол қызметiн лицензиялау Қазақстан Республикасының рұқсаттар және хабарламалар туралы заңнамасына сәйкес жүзеге асырылады.</w:t>
      </w:r>
    </w:p>
    <w:bookmarkStart w:name="z139" w:id="193"/>
    <w:p>
      <w:pPr>
        <w:spacing w:after="0"/>
        <w:ind w:left="0"/>
        <w:jc w:val="both"/>
      </w:pPr>
      <w:r>
        <w:rPr>
          <w:rFonts w:ascii="Times New Roman"/>
          <w:b w:val="false"/>
          <w:i w:val="false"/>
          <w:color w:val="000000"/>
          <w:sz w:val="28"/>
        </w:rPr>
        <w:t>
      2. Жеке және заңды тұлғалардың жол қызметiн лицензиясыз не лицензия шарттарын бұза отырып жүзеге асыруы Қазақстан Республикасының заң актiлерiнде белгiленген жауаптылыққа әкеп соғады.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Жол қызметiн қаржыландыру </w:t>
      </w:r>
    </w:p>
    <w:p>
      <w:pPr>
        <w:spacing w:after="0"/>
        <w:ind w:left="0"/>
        <w:jc w:val="both"/>
      </w:pPr>
      <w:r>
        <w:rPr>
          <w:rFonts w:ascii="Times New Roman"/>
          <w:b w:val="false"/>
          <w:i w:val="false"/>
          <w:color w:val="000000"/>
          <w:sz w:val="28"/>
        </w:rPr>
        <w:t>
      1. Жалпыға ортақ пайдаланылатын автомобиль жолдарын қаржыландыру жол жүрiсi қауiпсiздiгi, қоршаған ортаны қорғау және автокөлiк тасымалдарын қамтамасыз ету талаптары негiзге алына отырып, оларды жөндеу мен күтiп ұстауды қамтамасыз ететiн бекiтiлген нормалар бойынша жүзеге асырылады және бюджет заңдарымен белгiленедi.</w:t>
      </w:r>
    </w:p>
    <w:bookmarkStart w:name="z140" w:id="194"/>
    <w:p>
      <w:pPr>
        <w:spacing w:after="0"/>
        <w:ind w:left="0"/>
        <w:jc w:val="both"/>
      </w:pPr>
      <w:r>
        <w:rPr>
          <w:rFonts w:ascii="Times New Roman"/>
          <w:b w:val="false"/>
          <w:i w:val="false"/>
          <w:color w:val="000000"/>
          <w:sz w:val="28"/>
        </w:rPr>
        <w:t>
      1-1. 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p>
    <w:bookmarkEnd w:id="194"/>
    <w:bookmarkStart w:name="z293"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w:t>
      </w:r>
    </w:p>
    <w:bookmarkEnd w:id="195"/>
    <w:bookmarkStart w:name="z141" w:id="196"/>
    <w:p>
      <w:pPr>
        <w:spacing w:after="0"/>
        <w:ind w:left="0"/>
        <w:jc w:val="both"/>
      </w:pPr>
      <w:r>
        <w:rPr>
          <w:rFonts w:ascii="Times New Roman"/>
          <w:b w:val="false"/>
          <w:i w:val="false"/>
          <w:color w:val="000000"/>
          <w:sz w:val="28"/>
        </w:rPr>
        <w:t xml:space="preserve">
      3. Шаруашылық автомобиль жолдарын дамыту, жөндеу және күтiп ұстау осы жолдар қарауына жататын ұйымдар мен жеке адамдардың қаражаттары есебiнен қамтамасыз етiледi. </w:t>
      </w:r>
    </w:p>
    <w:bookmarkEnd w:id="196"/>
    <w:bookmarkStart w:name="z294"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2006.07.07. </w:t>
      </w:r>
      <w:r>
        <w:rPr>
          <w:rFonts w:ascii="Times New Roman"/>
          <w:b w:val="false"/>
          <w:i w:val="false"/>
          <w:color w:val="000000"/>
          <w:sz w:val="28"/>
        </w:rPr>
        <w:t>№ 168</w:t>
      </w:r>
      <w:r>
        <w:rPr>
          <w:rFonts w:ascii="Times New Roman"/>
          <w:b w:val="false"/>
          <w:i w:val="false"/>
          <w:color w:val="ff0000"/>
          <w:sz w:val="28"/>
        </w:rPr>
        <w:t xml:space="preserve">;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органының және оның қызметкерлерiнiң құқықтары</w:t>
      </w:r>
    </w:p>
    <w:p>
      <w:pPr>
        <w:spacing w:after="0"/>
        <w:ind w:left="0"/>
        <w:jc w:val="both"/>
      </w:pPr>
      <w:r>
        <w:rPr>
          <w:rFonts w:ascii="Times New Roman"/>
          <w:b w:val="false"/>
          <w:i w:val="false"/>
          <w:color w:val="ff0000"/>
          <w:sz w:val="28"/>
        </w:rPr>
        <w:t xml:space="preserve">
      Ескерту. 18-баптың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Жол органы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p>
    <w:bookmarkStart w:name="z142" w:id="198"/>
    <w:p>
      <w:pPr>
        <w:spacing w:after="0"/>
        <w:ind w:left="0"/>
        <w:jc w:val="both"/>
      </w:pPr>
      <w:r>
        <w:rPr>
          <w:rFonts w:ascii="Times New Roman"/>
          <w:b w:val="false"/>
          <w:i w:val="false"/>
          <w:color w:val="000000"/>
          <w:sz w:val="28"/>
        </w:rPr>
        <w:t>
      2. Жол органының қызметкерлерi жол элементтерiн бүлдiретiн немесе ластайтын не жүрiп өтуге арнайы рұқсаты жоқ iрi көлемдi және (немесе) ауыр салмақты көлiк құралдарын автомобиль жолының көлiк құралдары жүретiн бөлiгiнiң шегiнен шығаруды талап етуге құқылы.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Жол органының және автомобиль жолдарын басқарушылардың жауапкершiлiгi</w:t>
      </w:r>
    </w:p>
    <w:p>
      <w:pPr>
        <w:spacing w:after="0"/>
        <w:ind w:left="0"/>
        <w:jc w:val="both"/>
      </w:pPr>
      <w:r>
        <w:rPr>
          <w:rFonts w:ascii="Times New Roman"/>
          <w:b w:val="false"/>
          <w:i w:val="false"/>
          <w:color w:val="ff0000"/>
          <w:sz w:val="28"/>
        </w:rPr>
        <w:t xml:space="preserve">
      Ескерту. 19-баптың тақырыбына өзгеріс енгізілді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Жол органы және автомобиль жолдарын басқарушылар:</w:t>
      </w:r>
    </w:p>
    <w:bookmarkStart w:name="z143" w:id="199"/>
    <w:p>
      <w:pPr>
        <w:spacing w:after="0"/>
        <w:ind w:left="0"/>
        <w:jc w:val="both"/>
      </w:pPr>
      <w:r>
        <w:rPr>
          <w:rFonts w:ascii="Times New Roman"/>
          <w:b w:val="false"/>
          <w:i w:val="false"/>
          <w:color w:val="000000"/>
          <w:sz w:val="28"/>
        </w:rPr>
        <w:t>
      1) қызмет көрсететiн автомобиль жолдары және олардағы құрылыстар көлiк құралдарының үздiксiз және қауiпсiз жүруiн қамтамасыз ететiн жағдайда күтiп ұсталуы үшiн және табиғат қорғау заңдары талаптарының сақталуы қамтамасыз етiлуi үшiн;</w:t>
      </w:r>
    </w:p>
    <w:bookmarkEnd w:id="199"/>
    <w:bookmarkStart w:name="z144" w:id="200"/>
    <w:p>
      <w:pPr>
        <w:spacing w:after="0"/>
        <w:ind w:left="0"/>
        <w:jc w:val="both"/>
      </w:pPr>
      <w:r>
        <w:rPr>
          <w:rFonts w:ascii="Times New Roman"/>
          <w:b w:val="false"/>
          <w:i w:val="false"/>
          <w:color w:val="000000"/>
          <w:sz w:val="28"/>
        </w:rPr>
        <w:t>
      2) Қазақстан Республикасының заң актiлерiне сәйкес автомобиль жолдарын пайдаланушыларға залалдың орнын толтыра отырып, жол жағдайларына байланысты туындаған жол-көлiк оқиғалары салдарынан келтiрiлген залал үшiн;</w:t>
      </w:r>
    </w:p>
    <w:bookmarkEnd w:id="200"/>
    <w:bookmarkStart w:name="z145" w:id="201"/>
    <w:p>
      <w:pPr>
        <w:spacing w:after="0"/>
        <w:ind w:left="0"/>
        <w:jc w:val="both"/>
      </w:pPr>
      <w:r>
        <w:rPr>
          <w:rFonts w:ascii="Times New Roman"/>
          <w:b w:val="false"/>
          <w:i w:val="false"/>
          <w:color w:val="000000"/>
          <w:sz w:val="28"/>
        </w:rPr>
        <w:t>
      3) Қазақстан Республикасының заң актiлерiне сәйкес автомобиль жолдарына бөлiнген белдеудiң фитосанитариялық жағдайы үшiн жауапты болады.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5" w:id="202"/>
    <w:p>
      <w:pPr>
        <w:spacing w:after="0"/>
        <w:ind w:left="0"/>
        <w:jc w:val="left"/>
      </w:pPr>
      <w:r>
        <w:rPr>
          <w:rFonts w:ascii="Times New Roman"/>
          <w:b/>
          <w:i w:val="false"/>
          <w:color w:val="000000"/>
        </w:rPr>
        <w:t xml:space="preserve"> 3-1-тарау. Қауiпсiздiктiң жалпы талаптары</w:t>
      </w:r>
    </w:p>
    <w:bookmarkEnd w:id="202"/>
    <w:p>
      <w:pPr>
        <w:spacing w:after="0"/>
        <w:ind w:left="0"/>
        <w:jc w:val="both"/>
      </w:pPr>
      <w:r>
        <w:rPr>
          <w:rFonts w:ascii="Times New Roman"/>
          <w:b w:val="false"/>
          <w:i w:val="false"/>
          <w:color w:val="ff0000"/>
          <w:sz w:val="28"/>
        </w:rPr>
        <w:t xml:space="preserve">
      Ескерту. 3-1-тараумен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19-1-бап. Техникалық реттеу және стандарттау объектілері</w:t>
      </w:r>
    </w:p>
    <w:p>
      <w:pPr>
        <w:spacing w:after="0"/>
        <w:ind w:left="0"/>
        <w:jc w:val="both"/>
      </w:pPr>
      <w:r>
        <w:rPr>
          <w:rFonts w:ascii="Times New Roman"/>
          <w:b w:val="false"/>
          <w:i w:val="false"/>
          <w:color w:val="000000"/>
          <w:sz w:val="28"/>
        </w:rPr>
        <w:t>
      Автомобиль жолдары, жол-құрылыс материалдары, автомобиль жолдарын жобалау, салу (реконструкциялау, жөндеу) мен пайдалану процестерi техникалық реттеу және стандарттау объектiлерi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19-2-бап. Автомобиль жолдарын жобалау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жобалау жылдамдықты барынша шектеу және өзгерту, қозғалыс қауiпсiздiгiн қамтамасыз ету шарттары және перспективалы кезеңнен кейiн жолды реконструкциялау мүмкiндiгiн ескере отырып жүзеге асырылуға тиiс. </w:t>
      </w:r>
    </w:p>
    <w:bookmarkStart w:name="z146" w:id="203"/>
    <w:p>
      <w:pPr>
        <w:spacing w:after="0"/>
        <w:ind w:left="0"/>
        <w:jc w:val="both"/>
      </w:pPr>
      <w:r>
        <w:rPr>
          <w:rFonts w:ascii="Times New Roman"/>
          <w:b w:val="false"/>
          <w:i w:val="false"/>
          <w:color w:val="000000"/>
          <w:sz w:val="28"/>
        </w:rPr>
        <w:t xml:space="preserve">
      2. Автомобиль жолдарының жобалық шешiмдерi: </w:t>
      </w:r>
    </w:p>
    <w:bookmarkEnd w:id="203"/>
    <w:bookmarkStart w:name="z147" w:id="204"/>
    <w:p>
      <w:pPr>
        <w:spacing w:after="0"/>
        <w:ind w:left="0"/>
        <w:jc w:val="both"/>
      </w:pPr>
      <w:r>
        <w:rPr>
          <w:rFonts w:ascii="Times New Roman"/>
          <w:b w:val="false"/>
          <w:i w:val="false"/>
          <w:color w:val="000000"/>
          <w:sz w:val="28"/>
        </w:rPr>
        <w:t xml:space="preserve">
      1) көлiк құралдарының есептелген жылдамдықпен ұйымдасқан, қауiпсiз қозғалысын; </w:t>
      </w:r>
    </w:p>
    <w:bookmarkEnd w:id="204"/>
    <w:bookmarkStart w:name="z148" w:id="205"/>
    <w:p>
      <w:pPr>
        <w:spacing w:after="0"/>
        <w:ind w:left="0"/>
        <w:jc w:val="both"/>
      </w:pPr>
      <w:r>
        <w:rPr>
          <w:rFonts w:ascii="Times New Roman"/>
          <w:b w:val="false"/>
          <w:i w:val="false"/>
          <w:color w:val="000000"/>
          <w:sz w:val="28"/>
        </w:rPr>
        <w:t xml:space="preserve">
      2) жүргiзушiлердiң көзбен шолып бағдарлау шарттарын сақтауын; </w:t>
      </w:r>
    </w:p>
    <w:bookmarkEnd w:id="205"/>
    <w:bookmarkStart w:name="z152" w:id="206"/>
    <w:p>
      <w:pPr>
        <w:spacing w:after="0"/>
        <w:ind w:left="0"/>
        <w:jc w:val="both"/>
      </w:pPr>
      <w:r>
        <w:rPr>
          <w:rFonts w:ascii="Times New Roman"/>
          <w:b w:val="false"/>
          <w:i w:val="false"/>
          <w:color w:val="000000"/>
          <w:sz w:val="28"/>
        </w:rPr>
        <w:t xml:space="preserve">
      3) қосылатын жолдар мен қиылысатын жолдардың қауiпсiз орналасуын; </w:t>
      </w:r>
    </w:p>
    <w:bookmarkEnd w:id="206"/>
    <w:bookmarkStart w:name="z149" w:id="207"/>
    <w:p>
      <w:pPr>
        <w:spacing w:after="0"/>
        <w:ind w:left="0"/>
        <w:jc w:val="both"/>
      </w:pPr>
      <w:r>
        <w:rPr>
          <w:rFonts w:ascii="Times New Roman"/>
          <w:b w:val="false"/>
          <w:i w:val="false"/>
          <w:color w:val="000000"/>
          <w:sz w:val="28"/>
        </w:rPr>
        <w:t xml:space="preserve">
      4) автомобиль шиналарының жүру жолының беткi қабатына қажеттi жанасуын; </w:t>
      </w:r>
    </w:p>
    <w:bookmarkEnd w:id="207"/>
    <w:bookmarkStart w:name="z150" w:id="208"/>
    <w:p>
      <w:pPr>
        <w:spacing w:after="0"/>
        <w:ind w:left="0"/>
        <w:jc w:val="both"/>
      </w:pPr>
      <w:r>
        <w:rPr>
          <w:rFonts w:ascii="Times New Roman"/>
          <w:b w:val="false"/>
          <w:i w:val="false"/>
          <w:color w:val="000000"/>
          <w:sz w:val="28"/>
        </w:rPr>
        <w:t xml:space="preserve">
      5) автомобиль жолдарының, оның iшiнде қорғағыш жол ғимараттарымен қажеттi жайластырылуын; </w:t>
      </w:r>
    </w:p>
    <w:bookmarkEnd w:id="208"/>
    <w:bookmarkStart w:name="z151" w:id="209"/>
    <w:p>
      <w:pPr>
        <w:spacing w:after="0"/>
        <w:ind w:left="0"/>
        <w:jc w:val="both"/>
      </w:pPr>
      <w:r>
        <w:rPr>
          <w:rFonts w:ascii="Times New Roman"/>
          <w:b w:val="false"/>
          <w:i w:val="false"/>
          <w:color w:val="000000"/>
          <w:sz w:val="28"/>
        </w:rPr>
        <w:t xml:space="preserve">
      6) жол және автокөлiк қызметтерiн қажеттi ғимараттармен және құрылыстармен қамтамасыз етуге тиiс. </w:t>
      </w:r>
    </w:p>
    <w:bookmarkEnd w:id="209"/>
    <w:bookmarkStart w:name="z153" w:id="210"/>
    <w:p>
      <w:pPr>
        <w:spacing w:after="0"/>
        <w:ind w:left="0"/>
        <w:jc w:val="both"/>
      </w:pPr>
      <w:r>
        <w:rPr>
          <w:rFonts w:ascii="Times New Roman"/>
          <w:b w:val="false"/>
          <w:i w:val="false"/>
          <w:color w:val="000000"/>
          <w:sz w:val="28"/>
        </w:rPr>
        <w:t xml:space="preserve">
      3. Өндiрiстiк базаларды, жол және автокөлiк қызметтерiнiң ғимараттары мен құрылыстарын жобалау кезiнде атмосфералық ауадағы, су объектiлерiндегi және топырақтағы ластаушы заттардың рұқсат етiлетiн шектi концентрациясының сақталуын қамтамасыз ететiн iс-шаралар әзiрленуге және жүзеге асырылуға тиiс. </w:t>
      </w:r>
    </w:p>
    <w:bookmarkEnd w:id="210"/>
    <w:bookmarkStart w:name="z154" w:id="211"/>
    <w:p>
      <w:pPr>
        <w:spacing w:after="0"/>
        <w:ind w:left="0"/>
        <w:jc w:val="both"/>
      </w:pPr>
      <w:r>
        <w:rPr>
          <w:rFonts w:ascii="Times New Roman"/>
          <w:b w:val="false"/>
          <w:i w:val="false"/>
          <w:color w:val="000000"/>
          <w:sz w:val="28"/>
        </w:rPr>
        <w:t xml:space="preserve">
      4. Жобалау-сметалық құжаттаманы әзiрлеген кезде жол және жол қозғалысының: </w:t>
      </w:r>
    </w:p>
    <w:bookmarkEnd w:id="211"/>
    <w:p>
      <w:pPr>
        <w:spacing w:after="0"/>
        <w:ind w:left="0"/>
        <w:jc w:val="both"/>
      </w:pPr>
      <w:r>
        <w:rPr>
          <w:rFonts w:ascii="Times New Roman"/>
          <w:b w:val="false"/>
          <w:i w:val="false"/>
          <w:color w:val="000000"/>
          <w:sz w:val="28"/>
        </w:rPr>
        <w:t xml:space="preserve">
      1) адамдарға және қоршаған ортаға; </w:t>
      </w:r>
    </w:p>
    <w:bookmarkStart w:name="z155" w:id="212"/>
    <w:p>
      <w:pPr>
        <w:spacing w:after="0"/>
        <w:ind w:left="0"/>
        <w:jc w:val="both"/>
      </w:pPr>
      <w:r>
        <w:rPr>
          <w:rFonts w:ascii="Times New Roman"/>
          <w:b w:val="false"/>
          <w:i w:val="false"/>
          <w:color w:val="000000"/>
          <w:sz w:val="28"/>
        </w:rPr>
        <w:t xml:space="preserve">
      2) табиғат көрiнiстерiне, жолдағы объектiлерге және тарихи-мәдени мұраға тiкелей және жанама әсерiн бағалау қажет. </w:t>
      </w:r>
    </w:p>
    <w:bookmarkEnd w:id="212"/>
    <w:p>
      <w:pPr>
        <w:spacing w:after="0"/>
        <w:ind w:left="0"/>
        <w:jc w:val="both"/>
      </w:pPr>
      <w:r>
        <w:rPr>
          <w:rFonts w:ascii="Times New Roman"/>
          <w:b w:val="false"/>
          <w:i w:val="false"/>
          <w:color w:val="000000"/>
          <w:sz w:val="28"/>
        </w:rPr>
        <w:t xml:space="preserve">
      Орман екпелерiн (жол бойындағы) отырғызу қандай да бiр басқа қауiп-қатердiң туындауын болғызбау шартымен көзбен шолып бағдарлауды жақсартуға және жолдың көзбен бiркелкi көруiн бұзуға жәрдемдесуге тиiс. </w:t>
      </w:r>
    </w:p>
    <w:bookmarkStart w:name="z56" w:id="213"/>
    <w:p>
      <w:pPr>
        <w:spacing w:after="0"/>
        <w:ind w:left="0"/>
        <w:jc w:val="both"/>
      </w:pPr>
      <w:r>
        <w:rPr>
          <w:rFonts w:ascii="Times New Roman"/>
          <w:b w:val="false"/>
          <w:i w:val="false"/>
          <w:color w:val="000000"/>
          <w:sz w:val="28"/>
        </w:rPr>
        <w:t xml:space="preserve">
      5. Жолдарды жобалау кезiнде жол белгiлерiн оларды орнататын орындар мен орнату әдiстерiн көрсете отырып, орналастыру схемасын және жолды белгiлеу схемасын әзiрлеу қажет. </w:t>
      </w:r>
    </w:p>
    <w:bookmarkEnd w:id="213"/>
    <w:bookmarkStart w:name="z55" w:id="214"/>
    <w:p>
      <w:pPr>
        <w:spacing w:after="0"/>
        <w:ind w:left="0"/>
        <w:jc w:val="both"/>
      </w:pPr>
      <w:r>
        <w:rPr>
          <w:rFonts w:ascii="Times New Roman"/>
          <w:b w:val="false"/>
          <w:i w:val="false"/>
          <w:color w:val="000000"/>
          <w:sz w:val="28"/>
        </w:rPr>
        <w:t xml:space="preserve">
      6. Автомобиль жолдарын жобалау кезiнде қойылатын қауiпсiздiк талаптары техникалық регламенттерде белгiленедi. </w:t>
      </w:r>
    </w:p>
    <w:bookmarkEnd w:id="214"/>
    <w:p>
      <w:pPr>
        <w:spacing w:after="0"/>
        <w:ind w:left="0"/>
        <w:jc w:val="both"/>
      </w:pPr>
      <w:r>
        <w:rPr>
          <w:rFonts w:ascii="Times New Roman"/>
          <w:b/>
          <w:i w:val="false"/>
          <w:color w:val="000000"/>
          <w:sz w:val="28"/>
        </w:rPr>
        <w:t xml:space="preserve">19-3-бап. Автомобиль жолдарын салу, реконструкциялау және жөндеу кезiндегi қауiпсiздiк талаптары </w:t>
      </w:r>
    </w:p>
    <w:p>
      <w:pPr>
        <w:spacing w:after="0"/>
        <w:ind w:left="0"/>
        <w:jc w:val="both"/>
      </w:pPr>
      <w:r>
        <w:rPr>
          <w:rFonts w:ascii="Times New Roman"/>
          <w:b w:val="false"/>
          <w:i w:val="false"/>
          <w:color w:val="000000"/>
          <w:sz w:val="28"/>
        </w:rPr>
        <w:t xml:space="preserve">
      1. Автомобиль жолдарын салу, реконструкциялау және жөндеу кезiнде жобалау-сметалық құжаттаманың, осы Заңның, Қазақстан Республикасының жол жүрісі туралы заңнамасының және автомобиль жолдары саласындағы техникалық регламенттердiң талаптарына сәйкестiгi қамтамасыз етiлуге тиiс. </w:t>
      </w:r>
    </w:p>
    <w:bookmarkStart w:name="z156" w:id="215"/>
    <w:p>
      <w:pPr>
        <w:spacing w:after="0"/>
        <w:ind w:left="0"/>
        <w:jc w:val="both"/>
      </w:pPr>
      <w:r>
        <w:rPr>
          <w:rFonts w:ascii="Times New Roman"/>
          <w:b w:val="false"/>
          <w:i w:val="false"/>
          <w:color w:val="000000"/>
          <w:sz w:val="28"/>
        </w:rPr>
        <w:t>
      2. Салу, реконструкциялау және жөндеу кезiнде қауiпсiздiк және қоршаған ортаны қорғау жөнiндегi шараларды қолдану қажет. Жұмыс жүргiзу әдiстерiн және механикаландыру құралдарын таңдау кезiнде тиiстi санитарлық нормаларды, атмосферадағы ластаушы заттардың рұқсат етiлетiн шектi нормаларын сақтау қажеттiгi ескерiлгенi жөн.</w:t>
      </w:r>
    </w:p>
    <w:bookmarkEnd w:id="215"/>
    <w:p>
      <w:pPr>
        <w:spacing w:after="0"/>
        <w:ind w:left="0"/>
        <w:jc w:val="both"/>
      </w:pPr>
      <w:r>
        <w:rPr>
          <w:rFonts w:ascii="Times New Roman"/>
          <w:b w:val="false"/>
          <w:i w:val="false"/>
          <w:color w:val="000000"/>
          <w:sz w:val="28"/>
        </w:rPr>
        <w:t xml:space="preserve">
      Жолдарды салу, реконструкциялау және жөндеу кезiнде жасыл екпелердi сақтау немесе оларды қалпына келтiру қамтамасыз етiлуге тиiс. </w:t>
      </w:r>
    </w:p>
    <w:bookmarkStart w:name="z157" w:id="216"/>
    <w:p>
      <w:pPr>
        <w:spacing w:after="0"/>
        <w:ind w:left="0"/>
        <w:jc w:val="both"/>
      </w:pPr>
      <w:r>
        <w:rPr>
          <w:rFonts w:ascii="Times New Roman"/>
          <w:b w:val="false"/>
          <w:i w:val="false"/>
          <w:color w:val="000000"/>
          <w:sz w:val="28"/>
        </w:rPr>
        <w:t xml:space="preserve">
      3. Жол жұмысшыларының және жол қозғалысына қатысушылардың қауiпсiздiгi қозғалысты ұйымдастыру және жұмыстар жүргiзiлетiн орынды қоршау шараларын қолдану арқылы қамтамасыз етiлуге тиiс, олар жұмыстарды жоспарлау барысында қарастырылуға және оларды жүргiзу кезiнде ұдайы тексерiлуге тиiс. </w:t>
      </w:r>
    </w:p>
    <w:bookmarkEnd w:id="216"/>
    <w:bookmarkStart w:name="z158" w:id="217"/>
    <w:p>
      <w:pPr>
        <w:spacing w:after="0"/>
        <w:ind w:left="0"/>
        <w:jc w:val="both"/>
      </w:pPr>
      <w:r>
        <w:rPr>
          <w:rFonts w:ascii="Times New Roman"/>
          <w:b w:val="false"/>
          <w:i w:val="false"/>
          <w:color w:val="000000"/>
          <w:sz w:val="28"/>
        </w:rPr>
        <w:t xml:space="preserve">
      4. Жер төсемiн тұрақтандыру мерзiмi құрылыстың белгiленген мерзiмiнен едәуiр асып кететiн күрделi инженерлiк-геологиялық жағдайларда жол салу, реконструкциялау және жөндеу кезiнде суды бұруды және әр сатыдағы қозғалыс қауiпсiздiгiн қамтамасыз ете отырып жол жабындысын сатылап салуды көздеуге рұқсат етiледi. </w:t>
      </w:r>
    </w:p>
    <w:bookmarkEnd w:id="217"/>
    <w:bookmarkStart w:name="z159" w:id="218"/>
    <w:p>
      <w:pPr>
        <w:spacing w:after="0"/>
        <w:ind w:left="0"/>
        <w:jc w:val="both"/>
      </w:pPr>
      <w:r>
        <w:rPr>
          <w:rFonts w:ascii="Times New Roman"/>
          <w:b w:val="false"/>
          <w:i w:val="false"/>
          <w:color w:val="000000"/>
          <w:sz w:val="28"/>
        </w:rPr>
        <w:t>
      5. Автомобиль жолдарын салу, реконструкциялау және жөндеу кезiндегi қауiпсiздiк талаптары техникалық регламенттерде және Қазақстан Республикасының жол жүрісі туралы заңнамасында белгiленедi.</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19-4-бап. Автомобиль жолдарын пайдалану кезiндегi қауiпсiздiк талаптары </w:t>
      </w:r>
    </w:p>
    <w:p>
      <w:pPr>
        <w:spacing w:after="0"/>
        <w:ind w:left="0"/>
        <w:jc w:val="both"/>
      </w:pPr>
      <w:r>
        <w:rPr>
          <w:rFonts w:ascii="Times New Roman"/>
          <w:b w:val="false"/>
          <w:i w:val="false"/>
          <w:color w:val="000000"/>
          <w:sz w:val="28"/>
        </w:rPr>
        <w:t xml:space="preserve">
      1. Жолдардың жай-күйi Қазақстан Республикасының жол жүрісі туралы заңнамасының талаптарына сәйкес жол жүрісі қауiпсiздiгiн және қоршаған ортаны қорғауды қамтамасыз етуге және көліктік-пайдалану жүктемесі деңгейiне сәйкес келуге тиiс. </w:t>
      </w:r>
    </w:p>
    <w:p>
      <w:pPr>
        <w:spacing w:after="0"/>
        <w:ind w:left="0"/>
        <w:jc w:val="both"/>
      </w:pPr>
      <w:r>
        <w:rPr>
          <w:rFonts w:ascii="Times New Roman"/>
          <w:b w:val="false"/>
          <w:i w:val="false"/>
          <w:color w:val="000000"/>
          <w:sz w:val="28"/>
        </w:rPr>
        <w:t xml:space="preserve">
      Жол жиегiндегi белдеулердiң енi жолдың осы түрi үшiн белгiленген нормалардан кем болмауға тиiс. </w:t>
      </w:r>
    </w:p>
    <w:p>
      <w:pPr>
        <w:spacing w:after="0"/>
        <w:ind w:left="0"/>
        <w:jc w:val="both"/>
      </w:pPr>
      <w:r>
        <w:rPr>
          <w:rFonts w:ascii="Times New Roman"/>
          <w:b w:val="false"/>
          <w:i w:val="false"/>
          <w:color w:val="000000"/>
          <w:sz w:val="28"/>
        </w:rPr>
        <w:t>
      Ақпараттық нұсқағыштар мен белгiлер жол жүрісі қауiпсiздiгiн қамтамасыз етуге және ұлттық стандарттардың талаптарына сәйкес келуге тиiс.</w:t>
      </w:r>
    </w:p>
    <w:p>
      <w:pPr>
        <w:spacing w:after="0"/>
        <w:ind w:left="0"/>
        <w:jc w:val="both"/>
      </w:pPr>
      <w:r>
        <w:rPr>
          <w:rFonts w:ascii="Times New Roman"/>
          <w:b w:val="false"/>
          <w:i w:val="false"/>
          <w:color w:val="000000"/>
          <w:sz w:val="28"/>
        </w:rPr>
        <w:t xml:space="preserve">
      Жолдардың құрамы өңiрдiң климаттық ерекшелiктерi мен көлiктiк-пайдалану жүктемесiн ескере отырып, оларды пайдалану кезiндегi қауiпсiздiктi қамтамасыз етуге тиiс. </w:t>
      </w:r>
    </w:p>
    <w:bookmarkStart w:name="z160" w:id="219"/>
    <w:p>
      <w:pPr>
        <w:spacing w:after="0"/>
        <w:ind w:left="0"/>
        <w:jc w:val="both"/>
      </w:pPr>
      <w:r>
        <w:rPr>
          <w:rFonts w:ascii="Times New Roman"/>
          <w:b w:val="false"/>
          <w:i w:val="false"/>
          <w:color w:val="000000"/>
          <w:sz w:val="28"/>
        </w:rPr>
        <w:t xml:space="preserve">
      2. Автомобиль жолдарының және елдi мекендер көшелерiнiң жүргiншiлер бөлiгi, жаяу жүргiншiлер мен велосипед жолдары тротуарларының, отырғызу алаңдарының, аялдама пункттерiнiң жабыны, сондай-ақ бөлу жолақтарының, жол жиектерiнің және жер төсемі еңістерінің беті Қазақстан Республикасының жол жүрісі туралы заңнамасының талаптарына сәйкес жол жүрісі қауiпсiздiгiн қамтамасыз ететін жағдайда болуға тиiс. </w:t>
      </w:r>
    </w:p>
    <w:bookmarkEnd w:id="219"/>
    <w:p>
      <w:pPr>
        <w:spacing w:after="0"/>
        <w:ind w:left="0"/>
        <w:jc w:val="both"/>
      </w:pPr>
      <w:r>
        <w:rPr>
          <w:rFonts w:ascii="Times New Roman"/>
          <w:b w:val="false"/>
          <w:i w:val="false"/>
          <w:color w:val="000000"/>
          <w:sz w:val="28"/>
        </w:rPr>
        <w:t xml:space="preserve">
      Жол жамылғыларында есептiк жылдамдықты және қозғалыс қауiпсiздiгiн қамтамасыз етуге қажеттi беткi қабат болуы керек. </w:t>
      </w:r>
    </w:p>
    <w:p>
      <w:pPr>
        <w:spacing w:after="0"/>
        <w:ind w:left="0"/>
        <w:jc w:val="both"/>
      </w:pPr>
      <w:r>
        <w:rPr>
          <w:rFonts w:ascii="Times New Roman"/>
          <w:b w:val="false"/>
          <w:i w:val="false"/>
          <w:color w:val="000000"/>
          <w:sz w:val="28"/>
        </w:rPr>
        <w:t xml:space="preserve">
      Жүргiншi бөлiктiң жамылғысында отырып қалған жерлер, ой-шұңқырлар, көлiк құралдары қозғалысын қиындататын өзге де ақаулары болмауға тиiс. </w:t>
      </w:r>
    </w:p>
    <w:p>
      <w:pPr>
        <w:spacing w:after="0"/>
        <w:ind w:left="0"/>
        <w:jc w:val="both"/>
      </w:pPr>
      <w:r>
        <w:rPr>
          <w:rFonts w:ascii="Times New Roman"/>
          <w:b w:val="false"/>
          <w:i w:val="false"/>
          <w:color w:val="000000"/>
          <w:sz w:val="28"/>
        </w:rPr>
        <w:t xml:space="preserve">
      Қыс кезiнде жол қозғалысы қауiпсiздiгiн және оны тиiстi шаралар қабылдау арқылы ұйымдастыру барынша қамтамасыз етiлуi қажет. </w:t>
      </w:r>
    </w:p>
    <w:bookmarkStart w:name="z161" w:id="220"/>
    <w:p>
      <w:pPr>
        <w:spacing w:after="0"/>
        <w:ind w:left="0"/>
        <w:jc w:val="both"/>
      </w:pPr>
      <w:r>
        <w:rPr>
          <w:rFonts w:ascii="Times New Roman"/>
          <w:b w:val="false"/>
          <w:i w:val="false"/>
          <w:color w:val="000000"/>
          <w:sz w:val="28"/>
        </w:rPr>
        <w:t xml:space="preserve">
      3. Жол-көлiк оқиғаларының және жол жұмыстарын жүргiзу  орындарындағы көлiк құралдары кiдiрiстерiнiң алдын алу үшiн жұмыстарды жүргiзетiн орындарда қоршау қондырғыларын, белгiлер және таңбалар орнату көзделуi, сонымен бiрге олардың тәулiктiң кез келген уақытында көрiнiп тұруы қамтамасыз етiлуi керек. </w:t>
      </w:r>
    </w:p>
    <w:bookmarkEnd w:id="220"/>
    <w:p>
      <w:pPr>
        <w:spacing w:after="0"/>
        <w:ind w:left="0"/>
        <w:jc w:val="both"/>
      </w:pPr>
      <w:r>
        <w:rPr>
          <w:rFonts w:ascii="Times New Roman"/>
          <w:b w:val="false"/>
          <w:i w:val="false"/>
          <w:color w:val="000000"/>
          <w:sz w:val="28"/>
        </w:rPr>
        <w:t>
      Жол қозғалысын ұйымдастыруда қолданылатын техникалық құралдар (қоршаулар, белгiлер, таңбалар, бағыттаушы қондырғылар, жарықтандыру жүйелерi, бағдаршамдар, қозғалысты басқарудың автоматтандырылған жүйелерi) тәулiктiң кез келген уақытында жақсы көрiнiп тұруға және ажырататындай болуға тиiс.</w:t>
      </w:r>
    </w:p>
    <w:bookmarkStart w:name="z162" w:id="221"/>
    <w:p>
      <w:pPr>
        <w:spacing w:after="0"/>
        <w:ind w:left="0"/>
        <w:jc w:val="both"/>
      </w:pPr>
      <w:r>
        <w:rPr>
          <w:rFonts w:ascii="Times New Roman"/>
          <w:b w:val="false"/>
          <w:i w:val="false"/>
          <w:color w:val="000000"/>
          <w:sz w:val="28"/>
        </w:rPr>
        <w:t>
      4. Жол қозғалысы, жолға күтiм жасау және оны ұстау салдарынан болған шу, дiрiл және ауа мен судың ластану деңгейiн автомобиль жолдары саласындағы техникалық регламенттермен белгiленген талаптар негiзiнде тиiстi шаралармен шектеп отырған жөн.</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03.07.2017 </w:t>
      </w:r>
      <w:r>
        <w:rPr>
          <w:rFonts w:ascii="Times New Roman"/>
          <w:b w:val="false"/>
          <w:i w:val="false"/>
          <w:color w:val="ff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19-5-бап. Жол-құрылыс материалдарына қойылатын қауiпсiздiк талаптары </w:t>
      </w:r>
    </w:p>
    <w:p>
      <w:pPr>
        <w:spacing w:after="0"/>
        <w:ind w:left="0"/>
        <w:jc w:val="both"/>
      </w:pPr>
      <w:r>
        <w:rPr>
          <w:rFonts w:ascii="Times New Roman"/>
          <w:b w:val="false"/>
          <w:i w:val="false"/>
          <w:color w:val="000000"/>
          <w:sz w:val="28"/>
        </w:rPr>
        <w:t xml:space="preserve">
      Жол-құрылыс материалдары қоршаған ортаның әсерiне төзiмдi болуға, сондай-ақ олардың құрамындағы зиянды құрамдас бөлiктерi мен қоспалар жол берiлетiн нормадан аспауға тиiс. </w:t>
      </w:r>
    </w:p>
    <w:bookmarkStart w:name="z23" w:id="222"/>
    <w:p>
      <w:pPr>
        <w:spacing w:after="0"/>
        <w:ind w:left="0"/>
        <w:jc w:val="left"/>
      </w:pPr>
      <w:r>
        <w:rPr>
          <w:rFonts w:ascii="Times New Roman"/>
          <w:b/>
          <w:i w:val="false"/>
          <w:color w:val="000000"/>
        </w:rPr>
        <w:t xml:space="preserve"> 4-тарау. АВТОМОБИЛЬ ЖОЛДАРЫН ПАЙДАЛАНУ</w:t>
      </w:r>
    </w:p>
    <w:bookmarkEnd w:id="222"/>
    <w:p>
      <w:pPr>
        <w:spacing w:after="0"/>
        <w:ind w:left="0"/>
        <w:jc w:val="both"/>
      </w:pPr>
      <w:r>
        <w:rPr>
          <w:rFonts w:ascii="Times New Roman"/>
          <w:b/>
          <w:i w:val="false"/>
          <w:color w:val="000000"/>
          <w:sz w:val="28"/>
        </w:rPr>
        <w:t xml:space="preserve">20-бап. Жалпыға ортақ пайдаланылатын автомобиль жолдарын пайдалану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және заңды тұлғалардың жалпыға ортақ пайдаланылатын автомобиль жолдарын пайдалану құқығы болады.</w:t>
      </w:r>
    </w:p>
    <w:bookmarkStart w:name="z163" w:id="223"/>
    <w:p>
      <w:pPr>
        <w:spacing w:after="0"/>
        <w:ind w:left="0"/>
        <w:jc w:val="both"/>
      </w:pPr>
      <w:r>
        <w:rPr>
          <w:rFonts w:ascii="Times New Roman"/>
          <w:b w:val="false"/>
          <w:i w:val="false"/>
          <w:color w:val="000000"/>
          <w:sz w:val="28"/>
        </w:rPr>
        <w:t>
      2. Автомобиль жолдарын пайдаланушылардың:</w:t>
      </w:r>
    </w:p>
    <w:bookmarkEnd w:id="223"/>
    <w:bookmarkStart w:name="z231" w:id="224"/>
    <w:p>
      <w:pPr>
        <w:spacing w:after="0"/>
        <w:ind w:left="0"/>
        <w:jc w:val="both"/>
      </w:pPr>
      <w:r>
        <w:rPr>
          <w:rFonts w:ascii="Times New Roman"/>
          <w:b w:val="false"/>
          <w:i w:val="false"/>
          <w:color w:val="000000"/>
          <w:sz w:val="28"/>
        </w:rPr>
        <w:t>
      1) жол органының, табиғи және техногендік сипаттағы төтенше жағдайлар саласындағы уәкілетті органның немесе оның бөлімшелерінің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алуға;</w:t>
      </w:r>
    </w:p>
    <w:bookmarkEnd w:id="224"/>
    <w:bookmarkStart w:name="z232" w:id="225"/>
    <w:p>
      <w:pPr>
        <w:spacing w:after="0"/>
        <w:ind w:left="0"/>
        <w:jc w:val="both"/>
      </w:pPr>
      <w:r>
        <w:rPr>
          <w:rFonts w:ascii="Times New Roman"/>
          <w:b w:val="false"/>
          <w:i w:val="false"/>
          <w:color w:val="000000"/>
          <w:sz w:val="28"/>
        </w:rPr>
        <w:t>
      2) қозғалыстың шарттары туралы толық және анық ақпарат алуға;</w:t>
      </w:r>
    </w:p>
    <w:bookmarkEnd w:id="225"/>
    <w:bookmarkStart w:name="z233" w:id="226"/>
    <w:p>
      <w:pPr>
        <w:spacing w:after="0"/>
        <w:ind w:left="0"/>
        <w:jc w:val="both"/>
      </w:pPr>
      <w:r>
        <w:rPr>
          <w:rFonts w:ascii="Times New Roman"/>
          <w:b w:val="false"/>
          <w:i w:val="false"/>
          <w:color w:val="000000"/>
          <w:sz w:val="28"/>
        </w:rPr>
        <w:t>
      3) ақылы автомобиль жолдарымен (жол учаскелерімен) жүріп өту құны мен олардың ұзақтығы туралы, ақылы автомобиль жолын (жол учаскесін) пайдалану тәртібі, жүріп өту ақысының мөлшерлемелері, төлеу тәртібі мен тәсілдері, жүріп өтуге ақы төлеу бойынша жеңілдіктер мен басқа да шарттар туралы толық және анық ақпарат алуға;</w:t>
      </w:r>
    </w:p>
    <w:bookmarkEnd w:id="226"/>
    <w:bookmarkStart w:name="z234" w:id="227"/>
    <w:p>
      <w:pPr>
        <w:spacing w:after="0"/>
        <w:ind w:left="0"/>
        <w:jc w:val="both"/>
      </w:pPr>
      <w:r>
        <w:rPr>
          <w:rFonts w:ascii="Times New Roman"/>
          <w:b w:val="false"/>
          <w:i w:val="false"/>
          <w:color w:val="000000"/>
          <w:sz w:val="28"/>
        </w:rPr>
        <w:t>
      4) осы Заңның 5-2-бабына сәйкес ақылы автомобиль жолдарымен (жол учаскелерімен) тегін жүріп өтуге;</w:t>
      </w:r>
    </w:p>
    <w:bookmarkEnd w:id="227"/>
    <w:bookmarkStart w:name="z235" w:id="228"/>
    <w:p>
      <w:pPr>
        <w:spacing w:after="0"/>
        <w:ind w:left="0"/>
        <w:jc w:val="both"/>
      </w:pPr>
      <w:r>
        <w:rPr>
          <w:rFonts w:ascii="Times New Roman"/>
          <w:b w:val="false"/>
          <w:i w:val="false"/>
          <w:color w:val="000000"/>
          <w:sz w:val="28"/>
        </w:rPr>
        <w:t>
      5) жол органының лауазымды адамдарының іс-әрекеттеріне (әрекетсіздігіне) Қазақстан Республикасының заңдарында белгіленген тәртіппен шағымдануға құқығы бар.</w:t>
      </w:r>
    </w:p>
    <w:bookmarkEnd w:id="228"/>
    <w:bookmarkStart w:name="z236" w:id="229"/>
    <w:p>
      <w:pPr>
        <w:spacing w:after="0"/>
        <w:ind w:left="0"/>
        <w:jc w:val="both"/>
      </w:pPr>
      <w:r>
        <w:rPr>
          <w:rFonts w:ascii="Times New Roman"/>
          <w:b w:val="false"/>
          <w:i w:val="false"/>
          <w:color w:val="000000"/>
          <w:sz w:val="28"/>
        </w:rPr>
        <w:t>
      3. Автомобиль жолдарын пайдаланушылар:</w:t>
      </w:r>
    </w:p>
    <w:bookmarkEnd w:id="229"/>
    <w:bookmarkStart w:name="z237" w:id="230"/>
    <w:p>
      <w:pPr>
        <w:spacing w:after="0"/>
        <w:ind w:left="0"/>
        <w:jc w:val="both"/>
      </w:pPr>
      <w:r>
        <w:rPr>
          <w:rFonts w:ascii="Times New Roman"/>
          <w:b w:val="false"/>
          <w:i w:val="false"/>
          <w:color w:val="000000"/>
          <w:sz w:val="28"/>
        </w:rPr>
        <w:t>
      1) автомобиль жолдары мен жол құрылыстарының сақталуын және олармен қауіпсіз жүріп өтуді қамтамасыз ететін көлік құралдарын пайдалануға;</w:t>
      </w:r>
    </w:p>
    <w:bookmarkEnd w:id="230"/>
    <w:bookmarkStart w:name="z238" w:id="231"/>
    <w:p>
      <w:pPr>
        <w:spacing w:after="0"/>
        <w:ind w:left="0"/>
        <w:jc w:val="both"/>
      </w:pPr>
      <w:r>
        <w:rPr>
          <w:rFonts w:ascii="Times New Roman"/>
          <w:b w:val="false"/>
          <w:i w:val="false"/>
          <w:color w:val="000000"/>
          <w:sz w:val="28"/>
        </w:rPr>
        <w:t>
      2) көлемдері, массасы және (немесе) осьтік жүктемесі бойынша Қазақстан Республикасының автомобиль жолдарымен жүріп-тұруға арналған, автокөлік құралдарының рұқсат етілген параметрлерінен асатын көлік құралдарымен арнайы рұқсатсыз жүріп өтуді жүзеге асырмауға;</w:t>
      </w:r>
    </w:p>
    <w:bookmarkEnd w:id="231"/>
    <w:bookmarkStart w:name="z239" w:id="232"/>
    <w:p>
      <w:pPr>
        <w:spacing w:after="0"/>
        <w:ind w:left="0"/>
        <w:jc w:val="both"/>
      </w:pPr>
      <w:r>
        <w:rPr>
          <w:rFonts w:ascii="Times New Roman"/>
          <w:b w:val="false"/>
          <w:i w:val="false"/>
          <w:color w:val="000000"/>
          <w:sz w:val="28"/>
        </w:rPr>
        <w:t>
      3) жол қозғалысы қауіпсіздігін төмендететін, қозғалыста іркілістердің пайда болуына, көлік құралдары жылдамдығының, автомобиль жолдары мен құрылыстардың сенімділігінің төмендеуіне, олардың бұзылуына ықпал ететін іс-әрекеттерді жасамауға;</w:t>
      </w:r>
    </w:p>
    <w:bookmarkEnd w:id="232"/>
    <w:bookmarkStart w:name="z240" w:id="233"/>
    <w:p>
      <w:pPr>
        <w:spacing w:after="0"/>
        <w:ind w:left="0"/>
        <w:jc w:val="both"/>
      </w:pPr>
      <w:r>
        <w:rPr>
          <w:rFonts w:ascii="Times New Roman"/>
          <w:b w:val="false"/>
          <w:i w:val="false"/>
          <w:color w:val="000000"/>
          <w:sz w:val="28"/>
        </w:rPr>
        <w:t>
      4) ақылы автомобиль жолдарымен (жол учаскелерімен) жүріп өту ақысын төлеуді жүргізуге;</w:t>
      </w:r>
    </w:p>
    <w:bookmarkEnd w:id="233"/>
    <w:bookmarkStart w:name="z241" w:id="234"/>
    <w:p>
      <w:pPr>
        <w:spacing w:after="0"/>
        <w:ind w:left="0"/>
        <w:jc w:val="both"/>
      </w:pPr>
      <w:r>
        <w:rPr>
          <w:rFonts w:ascii="Times New Roman"/>
          <w:b w:val="false"/>
          <w:i w:val="false"/>
          <w:color w:val="000000"/>
          <w:sz w:val="28"/>
        </w:rPr>
        <w:t>
      5) төлеу тәсілдері және (немесе) көлік құралының техникалық сипаттамалары бойынша сараланған, белгіленген ақпараттық таблоға сәйкес көлік құралдарының тиісті жол жүру белдеуімен жүріп өтуін жүзеге асыруға, Қазақстан Республикасының заңнамасында белгіленген тәртіппен Ұлттық оператор немесе автомобиль жолдарын өзге басқарушылар белгілеген жылдамдық режимін және жүріп өту қашықтығын сақтауға міндетті.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02.07.2013 </w:t>
      </w:r>
      <w:r>
        <w:rPr>
          <w:rFonts w:ascii="Times New Roman"/>
          <w:b w:val="false"/>
          <w:i w:val="false"/>
          <w:color w:val="00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Iрi көлемдi және ауыр салмақты көлiк құралдарының жүруі </w:t>
      </w:r>
    </w:p>
    <w:p>
      <w:pPr>
        <w:spacing w:after="0"/>
        <w:ind w:left="0"/>
        <w:jc w:val="both"/>
      </w:pPr>
      <w:r>
        <w:rPr>
          <w:rFonts w:ascii="Times New Roman"/>
          <w:b w:val="false"/>
          <w:i w:val="false"/>
          <w:color w:val="ff0000"/>
          <w:sz w:val="28"/>
        </w:rPr>
        <w:t xml:space="preserve">
      Ескерту. 21-бап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22-бап. Қауiптi жүктердi тасымалдайтын көлiк құралдарының жүруі </w:t>
      </w:r>
    </w:p>
    <w:p>
      <w:pPr>
        <w:spacing w:after="0"/>
        <w:ind w:left="0"/>
        <w:jc w:val="both"/>
      </w:pPr>
      <w:r>
        <w:rPr>
          <w:rFonts w:ascii="Times New Roman"/>
          <w:b w:val="false"/>
          <w:i w:val="false"/>
          <w:color w:val="ff0000"/>
          <w:sz w:val="28"/>
        </w:rPr>
        <w:t xml:space="preserve">
      Ескерту. 22-бап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23-бап. Автомобиль жолдары маңындағы жер учаскелерi меншiк иелерiнің мiндеттерi </w:t>
      </w:r>
    </w:p>
    <w:p>
      <w:pPr>
        <w:spacing w:after="0"/>
        <w:ind w:left="0"/>
        <w:jc w:val="both"/>
      </w:pPr>
      <w:r>
        <w:rPr>
          <w:rFonts w:ascii="Times New Roman"/>
          <w:b w:val="false"/>
          <w:i w:val="false"/>
          <w:color w:val="000000"/>
          <w:sz w:val="28"/>
        </w:rPr>
        <w:t>
      1. Автомобиль жолдарына аумақтары жалғасатын жер учаскелерiнiң меншiк иелерi мен жер пайдаланушылар:</w:t>
      </w:r>
    </w:p>
    <w:bookmarkStart w:name="z164" w:id="235"/>
    <w:p>
      <w:pPr>
        <w:spacing w:after="0"/>
        <w:ind w:left="0"/>
        <w:jc w:val="both"/>
      </w:pPr>
      <w:r>
        <w:rPr>
          <w:rFonts w:ascii="Times New Roman"/>
          <w:b w:val="false"/>
          <w:i w:val="false"/>
          <w:color w:val="000000"/>
          <w:sz w:val="28"/>
        </w:rPr>
        <w:t>
      1) кiрме жолдардың және халықаралық және республикалық маңызы бар ортақ пайдаланылатын жолдарға жалғасатын жолдардың құрылысын жобалау үшін Ұлттық оператордан техникалық шартты алуға;</w:t>
      </w:r>
    </w:p>
    <w:bookmarkEnd w:id="235"/>
    <w:bookmarkStart w:name="z165" w:id="236"/>
    <w:p>
      <w:pPr>
        <w:spacing w:after="0"/>
        <w:ind w:left="0"/>
        <w:jc w:val="both"/>
      </w:pPr>
      <w:r>
        <w:rPr>
          <w:rFonts w:ascii="Times New Roman"/>
          <w:b w:val="false"/>
          <w:i w:val="false"/>
          <w:color w:val="000000"/>
          <w:sz w:val="28"/>
        </w:rPr>
        <w:t>
      2) жалпыға ортақ пайдаланылатын жолдарға жалғасатын жолдарды және оларға кiрме жолдарды техникалық жағынан дұрыс және тиiстi санитариялық жағдайда ұстауға, қоқыстан, ластан және қардан тазартып отыруға;</w:t>
      </w:r>
    </w:p>
    <w:bookmarkEnd w:id="236"/>
    <w:bookmarkStart w:name="z166" w:id="237"/>
    <w:p>
      <w:pPr>
        <w:spacing w:after="0"/>
        <w:ind w:left="0"/>
        <w:jc w:val="both"/>
      </w:pPr>
      <w:r>
        <w:rPr>
          <w:rFonts w:ascii="Times New Roman"/>
          <w:b w:val="false"/>
          <w:i w:val="false"/>
          <w:color w:val="000000"/>
          <w:sz w:val="28"/>
        </w:rPr>
        <w:t>
      3) көрудi қиындататын және жол жүрiсi қауiпсiздiгiн нашарлататын материалдар мен конструкцияларды жол бойындағы белдеуге жиып қоюға жол бермеуге мiндеттi.</w:t>
      </w:r>
    </w:p>
    <w:bookmarkEnd w:id="237"/>
    <w:bookmarkStart w:name="z167" w:id="238"/>
    <w:p>
      <w:pPr>
        <w:spacing w:after="0"/>
        <w:ind w:left="0"/>
        <w:jc w:val="both"/>
      </w:pPr>
      <w:r>
        <w:rPr>
          <w:rFonts w:ascii="Times New Roman"/>
          <w:b w:val="false"/>
          <w:i w:val="false"/>
          <w:color w:val="000000"/>
          <w:sz w:val="28"/>
        </w:rPr>
        <w:t>
      2. 1-тармақта көрсетiлген талаптарды орындамау Қазақстан Республикасының заң актiлерiнде белгiленген жауаптылыққа әкеп соғады.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Автомобиль жолдарын жұмылдыру дайындығы </w:t>
      </w:r>
    </w:p>
    <w:p>
      <w:pPr>
        <w:spacing w:after="0"/>
        <w:ind w:left="0"/>
        <w:jc w:val="both"/>
      </w:pPr>
      <w:r>
        <w:rPr>
          <w:rFonts w:ascii="Times New Roman"/>
          <w:b w:val="false"/>
          <w:i w:val="false"/>
          <w:color w:val="000000"/>
          <w:sz w:val="28"/>
        </w:rPr>
        <w:t>
      1. Жұмылдыру кезеңi мен соғыс уақытындағы төтенше жағдайларда пайдалану үшiн автомобиль жолдарын жұмылдыру дайындығын, меншiк нысандарына қарамастан, 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жеке және заңды тұлғалар жүзеге асырады. </w:t>
      </w:r>
    </w:p>
    <w:bookmarkStart w:name="z168" w:id="239"/>
    <w:p>
      <w:pPr>
        <w:spacing w:after="0"/>
        <w:ind w:left="0"/>
        <w:jc w:val="both"/>
      </w:pPr>
      <w:r>
        <w:rPr>
          <w:rFonts w:ascii="Times New Roman"/>
          <w:b w:val="false"/>
          <w:i w:val="false"/>
          <w:color w:val="000000"/>
          <w:sz w:val="28"/>
        </w:rPr>
        <w:t xml:space="preserve">
      2. Қазақстанның бүкiл аумағында немесе оның жекелеген жерлерiнде төтенше немесе соғыс жағдайы енгiзiлген жағдайда және iшiнара немесе жаппай жұмылдыру жарияланған кезде жеке меншiк жолдарды жол жүрiсiне қатысушылардың барлығы меншiк иесiнiң келiсiмiнсiз пайдаланады. </w:t>
      </w:r>
    </w:p>
    <w:bookmarkEnd w:id="239"/>
    <w:p>
      <w:pPr>
        <w:spacing w:after="0"/>
        <w:ind w:left="0"/>
        <w:jc w:val="both"/>
      </w:pPr>
      <w:r>
        <w:rPr>
          <w:rFonts w:ascii="Times New Roman"/>
          <w:b/>
          <w:i w:val="false"/>
          <w:color w:val="000000"/>
          <w:sz w:val="28"/>
        </w:rPr>
        <w:t xml:space="preserve">25-бап. Автомобиль жолдарын пайдаланушылардың жауапкершiлiгi </w:t>
      </w:r>
    </w:p>
    <w:p>
      <w:pPr>
        <w:spacing w:after="0"/>
        <w:ind w:left="0"/>
        <w:jc w:val="both"/>
      </w:pPr>
      <w:r>
        <w:rPr>
          <w:rFonts w:ascii="Times New Roman"/>
          <w:b w:val="false"/>
          <w:i w:val="false"/>
          <w:color w:val="000000"/>
          <w:sz w:val="28"/>
        </w:rPr>
        <w:t>
      1. Жолдың үстiңгi қабатының, жер қыртысының, көпiрлердiң, өткерме жолдардың, суағар құрылыстарының, автопавильондардың, жол белгiлерiнiң, жол бойындағы екпелердiң, қорғаныш құрылғылардың және автомобиль жолдарын жайғастырудың басқа да элементтерiнiң бұзылуына жол берген, сондай-ақ Автомобиль жолдарын пайдалану қағидасын бұзған автомобиль жолдарын пайдаланушылар Қазақстан Республикасының заң актiлерiне сәйкес жауапты болады.</w:t>
      </w:r>
    </w:p>
    <w:bookmarkStart w:name="z169" w:id="240"/>
    <w:p>
      <w:pPr>
        <w:spacing w:after="0"/>
        <w:ind w:left="0"/>
        <w:jc w:val="both"/>
      </w:pPr>
      <w:r>
        <w:rPr>
          <w:rFonts w:ascii="Times New Roman"/>
          <w:b w:val="false"/>
          <w:i w:val="false"/>
          <w:color w:val="000000"/>
          <w:sz w:val="28"/>
        </w:rPr>
        <w:t>
      2. Пайдаланушылар автомобиль жолдары мен жол құрылыстарына келтiрген залалды Қазақстан Республикасының заңдарында белгiленген тәртiппен өтейдi.</w:t>
      </w:r>
    </w:p>
    <w:bookmarkEnd w:id="240"/>
    <w:bookmarkStart w:name="z170" w:id="241"/>
    <w:p>
      <w:pPr>
        <w:spacing w:after="0"/>
        <w:ind w:left="0"/>
        <w:jc w:val="both"/>
      </w:pPr>
      <w:r>
        <w:rPr>
          <w:rFonts w:ascii="Times New Roman"/>
          <w:b w:val="false"/>
          <w:i w:val="false"/>
          <w:color w:val="000000"/>
          <w:sz w:val="28"/>
        </w:rPr>
        <w:t>
      3. Автомобиль жолдарын жобалау, салу, күтiп ұстау, жөндеу, реконструкциялау және пайдалану процесiнде жол органымен туындайтын даулар Қазақстан Республикасының заңнамасында белгiленген тәртiппен қаралады.</w:t>
      </w:r>
    </w:p>
    <w:bookmarkEnd w:id="241"/>
    <w:bookmarkStart w:name="z287" w:id="242"/>
    <w:p>
      <w:pPr>
        <w:spacing w:after="0"/>
        <w:ind w:left="0"/>
        <w:jc w:val="both"/>
      </w:pPr>
      <w:r>
        <w:rPr>
          <w:rFonts w:ascii="Times New Roman"/>
          <w:b w:val="false"/>
          <w:i w:val="false"/>
          <w:color w:val="000000"/>
          <w:sz w:val="28"/>
        </w:rPr>
        <w:t>
      4. Автокөлік құралын пайдаланушы ақылы автомобиль жолдарымен (жол учаскелерімен) жүріп өткені үшін ақы төлемеген жағдайда, берешек автокөлік құралының иесінен өндіріп алынады.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Автомобиль жолдарындағы медициналық жәрдем </w:t>
      </w:r>
    </w:p>
    <w:p>
      <w:pPr>
        <w:spacing w:after="0"/>
        <w:ind w:left="0"/>
        <w:jc w:val="both"/>
      </w:pPr>
      <w:r>
        <w:rPr>
          <w:rFonts w:ascii="Times New Roman"/>
          <w:b w:val="false"/>
          <w:i w:val="false"/>
          <w:color w:val="000000"/>
          <w:sz w:val="28"/>
        </w:rPr>
        <w:t xml:space="preserve">
      Автомобиль жолдарындағы жол-көлiк оқиғаларында зардап шеккендерге жәрдемдi жол жүрiсiне қатысушылардың бәрi көрсетуге тиiс, олар зардап шеккендердi таяу маңдағы медициналық мекемеге жеткiзуге және болған оқиға туралы жол полициясы органына хабарлауға мiндеттi. </w:t>
      </w:r>
    </w:p>
    <w:p>
      <w:pPr>
        <w:spacing w:after="0"/>
        <w:ind w:left="0"/>
        <w:jc w:val="both"/>
      </w:pPr>
      <w:r>
        <w:rPr>
          <w:rFonts w:ascii="Times New Roman"/>
          <w:b/>
          <w:i w:val="false"/>
          <w:color w:val="000000"/>
          <w:sz w:val="28"/>
        </w:rPr>
        <w:t xml:space="preserve">27-бап. Қоршаған ортаны қорғау </w:t>
      </w:r>
    </w:p>
    <w:p>
      <w:pPr>
        <w:spacing w:after="0"/>
        <w:ind w:left="0"/>
        <w:jc w:val="both"/>
      </w:pPr>
      <w:r>
        <w:rPr>
          <w:rFonts w:ascii="Times New Roman"/>
          <w:b w:val="false"/>
          <w:i w:val="false"/>
          <w:color w:val="000000"/>
          <w:sz w:val="28"/>
        </w:rPr>
        <w:t xml:space="preserve">
      1. Автомобиль жолдарын салу, реконструкциялау, жөндеу, күтiп ұстау және оларды пайдалану кезiнде қоршаған ортаны қорғау саласындағы заңдар талаптарының сақталуы қамтамасыз етiлуге тиiс. </w:t>
      </w:r>
    </w:p>
    <w:bookmarkStart w:name="z171" w:id="243"/>
    <w:p>
      <w:pPr>
        <w:spacing w:after="0"/>
        <w:ind w:left="0"/>
        <w:jc w:val="both"/>
      </w:pPr>
      <w:r>
        <w:rPr>
          <w:rFonts w:ascii="Times New Roman"/>
          <w:b w:val="false"/>
          <w:i w:val="false"/>
          <w:color w:val="000000"/>
          <w:sz w:val="28"/>
        </w:rPr>
        <w:t xml:space="preserve">
      2. Автомобиль жолдарын жобалау және оларды реконструкциялау мен салуға арналған жобаларды әзiрлеу кезiнде қоршаған ортаны қорғау, карьерлердi, жол бойындағы белдеулердi, еңiстердi, орларды, бүлiнген жерлердi көп жылдық шөп егiп және ағаштар мен бұталар отырғызып өңдеу жөнiндегi шаралар көзделуi керек. Су көздерi пайдаланылатын жерлердегi жобалық-сметалық құжаттамада санитариялық аймақ, уақытша автотұрақтар, эстакадалар және мұнай өнiмдерiнiң қалдықтарын жинауға арналған қорғаныш құрылысын салу көзделуге тиiс. </w:t>
      </w:r>
    </w:p>
    <w:bookmarkEnd w:id="243"/>
    <w:bookmarkStart w:name="z172" w:id="244"/>
    <w:p>
      <w:pPr>
        <w:spacing w:after="0"/>
        <w:ind w:left="0"/>
        <w:jc w:val="both"/>
      </w:pPr>
      <w:r>
        <w:rPr>
          <w:rFonts w:ascii="Times New Roman"/>
          <w:b w:val="false"/>
          <w:i w:val="false"/>
          <w:color w:val="000000"/>
          <w:sz w:val="28"/>
        </w:rPr>
        <w:t xml:space="preserve">
      3. Автомобиль жолдары бойындағы қорғаныш екпелерді олардың иелері немесе пайдаланушылары тиісті түрде күтіп ұстауға тиіс. </w:t>
      </w:r>
    </w:p>
    <w:bookmarkEnd w:id="244"/>
    <w:bookmarkStart w:name="z173" w:id="245"/>
    <w:p>
      <w:pPr>
        <w:spacing w:after="0"/>
        <w:ind w:left="0"/>
        <w:jc w:val="both"/>
      </w:pPr>
      <w:r>
        <w:rPr>
          <w:rFonts w:ascii="Times New Roman"/>
          <w:b w:val="false"/>
          <w:i w:val="false"/>
          <w:color w:val="000000"/>
          <w:sz w:val="28"/>
        </w:rPr>
        <w:t xml:space="preserve">
      4. Қоршаған ортаны қорғау талаптарын сақтамағаны үшін кінәлі тұлғалар Қазақстан Республикасының заң актілеріне сәйкес жауапты болады. </w:t>
      </w:r>
    </w:p>
    <w:bookmarkEnd w:id="245"/>
    <w:bookmarkStart w:name="z32" w:id="246"/>
    <w:p>
      <w:pPr>
        <w:spacing w:after="0"/>
        <w:ind w:left="0"/>
        <w:jc w:val="left"/>
      </w:pPr>
      <w:r>
        <w:rPr>
          <w:rFonts w:ascii="Times New Roman"/>
          <w:b/>
          <w:i w:val="false"/>
          <w:color w:val="000000"/>
        </w:rPr>
        <w:t xml:space="preserve"> 5-тарау. ҚОРЫТЫНДЫ ЕРЕЖЕЛЕР</w:t>
      </w:r>
    </w:p>
    <w:bookmarkEnd w:id="246"/>
    <w:bookmarkStart w:name="z33" w:id="247"/>
    <w:p>
      <w:pPr>
        <w:spacing w:after="0"/>
        <w:ind w:left="0"/>
        <w:jc w:val="both"/>
      </w:pPr>
      <w:r>
        <w:rPr>
          <w:rFonts w:ascii="Times New Roman"/>
          <w:b w:val="false"/>
          <w:i w:val="false"/>
          <w:color w:val="ff0000"/>
          <w:sz w:val="28"/>
        </w:rPr>
        <w:t xml:space="preserve">
      Ескерту. 5-тарау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247"/>
    <w:bookmarkStart w:name="z242" w:id="248"/>
    <w:p>
      <w:pPr>
        <w:spacing w:after="0"/>
        <w:ind w:left="0"/>
        <w:jc w:val="left"/>
      </w:pPr>
      <w:r>
        <w:rPr>
          <w:rFonts w:ascii="Times New Roman"/>
          <w:b/>
          <w:i w:val="false"/>
          <w:color w:val="000000"/>
        </w:rPr>
        <w:t xml:space="preserve"> 6-тарау. Автомобиль жолдарын басқару жөніндегі ұлттық оператор</w:t>
      </w:r>
    </w:p>
    <w:bookmarkEnd w:id="248"/>
    <w:p>
      <w:pPr>
        <w:spacing w:after="0"/>
        <w:ind w:left="0"/>
        <w:jc w:val="both"/>
      </w:pPr>
      <w:r>
        <w:rPr>
          <w:rFonts w:ascii="Times New Roman"/>
          <w:b w:val="false"/>
          <w:i w:val="false"/>
          <w:color w:val="ff0000"/>
          <w:sz w:val="28"/>
        </w:rPr>
        <w:t xml:space="preserve">
      Ескерту. Заң 6-тараумен толықтырылды - ҚР 02.07.2013 </w:t>
      </w:r>
      <w:r>
        <w:rPr>
          <w:rFonts w:ascii="Times New Roman"/>
          <w:b w:val="false"/>
          <w:i w:val="false"/>
          <w:color w:val="ff0000"/>
          <w:sz w:val="28"/>
        </w:rPr>
        <w:t>№ 112-V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29-бап. Ұлттық оператордың құқықтық жағдайы</w:t>
      </w:r>
    </w:p>
    <w:bookmarkStart w:name="z244" w:id="249"/>
    <w:p>
      <w:pPr>
        <w:spacing w:after="0"/>
        <w:ind w:left="0"/>
        <w:jc w:val="both"/>
      </w:pPr>
      <w:r>
        <w:rPr>
          <w:rFonts w:ascii="Times New Roman"/>
          <w:b w:val="false"/>
          <w:i w:val="false"/>
          <w:color w:val="000000"/>
          <w:sz w:val="28"/>
        </w:rPr>
        <w:t>
      1. Ұлттық оператордың қызметі осы Заңмен, Қазақстан Республикасының өзге де нормативтік құқықтық актілерімен, сондай-ақ өзінің ішкі құжаттарымен реттеледі.</w:t>
      </w:r>
    </w:p>
    <w:bookmarkEnd w:id="249"/>
    <w:bookmarkStart w:name="z245" w:id="250"/>
    <w:p>
      <w:pPr>
        <w:spacing w:after="0"/>
        <w:ind w:left="0"/>
        <w:jc w:val="both"/>
      </w:pPr>
      <w:r>
        <w:rPr>
          <w:rFonts w:ascii="Times New Roman"/>
          <w:b w:val="false"/>
          <w:i w:val="false"/>
          <w:color w:val="000000"/>
          <w:sz w:val="28"/>
        </w:rPr>
        <w:t>
      2. Ұлттық оператордың мүлкі Қазақстан Республикасының заңнамасына сәйкес қалыптастырылады.</w:t>
      </w:r>
    </w:p>
    <w:bookmarkEnd w:id="250"/>
    <w:bookmarkStart w:name="z246" w:id="251"/>
    <w:p>
      <w:pPr>
        <w:spacing w:after="0"/>
        <w:ind w:left="0"/>
        <w:jc w:val="both"/>
      </w:pPr>
      <w:r>
        <w:rPr>
          <w:rFonts w:ascii="Times New Roman"/>
          <w:b w:val="false"/>
          <w:i w:val="false"/>
          <w:color w:val="000000"/>
          <w:sz w:val="28"/>
        </w:rPr>
        <w:t>
      3. Халықаралық және республикалық маңызы бар жалпыға ортақ пайдаланылатын автомобиль жолдарын салу, реконструкциялау, жөндеу және күтіп-ұстау, оларда ақылы жол жүруді ұйымдастыру жөніндегі жобаларды іске асыру, сондай-ақ жол бойындағы сервис объектілерін дамыту мақсаттарында Ұлттық оператор Қазақстан Республикасының заңдарында тыйым салынбаған кез келген қаржыландыру көздерін тартуға және пайдалануға құқылы.</w:t>
      </w:r>
    </w:p>
    <w:bookmarkEnd w:id="251"/>
    <w:bookmarkStart w:name="z288" w:id="252"/>
    <w:p>
      <w:pPr>
        <w:spacing w:after="0"/>
        <w:ind w:left="0"/>
        <w:jc w:val="both"/>
      </w:pPr>
      <w:r>
        <w:rPr>
          <w:rFonts w:ascii="Times New Roman"/>
          <w:b w:val="false"/>
          <w:i w:val="false"/>
          <w:color w:val="000000"/>
          <w:sz w:val="28"/>
        </w:rPr>
        <w:t>
      4. Мемлекеттік тапсырманы орындау және тартылған инвестициялар шеңберінде жалпыға ортақ пайдаланылатын халықаралық және республикалық маңызы бар автомобиль жолдарын салу және реконструкциялау, жөндеу және күтіп-ұстау сапасына Ұлттық оператор жауапты болады.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Ұлттық оператордың өкілеттіктері</w:t>
      </w:r>
    </w:p>
    <w:bookmarkStart w:name="z248" w:id="253"/>
    <w:p>
      <w:pPr>
        <w:spacing w:after="0"/>
        <w:ind w:left="0"/>
        <w:jc w:val="both"/>
      </w:pPr>
      <w:r>
        <w:rPr>
          <w:rFonts w:ascii="Times New Roman"/>
          <w:b w:val="false"/>
          <w:i w:val="false"/>
          <w:color w:val="000000"/>
          <w:sz w:val="28"/>
        </w:rPr>
        <w:t>
      Ұлттық оператордың өкілеттіктеріне:</w:t>
      </w:r>
    </w:p>
    <w:bookmarkEnd w:id="253"/>
    <w:bookmarkStart w:name="z249" w:id="254"/>
    <w:p>
      <w:pPr>
        <w:spacing w:after="0"/>
        <w:ind w:left="0"/>
        <w:jc w:val="both"/>
      </w:pPr>
      <w:r>
        <w:rPr>
          <w:rFonts w:ascii="Times New Roman"/>
          <w:b w:val="false"/>
          <w:i w:val="false"/>
          <w:color w:val="000000"/>
          <w:sz w:val="28"/>
        </w:rPr>
        <w:t>
      1) мемлекеттік тапсырма негізінде жалпыға ортақ пайдаланылатын республикалық және халықаралық маңызы бар автомобиль жолдарының желісін дамыту жөніндегі бюджеттік инвестициялық жобаларды және (немесе) Қазақстан Республикасының мемлекет кепілдігімен берілетін мемлекеттік емес қарыздар есебінен қаржыландырылатын инвестициялық жобаларды іске асыру;</w:t>
      </w:r>
    </w:p>
    <w:bookmarkEnd w:id="254"/>
    <w:bookmarkStart w:name="z250" w:id="255"/>
    <w:p>
      <w:pPr>
        <w:spacing w:after="0"/>
        <w:ind w:left="0"/>
        <w:jc w:val="both"/>
      </w:pPr>
      <w:r>
        <w:rPr>
          <w:rFonts w:ascii="Times New Roman"/>
          <w:b w:val="false"/>
          <w:i w:val="false"/>
          <w:color w:val="000000"/>
          <w:sz w:val="28"/>
        </w:rPr>
        <w:t>
      2)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жөндеуді және күтіп-ұстауды ұйымдастыру;</w:t>
      </w:r>
    </w:p>
    <w:bookmarkEnd w:id="255"/>
    <w:bookmarkStart w:name="z289" w:id="256"/>
    <w:p>
      <w:pPr>
        <w:spacing w:after="0"/>
        <w:ind w:left="0"/>
        <w:jc w:val="both"/>
      </w:pPr>
      <w:r>
        <w:rPr>
          <w:rFonts w:ascii="Times New Roman"/>
          <w:b w:val="false"/>
          <w:i w:val="false"/>
          <w:color w:val="000000"/>
          <w:sz w:val="28"/>
        </w:rPr>
        <w:t>
      2-1) жалпыға ортақ пайдаланылатын халықаралық және республикалық маңызы бар автомобиль жолдарын ағымдағы жөндеу және күтіп-ұстау;</w:t>
      </w:r>
    </w:p>
    <w:bookmarkEnd w:id="256"/>
    <w:bookmarkStart w:name="z322" w:id="257"/>
    <w:p>
      <w:pPr>
        <w:spacing w:after="0"/>
        <w:ind w:left="0"/>
        <w:jc w:val="both"/>
      </w:pPr>
      <w:r>
        <w:rPr>
          <w:rFonts w:ascii="Times New Roman"/>
          <w:b w:val="false"/>
          <w:i w:val="false"/>
          <w:color w:val="000000"/>
          <w:sz w:val="28"/>
        </w:rPr>
        <w:t>
      2-2) Қазақстан Республикасының Мемлекеттік шекарасы арқылы өткізу пункттерінің көлік инфрақұрылымын дамыту жөніндегі жұмыстарды ұйымдастыру;</w:t>
      </w:r>
    </w:p>
    <w:bookmarkEnd w:id="257"/>
    <w:bookmarkStart w:name="z251" w:id="258"/>
    <w:p>
      <w:pPr>
        <w:spacing w:after="0"/>
        <w:ind w:left="0"/>
        <w:jc w:val="both"/>
      </w:pPr>
      <w:r>
        <w:rPr>
          <w:rFonts w:ascii="Times New Roman"/>
          <w:b w:val="false"/>
          <w:i w:val="false"/>
          <w:color w:val="000000"/>
          <w:sz w:val="28"/>
        </w:rPr>
        <w:t>
      3) мемлекеттік тапсырманы орындауды ұйымдастыру шеңберінде жалпыға ортақ пайдаланылатын халықаралық және республикалық маңызы бар автомобиль жолдарын салудың, реконструкциялаудың, жөндеудің және күтіп-ұстаудың барысы мен сапасын бақылау;</w:t>
      </w:r>
    </w:p>
    <w:bookmarkEnd w:id="258"/>
    <w:bookmarkStart w:name="z290" w:id="259"/>
    <w:p>
      <w:pPr>
        <w:spacing w:after="0"/>
        <w:ind w:left="0"/>
        <w:jc w:val="both"/>
      </w:pPr>
      <w:r>
        <w:rPr>
          <w:rFonts w:ascii="Times New Roman"/>
          <w:b w:val="false"/>
          <w:i w:val="false"/>
          <w:color w:val="000000"/>
          <w:sz w:val="28"/>
        </w:rPr>
        <w:t>
      3-1) Қазақстан Республикасындағы сәулет, қала құрылысы және құрылыс қызметі туралы Қазақстан Республикасының заңнамасына сәйкес жобаларды басқару;</w:t>
      </w:r>
    </w:p>
    <w:bookmarkEnd w:id="259"/>
    <w:bookmarkStart w:name="z252" w:id="260"/>
    <w:p>
      <w:pPr>
        <w:spacing w:after="0"/>
        <w:ind w:left="0"/>
        <w:jc w:val="both"/>
      </w:pPr>
      <w:r>
        <w:rPr>
          <w:rFonts w:ascii="Times New Roman"/>
          <w:b w:val="false"/>
          <w:i w:val="false"/>
          <w:color w:val="000000"/>
          <w:sz w:val="28"/>
        </w:rPr>
        <w:t>
      4) жалпыға ортақ пайдаланылатын халықаралық және республикалық маңызы бар автомобиль жолдарын салу, реконструкциялау, жөндеу және күтіп-ұстау жөніндегі ұсыныстарды әзірлеу және оларды жол органына енгізу;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bookmarkStart w:name="z312" w:id="261"/>
    <w:p>
      <w:pPr>
        <w:spacing w:after="0"/>
        <w:ind w:left="0"/>
        <w:jc w:val="both"/>
      </w:pPr>
      <w:r>
        <w:rPr>
          <w:rFonts w:ascii="Times New Roman"/>
          <w:b w:val="false"/>
          <w:i w:val="false"/>
          <w:color w:val="000000"/>
          <w:sz w:val="28"/>
        </w:rPr>
        <w:t>
      4-3) сыртқы (көрнекі) жарнама объектілерін халықаралық және республикалық маңызы бар жалпыға ортақ пайдаланылатын автомобиль жолдарының бөлiнген белдеуінде орналастыруды келісу;</w:t>
      </w:r>
    </w:p>
    <w:bookmarkEnd w:id="261"/>
    <w:bookmarkStart w:name="z253" w:id="262"/>
    <w:p>
      <w:pPr>
        <w:spacing w:after="0"/>
        <w:ind w:left="0"/>
        <w:jc w:val="both"/>
      </w:pPr>
      <w:r>
        <w:rPr>
          <w:rFonts w:ascii="Times New Roman"/>
          <w:b w:val="false"/>
          <w:i w:val="false"/>
          <w:color w:val="000000"/>
          <w:sz w:val="28"/>
        </w:rPr>
        <w:t>
      5) ақылы автомобиль жолдарымен (жол учаскелерімен) жүріп өту үшін ақы жинау;</w:t>
      </w:r>
    </w:p>
    <w:bookmarkEnd w:id="262"/>
    <w:bookmarkStart w:name="z254" w:id="263"/>
    <w:p>
      <w:pPr>
        <w:spacing w:after="0"/>
        <w:ind w:left="0"/>
        <w:jc w:val="both"/>
      </w:pPr>
      <w:r>
        <w:rPr>
          <w:rFonts w:ascii="Times New Roman"/>
          <w:b w:val="false"/>
          <w:i w:val="false"/>
          <w:color w:val="000000"/>
          <w:sz w:val="28"/>
        </w:rPr>
        <w:t>
      6) ақылы автомобиль жолдарының (жол учаскелерінің) қызметін ұйымдастыру;</w:t>
      </w:r>
    </w:p>
    <w:bookmarkEnd w:id="263"/>
    <w:bookmarkStart w:name="z291" w:id="264"/>
    <w:p>
      <w:pPr>
        <w:spacing w:after="0"/>
        <w:ind w:left="0"/>
        <w:jc w:val="both"/>
      </w:pPr>
      <w:r>
        <w:rPr>
          <w:rFonts w:ascii="Times New Roman"/>
          <w:b w:val="false"/>
          <w:i w:val="false"/>
          <w:color w:val="000000"/>
          <w:sz w:val="28"/>
        </w:rPr>
        <w:t>
      6-1) халықаралық және республикалық маңызы бар жалпыға ортақ пайдаланылатын автомобиль жолдарын салу, реконструкциялау, жөндеу, ақылы жол жүруді ұйымдастыру және жол бойындағы сервис объектілерін дамыту мақсаттары үшін инвестициялар тарту;</w:t>
      </w:r>
    </w:p>
    <w:bookmarkEnd w:id="264"/>
    <w:bookmarkStart w:name="z255" w:id="265"/>
    <w:p>
      <w:pPr>
        <w:spacing w:after="0"/>
        <w:ind w:left="0"/>
        <w:jc w:val="both"/>
      </w:pPr>
      <w:r>
        <w:rPr>
          <w:rFonts w:ascii="Times New Roman"/>
          <w:b w:val="false"/>
          <w:i w:val="false"/>
          <w:color w:val="000000"/>
          <w:sz w:val="28"/>
        </w:rPr>
        <w:t>
      7) автомобиль жолдарымен жүріп өтуге арнайы рұқсаты жоқ габариті ірі және (немесе) ауыр салмақты көлік құралдары туралы ақпаратты есепке алу және автомобиль көлігі саласындағы уәкілетті мемлекеттік органға ұсыну;</w:t>
      </w:r>
    </w:p>
    <w:bookmarkEnd w:id="265"/>
    <w:bookmarkStart w:name="z323" w:id="266"/>
    <w:p>
      <w:pPr>
        <w:spacing w:after="0"/>
        <w:ind w:left="0"/>
        <w:jc w:val="both"/>
      </w:pPr>
      <w:r>
        <w:rPr>
          <w:rFonts w:ascii="Times New Roman"/>
          <w:b w:val="false"/>
          <w:i w:val="false"/>
          <w:color w:val="000000"/>
          <w:sz w:val="28"/>
        </w:rPr>
        <w:t>
      7-1) жол органымен келісу бойынша жалпыға ортақ пайдаланылатын халықаралық және республикалық маңызы бар автомобиль жолдарында автоматтандырылған өлшеу станцияларын орнату;</w:t>
      </w:r>
    </w:p>
    <w:bookmarkEnd w:id="266"/>
    <w:p>
      <w:pPr>
        <w:spacing w:after="0"/>
        <w:ind w:left="0"/>
        <w:jc w:val="both"/>
      </w:pPr>
      <w:r>
        <w:rPr>
          <w:rFonts w:ascii="Times New Roman"/>
          <w:b w:val="false"/>
          <w:i w:val="false"/>
          <w:color w:val="000000"/>
          <w:sz w:val="28"/>
        </w:rPr>
        <w:t>
      7-2) автоматтандырылған өлшеу станцияларының жұмысын ұйымдастыру қағидаларында айқындалған тәртіппен жалпыға ортақ пайдаланылатын халықаралық және республикалық маңызы бар автомобиль жолдарында автоматтандырылған өлшеу станцияларының жұмыс істеуін қамтамасыз ету;</w:t>
      </w:r>
    </w:p>
    <w:bookmarkStart w:name="z256" w:id="267"/>
    <w:p>
      <w:pPr>
        <w:spacing w:after="0"/>
        <w:ind w:left="0"/>
        <w:jc w:val="both"/>
      </w:pPr>
      <w:r>
        <w:rPr>
          <w:rFonts w:ascii="Times New Roman"/>
          <w:b w:val="false"/>
          <w:i w:val="false"/>
          <w:color w:val="000000"/>
          <w:sz w:val="28"/>
        </w:rPr>
        <w:t>
      8) ақылы автомобиль жолымен (жол учаскесімен) көлік құралдарының іркіліссіз және қауіпсіз жүріп өтуіне кедергі келтіретін ақауларды жою;</w:t>
      </w:r>
    </w:p>
    <w:bookmarkEnd w:id="267"/>
    <w:bookmarkStart w:name="z257" w:id="268"/>
    <w:p>
      <w:pPr>
        <w:spacing w:after="0"/>
        <w:ind w:left="0"/>
        <w:jc w:val="both"/>
      </w:pPr>
      <w:r>
        <w:rPr>
          <w:rFonts w:ascii="Times New Roman"/>
          <w:b w:val="false"/>
          <w:i w:val="false"/>
          <w:color w:val="000000"/>
          <w:sz w:val="28"/>
        </w:rPr>
        <w:t>
      9) ақылы автомобиль жолын (жол учаскесін) пайдаланушыларға ақылы автомобиль жолдарымен (жол учаскелерімен) жүріп өтудің құны мен олардың ұзындығы туралы, ақылы автомобиль жолын (жол учаскесін) пайдаланудың тәртібі, жүріп өту ақысының мөлшерлемелері, төлеу тәртібі мен тәсілдері, жүріп өтуге ақы төлеу бойынша жеңілдіктер мен басқа да шарттар туралы ақпарат беру;</w:t>
      </w:r>
    </w:p>
    <w:bookmarkEnd w:id="268"/>
    <w:bookmarkStart w:name="z281" w:id="269"/>
    <w:p>
      <w:pPr>
        <w:spacing w:after="0"/>
        <w:ind w:left="0"/>
        <w:jc w:val="both"/>
      </w:pPr>
      <w:r>
        <w:rPr>
          <w:rFonts w:ascii="Times New Roman"/>
          <w:b w:val="false"/>
          <w:i w:val="false"/>
          <w:color w:val="000000"/>
          <w:sz w:val="28"/>
        </w:rPr>
        <w:t>
      9-1) халықаралық және республикалық маңызы бар жалпыға ортақ пайдаланылатын автомобиль жолдарымен ауыр салмақты және (немесе) iрi көлемдi көлiк құралдарына (шетелдіктерді қоса алғанда) жүріп өту үшін арнайы рұқсат беруді келісу;</w:t>
      </w:r>
    </w:p>
    <w:bookmarkEnd w:id="269"/>
    <w:bookmarkStart w:name="z282" w:id="270"/>
    <w:p>
      <w:pPr>
        <w:spacing w:after="0"/>
        <w:ind w:left="0"/>
        <w:jc w:val="both"/>
      </w:pPr>
      <w:r>
        <w:rPr>
          <w:rFonts w:ascii="Times New Roman"/>
          <w:b w:val="false"/>
          <w:i w:val="false"/>
          <w:color w:val="000000"/>
          <w:sz w:val="28"/>
        </w:rPr>
        <w:t>
      9-2)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w:t>
      </w:r>
    </w:p>
    <w:bookmarkEnd w:id="270"/>
    <w:bookmarkStart w:name="z292" w:id="271"/>
    <w:p>
      <w:pPr>
        <w:spacing w:after="0"/>
        <w:ind w:left="0"/>
        <w:jc w:val="both"/>
      </w:pPr>
      <w:r>
        <w:rPr>
          <w:rFonts w:ascii="Times New Roman"/>
          <w:b w:val="false"/>
          <w:i w:val="false"/>
          <w:color w:val="000000"/>
          <w:sz w:val="28"/>
        </w:rPr>
        <w:t>
      9-3) республикалық және халықаралық маңызы бар жалпыға ортақ пайдаланылатын автомобиль жолдарында жол бойындағы сервис объектілерін дамытуды ұйымдастыруға жәрдемдесу;</w:t>
      </w:r>
    </w:p>
    <w:bookmarkEnd w:id="271"/>
    <w:bookmarkStart w:name="z258" w:id="272"/>
    <w:p>
      <w:pPr>
        <w:spacing w:after="0"/>
        <w:ind w:left="0"/>
        <w:jc w:val="both"/>
      </w:pPr>
      <w:r>
        <w:rPr>
          <w:rFonts w:ascii="Times New Roman"/>
          <w:b w:val="false"/>
          <w:i w:val="false"/>
          <w:color w:val="000000"/>
          <w:sz w:val="28"/>
        </w:rPr>
        <w:t>
      10) Қазақстан Республикасының заңнамасында тыйым салынбаған өзге де қызмет түрлері жатады.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(01.01.2014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