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a54" w14:textId="be4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сот сараптамасын жүргізу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6 қараша N 251-II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мына заң актілеріне өзгерістер мен 
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"Сот сараптамасы туралы" 1997 жылғы 12 қарашадағы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1997 ж., N 21, 276-құжат; 2000 ж., N 6, 141-құжат):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10-бапта: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1-1-тармақпен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Бір жолғы тәртіппен сараптама жүргізу: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сараптама түрлерінің заңдарда белгіленген тізбесінде көзделмеген 
сараптама тағайындалған;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осы заңның 27-бабына сәйкес шет мемлекеттің сот сараптамасы 
саласындағы маман сарапшы ретінде тартылған;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сот сараптамасы органдарының қызметкерлері болып табылатын, 
сондай-ақ лицензия негізінде сот-сараптама қызметін жүзеге асыратын тиісті 
мамандықтағы барлық сарапшыларға қарсылық қанағаттандырылған не осы 
адамдар және тұтас алғанда тиісті сот сараптамасы органы сараптама 
жүргізуден дәлелді себептермен шеттетілген жағдайларда тапсырылуы 
мүмкін.";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4-тармақтағы "Қазақстан Республикасының заңдарымен" деген сөздер "осы 
Заңмен" деген сөздермен ауыстырылсын. 
     2. 1997 жылғы 13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Қылмыстық іс жүргізу кодексіне (Қазақстан Республикасы Парламентінің 
Жаршысы, 1997 ж., N 23, 335-құжат; 1998 ж., N 23, 416-құжат; 2000 ж., N 
3-4, 66-құжат; N 6, 141-құжат; 2001 ж., N 8, 53-құжат; N 15-16, 239-құжат; 
N 17-18, 245-құжат): 
     1) 83-баптың бірінші бөлігіндегі "Қазақстан Республикасы заңдарымен" 
деген сөздер "осы Кодекстің 243-бабының бірінші бөлігімен" деген сөздермен 
ауыстырылсын; 
     2) 243-баптың бірінші бөлігі мынадай редакцияда жазылсын: 
     "Сот сараптамасын жүргізу: 
     1) сот сараптамасы органдарының қызметкерлеріне; 
     2) лицензия негізінде сот-сараптама қызметін жүзеге асыратын 
адамдарға; 
     3) заң талаптарына сәйкес бір жолғы тәртіппен өзге де адамдарға 
тапсырылуы мүмкін.". 
     3. 1999 жылғы 13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Азаматтық іс жүргізу кодексіне (Қазақстан Республикасы Парламентінің 
Жаршысы, 1999 ж., N 18, 644-құжат; 2000 ж., N 3-4, 66-құжат; N 10, 
244-құжат; 2001 ж., N 8, 52-құжат; N 15-16, 239-құжат): 
     91-бапта: 
     төртінші бөліктегі екінші сөйлем мынадай редакцияда жазылсын: 
     "Сот сараптамасын жүргізу: 
     1) сот сараптамасы органдарының қызметкерлеріне; 
     2) лицензия негізінде сот-сараптама қызметін жүзеге асыратын 
адамдарға; 
     3) заң талаптарына сәйкес бір жолғы тәртіппен өзге де адамдарға 
тапсырылуы мүмкін."; 
     алтыншы бөліктегі бірінші сөйлем алып тасталсын. 
     4. 2001 жылғы 30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Әкімшілік құқық бұзушылық туралы кодексіне (Қазақстан Республикасы 
Парламентінің Жаршысы, 2001 ж., N 5-6, 24-құжат; N 17-18, 241-құжат): 
     597-баптың бірінші бөлігіндегі екінші сөйлем мынадай редакцияда 
жазылсын: 
     "Сот сараптамасын жүргізу: 
     1) сот сараптамасы органдарының қызметкерлеріне; 
     2) лицензия негізінде сот-сараптама қызметін жүзеге асыратын 
адамдарға; 
     3) заң талаптарына сәйкес бір жолғы тәртіппен өзге де адамдарға 
тапсырылуы мүмкін.".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