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eccc" w14:textId="3cce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 кепілдік берген қарыз алу мен борыш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6 қараша N 252-II</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және мемлекет кепiлдiк берген қарыз алу мен борыш 
туралы" 1999 жылғы 2 тамыздағы  
</w:t>
      </w:r>
      <w:r>
        <w:rPr>
          <w:rFonts w:ascii="Times New Roman"/>
          <w:b w:val="false"/>
          <w:i w:val="false"/>
          <w:color w:val="000000"/>
          <w:sz w:val="28"/>
        </w:rPr>
        <w:t xml:space="preserve"> Z990464_ </w:t>
      </w:r>
      <w:r>
        <w:rPr>
          <w:rFonts w:ascii="Times New Roman"/>
          <w:b w:val="false"/>
          <w:i w:val="false"/>
          <w:color w:val="000000"/>
          <w:sz w:val="28"/>
        </w:rPr>
        <w:t>
  Қазақстан Республикасының Заңына 
(Қазақстан Республикасы Парламентiнiң Жаршысы, 1999 ж., N 21, 784-құжат) 
мынадай өзгерiстер мен толықтырулар енгiзiлсiн:
</w:t>
      </w:r>
      <w:r>
        <w:br/>
      </w:r>
      <w:r>
        <w:rPr>
          <w:rFonts w:ascii="Times New Roman"/>
          <w:b w:val="false"/>
          <w:i w:val="false"/>
          <w:color w:val="000000"/>
          <w:sz w:val="28"/>
        </w:rPr>
        <w:t>
          1) 1-бапта:
</w:t>
      </w:r>
      <w:r>
        <w:br/>
      </w:r>
      <w:r>
        <w:rPr>
          <w:rFonts w:ascii="Times New Roman"/>
          <w:b w:val="false"/>
          <w:i w:val="false"/>
          <w:color w:val="000000"/>
          <w:sz w:val="28"/>
        </w:rPr>
        <w:t>
          11) тармақша мынадай редакцияда жазылсын:
</w:t>
      </w:r>
      <w:r>
        <w:br/>
      </w:r>
      <w:r>
        <w:rPr>
          <w:rFonts w:ascii="Times New Roman"/>
          <w:b w:val="false"/>
          <w:i w:val="false"/>
          <w:color w:val="000000"/>
          <w:sz w:val="28"/>
        </w:rPr>
        <w:t>
          "11) мемлекеттiк борыш - белгiлi бiр күнге үкiметтiк борыштың, 
Қазақстан Республикасы Ұлттық Банкi мен жергiлiктi атқарушы органдар 
борышының сомасы;";
</w:t>
      </w:r>
      <w:r>
        <w:br/>
      </w:r>
      <w:r>
        <w:rPr>
          <w:rFonts w:ascii="Times New Roman"/>
          <w:b w:val="false"/>
          <w:i w:val="false"/>
          <w:color w:val="000000"/>
          <w:sz w:val="28"/>
        </w:rPr>
        <w:t>
          16) тармақшадағы ", мемлекеттiк борыштың құрамдас бөлiгi" деген 
сөздер алып тасталып, "мемлекеттiк заемдардың" деген сөздерден кейiн ",  
сондай-ақ заң актiлерiмен белгілi бiр күнге Қазақстан Республикасы Ұлттық 
Банкiнiң борышына жатқызылған борыштық мiндеттемелердің" деген сөздермен 
толықтырылсын;
</w:t>
      </w:r>
      <w:r>
        <w:br/>
      </w:r>
      <w:r>
        <w:rPr>
          <w:rFonts w:ascii="Times New Roman"/>
          <w:b w:val="false"/>
          <w:i w:val="false"/>
          <w:color w:val="000000"/>
          <w:sz w:val="28"/>
        </w:rPr>
        <w:t>
          21) тармақшада "жылға арналған жергiлiктi бюджетте белгiленген" деген 
сөздер "қаржы жылында" деген сөздермен ауыстырылсын;
</w:t>
      </w:r>
      <w:r>
        <w:br/>
      </w:r>
      <w:r>
        <w:rPr>
          <w:rFonts w:ascii="Times New Roman"/>
          <w:b w:val="false"/>
          <w:i w:val="false"/>
          <w:color w:val="000000"/>
          <w:sz w:val="28"/>
        </w:rPr>
        <w:t>
          мынадай мазмұндағы 32-1) тармақшамен толықтырылсын:
</w:t>
      </w:r>
      <w:r>
        <w:br/>
      </w:r>
      <w:r>
        <w:rPr>
          <w:rFonts w:ascii="Times New Roman"/>
          <w:b w:val="false"/>
          <w:i w:val="false"/>
          <w:color w:val="000000"/>
          <w:sz w:val="28"/>
        </w:rPr>
        <w:t>
          "32-1) заем құрылымын өзгерту - тараптардың келiсiмiмен өздерiнiң 
заем туралы шарт (келiсiм) бойынша мiндеттемелердi орындау мерзiмдерiн, 
қаржылық және өзге де талаптарын өзгертуi;";
</w:t>
      </w:r>
      <w:r>
        <w:br/>
      </w:r>
      <w:r>
        <w:rPr>
          <w:rFonts w:ascii="Times New Roman"/>
          <w:b w:val="false"/>
          <w:i w:val="false"/>
          <w:color w:val="000000"/>
          <w:sz w:val="28"/>
        </w:rPr>
        <w:t>
          2) 4-бапта:
</w:t>
      </w:r>
      <w:r>
        <w:br/>
      </w:r>
      <w:r>
        <w:rPr>
          <w:rFonts w:ascii="Times New Roman"/>
          <w:b w:val="false"/>
          <w:i w:val="false"/>
          <w:color w:val="000000"/>
          <w:sz w:val="28"/>
        </w:rPr>
        <w:t>
          2-тармақтың 3) тармақшасындағы "олардың мемлекеттiк эмиссиялық бағалы 
қағаздар шығару" деген сөздер "олардың мемлекеттiк эмиссиялық бағалы 
қағаздардың әрбiр түрi бойынша жеке мемлекеттiк эмиссиялық бағалы қағаздар 
шығару, орналастыру, оларға қызмет көрсету және өтеу" деген сөздермен 
ауыстырылсын;
</w:t>
      </w:r>
      <w:r>
        <w:br/>
      </w:r>
      <w:r>
        <w:rPr>
          <w:rFonts w:ascii="Times New Roman"/>
          <w:b w:val="false"/>
          <w:i w:val="false"/>
          <w:color w:val="000000"/>
          <w:sz w:val="28"/>
        </w:rPr>
        <w:t>
          3-тармақтың 5) тармақшасындағы "қызмет көрсетедi," деген сөздерден 
кейiн "ұйымдастырылған бағалы қағаздар рыногында олар эмиссиялаған 
мемлекеттiк эмиссиялық бағалы қағаздарды сатып алу мен сатуды," деген 
сөздермен толықтырылсын;
</w:t>
      </w:r>
      <w:r>
        <w:br/>
      </w:r>
      <w:r>
        <w:rPr>
          <w:rFonts w:ascii="Times New Roman"/>
          <w:b w:val="false"/>
          <w:i w:val="false"/>
          <w:color w:val="000000"/>
          <w:sz w:val="28"/>
        </w:rPr>
        <w:t>
          4-тармақтың 4) тармақшасы ", ұйымдастырылған бағалы қағаздар 
рыногында олар эмиссиялаған мемлекеттiк эмиссиялық бағалы қағаздарды сатып 
алу мен сатуды және үкiметтiк борышты басқаруды жүзеге асырады" деген 
сөздермен толықтырылсын;
</w:t>
      </w:r>
      <w:r>
        <w:br/>
      </w:r>
      <w:r>
        <w:rPr>
          <w:rFonts w:ascii="Times New Roman"/>
          <w:b w:val="false"/>
          <w:i w:val="false"/>
          <w:color w:val="000000"/>
          <w:sz w:val="28"/>
        </w:rPr>
        <w:t>
          6-тармақтың 4) тармақшасы ", ұйымдастырылған бағалы қағаздар 
рыногында олар эмиссиялаған мемлекеттiк эмиссиялық бағалы қағаздарды сатып 
алу мен сатуды жүзеге асырады" деген сөздермен толықтырылсын;
</w:t>
      </w:r>
      <w:r>
        <w:br/>
      </w:r>
      <w:r>
        <w:rPr>
          <w:rFonts w:ascii="Times New Roman"/>
          <w:b w:val="false"/>
          <w:i w:val="false"/>
          <w:color w:val="000000"/>
          <w:sz w:val="28"/>
        </w:rPr>
        <w:t>
          3) 6-баптың төртiншi бөлiгiндегi "аймақтық" деген сөз алып тасталсын, 
"мақсатында" деген сөзден кейiн ", сондай-ақ бюджет заңдарында көзделген 
басқа да мақсаттарда" деген сөздермен толықтырылсын; 
</w:t>
      </w:r>
      <w:r>
        <w:br/>
      </w:r>
      <w:r>
        <w:rPr>
          <w:rFonts w:ascii="Times New Roman"/>
          <w:b w:val="false"/>
          <w:i w:val="false"/>
          <w:color w:val="000000"/>
          <w:sz w:val="28"/>
        </w:rPr>
        <w:t>
          4) 8-бапта:
</w:t>
      </w:r>
      <w:r>
        <w:br/>
      </w:r>
      <w:r>
        <w:rPr>
          <w:rFonts w:ascii="Times New Roman"/>
          <w:b w:val="false"/>
          <w:i w:val="false"/>
          <w:color w:val="000000"/>
          <w:sz w:val="28"/>
        </w:rPr>
        <w:t>
          3-тармақта:
</w:t>
      </w:r>
      <w:r>
        <w:br/>
      </w:r>
      <w:r>
        <w:rPr>
          <w:rFonts w:ascii="Times New Roman"/>
          <w:b w:val="false"/>
          <w:i w:val="false"/>
          <w:color w:val="000000"/>
          <w:sz w:val="28"/>
        </w:rPr>
        <w:t>
          бiрiншi бөлiкте "нақты" деген сөз алып тасталсын, "Жергiлiктi 
атқарушы органның" деген сөздерден кейiн "заем туралы шарт (келiсiм) 
жасасу нысанында" деген сөздермен толықтырылсын;
</w:t>
      </w:r>
      <w:r>
        <w:br/>
      </w:r>
      <w:r>
        <w:rPr>
          <w:rFonts w:ascii="Times New Roman"/>
          <w:b w:val="false"/>
          <w:i w:val="false"/>
          <w:color w:val="000000"/>
          <w:sz w:val="28"/>
        </w:rPr>
        <w:t>
          екiншi бөлiкте ", мемлекеттiк бағалы қағаздар эмиссиясын дайындауды 
және жүргiзудi" деген сөздер алып тасталып, "шарттардың (келiсiмдердiң)" 
деген сөздердің алдынан "заем туралы" деген сөздермен толықтырылсын;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"Жергiлiктi атқарушы органның мемлекеттiк эмиссиялық бағалы қағаздар 
эмиссиясы нысанында заемды тартуы Қазақстан Республикасының Үкiметi 
белгiлеген тәртіппен мемлекеттiк бағалы қағаздардың әрбiр эмиссиясының 
мерзiмдерiн, қаржылық және өзге де шарттарын Қазақстан Республикасының 
Қаржы министрлiгiмен мiндеттi түрде келiсу арқылы жүргiзiледi.";
</w:t>
      </w:r>
      <w:r>
        <w:br/>
      </w:r>
      <w:r>
        <w:rPr>
          <w:rFonts w:ascii="Times New Roman"/>
          <w:b w:val="false"/>
          <w:i w:val="false"/>
          <w:color w:val="000000"/>
          <w:sz w:val="28"/>
        </w:rPr>
        <w:t>
          5) 10-бапта:
</w:t>
      </w:r>
      <w:r>
        <w:br/>
      </w:r>
      <w:r>
        <w:rPr>
          <w:rFonts w:ascii="Times New Roman"/>
          <w:b w:val="false"/>
          <w:i w:val="false"/>
          <w:color w:val="000000"/>
          <w:sz w:val="28"/>
        </w:rPr>
        <w:t>
          1-тармақтағы "жабуға" деген сөз "қаржыландыруға" деген сөзбен 
ауыстырылсын;
</w:t>
      </w:r>
      <w:r>
        <w:br/>
      </w:r>
      <w:r>
        <w:rPr>
          <w:rFonts w:ascii="Times New Roman"/>
          <w:b w:val="false"/>
          <w:i w:val="false"/>
          <w:color w:val="000000"/>
          <w:sz w:val="28"/>
        </w:rPr>
        <w:t>
          3-тармақтың бiрiншi бөлiгiндегi "аймақтық" деген сөз алып тасталып, 
"қаржыландыруға" деген сөзден кейiн ", сондай-ақ бюджет заңдарында 
көзделген басқа да мақсаттарға" деген сөздермен толықтырылсын; 
</w:t>
      </w:r>
      <w:r>
        <w:br/>
      </w:r>
      <w:r>
        <w:rPr>
          <w:rFonts w:ascii="Times New Roman"/>
          <w:b w:val="false"/>
          <w:i w:val="false"/>
          <w:color w:val="000000"/>
          <w:sz w:val="28"/>
        </w:rPr>
        <w:t>
          6) 11-бапта:
</w:t>
      </w:r>
      <w:r>
        <w:br/>
      </w:r>
      <w:r>
        <w:rPr>
          <w:rFonts w:ascii="Times New Roman"/>
          <w:b w:val="false"/>
          <w:i w:val="false"/>
          <w:color w:val="000000"/>
          <w:sz w:val="28"/>
        </w:rPr>
        <w:t>
          тақырыбы ", ұйымдастырылған бағалы қағаздар рыногында мемлекеттiк 
эмиссиялық бағалы қағаздарды сатып алу" деген сөздермен толықтырылсын;
</w:t>
      </w:r>
      <w:r>
        <w:br/>
      </w:r>
      <w:r>
        <w:rPr>
          <w:rFonts w:ascii="Times New Roman"/>
          <w:b w:val="false"/>
          <w:i w:val="false"/>
          <w:color w:val="000000"/>
          <w:sz w:val="28"/>
        </w:rPr>
        <w:t>
          1-тармақтағы "қызмет көрсетуді" деген сөздерден кейін ", 
ұйымдастырылған бағалы қағаздар рыногында Қазақстан Республикасының Қаржы 
министрлiгi эмиссиялаған мемлекеттiк эмиссиялық бағалы қағаздарды сатып 
алуды" деген сөздермен толықтырылсын;
</w:t>
      </w:r>
      <w:r>
        <w:br/>
      </w:r>
      <w:r>
        <w:rPr>
          <w:rFonts w:ascii="Times New Roman"/>
          <w:b w:val="false"/>
          <w:i w:val="false"/>
          <w:color w:val="000000"/>
          <w:sz w:val="28"/>
        </w:rPr>
        <w:t>
          2-тармақтағы "қызмет көрсетудi" деген сөздерден кейiн ", 
ұйымдастырылған бағалы қағаздар рыногында олар эмиссиялаған мемлекеттiк 
эмиссиялық бағалы қағаздарды сатып алуды" деген сөздермен толықтырылсын;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Қазақстан Республикасы жергiлiктi атқарушы органдарының 
мемлекеттiк борышын өтеудi және оған қызмет көрсетудi, ұйымдастырылған 
бағалы қағаздар рыногында олар эмиссияланған мемлекеттiк эмиссиялық бағалы 
қағаздарды сатып алуды олар тиiстi жылға арналған жергiлiктi бюджетте 
көзделген қаражат есебiнен Қазақстан Республикасы Ұлттық Банкiнiң келiсiмi 
бойынша жергiлiктi атқарушы орган тартқан екiншi деңгейдегi банктер арқылы 
жүзеге асырады.";
</w:t>
      </w:r>
      <w:r>
        <w:br/>
      </w:r>
      <w:r>
        <w:rPr>
          <w:rFonts w:ascii="Times New Roman"/>
          <w:b w:val="false"/>
          <w:i w:val="false"/>
          <w:color w:val="000000"/>
          <w:sz w:val="28"/>
        </w:rPr>
        <w:t>
          7) 13-баптың 4-тармағының бiрiншi бөлiгi "негiзгi сомасы" деген 
сөздерден кейiн "кредиторларға" деген сөздермен толықтырылсын;
</w:t>
      </w:r>
      <w:r>
        <w:br/>
      </w:r>
      <w:r>
        <w:rPr>
          <w:rFonts w:ascii="Times New Roman"/>
          <w:b w:val="false"/>
          <w:i w:val="false"/>
          <w:color w:val="000000"/>
          <w:sz w:val="28"/>
        </w:rPr>
        <w:t>
          8) 14-бапта:
</w:t>
      </w:r>
      <w:r>
        <w:br/>
      </w:r>
      <w:r>
        <w:rPr>
          <w:rFonts w:ascii="Times New Roman"/>
          <w:b w:val="false"/>
          <w:i w:val="false"/>
          <w:color w:val="000000"/>
          <w:sz w:val="28"/>
        </w:rPr>
        <w:t>
          1) тармақшаның бiрiншi бөлiгiндегi "атқарушы органдардың" деген 
сөздер "атқарушы органдар" деген сөздермен ауыстырылып, одан кейiнгi 
"қарыз алуы мен" деген сөздер алып тасталсын; 
</w:t>
      </w:r>
      <w:r>
        <w:br/>
      </w:r>
      <w:r>
        <w:rPr>
          <w:rFonts w:ascii="Times New Roman"/>
          <w:b w:val="false"/>
          <w:i w:val="false"/>
          <w:color w:val="000000"/>
          <w:sz w:val="28"/>
        </w:rPr>
        <w:t>
          2) тармақшадағы "атқарушы органдардың" деген сөздерден кейiнгi "қарыз 
алуы мен" деген сөздер алып тасталсын; 
</w:t>
      </w:r>
      <w:r>
        <w:br/>
      </w:r>
      <w:r>
        <w:rPr>
          <w:rFonts w:ascii="Times New Roman"/>
          <w:b w:val="false"/>
          <w:i w:val="false"/>
          <w:color w:val="000000"/>
          <w:sz w:val="28"/>
        </w:rPr>
        <w:t>
          5) тармақша "мемлекеттiк борыштың" деген сөздердiң алдынан 
"мемлекеттiк бағалы қағаздар жөнiндегi, ұйымдастырылған бағалы қағаздар 
рыногында эмитенттің мемлекеттiк эмиссиялық бағалы қағаздарды сатып алу 
және сату жөнiндегi" деген сөздермен толықтырылсын;
</w:t>
      </w:r>
      <w:r>
        <w:br/>
      </w:r>
      <w:r>
        <w:rPr>
          <w:rFonts w:ascii="Times New Roman"/>
          <w:b w:val="false"/>
          <w:i w:val="false"/>
          <w:color w:val="000000"/>
          <w:sz w:val="28"/>
        </w:rPr>
        <w:t>
          9) 15-баптың 1-тармағының екiншi бөлiгi "Мемлекеттiк мекемелердiң" 
деген сөздерден кейiн "және қазыналық кәсiпорындардың" деген сөздермен 
толықтырылсын;
</w:t>
      </w:r>
      <w:r>
        <w:br/>
      </w:r>
      <w:r>
        <w:rPr>
          <w:rFonts w:ascii="Times New Roman"/>
          <w:b w:val="false"/>
          <w:i w:val="false"/>
          <w:color w:val="000000"/>
          <w:sz w:val="28"/>
        </w:rPr>
        <w:t>
          10) 20-баптың 1-тармағының 5) тармақшасы мынадай редакцияда жазылсын:
</w:t>
      </w:r>
      <w:r>
        <w:br/>
      </w:r>
      <w:r>
        <w:rPr>
          <w:rFonts w:ascii="Times New Roman"/>
          <w:b w:val="false"/>
          <w:i w:val="false"/>
          <w:color w:val="000000"/>
          <w:sz w:val="28"/>
        </w:rPr>
        <w:t>
          "жобаның жалпы құнын жаппайтын заем тартылған жағдайда, ұсынылып 
отырған инвестициялық жобаны қосымша қаржыландыру жөнiндегi мiндеттеменi 
қамтамасыз етуi тиiс.";
</w:t>
      </w:r>
      <w:r>
        <w:br/>
      </w:r>
      <w:r>
        <w:rPr>
          <w:rFonts w:ascii="Times New Roman"/>
          <w:b w:val="false"/>
          <w:i w:val="false"/>
          <w:color w:val="000000"/>
          <w:sz w:val="28"/>
        </w:rPr>
        <w:t>
          11) мынадай мазмұндағы 25-1-баппен толықтырылсын:
</w:t>
      </w:r>
      <w:r>
        <w:br/>
      </w:r>
      <w:r>
        <w:rPr>
          <w:rFonts w:ascii="Times New Roman"/>
          <w:b w:val="false"/>
          <w:i w:val="false"/>
          <w:color w:val="000000"/>
          <w:sz w:val="28"/>
        </w:rPr>
        <w:t>
          "25-1-бап. Мемлекет кепілдiк берген заемдар құрылымын өзгерту
</w:t>
      </w:r>
      <w:r>
        <w:br/>
      </w:r>
      <w:r>
        <w:rPr>
          <w:rFonts w:ascii="Times New Roman"/>
          <w:b w:val="false"/>
          <w:i w:val="false"/>
          <w:color w:val="000000"/>
          <w:sz w:val="28"/>
        </w:rPr>
        <w:t>
          Мемлекет кепілдiк берген заем құрылымын өзгерту кредиторлардың және 
заемшының келiсiмi бойынша Қазақстан Республикасының Yкiметi шешiм 
қабылдаған жағдайда жүзеге асырылады.
</w:t>
      </w:r>
      <w:r>
        <w:br/>
      </w:r>
      <w:r>
        <w:rPr>
          <w:rFonts w:ascii="Times New Roman"/>
          <w:b w:val="false"/>
          <w:i w:val="false"/>
          <w:color w:val="000000"/>
          <w:sz w:val="28"/>
        </w:rPr>
        <w:t>
          Мемлекет кепiлдiк берген заем құрылымын өзгерту кезiнде 
кредиторлардың талап етуi бойынша бұрын берiлген мемлекеттiк кепілдiктi
Қазақстан Республикасының Үкiметi растауы немесе ауыстыруы мүмкiн.
</w:t>
      </w:r>
      <w:r>
        <w:br/>
      </w:r>
      <w:r>
        <w:rPr>
          <w:rFonts w:ascii="Times New Roman"/>
          <w:b w:val="false"/>
          <w:i w:val="false"/>
          <w:color w:val="000000"/>
          <w:sz w:val="28"/>
        </w:rPr>
        <w:t>
          Бұл ретте кепiлдiк берiлетiн заем сомасы бұрын берiлген мемлекеттiк 
кепiлдiк бойынша заемның сомасынан аспауға тиiс. Жаңадан берiлген 
мемлекеттiк кепiлдiкке осы Заңның 18-бабының бiрiншi бөлiгiнде белгiленген 
шектеулер қолданылмайды.".
</w:t>
      </w:r>
      <w:r>
        <w:br/>
      </w:r>
      <w:r>
        <w:rPr>
          <w:rFonts w:ascii="Times New Roman"/>
          <w:b w:val="false"/>
          <w:i w:val="false"/>
          <w:color w:val="000000"/>
          <w:sz w:val="28"/>
        </w:rPr>
        <w:t>
          12) 26-баптың 3) тармақшасындағы "жағдайларда" деген сөзден кейiн 
</w:t>
      </w:r>
      <w:r>
        <w:rPr>
          <w:rFonts w:ascii="Times New Roman"/>
          <w:b w:val="false"/>
          <w:i w:val="false"/>
          <w:color w:val="000000"/>
          <w:sz w:val="28"/>
        </w:rPr>
        <w:t>
</w:t>
      </w:r>
    </w:p>
    <w:p>
      <w:pPr>
        <w:spacing w:after="0"/>
        <w:ind w:left="0"/>
        <w:jc w:val="left"/>
      </w:pPr>
      <w:r>
        <w:rPr>
          <w:rFonts w:ascii="Times New Roman"/>
          <w:b w:val="false"/>
          <w:i w:val="false"/>
          <w:color w:val="000000"/>
          <w:sz w:val="28"/>
        </w:rPr>
        <w:t>
нүктелi үтiр қойылсын, "қолданылуын тоқтатады" деген сөздер алып тасталып, 
мынадай мазмұндағы 4) тармақшамен толықтырылсын:
     "4) ол мемлекет кепiлдiк берген заем құрылымын өзгерту кезiнде 
жаңасымен ауыстырылса, қолданылуын тоқтатады.".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