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42e0" w14:textId="3904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тұтыну кооперациясы мәселелері жөніндегі кейбір заң актілерінің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2001 жылғы 6 желтоқсан N 263-ІІ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Мыналардың күші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 ССР-індегі тұтыну кооперациясы туралы" 1990 жылғы 11 
желтоқсандағы Қазақ ССР Заңы (Қазақ ССР Жоғарғы Советінің Ведомостары, 
1990 ж., N 51, 485-құжат; Қазақстан Республикасы Жоғарғы Кеңесінің 
Жаршысы, 1995 ж., N 20, 120, 121-құжаттар).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"Қазақ ССР-індегі тұтыну кооперациясы туралы" Қазақ ССР Заңына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күшіне енгізу тәртібі туралы" 1990 жылғы 11 желтоқсандағы Қазақ ССР 
Жоғарғы Советінің қаулысы (Қазақ ССР Жоғарғы Советінің Ведомостары, 1990 
ж., N 51, 486-құжат).
     Қазақстан Республикасының
          Президенті
Мамандар:
     Бағарова Ж.А.,
     Қобдалиева Н.М.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