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0c33" w14:textId="62e0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азаматтық авиация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15 желтоқсан N 272-ІІ</w:t>
      </w:r>
    </w:p>
    <w:p>
      <w:pPr>
        <w:spacing w:after="0"/>
        <w:ind w:left="0"/>
        <w:jc w:val="both"/>
      </w:pPr>
      <w:bookmarkStart w:name="z0" w:id="0"/>
      <w:r>
        <w:rPr>
          <w:rFonts w:ascii="Times New Roman"/>
          <w:b w:val="false"/>
          <w:i w:val="false"/>
          <w:color w:val="000000"/>
          <w:sz w:val="28"/>
        </w:rPr>
        <w:t xml:space="preserve">
      1-бап. Қазақстан Республикасының мына заң актiлерiне өзгерiстер мен толықтырулар енгiзiлсiн: </w:t>
      </w:r>
      <w:r>
        <w:br/>
      </w:r>
      <w:r>
        <w:rPr>
          <w:rFonts w:ascii="Times New Roman"/>
          <w:b w:val="false"/>
          <w:i w:val="false"/>
          <w:color w:val="000000"/>
          <w:sz w:val="28"/>
        </w:rPr>
        <w:t>
      1. "Лицензиялау туралы" 1995 жылғы 17 сәуiрдегi </w:t>
      </w:r>
      <w:r>
        <w:rPr>
          <w:rFonts w:ascii="Times New Roman"/>
          <w:b w:val="false"/>
          <w:i w:val="false"/>
          <w:color w:val="000000"/>
          <w:sz w:val="28"/>
        </w:rPr>
        <w:t xml:space="preserve">Z952200_ </w:t>
      </w:r>
      <w:r>
        <w:rPr>
          <w:rFonts w:ascii="Times New Roman"/>
          <w:b w:val="false"/>
          <w:i w:val="false"/>
          <w:color w:val="000000"/>
          <w:sz w:val="28"/>
        </w:rPr>
        <w:t xml:space="preserve">Қазақстан Республикасының Заңына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w:t>
      </w:r>
      <w:r>
        <w:br/>
      </w:r>
      <w:r>
        <w:rPr>
          <w:rFonts w:ascii="Times New Roman"/>
          <w:b w:val="false"/>
          <w:i w:val="false"/>
          <w:color w:val="000000"/>
          <w:sz w:val="28"/>
        </w:rPr>
        <w:t xml:space="preserve">
      9-баптың 1-тармағының 22) тармақшасы мынадай редакцияда жазылсын: </w:t>
      </w:r>
      <w:r>
        <w:br/>
      </w:r>
      <w:r>
        <w:rPr>
          <w:rFonts w:ascii="Times New Roman"/>
          <w:b w:val="false"/>
          <w:i w:val="false"/>
          <w:color w:val="000000"/>
          <w:sz w:val="28"/>
        </w:rPr>
        <w:t xml:space="preserve">
      "22) авиация техникасына техникалық қызмет көрсету және оны жөндеу жөнiндегi қызметтер; әуежай қызметi, соның iшiнде: </w:t>
      </w:r>
      <w:r>
        <w:br/>
      </w:r>
      <w:r>
        <w:rPr>
          <w:rFonts w:ascii="Times New Roman"/>
          <w:b w:val="false"/>
          <w:i w:val="false"/>
          <w:color w:val="000000"/>
          <w:sz w:val="28"/>
        </w:rPr>
        <w:t xml:space="preserve">
      а) азаматтық әуе кемелерiн, жолаушыларды қабылдау, шығару және оларға қызмет көрсету, багажды, жүктi, почтаны өңдеу, оларды тексерiп қарау және бақылау; </w:t>
      </w:r>
      <w:r>
        <w:br/>
      </w:r>
      <w:r>
        <w:rPr>
          <w:rFonts w:ascii="Times New Roman"/>
          <w:b w:val="false"/>
          <w:i w:val="false"/>
          <w:color w:val="000000"/>
          <w:sz w:val="28"/>
        </w:rPr>
        <w:t xml:space="preserve">
      б) аэродром, әуежай, аэронавигация объектiлерiн ұстау, жөндеу және пайдалану; </w:t>
      </w:r>
      <w:r>
        <w:br/>
      </w:r>
      <w:r>
        <w:rPr>
          <w:rFonts w:ascii="Times New Roman"/>
          <w:b w:val="false"/>
          <w:i w:val="false"/>
          <w:color w:val="000000"/>
          <w:sz w:val="28"/>
        </w:rPr>
        <w:t xml:space="preserve">
      в) әуежайдың авиациялық қауiпсiздiк қызметi, бақыланатын аймақта бақылау-өткiзу режимiн қамтамасыз ету және өртке қарсы қызметтi қамтамасыз ету; </w:t>
      </w:r>
      <w:r>
        <w:br/>
      </w:r>
      <w:r>
        <w:rPr>
          <w:rFonts w:ascii="Times New Roman"/>
          <w:b w:val="false"/>
          <w:i w:val="false"/>
          <w:color w:val="000000"/>
          <w:sz w:val="28"/>
        </w:rPr>
        <w:t xml:space="preserve">
      г) азаматтық әуе кемелерінің ұшуын Жарық түсiру-техникалық қамтамасыз ету және әуежай, аэродром, аэронавигация объектілерін энергиямен жабдықтау; </w:t>
      </w:r>
      <w:r>
        <w:br/>
      </w:r>
      <w:r>
        <w:rPr>
          <w:rFonts w:ascii="Times New Roman"/>
          <w:b w:val="false"/>
          <w:i w:val="false"/>
          <w:color w:val="000000"/>
          <w:sz w:val="28"/>
        </w:rPr>
        <w:t xml:space="preserve">
      д) азаматтық әуе кемелерiн, әуежай объектiлерi мен қызметтерiн жанар-жағармай материалдарымен және арнаулы сұйықтықтармен қамтамасыз ету, олардың сапасын бақылау; </w:t>
      </w:r>
      <w:r>
        <w:br/>
      </w:r>
      <w:r>
        <w:rPr>
          <w:rFonts w:ascii="Times New Roman"/>
          <w:b w:val="false"/>
          <w:i w:val="false"/>
          <w:color w:val="000000"/>
          <w:sz w:val="28"/>
        </w:rPr>
        <w:t xml:space="preserve">
      е) азаматтық әуе кемелерiн пайдаланушыларға және басқа тұтынушыларға арнаулы автокөлiк құралдарын беру; </w:t>
      </w:r>
      <w:r>
        <w:br/>
      </w:r>
      <w:r>
        <w:rPr>
          <w:rFonts w:ascii="Times New Roman"/>
          <w:b w:val="false"/>
          <w:i w:val="false"/>
          <w:color w:val="000000"/>
          <w:sz w:val="28"/>
        </w:rPr>
        <w:t xml:space="preserve">
      ж) әуежайлар мен азаматтық әуе кемелерiнде жолаушылар мен экипаждарды тағаммен қамтамасыз ету; </w:t>
      </w:r>
      <w:r>
        <w:br/>
      </w:r>
      <w:r>
        <w:rPr>
          <w:rFonts w:ascii="Times New Roman"/>
          <w:b w:val="false"/>
          <w:i w:val="false"/>
          <w:color w:val="000000"/>
          <w:sz w:val="28"/>
        </w:rPr>
        <w:t xml:space="preserve">
      з) жолаушыларға, экипаждарға, халыққа азаматтық авиация саласындағы қажеттi деректер жөнiнде ақпараттық-анықтамалық қызмет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 Президентiнiң "Қазақстан Республикасының әуе кеңiстiгiн пайдалану және авиация қызметi туралы" 1995 жылғы 20 желтоқсандағы N 2697 </w:t>
      </w:r>
      <w:r>
        <w:rPr>
          <w:rFonts w:ascii="Times New Roman"/>
          <w:b w:val="false"/>
          <w:i w:val="false"/>
          <w:color w:val="000000"/>
          <w:sz w:val="28"/>
        </w:rPr>
        <w:t xml:space="preserve">U952697_ </w:t>
      </w:r>
      <w:r>
        <w:rPr>
          <w:rFonts w:ascii="Times New Roman"/>
          <w:b w:val="false"/>
          <w:i w:val="false"/>
          <w:color w:val="000000"/>
          <w:sz w:val="28"/>
        </w:rPr>
        <w:t xml:space="preserve">заң күшi бар Жарлығына (Қазақстан Республикасы Жоғарғы Кеңесiнiң Жаршысы, 1995 ж., N 23, 148-құжат):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үшiншi бөлiгi мынадай редакцияда жазылсын: </w:t>
      </w:r>
      <w:r>
        <w:br/>
      </w:r>
      <w:r>
        <w:rPr>
          <w:rFonts w:ascii="Times New Roman"/>
          <w:b w:val="false"/>
          <w:i w:val="false"/>
          <w:color w:val="000000"/>
          <w:sz w:val="28"/>
        </w:rPr>
        <w:t xml:space="preserve">
      "Авиакомпания - азаматтық әуе кемелерiн пайдаланушының қолданыстағы сертификаты және жолаушылардың, жүктiң, багаж бен почтаның әуе тасымалдарын және (немесе) авиациялық жұмыстарды орындауға лицензиясы бар заңды тұлға."; </w:t>
      </w:r>
      <w:r>
        <w:br/>
      </w:r>
      <w:r>
        <w:rPr>
          <w:rFonts w:ascii="Times New Roman"/>
          <w:b w:val="false"/>
          <w:i w:val="false"/>
          <w:color w:val="000000"/>
          <w:sz w:val="28"/>
        </w:rPr>
        <w:t xml:space="preserve">
      жиырма алтыншы бөлiк алып тасталсын;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"Әуежай қызметi - жеке және заңды тұлғалар әуе тасымалдарын, әуежайларда авиациялық қауiпсiздiк пен ұшу қауiпсiздiгiн қамтамасыз етуге байланысты жүзеге асыратын қызмет. </w:t>
      </w:r>
      <w:r>
        <w:br/>
      </w:r>
      <w:r>
        <w:rPr>
          <w:rFonts w:ascii="Times New Roman"/>
          <w:b w:val="false"/>
          <w:i w:val="false"/>
          <w:color w:val="000000"/>
          <w:sz w:val="28"/>
        </w:rPr>
        <w:t xml:space="preserve">
      Әуе жолы - әуе кемелерiнiң ұшуына арналған және әуе қозғалысын басқару жүйесiнiң аэронавигациялық құрылғылармен бақыланатын дәлiз түрiндегi әуе кеңiстiгi. </w:t>
      </w:r>
      <w:r>
        <w:br/>
      </w:r>
      <w:r>
        <w:rPr>
          <w:rFonts w:ascii="Times New Roman"/>
          <w:b w:val="false"/>
          <w:i w:val="false"/>
          <w:color w:val="000000"/>
          <w:sz w:val="28"/>
        </w:rPr>
        <w:t xml:space="preserve">
      Аса жеңiл авиация - ең үлкен массасы екi мың жетi жүз килограмнан аспайтын аса жеңiл ұшу аппараттарын, спорттық мақсаттағы және әуесқойлық конструкциядағы басқа да әуе кемелерiн, аэростаттық аппараттар мен көмекшi құрылғыларды пайдаланатын азаматтық авиация. </w:t>
      </w:r>
      <w:r>
        <w:br/>
      </w:r>
      <w:r>
        <w:rPr>
          <w:rFonts w:ascii="Times New Roman"/>
          <w:b w:val="false"/>
          <w:i w:val="false"/>
          <w:color w:val="000000"/>
          <w:sz w:val="28"/>
        </w:rPr>
        <w:t xml:space="preserve">
      Әуежайдың бақыланатын аумағы - әуежайдың, аэродромның, ұшуды аэронавигациялық қамтамасыз ету объектiлерiнiң жұмыс алаңы және кiрудi авиациялық қауiпсiздiк қызметi бақылайтын жанасып жатқан аумақ, қызметтiк ғимараттар, құрылыстар, қоймалар. </w:t>
      </w:r>
      <w:r>
        <w:br/>
      </w:r>
      <w:r>
        <w:rPr>
          <w:rFonts w:ascii="Times New Roman"/>
          <w:b w:val="false"/>
          <w:i w:val="false"/>
          <w:color w:val="000000"/>
          <w:sz w:val="28"/>
        </w:rPr>
        <w:t xml:space="preserve">
      Ұшу жарамдылығының нормалары - әуе кемелерiнiң конструкциясына, параметрлерi мен ұшу сапасына және олардың ұшу қауiпсiздiгiн қамтамасыз етуге бағытталған компоненттерiне қойылатын талаптар. </w:t>
      </w:r>
      <w:r>
        <w:br/>
      </w:r>
      <w:r>
        <w:rPr>
          <w:rFonts w:ascii="Times New Roman"/>
          <w:b w:val="false"/>
          <w:i w:val="false"/>
          <w:color w:val="000000"/>
          <w:sz w:val="28"/>
        </w:rPr>
        <w:t xml:space="preserve">
      Yлгi сертификаты - әуе кемесiнiң, авиациялық двигатель үлгiсiнiң және жаңа үлгiдегi әуе винтiнiң ұшу жарамдылығының нормаларына сәйкестiгiн растайтын, уәкiлеттi орган берген құжат. </w:t>
      </w:r>
      <w:r>
        <w:br/>
      </w:r>
      <w:r>
        <w:rPr>
          <w:rFonts w:ascii="Times New Roman"/>
          <w:b w:val="false"/>
          <w:i w:val="false"/>
          <w:color w:val="000000"/>
          <w:sz w:val="28"/>
        </w:rPr>
        <w:t xml:space="preserve">
      Азаматтық әуе кемелерін пайдаланушының сертификаты - азаматтық әуе кемелерін пайдаланушыларды сертификаттау ережелерінде белгіленген талаптарға пайдаланушының сәйкестігін куәландыратын, уәкілетті орган берген құжат. </w:t>
      </w:r>
      <w:r>
        <w:br/>
      </w:r>
      <w:r>
        <w:rPr>
          <w:rFonts w:ascii="Times New Roman"/>
          <w:b w:val="false"/>
          <w:i w:val="false"/>
          <w:color w:val="000000"/>
          <w:sz w:val="28"/>
        </w:rPr>
        <w:t xml:space="preserve">
      Аэродром жарамдылығының сертификаты - аэродромдарды пайдалану жарамдылығының нормаларына аэродромның сәйкестігін куәландыратын, уәкілетті орган берген құжат. </w:t>
      </w:r>
      <w:r>
        <w:br/>
      </w:r>
      <w:r>
        <w:rPr>
          <w:rFonts w:ascii="Times New Roman"/>
          <w:b w:val="false"/>
          <w:i w:val="false"/>
          <w:color w:val="000000"/>
          <w:sz w:val="28"/>
        </w:rPr>
        <w:t xml:space="preserve">
      Ұшу жарамдылығының сертификаты - уәкiлеттi орган үлгi сертификаты негiзiнде берген, азаматтық әуе кемесiнiң ұшу жарамдылығының нормаларына сәйкестiгiн куәландыратын құжат. </w:t>
      </w:r>
      <w:r>
        <w:br/>
      </w:r>
      <w:r>
        <w:rPr>
          <w:rFonts w:ascii="Times New Roman"/>
          <w:b w:val="false"/>
          <w:i w:val="false"/>
          <w:color w:val="000000"/>
          <w:sz w:val="28"/>
        </w:rPr>
        <w:t xml:space="preserve">
      Уәкiлеттi орган - өз құзыретi шегiнде азаматтық авиация саласындағы мемлекеттiк саясатты, азаматтық және эксперименттiк авиация қызметiн мемлекеттiк бақылау мен қадағалауды, үйлестiру мен реттеудi және Қазақстан Республикасының әуе кеңiстiгiн пайдалануды жүзеге асыратын мемлекеттiк басқару органы.";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бiрiншi бөлiгiндегi "мемлекет" деген сөзден кейiн ", Қазақстан Республикасы азаматтарының"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"Азаматтық авиацияны мемлекеттiк реттеу мәселелерi Қазақстан Республикасының азаматтық авиациясын мемлекеттік реттеу туралы заңдарда көзделген ерекшелiктер ескерiле отырып, осы Жарлықпен реттеледi."; </w:t>
      </w:r>
      <w:r>
        <w:br/>
      </w:r>
      <w:r>
        <w:rPr>
          <w:rFonts w:ascii="Times New Roman"/>
          <w:b w:val="false"/>
          <w:i w:val="false"/>
          <w:color w:val="000000"/>
          <w:sz w:val="28"/>
        </w:rPr>
        <w:t xml:space="preserve">
      3) 6-баптың бiрiншi бөлiгiндегi, 19-баптың үшiншi бөлiгiндегi, 22-баптың екiншi бөлiгiндегi, 29-баптың бесiншi бөлiгiндегi, 42-баптың екiншi бөлiгiндегi, 55-баптың екiншi бөлiгiндегi "көлiк жөнiндегi орталық атқарушы орган", "көлiк жөнiндегi орталық атқарушы органға" деген сөздер тиiсiнше "уәкiлеттi орган", "уәкiлеттi органға" деген сөздермен ауыстырылсын; </w:t>
      </w:r>
      <w:r>
        <w:br/>
      </w:r>
      <w:r>
        <w:rPr>
          <w:rFonts w:ascii="Times New Roman"/>
          <w:b w:val="false"/>
          <w:i w:val="false"/>
          <w:color w:val="000000"/>
          <w:sz w:val="28"/>
        </w:rPr>
        <w:t xml:space="preserve">
      4) 16-бап мынадай мазмұндағы екiншi бөлiкпен толықтырылсын: </w:t>
      </w:r>
      <w:r>
        <w:br/>
      </w:r>
      <w:r>
        <w:rPr>
          <w:rFonts w:ascii="Times New Roman"/>
          <w:b w:val="false"/>
          <w:i w:val="false"/>
          <w:color w:val="000000"/>
          <w:sz w:val="28"/>
        </w:rPr>
        <w:t xml:space="preserve">
      "Қазақстан Республикасының әуе кеңiстiгiн пайдалану тәртiбiн бұзуға: </w:t>
      </w:r>
      <w:r>
        <w:br/>
      </w:r>
      <w:r>
        <w:rPr>
          <w:rFonts w:ascii="Times New Roman"/>
          <w:b w:val="false"/>
          <w:i w:val="false"/>
          <w:color w:val="000000"/>
          <w:sz w:val="28"/>
        </w:rPr>
        <w:t xml:space="preserve">
      1) сұранымсыз жүзеге асырылатын (кестеден тыс немесе тұрақты емес ұшуларды рұқсатсыз орындау) және әуе кемелерiнiң ұшу қауiпсiздiгiне қатер төндiретiн осы Жарлықтың 8-бабында көрсетiлген қызмет; </w:t>
      </w:r>
      <w:r>
        <w:br/>
      </w:r>
      <w:r>
        <w:rPr>
          <w:rFonts w:ascii="Times New Roman"/>
          <w:b w:val="false"/>
          <w:i w:val="false"/>
          <w:color w:val="000000"/>
          <w:sz w:val="28"/>
        </w:rPr>
        <w:t xml:space="preserve">
      2) әуе кемесiнiң конструкциясында радиолокациялық тану аппаратурасын қондыру көзделмеген әуе кемелерiн қоспағанда, мемлекеттiк радиолокациялық тану жүйесi бойынша сұранымға сай келмейтiн әуе кемесінің ұшуы; </w:t>
      </w:r>
      <w:r>
        <w:br/>
      </w:r>
      <w:r>
        <w:rPr>
          <w:rFonts w:ascii="Times New Roman"/>
          <w:b w:val="false"/>
          <w:i w:val="false"/>
          <w:color w:val="000000"/>
          <w:sz w:val="28"/>
        </w:rPr>
        <w:t xml:space="preserve">
      3) сұранымда көрсетiлген саннан артатын әуе кемелерi тобының ұшуы; </w:t>
      </w:r>
      <w:r>
        <w:br/>
      </w:r>
      <w:r>
        <w:rPr>
          <w:rFonts w:ascii="Times New Roman"/>
          <w:b w:val="false"/>
          <w:i w:val="false"/>
          <w:color w:val="000000"/>
          <w:sz w:val="28"/>
        </w:rPr>
        <w:t xml:space="preserve">
      4) әуе кемелерiнiң Қазақстан Республикасының Қорғаныс министрлiгi белгiлеген әуе кеңiстiгiн пайдалану режимдерiн сақтамауы; </w:t>
      </w:r>
      <w:r>
        <w:br/>
      </w:r>
      <w:r>
        <w:rPr>
          <w:rFonts w:ascii="Times New Roman"/>
          <w:b w:val="false"/>
          <w:i w:val="false"/>
          <w:color w:val="000000"/>
          <w:sz w:val="28"/>
        </w:rPr>
        <w:t xml:space="preserve">
      5) әуе кемесiнiң Қазақстан Республикасы Қорғаныс министрлiгiнiң арнаулы рұқсатынсыз тыйым салынған аймақ және шектелген аймақ аумағының үстiнен ұшып өтуi; </w:t>
      </w:r>
      <w:r>
        <w:br/>
      </w:r>
      <w:r>
        <w:rPr>
          <w:rFonts w:ascii="Times New Roman"/>
          <w:b w:val="false"/>
          <w:i w:val="false"/>
          <w:color w:val="000000"/>
          <w:sz w:val="28"/>
        </w:rPr>
        <w:t xml:space="preserve">
      6) мәжбүрлi қонудан басқа жағдайларда әуе кемелерiнiң жоспарланбаған (мәлiмденбеген) аэродромға қонуы; </w:t>
      </w:r>
      <w:r>
        <w:br/>
      </w:r>
      <w:r>
        <w:rPr>
          <w:rFonts w:ascii="Times New Roman"/>
          <w:b w:val="false"/>
          <w:i w:val="false"/>
          <w:color w:val="000000"/>
          <w:sz w:val="28"/>
        </w:rPr>
        <w:t xml:space="preserve">
      7) ұшу қауiпсiздiгiне қатер төндiретiн жағдайларды қоспағанда, әуе кемелерiнiң тiгiнен, көлденең, қапталдан эшелондауын сақтамауы, әуе жолдарынан, жергiлiктi әуе желiсiнен және маршрут осiнен белгiленген нормадан артық қашықтыққа ауытқуы жатады."; </w:t>
      </w:r>
      <w:r>
        <w:br/>
      </w:r>
      <w:r>
        <w:rPr>
          <w:rFonts w:ascii="Times New Roman"/>
          <w:b w:val="false"/>
          <w:i w:val="false"/>
          <w:color w:val="000000"/>
          <w:sz w:val="28"/>
        </w:rPr>
        <w:t xml:space="preserve">
      5) 17-бап мынадай мазмұндағы үшiншi және төртiншi бөлiктермен толықтырылсын: </w:t>
      </w:r>
      <w:r>
        <w:br/>
      </w:r>
      <w:r>
        <w:rPr>
          <w:rFonts w:ascii="Times New Roman"/>
          <w:b w:val="false"/>
          <w:i w:val="false"/>
          <w:color w:val="000000"/>
          <w:sz w:val="28"/>
        </w:rPr>
        <w:t xml:space="preserve">
      "Қазақстан Республикасының қауіпсіздігіне, стратегиялық маңызды объектiлерге, оның аумағындағы азаматтардың өмiрi мен қауiпсiздiгiне қатер төнген жағдайда Қазақстан Республикасының Қорғаныс министрлігі қатердi болғызбау үшiн, тәртiп бұзушы әуе кемесiн жоюға дейiн баратын барлық шараларды қолданады. </w:t>
      </w:r>
      <w:r>
        <w:br/>
      </w:r>
      <w:r>
        <w:rPr>
          <w:rFonts w:ascii="Times New Roman"/>
          <w:b w:val="false"/>
          <w:i w:val="false"/>
          <w:color w:val="000000"/>
          <w:sz w:val="28"/>
        </w:rPr>
        <w:t xml:space="preserve">
      Стратегиялық маңызды объектiлердiң тiзбесiн Қазақстан Республикасының Yкiметi белгiлейдi."; </w:t>
      </w:r>
      <w:r>
        <w:br/>
      </w:r>
      <w:r>
        <w:rPr>
          <w:rFonts w:ascii="Times New Roman"/>
          <w:b w:val="false"/>
          <w:i w:val="false"/>
          <w:color w:val="000000"/>
          <w:sz w:val="28"/>
        </w:rPr>
        <w:t xml:space="preserve">
      6) 22-баптың бесiншi бөлiгi "сәйкестiгiн бақылау" деген сөздерден кейiн "Қазақстан Республикасының Үкiметi бекiтетiн" деген сөздермен толықтырылсын; </w:t>
      </w:r>
      <w:r>
        <w:br/>
      </w:r>
      <w:r>
        <w:rPr>
          <w:rFonts w:ascii="Times New Roman"/>
          <w:b w:val="false"/>
          <w:i w:val="false"/>
          <w:color w:val="000000"/>
          <w:sz w:val="28"/>
        </w:rPr>
        <w:t xml:space="preserve">
      7) 23-бапта: </w:t>
      </w:r>
      <w:r>
        <w:br/>
      </w:r>
      <w:r>
        <w:rPr>
          <w:rFonts w:ascii="Times New Roman"/>
          <w:b w:val="false"/>
          <w:i w:val="false"/>
          <w:color w:val="000000"/>
          <w:sz w:val="28"/>
        </w:rPr>
        <w:t xml:space="preserve">
      екiншi бөлiгiндегi "көлiк жөнiндегi орталық атқарушы органнан" деген сөздер "уәкiлеттi органнан" деген сөздермен ауыстырылсын; </w:t>
      </w:r>
      <w:r>
        <w:br/>
      </w:r>
      <w:r>
        <w:rPr>
          <w:rFonts w:ascii="Times New Roman"/>
          <w:b w:val="false"/>
          <w:i w:val="false"/>
          <w:color w:val="000000"/>
          <w:sz w:val="28"/>
        </w:rPr>
        <w:t xml:space="preserve">
      үшiншi бөлiгi мынадай редакцияда жазылсын: </w:t>
      </w:r>
      <w:r>
        <w:br/>
      </w:r>
      <w:r>
        <w:rPr>
          <w:rFonts w:ascii="Times New Roman"/>
          <w:b w:val="false"/>
          <w:i w:val="false"/>
          <w:color w:val="000000"/>
          <w:sz w:val="28"/>
        </w:rPr>
        <w:t xml:space="preserve">
      "Азаматтық әуе кемесiнiң данасына сертификаттау жүргізуді және сертификат берудi уәкiлеттi орган жүзеге асырады"; </w:t>
      </w:r>
      <w:r>
        <w:br/>
      </w:r>
      <w:r>
        <w:rPr>
          <w:rFonts w:ascii="Times New Roman"/>
          <w:b w:val="false"/>
          <w:i w:val="false"/>
          <w:color w:val="000000"/>
          <w:sz w:val="28"/>
        </w:rPr>
        <w:t xml:space="preserve">
      8) 24-бап мынадай редакцияда жазылсын: </w:t>
      </w:r>
      <w:r>
        <w:br/>
      </w:r>
      <w:r>
        <w:rPr>
          <w:rFonts w:ascii="Times New Roman"/>
          <w:b w:val="false"/>
          <w:i w:val="false"/>
          <w:color w:val="000000"/>
          <w:sz w:val="28"/>
        </w:rPr>
        <w:t xml:space="preserve">
      "24-бап. Аса жеңіл авиация саласындағы сертификаттау </w:t>
      </w:r>
      <w:r>
        <w:br/>
      </w:r>
      <w:r>
        <w:rPr>
          <w:rFonts w:ascii="Times New Roman"/>
          <w:b w:val="false"/>
          <w:i w:val="false"/>
          <w:color w:val="000000"/>
          <w:sz w:val="28"/>
        </w:rPr>
        <w:t xml:space="preserve">
      Аса жеңiл авиация саласындағы сертификаттау әуе кемелерiн әзiрлеушiнiң және тиiстi федерациялар мен қауымдастықтардың қатысуымен уәкілетті орган жүзеге асырады. </w:t>
      </w:r>
      <w:r>
        <w:br/>
      </w:r>
      <w:r>
        <w:rPr>
          <w:rFonts w:ascii="Times New Roman"/>
          <w:b w:val="false"/>
          <w:i w:val="false"/>
          <w:color w:val="000000"/>
          <w:sz w:val="28"/>
        </w:rPr>
        <w:t xml:space="preserve">
      Ұшу жарамдылығын куәландыру мақсатында сертификат беру, сондай-ақ пайдалану барысында ұшу жарамдылығын қолдауды бақылау Қазақстан Республикасының Yкiметi бекiтетiн аса жеңiл авиация саласындағы сертификаттау ережелерiнде көзделген тәртiппен жүзеге асырылады."; </w:t>
      </w:r>
      <w:r>
        <w:br/>
      </w:r>
      <w:r>
        <w:rPr>
          <w:rFonts w:ascii="Times New Roman"/>
          <w:b w:val="false"/>
          <w:i w:val="false"/>
          <w:color w:val="000000"/>
          <w:sz w:val="28"/>
        </w:rPr>
        <w:t xml:space="preserve">
      9) 26-бапта: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"26-бап. Қазақстан Республикасының азаматтық әуе кемелерiн, </w:t>
      </w:r>
      <w:r>
        <w:br/>
      </w:r>
      <w:r>
        <w:rPr>
          <w:rFonts w:ascii="Times New Roman"/>
          <w:b w:val="false"/>
          <w:i w:val="false"/>
          <w:color w:val="000000"/>
          <w:sz w:val="28"/>
        </w:rPr>
        <w:t xml:space="preserve">
               оларға құқықтарды және олармен жасалатын мәмiлелердi </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xml:space="preserve">
      үшiншi бөлiгi мынадай редакцияда жазылсын: </w:t>
      </w:r>
      <w:r>
        <w:br/>
      </w:r>
      <w:r>
        <w:rPr>
          <w:rFonts w:ascii="Times New Roman"/>
          <w:b w:val="false"/>
          <w:i w:val="false"/>
          <w:color w:val="000000"/>
          <w:sz w:val="28"/>
        </w:rPr>
        <w:t xml:space="preserve">
      "Қазақстан Республикасының азаматтық әуе кемелерiне және олармен жасалатын мәмiлелерге құқықты уәкiлеттi орган Қазақстан Республикасының азаматтық авиациясын мемлекеттiк реттеу туралы заңдарына сәйкес Қазақстан Республикасының азаматтық әуе кемелерiнiң мемлекеттік тiзiлiмiне мiндеттi түрде мемлекеттік тiркеуден өткізуге тиіс. </w:t>
      </w:r>
      <w:r>
        <w:br/>
      </w:r>
      <w:r>
        <w:rPr>
          <w:rFonts w:ascii="Times New Roman"/>
          <w:b w:val="false"/>
          <w:i w:val="false"/>
          <w:color w:val="000000"/>
          <w:sz w:val="28"/>
        </w:rPr>
        <w:t xml:space="preserve">
      Қазақстан Республикасының Азаматтық әуе кемелерiнiң мемлекеттiк тiзiлiмiн жүргiзудiң тәртiбiн және Қазақстан Республикасының азаматтық әуе кемелерiн, оларға берiлетiн және олармен жасалатын мәмiлелерге құқықтарды мемлекеттiк тiркеу туралы куәлiк берудiң тәртiбiн Қазақстан Республикасының Yкiметi белгiлейдi. </w:t>
      </w:r>
      <w:r>
        <w:br/>
      </w:r>
      <w:r>
        <w:rPr>
          <w:rFonts w:ascii="Times New Roman"/>
          <w:b w:val="false"/>
          <w:i w:val="false"/>
          <w:color w:val="000000"/>
          <w:sz w:val="28"/>
        </w:rPr>
        <w:t xml:space="preserve">
      Аса жеңiл авиацияның әуе кемелерiн мемлекеттiк тiркеу тәртiбiн Қазақстан Республикасының Yкiметi белгiлейдi. </w:t>
      </w:r>
      <w:r>
        <w:br/>
      </w:r>
      <w:r>
        <w:rPr>
          <w:rFonts w:ascii="Times New Roman"/>
          <w:b w:val="false"/>
          <w:i w:val="false"/>
          <w:color w:val="000000"/>
          <w:sz w:val="28"/>
        </w:rPr>
        <w:t xml:space="preserve">
      Қазақстан Республикасының мемлекеттiк әуе кемелерiнiң тiзiлiмiн жүргiзу ережелерiн және тiркелгенi туралы куәлiк беру тәртiбiн Қазақстан Республикасының Қорғаныс министрлiгi белгiлейдi."; </w:t>
      </w:r>
      <w:r>
        <w:br/>
      </w:r>
      <w:r>
        <w:rPr>
          <w:rFonts w:ascii="Times New Roman"/>
          <w:b w:val="false"/>
          <w:i w:val="false"/>
          <w:color w:val="000000"/>
          <w:sz w:val="28"/>
        </w:rPr>
        <w:t xml:space="preserve">
      10) 27-баптың төртiншi бөлiгiндегi, 30-баптың бiрiншi бөлiгiндегi, 36-баптың бiрiншi бөлiгiндегi, 52-баптың бесiншi бөлiгiндегi, 53-баптың екiншi бөлiгiнiң екiншi абзацындағы, 59-баптың үшiншi бөлiгiндегi, 63-баптың бiрiншi бөлiгiндегi, 69-баптағы, 96-баптың үшiншi бөлiгiнiң </w:t>
      </w:r>
      <w:r>
        <w:br/>
      </w:r>
      <w:r>
        <w:rPr>
          <w:rFonts w:ascii="Times New Roman"/>
          <w:b w:val="false"/>
          <w:i w:val="false"/>
          <w:color w:val="000000"/>
          <w:sz w:val="28"/>
        </w:rPr>
        <w:t xml:space="preserve">
7) тармақшасындағы "көлік жөніндегі орталық атқарушы орган" деген сөздер "уәкiлеттi орган" деген сөздермен ауыстырылсын; </w:t>
      </w:r>
      <w:r>
        <w:br/>
      </w:r>
      <w:r>
        <w:rPr>
          <w:rFonts w:ascii="Times New Roman"/>
          <w:b w:val="false"/>
          <w:i w:val="false"/>
          <w:color w:val="000000"/>
          <w:sz w:val="28"/>
        </w:rPr>
        <w:t xml:space="preserve">
      11) 29-баптың екінші бөлігі мынадай редакцияда жазылсын: </w:t>
      </w:r>
      <w:r>
        <w:br/>
      </w:r>
      <w:r>
        <w:rPr>
          <w:rFonts w:ascii="Times New Roman"/>
          <w:b w:val="false"/>
          <w:i w:val="false"/>
          <w:color w:val="000000"/>
          <w:sz w:val="28"/>
        </w:rPr>
        <w:t xml:space="preserve">
      "Азаматтық әуе кемелерiнiң ұшу жарамдылығының нормаларын уәкiлеттi орган белгiлейдi. Ұшу жарамдылығының сертификатын беру ережелерiн Қазақстан Республикасының Yкiметi белгiлейдi."; </w:t>
      </w:r>
      <w:r>
        <w:br/>
      </w:r>
      <w:r>
        <w:rPr>
          <w:rFonts w:ascii="Times New Roman"/>
          <w:b w:val="false"/>
          <w:i w:val="false"/>
          <w:color w:val="000000"/>
          <w:sz w:val="28"/>
        </w:rPr>
        <w:t xml:space="preserve">
      12) 30-бапта: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"30-бап. Азаматтық әуе кемелерiн пайдаланушының сертификаты"; </w:t>
      </w:r>
      <w:r>
        <w:br/>
      </w:r>
      <w:r>
        <w:rPr>
          <w:rFonts w:ascii="Times New Roman"/>
          <w:b w:val="false"/>
          <w:i w:val="false"/>
          <w:color w:val="000000"/>
          <w:sz w:val="28"/>
        </w:rPr>
        <w:t xml:space="preserve">
      бүкiл мәтiн бойынша "куәлiгiн", "куәлiктi", "куәлiк", "куәлiгiнде" деген сөздер тиiсiнше "сертификатын", "сертификатты", "сертификат" "сертификатында" деген сөздермен ауыстырылсын; </w:t>
      </w:r>
      <w:r>
        <w:br/>
      </w:r>
      <w:r>
        <w:rPr>
          <w:rFonts w:ascii="Times New Roman"/>
          <w:b w:val="false"/>
          <w:i w:val="false"/>
          <w:color w:val="000000"/>
          <w:sz w:val="28"/>
        </w:rPr>
        <w:t xml:space="preserve">
      бiрiншi бөлiгi "(өздерiнiң немесе шарттық негiзде пайдаланылатын)" деген сөзден кейін ", ұшу және техникалық жұмыстарды қамтамасыз ететiн авиация қызметшiлерiнiң, басқару құрамының және Қазақстан Республикасының заңдарында көзделген құжаттардың" деген сөздермен толықтырылсын;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"Уәкiлеттi орган сертификат иесi осы Заңның талаптарын және Қазақстан Республикасының Yкіметі бекітетін пайдаланушыларды сертификаттау ережелерін сақтамаған жағдайда, оған сертификат беруден бас тартуға, оны керi қайтарып алуға, оның қолданылуын тоқтата тұруға құқылы. Тиiмсiз деген желеумен пайдаланушы сертификатын беруден бас тартуға тыйым салынады."; </w:t>
      </w:r>
      <w:r>
        <w:br/>
      </w:r>
      <w:r>
        <w:rPr>
          <w:rFonts w:ascii="Times New Roman"/>
          <w:b w:val="false"/>
          <w:i w:val="false"/>
          <w:color w:val="000000"/>
          <w:sz w:val="28"/>
        </w:rPr>
        <w:t xml:space="preserve">
      бесiншi бөлiгiндегi "Қазақстан Республикасы көлiк жөнiндегi орталық атқарушы органы" деген сөздер "уәкiлеттi орган" деген сөздермен ауыстырылсын; </w:t>
      </w:r>
      <w:r>
        <w:br/>
      </w:r>
      <w:r>
        <w:rPr>
          <w:rFonts w:ascii="Times New Roman"/>
          <w:b w:val="false"/>
          <w:i w:val="false"/>
          <w:color w:val="000000"/>
          <w:sz w:val="28"/>
        </w:rPr>
        <w:t xml:space="preserve">
      алтыншы бөлiгiндегi "көлiк жөнiндегi орталық атқарушы орган" деген сөздер "Қазақстан Республикасының Yкiметi" деген сөздермен ауыстырылсын; </w:t>
      </w:r>
      <w:r>
        <w:br/>
      </w:r>
      <w:r>
        <w:rPr>
          <w:rFonts w:ascii="Times New Roman"/>
          <w:b w:val="false"/>
          <w:i w:val="false"/>
          <w:color w:val="000000"/>
          <w:sz w:val="28"/>
        </w:rPr>
        <w:t xml:space="preserve">
      13) 31-бапта: </w:t>
      </w:r>
      <w:r>
        <w:br/>
      </w:r>
      <w:r>
        <w:rPr>
          <w:rFonts w:ascii="Times New Roman"/>
          <w:b w:val="false"/>
          <w:i w:val="false"/>
          <w:color w:val="000000"/>
          <w:sz w:val="28"/>
        </w:rPr>
        <w:t xml:space="preserve">
      тақырыбындағы және мәтiнiндегi "куәлiгiн", "куәлiгi", "куәлiгiнде" деген сөздер "сертификатын", "сертификаты", "сертификатында" деген сөздермен ауыстырылсын; </w:t>
      </w:r>
      <w:r>
        <w:br/>
      </w:r>
      <w:r>
        <w:rPr>
          <w:rFonts w:ascii="Times New Roman"/>
          <w:b w:val="false"/>
          <w:i w:val="false"/>
          <w:color w:val="000000"/>
          <w:sz w:val="28"/>
        </w:rPr>
        <w:t xml:space="preserve">
      бiрiншi бөлiгiнiң бiрiншi абзацында "Пайдаланушы куәлiгi" деген сөздер "Пайдаланушы сертификаты" деген сөздермен ауыстырылсын; </w:t>
      </w:r>
      <w:r>
        <w:br/>
      </w:r>
      <w:r>
        <w:rPr>
          <w:rFonts w:ascii="Times New Roman"/>
          <w:b w:val="false"/>
          <w:i w:val="false"/>
          <w:color w:val="000000"/>
          <w:sz w:val="28"/>
        </w:rPr>
        <w:t xml:space="preserve">
      1) тармақша өзгерiссiз қалдырылсын; </w:t>
      </w:r>
      <w:r>
        <w:br/>
      </w:r>
      <w:r>
        <w:rPr>
          <w:rFonts w:ascii="Times New Roman"/>
          <w:b w:val="false"/>
          <w:i w:val="false"/>
          <w:color w:val="000000"/>
          <w:sz w:val="28"/>
        </w:rPr>
        <w:t xml:space="preserve">
      2) тармақша өзгерiссiз қалдырылсын; </w:t>
      </w:r>
      <w:r>
        <w:br/>
      </w:r>
      <w:r>
        <w:rPr>
          <w:rFonts w:ascii="Times New Roman"/>
          <w:b w:val="false"/>
          <w:i w:val="false"/>
          <w:color w:val="000000"/>
          <w:sz w:val="28"/>
        </w:rPr>
        <w:t xml:space="preserve">
      екiншi бөлiгiндегi "көлiк жөнiндегi орталық атқарушы органы" деген сөздер "Үкiметi" деген сөздермен ауыстырылсын; </w:t>
      </w:r>
      <w:r>
        <w:br/>
      </w:r>
      <w:r>
        <w:rPr>
          <w:rFonts w:ascii="Times New Roman"/>
          <w:b w:val="false"/>
          <w:i w:val="false"/>
          <w:color w:val="000000"/>
          <w:sz w:val="28"/>
        </w:rPr>
        <w:t xml:space="preserve">
      14) мынадай мазмұндағы 31-1 және 31-2-баптармен толықтырылсын: </w:t>
      </w:r>
      <w:r>
        <w:br/>
      </w:r>
      <w:r>
        <w:rPr>
          <w:rFonts w:ascii="Times New Roman"/>
          <w:b w:val="false"/>
          <w:i w:val="false"/>
          <w:color w:val="000000"/>
          <w:sz w:val="28"/>
        </w:rPr>
        <w:t xml:space="preserve">
      "31-1-бап. Азаматтық авиациядағы авиация техникасын, жұмыстар </w:t>
      </w:r>
      <w:r>
        <w:br/>
      </w:r>
      <w:r>
        <w:rPr>
          <w:rFonts w:ascii="Times New Roman"/>
          <w:b w:val="false"/>
          <w:i w:val="false"/>
          <w:color w:val="000000"/>
          <w:sz w:val="28"/>
        </w:rPr>
        <w:t xml:space="preserve">
                 мен қызмет көрсетулердi сертификаттау </w:t>
      </w:r>
      <w:r>
        <w:br/>
      </w:r>
      <w:r>
        <w:rPr>
          <w:rFonts w:ascii="Times New Roman"/>
          <w:b w:val="false"/>
          <w:i w:val="false"/>
          <w:color w:val="000000"/>
          <w:sz w:val="28"/>
        </w:rPr>
        <w:t xml:space="preserve">
      1. Азаматтық авиацияда мiндеттi сертификаттауға жататын авиация техникасының, жұмыстары мен қызмет көрсетулердiң тiзбесiн, сондай-ақ оны сертификаттау ережелерін Қазақстан Республикасының Yкiметi бекiтедi. </w:t>
      </w:r>
      <w:r>
        <w:br/>
      </w:r>
      <w:r>
        <w:rPr>
          <w:rFonts w:ascii="Times New Roman"/>
          <w:b w:val="false"/>
          <w:i w:val="false"/>
          <w:color w:val="000000"/>
          <w:sz w:val="28"/>
        </w:rPr>
        <w:t xml:space="preserve">
      2. Азаматтық авиациядағы авиация техникасын, жұмыстары мен қызмет көрсетулерін сертификаттауды уәкілетті орган жүзеге асырады. </w:t>
      </w:r>
      <w:r>
        <w:br/>
      </w:r>
      <w:r>
        <w:rPr>
          <w:rFonts w:ascii="Times New Roman"/>
          <w:b w:val="false"/>
          <w:i w:val="false"/>
          <w:color w:val="000000"/>
          <w:sz w:val="28"/>
        </w:rPr>
        <w:t xml:space="preserve">
      31-2-бап. Сертификаттау жөнiндегi жұмыстарды жүргiзу </w:t>
      </w:r>
      <w:r>
        <w:br/>
      </w:r>
      <w:r>
        <w:rPr>
          <w:rFonts w:ascii="Times New Roman"/>
          <w:b w:val="false"/>
          <w:i w:val="false"/>
          <w:color w:val="000000"/>
          <w:sz w:val="28"/>
        </w:rPr>
        <w:t xml:space="preserve">
      Осы Жарлықта көзделген сертификаттау жөніндегі жұмыстарды жүргізу Қазақстан Республикасының заңдарында белгiленген тәртiппен өтiнiш берушiнiң қаражаты есебiнен жүзеге асырылады. </w:t>
      </w:r>
      <w:r>
        <w:br/>
      </w:r>
      <w:r>
        <w:rPr>
          <w:rFonts w:ascii="Times New Roman"/>
          <w:b w:val="false"/>
          <w:i w:val="false"/>
          <w:color w:val="000000"/>
          <w:sz w:val="28"/>
        </w:rPr>
        <w:t xml:space="preserve">
      Сертификаттау жөніндегі жұмыстарды жүргізу үшін алынған қаражат республикалық бюджетке аударылады. </w:t>
      </w:r>
      <w:r>
        <w:br/>
      </w:r>
      <w:r>
        <w:rPr>
          <w:rFonts w:ascii="Times New Roman"/>
          <w:b w:val="false"/>
          <w:i w:val="false"/>
          <w:color w:val="000000"/>
          <w:sz w:val="28"/>
        </w:rPr>
        <w:t xml:space="preserve">
      Сертификаттауды жүргiзу жөнiндегi қызмет көрсетулердің бағасы Қазақстан Республикасының заңдарына сәйкес бекiтiледi."; </w:t>
      </w:r>
      <w:r>
        <w:br/>
      </w:r>
      <w:r>
        <w:rPr>
          <w:rFonts w:ascii="Times New Roman"/>
          <w:b w:val="false"/>
          <w:i w:val="false"/>
          <w:color w:val="000000"/>
          <w:sz w:val="28"/>
        </w:rPr>
        <w:t xml:space="preserve">
      15) 34-бапта: </w:t>
      </w:r>
      <w:r>
        <w:br/>
      </w:r>
      <w:r>
        <w:rPr>
          <w:rFonts w:ascii="Times New Roman"/>
          <w:b w:val="false"/>
          <w:i w:val="false"/>
          <w:color w:val="000000"/>
          <w:sz w:val="28"/>
        </w:rPr>
        <w:t xml:space="preserve">
      екiншi бөлiгiндегi "куәлiгi (сертификаты)" деген сөздердiң алдынан "уәкiлеттi орган беретiн" деген сөздермен толықтырылсын; </w:t>
      </w:r>
      <w:r>
        <w:br/>
      </w:r>
      <w:r>
        <w:rPr>
          <w:rFonts w:ascii="Times New Roman"/>
          <w:b w:val="false"/>
          <w:i w:val="false"/>
          <w:color w:val="000000"/>
          <w:sz w:val="28"/>
        </w:rPr>
        <w:t xml:space="preserve">
      мынадай мазмұндағы үшiншi, төртiншi, бесiншi бөлiктермен толықтырылсын: </w:t>
      </w:r>
      <w:r>
        <w:br/>
      </w:r>
      <w:r>
        <w:rPr>
          <w:rFonts w:ascii="Times New Roman"/>
          <w:b w:val="false"/>
          <w:i w:val="false"/>
          <w:color w:val="000000"/>
          <w:sz w:val="28"/>
        </w:rPr>
        <w:t xml:space="preserve">
      "Ұшу қауiпсiздiгiне тiкелей байланысты азаматтық және эксперименттiк авиацияның авиация қызметшiлерiнiң жұмыс уақыты режимiнiң ерекшелiктерiн Қазақстан Республикасының еңбек туралы заңдарына сәйкес уәкiлеттi орган белгiлейдi. </w:t>
      </w:r>
      <w:r>
        <w:br/>
      </w:r>
      <w:r>
        <w:rPr>
          <w:rFonts w:ascii="Times New Roman"/>
          <w:b w:val="false"/>
          <w:i w:val="false"/>
          <w:color w:val="000000"/>
          <w:sz w:val="28"/>
        </w:rPr>
        <w:t xml:space="preserve">
      Азаматтық және эксперименттік авиацияның аттестаттауға жататын авиация қызметшiлерi лауазымдарының (кәсiптерiнiң) тiзбесiн, сондай-ақ азаматтық және эксперименттік авиацияның айырым белгісі бар нысанды киiмiн киiп жүруге құқығы бар авиация қызметшiлерi лауазымдарының тізбесін, сондай-ақ оларды беру тәртiбiн уәкiлетті орган бекітеді. Аттестаттаудан өтпеген адамдар кәсiби мiндеттерiн орындауға жiберiлмейдi. </w:t>
      </w:r>
      <w:r>
        <w:br/>
      </w:r>
      <w:r>
        <w:rPr>
          <w:rFonts w:ascii="Times New Roman"/>
          <w:b w:val="false"/>
          <w:i w:val="false"/>
          <w:color w:val="000000"/>
          <w:sz w:val="28"/>
        </w:rPr>
        <w:t xml:space="preserve">
      Аттестаттау ережесiн, оны өткiзу кезеңділігiн, сондай-ақ авиация қызметшiлерiне қойылатын талаптарды Қазақстан Республикасының Yкiметi айқындайды"; </w:t>
      </w:r>
      <w:r>
        <w:br/>
      </w:r>
      <w:r>
        <w:rPr>
          <w:rFonts w:ascii="Times New Roman"/>
          <w:b w:val="false"/>
          <w:i w:val="false"/>
          <w:color w:val="000000"/>
          <w:sz w:val="28"/>
        </w:rPr>
        <w:t xml:space="preserve">
      16) мынадай мазмұндағы 39-1-баппен толықтырылсын: </w:t>
      </w:r>
      <w:r>
        <w:br/>
      </w:r>
      <w:r>
        <w:rPr>
          <w:rFonts w:ascii="Times New Roman"/>
          <w:b w:val="false"/>
          <w:i w:val="false"/>
          <w:color w:val="000000"/>
          <w:sz w:val="28"/>
        </w:rPr>
        <w:t xml:space="preserve">
      "39-1-бап. Азаматтық авиация ұйымдарының ұшу қауiпсiздiгiн </w:t>
      </w:r>
      <w:r>
        <w:br/>
      </w:r>
      <w:r>
        <w:rPr>
          <w:rFonts w:ascii="Times New Roman"/>
          <w:b w:val="false"/>
          <w:i w:val="false"/>
          <w:color w:val="000000"/>
          <w:sz w:val="28"/>
        </w:rPr>
        <w:t xml:space="preserve">
                 қамтамасыз ететiн басшы қызметкерлерi </w:t>
      </w:r>
      <w:r>
        <w:br/>
      </w:r>
      <w:r>
        <w:rPr>
          <w:rFonts w:ascii="Times New Roman"/>
          <w:b w:val="false"/>
          <w:i w:val="false"/>
          <w:color w:val="000000"/>
          <w:sz w:val="28"/>
        </w:rPr>
        <w:t xml:space="preserve">
      Уәкiлеттi органмен келiсiм бойынша қызметке тағайындалатын ұшу қызметiнiң басшысы, аға пилот, ұшу қауiпсiздiгi жөнiндегi инспекцияның бастығы, инженерлiк-авиациялық қызмет басшысы азаматтық авиация ұйымының ұшу қауiпсiздiгiн қамтамасыз ететiн басшы қызметкерлерi болып танылады. </w:t>
      </w:r>
      <w:r>
        <w:br/>
      </w:r>
      <w:r>
        <w:rPr>
          <w:rFonts w:ascii="Times New Roman"/>
          <w:b w:val="false"/>
          <w:i w:val="false"/>
          <w:color w:val="000000"/>
          <w:sz w:val="28"/>
        </w:rPr>
        <w:t xml:space="preserve">
      Ұшу қауiпсiздiгiн қамтамасыз ететiн басшы қызметкерлер уәкiлеттi органның келiсiмiн алмай өз мiндеттерiн үш айға дейін атқара алады."; </w:t>
      </w:r>
      <w:r>
        <w:br/>
      </w:r>
      <w:r>
        <w:rPr>
          <w:rFonts w:ascii="Times New Roman"/>
          <w:b w:val="false"/>
          <w:i w:val="false"/>
          <w:color w:val="000000"/>
          <w:sz w:val="28"/>
        </w:rPr>
        <w:t xml:space="preserve">
      17) 52-баптың үшiншi бөлiгiндегi "Қазақстан Республикасы көлiк жөнiндегi орталық атқарушы орган" деген сөздер "уәкiлеттi орган" деген сөздермен ауыстырылсын; </w:t>
      </w:r>
      <w:r>
        <w:br/>
      </w:r>
      <w:r>
        <w:rPr>
          <w:rFonts w:ascii="Times New Roman"/>
          <w:b w:val="false"/>
          <w:i w:val="false"/>
          <w:color w:val="000000"/>
          <w:sz w:val="28"/>
        </w:rPr>
        <w:t xml:space="preserve">
      18) 64-баптың бiрiншi бөлiгiндегi "көлiк жөнiндегi орталық атқарушы органның құрамындағы арнайы орган" деген сөздер "уәкiлеттi орган" деген сөздермен ауыстырылсын; </w:t>
      </w:r>
      <w:r>
        <w:br/>
      </w:r>
      <w:r>
        <w:rPr>
          <w:rFonts w:ascii="Times New Roman"/>
          <w:b w:val="false"/>
          <w:i w:val="false"/>
          <w:color w:val="000000"/>
          <w:sz w:val="28"/>
        </w:rPr>
        <w:t xml:space="preserve">
      19) 70-бап мынадай редакцияда жазылсын: </w:t>
      </w:r>
      <w:r>
        <w:br/>
      </w:r>
      <w:r>
        <w:rPr>
          <w:rFonts w:ascii="Times New Roman"/>
          <w:b w:val="false"/>
          <w:i w:val="false"/>
          <w:color w:val="000000"/>
          <w:sz w:val="28"/>
        </w:rPr>
        <w:t xml:space="preserve">
      "70-бап. Жолаушыларды, багажды, жүк пен почтаны әуеде </w:t>
      </w:r>
      <w:r>
        <w:br/>
      </w:r>
      <w:r>
        <w:rPr>
          <w:rFonts w:ascii="Times New Roman"/>
          <w:b w:val="false"/>
          <w:i w:val="false"/>
          <w:color w:val="000000"/>
          <w:sz w:val="28"/>
        </w:rPr>
        <w:t xml:space="preserve">
               тасымалдауды жүзеге асыру құқығы </w:t>
      </w:r>
      <w:r>
        <w:br/>
      </w:r>
      <w:r>
        <w:rPr>
          <w:rFonts w:ascii="Times New Roman"/>
          <w:b w:val="false"/>
          <w:i w:val="false"/>
          <w:color w:val="000000"/>
          <w:sz w:val="28"/>
        </w:rPr>
        <w:t xml:space="preserve">
      Жолаушыларды, багажды, жүк пен почтаны әуеде тасымалдауды жүзеге асыру құқығын пайдаланушының уәкiлеттi орган берген қолданыстағы сертификаты бар тұлғалар иеленедi. </w:t>
      </w:r>
      <w:r>
        <w:br/>
      </w:r>
      <w:r>
        <w:rPr>
          <w:rFonts w:ascii="Times New Roman"/>
          <w:b w:val="false"/>
          <w:i w:val="false"/>
          <w:color w:val="000000"/>
          <w:sz w:val="28"/>
        </w:rPr>
        <w:t xml:space="preserve">
      Пайдаланушының сертификатпен белгiленген қызмет шарттарын және шектеулерiн сақтай отырып, пайдаланушының сертификатында белгiленген қызметті ғана жүзеге асыруға құқығы бар. </w:t>
      </w:r>
      <w:r>
        <w:br/>
      </w:r>
      <w:r>
        <w:rPr>
          <w:rFonts w:ascii="Times New Roman"/>
          <w:b w:val="false"/>
          <w:i w:val="false"/>
          <w:color w:val="000000"/>
          <w:sz w:val="28"/>
        </w:rPr>
        <w:t xml:space="preserve">
      Егер уәкiлеттi орган басқа мемлекет берген пайдаланушы сертификатын таныса, тиiстi мемлекеттiң пайдаланушысының Қазақстан Республикасы аумағында әуе тасымалдарын жүзеге асыруға құқығы бар; </w:t>
      </w:r>
      <w:r>
        <w:br/>
      </w:r>
      <w:r>
        <w:rPr>
          <w:rFonts w:ascii="Times New Roman"/>
          <w:b w:val="false"/>
          <w:i w:val="false"/>
          <w:color w:val="000000"/>
          <w:sz w:val="28"/>
        </w:rPr>
        <w:t xml:space="preserve">
      20) 82-баптың екiншi бөлiгi мынадай редакцияда жазылсын: </w:t>
      </w:r>
      <w:r>
        <w:br/>
      </w:r>
      <w:r>
        <w:rPr>
          <w:rFonts w:ascii="Times New Roman"/>
          <w:b w:val="false"/>
          <w:i w:val="false"/>
          <w:color w:val="000000"/>
          <w:sz w:val="28"/>
        </w:rPr>
        <w:t xml:space="preserve">
      "Акционерлiк қоғам нысанындағы заңды тұлға ғана халықаралық рейстерге қызмет көрсететiн әуежай (аэродром) пайдаланушысы бола алады"; </w:t>
      </w:r>
      <w:r>
        <w:br/>
      </w:r>
      <w:r>
        <w:rPr>
          <w:rFonts w:ascii="Times New Roman"/>
          <w:b w:val="false"/>
          <w:i w:val="false"/>
          <w:color w:val="000000"/>
          <w:sz w:val="28"/>
        </w:rPr>
        <w:t xml:space="preserve">
      21) мынадай мазмұндағы 82-1-баппен толықтырылсын: </w:t>
      </w:r>
      <w:r>
        <w:br/>
      </w:r>
      <w:r>
        <w:rPr>
          <w:rFonts w:ascii="Times New Roman"/>
          <w:b w:val="false"/>
          <w:i w:val="false"/>
          <w:color w:val="000000"/>
          <w:sz w:val="28"/>
        </w:rPr>
        <w:t xml:space="preserve">
      "82-1-бап. Әуежай қызметi </w:t>
      </w:r>
      <w:r>
        <w:br/>
      </w:r>
      <w:r>
        <w:rPr>
          <w:rFonts w:ascii="Times New Roman"/>
          <w:b w:val="false"/>
          <w:i w:val="false"/>
          <w:color w:val="000000"/>
          <w:sz w:val="28"/>
        </w:rPr>
        <w:t xml:space="preserve">
      Әуежай қызметi Қазақстан Республикасының заңдарында белгiленген тәртiппен мiндеттi лицензиялауға жатады. </w:t>
      </w:r>
      <w:r>
        <w:br/>
      </w:r>
      <w:r>
        <w:rPr>
          <w:rFonts w:ascii="Times New Roman"/>
          <w:b w:val="false"/>
          <w:i w:val="false"/>
          <w:color w:val="000000"/>
          <w:sz w:val="28"/>
        </w:rPr>
        <w:t xml:space="preserve">
      Әуежай қызметiнiң құрамына: </w:t>
      </w:r>
      <w:r>
        <w:br/>
      </w:r>
      <w:r>
        <w:rPr>
          <w:rFonts w:ascii="Times New Roman"/>
          <w:b w:val="false"/>
          <w:i w:val="false"/>
          <w:color w:val="000000"/>
          <w:sz w:val="28"/>
        </w:rPr>
        <w:t xml:space="preserve">
      1) азаматтық әуе кемелерiн, жолаушыларды қабылдау, шығару және оларға қызмет көрсету, багажды, жүктi, почтаны өңдеу, оларды тексерiп қарау және бақылау; </w:t>
      </w:r>
      <w:r>
        <w:br/>
      </w:r>
      <w:r>
        <w:rPr>
          <w:rFonts w:ascii="Times New Roman"/>
          <w:b w:val="false"/>
          <w:i w:val="false"/>
          <w:color w:val="000000"/>
          <w:sz w:val="28"/>
        </w:rPr>
        <w:t xml:space="preserve">
      2) аэродром, әуежай, аэронавигация объектiлерiн ұстау, жөндеу және пайдалану; </w:t>
      </w:r>
      <w:r>
        <w:br/>
      </w:r>
      <w:r>
        <w:rPr>
          <w:rFonts w:ascii="Times New Roman"/>
          <w:b w:val="false"/>
          <w:i w:val="false"/>
          <w:color w:val="000000"/>
          <w:sz w:val="28"/>
        </w:rPr>
        <w:t xml:space="preserve">
      3) әуежайдың авиациялық қауіпсiздік қызметі, бақыланатын аймақта бақылау-өткiзу режимiн қамтамасыз ету және олардың өртке қарсы қызметiн қамтамасыз ету; </w:t>
      </w:r>
      <w:r>
        <w:br/>
      </w:r>
      <w:r>
        <w:rPr>
          <w:rFonts w:ascii="Times New Roman"/>
          <w:b w:val="false"/>
          <w:i w:val="false"/>
          <w:color w:val="000000"/>
          <w:sz w:val="28"/>
        </w:rPr>
        <w:t xml:space="preserve">
      4) азаматтық әуе кемелерiнiң ұшуын жарық түсiру-техникалық қамтамасыз ету және әуежай, аэродром, аэронавигация объектілерін энергиямен жабдықтау; </w:t>
      </w:r>
      <w:r>
        <w:br/>
      </w:r>
      <w:r>
        <w:rPr>
          <w:rFonts w:ascii="Times New Roman"/>
          <w:b w:val="false"/>
          <w:i w:val="false"/>
          <w:color w:val="000000"/>
          <w:sz w:val="28"/>
        </w:rPr>
        <w:t xml:space="preserve">
      5) азаматтық әуе кемелерiн, әуежай объектiлерi мен қызметтерiн жанар-жағармай материалдарымен және арнаулы сұйықтықтармен қамтамасыз ету, олардың сапасын бақылау; </w:t>
      </w:r>
      <w:r>
        <w:br/>
      </w:r>
      <w:r>
        <w:rPr>
          <w:rFonts w:ascii="Times New Roman"/>
          <w:b w:val="false"/>
          <w:i w:val="false"/>
          <w:color w:val="000000"/>
          <w:sz w:val="28"/>
        </w:rPr>
        <w:t xml:space="preserve">
      6) азаматтық әуе кемелерiн пайдаланушыларға және басқа тұтынушыларға арнаулы автокөлiк құралдарын беру; </w:t>
      </w:r>
      <w:r>
        <w:br/>
      </w:r>
      <w:r>
        <w:rPr>
          <w:rFonts w:ascii="Times New Roman"/>
          <w:b w:val="false"/>
          <w:i w:val="false"/>
          <w:color w:val="000000"/>
          <w:sz w:val="28"/>
        </w:rPr>
        <w:t xml:space="preserve">
      7) әуежайлар мен азаматтық әуе кемелерiнде жолаушылар мен экипаждарды тағаммен қамтамасыз ету; </w:t>
      </w:r>
      <w:r>
        <w:br/>
      </w:r>
      <w:r>
        <w:rPr>
          <w:rFonts w:ascii="Times New Roman"/>
          <w:b w:val="false"/>
          <w:i w:val="false"/>
          <w:color w:val="000000"/>
          <w:sz w:val="28"/>
        </w:rPr>
        <w:t xml:space="preserve">
      8) жолаушыларға, экипаждарға, халыққа азаматтық авиация саласындағы қажеттi деректер жөнiнде ақпараттық-анықтамалық қызмет көрсету кiредi."; </w:t>
      </w:r>
      <w:r>
        <w:br/>
      </w:r>
      <w:r>
        <w:rPr>
          <w:rFonts w:ascii="Times New Roman"/>
          <w:b w:val="false"/>
          <w:i w:val="false"/>
          <w:color w:val="000000"/>
          <w:sz w:val="28"/>
        </w:rPr>
        <w:t xml:space="preserve">
      22) 84-бапта: </w:t>
      </w:r>
      <w:r>
        <w:br/>
      </w:r>
      <w:r>
        <w:rPr>
          <w:rFonts w:ascii="Times New Roman"/>
          <w:b w:val="false"/>
          <w:i w:val="false"/>
          <w:color w:val="000000"/>
          <w:sz w:val="28"/>
        </w:rPr>
        <w:t xml:space="preserve">
      бiрiншi бөлiгiндегi "көлiк жөнiндегi орталық атқарушы орган" деген сөздер "Қазақстан Республикасының Yкiметi" деген сөздермен ауыстырылсын; </w:t>
      </w:r>
      <w:r>
        <w:br/>
      </w:r>
      <w:r>
        <w:rPr>
          <w:rFonts w:ascii="Times New Roman"/>
          <w:b w:val="false"/>
          <w:i w:val="false"/>
          <w:color w:val="000000"/>
          <w:sz w:val="28"/>
        </w:rPr>
        <w:t xml:space="preserve">
      үшiншi бөлiк алып тасталсын; </w:t>
      </w:r>
      <w:r>
        <w:br/>
      </w:r>
      <w:r>
        <w:rPr>
          <w:rFonts w:ascii="Times New Roman"/>
          <w:b w:val="false"/>
          <w:i w:val="false"/>
          <w:color w:val="000000"/>
          <w:sz w:val="28"/>
        </w:rPr>
        <w:t xml:space="preserve">
      23) 96-бапта: </w:t>
      </w:r>
      <w:r>
        <w:br/>
      </w:r>
      <w:r>
        <w:rPr>
          <w:rFonts w:ascii="Times New Roman"/>
          <w:b w:val="false"/>
          <w:i w:val="false"/>
          <w:color w:val="000000"/>
          <w:sz w:val="28"/>
        </w:rPr>
        <w:t xml:space="preserve">
      бiрiншi және екiншi бөлiктерi мынадай редакцияда жазылсын: </w:t>
      </w:r>
      <w:r>
        <w:br/>
      </w:r>
      <w:r>
        <w:rPr>
          <w:rFonts w:ascii="Times New Roman"/>
          <w:b w:val="false"/>
          <w:i w:val="false"/>
          <w:color w:val="000000"/>
          <w:sz w:val="28"/>
        </w:rPr>
        <w:t xml:space="preserve">
      "Қазақстан Республикасының азаматтық авиациясын заңсыз араласу әрекеттерiнен қорғауды қамтамасыз ететiн заңдардың, ережелер мен рәсiмдердiң сақталуын бақылауды уәкiлеттi орган және өзге де мемлекеттiк органдар өз құзыретiне сәйкес жүзеге асырады. </w:t>
      </w:r>
      <w:r>
        <w:br/>
      </w:r>
      <w:r>
        <w:rPr>
          <w:rFonts w:ascii="Times New Roman"/>
          <w:b w:val="false"/>
          <w:i w:val="false"/>
          <w:color w:val="000000"/>
          <w:sz w:val="28"/>
        </w:rPr>
        <w:t xml:space="preserve">
      Әуе кемелерiн пайдаланушылар, әуе кемелерiн қабылдауды, шығаруды немесе оларға қызмет көрсетудi жүзеге асыратын ұйымдар және азаматтар Қазақстан Республикасының Yкiметi бекiтетiн авиация қауiпсiздiгi ережелерiне сәйкес оның қызметіне заңсыз араласудан авиацияны қорғау жөнiнде шаралар қолдануға мiндеттi.". </w:t>
      </w:r>
      <w:r>
        <w:br/>
      </w:r>
      <w:r>
        <w:rPr>
          <w:rFonts w:ascii="Times New Roman"/>
          <w:b w:val="false"/>
          <w:i w:val="false"/>
          <w:color w:val="000000"/>
          <w:sz w:val="28"/>
        </w:rPr>
        <w:t xml:space="preserve">
      мынадай мазмұндағы төртiншi және бесiншi бөлiктермен толықтырылсын: </w:t>
      </w:r>
      <w:r>
        <w:br/>
      </w:r>
      <w:r>
        <w:rPr>
          <w:rFonts w:ascii="Times New Roman"/>
          <w:b w:val="false"/>
          <w:i w:val="false"/>
          <w:color w:val="000000"/>
          <w:sz w:val="28"/>
        </w:rPr>
        <w:t xml:space="preserve">
      "Авиациялық қауіпсіздікті азаматтық авиация ұйымдарының авиациялық қауіпсіздік қызметтерi, сондай-ақ Қазақстан Республикасының заңдарына сәйкес осы өкiлеттiктер берiлген уәкiлеттi мемлекеттiк органдар қамтамасыз етедi. </w:t>
      </w:r>
      <w:r>
        <w:br/>
      </w:r>
      <w:r>
        <w:rPr>
          <w:rFonts w:ascii="Times New Roman"/>
          <w:b w:val="false"/>
          <w:i w:val="false"/>
          <w:color w:val="000000"/>
          <w:sz w:val="28"/>
        </w:rPr>
        <w:t xml:space="preserve">
      Авиациялық қауiпсiздiк қызметінің функцияларын шетелдiк жеке және (немесе) заңды тұлғаларға, сондай-ақ шетел қатысатын ұйымдарға беруге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"Акционерлiк қоғамдар туралы" 1998 жылғы 10 шiлдедегi </w:t>
      </w:r>
      <w:r>
        <w:rPr>
          <w:rFonts w:ascii="Times New Roman"/>
          <w:b w:val="false"/>
          <w:i w:val="false"/>
          <w:color w:val="000000"/>
          <w:sz w:val="28"/>
        </w:rPr>
        <w:t xml:space="preserve">Z980281_ </w:t>
      </w:r>
      <w:r>
        <w:rPr>
          <w:rFonts w:ascii="Times New Roman"/>
          <w:b w:val="false"/>
          <w:i w:val="false"/>
          <w:color w:val="000000"/>
          <w:sz w:val="28"/>
        </w:rPr>
        <w:t xml:space="preserve">Қазақстан Республикасының Заңына (Қазақстан Республикасы Парламентiнiң Жаршысы, 1998 ж., N 17-18, 223-құжат; 1999 ж., N 20, 727-құжат; N 24, 1072-құжат): </w:t>
      </w:r>
      <w:r>
        <w:br/>
      </w:r>
      <w:r>
        <w:rPr>
          <w:rFonts w:ascii="Times New Roman"/>
          <w:b w:val="false"/>
          <w:i w:val="false"/>
          <w:color w:val="000000"/>
          <w:sz w:val="28"/>
        </w:rPr>
        <w:t xml:space="preserve">
      1-баптың екiншi бөлiгi "жалпы ережелер" деген сөздерден кейiн "азаматтық авиацияны мемлекеттiк реттеу,"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Республикасындағы көлiк туралы" 1994 жылғы 21 қыркүйектегi </w:t>
      </w:r>
      <w:r>
        <w:rPr>
          <w:rFonts w:ascii="Times New Roman"/>
          <w:b w:val="false"/>
          <w:i w:val="false"/>
          <w:color w:val="000000"/>
          <w:sz w:val="28"/>
        </w:rPr>
        <w:t xml:space="preserve">Z947000_ </w:t>
      </w:r>
      <w:r>
        <w:rPr>
          <w:rFonts w:ascii="Times New Roman"/>
          <w:b w:val="false"/>
          <w:i w:val="false"/>
          <w:color w:val="000000"/>
          <w:sz w:val="28"/>
        </w:rPr>
        <w:t xml:space="preserve">Қазақстан Республикасының Заңына (Қазақстан Республикасы Жоғарғы Кеңесiнiң Жаршысы, 1994 ж., N 15, 201-құжат; Қазақстан Республикасы Парламентiнiң Жаршысы, 1996 ж., N 2, 186-құжат; 1998 ж., N 24, 447-құжат): </w:t>
      </w:r>
      <w:r>
        <w:br/>
      </w:r>
      <w:r>
        <w:rPr>
          <w:rFonts w:ascii="Times New Roman"/>
          <w:b w:val="false"/>
          <w:i w:val="false"/>
          <w:color w:val="000000"/>
          <w:sz w:val="28"/>
        </w:rPr>
        <w:t xml:space="preserve">
      9-баптың төртiншi бөлiгiнде: </w:t>
      </w:r>
      <w:r>
        <w:br/>
      </w:r>
      <w:r>
        <w:rPr>
          <w:rFonts w:ascii="Times New Roman"/>
          <w:b w:val="false"/>
          <w:i w:val="false"/>
          <w:color w:val="000000"/>
          <w:sz w:val="28"/>
        </w:rPr>
        <w:t xml:space="preserve">
      қазақша мәтiнде үшiншi абзацтағы "- облыстық бюджеттен" деген сөздерден кейiн "субсидия берудi қамтамасыз етедi." деген сөздермен толықтырылып нүктелі үтір алып тасталсын; </w:t>
      </w:r>
      <w:r>
        <w:br/>
      </w:r>
      <w:r>
        <w:rPr>
          <w:rFonts w:ascii="Times New Roman"/>
          <w:b w:val="false"/>
          <w:i w:val="false"/>
          <w:color w:val="000000"/>
          <w:sz w:val="28"/>
        </w:rPr>
        <w:t xml:space="preserve">
      төртiншi абзац алып тасталсын.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"Сертификаттау туралы" 1999 жылғы 16 шiлдедегi </w:t>
      </w:r>
      <w:r>
        <w:rPr>
          <w:rFonts w:ascii="Times New Roman"/>
          <w:b w:val="false"/>
          <w:i w:val="false"/>
          <w:color w:val="000000"/>
          <w:sz w:val="28"/>
        </w:rPr>
        <w:t xml:space="preserve">Z990434_ </w:t>
      </w:r>
      <w:r>
        <w:rPr>
          <w:rFonts w:ascii="Times New Roman"/>
          <w:b w:val="false"/>
          <w:i w:val="false"/>
          <w:color w:val="000000"/>
          <w:sz w:val="28"/>
        </w:rPr>
        <w:t xml:space="preserve">Қазақстан </w:t>
      </w:r>
    </w:p>
    <w:bookmarkEnd w:id="0"/>
    <w:bookmarkStart w:name="z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Заңына (Қазақстан Республикасы Парламентiнiң Жаршысы, 1999 </w:t>
      </w:r>
    </w:p>
    <w:p>
      <w:pPr>
        <w:spacing w:after="0"/>
        <w:ind w:left="0"/>
        <w:jc w:val="both"/>
      </w:pPr>
      <w:r>
        <w:rPr>
          <w:rFonts w:ascii="Times New Roman"/>
          <w:b w:val="false"/>
          <w:i w:val="false"/>
          <w:color w:val="000000"/>
          <w:sz w:val="28"/>
        </w:rPr>
        <w:t xml:space="preserve">ж., N 20, 725-құжат; 2001 ж., N 1, 7-құжат; N 15-16, 231-құжат): </w:t>
      </w:r>
    </w:p>
    <w:p>
      <w:pPr>
        <w:spacing w:after="0"/>
        <w:ind w:left="0"/>
        <w:jc w:val="both"/>
      </w:pPr>
      <w:r>
        <w:rPr>
          <w:rFonts w:ascii="Times New Roman"/>
          <w:b w:val="false"/>
          <w:i w:val="false"/>
          <w:color w:val="000000"/>
          <w:sz w:val="28"/>
        </w:rPr>
        <w:t xml:space="preserve">     2-баптың 1-тармағы мынадай мазмұндағы екiншi бөлiкпен толықтырылсын: </w:t>
      </w:r>
    </w:p>
    <w:p>
      <w:pPr>
        <w:spacing w:after="0"/>
        <w:ind w:left="0"/>
        <w:jc w:val="both"/>
      </w:pPr>
      <w:r>
        <w:rPr>
          <w:rFonts w:ascii="Times New Roman"/>
          <w:b w:val="false"/>
          <w:i w:val="false"/>
          <w:color w:val="000000"/>
          <w:sz w:val="28"/>
        </w:rPr>
        <w:t xml:space="preserve">     "Азаматтық авиацияда сертификаттау мәселелері Қазақстан </w:t>
      </w:r>
    </w:p>
    <w:p>
      <w:pPr>
        <w:spacing w:after="0"/>
        <w:ind w:left="0"/>
        <w:jc w:val="both"/>
      </w:pPr>
      <w:r>
        <w:rPr>
          <w:rFonts w:ascii="Times New Roman"/>
          <w:b w:val="false"/>
          <w:i w:val="false"/>
          <w:color w:val="000000"/>
          <w:sz w:val="28"/>
        </w:rPr>
        <w:t xml:space="preserve">Республикасының азаматтық авиацияны мемлекеттiк реттеу туралы заңдарына </w:t>
      </w:r>
    </w:p>
    <w:p>
      <w:pPr>
        <w:spacing w:after="0"/>
        <w:ind w:left="0"/>
        <w:jc w:val="both"/>
      </w:pPr>
      <w:r>
        <w:rPr>
          <w:rFonts w:ascii="Times New Roman"/>
          <w:b w:val="false"/>
          <w:i w:val="false"/>
          <w:color w:val="000000"/>
          <w:sz w:val="28"/>
        </w:rPr>
        <w:t xml:space="preserve">қайшы келмейтін бөлігінде осы Заңмен реттеледі.".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Осы Заң 2002 жылғы 1 қаңтардан бастап қолданысқа енгiзiледi.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