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81e9" w14:textId="a588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2001 жылғы 15 желтоқсан N 273-ІІ</w:t>
      </w:r>
    </w:p>
    <w:p>
      <w:pPr>
        <w:spacing w:after="0"/>
        <w:ind w:left="0"/>
        <w:jc w:val="both"/>
      </w:pPr>
      <w:r>
        <w:rPr>
          <w:rFonts w:ascii="Times New Roman"/>
          <w:b w:val="false"/>
          <w:i w:val="false"/>
          <w:color w:val="000000"/>
          <w:sz w:val="28"/>
        </w:rPr>
        <w:t>      2002 жылға арналған республикалық бюджет туралы</w:t>
      </w:r>
      <w:r>
        <w:br/>
      </w:r>
      <w:r>
        <w:rPr>
          <w:rFonts w:ascii="Times New Roman"/>
          <w:b w:val="false"/>
          <w:i w:val="false"/>
          <w:color w:val="000000"/>
          <w:sz w:val="28"/>
        </w:rPr>
        <w:t>
      1-бап. 2002 жылға арналған республикалық бюджет 1-қосымшаға сәйкес мынадай көлемдерде бекiтiлсiн:</w:t>
      </w:r>
      <w:r>
        <w:br/>
      </w:r>
      <w:r>
        <w:rPr>
          <w:rFonts w:ascii="Times New Roman"/>
          <w:b w:val="false"/>
          <w:i w:val="false"/>
          <w:color w:val="000000"/>
          <w:sz w:val="28"/>
        </w:rPr>
        <w:t>
      кiрiстер - 465612615 мың теңге;</w:t>
      </w:r>
      <w:r>
        <w:br/>
      </w:r>
      <w:r>
        <w:rPr>
          <w:rFonts w:ascii="Times New Roman"/>
          <w:b w:val="false"/>
          <w:i w:val="false"/>
          <w:color w:val="000000"/>
          <w:sz w:val="28"/>
        </w:rPr>
        <w:t>
      алынған ресми трансферттер - 49064505 мың теңге;</w:t>
      </w:r>
      <w:r>
        <w:br/>
      </w:r>
      <w:r>
        <w:rPr>
          <w:rFonts w:ascii="Times New Roman"/>
          <w:b w:val="false"/>
          <w:i w:val="false"/>
          <w:color w:val="000000"/>
          <w:sz w:val="28"/>
        </w:rPr>
        <w:t>
      кредиттердi қайтару - 10727276 мың теңге;</w:t>
      </w:r>
      <w:r>
        <w:br/>
      </w:r>
      <w:r>
        <w:rPr>
          <w:rFonts w:ascii="Times New Roman"/>
          <w:b w:val="false"/>
          <w:i w:val="false"/>
          <w:color w:val="000000"/>
          <w:sz w:val="28"/>
        </w:rPr>
        <w:t>
      шығындар - 572856905 мың теңге;</w:t>
      </w:r>
      <w:r>
        <w:br/>
      </w:r>
      <w:r>
        <w:rPr>
          <w:rFonts w:ascii="Times New Roman"/>
          <w:b w:val="false"/>
          <w:i w:val="false"/>
          <w:color w:val="000000"/>
          <w:sz w:val="28"/>
        </w:rPr>
        <w:t>
      кредиттер - 33024491 мың теңге;</w:t>
      </w:r>
      <w:r>
        <w:br/>
      </w:r>
      <w:r>
        <w:rPr>
          <w:rFonts w:ascii="Times New Roman"/>
          <w:b w:val="false"/>
          <w:i w:val="false"/>
          <w:color w:val="000000"/>
          <w:sz w:val="28"/>
        </w:rPr>
        <w:t>
      тапшылық - 80477000 мың теңге немесе елдің жалпы iшкi өнiмiнiң болжамды көлемiнің 2,3 процентi.</w:t>
      </w:r>
      <w:r>
        <w:br/>
      </w:r>
      <w:r>
        <w:rPr>
          <w:rFonts w:ascii="Times New Roman"/>
          <w:b w:val="false"/>
          <w:i w:val="false"/>
          <w:color w:val="000000"/>
          <w:sz w:val="28"/>
        </w:rPr>
        <w:t>
      Қазақстан Республикасының Yкiметi республикалық бюджеттің тапшылығын Қазақстан Республикасының заң актiлерiне сәйкес қаржыландыруды қамтамасыз етсiн.</w:t>
      </w:r>
      <w:r>
        <w:br/>
      </w:r>
      <w:r>
        <w:rPr>
          <w:rFonts w:ascii="Times New Roman"/>
          <w:b w:val="false"/>
          <w:i w:val="false"/>
          <w:color w:val="000000"/>
          <w:sz w:val="28"/>
        </w:rPr>
        <w:t>
      2-бап. Ресей Федерациясының әскери полигондарды пайдаланғаны үшiн төлейтiн 4251500 мың теңге сомасындағы жалдау ақысы республикалық бюджеттің кiрiстерiнде көрсетiледi, оның:</w:t>
      </w:r>
      <w:r>
        <w:br/>
      </w:r>
      <w:r>
        <w:rPr>
          <w:rFonts w:ascii="Times New Roman"/>
          <w:b w:val="false"/>
          <w:i w:val="false"/>
          <w:color w:val="000000"/>
          <w:sz w:val="28"/>
        </w:rPr>
        <w:t>
      494720 мың теңгесi ақшалай түрде келiп түседi;</w:t>
      </w:r>
      <w:r>
        <w:br/>
      </w:r>
      <w:r>
        <w:rPr>
          <w:rFonts w:ascii="Times New Roman"/>
          <w:b w:val="false"/>
          <w:i w:val="false"/>
          <w:color w:val="000000"/>
          <w:sz w:val="28"/>
        </w:rPr>
        <w:t>
      3756780 мың теңгесi қару-жарақ пен әскери техника беру, оларға жөндеу жүргiзу және әскери қызметшiлердi Ресей Федерациясының әскери-оқу орындарында даярлау жөнiнде қызметтер көрсету, сондай-ақ Қазақстан Республикасы мен Ресей Федерациясы арасындағы 1994 жылғы 28 наурыздағы Әскери ынтымақтастық туралы шарттың 17-бабына сәйкес өзге де жеткiзiлiмдер мен қызметтер көрсету түрiнде өтемдi негiзде жүзеге асырылады және оны "Әскери полигондарды жалға беру туралы мемлекетаралық шарттарды iске асыру" республикалық бюджеттiк бағдарламасы бойынша шығыстарды көрсете отырып, Қазақстан Республикасының Қорғаныс министрлiгi пайдаланады.</w:t>
      </w:r>
      <w:r>
        <w:br/>
      </w:r>
      <w:r>
        <w:rPr>
          <w:rFonts w:ascii="Times New Roman"/>
          <w:b w:val="false"/>
          <w:i w:val="false"/>
          <w:color w:val="000000"/>
          <w:sz w:val="28"/>
        </w:rPr>
        <w:t>
      2002 жылға арналған республикалық бюджетте "Байқоңыр" кешенiн пайдаланғаны үшiн жалдау ақысының түсiмi 17779000 мың теңге сомасында көзделсiн.</w:t>
      </w:r>
      <w:r>
        <w:br/>
      </w:r>
      <w:r>
        <w:rPr>
          <w:rFonts w:ascii="Times New Roman"/>
          <w:b w:val="false"/>
          <w:i w:val="false"/>
          <w:color w:val="000000"/>
          <w:sz w:val="28"/>
        </w:rPr>
        <w:t>
      3-бап. 2002 жылы "Өнiмдердi бөлу туралы" келiсiм-шарттар бойынша алынатын Қазақстан Республикасының өнiмдердi бөлу жөнiндегi үлесi, республикалық бюджетке 90 процент, жергілiктi бюджетке 10 процент есептелетiн Батыс Қазақстан облысын қоспағанда, 100 процент мөлшерiнде республикалық бюджетке есептеледi деп белгiленсiн.</w:t>
      </w:r>
      <w:r>
        <w:br/>
      </w:r>
      <w:r>
        <w:rPr>
          <w:rFonts w:ascii="Times New Roman"/>
          <w:b w:val="false"/>
          <w:i w:val="false"/>
          <w:color w:val="000000"/>
          <w:sz w:val="28"/>
        </w:rPr>
        <w:t>
      4-бап. Қазақстан Республикасы Үкiметiнің "Жер қойнауын пайдаланушылардың жұмысын келiсiм-шарт негiзiне көшiрудi жеделдету жөнiндегi шаралар туралы" 1998 жылғы 24 ақпандағы N 135 P980135_ қаулысының негiзiнде бұрын Жер қойнауын қорғаудың және минералдық-шикiзат базасын молықтырудың республикалық қорына төлемдер жасап келген жер қойнауын пайдаланушылар жер қойнауын пайдалануға келiсiм-шарттар жасалғанға дейiн жоғарыда аталған төлемдердi бiрыңғай бюджеттiк жiктеменiң кiрiстер жiктемесінің "Роялти" коды бойынша республикалық бюджеттің кiрiсiне төлейдi.</w:t>
      </w:r>
      <w:r>
        <w:br/>
      </w:r>
      <w:r>
        <w:rPr>
          <w:rFonts w:ascii="Times New Roman"/>
          <w:b w:val="false"/>
          <w:i w:val="false"/>
          <w:color w:val="000000"/>
          <w:sz w:val="28"/>
        </w:rPr>
        <w:t>
      5-бап. Шикiзат секторы ұйымдарынан республикалық бюджетке есептелетiн салық түсiмдерінің көлемi облыстар бойынша 2-қосымшаға сәйкес бекiтiлсiн.</w:t>
      </w:r>
      <w:r>
        <w:br/>
      </w:r>
      <w:r>
        <w:rPr>
          <w:rFonts w:ascii="Times New Roman"/>
          <w:b w:val="false"/>
          <w:i w:val="false"/>
          <w:color w:val="000000"/>
          <w:sz w:val="28"/>
        </w:rPr>
        <w:t>
      6-бап. Батыс Қазақстан облысы бойынша 2002 жылға шикiзат секторы ұйымдарынан жасалған келiсiм-шарттар бойынша Қазақстан Республикасының жергілiктi бюджеттерге есептелетiн өнiм бөлу жөнiндегi үлесiнің көлемi 215089 мың теңге сомасында белгiленсiн.       7-бап. Төлеушiлер:</w:t>
      </w:r>
      <w:r>
        <w:br/>
      </w:r>
      <w:r>
        <w:rPr>
          <w:rFonts w:ascii="Times New Roman"/>
          <w:b w:val="false"/>
          <w:i w:val="false"/>
          <w:color w:val="000000"/>
          <w:sz w:val="28"/>
        </w:rPr>
        <w:t>
      жер қойнауын пайдаланушылардың Жер қойнауын қорғау және минералдық-шикiзат базасын молықтыру жөнiндегi республикалық қор алдындағы берешегiн, сондай-ақ жер қойнауын пайдалануға арналған келiсiм-шарттар негiзiнде осы кен орындарын пайдаланатын жер қойнауын  пайдаланушылар өтейтiн, келiсiм-шарттық аумақтарды геологиялық зерттеуге жұмсалып, мемлекет шеккен тарихи шығындардың сомасын бiрыңғай бюджеттiк жiктеменің кiрiстер жiктемесiнiң "Роялти" коды бойынша;</w:t>
      </w:r>
      <w:r>
        <w:br/>
      </w:r>
      <w:r>
        <w:rPr>
          <w:rFonts w:ascii="Times New Roman"/>
          <w:b w:val="false"/>
          <w:i w:val="false"/>
          <w:color w:val="000000"/>
          <w:sz w:val="28"/>
        </w:rPr>
        <w:t>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жөнiндегi берешектi, сондай-ақ бұрын Жол қорына түсiп келген автомобиль жолдарын пайдаланушылардың аударымдарын бiрыңғай бюджеттiк жiктеменің кiрiстер жiктемесiнің "Әлеуметтiк салық" коды бойынша;</w:t>
      </w:r>
      <w:r>
        <w:br/>
      </w:r>
      <w:r>
        <w:rPr>
          <w:rFonts w:ascii="Times New Roman"/>
          <w:b w:val="false"/>
          <w:i w:val="false"/>
          <w:color w:val="000000"/>
          <w:sz w:val="28"/>
        </w:rPr>
        <w:t>
      бұрын Жол қорына түсiп келген бензин мен дизель отынынан алынатын алым бойынша берешектi - арнайы жабдықталған тұрақты пункттерден түпкi тұтынушыға сатылатыннан басқа, бензин (авиациялық бензиндi қоспағанда) мен дизель отынына акциздер ретiнде тиiстi бюджеттiң кiрiсiне аударады.</w:t>
      </w:r>
      <w:r>
        <w:br/>
      </w:r>
      <w:r>
        <w:rPr>
          <w:rFonts w:ascii="Times New Roman"/>
          <w:b w:val="false"/>
          <w:i w:val="false"/>
          <w:color w:val="000000"/>
          <w:sz w:val="28"/>
        </w:rPr>
        <w:t>
</w:t>
      </w:r>
      <w:r>
        <w:rPr>
          <w:rFonts w:ascii="Times New Roman"/>
          <w:b w:val="false"/>
          <w:i w:val="false"/>
          <w:color w:val="000000"/>
          <w:sz w:val="28"/>
        </w:rPr>
        <w:t>
      8-бап. Мемлекеттiк әлеуметтiк сақтандыру қорынан төленiп келген еңбекке уақытша жарамсыздық, жүктiлiгi және босануы бойынша, бала туылған кезде, жерлеуге жұмыс берушiлер аударған жәрдемақылар сомасының аталған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3 процентi шегiнде әлеуметтiк салық төлеу есебiне есептелiп отырады.</w:t>
      </w:r>
      <w:r>
        <w:br/>
      </w:r>
      <w:r>
        <w:rPr>
          <w:rFonts w:ascii="Times New Roman"/>
          <w:b w:val="false"/>
          <w:i w:val="false"/>
          <w:color w:val="000000"/>
          <w:sz w:val="28"/>
        </w:rPr>
        <w:t>
     9-бап. Акционерлiк қоғамдардан - ұлттық компаниялардан 2002 жылға арналған республикалық бюджетке түсетiн түсiмдердiң көлемi 3-қосымшаға сәйкес бекiтiлсiн.</w:t>
      </w:r>
      <w:r>
        <w:br/>
      </w:r>
      <w:r>
        <w:rPr>
          <w:rFonts w:ascii="Times New Roman"/>
          <w:b w:val="false"/>
          <w:i w:val="false"/>
          <w:color w:val="000000"/>
          <w:sz w:val="28"/>
        </w:rPr>
        <w:t>
     10-бап. Республикалық мемлекеттiк кәсiпорындардан (шаруашылық жүргiзу құқығындағы) 2002 жылға арналған республикалық бюджетке түсетiн түсiмдердiң көлемi 4-қосымшаға сәйкес бекiтiлсiн.</w:t>
      </w:r>
      <w:r>
        <w:br/>
      </w:r>
      <w:r>
        <w:rPr>
          <w:rFonts w:ascii="Times New Roman"/>
          <w:b w:val="false"/>
          <w:i w:val="false"/>
          <w:color w:val="000000"/>
          <w:sz w:val="28"/>
        </w:rPr>
        <w:t>
     11-бап. Облыстық бюджеттерден және Алматы қаласының бюджетiнен  республикалық бюджетке бюджеттiк алулардың мөлшерi 2002 жылға жалпы сомасы 49064505 мың теңге, оның iшiнде:</w:t>
      </w:r>
      <w:r>
        <w:br/>
      </w:r>
      <w:r>
        <w:rPr>
          <w:rFonts w:ascii="Times New Roman"/>
          <w:b w:val="false"/>
          <w:i w:val="false"/>
          <w:color w:val="000000"/>
          <w:sz w:val="28"/>
        </w:rPr>
        <w:t>
     Ақтөбе - 569100 мың теңге;</w:t>
      </w:r>
      <w:r>
        <w:br/>
      </w:r>
      <w:r>
        <w:rPr>
          <w:rFonts w:ascii="Times New Roman"/>
          <w:b w:val="false"/>
          <w:i w:val="false"/>
          <w:color w:val="000000"/>
          <w:sz w:val="28"/>
        </w:rPr>
        <w:t>
     Атырау - 19602863 мың теңге;</w:t>
      </w:r>
      <w:r>
        <w:br/>
      </w:r>
      <w:r>
        <w:rPr>
          <w:rFonts w:ascii="Times New Roman"/>
          <w:b w:val="false"/>
          <w:i w:val="false"/>
          <w:color w:val="000000"/>
          <w:sz w:val="28"/>
        </w:rPr>
        <w:t>
     Қарағанды - 81131 мың теңге;</w:t>
      </w:r>
      <w:r>
        <w:br/>
      </w:r>
      <w:r>
        <w:rPr>
          <w:rFonts w:ascii="Times New Roman"/>
          <w:b w:val="false"/>
          <w:i w:val="false"/>
          <w:color w:val="000000"/>
          <w:sz w:val="28"/>
        </w:rPr>
        <w:t>
     Маңғыстау - 9000442 мың теңге;</w:t>
      </w:r>
      <w:r>
        <w:br/>
      </w:r>
      <w:r>
        <w:rPr>
          <w:rFonts w:ascii="Times New Roman"/>
          <w:b w:val="false"/>
          <w:i w:val="false"/>
          <w:color w:val="000000"/>
          <w:sz w:val="28"/>
        </w:rPr>
        <w:t>
     Павлодар - 1895969 мың теңге;</w:t>
      </w:r>
      <w:r>
        <w:br/>
      </w:r>
      <w:r>
        <w:rPr>
          <w:rFonts w:ascii="Times New Roman"/>
          <w:b w:val="false"/>
          <w:i w:val="false"/>
          <w:color w:val="000000"/>
          <w:sz w:val="28"/>
        </w:rPr>
        <w:t>
     Алматы қаласы - 17915000 мың теңге болып белгiленсiн.</w:t>
      </w:r>
      <w:r>
        <w:br/>
      </w:r>
      <w:r>
        <w:rPr>
          <w:rFonts w:ascii="Times New Roman"/>
          <w:b w:val="false"/>
          <w:i w:val="false"/>
          <w:color w:val="000000"/>
          <w:sz w:val="28"/>
        </w:rPr>
        <w:t>
      12-бап. Мемлекеттiк бiлiм беру мекемелерi, санитариялық-эпидемиологиялық мекемелер, сот сараптамасы органдары, туберкулез мекемелерi, психоневрологиялық мекемелер, Қазақ республикалық лепрозорийi, қарттар мен мүгедектерге арналған жалпы үлгідегi интернат-үйлер, ойлау қабiлетi төмен балаларға арналған интернат-үйлер мен психоневрологиялық интернаттар, мемлекеттiк табиғи қорықтар, мемлекеттiк ұлттық табиғи парктер, Қазақстан Республикасы Әдiлет министрлiгiнiң қылмыстық-атқару жүйесi мекемелерi, iшкi iстер органдарының мамандандырылған күзет бөлiмшелерi, iшкi iстер органдарының тергеу оқшаулауыштары, Мемлекеттiк өртке қарсы қызметтiң аумақтық бөлiмшелерi, Қарулы Күштердiң әскери бөлiмдерi, Қазақстан Республикасының Ұлттық қауiпсiздiк комитетi Шекара қызметiнің әскери бөлiмдерi, шекара заставаларында, шалғай аудандарда орналасқан, оқшауланған жабық гарнизондарда қызметiн өтеп жүрген әскери қызметшiлердi (мерзiмдi қызметтегi әскери қызметшiлерден басқа) және олардың отбасы мүшелерiн ақылы азық-түлiкпен қамтамасыз еткен жағдайда, мемлекеттiк мұрағат мекемелерi, мемлекеттiк кiтапханалар, мемлекеттiк мұражай-қорықтар ұсынатын тауарларды сату мен қызметтер көрсетуден түсетiн түсiмдердi өздерi Қазақстан Республикасының Үкiметi белгілейтiн тәртiппен пайдаланады.</w:t>
      </w:r>
      <w:r>
        <w:br/>
      </w:r>
      <w:r>
        <w:rPr>
          <w:rFonts w:ascii="Times New Roman"/>
          <w:b w:val="false"/>
          <w:i w:val="false"/>
          <w:color w:val="000000"/>
          <w:sz w:val="28"/>
        </w:rPr>
        <w:t>
      13-бап. 2002 жылғы 1 қаңтардан бастап:</w:t>
      </w:r>
      <w:r>
        <w:br/>
      </w:r>
      <w:r>
        <w:rPr>
          <w:rFonts w:ascii="Times New Roman"/>
          <w:b w:val="false"/>
          <w:i w:val="false"/>
          <w:color w:val="000000"/>
          <w:sz w:val="28"/>
        </w:rPr>
        <w:t>
      1) ең төменгi мөлшер:</w:t>
      </w:r>
      <w:r>
        <w:br/>
      </w:r>
      <w:r>
        <w:rPr>
          <w:rFonts w:ascii="Times New Roman"/>
          <w:b w:val="false"/>
          <w:i w:val="false"/>
          <w:color w:val="000000"/>
          <w:sz w:val="28"/>
        </w:rPr>
        <w:t>
      айлық жалақы - 4181 теңге;</w:t>
      </w:r>
      <w:r>
        <w:br/>
      </w:r>
      <w:r>
        <w:rPr>
          <w:rFonts w:ascii="Times New Roman"/>
          <w:b w:val="false"/>
          <w:i w:val="false"/>
          <w:color w:val="000000"/>
          <w:sz w:val="28"/>
        </w:rPr>
        <w:t>
      зейнетақы - 4336 теңге;</w:t>
      </w:r>
      <w:r>
        <w:br/>
      </w:r>
      <w:r>
        <w:rPr>
          <w:rFonts w:ascii="Times New Roman"/>
          <w:b w:val="false"/>
          <w:i w:val="false"/>
          <w:color w:val="000000"/>
          <w:sz w:val="28"/>
        </w:rPr>
        <w:t>
      2) заңдарға сәйкес зейнетақылар, жәрдемақылар және өзге де әлеуметтiк төлемдер есептеу үшiн, сондай-ақ айыппұл санкцияларын, салық төлемдерi мен басқа да төлемдердi қолдану үшiн айлық есептiк көрсеткiш 823 теңге мөлшерiнде белгiленсiн.</w:t>
      </w:r>
      <w:r>
        <w:br/>
      </w:r>
      <w:r>
        <w:rPr>
          <w:rFonts w:ascii="Times New Roman"/>
          <w:b w:val="false"/>
          <w:i w:val="false"/>
          <w:color w:val="000000"/>
          <w:sz w:val="28"/>
        </w:rPr>
        <w:t>
      14-бап. Әскери қызметшiлерге (мерзiмдi қызметтегi әскери қызметшiлерден басқа), сондай-ақ iшкi iстер органдарының жедел-iздестiру, тергеу және саптық бөлiмшелерi, Қазақстан Республикасы Әдiлет министрлiгiнiң қылмыстық-атқару жүйесiнiң органдары мен мекемелерi, қаржы полициясы қызметкерлерiне тұрғын үйдi ұстауға және коммуналдық қызметтерге жұмсалатын шығыстарды төлеу үшiн айлық ақшалай өтемақы мөлшерi 2002 жылғы 1 қаңтардан бастап 3430 теңге сомасында белгіленсiн.</w:t>
      </w:r>
      <w:r>
        <w:br/>
      </w:r>
      <w:r>
        <w:rPr>
          <w:rFonts w:ascii="Times New Roman"/>
          <w:b w:val="false"/>
          <w:i w:val="false"/>
          <w:color w:val="000000"/>
          <w:sz w:val="28"/>
        </w:rPr>
        <w:t>
      15-бап. 2002 жылғы 1 қаңтардан бастап аумақтық iшкi iстер органдарының қызметтiк үй-жайларын және жанар-жағармай материалдарды сатып алуды қоса, көлiк құралдарын ұстауға, оларға қызмет көрсетуге және оларды жөндеуге арналған шығындар, сондай-ақ коммуналдық қызметтерiне, электр энергиясына, жылуына және байланыс қызметтерiне ақы төлеу жөнiндегi шығындар жергiлiктi бюджеттердiң қаражаты есебiнен жүзеге асырылатын болып белгiленсiн.</w:t>
      </w:r>
      <w:r>
        <w:br/>
      </w:r>
      <w:r>
        <w:rPr>
          <w:rFonts w:ascii="Times New Roman"/>
          <w:b w:val="false"/>
          <w:i w:val="false"/>
          <w:color w:val="000000"/>
          <w:sz w:val="28"/>
        </w:rPr>
        <w:t>
</w:t>
      </w:r>
      <w:r>
        <w:rPr>
          <w:rFonts w:ascii="Times New Roman"/>
          <w:b w:val="false"/>
          <w:i w:val="false"/>
          <w:color w:val="000000"/>
          <w:sz w:val="28"/>
        </w:rPr>
        <w:t>
      16-бап. 2002 жылға арналған республикалық бюджетте аумақтарында ұшыру-сынақ полигондары және "Байқоңыр" ғарыш айлағының кешенi орналасқан облыстардың облыстық бюджеттерiне халыққа атаулы әлеуметтiк көмек көрсету үшiн 305000 мың теңге сомасында мақсатты трансферттер көзделсiн.</w:t>
      </w:r>
      <w:r>
        <w:br/>
      </w:r>
      <w:r>
        <w:rPr>
          <w:rFonts w:ascii="Times New Roman"/>
          <w:b w:val="false"/>
          <w:i w:val="false"/>
          <w:color w:val="000000"/>
          <w:sz w:val="28"/>
        </w:rPr>
        <w:t>
      Аталған қаражатты облыстық бюджеттерге бөлу Қазақстан Республикасы Үкiметiнің шешiмдерi негiзiнде жүзеге асырылады.</w:t>
      </w:r>
      <w:r>
        <w:br/>
      </w:r>
      <w:r>
        <w:rPr>
          <w:rFonts w:ascii="Times New Roman"/>
          <w:b w:val="false"/>
          <w:i w:val="false"/>
          <w:color w:val="000000"/>
          <w:sz w:val="28"/>
        </w:rPr>
        <w:t>
      17-бап. 2002 жылға арналған республикалық бюджетте 1998 жылғы 27 наурыздағы Қазақстан Республикасының Үкiметi мен Өзбекстан Республикасының Үкiметi арасындағы 1992 жыл үшiн борыштық мiндеттемелер мен талаптарды реттеу туралы келiсiмге сәйкес 1992 жыл үшiн өзара есеп айырысу нәтижесiнде құралған берешек бойынша Қазақстан Республикасы Үкiметiнiң Өзбекстан Республикасының Үкiметi алдындағы мiндеттемелерiн орындауға 309200 мың теңге сомасында қаражат көзделсiн.</w:t>
      </w:r>
      <w:r>
        <w:br/>
      </w:r>
      <w:r>
        <w:rPr>
          <w:rFonts w:ascii="Times New Roman"/>
          <w:b w:val="false"/>
          <w:i w:val="false"/>
          <w:color w:val="000000"/>
          <w:sz w:val="28"/>
        </w:rPr>
        <w:t>
     18-бап. Республикалық бюджеттен облыстық бюджеттерге берiлетiн субвенциялардың мөлшерi 2002 жылға жалпы сомасы 59763278 мың теңге, оның iшiнде:</w:t>
      </w:r>
      <w:r>
        <w:br/>
      </w:r>
      <w:r>
        <w:rPr>
          <w:rFonts w:ascii="Times New Roman"/>
          <w:b w:val="false"/>
          <w:i w:val="false"/>
          <w:color w:val="000000"/>
          <w:sz w:val="28"/>
        </w:rPr>
        <w:t>
     Ақмола - 7191511 мың теңге;</w:t>
      </w:r>
      <w:r>
        <w:br/>
      </w:r>
      <w:r>
        <w:rPr>
          <w:rFonts w:ascii="Times New Roman"/>
          <w:b w:val="false"/>
          <w:i w:val="false"/>
          <w:color w:val="000000"/>
          <w:sz w:val="28"/>
        </w:rPr>
        <w:t>
     Алматы - 10289366 мың теңге;</w:t>
      </w:r>
      <w:r>
        <w:br/>
      </w:r>
      <w:r>
        <w:rPr>
          <w:rFonts w:ascii="Times New Roman"/>
          <w:b w:val="false"/>
          <w:i w:val="false"/>
          <w:color w:val="000000"/>
          <w:sz w:val="28"/>
        </w:rPr>
        <w:t>
     Шығыс Қазақстан - 5189908 мың теңге;</w:t>
      </w:r>
      <w:r>
        <w:br/>
      </w:r>
      <w:r>
        <w:rPr>
          <w:rFonts w:ascii="Times New Roman"/>
          <w:b w:val="false"/>
          <w:i w:val="false"/>
          <w:color w:val="000000"/>
          <w:sz w:val="28"/>
        </w:rPr>
        <w:t>
     Жамбыл - 6877104 мың теңге;</w:t>
      </w:r>
      <w:r>
        <w:br/>
      </w:r>
      <w:r>
        <w:rPr>
          <w:rFonts w:ascii="Times New Roman"/>
          <w:b w:val="false"/>
          <w:i w:val="false"/>
          <w:color w:val="000000"/>
          <w:sz w:val="28"/>
        </w:rPr>
        <w:t>
     Батыс Қазақстан - 1285861 мың теңге;</w:t>
      </w:r>
      <w:r>
        <w:br/>
      </w:r>
      <w:r>
        <w:rPr>
          <w:rFonts w:ascii="Times New Roman"/>
          <w:b w:val="false"/>
          <w:i w:val="false"/>
          <w:color w:val="000000"/>
          <w:sz w:val="28"/>
        </w:rPr>
        <w:t>
     Қостанай - 4181616 мың теңге;</w:t>
      </w:r>
      <w:r>
        <w:br/>
      </w:r>
      <w:r>
        <w:rPr>
          <w:rFonts w:ascii="Times New Roman"/>
          <w:b w:val="false"/>
          <w:i w:val="false"/>
          <w:color w:val="000000"/>
          <w:sz w:val="28"/>
        </w:rPr>
        <w:t>
     Қызылорда - 6645453 мың теңге;</w:t>
      </w:r>
      <w:r>
        <w:br/>
      </w:r>
      <w:r>
        <w:rPr>
          <w:rFonts w:ascii="Times New Roman"/>
          <w:b w:val="false"/>
          <w:i w:val="false"/>
          <w:color w:val="000000"/>
          <w:sz w:val="28"/>
        </w:rPr>
        <w:t>
     Солтүстiк Қазақстан - 5201645 мың теңге;</w:t>
      </w:r>
      <w:r>
        <w:br/>
      </w:r>
      <w:r>
        <w:rPr>
          <w:rFonts w:ascii="Times New Roman"/>
          <w:b w:val="false"/>
          <w:i w:val="false"/>
          <w:color w:val="000000"/>
          <w:sz w:val="28"/>
        </w:rPr>
        <w:t>
     Оңтүстiк Қазақстан - 12900814 мың теңге болып белгiленсiн.</w:t>
      </w:r>
      <w:r>
        <w:br/>
      </w:r>
      <w:r>
        <w:rPr>
          <w:rFonts w:ascii="Times New Roman"/>
          <w:b w:val="false"/>
          <w:i w:val="false"/>
          <w:color w:val="000000"/>
          <w:sz w:val="28"/>
        </w:rPr>
        <w:t>
      19-бап. Батыс Қазақстан облысының 2002 жылға арналған облыстық бюджетiнде Қазақстан Республикасының Ұлттық қорына берiлетiн 21509 мың теңге сомасында трансферттер көзделедi деп белгiленсiн.      20-бап. 2002 жылға арналған республикалық бюджеттің қорғанысқа жұмсалатын шығыстарының құрамында "Қазақстан Республикасы Президентi Iс Басқармасының объектiлерiн салу және реконструкциялау" бағдарламасы бойынша Қазақстан Республикасы Президентiнің Iс Басқармасы жүзеге асыратын Қазақстан Республикасы Қорғаныс министрлiгiнің әкiмшiлiк үйiн салуға 1250000 мың теңге сомасында шығындар ескерiлдi деп белгiленсiн.</w:t>
      </w:r>
      <w:r>
        <w:br/>
      </w:r>
      <w:r>
        <w:rPr>
          <w:rFonts w:ascii="Times New Roman"/>
          <w:b w:val="false"/>
          <w:i w:val="false"/>
          <w:color w:val="000000"/>
          <w:sz w:val="28"/>
        </w:rPr>
        <w:t>
      21-бап. 2002 жылға арналған республикалық бюджетте Тараз қаласының 2000 жылдығын мерекелеуге дайындыққа 1500000 мың теңге сомасында қаражат көзделсiн. Аталған қаражатты бөлу Қазақстан Республикасы Үкiметiнiң шешiмдерi негiзiнде жүзеге асырылады.</w:t>
      </w:r>
      <w:r>
        <w:br/>
      </w:r>
      <w:r>
        <w:rPr>
          <w:rFonts w:ascii="Times New Roman"/>
          <w:b w:val="false"/>
          <w:i w:val="false"/>
          <w:color w:val="000000"/>
          <w:sz w:val="28"/>
        </w:rPr>
        <w:t>
      22-бап. 2002 жылға арналған республикалық бюджетте Қазақстан Республикасы мен Ресей Федерациясы арасындағы Сарышаған сынақ полигонын пайдалану мен жалдау және Приозерск қаласының тыныс-тiршiлiгiн қамтамасыз ету жағдайлары туралы 1995 жылғы 20 қаңтардағы келiсiмге Z000074_ сәйкес Қарағанды облысы Приозерск қаласының инфрақұрылымын қолдауға 100000 мың теңге сомасында трансферттер көзделсiн.</w:t>
      </w:r>
      <w:r>
        <w:br/>
      </w:r>
      <w:r>
        <w:rPr>
          <w:rFonts w:ascii="Times New Roman"/>
          <w:b w:val="false"/>
          <w:i w:val="false"/>
          <w:color w:val="000000"/>
          <w:sz w:val="28"/>
        </w:rPr>
        <w:t>
      23-бап. 2002 жылға арналған республикалық бюджетте Қазақстан Даму банкiнің жарғылық капиталын қалыптастыруға 2500000 мың теңге сомасында қаражат көзделсiн.</w:t>
      </w:r>
      <w:r>
        <w:br/>
      </w:r>
      <w:r>
        <w:rPr>
          <w:rFonts w:ascii="Times New Roman"/>
          <w:b w:val="false"/>
          <w:i w:val="false"/>
          <w:color w:val="000000"/>
          <w:sz w:val="28"/>
        </w:rPr>
        <w:t>
      24-бап. 2002 жылға арналған республикалық бюджетте Қазақстан Республикасының Ұлттық қорына берiлетiн трансферттер 12614796 мың теңге сомасында көзделсiн.</w:t>
      </w:r>
      <w:r>
        <w:br/>
      </w:r>
      <w:r>
        <w:rPr>
          <w:rFonts w:ascii="Times New Roman"/>
          <w:b w:val="false"/>
          <w:i w:val="false"/>
          <w:color w:val="000000"/>
          <w:sz w:val="28"/>
        </w:rPr>
        <w:t>
      25-бап. 2002 жылға арналған республикалық бюджетте Қазақстан Республикасының Табиғи ресурстар және қоршаған ортаны қорғау министрлiгi шығыстарының құрамында сумен қамтамасыз ету жүйелерiн салу мен реконструкциялауға 2320000 мың теңге сомасында қаражат көзделсiн.</w:t>
      </w:r>
      <w:r>
        <w:br/>
      </w:r>
      <w:r>
        <w:rPr>
          <w:rFonts w:ascii="Times New Roman"/>
          <w:b w:val="false"/>
          <w:i w:val="false"/>
          <w:color w:val="000000"/>
          <w:sz w:val="28"/>
        </w:rPr>
        <w:t>
      Аталған қаражатты бөлу Қазақстан Республикасы Үкiметiнің шешiмдерi негiзiнде жүзеге асырылады.</w:t>
      </w:r>
      <w:r>
        <w:br/>
      </w:r>
      <w:r>
        <w:rPr>
          <w:rFonts w:ascii="Times New Roman"/>
          <w:b w:val="false"/>
          <w:i w:val="false"/>
          <w:color w:val="000000"/>
          <w:sz w:val="28"/>
        </w:rPr>
        <w:t>
      26-бап. 2002 жылға арналған республикалық бюджетте Қазақстан Республикасының Табиғи ресурстар және қоршаған ортаны қорғау министрлiгiнің ормандар мен жануарлар дүниесін қорғау жөніндегi мекемелерiне 919649 мың теңге, оның iшiнде орман өсiру және орманды қалпына келтiру жөнiндегi жұмыстарды жүргiзуге 168000 мың теңге сомасында шығындар көзделсiн.</w:t>
      </w:r>
      <w:r>
        <w:br/>
      </w:r>
      <w:r>
        <w:rPr>
          <w:rFonts w:ascii="Times New Roman"/>
          <w:b w:val="false"/>
          <w:i w:val="false"/>
          <w:color w:val="000000"/>
          <w:sz w:val="28"/>
        </w:rPr>
        <w:t>
      27-бап. 2002 жылға арналған республикалық бюджетте орталық мемлекеттiк органдардың аумақтық бөлiмшелерiн Талдықорған қаласына көшiру жөнiндегi iс-шараларды аяқтау үшiн 800000 мың теңге көзделсiн. Аталған қаражатты республикалық бюджеттiк бағдарламалардың әкiмшiлерiне және Алматы облысының әкiмiне бөлу Қазақстан Республикасы Yкiметiнiң шешiмiмен белгіленетiн көлемде жүзеге асырылады.</w:t>
      </w:r>
      <w:r>
        <w:br/>
      </w:r>
      <w:r>
        <w:rPr>
          <w:rFonts w:ascii="Times New Roman"/>
          <w:b w:val="false"/>
          <w:i w:val="false"/>
          <w:color w:val="000000"/>
          <w:sz w:val="28"/>
        </w:rPr>
        <w:t>
      28-бап. 2002 жылға арналған республикалық бюджетте өткен жылдардың мiндеттемелерiн орындауға 1286068 мың теңге, оның iшiнде:       Қазақстан Республикасының Сыртқы iстер министрлiгiне - Қазақстан Республикасының меншiгiне шет елдерде жылжымайтын мүлiк сатып алуға 193858 мың теңге;</w:t>
      </w:r>
      <w:r>
        <w:br/>
      </w:r>
      <w:r>
        <w:rPr>
          <w:rFonts w:ascii="Times New Roman"/>
          <w:b w:val="false"/>
          <w:i w:val="false"/>
          <w:color w:val="000000"/>
          <w:sz w:val="28"/>
        </w:rPr>
        <w:t>
      Қазақстан Республикасының Қорғаныс министрлiгiне - республикалық бюджеттiң қаражаты есебiнен орындалатын мiндеттемелер жөнiндегi кредиторлық берешектi өтеуге 500000 мың теңге;</w:t>
      </w:r>
      <w:r>
        <w:br/>
      </w:r>
      <w:r>
        <w:rPr>
          <w:rFonts w:ascii="Times New Roman"/>
          <w:b w:val="false"/>
          <w:i w:val="false"/>
          <w:color w:val="000000"/>
          <w:sz w:val="28"/>
        </w:rPr>
        <w:t>
      Қазақстан Республикасының Еңбек және халықты әлеуметтiк қорғау министрлiгiне - Семей ядролық сынақ полигонындағы ядролық сынақтардың салдарынан зардап шеккен азаматтардың зейнетақыларына үстеме төлеуге 460000 мың теңге;</w:t>
      </w:r>
      <w:r>
        <w:br/>
      </w:r>
      <w:r>
        <w:rPr>
          <w:rFonts w:ascii="Times New Roman"/>
          <w:b w:val="false"/>
          <w:i w:val="false"/>
          <w:color w:val="000000"/>
          <w:sz w:val="28"/>
        </w:rPr>
        <w:t>
      Қазақстан Республикасының Жер ресурстарын басқару жөнiндегi агенттiгiне - жерге орналастыру жұмыстарына 132210 мың теңге көзделсiн.</w:t>
      </w:r>
      <w:r>
        <w:br/>
      </w:r>
      <w:r>
        <w:rPr>
          <w:rFonts w:ascii="Times New Roman"/>
          <w:b w:val="false"/>
          <w:i w:val="false"/>
          <w:color w:val="000000"/>
          <w:sz w:val="28"/>
        </w:rPr>
        <w:t>
      29-бап. 2002 жылға арналған республикалық бюджетте "Тұрғынүйқұрылысбанкі" жабық акционерлiк қоғамы арқылы алынған жеңілдікті тұрғын үй кредиттерi заемшыларының 1999 және 2000 жылдар төлемдерi бойынша бағамдық айырманы төлеуге 178009 мың теңге көзделсiн.</w:t>
      </w:r>
      <w:r>
        <w:br/>
      </w:r>
      <w:r>
        <w:rPr>
          <w:rFonts w:ascii="Times New Roman"/>
          <w:b w:val="false"/>
          <w:i w:val="false"/>
          <w:color w:val="000000"/>
          <w:sz w:val="28"/>
        </w:rPr>
        <w:t>
      30-бап. 2002 жылға арналған Қазақстан Республикасы Үкiметiнің резервi 5258913 мың теңге сомасында, оның ішінде:</w:t>
      </w:r>
      <w:r>
        <w:br/>
      </w:r>
      <w:r>
        <w:rPr>
          <w:rFonts w:ascii="Times New Roman"/>
          <w:b w:val="false"/>
          <w:i w:val="false"/>
          <w:color w:val="000000"/>
          <w:sz w:val="28"/>
        </w:rPr>
        <w:t>
      табиғи және техногендiк сипаттағы төтенше жағдайларды жою және Қазақстан Республикасы Үкiметiнiң шешiмдерiмен анықталатын өзге де күтпеген шығыстар үшiн - 4428000 мың теңге;</w:t>
      </w:r>
      <w:r>
        <w:br/>
      </w:r>
      <w:r>
        <w:rPr>
          <w:rFonts w:ascii="Times New Roman"/>
          <w:b w:val="false"/>
          <w:i w:val="false"/>
          <w:color w:val="000000"/>
          <w:sz w:val="28"/>
        </w:rPr>
        <w:t>
      Қазақстан Республикасы Yкiметінің, орталық мемлекеттiк органдар мен олардың аумақтық бөлiмшелерiнiң сот шешiмдерi бойынша мiндеттемелерiн өтеу үшiн - 230913 мың теңге;</w:t>
      </w:r>
      <w:r>
        <w:br/>
      </w:r>
      <w:r>
        <w:rPr>
          <w:rFonts w:ascii="Times New Roman"/>
          <w:b w:val="false"/>
          <w:i w:val="false"/>
          <w:color w:val="000000"/>
          <w:sz w:val="28"/>
        </w:rPr>
        <w:t>
      кассалық алшақтықты жабуға төмен тұрған бюджеттерге кредит беру үшiн арнаулы резерв - 600000 мың теңге сомасында бекiтiлсiн.</w:t>
      </w:r>
      <w:r>
        <w:br/>
      </w:r>
      <w:r>
        <w:rPr>
          <w:rFonts w:ascii="Times New Roman"/>
          <w:b w:val="false"/>
          <w:i w:val="false"/>
          <w:color w:val="000000"/>
          <w:sz w:val="28"/>
        </w:rPr>
        <w:t>
      31-бап. 2002 жылға арналған республикалық бюджетте "Шағын кәсiпкерлiктi дамыту қоры" жабық акционерлiк қоғамының кредит ресурстарын толықтыру үшiн 300000 мың теңге, оның iшiнде әйелдер кәсiпкерлiгiн дамытуға 150000 мың теңге көзделсiн.</w:t>
      </w:r>
      <w:r>
        <w:br/>
      </w:r>
      <w:r>
        <w:rPr>
          <w:rFonts w:ascii="Times New Roman"/>
          <w:b w:val="false"/>
          <w:i w:val="false"/>
          <w:color w:val="000000"/>
          <w:sz w:val="28"/>
        </w:rPr>
        <w:t>
      32-бап. 2002 жылға арналған республикалық бюджетте бұрын Қазақстан Республикасының мемлекеттiк кепілдiгiмен алынған заемдарды жабу және оларға қызмет көрсету үшiн 13553571 мың теңге көзделсiн.</w:t>
      </w:r>
      <w:r>
        <w:br/>
      </w:r>
      <w:r>
        <w:rPr>
          <w:rFonts w:ascii="Times New Roman"/>
          <w:b w:val="false"/>
          <w:i w:val="false"/>
          <w:color w:val="000000"/>
          <w:sz w:val="28"/>
        </w:rPr>
        <w:t>
      33-бап. 2002 жылы Қазақстан Республикасының мемлекеттiк кепілдiктерiн беру лимитi 7730000 мың теңге мөлшерiнде белгiленсiн.</w:t>
      </w:r>
      <w:r>
        <w:br/>
      </w:r>
      <w:r>
        <w:rPr>
          <w:rFonts w:ascii="Times New Roman"/>
          <w:b w:val="false"/>
          <w:i w:val="false"/>
          <w:color w:val="000000"/>
          <w:sz w:val="28"/>
        </w:rPr>
        <w:t>
      34-бап. Үкiметтiк борыш лимитi 2002 жылғы 31 желтоқсанға 750000000 мың теңге мөлшерiнде белгiленсiн.</w:t>
      </w:r>
      <w:r>
        <w:br/>
      </w:r>
      <w:r>
        <w:rPr>
          <w:rFonts w:ascii="Times New Roman"/>
          <w:b w:val="false"/>
          <w:i w:val="false"/>
          <w:color w:val="000000"/>
          <w:sz w:val="28"/>
        </w:rPr>
        <w:t>
      35-бап. 2002 жылға арналған республикалық бюджетте:</w:t>
      </w:r>
      <w:r>
        <w:br/>
      </w:r>
      <w:r>
        <w:rPr>
          <w:rFonts w:ascii="Times New Roman"/>
          <w:b w:val="false"/>
          <w:i w:val="false"/>
          <w:color w:val="000000"/>
          <w:sz w:val="28"/>
        </w:rPr>
        <w:t>
      Қазақстан Республикасы Үкiметiнiң шешiмдерiне сәйкес көктемгi егiс және жиын-терiн жұмыстарын жүргiзу үшiн жергiлiктi атқарушы органдарға кредит беру 4000000 мың теңге сомасында көзделсiн. Көктемгi егiс және жиын-терiн жұмыстарын жүргiзуге арналған кредит сомасы облыстардың, Астана және Алматы қалаларының жергiлiктi атқарушы органдарының қарыз алу лимитiне енгiзiлмейтiн болып белгiленсiн;</w:t>
      </w:r>
      <w:r>
        <w:br/>
      </w:r>
      <w:r>
        <w:rPr>
          <w:rFonts w:ascii="Times New Roman"/>
          <w:b w:val="false"/>
          <w:i w:val="false"/>
          <w:color w:val="000000"/>
          <w:sz w:val="28"/>
        </w:rPr>
        <w:t>
      көктемгi егiс және жиын-терiн жұмыстарын жүргiзуге жергiлiктi атқарушы органдарға республикалық бюджеттен берiлетiн кредиттер бойынша сыйақыны (мүдденi) өтеуге 195000 мың теңге сомасында қаражат көзделсiн.</w:t>
      </w:r>
      <w:r>
        <w:br/>
      </w:r>
      <w:r>
        <w:rPr>
          <w:rFonts w:ascii="Times New Roman"/>
          <w:b w:val="false"/>
          <w:i w:val="false"/>
          <w:color w:val="000000"/>
          <w:sz w:val="28"/>
        </w:rPr>
        <w:t>
      36-бап. 2002 жылға арналған республикалық бюджеттің ағымдағы бюджеттiк бағдарламаларының тiзбесi 5-қосымшаға сәйкес бекiтiлсiн.</w:t>
      </w:r>
      <w:r>
        <w:br/>
      </w:r>
      <w:r>
        <w:rPr>
          <w:rFonts w:ascii="Times New Roman"/>
          <w:b w:val="false"/>
          <w:i w:val="false"/>
          <w:color w:val="000000"/>
          <w:sz w:val="28"/>
        </w:rPr>
        <w:t>
      37-бап. 2002 жылға арналған республикалық бюджеттің бюджеттiк даму бағдарламаларының тiзбесi 6-қосымшаға сәйкес бекiтiлсiн.</w:t>
      </w:r>
      <w:r>
        <w:br/>
      </w:r>
      <w:r>
        <w:rPr>
          <w:rFonts w:ascii="Times New Roman"/>
          <w:b w:val="false"/>
          <w:i w:val="false"/>
          <w:color w:val="000000"/>
          <w:sz w:val="28"/>
        </w:rPr>
        <w:t>
      38-бап. 2002 жылға арналған республикалық бюджеттің атқарылуы процесiнде секвестрлеуге жатпайтын республикалық бюджеттiк бағдарламалардың тiзбесi 7-қосымшаға сәйкес бекiтiлсiн.</w:t>
      </w:r>
      <w:r>
        <w:br/>
      </w:r>
      <w:r>
        <w:rPr>
          <w:rFonts w:ascii="Times New Roman"/>
          <w:b w:val="false"/>
          <w:i w:val="false"/>
          <w:color w:val="000000"/>
          <w:sz w:val="28"/>
        </w:rPr>
        <w:t>
      2002 жылға арналған жергiлiктi бюджеттердің атқарылу процесiнде 8-қосымшаға сәйкес жергiлiктi бюджеттiк бағдарламалар секвестрлеуге жатпайтын болып белгiленсiн.</w:t>
      </w:r>
      <w:r>
        <w:br/>
      </w:r>
      <w:r>
        <w:rPr>
          <w:rFonts w:ascii="Times New Roman"/>
          <w:b w:val="false"/>
          <w:i w:val="false"/>
          <w:color w:val="000000"/>
          <w:sz w:val="28"/>
        </w:rPr>
        <w:t>
</w:t>
      </w:r>
      <w:r>
        <w:rPr>
          <w:rFonts w:ascii="Times New Roman"/>
          <w:b w:val="false"/>
          <w:i w:val="false"/>
          <w:color w:val="000000"/>
          <w:sz w:val="28"/>
        </w:rPr>
        <w:t>
      39-бап. Осы Заң 2002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жылға арналған республикалық</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2001 жылғы   </w:t>
      </w:r>
      <w:r>
        <w:br/>
      </w:r>
      <w:r>
        <w:rPr>
          <w:rFonts w:ascii="Times New Roman"/>
          <w:b w:val="false"/>
          <w:i w:val="false"/>
          <w:color w:val="000000"/>
          <w:sz w:val="28"/>
        </w:rPr>
        <w:t xml:space="preserve">
15 желтоқсандағы N 273-ІІ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2002 жылға арналған республикалық бюджеті</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|Санаты                     Атауы                               |Сомасы,        |</w:t>
      </w:r>
      <w:r>
        <w:br/>
      </w:r>
      <w:r>
        <w:rPr>
          <w:rFonts w:ascii="Times New Roman"/>
          <w:b w:val="false"/>
          <w:i w:val="false"/>
          <w:color w:val="000000"/>
          <w:sz w:val="28"/>
        </w:rPr>
        <w:t>
</w:t>
      </w:r>
      <w:r>
        <w:rPr>
          <w:rFonts w:ascii="Times New Roman"/>
          <w:b w:val="false"/>
          <w:i w:val="false"/>
          <w:color w:val="000000"/>
          <w:sz w:val="28"/>
        </w:rPr>
        <w:t>|  Сыныбы                                                       |мың теңге      |</w:t>
      </w:r>
      <w:r>
        <w:br/>
      </w:r>
      <w:r>
        <w:rPr>
          <w:rFonts w:ascii="Times New Roman"/>
          <w:b w:val="false"/>
          <w:i w:val="false"/>
          <w:color w:val="000000"/>
          <w:sz w:val="28"/>
        </w:rPr>
        <w:t>
</w:t>
      </w:r>
      <w:r>
        <w:rPr>
          <w:rFonts w:ascii="Times New Roman"/>
          <w:b w:val="false"/>
          <w:i w:val="false"/>
          <w:color w:val="000000"/>
          <w:sz w:val="28"/>
        </w:rPr>
        <w:t>|    Ішкі сыныбы                                                                |</w:t>
      </w:r>
      <w:r>
        <w:br/>
      </w:r>
      <w:r>
        <w:rPr>
          <w:rFonts w:ascii="Times New Roman"/>
          <w:b w:val="false"/>
          <w:i w:val="false"/>
          <w:color w:val="000000"/>
          <w:sz w:val="28"/>
        </w:rPr>
        <w:t>
</w:t>
      </w:r>
      <w:r>
        <w:rPr>
          <w:rFonts w:ascii="Times New Roman"/>
          <w:b w:val="false"/>
          <w:i w:val="false"/>
          <w:color w:val="000000"/>
          <w:sz w:val="28"/>
        </w:rPr>
        <w:t>|      Ерекшелігі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     |                          2                          |    3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|I. Кірістер                                          | 465612615</w:t>
      </w:r>
      <w:r>
        <w:br/>
      </w:r>
      <w:r>
        <w:rPr>
          <w:rFonts w:ascii="Times New Roman"/>
          <w:b w:val="false"/>
          <w:i w:val="false"/>
          <w:color w:val="000000"/>
          <w:sz w:val="28"/>
        </w:rPr>
        <w:t>
</w:t>
      </w:r>
      <w:r>
        <w:rPr>
          <w:rFonts w:ascii="Times New Roman"/>
          <w:b w:val="false"/>
          <w:i w:val="false"/>
          <w:color w:val="000000"/>
          <w:sz w:val="28"/>
        </w:rPr>
        <w:t>|1       |Салық түсімдері                                      | 415010788</w:t>
      </w:r>
      <w:r>
        <w:br/>
      </w:r>
      <w:r>
        <w:rPr>
          <w:rFonts w:ascii="Times New Roman"/>
          <w:b w:val="false"/>
          <w:i w:val="false"/>
          <w:color w:val="000000"/>
          <w:sz w:val="28"/>
        </w:rPr>
        <w:t>
</w:t>
      </w:r>
      <w:r>
        <w:rPr>
          <w:rFonts w:ascii="Times New Roman"/>
          <w:b w:val="false"/>
          <w:i w:val="false"/>
          <w:color w:val="000000"/>
          <w:sz w:val="28"/>
        </w:rPr>
        <w:t>| 01      Кірістерге салынатын табыс салығы                    | 200755100</w:t>
      </w:r>
      <w:r>
        <w:br/>
      </w:r>
      <w:r>
        <w:rPr>
          <w:rFonts w:ascii="Times New Roman"/>
          <w:b w:val="false"/>
          <w:i w:val="false"/>
          <w:color w:val="000000"/>
          <w:sz w:val="28"/>
        </w:rPr>
        <w:t>
</w:t>
      </w:r>
      <w:r>
        <w:rPr>
          <w:rFonts w:ascii="Times New Roman"/>
          <w:b w:val="false"/>
          <w:i w:val="false"/>
          <w:color w:val="000000"/>
          <w:sz w:val="28"/>
        </w:rPr>
        <w:t>|    1   |Корпоративтік табыс салығы                           | 200755100</w:t>
      </w:r>
      <w:r>
        <w:br/>
      </w:r>
      <w:r>
        <w:rPr>
          <w:rFonts w:ascii="Times New Roman"/>
          <w:b w:val="false"/>
          <w:i w:val="false"/>
          <w:color w:val="000000"/>
          <w:sz w:val="28"/>
        </w:rPr>
        <w:t>
</w:t>
      </w:r>
      <w:r>
        <w:rPr>
          <w:rFonts w:ascii="Times New Roman"/>
          <w:b w:val="false"/>
          <w:i w:val="false"/>
          <w:color w:val="000000"/>
          <w:sz w:val="28"/>
        </w:rPr>
        <w:t>|     01 |Резидент заңды тұлғалардан алынатын                  | 94567050</w:t>
      </w:r>
      <w:r>
        <w:br/>
      </w:r>
      <w:r>
        <w:rPr>
          <w:rFonts w:ascii="Times New Roman"/>
          <w:b w:val="false"/>
          <w:i w:val="false"/>
          <w:color w:val="000000"/>
          <w:sz w:val="28"/>
        </w:rPr>
        <w:t>
</w:t>
      </w:r>
      <w:r>
        <w:rPr>
          <w:rFonts w:ascii="Times New Roman"/>
          <w:b w:val="false"/>
          <w:i w:val="false"/>
          <w:color w:val="000000"/>
          <w:sz w:val="28"/>
        </w:rPr>
        <w:t>|        |корпоративтік табыс салығы</w:t>
      </w:r>
      <w:r>
        <w:br/>
      </w:r>
      <w:r>
        <w:rPr>
          <w:rFonts w:ascii="Times New Roman"/>
          <w:b w:val="false"/>
          <w:i w:val="false"/>
          <w:color w:val="000000"/>
          <w:sz w:val="28"/>
        </w:rPr>
        <w:t>
</w:t>
      </w:r>
      <w:r>
        <w:rPr>
          <w:rFonts w:ascii="Times New Roman"/>
          <w:b w:val="false"/>
          <w:i w:val="false"/>
          <w:color w:val="000000"/>
          <w:sz w:val="28"/>
        </w:rPr>
        <w:t>|     02 |Резидент емес заңды тұлғалардан алынатын корпоративтік| 5893536</w:t>
      </w:r>
      <w:r>
        <w:br/>
      </w:r>
      <w:r>
        <w:rPr>
          <w:rFonts w:ascii="Times New Roman"/>
          <w:b w:val="false"/>
          <w:i w:val="false"/>
          <w:color w:val="000000"/>
          <w:sz w:val="28"/>
        </w:rPr>
        <w:t>
</w:t>
      </w:r>
      <w:r>
        <w:rPr>
          <w:rFonts w:ascii="Times New Roman"/>
          <w:b w:val="false"/>
          <w:i w:val="false"/>
          <w:color w:val="000000"/>
          <w:sz w:val="28"/>
        </w:rPr>
        <w:t>|        | табыс салығы                                        |</w:t>
      </w:r>
      <w:r>
        <w:br/>
      </w:r>
      <w:r>
        <w:rPr>
          <w:rFonts w:ascii="Times New Roman"/>
          <w:b w:val="false"/>
          <w:i w:val="false"/>
          <w:color w:val="000000"/>
          <w:sz w:val="28"/>
        </w:rPr>
        <w:t>
</w:t>
      </w:r>
      <w:r>
        <w:rPr>
          <w:rFonts w:ascii="Times New Roman"/>
          <w:b w:val="false"/>
          <w:i w:val="false"/>
          <w:color w:val="000000"/>
          <w:sz w:val="28"/>
        </w:rPr>
        <w:t>|     03 |Резидент заңды тұлғалардан алынатын, төлем көзінен   |  2669414</w:t>
      </w:r>
      <w:r>
        <w:br/>
      </w:r>
      <w:r>
        <w:rPr>
          <w:rFonts w:ascii="Times New Roman"/>
          <w:b w:val="false"/>
          <w:i w:val="false"/>
          <w:color w:val="000000"/>
          <w:sz w:val="28"/>
        </w:rPr>
        <w:t>
</w:t>
      </w:r>
      <w:r>
        <w:rPr>
          <w:rFonts w:ascii="Times New Roman"/>
          <w:b w:val="false"/>
          <w:i w:val="false"/>
          <w:color w:val="000000"/>
          <w:sz w:val="28"/>
        </w:rPr>
        <w:t xml:space="preserve">|        |  ұсталатын корпоративтік </w:t>
      </w:r>
      <w:r>
        <w:rPr>
          <w:rFonts w:ascii="Times New Roman"/>
          <w:b w:val="false"/>
          <w:i w:val="false"/>
          <w:color w:val="000000"/>
          <w:sz w:val="28"/>
        </w:rPr>
        <w:t>табыс салығы               |</w:t>
      </w:r>
      <w:r>
        <w:br/>
      </w:r>
      <w:r>
        <w:rPr>
          <w:rFonts w:ascii="Times New Roman"/>
          <w:b w:val="false"/>
          <w:i w:val="false"/>
          <w:color w:val="000000"/>
          <w:sz w:val="28"/>
        </w:rPr>
        <w:t>
</w:t>
      </w:r>
      <w:r>
        <w:rPr>
          <w:rFonts w:ascii="Times New Roman"/>
          <w:b w:val="false"/>
          <w:i w:val="false"/>
          <w:color w:val="000000"/>
          <w:sz w:val="28"/>
        </w:rPr>
        <w:t>|     04 |Резидент емес заңды тұлғалардан алынатын, төлем      |</w:t>
      </w:r>
      <w:r>
        <w:br/>
      </w:r>
      <w:r>
        <w:rPr>
          <w:rFonts w:ascii="Times New Roman"/>
          <w:b w:val="false"/>
          <w:i w:val="false"/>
          <w:color w:val="000000"/>
          <w:sz w:val="28"/>
        </w:rPr>
        <w:t>
</w:t>
      </w:r>
      <w:r>
        <w:rPr>
          <w:rFonts w:ascii="Times New Roman"/>
          <w:b w:val="false"/>
          <w:i w:val="false"/>
          <w:color w:val="000000"/>
          <w:sz w:val="28"/>
        </w:rPr>
        <w:t xml:space="preserve">|        |көзінен ұсталатын корпоративтік </w:t>
      </w:r>
      <w:r>
        <w:rPr>
          <w:rFonts w:ascii="Times New Roman"/>
          <w:b w:val="false"/>
          <w:i w:val="false"/>
          <w:color w:val="000000"/>
          <w:sz w:val="28"/>
        </w:rPr>
        <w:t>табыс салығы         |  6779774</w:t>
      </w:r>
      <w:r>
        <w:br/>
      </w:r>
      <w:r>
        <w:rPr>
          <w:rFonts w:ascii="Times New Roman"/>
          <w:b w:val="false"/>
          <w:i w:val="false"/>
          <w:color w:val="000000"/>
          <w:sz w:val="28"/>
        </w:rPr>
        <w:t>
</w:t>
      </w:r>
      <w:r>
        <w:rPr>
          <w:rFonts w:ascii="Times New Roman"/>
          <w:b w:val="false"/>
          <w:i w:val="false"/>
          <w:color w:val="000000"/>
          <w:sz w:val="28"/>
        </w:rPr>
        <w:t>|     05 |Қазақстан Республикасының Үкіметі белгілеген тізбе   |</w:t>
      </w:r>
      <w:r>
        <w:br/>
      </w:r>
      <w:r>
        <w:rPr>
          <w:rFonts w:ascii="Times New Roman"/>
          <w:b w:val="false"/>
          <w:i w:val="false"/>
          <w:color w:val="000000"/>
          <w:sz w:val="28"/>
        </w:rPr>
        <w:t>
</w:t>
      </w:r>
      <w:r>
        <w:rPr>
          <w:rFonts w:ascii="Times New Roman"/>
          <w:b w:val="false"/>
          <w:i w:val="false"/>
          <w:color w:val="000000"/>
          <w:sz w:val="28"/>
        </w:rPr>
        <w:t>|        |бойынша шикізат секторы ұйымдары - заңды тұлғалардан | 83882542</w:t>
      </w:r>
      <w:r>
        <w:br/>
      </w:r>
      <w:r>
        <w:rPr>
          <w:rFonts w:ascii="Times New Roman"/>
          <w:b w:val="false"/>
          <w:i w:val="false"/>
          <w:color w:val="000000"/>
          <w:sz w:val="28"/>
        </w:rPr>
        <w:t>
</w:t>
      </w:r>
      <w:r>
        <w:rPr>
          <w:rFonts w:ascii="Times New Roman"/>
          <w:b w:val="false"/>
          <w:i w:val="false"/>
          <w:color w:val="000000"/>
          <w:sz w:val="28"/>
        </w:rPr>
        <w:t xml:space="preserve">|        |алынатын </w:t>
      </w:r>
      <w:r>
        <w:rPr>
          <w:rFonts w:ascii="Times New Roman"/>
          <w:b w:val="false"/>
          <w:i w:val="false"/>
          <w:color w:val="000000"/>
          <w:sz w:val="28"/>
        </w:rPr>
        <w:t>корпоративтік табыс салығы                  |</w:t>
      </w:r>
      <w:r>
        <w:br/>
      </w:r>
      <w:r>
        <w:rPr>
          <w:rFonts w:ascii="Times New Roman"/>
          <w:b w:val="false"/>
          <w:i w:val="false"/>
          <w:color w:val="000000"/>
          <w:sz w:val="28"/>
        </w:rPr>
        <w:t>
</w:t>
      </w:r>
      <w:r>
        <w:rPr>
          <w:rFonts w:ascii="Times New Roman"/>
          <w:b w:val="false"/>
          <w:i w:val="false"/>
          <w:color w:val="000000"/>
          <w:sz w:val="28"/>
        </w:rPr>
        <w:t>|     06 |Қазақстан Республикасының Үкіметі белгілеген тізбе   |</w:t>
      </w:r>
      <w:r>
        <w:br/>
      </w:r>
      <w:r>
        <w:rPr>
          <w:rFonts w:ascii="Times New Roman"/>
          <w:b w:val="false"/>
          <w:i w:val="false"/>
          <w:color w:val="000000"/>
          <w:sz w:val="28"/>
        </w:rPr>
        <w:t>
</w:t>
      </w:r>
      <w:r>
        <w:rPr>
          <w:rFonts w:ascii="Times New Roman"/>
          <w:b w:val="false"/>
          <w:i w:val="false"/>
          <w:color w:val="000000"/>
          <w:sz w:val="28"/>
        </w:rPr>
        <w:t>|        |бойынша шикізат секторы ұйымдарының төлем көзінен    |  1141100</w:t>
      </w:r>
      <w:r>
        <w:br/>
      </w:r>
      <w:r>
        <w:rPr>
          <w:rFonts w:ascii="Times New Roman"/>
          <w:b w:val="false"/>
          <w:i w:val="false"/>
          <w:color w:val="000000"/>
          <w:sz w:val="28"/>
        </w:rPr>
        <w:t>
</w:t>
      </w:r>
      <w:r>
        <w:rPr>
          <w:rFonts w:ascii="Times New Roman"/>
          <w:b w:val="false"/>
          <w:i w:val="false"/>
          <w:color w:val="000000"/>
          <w:sz w:val="28"/>
        </w:rPr>
        <w:t xml:space="preserve">|        |ұсталатын, </w:t>
      </w:r>
      <w:r>
        <w:rPr>
          <w:rFonts w:ascii="Times New Roman"/>
          <w:b w:val="false"/>
          <w:i w:val="false"/>
          <w:color w:val="000000"/>
          <w:sz w:val="28"/>
        </w:rPr>
        <w:t>резидент заңды тұлғалардан алынатын       |</w:t>
      </w:r>
      <w:r>
        <w:br/>
      </w:r>
      <w:r>
        <w:rPr>
          <w:rFonts w:ascii="Times New Roman"/>
          <w:b w:val="false"/>
          <w:i w:val="false"/>
          <w:color w:val="000000"/>
          <w:sz w:val="28"/>
        </w:rPr>
        <w:t>
</w:t>
      </w:r>
      <w:r>
        <w:rPr>
          <w:rFonts w:ascii="Times New Roman"/>
          <w:b w:val="false"/>
          <w:i w:val="false"/>
          <w:color w:val="000000"/>
          <w:sz w:val="28"/>
        </w:rPr>
        <w:t>|        |корпоративтік табыс салығы                           |</w:t>
      </w:r>
      <w:r>
        <w:br/>
      </w:r>
      <w:r>
        <w:rPr>
          <w:rFonts w:ascii="Times New Roman"/>
          <w:b w:val="false"/>
          <w:i w:val="false"/>
          <w:color w:val="000000"/>
          <w:sz w:val="28"/>
        </w:rPr>
        <w:t>
</w:t>
      </w:r>
      <w:r>
        <w:rPr>
          <w:rFonts w:ascii="Times New Roman"/>
          <w:b w:val="false"/>
          <w:i w:val="false"/>
          <w:color w:val="000000"/>
          <w:sz w:val="28"/>
        </w:rPr>
        <w:t>|     07 |Қазақстан Республикасының Үкіметі белгілеген тізбе   |</w:t>
      </w:r>
      <w:r>
        <w:br/>
      </w:r>
      <w:r>
        <w:rPr>
          <w:rFonts w:ascii="Times New Roman"/>
          <w:b w:val="false"/>
          <w:i w:val="false"/>
          <w:color w:val="000000"/>
          <w:sz w:val="28"/>
        </w:rPr>
        <w:t>
</w:t>
      </w:r>
      <w:r>
        <w:rPr>
          <w:rFonts w:ascii="Times New Roman"/>
          <w:b w:val="false"/>
          <w:i w:val="false"/>
          <w:color w:val="000000"/>
          <w:sz w:val="28"/>
        </w:rPr>
        <w:t>|        |бойынша шикізат секторы ұйымдарының төлем көзінен    |  5821684</w:t>
      </w:r>
      <w:r>
        <w:br/>
      </w:r>
      <w:r>
        <w:rPr>
          <w:rFonts w:ascii="Times New Roman"/>
          <w:b w:val="false"/>
          <w:i w:val="false"/>
          <w:color w:val="000000"/>
          <w:sz w:val="28"/>
        </w:rPr>
        <w:t>
</w:t>
      </w:r>
      <w:r>
        <w:rPr>
          <w:rFonts w:ascii="Times New Roman"/>
          <w:b w:val="false"/>
          <w:i w:val="false"/>
          <w:color w:val="000000"/>
          <w:sz w:val="28"/>
        </w:rPr>
        <w:t xml:space="preserve">|        |ұсталатын, </w:t>
      </w:r>
      <w:r>
        <w:rPr>
          <w:rFonts w:ascii="Times New Roman"/>
          <w:b w:val="false"/>
          <w:i w:val="false"/>
          <w:color w:val="000000"/>
          <w:sz w:val="28"/>
        </w:rPr>
        <w:t>резидент емес заңды тұлғалардан алынатын  |</w:t>
      </w:r>
      <w:r>
        <w:br/>
      </w:r>
      <w:r>
        <w:rPr>
          <w:rFonts w:ascii="Times New Roman"/>
          <w:b w:val="false"/>
          <w:i w:val="false"/>
          <w:color w:val="000000"/>
          <w:sz w:val="28"/>
        </w:rPr>
        <w:t>
</w:t>
      </w:r>
      <w:r>
        <w:rPr>
          <w:rFonts w:ascii="Times New Roman"/>
          <w:b w:val="false"/>
          <w:i w:val="false"/>
          <w:color w:val="000000"/>
          <w:sz w:val="28"/>
        </w:rPr>
        <w:t>|        |корпоративтік табыс салығы                |</w:t>
      </w:r>
      <w:r>
        <w:br/>
      </w:r>
      <w:r>
        <w:rPr>
          <w:rFonts w:ascii="Times New Roman"/>
          <w:b w:val="false"/>
          <w:i w:val="false"/>
          <w:color w:val="000000"/>
          <w:sz w:val="28"/>
        </w:rPr>
        <w:t>
</w:t>
      </w:r>
      <w:r>
        <w:rPr>
          <w:rFonts w:ascii="Times New Roman"/>
          <w:b w:val="false"/>
          <w:i w:val="false"/>
          <w:color w:val="000000"/>
          <w:sz w:val="28"/>
        </w:rPr>
        <w:t>| 05     |Тауарларға, жұмыстарға және қызмет                   |</w:t>
      </w:r>
      <w:r>
        <w:br/>
      </w:r>
      <w:r>
        <w:rPr>
          <w:rFonts w:ascii="Times New Roman"/>
          <w:b w:val="false"/>
          <w:i w:val="false"/>
          <w:color w:val="000000"/>
          <w:sz w:val="28"/>
        </w:rPr>
        <w:t>
</w:t>
      </w:r>
      <w:r>
        <w:rPr>
          <w:rFonts w:ascii="Times New Roman"/>
          <w:b w:val="false"/>
          <w:i w:val="false"/>
          <w:color w:val="000000"/>
          <w:sz w:val="28"/>
        </w:rPr>
        <w:t>|        |көрсетуге  салынатын ішкі салықтар                   |178841761</w:t>
      </w:r>
      <w:r>
        <w:br/>
      </w:r>
      <w:r>
        <w:rPr>
          <w:rFonts w:ascii="Times New Roman"/>
          <w:b w:val="false"/>
          <w:i w:val="false"/>
          <w:color w:val="000000"/>
          <w:sz w:val="28"/>
        </w:rPr>
        <w:t>
</w:t>
      </w:r>
      <w:r>
        <w:rPr>
          <w:rFonts w:ascii="Times New Roman"/>
          <w:b w:val="false"/>
          <w:i w:val="false"/>
          <w:color w:val="000000"/>
          <w:sz w:val="28"/>
        </w:rPr>
        <w:t>|    1   |Қосылған құнға салынатын салық                       |136532651</w:t>
      </w:r>
      <w:r>
        <w:br/>
      </w:r>
      <w:r>
        <w:rPr>
          <w:rFonts w:ascii="Times New Roman"/>
          <w:b w:val="false"/>
          <w:i w:val="false"/>
          <w:color w:val="000000"/>
          <w:sz w:val="28"/>
        </w:rPr>
        <w:t>
</w:t>
      </w:r>
      <w:r>
        <w:rPr>
          <w:rFonts w:ascii="Times New Roman"/>
          <w:b w:val="false"/>
          <w:i w:val="false"/>
          <w:color w:val="000000"/>
          <w:sz w:val="28"/>
        </w:rPr>
        <w:t>|     01 |Қазақстан Республикасының аумағында өндірілген       |</w:t>
      </w:r>
      <w:r>
        <w:br/>
      </w:r>
      <w:r>
        <w:rPr>
          <w:rFonts w:ascii="Times New Roman"/>
          <w:b w:val="false"/>
          <w:i w:val="false"/>
          <w:color w:val="000000"/>
          <w:sz w:val="28"/>
        </w:rPr>
        <w:t>
</w:t>
      </w:r>
      <w:r>
        <w:rPr>
          <w:rFonts w:ascii="Times New Roman"/>
          <w:b w:val="false"/>
          <w:i w:val="false"/>
          <w:color w:val="000000"/>
          <w:sz w:val="28"/>
        </w:rPr>
        <w:t>|        |тауарларға, орындалған  жұмыстарға және  көрсетілген | 32921590</w:t>
      </w:r>
      <w:r>
        <w:br/>
      </w:r>
      <w:r>
        <w:rPr>
          <w:rFonts w:ascii="Times New Roman"/>
          <w:b w:val="false"/>
          <w:i w:val="false"/>
          <w:color w:val="000000"/>
          <w:sz w:val="28"/>
        </w:rPr>
        <w:t>
</w:t>
      </w:r>
      <w:r>
        <w:rPr>
          <w:rFonts w:ascii="Times New Roman"/>
          <w:b w:val="false"/>
          <w:i w:val="false"/>
          <w:color w:val="000000"/>
          <w:sz w:val="28"/>
        </w:rPr>
        <w:t xml:space="preserve">|        | қызметтерге </w:t>
      </w:r>
      <w:r>
        <w:rPr>
          <w:rFonts w:ascii="Times New Roman"/>
          <w:b w:val="false"/>
          <w:i w:val="false"/>
          <w:color w:val="000000"/>
          <w:sz w:val="28"/>
        </w:rPr>
        <w:t>салынатын қосылған құн салығы           |</w:t>
      </w:r>
      <w:r>
        <w:br/>
      </w:r>
      <w:r>
        <w:rPr>
          <w:rFonts w:ascii="Times New Roman"/>
          <w:b w:val="false"/>
          <w:i w:val="false"/>
          <w:color w:val="000000"/>
          <w:sz w:val="28"/>
        </w:rPr>
        <w:t>
</w:t>
      </w:r>
      <w:r>
        <w:rPr>
          <w:rFonts w:ascii="Times New Roman"/>
          <w:b w:val="false"/>
          <w:i w:val="false"/>
          <w:color w:val="000000"/>
          <w:sz w:val="28"/>
        </w:rPr>
        <w:t>|     02 |Ресей Федерациясының аумағынан шығарылатын және      |</w:t>
      </w:r>
      <w:r>
        <w:br/>
      </w:r>
      <w:r>
        <w:rPr>
          <w:rFonts w:ascii="Times New Roman"/>
          <w:b w:val="false"/>
          <w:i w:val="false"/>
          <w:color w:val="000000"/>
          <w:sz w:val="28"/>
        </w:rPr>
        <w:t>
</w:t>
      </w:r>
      <w:r>
        <w:rPr>
          <w:rFonts w:ascii="Times New Roman"/>
          <w:b w:val="false"/>
          <w:i w:val="false"/>
          <w:color w:val="000000"/>
          <w:sz w:val="28"/>
        </w:rPr>
        <w:t>|        |импортталатын тауарларға салынатын қосылған құн      |103287102</w:t>
      </w:r>
      <w:r>
        <w:br/>
      </w:r>
      <w:r>
        <w:rPr>
          <w:rFonts w:ascii="Times New Roman"/>
          <w:b w:val="false"/>
          <w:i w:val="false"/>
          <w:color w:val="000000"/>
          <w:sz w:val="28"/>
        </w:rPr>
        <w:t>
</w:t>
      </w:r>
      <w:r>
        <w:rPr>
          <w:rFonts w:ascii="Times New Roman"/>
          <w:b w:val="false"/>
          <w:i w:val="false"/>
          <w:color w:val="000000"/>
          <w:sz w:val="28"/>
        </w:rPr>
        <w:t xml:space="preserve">|        |салығынан басқа, Қазақстан </w:t>
      </w:r>
      <w:r>
        <w:rPr>
          <w:rFonts w:ascii="Times New Roman"/>
          <w:b w:val="false"/>
          <w:i w:val="false"/>
          <w:color w:val="000000"/>
          <w:sz w:val="28"/>
        </w:rPr>
        <w:t>Республикасының аумағына  |</w:t>
      </w:r>
      <w:r>
        <w:br/>
      </w:r>
      <w:r>
        <w:rPr>
          <w:rFonts w:ascii="Times New Roman"/>
          <w:b w:val="false"/>
          <w:i w:val="false"/>
          <w:color w:val="000000"/>
          <w:sz w:val="28"/>
        </w:rPr>
        <w:t>
</w:t>
      </w:r>
      <w:r>
        <w:rPr>
          <w:rFonts w:ascii="Times New Roman"/>
          <w:b w:val="false"/>
          <w:i w:val="false"/>
          <w:color w:val="000000"/>
          <w:sz w:val="28"/>
        </w:rPr>
        <w:t>|        |импортталатын тауарларға салынатын қосылған құн салығы|</w:t>
      </w:r>
      <w:r>
        <w:br/>
      </w:r>
      <w:r>
        <w:rPr>
          <w:rFonts w:ascii="Times New Roman"/>
          <w:b w:val="false"/>
          <w:i w:val="false"/>
          <w:color w:val="000000"/>
          <w:sz w:val="28"/>
        </w:rPr>
        <w:t>
</w:t>
      </w:r>
      <w:r>
        <w:rPr>
          <w:rFonts w:ascii="Times New Roman"/>
          <w:b w:val="false"/>
          <w:i w:val="false"/>
          <w:color w:val="000000"/>
          <w:sz w:val="28"/>
        </w:rPr>
        <w:t>|     03 |Қазақстан Республикасының Үкіметі белгілеген тізбе   |</w:t>
      </w:r>
      <w:r>
        <w:br/>
      </w:r>
      <w:r>
        <w:rPr>
          <w:rFonts w:ascii="Times New Roman"/>
          <w:b w:val="false"/>
          <w:i w:val="false"/>
          <w:color w:val="000000"/>
          <w:sz w:val="28"/>
        </w:rPr>
        <w:t>
</w:t>
      </w:r>
      <w:r>
        <w:rPr>
          <w:rFonts w:ascii="Times New Roman"/>
          <w:b w:val="false"/>
          <w:i w:val="false"/>
          <w:color w:val="000000"/>
          <w:sz w:val="28"/>
        </w:rPr>
        <w:t>|        |бойынша шикізат секторы ұйымдарының өндірген         |   323959</w:t>
      </w:r>
      <w:r>
        <w:br/>
      </w:r>
      <w:r>
        <w:rPr>
          <w:rFonts w:ascii="Times New Roman"/>
          <w:b w:val="false"/>
          <w:i w:val="false"/>
          <w:color w:val="000000"/>
          <w:sz w:val="28"/>
        </w:rPr>
        <w:t>
</w:t>
      </w:r>
      <w:r>
        <w:rPr>
          <w:rFonts w:ascii="Times New Roman"/>
          <w:b w:val="false"/>
          <w:i w:val="false"/>
          <w:color w:val="000000"/>
          <w:sz w:val="28"/>
        </w:rPr>
        <w:t xml:space="preserve">|        |тауарларына, </w:t>
      </w:r>
      <w:r>
        <w:rPr>
          <w:rFonts w:ascii="Times New Roman"/>
          <w:b w:val="false"/>
          <w:i w:val="false"/>
          <w:color w:val="000000"/>
          <w:sz w:val="28"/>
        </w:rPr>
        <w:t>орындаған жұмыстарына және көрсеткен    |</w:t>
      </w:r>
      <w:r>
        <w:br/>
      </w:r>
      <w:r>
        <w:rPr>
          <w:rFonts w:ascii="Times New Roman"/>
          <w:b w:val="false"/>
          <w:i w:val="false"/>
          <w:color w:val="000000"/>
          <w:sz w:val="28"/>
        </w:rPr>
        <w:t>
</w:t>
      </w:r>
      <w:r>
        <w:rPr>
          <w:rFonts w:ascii="Times New Roman"/>
          <w:b w:val="false"/>
          <w:i w:val="false"/>
          <w:color w:val="000000"/>
          <w:sz w:val="28"/>
        </w:rPr>
        <w:t>|        |қызметтеріне салынатын қосылған құн салығы           |</w:t>
      </w:r>
      <w:r>
        <w:br/>
      </w:r>
      <w:r>
        <w:rPr>
          <w:rFonts w:ascii="Times New Roman"/>
          <w:b w:val="false"/>
          <w:i w:val="false"/>
          <w:color w:val="000000"/>
          <w:sz w:val="28"/>
        </w:rPr>
        <w:t>
</w:t>
      </w:r>
      <w:r>
        <w:rPr>
          <w:rFonts w:ascii="Times New Roman"/>
          <w:b w:val="false"/>
          <w:i w:val="false"/>
          <w:color w:val="000000"/>
          <w:sz w:val="28"/>
        </w:rPr>
        <w:t>|    2   |Акциздер                                             |  1601720</w:t>
      </w:r>
      <w:r>
        <w:br/>
      </w:r>
      <w:r>
        <w:rPr>
          <w:rFonts w:ascii="Times New Roman"/>
          <w:b w:val="false"/>
          <w:i w:val="false"/>
          <w:color w:val="000000"/>
          <w:sz w:val="28"/>
        </w:rPr>
        <w:t>
</w:t>
      </w:r>
      <w:r>
        <w:rPr>
          <w:rFonts w:ascii="Times New Roman"/>
          <w:b w:val="false"/>
          <w:i w:val="false"/>
          <w:color w:val="000000"/>
          <w:sz w:val="28"/>
        </w:rPr>
        <w:t>|     41 |Қазақстан Республикасының аумағына                   |</w:t>
      </w:r>
      <w:r>
        <w:br/>
      </w:r>
      <w:r>
        <w:rPr>
          <w:rFonts w:ascii="Times New Roman"/>
          <w:b w:val="false"/>
          <w:i w:val="false"/>
          <w:color w:val="000000"/>
          <w:sz w:val="28"/>
        </w:rPr>
        <w:t>
</w:t>
      </w:r>
      <w:r>
        <w:rPr>
          <w:rFonts w:ascii="Times New Roman"/>
          <w:b w:val="false"/>
          <w:i w:val="false"/>
          <w:color w:val="000000"/>
          <w:sz w:val="28"/>
        </w:rPr>
        <w:t>|        |импортталатын спирттің барлық түрі                   |    46800</w:t>
      </w:r>
      <w:r>
        <w:br/>
      </w:r>
      <w:r>
        <w:rPr>
          <w:rFonts w:ascii="Times New Roman"/>
          <w:b w:val="false"/>
          <w:i w:val="false"/>
          <w:color w:val="000000"/>
          <w:sz w:val="28"/>
        </w:rPr>
        <w:t>
</w:t>
      </w:r>
      <w:r>
        <w:rPr>
          <w:rFonts w:ascii="Times New Roman"/>
          <w:b w:val="false"/>
          <w:i w:val="false"/>
          <w:color w:val="000000"/>
          <w:sz w:val="28"/>
        </w:rPr>
        <w:t xml:space="preserve">|     42 |Қазақстан Республикасының аумағына </w:t>
      </w:r>
      <w:r>
        <w:rPr>
          <w:rFonts w:ascii="Times New Roman"/>
          <w:b w:val="false"/>
          <w:i w:val="false"/>
          <w:color w:val="000000"/>
          <w:sz w:val="28"/>
        </w:rPr>
        <w:t>импортталатын арақ|     9600</w:t>
      </w:r>
      <w:r>
        <w:br/>
      </w:r>
      <w:r>
        <w:rPr>
          <w:rFonts w:ascii="Times New Roman"/>
          <w:b w:val="false"/>
          <w:i w:val="false"/>
          <w:color w:val="000000"/>
          <w:sz w:val="28"/>
        </w:rPr>
        <w:t>
</w:t>
      </w:r>
      <w:r>
        <w:rPr>
          <w:rFonts w:ascii="Times New Roman"/>
          <w:b w:val="false"/>
          <w:i w:val="false"/>
          <w:color w:val="000000"/>
          <w:sz w:val="28"/>
        </w:rPr>
        <w:t>|     43 |Қазақстан Республикасының аумағына импортталатын     |</w:t>
      </w:r>
      <w:r>
        <w:br/>
      </w:r>
      <w:r>
        <w:rPr>
          <w:rFonts w:ascii="Times New Roman"/>
          <w:b w:val="false"/>
          <w:i w:val="false"/>
          <w:color w:val="000000"/>
          <w:sz w:val="28"/>
        </w:rPr>
        <w:t>
</w:t>
      </w:r>
      <w:r>
        <w:rPr>
          <w:rFonts w:ascii="Times New Roman"/>
          <w:b w:val="false"/>
          <w:i w:val="false"/>
          <w:color w:val="000000"/>
          <w:sz w:val="28"/>
        </w:rPr>
        <w:t>|        |ликер-арақ бұйымдары, күшейтілген шырындар және      |    13100</w:t>
      </w:r>
      <w:r>
        <w:br/>
      </w:r>
      <w:r>
        <w:rPr>
          <w:rFonts w:ascii="Times New Roman"/>
          <w:b w:val="false"/>
          <w:i w:val="false"/>
          <w:color w:val="000000"/>
          <w:sz w:val="28"/>
        </w:rPr>
        <w:t>
</w:t>
      </w:r>
      <w:r>
        <w:rPr>
          <w:rFonts w:ascii="Times New Roman"/>
          <w:b w:val="false"/>
          <w:i w:val="false"/>
          <w:color w:val="000000"/>
          <w:sz w:val="28"/>
        </w:rPr>
        <w:t xml:space="preserve">|        |этил спиртінің </w:t>
      </w:r>
      <w:r>
        <w:rPr>
          <w:rFonts w:ascii="Times New Roman"/>
          <w:b w:val="false"/>
          <w:i w:val="false"/>
          <w:color w:val="000000"/>
          <w:sz w:val="28"/>
        </w:rPr>
        <w:t>көлемді үлесі 12-ден 30 пайызға дейін |</w:t>
      </w:r>
      <w:r>
        <w:br/>
      </w:r>
      <w:r>
        <w:rPr>
          <w:rFonts w:ascii="Times New Roman"/>
          <w:b w:val="false"/>
          <w:i w:val="false"/>
          <w:color w:val="000000"/>
          <w:sz w:val="28"/>
        </w:rPr>
        <w:t>
</w:t>
      </w:r>
      <w:r>
        <w:rPr>
          <w:rFonts w:ascii="Times New Roman"/>
          <w:b w:val="false"/>
          <w:i w:val="false"/>
          <w:color w:val="000000"/>
          <w:sz w:val="28"/>
        </w:rPr>
        <w:t>|        |және одан жоғары күшейтілген сусындар                |</w:t>
      </w:r>
      <w:r>
        <w:br/>
      </w:r>
      <w:r>
        <w:rPr>
          <w:rFonts w:ascii="Times New Roman"/>
          <w:b w:val="false"/>
          <w:i w:val="false"/>
          <w:color w:val="000000"/>
          <w:sz w:val="28"/>
        </w:rPr>
        <w:t>
</w:t>
      </w:r>
      <w:r>
        <w:rPr>
          <w:rFonts w:ascii="Times New Roman"/>
          <w:b w:val="false"/>
          <w:i w:val="false"/>
          <w:color w:val="000000"/>
          <w:sz w:val="28"/>
        </w:rPr>
        <w:t>|     44 |Қазақстан Республикасының аумағына                   |</w:t>
      </w:r>
      <w:r>
        <w:br/>
      </w:r>
      <w:r>
        <w:rPr>
          <w:rFonts w:ascii="Times New Roman"/>
          <w:b w:val="false"/>
          <w:i w:val="false"/>
          <w:color w:val="000000"/>
          <w:sz w:val="28"/>
        </w:rPr>
        <w:t>
</w:t>
      </w:r>
      <w:r>
        <w:rPr>
          <w:rFonts w:ascii="Times New Roman"/>
          <w:b w:val="false"/>
          <w:i w:val="false"/>
          <w:color w:val="000000"/>
          <w:sz w:val="28"/>
        </w:rPr>
        <w:t>|        |импортталатын шараптар                               |    96700</w:t>
      </w:r>
      <w:r>
        <w:br/>
      </w:r>
      <w:r>
        <w:rPr>
          <w:rFonts w:ascii="Times New Roman"/>
          <w:b w:val="false"/>
          <w:i w:val="false"/>
          <w:color w:val="000000"/>
          <w:sz w:val="28"/>
        </w:rPr>
        <w:t>
</w:t>
      </w:r>
      <w:r>
        <w:rPr>
          <w:rFonts w:ascii="Times New Roman"/>
          <w:b w:val="false"/>
          <w:i w:val="false"/>
          <w:color w:val="000000"/>
          <w:sz w:val="28"/>
        </w:rPr>
        <w:t>|     45 |Қазақстан Республикасының аумағына                   |    65900</w:t>
      </w:r>
      <w:r>
        <w:br/>
      </w:r>
      <w:r>
        <w:rPr>
          <w:rFonts w:ascii="Times New Roman"/>
          <w:b w:val="false"/>
          <w:i w:val="false"/>
          <w:color w:val="000000"/>
          <w:sz w:val="28"/>
        </w:rPr>
        <w:t>
</w:t>
      </w:r>
      <w:r>
        <w:rPr>
          <w:rFonts w:ascii="Times New Roman"/>
          <w:b w:val="false"/>
          <w:i w:val="false"/>
          <w:color w:val="000000"/>
          <w:sz w:val="28"/>
        </w:rPr>
        <w:t>|        |импортталатын коньяктар                              |</w:t>
      </w:r>
      <w:r>
        <w:br/>
      </w:r>
      <w:r>
        <w:rPr>
          <w:rFonts w:ascii="Times New Roman"/>
          <w:b w:val="false"/>
          <w:i w:val="false"/>
          <w:color w:val="000000"/>
          <w:sz w:val="28"/>
        </w:rPr>
        <w:t>
</w:t>
      </w:r>
      <w:r>
        <w:rPr>
          <w:rFonts w:ascii="Times New Roman"/>
          <w:b w:val="false"/>
          <w:i w:val="false"/>
          <w:color w:val="000000"/>
          <w:sz w:val="28"/>
        </w:rPr>
        <w:t>|     46 |Қазақстан Республикасының аумағына                   |</w:t>
      </w:r>
      <w:r>
        <w:br/>
      </w:r>
      <w:r>
        <w:rPr>
          <w:rFonts w:ascii="Times New Roman"/>
          <w:b w:val="false"/>
          <w:i w:val="false"/>
          <w:color w:val="000000"/>
          <w:sz w:val="28"/>
        </w:rPr>
        <w:t>
</w:t>
      </w:r>
      <w:r>
        <w:rPr>
          <w:rFonts w:ascii="Times New Roman"/>
          <w:b w:val="false"/>
          <w:i w:val="false"/>
          <w:color w:val="000000"/>
          <w:sz w:val="28"/>
        </w:rPr>
        <w:t>|        |импортталатын шампан шараптары                       |      700</w:t>
      </w:r>
      <w:r>
        <w:br/>
      </w:r>
      <w:r>
        <w:rPr>
          <w:rFonts w:ascii="Times New Roman"/>
          <w:b w:val="false"/>
          <w:i w:val="false"/>
          <w:color w:val="000000"/>
          <w:sz w:val="28"/>
        </w:rPr>
        <w:t>
</w:t>
      </w:r>
      <w:r>
        <w:rPr>
          <w:rFonts w:ascii="Times New Roman"/>
          <w:b w:val="false"/>
          <w:i w:val="false"/>
          <w:color w:val="000000"/>
          <w:sz w:val="28"/>
        </w:rPr>
        <w:t>|     47 |Қазақстан Республикасының аумағына импортталатын     |</w:t>
      </w:r>
      <w:r>
        <w:br/>
      </w:r>
      <w:r>
        <w:rPr>
          <w:rFonts w:ascii="Times New Roman"/>
          <w:b w:val="false"/>
          <w:i w:val="false"/>
          <w:color w:val="000000"/>
          <w:sz w:val="28"/>
        </w:rPr>
        <w:t>
</w:t>
      </w:r>
      <w:r>
        <w:rPr>
          <w:rFonts w:ascii="Times New Roman"/>
          <w:b w:val="false"/>
          <w:i w:val="false"/>
          <w:color w:val="000000"/>
          <w:sz w:val="28"/>
        </w:rPr>
        <w:t>|        | сыра                                                |    15600</w:t>
      </w:r>
      <w:r>
        <w:br/>
      </w:r>
      <w:r>
        <w:rPr>
          <w:rFonts w:ascii="Times New Roman"/>
          <w:b w:val="false"/>
          <w:i w:val="false"/>
          <w:color w:val="000000"/>
          <w:sz w:val="28"/>
        </w:rPr>
        <w:t>
</w:t>
      </w:r>
      <w:r>
        <w:rPr>
          <w:rFonts w:ascii="Times New Roman"/>
          <w:b w:val="false"/>
          <w:i w:val="false"/>
          <w:color w:val="000000"/>
          <w:sz w:val="28"/>
        </w:rPr>
        <w:t>|     48 |Қазақстан Республикасының аумағына импортталатын этил|</w:t>
      </w:r>
      <w:r>
        <w:br/>
      </w:r>
      <w:r>
        <w:rPr>
          <w:rFonts w:ascii="Times New Roman"/>
          <w:b w:val="false"/>
          <w:i w:val="false"/>
          <w:color w:val="000000"/>
          <w:sz w:val="28"/>
        </w:rPr>
        <w:t>
</w:t>
      </w:r>
      <w:r>
        <w:rPr>
          <w:rFonts w:ascii="Times New Roman"/>
          <w:b w:val="false"/>
          <w:i w:val="false"/>
          <w:color w:val="000000"/>
          <w:sz w:val="28"/>
        </w:rPr>
        <w:t>|        |спиртінің көлемді үлесі 1,5-нан 12 пайызға дейін     |    40300</w:t>
      </w:r>
      <w:r>
        <w:br/>
      </w:r>
      <w:r>
        <w:rPr>
          <w:rFonts w:ascii="Times New Roman"/>
          <w:b w:val="false"/>
          <w:i w:val="false"/>
          <w:color w:val="000000"/>
          <w:sz w:val="28"/>
        </w:rPr>
        <w:t>
</w:t>
      </w:r>
      <w:r>
        <w:rPr>
          <w:rFonts w:ascii="Times New Roman"/>
          <w:b w:val="false"/>
          <w:i w:val="false"/>
          <w:color w:val="000000"/>
          <w:sz w:val="28"/>
        </w:rPr>
        <w:t xml:space="preserve">|        |алкоголі аз </w:t>
      </w:r>
      <w:r>
        <w:rPr>
          <w:rFonts w:ascii="Times New Roman"/>
          <w:b w:val="false"/>
          <w:i w:val="false"/>
          <w:color w:val="000000"/>
          <w:sz w:val="28"/>
        </w:rPr>
        <w:t>күшейтілген сусындар, күшейтілген шырындар|</w:t>
      </w:r>
      <w:r>
        <w:br/>
      </w:r>
      <w:r>
        <w:rPr>
          <w:rFonts w:ascii="Times New Roman"/>
          <w:b w:val="false"/>
          <w:i w:val="false"/>
          <w:color w:val="000000"/>
          <w:sz w:val="28"/>
        </w:rPr>
        <w:t>
</w:t>
      </w:r>
      <w:r>
        <w:rPr>
          <w:rFonts w:ascii="Times New Roman"/>
          <w:b w:val="false"/>
          <w:i w:val="false"/>
          <w:color w:val="000000"/>
          <w:sz w:val="28"/>
        </w:rPr>
        <w:t>|     49 |Қазақстан Республикасының аумағына импортталатын     |</w:t>
      </w:r>
      <w:r>
        <w:br/>
      </w:r>
      <w:r>
        <w:rPr>
          <w:rFonts w:ascii="Times New Roman"/>
          <w:b w:val="false"/>
          <w:i w:val="false"/>
          <w:color w:val="000000"/>
          <w:sz w:val="28"/>
        </w:rPr>
        <w:t>
</w:t>
      </w:r>
      <w:r>
        <w:rPr>
          <w:rFonts w:ascii="Times New Roman"/>
          <w:b w:val="false"/>
          <w:i w:val="false"/>
          <w:color w:val="000000"/>
          <w:sz w:val="28"/>
        </w:rPr>
        <w:t>|        | бекіре және албырт балықтардың уылдырығы            |    11400</w:t>
      </w:r>
      <w:r>
        <w:br/>
      </w:r>
      <w:r>
        <w:rPr>
          <w:rFonts w:ascii="Times New Roman"/>
          <w:b w:val="false"/>
          <w:i w:val="false"/>
          <w:color w:val="000000"/>
          <w:sz w:val="28"/>
        </w:rPr>
        <w:t>
</w:t>
      </w:r>
      <w:r>
        <w:rPr>
          <w:rFonts w:ascii="Times New Roman"/>
          <w:b w:val="false"/>
          <w:i w:val="false"/>
          <w:color w:val="000000"/>
          <w:sz w:val="28"/>
        </w:rPr>
        <w:t xml:space="preserve">|     50 |Қазақстан Республикасының аумағына импортталатын     </w:t>
      </w:r>
      <w:r>
        <w:br/>
      </w:r>
      <w:r>
        <w:rPr>
          <w:rFonts w:ascii="Times New Roman"/>
          <w:b w:val="false"/>
          <w:i w:val="false"/>
          <w:color w:val="000000"/>
          <w:sz w:val="28"/>
        </w:rPr>
        <w:t>
</w:t>
      </w:r>
      <w:r>
        <w:rPr>
          <w:rFonts w:ascii="Times New Roman"/>
          <w:b w:val="false"/>
          <w:i w:val="false"/>
          <w:color w:val="000000"/>
          <w:sz w:val="28"/>
        </w:rPr>
        <w:t>|        |темекі бұйымдары                                     |   220800</w:t>
      </w:r>
      <w:r>
        <w:br/>
      </w:r>
      <w:r>
        <w:rPr>
          <w:rFonts w:ascii="Times New Roman"/>
          <w:b w:val="false"/>
          <w:i w:val="false"/>
          <w:color w:val="000000"/>
          <w:sz w:val="28"/>
        </w:rPr>
        <w:t>
</w:t>
      </w:r>
      <w:r>
        <w:rPr>
          <w:rFonts w:ascii="Times New Roman"/>
          <w:b w:val="false"/>
          <w:i w:val="false"/>
          <w:color w:val="000000"/>
          <w:sz w:val="28"/>
        </w:rPr>
        <w:t>|     55 |Қазақстан Республикасының аумағына импортталатын     |</w:t>
      </w:r>
      <w:r>
        <w:br/>
      </w:r>
      <w:r>
        <w:rPr>
          <w:rFonts w:ascii="Times New Roman"/>
          <w:b w:val="false"/>
          <w:i w:val="false"/>
          <w:color w:val="000000"/>
          <w:sz w:val="28"/>
        </w:rPr>
        <w:t>
</w:t>
      </w:r>
      <w:r>
        <w:rPr>
          <w:rFonts w:ascii="Times New Roman"/>
          <w:b w:val="false"/>
          <w:i w:val="false"/>
          <w:color w:val="000000"/>
          <w:sz w:val="28"/>
        </w:rPr>
        <w:t>|        |жеңіл автомобильдер (мүгедектерге арнайы арналған    |   695720</w:t>
      </w:r>
      <w:r>
        <w:br/>
      </w:r>
      <w:r>
        <w:rPr>
          <w:rFonts w:ascii="Times New Roman"/>
          <w:b w:val="false"/>
          <w:i w:val="false"/>
          <w:color w:val="000000"/>
          <w:sz w:val="28"/>
        </w:rPr>
        <w:t>
</w:t>
      </w:r>
      <w:r>
        <w:rPr>
          <w:rFonts w:ascii="Times New Roman"/>
          <w:b w:val="false"/>
          <w:i w:val="false"/>
          <w:color w:val="000000"/>
          <w:sz w:val="28"/>
        </w:rPr>
        <w:t xml:space="preserve">|        |қолмен </w:t>
      </w:r>
      <w:r>
        <w:rPr>
          <w:rFonts w:ascii="Times New Roman"/>
          <w:b w:val="false"/>
          <w:i w:val="false"/>
          <w:color w:val="000000"/>
          <w:sz w:val="28"/>
        </w:rPr>
        <w:t>басқарылатын автомобильдерден басқа)          |</w:t>
      </w:r>
      <w:r>
        <w:br/>
      </w:r>
      <w:r>
        <w:rPr>
          <w:rFonts w:ascii="Times New Roman"/>
          <w:b w:val="false"/>
          <w:i w:val="false"/>
          <w:color w:val="000000"/>
          <w:sz w:val="28"/>
        </w:rPr>
        <w:t>
</w:t>
      </w:r>
      <w:r>
        <w:rPr>
          <w:rFonts w:ascii="Times New Roman"/>
          <w:b w:val="false"/>
          <w:i w:val="false"/>
          <w:color w:val="000000"/>
          <w:sz w:val="28"/>
        </w:rPr>
        <w:t>|     57 |Қазақстан Республикасының аумағына импортталатын</w:t>
      </w:r>
      <w:r>
        <w:br/>
      </w:r>
      <w:r>
        <w:rPr>
          <w:rFonts w:ascii="Times New Roman"/>
          <w:b w:val="false"/>
          <w:i w:val="false"/>
          <w:color w:val="000000"/>
          <w:sz w:val="28"/>
        </w:rPr>
        <w:t>
</w:t>
      </w:r>
      <w:r>
        <w:rPr>
          <w:rFonts w:ascii="Times New Roman"/>
          <w:b w:val="false"/>
          <w:i w:val="false"/>
          <w:color w:val="000000"/>
          <w:sz w:val="28"/>
        </w:rPr>
        <w:t>|        |алтыннан, платинадан немесе  күмістен жасалған        |    17800</w:t>
      </w:r>
      <w:r>
        <w:br/>
      </w:r>
      <w:r>
        <w:rPr>
          <w:rFonts w:ascii="Times New Roman"/>
          <w:b w:val="false"/>
          <w:i w:val="false"/>
          <w:color w:val="000000"/>
          <w:sz w:val="28"/>
        </w:rPr>
        <w:t>
</w:t>
      </w:r>
      <w:r>
        <w:rPr>
          <w:rFonts w:ascii="Times New Roman"/>
          <w:b w:val="false"/>
          <w:i w:val="false"/>
          <w:color w:val="000000"/>
          <w:sz w:val="28"/>
        </w:rPr>
        <w:t>|        |зергерлік бұйымдар     |</w:t>
      </w:r>
      <w:r>
        <w:br/>
      </w:r>
      <w:r>
        <w:rPr>
          <w:rFonts w:ascii="Times New Roman"/>
          <w:b w:val="false"/>
          <w:i w:val="false"/>
          <w:color w:val="000000"/>
          <w:sz w:val="28"/>
        </w:rPr>
        <w:t>
</w:t>
      </w:r>
      <w:r>
        <w:rPr>
          <w:rFonts w:ascii="Times New Roman"/>
          <w:b w:val="false"/>
          <w:i w:val="false"/>
          <w:color w:val="000000"/>
          <w:sz w:val="28"/>
        </w:rPr>
        <w:t>|     60 |Қазақстан Республикасының аумағына импортталатын</w:t>
      </w:r>
      <w:r>
        <w:br/>
      </w:r>
      <w:r>
        <w:rPr>
          <w:rFonts w:ascii="Times New Roman"/>
          <w:b w:val="false"/>
          <w:i w:val="false"/>
          <w:color w:val="000000"/>
          <w:sz w:val="28"/>
        </w:rPr>
        <w:t>
</w:t>
      </w:r>
      <w:r>
        <w:rPr>
          <w:rFonts w:ascii="Times New Roman"/>
          <w:b w:val="false"/>
          <w:i w:val="false"/>
          <w:color w:val="000000"/>
          <w:sz w:val="28"/>
        </w:rPr>
        <w:t>|        |бензин (авиациялықты қоспағанда)                      |   226900</w:t>
      </w:r>
      <w:r>
        <w:br/>
      </w:r>
      <w:r>
        <w:rPr>
          <w:rFonts w:ascii="Times New Roman"/>
          <w:b w:val="false"/>
          <w:i w:val="false"/>
          <w:color w:val="000000"/>
          <w:sz w:val="28"/>
        </w:rPr>
        <w:t>
</w:t>
      </w:r>
      <w:r>
        <w:rPr>
          <w:rFonts w:ascii="Times New Roman"/>
          <w:b w:val="false"/>
          <w:i w:val="false"/>
          <w:color w:val="000000"/>
          <w:sz w:val="28"/>
        </w:rPr>
        <w:t>|    3   |Табиғи және басқа ресурстарды пайдаланғаны үшін</w:t>
      </w:r>
      <w:r>
        <w:br/>
      </w:r>
      <w:r>
        <w:rPr>
          <w:rFonts w:ascii="Times New Roman"/>
          <w:b w:val="false"/>
          <w:i w:val="false"/>
          <w:color w:val="000000"/>
          <w:sz w:val="28"/>
        </w:rPr>
        <w:t>
</w:t>
      </w:r>
      <w:r>
        <w:rPr>
          <w:rFonts w:ascii="Times New Roman"/>
          <w:b w:val="false"/>
          <w:i w:val="false"/>
          <w:color w:val="000000"/>
          <w:sz w:val="28"/>
        </w:rPr>
        <w:t>|        |түсетін түсімдер                                      |  40186541</w:t>
      </w:r>
      <w:r>
        <w:br/>
      </w:r>
      <w:r>
        <w:rPr>
          <w:rFonts w:ascii="Times New Roman"/>
          <w:b w:val="false"/>
          <w:i w:val="false"/>
          <w:color w:val="000000"/>
          <w:sz w:val="28"/>
        </w:rPr>
        <w:t>
</w:t>
      </w:r>
      <w:r>
        <w:rPr>
          <w:rFonts w:ascii="Times New Roman"/>
          <w:b w:val="false"/>
          <w:i w:val="false"/>
          <w:color w:val="000000"/>
          <w:sz w:val="28"/>
        </w:rPr>
        <w:t>|     02 |Үстеме пайдаға салынатын салық                        |   411785</w:t>
      </w:r>
      <w:r>
        <w:br/>
      </w:r>
      <w:r>
        <w:rPr>
          <w:rFonts w:ascii="Times New Roman"/>
          <w:b w:val="false"/>
          <w:i w:val="false"/>
          <w:color w:val="000000"/>
          <w:sz w:val="28"/>
        </w:rPr>
        <w:t>
</w:t>
      </w:r>
      <w:r>
        <w:rPr>
          <w:rFonts w:ascii="Times New Roman"/>
          <w:b w:val="false"/>
          <w:i w:val="false"/>
          <w:color w:val="000000"/>
          <w:sz w:val="28"/>
        </w:rPr>
        <w:t>|     05 |Бонустар                                              |   711589</w:t>
      </w:r>
      <w:r>
        <w:br/>
      </w:r>
      <w:r>
        <w:rPr>
          <w:rFonts w:ascii="Times New Roman"/>
          <w:b w:val="false"/>
          <w:i w:val="false"/>
          <w:color w:val="000000"/>
          <w:sz w:val="28"/>
        </w:rPr>
        <w:t>
</w:t>
      </w:r>
      <w:r>
        <w:rPr>
          <w:rFonts w:ascii="Times New Roman"/>
          <w:b w:val="false"/>
          <w:i w:val="false"/>
          <w:color w:val="000000"/>
          <w:sz w:val="28"/>
        </w:rPr>
        <w:t xml:space="preserve">|     06 |Роялтилер                                             |  3371176 </w:t>
      </w:r>
      <w:r>
        <w:br/>
      </w:r>
      <w:r>
        <w:rPr>
          <w:rFonts w:ascii="Times New Roman"/>
          <w:b w:val="false"/>
          <w:i w:val="false"/>
          <w:color w:val="000000"/>
          <w:sz w:val="28"/>
        </w:rPr>
        <w:t>
</w:t>
      </w:r>
      <w:r>
        <w:rPr>
          <w:rFonts w:ascii="Times New Roman"/>
          <w:b w:val="false"/>
          <w:i w:val="false"/>
          <w:color w:val="000000"/>
          <w:sz w:val="28"/>
        </w:rPr>
        <w:t>|     08 |Жасалған келісім-шарттар бойынша өнімдер бөлу         |    6480</w:t>
      </w:r>
      <w:r>
        <w:br/>
      </w:r>
      <w:r>
        <w:rPr>
          <w:rFonts w:ascii="Times New Roman"/>
          <w:b w:val="false"/>
          <w:i w:val="false"/>
          <w:color w:val="000000"/>
          <w:sz w:val="28"/>
        </w:rPr>
        <w:t>
</w:t>
      </w:r>
      <w:r>
        <w:rPr>
          <w:rFonts w:ascii="Times New Roman"/>
          <w:b w:val="false"/>
          <w:i w:val="false"/>
          <w:color w:val="000000"/>
          <w:sz w:val="28"/>
        </w:rPr>
        <w:t>|        |жөніндегі Қазақстан Республикасының үлесі             |</w:t>
      </w:r>
      <w:r>
        <w:br/>
      </w:r>
      <w:r>
        <w:rPr>
          <w:rFonts w:ascii="Times New Roman"/>
          <w:b w:val="false"/>
          <w:i w:val="false"/>
          <w:color w:val="000000"/>
          <w:sz w:val="28"/>
        </w:rPr>
        <w:t>
</w:t>
      </w:r>
      <w:r>
        <w:rPr>
          <w:rFonts w:ascii="Times New Roman"/>
          <w:b w:val="false"/>
          <w:i w:val="false"/>
          <w:color w:val="000000"/>
          <w:sz w:val="28"/>
        </w:rPr>
        <w:t>|     09 |Радиожиілік спектрін пайдаланғаны үшін төлем          |   520000</w:t>
      </w:r>
      <w:r>
        <w:br/>
      </w:r>
      <w:r>
        <w:rPr>
          <w:rFonts w:ascii="Times New Roman"/>
          <w:b w:val="false"/>
          <w:i w:val="false"/>
          <w:color w:val="000000"/>
          <w:sz w:val="28"/>
        </w:rPr>
        <w:t>
</w:t>
      </w:r>
      <w:r>
        <w:rPr>
          <w:rFonts w:ascii="Times New Roman"/>
          <w:b w:val="false"/>
          <w:i w:val="false"/>
          <w:color w:val="000000"/>
          <w:sz w:val="28"/>
        </w:rPr>
        <w:t xml:space="preserve">|     10 |Кеме қатынайтын су жолдарын пайдаланғаны үшін төлем   |    45862 </w:t>
      </w:r>
      <w:r>
        <w:br/>
      </w:r>
      <w:r>
        <w:rPr>
          <w:rFonts w:ascii="Times New Roman"/>
          <w:b w:val="false"/>
          <w:i w:val="false"/>
          <w:color w:val="000000"/>
          <w:sz w:val="28"/>
        </w:rPr>
        <w:t>
</w:t>
      </w:r>
      <w:r>
        <w:rPr>
          <w:rFonts w:ascii="Times New Roman"/>
          <w:b w:val="false"/>
          <w:i w:val="false"/>
          <w:color w:val="000000"/>
          <w:sz w:val="28"/>
        </w:rPr>
        <w:t>|     11 |Жануарлар дүниесін пайдаланғаны үшін төлем            |   140977</w:t>
      </w:r>
      <w:r>
        <w:br/>
      </w:r>
      <w:r>
        <w:rPr>
          <w:rFonts w:ascii="Times New Roman"/>
          <w:b w:val="false"/>
          <w:i w:val="false"/>
          <w:color w:val="000000"/>
          <w:sz w:val="28"/>
        </w:rPr>
        <w:t>
</w:t>
      </w:r>
      <w:r>
        <w:rPr>
          <w:rFonts w:ascii="Times New Roman"/>
          <w:b w:val="false"/>
          <w:i w:val="false"/>
          <w:color w:val="000000"/>
          <w:sz w:val="28"/>
        </w:rPr>
        <w:t>|     25 |Шикізат секторы ұйымдарынан (Қазақстан Республикасының|    46362</w:t>
      </w:r>
      <w:r>
        <w:br/>
      </w:r>
      <w:r>
        <w:rPr>
          <w:rFonts w:ascii="Times New Roman"/>
          <w:b w:val="false"/>
          <w:i w:val="false"/>
          <w:color w:val="000000"/>
          <w:sz w:val="28"/>
        </w:rPr>
        <w:t>
</w:t>
      </w:r>
      <w:r>
        <w:rPr>
          <w:rFonts w:ascii="Times New Roman"/>
          <w:b w:val="false"/>
          <w:i w:val="false"/>
          <w:color w:val="000000"/>
          <w:sz w:val="28"/>
        </w:rPr>
        <w:t>|        |Үкіметі белгілеген тізбе бойынша заңды тұлғалардан)   |</w:t>
      </w:r>
      <w:r>
        <w:br/>
      </w:r>
      <w:r>
        <w:rPr>
          <w:rFonts w:ascii="Times New Roman"/>
          <w:b w:val="false"/>
          <w:i w:val="false"/>
          <w:color w:val="000000"/>
          <w:sz w:val="28"/>
        </w:rPr>
        <w:t>
</w:t>
      </w:r>
      <w:r>
        <w:rPr>
          <w:rFonts w:ascii="Times New Roman"/>
          <w:b w:val="false"/>
          <w:i w:val="false"/>
          <w:color w:val="000000"/>
          <w:sz w:val="28"/>
        </w:rPr>
        <w:t>|        |түсетін бонустар                                      |</w:t>
      </w:r>
      <w:r>
        <w:br/>
      </w:r>
      <w:r>
        <w:rPr>
          <w:rFonts w:ascii="Times New Roman"/>
          <w:b w:val="false"/>
          <w:i w:val="false"/>
          <w:color w:val="000000"/>
          <w:sz w:val="28"/>
        </w:rPr>
        <w:t>
</w:t>
      </w:r>
      <w:r>
        <w:rPr>
          <w:rFonts w:ascii="Times New Roman"/>
          <w:b w:val="false"/>
          <w:i w:val="false"/>
          <w:color w:val="000000"/>
          <w:sz w:val="28"/>
        </w:rPr>
        <w:t>|     26 |Шикізат секторы ұйымдарынан (Қазақстан Республикасының| 32996514</w:t>
      </w:r>
      <w:r>
        <w:br/>
      </w:r>
      <w:r>
        <w:rPr>
          <w:rFonts w:ascii="Times New Roman"/>
          <w:b w:val="false"/>
          <w:i w:val="false"/>
          <w:color w:val="000000"/>
          <w:sz w:val="28"/>
        </w:rPr>
        <w:t>
</w:t>
      </w:r>
      <w:r>
        <w:rPr>
          <w:rFonts w:ascii="Times New Roman"/>
          <w:b w:val="false"/>
          <w:i w:val="false"/>
          <w:color w:val="000000"/>
          <w:sz w:val="28"/>
        </w:rPr>
        <w:t>|        |Үкіметі белгілеген тізбе бойынша заңды тұлғалардан)   |</w:t>
      </w:r>
      <w:r>
        <w:br/>
      </w:r>
      <w:r>
        <w:rPr>
          <w:rFonts w:ascii="Times New Roman"/>
          <w:b w:val="false"/>
          <w:i w:val="false"/>
          <w:color w:val="000000"/>
          <w:sz w:val="28"/>
        </w:rPr>
        <w:t>
</w:t>
      </w:r>
      <w:r>
        <w:rPr>
          <w:rFonts w:ascii="Times New Roman"/>
          <w:b w:val="false"/>
          <w:i w:val="false"/>
          <w:color w:val="000000"/>
          <w:sz w:val="28"/>
        </w:rPr>
        <w:t xml:space="preserve">|        |түсетін роялти                                        |     </w:t>
      </w:r>
      <w:r>
        <w:br/>
      </w:r>
      <w:r>
        <w:rPr>
          <w:rFonts w:ascii="Times New Roman"/>
          <w:b w:val="false"/>
          <w:i w:val="false"/>
          <w:color w:val="000000"/>
          <w:sz w:val="28"/>
        </w:rPr>
        <w:t>
</w:t>
      </w:r>
      <w:r>
        <w:rPr>
          <w:rFonts w:ascii="Times New Roman"/>
          <w:b w:val="false"/>
          <w:i w:val="false"/>
          <w:color w:val="000000"/>
          <w:sz w:val="28"/>
        </w:rPr>
        <w:t>|     28 |Шикізат секторы ұйымдарының (Қазақстан Республикасының|  1935796</w:t>
      </w:r>
      <w:r>
        <w:br/>
      </w:r>
      <w:r>
        <w:rPr>
          <w:rFonts w:ascii="Times New Roman"/>
          <w:b w:val="false"/>
          <w:i w:val="false"/>
          <w:color w:val="000000"/>
          <w:sz w:val="28"/>
        </w:rPr>
        <w:t>
</w:t>
      </w:r>
      <w:r>
        <w:rPr>
          <w:rFonts w:ascii="Times New Roman"/>
          <w:b w:val="false"/>
          <w:i w:val="false"/>
          <w:color w:val="000000"/>
          <w:sz w:val="28"/>
        </w:rPr>
        <w:t>|        |Үкіметі белгілеген тізбе бойынша заңды тұлғалардың)   |</w:t>
      </w:r>
      <w:r>
        <w:br/>
      </w:r>
      <w:r>
        <w:rPr>
          <w:rFonts w:ascii="Times New Roman"/>
          <w:b w:val="false"/>
          <w:i w:val="false"/>
          <w:color w:val="000000"/>
          <w:sz w:val="28"/>
        </w:rPr>
        <w:t>
</w:t>
      </w:r>
      <w:r>
        <w:rPr>
          <w:rFonts w:ascii="Times New Roman"/>
          <w:b w:val="false"/>
          <w:i w:val="false"/>
          <w:color w:val="000000"/>
          <w:sz w:val="28"/>
        </w:rPr>
        <w:t>|        |жасалған келісім-шарттар бойынша өнімдер бөлу         |</w:t>
      </w:r>
      <w:r>
        <w:br/>
      </w:r>
      <w:r>
        <w:rPr>
          <w:rFonts w:ascii="Times New Roman"/>
          <w:b w:val="false"/>
          <w:i w:val="false"/>
          <w:color w:val="000000"/>
          <w:sz w:val="28"/>
        </w:rPr>
        <w:t>
</w:t>
      </w:r>
      <w:r>
        <w:rPr>
          <w:rFonts w:ascii="Times New Roman"/>
          <w:b w:val="false"/>
          <w:i w:val="false"/>
          <w:color w:val="000000"/>
          <w:sz w:val="28"/>
        </w:rPr>
        <w:t>|        |жөніндегі Қазақстан Республикасының үлесі             |</w:t>
      </w:r>
      <w:r>
        <w:br/>
      </w:r>
      <w:r>
        <w:rPr>
          <w:rFonts w:ascii="Times New Roman"/>
          <w:b w:val="false"/>
          <w:i w:val="false"/>
          <w:color w:val="000000"/>
          <w:sz w:val="28"/>
        </w:rPr>
        <w:t>
</w:t>
      </w:r>
      <w:r>
        <w:rPr>
          <w:rFonts w:ascii="Times New Roman"/>
          <w:b w:val="false"/>
          <w:i w:val="false"/>
          <w:color w:val="000000"/>
          <w:sz w:val="28"/>
        </w:rPr>
        <w:t>|    4   |Кәсіпкерлік және кәсіби қызметті жүргізгені үшін      |   520849</w:t>
      </w:r>
      <w:r>
        <w:br/>
      </w:r>
      <w:r>
        <w:rPr>
          <w:rFonts w:ascii="Times New Roman"/>
          <w:b w:val="false"/>
          <w:i w:val="false"/>
          <w:color w:val="000000"/>
          <w:sz w:val="28"/>
        </w:rPr>
        <w:t>
</w:t>
      </w:r>
      <w:r>
        <w:rPr>
          <w:rFonts w:ascii="Times New Roman"/>
          <w:b w:val="false"/>
          <w:i w:val="false"/>
          <w:color w:val="000000"/>
          <w:sz w:val="28"/>
        </w:rPr>
        <w:t>|        |алынатын алым                                         |</w:t>
      </w:r>
      <w:r>
        <w:br/>
      </w:r>
      <w:r>
        <w:rPr>
          <w:rFonts w:ascii="Times New Roman"/>
          <w:b w:val="false"/>
          <w:i w:val="false"/>
          <w:color w:val="000000"/>
          <w:sz w:val="28"/>
        </w:rPr>
        <w:t>
</w:t>
      </w:r>
      <w:r>
        <w:rPr>
          <w:rFonts w:ascii="Times New Roman"/>
          <w:b w:val="false"/>
          <w:i w:val="false"/>
          <w:color w:val="000000"/>
          <w:sz w:val="28"/>
        </w:rPr>
        <w:t>|     06 |Жергілікті маңызы бар ақылы мемлекеттік автомобиль    |   517000</w:t>
      </w:r>
      <w:r>
        <w:br/>
      </w:r>
      <w:r>
        <w:rPr>
          <w:rFonts w:ascii="Times New Roman"/>
          <w:b w:val="false"/>
          <w:i w:val="false"/>
          <w:color w:val="000000"/>
          <w:sz w:val="28"/>
        </w:rPr>
        <w:t>
</w:t>
      </w:r>
      <w:r>
        <w:rPr>
          <w:rFonts w:ascii="Times New Roman"/>
          <w:b w:val="false"/>
          <w:i w:val="false"/>
          <w:color w:val="000000"/>
          <w:sz w:val="28"/>
        </w:rPr>
        <w:t>|        |жолдарымен жүргені үшін алынатын алымдардан басқа,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бойынша автокөлік    |</w:t>
      </w:r>
      <w:r>
        <w:br/>
      </w:r>
      <w:r>
        <w:rPr>
          <w:rFonts w:ascii="Times New Roman"/>
          <w:b w:val="false"/>
          <w:i w:val="false"/>
          <w:color w:val="000000"/>
          <w:sz w:val="28"/>
        </w:rPr>
        <w:t>
</w:t>
      </w:r>
      <w:r>
        <w:rPr>
          <w:rFonts w:ascii="Times New Roman"/>
          <w:b w:val="false"/>
          <w:i w:val="false"/>
          <w:color w:val="000000"/>
          <w:sz w:val="28"/>
        </w:rPr>
        <w:t>|        |құралдарының жүргені үшін алынатын алым               |</w:t>
      </w:r>
      <w:r>
        <w:br/>
      </w:r>
      <w:r>
        <w:rPr>
          <w:rFonts w:ascii="Times New Roman"/>
          <w:b w:val="false"/>
          <w:i w:val="false"/>
          <w:color w:val="000000"/>
          <w:sz w:val="28"/>
        </w:rPr>
        <w:t>
</w:t>
      </w:r>
      <w:r>
        <w:rPr>
          <w:rFonts w:ascii="Times New Roman"/>
          <w:b w:val="false"/>
          <w:i w:val="false"/>
          <w:color w:val="000000"/>
          <w:sz w:val="28"/>
        </w:rPr>
        <w:t>|     11 |Елтаңбалық алым                                       |      183</w:t>
      </w:r>
      <w:r>
        <w:br/>
      </w:r>
      <w:r>
        <w:rPr>
          <w:rFonts w:ascii="Times New Roman"/>
          <w:b w:val="false"/>
          <w:i w:val="false"/>
          <w:color w:val="000000"/>
          <w:sz w:val="28"/>
        </w:rPr>
        <w:t>
</w:t>
      </w:r>
      <w:r>
        <w:rPr>
          <w:rFonts w:ascii="Times New Roman"/>
          <w:b w:val="false"/>
          <w:i w:val="false"/>
          <w:color w:val="000000"/>
          <w:sz w:val="28"/>
        </w:rPr>
        <w:t>|     19 |Республикалық маңызы бар жалпы пайдаланатын автомобиль|     3666</w:t>
      </w:r>
      <w:r>
        <w:br/>
      </w:r>
      <w:r>
        <w:rPr>
          <w:rFonts w:ascii="Times New Roman"/>
          <w:b w:val="false"/>
          <w:i w:val="false"/>
          <w:color w:val="000000"/>
          <w:sz w:val="28"/>
        </w:rPr>
        <w:t>
</w:t>
      </w:r>
      <w:r>
        <w:rPr>
          <w:rFonts w:ascii="Times New Roman"/>
          <w:b w:val="false"/>
          <w:i w:val="false"/>
          <w:color w:val="000000"/>
          <w:sz w:val="28"/>
        </w:rPr>
        <w:t>|        |жолдарының бөлінген белдеуінде сыртқы (көрнекі)       |</w:t>
      </w:r>
      <w:r>
        <w:br/>
      </w:r>
      <w:r>
        <w:rPr>
          <w:rFonts w:ascii="Times New Roman"/>
          <w:b w:val="false"/>
          <w:i w:val="false"/>
          <w:color w:val="000000"/>
          <w:sz w:val="28"/>
        </w:rPr>
        <w:t>
</w:t>
      </w:r>
      <w:r>
        <w:rPr>
          <w:rFonts w:ascii="Times New Roman"/>
          <w:b w:val="false"/>
          <w:i w:val="false"/>
          <w:color w:val="000000"/>
          <w:sz w:val="28"/>
        </w:rPr>
        <w:t>|        |жарнамалар орналастырғаны үшін төлемақы               |</w:t>
      </w:r>
      <w:r>
        <w:br/>
      </w:r>
      <w:r>
        <w:rPr>
          <w:rFonts w:ascii="Times New Roman"/>
          <w:b w:val="false"/>
          <w:i w:val="false"/>
          <w:color w:val="000000"/>
          <w:sz w:val="28"/>
        </w:rPr>
        <w:t>
</w:t>
      </w:r>
      <w:r>
        <w:rPr>
          <w:rFonts w:ascii="Times New Roman"/>
          <w:b w:val="false"/>
          <w:i w:val="false"/>
          <w:color w:val="000000"/>
          <w:sz w:val="28"/>
        </w:rPr>
        <w:t>| 06     |Халықаралық сауда мен сыртқы операцияларға салынатын  | 33267600</w:t>
      </w:r>
      <w:r>
        <w:br/>
      </w:r>
      <w:r>
        <w:rPr>
          <w:rFonts w:ascii="Times New Roman"/>
          <w:b w:val="false"/>
          <w:i w:val="false"/>
          <w:color w:val="000000"/>
          <w:sz w:val="28"/>
        </w:rPr>
        <w:t>
</w:t>
      </w:r>
      <w:r>
        <w:rPr>
          <w:rFonts w:ascii="Times New Roman"/>
          <w:b w:val="false"/>
          <w:i w:val="false"/>
          <w:color w:val="000000"/>
          <w:sz w:val="28"/>
        </w:rPr>
        <w:t>|        |салықтар                                              |</w:t>
      </w:r>
      <w:r>
        <w:br/>
      </w:r>
      <w:r>
        <w:rPr>
          <w:rFonts w:ascii="Times New Roman"/>
          <w:b w:val="false"/>
          <w:i w:val="false"/>
          <w:color w:val="000000"/>
          <w:sz w:val="28"/>
        </w:rPr>
        <w:t>
</w:t>
      </w:r>
      <w:r>
        <w:rPr>
          <w:rFonts w:ascii="Times New Roman"/>
          <w:b w:val="false"/>
          <w:i w:val="false"/>
          <w:color w:val="000000"/>
          <w:sz w:val="28"/>
        </w:rPr>
        <w:t>|    1   |Кеден төлемдері                                       | 23192600</w:t>
      </w:r>
      <w:r>
        <w:br/>
      </w:r>
      <w:r>
        <w:rPr>
          <w:rFonts w:ascii="Times New Roman"/>
          <w:b w:val="false"/>
          <w:i w:val="false"/>
          <w:color w:val="000000"/>
          <w:sz w:val="28"/>
        </w:rPr>
        <w:t>
</w:t>
      </w:r>
      <w:r>
        <w:rPr>
          <w:rFonts w:ascii="Times New Roman"/>
          <w:b w:val="false"/>
          <w:i w:val="false"/>
          <w:color w:val="000000"/>
          <w:sz w:val="28"/>
        </w:rPr>
        <w:t>|     01 |Әкелінетін тауарларға салынатын кеден баждары         | 21923800</w:t>
      </w:r>
      <w:r>
        <w:br/>
      </w:r>
      <w:r>
        <w:rPr>
          <w:rFonts w:ascii="Times New Roman"/>
          <w:b w:val="false"/>
          <w:i w:val="false"/>
          <w:color w:val="000000"/>
          <w:sz w:val="28"/>
        </w:rPr>
        <w:t>
</w:t>
      </w:r>
      <w:r>
        <w:rPr>
          <w:rFonts w:ascii="Times New Roman"/>
          <w:b w:val="false"/>
          <w:i w:val="false"/>
          <w:color w:val="000000"/>
          <w:sz w:val="28"/>
        </w:rPr>
        <w:t>|     02 |Әкетілетін тауарларға салынатын кеден баждары         |  1268800</w:t>
      </w:r>
      <w:r>
        <w:br/>
      </w:r>
      <w:r>
        <w:rPr>
          <w:rFonts w:ascii="Times New Roman"/>
          <w:b w:val="false"/>
          <w:i w:val="false"/>
          <w:color w:val="000000"/>
          <w:sz w:val="28"/>
        </w:rPr>
        <w:t>
</w:t>
      </w:r>
      <w:r>
        <w:rPr>
          <w:rFonts w:ascii="Times New Roman"/>
          <w:b w:val="false"/>
          <w:i w:val="false"/>
          <w:color w:val="000000"/>
          <w:sz w:val="28"/>
        </w:rPr>
        <w:t>|    2   |Халықаралық сауда мен операцияларға салынатын басқа да| 10075000</w:t>
      </w:r>
      <w:r>
        <w:br/>
      </w:r>
      <w:r>
        <w:rPr>
          <w:rFonts w:ascii="Times New Roman"/>
          <w:b w:val="false"/>
          <w:i w:val="false"/>
          <w:color w:val="000000"/>
          <w:sz w:val="28"/>
        </w:rPr>
        <w:t>
</w:t>
      </w:r>
      <w:r>
        <w:rPr>
          <w:rFonts w:ascii="Times New Roman"/>
          <w:b w:val="false"/>
          <w:i w:val="false"/>
          <w:color w:val="000000"/>
          <w:sz w:val="28"/>
        </w:rPr>
        <w:t>|        |салықтар                                              |</w:t>
      </w:r>
      <w:r>
        <w:br/>
      </w:r>
      <w:r>
        <w:rPr>
          <w:rFonts w:ascii="Times New Roman"/>
          <w:b w:val="false"/>
          <w:i w:val="false"/>
          <w:color w:val="000000"/>
          <w:sz w:val="28"/>
        </w:rPr>
        <w:t>
</w:t>
      </w:r>
      <w:r>
        <w:rPr>
          <w:rFonts w:ascii="Times New Roman"/>
          <w:b w:val="false"/>
          <w:i w:val="false"/>
          <w:color w:val="000000"/>
          <w:sz w:val="28"/>
        </w:rPr>
        <w:t>|     01 |Кедендік бақылауды және кедендік рәсімдерді жүзеге    |  9719000</w:t>
      </w:r>
      <w:r>
        <w:br/>
      </w:r>
      <w:r>
        <w:rPr>
          <w:rFonts w:ascii="Times New Roman"/>
          <w:b w:val="false"/>
          <w:i w:val="false"/>
          <w:color w:val="000000"/>
          <w:sz w:val="28"/>
        </w:rPr>
        <w:t>
</w:t>
      </w:r>
      <w:r>
        <w:rPr>
          <w:rFonts w:ascii="Times New Roman"/>
          <w:b w:val="false"/>
          <w:i w:val="false"/>
          <w:color w:val="000000"/>
          <w:sz w:val="28"/>
        </w:rPr>
        <w:t>|        |асырудан түсетін түсімдер                             |</w:t>
      </w:r>
      <w:r>
        <w:br/>
      </w:r>
      <w:r>
        <w:rPr>
          <w:rFonts w:ascii="Times New Roman"/>
          <w:b w:val="false"/>
          <w:i w:val="false"/>
          <w:color w:val="000000"/>
          <w:sz w:val="28"/>
        </w:rPr>
        <w:t>
</w:t>
      </w:r>
      <w:r>
        <w:rPr>
          <w:rFonts w:ascii="Times New Roman"/>
          <w:b w:val="false"/>
          <w:i w:val="false"/>
          <w:color w:val="000000"/>
          <w:sz w:val="28"/>
        </w:rPr>
        <w:t>|     02 |Отандық тауар өндірушілерді қорғау шаралары ретінде   |   356000</w:t>
      </w:r>
      <w:r>
        <w:br/>
      </w:r>
      <w:r>
        <w:rPr>
          <w:rFonts w:ascii="Times New Roman"/>
          <w:b w:val="false"/>
          <w:i w:val="false"/>
          <w:color w:val="000000"/>
          <w:sz w:val="28"/>
        </w:rPr>
        <w:t>
</w:t>
      </w:r>
      <w:r>
        <w:rPr>
          <w:rFonts w:ascii="Times New Roman"/>
          <w:b w:val="false"/>
          <w:i w:val="false"/>
          <w:color w:val="000000"/>
          <w:sz w:val="28"/>
        </w:rPr>
        <w:t>|        |салынатын баждар                                      |</w:t>
      </w:r>
      <w:r>
        <w:br/>
      </w:r>
      <w:r>
        <w:rPr>
          <w:rFonts w:ascii="Times New Roman"/>
          <w:b w:val="false"/>
          <w:i w:val="false"/>
          <w:color w:val="000000"/>
          <w:sz w:val="28"/>
        </w:rPr>
        <w:t>
</w:t>
      </w:r>
      <w:r>
        <w:rPr>
          <w:rFonts w:ascii="Times New Roman"/>
          <w:b w:val="false"/>
          <w:i w:val="false"/>
          <w:color w:val="000000"/>
          <w:sz w:val="28"/>
        </w:rPr>
        <w:t xml:space="preserve">| 07     |Басқа да салықтар                                     |   533259 </w:t>
      </w:r>
      <w:r>
        <w:br/>
      </w:r>
      <w:r>
        <w:rPr>
          <w:rFonts w:ascii="Times New Roman"/>
          <w:b w:val="false"/>
          <w:i w:val="false"/>
          <w:color w:val="000000"/>
          <w:sz w:val="28"/>
        </w:rPr>
        <w:t>
</w:t>
      </w:r>
      <w:r>
        <w:rPr>
          <w:rFonts w:ascii="Times New Roman"/>
          <w:b w:val="false"/>
          <w:i w:val="false"/>
          <w:color w:val="000000"/>
          <w:sz w:val="28"/>
        </w:rPr>
        <w:t>|    1   |Басқа да салықтар                                     |   533259</w:t>
      </w:r>
      <w:r>
        <w:br/>
      </w:r>
      <w:r>
        <w:rPr>
          <w:rFonts w:ascii="Times New Roman"/>
          <w:b w:val="false"/>
          <w:i w:val="false"/>
          <w:color w:val="000000"/>
          <w:sz w:val="28"/>
        </w:rPr>
        <w:t>
</w:t>
      </w:r>
      <w:r>
        <w:rPr>
          <w:rFonts w:ascii="Times New Roman"/>
          <w:b w:val="false"/>
          <w:i w:val="false"/>
          <w:color w:val="000000"/>
          <w:sz w:val="28"/>
        </w:rPr>
        <w:t>|     09 |Республикалық бюджетке түсетін басқа да салықтық      |   533259</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08     |Заңдық мәнді іс-әрекеттерді жасағаны үшін және        |  1613068</w:t>
      </w:r>
      <w:r>
        <w:br/>
      </w:r>
      <w:r>
        <w:rPr>
          <w:rFonts w:ascii="Times New Roman"/>
          <w:b w:val="false"/>
          <w:i w:val="false"/>
          <w:color w:val="000000"/>
          <w:sz w:val="28"/>
        </w:rPr>
        <w:t>
</w:t>
      </w:r>
      <w:r>
        <w:rPr>
          <w:rFonts w:ascii="Times New Roman"/>
          <w:b w:val="false"/>
          <w:i w:val="false"/>
          <w:color w:val="000000"/>
          <w:sz w:val="28"/>
        </w:rPr>
        <w:t xml:space="preserve">|        |(немесе) оған уәкілеттігі бар мемлекеттік органдардың | </w:t>
      </w:r>
      <w:r>
        <w:br/>
      </w:r>
      <w:r>
        <w:rPr>
          <w:rFonts w:ascii="Times New Roman"/>
          <w:b w:val="false"/>
          <w:i w:val="false"/>
          <w:color w:val="000000"/>
          <w:sz w:val="28"/>
        </w:rPr>
        <w:t>
</w:t>
      </w:r>
      <w:r>
        <w:rPr>
          <w:rFonts w:ascii="Times New Roman"/>
          <w:b w:val="false"/>
          <w:i w:val="false"/>
          <w:color w:val="000000"/>
          <w:sz w:val="28"/>
        </w:rPr>
        <w:t>|        |немесе лауазымды тұлғалардың құжаттар бергені үшін    |</w:t>
      </w:r>
      <w:r>
        <w:br/>
      </w:r>
      <w:r>
        <w:rPr>
          <w:rFonts w:ascii="Times New Roman"/>
          <w:b w:val="false"/>
          <w:i w:val="false"/>
          <w:color w:val="000000"/>
          <w:sz w:val="28"/>
        </w:rPr>
        <w:t>
</w:t>
      </w:r>
      <w:r>
        <w:rPr>
          <w:rFonts w:ascii="Times New Roman"/>
          <w:b w:val="false"/>
          <w:i w:val="false"/>
          <w:color w:val="000000"/>
          <w:sz w:val="28"/>
        </w:rPr>
        <w:t>|        |алынатын міндетті төлемдер                            |</w:t>
      </w:r>
      <w:r>
        <w:br/>
      </w:r>
      <w:r>
        <w:rPr>
          <w:rFonts w:ascii="Times New Roman"/>
          <w:b w:val="false"/>
          <w:i w:val="false"/>
          <w:color w:val="000000"/>
          <w:sz w:val="28"/>
        </w:rPr>
        <w:t>
</w:t>
      </w:r>
      <w:r>
        <w:rPr>
          <w:rFonts w:ascii="Times New Roman"/>
          <w:b w:val="false"/>
          <w:i w:val="false"/>
          <w:color w:val="000000"/>
          <w:sz w:val="28"/>
        </w:rPr>
        <w:t>|    1   |Мемлекеттік баж                                       |  1613068</w:t>
      </w:r>
      <w:r>
        <w:br/>
      </w:r>
      <w:r>
        <w:rPr>
          <w:rFonts w:ascii="Times New Roman"/>
          <w:b w:val="false"/>
          <w:i w:val="false"/>
          <w:color w:val="000000"/>
          <w:sz w:val="28"/>
        </w:rPr>
        <w:t>
</w:t>
      </w:r>
      <w:r>
        <w:rPr>
          <w:rFonts w:ascii="Times New Roman"/>
          <w:b w:val="false"/>
          <w:i w:val="false"/>
          <w:color w:val="000000"/>
          <w:sz w:val="28"/>
        </w:rPr>
        <w:t>|     01 |Консулдық алым                                        |  1613068</w:t>
      </w:r>
      <w:r>
        <w:br/>
      </w:r>
      <w:r>
        <w:rPr>
          <w:rFonts w:ascii="Times New Roman"/>
          <w:b w:val="false"/>
          <w:i w:val="false"/>
          <w:color w:val="000000"/>
          <w:sz w:val="28"/>
        </w:rPr>
        <w:t>
</w:t>
      </w:r>
      <w:r>
        <w:rPr>
          <w:rFonts w:ascii="Times New Roman"/>
          <w:b w:val="false"/>
          <w:i w:val="false"/>
          <w:color w:val="000000"/>
          <w:sz w:val="28"/>
        </w:rPr>
        <w:t>|2       |Салыққа жатпайтын түсімдер                            | 42933597</w:t>
      </w:r>
      <w:r>
        <w:br/>
      </w:r>
      <w:r>
        <w:rPr>
          <w:rFonts w:ascii="Times New Roman"/>
          <w:b w:val="false"/>
          <w:i w:val="false"/>
          <w:color w:val="000000"/>
          <w:sz w:val="28"/>
        </w:rPr>
        <w:t>
</w:t>
      </w:r>
      <w:r>
        <w:rPr>
          <w:rFonts w:ascii="Times New Roman"/>
          <w:b w:val="false"/>
          <w:i w:val="false"/>
          <w:color w:val="000000"/>
          <w:sz w:val="28"/>
        </w:rPr>
        <w:t>| 01     |Кәсіпкерлік қызмет пен меншіктен түсетін кірістер     | 39153226</w:t>
      </w:r>
      <w:r>
        <w:br/>
      </w:r>
      <w:r>
        <w:rPr>
          <w:rFonts w:ascii="Times New Roman"/>
          <w:b w:val="false"/>
          <w:i w:val="false"/>
          <w:color w:val="000000"/>
          <w:sz w:val="28"/>
        </w:rPr>
        <w:t>
</w:t>
      </w:r>
      <w:r>
        <w:rPr>
          <w:rFonts w:ascii="Times New Roman"/>
          <w:b w:val="false"/>
          <w:i w:val="false"/>
          <w:color w:val="000000"/>
          <w:sz w:val="28"/>
        </w:rPr>
        <w:t>|    1   |Ведомстволық кәсіпорындардың тауарлар мен             |   500895</w:t>
      </w:r>
      <w:r>
        <w:br/>
      </w:r>
      <w:r>
        <w:rPr>
          <w:rFonts w:ascii="Times New Roman"/>
          <w:b w:val="false"/>
          <w:i w:val="false"/>
          <w:color w:val="000000"/>
          <w:sz w:val="28"/>
        </w:rPr>
        <w:t>
</w:t>
      </w:r>
      <w:r>
        <w:rPr>
          <w:rFonts w:ascii="Times New Roman"/>
          <w:b w:val="false"/>
          <w:i w:val="false"/>
          <w:color w:val="000000"/>
          <w:sz w:val="28"/>
        </w:rPr>
        <w:t>|        |қызметтерді пайдамен сатудан түсетін іс жүзіндегі     |</w:t>
      </w:r>
      <w:r>
        <w:br/>
      </w:r>
      <w:r>
        <w:rPr>
          <w:rFonts w:ascii="Times New Roman"/>
          <w:b w:val="false"/>
          <w:i w:val="false"/>
          <w:color w:val="000000"/>
          <w:sz w:val="28"/>
        </w:rPr>
        <w:t>
</w:t>
      </w:r>
      <w:r>
        <w:rPr>
          <w:rFonts w:ascii="Times New Roman"/>
          <w:b w:val="false"/>
          <w:i w:val="false"/>
          <w:color w:val="000000"/>
          <w:sz w:val="28"/>
        </w:rPr>
        <w:t>|        |пайдасы                                               |</w:t>
      </w:r>
      <w:r>
        <w:br/>
      </w:r>
      <w:r>
        <w:rPr>
          <w:rFonts w:ascii="Times New Roman"/>
          <w:b w:val="false"/>
          <w:i w:val="false"/>
          <w:color w:val="000000"/>
          <w:sz w:val="28"/>
        </w:rPr>
        <w:t>
</w:t>
      </w:r>
      <w:r>
        <w:rPr>
          <w:rFonts w:ascii="Times New Roman"/>
          <w:b w:val="false"/>
          <w:i w:val="false"/>
          <w:color w:val="000000"/>
          <w:sz w:val="28"/>
        </w:rPr>
        <w:t>|     01 |Республикалық мемлекеттік кәсіпорындар пайдасының     |   500895</w:t>
      </w:r>
      <w:r>
        <w:br/>
      </w:r>
      <w:r>
        <w:rPr>
          <w:rFonts w:ascii="Times New Roman"/>
          <w:b w:val="false"/>
          <w:i w:val="false"/>
          <w:color w:val="000000"/>
          <w:sz w:val="28"/>
        </w:rPr>
        <w:t>
</w:t>
      </w:r>
      <w:r>
        <w:rPr>
          <w:rFonts w:ascii="Times New Roman"/>
          <w:b w:val="false"/>
          <w:i w:val="false"/>
          <w:color w:val="000000"/>
          <w:sz w:val="28"/>
        </w:rPr>
        <w:t>|        |үлесі                                                 |</w:t>
      </w:r>
      <w:r>
        <w:br/>
      </w:r>
      <w:r>
        <w:rPr>
          <w:rFonts w:ascii="Times New Roman"/>
          <w:b w:val="false"/>
          <w:i w:val="false"/>
          <w:color w:val="000000"/>
          <w:sz w:val="28"/>
        </w:rPr>
        <w:t>
</w:t>
      </w:r>
      <w:r>
        <w:rPr>
          <w:rFonts w:ascii="Times New Roman"/>
          <w:b w:val="false"/>
          <w:i w:val="false"/>
          <w:color w:val="000000"/>
          <w:sz w:val="28"/>
        </w:rPr>
        <w:t>|    2   |Заңды тұлғалардан және қаржы мекемелерінен түсетін    | 36888695</w:t>
      </w:r>
      <w:r>
        <w:br/>
      </w:r>
      <w:r>
        <w:rPr>
          <w:rFonts w:ascii="Times New Roman"/>
          <w:b w:val="false"/>
          <w:i w:val="false"/>
          <w:color w:val="000000"/>
          <w:sz w:val="28"/>
        </w:rPr>
        <w:t>
</w:t>
      </w:r>
      <w:r>
        <w:rPr>
          <w:rFonts w:ascii="Times New Roman"/>
          <w:b w:val="false"/>
          <w:i w:val="false"/>
          <w:color w:val="000000"/>
          <w:sz w:val="28"/>
        </w:rPr>
        <w:t>|        |салыққа жатпайтын түсімдер                            |</w:t>
      </w:r>
      <w:r>
        <w:br/>
      </w:r>
      <w:r>
        <w:rPr>
          <w:rFonts w:ascii="Times New Roman"/>
          <w:b w:val="false"/>
          <w:i w:val="false"/>
          <w:color w:val="000000"/>
          <w:sz w:val="28"/>
        </w:rPr>
        <w:t>
</w:t>
      </w:r>
      <w:r>
        <w:rPr>
          <w:rFonts w:ascii="Times New Roman"/>
          <w:b w:val="false"/>
          <w:i w:val="false"/>
          <w:color w:val="000000"/>
          <w:sz w:val="28"/>
        </w:rPr>
        <w:t>|     01 |Қазақстан Республикасының Ұлттық Банкінің кірісінен   |  7240000</w:t>
      </w:r>
      <w:r>
        <w:br/>
      </w:r>
      <w:r>
        <w:rPr>
          <w:rFonts w:ascii="Times New Roman"/>
          <w:b w:val="false"/>
          <w:i w:val="false"/>
          <w:color w:val="000000"/>
          <w:sz w:val="28"/>
        </w:rPr>
        <w:t>
</w:t>
      </w:r>
      <w:r>
        <w:rPr>
          <w:rFonts w:ascii="Times New Roman"/>
          <w:b w:val="false"/>
          <w:i w:val="false"/>
          <w:color w:val="000000"/>
          <w:sz w:val="28"/>
        </w:rPr>
        <w:t>|        |түсетін түсімдер                                      |</w:t>
      </w:r>
      <w:r>
        <w:br/>
      </w:r>
      <w:r>
        <w:rPr>
          <w:rFonts w:ascii="Times New Roman"/>
          <w:b w:val="false"/>
          <w:i w:val="false"/>
          <w:color w:val="000000"/>
          <w:sz w:val="28"/>
        </w:rPr>
        <w:t>
</w:t>
      </w:r>
      <w:r>
        <w:rPr>
          <w:rFonts w:ascii="Times New Roman"/>
          <w:b w:val="false"/>
          <w:i w:val="false"/>
          <w:color w:val="000000"/>
          <w:sz w:val="28"/>
        </w:rPr>
        <w:t>|     02 |Қазақстан Республикасы Үкіметінің депозиттері бойынша |  1000000</w:t>
      </w:r>
      <w:r>
        <w:br/>
      </w:r>
      <w:r>
        <w:rPr>
          <w:rFonts w:ascii="Times New Roman"/>
          <w:b w:val="false"/>
          <w:i w:val="false"/>
          <w:color w:val="000000"/>
          <w:sz w:val="28"/>
        </w:rPr>
        <w:t>
</w:t>
      </w:r>
      <w:r>
        <w:rPr>
          <w:rFonts w:ascii="Times New Roman"/>
          <w:b w:val="false"/>
          <w:i w:val="false"/>
          <w:color w:val="000000"/>
          <w:sz w:val="28"/>
        </w:rPr>
        <w:t>|        |алынған сыйақылар (мүдделер)                          |</w:t>
      </w:r>
      <w:r>
        <w:br/>
      </w:r>
      <w:r>
        <w:rPr>
          <w:rFonts w:ascii="Times New Roman"/>
          <w:b w:val="false"/>
          <w:i w:val="false"/>
          <w:color w:val="000000"/>
          <w:sz w:val="28"/>
        </w:rPr>
        <w:t>
</w:t>
      </w:r>
      <w:r>
        <w:rPr>
          <w:rFonts w:ascii="Times New Roman"/>
          <w:b w:val="false"/>
          <w:i w:val="false"/>
          <w:color w:val="000000"/>
          <w:sz w:val="28"/>
        </w:rPr>
        <w:t>|     03 |Республикалық меншік болып табылатын акциялардың      |  5800000</w:t>
      </w:r>
      <w:r>
        <w:br/>
      </w:r>
      <w:r>
        <w:rPr>
          <w:rFonts w:ascii="Times New Roman"/>
          <w:b w:val="false"/>
          <w:i w:val="false"/>
          <w:color w:val="000000"/>
          <w:sz w:val="28"/>
        </w:rPr>
        <w:t>
</w:t>
      </w:r>
      <w:r>
        <w:rPr>
          <w:rFonts w:ascii="Times New Roman"/>
          <w:b w:val="false"/>
          <w:i w:val="false"/>
          <w:color w:val="000000"/>
          <w:sz w:val="28"/>
        </w:rPr>
        <w:t>|        |пакеттеріне дивидендтерден түсетін түсімдер           |</w:t>
      </w:r>
      <w:r>
        <w:br/>
      </w:r>
      <w:r>
        <w:rPr>
          <w:rFonts w:ascii="Times New Roman"/>
          <w:b w:val="false"/>
          <w:i w:val="false"/>
          <w:color w:val="000000"/>
          <w:sz w:val="28"/>
        </w:rPr>
        <w:t>
</w:t>
      </w:r>
      <w:r>
        <w:rPr>
          <w:rFonts w:ascii="Times New Roman"/>
          <w:b w:val="false"/>
          <w:i w:val="false"/>
          <w:color w:val="000000"/>
          <w:sz w:val="28"/>
        </w:rPr>
        <w:t>|     04 |Мемлекеттің сыртқы заемдар қаражатын екінші деңгейдегі|    8434</w:t>
      </w:r>
      <w:r>
        <w:br/>
      </w:r>
      <w:r>
        <w:rPr>
          <w:rFonts w:ascii="Times New Roman"/>
          <w:b w:val="false"/>
          <w:i w:val="false"/>
          <w:color w:val="000000"/>
          <w:sz w:val="28"/>
        </w:rPr>
        <w:t>
</w:t>
      </w:r>
      <w:r>
        <w:rPr>
          <w:rFonts w:ascii="Times New Roman"/>
          <w:b w:val="false"/>
          <w:i w:val="false"/>
          <w:color w:val="000000"/>
          <w:sz w:val="28"/>
        </w:rPr>
        <w:t>|        |банктер шоттарына орналастырудан түсетін сыйақылар    |</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11 |Жер қойнауы туралы ақпараттың пайдалануға берілгені   |   539761</w:t>
      </w:r>
      <w:r>
        <w:br/>
      </w:r>
      <w:r>
        <w:rPr>
          <w:rFonts w:ascii="Times New Roman"/>
          <w:b w:val="false"/>
          <w:i w:val="false"/>
          <w:color w:val="000000"/>
          <w:sz w:val="28"/>
        </w:rPr>
        <w:t>
</w:t>
      </w:r>
      <w:r>
        <w:rPr>
          <w:rFonts w:ascii="Times New Roman"/>
          <w:b w:val="false"/>
          <w:i w:val="false"/>
          <w:color w:val="000000"/>
          <w:sz w:val="28"/>
        </w:rPr>
        <w:t>|        |үшін ақы                                              |</w:t>
      </w:r>
      <w:r>
        <w:br/>
      </w:r>
      <w:r>
        <w:rPr>
          <w:rFonts w:ascii="Times New Roman"/>
          <w:b w:val="false"/>
          <w:i w:val="false"/>
          <w:color w:val="000000"/>
          <w:sz w:val="28"/>
        </w:rPr>
        <w:t>
</w:t>
      </w:r>
      <w:r>
        <w:rPr>
          <w:rFonts w:ascii="Times New Roman"/>
          <w:b w:val="false"/>
          <w:i w:val="false"/>
          <w:color w:val="000000"/>
          <w:sz w:val="28"/>
        </w:rPr>
        <w:t>|     13 |Жергілікті өкілді органдардың шешімдері бойынша       |   120000</w:t>
      </w:r>
      <w:r>
        <w:br/>
      </w:r>
      <w:r>
        <w:rPr>
          <w:rFonts w:ascii="Times New Roman"/>
          <w:b w:val="false"/>
          <w:i w:val="false"/>
          <w:color w:val="000000"/>
          <w:sz w:val="28"/>
        </w:rPr>
        <w:t>
</w:t>
      </w:r>
      <w:r>
        <w:rPr>
          <w:rFonts w:ascii="Times New Roman"/>
          <w:b w:val="false"/>
          <w:i w:val="false"/>
          <w:color w:val="000000"/>
          <w:sz w:val="28"/>
        </w:rPr>
        <w:t xml:space="preserve">|        |өткізілетін лотереялардан түсетін кірістерден басқа,  |    </w:t>
      </w:r>
      <w:r>
        <w:br/>
      </w:r>
      <w:r>
        <w:rPr>
          <w:rFonts w:ascii="Times New Roman"/>
          <w:b w:val="false"/>
          <w:i w:val="false"/>
          <w:color w:val="000000"/>
          <w:sz w:val="28"/>
        </w:rPr>
        <w:t>
</w:t>
      </w:r>
      <w:r>
        <w:rPr>
          <w:rFonts w:ascii="Times New Roman"/>
          <w:b w:val="false"/>
          <w:i w:val="false"/>
          <w:color w:val="000000"/>
          <w:sz w:val="28"/>
        </w:rPr>
        <w:t>|        |мемлекеттік лотереялардан түсетін кірістердің түсімі  |</w:t>
      </w:r>
      <w:r>
        <w:br/>
      </w:r>
      <w:r>
        <w:rPr>
          <w:rFonts w:ascii="Times New Roman"/>
          <w:b w:val="false"/>
          <w:i w:val="false"/>
          <w:color w:val="000000"/>
          <w:sz w:val="28"/>
        </w:rPr>
        <w:t>
</w:t>
      </w:r>
      <w:r>
        <w:rPr>
          <w:rFonts w:ascii="Times New Roman"/>
          <w:b w:val="false"/>
          <w:i w:val="false"/>
          <w:color w:val="000000"/>
          <w:sz w:val="28"/>
        </w:rPr>
        <w:t>|     26 |Әскери полигондарды пайдаланғаны үшін жалгерлік       |  4251500</w:t>
      </w:r>
      <w:r>
        <w:br/>
      </w:r>
      <w:r>
        <w:rPr>
          <w:rFonts w:ascii="Times New Roman"/>
          <w:b w:val="false"/>
          <w:i w:val="false"/>
          <w:color w:val="000000"/>
          <w:sz w:val="28"/>
        </w:rPr>
        <w:t>
</w:t>
      </w:r>
      <w:r>
        <w:rPr>
          <w:rFonts w:ascii="Times New Roman"/>
          <w:b w:val="false"/>
          <w:i w:val="false"/>
          <w:color w:val="000000"/>
          <w:sz w:val="28"/>
        </w:rPr>
        <w:t>|        |төлемнен түсетін түсімдер                             |</w:t>
      </w:r>
      <w:r>
        <w:br/>
      </w:r>
      <w:r>
        <w:rPr>
          <w:rFonts w:ascii="Times New Roman"/>
          <w:b w:val="false"/>
          <w:i w:val="false"/>
          <w:color w:val="000000"/>
          <w:sz w:val="28"/>
        </w:rPr>
        <w:t>
</w:t>
      </w:r>
      <w:r>
        <w:rPr>
          <w:rFonts w:ascii="Times New Roman"/>
          <w:b w:val="false"/>
          <w:i w:val="false"/>
          <w:color w:val="000000"/>
          <w:sz w:val="28"/>
        </w:rPr>
        <w:t>|     27 |"Байқоңыр" кешенін пайдаланғаны үшін жалгерлік        | 17779000</w:t>
      </w:r>
      <w:r>
        <w:br/>
      </w:r>
      <w:r>
        <w:rPr>
          <w:rFonts w:ascii="Times New Roman"/>
          <w:b w:val="false"/>
          <w:i w:val="false"/>
          <w:color w:val="000000"/>
          <w:sz w:val="28"/>
        </w:rPr>
        <w:t>
</w:t>
      </w:r>
      <w:r>
        <w:rPr>
          <w:rFonts w:ascii="Times New Roman"/>
          <w:b w:val="false"/>
          <w:i w:val="false"/>
          <w:color w:val="000000"/>
          <w:sz w:val="28"/>
        </w:rPr>
        <w:t>|        |төлемнен түсетін түсімдер                             |</w:t>
      </w:r>
      <w:r>
        <w:br/>
      </w:r>
      <w:r>
        <w:rPr>
          <w:rFonts w:ascii="Times New Roman"/>
          <w:b w:val="false"/>
          <w:i w:val="false"/>
          <w:color w:val="000000"/>
          <w:sz w:val="28"/>
        </w:rPr>
        <w:t>
</w:t>
      </w:r>
      <w:r>
        <w:rPr>
          <w:rFonts w:ascii="Times New Roman"/>
          <w:b w:val="false"/>
          <w:i w:val="false"/>
          <w:color w:val="000000"/>
          <w:sz w:val="28"/>
        </w:rPr>
        <w:t xml:space="preserve">|     28 |Республикалық меншік мүлкін жалға беруден түсетін     |   150000 </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3   |Кәсіпкерлік қызмет пен меншіктен түсетін басқа да     |  1763636</w:t>
      </w:r>
      <w:r>
        <w:br/>
      </w:r>
      <w:r>
        <w:rPr>
          <w:rFonts w:ascii="Times New Roman"/>
          <w:b w:val="false"/>
          <w:i w:val="false"/>
          <w:color w:val="000000"/>
          <w:sz w:val="28"/>
        </w:rPr>
        <w:t>
</w:t>
      </w:r>
      <w:r>
        <w:rPr>
          <w:rFonts w:ascii="Times New Roman"/>
          <w:b w:val="false"/>
          <w:i w:val="false"/>
          <w:color w:val="000000"/>
          <w:sz w:val="28"/>
        </w:rPr>
        <w:t xml:space="preserve">|        | кірістер                                             |    </w:t>
      </w:r>
      <w:r>
        <w:br/>
      </w:r>
      <w:r>
        <w:rPr>
          <w:rFonts w:ascii="Times New Roman"/>
          <w:b w:val="false"/>
          <w:i w:val="false"/>
          <w:color w:val="000000"/>
          <w:sz w:val="28"/>
        </w:rPr>
        <w:t>
</w:t>
      </w:r>
      <w:r>
        <w:rPr>
          <w:rFonts w:ascii="Times New Roman"/>
          <w:b w:val="false"/>
          <w:i w:val="false"/>
          <w:color w:val="000000"/>
          <w:sz w:val="28"/>
        </w:rPr>
        <w:t>|     01 |Ауыл шаруашылық және орман алқаптарын ауыл және орман |   158800</w:t>
      </w:r>
      <w:r>
        <w:br/>
      </w:r>
      <w:r>
        <w:rPr>
          <w:rFonts w:ascii="Times New Roman"/>
          <w:b w:val="false"/>
          <w:i w:val="false"/>
          <w:color w:val="000000"/>
          <w:sz w:val="28"/>
        </w:rPr>
        <w:t>
</w:t>
      </w:r>
      <w:r>
        <w:rPr>
          <w:rFonts w:ascii="Times New Roman"/>
          <w:b w:val="false"/>
          <w:i w:val="false"/>
          <w:color w:val="000000"/>
          <w:sz w:val="28"/>
        </w:rPr>
        <w:t>|        |шаруашылықтарын жүргізуге байланысты емес мақсаттарға |</w:t>
      </w:r>
      <w:r>
        <w:br/>
      </w:r>
      <w:r>
        <w:rPr>
          <w:rFonts w:ascii="Times New Roman"/>
          <w:b w:val="false"/>
          <w:i w:val="false"/>
          <w:color w:val="000000"/>
          <w:sz w:val="28"/>
        </w:rPr>
        <w:t>
</w:t>
      </w:r>
      <w:r>
        <w:rPr>
          <w:rFonts w:ascii="Times New Roman"/>
          <w:b w:val="false"/>
          <w:i w:val="false"/>
          <w:color w:val="000000"/>
          <w:sz w:val="28"/>
        </w:rPr>
        <w:t>|        |пайдалану үшін алған кезде ауыл шаруашылығы</w:t>
      </w:r>
      <w:r>
        <w:rPr>
          <w:rFonts w:ascii="Times New Roman"/>
          <w:b w:val="false"/>
          <w:i w:val="false"/>
          <w:color w:val="000000"/>
          <w:sz w:val="28"/>
        </w:rPr>
        <w:t xml:space="preserve"> және орман|</w:t>
      </w:r>
      <w:r>
        <w:br/>
      </w:r>
      <w:r>
        <w:rPr>
          <w:rFonts w:ascii="Times New Roman"/>
          <w:b w:val="false"/>
          <w:i w:val="false"/>
          <w:color w:val="000000"/>
          <w:sz w:val="28"/>
        </w:rPr>
        <w:t>
</w:t>
      </w:r>
      <w:r>
        <w:rPr>
          <w:rFonts w:ascii="Times New Roman"/>
          <w:b w:val="false"/>
          <w:i w:val="false"/>
          <w:color w:val="000000"/>
          <w:sz w:val="28"/>
        </w:rPr>
        <w:t>|        |шаруашылығы өндірістерінің зияндарын өтеуден түсетін  |</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02 |Республикалық бюджеттен қаржыландырылатын мемлекеттік |  1604836</w:t>
      </w:r>
      <w:r>
        <w:br/>
      </w:r>
      <w:r>
        <w:rPr>
          <w:rFonts w:ascii="Times New Roman"/>
          <w:b w:val="false"/>
          <w:i w:val="false"/>
          <w:color w:val="000000"/>
          <w:sz w:val="28"/>
        </w:rPr>
        <w:t>
</w:t>
      </w:r>
      <w:r>
        <w:rPr>
          <w:rFonts w:ascii="Times New Roman"/>
          <w:b w:val="false"/>
          <w:i w:val="false"/>
          <w:color w:val="000000"/>
          <w:sz w:val="28"/>
        </w:rPr>
        <w:t>|        |мекемелер көрсететін қызметтерді сатудан түсетін      |</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02     |Әкімшілік алымдар мен төлемдер, коммерциялық емес және|   182030</w:t>
      </w:r>
      <w:r>
        <w:br/>
      </w:r>
      <w:r>
        <w:rPr>
          <w:rFonts w:ascii="Times New Roman"/>
          <w:b w:val="false"/>
          <w:i w:val="false"/>
          <w:color w:val="000000"/>
          <w:sz w:val="28"/>
        </w:rPr>
        <w:t>
</w:t>
      </w:r>
      <w:r>
        <w:rPr>
          <w:rFonts w:ascii="Times New Roman"/>
          <w:b w:val="false"/>
          <w:i w:val="false"/>
          <w:color w:val="000000"/>
          <w:sz w:val="28"/>
        </w:rPr>
        <w:t>|        |ілеспе саудадан алынатын кірістер                     |</w:t>
      </w:r>
      <w:r>
        <w:br/>
      </w:r>
      <w:r>
        <w:rPr>
          <w:rFonts w:ascii="Times New Roman"/>
          <w:b w:val="false"/>
          <w:i w:val="false"/>
          <w:color w:val="000000"/>
          <w:sz w:val="28"/>
        </w:rPr>
        <w:t>
</w:t>
      </w:r>
      <w:r>
        <w:rPr>
          <w:rFonts w:ascii="Times New Roman"/>
          <w:b w:val="false"/>
          <w:i w:val="false"/>
          <w:color w:val="000000"/>
          <w:sz w:val="28"/>
        </w:rPr>
        <w:t xml:space="preserve">|    3   |Коммерциялық емес және ілеспе саудадан алынатын басқа |   182030 </w:t>
      </w:r>
      <w:r>
        <w:br/>
      </w:r>
      <w:r>
        <w:rPr>
          <w:rFonts w:ascii="Times New Roman"/>
          <w:b w:val="false"/>
          <w:i w:val="false"/>
          <w:color w:val="000000"/>
          <w:sz w:val="28"/>
        </w:rPr>
        <w:t>
</w:t>
      </w:r>
      <w:r>
        <w:rPr>
          <w:rFonts w:ascii="Times New Roman"/>
          <w:b w:val="false"/>
          <w:i w:val="false"/>
          <w:color w:val="000000"/>
          <w:sz w:val="28"/>
        </w:rPr>
        <w:t>|        |да төлемдер мен кірістер                              |</w:t>
      </w:r>
      <w:r>
        <w:br/>
      </w:r>
      <w:r>
        <w:rPr>
          <w:rFonts w:ascii="Times New Roman"/>
          <w:b w:val="false"/>
          <w:i w:val="false"/>
          <w:color w:val="000000"/>
          <w:sz w:val="28"/>
        </w:rPr>
        <w:t>
</w:t>
      </w:r>
      <w:r>
        <w:rPr>
          <w:rFonts w:ascii="Times New Roman"/>
          <w:b w:val="false"/>
          <w:i w:val="false"/>
          <w:color w:val="000000"/>
          <w:sz w:val="28"/>
        </w:rPr>
        <w:t>|     03 |Республикалық бюджеттен қаржыландырылатын мемлекеттік |    15400</w:t>
      </w:r>
      <w:r>
        <w:br/>
      </w:r>
      <w:r>
        <w:rPr>
          <w:rFonts w:ascii="Times New Roman"/>
          <w:b w:val="false"/>
          <w:i w:val="false"/>
          <w:color w:val="000000"/>
          <w:sz w:val="28"/>
        </w:rPr>
        <w:t>
</w:t>
      </w:r>
      <w:r>
        <w:rPr>
          <w:rFonts w:ascii="Times New Roman"/>
          <w:b w:val="false"/>
          <w:i w:val="false"/>
          <w:color w:val="000000"/>
          <w:sz w:val="28"/>
        </w:rPr>
        <w:t>|        |мекемелер ұйымдастыратын мемлекеттік сатып алуды      |</w:t>
      </w:r>
      <w:r>
        <w:br/>
      </w:r>
      <w:r>
        <w:rPr>
          <w:rFonts w:ascii="Times New Roman"/>
          <w:b w:val="false"/>
          <w:i w:val="false"/>
          <w:color w:val="000000"/>
          <w:sz w:val="28"/>
        </w:rPr>
        <w:t>
</w:t>
      </w:r>
      <w:r>
        <w:rPr>
          <w:rFonts w:ascii="Times New Roman"/>
          <w:b w:val="false"/>
          <w:i w:val="false"/>
          <w:color w:val="000000"/>
          <w:sz w:val="28"/>
        </w:rPr>
        <w:t>|        |өткізуден түсетін ақшаның түсімі                      |</w:t>
      </w:r>
      <w:r>
        <w:br/>
      </w:r>
      <w:r>
        <w:rPr>
          <w:rFonts w:ascii="Times New Roman"/>
          <w:b w:val="false"/>
          <w:i w:val="false"/>
          <w:color w:val="000000"/>
          <w:sz w:val="28"/>
        </w:rPr>
        <w:t>
</w:t>
      </w:r>
      <w:r>
        <w:rPr>
          <w:rFonts w:ascii="Times New Roman"/>
          <w:b w:val="false"/>
          <w:i w:val="false"/>
          <w:color w:val="000000"/>
          <w:sz w:val="28"/>
        </w:rPr>
        <w:t>|     05 |Тәркіленген мүлікті, белгіленген тәртіппен республика.|   166630</w:t>
      </w:r>
      <w:r>
        <w:br/>
      </w:r>
      <w:r>
        <w:rPr>
          <w:rFonts w:ascii="Times New Roman"/>
          <w:b w:val="false"/>
          <w:i w:val="false"/>
          <w:color w:val="000000"/>
          <w:sz w:val="28"/>
        </w:rPr>
        <w:t>
</w:t>
      </w:r>
      <w:r>
        <w:rPr>
          <w:rFonts w:ascii="Times New Roman"/>
          <w:b w:val="false"/>
          <w:i w:val="false"/>
          <w:color w:val="000000"/>
          <w:sz w:val="28"/>
        </w:rPr>
        <w:t>|        |лық меншікке өтеусіз өткен мүлікті сатудан түсетін    |</w:t>
      </w:r>
      <w:r>
        <w:br/>
      </w:r>
      <w:r>
        <w:rPr>
          <w:rFonts w:ascii="Times New Roman"/>
          <w:b w:val="false"/>
          <w:i w:val="false"/>
          <w:color w:val="000000"/>
          <w:sz w:val="28"/>
        </w:rPr>
        <w:t>
</w:t>
      </w:r>
      <w:r>
        <w:rPr>
          <w:rFonts w:ascii="Times New Roman"/>
          <w:b w:val="false"/>
          <w:i w:val="false"/>
          <w:color w:val="000000"/>
          <w:sz w:val="28"/>
        </w:rPr>
        <w:t>|        |түсімдер, оның ішінде кедендік бас тарту режимінде    |</w:t>
      </w:r>
      <w:r>
        <w:br/>
      </w:r>
      <w:r>
        <w:rPr>
          <w:rFonts w:ascii="Times New Roman"/>
          <w:b w:val="false"/>
          <w:i w:val="false"/>
          <w:color w:val="000000"/>
          <w:sz w:val="28"/>
        </w:rPr>
        <w:t>
</w:t>
      </w:r>
      <w:r>
        <w:rPr>
          <w:rFonts w:ascii="Times New Roman"/>
          <w:b w:val="false"/>
          <w:i w:val="false"/>
          <w:color w:val="000000"/>
          <w:sz w:val="28"/>
        </w:rPr>
        <w:t>|        |мемлекеттің пайдасына ресімделген тауарлар мен көлік  |</w:t>
      </w:r>
      <w:r>
        <w:br/>
      </w:r>
      <w:r>
        <w:rPr>
          <w:rFonts w:ascii="Times New Roman"/>
          <w:b w:val="false"/>
          <w:i w:val="false"/>
          <w:color w:val="000000"/>
          <w:sz w:val="28"/>
        </w:rPr>
        <w:t>
</w:t>
      </w:r>
      <w:r>
        <w:rPr>
          <w:rFonts w:ascii="Times New Roman"/>
          <w:b w:val="false"/>
          <w:i w:val="false"/>
          <w:color w:val="000000"/>
          <w:sz w:val="28"/>
        </w:rPr>
        <w:t>|        |құралдары                                             |</w:t>
      </w:r>
      <w:r>
        <w:br/>
      </w:r>
      <w:r>
        <w:rPr>
          <w:rFonts w:ascii="Times New Roman"/>
          <w:b w:val="false"/>
          <w:i w:val="false"/>
          <w:color w:val="000000"/>
          <w:sz w:val="28"/>
        </w:rPr>
        <w:t>
</w:t>
      </w:r>
      <w:r>
        <w:rPr>
          <w:rFonts w:ascii="Times New Roman"/>
          <w:b w:val="false"/>
          <w:i w:val="false"/>
          <w:color w:val="000000"/>
          <w:sz w:val="28"/>
        </w:rPr>
        <w:t>| 03     |Айыппұлдар мен санкциялар бойынша түсетін түсімдер    |   845070</w:t>
      </w:r>
      <w:r>
        <w:br/>
      </w:r>
      <w:r>
        <w:rPr>
          <w:rFonts w:ascii="Times New Roman"/>
          <w:b w:val="false"/>
          <w:i w:val="false"/>
          <w:color w:val="000000"/>
          <w:sz w:val="28"/>
        </w:rPr>
        <w:t>
</w:t>
      </w:r>
      <w:r>
        <w:rPr>
          <w:rFonts w:ascii="Times New Roman"/>
          <w:b w:val="false"/>
          <w:i w:val="false"/>
          <w:color w:val="000000"/>
          <w:sz w:val="28"/>
        </w:rPr>
        <w:t>|    1   |Айыппұлдар мен санкциялар бойынша түсетін түсімдер    |   845070</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олардың аумақтық        |   515300</w:t>
      </w:r>
      <w:r>
        <w:br/>
      </w:r>
      <w:r>
        <w:rPr>
          <w:rFonts w:ascii="Times New Roman"/>
          <w:b w:val="false"/>
          <w:i w:val="false"/>
          <w:color w:val="000000"/>
          <w:sz w:val="28"/>
        </w:rPr>
        <w:t>
</w:t>
      </w:r>
      <w:r>
        <w:rPr>
          <w:rFonts w:ascii="Times New Roman"/>
          <w:b w:val="false"/>
          <w:i w:val="false"/>
          <w:color w:val="000000"/>
          <w:sz w:val="28"/>
        </w:rPr>
        <w:t>|        |бөлімшелері салатын әкімшілік айыппұлдар мен          |</w:t>
      </w:r>
      <w:r>
        <w:br/>
      </w:r>
      <w:r>
        <w:rPr>
          <w:rFonts w:ascii="Times New Roman"/>
          <w:b w:val="false"/>
          <w:i w:val="false"/>
          <w:color w:val="000000"/>
          <w:sz w:val="28"/>
        </w:rPr>
        <w:t>
</w:t>
      </w:r>
      <w:r>
        <w:rPr>
          <w:rFonts w:ascii="Times New Roman"/>
          <w:b w:val="false"/>
          <w:i w:val="false"/>
          <w:color w:val="000000"/>
          <w:sz w:val="28"/>
        </w:rPr>
        <w:t>|        |санкциялар                                            |</w:t>
      </w:r>
      <w:r>
        <w:br/>
      </w:r>
      <w:r>
        <w:rPr>
          <w:rFonts w:ascii="Times New Roman"/>
          <w:b w:val="false"/>
          <w:i w:val="false"/>
          <w:color w:val="000000"/>
          <w:sz w:val="28"/>
        </w:rPr>
        <w:t>
</w:t>
      </w:r>
      <w:r>
        <w:rPr>
          <w:rFonts w:ascii="Times New Roman"/>
          <w:b w:val="false"/>
          <w:i w:val="false"/>
          <w:color w:val="000000"/>
          <w:sz w:val="28"/>
        </w:rPr>
        <w:t>|     04 |Казино, тотализаторлар және ойын бизнесі қызметінен   |   120200</w:t>
      </w:r>
      <w:r>
        <w:br/>
      </w:r>
      <w:r>
        <w:rPr>
          <w:rFonts w:ascii="Times New Roman"/>
          <w:b w:val="false"/>
          <w:i w:val="false"/>
          <w:color w:val="000000"/>
          <w:sz w:val="28"/>
        </w:rPr>
        <w:t>
</w:t>
      </w:r>
      <w:r>
        <w:rPr>
          <w:rFonts w:ascii="Times New Roman"/>
          <w:b w:val="false"/>
          <w:i w:val="false"/>
          <w:color w:val="000000"/>
          <w:sz w:val="28"/>
        </w:rPr>
        <w:t>|        |алынған кірістерді қоспағанда, оған қатысты лицензиялық</w:t>
      </w:r>
      <w:r>
        <w:br/>
      </w:r>
      <w:r>
        <w:rPr>
          <w:rFonts w:ascii="Times New Roman"/>
          <w:b w:val="false"/>
          <w:i w:val="false"/>
          <w:color w:val="000000"/>
          <w:sz w:val="28"/>
        </w:rPr>
        <w:t>
</w:t>
      </w:r>
      <w:r>
        <w:rPr>
          <w:rFonts w:ascii="Times New Roman"/>
          <w:b w:val="false"/>
          <w:i w:val="false"/>
          <w:color w:val="000000"/>
          <w:sz w:val="28"/>
        </w:rPr>
        <w:t>|        |тәртіп белгіленген лицензиясыз қызметтен түскен       |</w:t>
      </w:r>
      <w:r>
        <w:br/>
      </w:r>
      <w:r>
        <w:rPr>
          <w:rFonts w:ascii="Times New Roman"/>
          <w:b w:val="false"/>
          <w:i w:val="false"/>
          <w:color w:val="000000"/>
          <w:sz w:val="28"/>
        </w:rPr>
        <w:t>
</w:t>
      </w:r>
      <w:r>
        <w:rPr>
          <w:rFonts w:ascii="Times New Roman"/>
          <w:b w:val="false"/>
          <w:i w:val="false"/>
          <w:color w:val="000000"/>
          <w:sz w:val="28"/>
        </w:rPr>
        <w:t>|        |кірістерді алудан түсім                               |</w:t>
      </w:r>
      <w:r>
        <w:br/>
      </w:r>
      <w:r>
        <w:rPr>
          <w:rFonts w:ascii="Times New Roman"/>
          <w:b w:val="false"/>
          <w:i w:val="false"/>
          <w:color w:val="000000"/>
          <w:sz w:val="28"/>
        </w:rPr>
        <w:t>
</w:t>
      </w:r>
      <w:r>
        <w:rPr>
          <w:rFonts w:ascii="Times New Roman"/>
          <w:b w:val="false"/>
          <w:i w:val="false"/>
          <w:color w:val="000000"/>
          <w:sz w:val="28"/>
        </w:rPr>
        <w:t>|     06 |Атқарушылық санкция                                   |    96200</w:t>
      </w:r>
      <w:r>
        <w:br/>
      </w:r>
      <w:r>
        <w:rPr>
          <w:rFonts w:ascii="Times New Roman"/>
          <w:b w:val="false"/>
          <w:i w:val="false"/>
          <w:color w:val="000000"/>
          <w:sz w:val="28"/>
        </w:rPr>
        <w:t>
</w:t>
      </w:r>
      <w:r>
        <w:rPr>
          <w:rFonts w:ascii="Times New Roman"/>
          <w:b w:val="false"/>
          <w:i w:val="false"/>
          <w:color w:val="000000"/>
          <w:sz w:val="28"/>
        </w:rPr>
        <w:t>|     07 |Қазақстан Республикасының Ұлттық Банкі белгілеген     |     7300</w:t>
      </w:r>
      <w:r>
        <w:br/>
      </w:r>
      <w:r>
        <w:rPr>
          <w:rFonts w:ascii="Times New Roman"/>
          <w:b w:val="false"/>
          <w:i w:val="false"/>
          <w:color w:val="000000"/>
          <w:sz w:val="28"/>
        </w:rPr>
        <w:t>
</w:t>
      </w:r>
      <w:r>
        <w:rPr>
          <w:rFonts w:ascii="Times New Roman"/>
          <w:b w:val="false"/>
          <w:i w:val="false"/>
          <w:color w:val="000000"/>
          <w:sz w:val="28"/>
        </w:rPr>
        <w:t>|        |экономикалық нормативтерді және статистикалық         |</w:t>
      </w:r>
      <w:r>
        <w:br/>
      </w:r>
      <w:r>
        <w:rPr>
          <w:rFonts w:ascii="Times New Roman"/>
          <w:b w:val="false"/>
          <w:i w:val="false"/>
          <w:color w:val="000000"/>
          <w:sz w:val="28"/>
        </w:rPr>
        <w:t>
</w:t>
      </w:r>
      <w:r>
        <w:rPr>
          <w:rFonts w:ascii="Times New Roman"/>
          <w:b w:val="false"/>
          <w:i w:val="false"/>
          <w:color w:val="000000"/>
          <w:sz w:val="28"/>
        </w:rPr>
        <w:t>|        |есептілікті берудің мерзімдерін бұзғаны үшін екінші   |</w:t>
      </w:r>
      <w:r>
        <w:br/>
      </w:r>
      <w:r>
        <w:rPr>
          <w:rFonts w:ascii="Times New Roman"/>
          <w:b w:val="false"/>
          <w:i w:val="false"/>
          <w:color w:val="000000"/>
          <w:sz w:val="28"/>
        </w:rPr>
        <w:t>
</w:t>
      </w:r>
      <w:r>
        <w:rPr>
          <w:rFonts w:ascii="Times New Roman"/>
          <w:b w:val="false"/>
          <w:i w:val="false"/>
          <w:color w:val="000000"/>
          <w:sz w:val="28"/>
        </w:rPr>
        <w:t>|        |деңгейдегі банктерге қолданылатын санкция сомаларының |</w:t>
      </w:r>
      <w:r>
        <w:br/>
      </w:r>
      <w:r>
        <w:rPr>
          <w:rFonts w:ascii="Times New Roman"/>
          <w:b w:val="false"/>
          <w:i w:val="false"/>
          <w:color w:val="000000"/>
          <w:sz w:val="28"/>
        </w:rPr>
        <w:t>
</w:t>
      </w:r>
      <w:r>
        <w:rPr>
          <w:rFonts w:ascii="Times New Roman"/>
          <w:b w:val="false"/>
          <w:i w:val="false"/>
          <w:color w:val="000000"/>
          <w:sz w:val="28"/>
        </w:rPr>
        <w:t>|        |түсімі                                                |</w:t>
      </w:r>
      <w:r>
        <w:br/>
      </w:r>
      <w:r>
        <w:rPr>
          <w:rFonts w:ascii="Times New Roman"/>
          <w:b w:val="false"/>
          <w:i w:val="false"/>
          <w:color w:val="000000"/>
          <w:sz w:val="28"/>
        </w:rPr>
        <w:t>
</w:t>
      </w:r>
      <w:r>
        <w:rPr>
          <w:rFonts w:ascii="Times New Roman"/>
          <w:b w:val="false"/>
          <w:i w:val="false"/>
          <w:color w:val="000000"/>
          <w:sz w:val="28"/>
        </w:rPr>
        <w:t>|     08 |Салымдар бойынша шоттарға жалақыларды уақытылы        |      170</w:t>
      </w:r>
      <w:r>
        <w:br/>
      </w:r>
      <w:r>
        <w:rPr>
          <w:rFonts w:ascii="Times New Roman"/>
          <w:b w:val="false"/>
          <w:i w:val="false"/>
          <w:color w:val="000000"/>
          <w:sz w:val="28"/>
        </w:rPr>
        <w:t>
</w:t>
      </w:r>
      <w:r>
        <w:rPr>
          <w:rFonts w:ascii="Times New Roman"/>
          <w:b w:val="false"/>
          <w:i w:val="false"/>
          <w:color w:val="000000"/>
          <w:sz w:val="28"/>
        </w:rPr>
        <w:t>|        |есептемегені үшін екінші деңгейдегі банктерге         |</w:t>
      </w:r>
      <w:r>
        <w:br/>
      </w:r>
      <w:r>
        <w:rPr>
          <w:rFonts w:ascii="Times New Roman"/>
          <w:b w:val="false"/>
          <w:i w:val="false"/>
          <w:color w:val="000000"/>
          <w:sz w:val="28"/>
        </w:rPr>
        <w:t>
</w:t>
      </w:r>
      <w:r>
        <w:rPr>
          <w:rFonts w:ascii="Times New Roman"/>
          <w:b w:val="false"/>
          <w:i w:val="false"/>
          <w:color w:val="000000"/>
          <w:sz w:val="28"/>
        </w:rPr>
        <w:t>|        |қолданылатын санкция сомаларының түсімі               |</w:t>
      </w:r>
      <w:r>
        <w:br/>
      </w:r>
      <w:r>
        <w:rPr>
          <w:rFonts w:ascii="Times New Roman"/>
          <w:b w:val="false"/>
          <w:i w:val="false"/>
          <w:color w:val="000000"/>
          <w:sz w:val="28"/>
        </w:rPr>
        <w:t>
</w:t>
      </w:r>
      <w:r>
        <w:rPr>
          <w:rFonts w:ascii="Times New Roman"/>
          <w:b w:val="false"/>
          <w:i w:val="false"/>
          <w:color w:val="000000"/>
          <w:sz w:val="28"/>
        </w:rPr>
        <w:t>|     12 |Республикалық бюджеттен қаржыландырылатын мемлекеттік |   105900</w:t>
      </w:r>
      <w:r>
        <w:br/>
      </w:r>
      <w:r>
        <w:rPr>
          <w:rFonts w:ascii="Times New Roman"/>
          <w:b w:val="false"/>
          <w:i w:val="false"/>
          <w:color w:val="000000"/>
          <w:sz w:val="28"/>
        </w:rPr>
        <w:t>
</w:t>
      </w:r>
      <w:r>
        <w:rPr>
          <w:rFonts w:ascii="Times New Roman"/>
          <w:b w:val="false"/>
          <w:i w:val="false"/>
          <w:color w:val="000000"/>
          <w:sz w:val="28"/>
        </w:rPr>
        <w:t>|        |мекемелер салатын басқа да санкциялар мен айыппұлдар  |</w:t>
      </w:r>
      <w:r>
        <w:br/>
      </w:r>
      <w:r>
        <w:rPr>
          <w:rFonts w:ascii="Times New Roman"/>
          <w:b w:val="false"/>
          <w:i w:val="false"/>
          <w:color w:val="000000"/>
          <w:sz w:val="28"/>
        </w:rPr>
        <w:t>
</w:t>
      </w:r>
      <w:r>
        <w:rPr>
          <w:rFonts w:ascii="Times New Roman"/>
          <w:b w:val="false"/>
          <w:i w:val="false"/>
          <w:color w:val="000000"/>
          <w:sz w:val="28"/>
        </w:rPr>
        <w:t>| 04     |Несиелер бойынша сыйақылар (мүдделер)                 |  1568481</w:t>
      </w:r>
      <w:r>
        <w:br/>
      </w:r>
      <w:r>
        <w:rPr>
          <w:rFonts w:ascii="Times New Roman"/>
          <w:b w:val="false"/>
          <w:i w:val="false"/>
          <w:color w:val="000000"/>
          <w:sz w:val="28"/>
        </w:rPr>
        <w:t>
</w:t>
      </w:r>
      <w:r>
        <w:rPr>
          <w:rFonts w:ascii="Times New Roman"/>
          <w:b w:val="false"/>
          <w:i w:val="false"/>
          <w:color w:val="000000"/>
          <w:sz w:val="28"/>
        </w:rPr>
        <w:t>|    1   |Заңды тұлғаларға республикалық бюджеттен несиелер     |   488449</w:t>
      </w:r>
      <w:r>
        <w:br/>
      </w:r>
      <w:r>
        <w:rPr>
          <w:rFonts w:ascii="Times New Roman"/>
          <w:b w:val="false"/>
          <w:i w:val="false"/>
          <w:color w:val="000000"/>
          <w:sz w:val="28"/>
        </w:rPr>
        <w:t>
</w:t>
      </w:r>
      <w:r>
        <w:rPr>
          <w:rFonts w:ascii="Times New Roman"/>
          <w:b w:val="false"/>
          <w:i w:val="false"/>
          <w:color w:val="000000"/>
          <w:sz w:val="28"/>
        </w:rPr>
        <w:t>|        |бергені үшін алынған сыйақылар (мүдделер)             |</w:t>
      </w:r>
      <w:r>
        <w:br/>
      </w:r>
      <w:r>
        <w:rPr>
          <w:rFonts w:ascii="Times New Roman"/>
          <w:b w:val="false"/>
          <w:i w:val="false"/>
          <w:color w:val="000000"/>
          <w:sz w:val="28"/>
        </w:rPr>
        <w:t>
</w:t>
      </w:r>
      <w:r>
        <w:rPr>
          <w:rFonts w:ascii="Times New Roman"/>
          <w:b w:val="false"/>
          <w:i w:val="false"/>
          <w:color w:val="000000"/>
          <w:sz w:val="28"/>
        </w:rPr>
        <w:t>|     01 |Лизингті ұйымдастыру бағдарламасының шеңберінде беріл.|   147000</w:t>
      </w:r>
      <w:r>
        <w:br/>
      </w:r>
      <w:r>
        <w:rPr>
          <w:rFonts w:ascii="Times New Roman"/>
          <w:b w:val="false"/>
          <w:i w:val="false"/>
          <w:color w:val="000000"/>
          <w:sz w:val="28"/>
        </w:rPr>
        <w:t>
</w:t>
      </w:r>
      <w:r>
        <w:rPr>
          <w:rFonts w:ascii="Times New Roman"/>
          <w:b w:val="false"/>
          <w:i w:val="false"/>
          <w:color w:val="000000"/>
          <w:sz w:val="28"/>
        </w:rPr>
        <w:t>|        |ген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02 |Инвестициялық жобаларды бірлесіп қаржыландыру үшін    |     5411</w:t>
      </w:r>
      <w:r>
        <w:br/>
      </w:r>
      <w:r>
        <w:rPr>
          <w:rFonts w:ascii="Times New Roman"/>
          <w:b w:val="false"/>
          <w:i w:val="false"/>
          <w:color w:val="000000"/>
          <w:sz w:val="28"/>
        </w:rPr>
        <w:t>
</w:t>
      </w:r>
      <w:r>
        <w:rPr>
          <w:rFonts w:ascii="Times New Roman"/>
          <w:b w:val="false"/>
          <w:i w:val="false"/>
          <w:color w:val="000000"/>
          <w:sz w:val="28"/>
        </w:rPr>
        <w:t>|        |берілген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03 |АДБ бағдарламалық заемы шеңберінде ауылшаруашылық     |   336038</w:t>
      </w:r>
      <w:r>
        <w:br/>
      </w:r>
      <w:r>
        <w:rPr>
          <w:rFonts w:ascii="Times New Roman"/>
          <w:b w:val="false"/>
          <w:i w:val="false"/>
          <w:color w:val="000000"/>
          <w:sz w:val="28"/>
        </w:rPr>
        <w:t>
</w:t>
      </w:r>
      <w:r>
        <w:rPr>
          <w:rFonts w:ascii="Times New Roman"/>
          <w:b w:val="false"/>
          <w:i w:val="false"/>
          <w:color w:val="000000"/>
          <w:sz w:val="28"/>
        </w:rPr>
        <w:t>|        |секторы үшін берілген несиелер бойынша сыйақылар      |</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қаржы агенттері     |     7627</w:t>
      </w:r>
      <w:r>
        <w:br/>
      </w:r>
      <w:r>
        <w:rPr>
          <w:rFonts w:ascii="Times New Roman"/>
          <w:b w:val="false"/>
          <w:i w:val="false"/>
          <w:color w:val="000000"/>
          <w:sz w:val="28"/>
        </w:rPr>
        <w:t>
</w:t>
      </w:r>
      <w:r>
        <w:rPr>
          <w:rFonts w:ascii="Times New Roman"/>
          <w:b w:val="false"/>
          <w:i w:val="false"/>
          <w:color w:val="000000"/>
          <w:sz w:val="28"/>
        </w:rPr>
        <w:t>|        |арқылы жеке тұлғаларға республикалық бюджеттен беріл. |</w:t>
      </w:r>
      <w:r>
        <w:br/>
      </w:r>
      <w:r>
        <w:rPr>
          <w:rFonts w:ascii="Times New Roman"/>
          <w:b w:val="false"/>
          <w:i w:val="false"/>
          <w:color w:val="000000"/>
          <w:sz w:val="28"/>
        </w:rPr>
        <w:t>
</w:t>
      </w:r>
      <w:r>
        <w:rPr>
          <w:rFonts w:ascii="Times New Roman"/>
          <w:b w:val="false"/>
          <w:i w:val="false"/>
          <w:color w:val="000000"/>
          <w:sz w:val="28"/>
        </w:rPr>
        <w:t>|        |ген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01 |Тұрғын үй құрылысы және тұрғын үй сатып алу бағдарла. |     7627</w:t>
      </w:r>
      <w:r>
        <w:br/>
      </w:r>
      <w:r>
        <w:rPr>
          <w:rFonts w:ascii="Times New Roman"/>
          <w:b w:val="false"/>
          <w:i w:val="false"/>
          <w:color w:val="000000"/>
          <w:sz w:val="28"/>
        </w:rPr>
        <w:t>
</w:t>
      </w:r>
      <w:r>
        <w:rPr>
          <w:rFonts w:ascii="Times New Roman"/>
          <w:b w:val="false"/>
          <w:i w:val="false"/>
          <w:color w:val="000000"/>
          <w:sz w:val="28"/>
        </w:rPr>
        <w:t>|        |масының шеңберінде берілген несиелер бойынша сыйақылар|</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республикалық бюджеттен|   426900</w:t>
      </w:r>
      <w:r>
        <w:br/>
      </w:r>
      <w:r>
        <w:rPr>
          <w:rFonts w:ascii="Times New Roman"/>
          <w:b w:val="false"/>
          <w:i w:val="false"/>
          <w:color w:val="000000"/>
          <w:sz w:val="28"/>
        </w:rPr>
        <w:t>
</w:t>
      </w:r>
      <w:r>
        <w:rPr>
          <w:rFonts w:ascii="Times New Roman"/>
          <w:b w:val="false"/>
          <w:i w:val="false"/>
          <w:color w:val="000000"/>
          <w:sz w:val="28"/>
        </w:rPr>
        <w:t>|        |берілген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01 |Көктемгі егіс және егін жинау жұмыстарын жүргізуді    |   195000</w:t>
      </w:r>
      <w:r>
        <w:br/>
      </w:r>
      <w:r>
        <w:rPr>
          <w:rFonts w:ascii="Times New Roman"/>
          <w:b w:val="false"/>
          <w:i w:val="false"/>
          <w:color w:val="000000"/>
          <w:sz w:val="28"/>
        </w:rPr>
        <w:t>
</w:t>
      </w:r>
      <w:r>
        <w:rPr>
          <w:rFonts w:ascii="Times New Roman"/>
          <w:b w:val="false"/>
          <w:i w:val="false"/>
          <w:color w:val="000000"/>
          <w:sz w:val="28"/>
        </w:rPr>
        <w:t>|        |ұйымдастыруға берілген несиелер бойынша сыйақылар     |</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02 |1999 жылдың егіс науқанын ұйымдастыруға берілген      |   231900</w:t>
      </w:r>
      <w:r>
        <w:br/>
      </w:r>
      <w:r>
        <w:rPr>
          <w:rFonts w:ascii="Times New Roman"/>
          <w:b w:val="false"/>
          <w:i w:val="false"/>
          <w:color w:val="000000"/>
          <w:sz w:val="28"/>
        </w:rPr>
        <w:t>
</w:t>
      </w:r>
      <w:r>
        <w:rPr>
          <w:rFonts w:ascii="Times New Roman"/>
          <w:b w:val="false"/>
          <w:i w:val="false"/>
          <w:color w:val="000000"/>
          <w:sz w:val="28"/>
        </w:rPr>
        <w:t>|        |тұқымдық қарыз бойынша сыйақылар (мүдделер)           |</w:t>
      </w:r>
      <w:r>
        <w:br/>
      </w:r>
      <w:r>
        <w:rPr>
          <w:rFonts w:ascii="Times New Roman"/>
          <w:b w:val="false"/>
          <w:i w:val="false"/>
          <w:color w:val="000000"/>
          <w:sz w:val="28"/>
        </w:rPr>
        <w:t>
</w:t>
      </w:r>
      <w:r>
        <w:rPr>
          <w:rFonts w:ascii="Times New Roman"/>
          <w:b w:val="false"/>
          <w:i w:val="false"/>
          <w:color w:val="000000"/>
          <w:sz w:val="28"/>
        </w:rPr>
        <w:t>|    4   |Заңды тұлғаларға үкіметтік сыртқы заемдардың қаражаты |   147378</w:t>
      </w:r>
      <w:r>
        <w:br/>
      </w:r>
      <w:r>
        <w:rPr>
          <w:rFonts w:ascii="Times New Roman"/>
          <w:b w:val="false"/>
          <w:i w:val="false"/>
          <w:color w:val="000000"/>
          <w:sz w:val="28"/>
        </w:rPr>
        <w:t>
</w:t>
      </w:r>
      <w:r>
        <w:rPr>
          <w:rFonts w:ascii="Times New Roman"/>
          <w:b w:val="false"/>
          <w:i w:val="false"/>
          <w:color w:val="000000"/>
          <w:sz w:val="28"/>
        </w:rPr>
        <w:t>|        |есебінен республикалық бюджеттен берілген несиелер    |</w:t>
      </w:r>
      <w:r>
        <w:br/>
      </w:r>
      <w:r>
        <w:rPr>
          <w:rFonts w:ascii="Times New Roman"/>
          <w:b w:val="false"/>
          <w:i w:val="false"/>
          <w:color w:val="000000"/>
          <w:sz w:val="28"/>
        </w:rPr>
        <w:t>
</w:t>
      </w:r>
      <w:r>
        <w:rPr>
          <w:rFonts w:ascii="Times New Roman"/>
          <w:b w:val="false"/>
          <w:i w:val="false"/>
          <w:color w:val="000000"/>
          <w:sz w:val="28"/>
        </w:rPr>
        <w:t>|        |бойынша сыйақылар (мүдделер)                          |</w:t>
      </w:r>
      <w:r>
        <w:br/>
      </w:r>
      <w:r>
        <w:rPr>
          <w:rFonts w:ascii="Times New Roman"/>
          <w:b w:val="false"/>
          <w:i w:val="false"/>
          <w:color w:val="000000"/>
          <w:sz w:val="28"/>
        </w:rPr>
        <w:t>
</w:t>
      </w:r>
      <w:r>
        <w:rPr>
          <w:rFonts w:ascii="Times New Roman"/>
          <w:b w:val="false"/>
          <w:i w:val="false"/>
          <w:color w:val="000000"/>
          <w:sz w:val="28"/>
        </w:rPr>
        <w:t>|     01 |Техникалық көмек жобасын іске асыру үшін берілген     |     3950</w:t>
      </w:r>
      <w:r>
        <w:br/>
      </w:r>
      <w:r>
        <w:rPr>
          <w:rFonts w:ascii="Times New Roman"/>
          <w:b w:val="false"/>
          <w:i w:val="false"/>
          <w:color w:val="000000"/>
          <w:sz w:val="28"/>
        </w:rPr>
        <w:t>
</w:t>
      </w:r>
      <w:r>
        <w:rPr>
          <w:rFonts w:ascii="Times New Roman"/>
          <w:b w:val="false"/>
          <w:i w:val="false"/>
          <w:color w:val="000000"/>
          <w:sz w:val="28"/>
        </w:rPr>
        <w:t>|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02 |Кәсіпорындар мен қаржы секторын дамыту жобасын іске   |       66</w:t>
      </w:r>
      <w:r>
        <w:br/>
      </w:r>
      <w:r>
        <w:rPr>
          <w:rFonts w:ascii="Times New Roman"/>
          <w:b w:val="false"/>
          <w:i w:val="false"/>
          <w:color w:val="000000"/>
          <w:sz w:val="28"/>
        </w:rPr>
        <w:t>
</w:t>
      </w:r>
      <w:r>
        <w:rPr>
          <w:rFonts w:ascii="Times New Roman"/>
          <w:b w:val="false"/>
          <w:i w:val="false"/>
          <w:color w:val="000000"/>
          <w:sz w:val="28"/>
        </w:rPr>
        <w:t>|        |асыру үшін берілген несиелер бойынша сыйақылар        |</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03 |Шағын және орта бизнесті қолдау жобасын іске асыру    |    33909</w:t>
      </w:r>
      <w:r>
        <w:br/>
      </w:r>
      <w:r>
        <w:rPr>
          <w:rFonts w:ascii="Times New Roman"/>
          <w:b w:val="false"/>
          <w:i w:val="false"/>
          <w:color w:val="000000"/>
          <w:sz w:val="28"/>
        </w:rPr>
        <w:t>
</w:t>
      </w:r>
      <w:r>
        <w:rPr>
          <w:rFonts w:ascii="Times New Roman"/>
          <w:b w:val="false"/>
          <w:i w:val="false"/>
          <w:color w:val="000000"/>
          <w:sz w:val="28"/>
        </w:rPr>
        <w:t>|        |үшін берілген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04 |Ауыл шаруашылығын жекешелендіруден кейінгі қолдау     |    19945</w:t>
      </w:r>
      <w:r>
        <w:br/>
      </w:r>
      <w:r>
        <w:rPr>
          <w:rFonts w:ascii="Times New Roman"/>
          <w:b w:val="false"/>
          <w:i w:val="false"/>
          <w:color w:val="000000"/>
          <w:sz w:val="28"/>
        </w:rPr>
        <w:t>
</w:t>
      </w:r>
      <w:r>
        <w:rPr>
          <w:rFonts w:ascii="Times New Roman"/>
          <w:b w:val="false"/>
          <w:i w:val="false"/>
          <w:color w:val="000000"/>
          <w:sz w:val="28"/>
        </w:rPr>
        <w:t>|        |жобасын іске асыру үшін берілген несиелер бойынша     |</w:t>
      </w:r>
      <w:r>
        <w:br/>
      </w:r>
      <w:r>
        <w:rPr>
          <w:rFonts w:ascii="Times New Roman"/>
          <w:b w:val="false"/>
          <w:i w:val="false"/>
          <w:color w:val="000000"/>
          <w:sz w:val="28"/>
        </w:rPr>
        <w:t>
</w:t>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val="false"/>
          <w:color w:val="000000"/>
          <w:sz w:val="28"/>
        </w:rPr>
        <w:t>|     05 |Мұнай саласына техникалық көмек көрсету жобасын іске  |    71309</w:t>
      </w:r>
      <w:r>
        <w:br/>
      </w:r>
      <w:r>
        <w:rPr>
          <w:rFonts w:ascii="Times New Roman"/>
          <w:b w:val="false"/>
          <w:i w:val="false"/>
          <w:color w:val="000000"/>
          <w:sz w:val="28"/>
        </w:rPr>
        <w:t>
</w:t>
      </w:r>
      <w:r>
        <w:rPr>
          <w:rFonts w:ascii="Times New Roman"/>
          <w:b w:val="false"/>
          <w:i w:val="false"/>
          <w:color w:val="000000"/>
          <w:sz w:val="28"/>
        </w:rPr>
        <w:t>|        |асыру үшін берілген несиелер бойынша сыйақылар        |</w:t>
      </w:r>
      <w:r>
        <w:br/>
      </w:r>
      <w:r>
        <w:rPr>
          <w:rFonts w:ascii="Times New Roman"/>
          <w:b w:val="false"/>
          <w:i w:val="false"/>
          <w:color w:val="000000"/>
          <w:sz w:val="28"/>
        </w:rPr>
        <w:t>
</w:t>
      </w:r>
      <w:r>
        <w:rPr>
          <w:rFonts w:ascii="Times New Roman"/>
          <w:b w:val="false"/>
          <w:i w:val="false"/>
          <w:color w:val="000000"/>
          <w:sz w:val="28"/>
        </w:rPr>
        <w:t>|        |(мүдделер)                                            |</w:t>
      </w:r>
      <w:r>
        <w:br/>
      </w:r>
      <w:r>
        <w:rPr>
          <w:rFonts w:ascii="Times New Roman"/>
          <w:b w:val="false"/>
          <w:i w:val="false"/>
          <w:color w:val="000000"/>
          <w:sz w:val="28"/>
        </w:rPr>
        <w:t>
</w:t>
      </w:r>
      <w:r>
        <w:rPr>
          <w:rFonts w:ascii="Times New Roman"/>
          <w:b w:val="false"/>
          <w:i w:val="false"/>
          <w:color w:val="000000"/>
          <w:sz w:val="28"/>
        </w:rPr>
        <w:t>|     07 |Ирригациялық және дренаждық жүйелерді жетілдіру       |    18199</w:t>
      </w:r>
      <w:r>
        <w:br/>
      </w:r>
      <w:r>
        <w:rPr>
          <w:rFonts w:ascii="Times New Roman"/>
          <w:b w:val="false"/>
          <w:i w:val="false"/>
          <w:color w:val="000000"/>
          <w:sz w:val="28"/>
        </w:rPr>
        <w:t>
</w:t>
      </w:r>
      <w:r>
        <w:rPr>
          <w:rFonts w:ascii="Times New Roman"/>
          <w:b w:val="false"/>
          <w:i w:val="false"/>
          <w:color w:val="000000"/>
          <w:sz w:val="28"/>
        </w:rPr>
        <w:t>|        |жобасын іске асыру үшін берілген несиелер бойынша     |</w:t>
      </w:r>
      <w:r>
        <w:br/>
      </w:r>
      <w:r>
        <w:rPr>
          <w:rFonts w:ascii="Times New Roman"/>
          <w:b w:val="false"/>
          <w:i w:val="false"/>
          <w:color w:val="000000"/>
          <w:sz w:val="28"/>
        </w:rPr>
        <w:t>
</w:t>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үкіметтік сыртқы       |   262766</w:t>
      </w:r>
      <w:r>
        <w:br/>
      </w:r>
      <w:r>
        <w:rPr>
          <w:rFonts w:ascii="Times New Roman"/>
          <w:b w:val="false"/>
          <w:i w:val="false"/>
          <w:color w:val="000000"/>
          <w:sz w:val="28"/>
        </w:rPr>
        <w:t>
</w:t>
      </w:r>
      <w:r>
        <w:rPr>
          <w:rFonts w:ascii="Times New Roman"/>
          <w:b w:val="false"/>
          <w:i w:val="false"/>
          <w:color w:val="000000"/>
          <w:sz w:val="28"/>
        </w:rPr>
        <w:t>|        |заемдардың қаражаты есебінен республикалық бюджеттен  |</w:t>
      </w:r>
      <w:r>
        <w:br/>
      </w:r>
      <w:r>
        <w:rPr>
          <w:rFonts w:ascii="Times New Roman"/>
          <w:b w:val="false"/>
          <w:i w:val="false"/>
          <w:color w:val="000000"/>
          <w:sz w:val="28"/>
        </w:rPr>
        <w:t>
</w:t>
      </w:r>
      <w:r>
        <w:rPr>
          <w:rFonts w:ascii="Times New Roman"/>
          <w:b w:val="false"/>
          <w:i w:val="false"/>
          <w:color w:val="000000"/>
          <w:sz w:val="28"/>
        </w:rPr>
        <w:t>|        |берілген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01 |Қала көлігін дамыту жобасын іске асыру үшін берілген  |   190822</w:t>
      </w:r>
      <w:r>
        <w:br/>
      </w:r>
      <w:r>
        <w:rPr>
          <w:rFonts w:ascii="Times New Roman"/>
          <w:b w:val="false"/>
          <w:i w:val="false"/>
          <w:color w:val="000000"/>
          <w:sz w:val="28"/>
        </w:rPr>
        <w:t>
</w:t>
      </w:r>
      <w:r>
        <w:rPr>
          <w:rFonts w:ascii="Times New Roman"/>
          <w:b w:val="false"/>
          <w:i w:val="false"/>
          <w:color w:val="000000"/>
          <w:sz w:val="28"/>
        </w:rPr>
        <w:t>|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02 |Атырау қаласын сумен жабдықтау және оның санитариясы  |    71944</w:t>
      </w:r>
      <w:r>
        <w:br/>
      </w:r>
      <w:r>
        <w:rPr>
          <w:rFonts w:ascii="Times New Roman"/>
          <w:b w:val="false"/>
          <w:i w:val="false"/>
          <w:color w:val="000000"/>
          <w:sz w:val="28"/>
        </w:rPr>
        <w:t>
</w:t>
      </w:r>
      <w:r>
        <w:rPr>
          <w:rFonts w:ascii="Times New Roman"/>
          <w:b w:val="false"/>
          <w:i w:val="false"/>
          <w:color w:val="000000"/>
          <w:sz w:val="28"/>
        </w:rPr>
        <w:t>|        |жобасын іске асыру үшін берілген несиелер бойынша     |</w:t>
      </w:r>
      <w:r>
        <w:br/>
      </w:r>
      <w:r>
        <w:rPr>
          <w:rFonts w:ascii="Times New Roman"/>
          <w:b w:val="false"/>
          <w:i w:val="false"/>
          <w:color w:val="000000"/>
          <w:sz w:val="28"/>
        </w:rPr>
        <w:t>
</w:t>
      </w:r>
      <w:r>
        <w:rPr>
          <w:rFonts w:ascii="Times New Roman"/>
          <w:b w:val="false"/>
          <w:i w:val="false"/>
          <w:color w:val="000000"/>
          <w:sz w:val="28"/>
        </w:rPr>
        <w:t>|        |сыйақылар (мүдделер)                                  |</w:t>
      </w:r>
      <w:r>
        <w:br/>
      </w:r>
      <w:r>
        <w:rPr>
          <w:rFonts w:ascii="Times New Roman"/>
          <w:b w:val="false"/>
          <w:i w:val="false"/>
          <w:color w:val="000000"/>
          <w:sz w:val="28"/>
        </w:rPr>
        <w:t>
</w:t>
      </w:r>
      <w:r>
        <w:rPr>
          <w:rFonts w:ascii="Times New Roman"/>
          <w:b w:val="false"/>
          <w:i w:val="false"/>
          <w:color w:val="000000"/>
          <w:sz w:val="28"/>
        </w:rPr>
        <w:t>|    6   |Заңды тұлғалар төлеген мемлекеттік кепілдіктер бойынша|    58384</w:t>
      </w:r>
      <w:r>
        <w:br/>
      </w:r>
      <w:r>
        <w:rPr>
          <w:rFonts w:ascii="Times New Roman"/>
          <w:b w:val="false"/>
          <w:i w:val="false"/>
          <w:color w:val="000000"/>
          <w:sz w:val="28"/>
        </w:rPr>
        <w:t>
</w:t>
      </w:r>
      <w:r>
        <w:rPr>
          <w:rFonts w:ascii="Times New Roman"/>
          <w:b w:val="false"/>
          <w:i w:val="false"/>
          <w:color w:val="000000"/>
          <w:sz w:val="28"/>
        </w:rPr>
        <w:t>|        |талаптар бойынша сыйақылар (мүдделер)                 |</w:t>
      </w:r>
      <w:r>
        <w:br/>
      </w:r>
      <w:r>
        <w:rPr>
          <w:rFonts w:ascii="Times New Roman"/>
          <w:b w:val="false"/>
          <w:i w:val="false"/>
          <w:color w:val="000000"/>
          <w:sz w:val="28"/>
        </w:rPr>
        <w:t>
</w:t>
      </w:r>
      <w:r>
        <w:rPr>
          <w:rFonts w:ascii="Times New Roman"/>
          <w:b w:val="false"/>
          <w:i w:val="false"/>
          <w:color w:val="000000"/>
          <w:sz w:val="28"/>
        </w:rPr>
        <w:t>|     01 |Заңды тұлғалар төлеген мемлекеттік кепілдіктер бойынша|    58384</w:t>
      </w:r>
      <w:r>
        <w:br/>
      </w:r>
      <w:r>
        <w:rPr>
          <w:rFonts w:ascii="Times New Roman"/>
          <w:b w:val="false"/>
          <w:i w:val="false"/>
          <w:color w:val="000000"/>
          <w:sz w:val="28"/>
        </w:rPr>
        <w:t>
</w:t>
      </w:r>
      <w:r>
        <w:rPr>
          <w:rFonts w:ascii="Times New Roman"/>
          <w:b w:val="false"/>
          <w:i w:val="false"/>
          <w:color w:val="000000"/>
          <w:sz w:val="28"/>
        </w:rPr>
        <w:t>|        |талаптар бойынша сыйақылар (мүдделер)                 |</w:t>
      </w:r>
      <w:r>
        <w:br/>
      </w:r>
      <w:r>
        <w:rPr>
          <w:rFonts w:ascii="Times New Roman"/>
          <w:b w:val="false"/>
          <w:i w:val="false"/>
          <w:color w:val="000000"/>
          <w:sz w:val="28"/>
        </w:rPr>
        <w:t>
</w:t>
      </w:r>
      <w:r>
        <w:rPr>
          <w:rFonts w:ascii="Times New Roman"/>
          <w:b w:val="false"/>
          <w:i w:val="false"/>
          <w:color w:val="000000"/>
          <w:sz w:val="28"/>
        </w:rPr>
        <w:t>|    7   |Шет мемлекеттердің үкіметтеріне берілген сыртқы       |   176977</w:t>
      </w:r>
      <w:r>
        <w:br/>
      </w:r>
      <w:r>
        <w:rPr>
          <w:rFonts w:ascii="Times New Roman"/>
          <w:b w:val="false"/>
          <w:i w:val="false"/>
          <w:color w:val="000000"/>
          <w:sz w:val="28"/>
        </w:rPr>
        <w:t>
</w:t>
      </w:r>
      <w:r>
        <w:rPr>
          <w:rFonts w:ascii="Times New Roman"/>
          <w:b w:val="false"/>
          <w:i w:val="false"/>
          <w:color w:val="000000"/>
          <w:sz w:val="28"/>
        </w:rPr>
        <w:t>|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01 |Шет мемлекеттердің үкіметтеріне берілген сыртқы       |   176977</w:t>
      </w:r>
      <w:r>
        <w:br/>
      </w:r>
      <w:r>
        <w:rPr>
          <w:rFonts w:ascii="Times New Roman"/>
          <w:b w:val="false"/>
          <w:i w:val="false"/>
          <w:color w:val="000000"/>
          <w:sz w:val="28"/>
        </w:rPr>
        <w:t>
</w:t>
      </w:r>
      <w:r>
        <w:rPr>
          <w:rFonts w:ascii="Times New Roman"/>
          <w:b w:val="false"/>
          <w:i w:val="false"/>
          <w:color w:val="000000"/>
          <w:sz w:val="28"/>
        </w:rPr>
        <w:t>|        |несиелер бойынша сыйақылар (мүдделер)                 |</w:t>
      </w:r>
      <w:r>
        <w:br/>
      </w:r>
      <w:r>
        <w:rPr>
          <w:rFonts w:ascii="Times New Roman"/>
          <w:b w:val="false"/>
          <w:i w:val="false"/>
          <w:color w:val="000000"/>
          <w:sz w:val="28"/>
        </w:rPr>
        <w:t>
</w:t>
      </w:r>
      <w:r>
        <w:rPr>
          <w:rFonts w:ascii="Times New Roman"/>
          <w:b w:val="false"/>
          <w:i w:val="false"/>
          <w:color w:val="000000"/>
          <w:sz w:val="28"/>
        </w:rPr>
        <w:t>| 05     |Салыққа жатпайтын өзге де түсімдер                    |  1184790</w:t>
      </w:r>
      <w:r>
        <w:br/>
      </w:r>
      <w:r>
        <w:rPr>
          <w:rFonts w:ascii="Times New Roman"/>
          <w:b w:val="false"/>
          <w:i w:val="false"/>
          <w:color w:val="000000"/>
          <w:sz w:val="28"/>
        </w:rPr>
        <w:t>
</w:t>
      </w:r>
      <w:r>
        <w:rPr>
          <w:rFonts w:ascii="Times New Roman"/>
          <w:b w:val="false"/>
          <w:i w:val="false"/>
          <w:color w:val="000000"/>
          <w:sz w:val="28"/>
        </w:rPr>
        <w:t>|    1   |Салыққа жатпайтын өзге де түсімдер                    |  1184790</w:t>
      </w:r>
      <w:r>
        <w:br/>
      </w:r>
      <w:r>
        <w:rPr>
          <w:rFonts w:ascii="Times New Roman"/>
          <w:b w:val="false"/>
          <w:i w:val="false"/>
          <w:color w:val="000000"/>
          <w:sz w:val="28"/>
        </w:rPr>
        <w:t>
</w:t>
      </w:r>
      <w:r>
        <w:rPr>
          <w:rFonts w:ascii="Times New Roman"/>
          <w:b w:val="false"/>
          <w:i w:val="false"/>
          <w:color w:val="000000"/>
          <w:sz w:val="28"/>
        </w:rPr>
        <w:t>|     02 |Қосымша және үстеме баждарды бөлу кезіндегі Қазақстан |    22450</w:t>
      </w:r>
      <w:r>
        <w:br/>
      </w:r>
      <w:r>
        <w:rPr>
          <w:rFonts w:ascii="Times New Roman"/>
          <w:b w:val="false"/>
          <w:i w:val="false"/>
          <w:color w:val="000000"/>
          <w:sz w:val="28"/>
        </w:rPr>
        <w:t>
</w:t>
      </w:r>
      <w:r>
        <w:rPr>
          <w:rFonts w:ascii="Times New Roman"/>
          <w:b w:val="false"/>
          <w:i w:val="false"/>
          <w:color w:val="000000"/>
          <w:sz w:val="28"/>
        </w:rPr>
        <w:t>|        |Республикасының үлесі                                 |</w:t>
      </w:r>
      <w:r>
        <w:br/>
      </w:r>
      <w:r>
        <w:rPr>
          <w:rFonts w:ascii="Times New Roman"/>
          <w:b w:val="false"/>
          <w:i w:val="false"/>
          <w:color w:val="000000"/>
          <w:sz w:val="28"/>
        </w:rPr>
        <w:t>
</w:t>
      </w:r>
      <w:r>
        <w:rPr>
          <w:rFonts w:ascii="Times New Roman"/>
          <w:b w:val="false"/>
          <w:i w:val="false"/>
          <w:color w:val="000000"/>
          <w:sz w:val="28"/>
        </w:rPr>
        <w:t>|     04 |Заңсыз алынған мүлікті еркімен тапсырудан немесе      |      176</w:t>
      </w:r>
      <w:r>
        <w:br/>
      </w:r>
      <w:r>
        <w:rPr>
          <w:rFonts w:ascii="Times New Roman"/>
          <w:b w:val="false"/>
          <w:i w:val="false"/>
          <w:color w:val="000000"/>
          <w:sz w:val="28"/>
        </w:rPr>
        <w:t>
</w:t>
      </w:r>
      <w:r>
        <w:rPr>
          <w:rFonts w:ascii="Times New Roman"/>
          <w:b w:val="false"/>
          <w:i w:val="false"/>
          <w:color w:val="000000"/>
          <w:sz w:val="28"/>
        </w:rPr>
        <w:t>|        |өндіріп алудан немесе оларға теңестірілген тұлғаларға |</w:t>
      </w:r>
      <w:r>
        <w:br/>
      </w:r>
      <w:r>
        <w:rPr>
          <w:rFonts w:ascii="Times New Roman"/>
          <w:b w:val="false"/>
          <w:i w:val="false"/>
          <w:color w:val="000000"/>
          <w:sz w:val="28"/>
        </w:rPr>
        <w:t>
</w:t>
      </w:r>
      <w:r>
        <w:rPr>
          <w:rFonts w:ascii="Times New Roman"/>
          <w:b w:val="false"/>
          <w:i w:val="false"/>
          <w:color w:val="000000"/>
          <w:sz w:val="28"/>
        </w:rPr>
        <w:t>|        |заңсыз көрсетілген қызметтердің құнынан алынатын      |</w:t>
      </w:r>
      <w:r>
        <w:br/>
      </w:r>
      <w:r>
        <w:rPr>
          <w:rFonts w:ascii="Times New Roman"/>
          <w:b w:val="false"/>
          <w:i w:val="false"/>
          <w:color w:val="000000"/>
          <w:sz w:val="28"/>
        </w:rPr>
        <w:t>
</w:t>
      </w:r>
      <w:r>
        <w:rPr>
          <w:rFonts w:ascii="Times New Roman"/>
          <w:b w:val="false"/>
          <w:i w:val="false"/>
          <w:color w:val="000000"/>
          <w:sz w:val="28"/>
        </w:rPr>
        <w:t>|        |сомалардың түсімі                                     |</w:t>
      </w:r>
      <w:r>
        <w:br/>
      </w:r>
      <w:r>
        <w:rPr>
          <w:rFonts w:ascii="Times New Roman"/>
          <w:b w:val="false"/>
          <w:i w:val="false"/>
          <w:color w:val="000000"/>
          <w:sz w:val="28"/>
        </w:rPr>
        <w:t>
</w:t>
      </w:r>
      <w:r>
        <w:rPr>
          <w:rFonts w:ascii="Times New Roman"/>
          <w:b w:val="false"/>
          <w:i w:val="false"/>
          <w:color w:val="000000"/>
          <w:sz w:val="28"/>
        </w:rPr>
        <w:t>|     06 |Бас бостандығынан айыруға сотталғандардың тамақтың,   |     9000</w:t>
      </w:r>
      <w:r>
        <w:br/>
      </w:r>
      <w:r>
        <w:rPr>
          <w:rFonts w:ascii="Times New Roman"/>
          <w:b w:val="false"/>
          <w:i w:val="false"/>
          <w:color w:val="000000"/>
          <w:sz w:val="28"/>
        </w:rPr>
        <w:t>
</w:t>
      </w:r>
      <w:r>
        <w:rPr>
          <w:rFonts w:ascii="Times New Roman"/>
          <w:b w:val="false"/>
          <w:i w:val="false"/>
          <w:color w:val="000000"/>
          <w:sz w:val="28"/>
        </w:rPr>
        <w:t>|        |заттай мүліктің және коммуналдық-тұрмыстық қызметтің  |</w:t>
      </w:r>
      <w:r>
        <w:br/>
      </w:r>
      <w:r>
        <w:rPr>
          <w:rFonts w:ascii="Times New Roman"/>
          <w:b w:val="false"/>
          <w:i w:val="false"/>
          <w:color w:val="000000"/>
          <w:sz w:val="28"/>
        </w:rPr>
        <w:t>
</w:t>
      </w:r>
      <w:r>
        <w:rPr>
          <w:rFonts w:ascii="Times New Roman"/>
          <w:b w:val="false"/>
          <w:i w:val="false"/>
          <w:color w:val="000000"/>
          <w:sz w:val="28"/>
        </w:rPr>
        <w:t>|        |құнын өтеуі                                           |</w:t>
      </w:r>
      <w:r>
        <w:br/>
      </w:r>
      <w:r>
        <w:rPr>
          <w:rFonts w:ascii="Times New Roman"/>
          <w:b w:val="false"/>
          <w:i w:val="false"/>
          <w:color w:val="000000"/>
          <w:sz w:val="28"/>
        </w:rPr>
        <w:t>
</w:t>
      </w:r>
      <w:r>
        <w:rPr>
          <w:rFonts w:ascii="Times New Roman"/>
          <w:b w:val="false"/>
          <w:i w:val="false"/>
          <w:color w:val="000000"/>
          <w:sz w:val="28"/>
        </w:rPr>
        <w:t>|     09 |Республикалық бюджетке түсетін салыққа жатпайтын өзге |   955664</w:t>
      </w:r>
      <w:r>
        <w:br/>
      </w:r>
      <w:r>
        <w:rPr>
          <w:rFonts w:ascii="Times New Roman"/>
          <w:b w:val="false"/>
          <w:i w:val="false"/>
          <w:color w:val="000000"/>
          <w:sz w:val="28"/>
        </w:rPr>
        <w:t>
</w:t>
      </w:r>
      <w:r>
        <w:rPr>
          <w:rFonts w:ascii="Times New Roman"/>
          <w:b w:val="false"/>
          <w:i w:val="false"/>
          <w:color w:val="000000"/>
          <w:sz w:val="28"/>
        </w:rPr>
        <w:t xml:space="preserve">|        |де түсімдер                                           |          </w:t>
      </w:r>
      <w:r>
        <w:br/>
      </w:r>
      <w:r>
        <w:rPr>
          <w:rFonts w:ascii="Times New Roman"/>
          <w:b w:val="false"/>
          <w:i w:val="false"/>
          <w:color w:val="000000"/>
          <w:sz w:val="28"/>
        </w:rPr>
        <w:t>
</w:t>
      </w:r>
      <w:r>
        <w:rPr>
          <w:rFonts w:ascii="Times New Roman"/>
          <w:b w:val="false"/>
          <w:i w:val="false"/>
          <w:color w:val="000000"/>
          <w:sz w:val="28"/>
        </w:rPr>
        <w:t>|     23 |Республикалық бюджеттен қаржыландырылатын мемлекеттік |    70200</w:t>
      </w:r>
      <w:r>
        <w:br/>
      </w:r>
      <w:r>
        <w:rPr>
          <w:rFonts w:ascii="Times New Roman"/>
          <w:b w:val="false"/>
          <w:i w:val="false"/>
          <w:color w:val="000000"/>
          <w:sz w:val="28"/>
        </w:rPr>
        <w:t>
</w:t>
      </w:r>
      <w:r>
        <w:rPr>
          <w:rFonts w:ascii="Times New Roman"/>
          <w:b w:val="false"/>
          <w:i w:val="false"/>
          <w:color w:val="000000"/>
          <w:sz w:val="28"/>
        </w:rPr>
        <w:t xml:space="preserve">|        |мекемелердің дебиторлық, депоненттік берешегінің түсуі|      </w:t>
      </w:r>
      <w:r>
        <w:br/>
      </w:r>
      <w:r>
        <w:rPr>
          <w:rFonts w:ascii="Times New Roman"/>
          <w:b w:val="false"/>
          <w:i w:val="false"/>
          <w:color w:val="000000"/>
          <w:sz w:val="28"/>
        </w:rPr>
        <w:t>
</w:t>
      </w:r>
      <w:r>
        <w:rPr>
          <w:rFonts w:ascii="Times New Roman"/>
          <w:b w:val="false"/>
          <w:i w:val="false"/>
          <w:color w:val="000000"/>
          <w:sz w:val="28"/>
        </w:rPr>
        <w:t>|     25 |Бұрын республикалық бюджеттен алынған, пайдаланылмаған|   127300</w:t>
      </w:r>
      <w:r>
        <w:br/>
      </w:r>
      <w:r>
        <w:rPr>
          <w:rFonts w:ascii="Times New Roman"/>
          <w:b w:val="false"/>
          <w:i w:val="false"/>
          <w:color w:val="000000"/>
          <w:sz w:val="28"/>
        </w:rPr>
        <w:t>
</w:t>
      </w:r>
      <w:r>
        <w:rPr>
          <w:rFonts w:ascii="Times New Roman"/>
          <w:b w:val="false"/>
          <w:i w:val="false"/>
          <w:color w:val="000000"/>
          <w:sz w:val="28"/>
        </w:rPr>
        <w:t>|        |қаражаттардың қайтарылуы                              |</w:t>
      </w:r>
      <w:r>
        <w:br/>
      </w:r>
      <w:r>
        <w:rPr>
          <w:rFonts w:ascii="Times New Roman"/>
          <w:b w:val="false"/>
          <w:i w:val="false"/>
          <w:color w:val="000000"/>
          <w:sz w:val="28"/>
        </w:rPr>
        <w:t>
</w:t>
      </w:r>
      <w:r>
        <w:rPr>
          <w:rFonts w:ascii="Times New Roman"/>
          <w:b w:val="false"/>
          <w:i w:val="false"/>
          <w:color w:val="000000"/>
          <w:sz w:val="28"/>
        </w:rPr>
        <w:t>|3       |Капиталмен жасалған операциялардан алынатын кірістер  |  7668230</w:t>
      </w:r>
      <w:r>
        <w:br/>
      </w:r>
      <w:r>
        <w:rPr>
          <w:rFonts w:ascii="Times New Roman"/>
          <w:b w:val="false"/>
          <w:i w:val="false"/>
          <w:color w:val="000000"/>
          <w:sz w:val="28"/>
        </w:rPr>
        <w:t>
</w:t>
      </w:r>
      <w:r>
        <w:rPr>
          <w:rFonts w:ascii="Times New Roman"/>
          <w:b w:val="false"/>
          <w:i w:val="false"/>
          <w:color w:val="000000"/>
          <w:sz w:val="28"/>
        </w:rPr>
        <w:t xml:space="preserve">| 01     |Негізгі капиталды сату                                |  2008900 </w:t>
      </w:r>
      <w:r>
        <w:br/>
      </w:r>
      <w:r>
        <w:rPr>
          <w:rFonts w:ascii="Times New Roman"/>
          <w:b w:val="false"/>
          <w:i w:val="false"/>
          <w:color w:val="000000"/>
          <w:sz w:val="28"/>
        </w:rPr>
        <w:t>
</w:t>
      </w:r>
      <w:r>
        <w:rPr>
          <w:rFonts w:ascii="Times New Roman"/>
          <w:b w:val="false"/>
          <w:i w:val="false"/>
          <w:color w:val="000000"/>
          <w:sz w:val="28"/>
        </w:rPr>
        <w:t>|    1   |Негізгі капиталды сату                                |  2008900</w:t>
      </w:r>
      <w:r>
        <w:br/>
      </w:r>
      <w:r>
        <w:rPr>
          <w:rFonts w:ascii="Times New Roman"/>
          <w:b w:val="false"/>
          <w:i w:val="false"/>
          <w:color w:val="000000"/>
          <w:sz w:val="28"/>
        </w:rPr>
        <w:t>
</w:t>
      </w:r>
      <w:r>
        <w:rPr>
          <w:rFonts w:ascii="Times New Roman"/>
          <w:b w:val="false"/>
          <w:i w:val="false"/>
          <w:color w:val="000000"/>
          <w:sz w:val="28"/>
        </w:rPr>
        <w:t>|     04 |Республикалық бюджеттен қаржыландырылатын мемлекеттік |     8900</w:t>
      </w:r>
      <w:r>
        <w:br/>
      </w:r>
      <w:r>
        <w:rPr>
          <w:rFonts w:ascii="Times New Roman"/>
          <w:b w:val="false"/>
          <w:i w:val="false"/>
          <w:color w:val="000000"/>
          <w:sz w:val="28"/>
        </w:rPr>
        <w:t>
</w:t>
      </w:r>
      <w:r>
        <w:rPr>
          <w:rFonts w:ascii="Times New Roman"/>
          <w:b w:val="false"/>
          <w:i w:val="false"/>
          <w:color w:val="000000"/>
          <w:sz w:val="28"/>
        </w:rPr>
        <w:t>|        |мекемелерге бекітілген мүлікті сатудан түсетін        |</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06 |Қару-жарақ пен әскери техниканы сатудан түсетін       |  2000000</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02     |Мемлекеттік қорлардан тауарлар сату                   |  5659330</w:t>
      </w:r>
      <w:r>
        <w:br/>
      </w:r>
      <w:r>
        <w:rPr>
          <w:rFonts w:ascii="Times New Roman"/>
          <w:b w:val="false"/>
          <w:i w:val="false"/>
          <w:color w:val="000000"/>
          <w:sz w:val="28"/>
        </w:rPr>
        <w:t>
</w:t>
      </w:r>
      <w:r>
        <w:rPr>
          <w:rFonts w:ascii="Times New Roman"/>
          <w:b w:val="false"/>
          <w:i w:val="false"/>
          <w:color w:val="000000"/>
          <w:sz w:val="28"/>
        </w:rPr>
        <w:t>|    1   |Мемлекеттік қорлардан тауарлар сату                   |  5659330</w:t>
      </w:r>
      <w:r>
        <w:br/>
      </w:r>
      <w:r>
        <w:rPr>
          <w:rFonts w:ascii="Times New Roman"/>
          <w:b w:val="false"/>
          <w:i w:val="false"/>
          <w:color w:val="000000"/>
          <w:sz w:val="28"/>
        </w:rPr>
        <w:t>
</w:t>
      </w:r>
      <w:r>
        <w:rPr>
          <w:rFonts w:ascii="Times New Roman"/>
          <w:b w:val="false"/>
          <w:i w:val="false"/>
          <w:color w:val="000000"/>
          <w:sz w:val="28"/>
        </w:rPr>
        <w:t>|     01 |Мемлекеттік резервтерден алынған тауарлар үшін бере.  |   245930</w:t>
      </w:r>
      <w:r>
        <w:br/>
      </w:r>
      <w:r>
        <w:rPr>
          <w:rFonts w:ascii="Times New Roman"/>
          <w:b w:val="false"/>
          <w:i w:val="false"/>
          <w:color w:val="000000"/>
          <w:sz w:val="28"/>
        </w:rPr>
        <w:t>
</w:t>
      </w:r>
      <w:r>
        <w:rPr>
          <w:rFonts w:ascii="Times New Roman"/>
          <w:b w:val="false"/>
          <w:i w:val="false"/>
          <w:color w:val="000000"/>
          <w:sz w:val="28"/>
        </w:rPr>
        <w:t>|        |шектерді өтеуден түсетін түсімдер                     |</w:t>
      </w:r>
      <w:r>
        <w:br/>
      </w:r>
      <w:r>
        <w:rPr>
          <w:rFonts w:ascii="Times New Roman"/>
          <w:b w:val="false"/>
          <w:i w:val="false"/>
          <w:color w:val="000000"/>
          <w:sz w:val="28"/>
        </w:rPr>
        <w:t>
</w:t>
      </w:r>
      <w:r>
        <w:rPr>
          <w:rFonts w:ascii="Times New Roman"/>
          <w:b w:val="false"/>
          <w:i w:val="false"/>
          <w:color w:val="000000"/>
          <w:sz w:val="28"/>
        </w:rPr>
        <w:t>|     03 |Мемлекеттік ресурстардан астық сатудан түсетін        |  5413400</w:t>
      </w:r>
      <w:r>
        <w:br/>
      </w:r>
      <w:r>
        <w:rPr>
          <w:rFonts w:ascii="Times New Roman"/>
          <w:b w:val="false"/>
          <w:i w:val="false"/>
          <w:color w:val="000000"/>
          <w:sz w:val="28"/>
        </w:rPr>
        <w:t>
</w:t>
      </w:r>
      <w:r>
        <w:rPr>
          <w:rFonts w:ascii="Times New Roman"/>
          <w:b w:val="false"/>
          <w:i w:val="false"/>
          <w:color w:val="000000"/>
          <w:sz w:val="28"/>
        </w:rPr>
        <w:t>|        |түсімдер                                              |</w:t>
      </w:r>
      <w:r>
        <w:br/>
      </w:r>
      <w:r>
        <w:rPr>
          <w:rFonts w:ascii="Times New Roman"/>
          <w:b w:val="false"/>
          <w:i w:val="false"/>
          <w:color w:val="000000"/>
          <w:sz w:val="28"/>
        </w:rPr>
        <w:t>
</w:t>
      </w:r>
      <w:r>
        <w:rPr>
          <w:rFonts w:ascii="Times New Roman"/>
          <w:b w:val="false"/>
          <w:i w:val="false"/>
          <w:color w:val="000000"/>
          <w:sz w:val="28"/>
        </w:rPr>
        <w:t>|        |         II. Алынған ресми трансферттер               | 49064505</w:t>
      </w:r>
      <w:r>
        <w:br/>
      </w:r>
      <w:r>
        <w:rPr>
          <w:rFonts w:ascii="Times New Roman"/>
          <w:b w:val="false"/>
          <w:i w:val="false"/>
          <w:color w:val="000000"/>
          <w:sz w:val="28"/>
        </w:rPr>
        <w:t>
</w:t>
      </w:r>
      <w:r>
        <w:rPr>
          <w:rFonts w:ascii="Times New Roman"/>
          <w:b w:val="false"/>
          <w:i w:val="false"/>
          <w:color w:val="000000"/>
          <w:sz w:val="28"/>
        </w:rPr>
        <w:t>|4       |Алынған ресми трансферттер                            | 49064505</w:t>
      </w:r>
      <w:r>
        <w:br/>
      </w:r>
      <w:r>
        <w:rPr>
          <w:rFonts w:ascii="Times New Roman"/>
          <w:b w:val="false"/>
          <w:i w:val="false"/>
          <w:color w:val="000000"/>
          <w:sz w:val="28"/>
        </w:rPr>
        <w:t>
</w:t>
      </w:r>
      <w:r>
        <w:rPr>
          <w:rFonts w:ascii="Times New Roman"/>
          <w:b w:val="false"/>
          <w:i w:val="false"/>
          <w:color w:val="000000"/>
          <w:sz w:val="28"/>
        </w:rPr>
        <w:t>| 01     |Мемлекеттік басқарудың төмен тұрған органдарынан      | 49064505</w:t>
      </w:r>
      <w:r>
        <w:br/>
      </w:r>
      <w:r>
        <w:rPr>
          <w:rFonts w:ascii="Times New Roman"/>
          <w:b w:val="false"/>
          <w:i w:val="false"/>
          <w:color w:val="000000"/>
          <w:sz w:val="28"/>
        </w:rPr>
        <w:t>
</w:t>
      </w:r>
      <w:r>
        <w:rPr>
          <w:rFonts w:ascii="Times New Roman"/>
          <w:b w:val="false"/>
          <w:i w:val="false"/>
          <w:color w:val="000000"/>
          <w:sz w:val="28"/>
        </w:rPr>
        <w:t>|        |алынатын трансферттер                                 |</w:t>
      </w:r>
      <w:r>
        <w:br/>
      </w:r>
      <w:r>
        <w:rPr>
          <w:rFonts w:ascii="Times New Roman"/>
          <w:b w:val="false"/>
          <w:i w:val="false"/>
          <w:color w:val="000000"/>
          <w:sz w:val="28"/>
        </w:rPr>
        <w:t>
</w:t>
      </w:r>
      <w:r>
        <w:rPr>
          <w:rFonts w:ascii="Times New Roman"/>
          <w:b w:val="false"/>
          <w:i w:val="false"/>
          <w:color w:val="000000"/>
          <w:sz w:val="28"/>
        </w:rPr>
        <w:t>|    2   |Облыстық бюджеттерден, Астана және Алматы             | 49064505</w:t>
      </w:r>
      <w:r>
        <w:br/>
      </w:r>
      <w:r>
        <w:rPr>
          <w:rFonts w:ascii="Times New Roman"/>
          <w:b w:val="false"/>
          <w:i w:val="false"/>
          <w:color w:val="000000"/>
          <w:sz w:val="28"/>
        </w:rPr>
        <w:t>
</w:t>
      </w:r>
      <w:r>
        <w:rPr>
          <w:rFonts w:ascii="Times New Roman"/>
          <w:b w:val="false"/>
          <w:i w:val="false"/>
          <w:color w:val="000000"/>
          <w:sz w:val="28"/>
        </w:rPr>
        <w:t>|        |қалаларының бюджеттерінен алынатын трансферттер       |</w:t>
      </w:r>
      <w:r>
        <w:br/>
      </w:r>
      <w:r>
        <w:rPr>
          <w:rFonts w:ascii="Times New Roman"/>
          <w:b w:val="false"/>
          <w:i w:val="false"/>
          <w:color w:val="000000"/>
          <w:sz w:val="28"/>
        </w:rPr>
        <w:t>
</w:t>
      </w:r>
      <w:r>
        <w:rPr>
          <w:rFonts w:ascii="Times New Roman"/>
          <w:b w:val="false"/>
          <w:i w:val="false"/>
          <w:color w:val="000000"/>
          <w:sz w:val="28"/>
        </w:rPr>
        <w:t>|     04 |Ақтөбе облысының облыстық бюджетінен алынатын         |   569100</w:t>
      </w:r>
      <w:r>
        <w:br/>
      </w:r>
      <w:r>
        <w:rPr>
          <w:rFonts w:ascii="Times New Roman"/>
          <w:b w:val="false"/>
          <w:i w:val="false"/>
          <w:color w:val="000000"/>
          <w:sz w:val="28"/>
        </w:rPr>
        <w:t>
</w:t>
      </w:r>
      <w:r>
        <w:rPr>
          <w:rFonts w:ascii="Times New Roman"/>
          <w:b w:val="false"/>
          <w:i w:val="false"/>
          <w:color w:val="000000"/>
          <w:sz w:val="28"/>
        </w:rPr>
        <w:t>|        |бюджеттік алу                                         |</w:t>
      </w:r>
      <w:r>
        <w:br/>
      </w:r>
      <w:r>
        <w:rPr>
          <w:rFonts w:ascii="Times New Roman"/>
          <w:b w:val="false"/>
          <w:i w:val="false"/>
          <w:color w:val="000000"/>
          <w:sz w:val="28"/>
        </w:rPr>
        <w:t>
</w:t>
      </w:r>
      <w:r>
        <w:rPr>
          <w:rFonts w:ascii="Times New Roman"/>
          <w:b w:val="false"/>
          <w:i w:val="false"/>
          <w:color w:val="000000"/>
          <w:sz w:val="28"/>
        </w:rPr>
        <w:t>|     06 |Атырау облысының облыстық бюджетінен алынатын         | 19602863</w:t>
      </w:r>
      <w:r>
        <w:br/>
      </w:r>
      <w:r>
        <w:rPr>
          <w:rFonts w:ascii="Times New Roman"/>
          <w:b w:val="false"/>
          <w:i w:val="false"/>
          <w:color w:val="000000"/>
          <w:sz w:val="28"/>
        </w:rPr>
        <w:t>
</w:t>
      </w:r>
      <w:r>
        <w:rPr>
          <w:rFonts w:ascii="Times New Roman"/>
          <w:b w:val="false"/>
          <w:i w:val="false"/>
          <w:color w:val="000000"/>
          <w:sz w:val="28"/>
        </w:rPr>
        <w:t>|        |бюджеттік алу                                         |</w:t>
      </w:r>
      <w:r>
        <w:br/>
      </w:r>
      <w:r>
        <w:rPr>
          <w:rFonts w:ascii="Times New Roman"/>
          <w:b w:val="false"/>
          <w:i w:val="false"/>
          <w:color w:val="000000"/>
          <w:sz w:val="28"/>
        </w:rPr>
        <w:t>
</w:t>
      </w:r>
      <w:r>
        <w:rPr>
          <w:rFonts w:ascii="Times New Roman"/>
          <w:b w:val="false"/>
          <w:i w:val="false"/>
          <w:color w:val="000000"/>
          <w:sz w:val="28"/>
        </w:rPr>
        <w:t>|      10|Қарағанды облысының облыстық бюджетінен алынатын      |    81131</w:t>
      </w:r>
      <w:r>
        <w:br/>
      </w:r>
      <w:r>
        <w:rPr>
          <w:rFonts w:ascii="Times New Roman"/>
          <w:b w:val="false"/>
          <w:i w:val="false"/>
          <w:color w:val="000000"/>
          <w:sz w:val="28"/>
        </w:rPr>
        <w:t>
</w:t>
      </w:r>
      <w:r>
        <w:rPr>
          <w:rFonts w:ascii="Times New Roman"/>
          <w:b w:val="false"/>
          <w:i w:val="false"/>
          <w:color w:val="000000"/>
          <w:sz w:val="28"/>
        </w:rPr>
        <w:t>|        |бюджеттік алу                                         |</w:t>
      </w:r>
      <w:r>
        <w:br/>
      </w:r>
      <w:r>
        <w:rPr>
          <w:rFonts w:ascii="Times New Roman"/>
          <w:b w:val="false"/>
          <w:i w:val="false"/>
          <w:color w:val="000000"/>
          <w:sz w:val="28"/>
        </w:rPr>
        <w:t>
</w:t>
      </w:r>
      <w:r>
        <w:rPr>
          <w:rFonts w:ascii="Times New Roman"/>
          <w:b w:val="false"/>
          <w:i w:val="false"/>
          <w:color w:val="000000"/>
          <w:sz w:val="28"/>
        </w:rPr>
        <w:t>|      13|Маңғыстау облысының облыстық бюджетінен алынатын      |  9000442</w:t>
      </w:r>
      <w:r>
        <w:br/>
      </w:r>
      <w:r>
        <w:rPr>
          <w:rFonts w:ascii="Times New Roman"/>
          <w:b w:val="false"/>
          <w:i w:val="false"/>
          <w:color w:val="000000"/>
          <w:sz w:val="28"/>
        </w:rPr>
        <w:t>
</w:t>
      </w:r>
      <w:r>
        <w:rPr>
          <w:rFonts w:ascii="Times New Roman"/>
          <w:b w:val="false"/>
          <w:i w:val="false"/>
          <w:color w:val="000000"/>
          <w:sz w:val="28"/>
        </w:rPr>
        <w:t>|        |бюджеттік алу                                         |</w:t>
      </w:r>
      <w:r>
        <w:br/>
      </w:r>
      <w:r>
        <w:rPr>
          <w:rFonts w:ascii="Times New Roman"/>
          <w:b w:val="false"/>
          <w:i w:val="false"/>
          <w:color w:val="000000"/>
          <w:sz w:val="28"/>
        </w:rPr>
        <w:t>
</w:t>
      </w:r>
      <w:r>
        <w:rPr>
          <w:rFonts w:ascii="Times New Roman"/>
          <w:b w:val="false"/>
          <w:i w:val="false"/>
          <w:color w:val="000000"/>
          <w:sz w:val="28"/>
        </w:rPr>
        <w:t>|      14|Павлодар облысының облыстық бюджетінен алынатын       |  1895969</w:t>
      </w:r>
      <w:r>
        <w:br/>
      </w:r>
      <w:r>
        <w:rPr>
          <w:rFonts w:ascii="Times New Roman"/>
          <w:b w:val="false"/>
          <w:i w:val="false"/>
          <w:color w:val="000000"/>
          <w:sz w:val="28"/>
        </w:rPr>
        <w:t>
</w:t>
      </w:r>
      <w:r>
        <w:rPr>
          <w:rFonts w:ascii="Times New Roman"/>
          <w:b w:val="false"/>
          <w:i w:val="false"/>
          <w:color w:val="000000"/>
          <w:sz w:val="28"/>
        </w:rPr>
        <w:t>|        |бюджеттік алу                                         |</w:t>
      </w:r>
      <w:r>
        <w:br/>
      </w:r>
      <w:r>
        <w:rPr>
          <w:rFonts w:ascii="Times New Roman"/>
          <w:b w:val="false"/>
          <w:i w:val="false"/>
          <w:color w:val="000000"/>
          <w:sz w:val="28"/>
        </w:rPr>
        <w:t>
</w:t>
      </w:r>
      <w:r>
        <w:rPr>
          <w:rFonts w:ascii="Times New Roman"/>
          <w:b w:val="false"/>
          <w:i w:val="false"/>
          <w:color w:val="000000"/>
          <w:sz w:val="28"/>
        </w:rPr>
        <w:t>|      17|Алматы қаласының бюджетінен алынатын бюджеттік алу    | 17915000</w:t>
      </w:r>
      <w:r>
        <w:br/>
      </w:r>
      <w:r>
        <w:rPr>
          <w:rFonts w:ascii="Times New Roman"/>
          <w:b w:val="false"/>
          <w:i w:val="false"/>
          <w:color w:val="000000"/>
          <w:sz w:val="28"/>
        </w:rPr>
        <w:t>
</w:t>
      </w:r>
      <w:r>
        <w:rPr>
          <w:rFonts w:ascii="Times New Roman"/>
          <w:b w:val="false"/>
          <w:i w:val="false"/>
          <w:color w:val="000000"/>
          <w:sz w:val="28"/>
        </w:rPr>
        <w:t>|        |              ІІІ. Несиелерді қайтару                 | 10727276</w:t>
      </w:r>
      <w:r>
        <w:br/>
      </w:r>
      <w:r>
        <w:rPr>
          <w:rFonts w:ascii="Times New Roman"/>
          <w:b w:val="false"/>
          <w:i w:val="false"/>
          <w:color w:val="000000"/>
          <w:sz w:val="28"/>
        </w:rPr>
        <w:t>
</w:t>
      </w:r>
      <w:r>
        <w:rPr>
          <w:rFonts w:ascii="Times New Roman"/>
          <w:b w:val="false"/>
          <w:i w:val="false"/>
          <w:color w:val="000000"/>
          <w:sz w:val="28"/>
        </w:rPr>
        <w:t>|5       |Несиелерді қайтару                                    | 10727276</w:t>
      </w:r>
      <w:r>
        <w:br/>
      </w:r>
      <w:r>
        <w:rPr>
          <w:rFonts w:ascii="Times New Roman"/>
          <w:b w:val="false"/>
          <w:i w:val="false"/>
          <w:color w:val="000000"/>
          <w:sz w:val="28"/>
        </w:rPr>
        <w:t>
</w:t>
      </w:r>
      <w:r>
        <w:rPr>
          <w:rFonts w:ascii="Times New Roman"/>
          <w:b w:val="false"/>
          <w:i w:val="false"/>
          <w:color w:val="000000"/>
          <w:sz w:val="28"/>
        </w:rPr>
        <w:t>| 01     |Ішкі несиелерді қайтару                               |  8293686</w:t>
      </w:r>
      <w:r>
        <w:br/>
      </w:r>
      <w:r>
        <w:rPr>
          <w:rFonts w:ascii="Times New Roman"/>
          <w:b w:val="false"/>
          <w:i w:val="false"/>
          <w:color w:val="000000"/>
          <w:sz w:val="28"/>
        </w:rPr>
        <w:t>
</w:t>
      </w:r>
      <w:r>
        <w:rPr>
          <w:rFonts w:ascii="Times New Roman"/>
          <w:b w:val="false"/>
          <w:i w:val="false"/>
          <w:color w:val="000000"/>
          <w:sz w:val="28"/>
        </w:rPr>
        <w:t>|    1   |Заңды тұлғаларға республикалық бюджеттен берілген     |  2693995</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01 |Лизингті ұйымдастыру бағдарламасы шеңберінде берілген |   142857</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02 |Төлемге қабілетсіз кәсіпорындарды санациялауға және   |     8118</w:t>
      </w:r>
      <w:r>
        <w:br/>
      </w:r>
      <w:r>
        <w:rPr>
          <w:rFonts w:ascii="Times New Roman"/>
          <w:b w:val="false"/>
          <w:i w:val="false"/>
          <w:color w:val="000000"/>
          <w:sz w:val="28"/>
        </w:rPr>
        <w:t>
</w:t>
      </w:r>
      <w:r>
        <w:rPr>
          <w:rFonts w:ascii="Times New Roman"/>
          <w:b w:val="false"/>
          <w:i w:val="false"/>
          <w:color w:val="000000"/>
          <w:sz w:val="28"/>
        </w:rPr>
        <w:t>|        |оңалтуға "Медетші қор" РМК-ға берілген несиелерді     |</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04 |"Ауыл шаруашылығын қаржылық қолдау қоры" ЖАҚ-қа       |    10000</w:t>
      </w:r>
      <w:r>
        <w:br/>
      </w:r>
      <w:r>
        <w:rPr>
          <w:rFonts w:ascii="Times New Roman"/>
          <w:b w:val="false"/>
          <w:i w:val="false"/>
          <w:color w:val="000000"/>
          <w:sz w:val="28"/>
        </w:rPr>
        <w:t>
</w:t>
      </w:r>
      <w:r>
        <w:rPr>
          <w:rFonts w:ascii="Times New Roman"/>
          <w:b w:val="false"/>
          <w:i w:val="false"/>
          <w:color w:val="000000"/>
          <w:sz w:val="28"/>
        </w:rPr>
        <w:t>|        |берілген орталықтандырылған (директивалық) несиелерді |</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05 |Ретроактивтік несиелендіру негізінде берілген         |   151537</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08 |Директивалық несиелер бойынша мерзімі өткен берешекті |     1045</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09 |Ішкіреспубликалық есептеме нәтижелері бойынша берілген|     1000</w:t>
      </w:r>
      <w:r>
        <w:br/>
      </w:r>
      <w:r>
        <w:rPr>
          <w:rFonts w:ascii="Times New Roman"/>
          <w:b w:val="false"/>
          <w:i w:val="false"/>
          <w:color w:val="000000"/>
          <w:sz w:val="28"/>
        </w:rPr>
        <w:t>
</w:t>
      </w:r>
      <w:r>
        <w:rPr>
          <w:rFonts w:ascii="Times New Roman"/>
          <w:b w:val="false"/>
          <w:i w:val="false"/>
          <w:color w:val="000000"/>
          <w:sz w:val="28"/>
        </w:rPr>
        <w:t>|        |несиелер бойынша мерзімі өткен берешекті қайтару      |</w:t>
      </w:r>
      <w:r>
        <w:br/>
      </w:r>
      <w:r>
        <w:rPr>
          <w:rFonts w:ascii="Times New Roman"/>
          <w:b w:val="false"/>
          <w:i w:val="false"/>
          <w:color w:val="000000"/>
          <w:sz w:val="28"/>
        </w:rPr>
        <w:t>
</w:t>
      </w:r>
      <w:r>
        <w:rPr>
          <w:rFonts w:ascii="Times New Roman"/>
          <w:b w:val="false"/>
          <w:i w:val="false"/>
          <w:color w:val="000000"/>
          <w:sz w:val="28"/>
        </w:rPr>
        <w:t>|     10 |Меншікті айналым қаражатын толықтыруға берілген       |      100</w:t>
      </w:r>
      <w:r>
        <w:br/>
      </w:r>
      <w:r>
        <w:rPr>
          <w:rFonts w:ascii="Times New Roman"/>
          <w:b w:val="false"/>
          <w:i w:val="false"/>
          <w:color w:val="000000"/>
          <w:sz w:val="28"/>
        </w:rPr>
        <w:t>
</w:t>
      </w:r>
      <w:r>
        <w:rPr>
          <w:rFonts w:ascii="Times New Roman"/>
          <w:b w:val="false"/>
          <w:i w:val="false"/>
          <w:color w:val="000000"/>
          <w:sz w:val="28"/>
        </w:rPr>
        <w:t>|        |несиелер бойынша мерзімі өткен берешекті қайтару      |</w:t>
      </w:r>
      <w:r>
        <w:br/>
      </w:r>
      <w:r>
        <w:rPr>
          <w:rFonts w:ascii="Times New Roman"/>
          <w:b w:val="false"/>
          <w:i w:val="false"/>
          <w:color w:val="000000"/>
          <w:sz w:val="28"/>
        </w:rPr>
        <w:t>
</w:t>
      </w:r>
      <w:r>
        <w:rPr>
          <w:rFonts w:ascii="Times New Roman"/>
          <w:b w:val="false"/>
          <w:i w:val="false"/>
          <w:color w:val="000000"/>
          <w:sz w:val="28"/>
        </w:rPr>
        <w:t>|     11 |Экономиканы қайта құру қорының қаражаты есебінен      |      900</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12 |Ауылшаруашылық жобаларын бірлесіп қаржыландыру үшін   |   126007</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13 |Инвестициялық жобаларды бірлесіп қаржыландыру үшін    |   154600</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14 |АДБ-нің бағдарламалық заемы шеңберінде ауылшаруашылық |  2097831</w:t>
      </w:r>
      <w:r>
        <w:br/>
      </w:r>
      <w:r>
        <w:rPr>
          <w:rFonts w:ascii="Times New Roman"/>
          <w:b w:val="false"/>
          <w:i w:val="false"/>
          <w:color w:val="000000"/>
          <w:sz w:val="28"/>
        </w:rPr>
        <w:t>
</w:t>
      </w:r>
      <w:r>
        <w:rPr>
          <w:rFonts w:ascii="Times New Roman"/>
          <w:b w:val="false"/>
          <w:i w:val="false"/>
          <w:color w:val="000000"/>
          <w:sz w:val="28"/>
        </w:rPr>
        <w:t>|        |секторына берілген несиелерді қайтару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қаржы агенттері     |   110298</w:t>
      </w:r>
      <w:r>
        <w:br/>
      </w:r>
      <w:r>
        <w:rPr>
          <w:rFonts w:ascii="Times New Roman"/>
          <w:b w:val="false"/>
          <w:i w:val="false"/>
          <w:color w:val="000000"/>
          <w:sz w:val="28"/>
        </w:rPr>
        <w:t>
</w:t>
      </w:r>
      <w:r>
        <w:rPr>
          <w:rFonts w:ascii="Times New Roman"/>
          <w:b w:val="false"/>
          <w:i w:val="false"/>
          <w:color w:val="000000"/>
          <w:sz w:val="28"/>
        </w:rPr>
        <w:t>|        |арқылы жеке тұлғаларға республикалық бюджеттен        |</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03 |Тұрғын үй құрылысы және тұрғын үй сатып алу           |   110298</w:t>
      </w:r>
      <w:r>
        <w:br/>
      </w:r>
      <w:r>
        <w:rPr>
          <w:rFonts w:ascii="Times New Roman"/>
          <w:b w:val="false"/>
          <w:i w:val="false"/>
          <w:color w:val="000000"/>
          <w:sz w:val="28"/>
        </w:rPr>
        <w:t>
</w:t>
      </w:r>
      <w:r>
        <w:rPr>
          <w:rFonts w:ascii="Times New Roman"/>
          <w:b w:val="false"/>
          <w:i w:val="false"/>
          <w:color w:val="000000"/>
          <w:sz w:val="28"/>
        </w:rPr>
        <w:t>|        |бағдарламасы шеңберінде берілген несиелерді қайтару   |</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республикалық бюджеттен|  4813076</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01 |Көктемгі егіс және егін жинау жұмыстарын ұйымдастыруға|  4000000</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02 |Кассалық алшақтықты жабуға берілген несиелерді қайтару|   600000</w:t>
      </w:r>
      <w:r>
        <w:br/>
      </w:r>
      <w:r>
        <w:rPr>
          <w:rFonts w:ascii="Times New Roman"/>
          <w:b w:val="false"/>
          <w:i w:val="false"/>
          <w:color w:val="000000"/>
          <w:sz w:val="28"/>
        </w:rPr>
        <w:t>
</w:t>
      </w:r>
      <w:r>
        <w:rPr>
          <w:rFonts w:ascii="Times New Roman"/>
          <w:b w:val="false"/>
          <w:i w:val="false"/>
          <w:color w:val="000000"/>
          <w:sz w:val="28"/>
        </w:rPr>
        <w:t>|     05 |1999 жылдың егіс науқанын ұйымдастыруға берілген      |   213076</w:t>
      </w:r>
      <w:r>
        <w:br/>
      </w:r>
      <w:r>
        <w:rPr>
          <w:rFonts w:ascii="Times New Roman"/>
          <w:b w:val="false"/>
          <w:i w:val="false"/>
          <w:color w:val="000000"/>
          <w:sz w:val="28"/>
        </w:rPr>
        <w:t>
</w:t>
      </w:r>
      <w:r>
        <w:rPr>
          <w:rFonts w:ascii="Times New Roman"/>
          <w:b w:val="false"/>
          <w:i w:val="false"/>
          <w:color w:val="000000"/>
          <w:sz w:val="28"/>
        </w:rPr>
        <w:t>|        |тұқымдық қарызды қайтару                              |</w:t>
      </w:r>
      <w:r>
        <w:br/>
      </w:r>
      <w:r>
        <w:rPr>
          <w:rFonts w:ascii="Times New Roman"/>
          <w:b w:val="false"/>
          <w:i w:val="false"/>
          <w:color w:val="000000"/>
          <w:sz w:val="28"/>
        </w:rPr>
        <w:t>
</w:t>
      </w:r>
      <w:r>
        <w:rPr>
          <w:rFonts w:ascii="Times New Roman"/>
          <w:b w:val="false"/>
          <w:i w:val="false"/>
          <w:color w:val="000000"/>
          <w:sz w:val="28"/>
        </w:rPr>
        <w:t>|    4   |Заңды тұлғаларға үкіметтік сыртқы заемдардың қаражаты |   272123</w:t>
      </w:r>
      <w:r>
        <w:br/>
      </w:r>
      <w:r>
        <w:rPr>
          <w:rFonts w:ascii="Times New Roman"/>
          <w:b w:val="false"/>
          <w:i w:val="false"/>
          <w:color w:val="000000"/>
          <w:sz w:val="28"/>
        </w:rPr>
        <w:t>
</w:t>
      </w:r>
      <w:r>
        <w:rPr>
          <w:rFonts w:ascii="Times New Roman"/>
          <w:b w:val="false"/>
          <w:i w:val="false"/>
          <w:color w:val="000000"/>
          <w:sz w:val="28"/>
        </w:rPr>
        <w:t>|        |есебінен республикалық бюджеттен берілген несиелерді  |</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01 |Техникалық көмек жобасын іске асыру үшін берілген     |    13142</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02 |Кәсіпорындарды және қаржы секторын дамыту жобасын іске|    39449</w:t>
      </w:r>
      <w:r>
        <w:br/>
      </w:r>
      <w:r>
        <w:rPr>
          <w:rFonts w:ascii="Times New Roman"/>
          <w:b w:val="false"/>
          <w:i w:val="false"/>
          <w:color w:val="000000"/>
          <w:sz w:val="28"/>
        </w:rPr>
        <w:t>
</w:t>
      </w:r>
      <w:r>
        <w:rPr>
          <w:rFonts w:ascii="Times New Roman"/>
          <w:b w:val="false"/>
          <w:i w:val="false"/>
          <w:color w:val="000000"/>
          <w:sz w:val="28"/>
        </w:rPr>
        <w:t>|        |асыру үшін берілген несиелерді қайтару                |</w:t>
      </w:r>
      <w:r>
        <w:br/>
      </w:r>
      <w:r>
        <w:rPr>
          <w:rFonts w:ascii="Times New Roman"/>
          <w:b w:val="false"/>
          <w:i w:val="false"/>
          <w:color w:val="000000"/>
          <w:sz w:val="28"/>
        </w:rPr>
        <w:t>
</w:t>
      </w:r>
      <w:r>
        <w:rPr>
          <w:rFonts w:ascii="Times New Roman"/>
          <w:b w:val="false"/>
          <w:i w:val="false"/>
          <w:color w:val="000000"/>
          <w:sz w:val="28"/>
        </w:rPr>
        <w:t>|     05 |Мұнай саласына техникалық көмек көрсету жобасын іске  |   219532</w:t>
      </w:r>
      <w:r>
        <w:br/>
      </w:r>
      <w:r>
        <w:rPr>
          <w:rFonts w:ascii="Times New Roman"/>
          <w:b w:val="false"/>
          <w:i w:val="false"/>
          <w:color w:val="000000"/>
          <w:sz w:val="28"/>
        </w:rPr>
        <w:t>
</w:t>
      </w:r>
      <w:r>
        <w:rPr>
          <w:rFonts w:ascii="Times New Roman"/>
          <w:b w:val="false"/>
          <w:i w:val="false"/>
          <w:color w:val="000000"/>
          <w:sz w:val="28"/>
        </w:rPr>
        <w:t>|        |асыру үшін берілген несиелерді қайтару                |</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үкіметтік сыртқы       |   404194</w:t>
      </w:r>
      <w:r>
        <w:br/>
      </w:r>
      <w:r>
        <w:rPr>
          <w:rFonts w:ascii="Times New Roman"/>
          <w:b w:val="false"/>
          <w:i w:val="false"/>
          <w:color w:val="000000"/>
          <w:sz w:val="28"/>
        </w:rPr>
        <w:t>
</w:t>
      </w:r>
      <w:r>
        <w:rPr>
          <w:rFonts w:ascii="Times New Roman"/>
          <w:b w:val="false"/>
          <w:i w:val="false"/>
          <w:color w:val="000000"/>
          <w:sz w:val="28"/>
        </w:rPr>
        <w:t>|        |заемдардың қаражаты есебінен республикалық бюджеттен  |</w:t>
      </w:r>
      <w:r>
        <w:br/>
      </w:r>
      <w:r>
        <w:rPr>
          <w:rFonts w:ascii="Times New Roman"/>
          <w:b w:val="false"/>
          <w:i w:val="false"/>
          <w:color w:val="000000"/>
          <w:sz w:val="28"/>
        </w:rPr>
        <w:t>
</w:t>
      </w:r>
      <w:r>
        <w:rPr>
          <w:rFonts w:ascii="Times New Roman"/>
          <w:b w:val="false"/>
          <w:i w:val="false"/>
          <w:color w:val="000000"/>
          <w:sz w:val="28"/>
        </w:rPr>
        <w:t>|        |берілген несиелерді қайтару                           |</w:t>
      </w:r>
      <w:r>
        <w:br/>
      </w:r>
      <w:r>
        <w:rPr>
          <w:rFonts w:ascii="Times New Roman"/>
          <w:b w:val="false"/>
          <w:i w:val="false"/>
          <w:color w:val="000000"/>
          <w:sz w:val="28"/>
        </w:rPr>
        <w:t>
</w:t>
      </w:r>
      <w:r>
        <w:rPr>
          <w:rFonts w:ascii="Times New Roman"/>
          <w:b w:val="false"/>
          <w:i w:val="false"/>
          <w:color w:val="000000"/>
          <w:sz w:val="28"/>
        </w:rPr>
        <w:t>|     01 |Қала көлігін дамыту жобасын іске асыру үшін берілген  |   404194</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02     |Төленген мемлекеттік кепілдіктер бойынша талаптарды   |  1574818</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1    |Төленген мемлекеттік кепілдіктер бойынша талаптарды   |  1574818</w:t>
      </w:r>
      <w:r>
        <w:br/>
      </w:r>
      <w:r>
        <w:rPr>
          <w:rFonts w:ascii="Times New Roman"/>
          <w:b w:val="false"/>
          <w:i w:val="false"/>
          <w:color w:val="000000"/>
          <w:sz w:val="28"/>
        </w:rPr>
        <w:t>
</w:t>
      </w:r>
      <w:r>
        <w:rPr>
          <w:rFonts w:ascii="Times New Roman"/>
          <w:b w:val="false"/>
          <w:i w:val="false"/>
          <w:color w:val="000000"/>
          <w:sz w:val="28"/>
        </w:rPr>
        <w:t>|        |заңды тұлғалардың қайтаруы                            |</w:t>
      </w:r>
      <w:r>
        <w:br/>
      </w:r>
      <w:r>
        <w:rPr>
          <w:rFonts w:ascii="Times New Roman"/>
          <w:b w:val="false"/>
          <w:i w:val="false"/>
          <w:color w:val="000000"/>
          <w:sz w:val="28"/>
        </w:rPr>
        <w:t>
</w:t>
      </w:r>
      <w:r>
        <w:rPr>
          <w:rFonts w:ascii="Times New Roman"/>
          <w:b w:val="false"/>
          <w:i w:val="false"/>
          <w:color w:val="000000"/>
          <w:sz w:val="28"/>
        </w:rPr>
        <w:t>|     01 |Төленген мемлекеттік кепілдіктер бойынша талаптарды   |  1574818</w:t>
      </w:r>
      <w:r>
        <w:br/>
      </w:r>
      <w:r>
        <w:rPr>
          <w:rFonts w:ascii="Times New Roman"/>
          <w:b w:val="false"/>
          <w:i w:val="false"/>
          <w:color w:val="000000"/>
          <w:sz w:val="28"/>
        </w:rPr>
        <w:t>
</w:t>
      </w:r>
      <w:r>
        <w:rPr>
          <w:rFonts w:ascii="Times New Roman"/>
          <w:b w:val="false"/>
          <w:i w:val="false"/>
          <w:color w:val="000000"/>
          <w:sz w:val="28"/>
        </w:rPr>
        <w:t>|        |қайтару                                               |</w:t>
      </w:r>
      <w:r>
        <w:br/>
      </w:r>
      <w:r>
        <w:rPr>
          <w:rFonts w:ascii="Times New Roman"/>
          <w:b w:val="false"/>
          <w:i w:val="false"/>
          <w:color w:val="000000"/>
          <w:sz w:val="28"/>
        </w:rPr>
        <w:t>
</w:t>
      </w:r>
      <w:r>
        <w:rPr>
          <w:rFonts w:ascii="Times New Roman"/>
          <w:b w:val="false"/>
          <w:i w:val="false"/>
          <w:color w:val="000000"/>
          <w:sz w:val="28"/>
        </w:rPr>
        <w:t>| 04     |Сыртқы несиелерді қайтару                             |   858772</w:t>
      </w:r>
      <w:r>
        <w:br/>
      </w:r>
      <w:r>
        <w:rPr>
          <w:rFonts w:ascii="Times New Roman"/>
          <w:b w:val="false"/>
          <w:i w:val="false"/>
          <w:color w:val="000000"/>
          <w:sz w:val="28"/>
        </w:rPr>
        <w:t>
</w:t>
      </w:r>
      <w:r>
        <w:rPr>
          <w:rFonts w:ascii="Times New Roman"/>
          <w:b w:val="false"/>
          <w:i w:val="false"/>
          <w:color w:val="000000"/>
          <w:sz w:val="28"/>
        </w:rPr>
        <w:t>|   1    |Шет мемлекеттердің үкіметтеріне берілген сыртқы       |   858772</w:t>
      </w:r>
      <w:r>
        <w:br/>
      </w:r>
      <w:r>
        <w:rPr>
          <w:rFonts w:ascii="Times New Roman"/>
          <w:b w:val="false"/>
          <w:i w:val="false"/>
          <w:color w:val="000000"/>
          <w:sz w:val="28"/>
        </w:rPr>
        <w:t>
</w:t>
      </w:r>
      <w:r>
        <w:rPr>
          <w:rFonts w:ascii="Times New Roman"/>
          <w:b w:val="false"/>
          <w:i w:val="false"/>
          <w:color w:val="000000"/>
          <w:sz w:val="28"/>
        </w:rPr>
        <w:t>|        |несиелерді қайтару                                    |</w:t>
      </w:r>
      <w:r>
        <w:br/>
      </w:r>
      <w:r>
        <w:rPr>
          <w:rFonts w:ascii="Times New Roman"/>
          <w:b w:val="false"/>
          <w:i w:val="false"/>
          <w:color w:val="000000"/>
          <w:sz w:val="28"/>
        </w:rPr>
        <w:t>
</w:t>
      </w:r>
      <w:r>
        <w:rPr>
          <w:rFonts w:ascii="Times New Roman"/>
          <w:b w:val="false"/>
          <w:i w:val="false"/>
          <w:color w:val="000000"/>
          <w:sz w:val="28"/>
        </w:rPr>
        <w:t>|     01 |Шет мемлекеттердің үкіметтеріне берілген сыртқы       |   858772</w:t>
      </w:r>
      <w:r>
        <w:br/>
      </w:r>
      <w:r>
        <w:rPr>
          <w:rFonts w:ascii="Times New Roman"/>
          <w:b w:val="false"/>
          <w:i w:val="false"/>
          <w:color w:val="000000"/>
          <w:sz w:val="28"/>
        </w:rPr>
        <w:t>
</w:t>
      </w:r>
      <w:r>
        <w:rPr>
          <w:rFonts w:ascii="Times New Roman"/>
          <w:b w:val="false"/>
          <w:i w:val="false"/>
          <w:color w:val="000000"/>
          <w:sz w:val="28"/>
        </w:rPr>
        <w:t>|        |несиелерді қайтару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|Функционалдық топ                 Атауы                        |  Сомасы,</w:t>
      </w:r>
      <w:r>
        <w:br/>
      </w:r>
      <w:r>
        <w:rPr>
          <w:rFonts w:ascii="Times New Roman"/>
          <w:b w:val="false"/>
          <w:i w:val="false"/>
          <w:color w:val="000000"/>
          <w:sz w:val="28"/>
        </w:rPr>
        <w:t>
</w:t>
      </w:r>
      <w:r>
        <w:rPr>
          <w:rFonts w:ascii="Times New Roman"/>
          <w:b w:val="false"/>
          <w:i w:val="false"/>
          <w:color w:val="000000"/>
          <w:sz w:val="28"/>
        </w:rPr>
        <w:t xml:space="preserve">|   Әкімші                                                      |мың теңге </w:t>
      </w:r>
      <w:r>
        <w:br/>
      </w:r>
      <w:r>
        <w:rPr>
          <w:rFonts w:ascii="Times New Roman"/>
          <w:b w:val="false"/>
          <w:i w:val="false"/>
          <w:color w:val="000000"/>
          <w:sz w:val="28"/>
        </w:rPr>
        <w:t>
</w:t>
      </w:r>
      <w:r>
        <w:rPr>
          <w:rFonts w:ascii="Times New Roman"/>
          <w:b w:val="false"/>
          <w:i w:val="false"/>
          <w:color w:val="000000"/>
          <w:sz w:val="28"/>
        </w:rPr>
        <w:t>|     Бағдарлама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   |                         2                            |     3</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|IV. Шығындар                                          |572856905</w:t>
      </w:r>
      <w:r>
        <w:br/>
      </w:r>
      <w:r>
        <w:rPr>
          <w:rFonts w:ascii="Times New Roman"/>
          <w:b w:val="false"/>
          <w:i w:val="false"/>
          <w:color w:val="000000"/>
          <w:sz w:val="28"/>
        </w:rPr>
        <w:t>
</w:t>
      </w:r>
      <w:r>
        <w:rPr>
          <w:rFonts w:ascii="Times New Roman"/>
          <w:b w:val="false"/>
          <w:i w:val="false"/>
          <w:color w:val="000000"/>
          <w:sz w:val="28"/>
        </w:rPr>
        <w:t>|1       |Жалпы сипаттағы мемлекеттік қызметтер                 | 33690795</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       |   451935</w:t>
      </w:r>
      <w:r>
        <w:br/>
      </w:r>
      <w:r>
        <w:rPr>
          <w:rFonts w:ascii="Times New Roman"/>
          <w:b w:val="false"/>
          <w:i w:val="false"/>
          <w:color w:val="000000"/>
          <w:sz w:val="28"/>
        </w:rPr>
        <w:t>
</w:t>
      </w:r>
      <w:r>
        <w:rPr>
          <w:rFonts w:ascii="Times New Roman"/>
          <w:b w:val="false"/>
          <w:i w:val="false"/>
          <w:color w:val="000000"/>
          <w:sz w:val="28"/>
        </w:rPr>
        <w:t>|     001|Әкімшілік шығындар                                    |   405806</w:t>
      </w:r>
      <w:r>
        <w:br/>
      </w:r>
      <w:r>
        <w:rPr>
          <w:rFonts w:ascii="Times New Roman"/>
          <w:b w:val="false"/>
          <w:i w:val="false"/>
          <w:color w:val="000000"/>
          <w:sz w:val="28"/>
        </w:rPr>
        <w:t>
</w:t>
      </w:r>
      <w:r>
        <w:rPr>
          <w:rFonts w:ascii="Times New Roman"/>
          <w:b w:val="false"/>
          <w:i w:val="false"/>
          <w:color w:val="000000"/>
          <w:sz w:val="28"/>
        </w:rPr>
        <w:t>|     030|Мемлекеттің ішкі және сыртқы саясатының стратегиялық  |    34483</w:t>
      </w:r>
      <w:r>
        <w:br/>
      </w:r>
      <w:r>
        <w:rPr>
          <w:rFonts w:ascii="Times New Roman"/>
          <w:b w:val="false"/>
          <w:i w:val="false"/>
          <w:color w:val="000000"/>
          <w:sz w:val="28"/>
        </w:rPr>
        <w:t>
</w:t>
      </w:r>
      <w:r>
        <w:rPr>
          <w:rFonts w:ascii="Times New Roman"/>
          <w:b w:val="false"/>
          <w:i w:val="false"/>
          <w:color w:val="000000"/>
          <w:sz w:val="28"/>
        </w:rPr>
        <w:t>|        |аспектілерін болжамды-талдамалық қамтамасыз ету       |</w:t>
      </w:r>
      <w:r>
        <w:br/>
      </w:r>
      <w:r>
        <w:rPr>
          <w:rFonts w:ascii="Times New Roman"/>
          <w:b w:val="false"/>
          <w:i w:val="false"/>
          <w:color w:val="000000"/>
          <w:sz w:val="28"/>
        </w:rPr>
        <w:t>
</w:t>
      </w:r>
      <w:r>
        <w:rPr>
          <w:rFonts w:ascii="Times New Roman"/>
          <w:b w:val="false"/>
          <w:i w:val="false"/>
          <w:color w:val="000000"/>
          <w:sz w:val="28"/>
        </w:rPr>
        <w:t>|     034|Жоғарғы Сот Кеңесінің қызметін қамтамасыз ету         |     7000</w:t>
      </w:r>
      <w:r>
        <w:br/>
      </w:r>
      <w:r>
        <w:rPr>
          <w:rFonts w:ascii="Times New Roman"/>
          <w:b w:val="false"/>
          <w:i w:val="false"/>
          <w:color w:val="000000"/>
          <w:sz w:val="28"/>
        </w:rPr>
        <w:t>
</w:t>
      </w:r>
      <w:r>
        <w:rPr>
          <w:rFonts w:ascii="Times New Roman"/>
          <w:b w:val="false"/>
          <w:i w:val="false"/>
          <w:color w:val="000000"/>
          <w:sz w:val="28"/>
        </w:rPr>
        <w:t>|     201|Қазақстан Республикасы Президентінің жанындағы Қазақстан    1421</w:t>
      </w:r>
      <w:r>
        <w:br/>
      </w:r>
      <w:r>
        <w:rPr>
          <w:rFonts w:ascii="Times New Roman"/>
          <w:b w:val="false"/>
          <w:i w:val="false"/>
          <w:color w:val="000000"/>
          <w:sz w:val="28"/>
        </w:rPr>
        <w:t>
</w:t>
      </w:r>
      <w:r>
        <w:rPr>
          <w:rFonts w:ascii="Times New Roman"/>
          <w:b w:val="false"/>
          <w:i w:val="false"/>
          <w:color w:val="000000"/>
          <w:sz w:val="28"/>
        </w:rPr>
        <w:t>|        |стратегиялық зерттеулер институтының материалдық-тех. |</w:t>
      </w:r>
      <w:r>
        <w:br/>
      </w:r>
      <w:r>
        <w:rPr>
          <w:rFonts w:ascii="Times New Roman"/>
          <w:b w:val="false"/>
          <w:i w:val="false"/>
          <w:color w:val="000000"/>
          <w:sz w:val="28"/>
        </w:rPr>
        <w:t>
</w:t>
      </w:r>
      <w:r>
        <w:rPr>
          <w:rFonts w:ascii="Times New Roman"/>
          <w:b w:val="false"/>
          <w:i w:val="false"/>
          <w:color w:val="000000"/>
          <w:sz w:val="28"/>
        </w:rPr>
        <w:t>|        |никалық базасын нығайту                               |</w:t>
      </w:r>
      <w:r>
        <w:br/>
      </w:r>
      <w:r>
        <w:rPr>
          <w:rFonts w:ascii="Times New Roman"/>
          <w:b w:val="false"/>
          <w:i w:val="false"/>
          <w:color w:val="000000"/>
          <w:sz w:val="28"/>
        </w:rPr>
        <w:t>
</w:t>
      </w:r>
      <w:r>
        <w:rPr>
          <w:rFonts w:ascii="Times New Roman"/>
          <w:b w:val="false"/>
          <w:i w:val="false"/>
          <w:color w:val="000000"/>
          <w:sz w:val="28"/>
        </w:rPr>
        <w:t>|     500|Қазақстан Республикасы Президенті жанындағы Қазақстан |     3225</w:t>
      </w:r>
      <w:r>
        <w:br/>
      </w:r>
      <w:r>
        <w:rPr>
          <w:rFonts w:ascii="Times New Roman"/>
          <w:b w:val="false"/>
          <w:i w:val="false"/>
          <w:color w:val="000000"/>
          <w:sz w:val="28"/>
        </w:rPr>
        <w:t>
</w:t>
      </w:r>
      <w:r>
        <w:rPr>
          <w:rFonts w:ascii="Times New Roman"/>
          <w:b w:val="false"/>
          <w:i w:val="false"/>
          <w:color w:val="000000"/>
          <w:sz w:val="28"/>
        </w:rPr>
        <w:t>|        |стратегиялық зерттеулер институтына ақпараттық-есептеу|</w:t>
      </w:r>
      <w:r>
        <w:br/>
      </w:r>
      <w:r>
        <w:rPr>
          <w:rFonts w:ascii="Times New Roman"/>
          <w:b w:val="false"/>
          <w:i w:val="false"/>
          <w:color w:val="000000"/>
          <w:sz w:val="28"/>
        </w:rPr>
        <w:t>
</w:t>
      </w:r>
      <w:r>
        <w:rPr>
          <w:rFonts w:ascii="Times New Roman"/>
          <w:b w:val="false"/>
          <w:i w:val="false"/>
          <w:color w:val="000000"/>
          <w:sz w:val="28"/>
        </w:rPr>
        <w:t>|        |қызметін көрсету                                      |</w:t>
      </w:r>
      <w:r>
        <w:br/>
      </w:r>
      <w:r>
        <w:rPr>
          <w:rFonts w:ascii="Times New Roman"/>
          <w:b w:val="false"/>
          <w:i w:val="false"/>
          <w:color w:val="000000"/>
          <w:sz w:val="28"/>
        </w:rPr>
        <w:t>
</w:t>
      </w:r>
      <w:r>
        <w:rPr>
          <w:rFonts w:ascii="Times New Roman"/>
          <w:b w:val="false"/>
          <w:i w:val="false"/>
          <w:color w:val="000000"/>
          <w:sz w:val="28"/>
        </w:rPr>
        <w:t>|  102   |Қазақстан Республикасы Парламентінің Шаруашылық       |  1205943</w:t>
      </w:r>
      <w:r>
        <w:br/>
      </w:r>
      <w:r>
        <w:rPr>
          <w:rFonts w:ascii="Times New Roman"/>
          <w:b w:val="false"/>
          <w:i w:val="false"/>
          <w:color w:val="000000"/>
          <w:sz w:val="28"/>
        </w:rPr>
        <w:t>
</w:t>
      </w:r>
      <w:r>
        <w:rPr>
          <w:rFonts w:ascii="Times New Roman"/>
          <w:b w:val="false"/>
          <w:i w:val="false"/>
          <w:color w:val="000000"/>
          <w:sz w:val="28"/>
        </w:rPr>
        <w:t>|        |Басқармасы                                            |</w:t>
      </w:r>
      <w:r>
        <w:br/>
      </w:r>
      <w:r>
        <w:rPr>
          <w:rFonts w:ascii="Times New Roman"/>
          <w:b w:val="false"/>
          <w:i w:val="false"/>
          <w:color w:val="000000"/>
          <w:sz w:val="28"/>
        </w:rPr>
        <w:t>
</w:t>
      </w:r>
      <w:r>
        <w:rPr>
          <w:rFonts w:ascii="Times New Roman"/>
          <w:b w:val="false"/>
          <w:i w:val="false"/>
          <w:color w:val="000000"/>
          <w:sz w:val="28"/>
        </w:rPr>
        <w:t>|     001|Әкімшілік шығындар                                    |  1105209</w:t>
      </w:r>
      <w:r>
        <w:br/>
      </w:r>
      <w:r>
        <w:rPr>
          <w:rFonts w:ascii="Times New Roman"/>
          <w:b w:val="false"/>
          <w:i w:val="false"/>
          <w:color w:val="000000"/>
          <w:sz w:val="28"/>
        </w:rPr>
        <w:t>
</w:t>
      </w:r>
      <w:r>
        <w:rPr>
          <w:rFonts w:ascii="Times New Roman"/>
          <w:b w:val="false"/>
          <w:i w:val="false"/>
          <w:color w:val="000000"/>
          <w:sz w:val="28"/>
        </w:rPr>
        <w:t>|     034|Литерлік рейстерді қамтамасыз ету                     |    30000</w:t>
      </w:r>
      <w:r>
        <w:br/>
      </w:r>
      <w:r>
        <w:rPr>
          <w:rFonts w:ascii="Times New Roman"/>
          <w:b w:val="false"/>
          <w:i w:val="false"/>
          <w:color w:val="000000"/>
          <w:sz w:val="28"/>
        </w:rPr>
        <w:t>
</w:t>
      </w:r>
      <w:r>
        <w:rPr>
          <w:rFonts w:ascii="Times New Roman"/>
          <w:b w:val="false"/>
          <w:i w:val="false"/>
          <w:color w:val="000000"/>
          <w:sz w:val="28"/>
        </w:rPr>
        <w:t>|     600|Қазақстан Республикасы Парламентін есептеу және ұйым. |    70734</w:t>
      </w:r>
      <w:r>
        <w:br/>
      </w:r>
      <w:r>
        <w:rPr>
          <w:rFonts w:ascii="Times New Roman"/>
          <w:b w:val="false"/>
          <w:i w:val="false"/>
          <w:color w:val="000000"/>
          <w:sz w:val="28"/>
        </w:rPr>
        <w:t>
</w:t>
      </w:r>
      <w:r>
        <w:rPr>
          <w:rFonts w:ascii="Times New Roman"/>
          <w:b w:val="false"/>
          <w:i w:val="false"/>
          <w:color w:val="000000"/>
          <w:sz w:val="28"/>
        </w:rPr>
        <w:t>|        |дастыру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    |   321644</w:t>
      </w:r>
      <w:r>
        <w:br/>
      </w:r>
      <w:r>
        <w:rPr>
          <w:rFonts w:ascii="Times New Roman"/>
          <w:b w:val="false"/>
          <w:i w:val="false"/>
          <w:color w:val="000000"/>
          <w:sz w:val="28"/>
        </w:rPr>
        <w:t>
</w:t>
      </w:r>
      <w:r>
        <w:rPr>
          <w:rFonts w:ascii="Times New Roman"/>
          <w:b w:val="false"/>
          <w:i w:val="false"/>
          <w:color w:val="000000"/>
          <w:sz w:val="28"/>
        </w:rPr>
        <w:t>|     001|Әкімшілік шығындар                                    |   275264</w:t>
      </w:r>
      <w:r>
        <w:br/>
      </w:r>
      <w:r>
        <w:rPr>
          <w:rFonts w:ascii="Times New Roman"/>
          <w:b w:val="false"/>
          <w:i w:val="false"/>
          <w:color w:val="000000"/>
          <w:sz w:val="28"/>
        </w:rPr>
        <w:t>
</w:t>
      </w:r>
      <w:r>
        <w:rPr>
          <w:rFonts w:ascii="Times New Roman"/>
          <w:b w:val="false"/>
          <w:i w:val="false"/>
          <w:color w:val="000000"/>
          <w:sz w:val="28"/>
        </w:rPr>
        <w:t>|     032|Литерлік рейстерді қамтамасыз ету                     |    46380</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      |     5510</w:t>
      </w:r>
      <w:r>
        <w:br/>
      </w:r>
      <w:r>
        <w:rPr>
          <w:rFonts w:ascii="Times New Roman"/>
          <w:b w:val="false"/>
          <w:i w:val="false"/>
          <w:color w:val="000000"/>
          <w:sz w:val="28"/>
        </w:rPr>
        <w:t>
</w:t>
      </w:r>
      <w:r>
        <w:rPr>
          <w:rFonts w:ascii="Times New Roman"/>
          <w:b w:val="false"/>
          <w:i w:val="false"/>
          <w:color w:val="000000"/>
          <w:sz w:val="28"/>
        </w:rPr>
        <w:t>|     037|Елдің қоғамдық тәртіп саласындағы саяси мүдделерін    |     5510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    |  7339022</w:t>
      </w:r>
      <w:r>
        <w:br/>
      </w:r>
      <w:r>
        <w:rPr>
          <w:rFonts w:ascii="Times New Roman"/>
          <w:b w:val="false"/>
          <w:i w:val="false"/>
          <w:color w:val="000000"/>
          <w:sz w:val="28"/>
        </w:rPr>
        <w:t>
</w:t>
      </w:r>
      <w:r>
        <w:rPr>
          <w:rFonts w:ascii="Times New Roman"/>
          <w:b w:val="false"/>
          <w:i w:val="false"/>
          <w:color w:val="000000"/>
          <w:sz w:val="28"/>
        </w:rPr>
        <w:t>|     001|Әкімшілік шығындар                                    |  3685544</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               |   193858</w:t>
      </w:r>
      <w:r>
        <w:br/>
      </w:r>
      <w:r>
        <w:rPr>
          <w:rFonts w:ascii="Times New Roman"/>
          <w:b w:val="false"/>
          <w:i w:val="false"/>
          <w:color w:val="000000"/>
          <w:sz w:val="28"/>
        </w:rPr>
        <w:t>
</w:t>
      </w:r>
      <w:r>
        <w:rPr>
          <w:rFonts w:ascii="Times New Roman"/>
          <w:b w:val="false"/>
          <w:i w:val="false"/>
          <w:color w:val="000000"/>
          <w:sz w:val="28"/>
        </w:rPr>
        <w:t>|     030|ТМД жарғылық және басқа да органдарына қатысу         |   238652</w:t>
      </w:r>
      <w:r>
        <w:br/>
      </w:r>
      <w:r>
        <w:rPr>
          <w:rFonts w:ascii="Times New Roman"/>
          <w:b w:val="false"/>
          <w:i w:val="false"/>
          <w:color w:val="000000"/>
          <w:sz w:val="28"/>
        </w:rPr>
        <w:t>
</w:t>
      </w:r>
      <w:r>
        <w:rPr>
          <w:rFonts w:ascii="Times New Roman"/>
          <w:b w:val="false"/>
          <w:i w:val="false"/>
          <w:color w:val="000000"/>
          <w:sz w:val="28"/>
        </w:rPr>
        <w:t>|     031|Халықаралық ұйымдарға қатысу                          |   442922</w:t>
      </w:r>
      <w:r>
        <w:br/>
      </w:r>
      <w:r>
        <w:rPr>
          <w:rFonts w:ascii="Times New Roman"/>
          <w:b w:val="false"/>
          <w:i w:val="false"/>
          <w:color w:val="000000"/>
          <w:sz w:val="28"/>
        </w:rPr>
        <w:t>
</w:t>
      </w:r>
      <w:r>
        <w:rPr>
          <w:rFonts w:ascii="Times New Roman"/>
          <w:b w:val="false"/>
          <w:i w:val="false"/>
          <w:color w:val="000000"/>
          <w:sz w:val="28"/>
        </w:rPr>
        <w:t>|     035|Құжаттарды ресімдеу жөніндегі консулдық қызметтер     |    10000</w:t>
      </w:r>
      <w:r>
        <w:br/>
      </w:r>
      <w:r>
        <w:rPr>
          <w:rFonts w:ascii="Times New Roman"/>
          <w:b w:val="false"/>
          <w:i w:val="false"/>
          <w:color w:val="000000"/>
          <w:sz w:val="28"/>
        </w:rPr>
        <w:t>
</w:t>
      </w:r>
      <w:r>
        <w:rPr>
          <w:rFonts w:ascii="Times New Roman"/>
          <w:b w:val="false"/>
          <w:i w:val="false"/>
          <w:color w:val="000000"/>
          <w:sz w:val="28"/>
        </w:rPr>
        <w:t>|     037|Инвестицияларды тарту жөніндегі жарнамалық-ақпараттық |    20000</w:t>
      </w:r>
      <w:r>
        <w:br/>
      </w:r>
      <w:r>
        <w:rPr>
          <w:rFonts w:ascii="Times New Roman"/>
          <w:b w:val="false"/>
          <w:i w:val="false"/>
          <w:color w:val="000000"/>
          <w:sz w:val="28"/>
        </w:rPr>
        <w:t>
</w:t>
      </w:r>
      <w:r>
        <w:rPr>
          <w:rFonts w:ascii="Times New Roman"/>
          <w:b w:val="false"/>
          <w:i w:val="false"/>
          <w:color w:val="000000"/>
          <w:sz w:val="28"/>
        </w:rPr>
        <w:t>|        |жұмыстар жүргізу                                      |</w:t>
      </w:r>
      <w:r>
        <w:br/>
      </w:r>
      <w:r>
        <w:rPr>
          <w:rFonts w:ascii="Times New Roman"/>
          <w:b w:val="false"/>
          <w:i w:val="false"/>
          <w:color w:val="000000"/>
          <w:sz w:val="28"/>
        </w:rPr>
        <w:t>
</w:t>
      </w:r>
      <w:r>
        <w:rPr>
          <w:rFonts w:ascii="Times New Roman"/>
          <w:b w:val="false"/>
          <w:i w:val="false"/>
          <w:color w:val="000000"/>
          <w:sz w:val="28"/>
        </w:rPr>
        <w:t>|     039|Мемлекеттік шекараны межелеу                          |   115000</w:t>
      </w:r>
      <w:r>
        <w:br/>
      </w:r>
      <w:r>
        <w:rPr>
          <w:rFonts w:ascii="Times New Roman"/>
          <w:b w:val="false"/>
          <w:i w:val="false"/>
          <w:color w:val="000000"/>
          <w:sz w:val="28"/>
        </w:rPr>
        <w:t>
</w:t>
      </w:r>
      <w:r>
        <w:rPr>
          <w:rFonts w:ascii="Times New Roman"/>
          <w:b w:val="false"/>
          <w:i w:val="false"/>
          <w:color w:val="000000"/>
          <w:sz w:val="28"/>
        </w:rPr>
        <w:t>|     040|Мемлекеттік шекараға қада қағу                        |    50000</w:t>
      </w:r>
      <w:r>
        <w:br/>
      </w:r>
      <w:r>
        <w:rPr>
          <w:rFonts w:ascii="Times New Roman"/>
          <w:b w:val="false"/>
          <w:i w:val="false"/>
          <w:color w:val="000000"/>
          <w:sz w:val="28"/>
        </w:rPr>
        <w:t>
</w:t>
      </w:r>
      <w:r>
        <w:rPr>
          <w:rFonts w:ascii="Times New Roman"/>
          <w:b w:val="false"/>
          <w:i w:val="false"/>
          <w:color w:val="000000"/>
          <w:sz w:val="28"/>
        </w:rPr>
        <w:t>|     044|Шет мемлекеттердегі мекемелермен байланыс орнату      |    30000</w:t>
      </w:r>
      <w:r>
        <w:br/>
      </w:r>
      <w:r>
        <w:rPr>
          <w:rFonts w:ascii="Times New Roman"/>
          <w:b w:val="false"/>
          <w:i w:val="false"/>
          <w:color w:val="000000"/>
          <w:sz w:val="28"/>
        </w:rPr>
        <w:t>
</w:t>
      </w:r>
      <w:r>
        <w:rPr>
          <w:rFonts w:ascii="Times New Roman"/>
          <w:b w:val="false"/>
          <w:i w:val="false"/>
          <w:color w:val="000000"/>
          <w:sz w:val="28"/>
        </w:rPr>
        <w:t>|     046|Ұлттық бедел стратегиясын іске асыру                  |    98000</w:t>
      </w:r>
      <w:r>
        <w:br/>
      </w:r>
      <w:r>
        <w:rPr>
          <w:rFonts w:ascii="Times New Roman"/>
          <w:b w:val="false"/>
          <w:i w:val="false"/>
          <w:color w:val="000000"/>
          <w:sz w:val="28"/>
        </w:rPr>
        <w:t>
</w:t>
      </w:r>
      <w:r>
        <w:rPr>
          <w:rFonts w:ascii="Times New Roman"/>
          <w:b w:val="false"/>
          <w:i w:val="false"/>
          <w:color w:val="000000"/>
          <w:sz w:val="28"/>
        </w:rPr>
        <w:t>|     050|Дипломатиялық және қызметтік төлқұжаттарды дайындау   |    15900</w:t>
      </w:r>
      <w:r>
        <w:br/>
      </w:r>
      <w:r>
        <w:rPr>
          <w:rFonts w:ascii="Times New Roman"/>
          <w:b w:val="false"/>
          <w:i w:val="false"/>
          <w:color w:val="000000"/>
          <w:sz w:val="28"/>
        </w:rPr>
        <w:t>
</w:t>
      </w:r>
      <w:r>
        <w:rPr>
          <w:rFonts w:ascii="Times New Roman"/>
          <w:b w:val="false"/>
          <w:i w:val="false"/>
          <w:color w:val="000000"/>
          <w:sz w:val="28"/>
        </w:rPr>
        <w:t>|     051|Рұқсатнамалық жапсырмаларды жасау                     |    17983</w:t>
      </w:r>
      <w:r>
        <w:br/>
      </w:r>
      <w:r>
        <w:rPr>
          <w:rFonts w:ascii="Times New Roman"/>
          <w:b w:val="false"/>
          <w:i w:val="false"/>
          <w:color w:val="000000"/>
          <w:sz w:val="28"/>
        </w:rPr>
        <w:t>
</w:t>
      </w:r>
      <w:r>
        <w:rPr>
          <w:rFonts w:ascii="Times New Roman"/>
          <w:b w:val="false"/>
          <w:i w:val="false"/>
          <w:color w:val="000000"/>
          <w:sz w:val="28"/>
        </w:rPr>
        <w:t>|     052|Қазақстан Республикасы Мемлекеттік протокол қызметін  |      900</w:t>
      </w:r>
      <w:r>
        <w:br/>
      </w:r>
      <w:r>
        <w:rPr>
          <w:rFonts w:ascii="Times New Roman"/>
          <w:b w:val="false"/>
          <w:i w:val="false"/>
          <w:color w:val="000000"/>
          <w:sz w:val="28"/>
        </w:rPr>
        <w:t>
</w:t>
      </w:r>
      <w:r>
        <w:rPr>
          <w:rFonts w:ascii="Times New Roman"/>
          <w:b w:val="false"/>
          <w:i w:val="false"/>
          <w:color w:val="000000"/>
          <w:sz w:val="28"/>
        </w:rPr>
        <w:t>|        |байланыс құралдарымен қамтамасыз ету                  |</w:t>
      </w:r>
      <w:r>
        <w:br/>
      </w:r>
      <w:r>
        <w:rPr>
          <w:rFonts w:ascii="Times New Roman"/>
          <w:b w:val="false"/>
          <w:i w:val="false"/>
          <w:color w:val="000000"/>
          <w:sz w:val="28"/>
        </w:rPr>
        <w:t>
</w:t>
      </w:r>
      <w:r>
        <w:rPr>
          <w:rFonts w:ascii="Times New Roman"/>
          <w:b w:val="false"/>
          <w:i w:val="false"/>
          <w:color w:val="000000"/>
          <w:sz w:val="28"/>
        </w:rPr>
        <w:t>|     054|Халықаралық почта байланысының қызметтеріне ақы төлеу |    53992</w:t>
      </w:r>
      <w:r>
        <w:br/>
      </w:r>
      <w:r>
        <w:rPr>
          <w:rFonts w:ascii="Times New Roman"/>
          <w:b w:val="false"/>
          <w:i w:val="false"/>
          <w:color w:val="000000"/>
          <w:sz w:val="28"/>
        </w:rPr>
        <w:t>
</w:t>
      </w:r>
      <w:r>
        <w:rPr>
          <w:rFonts w:ascii="Times New Roman"/>
          <w:b w:val="false"/>
          <w:i w:val="false"/>
          <w:color w:val="000000"/>
          <w:sz w:val="28"/>
        </w:rPr>
        <w:t>|     055|Ұзақ шетелдік іссапар кезінде қызметкерлерді медицина.|    42684</w:t>
      </w:r>
      <w:r>
        <w:br/>
      </w:r>
      <w:r>
        <w:rPr>
          <w:rFonts w:ascii="Times New Roman"/>
          <w:b w:val="false"/>
          <w:i w:val="false"/>
          <w:color w:val="000000"/>
          <w:sz w:val="28"/>
        </w:rPr>
        <w:t>
</w:t>
      </w:r>
      <w:r>
        <w:rPr>
          <w:rFonts w:ascii="Times New Roman"/>
          <w:b w:val="false"/>
          <w:i w:val="false"/>
          <w:color w:val="000000"/>
          <w:sz w:val="28"/>
        </w:rPr>
        <w:t>|        |лық сақтандыру                                        |</w:t>
      </w:r>
      <w:r>
        <w:br/>
      </w:r>
      <w:r>
        <w:rPr>
          <w:rFonts w:ascii="Times New Roman"/>
          <w:b w:val="false"/>
          <w:i w:val="false"/>
          <w:color w:val="000000"/>
          <w:sz w:val="28"/>
        </w:rPr>
        <w:t>
</w:t>
      </w:r>
      <w:r>
        <w:rPr>
          <w:rFonts w:ascii="Times New Roman"/>
          <w:b w:val="false"/>
          <w:i w:val="false"/>
          <w:color w:val="000000"/>
          <w:sz w:val="28"/>
        </w:rPr>
        <w:t>|     057|Қазақстан Республикасы Мемлекеттiк протоколының       |    25000</w:t>
      </w:r>
      <w:r>
        <w:br/>
      </w:r>
      <w:r>
        <w:rPr>
          <w:rFonts w:ascii="Times New Roman"/>
          <w:b w:val="false"/>
          <w:i w:val="false"/>
          <w:color w:val="000000"/>
          <w:sz w:val="28"/>
        </w:rPr>
        <w:t>
</w:t>
      </w:r>
      <w:r>
        <w:rPr>
          <w:rFonts w:ascii="Times New Roman"/>
          <w:b w:val="false"/>
          <w:i w:val="false"/>
          <w:color w:val="000000"/>
          <w:sz w:val="28"/>
        </w:rPr>
        <w:t>|        |атқарылуын қамтамасыз ету                                 |</w:t>
      </w:r>
      <w:r>
        <w:br/>
      </w:r>
      <w:r>
        <w:rPr>
          <w:rFonts w:ascii="Times New Roman"/>
          <w:b w:val="false"/>
          <w:i w:val="false"/>
          <w:color w:val="000000"/>
          <w:sz w:val="28"/>
        </w:rPr>
        <w:t>
</w:t>
      </w:r>
      <w:r>
        <w:rPr>
          <w:rFonts w:ascii="Times New Roman"/>
          <w:b w:val="false"/>
          <w:i w:val="false"/>
          <w:color w:val="000000"/>
          <w:sz w:val="28"/>
        </w:rPr>
        <w:t>|     201|Қазақстан Республикасының шетелдегі дипломатиялық     |   126283</w:t>
      </w:r>
      <w:r>
        <w:br/>
      </w:r>
      <w:r>
        <w:rPr>
          <w:rFonts w:ascii="Times New Roman"/>
          <w:b w:val="false"/>
          <w:i w:val="false"/>
          <w:color w:val="000000"/>
          <w:sz w:val="28"/>
        </w:rPr>
        <w:t>
</w:t>
      </w:r>
      <w:r>
        <w:rPr>
          <w:rFonts w:ascii="Times New Roman"/>
          <w:b w:val="false"/>
          <w:i w:val="false"/>
          <w:color w:val="000000"/>
          <w:sz w:val="28"/>
        </w:rPr>
        <w:t>|        |өкілдіктерін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202|Қазақстан Республикасының дипломатиялық өкілдіктерін  |   544000</w:t>
      </w:r>
      <w:r>
        <w:br/>
      </w:r>
      <w:r>
        <w:rPr>
          <w:rFonts w:ascii="Times New Roman"/>
          <w:b w:val="false"/>
          <w:i w:val="false"/>
          <w:color w:val="000000"/>
          <w:sz w:val="28"/>
        </w:rPr>
        <w:t>
</w:t>
      </w:r>
      <w:r>
        <w:rPr>
          <w:rFonts w:ascii="Times New Roman"/>
          <w:b w:val="false"/>
          <w:i w:val="false"/>
          <w:color w:val="000000"/>
          <w:sz w:val="28"/>
        </w:rPr>
        <w:t>|        |орналастыру үшін шетелден жылжымайтын мүлік сатып алу |</w:t>
      </w:r>
      <w:r>
        <w:br/>
      </w:r>
      <w:r>
        <w:rPr>
          <w:rFonts w:ascii="Times New Roman"/>
          <w:b w:val="false"/>
          <w:i w:val="false"/>
          <w:color w:val="000000"/>
          <w:sz w:val="28"/>
        </w:rPr>
        <w:t>
</w:t>
      </w:r>
      <w:r>
        <w:rPr>
          <w:rFonts w:ascii="Times New Roman"/>
          <w:b w:val="false"/>
          <w:i w:val="false"/>
          <w:color w:val="000000"/>
          <w:sz w:val="28"/>
        </w:rPr>
        <w:t>|     301|Республикалық меншіктегі шетелдегі дипломатиялық      |    88315</w:t>
      </w:r>
      <w:r>
        <w:br/>
      </w:r>
      <w:r>
        <w:rPr>
          <w:rFonts w:ascii="Times New Roman"/>
          <w:b w:val="false"/>
          <w:i w:val="false"/>
          <w:color w:val="000000"/>
          <w:sz w:val="28"/>
        </w:rPr>
        <w:t>
</w:t>
      </w:r>
      <w:r>
        <w:rPr>
          <w:rFonts w:ascii="Times New Roman"/>
          <w:b w:val="false"/>
          <w:i w:val="false"/>
          <w:color w:val="000000"/>
          <w:sz w:val="28"/>
        </w:rPr>
        <w:t>|        |өкілдіктердің ғимараттарын қайта жаңарту және күрделі |</w:t>
      </w:r>
      <w:r>
        <w:br/>
      </w:r>
      <w:r>
        <w:rPr>
          <w:rFonts w:ascii="Times New Roman"/>
          <w:b w:val="false"/>
          <w:i w:val="false"/>
          <w:color w:val="000000"/>
          <w:sz w:val="28"/>
        </w:rPr>
        <w:t>
</w:t>
      </w:r>
      <w:r>
        <w:rPr>
          <w:rFonts w:ascii="Times New Roman"/>
          <w:b w:val="false"/>
          <w:i w:val="false"/>
          <w:color w:val="000000"/>
          <w:sz w:val="28"/>
        </w:rPr>
        <w:t>|        |жөндеу                                                |</w:t>
      </w:r>
      <w:r>
        <w:br/>
      </w:r>
      <w:r>
        <w:rPr>
          <w:rFonts w:ascii="Times New Roman"/>
          <w:b w:val="false"/>
          <w:i w:val="false"/>
          <w:color w:val="000000"/>
          <w:sz w:val="28"/>
        </w:rPr>
        <w:t>
</w:t>
      </w:r>
      <w:r>
        <w:rPr>
          <w:rFonts w:ascii="Times New Roman"/>
          <w:b w:val="false"/>
          <w:i w:val="false"/>
          <w:color w:val="000000"/>
          <w:sz w:val="28"/>
        </w:rPr>
        <w:t>|     303|Қазақстан Республикасы сыртқы істер министрлігінің    |   505400</w:t>
      </w:r>
      <w:r>
        <w:br/>
      </w:r>
      <w:r>
        <w:rPr>
          <w:rFonts w:ascii="Times New Roman"/>
          <w:b w:val="false"/>
          <w:i w:val="false"/>
          <w:color w:val="000000"/>
          <w:sz w:val="28"/>
        </w:rPr>
        <w:t>
</w:t>
      </w:r>
      <w:r>
        <w:rPr>
          <w:rFonts w:ascii="Times New Roman"/>
          <w:b w:val="false"/>
          <w:i w:val="false"/>
          <w:color w:val="000000"/>
          <w:sz w:val="28"/>
        </w:rPr>
        <w:t>|        |Астана қаласында әкімшілік ғимаратын салу             |</w:t>
      </w:r>
      <w:r>
        <w:br/>
      </w:r>
      <w:r>
        <w:rPr>
          <w:rFonts w:ascii="Times New Roman"/>
          <w:b w:val="false"/>
          <w:i w:val="false"/>
          <w:color w:val="000000"/>
          <w:sz w:val="28"/>
        </w:rPr>
        <w:t>
</w:t>
      </w:r>
      <w:r>
        <w:rPr>
          <w:rFonts w:ascii="Times New Roman"/>
          <w:b w:val="false"/>
          <w:i w:val="false"/>
          <w:color w:val="000000"/>
          <w:sz w:val="28"/>
        </w:rPr>
        <w:t>|     305|Астана қаласында дипломатиялық қалашыққа қызмет көрсету   700000</w:t>
      </w:r>
      <w:r>
        <w:br/>
      </w:r>
      <w:r>
        <w:rPr>
          <w:rFonts w:ascii="Times New Roman"/>
          <w:b w:val="false"/>
          <w:i w:val="false"/>
          <w:color w:val="000000"/>
          <w:sz w:val="28"/>
        </w:rPr>
        <w:t>
</w:t>
      </w:r>
      <w:r>
        <w:rPr>
          <w:rFonts w:ascii="Times New Roman"/>
          <w:b w:val="false"/>
          <w:i w:val="false"/>
          <w:color w:val="000000"/>
          <w:sz w:val="28"/>
        </w:rPr>
        <w:t>|        |объектілерін салу                                     |</w:t>
      </w:r>
      <w:r>
        <w:br/>
      </w:r>
      <w:r>
        <w:rPr>
          <w:rFonts w:ascii="Times New Roman"/>
          <w:b w:val="false"/>
          <w:i w:val="false"/>
          <w:color w:val="000000"/>
          <w:sz w:val="28"/>
        </w:rPr>
        <w:t>
</w:t>
      </w:r>
      <w:r>
        <w:rPr>
          <w:rFonts w:ascii="Times New Roman"/>
          <w:b w:val="false"/>
          <w:i w:val="false"/>
          <w:color w:val="000000"/>
          <w:sz w:val="28"/>
        </w:rPr>
        <w:t>|     306|Астана қаласында дипломатиялық қалашықтың 2-кезекті   |   300000</w:t>
      </w:r>
      <w:r>
        <w:br/>
      </w:r>
      <w:r>
        <w:rPr>
          <w:rFonts w:ascii="Times New Roman"/>
          <w:b w:val="false"/>
          <w:i w:val="false"/>
          <w:color w:val="000000"/>
          <w:sz w:val="28"/>
        </w:rPr>
        <w:t>
</w:t>
      </w:r>
      <w:r>
        <w:rPr>
          <w:rFonts w:ascii="Times New Roman"/>
          <w:b w:val="false"/>
          <w:i w:val="false"/>
          <w:color w:val="000000"/>
          <w:sz w:val="28"/>
        </w:rPr>
        <w:t>|        |инженерлік желілерін салу                             |</w:t>
      </w:r>
      <w:r>
        <w:br/>
      </w:r>
      <w:r>
        <w:rPr>
          <w:rFonts w:ascii="Times New Roman"/>
          <w:b w:val="false"/>
          <w:i w:val="false"/>
          <w:color w:val="000000"/>
          <w:sz w:val="28"/>
        </w:rPr>
        <w:t>
</w:t>
      </w:r>
      <w:r>
        <w:rPr>
          <w:rFonts w:ascii="Times New Roman"/>
          <w:b w:val="false"/>
          <w:i w:val="false"/>
          <w:color w:val="000000"/>
          <w:sz w:val="28"/>
        </w:rPr>
        <w:t>|     601|Қазақстан Республикасы Сыртқы істер министрлігін есеп.|    10000</w:t>
      </w:r>
      <w:r>
        <w:br/>
      </w:r>
      <w:r>
        <w:rPr>
          <w:rFonts w:ascii="Times New Roman"/>
          <w:b w:val="false"/>
          <w:i w:val="false"/>
          <w:color w:val="000000"/>
          <w:sz w:val="28"/>
        </w:rPr>
        <w:t>
</w:t>
      </w:r>
      <w:r>
        <w:rPr>
          <w:rFonts w:ascii="Times New Roman"/>
          <w:b w:val="false"/>
          <w:i w:val="false"/>
          <w:color w:val="000000"/>
          <w:sz w:val="28"/>
        </w:rPr>
        <w:t>|        |теу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602|Қазақстан Республикасының шетелдердегі дипломатиялық  |    24589</w:t>
      </w:r>
      <w:r>
        <w:br/>
      </w:r>
      <w:r>
        <w:rPr>
          <w:rFonts w:ascii="Times New Roman"/>
          <w:b w:val="false"/>
          <w:i w:val="false"/>
          <w:color w:val="000000"/>
          <w:sz w:val="28"/>
        </w:rPr>
        <w:t>
</w:t>
      </w:r>
      <w:r>
        <w:rPr>
          <w:rFonts w:ascii="Times New Roman"/>
          <w:b w:val="false"/>
          <w:i w:val="false"/>
          <w:color w:val="000000"/>
          <w:sz w:val="28"/>
        </w:rPr>
        <w:t>|        |өкілдіктерін есептеу және ұйымдастыру техникасымен    |</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        |  100000</w:t>
      </w:r>
      <w:r>
        <w:br/>
      </w:r>
      <w:r>
        <w:rPr>
          <w:rFonts w:ascii="Times New Roman"/>
          <w:b w:val="false"/>
          <w:i w:val="false"/>
          <w:color w:val="000000"/>
          <w:sz w:val="28"/>
        </w:rPr>
        <w:t>
</w:t>
      </w:r>
      <w:r>
        <w:rPr>
          <w:rFonts w:ascii="Times New Roman"/>
          <w:b w:val="false"/>
          <w:i w:val="false"/>
          <w:color w:val="000000"/>
          <w:sz w:val="28"/>
        </w:rPr>
        <w:t>|     036|Елдің қорғаныс саласындағы саяси мүдделерін           |  100000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  384362</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001|Әкімшілік шығындар                                    |  284720</w:t>
      </w:r>
      <w:r>
        <w:br/>
      </w:r>
      <w:r>
        <w:rPr>
          <w:rFonts w:ascii="Times New Roman"/>
          <w:b w:val="false"/>
          <w:i w:val="false"/>
          <w:color w:val="000000"/>
          <w:sz w:val="28"/>
        </w:rPr>
        <w:t>
</w:t>
      </w:r>
      <w:r>
        <w:rPr>
          <w:rFonts w:ascii="Times New Roman"/>
          <w:b w:val="false"/>
          <w:i w:val="false"/>
          <w:color w:val="000000"/>
          <w:sz w:val="28"/>
        </w:rPr>
        <w:t>|     039|Қазақстан Республикасының инновациялық даму бағдарламасы  13100</w:t>
      </w:r>
      <w:r>
        <w:br/>
      </w:r>
      <w:r>
        <w:rPr>
          <w:rFonts w:ascii="Times New Roman"/>
          <w:b w:val="false"/>
          <w:i w:val="false"/>
          <w:color w:val="000000"/>
          <w:sz w:val="28"/>
        </w:rPr>
        <w:t>
</w:t>
      </w:r>
      <w:r>
        <w:rPr>
          <w:rFonts w:ascii="Times New Roman"/>
          <w:b w:val="false"/>
          <w:i w:val="false"/>
          <w:color w:val="000000"/>
          <w:sz w:val="28"/>
        </w:rPr>
        <w:t>|     042|Экономика саласындағы қолданбалы ғылыми зерттеулер    |   75000</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11542</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 4703314</w:t>
      </w:r>
      <w:r>
        <w:br/>
      </w:r>
      <w:r>
        <w:rPr>
          <w:rFonts w:ascii="Times New Roman"/>
          <w:b w:val="false"/>
          <w:i w:val="false"/>
          <w:color w:val="000000"/>
          <w:sz w:val="28"/>
        </w:rPr>
        <w:t>
</w:t>
      </w:r>
      <w:r>
        <w:rPr>
          <w:rFonts w:ascii="Times New Roman"/>
          <w:b w:val="false"/>
          <w:i w:val="false"/>
          <w:color w:val="000000"/>
          <w:sz w:val="28"/>
        </w:rPr>
        <w:t>|     001|Әкімшілік шығындар                                    | 2473510</w:t>
      </w:r>
      <w:r>
        <w:br/>
      </w:r>
      <w:r>
        <w:rPr>
          <w:rFonts w:ascii="Times New Roman"/>
          <w:b w:val="false"/>
          <w:i w:val="false"/>
          <w:color w:val="000000"/>
          <w:sz w:val="28"/>
        </w:rPr>
        <w:t>
</w:t>
      </w:r>
      <w:r>
        <w:rPr>
          <w:rFonts w:ascii="Times New Roman"/>
          <w:b w:val="false"/>
          <w:i w:val="false"/>
          <w:color w:val="000000"/>
          <w:sz w:val="28"/>
        </w:rPr>
        <w:t>|     031|Мемлекеттік сатып алудың мониторингін жүргізу және    |   17792</w:t>
      </w:r>
      <w:r>
        <w:br/>
      </w:r>
      <w:r>
        <w:rPr>
          <w:rFonts w:ascii="Times New Roman"/>
          <w:b w:val="false"/>
          <w:i w:val="false"/>
          <w:color w:val="000000"/>
          <w:sz w:val="28"/>
        </w:rPr>
        <w:t>
</w:t>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val="false"/>
          <w:i w:val="false"/>
          <w:color w:val="000000"/>
          <w:sz w:val="28"/>
        </w:rPr>
        <w:t>|     035|Клиринг байланысын, электрондық почтаны, ішкі аймақтық|  528048</w:t>
      </w:r>
      <w:r>
        <w:br/>
      </w:r>
      <w:r>
        <w:rPr>
          <w:rFonts w:ascii="Times New Roman"/>
          <w:b w:val="false"/>
          <w:i w:val="false"/>
          <w:color w:val="000000"/>
          <w:sz w:val="28"/>
        </w:rPr>
        <w:t>
</w:t>
      </w:r>
      <w:r>
        <w:rPr>
          <w:rFonts w:ascii="Times New Roman"/>
          <w:b w:val="false"/>
          <w:i w:val="false"/>
          <w:color w:val="000000"/>
          <w:sz w:val="28"/>
        </w:rPr>
        <w:t>|        |арналарды пайдаланғаны үшін ақы төлеу                 |</w:t>
      </w:r>
      <w:r>
        <w:br/>
      </w:r>
      <w:r>
        <w:rPr>
          <w:rFonts w:ascii="Times New Roman"/>
          <w:b w:val="false"/>
          <w:i w:val="false"/>
          <w:color w:val="000000"/>
          <w:sz w:val="28"/>
        </w:rPr>
        <w:t>
</w:t>
      </w:r>
      <w:r>
        <w:rPr>
          <w:rFonts w:ascii="Times New Roman"/>
          <w:b w:val="false"/>
          <w:i w:val="false"/>
          <w:color w:val="000000"/>
          <w:sz w:val="28"/>
        </w:rPr>
        <w:t>|     036|Жекешелендіру, меммүлікті басқару, жекешелендіруден   |  500000</w:t>
      </w:r>
      <w:r>
        <w:br/>
      </w:r>
      <w:r>
        <w:rPr>
          <w:rFonts w:ascii="Times New Roman"/>
          <w:b w:val="false"/>
          <w:i w:val="false"/>
          <w:color w:val="000000"/>
          <w:sz w:val="28"/>
        </w:rPr>
        <w:t>
</w:t>
      </w:r>
      <w:r>
        <w:rPr>
          <w:rFonts w:ascii="Times New Roman"/>
          <w:b w:val="false"/>
          <w:i w:val="false"/>
          <w:color w:val="000000"/>
          <w:sz w:val="28"/>
        </w:rPr>
        <w:t>|        |кейінгі қызмет, оған және несиелендіруге қатысты дау. |</w:t>
      </w:r>
      <w:r>
        <w:br/>
      </w:r>
      <w:r>
        <w:rPr>
          <w:rFonts w:ascii="Times New Roman"/>
          <w:b w:val="false"/>
          <w:i w:val="false"/>
          <w:color w:val="000000"/>
          <w:sz w:val="28"/>
        </w:rPr>
        <w:t>
</w:t>
      </w:r>
      <w:r>
        <w:rPr>
          <w:rFonts w:ascii="Times New Roman"/>
          <w:b w:val="false"/>
          <w:i w:val="false"/>
          <w:color w:val="000000"/>
          <w:sz w:val="28"/>
        </w:rPr>
        <w:t>|        |ларды реттеу, несиелер мен мем.кепілдік бойынша мін.  |</w:t>
      </w:r>
      <w:r>
        <w:br/>
      </w:r>
      <w:r>
        <w:rPr>
          <w:rFonts w:ascii="Times New Roman"/>
          <w:b w:val="false"/>
          <w:i w:val="false"/>
          <w:color w:val="000000"/>
          <w:sz w:val="28"/>
        </w:rPr>
        <w:t>
</w:t>
      </w:r>
      <w:r>
        <w:rPr>
          <w:rFonts w:ascii="Times New Roman"/>
          <w:b w:val="false"/>
          <w:i w:val="false"/>
          <w:color w:val="000000"/>
          <w:sz w:val="28"/>
        </w:rPr>
        <w:t>|        |деттемелерді орындау есебіне алынған не өндіріп алын. |</w:t>
      </w:r>
      <w:r>
        <w:br/>
      </w:r>
      <w:r>
        <w:rPr>
          <w:rFonts w:ascii="Times New Roman"/>
          <w:b w:val="false"/>
          <w:i w:val="false"/>
          <w:color w:val="000000"/>
          <w:sz w:val="28"/>
        </w:rPr>
        <w:t>
</w:t>
      </w:r>
      <w:r>
        <w:rPr>
          <w:rFonts w:ascii="Times New Roman"/>
          <w:b w:val="false"/>
          <w:i w:val="false"/>
          <w:color w:val="000000"/>
          <w:sz w:val="28"/>
        </w:rPr>
        <w:t>|        |ған мүлікті есепке алу, сақтау                        |</w:t>
      </w:r>
      <w:r>
        <w:br/>
      </w:r>
      <w:r>
        <w:rPr>
          <w:rFonts w:ascii="Times New Roman"/>
          <w:b w:val="false"/>
          <w:i w:val="false"/>
          <w:color w:val="000000"/>
          <w:sz w:val="28"/>
        </w:rPr>
        <w:t>
</w:t>
      </w:r>
      <w:r>
        <w:rPr>
          <w:rFonts w:ascii="Times New Roman"/>
          <w:b w:val="false"/>
          <w:i w:val="false"/>
          <w:color w:val="000000"/>
          <w:sz w:val="28"/>
        </w:rPr>
        <w:t>|     037|Қаржы органдарын нормативтік құқықтық актілермен      |    5000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047|Бюджетке қолма-қол ақша қабылдауды қамтамасыз ету     |   50000</w:t>
      </w:r>
      <w:r>
        <w:br/>
      </w:r>
      <w:r>
        <w:rPr>
          <w:rFonts w:ascii="Times New Roman"/>
          <w:b w:val="false"/>
          <w:i w:val="false"/>
          <w:color w:val="000000"/>
          <w:sz w:val="28"/>
        </w:rPr>
        <w:t>
</w:t>
      </w:r>
      <w:r>
        <w:rPr>
          <w:rFonts w:ascii="Times New Roman"/>
          <w:b w:val="false"/>
          <w:i w:val="false"/>
          <w:color w:val="000000"/>
          <w:sz w:val="28"/>
        </w:rPr>
        <w:t>|        |жөніндегі қызметтерге ақы төлеу                       |</w:t>
      </w:r>
      <w:r>
        <w:br/>
      </w:r>
      <w:r>
        <w:rPr>
          <w:rFonts w:ascii="Times New Roman"/>
          <w:b w:val="false"/>
          <w:i w:val="false"/>
          <w:color w:val="000000"/>
          <w:sz w:val="28"/>
        </w:rPr>
        <w:t>
</w:t>
      </w:r>
      <w:r>
        <w:rPr>
          <w:rFonts w:ascii="Times New Roman"/>
          <w:b w:val="false"/>
          <w:i w:val="false"/>
          <w:color w:val="000000"/>
          <w:sz w:val="28"/>
        </w:rPr>
        <w:t>|     063|Мемлекеттік қаржыларды жоспарлау және перспективалы   |   63730</w:t>
      </w:r>
      <w:r>
        <w:br/>
      </w:r>
      <w:r>
        <w:rPr>
          <w:rFonts w:ascii="Times New Roman"/>
          <w:b w:val="false"/>
          <w:i w:val="false"/>
          <w:color w:val="000000"/>
          <w:sz w:val="28"/>
        </w:rPr>
        <w:t>
</w:t>
      </w:r>
      <w:r>
        <w:rPr>
          <w:rFonts w:ascii="Times New Roman"/>
          <w:b w:val="false"/>
          <w:i w:val="false"/>
          <w:color w:val="000000"/>
          <w:sz w:val="28"/>
        </w:rPr>
        <w:t>|        |болжамдау саласындағы қолданбалы зерттеулер           |</w:t>
      </w:r>
      <w:r>
        <w:br/>
      </w:r>
      <w:r>
        <w:rPr>
          <w:rFonts w:ascii="Times New Roman"/>
          <w:b w:val="false"/>
          <w:i w:val="false"/>
          <w:color w:val="000000"/>
          <w:sz w:val="28"/>
        </w:rPr>
        <w:t>
</w:t>
      </w:r>
      <w:r>
        <w:rPr>
          <w:rFonts w:ascii="Times New Roman"/>
          <w:b w:val="false"/>
          <w:i w:val="false"/>
          <w:color w:val="000000"/>
          <w:sz w:val="28"/>
        </w:rPr>
        <w:t>|     069|Инвестициялық жобалар аудитін жүзеге асыру            |   26612</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420</w:t>
      </w:r>
      <w:r>
        <w:br/>
      </w:r>
      <w:r>
        <w:rPr>
          <w:rFonts w:ascii="Times New Roman"/>
          <w:b w:val="false"/>
          <w:i w:val="false"/>
          <w:color w:val="000000"/>
          <w:sz w:val="28"/>
        </w:rPr>
        <w:t>
</w:t>
      </w:r>
      <w:r>
        <w:rPr>
          <w:rFonts w:ascii="Times New Roman"/>
          <w:b w:val="false"/>
          <w:i w:val="false"/>
          <w:color w:val="000000"/>
          <w:sz w:val="28"/>
        </w:rPr>
        <w:t>|     500|Мемлекеттік меншік тізілімін жүргізудің ақпараттық    |   86010</w:t>
      </w:r>
      <w:r>
        <w:br/>
      </w:r>
      <w:r>
        <w:rPr>
          <w:rFonts w:ascii="Times New Roman"/>
          <w:b w:val="false"/>
          <w:i w:val="false"/>
          <w:color w:val="000000"/>
          <w:sz w:val="28"/>
        </w:rPr>
        <w:t>
</w:t>
      </w:r>
      <w:r>
        <w:rPr>
          <w:rFonts w:ascii="Times New Roman"/>
          <w:b w:val="false"/>
          <w:i w:val="false"/>
          <w:color w:val="000000"/>
          <w:sz w:val="28"/>
        </w:rPr>
        <w:t>|        |жүйесін қамтамасыз ету                                |</w:t>
      </w:r>
      <w:r>
        <w:br/>
      </w:r>
      <w:r>
        <w:rPr>
          <w:rFonts w:ascii="Times New Roman"/>
          <w:b w:val="false"/>
          <w:i w:val="false"/>
          <w:color w:val="000000"/>
          <w:sz w:val="28"/>
        </w:rPr>
        <w:t>
</w:t>
      </w:r>
      <w:r>
        <w:rPr>
          <w:rFonts w:ascii="Times New Roman"/>
          <w:b w:val="false"/>
          <w:i w:val="false"/>
          <w:color w:val="000000"/>
          <w:sz w:val="28"/>
        </w:rPr>
        <w:t>|     501|Қазақстан Республикасының Қаржы министрлігі органдары.|  509844</w:t>
      </w:r>
      <w:r>
        <w:br/>
      </w:r>
      <w:r>
        <w:rPr>
          <w:rFonts w:ascii="Times New Roman"/>
          <w:b w:val="false"/>
          <w:i w:val="false"/>
          <w:color w:val="000000"/>
          <w:sz w:val="28"/>
        </w:rPr>
        <w:t>
</w:t>
      </w:r>
      <w:r>
        <w:rPr>
          <w:rFonts w:ascii="Times New Roman"/>
          <w:b w:val="false"/>
          <w:i w:val="false"/>
          <w:color w:val="000000"/>
          <w:sz w:val="28"/>
        </w:rPr>
        <w:t>|        |ның ақпараттық жүйелерін қамтамасыз ету               |</w:t>
      </w:r>
      <w:r>
        <w:br/>
      </w:r>
      <w:r>
        <w:rPr>
          <w:rFonts w:ascii="Times New Roman"/>
          <w:b w:val="false"/>
          <w:i w:val="false"/>
          <w:color w:val="000000"/>
          <w:sz w:val="28"/>
        </w:rPr>
        <w:t>
</w:t>
      </w:r>
      <w:r>
        <w:rPr>
          <w:rFonts w:ascii="Times New Roman"/>
          <w:b w:val="false"/>
          <w:i w:val="false"/>
          <w:color w:val="000000"/>
          <w:sz w:val="28"/>
        </w:rPr>
        <w:t>|     600|Қазақстан Республикасының Қаржы министрлігі органдары.|  442348</w:t>
      </w:r>
      <w:r>
        <w:br/>
      </w:r>
      <w:r>
        <w:rPr>
          <w:rFonts w:ascii="Times New Roman"/>
          <w:b w:val="false"/>
          <w:i w:val="false"/>
          <w:color w:val="000000"/>
          <w:sz w:val="28"/>
        </w:rPr>
        <w:t>
</w:t>
      </w:r>
      <w:r>
        <w:rPr>
          <w:rFonts w:ascii="Times New Roman"/>
          <w:b w:val="false"/>
          <w:i w:val="false"/>
          <w:color w:val="000000"/>
          <w:sz w:val="28"/>
        </w:rPr>
        <w:t>|        |ның ақпараттық жүйелерін құру                         |</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министрлігі11092692</w:t>
      </w:r>
      <w:r>
        <w:br/>
      </w:r>
      <w:r>
        <w:rPr>
          <w:rFonts w:ascii="Times New Roman"/>
          <w:b w:val="false"/>
          <w:i w:val="false"/>
          <w:color w:val="000000"/>
          <w:sz w:val="28"/>
        </w:rPr>
        <w:t>
</w:t>
      </w:r>
      <w:r>
        <w:rPr>
          <w:rFonts w:ascii="Times New Roman"/>
          <w:b w:val="false"/>
          <w:i w:val="false"/>
          <w:color w:val="000000"/>
          <w:sz w:val="28"/>
        </w:rPr>
        <w:t>|     001|Әкімшілік шығындар                                    | 7422874</w:t>
      </w:r>
      <w:r>
        <w:br/>
      </w:r>
      <w:r>
        <w:rPr>
          <w:rFonts w:ascii="Times New Roman"/>
          <w:b w:val="false"/>
          <w:i w:val="false"/>
          <w:color w:val="000000"/>
          <w:sz w:val="28"/>
        </w:rPr>
        <w:t>
</w:t>
      </w:r>
      <w:r>
        <w:rPr>
          <w:rFonts w:ascii="Times New Roman"/>
          <w:b w:val="false"/>
          <w:i w:val="false"/>
          <w:color w:val="000000"/>
          <w:sz w:val="28"/>
        </w:rPr>
        <w:t>|     030|Қайта ұйымдастыру және банкроттық рәсімдерді жүргізу  |    5000</w:t>
      </w:r>
      <w:r>
        <w:br/>
      </w:r>
      <w:r>
        <w:rPr>
          <w:rFonts w:ascii="Times New Roman"/>
          <w:b w:val="false"/>
          <w:i w:val="false"/>
          <w:color w:val="000000"/>
          <w:sz w:val="28"/>
        </w:rPr>
        <w:t>
</w:t>
      </w:r>
      <w:r>
        <w:rPr>
          <w:rFonts w:ascii="Times New Roman"/>
          <w:b w:val="false"/>
          <w:i w:val="false"/>
          <w:color w:val="000000"/>
          <w:sz w:val="28"/>
        </w:rPr>
        <w:t>|     031|Акциздік және есептеу-бақылау маркаларын, куәліктерді |   50000</w:t>
      </w:r>
      <w:r>
        <w:br/>
      </w:r>
      <w:r>
        <w:rPr>
          <w:rFonts w:ascii="Times New Roman"/>
          <w:b w:val="false"/>
          <w:i w:val="false"/>
          <w:color w:val="000000"/>
          <w:sz w:val="28"/>
        </w:rPr>
        <w:t>
</w:t>
      </w:r>
      <w:r>
        <w:rPr>
          <w:rFonts w:ascii="Times New Roman"/>
          <w:b w:val="false"/>
          <w:i w:val="false"/>
          <w:color w:val="000000"/>
          <w:sz w:val="28"/>
        </w:rPr>
        <w:t>|        |және патенттерді басып шығару                         |</w:t>
      </w:r>
      <w:r>
        <w:br/>
      </w:r>
      <w:r>
        <w:rPr>
          <w:rFonts w:ascii="Times New Roman"/>
          <w:b w:val="false"/>
          <w:i w:val="false"/>
          <w:color w:val="000000"/>
          <w:sz w:val="28"/>
        </w:rPr>
        <w:t>
</w:t>
      </w:r>
      <w:r>
        <w:rPr>
          <w:rFonts w:ascii="Times New Roman"/>
          <w:b w:val="false"/>
          <w:i w:val="false"/>
          <w:color w:val="000000"/>
          <w:sz w:val="28"/>
        </w:rPr>
        <w:t>|     033|Фискальдық органдарды нормативтік құқықтық актілермен |   22104</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038|Жекелеген негіздер бойынша мемлекеттің меншігіне түскен   48000</w:t>
      </w:r>
      <w:r>
        <w:br/>
      </w:r>
      <w:r>
        <w:rPr>
          <w:rFonts w:ascii="Times New Roman"/>
          <w:b w:val="false"/>
          <w:i w:val="false"/>
          <w:color w:val="000000"/>
          <w:sz w:val="28"/>
        </w:rPr>
        <w:t>
</w:t>
      </w:r>
      <w:r>
        <w:rPr>
          <w:rFonts w:ascii="Times New Roman"/>
          <w:b w:val="false"/>
          <w:i w:val="false"/>
          <w:color w:val="000000"/>
          <w:sz w:val="28"/>
        </w:rPr>
        <w:t>|        |мүлікті бағалау, сақтау және сату                     |</w:t>
      </w:r>
      <w:r>
        <w:br/>
      </w:r>
      <w:r>
        <w:rPr>
          <w:rFonts w:ascii="Times New Roman"/>
          <w:b w:val="false"/>
          <w:i w:val="false"/>
          <w:color w:val="000000"/>
          <w:sz w:val="28"/>
        </w:rPr>
        <w:t>
</w:t>
      </w:r>
      <w:r>
        <w:rPr>
          <w:rFonts w:ascii="Times New Roman"/>
          <w:b w:val="false"/>
          <w:i w:val="false"/>
          <w:color w:val="000000"/>
          <w:sz w:val="28"/>
        </w:rPr>
        <w:t>|     041|Кеден бекеттерін салу және қайта құру                 |  536000</w:t>
      </w:r>
      <w:r>
        <w:br/>
      </w:r>
      <w:r>
        <w:rPr>
          <w:rFonts w:ascii="Times New Roman"/>
          <w:b w:val="false"/>
          <w:i w:val="false"/>
          <w:color w:val="000000"/>
          <w:sz w:val="28"/>
        </w:rPr>
        <w:t>
</w:t>
      </w:r>
      <w:r>
        <w:rPr>
          <w:rFonts w:ascii="Times New Roman"/>
          <w:b w:val="false"/>
          <w:i w:val="false"/>
          <w:color w:val="000000"/>
          <w:sz w:val="28"/>
        </w:rPr>
        <w:t>|     047|Қызметтік іздестіру иттерін қолданып, кедендік бақы.  |   33000</w:t>
      </w:r>
      <w:r>
        <w:br/>
      </w:r>
      <w:r>
        <w:rPr>
          <w:rFonts w:ascii="Times New Roman"/>
          <w:b w:val="false"/>
          <w:i w:val="false"/>
          <w:color w:val="000000"/>
          <w:sz w:val="28"/>
        </w:rPr>
        <w:t>
</w:t>
      </w:r>
      <w:r>
        <w:rPr>
          <w:rFonts w:ascii="Times New Roman"/>
          <w:b w:val="false"/>
          <w:i w:val="false"/>
          <w:color w:val="000000"/>
          <w:sz w:val="28"/>
        </w:rPr>
        <w:t>|        |лауды қамтамасыз ету                                  |</w:t>
      </w:r>
      <w:r>
        <w:br/>
      </w:r>
      <w:r>
        <w:rPr>
          <w:rFonts w:ascii="Times New Roman"/>
          <w:b w:val="false"/>
          <w:i w:val="false"/>
          <w:color w:val="000000"/>
          <w:sz w:val="28"/>
        </w:rPr>
        <w:t>
</w:t>
      </w:r>
      <w:r>
        <w:rPr>
          <w:rFonts w:ascii="Times New Roman"/>
          <w:b w:val="false"/>
          <w:i w:val="false"/>
          <w:color w:val="000000"/>
          <w:sz w:val="28"/>
        </w:rPr>
        <w:t>|     056|Қазақстан Республикасының кедендік шекарасын қорғауды |   40000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15800</w:t>
      </w:r>
      <w:r>
        <w:br/>
      </w:r>
      <w:r>
        <w:rPr>
          <w:rFonts w:ascii="Times New Roman"/>
          <w:b w:val="false"/>
          <w:i w:val="false"/>
          <w:color w:val="000000"/>
          <w:sz w:val="28"/>
        </w:rPr>
        <w:t>
</w:t>
      </w:r>
      <w:r>
        <w:rPr>
          <w:rFonts w:ascii="Times New Roman"/>
          <w:b w:val="false"/>
          <w:i w:val="false"/>
          <w:color w:val="000000"/>
          <w:sz w:val="28"/>
        </w:rPr>
        <w:t xml:space="preserve">|     200|Қазақстан Республикасы Мемлекеттік кіріс министрлігінің  506602 </w:t>
      </w:r>
      <w:r>
        <w:br/>
      </w:r>
      <w:r>
        <w:rPr>
          <w:rFonts w:ascii="Times New Roman"/>
          <w:b w:val="false"/>
          <w:i w:val="false"/>
          <w:color w:val="000000"/>
          <w:sz w:val="28"/>
        </w:rPr>
        <w:t>
</w:t>
      </w:r>
      <w:r>
        <w:rPr>
          <w:rFonts w:ascii="Times New Roman"/>
          <w:b w:val="false"/>
          <w:i w:val="false"/>
          <w:color w:val="000000"/>
          <w:sz w:val="28"/>
        </w:rPr>
        <w:t>|        |органдарын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     500|Қазақстан Республикасының Мемлекеттік кіріс министрлі.   572933</w:t>
      </w:r>
      <w:r>
        <w:br/>
      </w:r>
      <w:r>
        <w:rPr>
          <w:rFonts w:ascii="Times New Roman"/>
          <w:b w:val="false"/>
          <w:i w:val="false"/>
          <w:color w:val="000000"/>
          <w:sz w:val="28"/>
        </w:rPr>
        <w:t>
</w:t>
      </w:r>
      <w:r>
        <w:rPr>
          <w:rFonts w:ascii="Times New Roman"/>
          <w:b w:val="false"/>
          <w:i w:val="false"/>
          <w:color w:val="000000"/>
          <w:sz w:val="28"/>
        </w:rPr>
        <w:t>|        |гінің ақпараттық жүйелерін және жалпы мақсаттағы теле.|</w:t>
      </w:r>
      <w:r>
        <w:br/>
      </w:r>
      <w:r>
        <w:rPr>
          <w:rFonts w:ascii="Times New Roman"/>
          <w:b w:val="false"/>
          <w:i w:val="false"/>
          <w:color w:val="000000"/>
          <w:sz w:val="28"/>
        </w:rPr>
        <w:t>
</w:t>
      </w:r>
      <w:r>
        <w:rPr>
          <w:rFonts w:ascii="Times New Roman"/>
          <w:b w:val="false"/>
          <w:i w:val="false"/>
          <w:color w:val="000000"/>
          <w:sz w:val="28"/>
        </w:rPr>
        <w:t>|        |коммуникацияларын қамтамасыз ету                      |  572933</w:t>
      </w:r>
      <w:r>
        <w:br/>
      </w:r>
      <w:r>
        <w:rPr>
          <w:rFonts w:ascii="Times New Roman"/>
          <w:b w:val="false"/>
          <w:i w:val="false"/>
          <w:color w:val="000000"/>
          <w:sz w:val="28"/>
        </w:rPr>
        <w:t>
</w:t>
      </w:r>
      <w:r>
        <w:rPr>
          <w:rFonts w:ascii="Times New Roman"/>
          <w:b w:val="false"/>
          <w:i w:val="false"/>
          <w:color w:val="000000"/>
          <w:sz w:val="28"/>
        </w:rPr>
        <w:t>|     501|"Біріккен салықтың ақпарат жүйесі" (БСАЖ) ақпараттық  |  309289</w:t>
      </w:r>
      <w:r>
        <w:br/>
      </w:r>
      <w:r>
        <w:rPr>
          <w:rFonts w:ascii="Times New Roman"/>
          <w:b w:val="false"/>
          <w:i w:val="false"/>
          <w:color w:val="000000"/>
          <w:sz w:val="28"/>
        </w:rPr>
        <w:t>
</w:t>
      </w:r>
      <w:r>
        <w:rPr>
          <w:rFonts w:ascii="Times New Roman"/>
          <w:b w:val="false"/>
          <w:i w:val="false"/>
          <w:color w:val="000000"/>
          <w:sz w:val="28"/>
        </w:rPr>
        <w:t>|        |салықтық жүйесін қамтамасыз ету                       |</w:t>
      </w:r>
      <w:r>
        <w:br/>
      </w:r>
      <w:r>
        <w:rPr>
          <w:rFonts w:ascii="Times New Roman"/>
          <w:b w:val="false"/>
          <w:i w:val="false"/>
          <w:color w:val="000000"/>
          <w:sz w:val="28"/>
        </w:rPr>
        <w:t>
</w:t>
      </w:r>
      <w:r>
        <w:rPr>
          <w:rFonts w:ascii="Times New Roman"/>
          <w:b w:val="false"/>
          <w:i w:val="false"/>
          <w:color w:val="000000"/>
          <w:sz w:val="28"/>
        </w:rPr>
        <w:t>|     502|"Ірі кәсіпорындардың мониторингі" ақпараттық жүйесін  |   25546</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503|"Акциздік өнімдердің айналымын және өндіруді бақылау" |    6720</w:t>
      </w:r>
      <w:r>
        <w:br/>
      </w:r>
      <w:r>
        <w:rPr>
          <w:rFonts w:ascii="Times New Roman"/>
          <w:b w:val="false"/>
          <w:i w:val="false"/>
          <w:color w:val="000000"/>
          <w:sz w:val="28"/>
        </w:rPr>
        <w:t>
</w:t>
      </w:r>
      <w:r>
        <w:rPr>
          <w:rFonts w:ascii="Times New Roman"/>
          <w:b w:val="false"/>
          <w:i w:val="false"/>
          <w:color w:val="000000"/>
          <w:sz w:val="28"/>
        </w:rPr>
        <w:t>|        |ақпараттық жүйесін қамтамасыз ету                     |</w:t>
      </w:r>
      <w:r>
        <w:br/>
      </w:r>
      <w:r>
        <w:rPr>
          <w:rFonts w:ascii="Times New Roman"/>
          <w:b w:val="false"/>
          <w:i w:val="false"/>
          <w:color w:val="000000"/>
          <w:sz w:val="28"/>
        </w:rPr>
        <w:t>
</w:t>
      </w:r>
      <w:r>
        <w:rPr>
          <w:rFonts w:ascii="Times New Roman"/>
          <w:b w:val="false"/>
          <w:i w:val="false"/>
          <w:color w:val="000000"/>
          <w:sz w:val="28"/>
        </w:rPr>
        <w:t>|     504|"КААЖ" кедендік ақпараттық жүйесін қамтамасыз ету     |  333443</w:t>
      </w:r>
      <w:r>
        <w:br/>
      </w:r>
      <w:r>
        <w:rPr>
          <w:rFonts w:ascii="Times New Roman"/>
          <w:b w:val="false"/>
          <w:i w:val="false"/>
          <w:color w:val="000000"/>
          <w:sz w:val="28"/>
        </w:rPr>
        <w:t>
</w:t>
      </w:r>
      <w:r>
        <w:rPr>
          <w:rFonts w:ascii="Times New Roman"/>
          <w:b w:val="false"/>
          <w:i w:val="false"/>
          <w:color w:val="000000"/>
          <w:sz w:val="28"/>
        </w:rPr>
        <w:t>|     505|"Қазақстан Республикасы салық төлеушілерінің және     |   39033</w:t>
      </w:r>
      <w:r>
        <w:br/>
      </w:r>
      <w:r>
        <w:rPr>
          <w:rFonts w:ascii="Times New Roman"/>
          <w:b w:val="false"/>
          <w:i w:val="false"/>
          <w:color w:val="000000"/>
          <w:sz w:val="28"/>
        </w:rPr>
        <w:t>
</w:t>
      </w:r>
      <w:r>
        <w:rPr>
          <w:rFonts w:ascii="Times New Roman"/>
          <w:b w:val="false"/>
          <w:i w:val="false"/>
          <w:color w:val="000000"/>
          <w:sz w:val="28"/>
        </w:rPr>
        <w:t>|        |салық салу объектілерінің мемлекеттік тізілімі" ақпа. |</w:t>
      </w:r>
      <w:r>
        <w:br/>
      </w:r>
      <w:r>
        <w:rPr>
          <w:rFonts w:ascii="Times New Roman"/>
          <w:b w:val="false"/>
          <w:i w:val="false"/>
          <w:color w:val="000000"/>
          <w:sz w:val="28"/>
        </w:rPr>
        <w:t>
</w:t>
      </w:r>
      <w:r>
        <w:rPr>
          <w:rFonts w:ascii="Times New Roman"/>
          <w:b w:val="false"/>
          <w:i w:val="false"/>
          <w:color w:val="000000"/>
          <w:sz w:val="28"/>
        </w:rPr>
        <w:t>|        |раттық жүйесін қамтамасыз ету                         |</w:t>
      </w:r>
      <w:r>
        <w:br/>
      </w:r>
      <w:r>
        <w:rPr>
          <w:rFonts w:ascii="Times New Roman"/>
          <w:b w:val="false"/>
          <w:i w:val="false"/>
          <w:color w:val="000000"/>
          <w:sz w:val="28"/>
        </w:rPr>
        <w:t>
</w:t>
      </w:r>
      <w:r>
        <w:rPr>
          <w:rFonts w:ascii="Times New Roman"/>
          <w:b w:val="false"/>
          <w:i w:val="false"/>
          <w:color w:val="000000"/>
          <w:sz w:val="28"/>
        </w:rPr>
        <w:t>|     600|Қазақстан Республикасының Мемлекеттік кіріс           |  263859</w:t>
      </w:r>
      <w:r>
        <w:br/>
      </w:r>
      <w:r>
        <w:rPr>
          <w:rFonts w:ascii="Times New Roman"/>
          <w:b w:val="false"/>
          <w:i w:val="false"/>
          <w:color w:val="000000"/>
          <w:sz w:val="28"/>
        </w:rPr>
        <w:t>
</w:t>
      </w:r>
      <w:r>
        <w:rPr>
          <w:rFonts w:ascii="Times New Roman"/>
          <w:b w:val="false"/>
          <w:i w:val="false"/>
          <w:color w:val="000000"/>
          <w:sz w:val="28"/>
        </w:rPr>
        <w:t>|        |министрлігінің ақпараттық жүйелері мен жалпы мақсатта.|</w:t>
      </w:r>
      <w:r>
        <w:br/>
      </w:r>
      <w:r>
        <w:rPr>
          <w:rFonts w:ascii="Times New Roman"/>
          <w:b w:val="false"/>
          <w:i w:val="false"/>
          <w:color w:val="000000"/>
          <w:sz w:val="28"/>
        </w:rPr>
        <w:t>
</w:t>
      </w:r>
      <w:r>
        <w:rPr>
          <w:rFonts w:ascii="Times New Roman"/>
          <w:b w:val="false"/>
          <w:i w:val="false"/>
          <w:color w:val="000000"/>
          <w:sz w:val="28"/>
        </w:rPr>
        <w:t>|        |ғы телекоммуникацияларын құру және дамыту             |</w:t>
      </w:r>
      <w:r>
        <w:br/>
      </w:r>
      <w:r>
        <w:rPr>
          <w:rFonts w:ascii="Times New Roman"/>
          <w:b w:val="false"/>
          <w:i w:val="false"/>
          <w:color w:val="000000"/>
          <w:sz w:val="28"/>
        </w:rPr>
        <w:t>
</w:t>
      </w:r>
      <w:r>
        <w:rPr>
          <w:rFonts w:ascii="Times New Roman"/>
          <w:b w:val="false"/>
          <w:i w:val="false"/>
          <w:color w:val="000000"/>
          <w:sz w:val="28"/>
        </w:rPr>
        <w:t>|     601|"Біріккен салықтық ақпараттық жүйе" (БСАЖ) ақпараттық |  425475</w:t>
      </w:r>
      <w:r>
        <w:br/>
      </w:r>
      <w:r>
        <w:rPr>
          <w:rFonts w:ascii="Times New Roman"/>
          <w:b w:val="false"/>
          <w:i w:val="false"/>
          <w:color w:val="000000"/>
          <w:sz w:val="28"/>
        </w:rPr>
        <w:t>
</w:t>
      </w:r>
      <w:r>
        <w:rPr>
          <w:rFonts w:ascii="Times New Roman"/>
          <w:b w:val="false"/>
          <w:i w:val="false"/>
          <w:color w:val="000000"/>
          <w:sz w:val="28"/>
        </w:rPr>
        <w:t>|        |салықтық жүйесін дамыту                               |</w:t>
      </w:r>
      <w:r>
        <w:br/>
      </w:r>
      <w:r>
        <w:rPr>
          <w:rFonts w:ascii="Times New Roman"/>
          <w:b w:val="false"/>
          <w:i w:val="false"/>
          <w:color w:val="000000"/>
          <w:sz w:val="28"/>
        </w:rPr>
        <w:t>
</w:t>
      </w:r>
      <w:r>
        <w:rPr>
          <w:rFonts w:ascii="Times New Roman"/>
          <w:b w:val="false"/>
          <w:i w:val="false"/>
          <w:color w:val="000000"/>
          <w:sz w:val="28"/>
        </w:rPr>
        <w:t>|     602|"Ірі кәсіпорындар мониторингі" ақпараттық жүйесін     |    6496</w:t>
      </w:r>
      <w:r>
        <w:br/>
      </w:r>
      <w:r>
        <w:rPr>
          <w:rFonts w:ascii="Times New Roman"/>
          <w:b w:val="false"/>
          <w:i w:val="false"/>
          <w:color w:val="000000"/>
          <w:sz w:val="28"/>
        </w:rPr>
        <w:t>
</w:t>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val="false"/>
          <w:color w:val="000000"/>
          <w:sz w:val="28"/>
        </w:rPr>
        <w:t>|     603|"Акциз өнімдерінің айналымын және оларды өндіруді     |   14068</w:t>
      </w:r>
      <w:r>
        <w:br/>
      </w:r>
      <w:r>
        <w:rPr>
          <w:rFonts w:ascii="Times New Roman"/>
          <w:b w:val="false"/>
          <w:i w:val="false"/>
          <w:color w:val="000000"/>
          <w:sz w:val="28"/>
        </w:rPr>
        <w:t>
</w:t>
      </w:r>
      <w:r>
        <w:rPr>
          <w:rFonts w:ascii="Times New Roman"/>
          <w:b w:val="false"/>
          <w:i w:val="false"/>
          <w:color w:val="000000"/>
          <w:sz w:val="28"/>
        </w:rPr>
        <w:t>|        |бақылау" ақпараттық жүйесін дамыту                    |</w:t>
      </w:r>
      <w:r>
        <w:br/>
      </w:r>
      <w:r>
        <w:rPr>
          <w:rFonts w:ascii="Times New Roman"/>
          <w:b w:val="false"/>
          <w:i w:val="false"/>
          <w:color w:val="000000"/>
          <w:sz w:val="28"/>
        </w:rPr>
        <w:t>
</w:t>
      </w:r>
      <w:r>
        <w:rPr>
          <w:rFonts w:ascii="Times New Roman"/>
          <w:b w:val="false"/>
          <w:i w:val="false"/>
          <w:color w:val="000000"/>
          <w:sz w:val="28"/>
        </w:rPr>
        <w:t>|     604|"КААЖ" кедендік ақпараттық жүйесін дамыту             |   78078</w:t>
      </w:r>
      <w:r>
        <w:br/>
      </w:r>
      <w:r>
        <w:rPr>
          <w:rFonts w:ascii="Times New Roman"/>
          <w:b w:val="false"/>
          <w:i w:val="false"/>
          <w:color w:val="000000"/>
          <w:sz w:val="28"/>
        </w:rPr>
        <w:t>
</w:t>
      </w:r>
      <w:r>
        <w:rPr>
          <w:rFonts w:ascii="Times New Roman"/>
          <w:b w:val="false"/>
          <w:i w:val="false"/>
          <w:color w:val="000000"/>
          <w:sz w:val="28"/>
        </w:rPr>
        <w:t>|     605|"Қазақстан Республикасы салық төлеушілерінің және     |  233022</w:t>
      </w:r>
      <w:r>
        <w:br/>
      </w:r>
      <w:r>
        <w:rPr>
          <w:rFonts w:ascii="Times New Roman"/>
          <w:b w:val="false"/>
          <w:i w:val="false"/>
          <w:color w:val="000000"/>
          <w:sz w:val="28"/>
        </w:rPr>
        <w:t>
</w:t>
      </w:r>
      <w:r>
        <w:rPr>
          <w:rFonts w:ascii="Times New Roman"/>
          <w:b w:val="false"/>
          <w:i w:val="false"/>
          <w:color w:val="000000"/>
          <w:sz w:val="28"/>
        </w:rPr>
        <w:t>|        |салық салу объектілерінің мемлекеттік тізілімі"       |</w:t>
      </w:r>
      <w:r>
        <w:br/>
      </w:r>
      <w:r>
        <w:rPr>
          <w:rFonts w:ascii="Times New Roman"/>
          <w:b w:val="false"/>
          <w:i w:val="false"/>
          <w:color w:val="000000"/>
          <w:sz w:val="28"/>
        </w:rPr>
        <w:t>
</w:t>
      </w:r>
      <w:r>
        <w:rPr>
          <w:rFonts w:ascii="Times New Roman"/>
          <w:b w:val="false"/>
          <w:i w:val="false"/>
          <w:color w:val="000000"/>
          <w:sz w:val="28"/>
        </w:rPr>
        <w:t>|        |ақпараттық жүйесін дамыту                             |</w:t>
      </w:r>
      <w:r>
        <w:br/>
      </w:r>
      <w:r>
        <w:rPr>
          <w:rFonts w:ascii="Times New Roman"/>
          <w:b w:val="false"/>
          <w:i w:val="false"/>
          <w:color w:val="000000"/>
          <w:sz w:val="28"/>
        </w:rPr>
        <w:t>
</w:t>
      </w:r>
      <w:r>
        <w:rPr>
          <w:rFonts w:ascii="Times New Roman"/>
          <w:b w:val="false"/>
          <w:i w:val="false"/>
          <w:color w:val="000000"/>
          <w:sz w:val="28"/>
        </w:rPr>
        <w:t>|     606|"Салық есептілігінің электрондық нысандары"           |  105350</w:t>
      </w:r>
      <w:r>
        <w:br/>
      </w:r>
      <w:r>
        <w:rPr>
          <w:rFonts w:ascii="Times New Roman"/>
          <w:b w:val="false"/>
          <w:i w:val="false"/>
          <w:color w:val="000000"/>
          <w:sz w:val="28"/>
        </w:rPr>
        <w:t>
</w:t>
      </w:r>
      <w:r>
        <w:rPr>
          <w:rFonts w:ascii="Times New Roman"/>
          <w:b w:val="false"/>
          <w:i w:val="false"/>
          <w:color w:val="000000"/>
          <w:sz w:val="28"/>
        </w:rPr>
        <w:t>|        |ақпараттық жүйесін құру                               |</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 2897651</w:t>
      </w:r>
      <w:r>
        <w:br/>
      </w:r>
      <w:r>
        <w:rPr>
          <w:rFonts w:ascii="Times New Roman"/>
          <w:b w:val="false"/>
          <w:i w:val="false"/>
          <w:color w:val="000000"/>
          <w:sz w:val="28"/>
        </w:rPr>
        <w:t>
</w:t>
      </w:r>
      <w:r>
        <w:rPr>
          <w:rFonts w:ascii="Times New Roman"/>
          <w:b w:val="false"/>
          <w:i w:val="false"/>
          <w:color w:val="000000"/>
          <w:sz w:val="28"/>
        </w:rPr>
        <w:t>|     001|Әкімшілік шығындар                                    |  146584</w:t>
      </w:r>
      <w:r>
        <w:br/>
      </w:r>
      <w:r>
        <w:rPr>
          <w:rFonts w:ascii="Times New Roman"/>
          <w:b w:val="false"/>
          <w:i w:val="false"/>
          <w:color w:val="000000"/>
          <w:sz w:val="28"/>
        </w:rPr>
        <w:t>
</w:t>
      </w:r>
      <w:r>
        <w:rPr>
          <w:rFonts w:ascii="Times New Roman"/>
          <w:b w:val="false"/>
          <w:i w:val="false"/>
          <w:color w:val="000000"/>
          <w:sz w:val="28"/>
        </w:rPr>
        <w:t>|     030|Іргелі және қолданбалы ғылыми зерттеулер              | 2550992</w:t>
      </w:r>
      <w:r>
        <w:br/>
      </w:r>
      <w:r>
        <w:rPr>
          <w:rFonts w:ascii="Times New Roman"/>
          <w:b w:val="false"/>
          <w:i w:val="false"/>
          <w:color w:val="000000"/>
          <w:sz w:val="28"/>
        </w:rPr>
        <w:t>
</w:t>
      </w:r>
      <w:r>
        <w:rPr>
          <w:rFonts w:ascii="Times New Roman"/>
          <w:b w:val="false"/>
          <w:i w:val="false"/>
          <w:color w:val="000000"/>
          <w:sz w:val="28"/>
        </w:rPr>
        <w:t>|     032|Ғылыми-техникалық ақпаратқа қол жетімділікті қамта.   |  110378</w:t>
      </w:r>
      <w:r>
        <w:br/>
      </w:r>
      <w:r>
        <w:rPr>
          <w:rFonts w:ascii="Times New Roman"/>
          <w:b w:val="false"/>
          <w:i w:val="false"/>
          <w:color w:val="000000"/>
          <w:sz w:val="28"/>
        </w:rPr>
        <w:t>
</w:t>
      </w:r>
      <w:r>
        <w:rPr>
          <w:rFonts w:ascii="Times New Roman"/>
          <w:b w:val="false"/>
          <w:i w:val="false"/>
          <w:color w:val="000000"/>
          <w:sz w:val="28"/>
        </w:rPr>
        <w:t>|        |масыз ету                                             |</w:t>
      </w:r>
      <w:r>
        <w:br/>
      </w:r>
      <w:r>
        <w:rPr>
          <w:rFonts w:ascii="Times New Roman"/>
          <w:b w:val="false"/>
          <w:i w:val="false"/>
          <w:color w:val="000000"/>
          <w:sz w:val="28"/>
        </w:rPr>
        <w:t>
</w:t>
      </w:r>
      <w:r>
        <w:rPr>
          <w:rFonts w:ascii="Times New Roman"/>
          <w:b w:val="false"/>
          <w:i w:val="false"/>
          <w:color w:val="000000"/>
          <w:sz w:val="28"/>
        </w:rPr>
        <w:t>|     033|Ғылыми-тарихи құндылықтарды сақтау                    |    3655</w:t>
      </w:r>
      <w:r>
        <w:br/>
      </w:r>
      <w:r>
        <w:rPr>
          <w:rFonts w:ascii="Times New Roman"/>
          <w:b w:val="false"/>
          <w:i w:val="false"/>
          <w:color w:val="000000"/>
          <w:sz w:val="28"/>
        </w:rPr>
        <w:t>
</w:t>
      </w:r>
      <w:r>
        <w:rPr>
          <w:rFonts w:ascii="Times New Roman"/>
          <w:b w:val="false"/>
          <w:i w:val="false"/>
          <w:color w:val="000000"/>
          <w:sz w:val="28"/>
        </w:rPr>
        <w:t>|     034|Ғылыми кадрларды аттестаттау                          |   18235</w:t>
      </w:r>
      <w:r>
        <w:br/>
      </w:r>
      <w:r>
        <w:rPr>
          <w:rFonts w:ascii="Times New Roman"/>
          <w:b w:val="false"/>
          <w:i w:val="false"/>
          <w:color w:val="000000"/>
          <w:sz w:val="28"/>
        </w:rPr>
        <w:t>
</w:t>
      </w:r>
      <w:r>
        <w:rPr>
          <w:rFonts w:ascii="Times New Roman"/>
          <w:b w:val="false"/>
          <w:i w:val="false"/>
          <w:color w:val="000000"/>
          <w:sz w:val="28"/>
        </w:rPr>
        <w:t>|     035|Ғылымның жай-күйін талдау және оның дамуын болжамдау  |   11872</w:t>
      </w:r>
      <w:r>
        <w:br/>
      </w:r>
      <w:r>
        <w:rPr>
          <w:rFonts w:ascii="Times New Roman"/>
          <w:b w:val="false"/>
          <w:i w:val="false"/>
          <w:color w:val="000000"/>
          <w:sz w:val="28"/>
        </w:rPr>
        <w:t>
</w:t>
      </w:r>
      <w:r>
        <w:rPr>
          <w:rFonts w:ascii="Times New Roman"/>
          <w:b w:val="false"/>
          <w:i w:val="false"/>
          <w:color w:val="000000"/>
          <w:sz w:val="28"/>
        </w:rPr>
        <w:t>|     036|Ғылым, техника және білім беру салаларындағы мемлекет.|   34258</w:t>
      </w:r>
      <w:r>
        <w:br/>
      </w:r>
      <w:r>
        <w:rPr>
          <w:rFonts w:ascii="Times New Roman"/>
          <w:b w:val="false"/>
          <w:i w:val="false"/>
          <w:color w:val="000000"/>
          <w:sz w:val="28"/>
        </w:rPr>
        <w:t>
</w:t>
      </w:r>
      <w:r>
        <w:rPr>
          <w:rFonts w:ascii="Times New Roman"/>
          <w:b w:val="false"/>
          <w:i w:val="false"/>
          <w:color w:val="000000"/>
          <w:sz w:val="28"/>
        </w:rPr>
        <w:t>|        |тік сыйлықтар мен стипендиялар                        |</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5800</w:t>
      </w:r>
      <w:r>
        <w:br/>
      </w:r>
      <w:r>
        <w:rPr>
          <w:rFonts w:ascii="Times New Roman"/>
          <w:b w:val="false"/>
          <w:i w:val="false"/>
          <w:color w:val="000000"/>
          <w:sz w:val="28"/>
        </w:rPr>
        <w:t>
</w:t>
      </w:r>
      <w:r>
        <w:rPr>
          <w:rFonts w:ascii="Times New Roman"/>
          <w:b w:val="false"/>
          <w:i w:val="false"/>
          <w:color w:val="000000"/>
          <w:sz w:val="28"/>
        </w:rPr>
        <w:t>|     205|Академик Қ.И. Сәтпаевтың мемориалдық мұражайының      |     100</w:t>
      </w:r>
      <w:r>
        <w:br/>
      </w:r>
      <w:r>
        <w:rPr>
          <w:rFonts w:ascii="Times New Roman"/>
          <w:b w:val="false"/>
          <w:i w:val="false"/>
          <w:color w:val="000000"/>
          <w:sz w:val="28"/>
        </w:rPr>
        <w:t>
</w:t>
      </w:r>
      <w:r>
        <w:rPr>
          <w:rFonts w:ascii="Times New Roman"/>
          <w:b w:val="false"/>
          <w:i w:val="false"/>
          <w:color w:val="000000"/>
          <w:sz w:val="28"/>
        </w:rPr>
        <w:t>|        |материалдық базасын дамыту                            |</w:t>
      </w:r>
      <w:r>
        <w:br/>
      </w:r>
      <w:r>
        <w:rPr>
          <w:rFonts w:ascii="Times New Roman"/>
          <w:b w:val="false"/>
          <w:i w:val="false"/>
          <w:color w:val="000000"/>
          <w:sz w:val="28"/>
        </w:rPr>
        <w:t>
</w:t>
      </w:r>
      <w:r>
        <w:rPr>
          <w:rFonts w:ascii="Times New Roman"/>
          <w:b w:val="false"/>
          <w:i w:val="false"/>
          <w:color w:val="000000"/>
          <w:sz w:val="28"/>
        </w:rPr>
        <w:t>|     206|Қазақстан Республикасының Ұлттық ғылым Академиясының  |     500</w:t>
      </w:r>
      <w:r>
        <w:br/>
      </w:r>
      <w:r>
        <w:rPr>
          <w:rFonts w:ascii="Times New Roman"/>
          <w:b w:val="false"/>
          <w:i w:val="false"/>
          <w:color w:val="000000"/>
          <w:sz w:val="28"/>
        </w:rPr>
        <w:t>
</w:t>
      </w:r>
      <w:r>
        <w:rPr>
          <w:rFonts w:ascii="Times New Roman"/>
          <w:b w:val="false"/>
          <w:i w:val="false"/>
          <w:color w:val="000000"/>
          <w:sz w:val="28"/>
        </w:rPr>
        <w:t>|        |материалдық базасын дамыту                            |</w:t>
      </w:r>
      <w:r>
        <w:br/>
      </w:r>
      <w:r>
        <w:rPr>
          <w:rFonts w:ascii="Times New Roman"/>
          <w:b w:val="false"/>
          <w:i w:val="false"/>
          <w:color w:val="000000"/>
          <w:sz w:val="28"/>
        </w:rPr>
        <w:t>
</w:t>
      </w:r>
      <w:r>
        <w:rPr>
          <w:rFonts w:ascii="Times New Roman"/>
          <w:b w:val="false"/>
          <w:i w:val="false"/>
          <w:color w:val="000000"/>
          <w:sz w:val="28"/>
        </w:rPr>
        <w:t>|     601|Қазақстан Республикасы Білім және ғылым министрлігін  |   13567</w:t>
      </w:r>
      <w:r>
        <w:br/>
      </w:r>
      <w:r>
        <w:rPr>
          <w:rFonts w:ascii="Times New Roman"/>
          <w:b w:val="false"/>
          <w:i w:val="false"/>
          <w:color w:val="000000"/>
          <w:sz w:val="28"/>
        </w:rPr>
        <w:t>
</w:t>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603|Қазақстан Республикасы Ұлттық ғылым Академиясын есептеу    1710</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406   |Республикалық бюджеттің атқарылуын бақылау жөніндегі  |</w:t>
      </w:r>
      <w:r>
        <w:br/>
      </w:r>
      <w:r>
        <w:rPr>
          <w:rFonts w:ascii="Times New Roman"/>
          <w:b w:val="false"/>
          <w:i w:val="false"/>
          <w:color w:val="000000"/>
          <w:sz w:val="28"/>
        </w:rPr>
        <w:t>
</w:t>
      </w:r>
      <w:r>
        <w:rPr>
          <w:rFonts w:ascii="Times New Roman"/>
          <w:b w:val="false"/>
          <w:i w:val="false"/>
          <w:color w:val="000000"/>
          <w:sz w:val="28"/>
        </w:rPr>
        <w:t>|        |есеп комитеті                                         |   83812</w:t>
      </w:r>
      <w:r>
        <w:br/>
      </w:r>
      <w:r>
        <w:rPr>
          <w:rFonts w:ascii="Times New Roman"/>
          <w:b w:val="false"/>
          <w:i w:val="false"/>
          <w:color w:val="000000"/>
          <w:sz w:val="28"/>
        </w:rPr>
        <w:t>
</w:t>
      </w:r>
      <w:r>
        <w:rPr>
          <w:rFonts w:ascii="Times New Roman"/>
          <w:b w:val="false"/>
          <w:i w:val="false"/>
          <w:color w:val="000000"/>
          <w:sz w:val="28"/>
        </w:rPr>
        <w:t>|     001|Әкімшілік шығындар                                    |   67160</w:t>
      </w:r>
      <w:r>
        <w:br/>
      </w:r>
      <w:r>
        <w:rPr>
          <w:rFonts w:ascii="Times New Roman"/>
          <w:b w:val="false"/>
          <w:i w:val="false"/>
          <w:color w:val="000000"/>
          <w:sz w:val="28"/>
        </w:rPr>
        <w:t>
</w:t>
      </w:r>
      <w:r>
        <w:rPr>
          <w:rFonts w:ascii="Times New Roman"/>
          <w:b w:val="false"/>
          <w:i w:val="false"/>
          <w:color w:val="000000"/>
          <w:sz w:val="28"/>
        </w:rPr>
        <w:t>|     500|Республикалық бюджеттің атқарылуын бақылау жөніндегі  |    1266</w:t>
      </w:r>
      <w:r>
        <w:br/>
      </w:r>
      <w:r>
        <w:rPr>
          <w:rFonts w:ascii="Times New Roman"/>
          <w:b w:val="false"/>
          <w:i w:val="false"/>
          <w:color w:val="000000"/>
          <w:sz w:val="28"/>
        </w:rPr>
        <w:t>
</w:t>
      </w:r>
      <w:r>
        <w:rPr>
          <w:rFonts w:ascii="Times New Roman"/>
          <w:b w:val="false"/>
          <w:i w:val="false"/>
          <w:color w:val="000000"/>
          <w:sz w:val="28"/>
        </w:rPr>
        <w:t>|        |есеп комитетіне ақпараттық-есептеу қызметін көрсету   |</w:t>
      </w:r>
      <w:r>
        <w:br/>
      </w:r>
      <w:r>
        <w:rPr>
          <w:rFonts w:ascii="Times New Roman"/>
          <w:b w:val="false"/>
          <w:i w:val="false"/>
          <w:color w:val="000000"/>
          <w:sz w:val="28"/>
        </w:rPr>
        <w:t>
</w:t>
      </w:r>
      <w:r>
        <w:rPr>
          <w:rFonts w:ascii="Times New Roman"/>
          <w:b w:val="false"/>
          <w:i w:val="false"/>
          <w:color w:val="000000"/>
          <w:sz w:val="28"/>
        </w:rPr>
        <w:t>|     600|Республикалық бюджеттің атқарылуын бақылау жөніндегі  |   15386</w:t>
      </w:r>
      <w:r>
        <w:br/>
      </w:r>
      <w:r>
        <w:rPr>
          <w:rFonts w:ascii="Times New Roman"/>
          <w:b w:val="false"/>
          <w:i w:val="false"/>
          <w:color w:val="000000"/>
          <w:sz w:val="28"/>
        </w:rPr>
        <w:t>
</w:t>
      </w:r>
      <w:r>
        <w:rPr>
          <w:rFonts w:ascii="Times New Roman"/>
          <w:b w:val="false"/>
          <w:i w:val="false"/>
          <w:color w:val="000000"/>
          <w:sz w:val="28"/>
        </w:rPr>
        <w:t>|        |есеп комитетін есептеу және ұйымдастыру техникасымен  |</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604   |Қазақстан Республикасының Стратегиялық жоспарлау      |   29040</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001|Әкімшілік шығындар                                    |   22940</w:t>
      </w:r>
      <w:r>
        <w:br/>
      </w:r>
      <w:r>
        <w:rPr>
          <w:rFonts w:ascii="Times New Roman"/>
          <w:b w:val="false"/>
          <w:i w:val="false"/>
          <w:color w:val="000000"/>
          <w:sz w:val="28"/>
        </w:rPr>
        <w:t>
</w:t>
      </w:r>
      <w:r>
        <w:rPr>
          <w:rFonts w:ascii="Times New Roman"/>
          <w:b w:val="false"/>
          <w:i w:val="false"/>
          <w:color w:val="000000"/>
          <w:sz w:val="28"/>
        </w:rPr>
        <w:t>|     033|Қазақстанның энергетикалық секторындағы жоспарлау және|    1500</w:t>
      </w:r>
      <w:r>
        <w:br/>
      </w:r>
      <w:r>
        <w:rPr>
          <w:rFonts w:ascii="Times New Roman"/>
          <w:b w:val="false"/>
          <w:i w:val="false"/>
          <w:color w:val="000000"/>
          <w:sz w:val="28"/>
        </w:rPr>
        <w:t>
</w:t>
      </w:r>
      <w:r>
        <w:rPr>
          <w:rFonts w:ascii="Times New Roman"/>
          <w:b w:val="false"/>
          <w:i w:val="false"/>
          <w:color w:val="000000"/>
          <w:sz w:val="28"/>
        </w:rPr>
        <w:t>|        |болжамдау жүйесін жетілдіру                           |</w:t>
      </w:r>
      <w:r>
        <w:br/>
      </w:r>
      <w:r>
        <w:rPr>
          <w:rFonts w:ascii="Times New Roman"/>
          <w:b w:val="false"/>
          <w:i w:val="false"/>
          <w:color w:val="000000"/>
          <w:sz w:val="28"/>
        </w:rPr>
        <w:t>
</w:t>
      </w:r>
      <w:r>
        <w:rPr>
          <w:rFonts w:ascii="Times New Roman"/>
          <w:b w:val="false"/>
          <w:i w:val="false"/>
          <w:color w:val="000000"/>
          <w:sz w:val="28"/>
        </w:rPr>
        <w:t>|     034|Қазақстан Республикасында мемлекеттік басқару жүйесін |    1400</w:t>
      </w:r>
      <w:r>
        <w:br/>
      </w:r>
      <w:r>
        <w:rPr>
          <w:rFonts w:ascii="Times New Roman"/>
          <w:b w:val="false"/>
          <w:i w:val="false"/>
          <w:color w:val="000000"/>
          <w:sz w:val="28"/>
        </w:rPr>
        <w:t>
</w:t>
      </w:r>
      <w:r>
        <w:rPr>
          <w:rFonts w:ascii="Times New Roman"/>
          <w:b w:val="false"/>
          <w:i w:val="false"/>
          <w:color w:val="000000"/>
          <w:sz w:val="28"/>
        </w:rPr>
        <w:t>|        |жетілдіру жөнінде ұсынымдар әзірлеу, мемлекеттік      |</w:t>
      </w:r>
      <w:r>
        <w:br/>
      </w:r>
      <w:r>
        <w:rPr>
          <w:rFonts w:ascii="Times New Roman"/>
          <w:b w:val="false"/>
          <w:i w:val="false"/>
          <w:color w:val="000000"/>
          <w:sz w:val="28"/>
        </w:rPr>
        <w:t>
</w:t>
      </w:r>
      <w:r>
        <w:rPr>
          <w:rFonts w:ascii="Times New Roman"/>
          <w:b w:val="false"/>
          <w:i w:val="false"/>
          <w:color w:val="000000"/>
          <w:sz w:val="28"/>
        </w:rPr>
        <w:t>|        |аппараттың жұмысын ұйымдастыру                        |</w:t>
      </w:r>
      <w:r>
        <w:br/>
      </w:r>
      <w:r>
        <w:rPr>
          <w:rFonts w:ascii="Times New Roman"/>
          <w:b w:val="false"/>
          <w:i w:val="false"/>
          <w:color w:val="000000"/>
          <w:sz w:val="28"/>
        </w:rPr>
        <w:t>
</w:t>
      </w:r>
      <w:r>
        <w:rPr>
          <w:rFonts w:ascii="Times New Roman"/>
          <w:b w:val="false"/>
          <w:i w:val="false"/>
          <w:color w:val="000000"/>
          <w:sz w:val="28"/>
        </w:rPr>
        <w:t>|     035|Әлемдегі геосаяси және геоэкономикалық процестердің   |    1200</w:t>
      </w:r>
      <w:r>
        <w:br/>
      </w:r>
      <w:r>
        <w:rPr>
          <w:rFonts w:ascii="Times New Roman"/>
          <w:b w:val="false"/>
          <w:i w:val="false"/>
          <w:color w:val="000000"/>
          <w:sz w:val="28"/>
        </w:rPr>
        <w:t>
</w:t>
      </w:r>
      <w:r>
        <w:rPr>
          <w:rFonts w:ascii="Times New Roman"/>
          <w:b w:val="false"/>
          <w:i w:val="false"/>
          <w:color w:val="000000"/>
          <w:sz w:val="28"/>
        </w:rPr>
        <w:t>|        |мониторингі, олардың елдің ағымдағы жай-күйіне және   |</w:t>
      </w:r>
      <w:r>
        <w:br/>
      </w:r>
      <w:r>
        <w:rPr>
          <w:rFonts w:ascii="Times New Roman"/>
          <w:b w:val="false"/>
          <w:i w:val="false"/>
          <w:color w:val="000000"/>
          <w:sz w:val="28"/>
        </w:rPr>
        <w:t>
</w:t>
      </w:r>
      <w:r>
        <w:rPr>
          <w:rFonts w:ascii="Times New Roman"/>
          <w:b w:val="false"/>
          <w:i w:val="false"/>
          <w:color w:val="000000"/>
          <w:sz w:val="28"/>
        </w:rPr>
        <w:t>|        |даму перспективасына ықпалын бағалау                  |</w:t>
      </w:r>
      <w:r>
        <w:br/>
      </w:r>
      <w:r>
        <w:rPr>
          <w:rFonts w:ascii="Times New Roman"/>
          <w:b w:val="false"/>
          <w:i w:val="false"/>
          <w:color w:val="000000"/>
          <w:sz w:val="28"/>
        </w:rPr>
        <w:t>
</w:t>
      </w:r>
      <w:r>
        <w:rPr>
          <w:rFonts w:ascii="Times New Roman"/>
          <w:b w:val="false"/>
          <w:i w:val="false"/>
          <w:color w:val="000000"/>
          <w:sz w:val="28"/>
        </w:rPr>
        <w:t>|     500|"Қазақстанның демографиялық әлеуеті" ақпараттық жүйесін     885</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600|"Қазақстанның демографиялық әлеуеті" ақпараттық жүйесін    1115</w:t>
      </w:r>
      <w:r>
        <w:br/>
      </w:r>
      <w:r>
        <w:rPr>
          <w:rFonts w:ascii="Times New Roman"/>
          <w:b w:val="false"/>
          <w:i w:val="false"/>
          <w:color w:val="000000"/>
          <w:sz w:val="28"/>
        </w:rPr>
        <w:t>
</w:t>
      </w:r>
      <w:r>
        <w:rPr>
          <w:rFonts w:ascii="Times New Roman"/>
          <w:b w:val="false"/>
          <w:i w:val="false"/>
          <w:color w:val="000000"/>
          <w:sz w:val="28"/>
        </w:rPr>
        <w:t>|        |құру                                                  |</w:t>
      </w:r>
      <w:r>
        <w:br/>
      </w:r>
      <w:r>
        <w:rPr>
          <w:rFonts w:ascii="Times New Roman"/>
          <w:b w:val="false"/>
          <w:i w:val="false"/>
          <w:color w:val="000000"/>
          <w:sz w:val="28"/>
        </w:rPr>
        <w:t>
</w:t>
      </w:r>
      <w:r>
        <w:rPr>
          <w:rFonts w:ascii="Times New Roman"/>
          <w:b w:val="false"/>
          <w:i w:val="false"/>
          <w:color w:val="000000"/>
          <w:sz w:val="28"/>
        </w:rPr>
        <w:t>|  606   |Қазақстан Республикасының Статистика жөніндегі        | 1640468</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001|Әкімшілік шығындар                                    |  251988</w:t>
      </w:r>
      <w:r>
        <w:br/>
      </w:r>
      <w:r>
        <w:rPr>
          <w:rFonts w:ascii="Times New Roman"/>
          <w:b w:val="false"/>
          <w:i w:val="false"/>
          <w:color w:val="000000"/>
          <w:sz w:val="28"/>
        </w:rPr>
        <w:t>
</w:t>
      </w:r>
      <w:r>
        <w:rPr>
          <w:rFonts w:ascii="Times New Roman"/>
          <w:b w:val="false"/>
          <w:i w:val="false"/>
          <w:color w:val="000000"/>
          <w:sz w:val="28"/>
        </w:rPr>
        <w:t>|     031|Республиканың әлеуметтік-экономикалық жағдайы туралы  | 1196290</w:t>
      </w:r>
      <w:r>
        <w:br/>
      </w:r>
      <w:r>
        <w:rPr>
          <w:rFonts w:ascii="Times New Roman"/>
          <w:b w:val="false"/>
          <w:i w:val="false"/>
          <w:color w:val="000000"/>
          <w:sz w:val="28"/>
        </w:rPr>
        <w:t>
</w:t>
      </w:r>
      <w:r>
        <w:rPr>
          <w:rFonts w:ascii="Times New Roman"/>
          <w:b w:val="false"/>
          <w:i w:val="false"/>
          <w:color w:val="000000"/>
          <w:sz w:val="28"/>
        </w:rPr>
        <w:t>|        |деректердің ақпараттық-статистикалық базаларын құру   |</w:t>
      </w:r>
      <w:r>
        <w:br/>
      </w:r>
      <w:r>
        <w:rPr>
          <w:rFonts w:ascii="Times New Roman"/>
          <w:b w:val="false"/>
          <w:i w:val="false"/>
          <w:color w:val="000000"/>
          <w:sz w:val="28"/>
        </w:rPr>
        <w:t>
</w:t>
      </w:r>
      <w:r>
        <w:rPr>
          <w:rFonts w:ascii="Times New Roman"/>
          <w:b w:val="false"/>
          <w:i w:val="false"/>
          <w:color w:val="000000"/>
          <w:sz w:val="28"/>
        </w:rPr>
        <w:t>|     301|Қазақстан Республикасының Статистика жөніндегі        |   10273</w:t>
      </w:r>
      <w:r>
        <w:br/>
      </w:r>
      <w:r>
        <w:rPr>
          <w:rFonts w:ascii="Times New Roman"/>
          <w:b w:val="false"/>
          <w:i w:val="false"/>
          <w:color w:val="000000"/>
          <w:sz w:val="28"/>
        </w:rPr>
        <w:t>
</w:t>
      </w:r>
      <w:r>
        <w:rPr>
          <w:rFonts w:ascii="Times New Roman"/>
          <w:b w:val="false"/>
          <w:i w:val="false"/>
          <w:color w:val="000000"/>
          <w:sz w:val="28"/>
        </w:rPr>
        <w:t>|        |агенттігінің әкімшілік ғимаратында жөндеу жұмыстарын  |</w:t>
      </w:r>
      <w:r>
        <w:br/>
      </w:r>
      <w:r>
        <w:rPr>
          <w:rFonts w:ascii="Times New Roman"/>
          <w:b w:val="false"/>
          <w:i w:val="false"/>
          <w:color w:val="000000"/>
          <w:sz w:val="28"/>
        </w:rPr>
        <w:t>
</w:t>
      </w:r>
      <w:r>
        <w:rPr>
          <w:rFonts w:ascii="Times New Roman"/>
          <w:b w:val="false"/>
          <w:i w:val="false"/>
          <w:color w:val="000000"/>
          <w:sz w:val="28"/>
        </w:rPr>
        <w:t>|        |жүргізу                                               |</w:t>
      </w:r>
      <w:r>
        <w:br/>
      </w:r>
      <w:r>
        <w:rPr>
          <w:rFonts w:ascii="Times New Roman"/>
          <w:b w:val="false"/>
          <w:i w:val="false"/>
          <w:color w:val="000000"/>
          <w:sz w:val="28"/>
        </w:rPr>
        <w:t>
</w:t>
      </w:r>
      <w:r>
        <w:rPr>
          <w:rFonts w:ascii="Times New Roman"/>
          <w:b w:val="false"/>
          <w:i w:val="false"/>
          <w:color w:val="000000"/>
          <w:sz w:val="28"/>
        </w:rPr>
        <w:t>|     500|Статистика органдарының ақпараттық жүйелерін қамтама. |   71917</w:t>
      </w:r>
      <w:r>
        <w:br/>
      </w:r>
      <w:r>
        <w:rPr>
          <w:rFonts w:ascii="Times New Roman"/>
          <w:b w:val="false"/>
          <w:i w:val="false"/>
          <w:color w:val="000000"/>
          <w:sz w:val="28"/>
        </w:rPr>
        <w:t>
</w:t>
      </w:r>
      <w:r>
        <w:rPr>
          <w:rFonts w:ascii="Times New Roman"/>
          <w:b w:val="false"/>
          <w:i w:val="false"/>
          <w:color w:val="000000"/>
          <w:sz w:val="28"/>
        </w:rPr>
        <w:t>|        |сыз ету                                               |</w:t>
      </w:r>
      <w:r>
        <w:br/>
      </w:r>
      <w:r>
        <w:rPr>
          <w:rFonts w:ascii="Times New Roman"/>
          <w:b w:val="false"/>
          <w:i w:val="false"/>
          <w:color w:val="000000"/>
          <w:sz w:val="28"/>
        </w:rPr>
        <w:t>
</w:t>
      </w:r>
      <w:r>
        <w:rPr>
          <w:rFonts w:ascii="Times New Roman"/>
          <w:b w:val="false"/>
          <w:i w:val="false"/>
          <w:color w:val="000000"/>
          <w:sz w:val="28"/>
        </w:rPr>
        <w:t>|     600|Мемлекеттік статистика органдарының ақпараттық        |  110000</w:t>
      </w:r>
      <w:r>
        <w:br/>
      </w:r>
      <w:r>
        <w:rPr>
          <w:rFonts w:ascii="Times New Roman"/>
          <w:b w:val="false"/>
          <w:i w:val="false"/>
          <w:color w:val="000000"/>
          <w:sz w:val="28"/>
        </w:rPr>
        <w:t>
</w:t>
      </w:r>
      <w:r>
        <w:rPr>
          <w:rFonts w:ascii="Times New Roman"/>
          <w:b w:val="false"/>
          <w:i w:val="false"/>
          <w:color w:val="000000"/>
          <w:sz w:val="28"/>
        </w:rPr>
        <w:t>|        |жүйелерін құру                                        |</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   |  146801</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001|Әкімшілік шығындар                                    |   76160</w:t>
      </w:r>
      <w:r>
        <w:br/>
      </w:r>
      <w:r>
        <w:rPr>
          <w:rFonts w:ascii="Times New Roman"/>
          <w:b w:val="false"/>
          <w:i w:val="false"/>
          <w:color w:val="000000"/>
          <w:sz w:val="28"/>
        </w:rPr>
        <w:t>
</w:t>
      </w:r>
      <w:r>
        <w:rPr>
          <w:rFonts w:ascii="Times New Roman"/>
          <w:b w:val="false"/>
          <w:i w:val="false"/>
          <w:color w:val="000000"/>
          <w:sz w:val="28"/>
        </w:rPr>
        <w:t>|     031|Республиканың мемлекеттік қызмет кадрларын ақпарат.   |   41720</w:t>
      </w:r>
      <w:r>
        <w:br/>
      </w:r>
      <w:r>
        <w:rPr>
          <w:rFonts w:ascii="Times New Roman"/>
          <w:b w:val="false"/>
          <w:i w:val="false"/>
          <w:color w:val="000000"/>
          <w:sz w:val="28"/>
        </w:rPr>
        <w:t>
</w:t>
      </w:r>
      <w:r>
        <w:rPr>
          <w:rFonts w:ascii="Times New Roman"/>
          <w:b w:val="false"/>
          <w:i w:val="false"/>
          <w:color w:val="000000"/>
          <w:sz w:val="28"/>
        </w:rPr>
        <w:t>|        |тандыру және сынақтан өткізу жүйесінің жұмыс істеуі   |</w:t>
      </w:r>
      <w:r>
        <w:br/>
      </w:r>
      <w:r>
        <w:rPr>
          <w:rFonts w:ascii="Times New Roman"/>
          <w:b w:val="false"/>
          <w:i w:val="false"/>
          <w:color w:val="000000"/>
          <w:sz w:val="28"/>
        </w:rPr>
        <w:t>
</w:t>
      </w:r>
      <w:r>
        <w:rPr>
          <w:rFonts w:ascii="Times New Roman"/>
          <w:b w:val="false"/>
          <w:i w:val="false"/>
          <w:color w:val="000000"/>
          <w:sz w:val="28"/>
        </w:rPr>
        <w:t>|     500|Кадрларды басқарудың ақпараттық мемлекеттік жүйесін   |    5034</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600|Кадрларды басқарудың ақпараттық мемлекеттік жүйесін   |   20175</w:t>
      </w:r>
      <w:r>
        <w:br/>
      </w:r>
      <w:r>
        <w:rPr>
          <w:rFonts w:ascii="Times New Roman"/>
          <w:b w:val="false"/>
          <w:i w:val="false"/>
          <w:color w:val="000000"/>
          <w:sz w:val="28"/>
        </w:rPr>
        <w:t>
</w:t>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val="false"/>
          <w:color w:val="000000"/>
          <w:sz w:val="28"/>
        </w:rPr>
        <w:t>|     601|Мемлекеттік қызметкерлерді тестілеу ақпараттық жүйесін|    3712</w:t>
      </w:r>
      <w:r>
        <w:br/>
      </w:r>
      <w:r>
        <w:rPr>
          <w:rFonts w:ascii="Times New Roman"/>
          <w:b w:val="false"/>
          <w:i w:val="false"/>
          <w:color w:val="000000"/>
          <w:sz w:val="28"/>
        </w:rPr>
        <w:t>
</w:t>
      </w:r>
      <w:r>
        <w:rPr>
          <w:rFonts w:ascii="Times New Roman"/>
          <w:b w:val="false"/>
          <w:i w:val="false"/>
          <w:color w:val="000000"/>
          <w:sz w:val="28"/>
        </w:rPr>
        <w:t>|        |дамыту</w:t>
      </w:r>
      <w:r>
        <w:br/>
      </w:r>
      <w:r>
        <w:rPr>
          <w:rFonts w:ascii="Times New Roman"/>
          <w:b w:val="false"/>
          <w:i w:val="false"/>
          <w:color w:val="000000"/>
          <w:sz w:val="28"/>
        </w:rPr>
        <w:t>
</w:t>
      </w:r>
      <w:r>
        <w:rPr>
          <w:rFonts w:ascii="Times New Roman"/>
          <w:b w:val="false"/>
          <w:i w:val="false"/>
          <w:color w:val="000000"/>
          <w:sz w:val="28"/>
        </w:rPr>
        <w:t>|  637   |Қазақстан Республикасының Конституциялық Кеңесі       |   56343</w:t>
      </w:r>
      <w:r>
        <w:br/>
      </w:r>
      <w:r>
        <w:rPr>
          <w:rFonts w:ascii="Times New Roman"/>
          <w:b w:val="false"/>
          <w:i w:val="false"/>
          <w:color w:val="000000"/>
          <w:sz w:val="28"/>
        </w:rPr>
        <w:t>
</w:t>
      </w:r>
      <w:r>
        <w:rPr>
          <w:rFonts w:ascii="Times New Roman"/>
          <w:b w:val="false"/>
          <w:i w:val="false"/>
          <w:color w:val="000000"/>
          <w:sz w:val="28"/>
        </w:rPr>
        <w:t>|     001|Әкімшілік шығындар                                    |   47154</w:t>
      </w:r>
      <w:r>
        <w:br/>
      </w:r>
      <w:r>
        <w:rPr>
          <w:rFonts w:ascii="Times New Roman"/>
          <w:b w:val="false"/>
          <w:i w:val="false"/>
          <w:color w:val="000000"/>
          <w:sz w:val="28"/>
        </w:rPr>
        <w:t>
</w:t>
      </w:r>
      <w:r>
        <w:rPr>
          <w:rFonts w:ascii="Times New Roman"/>
          <w:b w:val="false"/>
          <w:i w:val="false"/>
          <w:color w:val="000000"/>
          <w:sz w:val="28"/>
        </w:rPr>
        <w:t>|     500|Қазақстан Республикасы Конституциялық Кеңесіне        |    1228</w:t>
      </w:r>
      <w:r>
        <w:br/>
      </w:r>
      <w:r>
        <w:rPr>
          <w:rFonts w:ascii="Times New Roman"/>
          <w:b w:val="false"/>
          <w:i w:val="false"/>
          <w:color w:val="000000"/>
          <w:sz w:val="28"/>
        </w:rPr>
        <w:t>
</w:t>
      </w:r>
      <w:r>
        <w:rPr>
          <w:rFonts w:ascii="Times New Roman"/>
          <w:b w:val="false"/>
          <w:i w:val="false"/>
          <w:color w:val="000000"/>
          <w:sz w:val="28"/>
        </w:rPr>
        <w:t>|        |ақпараттық-есептеу қызметін көрсету                   |</w:t>
      </w:r>
      <w:r>
        <w:br/>
      </w:r>
      <w:r>
        <w:rPr>
          <w:rFonts w:ascii="Times New Roman"/>
          <w:b w:val="false"/>
          <w:i w:val="false"/>
          <w:color w:val="000000"/>
          <w:sz w:val="28"/>
        </w:rPr>
        <w:t>
</w:t>
      </w:r>
      <w:r>
        <w:rPr>
          <w:rFonts w:ascii="Times New Roman"/>
          <w:b w:val="false"/>
          <w:i w:val="false"/>
          <w:color w:val="000000"/>
          <w:sz w:val="28"/>
        </w:rPr>
        <w:t>|     600|Қазақстан Республикасы Конституциялық Кеңесін есептеу |    7961</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690   |Қазақстан Республикасының Орталық сайлау комиссиясы   |  177849</w:t>
      </w:r>
      <w:r>
        <w:br/>
      </w:r>
      <w:r>
        <w:rPr>
          <w:rFonts w:ascii="Times New Roman"/>
          <w:b w:val="false"/>
          <w:i w:val="false"/>
          <w:color w:val="000000"/>
          <w:sz w:val="28"/>
        </w:rPr>
        <w:t>
</w:t>
      </w:r>
      <w:r>
        <w:rPr>
          <w:rFonts w:ascii="Times New Roman"/>
          <w:b w:val="false"/>
          <w:i w:val="false"/>
          <w:color w:val="000000"/>
          <w:sz w:val="28"/>
        </w:rPr>
        <w:t>|     001|Әкімшілік шығындар                                    |   28620</w:t>
      </w:r>
      <w:r>
        <w:br/>
      </w:r>
      <w:r>
        <w:rPr>
          <w:rFonts w:ascii="Times New Roman"/>
          <w:b w:val="false"/>
          <w:i w:val="false"/>
          <w:color w:val="000000"/>
          <w:sz w:val="28"/>
        </w:rPr>
        <w:t>
</w:t>
      </w:r>
      <w:r>
        <w:rPr>
          <w:rFonts w:ascii="Times New Roman"/>
          <w:b w:val="false"/>
          <w:i w:val="false"/>
          <w:color w:val="000000"/>
          <w:sz w:val="28"/>
        </w:rPr>
        <w:t>|     030|Сайлау өткізу                                         |  125939</w:t>
      </w:r>
      <w:r>
        <w:br/>
      </w:r>
      <w:r>
        <w:rPr>
          <w:rFonts w:ascii="Times New Roman"/>
          <w:b w:val="false"/>
          <w:i w:val="false"/>
          <w:color w:val="000000"/>
          <w:sz w:val="28"/>
        </w:rPr>
        <w:t>
</w:t>
      </w:r>
      <w:r>
        <w:rPr>
          <w:rFonts w:ascii="Times New Roman"/>
          <w:b w:val="false"/>
          <w:i w:val="false"/>
          <w:color w:val="000000"/>
          <w:sz w:val="28"/>
        </w:rPr>
        <w:t>|     031|Сайлаушыларды және сайлау ұйымдастырушыларды құқықтық |    5467</w:t>
      </w:r>
      <w:r>
        <w:br/>
      </w:r>
      <w:r>
        <w:rPr>
          <w:rFonts w:ascii="Times New Roman"/>
          <w:b w:val="false"/>
          <w:i w:val="false"/>
          <w:color w:val="000000"/>
          <w:sz w:val="28"/>
        </w:rPr>
        <w:t>
</w:t>
      </w:r>
      <w:r>
        <w:rPr>
          <w:rFonts w:ascii="Times New Roman"/>
          <w:b w:val="false"/>
          <w:i w:val="false"/>
          <w:color w:val="000000"/>
          <w:sz w:val="28"/>
        </w:rPr>
        <w:t>|        |оқыту                                                 |</w:t>
      </w:r>
      <w:r>
        <w:br/>
      </w:r>
      <w:r>
        <w:rPr>
          <w:rFonts w:ascii="Times New Roman"/>
          <w:b w:val="false"/>
          <w:i w:val="false"/>
          <w:color w:val="000000"/>
          <w:sz w:val="28"/>
        </w:rPr>
        <w:t>
</w:t>
      </w:r>
      <w:r>
        <w:rPr>
          <w:rFonts w:ascii="Times New Roman"/>
          <w:b w:val="false"/>
          <w:i w:val="false"/>
          <w:color w:val="000000"/>
          <w:sz w:val="28"/>
        </w:rPr>
        <w:t>|     600|Қазақстан Республикасы Орталық сайлау комиссиясын     |   17823</w:t>
      </w:r>
      <w:r>
        <w:br/>
      </w:r>
      <w:r>
        <w:rPr>
          <w:rFonts w:ascii="Times New Roman"/>
          <w:b w:val="false"/>
          <w:i w:val="false"/>
          <w:color w:val="000000"/>
          <w:sz w:val="28"/>
        </w:rPr>
        <w:t>
</w:t>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3054409</w:t>
      </w:r>
      <w:r>
        <w:br/>
      </w:r>
      <w:r>
        <w:rPr>
          <w:rFonts w:ascii="Times New Roman"/>
          <w:b w:val="false"/>
          <w:i w:val="false"/>
          <w:color w:val="000000"/>
          <w:sz w:val="28"/>
        </w:rPr>
        <w:t>
</w:t>
      </w:r>
      <w:r>
        <w:rPr>
          <w:rFonts w:ascii="Times New Roman"/>
          <w:b w:val="false"/>
          <w:i w:val="false"/>
          <w:color w:val="000000"/>
          <w:sz w:val="28"/>
        </w:rPr>
        <w:t>|     001|Әкімшілік шығындар                                    |  107876</w:t>
      </w:r>
      <w:r>
        <w:br/>
      </w:r>
      <w:r>
        <w:rPr>
          <w:rFonts w:ascii="Times New Roman"/>
          <w:b w:val="false"/>
          <w:i w:val="false"/>
          <w:color w:val="000000"/>
          <w:sz w:val="28"/>
        </w:rPr>
        <w:t>
</w:t>
      </w:r>
      <w:r>
        <w:rPr>
          <w:rFonts w:ascii="Times New Roman"/>
          <w:b w:val="false"/>
          <w:i w:val="false"/>
          <w:color w:val="000000"/>
          <w:sz w:val="28"/>
        </w:rPr>
        <w:t>|     034|Литерлік рейстерді қамтамасыз ету                     |  844444</w:t>
      </w:r>
      <w:r>
        <w:br/>
      </w:r>
      <w:r>
        <w:rPr>
          <w:rFonts w:ascii="Times New Roman"/>
          <w:b w:val="false"/>
          <w:i w:val="false"/>
          <w:color w:val="000000"/>
          <w:sz w:val="28"/>
        </w:rPr>
        <w:t>
</w:t>
      </w:r>
      <w:r>
        <w:rPr>
          <w:rFonts w:ascii="Times New Roman"/>
          <w:b w:val="false"/>
          <w:i w:val="false"/>
          <w:color w:val="000000"/>
          <w:sz w:val="28"/>
        </w:rPr>
        <w:t>|     035|Мемлекеттік резиденциялардың жұмыс істеуін қамтамасыз |</w:t>
      </w:r>
      <w:r>
        <w:br/>
      </w:r>
      <w:r>
        <w:rPr>
          <w:rFonts w:ascii="Times New Roman"/>
          <w:b w:val="false"/>
          <w:i w:val="false"/>
          <w:color w:val="000000"/>
          <w:sz w:val="28"/>
        </w:rPr>
        <w:t>
</w:t>
      </w:r>
      <w:r>
        <w:rPr>
          <w:rFonts w:ascii="Times New Roman"/>
          <w:b w:val="false"/>
          <w:i w:val="false"/>
          <w:color w:val="000000"/>
          <w:sz w:val="28"/>
        </w:rPr>
        <w:t>|        |ету                                                   |  921334</w:t>
      </w:r>
      <w:r>
        <w:br/>
      </w:r>
      <w:r>
        <w:rPr>
          <w:rFonts w:ascii="Times New Roman"/>
          <w:b w:val="false"/>
          <w:i w:val="false"/>
          <w:color w:val="000000"/>
          <w:sz w:val="28"/>
        </w:rPr>
        <w:t>
</w:t>
      </w:r>
      <w:r>
        <w:rPr>
          <w:rFonts w:ascii="Times New Roman"/>
          <w:b w:val="false"/>
          <w:i w:val="false"/>
          <w:color w:val="000000"/>
          <w:sz w:val="28"/>
        </w:rPr>
        <w:t>|     036|Үкімет үйлерін ұстау                                  |  614628</w:t>
      </w:r>
      <w:r>
        <w:br/>
      </w:r>
      <w:r>
        <w:rPr>
          <w:rFonts w:ascii="Times New Roman"/>
          <w:b w:val="false"/>
          <w:i w:val="false"/>
          <w:color w:val="000000"/>
          <w:sz w:val="28"/>
        </w:rPr>
        <w:t>
</w:t>
      </w:r>
      <w:r>
        <w:rPr>
          <w:rFonts w:ascii="Times New Roman"/>
          <w:b w:val="false"/>
          <w:i w:val="false"/>
          <w:color w:val="000000"/>
          <w:sz w:val="28"/>
        </w:rPr>
        <w:t>|     038|Ресми делегацияларға қызмет көрсету                   |  145000</w:t>
      </w:r>
      <w:r>
        <w:br/>
      </w:r>
      <w:r>
        <w:rPr>
          <w:rFonts w:ascii="Times New Roman"/>
          <w:b w:val="false"/>
          <w:i w:val="false"/>
          <w:color w:val="000000"/>
          <w:sz w:val="28"/>
        </w:rPr>
        <w:t>
</w:t>
      </w:r>
      <w:r>
        <w:rPr>
          <w:rFonts w:ascii="Times New Roman"/>
          <w:b w:val="false"/>
          <w:i w:val="false"/>
          <w:color w:val="000000"/>
          <w:sz w:val="28"/>
        </w:rPr>
        <w:t>|     041|Астана қаласында объектілер салуға берілген вексельдер|  154100</w:t>
      </w:r>
      <w:r>
        <w:br/>
      </w:r>
      <w:r>
        <w:rPr>
          <w:rFonts w:ascii="Times New Roman"/>
          <w:b w:val="false"/>
          <w:i w:val="false"/>
          <w:color w:val="000000"/>
          <w:sz w:val="28"/>
        </w:rPr>
        <w:t>
</w:t>
      </w:r>
      <w:r>
        <w:rPr>
          <w:rFonts w:ascii="Times New Roman"/>
          <w:b w:val="false"/>
          <w:i w:val="false"/>
          <w:color w:val="000000"/>
          <w:sz w:val="28"/>
        </w:rPr>
        <w:t>|        |бойынша есептесулер                                   |</w:t>
      </w:r>
      <w:r>
        <w:br/>
      </w:r>
      <w:r>
        <w:rPr>
          <w:rFonts w:ascii="Times New Roman"/>
          <w:b w:val="false"/>
          <w:i w:val="false"/>
          <w:color w:val="000000"/>
          <w:sz w:val="28"/>
        </w:rPr>
        <w:t>
</w:t>
      </w:r>
      <w:r>
        <w:rPr>
          <w:rFonts w:ascii="Times New Roman"/>
          <w:b w:val="false"/>
          <w:i w:val="false"/>
          <w:color w:val="000000"/>
          <w:sz w:val="28"/>
        </w:rPr>
        <w:t>|     046|Мемлекеттік наградаларды, олардың құжаттарын, құрмет  |   35000</w:t>
      </w:r>
      <w:r>
        <w:br/>
      </w:r>
      <w:r>
        <w:rPr>
          <w:rFonts w:ascii="Times New Roman"/>
          <w:b w:val="false"/>
          <w:i w:val="false"/>
          <w:color w:val="000000"/>
          <w:sz w:val="28"/>
        </w:rPr>
        <w:t>
</w:t>
      </w:r>
      <w:r>
        <w:rPr>
          <w:rFonts w:ascii="Times New Roman"/>
          <w:b w:val="false"/>
          <w:i w:val="false"/>
          <w:color w:val="000000"/>
          <w:sz w:val="28"/>
        </w:rPr>
        <w:t>|        |дипломдарын және кеуде белгілерін дайындау            |</w:t>
      </w:r>
      <w:r>
        <w:br/>
      </w:r>
      <w:r>
        <w:rPr>
          <w:rFonts w:ascii="Times New Roman"/>
          <w:b w:val="false"/>
          <w:i w:val="false"/>
          <w:color w:val="000000"/>
          <w:sz w:val="28"/>
        </w:rPr>
        <w:t>
</w:t>
      </w:r>
      <w:r>
        <w:rPr>
          <w:rFonts w:ascii="Times New Roman"/>
          <w:b w:val="false"/>
          <w:i w:val="false"/>
          <w:color w:val="000000"/>
          <w:sz w:val="28"/>
        </w:rPr>
        <w:t>|     203|Автомашиналар паркін жаңарту                          |  154600</w:t>
      </w:r>
      <w:r>
        <w:br/>
      </w:r>
      <w:r>
        <w:rPr>
          <w:rFonts w:ascii="Times New Roman"/>
          <w:b w:val="false"/>
          <w:i w:val="false"/>
          <w:color w:val="000000"/>
          <w:sz w:val="28"/>
        </w:rPr>
        <w:t>
</w:t>
      </w:r>
      <w:r>
        <w:rPr>
          <w:rFonts w:ascii="Times New Roman"/>
          <w:b w:val="false"/>
          <w:i w:val="false"/>
          <w:color w:val="000000"/>
          <w:sz w:val="28"/>
        </w:rPr>
        <w:t>|     500|Қазақстан Республикасы Президенті Іс Басқармасының    |   35305</w:t>
      </w:r>
      <w:r>
        <w:br/>
      </w:r>
      <w:r>
        <w:rPr>
          <w:rFonts w:ascii="Times New Roman"/>
          <w:b w:val="false"/>
          <w:i w:val="false"/>
          <w:color w:val="000000"/>
          <w:sz w:val="28"/>
        </w:rPr>
        <w:t>
</w:t>
      </w:r>
      <w:r>
        <w:rPr>
          <w:rFonts w:ascii="Times New Roman"/>
          <w:b w:val="false"/>
          <w:i w:val="false"/>
          <w:color w:val="000000"/>
          <w:sz w:val="28"/>
        </w:rPr>
        <w:t>|        |ақпараттық жүйелерін қамтамасыз ету                   |</w:t>
      </w:r>
      <w:r>
        <w:br/>
      </w:r>
      <w:r>
        <w:rPr>
          <w:rFonts w:ascii="Times New Roman"/>
          <w:b w:val="false"/>
          <w:i w:val="false"/>
          <w:color w:val="000000"/>
          <w:sz w:val="28"/>
        </w:rPr>
        <w:t>
</w:t>
      </w:r>
      <w:r>
        <w:rPr>
          <w:rFonts w:ascii="Times New Roman"/>
          <w:b w:val="false"/>
          <w:i w:val="false"/>
          <w:color w:val="000000"/>
          <w:sz w:val="28"/>
        </w:rPr>
        <w:t>|     600|Қазақстан Республикасы Президенті Іс Басқармасының    |   42122</w:t>
      </w:r>
      <w:r>
        <w:br/>
      </w:r>
      <w:r>
        <w:rPr>
          <w:rFonts w:ascii="Times New Roman"/>
          <w:b w:val="false"/>
          <w:i w:val="false"/>
          <w:color w:val="000000"/>
          <w:sz w:val="28"/>
        </w:rPr>
        <w:t>
</w:t>
      </w:r>
      <w:r>
        <w:rPr>
          <w:rFonts w:ascii="Times New Roman"/>
          <w:b w:val="false"/>
          <w:i w:val="false"/>
          <w:color w:val="000000"/>
          <w:sz w:val="28"/>
        </w:rPr>
        <w:t>|        |ақпараттық жүйелерін дамыту                           |</w:t>
      </w:r>
      <w:r>
        <w:br/>
      </w:r>
      <w:r>
        <w:rPr>
          <w:rFonts w:ascii="Times New Roman"/>
          <w:b w:val="false"/>
          <w:i w:val="false"/>
          <w:color w:val="000000"/>
          <w:sz w:val="28"/>
        </w:rPr>
        <w:t>
</w:t>
      </w:r>
      <w:r>
        <w:rPr>
          <w:rFonts w:ascii="Times New Roman"/>
          <w:b w:val="false"/>
          <w:i w:val="false"/>
          <w:color w:val="000000"/>
          <w:sz w:val="28"/>
        </w:rPr>
        <w:t>|2       |Қорғаныс                                              |34678510</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        |31931300</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               |  500000</w:t>
      </w:r>
      <w:r>
        <w:br/>
      </w:r>
      <w:r>
        <w:rPr>
          <w:rFonts w:ascii="Times New Roman"/>
          <w:b w:val="false"/>
          <w:i w:val="false"/>
          <w:color w:val="000000"/>
          <w:sz w:val="28"/>
        </w:rPr>
        <w:t>
</w:t>
      </w:r>
      <w:r>
        <w:rPr>
          <w:rFonts w:ascii="Times New Roman"/>
          <w:b w:val="false"/>
          <w:i w:val="false"/>
          <w:color w:val="000000"/>
          <w:sz w:val="28"/>
        </w:rPr>
        <w:t>|     030|Қорғаныс сипатындағы қолданбалы ғылыми зерттеулер     |   50000</w:t>
      </w:r>
      <w:r>
        <w:br/>
      </w:r>
      <w:r>
        <w:rPr>
          <w:rFonts w:ascii="Times New Roman"/>
          <w:b w:val="false"/>
          <w:i w:val="false"/>
          <w:color w:val="000000"/>
          <w:sz w:val="28"/>
        </w:rPr>
        <w:t>
</w:t>
      </w:r>
      <w:r>
        <w:rPr>
          <w:rFonts w:ascii="Times New Roman"/>
          <w:b w:val="false"/>
          <w:i w:val="false"/>
          <w:color w:val="000000"/>
          <w:sz w:val="28"/>
        </w:rPr>
        <w:t>|        |мен тәжірибелік-конструкторлық жұмыстар               |</w:t>
      </w:r>
      <w:r>
        <w:br/>
      </w:r>
      <w:r>
        <w:rPr>
          <w:rFonts w:ascii="Times New Roman"/>
          <w:b w:val="false"/>
          <w:i w:val="false"/>
          <w:color w:val="000000"/>
          <w:sz w:val="28"/>
        </w:rPr>
        <w:t>
</w:t>
      </w:r>
      <w:r>
        <w:rPr>
          <w:rFonts w:ascii="Times New Roman"/>
          <w:b w:val="false"/>
          <w:i w:val="false"/>
          <w:color w:val="000000"/>
          <w:sz w:val="28"/>
        </w:rPr>
        <w:t>|     032|Әскерге шақырылатындарды әскери мамандықтар бойынша   |  200000</w:t>
      </w:r>
      <w:r>
        <w:br/>
      </w:r>
      <w:r>
        <w:rPr>
          <w:rFonts w:ascii="Times New Roman"/>
          <w:b w:val="false"/>
          <w:i w:val="false"/>
          <w:color w:val="000000"/>
          <w:sz w:val="28"/>
        </w:rPr>
        <w:t>
</w:t>
      </w:r>
      <w:r>
        <w:rPr>
          <w:rFonts w:ascii="Times New Roman"/>
          <w:b w:val="false"/>
          <w:i w:val="false"/>
          <w:color w:val="000000"/>
          <w:sz w:val="28"/>
        </w:rPr>
        <w:t>|        |даярлау                                               |</w:t>
      </w:r>
      <w:r>
        <w:br/>
      </w:r>
      <w:r>
        <w:rPr>
          <w:rFonts w:ascii="Times New Roman"/>
          <w:b w:val="false"/>
          <w:i w:val="false"/>
          <w:color w:val="000000"/>
          <w:sz w:val="28"/>
        </w:rPr>
        <w:t>
</w:t>
      </w:r>
      <w:r>
        <w:rPr>
          <w:rFonts w:ascii="Times New Roman"/>
          <w:b w:val="false"/>
          <w:i w:val="false"/>
          <w:color w:val="000000"/>
          <w:sz w:val="28"/>
        </w:rPr>
        <w:t>|     033|Әскери объектілерді қорғауды қамтамасыз ету           |  150000</w:t>
      </w:r>
      <w:r>
        <w:br/>
      </w:r>
      <w:r>
        <w:rPr>
          <w:rFonts w:ascii="Times New Roman"/>
          <w:b w:val="false"/>
          <w:i w:val="false"/>
          <w:color w:val="000000"/>
          <w:sz w:val="28"/>
        </w:rPr>
        <w:t>
</w:t>
      </w:r>
      <w:r>
        <w:rPr>
          <w:rFonts w:ascii="Times New Roman"/>
          <w:b w:val="false"/>
          <w:i w:val="false"/>
          <w:color w:val="000000"/>
          <w:sz w:val="28"/>
        </w:rPr>
        <w:t>|     034|Қарулы Күштерді басқарудың ақпараттық жүйесін құру    |  150000</w:t>
      </w:r>
      <w:r>
        <w:br/>
      </w:r>
      <w:r>
        <w:rPr>
          <w:rFonts w:ascii="Times New Roman"/>
          <w:b w:val="false"/>
          <w:i w:val="false"/>
          <w:color w:val="000000"/>
          <w:sz w:val="28"/>
        </w:rPr>
        <w:t>
</w:t>
      </w:r>
      <w:r>
        <w:rPr>
          <w:rFonts w:ascii="Times New Roman"/>
          <w:b w:val="false"/>
          <w:i w:val="false"/>
          <w:color w:val="000000"/>
          <w:sz w:val="28"/>
        </w:rPr>
        <w:t>|     038|Картографиялық-геодезиялық қамтамасыз ету             |  100000</w:t>
      </w:r>
      <w:r>
        <w:br/>
      </w:r>
      <w:r>
        <w:rPr>
          <w:rFonts w:ascii="Times New Roman"/>
          <w:b w:val="false"/>
          <w:i w:val="false"/>
          <w:color w:val="000000"/>
          <w:sz w:val="28"/>
        </w:rPr>
        <w:t>
</w:t>
      </w:r>
      <w:r>
        <w:rPr>
          <w:rFonts w:ascii="Times New Roman"/>
          <w:b w:val="false"/>
          <w:i w:val="false"/>
          <w:color w:val="000000"/>
          <w:sz w:val="28"/>
        </w:rPr>
        <w:t>|     039|Қазақстан Республикасының Қорғаныс министрлігінде     |  150000</w:t>
      </w:r>
      <w:r>
        <w:br/>
      </w:r>
      <w:r>
        <w:rPr>
          <w:rFonts w:ascii="Times New Roman"/>
          <w:b w:val="false"/>
          <w:i w:val="false"/>
          <w:color w:val="000000"/>
          <w:sz w:val="28"/>
        </w:rPr>
        <w:t>
</w:t>
      </w:r>
      <w:r>
        <w:rPr>
          <w:rFonts w:ascii="Times New Roman"/>
          <w:b w:val="false"/>
          <w:i w:val="false"/>
          <w:color w:val="000000"/>
          <w:sz w:val="28"/>
        </w:rPr>
        <w:t>|        |бухгалтерлік есеп және есептіліктің автоматтандырылған|</w:t>
      </w:r>
      <w:r>
        <w:br/>
      </w:r>
      <w:r>
        <w:rPr>
          <w:rFonts w:ascii="Times New Roman"/>
          <w:b w:val="false"/>
          <w:i w:val="false"/>
          <w:color w:val="000000"/>
          <w:sz w:val="28"/>
        </w:rPr>
        <w:t>
</w:t>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val="false"/>
          <w:color w:val="000000"/>
          <w:sz w:val="28"/>
        </w:rPr>
        <w:t>|     040|Әскери дайындықты қамтамасыз ету жөніндегі іс-шаралар |  250000</w:t>
      </w:r>
      <w:r>
        <w:br/>
      </w:r>
      <w:r>
        <w:rPr>
          <w:rFonts w:ascii="Times New Roman"/>
          <w:b w:val="false"/>
          <w:i w:val="false"/>
          <w:color w:val="000000"/>
          <w:sz w:val="28"/>
        </w:rPr>
        <w:t>
</w:t>
      </w:r>
      <w:r>
        <w:rPr>
          <w:rFonts w:ascii="Times New Roman"/>
          <w:b w:val="false"/>
          <w:i w:val="false"/>
          <w:color w:val="000000"/>
          <w:sz w:val="28"/>
        </w:rPr>
        <w:t>|     041|Қарулы Күштер инфрақұрылымы тіршілік әрекетінің негізгі| 2326653</w:t>
      </w:r>
      <w:r>
        <w:br/>
      </w:r>
      <w:r>
        <w:rPr>
          <w:rFonts w:ascii="Times New Roman"/>
          <w:b w:val="false"/>
          <w:i w:val="false"/>
          <w:color w:val="000000"/>
          <w:sz w:val="28"/>
        </w:rPr>
        <w:t>
</w:t>
      </w:r>
      <w:r>
        <w:rPr>
          <w:rFonts w:ascii="Times New Roman"/>
          <w:b w:val="false"/>
          <w:i w:val="false"/>
          <w:color w:val="000000"/>
          <w:sz w:val="28"/>
        </w:rPr>
        <w:t>|        |функцияларын қамтамасыз ету                           |</w:t>
      </w:r>
      <w:r>
        <w:br/>
      </w:r>
      <w:r>
        <w:rPr>
          <w:rFonts w:ascii="Times New Roman"/>
          <w:b w:val="false"/>
          <w:i w:val="false"/>
          <w:color w:val="000000"/>
          <w:sz w:val="28"/>
        </w:rPr>
        <w:t>
</w:t>
      </w:r>
      <w:r>
        <w:rPr>
          <w:rFonts w:ascii="Times New Roman"/>
          <w:b w:val="false"/>
          <w:i w:val="false"/>
          <w:color w:val="000000"/>
          <w:sz w:val="28"/>
        </w:rPr>
        <w:t>|     042|Қарулы Күштердің бар инфрақұрылымын дамыту            | 1567445</w:t>
      </w:r>
      <w:r>
        <w:br/>
      </w:r>
      <w:r>
        <w:rPr>
          <w:rFonts w:ascii="Times New Roman"/>
          <w:b w:val="false"/>
          <w:i w:val="false"/>
          <w:color w:val="000000"/>
          <w:sz w:val="28"/>
        </w:rPr>
        <w:t>
</w:t>
      </w:r>
      <w:r>
        <w:rPr>
          <w:rFonts w:ascii="Times New Roman"/>
          <w:b w:val="false"/>
          <w:i w:val="false"/>
          <w:color w:val="000000"/>
          <w:sz w:val="28"/>
        </w:rPr>
        <w:t>|     045|Әскери полигондарды жалға беру туралы мемлекетаралық  | 3756780</w:t>
      </w:r>
      <w:r>
        <w:br/>
      </w:r>
      <w:r>
        <w:rPr>
          <w:rFonts w:ascii="Times New Roman"/>
          <w:b w:val="false"/>
          <w:i w:val="false"/>
          <w:color w:val="000000"/>
          <w:sz w:val="28"/>
        </w:rPr>
        <w:t>
</w:t>
      </w:r>
      <w:r>
        <w:rPr>
          <w:rFonts w:ascii="Times New Roman"/>
          <w:b w:val="false"/>
          <w:i w:val="false"/>
          <w:color w:val="000000"/>
          <w:sz w:val="28"/>
        </w:rPr>
        <w:t>|        |шарттарды іске асыру                                  |</w:t>
      </w:r>
      <w:r>
        <w:br/>
      </w:r>
      <w:r>
        <w:rPr>
          <w:rFonts w:ascii="Times New Roman"/>
          <w:b w:val="false"/>
          <w:i w:val="false"/>
          <w:color w:val="000000"/>
          <w:sz w:val="28"/>
        </w:rPr>
        <w:t>
</w:t>
      </w:r>
      <w:r>
        <w:rPr>
          <w:rFonts w:ascii="Times New Roman"/>
          <w:b w:val="false"/>
          <w:i w:val="false"/>
          <w:color w:val="000000"/>
          <w:sz w:val="28"/>
        </w:rPr>
        <w:t>|     051|Қару-жарақ пен әскери техниканы, байланыс жүйесін     | 1970220</w:t>
      </w:r>
      <w:r>
        <w:br/>
      </w:r>
      <w:r>
        <w:rPr>
          <w:rFonts w:ascii="Times New Roman"/>
          <w:b w:val="false"/>
          <w:i w:val="false"/>
          <w:color w:val="000000"/>
          <w:sz w:val="28"/>
        </w:rPr>
        <w:t>
</w:t>
      </w:r>
      <w:r>
        <w:rPr>
          <w:rFonts w:ascii="Times New Roman"/>
          <w:b w:val="false"/>
          <w:i w:val="false"/>
          <w:color w:val="000000"/>
          <w:sz w:val="28"/>
        </w:rPr>
        <w:t>|        |жаңғырту, сатып алу және қалпына келтіру              |</w:t>
      </w:r>
      <w:r>
        <w:br/>
      </w:r>
      <w:r>
        <w:rPr>
          <w:rFonts w:ascii="Times New Roman"/>
          <w:b w:val="false"/>
          <w:i w:val="false"/>
          <w:color w:val="000000"/>
          <w:sz w:val="28"/>
        </w:rPr>
        <w:t>
</w:t>
      </w:r>
      <w:r>
        <w:rPr>
          <w:rFonts w:ascii="Times New Roman"/>
          <w:b w:val="false"/>
          <w:i w:val="false"/>
          <w:color w:val="000000"/>
          <w:sz w:val="28"/>
        </w:rPr>
        <w:t>|     052|ТМД-ға қатысушы мемлекеттердің сыртқы шекараларын күз.|   53000</w:t>
      </w:r>
      <w:r>
        <w:br/>
      </w:r>
      <w:r>
        <w:rPr>
          <w:rFonts w:ascii="Times New Roman"/>
          <w:b w:val="false"/>
          <w:i w:val="false"/>
          <w:color w:val="000000"/>
          <w:sz w:val="28"/>
        </w:rPr>
        <w:t>
</w:t>
      </w:r>
      <w:r>
        <w:rPr>
          <w:rFonts w:ascii="Times New Roman"/>
          <w:b w:val="false"/>
          <w:i w:val="false"/>
          <w:color w:val="000000"/>
          <w:sz w:val="28"/>
        </w:rPr>
        <w:t>|        |ету мүддесінде шекара әскерлерін және оларды қамта.   |</w:t>
      </w:r>
      <w:r>
        <w:br/>
      </w:r>
      <w:r>
        <w:rPr>
          <w:rFonts w:ascii="Times New Roman"/>
          <w:b w:val="false"/>
          <w:i w:val="false"/>
          <w:color w:val="000000"/>
          <w:sz w:val="28"/>
        </w:rPr>
        <w:t>
</w:t>
      </w:r>
      <w:r>
        <w:rPr>
          <w:rFonts w:ascii="Times New Roman"/>
          <w:b w:val="false"/>
          <w:i w:val="false"/>
          <w:color w:val="000000"/>
          <w:sz w:val="28"/>
        </w:rPr>
        <w:t>|        |масыз етуге арналған жүктерді мемлекетаралық әскери   |</w:t>
      </w:r>
      <w:r>
        <w:br/>
      </w:r>
      <w:r>
        <w:rPr>
          <w:rFonts w:ascii="Times New Roman"/>
          <w:b w:val="false"/>
          <w:i w:val="false"/>
          <w:color w:val="000000"/>
          <w:sz w:val="28"/>
        </w:rPr>
        <w:t>
</w:t>
      </w:r>
      <w:r>
        <w:rPr>
          <w:rFonts w:ascii="Times New Roman"/>
          <w:b w:val="false"/>
          <w:i w:val="false"/>
          <w:color w:val="000000"/>
          <w:sz w:val="28"/>
        </w:rPr>
        <w:t>|        |тасымалдаулар                                         |</w:t>
      </w:r>
      <w:r>
        <w:br/>
      </w:r>
      <w:r>
        <w:rPr>
          <w:rFonts w:ascii="Times New Roman"/>
          <w:b w:val="false"/>
          <w:i w:val="false"/>
          <w:color w:val="000000"/>
          <w:sz w:val="28"/>
        </w:rPr>
        <w:t>
</w:t>
      </w:r>
      <w:r>
        <w:rPr>
          <w:rFonts w:ascii="Times New Roman"/>
          <w:b w:val="false"/>
          <w:i w:val="false"/>
          <w:color w:val="000000"/>
          <w:sz w:val="28"/>
        </w:rPr>
        <w:t>|     076|Елдің қорғаныс қабілетін қамтамасыз ету               |20407202</w:t>
      </w:r>
      <w:r>
        <w:br/>
      </w:r>
      <w:r>
        <w:rPr>
          <w:rFonts w:ascii="Times New Roman"/>
          <w:b w:val="false"/>
          <w:i w:val="false"/>
          <w:color w:val="000000"/>
          <w:sz w:val="28"/>
        </w:rPr>
        <w:t>
</w:t>
      </w:r>
      <w:r>
        <w:rPr>
          <w:rFonts w:ascii="Times New Roman"/>
          <w:b w:val="false"/>
          <w:i w:val="false"/>
          <w:color w:val="000000"/>
          <w:sz w:val="28"/>
        </w:rPr>
        <w:t>|     200|Әскери қызметшілерді тұрғын үймен қамтамасыз ету      |  300000</w:t>
      </w:r>
      <w:r>
        <w:br/>
      </w: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 1957417</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001|Әкімшілік шығындар                                    |  612976</w:t>
      </w:r>
      <w:r>
        <w:br/>
      </w:r>
      <w:r>
        <w:rPr>
          <w:rFonts w:ascii="Times New Roman"/>
          <w:b w:val="false"/>
          <w:i w:val="false"/>
          <w:color w:val="000000"/>
          <w:sz w:val="28"/>
        </w:rPr>
        <w:t>
</w:t>
      </w:r>
      <w:r>
        <w:rPr>
          <w:rFonts w:ascii="Times New Roman"/>
          <w:b w:val="false"/>
          <w:i w:val="false"/>
          <w:color w:val="000000"/>
          <w:sz w:val="28"/>
        </w:rPr>
        <w:t>|     030|Табиғи және техногендік сипаттағы төтенше жағдайлар   |    5000</w:t>
      </w:r>
      <w:r>
        <w:br/>
      </w:r>
      <w:r>
        <w:rPr>
          <w:rFonts w:ascii="Times New Roman"/>
          <w:b w:val="false"/>
          <w:i w:val="false"/>
          <w:color w:val="000000"/>
          <w:sz w:val="28"/>
        </w:rPr>
        <w:t>
</w:t>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w:t>
      </w:r>
      <w:r>
        <w:rPr>
          <w:rFonts w:ascii="Times New Roman"/>
          <w:b w:val="false"/>
          <w:i w:val="false"/>
          <w:color w:val="000000"/>
          <w:sz w:val="28"/>
        </w:rPr>
        <w:t>|     031|Табиғи және техногендік сипаттағы төтенше жағдайларды |  362176</w:t>
      </w:r>
      <w:r>
        <w:br/>
      </w:r>
      <w:r>
        <w:rPr>
          <w:rFonts w:ascii="Times New Roman"/>
          <w:b w:val="false"/>
          <w:i w:val="false"/>
          <w:color w:val="000000"/>
          <w:sz w:val="28"/>
        </w:rPr>
        <w:t>
</w:t>
      </w:r>
      <w:r>
        <w:rPr>
          <w:rFonts w:ascii="Times New Roman"/>
          <w:b w:val="false"/>
          <w:i w:val="false"/>
          <w:color w:val="000000"/>
          <w:sz w:val="28"/>
        </w:rPr>
        <w:t>|        |жоюды ұйымдастыру                                     |</w:t>
      </w:r>
      <w:r>
        <w:br/>
      </w:r>
      <w:r>
        <w:rPr>
          <w:rFonts w:ascii="Times New Roman"/>
          <w:b w:val="false"/>
          <w:i w:val="false"/>
          <w:color w:val="000000"/>
          <w:sz w:val="28"/>
        </w:rPr>
        <w:t>
</w:t>
      </w:r>
      <w:r>
        <w:rPr>
          <w:rFonts w:ascii="Times New Roman"/>
          <w:b w:val="false"/>
          <w:i w:val="false"/>
          <w:color w:val="000000"/>
          <w:sz w:val="28"/>
        </w:rPr>
        <w:t>|     032|Селден қорғау объектілерін пайдалану                  |  212680</w:t>
      </w:r>
      <w:r>
        <w:br/>
      </w:r>
      <w:r>
        <w:rPr>
          <w:rFonts w:ascii="Times New Roman"/>
          <w:b w:val="false"/>
          <w:i w:val="false"/>
          <w:color w:val="000000"/>
          <w:sz w:val="28"/>
        </w:rPr>
        <w:t>
</w:t>
      </w:r>
      <w:r>
        <w:rPr>
          <w:rFonts w:ascii="Times New Roman"/>
          <w:b w:val="false"/>
          <w:i w:val="false"/>
          <w:color w:val="000000"/>
          <w:sz w:val="28"/>
        </w:rPr>
        <w:t>|     033|Арнайы мақсаттағы объектілердің құрылысы              |   43000</w:t>
      </w:r>
      <w:r>
        <w:br/>
      </w:r>
      <w:r>
        <w:rPr>
          <w:rFonts w:ascii="Times New Roman"/>
          <w:b w:val="false"/>
          <w:i w:val="false"/>
          <w:color w:val="000000"/>
          <w:sz w:val="28"/>
        </w:rPr>
        <w:t>
</w:t>
      </w:r>
      <w:r>
        <w:rPr>
          <w:rFonts w:ascii="Times New Roman"/>
          <w:b w:val="false"/>
          <w:i w:val="false"/>
          <w:color w:val="000000"/>
          <w:sz w:val="28"/>
        </w:rPr>
        <w:t>|     034|Тікұшақтарды пайдалану                                |   72273</w:t>
      </w:r>
      <w:r>
        <w:br/>
      </w:r>
      <w:r>
        <w:rPr>
          <w:rFonts w:ascii="Times New Roman"/>
          <w:b w:val="false"/>
          <w:i w:val="false"/>
          <w:color w:val="000000"/>
          <w:sz w:val="28"/>
        </w:rPr>
        <w:t>
</w:t>
      </w:r>
      <w:r>
        <w:rPr>
          <w:rFonts w:ascii="Times New Roman"/>
          <w:b w:val="false"/>
          <w:i w:val="false"/>
          <w:color w:val="000000"/>
          <w:sz w:val="28"/>
        </w:rPr>
        <w:t>|     035|Селден қорғау объектілерін дамыту                     |  600000</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3000</w:t>
      </w:r>
      <w:r>
        <w:br/>
      </w:r>
      <w:r>
        <w:rPr>
          <w:rFonts w:ascii="Times New Roman"/>
          <w:b w:val="false"/>
          <w:i w:val="false"/>
          <w:color w:val="000000"/>
          <w:sz w:val="28"/>
        </w:rPr>
        <w:t>
</w:t>
      </w:r>
      <w:r>
        <w:rPr>
          <w:rFonts w:ascii="Times New Roman"/>
          <w:b w:val="false"/>
          <w:i w:val="false"/>
          <w:color w:val="000000"/>
          <w:sz w:val="28"/>
        </w:rPr>
        <w:t>|     201|Аймақтық аэромобильдік авариялық-құтқару жасақтарының |    5872</w:t>
      </w:r>
      <w:r>
        <w:br/>
      </w:r>
      <w:r>
        <w:rPr>
          <w:rFonts w:ascii="Times New Roman"/>
          <w:b w:val="false"/>
          <w:i w:val="false"/>
          <w:color w:val="000000"/>
          <w:sz w:val="28"/>
        </w:rPr>
        <w:t>
</w:t>
      </w:r>
      <w:r>
        <w:rPr>
          <w:rFonts w:ascii="Times New Roman"/>
          <w:b w:val="false"/>
          <w:i w:val="false"/>
          <w:color w:val="000000"/>
          <w:sz w:val="28"/>
        </w:rPr>
        <w:t>|        |активтерді сатып алуы                                 |</w:t>
      </w:r>
      <w:r>
        <w:br/>
      </w:r>
      <w:r>
        <w:rPr>
          <w:rFonts w:ascii="Times New Roman"/>
          <w:b w:val="false"/>
          <w:i w:val="false"/>
          <w:color w:val="000000"/>
          <w:sz w:val="28"/>
        </w:rPr>
        <w:t>
</w:t>
      </w:r>
      <w:r>
        <w:rPr>
          <w:rFonts w:ascii="Times New Roman"/>
          <w:b w:val="false"/>
          <w:i w:val="false"/>
          <w:color w:val="000000"/>
          <w:sz w:val="28"/>
        </w:rPr>
        <w:t>|     202|Республикалық дағдарыс орталығының активтерді сатып   |     220</w:t>
      </w:r>
      <w:r>
        <w:br/>
      </w:r>
      <w:r>
        <w:rPr>
          <w:rFonts w:ascii="Times New Roman"/>
          <w:b w:val="false"/>
          <w:i w:val="false"/>
          <w:color w:val="000000"/>
          <w:sz w:val="28"/>
        </w:rPr>
        <w:t>
</w:t>
      </w:r>
      <w:r>
        <w:rPr>
          <w:rFonts w:ascii="Times New Roman"/>
          <w:b w:val="false"/>
          <w:i w:val="false"/>
          <w:color w:val="000000"/>
          <w:sz w:val="28"/>
        </w:rPr>
        <w:t>|        |алуы                                                  |</w:t>
      </w:r>
      <w:r>
        <w:br/>
      </w:r>
      <w:r>
        <w:rPr>
          <w:rFonts w:ascii="Times New Roman"/>
          <w:b w:val="false"/>
          <w:i w:val="false"/>
          <w:color w:val="000000"/>
          <w:sz w:val="28"/>
        </w:rPr>
        <w:t>
</w:t>
      </w:r>
      <w:r>
        <w:rPr>
          <w:rFonts w:ascii="Times New Roman"/>
          <w:b w:val="false"/>
          <w:i w:val="false"/>
          <w:color w:val="000000"/>
          <w:sz w:val="28"/>
        </w:rPr>
        <w:t>|     203|"Қазселденқорғау" мемлекеттік мекемесінің активтерді  |    3631</w:t>
      </w:r>
      <w:r>
        <w:br/>
      </w:r>
      <w:r>
        <w:rPr>
          <w:rFonts w:ascii="Times New Roman"/>
          <w:b w:val="false"/>
          <w:i w:val="false"/>
          <w:color w:val="000000"/>
          <w:sz w:val="28"/>
        </w:rPr>
        <w:t>
</w:t>
      </w:r>
      <w:r>
        <w:rPr>
          <w:rFonts w:ascii="Times New Roman"/>
          <w:b w:val="false"/>
          <w:i w:val="false"/>
          <w:color w:val="000000"/>
          <w:sz w:val="28"/>
        </w:rPr>
        <w:t>|        |сатып алуы                                            |</w:t>
      </w:r>
      <w:r>
        <w:br/>
      </w:r>
      <w:r>
        <w:rPr>
          <w:rFonts w:ascii="Times New Roman"/>
          <w:b w:val="false"/>
          <w:i w:val="false"/>
          <w:color w:val="000000"/>
          <w:sz w:val="28"/>
        </w:rPr>
        <w:t>
</w:t>
      </w:r>
      <w:r>
        <w:rPr>
          <w:rFonts w:ascii="Times New Roman"/>
          <w:b w:val="false"/>
          <w:i w:val="false"/>
          <w:color w:val="000000"/>
          <w:sz w:val="28"/>
        </w:rPr>
        <w:t>|     204|Республикалық жедел құтқару жасағының активтерді сатып|    2560</w:t>
      </w:r>
      <w:r>
        <w:br/>
      </w:r>
      <w:r>
        <w:rPr>
          <w:rFonts w:ascii="Times New Roman"/>
          <w:b w:val="false"/>
          <w:i w:val="false"/>
          <w:color w:val="000000"/>
          <w:sz w:val="28"/>
        </w:rPr>
        <w:t>
</w:t>
      </w:r>
      <w:r>
        <w:rPr>
          <w:rFonts w:ascii="Times New Roman"/>
          <w:b w:val="false"/>
          <w:i w:val="false"/>
          <w:color w:val="000000"/>
          <w:sz w:val="28"/>
        </w:rPr>
        <w:t>|        |алуы                                                  |</w:t>
      </w:r>
      <w:r>
        <w:br/>
      </w:r>
      <w:r>
        <w:rPr>
          <w:rFonts w:ascii="Times New Roman"/>
          <w:b w:val="false"/>
          <w:i w:val="false"/>
          <w:color w:val="000000"/>
          <w:sz w:val="28"/>
        </w:rPr>
        <w:t>
</w:t>
      </w:r>
      <w:r>
        <w:rPr>
          <w:rFonts w:ascii="Times New Roman"/>
          <w:b w:val="false"/>
          <w:i w:val="false"/>
          <w:color w:val="000000"/>
          <w:sz w:val="28"/>
        </w:rPr>
        <w:t>|     205|Әскери бөлімдердің активтерді сатып алуы              |    1314</w:t>
      </w:r>
      <w:r>
        <w:br/>
      </w:r>
      <w:r>
        <w:rPr>
          <w:rFonts w:ascii="Times New Roman"/>
          <w:b w:val="false"/>
          <w:i w:val="false"/>
          <w:color w:val="000000"/>
          <w:sz w:val="28"/>
        </w:rPr>
        <w:t>
</w:t>
      </w:r>
      <w:r>
        <w:rPr>
          <w:rFonts w:ascii="Times New Roman"/>
          <w:b w:val="false"/>
          <w:i w:val="false"/>
          <w:color w:val="000000"/>
          <w:sz w:val="28"/>
        </w:rPr>
        <w:t>|     206|Қазақстан Республикасы Төтенше жағдайлар жөніндегі    |    4737</w:t>
      </w:r>
      <w:r>
        <w:br/>
      </w:r>
      <w:r>
        <w:rPr>
          <w:rFonts w:ascii="Times New Roman"/>
          <w:b w:val="false"/>
          <w:i w:val="false"/>
          <w:color w:val="000000"/>
          <w:sz w:val="28"/>
        </w:rPr>
        <w:t>
</w:t>
      </w:r>
      <w:r>
        <w:rPr>
          <w:rFonts w:ascii="Times New Roman"/>
          <w:b w:val="false"/>
          <w:i w:val="false"/>
          <w:color w:val="000000"/>
          <w:sz w:val="28"/>
        </w:rPr>
        <w:t xml:space="preserve">|        |агенттігінің аумақтық органдары үшін активтер сатып алу   </w:t>
      </w:r>
      <w:r>
        <w:br/>
      </w:r>
      <w:r>
        <w:rPr>
          <w:rFonts w:ascii="Times New Roman"/>
          <w:b w:val="false"/>
          <w:i w:val="false"/>
          <w:color w:val="000000"/>
          <w:sz w:val="28"/>
        </w:rPr>
        <w:t>
</w:t>
      </w:r>
      <w:r>
        <w:rPr>
          <w:rFonts w:ascii="Times New Roman"/>
          <w:b w:val="false"/>
          <w:i w:val="false"/>
          <w:color w:val="000000"/>
          <w:sz w:val="28"/>
        </w:rPr>
        <w:t>|     301|Орталық аппараттың әкімшілік ғимаратын күрделі жөндеу |    1000</w:t>
      </w:r>
      <w:r>
        <w:br/>
      </w:r>
      <w:r>
        <w:rPr>
          <w:rFonts w:ascii="Times New Roman"/>
          <w:b w:val="false"/>
          <w:i w:val="false"/>
          <w:color w:val="000000"/>
          <w:sz w:val="28"/>
        </w:rPr>
        <w:t>
</w:t>
      </w:r>
      <w:r>
        <w:rPr>
          <w:rFonts w:ascii="Times New Roman"/>
          <w:b w:val="false"/>
          <w:i w:val="false"/>
          <w:color w:val="000000"/>
          <w:sz w:val="28"/>
        </w:rPr>
        <w:t>|     501|Қазақстан Республикасы Төтенше жағдайлар жөніндегі    |   10678</w:t>
      </w:r>
      <w:r>
        <w:br/>
      </w:r>
      <w:r>
        <w:rPr>
          <w:rFonts w:ascii="Times New Roman"/>
          <w:b w:val="false"/>
          <w:i w:val="false"/>
          <w:color w:val="000000"/>
          <w:sz w:val="28"/>
        </w:rPr>
        <w:t>
</w:t>
      </w:r>
      <w:r>
        <w:rPr>
          <w:rFonts w:ascii="Times New Roman"/>
          <w:b w:val="false"/>
          <w:i w:val="false"/>
          <w:color w:val="000000"/>
          <w:sz w:val="28"/>
        </w:rPr>
        <w:t>|        |агенттігінің ақпараттық жүйелерін қамтамасыз ету      |</w:t>
      </w:r>
      <w:r>
        <w:br/>
      </w:r>
      <w:r>
        <w:rPr>
          <w:rFonts w:ascii="Times New Roman"/>
          <w:b w:val="false"/>
          <w:i w:val="false"/>
          <w:color w:val="000000"/>
          <w:sz w:val="28"/>
        </w:rPr>
        <w:t>
</w:t>
      </w:r>
      <w:r>
        <w:rPr>
          <w:rFonts w:ascii="Times New Roman"/>
          <w:b w:val="false"/>
          <w:i w:val="false"/>
          <w:color w:val="000000"/>
          <w:sz w:val="28"/>
        </w:rPr>
        <w:t>|     601|Қазақстан Республикасының Төтенше жағдайлар жөніндегі |   16300</w:t>
      </w:r>
      <w:r>
        <w:br/>
      </w:r>
      <w:r>
        <w:rPr>
          <w:rFonts w:ascii="Times New Roman"/>
          <w:b w:val="false"/>
          <w:i w:val="false"/>
          <w:color w:val="000000"/>
          <w:sz w:val="28"/>
        </w:rPr>
        <w:t>
</w:t>
      </w:r>
      <w:r>
        <w:rPr>
          <w:rFonts w:ascii="Times New Roman"/>
          <w:b w:val="false"/>
          <w:i w:val="false"/>
          <w:color w:val="000000"/>
          <w:sz w:val="28"/>
        </w:rPr>
        <w:t>|        |агенттігінің ақпараттық жүйелерін құру                |</w:t>
      </w:r>
      <w:r>
        <w:br/>
      </w:r>
      <w:r>
        <w:rPr>
          <w:rFonts w:ascii="Times New Roman"/>
          <w:b w:val="false"/>
          <w:i w:val="false"/>
          <w:color w:val="000000"/>
          <w:sz w:val="28"/>
        </w:rPr>
        <w:t>
</w:t>
      </w:r>
      <w:r>
        <w:rPr>
          <w:rFonts w:ascii="Times New Roman"/>
          <w:b w:val="false"/>
          <w:i w:val="false"/>
          <w:color w:val="000000"/>
          <w:sz w:val="28"/>
        </w:rPr>
        <w:t>|  678   |Қазақстан Республикасының республикалық ұланы         |  789793</w:t>
      </w:r>
      <w:r>
        <w:br/>
      </w:r>
      <w:r>
        <w:rPr>
          <w:rFonts w:ascii="Times New Roman"/>
          <w:b w:val="false"/>
          <w:i w:val="false"/>
          <w:color w:val="000000"/>
          <w:sz w:val="28"/>
        </w:rPr>
        <w:t>
</w:t>
      </w:r>
      <w:r>
        <w:rPr>
          <w:rFonts w:ascii="Times New Roman"/>
          <w:b w:val="false"/>
          <w:i w:val="false"/>
          <w:color w:val="000000"/>
          <w:sz w:val="28"/>
        </w:rPr>
        <w:t>|     005|Әскери бөлімдерді ұстау                               |  642731</w:t>
      </w:r>
      <w:r>
        <w:br/>
      </w:r>
      <w:r>
        <w:rPr>
          <w:rFonts w:ascii="Times New Roman"/>
          <w:b w:val="false"/>
          <w:i w:val="false"/>
          <w:color w:val="000000"/>
          <w:sz w:val="28"/>
        </w:rPr>
        <w:t>
</w:t>
      </w:r>
      <w:r>
        <w:rPr>
          <w:rFonts w:ascii="Times New Roman"/>
          <w:b w:val="false"/>
          <w:i w:val="false"/>
          <w:color w:val="000000"/>
          <w:sz w:val="28"/>
        </w:rPr>
        <w:t>|     076|Қорғалатын адамдардың қауіпсіздігін қамтамасыз етуге  |</w:t>
      </w:r>
      <w:r>
        <w:br/>
      </w:r>
      <w:r>
        <w:rPr>
          <w:rFonts w:ascii="Times New Roman"/>
          <w:b w:val="false"/>
          <w:i w:val="false"/>
          <w:color w:val="000000"/>
          <w:sz w:val="28"/>
        </w:rPr>
        <w:t>
</w:t>
      </w:r>
      <w:r>
        <w:rPr>
          <w:rFonts w:ascii="Times New Roman"/>
          <w:b w:val="false"/>
          <w:i w:val="false"/>
          <w:color w:val="000000"/>
          <w:sz w:val="28"/>
        </w:rPr>
        <w:t>|        |және салтанатты рәсімдерді орындауға қатысу           |   44227</w:t>
      </w:r>
      <w:r>
        <w:br/>
      </w:r>
      <w:r>
        <w:rPr>
          <w:rFonts w:ascii="Times New Roman"/>
          <w:b w:val="false"/>
          <w:i w:val="false"/>
          <w:color w:val="000000"/>
          <w:sz w:val="28"/>
        </w:rPr>
        <w:t>
</w:t>
      </w:r>
      <w:r>
        <w:rPr>
          <w:rFonts w:ascii="Times New Roman"/>
          <w:b w:val="false"/>
          <w:i w:val="false"/>
          <w:color w:val="000000"/>
          <w:sz w:val="28"/>
        </w:rPr>
        <w:t>|     301|Әскери техникалар қоймасын салу                       |   50000</w:t>
      </w:r>
      <w:r>
        <w:br/>
      </w:r>
      <w:r>
        <w:rPr>
          <w:rFonts w:ascii="Times New Roman"/>
          <w:b w:val="false"/>
          <w:i w:val="false"/>
          <w:color w:val="000000"/>
          <w:sz w:val="28"/>
        </w:rPr>
        <w:t>
</w:t>
      </w:r>
      <w:r>
        <w:rPr>
          <w:rFonts w:ascii="Times New Roman"/>
          <w:b w:val="false"/>
          <w:i w:val="false"/>
          <w:color w:val="000000"/>
          <w:sz w:val="28"/>
        </w:rPr>
        <w:t>|     303|Қазақстан Республикасының Республикалық ұланы үшін</w:t>
      </w:r>
      <w:r>
        <w:br/>
      </w:r>
      <w:r>
        <w:rPr>
          <w:rFonts w:ascii="Times New Roman"/>
          <w:b w:val="false"/>
          <w:i w:val="false"/>
          <w:color w:val="000000"/>
          <w:sz w:val="28"/>
        </w:rPr>
        <w:t>
</w:t>
      </w:r>
      <w:r>
        <w:rPr>
          <w:rFonts w:ascii="Times New Roman"/>
          <w:b w:val="false"/>
          <w:i w:val="false"/>
          <w:color w:val="000000"/>
          <w:sz w:val="28"/>
        </w:rPr>
        <w:t>|        |казармалық-тұрғын үй қоры объектілерінің құрылысы     |   50000</w:t>
      </w:r>
      <w:r>
        <w:br/>
      </w:r>
      <w:r>
        <w:rPr>
          <w:rFonts w:ascii="Times New Roman"/>
          <w:b w:val="false"/>
          <w:i w:val="false"/>
          <w:color w:val="000000"/>
          <w:sz w:val="28"/>
        </w:rPr>
        <w:t>
</w:t>
      </w:r>
      <w:r>
        <w:rPr>
          <w:rFonts w:ascii="Times New Roman"/>
          <w:b w:val="false"/>
          <w:i w:val="false"/>
          <w:color w:val="000000"/>
          <w:sz w:val="28"/>
        </w:rPr>
        <w:t>|     600|Қазақстан Республикасының Республикалық ұланын есептеу|    2835</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|3       |Қоғамдық тәртіп және қауіпсіздік                      |61302855</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      |18697887</w:t>
      </w:r>
      <w:r>
        <w:br/>
      </w:r>
      <w:r>
        <w:rPr>
          <w:rFonts w:ascii="Times New Roman"/>
          <w:b w:val="false"/>
          <w:i w:val="false"/>
          <w:color w:val="000000"/>
          <w:sz w:val="28"/>
        </w:rPr>
        <w:t>
</w:t>
      </w:r>
      <w:r>
        <w:rPr>
          <w:rFonts w:ascii="Times New Roman"/>
          <w:b w:val="false"/>
          <w:i w:val="false"/>
          <w:color w:val="000000"/>
          <w:sz w:val="28"/>
        </w:rPr>
        <w:t>|     001|Әкімшілік шығындар                                    | 7225010</w:t>
      </w:r>
      <w:r>
        <w:br/>
      </w:r>
      <w:r>
        <w:rPr>
          <w:rFonts w:ascii="Times New Roman"/>
          <w:b w:val="false"/>
          <w:i w:val="false"/>
          <w:color w:val="000000"/>
          <w:sz w:val="28"/>
        </w:rPr>
        <w:t>
</w:t>
      </w:r>
      <w:r>
        <w:rPr>
          <w:rFonts w:ascii="Times New Roman"/>
          <w:b w:val="false"/>
          <w:i w:val="false"/>
          <w:color w:val="000000"/>
          <w:sz w:val="28"/>
        </w:rPr>
        <w:t>|     004|Тергеу ісінде адвокаттардың еңбегіне ақы төлеу        |   18000</w:t>
      </w:r>
      <w:r>
        <w:br/>
      </w:r>
      <w:r>
        <w:rPr>
          <w:rFonts w:ascii="Times New Roman"/>
          <w:b w:val="false"/>
          <w:i w:val="false"/>
          <w:color w:val="000000"/>
          <w:sz w:val="28"/>
        </w:rPr>
        <w:t>
</w:t>
      </w:r>
      <w:r>
        <w:rPr>
          <w:rFonts w:ascii="Times New Roman"/>
          <w:b w:val="false"/>
          <w:i w:val="false"/>
          <w:color w:val="000000"/>
          <w:sz w:val="28"/>
        </w:rPr>
        <w:t>|     014|Терроризмге және экстремизм мен сепаратизмнің өзге де |  413200</w:t>
      </w:r>
      <w:r>
        <w:br/>
      </w:r>
      <w:r>
        <w:rPr>
          <w:rFonts w:ascii="Times New Roman"/>
          <w:b w:val="false"/>
          <w:i w:val="false"/>
          <w:color w:val="000000"/>
          <w:sz w:val="28"/>
        </w:rPr>
        <w:t>
</w:t>
      </w:r>
      <w:r>
        <w:rPr>
          <w:rFonts w:ascii="Times New Roman"/>
          <w:b w:val="false"/>
          <w:i w:val="false"/>
          <w:color w:val="000000"/>
          <w:sz w:val="28"/>
        </w:rPr>
        <w:t>|        |көріністеріне қарсы күрестің мемлекеттік бағдарламасы |</w:t>
      </w:r>
      <w:r>
        <w:br/>
      </w:r>
      <w:r>
        <w:rPr>
          <w:rFonts w:ascii="Times New Roman"/>
          <w:b w:val="false"/>
          <w:i w:val="false"/>
          <w:color w:val="000000"/>
          <w:sz w:val="28"/>
        </w:rPr>
        <w:t>
</w:t>
      </w:r>
      <w:r>
        <w:rPr>
          <w:rFonts w:ascii="Times New Roman"/>
          <w:b w:val="false"/>
          <w:i w:val="false"/>
          <w:color w:val="000000"/>
          <w:sz w:val="28"/>
        </w:rPr>
        <w:t>|     021|Республикалық деңгейде қоғамдық тәртіпті қорғау және  | 3856326</w:t>
      </w:r>
      <w:r>
        <w:br/>
      </w:r>
      <w:r>
        <w:rPr>
          <w:rFonts w:ascii="Times New Roman"/>
          <w:b w:val="false"/>
          <w:i w:val="false"/>
          <w:color w:val="000000"/>
          <w:sz w:val="28"/>
        </w:rPr>
        <w:t>
</w:t>
      </w:r>
      <w:r>
        <w:rPr>
          <w:rFonts w:ascii="Times New Roman"/>
          <w:b w:val="false"/>
          <w:i w:val="false"/>
          <w:color w:val="000000"/>
          <w:sz w:val="28"/>
        </w:rPr>
        <w:t>|        |қоғамдық қауіпсіздікті қамтамасыз ету                 |</w:t>
      </w:r>
      <w:r>
        <w:br/>
      </w:r>
      <w:r>
        <w:rPr>
          <w:rFonts w:ascii="Times New Roman"/>
          <w:b w:val="false"/>
          <w:i w:val="false"/>
          <w:color w:val="000000"/>
          <w:sz w:val="28"/>
        </w:rPr>
        <w:t>
</w:t>
      </w:r>
      <w:r>
        <w:rPr>
          <w:rFonts w:ascii="Times New Roman"/>
          <w:b w:val="false"/>
          <w:i w:val="false"/>
          <w:color w:val="000000"/>
          <w:sz w:val="28"/>
        </w:rPr>
        <w:t>|     031|Тергеудегі тұтқынға алынған адамдарды ұстау           | 1630528</w:t>
      </w:r>
      <w:r>
        <w:br/>
      </w:r>
      <w:r>
        <w:rPr>
          <w:rFonts w:ascii="Times New Roman"/>
          <w:b w:val="false"/>
          <w:i w:val="false"/>
          <w:color w:val="000000"/>
          <w:sz w:val="28"/>
        </w:rPr>
        <w:t>
</w:t>
      </w:r>
      <w:r>
        <w:rPr>
          <w:rFonts w:ascii="Times New Roman"/>
          <w:b w:val="false"/>
          <w:i w:val="false"/>
          <w:color w:val="000000"/>
          <w:sz w:val="28"/>
        </w:rPr>
        <w:t>|     034|3-мемлекеттік жоба                                    |  400000</w:t>
      </w:r>
      <w:r>
        <w:br/>
      </w:r>
      <w:r>
        <w:rPr>
          <w:rFonts w:ascii="Times New Roman"/>
          <w:b w:val="false"/>
          <w:i w:val="false"/>
          <w:color w:val="000000"/>
          <w:sz w:val="28"/>
        </w:rPr>
        <w:t>
</w:t>
      </w:r>
      <w:r>
        <w:rPr>
          <w:rFonts w:ascii="Times New Roman"/>
          <w:b w:val="false"/>
          <w:i w:val="false"/>
          <w:color w:val="000000"/>
          <w:sz w:val="28"/>
        </w:rPr>
        <w:t>|     035|Қазақстан Республикасы азаматтарының төлқұжаттары мен |  217132</w:t>
      </w:r>
      <w:r>
        <w:br/>
      </w:r>
      <w:r>
        <w:rPr>
          <w:rFonts w:ascii="Times New Roman"/>
          <w:b w:val="false"/>
          <w:i w:val="false"/>
          <w:color w:val="000000"/>
          <w:sz w:val="28"/>
        </w:rPr>
        <w:t>
</w:t>
      </w:r>
      <w:r>
        <w:rPr>
          <w:rFonts w:ascii="Times New Roman"/>
          <w:b w:val="false"/>
          <w:i w:val="false"/>
          <w:color w:val="000000"/>
          <w:sz w:val="28"/>
        </w:rPr>
        <w:t>|        |жеке куәліктерін дайындау                             |</w:t>
      </w:r>
      <w:r>
        <w:br/>
      </w:r>
      <w:r>
        <w:rPr>
          <w:rFonts w:ascii="Times New Roman"/>
          <w:b w:val="false"/>
          <w:i w:val="false"/>
          <w:color w:val="000000"/>
          <w:sz w:val="28"/>
        </w:rPr>
        <w:t>
</w:t>
      </w:r>
      <w:r>
        <w:rPr>
          <w:rFonts w:ascii="Times New Roman"/>
          <w:b w:val="false"/>
          <w:i w:val="false"/>
          <w:color w:val="000000"/>
          <w:sz w:val="28"/>
        </w:rPr>
        <w:t>|     039|Жедел-іздестіру қызметі                               |  763849</w:t>
      </w:r>
      <w:r>
        <w:br/>
      </w:r>
      <w:r>
        <w:rPr>
          <w:rFonts w:ascii="Times New Roman"/>
          <w:b w:val="false"/>
          <w:i w:val="false"/>
          <w:color w:val="000000"/>
          <w:sz w:val="28"/>
        </w:rPr>
        <w:t>
</w:t>
      </w:r>
      <w:r>
        <w:rPr>
          <w:rFonts w:ascii="Times New Roman"/>
          <w:b w:val="false"/>
          <w:i w:val="false"/>
          <w:color w:val="000000"/>
          <w:sz w:val="28"/>
        </w:rPr>
        <w:t>|     040|Ішкі істер органдарына автокөлік қызметін көрсетуді   |  128874</w:t>
      </w:r>
      <w:r>
        <w:br/>
      </w:r>
      <w:r>
        <w:rPr>
          <w:rFonts w:ascii="Times New Roman"/>
          <w:b w:val="false"/>
          <w:i w:val="false"/>
          <w:color w:val="000000"/>
          <w:sz w:val="28"/>
        </w:rPr>
        <w:t>
</w:t>
      </w:r>
      <w:r>
        <w:rPr>
          <w:rFonts w:ascii="Times New Roman"/>
          <w:b w:val="false"/>
          <w:i w:val="false"/>
          <w:color w:val="000000"/>
          <w:sz w:val="28"/>
        </w:rPr>
        <w:t>|        |ұйымдастыру                                           |</w:t>
      </w:r>
      <w:r>
        <w:br/>
      </w:r>
      <w:r>
        <w:rPr>
          <w:rFonts w:ascii="Times New Roman"/>
          <w:b w:val="false"/>
          <w:i w:val="false"/>
          <w:color w:val="000000"/>
          <w:sz w:val="28"/>
        </w:rPr>
        <w:t>
</w:t>
      </w:r>
      <w:r>
        <w:rPr>
          <w:rFonts w:ascii="Times New Roman"/>
          <w:b w:val="false"/>
          <w:i w:val="false"/>
          <w:color w:val="000000"/>
          <w:sz w:val="28"/>
        </w:rPr>
        <w:t>|     043|Іс жүргізу шығындарының орнын толтыру                 |    1000</w:t>
      </w:r>
      <w:r>
        <w:br/>
      </w:r>
      <w:r>
        <w:rPr>
          <w:rFonts w:ascii="Times New Roman"/>
          <w:b w:val="false"/>
          <w:i w:val="false"/>
          <w:color w:val="000000"/>
          <w:sz w:val="28"/>
        </w:rPr>
        <w:t>
</w:t>
      </w:r>
      <w:r>
        <w:rPr>
          <w:rFonts w:ascii="Times New Roman"/>
          <w:b w:val="false"/>
          <w:i w:val="false"/>
          <w:color w:val="000000"/>
          <w:sz w:val="28"/>
        </w:rPr>
        <w:t>|     045|Дипломатиялық өкілдіктерді қорғау                     |  234328</w:t>
      </w:r>
      <w:r>
        <w:br/>
      </w:r>
      <w:r>
        <w:rPr>
          <w:rFonts w:ascii="Times New Roman"/>
          <w:b w:val="false"/>
          <w:i w:val="false"/>
          <w:color w:val="000000"/>
          <w:sz w:val="28"/>
        </w:rPr>
        <w:t>
</w:t>
      </w:r>
      <w:r>
        <w:rPr>
          <w:rFonts w:ascii="Times New Roman"/>
          <w:b w:val="false"/>
          <w:i w:val="false"/>
          <w:color w:val="000000"/>
          <w:sz w:val="28"/>
        </w:rPr>
        <w:t>|     046|Қылмыстық процеске қатысатын адамдарды мемлекеттік    |    6985</w:t>
      </w:r>
      <w:r>
        <w:br/>
      </w:r>
      <w:r>
        <w:rPr>
          <w:rFonts w:ascii="Times New Roman"/>
          <w:b w:val="false"/>
          <w:i w:val="false"/>
          <w:color w:val="000000"/>
          <w:sz w:val="28"/>
        </w:rPr>
        <w:t>
</w:t>
      </w:r>
      <w:r>
        <w:rPr>
          <w:rFonts w:ascii="Times New Roman"/>
          <w:b w:val="false"/>
          <w:i w:val="false"/>
          <w:color w:val="000000"/>
          <w:sz w:val="28"/>
        </w:rPr>
        <w:t>|        |қорғау                                                |</w:t>
      </w:r>
      <w:r>
        <w:br/>
      </w:r>
      <w:r>
        <w:rPr>
          <w:rFonts w:ascii="Times New Roman"/>
          <w:b w:val="false"/>
          <w:i w:val="false"/>
          <w:color w:val="000000"/>
          <w:sz w:val="28"/>
        </w:rPr>
        <w:t>
</w:t>
      </w:r>
      <w:r>
        <w:rPr>
          <w:rFonts w:ascii="Times New Roman"/>
          <w:b w:val="false"/>
          <w:i w:val="false"/>
          <w:color w:val="000000"/>
          <w:sz w:val="28"/>
        </w:rPr>
        <w:t>|     047|Арнайы тасымалдар                                     |   50900</w:t>
      </w:r>
      <w:r>
        <w:br/>
      </w:r>
      <w:r>
        <w:rPr>
          <w:rFonts w:ascii="Times New Roman"/>
          <w:b w:val="false"/>
          <w:i w:val="false"/>
          <w:color w:val="000000"/>
          <w:sz w:val="28"/>
        </w:rPr>
        <w:t>
</w:t>
      </w:r>
      <w:r>
        <w:rPr>
          <w:rFonts w:ascii="Times New Roman"/>
          <w:b w:val="false"/>
          <w:i w:val="false"/>
          <w:color w:val="000000"/>
          <w:sz w:val="28"/>
        </w:rPr>
        <w:t>|     049|Қазақстан Республикасының Ішкі істер министрлігі ішкі |  750000</w:t>
      </w:r>
      <w:r>
        <w:br/>
      </w:r>
      <w:r>
        <w:rPr>
          <w:rFonts w:ascii="Times New Roman"/>
          <w:b w:val="false"/>
          <w:i w:val="false"/>
          <w:color w:val="000000"/>
          <w:sz w:val="28"/>
        </w:rPr>
        <w:t>
</w:t>
      </w:r>
      <w:r>
        <w:rPr>
          <w:rFonts w:ascii="Times New Roman"/>
          <w:b w:val="false"/>
          <w:i w:val="false"/>
          <w:color w:val="000000"/>
          <w:sz w:val="28"/>
        </w:rPr>
        <w:t>|        |әскерлерін реформалау бағдарламасы                    |</w:t>
      </w:r>
      <w:r>
        <w:br/>
      </w:r>
      <w:r>
        <w:rPr>
          <w:rFonts w:ascii="Times New Roman"/>
          <w:b w:val="false"/>
          <w:i w:val="false"/>
          <w:color w:val="000000"/>
          <w:sz w:val="28"/>
        </w:rPr>
        <w:t>
</w:t>
      </w:r>
      <w:r>
        <w:rPr>
          <w:rFonts w:ascii="Times New Roman"/>
          <w:b w:val="false"/>
          <w:i w:val="false"/>
          <w:color w:val="000000"/>
          <w:sz w:val="28"/>
        </w:rPr>
        <w:t>|     050|Жүргізуші куәліктерін, көлік құралдарын мемлекеттік   | 1362256</w:t>
      </w:r>
      <w:r>
        <w:br/>
      </w:r>
      <w:r>
        <w:rPr>
          <w:rFonts w:ascii="Times New Roman"/>
          <w:b w:val="false"/>
          <w:i w:val="false"/>
          <w:color w:val="000000"/>
          <w:sz w:val="28"/>
        </w:rPr>
        <w:t>
</w:t>
      </w:r>
      <w:r>
        <w:rPr>
          <w:rFonts w:ascii="Times New Roman"/>
          <w:b w:val="false"/>
          <w:i w:val="false"/>
          <w:color w:val="000000"/>
          <w:sz w:val="28"/>
        </w:rPr>
        <w:t>|        |тіркеуге арналған құжаттарды, нөмір белгілерін жасау  |</w:t>
      </w:r>
      <w:r>
        <w:br/>
      </w:r>
      <w:r>
        <w:rPr>
          <w:rFonts w:ascii="Times New Roman"/>
          <w:b w:val="false"/>
          <w:i w:val="false"/>
          <w:color w:val="000000"/>
          <w:sz w:val="28"/>
        </w:rPr>
        <w:t>
</w:t>
      </w:r>
      <w:r>
        <w:rPr>
          <w:rFonts w:ascii="Times New Roman"/>
          <w:b w:val="false"/>
          <w:i w:val="false"/>
          <w:color w:val="000000"/>
          <w:sz w:val="28"/>
        </w:rPr>
        <w:t>|     051|Автоматтандырылған ақпараттық іздестіру жүйесіне қызмет    9679</w:t>
      </w:r>
      <w:r>
        <w:br/>
      </w:r>
      <w:r>
        <w:rPr>
          <w:rFonts w:ascii="Times New Roman"/>
          <w:b w:val="false"/>
          <w:i w:val="false"/>
          <w:color w:val="000000"/>
          <w:sz w:val="28"/>
        </w:rPr>
        <w:t>
</w:t>
      </w:r>
      <w:r>
        <w:rPr>
          <w:rFonts w:ascii="Times New Roman"/>
          <w:b w:val="false"/>
          <w:i w:val="false"/>
          <w:color w:val="000000"/>
          <w:sz w:val="28"/>
        </w:rPr>
        <w:t>|        |көрсету                                               |</w:t>
      </w:r>
      <w:r>
        <w:br/>
      </w:r>
      <w:r>
        <w:rPr>
          <w:rFonts w:ascii="Times New Roman"/>
          <w:b w:val="false"/>
          <w:i w:val="false"/>
          <w:color w:val="000000"/>
          <w:sz w:val="28"/>
        </w:rPr>
        <w:t>
</w:t>
      </w:r>
      <w:r>
        <w:rPr>
          <w:rFonts w:ascii="Times New Roman"/>
          <w:b w:val="false"/>
          <w:i w:val="false"/>
          <w:color w:val="000000"/>
          <w:sz w:val="28"/>
        </w:rPr>
        <w:t>|     052|Қазақстан Республикасы Ішкі істер министрлігінің ішкі |   29107</w:t>
      </w:r>
      <w:r>
        <w:br/>
      </w:r>
      <w:r>
        <w:rPr>
          <w:rFonts w:ascii="Times New Roman"/>
          <w:b w:val="false"/>
          <w:i w:val="false"/>
          <w:color w:val="000000"/>
          <w:sz w:val="28"/>
        </w:rPr>
        <w:t>
</w:t>
      </w:r>
      <w:r>
        <w:rPr>
          <w:rFonts w:ascii="Times New Roman"/>
          <w:b w:val="false"/>
          <w:i w:val="false"/>
          <w:color w:val="000000"/>
          <w:sz w:val="28"/>
        </w:rPr>
        <w:t>|        |істер органдары мен ішкі әскерлерін материалдық-техни.|</w:t>
      </w:r>
      <w:r>
        <w:br/>
      </w:r>
      <w:r>
        <w:rPr>
          <w:rFonts w:ascii="Times New Roman"/>
          <w:b w:val="false"/>
          <w:i w:val="false"/>
          <w:color w:val="000000"/>
          <w:sz w:val="28"/>
        </w:rPr>
        <w:t>
</w:t>
      </w:r>
      <w:r>
        <w:rPr>
          <w:rFonts w:ascii="Times New Roman"/>
          <w:b w:val="false"/>
          <w:i w:val="false"/>
          <w:color w:val="000000"/>
          <w:sz w:val="28"/>
        </w:rPr>
        <w:t>|        |калық ресурстармен, әскери техникамен және арнайы     |</w:t>
      </w:r>
      <w:r>
        <w:br/>
      </w:r>
      <w:r>
        <w:rPr>
          <w:rFonts w:ascii="Times New Roman"/>
          <w:b w:val="false"/>
          <w:i w:val="false"/>
          <w:color w:val="000000"/>
          <w:sz w:val="28"/>
        </w:rPr>
        <w:t>
</w:t>
      </w:r>
      <w:r>
        <w:rPr>
          <w:rFonts w:ascii="Times New Roman"/>
          <w:b w:val="false"/>
          <w:i w:val="false"/>
          <w:color w:val="000000"/>
          <w:sz w:val="28"/>
        </w:rPr>
        <w:t>|        |құралдармен қамтамасыз ету                            |</w:t>
      </w:r>
      <w:r>
        <w:br/>
      </w:r>
      <w:r>
        <w:rPr>
          <w:rFonts w:ascii="Times New Roman"/>
          <w:b w:val="false"/>
          <w:i w:val="false"/>
          <w:color w:val="000000"/>
          <w:sz w:val="28"/>
        </w:rPr>
        <w:t>
</w:t>
      </w:r>
      <w:r>
        <w:rPr>
          <w:rFonts w:ascii="Times New Roman"/>
          <w:b w:val="false"/>
          <w:i w:val="false"/>
          <w:color w:val="000000"/>
          <w:sz w:val="28"/>
        </w:rPr>
        <w:t>|     056|Қызметтік-іздеу иттерін қолдана отырып есірткі        |   21301</w:t>
      </w:r>
      <w:r>
        <w:br/>
      </w:r>
      <w:r>
        <w:rPr>
          <w:rFonts w:ascii="Times New Roman"/>
          <w:b w:val="false"/>
          <w:i w:val="false"/>
          <w:color w:val="000000"/>
          <w:sz w:val="28"/>
        </w:rPr>
        <w:t>
</w:t>
      </w:r>
      <w:r>
        <w:rPr>
          <w:rFonts w:ascii="Times New Roman"/>
          <w:b w:val="false"/>
          <w:i w:val="false"/>
          <w:color w:val="000000"/>
          <w:sz w:val="28"/>
        </w:rPr>
        <w:t>|        |бизнесіне қарсы күрес бойынша ішкі істер органдарының |</w:t>
      </w:r>
      <w:r>
        <w:br/>
      </w:r>
      <w:r>
        <w:rPr>
          <w:rFonts w:ascii="Times New Roman"/>
          <w:b w:val="false"/>
          <w:i w:val="false"/>
          <w:color w:val="000000"/>
          <w:sz w:val="28"/>
        </w:rPr>
        <w:t>
</w:t>
      </w:r>
      <w:r>
        <w:rPr>
          <w:rFonts w:ascii="Times New Roman"/>
          <w:b w:val="false"/>
          <w:i w:val="false"/>
          <w:color w:val="000000"/>
          <w:sz w:val="28"/>
        </w:rPr>
        <w:t>|        |қызметтерін қамтамасыз ету                            |</w:t>
      </w:r>
      <w:r>
        <w:br/>
      </w:r>
      <w:r>
        <w:rPr>
          <w:rFonts w:ascii="Times New Roman"/>
          <w:b w:val="false"/>
          <w:i w:val="false"/>
          <w:color w:val="000000"/>
          <w:sz w:val="28"/>
        </w:rPr>
        <w:t>
</w:t>
      </w:r>
      <w:r>
        <w:rPr>
          <w:rFonts w:ascii="Times New Roman"/>
          <w:b w:val="false"/>
          <w:i w:val="false"/>
          <w:color w:val="000000"/>
          <w:sz w:val="28"/>
        </w:rPr>
        <w:t>|     061|Жедел әрекет ету қызметі                              |   74957</w:t>
      </w:r>
      <w:r>
        <w:br/>
      </w:r>
      <w:r>
        <w:rPr>
          <w:rFonts w:ascii="Times New Roman"/>
          <w:b w:val="false"/>
          <w:i w:val="false"/>
          <w:color w:val="000000"/>
          <w:sz w:val="28"/>
        </w:rPr>
        <w:t>
</w:t>
      </w:r>
      <w:r>
        <w:rPr>
          <w:rFonts w:ascii="Times New Roman"/>
          <w:b w:val="false"/>
          <w:i w:val="false"/>
          <w:color w:val="000000"/>
          <w:sz w:val="28"/>
        </w:rPr>
        <w:t>|     062|Тергеу оқшаулауышында СПИД індетіне қарсы әрекет      |     500</w:t>
      </w:r>
      <w:r>
        <w:br/>
      </w:r>
      <w:r>
        <w:rPr>
          <w:rFonts w:ascii="Times New Roman"/>
          <w:b w:val="false"/>
          <w:i w:val="false"/>
          <w:color w:val="000000"/>
          <w:sz w:val="28"/>
        </w:rPr>
        <w:t>
</w:t>
      </w:r>
      <w:r>
        <w:rPr>
          <w:rFonts w:ascii="Times New Roman"/>
          <w:b w:val="false"/>
          <w:i w:val="false"/>
          <w:color w:val="000000"/>
          <w:sz w:val="28"/>
        </w:rPr>
        <w:t>|     202|Ішкі істер органдарын жабдықтармен, арнайы мақсаттағы |  191589</w:t>
      </w:r>
      <w:r>
        <w:br/>
      </w:r>
      <w:r>
        <w:rPr>
          <w:rFonts w:ascii="Times New Roman"/>
          <w:b w:val="false"/>
          <w:i w:val="false"/>
          <w:color w:val="000000"/>
          <w:sz w:val="28"/>
        </w:rPr>
        <w:t>
</w:t>
      </w:r>
      <w:r>
        <w:rPr>
          <w:rFonts w:ascii="Times New Roman"/>
          <w:b w:val="false"/>
          <w:i w:val="false"/>
          <w:color w:val="000000"/>
          <w:sz w:val="28"/>
        </w:rPr>
        <w:t>|        |құралдармен және көлікпен жабдықтау                   |</w:t>
      </w:r>
      <w:r>
        <w:br/>
      </w:r>
      <w:r>
        <w:rPr>
          <w:rFonts w:ascii="Times New Roman"/>
          <w:b w:val="false"/>
          <w:i w:val="false"/>
          <w:color w:val="000000"/>
          <w:sz w:val="28"/>
        </w:rPr>
        <w:t>
</w:t>
      </w:r>
      <w:r>
        <w:rPr>
          <w:rFonts w:ascii="Times New Roman"/>
          <w:b w:val="false"/>
          <w:i w:val="false"/>
          <w:color w:val="000000"/>
          <w:sz w:val="28"/>
        </w:rPr>
        <w:t>|     203|Тергеу оқшаулауыштарын инженерлік-техникалық күзет    |   25000</w:t>
      </w:r>
      <w:r>
        <w:br/>
      </w:r>
      <w:r>
        <w:rPr>
          <w:rFonts w:ascii="Times New Roman"/>
          <w:b w:val="false"/>
          <w:i w:val="false"/>
          <w:color w:val="000000"/>
          <w:sz w:val="28"/>
        </w:rPr>
        <w:t>
</w:t>
      </w:r>
      <w:r>
        <w:rPr>
          <w:rFonts w:ascii="Times New Roman"/>
          <w:b w:val="false"/>
          <w:i w:val="false"/>
          <w:color w:val="000000"/>
          <w:sz w:val="28"/>
        </w:rPr>
        <w:t>|        |құралдарымен жабдықтау                                |</w:t>
      </w:r>
      <w:r>
        <w:br/>
      </w:r>
      <w:r>
        <w:rPr>
          <w:rFonts w:ascii="Times New Roman"/>
          <w:b w:val="false"/>
          <w:i w:val="false"/>
          <w:color w:val="000000"/>
          <w:sz w:val="28"/>
        </w:rPr>
        <w:t>
</w:t>
      </w:r>
      <w:r>
        <w:rPr>
          <w:rFonts w:ascii="Times New Roman"/>
          <w:b w:val="false"/>
          <w:i w:val="false"/>
          <w:color w:val="000000"/>
          <w:sz w:val="28"/>
        </w:rPr>
        <w:t>|     204|Ішкі әскерлердің жедел мақсаттағы батальонын          |  283193</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205|Жол полициясы ұйымдарының өндірістік базасын құру     |  153100</w:t>
      </w:r>
      <w:r>
        <w:br/>
      </w:r>
      <w:r>
        <w:rPr>
          <w:rFonts w:ascii="Times New Roman"/>
          <w:b w:val="false"/>
          <w:i w:val="false"/>
          <w:color w:val="000000"/>
          <w:sz w:val="28"/>
        </w:rPr>
        <w:t>
</w:t>
      </w:r>
      <w:r>
        <w:rPr>
          <w:rFonts w:ascii="Times New Roman"/>
          <w:b w:val="false"/>
          <w:i w:val="false"/>
          <w:color w:val="000000"/>
          <w:sz w:val="28"/>
        </w:rPr>
        <w:t>|     302|Ішкі әскерлер құрамалары мен бөлімдерінің үйлері мен  |  107156</w:t>
      </w:r>
      <w:r>
        <w:br/>
      </w:r>
      <w:r>
        <w:rPr>
          <w:rFonts w:ascii="Times New Roman"/>
          <w:b w:val="false"/>
          <w:i w:val="false"/>
          <w:color w:val="000000"/>
          <w:sz w:val="28"/>
        </w:rPr>
        <w:t>
</w:t>
      </w:r>
      <w:r>
        <w:rPr>
          <w:rFonts w:ascii="Times New Roman"/>
          <w:b w:val="false"/>
          <w:i w:val="false"/>
          <w:color w:val="000000"/>
          <w:sz w:val="28"/>
        </w:rPr>
        <w:t>|        |ғимараттарын күрделі жөндеу                           |</w:t>
      </w:r>
      <w:r>
        <w:br/>
      </w:r>
      <w:r>
        <w:rPr>
          <w:rFonts w:ascii="Times New Roman"/>
          <w:b w:val="false"/>
          <w:i w:val="false"/>
          <w:color w:val="000000"/>
          <w:sz w:val="28"/>
        </w:rPr>
        <w:t>
</w:t>
      </w:r>
      <w:r>
        <w:rPr>
          <w:rFonts w:ascii="Times New Roman"/>
          <w:b w:val="false"/>
          <w:i w:val="false"/>
          <w:color w:val="000000"/>
          <w:sz w:val="28"/>
        </w:rPr>
        <w:t>|     304|Тергеу оқшаулауыштарын салу, қайта жаңарту және күрделі  640000</w:t>
      </w:r>
      <w:r>
        <w:br/>
      </w:r>
      <w:r>
        <w:rPr>
          <w:rFonts w:ascii="Times New Roman"/>
          <w:b w:val="false"/>
          <w:i w:val="false"/>
          <w:color w:val="000000"/>
          <w:sz w:val="28"/>
        </w:rPr>
        <w:t>
</w:t>
      </w:r>
      <w:r>
        <w:rPr>
          <w:rFonts w:ascii="Times New Roman"/>
          <w:b w:val="false"/>
          <w:i w:val="false"/>
          <w:color w:val="000000"/>
          <w:sz w:val="28"/>
        </w:rPr>
        <w:t>|        |жөндеу                                                |</w:t>
      </w:r>
      <w:r>
        <w:br/>
      </w:r>
      <w:r>
        <w:rPr>
          <w:rFonts w:ascii="Times New Roman"/>
          <w:b w:val="false"/>
          <w:i w:val="false"/>
          <w:color w:val="000000"/>
          <w:sz w:val="28"/>
        </w:rPr>
        <w:t>
</w:t>
      </w:r>
      <w:r>
        <w:rPr>
          <w:rFonts w:ascii="Times New Roman"/>
          <w:b w:val="false"/>
          <w:i w:val="false"/>
          <w:color w:val="000000"/>
          <w:sz w:val="28"/>
        </w:rPr>
        <w:t>|     501|Ішкі істер органдарының ақпараттық жүйелерін          |     663</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601|Ішкі істер органдарының ақпараттық жүйелерін құру     |  103254</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          | 8986001</w:t>
      </w:r>
      <w:r>
        <w:br/>
      </w:r>
      <w:r>
        <w:rPr>
          <w:rFonts w:ascii="Times New Roman"/>
          <w:b w:val="false"/>
          <w:i w:val="false"/>
          <w:color w:val="000000"/>
          <w:sz w:val="28"/>
        </w:rPr>
        <w:t>
</w:t>
      </w:r>
      <w:r>
        <w:rPr>
          <w:rFonts w:ascii="Times New Roman"/>
          <w:b w:val="false"/>
          <w:i w:val="false"/>
          <w:color w:val="000000"/>
          <w:sz w:val="28"/>
        </w:rPr>
        <w:t>|     001|Әкімшілік шығындар                                    | 1283400</w:t>
      </w:r>
      <w:r>
        <w:br/>
      </w:r>
      <w:r>
        <w:rPr>
          <w:rFonts w:ascii="Times New Roman"/>
          <w:b w:val="false"/>
          <w:i w:val="false"/>
          <w:color w:val="000000"/>
          <w:sz w:val="28"/>
        </w:rPr>
        <w:t>
</w:t>
      </w:r>
      <w:r>
        <w:rPr>
          <w:rFonts w:ascii="Times New Roman"/>
          <w:b w:val="false"/>
          <w:i w:val="false"/>
          <w:color w:val="000000"/>
          <w:sz w:val="28"/>
        </w:rPr>
        <w:t>|     030|Мемлекеттік мүліктік міндеттемелердің тізілімін жүргізу    1800</w:t>
      </w:r>
      <w:r>
        <w:br/>
      </w:r>
      <w:r>
        <w:rPr>
          <w:rFonts w:ascii="Times New Roman"/>
          <w:b w:val="false"/>
          <w:i w:val="false"/>
          <w:color w:val="000000"/>
          <w:sz w:val="28"/>
        </w:rPr>
        <w:t>
</w:t>
      </w:r>
      <w:r>
        <w:rPr>
          <w:rFonts w:ascii="Times New Roman"/>
          <w:b w:val="false"/>
          <w:i w:val="false"/>
          <w:color w:val="000000"/>
          <w:sz w:val="28"/>
        </w:rPr>
        <w:t>|     032|Сот сараптамаларын жүргізу                            |  227868</w:t>
      </w:r>
      <w:r>
        <w:br/>
      </w:r>
      <w:r>
        <w:rPr>
          <w:rFonts w:ascii="Times New Roman"/>
          <w:b w:val="false"/>
          <w:i w:val="false"/>
          <w:color w:val="000000"/>
          <w:sz w:val="28"/>
        </w:rPr>
        <w:t>
</w:t>
      </w:r>
      <w:r>
        <w:rPr>
          <w:rFonts w:ascii="Times New Roman"/>
          <w:b w:val="false"/>
          <w:i w:val="false"/>
          <w:color w:val="000000"/>
          <w:sz w:val="28"/>
        </w:rPr>
        <w:t>|     035|Заң жобалау жұмыстары                                 |  154100</w:t>
      </w:r>
      <w:r>
        <w:br/>
      </w:r>
      <w:r>
        <w:rPr>
          <w:rFonts w:ascii="Times New Roman"/>
          <w:b w:val="false"/>
          <w:i w:val="false"/>
          <w:color w:val="000000"/>
          <w:sz w:val="28"/>
        </w:rPr>
        <w:t>
</w:t>
      </w:r>
      <w:r>
        <w:rPr>
          <w:rFonts w:ascii="Times New Roman"/>
          <w:b w:val="false"/>
          <w:i w:val="false"/>
          <w:color w:val="000000"/>
          <w:sz w:val="28"/>
        </w:rPr>
        <w:t>|     037|Сотқа қатысқаны үшін адвокаттарға еңбекақы төлеу      |   72535</w:t>
      </w:r>
      <w:r>
        <w:br/>
      </w:r>
      <w:r>
        <w:rPr>
          <w:rFonts w:ascii="Times New Roman"/>
          <w:b w:val="false"/>
          <w:i w:val="false"/>
          <w:color w:val="000000"/>
          <w:sz w:val="28"/>
        </w:rPr>
        <w:t>
</w:t>
      </w:r>
      <w:r>
        <w:rPr>
          <w:rFonts w:ascii="Times New Roman"/>
          <w:b w:val="false"/>
          <w:i w:val="false"/>
          <w:color w:val="000000"/>
          <w:sz w:val="28"/>
        </w:rPr>
        <w:t>|     040|Сотталғандарды ұстау                                  | 6473923</w:t>
      </w:r>
      <w:r>
        <w:br/>
      </w:r>
      <w:r>
        <w:rPr>
          <w:rFonts w:ascii="Times New Roman"/>
          <w:b w:val="false"/>
          <w:i w:val="false"/>
          <w:color w:val="000000"/>
          <w:sz w:val="28"/>
        </w:rPr>
        <w:t>
</w:t>
      </w:r>
      <w:r>
        <w:rPr>
          <w:rFonts w:ascii="Times New Roman"/>
          <w:b w:val="false"/>
          <w:i w:val="false"/>
          <w:color w:val="000000"/>
          <w:sz w:val="28"/>
        </w:rPr>
        <w:t>|     041|Жедел-іздестіру қызметі                               |   13058</w:t>
      </w:r>
      <w:r>
        <w:br/>
      </w:r>
      <w:r>
        <w:rPr>
          <w:rFonts w:ascii="Times New Roman"/>
          <w:b w:val="false"/>
          <w:i w:val="false"/>
          <w:color w:val="000000"/>
          <w:sz w:val="28"/>
        </w:rPr>
        <w:t>
</w:t>
      </w:r>
      <w:r>
        <w:rPr>
          <w:rFonts w:ascii="Times New Roman"/>
          <w:b w:val="false"/>
          <w:i w:val="false"/>
          <w:color w:val="000000"/>
          <w:sz w:val="28"/>
        </w:rPr>
        <w:t>|     042|Түзеу мекемелерінде СПИД індетіне қарсы әрекет        |    3000</w:t>
      </w:r>
      <w:r>
        <w:br/>
      </w:r>
      <w:r>
        <w:rPr>
          <w:rFonts w:ascii="Times New Roman"/>
          <w:b w:val="false"/>
          <w:i w:val="false"/>
          <w:color w:val="000000"/>
          <w:sz w:val="28"/>
        </w:rPr>
        <w:t>
</w:t>
      </w:r>
      <w:r>
        <w:rPr>
          <w:rFonts w:ascii="Times New Roman"/>
          <w:b w:val="false"/>
          <w:i w:val="false"/>
          <w:color w:val="000000"/>
          <w:sz w:val="28"/>
        </w:rPr>
        <w:t>|     043|Санаткерлік меншік құқығын іске асыру жөніндегі жиын. |   14000</w:t>
      </w:r>
      <w:r>
        <w:br/>
      </w:r>
      <w:r>
        <w:rPr>
          <w:rFonts w:ascii="Times New Roman"/>
          <w:b w:val="false"/>
          <w:i w:val="false"/>
          <w:color w:val="000000"/>
          <w:sz w:val="28"/>
        </w:rPr>
        <w:t>
</w:t>
      </w:r>
      <w:r>
        <w:rPr>
          <w:rFonts w:ascii="Times New Roman"/>
          <w:b w:val="false"/>
          <w:i w:val="false"/>
          <w:color w:val="000000"/>
          <w:sz w:val="28"/>
        </w:rPr>
        <w:t xml:space="preserve">|        |тық бағдарлама                                        |        </w:t>
      </w:r>
      <w:r>
        <w:br/>
      </w:r>
      <w:r>
        <w:rPr>
          <w:rFonts w:ascii="Times New Roman"/>
          <w:b w:val="false"/>
          <w:i w:val="false"/>
          <w:color w:val="000000"/>
          <w:sz w:val="28"/>
        </w:rPr>
        <w:t>
</w:t>
      </w:r>
      <w:r>
        <w:rPr>
          <w:rFonts w:ascii="Times New Roman"/>
          <w:b w:val="false"/>
          <w:i w:val="false"/>
          <w:color w:val="000000"/>
          <w:sz w:val="28"/>
        </w:rPr>
        <w:t>|     049|Нашақорлыққа және есірткі бизнесіне қарсы күрес       |   36200</w:t>
      </w:r>
      <w:r>
        <w:br/>
      </w:r>
      <w:r>
        <w:rPr>
          <w:rFonts w:ascii="Times New Roman"/>
          <w:b w:val="false"/>
          <w:i w:val="false"/>
          <w:color w:val="000000"/>
          <w:sz w:val="28"/>
        </w:rPr>
        <w:t>
</w:t>
      </w:r>
      <w:r>
        <w:rPr>
          <w:rFonts w:ascii="Times New Roman"/>
          <w:b w:val="false"/>
          <w:i w:val="false"/>
          <w:color w:val="000000"/>
          <w:sz w:val="28"/>
        </w:rPr>
        <w:t>|        |жөніндегі қызметті үйлестіру және оның мониторингі    |</w:t>
      </w:r>
      <w:r>
        <w:br/>
      </w:r>
      <w:r>
        <w:rPr>
          <w:rFonts w:ascii="Times New Roman"/>
          <w:b w:val="false"/>
          <w:i w:val="false"/>
          <w:color w:val="000000"/>
          <w:sz w:val="28"/>
        </w:rPr>
        <w:t>
</w:t>
      </w:r>
      <w:r>
        <w:rPr>
          <w:rFonts w:ascii="Times New Roman"/>
          <w:b w:val="false"/>
          <w:i w:val="false"/>
          <w:color w:val="000000"/>
          <w:sz w:val="28"/>
        </w:rPr>
        <w:t>|     050|Құқықтық ақпаратпен қамтамасыз ету                    |   30000</w:t>
      </w:r>
      <w:r>
        <w:br/>
      </w:r>
      <w:r>
        <w:rPr>
          <w:rFonts w:ascii="Times New Roman"/>
          <w:b w:val="false"/>
          <w:i w:val="false"/>
          <w:color w:val="000000"/>
          <w:sz w:val="28"/>
        </w:rPr>
        <w:t>
</w:t>
      </w:r>
      <w:r>
        <w:rPr>
          <w:rFonts w:ascii="Times New Roman"/>
          <w:b w:val="false"/>
          <w:i w:val="false"/>
          <w:color w:val="000000"/>
          <w:sz w:val="28"/>
        </w:rPr>
        <w:t>|     051|Соттарда мемлекеттің мүддесін қорғау                  |   40000</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                  |    2300</w:t>
      </w:r>
      <w:r>
        <w:br/>
      </w:r>
      <w:r>
        <w:rPr>
          <w:rFonts w:ascii="Times New Roman"/>
          <w:b w:val="false"/>
          <w:i w:val="false"/>
          <w:color w:val="000000"/>
          <w:sz w:val="28"/>
        </w:rPr>
        <w:t>
</w:t>
      </w:r>
      <w:r>
        <w:rPr>
          <w:rFonts w:ascii="Times New Roman"/>
          <w:b w:val="false"/>
          <w:i w:val="false"/>
          <w:color w:val="000000"/>
          <w:sz w:val="28"/>
        </w:rPr>
        <w:t>|     200|Қылмыстық-атқару жүйесін жабдықтармен, арнайы         |   98200</w:t>
      </w:r>
      <w:r>
        <w:br/>
      </w:r>
      <w:r>
        <w:rPr>
          <w:rFonts w:ascii="Times New Roman"/>
          <w:b w:val="false"/>
          <w:i w:val="false"/>
          <w:color w:val="000000"/>
          <w:sz w:val="28"/>
        </w:rPr>
        <w:t>
</w:t>
      </w:r>
      <w:r>
        <w:rPr>
          <w:rFonts w:ascii="Times New Roman"/>
          <w:b w:val="false"/>
          <w:i w:val="false"/>
          <w:color w:val="000000"/>
          <w:sz w:val="28"/>
        </w:rPr>
        <w:t>|        |мақсаттағы құралдармен және көлік құралдарымен жабдықтау</w:t>
      </w:r>
      <w:r>
        <w:br/>
      </w:r>
      <w:r>
        <w:rPr>
          <w:rFonts w:ascii="Times New Roman"/>
          <w:b w:val="false"/>
          <w:i w:val="false"/>
          <w:color w:val="000000"/>
          <w:sz w:val="28"/>
        </w:rPr>
        <w:t>
</w:t>
      </w:r>
      <w:r>
        <w:rPr>
          <w:rFonts w:ascii="Times New Roman"/>
          <w:b w:val="false"/>
          <w:i w:val="false"/>
          <w:color w:val="000000"/>
          <w:sz w:val="28"/>
        </w:rPr>
        <w:t>|     201|Түзеу мекемелерін инженерлік-техникалық күзет         |   89000</w:t>
      </w:r>
      <w:r>
        <w:br/>
      </w:r>
      <w:r>
        <w:rPr>
          <w:rFonts w:ascii="Times New Roman"/>
          <w:b w:val="false"/>
          <w:i w:val="false"/>
          <w:color w:val="000000"/>
          <w:sz w:val="28"/>
        </w:rPr>
        <w:t>
</w:t>
      </w:r>
      <w:r>
        <w:rPr>
          <w:rFonts w:ascii="Times New Roman"/>
          <w:b w:val="false"/>
          <w:i w:val="false"/>
          <w:color w:val="000000"/>
          <w:sz w:val="28"/>
        </w:rPr>
        <w:t>|        |құралдарымен жарақтандыру                             |</w:t>
      </w:r>
      <w:r>
        <w:br/>
      </w:r>
      <w:r>
        <w:rPr>
          <w:rFonts w:ascii="Times New Roman"/>
          <w:b w:val="false"/>
          <w:i w:val="false"/>
          <w:color w:val="000000"/>
          <w:sz w:val="28"/>
        </w:rPr>
        <w:t>
</w:t>
      </w:r>
      <w:r>
        <w:rPr>
          <w:rFonts w:ascii="Times New Roman"/>
          <w:b w:val="false"/>
          <w:i w:val="false"/>
          <w:color w:val="000000"/>
          <w:sz w:val="28"/>
        </w:rPr>
        <w:t>|     300|Түзеу мекемелерін салу, қайта жаңарту және күрделі    |  300000</w:t>
      </w:r>
      <w:r>
        <w:br/>
      </w:r>
      <w:r>
        <w:rPr>
          <w:rFonts w:ascii="Times New Roman"/>
          <w:b w:val="false"/>
          <w:i w:val="false"/>
          <w:color w:val="000000"/>
          <w:sz w:val="28"/>
        </w:rPr>
        <w:t>
</w:t>
      </w:r>
      <w:r>
        <w:rPr>
          <w:rFonts w:ascii="Times New Roman"/>
          <w:b w:val="false"/>
          <w:i w:val="false"/>
          <w:color w:val="000000"/>
          <w:sz w:val="28"/>
        </w:rPr>
        <w:t>|        |жөндеу                                                |</w:t>
      </w:r>
      <w:r>
        <w:br/>
      </w:r>
      <w:r>
        <w:rPr>
          <w:rFonts w:ascii="Times New Roman"/>
          <w:b w:val="false"/>
          <w:i w:val="false"/>
          <w:color w:val="000000"/>
          <w:sz w:val="28"/>
        </w:rPr>
        <w:t>
</w:t>
      </w:r>
      <w:r>
        <w:rPr>
          <w:rFonts w:ascii="Times New Roman"/>
          <w:b w:val="false"/>
          <w:i w:val="false"/>
          <w:color w:val="000000"/>
          <w:sz w:val="28"/>
        </w:rPr>
        <w:t>|     500|Әділет органдарының ақпараттық-анықтамалық жүйелерін  |   86681</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501|Қылмыстық-атқару жүйесі комитетінің ақпараттық жүйесін|     662</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600|Қылмыстық-атқару жүйесі комитетінің ақпараттық жүйесін|   13053</w:t>
      </w:r>
      <w:r>
        <w:br/>
      </w:r>
      <w:r>
        <w:rPr>
          <w:rFonts w:ascii="Times New Roman"/>
          <w:b w:val="false"/>
          <w:i w:val="false"/>
          <w:color w:val="000000"/>
          <w:sz w:val="28"/>
        </w:rPr>
        <w:t>
</w:t>
      </w:r>
      <w:r>
        <w:rPr>
          <w:rFonts w:ascii="Times New Roman"/>
          <w:b w:val="false"/>
          <w:i w:val="false"/>
          <w:color w:val="000000"/>
          <w:sz w:val="28"/>
        </w:rPr>
        <w:t>|        |құру                                                  |</w:t>
      </w:r>
      <w:r>
        <w:br/>
      </w:r>
      <w:r>
        <w:rPr>
          <w:rFonts w:ascii="Times New Roman"/>
          <w:b w:val="false"/>
          <w:i w:val="false"/>
          <w:color w:val="000000"/>
          <w:sz w:val="28"/>
        </w:rPr>
        <w:t>
</w:t>
      </w:r>
      <w:r>
        <w:rPr>
          <w:rFonts w:ascii="Times New Roman"/>
          <w:b w:val="false"/>
          <w:i w:val="false"/>
          <w:color w:val="000000"/>
          <w:sz w:val="28"/>
        </w:rPr>
        <w:t>|     601|Әділет органдарының ақпараттық-анықтама жүйесін құру  |   46221</w:t>
      </w:r>
      <w:r>
        <w:br/>
      </w:r>
      <w:r>
        <w:rPr>
          <w:rFonts w:ascii="Times New Roman"/>
          <w:b w:val="false"/>
          <w:i w:val="false"/>
          <w:color w:val="000000"/>
          <w:sz w:val="28"/>
        </w:rPr>
        <w:t>
</w:t>
      </w:r>
      <w:r>
        <w:rPr>
          <w:rFonts w:ascii="Times New Roman"/>
          <w:b w:val="false"/>
          <w:i w:val="false"/>
          <w:color w:val="000000"/>
          <w:sz w:val="28"/>
        </w:rPr>
        <w:t>|  410   |Қазақстан Республикасының Ұлттық қауіпсіздік комитеті |22528841</w:t>
      </w:r>
      <w:r>
        <w:br/>
      </w:r>
      <w:r>
        <w:rPr>
          <w:rFonts w:ascii="Times New Roman"/>
          <w:b w:val="false"/>
          <w:i w:val="false"/>
          <w:color w:val="000000"/>
          <w:sz w:val="28"/>
        </w:rPr>
        <w:t>
</w:t>
      </w:r>
      <w:r>
        <w:rPr>
          <w:rFonts w:ascii="Times New Roman"/>
          <w:b w:val="false"/>
          <w:i w:val="false"/>
          <w:color w:val="000000"/>
          <w:sz w:val="28"/>
        </w:rPr>
        <w:t>|     037|5-мемлекеттік жоба                                    |  800000</w:t>
      </w:r>
      <w:r>
        <w:br/>
      </w:r>
      <w:r>
        <w:rPr>
          <w:rFonts w:ascii="Times New Roman"/>
          <w:b w:val="false"/>
          <w:i w:val="false"/>
          <w:color w:val="000000"/>
          <w:sz w:val="28"/>
        </w:rPr>
        <w:t>
</w:t>
      </w:r>
      <w:r>
        <w:rPr>
          <w:rFonts w:ascii="Times New Roman"/>
          <w:b w:val="false"/>
          <w:i w:val="false"/>
          <w:color w:val="000000"/>
          <w:sz w:val="28"/>
        </w:rPr>
        <w:t>|     050|Ұлттық қауіпсіздікті қамтамасыз ету                   |21728841</w:t>
      </w:r>
      <w:r>
        <w:br/>
      </w:r>
      <w:r>
        <w:rPr>
          <w:rFonts w:ascii="Times New Roman"/>
          <w:b w:val="false"/>
          <w:i w:val="false"/>
          <w:color w:val="000000"/>
          <w:sz w:val="28"/>
        </w:rPr>
        <w:t>
</w:t>
      </w:r>
      <w:r>
        <w:rPr>
          <w:rFonts w:ascii="Times New Roman"/>
          <w:b w:val="false"/>
          <w:i w:val="false"/>
          <w:color w:val="000000"/>
          <w:sz w:val="28"/>
        </w:rPr>
        <w:t>|  501   |Қазақстан Республикасының Жоғарғы Соты                | 5150166</w:t>
      </w:r>
      <w:r>
        <w:br/>
      </w:r>
      <w:r>
        <w:rPr>
          <w:rFonts w:ascii="Times New Roman"/>
          <w:b w:val="false"/>
          <w:i w:val="false"/>
          <w:color w:val="000000"/>
          <w:sz w:val="28"/>
        </w:rPr>
        <w:t>
</w:t>
      </w:r>
      <w:r>
        <w:rPr>
          <w:rFonts w:ascii="Times New Roman"/>
          <w:b w:val="false"/>
          <w:i w:val="false"/>
          <w:color w:val="000000"/>
          <w:sz w:val="28"/>
        </w:rPr>
        <w:t>|     001|Әкімшілік шығындар                                    | 1030625</w:t>
      </w:r>
      <w:r>
        <w:br/>
      </w:r>
      <w:r>
        <w:rPr>
          <w:rFonts w:ascii="Times New Roman"/>
          <w:b w:val="false"/>
          <w:i w:val="false"/>
          <w:color w:val="000000"/>
          <w:sz w:val="28"/>
        </w:rPr>
        <w:t>
</w:t>
      </w:r>
      <w:r>
        <w:rPr>
          <w:rFonts w:ascii="Times New Roman"/>
          <w:b w:val="false"/>
          <w:i w:val="false"/>
          <w:color w:val="000000"/>
          <w:sz w:val="28"/>
        </w:rPr>
        <w:t>|     032|Сот төрелігін жүзеге асыру                            | 3314061</w:t>
      </w:r>
      <w:r>
        <w:br/>
      </w:r>
      <w:r>
        <w:rPr>
          <w:rFonts w:ascii="Times New Roman"/>
          <w:b w:val="false"/>
          <w:i w:val="false"/>
          <w:color w:val="000000"/>
          <w:sz w:val="28"/>
        </w:rPr>
        <w:t>
</w:t>
      </w:r>
      <w:r>
        <w:rPr>
          <w:rFonts w:ascii="Times New Roman"/>
          <w:b w:val="false"/>
          <w:i w:val="false"/>
          <w:color w:val="000000"/>
          <w:sz w:val="28"/>
        </w:rPr>
        <w:t>|     033|Әділет біліктілік алқасының қызметін қамтамасыз ету   |   18480</w:t>
      </w:r>
      <w:r>
        <w:br/>
      </w:r>
      <w:r>
        <w:rPr>
          <w:rFonts w:ascii="Times New Roman"/>
          <w:b w:val="false"/>
          <w:i w:val="false"/>
          <w:color w:val="000000"/>
          <w:sz w:val="28"/>
        </w:rPr>
        <w:t>
</w:t>
      </w:r>
      <w:r>
        <w:rPr>
          <w:rFonts w:ascii="Times New Roman"/>
          <w:b w:val="false"/>
          <w:i w:val="false"/>
          <w:color w:val="000000"/>
          <w:sz w:val="28"/>
        </w:rPr>
        <w:t>|     034|Жекелеген негіздер бойынша мемлекеттің меншігіне түс. |   32000</w:t>
      </w:r>
      <w:r>
        <w:br/>
      </w:r>
      <w:r>
        <w:rPr>
          <w:rFonts w:ascii="Times New Roman"/>
          <w:b w:val="false"/>
          <w:i w:val="false"/>
          <w:color w:val="000000"/>
          <w:sz w:val="28"/>
        </w:rPr>
        <w:t>
</w:t>
      </w:r>
      <w:r>
        <w:rPr>
          <w:rFonts w:ascii="Times New Roman"/>
          <w:b w:val="false"/>
          <w:i w:val="false"/>
          <w:color w:val="000000"/>
          <w:sz w:val="28"/>
        </w:rPr>
        <w:t>|        |кен мүлікті бағалау, сақтау және сату                 |</w:t>
      </w:r>
      <w:r>
        <w:br/>
      </w:r>
      <w:r>
        <w:rPr>
          <w:rFonts w:ascii="Times New Roman"/>
          <w:b w:val="false"/>
          <w:i w:val="false"/>
          <w:color w:val="000000"/>
          <w:sz w:val="28"/>
        </w:rPr>
        <w:t>
</w:t>
      </w:r>
      <w:r>
        <w:rPr>
          <w:rFonts w:ascii="Times New Roman"/>
          <w:b w:val="false"/>
          <w:i w:val="false"/>
          <w:color w:val="000000"/>
          <w:sz w:val="28"/>
        </w:rPr>
        <w:t>|     201|Сот жүйесінің органдарын материалдық-техникалық және  |  590000</w:t>
      </w:r>
      <w:r>
        <w:br/>
      </w:r>
      <w:r>
        <w:rPr>
          <w:rFonts w:ascii="Times New Roman"/>
          <w:b w:val="false"/>
          <w:i w:val="false"/>
          <w:color w:val="000000"/>
          <w:sz w:val="28"/>
        </w:rPr>
        <w:t>
</w:t>
      </w:r>
      <w:r>
        <w:rPr>
          <w:rFonts w:ascii="Times New Roman"/>
          <w:b w:val="false"/>
          <w:i w:val="false"/>
          <w:color w:val="000000"/>
          <w:sz w:val="28"/>
        </w:rPr>
        <w:t>|        |өзге де қамтамасыз ету                                |</w:t>
      </w:r>
      <w:r>
        <w:br/>
      </w:r>
      <w:r>
        <w:rPr>
          <w:rFonts w:ascii="Times New Roman"/>
          <w:b w:val="false"/>
          <w:i w:val="false"/>
          <w:color w:val="000000"/>
          <w:sz w:val="28"/>
        </w:rPr>
        <w:t>
</w:t>
      </w:r>
      <w:r>
        <w:rPr>
          <w:rFonts w:ascii="Times New Roman"/>
          <w:b w:val="false"/>
          <w:i w:val="false"/>
          <w:color w:val="000000"/>
          <w:sz w:val="28"/>
        </w:rPr>
        <w:t>|     500|Қазақстан Республикасы сот жүйесі органдарының бірыңғай   15000</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ақпараттық-талдау жүйесін қамтама. |</w:t>
      </w:r>
      <w:r>
        <w:br/>
      </w:r>
      <w:r>
        <w:rPr>
          <w:rFonts w:ascii="Times New Roman"/>
          <w:b w:val="false"/>
          <w:i w:val="false"/>
          <w:color w:val="000000"/>
          <w:sz w:val="28"/>
        </w:rPr>
        <w:t>
</w:t>
      </w:r>
      <w:r>
        <w:rPr>
          <w:rFonts w:ascii="Times New Roman"/>
          <w:b w:val="false"/>
          <w:i w:val="false"/>
          <w:color w:val="000000"/>
          <w:sz w:val="28"/>
        </w:rPr>
        <w:t>|        |сыз ету</w:t>
      </w:r>
      <w:r>
        <w:br/>
      </w:r>
      <w:r>
        <w:rPr>
          <w:rFonts w:ascii="Times New Roman"/>
          <w:b w:val="false"/>
          <w:i w:val="false"/>
          <w:color w:val="000000"/>
          <w:sz w:val="28"/>
        </w:rPr>
        <w:t>
</w:t>
      </w:r>
      <w:r>
        <w:rPr>
          <w:rFonts w:ascii="Times New Roman"/>
          <w:b w:val="false"/>
          <w:i w:val="false"/>
          <w:color w:val="000000"/>
          <w:sz w:val="28"/>
        </w:rPr>
        <w:t>|     600|Қазақстан Республикасы сот жүйесі органдарының бірыңғай  150000</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ақпараттық-талдау жүйесін құру     |</w:t>
      </w:r>
      <w:r>
        <w:br/>
      </w:r>
      <w:r>
        <w:rPr>
          <w:rFonts w:ascii="Times New Roman"/>
          <w:b w:val="false"/>
          <w:i w:val="false"/>
          <w:color w:val="000000"/>
          <w:sz w:val="28"/>
        </w:rPr>
        <w:t>
</w:t>
      </w:r>
      <w:r>
        <w:rPr>
          <w:rFonts w:ascii="Times New Roman"/>
          <w:b w:val="false"/>
          <w:i w:val="false"/>
          <w:color w:val="000000"/>
          <w:sz w:val="28"/>
        </w:rPr>
        <w:t>|  502   |Қазақстан Республикасының Бас Прокуратурасы           | 3236460</w:t>
      </w:r>
      <w:r>
        <w:br/>
      </w:r>
      <w:r>
        <w:rPr>
          <w:rFonts w:ascii="Times New Roman"/>
          <w:b w:val="false"/>
          <w:i w:val="false"/>
          <w:color w:val="000000"/>
          <w:sz w:val="28"/>
        </w:rPr>
        <w:t>
</w:t>
      </w:r>
      <w:r>
        <w:rPr>
          <w:rFonts w:ascii="Times New Roman"/>
          <w:b w:val="false"/>
          <w:i w:val="false"/>
          <w:color w:val="000000"/>
          <w:sz w:val="28"/>
        </w:rPr>
        <w:t>|     001|Әкімшілік шығындар                                    | 2669268</w:t>
      </w:r>
      <w:r>
        <w:br/>
      </w:r>
      <w:r>
        <w:rPr>
          <w:rFonts w:ascii="Times New Roman"/>
          <w:b w:val="false"/>
          <w:i w:val="false"/>
          <w:color w:val="000000"/>
          <w:sz w:val="28"/>
        </w:rPr>
        <w:t>
</w:t>
      </w:r>
      <w:r>
        <w:rPr>
          <w:rFonts w:ascii="Times New Roman"/>
          <w:b w:val="false"/>
          <w:i w:val="false"/>
          <w:color w:val="000000"/>
          <w:sz w:val="28"/>
        </w:rPr>
        <w:t>|     030|Қылмыстық және жедел есептерді жүргізу                |  446054</w:t>
      </w:r>
      <w:r>
        <w:br/>
      </w:r>
      <w:r>
        <w:rPr>
          <w:rFonts w:ascii="Times New Roman"/>
          <w:b w:val="false"/>
          <w:i w:val="false"/>
          <w:color w:val="000000"/>
          <w:sz w:val="28"/>
        </w:rPr>
        <w:t>
</w:t>
      </w:r>
      <w:r>
        <w:rPr>
          <w:rFonts w:ascii="Times New Roman"/>
          <w:b w:val="false"/>
          <w:i w:val="false"/>
          <w:color w:val="000000"/>
          <w:sz w:val="28"/>
        </w:rPr>
        <w:t>|     600|Қазақстан Республикасының Бас Прокуратурасы жанындағы |   56138</w:t>
      </w:r>
      <w:r>
        <w:br/>
      </w:r>
      <w:r>
        <w:rPr>
          <w:rFonts w:ascii="Times New Roman"/>
          <w:b w:val="false"/>
          <w:i w:val="false"/>
          <w:color w:val="000000"/>
          <w:sz w:val="28"/>
        </w:rPr>
        <w:t>
</w:t>
      </w:r>
      <w:r>
        <w:rPr>
          <w:rFonts w:ascii="Times New Roman"/>
          <w:b w:val="false"/>
          <w:i w:val="false"/>
          <w:color w:val="000000"/>
          <w:sz w:val="28"/>
        </w:rPr>
        <w:t>|        |Құқықтық статистика және ақпарат орталығының ақпарат.</w:t>
      </w:r>
      <w:r>
        <w:br/>
      </w:r>
      <w:r>
        <w:rPr>
          <w:rFonts w:ascii="Times New Roman"/>
          <w:b w:val="false"/>
          <w:i w:val="false"/>
          <w:color w:val="000000"/>
          <w:sz w:val="28"/>
        </w:rPr>
        <w:t>
</w:t>
      </w:r>
      <w:r>
        <w:rPr>
          <w:rFonts w:ascii="Times New Roman"/>
          <w:b w:val="false"/>
          <w:i w:val="false"/>
          <w:color w:val="000000"/>
          <w:sz w:val="28"/>
        </w:rPr>
        <w:t>|        |тық жүйесін құру                                      |</w:t>
      </w:r>
      <w:r>
        <w:br/>
      </w:r>
      <w:r>
        <w:rPr>
          <w:rFonts w:ascii="Times New Roman"/>
          <w:b w:val="false"/>
          <w:i w:val="false"/>
          <w:color w:val="000000"/>
          <w:sz w:val="28"/>
        </w:rPr>
        <w:t>
</w:t>
      </w:r>
      <w:r>
        <w:rPr>
          <w:rFonts w:ascii="Times New Roman"/>
          <w:b w:val="false"/>
          <w:i w:val="false"/>
          <w:color w:val="000000"/>
          <w:sz w:val="28"/>
        </w:rPr>
        <w:t>|     601|"Папилон-7" АДАЖ дактилоскоптық есептеудің ақпараттық |   65000</w:t>
      </w:r>
      <w:r>
        <w:br/>
      </w:r>
      <w:r>
        <w:rPr>
          <w:rFonts w:ascii="Times New Roman"/>
          <w:b w:val="false"/>
          <w:i w:val="false"/>
          <w:color w:val="000000"/>
          <w:sz w:val="28"/>
        </w:rPr>
        <w:t>
</w:t>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val="false"/>
          <w:color w:val="000000"/>
          <w:sz w:val="28"/>
        </w:rPr>
        <w:t>|  611   |Қазақстан Республикасының Мемлекеттік құпияларды      |  193389</w:t>
      </w:r>
      <w:r>
        <w:br/>
      </w:r>
      <w:r>
        <w:rPr>
          <w:rFonts w:ascii="Times New Roman"/>
          <w:b w:val="false"/>
          <w:i w:val="false"/>
          <w:color w:val="000000"/>
          <w:sz w:val="28"/>
        </w:rPr>
        <w:t>
</w:t>
      </w:r>
      <w:r>
        <w:rPr>
          <w:rFonts w:ascii="Times New Roman"/>
          <w:b w:val="false"/>
          <w:i w:val="false"/>
          <w:color w:val="000000"/>
          <w:sz w:val="28"/>
        </w:rPr>
        <w:t>|        |қорғау жөніндегі агенттігі                            |</w:t>
      </w:r>
      <w:r>
        <w:br/>
      </w:r>
      <w:r>
        <w:rPr>
          <w:rFonts w:ascii="Times New Roman"/>
          <w:b w:val="false"/>
          <w:i w:val="false"/>
          <w:color w:val="000000"/>
          <w:sz w:val="28"/>
        </w:rPr>
        <w:t>
</w:t>
      </w:r>
      <w:r>
        <w:rPr>
          <w:rFonts w:ascii="Times New Roman"/>
          <w:b w:val="false"/>
          <w:i w:val="false"/>
          <w:color w:val="000000"/>
          <w:sz w:val="28"/>
        </w:rPr>
        <w:t>|     001|Әкімшілік шығындар                                    |   22940</w:t>
      </w:r>
      <w:r>
        <w:br/>
      </w:r>
      <w:r>
        <w:rPr>
          <w:rFonts w:ascii="Times New Roman"/>
          <w:b w:val="false"/>
          <w:i w:val="false"/>
          <w:color w:val="000000"/>
          <w:sz w:val="28"/>
        </w:rPr>
        <w:t>
</w:t>
      </w:r>
      <w:r>
        <w:rPr>
          <w:rFonts w:ascii="Times New Roman"/>
          <w:b w:val="false"/>
          <w:i w:val="false"/>
          <w:color w:val="000000"/>
          <w:sz w:val="28"/>
        </w:rPr>
        <w:t>|     030|Мемлекеттік органдарда ақпаратты техникалық қорғауды  |    8486</w:t>
      </w:r>
      <w:r>
        <w:br/>
      </w:r>
      <w:r>
        <w:rPr>
          <w:rFonts w:ascii="Times New Roman"/>
          <w:b w:val="false"/>
          <w:i w:val="false"/>
          <w:color w:val="000000"/>
          <w:sz w:val="28"/>
        </w:rPr>
        <w:t>
</w:t>
      </w:r>
      <w:r>
        <w:rPr>
          <w:rFonts w:ascii="Times New Roman"/>
          <w:b w:val="false"/>
          <w:i w:val="false"/>
          <w:color w:val="000000"/>
          <w:sz w:val="28"/>
        </w:rPr>
        <w:t>|        |ұйымдастыру                                           |</w:t>
      </w:r>
      <w:r>
        <w:br/>
      </w:r>
      <w:r>
        <w:rPr>
          <w:rFonts w:ascii="Times New Roman"/>
          <w:b w:val="false"/>
          <w:i w:val="false"/>
          <w:color w:val="000000"/>
          <w:sz w:val="28"/>
        </w:rPr>
        <w:t>
</w:t>
      </w:r>
      <w:r>
        <w:rPr>
          <w:rFonts w:ascii="Times New Roman"/>
          <w:b w:val="false"/>
          <w:i w:val="false"/>
          <w:color w:val="000000"/>
          <w:sz w:val="28"/>
        </w:rPr>
        <w:t>|     032|Арнайы байланыспен қамтамасыз ету                     |  141168</w:t>
      </w:r>
      <w:r>
        <w:br/>
      </w:r>
      <w:r>
        <w:rPr>
          <w:rFonts w:ascii="Times New Roman"/>
          <w:b w:val="false"/>
          <w:i w:val="false"/>
          <w:color w:val="000000"/>
          <w:sz w:val="28"/>
        </w:rPr>
        <w:t>
</w:t>
      </w:r>
      <w:r>
        <w:rPr>
          <w:rFonts w:ascii="Times New Roman"/>
          <w:b w:val="false"/>
          <w:i w:val="false"/>
          <w:color w:val="000000"/>
          <w:sz w:val="28"/>
        </w:rPr>
        <w:t>|     033|Мемлекеттік органдарды нормативтік құқықтық актілермен|    1000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034|Мемлекеттік органдарды ақпаратты қорғау құралдарымен  |   15000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79 |Лицензиарлардың функцияларын орындау                  |     210</w:t>
      </w:r>
      <w:r>
        <w:br/>
      </w:r>
      <w:r>
        <w:rPr>
          <w:rFonts w:ascii="Times New Roman"/>
          <w:b w:val="false"/>
          <w:i w:val="false"/>
          <w:color w:val="000000"/>
          <w:sz w:val="28"/>
        </w:rPr>
        <w:t>
</w:t>
      </w:r>
      <w:r>
        <w:rPr>
          <w:rFonts w:ascii="Times New Roman"/>
          <w:b w:val="false"/>
          <w:i w:val="false"/>
          <w:color w:val="000000"/>
          <w:sz w:val="28"/>
        </w:rPr>
        <w:t>|     600|Қазақстан Республикасы мемлекеттік құпияларды қорғау  |    2550</w:t>
      </w:r>
      <w:r>
        <w:br/>
      </w:r>
      <w:r>
        <w:rPr>
          <w:rFonts w:ascii="Times New Roman"/>
          <w:b w:val="false"/>
          <w:i w:val="false"/>
          <w:color w:val="000000"/>
          <w:sz w:val="28"/>
        </w:rPr>
        <w:t>
</w:t>
      </w:r>
      <w:r>
        <w:rPr>
          <w:rFonts w:ascii="Times New Roman"/>
          <w:b w:val="false"/>
          <w:i w:val="false"/>
          <w:color w:val="000000"/>
          <w:sz w:val="28"/>
        </w:rPr>
        <w:t>|        |жөніндегі агенттігін есептеу және ұйымдастыру         |</w:t>
      </w:r>
      <w:r>
        <w:br/>
      </w:r>
      <w:r>
        <w:rPr>
          <w:rFonts w:ascii="Times New Roman"/>
          <w:b w:val="false"/>
          <w:i w:val="false"/>
          <w:color w:val="000000"/>
          <w:sz w:val="28"/>
        </w:rPr>
        <w:t>
</w:t>
      </w:r>
      <w:r>
        <w:rPr>
          <w:rFonts w:ascii="Times New Roman"/>
          <w:b w:val="false"/>
          <w:i w:val="false"/>
          <w:color w:val="000000"/>
          <w:sz w:val="28"/>
        </w:rPr>
        <w:t>|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601|Мемлекеттік фельдъегерлік қызметті есептеу және       |    1115</w:t>
      </w:r>
      <w:r>
        <w:br/>
      </w:r>
      <w:r>
        <w:rPr>
          <w:rFonts w:ascii="Times New Roman"/>
          <w:b w:val="false"/>
          <w:i w:val="false"/>
          <w:color w:val="000000"/>
          <w:sz w:val="28"/>
        </w:rPr>
        <w:t>
</w:t>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602|Мемлекеттік органдарда Ақпараттарды техникалық қорғау |     920</w:t>
      </w:r>
      <w:r>
        <w:br/>
      </w:r>
      <w:r>
        <w:rPr>
          <w:rFonts w:ascii="Times New Roman"/>
          <w:b w:val="false"/>
          <w:i w:val="false"/>
          <w:color w:val="000000"/>
          <w:sz w:val="28"/>
        </w:rPr>
        <w:t>
</w:t>
      </w:r>
      <w:r>
        <w:rPr>
          <w:rFonts w:ascii="Times New Roman"/>
          <w:b w:val="false"/>
          <w:i w:val="false"/>
          <w:color w:val="000000"/>
          <w:sz w:val="28"/>
        </w:rPr>
        <w:t>|        |орталығын есептеу және ұйымдастыру техникасымен       |</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618   |Қазақстан Республикасының Қаржы полициясы агенттігі   | 1526285</w:t>
      </w:r>
      <w:r>
        <w:br/>
      </w:r>
      <w:r>
        <w:rPr>
          <w:rFonts w:ascii="Times New Roman"/>
          <w:b w:val="false"/>
          <w:i w:val="false"/>
          <w:color w:val="000000"/>
          <w:sz w:val="28"/>
        </w:rPr>
        <w:t>
</w:t>
      </w:r>
      <w:r>
        <w:rPr>
          <w:rFonts w:ascii="Times New Roman"/>
          <w:b w:val="false"/>
          <w:i w:val="false"/>
          <w:color w:val="000000"/>
          <w:sz w:val="28"/>
        </w:rPr>
        <w:t>|     001|Әкімшілік шығындар                                    | 1225204</w:t>
      </w:r>
      <w:r>
        <w:br/>
      </w:r>
      <w:r>
        <w:rPr>
          <w:rFonts w:ascii="Times New Roman"/>
          <w:b w:val="false"/>
          <w:i w:val="false"/>
          <w:color w:val="000000"/>
          <w:sz w:val="28"/>
        </w:rPr>
        <w:t>
</w:t>
      </w:r>
      <w:r>
        <w:rPr>
          <w:rFonts w:ascii="Times New Roman"/>
          <w:b w:val="false"/>
          <w:i w:val="false"/>
          <w:color w:val="000000"/>
          <w:sz w:val="28"/>
        </w:rPr>
        <w:t>|     030|Қаржы полициясының органдарын материалдық-техникалық  |  100000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032|Қаржы полициясы органдарының жедел-іздестіру қызметі  |   30000</w:t>
      </w:r>
      <w:r>
        <w:br/>
      </w:r>
      <w:r>
        <w:rPr>
          <w:rFonts w:ascii="Times New Roman"/>
          <w:b w:val="false"/>
          <w:i w:val="false"/>
          <w:color w:val="000000"/>
          <w:sz w:val="28"/>
        </w:rPr>
        <w:t>
</w:t>
      </w:r>
      <w:r>
        <w:rPr>
          <w:rFonts w:ascii="Times New Roman"/>
          <w:b w:val="false"/>
          <w:i w:val="false"/>
          <w:color w:val="000000"/>
          <w:sz w:val="28"/>
        </w:rPr>
        <w:t>|    500 |Қаржы полициясы органдарының ақпараттық жүйелерін     |   19900</w:t>
      </w:r>
      <w:r>
        <w:br/>
      </w:r>
      <w:r>
        <w:rPr>
          <w:rFonts w:ascii="Times New Roman"/>
          <w:b w:val="false"/>
          <w:i w:val="false"/>
          <w:color w:val="000000"/>
          <w:sz w:val="28"/>
        </w:rPr>
        <w:t>
</w:t>
      </w:r>
      <w:r>
        <w:rPr>
          <w:rFonts w:ascii="Times New Roman"/>
          <w:b w:val="false"/>
          <w:i w:val="false"/>
          <w:color w:val="000000"/>
          <w:sz w:val="28"/>
        </w:rPr>
        <w:t>|        |алып жүру                                             |</w:t>
      </w:r>
      <w:r>
        <w:br/>
      </w:r>
      <w:r>
        <w:rPr>
          <w:rFonts w:ascii="Times New Roman"/>
          <w:b w:val="false"/>
          <w:i w:val="false"/>
          <w:color w:val="000000"/>
          <w:sz w:val="28"/>
        </w:rPr>
        <w:t>
</w:t>
      </w:r>
      <w:r>
        <w:rPr>
          <w:rFonts w:ascii="Times New Roman"/>
          <w:b w:val="false"/>
          <w:i w:val="false"/>
          <w:color w:val="000000"/>
          <w:sz w:val="28"/>
        </w:rPr>
        <w:t>|    600 |Қазақстан Республикасы Қаржы полициясы агенттігінің   |  151181</w:t>
      </w:r>
      <w:r>
        <w:br/>
      </w:r>
      <w:r>
        <w:rPr>
          <w:rFonts w:ascii="Times New Roman"/>
          <w:b w:val="false"/>
          <w:i w:val="false"/>
          <w:color w:val="000000"/>
          <w:sz w:val="28"/>
        </w:rPr>
        <w:t>
</w:t>
      </w:r>
      <w:r>
        <w:rPr>
          <w:rFonts w:ascii="Times New Roman"/>
          <w:b w:val="false"/>
          <w:i w:val="false"/>
          <w:color w:val="000000"/>
          <w:sz w:val="28"/>
        </w:rPr>
        <w:t>|        |бірыңғай автоматтандырылған ақпараттық-телекоммуника. |</w:t>
      </w:r>
      <w:r>
        <w:br/>
      </w:r>
      <w:r>
        <w:rPr>
          <w:rFonts w:ascii="Times New Roman"/>
          <w:b w:val="false"/>
          <w:i w:val="false"/>
          <w:color w:val="000000"/>
          <w:sz w:val="28"/>
        </w:rPr>
        <w:t>
</w:t>
      </w:r>
      <w:r>
        <w:rPr>
          <w:rFonts w:ascii="Times New Roman"/>
          <w:b w:val="false"/>
          <w:i w:val="false"/>
          <w:color w:val="000000"/>
          <w:sz w:val="28"/>
        </w:rPr>
        <w:t>|        |циялық жүйесін құру                                   |</w:t>
      </w:r>
      <w:r>
        <w:br/>
      </w:r>
      <w:r>
        <w:rPr>
          <w:rFonts w:ascii="Times New Roman"/>
          <w:b w:val="false"/>
          <w:i w:val="false"/>
          <w:color w:val="000000"/>
          <w:sz w:val="28"/>
        </w:rPr>
        <w:t>
</w:t>
      </w:r>
      <w:r>
        <w:rPr>
          <w:rFonts w:ascii="Times New Roman"/>
          <w:b w:val="false"/>
          <w:i w:val="false"/>
          <w:color w:val="000000"/>
          <w:sz w:val="28"/>
        </w:rPr>
        <w:t>|  680   |Қазақстан Республикасы Президентінің Күзет қызметі    |  983826</w:t>
      </w:r>
      <w:r>
        <w:br/>
      </w:r>
      <w:r>
        <w:rPr>
          <w:rFonts w:ascii="Times New Roman"/>
          <w:b w:val="false"/>
          <w:i w:val="false"/>
          <w:color w:val="000000"/>
          <w:sz w:val="28"/>
        </w:rPr>
        <w:t>
</w:t>
      </w:r>
      <w:r>
        <w:rPr>
          <w:rFonts w:ascii="Times New Roman"/>
          <w:b w:val="false"/>
          <w:i w:val="false"/>
          <w:color w:val="000000"/>
          <w:sz w:val="28"/>
        </w:rPr>
        <w:t>|     030|Мемлекеттер басшылары мен жекелеген лауазымды тұлға.  |</w:t>
      </w:r>
      <w:r>
        <w:br/>
      </w:r>
      <w:r>
        <w:rPr>
          <w:rFonts w:ascii="Times New Roman"/>
          <w:b w:val="false"/>
          <w:i w:val="false"/>
          <w:color w:val="000000"/>
          <w:sz w:val="28"/>
        </w:rPr>
        <w:t>
</w:t>
      </w:r>
      <w:r>
        <w:rPr>
          <w:rFonts w:ascii="Times New Roman"/>
          <w:b w:val="false"/>
          <w:i w:val="false"/>
          <w:color w:val="000000"/>
          <w:sz w:val="28"/>
        </w:rPr>
        <w:t>|        |лардың қауіпсіздігін қамтамасыз ету                   |  636510</w:t>
      </w:r>
      <w:r>
        <w:br/>
      </w:r>
      <w:r>
        <w:rPr>
          <w:rFonts w:ascii="Times New Roman"/>
          <w:b w:val="false"/>
          <w:i w:val="false"/>
          <w:color w:val="000000"/>
          <w:sz w:val="28"/>
        </w:rPr>
        <w:t>
</w:t>
      </w:r>
      <w:r>
        <w:rPr>
          <w:rFonts w:ascii="Times New Roman"/>
          <w:b w:val="false"/>
          <w:i w:val="false"/>
          <w:color w:val="000000"/>
          <w:sz w:val="28"/>
        </w:rPr>
        <w:t>|4       |Білім беру                                            |16590003</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    |     550</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550</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      | 1176600</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                |  267410</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                |  876850</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32340</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    |   23935</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23935</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        | 1256800</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                |  292400</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                |  964400</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    1011</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1011</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   16392</w:t>
      </w:r>
      <w:r>
        <w:br/>
      </w:r>
      <w:r>
        <w:rPr>
          <w:rFonts w:ascii="Times New Roman"/>
          <w:b w:val="false"/>
          <w:i w:val="false"/>
          <w:color w:val="000000"/>
          <w:sz w:val="28"/>
        </w:rPr>
        <w:t>
</w:t>
      </w:r>
      <w:r>
        <w:rPr>
          <w:rFonts w:ascii="Times New Roman"/>
          <w:b w:val="false"/>
          <w:i w:val="false"/>
          <w:color w:val="000000"/>
          <w:sz w:val="28"/>
        </w:rPr>
        <w:t>|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16392</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   20000</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20000</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  |  268432</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030|Республикалық деңгейде жалпы білім беретін оқуды      |  252630</w:t>
      </w:r>
      <w:r>
        <w:br/>
      </w:r>
      <w:r>
        <w:rPr>
          <w:rFonts w:ascii="Times New Roman"/>
          <w:b w:val="false"/>
          <w:i w:val="false"/>
          <w:color w:val="000000"/>
          <w:sz w:val="28"/>
        </w:rPr>
        <w:t>
</w:t>
      </w:r>
      <w:r>
        <w:rPr>
          <w:rFonts w:ascii="Times New Roman"/>
          <w:b w:val="false"/>
          <w:i w:val="false"/>
          <w:color w:val="000000"/>
          <w:sz w:val="28"/>
        </w:rPr>
        <w:t>|        |субсидиялау                                           |</w:t>
      </w:r>
      <w:r>
        <w:br/>
      </w:r>
      <w:r>
        <w:rPr>
          <w:rFonts w:ascii="Times New Roman"/>
          <w:b w:val="false"/>
          <w:i w:val="false"/>
          <w:color w:val="000000"/>
          <w:sz w:val="28"/>
        </w:rPr>
        <w:t>
</w:t>
      </w:r>
      <w:r>
        <w:rPr>
          <w:rFonts w:ascii="Times New Roman"/>
          <w:b w:val="false"/>
          <w:i w:val="false"/>
          <w:color w:val="000000"/>
          <w:sz w:val="28"/>
        </w:rPr>
        <w:t>|     045|Қазақстан Республикасының Көлік және коммуникациялар  |   15802</w:t>
      </w:r>
      <w:r>
        <w:br/>
      </w:r>
      <w:r>
        <w:rPr>
          <w:rFonts w:ascii="Times New Roman"/>
          <w:b w:val="false"/>
          <w:i w:val="false"/>
          <w:color w:val="000000"/>
          <w:sz w:val="28"/>
        </w:rPr>
        <w:t>
</w:t>
      </w:r>
      <w:r>
        <w:rPr>
          <w:rFonts w:ascii="Times New Roman"/>
          <w:b w:val="false"/>
          <w:i w:val="false"/>
          <w:color w:val="000000"/>
          <w:sz w:val="28"/>
        </w:rPr>
        <w:t>|        |министрлігі мамандарының біліктілігін арттыру         |</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    7983</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7983</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     912</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                    |</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912</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    3714</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3714</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          |   76602</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                |   75757</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845</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министрлігі|11658947</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                |  324215</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                | 2952502</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    |  196383</w:t>
      </w:r>
      <w:r>
        <w:br/>
      </w:r>
      <w:r>
        <w:rPr>
          <w:rFonts w:ascii="Times New Roman"/>
          <w:b w:val="false"/>
          <w:i w:val="false"/>
          <w:color w:val="000000"/>
          <w:sz w:val="28"/>
        </w:rPr>
        <w:t>
</w:t>
      </w:r>
      <w:r>
        <w:rPr>
          <w:rFonts w:ascii="Times New Roman"/>
          <w:b w:val="false"/>
          <w:i w:val="false"/>
          <w:color w:val="000000"/>
          <w:sz w:val="28"/>
        </w:rPr>
        <w:t>|     031|Дарынды балаларды мемлекеттік қолдау                  |  473335</w:t>
      </w:r>
      <w:r>
        <w:br/>
      </w:r>
      <w:r>
        <w:rPr>
          <w:rFonts w:ascii="Times New Roman"/>
          <w:b w:val="false"/>
          <w:i w:val="false"/>
          <w:color w:val="000000"/>
          <w:sz w:val="28"/>
        </w:rPr>
        <w:t>
</w:t>
      </w:r>
      <w:r>
        <w:rPr>
          <w:rFonts w:ascii="Times New Roman"/>
          <w:b w:val="false"/>
          <w:i w:val="false"/>
          <w:color w:val="000000"/>
          <w:sz w:val="28"/>
        </w:rPr>
        <w:t>|     037|Білім беру саласындағы қолданбалы ғылыми зерттеулер   |   32975</w:t>
      </w:r>
      <w:r>
        <w:br/>
      </w:r>
      <w:r>
        <w:rPr>
          <w:rFonts w:ascii="Times New Roman"/>
          <w:b w:val="false"/>
          <w:i w:val="false"/>
          <w:color w:val="000000"/>
          <w:sz w:val="28"/>
        </w:rPr>
        <w:t>
</w:t>
      </w:r>
      <w:r>
        <w:rPr>
          <w:rFonts w:ascii="Times New Roman"/>
          <w:b w:val="false"/>
          <w:i w:val="false"/>
          <w:color w:val="000000"/>
          <w:sz w:val="28"/>
        </w:rPr>
        <w:t>|     038|Республикалық мектеп эксперименттерін және олимпиа.   |   51380</w:t>
      </w:r>
      <w:r>
        <w:br/>
      </w:r>
      <w:r>
        <w:rPr>
          <w:rFonts w:ascii="Times New Roman"/>
          <w:b w:val="false"/>
          <w:i w:val="false"/>
          <w:color w:val="000000"/>
          <w:sz w:val="28"/>
        </w:rPr>
        <w:t>
</w:t>
      </w:r>
      <w:r>
        <w:rPr>
          <w:rFonts w:ascii="Times New Roman"/>
          <w:b w:val="false"/>
          <w:i w:val="false"/>
          <w:color w:val="000000"/>
          <w:sz w:val="28"/>
        </w:rPr>
        <w:t>|        |даларын өткізу                                        |</w:t>
      </w:r>
      <w:r>
        <w:br/>
      </w:r>
      <w:r>
        <w:rPr>
          <w:rFonts w:ascii="Times New Roman"/>
          <w:b w:val="false"/>
          <w:i w:val="false"/>
          <w:color w:val="000000"/>
          <w:sz w:val="28"/>
        </w:rPr>
        <w:t>
</w:t>
      </w:r>
      <w:r>
        <w:rPr>
          <w:rFonts w:ascii="Times New Roman"/>
          <w:b w:val="false"/>
          <w:i w:val="false"/>
          <w:color w:val="000000"/>
          <w:sz w:val="28"/>
        </w:rPr>
        <w:t>|     039|Әдіснамалық құралдарды дайындау                       |   37110</w:t>
      </w:r>
      <w:r>
        <w:br/>
      </w:r>
      <w:r>
        <w:rPr>
          <w:rFonts w:ascii="Times New Roman"/>
          <w:b w:val="false"/>
          <w:i w:val="false"/>
          <w:color w:val="000000"/>
          <w:sz w:val="28"/>
        </w:rPr>
        <w:t>
</w:t>
      </w:r>
      <w:r>
        <w:rPr>
          <w:rFonts w:ascii="Times New Roman"/>
          <w:b w:val="false"/>
          <w:i w:val="false"/>
          <w:color w:val="000000"/>
          <w:sz w:val="28"/>
        </w:rPr>
        <w:t>|     044|Арнайы білім беру бағдарламаларын іске асыру          |   26301</w:t>
      </w:r>
      <w:r>
        <w:br/>
      </w:r>
      <w:r>
        <w:rPr>
          <w:rFonts w:ascii="Times New Roman"/>
          <w:b w:val="false"/>
          <w:i w:val="false"/>
          <w:color w:val="000000"/>
          <w:sz w:val="28"/>
        </w:rPr>
        <w:t>
</w:t>
      </w:r>
      <w:r>
        <w:rPr>
          <w:rFonts w:ascii="Times New Roman"/>
          <w:b w:val="false"/>
          <w:i w:val="false"/>
          <w:color w:val="000000"/>
          <w:sz w:val="28"/>
        </w:rPr>
        <w:t>|     048|Балалармен мектептен тыс іс-шараларды өткізу          |  194603</w:t>
      </w:r>
      <w:r>
        <w:br/>
      </w:r>
      <w:r>
        <w:rPr>
          <w:rFonts w:ascii="Times New Roman"/>
          <w:b w:val="false"/>
          <w:i w:val="false"/>
          <w:color w:val="000000"/>
          <w:sz w:val="28"/>
        </w:rPr>
        <w:t>
</w:t>
      </w:r>
      <w:r>
        <w:rPr>
          <w:rFonts w:ascii="Times New Roman"/>
          <w:b w:val="false"/>
          <w:i w:val="false"/>
          <w:color w:val="000000"/>
          <w:sz w:val="28"/>
        </w:rPr>
        <w:t>|     049|Мәдениет және өнер саласында үздіксіз білім беруді    |  481700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050|Мемлекеттік білім беру гранттары бойынша ел ішіндегі  | 3546581</w:t>
      </w:r>
      <w:r>
        <w:br/>
      </w:r>
      <w:r>
        <w:rPr>
          <w:rFonts w:ascii="Times New Roman"/>
          <w:b w:val="false"/>
          <w:i w:val="false"/>
          <w:color w:val="000000"/>
          <w:sz w:val="28"/>
        </w:rPr>
        <w:t>
</w:t>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w:t>
      </w:r>
      <w:r>
        <w:rPr>
          <w:rFonts w:ascii="Times New Roman"/>
          <w:b w:val="false"/>
          <w:i w:val="false"/>
          <w:color w:val="000000"/>
          <w:sz w:val="28"/>
        </w:rPr>
        <w:t>|     051|Шетелдегі жоғары оқу орындарында кадрлар даярлау      |  397499</w:t>
      </w:r>
      <w:r>
        <w:br/>
      </w:r>
      <w:r>
        <w:rPr>
          <w:rFonts w:ascii="Times New Roman"/>
          <w:b w:val="false"/>
          <w:i w:val="false"/>
          <w:color w:val="000000"/>
          <w:sz w:val="28"/>
        </w:rPr>
        <w:t>
</w:t>
      </w:r>
      <w:r>
        <w:rPr>
          <w:rFonts w:ascii="Times New Roman"/>
          <w:b w:val="false"/>
          <w:i w:val="false"/>
          <w:color w:val="000000"/>
          <w:sz w:val="28"/>
        </w:rPr>
        <w:t>|     053|Мәскеу авиация институтының "Восход" филиалында       |   12036</w:t>
      </w:r>
      <w:r>
        <w:br/>
      </w:r>
      <w:r>
        <w:rPr>
          <w:rFonts w:ascii="Times New Roman"/>
          <w:b w:val="false"/>
          <w:i w:val="false"/>
          <w:color w:val="000000"/>
          <w:sz w:val="28"/>
        </w:rPr>
        <w:t>
</w:t>
      </w:r>
      <w:r>
        <w:rPr>
          <w:rFonts w:ascii="Times New Roman"/>
          <w:b w:val="false"/>
          <w:i w:val="false"/>
          <w:color w:val="000000"/>
          <w:sz w:val="28"/>
        </w:rPr>
        <w:t>|        |кадрлар даярлау                                       |</w:t>
      </w:r>
      <w:r>
        <w:br/>
      </w:r>
      <w:r>
        <w:rPr>
          <w:rFonts w:ascii="Times New Roman"/>
          <w:b w:val="false"/>
          <w:i w:val="false"/>
          <w:color w:val="000000"/>
          <w:sz w:val="28"/>
        </w:rPr>
        <w:t>
</w:t>
      </w:r>
      <w:r>
        <w:rPr>
          <w:rFonts w:ascii="Times New Roman"/>
          <w:b w:val="false"/>
          <w:i w:val="false"/>
          <w:color w:val="000000"/>
          <w:sz w:val="28"/>
        </w:rPr>
        <w:t>|     054|Жоғары оқу орындарында кадрлар даярлауды мемлекеттік  |   14855</w:t>
      </w:r>
      <w:r>
        <w:br/>
      </w:r>
      <w:r>
        <w:rPr>
          <w:rFonts w:ascii="Times New Roman"/>
          <w:b w:val="false"/>
          <w:i w:val="false"/>
          <w:color w:val="000000"/>
          <w:sz w:val="28"/>
        </w:rPr>
        <w:t>
</w:t>
      </w:r>
      <w:r>
        <w:rPr>
          <w:rFonts w:ascii="Times New Roman"/>
          <w:b w:val="false"/>
          <w:i w:val="false"/>
          <w:color w:val="000000"/>
          <w:sz w:val="28"/>
        </w:rPr>
        <w:t>|        |несиелендіруді қамтамасыз ету                         |</w:t>
      </w:r>
      <w:r>
        <w:br/>
      </w:r>
      <w:r>
        <w:rPr>
          <w:rFonts w:ascii="Times New Roman"/>
          <w:b w:val="false"/>
          <w:i w:val="false"/>
          <w:color w:val="000000"/>
          <w:sz w:val="28"/>
        </w:rPr>
        <w:t>
</w:t>
      </w:r>
      <w:r>
        <w:rPr>
          <w:rFonts w:ascii="Times New Roman"/>
          <w:b w:val="false"/>
          <w:i w:val="false"/>
          <w:color w:val="000000"/>
          <w:sz w:val="28"/>
        </w:rPr>
        <w:t>|     055|М.В.Ломоносов атындағы Мәскеу мемлекеттік университе. |   71760</w:t>
      </w:r>
      <w:r>
        <w:br/>
      </w:r>
      <w:r>
        <w:rPr>
          <w:rFonts w:ascii="Times New Roman"/>
          <w:b w:val="false"/>
          <w:i w:val="false"/>
          <w:color w:val="000000"/>
          <w:sz w:val="28"/>
        </w:rPr>
        <w:t>
</w:t>
      </w:r>
      <w:r>
        <w:rPr>
          <w:rFonts w:ascii="Times New Roman"/>
          <w:b w:val="false"/>
          <w:i w:val="false"/>
          <w:color w:val="000000"/>
          <w:sz w:val="28"/>
        </w:rPr>
        <w:t>|        |тінің Қазақстандық филиалында кадрлар даярлау         |</w:t>
      </w:r>
      <w:r>
        <w:br/>
      </w:r>
      <w:r>
        <w:rPr>
          <w:rFonts w:ascii="Times New Roman"/>
          <w:b w:val="false"/>
          <w:i w:val="false"/>
          <w:color w:val="000000"/>
          <w:sz w:val="28"/>
        </w:rPr>
        <w:t>
</w:t>
      </w:r>
      <w:r>
        <w:rPr>
          <w:rFonts w:ascii="Times New Roman"/>
          <w:b w:val="false"/>
          <w:i w:val="false"/>
          <w:color w:val="000000"/>
          <w:sz w:val="28"/>
        </w:rPr>
        <w:t>|     058|Мектеп кітапханалары үшін әдебиеттер сатып алу және   |  137199</w:t>
      </w:r>
      <w:r>
        <w:br/>
      </w:r>
      <w:r>
        <w:rPr>
          <w:rFonts w:ascii="Times New Roman"/>
          <w:b w:val="false"/>
          <w:i w:val="false"/>
          <w:color w:val="000000"/>
          <w:sz w:val="28"/>
        </w:rPr>
        <w:t>
</w:t>
      </w:r>
      <w:r>
        <w:rPr>
          <w:rFonts w:ascii="Times New Roman"/>
          <w:b w:val="false"/>
          <w:i w:val="false"/>
          <w:color w:val="000000"/>
          <w:sz w:val="28"/>
        </w:rPr>
        <w:t>|        |жеткізіп беру                                         |</w:t>
      </w:r>
      <w:r>
        <w:br/>
      </w:r>
      <w:r>
        <w:rPr>
          <w:rFonts w:ascii="Times New Roman"/>
          <w:b w:val="false"/>
          <w:i w:val="false"/>
          <w:color w:val="000000"/>
          <w:sz w:val="28"/>
        </w:rPr>
        <w:t>
</w:t>
      </w:r>
      <w:r>
        <w:rPr>
          <w:rFonts w:ascii="Times New Roman"/>
          <w:b w:val="false"/>
          <w:i w:val="false"/>
          <w:color w:val="000000"/>
          <w:sz w:val="28"/>
        </w:rPr>
        <w:t>|     061|Жалпы білім беру мекемелерінің оқушыларын оқулықпен   |  235420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063|Балалардың мамандандырылған түзету мекемелері үшін    |   88000</w:t>
      </w:r>
      <w:r>
        <w:br/>
      </w:r>
      <w:r>
        <w:rPr>
          <w:rFonts w:ascii="Times New Roman"/>
          <w:b w:val="false"/>
          <w:i w:val="false"/>
          <w:color w:val="000000"/>
          <w:sz w:val="28"/>
        </w:rPr>
        <w:t>
</w:t>
      </w:r>
      <w:r>
        <w:rPr>
          <w:rFonts w:ascii="Times New Roman"/>
          <w:b w:val="false"/>
          <w:i w:val="false"/>
          <w:color w:val="000000"/>
          <w:sz w:val="28"/>
        </w:rPr>
        <w:t>|        |жаңа буын оқулықтар әзірлеу, шығару және жеткізіп беру|</w:t>
      </w:r>
      <w:r>
        <w:br/>
      </w:r>
      <w:r>
        <w:rPr>
          <w:rFonts w:ascii="Times New Roman"/>
          <w:b w:val="false"/>
          <w:i w:val="false"/>
          <w:color w:val="000000"/>
          <w:sz w:val="28"/>
        </w:rPr>
        <w:t>
</w:t>
      </w:r>
      <w:r>
        <w:rPr>
          <w:rFonts w:ascii="Times New Roman"/>
          <w:b w:val="false"/>
          <w:i w:val="false"/>
          <w:color w:val="000000"/>
          <w:sz w:val="28"/>
        </w:rPr>
        <w:t>|     064|Бастауыш және орта кәсіптік білім беру ұйымдары үшін  |  138600</w:t>
      </w:r>
      <w:r>
        <w:br/>
      </w:r>
      <w:r>
        <w:rPr>
          <w:rFonts w:ascii="Times New Roman"/>
          <w:b w:val="false"/>
          <w:i w:val="false"/>
          <w:color w:val="000000"/>
          <w:sz w:val="28"/>
        </w:rPr>
        <w:t>
</w:t>
      </w:r>
      <w:r>
        <w:rPr>
          <w:rFonts w:ascii="Times New Roman"/>
          <w:b w:val="false"/>
          <w:i w:val="false"/>
          <w:color w:val="000000"/>
          <w:sz w:val="28"/>
        </w:rPr>
        <w:t>|        |арнайы пәндер бойынша оқулықтар мен оқу-әдістемелік   |</w:t>
      </w:r>
      <w:r>
        <w:br/>
      </w:r>
      <w:r>
        <w:rPr>
          <w:rFonts w:ascii="Times New Roman"/>
          <w:b w:val="false"/>
          <w:i w:val="false"/>
          <w:color w:val="000000"/>
          <w:sz w:val="28"/>
        </w:rPr>
        <w:t>
</w:t>
      </w:r>
      <w:r>
        <w:rPr>
          <w:rFonts w:ascii="Times New Roman"/>
          <w:b w:val="false"/>
          <w:i w:val="false"/>
          <w:color w:val="000000"/>
          <w:sz w:val="28"/>
        </w:rPr>
        <w:t>|        |кешендерді әзірлеу                                    |</w:t>
      </w:r>
      <w:r>
        <w:br/>
      </w:r>
      <w:r>
        <w:rPr>
          <w:rFonts w:ascii="Times New Roman"/>
          <w:b w:val="false"/>
          <w:i w:val="false"/>
          <w:color w:val="000000"/>
          <w:sz w:val="28"/>
        </w:rPr>
        <w:t>
</w:t>
      </w:r>
      <w:r>
        <w:rPr>
          <w:rFonts w:ascii="Times New Roman"/>
          <w:b w:val="false"/>
          <w:i w:val="false"/>
          <w:color w:val="000000"/>
          <w:sz w:val="28"/>
        </w:rPr>
        <w:t>|     067|Ғылыми және ғылыми-педагогикалық кадрларды стипендия. |  140940</w:t>
      </w:r>
      <w:r>
        <w:br/>
      </w:r>
      <w:r>
        <w:rPr>
          <w:rFonts w:ascii="Times New Roman"/>
          <w:b w:val="false"/>
          <w:i w:val="false"/>
          <w:color w:val="000000"/>
          <w:sz w:val="28"/>
        </w:rPr>
        <w:t>
</w:t>
      </w:r>
      <w:r>
        <w:rPr>
          <w:rFonts w:ascii="Times New Roman"/>
          <w:b w:val="false"/>
          <w:i w:val="false"/>
          <w:color w:val="000000"/>
          <w:sz w:val="28"/>
        </w:rPr>
        <w:t>|        |мен қамтамасыз ету                                    |</w:t>
      </w:r>
      <w:r>
        <w:br/>
      </w:r>
      <w:r>
        <w:rPr>
          <w:rFonts w:ascii="Times New Roman"/>
          <w:b w:val="false"/>
          <w:i w:val="false"/>
          <w:color w:val="000000"/>
          <w:sz w:val="28"/>
        </w:rPr>
        <w:t>
</w:t>
      </w:r>
      <w:r>
        <w:rPr>
          <w:rFonts w:ascii="Times New Roman"/>
          <w:b w:val="false"/>
          <w:i w:val="false"/>
          <w:color w:val="000000"/>
          <w:sz w:val="28"/>
        </w:rPr>
        <w:t>|     068|Ғылыми және ғылыми-педагогикалық кадрларды даярлау    |   69804</w:t>
      </w:r>
      <w:r>
        <w:br/>
      </w:r>
      <w:r>
        <w:rPr>
          <w:rFonts w:ascii="Times New Roman"/>
          <w:b w:val="false"/>
          <w:i w:val="false"/>
          <w:color w:val="000000"/>
          <w:sz w:val="28"/>
        </w:rPr>
        <w:t>
</w:t>
      </w:r>
      <w:r>
        <w:rPr>
          <w:rFonts w:ascii="Times New Roman"/>
          <w:b w:val="false"/>
          <w:i w:val="false"/>
          <w:color w:val="000000"/>
          <w:sz w:val="28"/>
        </w:rPr>
        <w:t>|     069|"Бөбек" республикалық оқу-сауықтыру орталығында       |   32735</w:t>
      </w:r>
      <w:r>
        <w:br/>
      </w:r>
      <w:r>
        <w:rPr>
          <w:rFonts w:ascii="Times New Roman"/>
          <w:b w:val="false"/>
          <w:i w:val="false"/>
          <w:color w:val="000000"/>
          <w:sz w:val="28"/>
        </w:rPr>
        <w:t>
</w:t>
      </w:r>
      <w:r>
        <w:rPr>
          <w:rFonts w:ascii="Times New Roman"/>
          <w:b w:val="false"/>
          <w:i w:val="false"/>
          <w:color w:val="000000"/>
          <w:sz w:val="28"/>
        </w:rPr>
        <w:t>|        |оқу-тәрбиелік іс-шараларын өткізу                     |</w:t>
      </w:r>
      <w:r>
        <w:br/>
      </w:r>
      <w:r>
        <w:rPr>
          <w:rFonts w:ascii="Times New Roman"/>
          <w:b w:val="false"/>
          <w:i w:val="false"/>
          <w:color w:val="000000"/>
          <w:sz w:val="28"/>
        </w:rPr>
        <w:t>
</w:t>
      </w:r>
      <w:r>
        <w:rPr>
          <w:rFonts w:ascii="Times New Roman"/>
          <w:b w:val="false"/>
          <w:i w:val="false"/>
          <w:color w:val="000000"/>
          <w:sz w:val="28"/>
        </w:rPr>
        <w:t>|    102 |Жоғары оқу орындарының студенттерін стипендиямен      |  547085</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103 |Мемлекеттік білім гранттары бойынша оқитын            |  865107</w:t>
      </w:r>
      <w:r>
        <w:br/>
      </w:r>
      <w:r>
        <w:rPr>
          <w:rFonts w:ascii="Times New Roman"/>
          <w:b w:val="false"/>
          <w:i w:val="false"/>
          <w:color w:val="000000"/>
          <w:sz w:val="28"/>
        </w:rPr>
        <w:t>
</w:t>
      </w:r>
      <w:r>
        <w:rPr>
          <w:rFonts w:ascii="Times New Roman"/>
          <w:b w:val="false"/>
          <w:i w:val="false"/>
          <w:color w:val="000000"/>
          <w:sz w:val="28"/>
        </w:rPr>
        <w:t>|        |студенттерді стипендиямен қамтамасыз ету              |</w:t>
      </w:r>
      <w:r>
        <w:br/>
      </w:r>
      <w:r>
        <w:rPr>
          <w:rFonts w:ascii="Times New Roman"/>
          <w:b w:val="false"/>
          <w:i w:val="false"/>
          <w:color w:val="000000"/>
          <w:sz w:val="28"/>
        </w:rPr>
        <w:t>
</w:t>
      </w:r>
      <w:r>
        <w:rPr>
          <w:rFonts w:ascii="Times New Roman"/>
          <w:b w:val="false"/>
          <w:i w:val="false"/>
          <w:color w:val="000000"/>
          <w:sz w:val="28"/>
        </w:rPr>
        <w:t>|    207 |Шымкент республикалық әскери мектеп-интернаты үшін    |    1175</w:t>
      </w:r>
      <w:r>
        <w:br/>
      </w:r>
      <w:r>
        <w:rPr>
          <w:rFonts w:ascii="Times New Roman"/>
          <w:b w:val="false"/>
          <w:i w:val="false"/>
          <w:color w:val="000000"/>
          <w:sz w:val="28"/>
        </w:rPr>
        <w:t>
</w:t>
      </w:r>
      <w:r>
        <w:rPr>
          <w:rFonts w:ascii="Times New Roman"/>
          <w:b w:val="false"/>
          <w:i w:val="false"/>
          <w:color w:val="000000"/>
          <w:sz w:val="28"/>
        </w:rPr>
        <w:t>|        |негізгі құралдар сатып алу                            |</w:t>
      </w:r>
      <w:r>
        <w:br/>
      </w:r>
      <w:r>
        <w:rPr>
          <w:rFonts w:ascii="Times New Roman"/>
          <w:b w:val="false"/>
          <w:i w:val="false"/>
          <w:color w:val="000000"/>
          <w:sz w:val="28"/>
        </w:rPr>
        <w:t>
</w:t>
      </w:r>
      <w:r>
        <w:rPr>
          <w:rFonts w:ascii="Times New Roman"/>
          <w:b w:val="false"/>
          <w:i w:val="false"/>
          <w:color w:val="000000"/>
          <w:sz w:val="28"/>
        </w:rPr>
        <w:t>|    208 |Қарағанды республикалық әскери мектеп-интернаты үшін  |    1500</w:t>
      </w:r>
      <w:r>
        <w:br/>
      </w:r>
      <w:r>
        <w:rPr>
          <w:rFonts w:ascii="Times New Roman"/>
          <w:b w:val="false"/>
          <w:i w:val="false"/>
          <w:color w:val="000000"/>
          <w:sz w:val="28"/>
        </w:rPr>
        <w:t>
</w:t>
      </w:r>
      <w:r>
        <w:rPr>
          <w:rFonts w:ascii="Times New Roman"/>
          <w:b w:val="false"/>
          <w:i w:val="false"/>
          <w:color w:val="000000"/>
          <w:sz w:val="28"/>
        </w:rPr>
        <w:t>|        |негізгі құралдар сатып алу                            |</w:t>
      </w:r>
      <w:r>
        <w:br/>
      </w:r>
      <w:r>
        <w:rPr>
          <w:rFonts w:ascii="Times New Roman"/>
          <w:b w:val="false"/>
          <w:i w:val="false"/>
          <w:color w:val="000000"/>
          <w:sz w:val="28"/>
        </w:rPr>
        <w:t>
</w:t>
      </w:r>
      <w:r>
        <w:rPr>
          <w:rFonts w:ascii="Times New Roman"/>
          <w:b w:val="false"/>
          <w:i w:val="false"/>
          <w:color w:val="000000"/>
          <w:sz w:val="28"/>
        </w:rPr>
        <w:t>|    209 |Б.Момышұлы атындағы Алматы республикалық әскери       |    1000</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w:t>
      </w:r>
      <w:r>
        <w:rPr>
          <w:rFonts w:ascii="Times New Roman"/>
          <w:b w:val="false"/>
          <w:i w:val="false"/>
          <w:color w:val="000000"/>
          <w:sz w:val="28"/>
        </w:rPr>
        <w:t>|    210 |А.Жұбанов атындағы республикалық қазақ орта музыка    |    1000</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w:t>
      </w:r>
      <w:r>
        <w:rPr>
          <w:rFonts w:ascii="Times New Roman"/>
          <w:b w:val="false"/>
          <w:i w:val="false"/>
          <w:color w:val="000000"/>
          <w:sz w:val="28"/>
        </w:rPr>
        <w:t>|    211 |Ө.Жәутіков атындағы республикалық физика-математика   |    2000</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w:t>
      </w:r>
      <w:r>
        <w:rPr>
          <w:rFonts w:ascii="Times New Roman"/>
          <w:b w:val="false"/>
          <w:i w:val="false"/>
          <w:color w:val="000000"/>
          <w:sz w:val="28"/>
        </w:rPr>
        <w:t>|    212 |Қазақ тілі мен әдебиетін тереңдетіп оқытатын республи.|    3364</w:t>
      </w:r>
      <w:r>
        <w:br/>
      </w:r>
      <w:r>
        <w:rPr>
          <w:rFonts w:ascii="Times New Roman"/>
          <w:b w:val="false"/>
          <w:i w:val="false"/>
          <w:color w:val="000000"/>
          <w:sz w:val="28"/>
        </w:rPr>
        <w:t>
</w:t>
      </w:r>
      <w:r>
        <w:rPr>
          <w:rFonts w:ascii="Times New Roman"/>
          <w:b w:val="false"/>
          <w:i w:val="false"/>
          <w:color w:val="000000"/>
          <w:sz w:val="28"/>
        </w:rPr>
        <w:t>|        |калық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213 |К.Бәйсейітова атындағы дарынды балаларға арналған орта|    1800</w:t>
      </w:r>
      <w:r>
        <w:br/>
      </w:r>
      <w:r>
        <w:rPr>
          <w:rFonts w:ascii="Times New Roman"/>
          <w:b w:val="false"/>
          <w:i w:val="false"/>
          <w:color w:val="000000"/>
          <w:sz w:val="28"/>
        </w:rPr>
        <w:t>
</w:t>
      </w:r>
      <w:r>
        <w:rPr>
          <w:rFonts w:ascii="Times New Roman"/>
          <w:b w:val="false"/>
          <w:i w:val="false"/>
          <w:color w:val="000000"/>
          <w:sz w:val="28"/>
        </w:rPr>
        <w:t>|        |білім беретін республикалық мамандандырылған музыка   |</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w:t>
      </w:r>
      <w:r>
        <w:rPr>
          <w:rFonts w:ascii="Times New Roman"/>
          <w:b w:val="false"/>
          <w:i w:val="false"/>
          <w:color w:val="000000"/>
          <w:sz w:val="28"/>
        </w:rPr>
        <w:t>|    214 |Дамуы кеміс балалар мен жасөспірімдерді әлеуметтік    |    1391</w:t>
      </w:r>
      <w:r>
        <w:br/>
      </w:r>
      <w:r>
        <w:rPr>
          <w:rFonts w:ascii="Times New Roman"/>
          <w:b w:val="false"/>
          <w:i w:val="false"/>
          <w:color w:val="000000"/>
          <w:sz w:val="28"/>
        </w:rPr>
        <w:t>
</w:t>
      </w:r>
      <w:r>
        <w:rPr>
          <w:rFonts w:ascii="Times New Roman"/>
          <w:b w:val="false"/>
          <w:i w:val="false"/>
          <w:color w:val="000000"/>
          <w:sz w:val="28"/>
        </w:rPr>
        <w:t>|        |бейімдеу және кәсіби еңбекпен оңалту республикалық    |</w:t>
      </w:r>
      <w:r>
        <w:br/>
      </w:r>
      <w:r>
        <w:rPr>
          <w:rFonts w:ascii="Times New Roman"/>
          <w:b w:val="false"/>
          <w:i w:val="false"/>
          <w:color w:val="000000"/>
          <w:sz w:val="28"/>
        </w:rPr>
        <w:t>
</w:t>
      </w:r>
      <w:r>
        <w:rPr>
          <w:rFonts w:ascii="Times New Roman"/>
          <w:b w:val="false"/>
          <w:i w:val="false"/>
          <w:color w:val="000000"/>
          <w:sz w:val="28"/>
        </w:rPr>
        <w:t>|        |ғылыми-практикалық орталығы үшін негізгі құралдар     |</w:t>
      </w:r>
      <w:r>
        <w:br/>
      </w:r>
      <w:r>
        <w:rPr>
          <w:rFonts w:ascii="Times New Roman"/>
          <w:b w:val="false"/>
          <w:i w:val="false"/>
          <w:color w:val="000000"/>
          <w:sz w:val="28"/>
        </w:rPr>
        <w:t>
</w:t>
      </w:r>
      <w:r>
        <w:rPr>
          <w:rFonts w:ascii="Times New Roman"/>
          <w:b w:val="false"/>
          <w:i w:val="false"/>
          <w:color w:val="000000"/>
          <w:sz w:val="28"/>
        </w:rPr>
        <w:t>|        |сатып алу                                             |</w:t>
      </w:r>
      <w:r>
        <w:br/>
      </w:r>
      <w:r>
        <w:rPr>
          <w:rFonts w:ascii="Times New Roman"/>
          <w:b w:val="false"/>
          <w:i w:val="false"/>
          <w:color w:val="000000"/>
          <w:sz w:val="28"/>
        </w:rPr>
        <w:t>
</w:t>
      </w:r>
      <w:r>
        <w:rPr>
          <w:rFonts w:ascii="Times New Roman"/>
          <w:b w:val="false"/>
          <w:i w:val="false"/>
          <w:color w:val="000000"/>
          <w:sz w:val="28"/>
        </w:rPr>
        <w:t>|    215 |Қазақ ұлттық музыка академиясы үшін негізгі құралдар  |    5000</w:t>
      </w:r>
      <w:r>
        <w:br/>
      </w:r>
      <w:r>
        <w:rPr>
          <w:rFonts w:ascii="Times New Roman"/>
          <w:b w:val="false"/>
          <w:i w:val="false"/>
          <w:color w:val="000000"/>
          <w:sz w:val="28"/>
        </w:rPr>
        <w:t>
</w:t>
      </w:r>
      <w:r>
        <w:rPr>
          <w:rFonts w:ascii="Times New Roman"/>
          <w:b w:val="false"/>
          <w:i w:val="false"/>
          <w:color w:val="000000"/>
          <w:sz w:val="28"/>
        </w:rPr>
        <w:t>|        |сатып алу                                             |</w:t>
      </w:r>
      <w:r>
        <w:br/>
      </w:r>
      <w:r>
        <w:rPr>
          <w:rFonts w:ascii="Times New Roman"/>
          <w:b w:val="false"/>
          <w:i w:val="false"/>
          <w:color w:val="000000"/>
          <w:sz w:val="28"/>
        </w:rPr>
        <w:t>
</w:t>
      </w:r>
      <w:r>
        <w:rPr>
          <w:rFonts w:ascii="Times New Roman"/>
          <w:b w:val="false"/>
          <w:i w:val="false"/>
          <w:color w:val="000000"/>
          <w:sz w:val="28"/>
        </w:rPr>
        <w:t>|    216 |Т.К.Жүргенов атындағы қазақ ұлттық өнер академиясы    |    2328</w:t>
      </w:r>
      <w:r>
        <w:br/>
      </w:r>
      <w:r>
        <w:rPr>
          <w:rFonts w:ascii="Times New Roman"/>
          <w:b w:val="false"/>
          <w:i w:val="false"/>
          <w:color w:val="000000"/>
          <w:sz w:val="28"/>
        </w:rPr>
        <w:t>
</w:t>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w:t>
      </w:r>
      <w:r>
        <w:rPr>
          <w:rFonts w:ascii="Times New Roman"/>
          <w:b w:val="false"/>
          <w:i w:val="false"/>
          <w:color w:val="000000"/>
          <w:sz w:val="28"/>
        </w:rPr>
        <w:t>|    218 |Қаржы орталығының материалдық базасын дамыту          |    2500</w:t>
      </w:r>
      <w:r>
        <w:br/>
      </w:r>
      <w:r>
        <w:rPr>
          <w:rFonts w:ascii="Times New Roman"/>
          <w:b w:val="false"/>
          <w:i w:val="false"/>
          <w:color w:val="000000"/>
          <w:sz w:val="28"/>
        </w:rPr>
        <w:t>
</w:t>
      </w:r>
      <w:r>
        <w:rPr>
          <w:rFonts w:ascii="Times New Roman"/>
          <w:b w:val="false"/>
          <w:i w:val="false"/>
          <w:color w:val="000000"/>
          <w:sz w:val="28"/>
        </w:rPr>
        <w:t>|    220 |М.В.Ломоносов атындағы ММУ Қазақстандық филиалына     |   44510</w:t>
      </w:r>
      <w:r>
        <w:br/>
      </w:r>
      <w:r>
        <w:rPr>
          <w:rFonts w:ascii="Times New Roman"/>
          <w:b w:val="false"/>
          <w:i w:val="false"/>
          <w:color w:val="000000"/>
          <w:sz w:val="28"/>
        </w:rPr>
        <w:t>
</w:t>
      </w:r>
      <w:r>
        <w:rPr>
          <w:rFonts w:ascii="Times New Roman"/>
          <w:b w:val="false"/>
          <w:i w:val="false"/>
          <w:color w:val="000000"/>
          <w:sz w:val="28"/>
        </w:rPr>
        <w:t>|        |пайдалануға беру үшін Л.Гумилев атындағы Еуразия      |</w:t>
      </w:r>
      <w:r>
        <w:br/>
      </w:r>
      <w:r>
        <w:rPr>
          <w:rFonts w:ascii="Times New Roman"/>
          <w:b w:val="false"/>
          <w:i w:val="false"/>
          <w:color w:val="000000"/>
          <w:sz w:val="28"/>
        </w:rPr>
        <w:t>
</w:t>
      </w:r>
      <w:r>
        <w:rPr>
          <w:rFonts w:ascii="Times New Roman"/>
          <w:b w:val="false"/>
          <w:i w:val="false"/>
          <w:color w:val="000000"/>
          <w:sz w:val="28"/>
        </w:rPr>
        <w:t>|        |ұлттық университетіне активтер сатып алу              |</w:t>
      </w:r>
      <w:r>
        <w:br/>
      </w:r>
      <w:r>
        <w:rPr>
          <w:rFonts w:ascii="Times New Roman"/>
          <w:b w:val="false"/>
          <w:i w:val="false"/>
          <w:color w:val="000000"/>
          <w:sz w:val="28"/>
        </w:rPr>
        <w:t>
</w:t>
      </w:r>
      <w:r>
        <w:rPr>
          <w:rFonts w:ascii="Times New Roman"/>
          <w:b w:val="false"/>
          <w:i w:val="false"/>
          <w:color w:val="000000"/>
          <w:sz w:val="28"/>
        </w:rPr>
        <w:t>|    306 |Қарағанды республикалық әскери мектеп-интернатының    |    1000</w:t>
      </w:r>
      <w:r>
        <w:br/>
      </w:r>
      <w:r>
        <w:rPr>
          <w:rFonts w:ascii="Times New Roman"/>
          <w:b w:val="false"/>
          <w:i w:val="false"/>
          <w:color w:val="000000"/>
          <w:sz w:val="28"/>
        </w:rPr>
        <w:t>
</w:t>
      </w:r>
      <w:r>
        <w:rPr>
          <w:rFonts w:ascii="Times New Roman"/>
          <w:b w:val="false"/>
          <w:i w:val="false"/>
          <w:color w:val="000000"/>
          <w:sz w:val="28"/>
        </w:rPr>
        <w:t>|        |ғимаратын күрделі жөндеу                              |</w:t>
      </w:r>
      <w:r>
        <w:br/>
      </w:r>
      <w:r>
        <w:rPr>
          <w:rFonts w:ascii="Times New Roman"/>
          <w:b w:val="false"/>
          <w:i w:val="false"/>
          <w:color w:val="000000"/>
          <w:sz w:val="28"/>
        </w:rPr>
        <w:t>
</w:t>
      </w:r>
      <w:r>
        <w:rPr>
          <w:rFonts w:ascii="Times New Roman"/>
          <w:b w:val="false"/>
          <w:i w:val="false"/>
          <w:color w:val="000000"/>
          <w:sz w:val="28"/>
        </w:rPr>
        <w:t>|    307 |Б.Момышұлы атындағы Алматы республикалық мектеп-интер.|    1500</w:t>
      </w:r>
      <w:r>
        <w:br/>
      </w:r>
      <w:r>
        <w:rPr>
          <w:rFonts w:ascii="Times New Roman"/>
          <w:b w:val="false"/>
          <w:i w:val="false"/>
          <w:color w:val="000000"/>
          <w:sz w:val="28"/>
        </w:rPr>
        <w:t>
</w:t>
      </w:r>
      <w:r>
        <w:rPr>
          <w:rFonts w:ascii="Times New Roman"/>
          <w:b w:val="false"/>
          <w:i w:val="false"/>
          <w:color w:val="000000"/>
          <w:sz w:val="28"/>
        </w:rPr>
        <w:t>|        |наты ғимаратын күрделі жөндеу                         |</w:t>
      </w:r>
      <w:r>
        <w:br/>
      </w:r>
      <w:r>
        <w:rPr>
          <w:rFonts w:ascii="Times New Roman"/>
          <w:b w:val="false"/>
          <w:i w:val="false"/>
          <w:color w:val="000000"/>
          <w:sz w:val="28"/>
        </w:rPr>
        <w:t>
</w:t>
      </w:r>
      <w:r>
        <w:rPr>
          <w:rFonts w:ascii="Times New Roman"/>
          <w:b w:val="false"/>
          <w:i w:val="false"/>
          <w:color w:val="000000"/>
          <w:sz w:val="28"/>
        </w:rPr>
        <w:t>|    310 |Қазақ тілі мен әдебиетін тереңдетіп оқытатын республи.|    4886</w:t>
      </w:r>
      <w:r>
        <w:br/>
      </w:r>
      <w:r>
        <w:rPr>
          <w:rFonts w:ascii="Times New Roman"/>
          <w:b w:val="false"/>
          <w:i w:val="false"/>
          <w:color w:val="000000"/>
          <w:sz w:val="28"/>
        </w:rPr>
        <w:t>
</w:t>
      </w:r>
      <w:r>
        <w:rPr>
          <w:rFonts w:ascii="Times New Roman"/>
          <w:b w:val="false"/>
          <w:i w:val="false"/>
          <w:color w:val="000000"/>
          <w:sz w:val="28"/>
        </w:rPr>
        <w:t>|        |калық мектеп-интернатының ғимаратын күрделі жөндеу    |</w:t>
      </w:r>
      <w:r>
        <w:br/>
      </w:r>
      <w:r>
        <w:rPr>
          <w:rFonts w:ascii="Times New Roman"/>
          <w:b w:val="false"/>
          <w:i w:val="false"/>
          <w:color w:val="000000"/>
          <w:sz w:val="28"/>
        </w:rPr>
        <w:t>
</w:t>
      </w:r>
      <w:r>
        <w:rPr>
          <w:rFonts w:ascii="Times New Roman"/>
          <w:b w:val="false"/>
          <w:i w:val="false"/>
          <w:color w:val="000000"/>
          <w:sz w:val="28"/>
        </w:rPr>
        <w:t>|    311 |К.Бәйсейітова атындағы дарынды балаларға арналған     |    2123</w:t>
      </w:r>
      <w:r>
        <w:br/>
      </w:r>
      <w:r>
        <w:rPr>
          <w:rFonts w:ascii="Times New Roman"/>
          <w:b w:val="false"/>
          <w:i w:val="false"/>
          <w:color w:val="000000"/>
          <w:sz w:val="28"/>
        </w:rPr>
        <w:t>
</w:t>
      </w:r>
      <w:r>
        <w:rPr>
          <w:rFonts w:ascii="Times New Roman"/>
          <w:b w:val="false"/>
          <w:i w:val="false"/>
          <w:color w:val="000000"/>
          <w:sz w:val="28"/>
        </w:rPr>
        <w:t>|        |орта білім беретін республикалық мамандырылған музыка |</w:t>
      </w:r>
      <w:r>
        <w:br/>
      </w:r>
      <w:r>
        <w:rPr>
          <w:rFonts w:ascii="Times New Roman"/>
          <w:b w:val="false"/>
          <w:i w:val="false"/>
          <w:color w:val="000000"/>
          <w:sz w:val="28"/>
        </w:rPr>
        <w:t>
</w:t>
      </w:r>
      <w:r>
        <w:rPr>
          <w:rFonts w:ascii="Times New Roman"/>
          <w:b w:val="false"/>
          <w:i w:val="false"/>
          <w:color w:val="000000"/>
          <w:sz w:val="28"/>
        </w:rPr>
        <w:t>|        |мектеп-интернатының ғимаратын күрделі жөндеу          |</w:t>
      </w:r>
      <w:r>
        <w:br/>
      </w:r>
      <w:r>
        <w:rPr>
          <w:rFonts w:ascii="Times New Roman"/>
          <w:b w:val="false"/>
          <w:i w:val="false"/>
          <w:color w:val="000000"/>
          <w:sz w:val="28"/>
        </w:rPr>
        <w:t>
</w:t>
      </w:r>
      <w:r>
        <w:rPr>
          <w:rFonts w:ascii="Times New Roman"/>
          <w:b w:val="false"/>
          <w:i w:val="false"/>
          <w:color w:val="000000"/>
          <w:sz w:val="28"/>
        </w:rPr>
        <w:t>|    312 |Қазақ ұлттық музыка академиясының ғимаратына күрделі  |   10000</w:t>
      </w:r>
      <w:r>
        <w:br/>
      </w:r>
      <w:r>
        <w:rPr>
          <w:rFonts w:ascii="Times New Roman"/>
          <w:b w:val="false"/>
          <w:i w:val="false"/>
          <w:color w:val="000000"/>
          <w:sz w:val="28"/>
        </w:rPr>
        <w:t>
</w:t>
      </w:r>
      <w:r>
        <w:rPr>
          <w:rFonts w:ascii="Times New Roman"/>
          <w:b w:val="false"/>
          <w:i w:val="false"/>
          <w:color w:val="000000"/>
          <w:sz w:val="28"/>
        </w:rPr>
        <w:t>|        |жөндеу                                                |</w:t>
      </w:r>
      <w:r>
        <w:br/>
      </w:r>
      <w:r>
        <w:rPr>
          <w:rFonts w:ascii="Times New Roman"/>
          <w:b w:val="false"/>
          <w:i w:val="false"/>
          <w:color w:val="000000"/>
          <w:sz w:val="28"/>
        </w:rPr>
        <w:t>
</w:t>
      </w:r>
      <w:r>
        <w:rPr>
          <w:rFonts w:ascii="Times New Roman"/>
          <w:b w:val="false"/>
          <w:i w:val="false"/>
          <w:color w:val="000000"/>
          <w:sz w:val="28"/>
        </w:rPr>
        <w:t>|    313 |Т.К.Жүргенов атындағы қазақ ұлттық өнер академиясының |   15000</w:t>
      </w:r>
      <w:r>
        <w:br/>
      </w:r>
      <w:r>
        <w:rPr>
          <w:rFonts w:ascii="Times New Roman"/>
          <w:b w:val="false"/>
          <w:i w:val="false"/>
          <w:color w:val="000000"/>
          <w:sz w:val="28"/>
        </w:rPr>
        <w:t>
</w:t>
      </w:r>
      <w:r>
        <w:rPr>
          <w:rFonts w:ascii="Times New Roman"/>
          <w:b w:val="false"/>
          <w:i w:val="false"/>
          <w:color w:val="000000"/>
          <w:sz w:val="28"/>
        </w:rPr>
        <w:t>|        |ғимаратын күрделі жөндеу                              |</w:t>
      </w:r>
      <w:r>
        <w:br/>
      </w:r>
      <w:r>
        <w:rPr>
          <w:rFonts w:ascii="Times New Roman"/>
          <w:b w:val="false"/>
          <w:i w:val="false"/>
          <w:color w:val="000000"/>
          <w:sz w:val="28"/>
        </w:rPr>
        <w:t>
</w:t>
      </w:r>
      <w:r>
        <w:rPr>
          <w:rFonts w:ascii="Times New Roman"/>
          <w:b w:val="false"/>
          <w:i w:val="false"/>
          <w:color w:val="000000"/>
          <w:sz w:val="28"/>
        </w:rPr>
        <w:t>|    314 |Құрманғазы атындағы қазақ ұлттық консерваторияның ғи. |   66117</w:t>
      </w:r>
      <w:r>
        <w:br/>
      </w:r>
      <w:r>
        <w:rPr>
          <w:rFonts w:ascii="Times New Roman"/>
          <w:b w:val="false"/>
          <w:i w:val="false"/>
          <w:color w:val="000000"/>
          <w:sz w:val="28"/>
        </w:rPr>
        <w:t>
</w:t>
      </w:r>
      <w:r>
        <w:rPr>
          <w:rFonts w:ascii="Times New Roman"/>
          <w:b w:val="false"/>
          <w:i w:val="false"/>
          <w:color w:val="000000"/>
          <w:sz w:val="28"/>
        </w:rPr>
        <w:t>|        |мараттарын күрделі жөндеу                             |</w:t>
      </w:r>
      <w:r>
        <w:br/>
      </w:r>
      <w:r>
        <w:rPr>
          <w:rFonts w:ascii="Times New Roman"/>
          <w:b w:val="false"/>
          <w:i w:val="false"/>
          <w:color w:val="000000"/>
          <w:sz w:val="28"/>
        </w:rPr>
        <w:t>
</w:t>
      </w:r>
      <w:r>
        <w:rPr>
          <w:rFonts w:ascii="Times New Roman"/>
          <w:b w:val="false"/>
          <w:i w:val="false"/>
          <w:color w:val="000000"/>
          <w:sz w:val="28"/>
        </w:rPr>
        <w:t>|    315 |Дамуы кеміс балалар мен жасөспірімдерді әлеуметтік    |   10000</w:t>
      </w:r>
      <w:r>
        <w:br/>
      </w:r>
      <w:r>
        <w:rPr>
          <w:rFonts w:ascii="Times New Roman"/>
          <w:b w:val="false"/>
          <w:i w:val="false"/>
          <w:color w:val="000000"/>
          <w:sz w:val="28"/>
        </w:rPr>
        <w:t>
</w:t>
      </w:r>
      <w:r>
        <w:rPr>
          <w:rFonts w:ascii="Times New Roman"/>
          <w:b w:val="false"/>
          <w:i w:val="false"/>
          <w:color w:val="000000"/>
          <w:sz w:val="28"/>
        </w:rPr>
        <w:t>|        |бейімдеу және кәсіби еңбекпен оңалту республикалық    |</w:t>
      </w:r>
      <w:r>
        <w:br/>
      </w:r>
      <w:r>
        <w:rPr>
          <w:rFonts w:ascii="Times New Roman"/>
          <w:b w:val="false"/>
          <w:i w:val="false"/>
          <w:color w:val="000000"/>
          <w:sz w:val="28"/>
        </w:rPr>
        <w:t>
</w:t>
      </w:r>
      <w:r>
        <w:rPr>
          <w:rFonts w:ascii="Times New Roman"/>
          <w:b w:val="false"/>
          <w:i w:val="false"/>
          <w:color w:val="000000"/>
          <w:sz w:val="28"/>
        </w:rPr>
        <w:t>|        |ғылыми-практикалық орталығының ғимаратын күрделі жөндеу</w:t>
      </w:r>
      <w:r>
        <w:br/>
      </w:r>
      <w:r>
        <w:rPr>
          <w:rFonts w:ascii="Times New Roman"/>
          <w:b w:val="false"/>
          <w:i w:val="false"/>
          <w:color w:val="000000"/>
          <w:sz w:val="28"/>
        </w:rPr>
        <w:t>
</w:t>
      </w:r>
      <w:r>
        <w:rPr>
          <w:rFonts w:ascii="Times New Roman"/>
          <w:b w:val="false"/>
          <w:i w:val="false"/>
          <w:color w:val="000000"/>
          <w:sz w:val="28"/>
        </w:rPr>
        <w:t>|    316 |Құрманғазы атындағы Қазақ ұлттық консерваториясының   |   50000</w:t>
      </w:r>
      <w:r>
        <w:br/>
      </w:r>
      <w:r>
        <w:rPr>
          <w:rFonts w:ascii="Times New Roman"/>
          <w:b w:val="false"/>
          <w:i w:val="false"/>
          <w:color w:val="000000"/>
          <w:sz w:val="28"/>
        </w:rPr>
        <w:t>
</w:t>
      </w:r>
      <w:r>
        <w:rPr>
          <w:rFonts w:ascii="Times New Roman"/>
          <w:b w:val="false"/>
          <w:i w:val="false"/>
          <w:color w:val="000000"/>
          <w:sz w:val="28"/>
        </w:rPr>
        <w:t>|        |Үлкен органдық залын қайта жаңарту                    |</w:t>
      </w:r>
      <w:r>
        <w:br/>
      </w:r>
      <w:r>
        <w:rPr>
          <w:rFonts w:ascii="Times New Roman"/>
          <w:b w:val="false"/>
          <w:i w:val="false"/>
          <w:color w:val="000000"/>
          <w:sz w:val="28"/>
        </w:rPr>
        <w:t>
</w:t>
      </w:r>
      <w:r>
        <w:rPr>
          <w:rFonts w:ascii="Times New Roman"/>
          <w:b w:val="false"/>
          <w:i w:val="false"/>
          <w:color w:val="000000"/>
          <w:sz w:val="28"/>
        </w:rPr>
        <w:t>|    317 |А.Жұбанов атындағы республикалық қазақ орта музыка    |   22000</w:t>
      </w:r>
      <w:r>
        <w:br/>
      </w:r>
      <w:r>
        <w:rPr>
          <w:rFonts w:ascii="Times New Roman"/>
          <w:b w:val="false"/>
          <w:i w:val="false"/>
          <w:color w:val="000000"/>
          <w:sz w:val="28"/>
        </w:rPr>
        <w:t>
</w:t>
      </w:r>
      <w:r>
        <w:rPr>
          <w:rFonts w:ascii="Times New Roman"/>
          <w:b w:val="false"/>
          <w:i w:val="false"/>
          <w:color w:val="000000"/>
          <w:sz w:val="28"/>
        </w:rPr>
        <w:t>|        |мектеп-интернатының ғимаратын қайта жаңарту           |</w:t>
      </w:r>
      <w:r>
        <w:br/>
      </w:r>
      <w:r>
        <w:rPr>
          <w:rFonts w:ascii="Times New Roman"/>
          <w:b w:val="false"/>
          <w:i w:val="false"/>
          <w:color w:val="000000"/>
          <w:sz w:val="28"/>
        </w:rPr>
        <w:t>
</w:t>
      </w:r>
      <w:r>
        <w:rPr>
          <w:rFonts w:ascii="Times New Roman"/>
          <w:b w:val="false"/>
          <w:i w:val="false"/>
          <w:color w:val="000000"/>
          <w:sz w:val="28"/>
        </w:rPr>
        <w:t>|    500 |Орта білімнің ақпараттық жүйесін қамтамасыз ету       |   90760</w:t>
      </w:r>
      <w:r>
        <w:br/>
      </w:r>
      <w:r>
        <w:rPr>
          <w:rFonts w:ascii="Times New Roman"/>
          <w:b w:val="false"/>
          <w:i w:val="false"/>
          <w:color w:val="000000"/>
          <w:sz w:val="28"/>
        </w:rPr>
        <w:t>
</w:t>
      </w:r>
      <w:r>
        <w:rPr>
          <w:rFonts w:ascii="Times New Roman"/>
          <w:b w:val="false"/>
          <w:i w:val="false"/>
          <w:color w:val="000000"/>
          <w:sz w:val="28"/>
        </w:rPr>
        <w:t>|    501 |Республикалық деңгейде білім берудің ақпараттық       |  100443</w:t>
      </w:r>
      <w:r>
        <w:br/>
      </w:r>
      <w:r>
        <w:rPr>
          <w:rFonts w:ascii="Times New Roman"/>
          <w:b w:val="false"/>
          <w:i w:val="false"/>
          <w:color w:val="000000"/>
          <w:sz w:val="28"/>
        </w:rPr>
        <w:t>
</w:t>
      </w:r>
      <w:r>
        <w:rPr>
          <w:rFonts w:ascii="Times New Roman"/>
          <w:b w:val="false"/>
          <w:i w:val="false"/>
          <w:color w:val="000000"/>
          <w:sz w:val="28"/>
        </w:rPr>
        <w:t>|        |жүйесін қамтамасыз ету                                |</w:t>
      </w:r>
      <w:r>
        <w:br/>
      </w:r>
      <w:r>
        <w:rPr>
          <w:rFonts w:ascii="Times New Roman"/>
          <w:b w:val="false"/>
          <w:i w:val="false"/>
          <w:color w:val="000000"/>
          <w:sz w:val="28"/>
        </w:rPr>
        <w:t>
</w:t>
      </w:r>
      <w:r>
        <w:rPr>
          <w:rFonts w:ascii="Times New Roman"/>
          <w:b w:val="false"/>
          <w:i w:val="false"/>
          <w:color w:val="000000"/>
          <w:sz w:val="28"/>
        </w:rPr>
        <w:t>|    600 |Білім берудің ақпараттық жүйесін құру                 |  110000</w:t>
      </w:r>
      <w:r>
        <w:br/>
      </w:r>
      <w:r>
        <w:rPr>
          <w:rFonts w:ascii="Times New Roman"/>
          <w:b w:val="false"/>
          <w:i w:val="false"/>
          <w:color w:val="000000"/>
          <w:sz w:val="28"/>
        </w:rPr>
        <w:t>
</w:t>
      </w:r>
      <w:r>
        <w:rPr>
          <w:rFonts w:ascii="Times New Roman"/>
          <w:b w:val="false"/>
          <w:i w:val="false"/>
          <w:color w:val="000000"/>
          <w:sz w:val="28"/>
        </w:rPr>
        <w:t>|    602 |Орта білімнің ақпараттық жүйесін құру                 |   39425</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  1355618</w:t>
      </w:r>
      <w:r>
        <w:br/>
      </w:r>
      <w:r>
        <w:rPr>
          <w:rFonts w:ascii="Times New Roman"/>
          <w:b w:val="false"/>
          <w:i w:val="false"/>
          <w:color w:val="000000"/>
          <w:sz w:val="28"/>
        </w:rPr>
        <w:t>
</w:t>
      </w:r>
      <w:r>
        <w:rPr>
          <w:rFonts w:ascii="Times New Roman"/>
          <w:b w:val="false"/>
          <w:i w:val="false"/>
          <w:color w:val="000000"/>
          <w:sz w:val="28"/>
        </w:rPr>
        <w:t>|    007 |Орта кәсіптік білімді мамандар даярлау                |  54519</w:t>
      </w:r>
      <w:r>
        <w:br/>
      </w:r>
      <w:r>
        <w:rPr>
          <w:rFonts w:ascii="Times New Roman"/>
          <w:b w:val="false"/>
          <w:i w:val="false"/>
          <w:color w:val="000000"/>
          <w:sz w:val="28"/>
        </w:rPr>
        <w:t>
</w:t>
      </w:r>
      <w:r>
        <w:rPr>
          <w:rFonts w:ascii="Times New Roman"/>
          <w:b w:val="false"/>
          <w:i w:val="false"/>
          <w:color w:val="000000"/>
          <w:sz w:val="28"/>
        </w:rPr>
        <w:t>|    009 |Жоғары оқу орындарында кадрлар даярлау                |  594299</w:t>
      </w:r>
      <w:r>
        <w:br/>
      </w:r>
      <w:r>
        <w:rPr>
          <w:rFonts w:ascii="Times New Roman"/>
          <w:b w:val="false"/>
          <w:i w:val="false"/>
          <w:color w:val="000000"/>
          <w:sz w:val="28"/>
        </w:rPr>
        <w:t>
</w:t>
      </w:r>
      <w:r>
        <w:rPr>
          <w:rFonts w:ascii="Times New Roman"/>
          <w:b w:val="false"/>
          <w:i w:val="false"/>
          <w:color w:val="000000"/>
          <w:sz w:val="28"/>
        </w:rPr>
        <w:t>|    010 |Кадрлардың біліктілігін арттыру және қайта даярлау    |  132022</w:t>
      </w:r>
      <w:r>
        <w:br/>
      </w:r>
      <w:r>
        <w:rPr>
          <w:rFonts w:ascii="Times New Roman"/>
          <w:b w:val="false"/>
          <w:i w:val="false"/>
          <w:color w:val="000000"/>
          <w:sz w:val="28"/>
        </w:rPr>
        <w:t>
</w:t>
      </w:r>
      <w:r>
        <w:rPr>
          <w:rFonts w:ascii="Times New Roman"/>
          <w:b w:val="false"/>
          <w:i w:val="false"/>
          <w:color w:val="000000"/>
          <w:sz w:val="28"/>
        </w:rPr>
        <w:t>|    049 |Әдіснамалық жұмыстар                                  |  1571</w:t>
      </w:r>
      <w:r>
        <w:br/>
      </w:r>
      <w:r>
        <w:rPr>
          <w:rFonts w:ascii="Times New Roman"/>
          <w:b w:val="false"/>
          <w:i w:val="false"/>
          <w:color w:val="000000"/>
          <w:sz w:val="28"/>
        </w:rPr>
        <w:t>
</w:t>
      </w:r>
      <w:r>
        <w:rPr>
          <w:rFonts w:ascii="Times New Roman"/>
          <w:b w:val="false"/>
          <w:i w:val="false"/>
          <w:color w:val="000000"/>
          <w:sz w:val="28"/>
        </w:rPr>
        <w:t>|    050 |Мемлекеттік білім беру гранттары бойынша жоғары оқу   |</w:t>
      </w:r>
      <w:r>
        <w:br/>
      </w:r>
      <w:r>
        <w:rPr>
          <w:rFonts w:ascii="Times New Roman"/>
          <w:b w:val="false"/>
          <w:i w:val="false"/>
          <w:color w:val="000000"/>
          <w:sz w:val="28"/>
        </w:rPr>
        <w:t>
</w:t>
      </w:r>
      <w:r>
        <w:rPr>
          <w:rFonts w:ascii="Times New Roman"/>
          <w:b w:val="false"/>
          <w:i w:val="false"/>
          <w:color w:val="000000"/>
          <w:sz w:val="28"/>
        </w:rPr>
        <w:t>|        |орындарында кадрлар даярлау                           |  363861</w:t>
      </w:r>
      <w:r>
        <w:br/>
      </w:r>
      <w:r>
        <w:rPr>
          <w:rFonts w:ascii="Times New Roman"/>
          <w:b w:val="false"/>
          <w:i w:val="false"/>
          <w:color w:val="000000"/>
          <w:sz w:val="28"/>
        </w:rPr>
        <w:t>
</w:t>
      </w:r>
      <w:r>
        <w:rPr>
          <w:rFonts w:ascii="Times New Roman"/>
          <w:b w:val="false"/>
          <w:i w:val="false"/>
          <w:color w:val="000000"/>
          <w:sz w:val="28"/>
        </w:rPr>
        <w:t>|    057 |Ғылыми кадрларды стипендиямен қамтамасыз ету          |  34776</w:t>
      </w:r>
      <w:r>
        <w:br/>
      </w:r>
      <w:r>
        <w:rPr>
          <w:rFonts w:ascii="Times New Roman"/>
          <w:b w:val="false"/>
          <w:i w:val="false"/>
          <w:color w:val="000000"/>
          <w:sz w:val="28"/>
        </w:rPr>
        <w:t>
</w:t>
      </w:r>
      <w:r>
        <w:rPr>
          <w:rFonts w:ascii="Times New Roman"/>
          <w:b w:val="false"/>
          <w:i w:val="false"/>
          <w:color w:val="000000"/>
          <w:sz w:val="28"/>
        </w:rPr>
        <w:t>|    058 |Ғылыми кадрларды даярлау                              |  20063</w:t>
      </w:r>
      <w:r>
        <w:br/>
      </w:r>
      <w:r>
        <w:rPr>
          <w:rFonts w:ascii="Times New Roman"/>
          <w:b w:val="false"/>
          <w:i w:val="false"/>
          <w:color w:val="000000"/>
          <w:sz w:val="28"/>
        </w:rPr>
        <w:t>
</w:t>
      </w:r>
      <w:r>
        <w:rPr>
          <w:rFonts w:ascii="Times New Roman"/>
          <w:b w:val="false"/>
          <w:i w:val="false"/>
          <w:color w:val="000000"/>
          <w:sz w:val="28"/>
        </w:rPr>
        <w:t>|    102 |Жоғары оқу орындарының студенттерін стипендиямен    . |</w:t>
      </w:r>
      <w:r>
        <w:br/>
      </w:r>
      <w:r>
        <w:rPr>
          <w:rFonts w:ascii="Times New Roman"/>
          <w:b w:val="false"/>
          <w:i w:val="false"/>
          <w:color w:val="000000"/>
          <w:sz w:val="28"/>
        </w:rPr>
        <w:t>
</w:t>
      </w:r>
      <w:r>
        <w:rPr>
          <w:rFonts w:ascii="Times New Roman"/>
          <w:b w:val="false"/>
          <w:i w:val="false"/>
          <w:color w:val="000000"/>
          <w:sz w:val="28"/>
        </w:rPr>
        <w:t>|        |қамтамасыз ету                                        |  88998</w:t>
      </w:r>
      <w:r>
        <w:br/>
      </w:r>
      <w:r>
        <w:rPr>
          <w:rFonts w:ascii="Times New Roman"/>
          <w:b w:val="false"/>
          <w:i w:val="false"/>
          <w:color w:val="000000"/>
          <w:sz w:val="28"/>
        </w:rPr>
        <w:t>
</w:t>
      </w:r>
      <w:r>
        <w:rPr>
          <w:rFonts w:ascii="Times New Roman"/>
          <w:b w:val="false"/>
          <w:i w:val="false"/>
          <w:color w:val="000000"/>
          <w:sz w:val="28"/>
        </w:rPr>
        <w:t>|    103 |Мемлекеттік білім гранттары бойынша студенттерді      |</w:t>
      </w:r>
      <w:r>
        <w:br/>
      </w:r>
      <w:r>
        <w:rPr>
          <w:rFonts w:ascii="Times New Roman"/>
          <w:b w:val="false"/>
          <w:i w:val="false"/>
          <w:color w:val="000000"/>
          <w:sz w:val="28"/>
        </w:rPr>
        <w:t>
</w:t>
      </w:r>
      <w:r>
        <w:rPr>
          <w:rFonts w:ascii="Times New Roman"/>
          <w:b w:val="false"/>
          <w:i w:val="false"/>
          <w:color w:val="000000"/>
          <w:sz w:val="28"/>
        </w:rPr>
        <w:t>|        |стипендиямен қамтамасыз ету                           |  65509</w:t>
      </w:r>
      <w:r>
        <w:br/>
      </w: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  117740</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009 |Жоғары оқу орындарында кадрлар даярлау                |  110191</w:t>
      </w:r>
      <w:r>
        <w:br/>
      </w:r>
      <w:r>
        <w:rPr>
          <w:rFonts w:ascii="Times New Roman"/>
          <w:b w:val="false"/>
          <w:i w:val="false"/>
          <w:color w:val="000000"/>
          <w:sz w:val="28"/>
        </w:rPr>
        <w:t>
</w:t>
      </w:r>
      <w:r>
        <w:rPr>
          <w:rFonts w:ascii="Times New Roman"/>
          <w:b w:val="false"/>
          <w:i w:val="false"/>
          <w:color w:val="000000"/>
          <w:sz w:val="28"/>
        </w:rPr>
        <w:t>|    010 |Кадрлардың біліктілігін арттыру және қайта даярлау    |    7549</w:t>
      </w:r>
      <w:r>
        <w:br/>
      </w:r>
      <w:r>
        <w:rPr>
          <w:rFonts w:ascii="Times New Roman"/>
          <w:b w:val="false"/>
          <w:i w:val="false"/>
          <w:color w:val="000000"/>
          <w:sz w:val="28"/>
        </w:rPr>
        <w:t>
</w:t>
      </w:r>
      <w:r>
        <w:rPr>
          <w:rFonts w:ascii="Times New Roman"/>
          <w:b w:val="false"/>
          <w:i w:val="false"/>
          <w:color w:val="000000"/>
          <w:sz w:val="28"/>
        </w:rPr>
        <w:t>|  501   |Қазақстан Республикасының Жоғарғы Соты                |   35000</w:t>
      </w:r>
      <w:r>
        <w:br/>
      </w:r>
      <w:r>
        <w:rPr>
          <w:rFonts w:ascii="Times New Roman"/>
          <w:b w:val="false"/>
          <w:i w:val="false"/>
          <w:color w:val="000000"/>
          <w:sz w:val="28"/>
        </w:rPr>
        <w:t>
</w:t>
      </w:r>
      <w:r>
        <w:rPr>
          <w:rFonts w:ascii="Times New Roman"/>
          <w:b w:val="false"/>
          <w:i w:val="false"/>
          <w:color w:val="000000"/>
          <w:sz w:val="28"/>
        </w:rPr>
        <w:t>|    010 |Кадрлардың біліктілігін арттыру және қайта даярлау    |   35000</w:t>
      </w:r>
      <w:r>
        <w:br/>
      </w:r>
      <w:r>
        <w:rPr>
          <w:rFonts w:ascii="Times New Roman"/>
          <w:b w:val="false"/>
          <w:i w:val="false"/>
          <w:color w:val="000000"/>
          <w:sz w:val="28"/>
        </w:rPr>
        <w:t>
</w:t>
      </w:r>
      <w:r>
        <w:rPr>
          <w:rFonts w:ascii="Times New Roman"/>
          <w:b w:val="false"/>
          <w:i w:val="false"/>
          <w:color w:val="000000"/>
          <w:sz w:val="28"/>
        </w:rPr>
        <w:t>|  606   |Қазақстан Республикасының Статистика жөніндегі        |    6272</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010 |Кадрлардың біліктілігін арттыру және қайта даярлау    |    6272</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   |   56611</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010 |Кадрлардың біліктілігін арттыру және қайта даярлау    |   46892</w:t>
      </w:r>
      <w:r>
        <w:br/>
      </w:r>
      <w:r>
        <w:rPr>
          <w:rFonts w:ascii="Times New Roman"/>
          <w:b w:val="false"/>
          <w:i w:val="false"/>
          <w:color w:val="000000"/>
          <w:sz w:val="28"/>
        </w:rPr>
        <w:t>
</w:t>
      </w:r>
      <w:r>
        <w:rPr>
          <w:rFonts w:ascii="Times New Roman"/>
          <w:b w:val="false"/>
          <w:i w:val="false"/>
          <w:color w:val="000000"/>
          <w:sz w:val="28"/>
        </w:rPr>
        <w:t>|    602 |Мемлекеттік қызмет академиясын есептеу және ұйымдасты.|    9719</w:t>
      </w:r>
      <w:r>
        <w:br/>
      </w:r>
      <w:r>
        <w:rPr>
          <w:rFonts w:ascii="Times New Roman"/>
          <w:b w:val="false"/>
          <w:i w:val="false"/>
          <w:color w:val="000000"/>
          <w:sz w:val="28"/>
        </w:rPr>
        <w:t>
</w:t>
      </w:r>
      <w:r>
        <w:rPr>
          <w:rFonts w:ascii="Times New Roman"/>
          <w:b w:val="false"/>
          <w:i w:val="false"/>
          <w:color w:val="000000"/>
          <w:sz w:val="28"/>
        </w:rPr>
        <w:t>|        |ру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 |  394337</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007 |Орта кәсіптік білімді мамандар даярлау                |   72853</w:t>
      </w:r>
      <w:r>
        <w:br/>
      </w:r>
      <w:r>
        <w:rPr>
          <w:rFonts w:ascii="Times New Roman"/>
          <w:b w:val="false"/>
          <w:i w:val="false"/>
          <w:color w:val="000000"/>
          <w:sz w:val="28"/>
        </w:rPr>
        <w:t>
</w:t>
      </w:r>
      <w:r>
        <w:rPr>
          <w:rFonts w:ascii="Times New Roman"/>
          <w:b w:val="false"/>
          <w:i w:val="false"/>
          <w:color w:val="000000"/>
          <w:sz w:val="28"/>
        </w:rPr>
        <w:t>|    031 |Дарынды балаларды мемлекеттік қолдау                  |  232410</w:t>
      </w:r>
      <w:r>
        <w:br/>
      </w:r>
      <w:r>
        <w:rPr>
          <w:rFonts w:ascii="Times New Roman"/>
          <w:b w:val="false"/>
          <w:i w:val="false"/>
          <w:color w:val="000000"/>
          <w:sz w:val="28"/>
        </w:rPr>
        <w:t>
</w:t>
      </w:r>
      <w:r>
        <w:rPr>
          <w:rFonts w:ascii="Times New Roman"/>
          <w:b w:val="false"/>
          <w:i w:val="false"/>
          <w:color w:val="000000"/>
          <w:sz w:val="28"/>
        </w:rPr>
        <w:t>|    033 |Олимпиадалық резерв және жоғары спорт шеберлігі       |   77680</w:t>
      </w:r>
      <w:r>
        <w:br/>
      </w:r>
      <w:r>
        <w:rPr>
          <w:rFonts w:ascii="Times New Roman"/>
          <w:b w:val="false"/>
          <w:i w:val="false"/>
          <w:color w:val="000000"/>
          <w:sz w:val="28"/>
        </w:rPr>
        <w:t>
</w:t>
      </w:r>
      <w:r>
        <w:rPr>
          <w:rFonts w:ascii="Times New Roman"/>
          <w:b w:val="false"/>
          <w:i w:val="false"/>
          <w:color w:val="000000"/>
          <w:sz w:val="28"/>
        </w:rPr>
        <w:t>|        |мектептерін субсидиялау                               |</w:t>
      </w:r>
      <w:r>
        <w:br/>
      </w:r>
      <w:r>
        <w:rPr>
          <w:rFonts w:ascii="Times New Roman"/>
          <w:b w:val="false"/>
          <w:i w:val="false"/>
          <w:color w:val="000000"/>
          <w:sz w:val="28"/>
        </w:rPr>
        <w:t>
</w:t>
      </w:r>
      <w:r>
        <w:rPr>
          <w:rFonts w:ascii="Times New Roman"/>
          <w:b w:val="false"/>
          <w:i w:val="false"/>
          <w:color w:val="000000"/>
          <w:sz w:val="28"/>
        </w:rPr>
        <w:t>|    201 |Спорттағы дарынды балаларға арналған Қ.Мұңайтпасов    |   11394</w:t>
      </w:r>
      <w:r>
        <w:br/>
      </w:r>
      <w:r>
        <w:rPr>
          <w:rFonts w:ascii="Times New Roman"/>
          <w:b w:val="false"/>
          <w:i w:val="false"/>
          <w:color w:val="000000"/>
          <w:sz w:val="28"/>
        </w:rPr>
        <w:t>
</w:t>
      </w:r>
      <w:r>
        <w:rPr>
          <w:rFonts w:ascii="Times New Roman"/>
          <w:b w:val="false"/>
          <w:i w:val="false"/>
          <w:color w:val="000000"/>
          <w:sz w:val="28"/>
        </w:rPr>
        <w:t>|        |атындағы республикалық мектеп-интернаттың материалдық-|</w:t>
      </w:r>
      <w:r>
        <w:br/>
      </w:r>
      <w:r>
        <w:rPr>
          <w:rFonts w:ascii="Times New Roman"/>
          <w:b w:val="false"/>
          <w:i w:val="false"/>
          <w:color w:val="000000"/>
          <w:sz w:val="28"/>
        </w:rPr>
        <w:t>
</w:t>
      </w:r>
      <w:r>
        <w:rPr>
          <w:rFonts w:ascii="Times New Roman"/>
          <w:b w:val="false"/>
          <w:i w:val="false"/>
          <w:color w:val="000000"/>
          <w:sz w:val="28"/>
        </w:rPr>
        <w:t>|        |техникалық базасын нығайту                            |</w:t>
      </w:r>
      <w:r>
        <w:br/>
      </w:r>
      <w:r>
        <w:rPr>
          <w:rFonts w:ascii="Times New Roman"/>
          <w:b w:val="false"/>
          <w:i w:val="false"/>
          <w:color w:val="000000"/>
          <w:sz w:val="28"/>
        </w:rPr>
        <w:t>
</w:t>
      </w:r>
      <w:r>
        <w:rPr>
          <w:rFonts w:ascii="Times New Roman"/>
          <w:b w:val="false"/>
          <w:i w:val="false"/>
          <w:color w:val="000000"/>
          <w:sz w:val="28"/>
        </w:rPr>
        <w:t>|  618   |Қазақстан Республикасының Қаржы полициясы агенттігі   |  112547</w:t>
      </w:r>
      <w:r>
        <w:br/>
      </w:r>
      <w:r>
        <w:rPr>
          <w:rFonts w:ascii="Times New Roman"/>
          <w:b w:val="false"/>
          <w:i w:val="false"/>
          <w:color w:val="000000"/>
          <w:sz w:val="28"/>
        </w:rPr>
        <w:t>
</w:t>
      </w:r>
      <w:r>
        <w:rPr>
          <w:rFonts w:ascii="Times New Roman"/>
          <w:b w:val="false"/>
          <w:i w:val="false"/>
          <w:color w:val="000000"/>
          <w:sz w:val="28"/>
        </w:rPr>
        <w:t>|    009 |Жоғары оқу орындарында кадрлар даярлау                |  112547</w:t>
      </w:r>
      <w:r>
        <w:br/>
      </w:r>
      <w:r>
        <w:rPr>
          <w:rFonts w:ascii="Times New Roman"/>
          <w:b w:val="false"/>
          <w:i w:val="false"/>
          <w:color w:val="000000"/>
          <w:sz w:val="28"/>
        </w:rPr>
        <w:t>
</w:t>
      </w:r>
      <w:r>
        <w:rPr>
          <w:rFonts w:ascii="Times New Roman"/>
          <w:b w:val="false"/>
          <w:i w:val="false"/>
          <w:color w:val="000000"/>
          <w:sz w:val="28"/>
        </w:rPr>
        <w:t>|5       |Денсаулық сақтау                                      |12038648</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      |  116263</w:t>
      </w:r>
      <w:r>
        <w:br/>
      </w:r>
      <w:r>
        <w:rPr>
          <w:rFonts w:ascii="Times New Roman"/>
          <w:b w:val="false"/>
          <w:i w:val="false"/>
          <w:color w:val="000000"/>
          <w:sz w:val="28"/>
        </w:rPr>
        <w:t>
</w:t>
      </w:r>
      <w:r>
        <w:rPr>
          <w:rFonts w:ascii="Times New Roman"/>
          <w:b w:val="false"/>
          <w:i w:val="false"/>
          <w:color w:val="000000"/>
          <w:sz w:val="28"/>
        </w:rPr>
        <w:t>|    012 |Әскери қызметшілерді, құқық қорғау органдарының       |  116263</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    |</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        |  451900</w:t>
      </w:r>
      <w:r>
        <w:br/>
      </w:r>
      <w:r>
        <w:rPr>
          <w:rFonts w:ascii="Times New Roman"/>
          <w:b w:val="false"/>
          <w:i w:val="false"/>
          <w:color w:val="000000"/>
          <w:sz w:val="28"/>
        </w:rPr>
        <w:t>
</w:t>
      </w:r>
      <w:r>
        <w:rPr>
          <w:rFonts w:ascii="Times New Roman"/>
          <w:b w:val="false"/>
          <w:i w:val="false"/>
          <w:color w:val="000000"/>
          <w:sz w:val="28"/>
        </w:rPr>
        <w:t>|    012 |Әскери қызметшілерді, құқық қорғау органдарының       |  451900</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    |</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  105640</w:t>
      </w:r>
      <w:r>
        <w:br/>
      </w:r>
      <w:r>
        <w:rPr>
          <w:rFonts w:ascii="Times New Roman"/>
          <w:b w:val="false"/>
          <w:i w:val="false"/>
          <w:color w:val="000000"/>
          <w:sz w:val="28"/>
        </w:rPr>
        <w:t>
</w:t>
      </w:r>
      <w:r>
        <w:rPr>
          <w:rFonts w:ascii="Times New Roman"/>
          <w:b w:val="false"/>
          <w:i w:val="false"/>
          <w:color w:val="000000"/>
          <w:sz w:val="28"/>
        </w:rPr>
        <w:t>|    046 |Балаларды оңалту                                      |  105640</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  10598103</w:t>
      </w:r>
      <w:r>
        <w:br/>
      </w:r>
      <w:r>
        <w:rPr>
          <w:rFonts w:ascii="Times New Roman"/>
          <w:b w:val="false"/>
          <w:i w:val="false"/>
          <w:color w:val="000000"/>
          <w:sz w:val="28"/>
        </w:rPr>
        <w:t>
</w:t>
      </w:r>
      <w:r>
        <w:rPr>
          <w:rFonts w:ascii="Times New Roman"/>
          <w:b w:val="false"/>
          <w:i w:val="false"/>
          <w:color w:val="000000"/>
          <w:sz w:val="28"/>
        </w:rPr>
        <w:t>|    001 |Әкімшілік шығындар                                    |  291900</w:t>
      </w:r>
      <w:r>
        <w:br/>
      </w:r>
      <w:r>
        <w:rPr>
          <w:rFonts w:ascii="Times New Roman"/>
          <w:b w:val="false"/>
          <w:i w:val="false"/>
          <w:color w:val="000000"/>
          <w:sz w:val="28"/>
        </w:rPr>
        <w:t>
</w:t>
      </w:r>
      <w:r>
        <w:rPr>
          <w:rFonts w:ascii="Times New Roman"/>
          <w:b w:val="false"/>
          <w:i w:val="false"/>
          <w:color w:val="000000"/>
          <w:sz w:val="28"/>
        </w:rPr>
        <w:t>|    030 |Денсаулық сақтау саласындағы қолданбалы ғылыми        |  251658</w:t>
      </w:r>
      <w:r>
        <w:br/>
      </w:r>
      <w:r>
        <w:rPr>
          <w:rFonts w:ascii="Times New Roman"/>
          <w:b w:val="false"/>
          <w:i w:val="false"/>
          <w:color w:val="000000"/>
          <w:sz w:val="28"/>
        </w:rPr>
        <w:t>
</w:t>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val="false"/>
          <w:i w:val="false"/>
          <w:color w:val="000000"/>
          <w:sz w:val="28"/>
        </w:rPr>
        <w:t>|    031 |Медициналық жабдықтар мен санитарлық көлікті          |  982101</w:t>
      </w:r>
      <w:r>
        <w:br/>
      </w:r>
      <w:r>
        <w:rPr>
          <w:rFonts w:ascii="Times New Roman"/>
          <w:b w:val="false"/>
          <w:i w:val="false"/>
          <w:color w:val="000000"/>
          <w:sz w:val="28"/>
        </w:rPr>
        <w:t>
</w:t>
      </w:r>
      <w:r>
        <w:rPr>
          <w:rFonts w:ascii="Times New Roman"/>
          <w:b w:val="false"/>
          <w:i w:val="false"/>
          <w:color w:val="000000"/>
          <w:sz w:val="28"/>
        </w:rPr>
        <w:t>|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032 |Көрсетілетін медициналық қызметтің сапасын талдау және|  127824</w:t>
      </w:r>
      <w:r>
        <w:br/>
      </w:r>
      <w:r>
        <w:rPr>
          <w:rFonts w:ascii="Times New Roman"/>
          <w:b w:val="false"/>
          <w:i w:val="false"/>
          <w:color w:val="000000"/>
          <w:sz w:val="28"/>
        </w:rPr>
        <w:t>
</w:t>
      </w:r>
      <w:r>
        <w:rPr>
          <w:rFonts w:ascii="Times New Roman"/>
          <w:b w:val="false"/>
          <w:i w:val="false"/>
          <w:color w:val="000000"/>
          <w:sz w:val="28"/>
        </w:rPr>
        <w:t>|        |бағалау                                               |</w:t>
      </w:r>
      <w:r>
        <w:br/>
      </w:r>
      <w:r>
        <w:rPr>
          <w:rFonts w:ascii="Times New Roman"/>
          <w:b w:val="false"/>
          <w:i w:val="false"/>
          <w:color w:val="000000"/>
          <w:sz w:val="28"/>
        </w:rPr>
        <w:t>
</w:t>
      </w:r>
      <w:r>
        <w:rPr>
          <w:rFonts w:ascii="Times New Roman"/>
          <w:b w:val="false"/>
          <w:i w:val="false"/>
          <w:color w:val="000000"/>
          <w:sz w:val="28"/>
        </w:rPr>
        <w:t>|    033 |"В" қоздырғышы гепатитіне қарсы вакциналарды          |  231146</w:t>
      </w:r>
      <w:r>
        <w:br/>
      </w:r>
      <w:r>
        <w:rPr>
          <w:rFonts w:ascii="Times New Roman"/>
          <w:b w:val="false"/>
          <w:i w:val="false"/>
          <w:color w:val="000000"/>
          <w:sz w:val="28"/>
        </w:rPr>
        <w:t>
</w:t>
      </w:r>
      <w:r>
        <w:rPr>
          <w:rFonts w:ascii="Times New Roman"/>
          <w:b w:val="false"/>
          <w:i w:val="false"/>
          <w:color w:val="000000"/>
          <w:sz w:val="28"/>
        </w:rPr>
        <w:t>|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035 |Ауруларды шетелде емдеу                               |   30000</w:t>
      </w:r>
      <w:r>
        <w:br/>
      </w:r>
      <w:r>
        <w:rPr>
          <w:rFonts w:ascii="Times New Roman"/>
          <w:b w:val="false"/>
          <w:i w:val="false"/>
          <w:color w:val="000000"/>
          <w:sz w:val="28"/>
        </w:rPr>
        <w:t>
</w:t>
      </w:r>
      <w:r>
        <w:rPr>
          <w:rFonts w:ascii="Times New Roman"/>
          <w:b w:val="false"/>
          <w:i w:val="false"/>
          <w:color w:val="000000"/>
          <w:sz w:val="28"/>
        </w:rPr>
        <w:t>|    036 |Мамандандырылған медициналық көмек көрсету            |  709008</w:t>
      </w:r>
      <w:r>
        <w:br/>
      </w:r>
      <w:r>
        <w:rPr>
          <w:rFonts w:ascii="Times New Roman"/>
          <w:b w:val="false"/>
          <w:i w:val="false"/>
          <w:color w:val="000000"/>
          <w:sz w:val="28"/>
        </w:rPr>
        <w:t>
</w:t>
      </w:r>
      <w:r>
        <w:rPr>
          <w:rFonts w:ascii="Times New Roman"/>
          <w:b w:val="false"/>
          <w:i w:val="false"/>
          <w:color w:val="000000"/>
          <w:sz w:val="28"/>
        </w:rPr>
        <w:t>|    037 |Сот-медициналық сараптамасы                           |  382006</w:t>
      </w:r>
      <w:r>
        <w:br/>
      </w:r>
      <w:r>
        <w:rPr>
          <w:rFonts w:ascii="Times New Roman"/>
          <w:b w:val="false"/>
          <w:i w:val="false"/>
          <w:color w:val="000000"/>
          <w:sz w:val="28"/>
        </w:rPr>
        <w:t>
</w:t>
      </w:r>
      <w:r>
        <w:rPr>
          <w:rFonts w:ascii="Times New Roman"/>
          <w:b w:val="false"/>
          <w:i w:val="false"/>
          <w:color w:val="000000"/>
          <w:sz w:val="28"/>
        </w:rPr>
        <w:t>|    038 |Республикалық деңгейде орындалатын "Туберкулез"       | 1619314</w:t>
      </w:r>
      <w:r>
        <w:br/>
      </w:r>
      <w:r>
        <w:rPr>
          <w:rFonts w:ascii="Times New Roman"/>
          <w:b w:val="false"/>
          <w:i w:val="false"/>
          <w:color w:val="000000"/>
          <w:sz w:val="28"/>
        </w:rPr>
        <w:t>
</w:t>
      </w:r>
      <w:r>
        <w:rPr>
          <w:rFonts w:ascii="Times New Roman"/>
          <w:b w:val="false"/>
          <w:i w:val="false"/>
          <w:color w:val="000000"/>
          <w:sz w:val="28"/>
        </w:rPr>
        <w:t>|        |бағдарламасы                                          |</w:t>
      </w:r>
      <w:r>
        <w:br/>
      </w:r>
      <w:r>
        <w:rPr>
          <w:rFonts w:ascii="Times New Roman"/>
          <w:b w:val="false"/>
          <w:i w:val="false"/>
          <w:color w:val="000000"/>
          <w:sz w:val="28"/>
        </w:rPr>
        <w:t>
</w:t>
      </w:r>
      <w:r>
        <w:rPr>
          <w:rFonts w:ascii="Times New Roman"/>
          <w:b w:val="false"/>
          <w:i w:val="false"/>
          <w:color w:val="000000"/>
          <w:sz w:val="28"/>
        </w:rPr>
        <w:t>|    039 |Диабетке қарсы препараттарды орталықтандырылған сатып |  958925</w:t>
      </w:r>
      <w:r>
        <w:br/>
      </w:r>
      <w:r>
        <w:rPr>
          <w:rFonts w:ascii="Times New Roman"/>
          <w:b w:val="false"/>
          <w:i w:val="false"/>
          <w:color w:val="000000"/>
          <w:sz w:val="28"/>
        </w:rPr>
        <w:t>
</w:t>
      </w:r>
      <w:r>
        <w:rPr>
          <w:rFonts w:ascii="Times New Roman"/>
          <w:b w:val="false"/>
          <w:i w:val="false"/>
          <w:color w:val="000000"/>
          <w:sz w:val="28"/>
        </w:rPr>
        <w:t>|        |алу                                                   |</w:t>
      </w:r>
      <w:r>
        <w:br/>
      </w:r>
      <w:r>
        <w:rPr>
          <w:rFonts w:ascii="Times New Roman"/>
          <w:b w:val="false"/>
          <w:i w:val="false"/>
          <w:color w:val="000000"/>
          <w:sz w:val="28"/>
        </w:rPr>
        <w:t>
</w:t>
      </w:r>
      <w:r>
        <w:rPr>
          <w:rFonts w:ascii="Times New Roman"/>
          <w:b w:val="false"/>
          <w:i w:val="false"/>
          <w:color w:val="000000"/>
          <w:sz w:val="28"/>
        </w:rPr>
        <w:t>|    040 |Иммунды алдын алу жүргізу үшін вакциналарды           |  296847</w:t>
      </w:r>
      <w:r>
        <w:br/>
      </w:r>
      <w:r>
        <w:rPr>
          <w:rFonts w:ascii="Times New Roman"/>
          <w:b w:val="false"/>
          <w:i w:val="false"/>
          <w:color w:val="000000"/>
          <w:sz w:val="28"/>
        </w:rPr>
        <w:t>
</w:t>
      </w:r>
      <w:r>
        <w:rPr>
          <w:rFonts w:ascii="Times New Roman"/>
          <w:b w:val="false"/>
          <w:i w:val="false"/>
          <w:color w:val="000000"/>
          <w:sz w:val="28"/>
        </w:rPr>
        <w:t>|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041 |Медицина және денсаулық сақтау саласында құндылықтарды|    4804</w:t>
      </w:r>
      <w:r>
        <w:br/>
      </w:r>
      <w:r>
        <w:rPr>
          <w:rFonts w:ascii="Times New Roman"/>
          <w:b w:val="false"/>
          <w:i w:val="false"/>
          <w:color w:val="000000"/>
          <w:sz w:val="28"/>
        </w:rPr>
        <w:t>
</w:t>
      </w:r>
      <w:r>
        <w:rPr>
          <w:rFonts w:ascii="Times New Roman"/>
          <w:b w:val="false"/>
          <w:i w:val="false"/>
          <w:color w:val="000000"/>
          <w:sz w:val="28"/>
        </w:rPr>
        <w:t>|       |сақтау жөніндегі ұйымдарды субсидиялау                 |</w:t>
      </w:r>
      <w:r>
        <w:br/>
      </w:r>
      <w:r>
        <w:rPr>
          <w:rFonts w:ascii="Times New Roman"/>
          <w:b w:val="false"/>
          <w:i w:val="false"/>
          <w:color w:val="000000"/>
          <w:sz w:val="28"/>
        </w:rPr>
        <w:t>
</w:t>
      </w:r>
      <w:r>
        <w:rPr>
          <w:rFonts w:ascii="Times New Roman"/>
          <w:b w:val="false"/>
          <w:i w:val="false"/>
          <w:color w:val="000000"/>
          <w:sz w:val="28"/>
        </w:rPr>
        <w:t>|    042 |Халықтың салауатты өмір салтын насихаттау             |   20114</w:t>
      </w:r>
      <w:r>
        <w:br/>
      </w:r>
      <w:r>
        <w:rPr>
          <w:rFonts w:ascii="Times New Roman"/>
          <w:b w:val="false"/>
          <w:i w:val="false"/>
          <w:color w:val="000000"/>
          <w:sz w:val="28"/>
        </w:rPr>
        <w:t>
</w:t>
      </w:r>
      <w:r>
        <w:rPr>
          <w:rFonts w:ascii="Times New Roman"/>
          <w:b w:val="false"/>
          <w:i w:val="false"/>
          <w:color w:val="000000"/>
          <w:sz w:val="28"/>
        </w:rPr>
        <w:t>|    043 |Індеттерге қарсы күрес жүргізу                        |   15622</w:t>
      </w:r>
      <w:r>
        <w:br/>
      </w:r>
      <w:r>
        <w:rPr>
          <w:rFonts w:ascii="Times New Roman"/>
          <w:b w:val="false"/>
          <w:i w:val="false"/>
          <w:color w:val="000000"/>
          <w:sz w:val="28"/>
        </w:rPr>
        <w:t>
</w:t>
      </w:r>
      <w:r>
        <w:rPr>
          <w:rFonts w:ascii="Times New Roman"/>
          <w:b w:val="false"/>
          <w:i w:val="false"/>
          <w:color w:val="000000"/>
          <w:sz w:val="28"/>
        </w:rPr>
        <w:t>|    044 |Диализаторлар мен оның шығыс материалдарын және       |  160000</w:t>
      </w:r>
      <w:r>
        <w:br/>
      </w:r>
      <w:r>
        <w:rPr>
          <w:rFonts w:ascii="Times New Roman"/>
          <w:b w:val="false"/>
          <w:i w:val="false"/>
          <w:color w:val="000000"/>
          <w:sz w:val="28"/>
        </w:rPr>
        <w:t>
</w:t>
      </w:r>
      <w:r>
        <w:rPr>
          <w:rFonts w:ascii="Times New Roman"/>
          <w:b w:val="false"/>
          <w:i w:val="false"/>
          <w:color w:val="000000"/>
          <w:sz w:val="28"/>
        </w:rPr>
        <w:t>|        |бүйректі алмастыру бойынша операция жасалған ауруларға|</w:t>
      </w:r>
      <w:r>
        <w:br/>
      </w:r>
      <w:r>
        <w:rPr>
          <w:rFonts w:ascii="Times New Roman"/>
          <w:b w:val="false"/>
          <w:i w:val="false"/>
          <w:color w:val="000000"/>
          <w:sz w:val="28"/>
        </w:rPr>
        <w:t>
</w:t>
      </w:r>
      <w:r>
        <w:rPr>
          <w:rFonts w:ascii="Times New Roman"/>
          <w:b w:val="false"/>
          <w:i w:val="false"/>
          <w:color w:val="000000"/>
          <w:sz w:val="28"/>
        </w:rPr>
        <w:t>|        |дәрі-дәрмекті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047 |Республикалық деңгейде қан (алмастырғыштарды) өндіру  |  156922</w:t>
      </w:r>
      <w:r>
        <w:br/>
      </w:r>
      <w:r>
        <w:rPr>
          <w:rFonts w:ascii="Times New Roman"/>
          <w:b w:val="false"/>
          <w:i w:val="false"/>
          <w:color w:val="000000"/>
          <w:sz w:val="28"/>
        </w:rPr>
        <w:t>
</w:t>
      </w:r>
      <w:r>
        <w:rPr>
          <w:rFonts w:ascii="Times New Roman"/>
          <w:b w:val="false"/>
          <w:i w:val="false"/>
          <w:color w:val="000000"/>
          <w:sz w:val="28"/>
        </w:rPr>
        <w:t>|    048 |Арнайы медициналық резервті сақтау                    |    6334</w:t>
      </w:r>
      <w:r>
        <w:br/>
      </w:r>
      <w:r>
        <w:rPr>
          <w:rFonts w:ascii="Times New Roman"/>
          <w:b w:val="false"/>
          <w:i w:val="false"/>
          <w:color w:val="000000"/>
          <w:sz w:val="28"/>
        </w:rPr>
        <w:t>
</w:t>
      </w:r>
      <w:r>
        <w:rPr>
          <w:rFonts w:ascii="Times New Roman"/>
          <w:b w:val="false"/>
          <w:i w:val="false"/>
          <w:color w:val="000000"/>
          <w:sz w:val="28"/>
        </w:rPr>
        <w:t>|    051 |Қатерлі жұқпалы аурулардың алдын алу және оларға қарсы|  610529</w:t>
      </w:r>
      <w:r>
        <w:br/>
      </w:r>
      <w:r>
        <w:rPr>
          <w:rFonts w:ascii="Times New Roman"/>
          <w:b w:val="false"/>
          <w:i w:val="false"/>
          <w:color w:val="000000"/>
          <w:sz w:val="28"/>
        </w:rPr>
        <w:t>
</w:t>
      </w:r>
      <w:r>
        <w:rPr>
          <w:rFonts w:ascii="Times New Roman"/>
          <w:b w:val="false"/>
          <w:i w:val="false"/>
          <w:color w:val="000000"/>
          <w:sz w:val="28"/>
        </w:rPr>
        <w:t>|        |күрес жүргізу                                         |</w:t>
      </w:r>
      <w:r>
        <w:br/>
      </w:r>
      <w:r>
        <w:rPr>
          <w:rFonts w:ascii="Times New Roman"/>
          <w:b w:val="false"/>
          <w:i w:val="false"/>
          <w:color w:val="000000"/>
          <w:sz w:val="28"/>
        </w:rPr>
        <w:t>
</w:t>
      </w:r>
      <w:r>
        <w:rPr>
          <w:rFonts w:ascii="Times New Roman"/>
          <w:b w:val="false"/>
          <w:i w:val="false"/>
          <w:color w:val="000000"/>
          <w:sz w:val="28"/>
        </w:rPr>
        <w:t>|    052 |Ана мен баланы қорғау                                 |  629463</w:t>
      </w:r>
      <w:r>
        <w:br/>
      </w:r>
      <w:r>
        <w:rPr>
          <w:rFonts w:ascii="Times New Roman"/>
          <w:b w:val="false"/>
          <w:i w:val="false"/>
          <w:color w:val="000000"/>
          <w:sz w:val="28"/>
        </w:rPr>
        <w:t>
</w:t>
      </w:r>
      <w:r>
        <w:rPr>
          <w:rFonts w:ascii="Times New Roman"/>
          <w:b w:val="false"/>
          <w:i w:val="false"/>
          <w:color w:val="000000"/>
          <w:sz w:val="28"/>
        </w:rPr>
        <w:t>|    053 |Республикалық денсаулық сақтау ұйымдарын күрделі .... |  276140</w:t>
      </w:r>
      <w:r>
        <w:br/>
      </w:r>
      <w:r>
        <w:rPr>
          <w:rFonts w:ascii="Times New Roman"/>
          <w:b w:val="false"/>
          <w:i w:val="false"/>
          <w:color w:val="000000"/>
          <w:sz w:val="28"/>
        </w:rPr>
        <w:t>
</w:t>
      </w:r>
      <w:r>
        <w:rPr>
          <w:rFonts w:ascii="Times New Roman"/>
          <w:b w:val="false"/>
          <w:i w:val="false"/>
          <w:color w:val="000000"/>
          <w:sz w:val="28"/>
        </w:rPr>
        <w:t>|        |жөндеу                                                |</w:t>
      </w:r>
      <w:r>
        <w:br/>
      </w:r>
      <w:r>
        <w:rPr>
          <w:rFonts w:ascii="Times New Roman"/>
          <w:b w:val="false"/>
          <w:i w:val="false"/>
          <w:color w:val="000000"/>
          <w:sz w:val="28"/>
        </w:rPr>
        <w:t>
</w:t>
      </w:r>
      <w:r>
        <w:rPr>
          <w:rFonts w:ascii="Times New Roman"/>
          <w:b w:val="false"/>
          <w:i w:val="false"/>
          <w:color w:val="000000"/>
          <w:sz w:val="28"/>
        </w:rPr>
        <w:t>|    054 |Зертханалық жабдықтарды және шығыс материалдарын .....|  244784</w:t>
      </w:r>
      <w:r>
        <w:br/>
      </w:r>
      <w:r>
        <w:rPr>
          <w:rFonts w:ascii="Times New Roman"/>
          <w:b w:val="false"/>
          <w:i w:val="false"/>
          <w:color w:val="000000"/>
          <w:sz w:val="28"/>
        </w:rPr>
        <w:t>
</w:t>
      </w:r>
      <w:r>
        <w:rPr>
          <w:rFonts w:ascii="Times New Roman"/>
          <w:b w:val="false"/>
          <w:i w:val="false"/>
          <w:color w:val="000000"/>
          <w:sz w:val="28"/>
        </w:rPr>
        <w:t>|        |орталықтандырылған сатып алу                          |</w:t>
      </w:r>
      <w:r>
        <w:br/>
      </w:r>
      <w:r>
        <w:rPr>
          <w:rFonts w:ascii="Times New Roman"/>
          <w:b w:val="false"/>
          <w:i w:val="false"/>
          <w:color w:val="000000"/>
          <w:sz w:val="28"/>
        </w:rPr>
        <w:t>
</w:t>
      </w:r>
      <w:r>
        <w:rPr>
          <w:rFonts w:ascii="Times New Roman"/>
          <w:b w:val="false"/>
          <w:i w:val="false"/>
          <w:color w:val="000000"/>
          <w:sz w:val="28"/>
        </w:rPr>
        <w:t>|    055 |СПИД індетіне қарсы әрекет                            |   29654</w:t>
      </w:r>
      <w:r>
        <w:br/>
      </w:r>
      <w:r>
        <w:rPr>
          <w:rFonts w:ascii="Times New Roman"/>
          <w:b w:val="false"/>
          <w:i w:val="false"/>
          <w:color w:val="000000"/>
          <w:sz w:val="28"/>
        </w:rPr>
        <w:t>
</w:t>
      </w:r>
      <w:r>
        <w:rPr>
          <w:rFonts w:ascii="Times New Roman"/>
          <w:b w:val="false"/>
          <w:i w:val="false"/>
          <w:color w:val="000000"/>
          <w:sz w:val="28"/>
        </w:rPr>
        <w:t>|    056 |Халыққа медициналық қызмет көрсетуді басқаруды        |   71786</w:t>
      </w:r>
      <w:r>
        <w:br/>
      </w:r>
      <w:r>
        <w:rPr>
          <w:rFonts w:ascii="Times New Roman"/>
          <w:b w:val="false"/>
          <w:i w:val="false"/>
          <w:color w:val="000000"/>
          <w:sz w:val="28"/>
        </w:rPr>
        <w:t>
</w:t>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val="false"/>
          <w:i w:val="false"/>
          <w:color w:val="000000"/>
          <w:sz w:val="28"/>
        </w:rPr>
        <w:t>|    059 |Онкологиялық ұйымдар үшін медициналық жабдықтарды ор. |</w:t>
      </w:r>
      <w:r>
        <w:br/>
      </w:r>
      <w:r>
        <w:rPr>
          <w:rFonts w:ascii="Times New Roman"/>
          <w:b w:val="false"/>
          <w:i w:val="false"/>
          <w:color w:val="000000"/>
          <w:sz w:val="28"/>
        </w:rPr>
        <w:t>
</w:t>
      </w:r>
      <w:r>
        <w:rPr>
          <w:rFonts w:ascii="Times New Roman"/>
          <w:b w:val="false"/>
          <w:i w:val="false"/>
          <w:color w:val="000000"/>
          <w:sz w:val="28"/>
        </w:rPr>
        <w:t>|        |талықтандырылған сатып алу                            |  400000</w:t>
      </w:r>
      <w:r>
        <w:br/>
      </w:r>
      <w:r>
        <w:rPr>
          <w:rFonts w:ascii="Times New Roman"/>
          <w:b w:val="false"/>
          <w:i w:val="false"/>
          <w:color w:val="000000"/>
          <w:sz w:val="28"/>
        </w:rPr>
        <w:t>
</w:t>
      </w:r>
      <w:r>
        <w:rPr>
          <w:rFonts w:ascii="Times New Roman"/>
          <w:b w:val="false"/>
          <w:i w:val="false"/>
          <w:color w:val="000000"/>
          <w:sz w:val="28"/>
        </w:rPr>
        <w:t>|    060 |Онкологиялық ауруларды емдеу үшін химиялық препараттар|</w:t>
      </w:r>
      <w:r>
        <w:br/>
      </w:r>
      <w:r>
        <w:rPr>
          <w:rFonts w:ascii="Times New Roman"/>
          <w:b w:val="false"/>
          <w:i w:val="false"/>
          <w:color w:val="000000"/>
          <w:sz w:val="28"/>
        </w:rPr>
        <w:t>
</w:t>
      </w:r>
      <w:r>
        <w:rPr>
          <w:rFonts w:ascii="Times New Roman"/>
          <w:b w:val="false"/>
          <w:i w:val="false"/>
          <w:color w:val="000000"/>
          <w:sz w:val="28"/>
        </w:rPr>
        <w:t>|        |ды орталықтандырылған сатып алу                       |  800000</w:t>
      </w:r>
      <w:r>
        <w:br/>
      </w:r>
      <w:r>
        <w:rPr>
          <w:rFonts w:ascii="Times New Roman"/>
          <w:b w:val="false"/>
          <w:i w:val="false"/>
          <w:color w:val="000000"/>
          <w:sz w:val="28"/>
        </w:rPr>
        <w:t>
</w:t>
      </w:r>
      <w:r>
        <w:rPr>
          <w:rFonts w:ascii="Times New Roman"/>
          <w:b w:val="false"/>
          <w:i w:val="false"/>
          <w:color w:val="000000"/>
          <w:sz w:val="28"/>
        </w:rPr>
        <w:t>|     65 |Республикалық деңгейде халыққа мамандандырылған       | 1092625</w:t>
      </w:r>
      <w:r>
        <w:br/>
      </w:r>
      <w:r>
        <w:rPr>
          <w:rFonts w:ascii="Times New Roman"/>
          <w:b w:val="false"/>
          <w:i w:val="false"/>
          <w:color w:val="000000"/>
          <w:sz w:val="28"/>
        </w:rPr>
        <w:t>
</w:t>
      </w:r>
      <w:r>
        <w:rPr>
          <w:rFonts w:ascii="Times New Roman"/>
          <w:b w:val="false"/>
          <w:i w:val="false"/>
          <w:color w:val="000000"/>
          <w:sz w:val="28"/>
        </w:rPr>
        <w:t>|        |медициналық көмек                                     |</w:t>
      </w:r>
      <w:r>
        <w:br/>
      </w:r>
      <w:r>
        <w:rPr>
          <w:rFonts w:ascii="Times New Roman"/>
          <w:b w:val="false"/>
          <w:i w:val="false"/>
          <w:color w:val="000000"/>
          <w:sz w:val="28"/>
        </w:rPr>
        <w:t>
</w:t>
      </w:r>
      <w:r>
        <w:rPr>
          <w:rFonts w:ascii="Times New Roman"/>
          <w:b w:val="false"/>
          <w:i w:val="false"/>
          <w:color w:val="000000"/>
          <w:sz w:val="28"/>
        </w:rPr>
        <w:t>|     79 |Лицензиарлардың функцияларын орындау                  |   15000</w:t>
      </w:r>
      <w:r>
        <w:br/>
      </w:r>
      <w:r>
        <w:rPr>
          <w:rFonts w:ascii="Times New Roman"/>
          <w:b w:val="false"/>
          <w:i w:val="false"/>
          <w:color w:val="000000"/>
          <w:sz w:val="28"/>
        </w:rPr>
        <w:t>
</w:t>
      </w:r>
      <w:r>
        <w:rPr>
          <w:rFonts w:ascii="Times New Roman"/>
          <w:b w:val="false"/>
          <w:i w:val="false"/>
          <w:color w:val="000000"/>
          <w:sz w:val="28"/>
        </w:rPr>
        <w:t>|    201 |Республикалық мемлекеттік денсаулық сақтау мекемеле.  |  113642</w:t>
      </w:r>
      <w:r>
        <w:br/>
      </w:r>
      <w:r>
        <w:rPr>
          <w:rFonts w:ascii="Times New Roman"/>
          <w:b w:val="false"/>
          <w:i w:val="false"/>
          <w:color w:val="000000"/>
          <w:sz w:val="28"/>
        </w:rPr>
        <w:t>
</w:t>
      </w:r>
      <w:r>
        <w:rPr>
          <w:rFonts w:ascii="Times New Roman"/>
          <w:b w:val="false"/>
          <w:i w:val="false"/>
          <w:color w:val="000000"/>
          <w:sz w:val="28"/>
        </w:rPr>
        <w:t>|        |рін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203 |Орталық орган аппаратының материалдық-техникалық      |    6809</w:t>
      </w:r>
      <w:r>
        <w:br/>
      </w:r>
      <w:r>
        <w:rPr>
          <w:rFonts w:ascii="Times New Roman"/>
          <w:b w:val="false"/>
          <w:i w:val="false"/>
          <w:color w:val="000000"/>
          <w:sz w:val="28"/>
        </w:rPr>
        <w:t>
</w:t>
      </w:r>
      <w:r>
        <w:rPr>
          <w:rFonts w:ascii="Times New Roman"/>
          <w:b w:val="false"/>
          <w:i w:val="false"/>
          <w:color w:val="000000"/>
          <w:sz w:val="28"/>
        </w:rPr>
        <w:t>|        |базасын нығайту                                       |</w:t>
      </w:r>
      <w:r>
        <w:br/>
      </w:r>
      <w:r>
        <w:rPr>
          <w:rFonts w:ascii="Times New Roman"/>
          <w:b w:val="false"/>
          <w:i w:val="false"/>
          <w:color w:val="000000"/>
          <w:sz w:val="28"/>
        </w:rPr>
        <w:t>
</w:t>
      </w:r>
      <w:r>
        <w:rPr>
          <w:rFonts w:ascii="Times New Roman"/>
          <w:b w:val="false"/>
          <w:i w:val="false"/>
          <w:color w:val="000000"/>
          <w:sz w:val="28"/>
        </w:rPr>
        <w:t>|    205 |"Нашақорлықтың медициналық-әлеуметтік проблемалары    |    5350</w:t>
      </w:r>
      <w:r>
        <w:br/>
      </w:r>
      <w:r>
        <w:rPr>
          <w:rFonts w:ascii="Times New Roman"/>
          <w:b w:val="false"/>
          <w:i w:val="false"/>
          <w:color w:val="000000"/>
          <w:sz w:val="28"/>
        </w:rPr>
        <w:t>
</w:t>
      </w:r>
      <w:r>
        <w:rPr>
          <w:rFonts w:ascii="Times New Roman"/>
          <w:b w:val="false"/>
          <w:i w:val="false"/>
          <w:color w:val="000000"/>
          <w:sz w:val="28"/>
        </w:rPr>
        <w:t xml:space="preserve">|        |республикалық ғылыми-практикалық орталығы" РМК қайта </w:t>
      </w:r>
      <w:r>
        <w:br/>
      </w:r>
      <w:r>
        <w:rPr>
          <w:rFonts w:ascii="Times New Roman"/>
          <w:b w:val="false"/>
          <w:i w:val="false"/>
          <w:color w:val="000000"/>
          <w:sz w:val="28"/>
        </w:rPr>
        <w:t>
</w:t>
      </w:r>
      <w:r>
        <w:rPr>
          <w:rFonts w:ascii="Times New Roman"/>
          <w:b w:val="false"/>
          <w:i w:val="false"/>
          <w:color w:val="000000"/>
          <w:sz w:val="28"/>
        </w:rPr>
        <w:t>|        |құру және жабдықтау жобасын дайындау                  |</w:t>
      </w:r>
      <w:r>
        <w:br/>
      </w:r>
      <w:r>
        <w:rPr>
          <w:rFonts w:ascii="Times New Roman"/>
          <w:b w:val="false"/>
          <w:i w:val="false"/>
          <w:color w:val="000000"/>
          <w:sz w:val="28"/>
        </w:rPr>
        <w:t>
</w:t>
      </w:r>
      <w:r>
        <w:rPr>
          <w:rFonts w:ascii="Times New Roman"/>
          <w:b w:val="false"/>
          <w:i w:val="false"/>
          <w:color w:val="000000"/>
          <w:sz w:val="28"/>
        </w:rPr>
        <w:t>|    206 |Астана қаласында қан препаратын өндіру жөніндегі зауыт|   16640</w:t>
      </w:r>
      <w:r>
        <w:br/>
      </w:r>
      <w:r>
        <w:rPr>
          <w:rFonts w:ascii="Times New Roman"/>
          <w:b w:val="false"/>
          <w:i w:val="false"/>
          <w:color w:val="000000"/>
          <w:sz w:val="28"/>
        </w:rPr>
        <w:t>
</w:t>
      </w:r>
      <w:r>
        <w:rPr>
          <w:rFonts w:ascii="Times New Roman"/>
          <w:b w:val="false"/>
          <w:i w:val="false"/>
          <w:color w:val="000000"/>
          <w:sz w:val="28"/>
        </w:rPr>
        <w:t>|        |құрылысының жобасын дайындау                          |</w:t>
      </w:r>
      <w:r>
        <w:br/>
      </w:r>
      <w:r>
        <w:rPr>
          <w:rFonts w:ascii="Times New Roman"/>
          <w:b w:val="false"/>
          <w:i w:val="false"/>
          <w:color w:val="000000"/>
          <w:sz w:val="28"/>
        </w:rPr>
        <w:t>
</w:t>
      </w:r>
      <w:r>
        <w:rPr>
          <w:rFonts w:ascii="Times New Roman"/>
          <w:b w:val="false"/>
          <w:i w:val="false"/>
          <w:color w:val="000000"/>
          <w:sz w:val="28"/>
        </w:rPr>
        <w:t>|    300 |Қазақстан Республикасы Денсаулық сақтау               |    1272</w:t>
      </w:r>
      <w:r>
        <w:br/>
      </w:r>
      <w:r>
        <w:rPr>
          <w:rFonts w:ascii="Times New Roman"/>
          <w:b w:val="false"/>
          <w:i w:val="false"/>
          <w:color w:val="000000"/>
          <w:sz w:val="28"/>
        </w:rPr>
        <w:t>
</w:t>
      </w:r>
      <w:r>
        <w:rPr>
          <w:rFonts w:ascii="Times New Roman"/>
          <w:b w:val="false"/>
          <w:i w:val="false"/>
          <w:color w:val="000000"/>
          <w:sz w:val="28"/>
        </w:rPr>
        <w:t>|        |министрлігінің әкімшілік ғимаратын күрделі жөндеу     |</w:t>
      </w:r>
      <w:r>
        <w:br/>
      </w:r>
      <w:r>
        <w:rPr>
          <w:rFonts w:ascii="Times New Roman"/>
          <w:b w:val="false"/>
          <w:i w:val="false"/>
          <w:color w:val="000000"/>
          <w:sz w:val="28"/>
        </w:rPr>
        <w:t>
</w:t>
      </w:r>
      <w:r>
        <w:rPr>
          <w:rFonts w:ascii="Times New Roman"/>
          <w:b w:val="false"/>
          <w:i w:val="false"/>
          <w:color w:val="000000"/>
          <w:sz w:val="28"/>
        </w:rPr>
        <w:t>|    500 |Денсаулық сақтаудың ақпараттық жүйелерін қамтамасыз   |</w:t>
      </w:r>
      <w:r>
        <w:br/>
      </w:r>
      <w:r>
        <w:rPr>
          <w:rFonts w:ascii="Times New Roman"/>
          <w:b w:val="false"/>
          <w:i w:val="false"/>
          <w:color w:val="000000"/>
          <w:sz w:val="28"/>
        </w:rPr>
        <w:t>
</w:t>
      </w:r>
      <w:r>
        <w:rPr>
          <w:rFonts w:ascii="Times New Roman"/>
          <w:b w:val="false"/>
          <w:i w:val="false"/>
          <w:color w:val="000000"/>
          <w:sz w:val="28"/>
        </w:rPr>
        <w:t>|        |ету                                                   |   11999</w:t>
      </w:r>
      <w:r>
        <w:br/>
      </w:r>
      <w:r>
        <w:rPr>
          <w:rFonts w:ascii="Times New Roman"/>
          <w:b w:val="false"/>
          <w:i w:val="false"/>
          <w:color w:val="000000"/>
          <w:sz w:val="28"/>
        </w:rPr>
        <w:t>
</w:t>
      </w:r>
      <w:r>
        <w:rPr>
          <w:rFonts w:ascii="Times New Roman"/>
          <w:b w:val="false"/>
          <w:i w:val="false"/>
          <w:color w:val="000000"/>
          <w:sz w:val="28"/>
        </w:rPr>
        <w:t>|    600 |Денсаулық сақтау органдарының ақпараттық жүйелерін    |</w:t>
      </w:r>
      <w:r>
        <w:br/>
      </w:r>
      <w:r>
        <w:rPr>
          <w:rFonts w:ascii="Times New Roman"/>
          <w:b w:val="false"/>
          <w:i w:val="false"/>
          <w:color w:val="000000"/>
          <w:sz w:val="28"/>
        </w:rPr>
        <w:t>
</w:t>
      </w:r>
      <w:r>
        <w:rPr>
          <w:rFonts w:ascii="Times New Roman"/>
          <w:b w:val="false"/>
          <w:i w:val="false"/>
          <w:color w:val="000000"/>
          <w:sz w:val="28"/>
        </w:rPr>
        <w:t>|        |құру                                                  |   13001</w:t>
      </w:r>
      <w:r>
        <w:br/>
      </w:r>
      <w:r>
        <w:rPr>
          <w:rFonts w:ascii="Times New Roman"/>
          <w:b w:val="false"/>
          <w:i w:val="false"/>
          <w:color w:val="000000"/>
          <w:sz w:val="28"/>
        </w:rPr>
        <w:t>
</w:t>
      </w:r>
      <w:r>
        <w:rPr>
          <w:rFonts w:ascii="Times New Roman"/>
          <w:b w:val="false"/>
          <w:i w:val="false"/>
          <w:color w:val="000000"/>
          <w:sz w:val="28"/>
        </w:rPr>
        <w:t>|    601 |Қазақстан Республикасының Денсаулық сақтау министрлі. |   14884</w:t>
      </w:r>
      <w:r>
        <w:br/>
      </w:r>
      <w:r>
        <w:rPr>
          <w:rFonts w:ascii="Times New Roman"/>
          <w:b w:val="false"/>
          <w:i w:val="false"/>
          <w:color w:val="000000"/>
          <w:sz w:val="28"/>
        </w:rPr>
        <w:t>
</w:t>
      </w:r>
      <w:r>
        <w:rPr>
          <w:rFonts w:ascii="Times New Roman"/>
          <w:b w:val="false"/>
          <w:i w:val="false"/>
          <w:color w:val="000000"/>
          <w:sz w:val="28"/>
        </w:rPr>
        <w:t>|        |гін есептеу және ұйымдастыру техникасымен             |</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678   |Қазақстан Республикасының Республикалық ұланы         |   28285</w:t>
      </w:r>
      <w:r>
        <w:br/>
      </w:r>
      <w:r>
        <w:rPr>
          <w:rFonts w:ascii="Times New Roman"/>
          <w:b w:val="false"/>
          <w:i w:val="false"/>
          <w:color w:val="000000"/>
          <w:sz w:val="28"/>
        </w:rPr>
        <w:t>
</w:t>
      </w:r>
      <w:r>
        <w:rPr>
          <w:rFonts w:ascii="Times New Roman"/>
          <w:b w:val="false"/>
          <w:i w:val="false"/>
          <w:color w:val="000000"/>
          <w:sz w:val="28"/>
        </w:rPr>
        <w:t>|    012 |Әскери қызметшілерді, құқық қорғау органдарының       |   28285</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738457</w:t>
      </w:r>
      <w:r>
        <w:br/>
      </w:r>
      <w:r>
        <w:rPr>
          <w:rFonts w:ascii="Times New Roman"/>
          <w:b w:val="false"/>
          <w:i w:val="false"/>
          <w:color w:val="000000"/>
          <w:sz w:val="28"/>
        </w:rPr>
        <w:t>
</w:t>
      </w:r>
      <w:r>
        <w:rPr>
          <w:rFonts w:ascii="Times New Roman"/>
          <w:b w:val="false"/>
          <w:i w:val="false"/>
          <w:color w:val="000000"/>
          <w:sz w:val="28"/>
        </w:rPr>
        <w:t>|    031 |Азаматтардың жекелеген санаттарына медициналық көмек  |  617917</w:t>
      </w:r>
      <w:r>
        <w:br/>
      </w:r>
      <w:r>
        <w:rPr>
          <w:rFonts w:ascii="Times New Roman"/>
          <w:b w:val="false"/>
          <w:i w:val="false"/>
          <w:color w:val="000000"/>
          <w:sz w:val="28"/>
        </w:rPr>
        <w:t>
</w:t>
      </w:r>
      <w:r>
        <w:rPr>
          <w:rFonts w:ascii="Times New Roman"/>
          <w:b w:val="false"/>
          <w:i w:val="false"/>
          <w:color w:val="000000"/>
          <w:sz w:val="28"/>
        </w:rPr>
        <w:t>|        |көрсету                                               |</w:t>
      </w:r>
      <w:r>
        <w:br/>
      </w:r>
      <w:r>
        <w:rPr>
          <w:rFonts w:ascii="Times New Roman"/>
          <w:b w:val="false"/>
          <w:i w:val="false"/>
          <w:color w:val="000000"/>
          <w:sz w:val="28"/>
        </w:rPr>
        <w:t>
</w:t>
      </w:r>
      <w:r>
        <w:rPr>
          <w:rFonts w:ascii="Times New Roman"/>
          <w:b w:val="false"/>
          <w:i w:val="false"/>
          <w:color w:val="000000"/>
          <w:sz w:val="28"/>
        </w:rPr>
        <w:t>|    032 |Медициналық ұйымдарды техникалық және ақпараттық      |   15773</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039 |Республикалық деңгейде санитарлық-эпидемиологиялық    |   19767</w:t>
      </w:r>
      <w:r>
        <w:br/>
      </w:r>
      <w:r>
        <w:rPr>
          <w:rFonts w:ascii="Times New Roman"/>
          <w:b w:val="false"/>
          <w:i w:val="false"/>
          <w:color w:val="000000"/>
          <w:sz w:val="28"/>
        </w:rPr>
        <w:t>
</w:t>
      </w:r>
      <w:r>
        <w:rPr>
          <w:rFonts w:ascii="Times New Roman"/>
          <w:b w:val="false"/>
          <w:i w:val="false"/>
          <w:color w:val="000000"/>
          <w:sz w:val="28"/>
        </w:rPr>
        <w:t>|        |қадағалау                                             |</w:t>
      </w:r>
      <w:r>
        <w:br/>
      </w:r>
      <w:r>
        <w:rPr>
          <w:rFonts w:ascii="Times New Roman"/>
          <w:b w:val="false"/>
          <w:i w:val="false"/>
          <w:color w:val="000000"/>
          <w:sz w:val="28"/>
        </w:rPr>
        <w:t>
</w:t>
      </w:r>
      <w:r>
        <w:rPr>
          <w:rFonts w:ascii="Times New Roman"/>
          <w:b w:val="false"/>
          <w:i w:val="false"/>
          <w:color w:val="000000"/>
          <w:sz w:val="28"/>
        </w:rPr>
        <w:t>|    042 |Медициналық жабдықтарды орталықтандырылған сатып алу  |   85000</w:t>
      </w:r>
      <w:r>
        <w:br/>
      </w:r>
      <w:r>
        <w:rPr>
          <w:rFonts w:ascii="Times New Roman"/>
          <w:b w:val="false"/>
          <w:i w:val="false"/>
          <w:color w:val="000000"/>
          <w:sz w:val="28"/>
        </w:rPr>
        <w:t>
</w:t>
      </w:r>
      <w:r>
        <w:rPr>
          <w:rFonts w:ascii="Times New Roman"/>
          <w:b w:val="false"/>
          <w:i w:val="false"/>
          <w:color w:val="000000"/>
          <w:sz w:val="28"/>
        </w:rPr>
        <w:t>|6       |Әлеуметтік қамсыздандыру және әлеуметтік көмек        |169813024</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|168587842</w:t>
      </w:r>
      <w:r>
        <w:br/>
      </w:r>
      <w:r>
        <w:rPr>
          <w:rFonts w:ascii="Times New Roman"/>
          <w:b w:val="false"/>
          <w:i w:val="false"/>
          <w:color w:val="000000"/>
          <w:sz w:val="28"/>
        </w:rPr>
        <w:t>
</w:t>
      </w:r>
      <w:r>
        <w:rPr>
          <w:rFonts w:ascii="Times New Roman"/>
          <w:b w:val="false"/>
          <w:i w:val="false"/>
          <w:color w:val="000000"/>
          <w:sz w:val="28"/>
        </w:rPr>
        <w:t>|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001 |Әкімшілік шығындар                                    |  557120</w:t>
      </w:r>
      <w:r>
        <w:br/>
      </w:r>
      <w:r>
        <w:rPr>
          <w:rFonts w:ascii="Times New Roman"/>
          <w:b w:val="false"/>
          <w:i w:val="false"/>
          <w:color w:val="000000"/>
          <w:sz w:val="28"/>
        </w:rPr>
        <w:t>
</w:t>
      </w:r>
      <w:r>
        <w:rPr>
          <w:rFonts w:ascii="Times New Roman"/>
          <w:b w:val="false"/>
          <w:i w:val="false"/>
          <w:color w:val="000000"/>
          <w:sz w:val="28"/>
        </w:rPr>
        <w:t>|    006 |Өткен жылдардың міндеттемелерін орындау               |  460000</w:t>
      </w:r>
      <w:r>
        <w:br/>
      </w:r>
      <w:r>
        <w:rPr>
          <w:rFonts w:ascii="Times New Roman"/>
          <w:b w:val="false"/>
          <w:i w:val="false"/>
          <w:color w:val="000000"/>
          <w:sz w:val="28"/>
        </w:rPr>
        <w:t>
</w:t>
      </w:r>
      <w:r>
        <w:rPr>
          <w:rFonts w:ascii="Times New Roman"/>
          <w:b w:val="false"/>
          <w:i w:val="false"/>
          <w:color w:val="000000"/>
          <w:sz w:val="28"/>
        </w:rPr>
        <w:t>|    030 |Зейнетақы бағдарламасы                                |120432800</w:t>
      </w:r>
      <w:r>
        <w:br/>
      </w:r>
      <w:r>
        <w:rPr>
          <w:rFonts w:ascii="Times New Roman"/>
          <w:b w:val="false"/>
          <w:i w:val="false"/>
          <w:color w:val="000000"/>
          <w:sz w:val="28"/>
        </w:rPr>
        <w:t>
</w:t>
      </w:r>
      <w:r>
        <w:rPr>
          <w:rFonts w:ascii="Times New Roman"/>
          <w:b w:val="false"/>
          <w:i w:val="false"/>
          <w:color w:val="000000"/>
          <w:sz w:val="28"/>
        </w:rPr>
        <w:t>|    031 |Мемлекеттік әлеуметтік жәрдемақылар                   |34167235</w:t>
      </w:r>
      <w:r>
        <w:br/>
      </w:r>
      <w:r>
        <w:rPr>
          <w:rFonts w:ascii="Times New Roman"/>
          <w:b w:val="false"/>
          <w:i w:val="false"/>
          <w:color w:val="000000"/>
          <w:sz w:val="28"/>
        </w:rPr>
        <w:t>
</w:t>
      </w:r>
      <w:r>
        <w:rPr>
          <w:rFonts w:ascii="Times New Roman"/>
          <w:b w:val="false"/>
          <w:i w:val="false"/>
          <w:color w:val="000000"/>
          <w:sz w:val="28"/>
        </w:rPr>
        <w:t>|    032 |Арнайы мемлекеттік жәрдемақылар                       | 5819542</w:t>
      </w:r>
      <w:r>
        <w:br/>
      </w:r>
      <w:r>
        <w:rPr>
          <w:rFonts w:ascii="Times New Roman"/>
          <w:b w:val="false"/>
          <w:i w:val="false"/>
          <w:color w:val="000000"/>
          <w:sz w:val="28"/>
        </w:rPr>
        <w:t>
</w:t>
      </w:r>
      <w:r>
        <w:rPr>
          <w:rFonts w:ascii="Times New Roman"/>
          <w:b w:val="false"/>
          <w:i w:val="false"/>
          <w:color w:val="000000"/>
          <w:sz w:val="28"/>
        </w:rPr>
        <w:t>|    033 |Біржолғы мемлекеттік ақшалай өтемақы                  |  601000</w:t>
      </w:r>
      <w:r>
        <w:br/>
      </w:r>
      <w:r>
        <w:rPr>
          <w:rFonts w:ascii="Times New Roman"/>
          <w:b w:val="false"/>
          <w:i w:val="false"/>
          <w:color w:val="000000"/>
          <w:sz w:val="28"/>
        </w:rPr>
        <w:t>
</w:t>
      </w:r>
      <w:r>
        <w:rPr>
          <w:rFonts w:ascii="Times New Roman"/>
          <w:b w:val="false"/>
          <w:i w:val="false"/>
          <w:color w:val="000000"/>
          <w:sz w:val="28"/>
        </w:rPr>
        <w:t>|    035 |Мүгедектер мен ардагерлерді оңалту                    |   49790</w:t>
      </w:r>
      <w:r>
        <w:br/>
      </w:r>
      <w:r>
        <w:rPr>
          <w:rFonts w:ascii="Times New Roman"/>
          <w:b w:val="false"/>
          <w:i w:val="false"/>
          <w:color w:val="000000"/>
          <w:sz w:val="28"/>
        </w:rPr>
        <w:t>
</w:t>
      </w:r>
      <w:r>
        <w:rPr>
          <w:rFonts w:ascii="Times New Roman"/>
          <w:b w:val="false"/>
          <w:i w:val="false"/>
          <w:color w:val="000000"/>
          <w:sz w:val="28"/>
        </w:rPr>
        <w:t>|    036 |Жұмыспен қамту, әлеуметтік сақтандыру және еңбек      |   11418</w:t>
      </w:r>
      <w:r>
        <w:br/>
      </w:r>
      <w:r>
        <w:rPr>
          <w:rFonts w:ascii="Times New Roman"/>
          <w:b w:val="false"/>
          <w:i w:val="false"/>
          <w:color w:val="000000"/>
          <w:sz w:val="28"/>
        </w:rPr>
        <w:t>
</w:t>
      </w:r>
      <w:r>
        <w:rPr>
          <w:rFonts w:ascii="Times New Roman"/>
          <w:b w:val="false"/>
          <w:i w:val="false"/>
          <w:color w:val="000000"/>
          <w:sz w:val="28"/>
        </w:rPr>
        <w:t>|        |мәселелері бойынша зерттеулер және нормативтік        |</w:t>
      </w:r>
      <w:r>
        <w:br/>
      </w:r>
      <w:r>
        <w:rPr>
          <w:rFonts w:ascii="Times New Roman"/>
          <w:b w:val="false"/>
          <w:i w:val="false"/>
          <w:color w:val="000000"/>
          <w:sz w:val="28"/>
        </w:rPr>
        <w:t>
</w:t>
      </w:r>
      <w:r>
        <w:rPr>
          <w:rFonts w:ascii="Times New Roman"/>
          <w:b w:val="false"/>
          <w:i w:val="false"/>
          <w:color w:val="000000"/>
          <w:sz w:val="28"/>
        </w:rPr>
        <w:t>|        |құжаттар дайындау                                     |</w:t>
      </w:r>
      <w:r>
        <w:br/>
      </w:r>
      <w:r>
        <w:rPr>
          <w:rFonts w:ascii="Times New Roman"/>
          <w:b w:val="false"/>
          <w:i w:val="false"/>
          <w:color w:val="000000"/>
          <w:sz w:val="28"/>
        </w:rPr>
        <w:t>
</w:t>
      </w:r>
      <w:r>
        <w:rPr>
          <w:rFonts w:ascii="Times New Roman"/>
          <w:b w:val="false"/>
          <w:i w:val="false"/>
          <w:color w:val="000000"/>
          <w:sz w:val="28"/>
        </w:rPr>
        <w:t>|    038 |Протездеу бойынша медициналық қызметтер көрсету және  |  143232</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бұйымдармен қамтамасыз ету     |</w:t>
      </w:r>
      <w:r>
        <w:br/>
      </w:r>
      <w:r>
        <w:rPr>
          <w:rFonts w:ascii="Times New Roman"/>
          <w:b w:val="false"/>
          <w:i w:val="false"/>
          <w:color w:val="000000"/>
          <w:sz w:val="28"/>
        </w:rPr>
        <w:t>
</w:t>
      </w:r>
      <w:r>
        <w:rPr>
          <w:rFonts w:ascii="Times New Roman"/>
          <w:b w:val="false"/>
          <w:i w:val="false"/>
          <w:color w:val="000000"/>
          <w:sz w:val="28"/>
        </w:rPr>
        <w:t>|    042 |Мүгедектерді, оның ішінде мүгедек балаларды сурдоқұ.  |</w:t>
      </w:r>
      <w:r>
        <w:br/>
      </w:r>
      <w:r>
        <w:rPr>
          <w:rFonts w:ascii="Times New Roman"/>
          <w:b w:val="false"/>
          <w:i w:val="false"/>
          <w:color w:val="000000"/>
          <w:sz w:val="28"/>
        </w:rPr>
        <w:t>
</w:t>
      </w:r>
      <w:r>
        <w:rPr>
          <w:rFonts w:ascii="Times New Roman"/>
          <w:b w:val="false"/>
          <w:i w:val="false"/>
          <w:color w:val="000000"/>
          <w:sz w:val="28"/>
        </w:rPr>
        <w:t>|        |ралдармен және сурдокөмекпен қамтамасыз ету           |  91941</w:t>
      </w:r>
      <w:r>
        <w:br/>
      </w:r>
      <w:r>
        <w:rPr>
          <w:rFonts w:ascii="Times New Roman"/>
          <w:b w:val="false"/>
          <w:i w:val="false"/>
          <w:color w:val="000000"/>
          <w:sz w:val="28"/>
        </w:rPr>
        <w:t>
</w:t>
      </w:r>
      <w:r>
        <w:rPr>
          <w:rFonts w:ascii="Times New Roman"/>
          <w:b w:val="false"/>
          <w:i w:val="false"/>
          <w:color w:val="000000"/>
          <w:sz w:val="28"/>
        </w:rPr>
        <w:t>|    043 |Мүгедектерді, оның ішінде мүгедек балаларды тифлоқұ.  |</w:t>
      </w:r>
      <w:r>
        <w:br/>
      </w:r>
      <w:r>
        <w:rPr>
          <w:rFonts w:ascii="Times New Roman"/>
          <w:b w:val="false"/>
          <w:i w:val="false"/>
          <w:color w:val="000000"/>
          <w:sz w:val="28"/>
        </w:rPr>
        <w:t>
</w:t>
      </w:r>
      <w:r>
        <w:rPr>
          <w:rFonts w:ascii="Times New Roman"/>
          <w:b w:val="false"/>
          <w:i w:val="false"/>
          <w:color w:val="000000"/>
          <w:sz w:val="28"/>
        </w:rPr>
        <w:t>|        |ралдармен қамтамасыз ету                              |  65046</w:t>
      </w:r>
      <w:r>
        <w:br/>
      </w:r>
      <w:r>
        <w:rPr>
          <w:rFonts w:ascii="Times New Roman"/>
          <w:b w:val="false"/>
          <w:i w:val="false"/>
          <w:color w:val="000000"/>
          <w:sz w:val="28"/>
        </w:rPr>
        <w:t>
</w:t>
      </w:r>
      <w:r>
        <w:rPr>
          <w:rFonts w:ascii="Times New Roman"/>
          <w:b w:val="false"/>
          <w:i w:val="false"/>
          <w:color w:val="000000"/>
          <w:sz w:val="28"/>
        </w:rPr>
        <w:t>|    044 |Заңды тұлғалар тоқтатылған жағдайда, сот мемлекетке   |  567000</w:t>
      </w:r>
      <w:r>
        <w:br/>
      </w:r>
      <w:r>
        <w:rPr>
          <w:rFonts w:ascii="Times New Roman"/>
          <w:b w:val="false"/>
          <w:i w:val="false"/>
          <w:color w:val="000000"/>
          <w:sz w:val="28"/>
        </w:rPr>
        <w:t>
</w:t>
      </w:r>
      <w:r>
        <w:rPr>
          <w:rFonts w:ascii="Times New Roman"/>
          <w:b w:val="false"/>
          <w:i w:val="false"/>
          <w:color w:val="000000"/>
          <w:sz w:val="28"/>
        </w:rPr>
        <w:t>|        |жүктеген өмір мен денсаулыққа келтірілген зиянды өтеу |</w:t>
      </w:r>
      <w:r>
        <w:br/>
      </w:r>
      <w:r>
        <w:rPr>
          <w:rFonts w:ascii="Times New Roman"/>
          <w:b w:val="false"/>
          <w:i w:val="false"/>
          <w:color w:val="000000"/>
          <w:sz w:val="28"/>
        </w:rPr>
        <w:t>
</w:t>
      </w:r>
      <w:r>
        <w:rPr>
          <w:rFonts w:ascii="Times New Roman"/>
          <w:b w:val="false"/>
          <w:i w:val="false"/>
          <w:color w:val="000000"/>
          <w:sz w:val="28"/>
        </w:rPr>
        <w:t>|    045 |Жерлеуге берілетін жәрдемақы                          | 1827745</w:t>
      </w:r>
      <w:r>
        <w:br/>
      </w:r>
      <w:r>
        <w:rPr>
          <w:rFonts w:ascii="Times New Roman"/>
          <w:b w:val="false"/>
          <w:i w:val="false"/>
          <w:color w:val="000000"/>
          <w:sz w:val="28"/>
        </w:rPr>
        <w:t>
</w:t>
      </w:r>
      <w:r>
        <w:rPr>
          <w:rFonts w:ascii="Times New Roman"/>
          <w:b w:val="false"/>
          <w:i w:val="false"/>
          <w:color w:val="000000"/>
          <w:sz w:val="28"/>
        </w:rPr>
        <w:t>|    047 |Жер астындағы және ашық кен жұмыстарында, еңбектің    |  567300</w:t>
      </w:r>
      <w:r>
        <w:br/>
      </w:r>
      <w:r>
        <w:rPr>
          <w:rFonts w:ascii="Times New Roman"/>
          <w:b w:val="false"/>
          <w:i w:val="false"/>
          <w:color w:val="000000"/>
          <w:sz w:val="28"/>
        </w:rPr>
        <w:t>
</w:t>
      </w:r>
      <w:r>
        <w:rPr>
          <w:rFonts w:ascii="Times New Roman"/>
          <w:b w:val="false"/>
          <w:i w:val="false"/>
          <w:color w:val="000000"/>
          <w:sz w:val="28"/>
        </w:rPr>
        <w:t>|        |ерекше зиян және ерекше ауыр жағдайларындағы жұмыс.   |</w:t>
      </w:r>
      <w:r>
        <w:br/>
      </w:r>
      <w:r>
        <w:rPr>
          <w:rFonts w:ascii="Times New Roman"/>
          <w:b w:val="false"/>
          <w:i w:val="false"/>
          <w:color w:val="000000"/>
          <w:sz w:val="28"/>
        </w:rPr>
        <w:t>
</w:t>
      </w:r>
      <w:r>
        <w:rPr>
          <w:rFonts w:ascii="Times New Roman"/>
          <w:b w:val="false"/>
          <w:i w:val="false"/>
          <w:color w:val="000000"/>
          <w:sz w:val="28"/>
        </w:rPr>
        <w:t>|        |тарда жұмыс істеген адамдарға берілетін мемлекеттік   |</w:t>
      </w:r>
      <w:r>
        <w:br/>
      </w:r>
      <w:r>
        <w:rPr>
          <w:rFonts w:ascii="Times New Roman"/>
          <w:b w:val="false"/>
          <w:i w:val="false"/>
          <w:color w:val="000000"/>
          <w:sz w:val="28"/>
        </w:rPr>
        <w:t>
</w:t>
      </w:r>
      <w:r>
        <w:rPr>
          <w:rFonts w:ascii="Times New Roman"/>
          <w:b w:val="false"/>
          <w:i w:val="false"/>
          <w:color w:val="000000"/>
          <w:sz w:val="28"/>
        </w:rPr>
        <w:t>|        |арнайы жәрдемақылар                                   |</w:t>
      </w:r>
      <w:r>
        <w:br/>
      </w:r>
      <w:r>
        <w:rPr>
          <w:rFonts w:ascii="Times New Roman"/>
          <w:b w:val="false"/>
          <w:i w:val="false"/>
          <w:color w:val="000000"/>
          <w:sz w:val="28"/>
        </w:rPr>
        <w:t>
</w:t>
      </w:r>
      <w:r>
        <w:rPr>
          <w:rFonts w:ascii="Times New Roman"/>
          <w:b w:val="false"/>
          <w:i w:val="false"/>
          <w:color w:val="000000"/>
          <w:sz w:val="28"/>
        </w:rPr>
        <w:t>|    055 |Зейнетақы төлеу жөніндегі мемлекеттік орталықтың      | 2617673</w:t>
      </w:r>
      <w:r>
        <w:br/>
      </w:r>
      <w:r>
        <w:rPr>
          <w:rFonts w:ascii="Times New Roman"/>
          <w:b w:val="false"/>
          <w:i w:val="false"/>
          <w:color w:val="000000"/>
          <w:sz w:val="28"/>
        </w:rPr>
        <w:t>
</w:t>
      </w:r>
      <w:r>
        <w:rPr>
          <w:rFonts w:ascii="Times New Roman"/>
          <w:b w:val="false"/>
          <w:i w:val="false"/>
          <w:color w:val="000000"/>
          <w:sz w:val="28"/>
        </w:rPr>
        <w:t>|        |қызметтеріне ақы төлеу                                |</w:t>
      </w:r>
      <w:r>
        <w:br/>
      </w:r>
      <w:r>
        <w:rPr>
          <w:rFonts w:ascii="Times New Roman"/>
          <w:b w:val="false"/>
          <w:i w:val="false"/>
          <w:color w:val="000000"/>
          <w:sz w:val="28"/>
        </w:rPr>
        <w:t>
</w:t>
      </w:r>
      <w:r>
        <w:rPr>
          <w:rFonts w:ascii="Times New Roman"/>
          <w:b w:val="false"/>
          <w:i w:val="false"/>
          <w:color w:val="000000"/>
          <w:sz w:val="28"/>
        </w:rPr>
        <w:t>|    056 |Қаза болған, қайтыс болған әскери қызметшілердің ата- |    6000</w:t>
      </w:r>
      <w:r>
        <w:br/>
      </w:r>
      <w:r>
        <w:rPr>
          <w:rFonts w:ascii="Times New Roman"/>
          <w:b w:val="false"/>
          <w:i w:val="false"/>
          <w:color w:val="000000"/>
          <w:sz w:val="28"/>
        </w:rPr>
        <w:t>
</w:t>
      </w:r>
      <w:r>
        <w:rPr>
          <w:rFonts w:ascii="Times New Roman"/>
          <w:b w:val="false"/>
          <w:i w:val="false"/>
          <w:color w:val="000000"/>
          <w:sz w:val="28"/>
        </w:rPr>
        <w:t>|        |аналарына, асырап алушыларына, қамқоршыларына біржол. |</w:t>
      </w:r>
      <w:r>
        <w:br/>
      </w:r>
      <w:r>
        <w:rPr>
          <w:rFonts w:ascii="Times New Roman"/>
          <w:b w:val="false"/>
          <w:i w:val="false"/>
          <w:color w:val="000000"/>
          <w:sz w:val="28"/>
        </w:rPr>
        <w:t>
</w:t>
      </w:r>
      <w:r>
        <w:rPr>
          <w:rFonts w:ascii="Times New Roman"/>
          <w:b w:val="false"/>
          <w:i w:val="false"/>
          <w:color w:val="000000"/>
          <w:sz w:val="28"/>
        </w:rPr>
        <w:t>|        |ғы төлемдер                                           |</w:t>
      </w:r>
      <w:r>
        <w:br/>
      </w:r>
      <w:r>
        <w:rPr>
          <w:rFonts w:ascii="Times New Roman"/>
          <w:b w:val="false"/>
          <w:i w:val="false"/>
          <w:color w:val="000000"/>
          <w:sz w:val="28"/>
        </w:rPr>
        <w:t>
</w:t>
      </w:r>
      <w:r>
        <w:rPr>
          <w:rFonts w:ascii="Times New Roman"/>
          <w:b w:val="false"/>
          <w:i w:val="false"/>
          <w:color w:val="000000"/>
          <w:sz w:val="28"/>
        </w:rPr>
        <w:t>|    058 |Мемлекеттік мекемелердің қызметкерлерін еңбекке ақы   |   16720</w:t>
      </w:r>
      <w:r>
        <w:br/>
      </w:r>
      <w:r>
        <w:rPr>
          <w:rFonts w:ascii="Times New Roman"/>
          <w:b w:val="false"/>
          <w:i w:val="false"/>
          <w:color w:val="000000"/>
          <w:sz w:val="28"/>
        </w:rPr>
        <w:t>
</w:t>
      </w:r>
      <w:r>
        <w:rPr>
          <w:rFonts w:ascii="Times New Roman"/>
          <w:b w:val="false"/>
          <w:i w:val="false"/>
          <w:color w:val="000000"/>
          <w:sz w:val="28"/>
        </w:rPr>
        <w:t>|        |төлеу және халықты әлеуметтік қорғау жүйесін жетілдіру|</w:t>
      </w:r>
      <w:r>
        <w:br/>
      </w:r>
      <w:r>
        <w:rPr>
          <w:rFonts w:ascii="Times New Roman"/>
          <w:b w:val="false"/>
          <w:i w:val="false"/>
          <w:color w:val="000000"/>
          <w:sz w:val="28"/>
        </w:rPr>
        <w:t>
</w:t>
      </w:r>
      <w:r>
        <w:rPr>
          <w:rFonts w:ascii="Times New Roman"/>
          <w:b w:val="false"/>
          <w:i w:val="false"/>
          <w:color w:val="000000"/>
          <w:sz w:val="28"/>
        </w:rPr>
        <w:t>|        |үшін консультациялық қызметтермен қамтамасыз ету      |</w:t>
      </w:r>
      <w:r>
        <w:br/>
      </w:r>
      <w:r>
        <w:rPr>
          <w:rFonts w:ascii="Times New Roman"/>
          <w:b w:val="false"/>
          <w:i w:val="false"/>
          <w:color w:val="000000"/>
          <w:sz w:val="28"/>
        </w:rPr>
        <w:t>
</w:t>
      </w:r>
      <w:r>
        <w:rPr>
          <w:rFonts w:ascii="Times New Roman"/>
          <w:b w:val="false"/>
          <w:i w:val="false"/>
          <w:color w:val="000000"/>
          <w:sz w:val="28"/>
        </w:rPr>
        <w:t>|    079 |Лицензиарлардың функцияларын орындау                  |    1000</w:t>
      </w:r>
      <w:r>
        <w:br/>
      </w:r>
      <w:r>
        <w:rPr>
          <w:rFonts w:ascii="Times New Roman"/>
          <w:b w:val="false"/>
          <w:i w:val="false"/>
          <w:color w:val="000000"/>
          <w:sz w:val="28"/>
        </w:rPr>
        <w:t>
</w:t>
      </w:r>
      <w:r>
        <w:rPr>
          <w:rFonts w:ascii="Times New Roman"/>
          <w:b w:val="false"/>
          <w:i w:val="false"/>
          <w:color w:val="000000"/>
          <w:sz w:val="28"/>
        </w:rPr>
        <w:t>|    200 |Аумақтық органдарды материалдық-техникалық жабдықтау  |   12780</w:t>
      </w:r>
      <w:r>
        <w:br/>
      </w:r>
      <w:r>
        <w:rPr>
          <w:rFonts w:ascii="Times New Roman"/>
          <w:b w:val="false"/>
          <w:i w:val="false"/>
          <w:color w:val="000000"/>
          <w:sz w:val="28"/>
        </w:rPr>
        <w:t>
</w:t>
      </w:r>
      <w:r>
        <w:rPr>
          <w:rFonts w:ascii="Times New Roman"/>
          <w:b w:val="false"/>
          <w:i w:val="false"/>
          <w:color w:val="000000"/>
          <w:sz w:val="28"/>
        </w:rPr>
        <w:t>|    500 |Жұмыспен қамтылудың және кедейшіліктің ақпараттық     |   38657</w:t>
      </w:r>
      <w:r>
        <w:br/>
      </w:r>
      <w:r>
        <w:rPr>
          <w:rFonts w:ascii="Times New Roman"/>
          <w:b w:val="false"/>
          <w:i w:val="false"/>
          <w:color w:val="000000"/>
          <w:sz w:val="28"/>
        </w:rPr>
        <w:t>
</w:t>
      </w:r>
      <w:r>
        <w:rPr>
          <w:rFonts w:ascii="Times New Roman"/>
          <w:b w:val="false"/>
          <w:i w:val="false"/>
          <w:color w:val="000000"/>
          <w:sz w:val="28"/>
        </w:rPr>
        <w:t>|        |базасын қамтамасыз ету                                |</w:t>
      </w:r>
      <w:r>
        <w:br/>
      </w:r>
      <w:r>
        <w:rPr>
          <w:rFonts w:ascii="Times New Roman"/>
          <w:b w:val="false"/>
          <w:i w:val="false"/>
          <w:color w:val="000000"/>
          <w:sz w:val="28"/>
        </w:rPr>
        <w:t>
</w:t>
      </w:r>
      <w:r>
        <w:rPr>
          <w:rFonts w:ascii="Times New Roman"/>
          <w:b w:val="false"/>
          <w:i w:val="false"/>
          <w:color w:val="000000"/>
          <w:sz w:val="28"/>
        </w:rPr>
        <w:t>|    600 |Жұмыспен қамту, кедейшілік ақпараттық базасын дамыту  |    3493</w:t>
      </w:r>
      <w:r>
        <w:br/>
      </w:r>
      <w:r>
        <w:rPr>
          <w:rFonts w:ascii="Times New Roman"/>
          <w:b w:val="false"/>
          <w:i w:val="false"/>
          <w:color w:val="000000"/>
          <w:sz w:val="28"/>
        </w:rPr>
        <w:t>
</w:t>
      </w:r>
      <w:r>
        <w:rPr>
          <w:rFonts w:ascii="Times New Roman"/>
          <w:b w:val="false"/>
          <w:i w:val="false"/>
          <w:color w:val="000000"/>
          <w:sz w:val="28"/>
        </w:rPr>
        <w:t>|    601 |Зейнетақы төлеу жөніндегі мемлекеттік орталықтың ақпа.|  519690</w:t>
      </w:r>
      <w:r>
        <w:br/>
      </w:r>
      <w:r>
        <w:rPr>
          <w:rFonts w:ascii="Times New Roman"/>
          <w:b w:val="false"/>
          <w:i w:val="false"/>
          <w:color w:val="000000"/>
          <w:sz w:val="28"/>
        </w:rPr>
        <w:t>
</w:t>
      </w:r>
      <w:r>
        <w:rPr>
          <w:rFonts w:ascii="Times New Roman"/>
          <w:b w:val="false"/>
          <w:i w:val="false"/>
          <w:color w:val="000000"/>
          <w:sz w:val="28"/>
        </w:rPr>
        <w:t>|        |раттық жүйесін дамыту                                 |</w:t>
      </w:r>
      <w:r>
        <w:br/>
      </w:r>
      <w:r>
        <w:rPr>
          <w:rFonts w:ascii="Times New Roman"/>
          <w:b w:val="false"/>
          <w:i w:val="false"/>
          <w:color w:val="000000"/>
          <w:sz w:val="28"/>
        </w:rPr>
        <w:t>
</w:t>
      </w:r>
      <w:r>
        <w:rPr>
          <w:rFonts w:ascii="Times New Roman"/>
          <w:b w:val="false"/>
          <w:i w:val="false"/>
          <w:color w:val="000000"/>
          <w:sz w:val="28"/>
        </w:rPr>
        <w:t>|    602 |Қазақстан Республикасының Еңбек және халықты әлеумет. |   10660</w:t>
      </w:r>
      <w:r>
        <w:br/>
      </w:r>
      <w:r>
        <w:rPr>
          <w:rFonts w:ascii="Times New Roman"/>
          <w:b w:val="false"/>
          <w:i w:val="false"/>
          <w:color w:val="000000"/>
          <w:sz w:val="28"/>
        </w:rPr>
        <w:t>
</w:t>
      </w:r>
      <w:r>
        <w:rPr>
          <w:rFonts w:ascii="Times New Roman"/>
          <w:b w:val="false"/>
          <w:i w:val="false"/>
          <w:color w:val="000000"/>
          <w:sz w:val="28"/>
        </w:rPr>
        <w:t>|        |тік қорғау министрлігін есептеу және ұйымдастыру      |</w:t>
      </w:r>
      <w:r>
        <w:br/>
      </w:r>
      <w:r>
        <w:rPr>
          <w:rFonts w:ascii="Times New Roman"/>
          <w:b w:val="false"/>
          <w:i w:val="false"/>
          <w:color w:val="000000"/>
          <w:sz w:val="28"/>
        </w:rPr>
        <w:t>
</w:t>
      </w:r>
      <w:r>
        <w:rPr>
          <w:rFonts w:ascii="Times New Roman"/>
          <w:b w:val="false"/>
          <w:i w:val="false"/>
          <w:color w:val="000000"/>
          <w:sz w:val="28"/>
        </w:rPr>
        <w:t>|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605   |Қазақстан Республикасының Көші-қон және демография    | 1225182</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001 |Әкімшілік шығындар                                    |   65060</w:t>
      </w:r>
      <w:r>
        <w:br/>
      </w:r>
      <w:r>
        <w:rPr>
          <w:rFonts w:ascii="Times New Roman"/>
          <w:b w:val="false"/>
          <w:i w:val="false"/>
          <w:color w:val="000000"/>
          <w:sz w:val="28"/>
        </w:rPr>
        <w:t>
</w:t>
      </w:r>
      <w:r>
        <w:rPr>
          <w:rFonts w:ascii="Times New Roman"/>
          <w:b w:val="false"/>
          <w:i w:val="false"/>
          <w:color w:val="000000"/>
          <w:sz w:val="28"/>
        </w:rPr>
        <w:t>|    030 |Оралмандарды (репатрианттарды) тарихи отанына қоныс.  |  375103</w:t>
      </w:r>
      <w:r>
        <w:br/>
      </w:r>
      <w:r>
        <w:rPr>
          <w:rFonts w:ascii="Times New Roman"/>
          <w:b w:val="false"/>
          <w:i w:val="false"/>
          <w:color w:val="000000"/>
          <w:sz w:val="28"/>
        </w:rPr>
        <w:t>
</w:t>
      </w:r>
      <w:r>
        <w:rPr>
          <w:rFonts w:ascii="Times New Roman"/>
          <w:b w:val="false"/>
          <w:i w:val="false"/>
          <w:color w:val="000000"/>
          <w:sz w:val="28"/>
        </w:rPr>
        <w:t>|        |тандыру және оларды әлеуметтік қорғау                 |</w:t>
      </w:r>
      <w:r>
        <w:br/>
      </w:r>
      <w:r>
        <w:rPr>
          <w:rFonts w:ascii="Times New Roman"/>
          <w:b w:val="false"/>
          <w:i w:val="false"/>
          <w:color w:val="000000"/>
          <w:sz w:val="28"/>
        </w:rPr>
        <w:t>
</w:t>
      </w:r>
      <w:r>
        <w:rPr>
          <w:rFonts w:ascii="Times New Roman"/>
          <w:b w:val="false"/>
          <w:i w:val="false"/>
          <w:color w:val="000000"/>
          <w:sz w:val="28"/>
        </w:rPr>
        <w:t>|    032 |Оралмандардың (репатрианттардың) отбасыларына тұрғын  |  767986</w:t>
      </w:r>
      <w:r>
        <w:br/>
      </w:r>
      <w:r>
        <w:rPr>
          <w:rFonts w:ascii="Times New Roman"/>
          <w:b w:val="false"/>
          <w:i w:val="false"/>
          <w:color w:val="000000"/>
          <w:sz w:val="28"/>
        </w:rPr>
        <w:t>
</w:t>
      </w:r>
      <w:r>
        <w:rPr>
          <w:rFonts w:ascii="Times New Roman"/>
          <w:b w:val="false"/>
          <w:i w:val="false"/>
          <w:color w:val="000000"/>
          <w:sz w:val="28"/>
        </w:rPr>
        <w:t>|        |үй сатып алу                                          |</w:t>
      </w:r>
      <w:r>
        <w:br/>
      </w:r>
      <w:r>
        <w:rPr>
          <w:rFonts w:ascii="Times New Roman"/>
          <w:b w:val="false"/>
          <w:i w:val="false"/>
          <w:color w:val="000000"/>
          <w:sz w:val="28"/>
        </w:rPr>
        <w:t>
</w:t>
      </w:r>
      <w:r>
        <w:rPr>
          <w:rFonts w:ascii="Times New Roman"/>
          <w:b w:val="false"/>
          <w:i w:val="false"/>
          <w:color w:val="000000"/>
          <w:sz w:val="28"/>
        </w:rPr>
        <w:t>|    500 |Қазақстан Республикасының Көші-қон және демография    |   4381</w:t>
      </w:r>
      <w:r>
        <w:br/>
      </w:r>
      <w:r>
        <w:rPr>
          <w:rFonts w:ascii="Times New Roman"/>
          <w:b w:val="false"/>
          <w:i w:val="false"/>
          <w:color w:val="000000"/>
          <w:sz w:val="28"/>
        </w:rPr>
        <w:t>
</w:t>
      </w:r>
      <w:r>
        <w:rPr>
          <w:rFonts w:ascii="Times New Roman"/>
          <w:b w:val="false"/>
          <w:i w:val="false"/>
          <w:color w:val="000000"/>
          <w:sz w:val="28"/>
        </w:rPr>
        <w:t>|        |жөніндегі агенттігіне ақпараттық-есептеу қызметін     |</w:t>
      </w:r>
      <w:r>
        <w:br/>
      </w:r>
      <w:r>
        <w:rPr>
          <w:rFonts w:ascii="Times New Roman"/>
          <w:b w:val="false"/>
          <w:i w:val="false"/>
          <w:color w:val="000000"/>
          <w:sz w:val="28"/>
        </w:rPr>
        <w:t>
</w:t>
      </w:r>
      <w:r>
        <w:rPr>
          <w:rFonts w:ascii="Times New Roman"/>
          <w:b w:val="false"/>
          <w:i w:val="false"/>
          <w:color w:val="000000"/>
          <w:sz w:val="28"/>
        </w:rPr>
        <w:t>|        |көрсету                                               |</w:t>
      </w:r>
      <w:r>
        <w:br/>
      </w:r>
      <w:r>
        <w:rPr>
          <w:rFonts w:ascii="Times New Roman"/>
          <w:b w:val="false"/>
          <w:i w:val="false"/>
          <w:color w:val="000000"/>
          <w:sz w:val="28"/>
        </w:rPr>
        <w:t>
</w:t>
      </w:r>
      <w:r>
        <w:rPr>
          <w:rFonts w:ascii="Times New Roman"/>
          <w:b w:val="false"/>
          <w:i w:val="false"/>
          <w:color w:val="000000"/>
          <w:sz w:val="28"/>
        </w:rPr>
        <w:t>|    600 |Қазақстан Республикасының Көші-қон және демография    |   12652</w:t>
      </w:r>
      <w:r>
        <w:br/>
      </w:r>
      <w:r>
        <w:rPr>
          <w:rFonts w:ascii="Times New Roman"/>
          <w:b w:val="false"/>
          <w:i w:val="false"/>
          <w:color w:val="000000"/>
          <w:sz w:val="28"/>
        </w:rPr>
        <w:t>
</w:t>
      </w:r>
      <w:r>
        <w:rPr>
          <w:rFonts w:ascii="Times New Roman"/>
          <w:b w:val="false"/>
          <w:i w:val="false"/>
          <w:color w:val="000000"/>
          <w:sz w:val="28"/>
        </w:rPr>
        <w:t>|        |жөніндегі агенттігінің ақпараттық жүйесін құру        |</w:t>
      </w:r>
      <w:r>
        <w:br/>
      </w:r>
      <w:r>
        <w:rPr>
          <w:rFonts w:ascii="Times New Roman"/>
          <w:b w:val="false"/>
          <w:i w:val="false"/>
          <w:color w:val="000000"/>
          <w:sz w:val="28"/>
        </w:rPr>
        <w:t>
</w:t>
      </w:r>
      <w:r>
        <w:rPr>
          <w:rFonts w:ascii="Times New Roman"/>
          <w:b w:val="false"/>
          <w:i w:val="false"/>
          <w:color w:val="000000"/>
          <w:sz w:val="28"/>
        </w:rPr>
        <w:t>|8       |Мәдениет, спорт, туризм және ақпараттық кеңістік      | 8155807</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       |   43139</w:t>
      </w:r>
      <w:r>
        <w:br/>
      </w:r>
      <w:r>
        <w:rPr>
          <w:rFonts w:ascii="Times New Roman"/>
          <w:b w:val="false"/>
          <w:i w:val="false"/>
          <w:color w:val="000000"/>
          <w:sz w:val="28"/>
        </w:rPr>
        <w:t>
</w:t>
      </w:r>
      <w:r>
        <w:rPr>
          <w:rFonts w:ascii="Times New Roman"/>
          <w:b w:val="false"/>
          <w:i w:val="false"/>
          <w:color w:val="000000"/>
          <w:sz w:val="28"/>
        </w:rPr>
        <w:t>|    015 |Мұрағат қорының, баспа басылымдарының сақталуын       |   41939</w:t>
      </w:r>
      <w:r>
        <w:br/>
      </w:r>
      <w:r>
        <w:rPr>
          <w:rFonts w:ascii="Times New Roman"/>
          <w:b w:val="false"/>
          <w:i w:val="false"/>
          <w:color w:val="000000"/>
          <w:sz w:val="28"/>
        </w:rPr>
        <w:t>
</w:t>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w:t>
      </w:r>
      <w:r>
        <w:rPr>
          <w:rFonts w:ascii="Times New Roman"/>
          <w:b w:val="false"/>
          <w:i w:val="false"/>
          <w:color w:val="000000"/>
          <w:sz w:val="28"/>
        </w:rPr>
        <w:t>|    202 |Қазақстан Республикасының Президенті Мұрағатының      |     500</w:t>
      </w:r>
      <w:r>
        <w:br/>
      </w:r>
      <w:r>
        <w:rPr>
          <w:rFonts w:ascii="Times New Roman"/>
          <w:b w:val="false"/>
          <w:i w:val="false"/>
          <w:color w:val="000000"/>
          <w:sz w:val="28"/>
        </w:rPr>
        <w:t>
</w:t>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w:t>
      </w:r>
      <w:r>
        <w:rPr>
          <w:rFonts w:ascii="Times New Roman"/>
          <w:b w:val="false"/>
          <w:i w:val="false"/>
          <w:color w:val="000000"/>
          <w:sz w:val="28"/>
        </w:rPr>
        <w:t>|    601 |Қазақстан Республикасының Президентінің Мұрағатын есептеу|  700</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   10816</w:t>
      </w:r>
      <w:r>
        <w:br/>
      </w:r>
      <w:r>
        <w:rPr>
          <w:rFonts w:ascii="Times New Roman"/>
          <w:b w:val="false"/>
          <w:i w:val="false"/>
          <w:color w:val="000000"/>
          <w:sz w:val="28"/>
        </w:rPr>
        <w:t>
</w:t>
      </w:r>
      <w:r>
        <w:rPr>
          <w:rFonts w:ascii="Times New Roman"/>
          <w:b w:val="false"/>
          <w:i w:val="false"/>
          <w:color w:val="000000"/>
          <w:sz w:val="28"/>
        </w:rPr>
        <w:t>|    024 |Аппараттың жалпыға жетімділігін қамтамасыз ету        |   10816</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    2401</w:t>
      </w:r>
      <w:r>
        <w:br/>
      </w:r>
      <w:r>
        <w:rPr>
          <w:rFonts w:ascii="Times New Roman"/>
          <w:b w:val="false"/>
          <w:i w:val="false"/>
          <w:color w:val="000000"/>
          <w:sz w:val="28"/>
        </w:rPr>
        <w:t>
</w:t>
      </w:r>
      <w:r>
        <w:rPr>
          <w:rFonts w:ascii="Times New Roman"/>
          <w:b w:val="false"/>
          <w:i w:val="false"/>
          <w:color w:val="000000"/>
          <w:sz w:val="28"/>
        </w:rPr>
        <w:t>|    024 |Ақпараттың жалпыға қол жетімділігін қамтамасыз ету    |    2401</w:t>
      </w:r>
      <w:r>
        <w:br/>
      </w:r>
      <w:r>
        <w:rPr>
          <w:rFonts w:ascii="Times New Roman"/>
          <w:b w:val="false"/>
          <w:i w:val="false"/>
          <w:color w:val="000000"/>
          <w:sz w:val="28"/>
        </w:rPr>
        <w:t>
</w:t>
      </w:r>
      <w:r>
        <w:rPr>
          <w:rFonts w:ascii="Times New Roman"/>
          <w:b w:val="false"/>
          <w:i w:val="false"/>
          <w:color w:val="000000"/>
          <w:sz w:val="28"/>
        </w:rPr>
        <w:t>|  230   |Қазақстан Республикасының Мәдениет, ақпарат және      | 6747952</w:t>
      </w:r>
      <w:r>
        <w:br/>
      </w:r>
      <w:r>
        <w:rPr>
          <w:rFonts w:ascii="Times New Roman"/>
          <w:b w:val="false"/>
          <w:i w:val="false"/>
          <w:color w:val="000000"/>
          <w:sz w:val="28"/>
        </w:rPr>
        <w:t>
</w:t>
      </w:r>
      <w:r>
        <w:rPr>
          <w:rFonts w:ascii="Times New Roman"/>
          <w:b w:val="false"/>
          <w:i w:val="false"/>
          <w:color w:val="000000"/>
          <w:sz w:val="28"/>
        </w:rPr>
        <w:t>|        |қоғамдық келісім министрлігі                          |</w:t>
      </w:r>
      <w:r>
        <w:br/>
      </w:r>
      <w:r>
        <w:rPr>
          <w:rFonts w:ascii="Times New Roman"/>
          <w:b w:val="false"/>
          <w:i w:val="false"/>
          <w:color w:val="000000"/>
          <w:sz w:val="28"/>
        </w:rPr>
        <w:t>
</w:t>
      </w:r>
      <w:r>
        <w:rPr>
          <w:rFonts w:ascii="Times New Roman"/>
          <w:b w:val="false"/>
          <w:i w:val="false"/>
          <w:color w:val="000000"/>
          <w:sz w:val="28"/>
        </w:rPr>
        <w:t>|    001 |Әкімшілік шығындар                                    |  214552</w:t>
      </w:r>
      <w:r>
        <w:br/>
      </w:r>
      <w:r>
        <w:rPr>
          <w:rFonts w:ascii="Times New Roman"/>
          <w:b w:val="false"/>
          <w:i w:val="false"/>
          <w:color w:val="000000"/>
          <w:sz w:val="28"/>
        </w:rPr>
        <w:t>
</w:t>
      </w:r>
      <w:r>
        <w:rPr>
          <w:rFonts w:ascii="Times New Roman"/>
          <w:b w:val="false"/>
          <w:i w:val="false"/>
          <w:color w:val="000000"/>
          <w:sz w:val="28"/>
        </w:rPr>
        <w:t>|    015 |Мұрағат қорының, баспа басылымдарының сақталуын       |   59685</w:t>
      </w:r>
      <w:r>
        <w:br/>
      </w:r>
      <w:r>
        <w:rPr>
          <w:rFonts w:ascii="Times New Roman"/>
          <w:b w:val="false"/>
          <w:i w:val="false"/>
          <w:color w:val="000000"/>
          <w:sz w:val="28"/>
        </w:rPr>
        <w:t>
</w:t>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w:t>
      </w:r>
      <w:r>
        <w:rPr>
          <w:rFonts w:ascii="Times New Roman"/>
          <w:b w:val="false"/>
          <w:i w:val="false"/>
          <w:color w:val="000000"/>
          <w:sz w:val="28"/>
        </w:rPr>
        <w:t>|    024 |Ақпараттың жалпыға қол жетімділігін қамтамасыз ету    |  114122</w:t>
      </w:r>
      <w:r>
        <w:br/>
      </w:r>
      <w:r>
        <w:rPr>
          <w:rFonts w:ascii="Times New Roman"/>
          <w:b w:val="false"/>
          <w:i w:val="false"/>
          <w:color w:val="000000"/>
          <w:sz w:val="28"/>
        </w:rPr>
        <w:t>
</w:t>
      </w:r>
      <w:r>
        <w:rPr>
          <w:rFonts w:ascii="Times New Roman"/>
          <w:b w:val="false"/>
          <w:i w:val="false"/>
          <w:color w:val="000000"/>
          <w:sz w:val="28"/>
        </w:rPr>
        <w:t>|    031 |Газеттер мен журналдар арқылы мемлекеттік ақпараттық  |  327000</w:t>
      </w:r>
      <w:r>
        <w:br/>
      </w:r>
      <w:r>
        <w:rPr>
          <w:rFonts w:ascii="Times New Roman"/>
          <w:b w:val="false"/>
          <w:i w:val="false"/>
          <w:color w:val="000000"/>
          <w:sz w:val="28"/>
        </w:rPr>
        <w:t>
</w:t>
      </w:r>
      <w:r>
        <w:rPr>
          <w:rFonts w:ascii="Times New Roman"/>
          <w:b w:val="false"/>
          <w:i w:val="false"/>
          <w:color w:val="000000"/>
          <w:sz w:val="28"/>
        </w:rPr>
        <w:t>|        |саясатты жүргізу                                      |</w:t>
      </w:r>
      <w:r>
        <w:br/>
      </w:r>
      <w:r>
        <w:rPr>
          <w:rFonts w:ascii="Times New Roman"/>
          <w:b w:val="false"/>
          <w:i w:val="false"/>
          <w:color w:val="000000"/>
          <w:sz w:val="28"/>
        </w:rPr>
        <w:t>
</w:t>
      </w:r>
      <w:r>
        <w:rPr>
          <w:rFonts w:ascii="Times New Roman"/>
          <w:b w:val="false"/>
          <w:i w:val="false"/>
          <w:color w:val="000000"/>
          <w:sz w:val="28"/>
        </w:rPr>
        <w:t>|    032 |Телерадио хабарлары арқылы мемлекеттік ақпараттық     | 3197348</w:t>
      </w:r>
      <w:r>
        <w:br/>
      </w:r>
      <w:r>
        <w:rPr>
          <w:rFonts w:ascii="Times New Roman"/>
          <w:b w:val="false"/>
          <w:i w:val="false"/>
          <w:color w:val="000000"/>
          <w:sz w:val="28"/>
        </w:rPr>
        <w:t>
</w:t>
      </w:r>
      <w:r>
        <w:rPr>
          <w:rFonts w:ascii="Times New Roman"/>
          <w:b w:val="false"/>
          <w:i w:val="false"/>
          <w:color w:val="000000"/>
          <w:sz w:val="28"/>
        </w:rPr>
        <w:t>|        |саясатты жүргізу                                      |</w:t>
      </w:r>
      <w:r>
        <w:br/>
      </w:r>
      <w:r>
        <w:rPr>
          <w:rFonts w:ascii="Times New Roman"/>
          <w:b w:val="false"/>
          <w:i w:val="false"/>
          <w:color w:val="000000"/>
          <w:sz w:val="28"/>
        </w:rPr>
        <w:t>
</w:t>
      </w:r>
      <w:r>
        <w:rPr>
          <w:rFonts w:ascii="Times New Roman"/>
          <w:b w:val="false"/>
          <w:i w:val="false"/>
          <w:color w:val="000000"/>
          <w:sz w:val="28"/>
        </w:rPr>
        <w:t>|    033 |Әдебиеттің әлеуметтік маңызды түрлері бойынша баспа   |  250000</w:t>
      </w:r>
      <w:r>
        <w:br/>
      </w:r>
      <w:r>
        <w:rPr>
          <w:rFonts w:ascii="Times New Roman"/>
          <w:b w:val="false"/>
          <w:i w:val="false"/>
          <w:color w:val="000000"/>
          <w:sz w:val="28"/>
        </w:rPr>
        <w:t>
</w:t>
      </w:r>
      <w:r>
        <w:rPr>
          <w:rFonts w:ascii="Times New Roman"/>
          <w:b w:val="false"/>
          <w:i w:val="false"/>
          <w:color w:val="000000"/>
          <w:sz w:val="28"/>
        </w:rPr>
        <w:t>|        |бағдарламаларын қалыптастыру                          |</w:t>
      </w:r>
      <w:r>
        <w:br/>
      </w:r>
      <w:r>
        <w:rPr>
          <w:rFonts w:ascii="Times New Roman"/>
          <w:b w:val="false"/>
          <w:i w:val="false"/>
          <w:color w:val="000000"/>
          <w:sz w:val="28"/>
        </w:rPr>
        <w:t>
</w:t>
      </w:r>
      <w:r>
        <w:rPr>
          <w:rFonts w:ascii="Times New Roman"/>
          <w:b w:val="false"/>
          <w:i w:val="false"/>
          <w:color w:val="000000"/>
          <w:sz w:val="28"/>
        </w:rPr>
        <w:t>|    035 |Жастар саясатын жүргізу                               |   47309</w:t>
      </w:r>
      <w:r>
        <w:br/>
      </w:r>
      <w:r>
        <w:rPr>
          <w:rFonts w:ascii="Times New Roman"/>
          <w:b w:val="false"/>
          <w:i w:val="false"/>
          <w:color w:val="000000"/>
          <w:sz w:val="28"/>
        </w:rPr>
        <w:t>
</w:t>
      </w:r>
      <w:r>
        <w:rPr>
          <w:rFonts w:ascii="Times New Roman"/>
          <w:b w:val="false"/>
          <w:i w:val="false"/>
          <w:color w:val="000000"/>
          <w:sz w:val="28"/>
        </w:rPr>
        <w:t>|    037 |"Қазақстан-2030" стратегиясын насихаттау жөнінде      |   10000</w:t>
      </w:r>
      <w:r>
        <w:br/>
      </w:r>
      <w:r>
        <w:rPr>
          <w:rFonts w:ascii="Times New Roman"/>
          <w:b w:val="false"/>
          <w:i w:val="false"/>
          <w:color w:val="000000"/>
          <w:sz w:val="28"/>
        </w:rPr>
        <w:t>
</w:t>
      </w:r>
      <w:r>
        <w:rPr>
          <w:rFonts w:ascii="Times New Roman"/>
          <w:b w:val="false"/>
          <w:i w:val="false"/>
          <w:color w:val="000000"/>
          <w:sz w:val="28"/>
        </w:rPr>
        <w:t>|        |конференциялар, семинарлар мен кеңестер ұйымдастыру   |</w:t>
      </w:r>
      <w:r>
        <w:br/>
      </w:r>
      <w:r>
        <w:rPr>
          <w:rFonts w:ascii="Times New Roman"/>
          <w:b w:val="false"/>
          <w:i w:val="false"/>
          <w:color w:val="000000"/>
          <w:sz w:val="28"/>
        </w:rPr>
        <w:t>
</w:t>
      </w:r>
      <w:r>
        <w:rPr>
          <w:rFonts w:ascii="Times New Roman"/>
          <w:b w:val="false"/>
          <w:i w:val="false"/>
          <w:color w:val="000000"/>
          <w:sz w:val="28"/>
        </w:rPr>
        <w:t>|    038 |Мемлекеттік тілді және басқа тілдерді дамыту          |   99500</w:t>
      </w:r>
      <w:r>
        <w:br/>
      </w:r>
      <w:r>
        <w:rPr>
          <w:rFonts w:ascii="Times New Roman"/>
          <w:b w:val="false"/>
          <w:i w:val="false"/>
          <w:color w:val="000000"/>
          <w:sz w:val="28"/>
        </w:rPr>
        <w:t>
</w:t>
      </w:r>
      <w:r>
        <w:rPr>
          <w:rFonts w:ascii="Times New Roman"/>
          <w:b w:val="false"/>
          <w:i w:val="false"/>
          <w:color w:val="000000"/>
          <w:sz w:val="28"/>
        </w:rPr>
        <w:t>|    039 |Театр-концерт ұйымдарын субсидиялау                   |  761648</w:t>
      </w:r>
      <w:r>
        <w:br/>
      </w:r>
      <w:r>
        <w:rPr>
          <w:rFonts w:ascii="Times New Roman"/>
          <w:b w:val="false"/>
          <w:i w:val="false"/>
          <w:color w:val="000000"/>
          <w:sz w:val="28"/>
        </w:rPr>
        <w:t>
</w:t>
      </w:r>
      <w:r>
        <w:rPr>
          <w:rFonts w:ascii="Times New Roman"/>
          <w:b w:val="false"/>
          <w:i w:val="false"/>
          <w:color w:val="000000"/>
          <w:sz w:val="28"/>
        </w:rPr>
        <w:t>|    040 |Мәдениет саласындағы қолданбалы ғылыми зерттеулер     |    8629</w:t>
      </w:r>
      <w:r>
        <w:br/>
      </w:r>
      <w:r>
        <w:rPr>
          <w:rFonts w:ascii="Times New Roman"/>
          <w:b w:val="false"/>
          <w:i w:val="false"/>
          <w:color w:val="000000"/>
          <w:sz w:val="28"/>
        </w:rPr>
        <w:t>
</w:t>
      </w:r>
      <w:r>
        <w:rPr>
          <w:rFonts w:ascii="Times New Roman"/>
          <w:b w:val="false"/>
          <w:i w:val="false"/>
          <w:color w:val="000000"/>
          <w:sz w:val="28"/>
        </w:rPr>
        <w:t>|    041 |Тарихи-мәдени құндылықтарды сақтау                    |  323424</w:t>
      </w:r>
      <w:r>
        <w:br/>
      </w:r>
      <w:r>
        <w:rPr>
          <w:rFonts w:ascii="Times New Roman"/>
          <w:b w:val="false"/>
          <w:i w:val="false"/>
          <w:color w:val="000000"/>
          <w:sz w:val="28"/>
        </w:rPr>
        <w:t>
</w:t>
      </w:r>
      <w:r>
        <w:rPr>
          <w:rFonts w:ascii="Times New Roman"/>
          <w:b w:val="false"/>
          <w:i w:val="false"/>
          <w:color w:val="000000"/>
          <w:sz w:val="28"/>
        </w:rPr>
        <w:t>|    046 |Әлеуметтік маңызды және мәдени іс-шаралар жүргізу     |   95000</w:t>
      </w:r>
      <w:r>
        <w:br/>
      </w:r>
      <w:r>
        <w:rPr>
          <w:rFonts w:ascii="Times New Roman"/>
          <w:b w:val="false"/>
          <w:i w:val="false"/>
          <w:color w:val="000000"/>
          <w:sz w:val="28"/>
        </w:rPr>
        <w:t>
</w:t>
      </w:r>
      <w:r>
        <w:rPr>
          <w:rFonts w:ascii="Times New Roman"/>
          <w:b w:val="false"/>
          <w:i w:val="false"/>
          <w:color w:val="000000"/>
          <w:sz w:val="28"/>
        </w:rPr>
        <w:t>|    050 |Тарихи-мәдени қорықтар мен мұражайларды ұстау         |   37864</w:t>
      </w:r>
      <w:r>
        <w:br/>
      </w:r>
      <w:r>
        <w:rPr>
          <w:rFonts w:ascii="Times New Roman"/>
          <w:b w:val="false"/>
          <w:i w:val="false"/>
          <w:color w:val="000000"/>
          <w:sz w:val="28"/>
        </w:rPr>
        <w:t>
</w:t>
      </w:r>
      <w:r>
        <w:rPr>
          <w:rFonts w:ascii="Times New Roman"/>
          <w:b w:val="false"/>
          <w:i w:val="false"/>
          <w:color w:val="000000"/>
          <w:sz w:val="28"/>
        </w:rPr>
        <w:t>|    052 |Ұлттық фильмдер шығару                                |  955020</w:t>
      </w:r>
      <w:r>
        <w:br/>
      </w:r>
      <w:r>
        <w:rPr>
          <w:rFonts w:ascii="Times New Roman"/>
          <w:b w:val="false"/>
          <w:i w:val="false"/>
          <w:color w:val="000000"/>
          <w:sz w:val="28"/>
        </w:rPr>
        <w:t>
</w:t>
      </w:r>
      <w:r>
        <w:rPr>
          <w:rFonts w:ascii="Times New Roman"/>
          <w:b w:val="false"/>
          <w:i w:val="false"/>
          <w:color w:val="000000"/>
          <w:sz w:val="28"/>
        </w:rPr>
        <w:t>|    053 |Мемлекеттік сыйлықтар мен стипендиялар                |   29200</w:t>
      </w:r>
      <w:r>
        <w:br/>
      </w:r>
      <w:r>
        <w:rPr>
          <w:rFonts w:ascii="Times New Roman"/>
          <w:b w:val="false"/>
          <w:i w:val="false"/>
          <w:color w:val="000000"/>
          <w:sz w:val="28"/>
        </w:rPr>
        <w:t>
</w:t>
      </w:r>
      <w:r>
        <w:rPr>
          <w:rFonts w:ascii="Times New Roman"/>
          <w:b w:val="false"/>
          <w:i w:val="false"/>
          <w:color w:val="000000"/>
          <w:sz w:val="28"/>
        </w:rPr>
        <w:t>|    056 |Мемлекет қайраткерлерін мәңгілік есте қалдыру         |    5000</w:t>
      </w:r>
      <w:r>
        <w:br/>
      </w:r>
      <w:r>
        <w:rPr>
          <w:rFonts w:ascii="Times New Roman"/>
          <w:b w:val="false"/>
          <w:i w:val="false"/>
          <w:color w:val="000000"/>
          <w:sz w:val="28"/>
        </w:rPr>
        <w:t>
</w:t>
      </w:r>
      <w:r>
        <w:rPr>
          <w:rFonts w:ascii="Times New Roman"/>
          <w:b w:val="false"/>
          <w:i w:val="false"/>
          <w:color w:val="000000"/>
          <w:sz w:val="28"/>
        </w:rPr>
        <w:t>|    058 |Тарихи-мәдени құндылықтарды жөндеу, қайта жаңарту     |   75780</w:t>
      </w:r>
      <w:r>
        <w:br/>
      </w:r>
      <w:r>
        <w:rPr>
          <w:rFonts w:ascii="Times New Roman"/>
          <w:b w:val="false"/>
          <w:i w:val="false"/>
          <w:color w:val="000000"/>
          <w:sz w:val="28"/>
        </w:rPr>
        <w:t>
</w:t>
      </w:r>
      <w:r>
        <w:rPr>
          <w:rFonts w:ascii="Times New Roman"/>
          <w:b w:val="false"/>
          <w:i w:val="false"/>
          <w:color w:val="000000"/>
          <w:sz w:val="28"/>
        </w:rPr>
        <w:t>|        |жұмыстарын жүргізу                                    |</w:t>
      </w:r>
      <w:r>
        <w:br/>
      </w:r>
      <w:r>
        <w:rPr>
          <w:rFonts w:ascii="Times New Roman"/>
          <w:b w:val="false"/>
          <w:i w:val="false"/>
          <w:color w:val="000000"/>
          <w:sz w:val="28"/>
        </w:rPr>
        <w:t>
</w:t>
      </w:r>
      <w:r>
        <w:rPr>
          <w:rFonts w:ascii="Times New Roman"/>
          <w:b w:val="false"/>
          <w:i w:val="false"/>
          <w:color w:val="000000"/>
          <w:sz w:val="28"/>
        </w:rPr>
        <w:t>|    200 |Мемлекеттік мұрағаттар үшін мұрағат құжаттарын сатып  |    5500</w:t>
      </w:r>
      <w:r>
        <w:br/>
      </w:r>
      <w:r>
        <w:rPr>
          <w:rFonts w:ascii="Times New Roman"/>
          <w:b w:val="false"/>
          <w:i w:val="false"/>
          <w:color w:val="000000"/>
          <w:sz w:val="28"/>
        </w:rPr>
        <w:t>
</w:t>
      </w:r>
      <w:r>
        <w:rPr>
          <w:rFonts w:ascii="Times New Roman"/>
          <w:b w:val="false"/>
          <w:i w:val="false"/>
          <w:color w:val="000000"/>
          <w:sz w:val="28"/>
        </w:rPr>
        <w:t>|        |алу                                                   |</w:t>
      </w:r>
      <w:r>
        <w:br/>
      </w:r>
      <w:r>
        <w:rPr>
          <w:rFonts w:ascii="Times New Roman"/>
          <w:b w:val="false"/>
          <w:i w:val="false"/>
          <w:color w:val="000000"/>
          <w:sz w:val="28"/>
        </w:rPr>
        <w:t>
</w:t>
      </w:r>
      <w:r>
        <w:rPr>
          <w:rFonts w:ascii="Times New Roman"/>
          <w:b w:val="false"/>
          <w:i w:val="false"/>
          <w:color w:val="000000"/>
          <w:sz w:val="28"/>
        </w:rPr>
        <w:t>|    201 |Қазақстан Республикасының Ұлттық кітапханасы үшін     |   10000</w:t>
      </w:r>
      <w:r>
        <w:br/>
      </w:r>
      <w:r>
        <w:rPr>
          <w:rFonts w:ascii="Times New Roman"/>
          <w:b w:val="false"/>
          <w:i w:val="false"/>
          <w:color w:val="000000"/>
          <w:sz w:val="28"/>
        </w:rPr>
        <w:t>
</w:t>
      </w:r>
      <w:r>
        <w:rPr>
          <w:rFonts w:ascii="Times New Roman"/>
          <w:b w:val="false"/>
          <w:i w:val="false"/>
          <w:color w:val="000000"/>
          <w:sz w:val="28"/>
        </w:rPr>
        <w:t>|        |әдебиеттерді және өзге де негізгі активтерді сатып алу|</w:t>
      </w:r>
      <w:r>
        <w:br/>
      </w:r>
      <w:r>
        <w:rPr>
          <w:rFonts w:ascii="Times New Roman"/>
          <w:b w:val="false"/>
          <w:i w:val="false"/>
          <w:color w:val="000000"/>
          <w:sz w:val="28"/>
        </w:rPr>
        <w:t>
</w:t>
      </w:r>
      <w:r>
        <w:rPr>
          <w:rFonts w:ascii="Times New Roman"/>
          <w:b w:val="false"/>
          <w:i w:val="false"/>
          <w:color w:val="000000"/>
          <w:sz w:val="28"/>
        </w:rPr>
        <w:t>|    202 |Жамбыл атындағы мемлекеттік республикалық жасөспірім. |     818</w:t>
      </w:r>
      <w:r>
        <w:br/>
      </w:r>
      <w:r>
        <w:rPr>
          <w:rFonts w:ascii="Times New Roman"/>
          <w:b w:val="false"/>
          <w:i w:val="false"/>
          <w:color w:val="000000"/>
          <w:sz w:val="28"/>
        </w:rPr>
        <w:t>
</w:t>
      </w:r>
      <w:r>
        <w:rPr>
          <w:rFonts w:ascii="Times New Roman"/>
          <w:b w:val="false"/>
          <w:i w:val="false"/>
          <w:color w:val="000000"/>
          <w:sz w:val="28"/>
        </w:rPr>
        <w:t>|        |дер кітапханасы үшін әдебиеттерді және өзге де негізгі|</w:t>
      </w:r>
      <w:r>
        <w:br/>
      </w:r>
      <w:r>
        <w:rPr>
          <w:rFonts w:ascii="Times New Roman"/>
          <w:b w:val="false"/>
          <w:i w:val="false"/>
          <w:color w:val="000000"/>
          <w:sz w:val="28"/>
        </w:rPr>
        <w:t>
</w:t>
      </w:r>
      <w:r>
        <w:rPr>
          <w:rFonts w:ascii="Times New Roman"/>
          <w:b w:val="false"/>
          <w:i w:val="false"/>
          <w:color w:val="000000"/>
          <w:sz w:val="28"/>
        </w:rPr>
        <w:t>|        |активтерді сатып алу                                  |</w:t>
      </w:r>
      <w:r>
        <w:br/>
      </w:r>
      <w:r>
        <w:rPr>
          <w:rFonts w:ascii="Times New Roman"/>
          <w:b w:val="false"/>
          <w:i w:val="false"/>
          <w:color w:val="000000"/>
          <w:sz w:val="28"/>
        </w:rPr>
        <w:t>
</w:t>
      </w:r>
      <w:r>
        <w:rPr>
          <w:rFonts w:ascii="Times New Roman"/>
          <w:b w:val="false"/>
          <w:i w:val="false"/>
          <w:color w:val="000000"/>
          <w:sz w:val="28"/>
        </w:rPr>
        <w:t>|    203 |С.Бегалин атындағы мемлекеттік республикалық балалар  |    1718</w:t>
      </w:r>
      <w:r>
        <w:br/>
      </w:r>
      <w:r>
        <w:rPr>
          <w:rFonts w:ascii="Times New Roman"/>
          <w:b w:val="false"/>
          <w:i w:val="false"/>
          <w:color w:val="000000"/>
          <w:sz w:val="28"/>
        </w:rPr>
        <w:t>
</w:t>
      </w:r>
      <w:r>
        <w:rPr>
          <w:rFonts w:ascii="Times New Roman"/>
          <w:b w:val="false"/>
          <w:i w:val="false"/>
          <w:color w:val="000000"/>
          <w:sz w:val="28"/>
        </w:rPr>
        <w:t>|        |кітапханасы үшін әдебиеттерді және өзге де негізгі    |</w:t>
      </w:r>
      <w:r>
        <w:br/>
      </w:r>
      <w:r>
        <w:rPr>
          <w:rFonts w:ascii="Times New Roman"/>
          <w:b w:val="false"/>
          <w:i w:val="false"/>
          <w:color w:val="000000"/>
          <w:sz w:val="28"/>
        </w:rPr>
        <w:t>
</w:t>
      </w:r>
      <w:r>
        <w:rPr>
          <w:rFonts w:ascii="Times New Roman"/>
          <w:b w:val="false"/>
          <w:i w:val="false"/>
          <w:color w:val="000000"/>
          <w:sz w:val="28"/>
        </w:rPr>
        <w:t>|        |активтерді сатып алу                                  |</w:t>
      </w:r>
      <w:r>
        <w:br/>
      </w:r>
      <w:r>
        <w:rPr>
          <w:rFonts w:ascii="Times New Roman"/>
          <w:b w:val="false"/>
          <w:i w:val="false"/>
          <w:color w:val="000000"/>
          <w:sz w:val="28"/>
        </w:rPr>
        <w:t>
</w:t>
      </w:r>
      <w:r>
        <w:rPr>
          <w:rFonts w:ascii="Times New Roman"/>
          <w:b w:val="false"/>
          <w:i w:val="false"/>
          <w:color w:val="000000"/>
          <w:sz w:val="28"/>
        </w:rPr>
        <w:t>|    204 |Зағип және нашар көретін азаматтарға арналған респу.  |    1600</w:t>
      </w:r>
      <w:r>
        <w:br/>
      </w:r>
      <w:r>
        <w:rPr>
          <w:rFonts w:ascii="Times New Roman"/>
          <w:b w:val="false"/>
          <w:i w:val="false"/>
          <w:color w:val="000000"/>
          <w:sz w:val="28"/>
        </w:rPr>
        <w:t>
</w:t>
      </w:r>
      <w:r>
        <w:rPr>
          <w:rFonts w:ascii="Times New Roman"/>
          <w:b w:val="false"/>
          <w:i w:val="false"/>
          <w:color w:val="000000"/>
          <w:sz w:val="28"/>
        </w:rPr>
        <w:t>|        |бликалық кітапхана үшін әдебиеттер сатып алу          |</w:t>
      </w:r>
      <w:r>
        <w:br/>
      </w:r>
      <w:r>
        <w:rPr>
          <w:rFonts w:ascii="Times New Roman"/>
          <w:b w:val="false"/>
          <w:i w:val="false"/>
          <w:color w:val="000000"/>
          <w:sz w:val="28"/>
        </w:rPr>
        <w:t>
</w:t>
      </w:r>
      <w:r>
        <w:rPr>
          <w:rFonts w:ascii="Times New Roman"/>
          <w:b w:val="false"/>
          <w:i w:val="false"/>
          <w:color w:val="000000"/>
          <w:sz w:val="28"/>
        </w:rPr>
        <w:t>|    205 |Алтын және бағалы металдар мұражайы үшін негізгі      |   16527</w:t>
      </w:r>
      <w:r>
        <w:br/>
      </w:r>
      <w:r>
        <w:rPr>
          <w:rFonts w:ascii="Times New Roman"/>
          <w:b w:val="false"/>
          <w:i w:val="false"/>
          <w:color w:val="000000"/>
          <w:sz w:val="28"/>
        </w:rPr>
        <w:t>
</w:t>
      </w:r>
      <w:r>
        <w:rPr>
          <w:rFonts w:ascii="Times New Roman"/>
          <w:b w:val="false"/>
          <w:i w:val="false"/>
          <w:color w:val="000000"/>
          <w:sz w:val="28"/>
        </w:rPr>
        <w:t>|        |активтерді сатып алу                                  |</w:t>
      </w:r>
      <w:r>
        <w:br/>
      </w:r>
      <w:r>
        <w:rPr>
          <w:rFonts w:ascii="Times New Roman"/>
          <w:b w:val="false"/>
          <w:i w:val="false"/>
          <w:color w:val="000000"/>
          <w:sz w:val="28"/>
        </w:rPr>
        <w:t>
</w:t>
      </w:r>
      <w:r>
        <w:rPr>
          <w:rFonts w:ascii="Times New Roman"/>
          <w:b w:val="false"/>
          <w:i w:val="false"/>
          <w:color w:val="000000"/>
          <w:sz w:val="28"/>
        </w:rPr>
        <w:t>|    206 |Қазақстан Республикасының Президенттік мәдени орталығы|   30328</w:t>
      </w:r>
      <w:r>
        <w:br/>
      </w:r>
      <w:r>
        <w:rPr>
          <w:rFonts w:ascii="Times New Roman"/>
          <w:b w:val="false"/>
          <w:i w:val="false"/>
          <w:color w:val="000000"/>
          <w:sz w:val="28"/>
        </w:rPr>
        <w:t>
</w:t>
      </w:r>
      <w:r>
        <w:rPr>
          <w:rFonts w:ascii="Times New Roman"/>
          <w:b w:val="false"/>
          <w:i w:val="false"/>
          <w:color w:val="000000"/>
          <w:sz w:val="28"/>
        </w:rPr>
        <w:t>|        |үшін әдебиеттерді және өзге де негізгі активтерді     |</w:t>
      </w:r>
      <w:r>
        <w:br/>
      </w:r>
      <w:r>
        <w:rPr>
          <w:rFonts w:ascii="Times New Roman"/>
          <w:b w:val="false"/>
          <w:i w:val="false"/>
          <w:color w:val="000000"/>
          <w:sz w:val="28"/>
        </w:rPr>
        <w:t>
</w:t>
      </w:r>
      <w:r>
        <w:rPr>
          <w:rFonts w:ascii="Times New Roman"/>
          <w:b w:val="false"/>
          <w:i w:val="false"/>
          <w:color w:val="000000"/>
          <w:sz w:val="28"/>
        </w:rPr>
        <w:t>|        |сатып алу                                             |</w:t>
      </w:r>
      <w:r>
        <w:br/>
      </w:r>
      <w:r>
        <w:rPr>
          <w:rFonts w:ascii="Times New Roman"/>
          <w:b w:val="false"/>
          <w:i w:val="false"/>
          <w:color w:val="000000"/>
          <w:sz w:val="28"/>
        </w:rPr>
        <w:t>
</w:t>
      </w:r>
      <w:r>
        <w:rPr>
          <w:rFonts w:ascii="Times New Roman"/>
          <w:b w:val="false"/>
          <w:i w:val="false"/>
          <w:color w:val="000000"/>
          <w:sz w:val="28"/>
        </w:rPr>
        <w:t>|    207 |Қазақстан Республикасы Тұңғыш Президентінің мұражайы  |    3130</w:t>
      </w:r>
      <w:r>
        <w:br/>
      </w:r>
      <w:r>
        <w:rPr>
          <w:rFonts w:ascii="Times New Roman"/>
          <w:b w:val="false"/>
          <w:i w:val="false"/>
          <w:color w:val="000000"/>
          <w:sz w:val="28"/>
        </w:rPr>
        <w:t>
</w:t>
      </w:r>
      <w:r>
        <w:rPr>
          <w:rFonts w:ascii="Times New Roman"/>
          <w:b w:val="false"/>
          <w:i w:val="false"/>
          <w:color w:val="000000"/>
          <w:sz w:val="28"/>
        </w:rPr>
        <w:t>|        |үшін негізгі активтерді сатып алу                     |</w:t>
      </w:r>
      <w:r>
        <w:br/>
      </w:r>
      <w:r>
        <w:rPr>
          <w:rFonts w:ascii="Times New Roman"/>
          <w:b w:val="false"/>
          <w:i w:val="false"/>
          <w:color w:val="000000"/>
          <w:sz w:val="28"/>
        </w:rPr>
        <w:t>
</w:t>
      </w:r>
      <w:r>
        <w:rPr>
          <w:rFonts w:ascii="Times New Roman"/>
          <w:b w:val="false"/>
          <w:i w:val="false"/>
          <w:color w:val="000000"/>
          <w:sz w:val="28"/>
        </w:rPr>
        <w:t>|    208 |Отырар мемлекеттік археологиялық қорығы үшін негізгі  |     317</w:t>
      </w:r>
      <w:r>
        <w:br/>
      </w:r>
      <w:r>
        <w:rPr>
          <w:rFonts w:ascii="Times New Roman"/>
          <w:b w:val="false"/>
          <w:i w:val="false"/>
          <w:color w:val="000000"/>
          <w:sz w:val="28"/>
        </w:rPr>
        <w:t>
</w:t>
      </w:r>
      <w:r>
        <w:rPr>
          <w:rFonts w:ascii="Times New Roman"/>
          <w:b w:val="false"/>
          <w:i w:val="false"/>
          <w:color w:val="000000"/>
          <w:sz w:val="28"/>
        </w:rPr>
        <w:t>|        |активтерді сатып алу                                  |</w:t>
      </w:r>
      <w:r>
        <w:br/>
      </w:r>
      <w:r>
        <w:rPr>
          <w:rFonts w:ascii="Times New Roman"/>
          <w:b w:val="false"/>
          <w:i w:val="false"/>
          <w:color w:val="000000"/>
          <w:sz w:val="28"/>
        </w:rPr>
        <w:t>
</w:t>
      </w:r>
      <w:r>
        <w:rPr>
          <w:rFonts w:ascii="Times New Roman"/>
          <w:b w:val="false"/>
          <w:i w:val="false"/>
          <w:color w:val="000000"/>
          <w:sz w:val="28"/>
        </w:rPr>
        <w:t>|    209 |"Ұлытау" ұлттық тарихи-мәдени және табиғи қорығы үшін |      74</w:t>
      </w:r>
      <w:r>
        <w:br/>
      </w:r>
      <w:r>
        <w:rPr>
          <w:rFonts w:ascii="Times New Roman"/>
          <w:b w:val="false"/>
          <w:i w:val="false"/>
          <w:color w:val="000000"/>
          <w:sz w:val="28"/>
        </w:rPr>
        <w:t>
</w:t>
      </w:r>
      <w:r>
        <w:rPr>
          <w:rFonts w:ascii="Times New Roman"/>
          <w:b w:val="false"/>
          <w:i w:val="false"/>
          <w:color w:val="000000"/>
          <w:sz w:val="28"/>
        </w:rPr>
        <w:t>|        |негізгі активтерді сатып алу                          |</w:t>
      </w:r>
      <w:r>
        <w:br/>
      </w:r>
      <w:r>
        <w:rPr>
          <w:rFonts w:ascii="Times New Roman"/>
          <w:b w:val="false"/>
          <w:i w:val="false"/>
          <w:color w:val="000000"/>
          <w:sz w:val="28"/>
        </w:rPr>
        <w:t>
</w:t>
      </w:r>
      <w:r>
        <w:rPr>
          <w:rFonts w:ascii="Times New Roman"/>
          <w:b w:val="false"/>
          <w:i w:val="false"/>
          <w:color w:val="000000"/>
          <w:sz w:val="28"/>
        </w:rPr>
        <w:t>|    210 |Абай атындағы мемлекеттік тарихи-мәдени және әдеби    |     350</w:t>
      </w:r>
      <w:r>
        <w:br/>
      </w:r>
      <w:r>
        <w:rPr>
          <w:rFonts w:ascii="Times New Roman"/>
          <w:b w:val="false"/>
          <w:i w:val="false"/>
          <w:color w:val="000000"/>
          <w:sz w:val="28"/>
        </w:rPr>
        <w:t>
</w:t>
      </w:r>
      <w:r>
        <w:rPr>
          <w:rFonts w:ascii="Times New Roman"/>
          <w:b w:val="false"/>
          <w:i w:val="false"/>
          <w:color w:val="000000"/>
          <w:sz w:val="28"/>
        </w:rPr>
        <w:t>|        |мемориалдық қорық-мұражайы үшін негізгі активтерді    |</w:t>
      </w:r>
      <w:r>
        <w:br/>
      </w:r>
      <w:r>
        <w:rPr>
          <w:rFonts w:ascii="Times New Roman"/>
          <w:b w:val="false"/>
          <w:i w:val="false"/>
          <w:color w:val="000000"/>
          <w:sz w:val="28"/>
        </w:rPr>
        <w:t>
</w:t>
      </w:r>
      <w:r>
        <w:rPr>
          <w:rFonts w:ascii="Times New Roman"/>
          <w:b w:val="false"/>
          <w:i w:val="false"/>
          <w:color w:val="000000"/>
          <w:sz w:val="28"/>
        </w:rPr>
        <w:t>|        |сатып алу                                             |</w:t>
      </w:r>
      <w:r>
        <w:br/>
      </w:r>
      <w:r>
        <w:rPr>
          <w:rFonts w:ascii="Times New Roman"/>
          <w:b w:val="false"/>
          <w:i w:val="false"/>
          <w:color w:val="000000"/>
          <w:sz w:val="28"/>
        </w:rPr>
        <w:t>
</w:t>
      </w:r>
      <w:r>
        <w:rPr>
          <w:rFonts w:ascii="Times New Roman"/>
          <w:b w:val="false"/>
          <w:i w:val="false"/>
          <w:color w:val="000000"/>
          <w:sz w:val="28"/>
        </w:rPr>
        <w:t>|    211 |"Ежелгі Тараз ескерткіші" мемлекеттік тарихи-мәдени   |      60</w:t>
      </w:r>
      <w:r>
        <w:br/>
      </w:r>
      <w:r>
        <w:rPr>
          <w:rFonts w:ascii="Times New Roman"/>
          <w:b w:val="false"/>
          <w:i w:val="false"/>
          <w:color w:val="000000"/>
          <w:sz w:val="28"/>
        </w:rPr>
        <w:t>
</w:t>
      </w:r>
      <w:r>
        <w:rPr>
          <w:rFonts w:ascii="Times New Roman"/>
          <w:b w:val="false"/>
          <w:i w:val="false"/>
          <w:color w:val="000000"/>
          <w:sz w:val="28"/>
        </w:rPr>
        <w:t>|        |қорық-мұражайы үшін негізгі активтерді сатып алу      |</w:t>
      </w:r>
      <w:r>
        <w:br/>
      </w:r>
      <w:r>
        <w:rPr>
          <w:rFonts w:ascii="Times New Roman"/>
          <w:b w:val="false"/>
          <w:i w:val="false"/>
          <w:color w:val="000000"/>
          <w:sz w:val="28"/>
        </w:rPr>
        <w:t>
</w:t>
      </w:r>
      <w:r>
        <w:rPr>
          <w:rFonts w:ascii="Times New Roman"/>
          <w:b w:val="false"/>
          <w:i w:val="false"/>
          <w:color w:val="000000"/>
          <w:sz w:val="28"/>
        </w:rPr>
        <w:t>|    302 |Қазақстан Республикасы Ұлттық кітапханасының ғимаратын|    5000</w:t>
      </w:r>
      <w:r>
        <w:br/>
      </w:r>
      <w:r>
        <w:rPr>
          <w:rFonts w:ascii="Times New Roman"/>
          <w:b w:val="false"/>
          <w:i w:val="false"/>
          <w:color w:val="000000"/>
          <w:sz w:val="28"/>
        </w:rPr>
        <w:t>
</w:t>
      </w:r>
      <w:r>
        <w:rPr>
          <w:rFonts w:ascii="Times New Roman"/>
          <w:b w:val="false"/>
          <w:i w:val="false"/>
          <w:color w:val="000000"/>
          <w:sz w:val="28"/>
        </w:rPr>
        <w:t>|        |күрделі жөндеу                                        |</w:t>
      </w:r>
      <w:r>
        <w:br/>
      </w:r>
      <w:r>
        <w:rPr>
          <w:rFonts w:ascii="Times New Roman"/>
          <w:b w:val="false"/>
          <w:i w:val="false"/>
          <w:color w:val="000000"/>
          <w:sz w:val="28"/>
        </w:rPr>
        <w:t>
</w:t>
      </w:r>
      <w:r>
        <w:rPr>
          <w:rFonts w:ascii="Times New Roman"/>
          <w:b w:val="false"/>
          <w:i w:val="false"/>
          <w:color w:val="000000"/>
          <w:sz w:val="28"/>
        </w:rPr>
        <w:t>|    303 |Абай атындағы мемлекеттік тарихи-мәдени және әдеби-   |   21613</w:t>
      </w:r>
      <w:r>
        <w:br/>
      </w:r>
      <w:r>
        <w:rPr>
          <w:rFonts w:ascii="Times New Roman"/>
          <w:b w:val="false"/>
          <w:i w:val="false"/>
          <w:color w:val="000000"/>
          <w:sz w:val="28"/>
        </w:rPr>
        <w:t>
</w:t>
      </w:r>
      <w:r>
        <w:rPr>
          <w:rFonts w:ascii="Times New Roman"/>
          <w:b w:val="false"/>
          <w:i w:val="false"/>
          <w:color w:val="000000"/>
          <w:sz w:val="28"/>
        </w:rPr>
        <w:t>|        |мемориалдық қорық мұражайын күрделі жөндеу            |</w:t>
      </w:r>
      <w:r>
        <w:br/>
      </w:r>
      <w:r>
        <w:rPr>
          <w:rFonts w:ascii="Times New Roman"/>
          <w:b w:val="false"/>
          <w:i w:val="false"/>
          <w:color w:val="000000"/>
          <w:sz w:val="28"/>
        </w:rPr>
        <w:t>
</w:t>
      </w:r>
      <w:r>
        <w:rPr>
          <w:rFonts w:ascii="Times New Roman"/>
          <w:b w:val="false"/>
          <w:i w:val="false"/>
          <w:color w:val="000000"/>
          <w:sz w:val="28"/>
        </w:rPr>
        <w:t>|    600 |Қазақстан Республикасының Мәдениет, ақпарат және      |   39836</w:t>
      </w:r>
      <w:r>
        <w:br/>
      </w:r>
      <w:r>
        <w:rPr>
          <w:rFonts w:ascii="Times New Roman"/>
          <w:b w:val="false"/>
          <w:i w:val="false"/>
          <w:color w:val="000000"/>
          <w:sz w:val="28"/>
        </w:rPr>
        <w:t>
</w:t>
      </w:r>
      <w:r>
        <w:rPr>
          <w:rFonts w:ascii="Times New Roman"/>
          <w:b w:val="false"/>
          <w:i w:val="false"/>
          <w:color w:val="000000"/>
          <w:sz w:val="28"/>
        </w:rPr>
        <w:t>|        |қоғамдық келісім министрлігін есептеу және ұйымдастыру|</w:t>
      </w:r>
      <w:r>
        <w:br/>
      </w:r>
      <w:r>
        <w:rPr>
          <w:rFonts w:ascii="Times New Roman"/>
          <w:b w:val="false"/>
          <w:i w:val="false"/>
          <w:color w:val="000000"/>
          <w:sz w:val="28"/>
        </w:rPr>
        <w:t>
</w:t>
      </w:r>
      <w:r>
        <w:rPr>
          <w:rFonts w:ascii="Times New Roman"/>
          <w:b w:val="false"/>
          <w:i w:val="false"/>
          <w:color w:val="000000"/>
          <w:sz w:val="28"/>
        </w:rPr>
        <w:t>|        |техникасымен қамтамасыз ету                           |</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 | 1277773</w:t>
      </w:r>
      <w:r>
        <w:br/>
      </w:r>
      <w:r>
        <w:rPr>
          <w:rFonts w:ascii="Times New Roman"/>
          <w:b w:val="false"/>
          <w:i w:val="false"/>
          <w:color w:val="000000"/>
          <w:sz w:val="28"/>
        </w:rPr>
        <w:t>
</w:t>
      </w:r>
      <w:r>
        <w:rPr>
          <w:rFonts w:ascii="Times New Roman"/>
          <w:b w:val="false"/>
          <w:i w:val="false"/>
          <w:color w:val="000000"/>
          <w:sz w:val="28"/>
        </w:rPr>
        <w:t>|        |агенттігі                                             |</w:t>
      </w:r>
      <w:r>
        <w:br/>
      </w:r>
      <w:r>
        <w:rPr>
          <w:rFonts w:ascii="Times New Roman"/>
          <w:b w:val="false"/>
          <w:i w:val="false"/>
          <w:color w:val="000000"/>
          <w:sz w:val="28"/>
        </w:rPr>
        <w:t>
</w:t>
      </w:r>
      <w:r>
        <w:rPr>
          <w:rFonts w:ascii="Times New Roman"/>
          <w:b w:val="false"/>
          <w:i w:val="false"/>
          <w:color w:val="000000"/>
          <w:sz w:val="28"/>
        </w:rPr>
        <w:t>|    001 |Әкімшілік шығыстар                                    |   40700</w:t>
      </w:r>
      <w:r>
        <w:br/>
      </w:r>
      <w:r>
        <w:rPr>
          <w:rFonts w:ascii="Times New Roman"/>
          <w:b w:val="false"/>
          <w:i w:val="false"/>
          <w:color w:val="000000"/>
          <w:sz w:val="28"/>
        </w:rPr>
        <w:t>
</w:t>
      </w:r>
      <w:r>
        <w:rPr>
          <w:rFonts w:ascii="Times New Roman"/>
          <w:b w:val="false"/>
          <w:i w:val="false"/>
          <w:color w:val="000000"/>
          <w:sz w:val="28"/>
        </w:rPr>
        <w:t>|    030 |Мемлекеттік сыйлықтар                                 |     192</w:t>
      </w:r>
      <w:r>
        <w:br/>
      </w:r>
      <w:r>
        <w:rPr>
          <w:rFonts w:ascii="Times New Roman"/>
          <w:b w:val="false"/>
          <w:i w:val="false"/>
          <w:color w:val="000000"/>
          <w:sz w:val="28"/>
        </w:rPr>
        <w:t>
</w:t>
      </w:r>
      <w:r>
        <w:rPr>
          <w:rFonts w:ascii="Times New Roman"/>
          <w:b w:val="false"/>
          <w:i w:val="false"/>
          <w:color w:val="000000"/>
          <w:sz w:val="28"/>
        </w:rPr>
        <w:t>|    032 |Жоғары жетістікті спорт                               | 1069893</w:t>
      </w:r>
      <w:r>
        <w:br/>
      </w:r>
      <w:r>
        <w:rPr>
          <w:rFonts w:ascii="Times New Roman"/>
          <w:b w:val="false"/>
          <w:i w:val="false"/>
          <w:color w:val="000000"/>
          <w:sz w:val="28"/>
        </w:rPr>
        <w:t>
</w:t>
      </w:r>
      <w:r>
        <w:rPr>
          <w:rFonts w:ascii="Times New Roman"/>
          <w:b w:val="false"/>
          <w:i w:val="false"/>
          <w:color w:val="000000"/>
          <w:sz w:val="28"/>
        </w:rPr>
        <w:t>|    034 |Туристік қызмет жөніндегі іс-шаралар                  |   26111</w:t>
      </w:r>
      <w:r>
        <w:br/>
      </w:r>
      <w:r>
        <w:rPr>
          <w:rFonts w:ascii="Times New Roman"/>
          <w:b w:val="false"/>
          <w:i w:val="false"/>
          <w:color w:val="000000"/>
          <w:sz w:val="28"/>
        </w:rPr>
        <w:t>
</w:t>
      </w:r>
      <w:r>
        <w:rPr>
          <w:rFonts w:ascii="Times New Roman"/>
          <w:b w:val="false"/>
          <w:i w:val="false"/>
          <w:color w:val="000000"/>
          <w:sz w:val="28"/>
        </w:rPr>
        <w:t>|    037 |Республикалық деңгейде Олимпиадалық резерв дайындау   |  130000</w:t>
      </w:r>
      <w:r>
        <w:br/>
      </w:r>
      <w:r>
        <w:rPr>
          <w:rFonts w:ascii="Times New Roman"/>
          <w:b w:val="false"/>
          <w:i w:val="false"/>
          <w:color w:val="000000"/>
          <w:sz w:val="28"/>
        </w:rPr>
        <w:t>
</w:t>
      </w:r>
      <w:r>
        <w:rPr>
          <w:rFonts w:ascii="Times New Roman"/>
          <w:b w:val="false"/>
          <w:i w:val="false"/>
          <w:color w:val="000000"/>
          <w:sz w:val="28"/>
        </w:rPr>
        <w:t>|    079 |Лицензиарлардың функцияларын орындау                  |    3218</w:t>
      </w:r>
      <w:r>
        <w:br/>
      </w:r>
      <w:r>
        <w:rPr>
          <w:rFonts w:ascii="Times New Roman"/>
          <w:b w:val="false"/>
          <w:i w:val="false"/>
          <w:color w:val="000000"/>
          <w:sz w:val="28"/>
        </w:rPr>
        <w:t>
</w:t>
      </w:r>
      <w:r>
        <w:rPr>
          <w:rFonts w:ascii="Times New Roman"/>
          <w:b w:val="false"/>
          <w:i w:val="false"/>
          <w:color w:val="000000"/>
          <w:sz w:val="28"/>
        </w:rPr>
        <w:t>|    500 |Қазақстан Республикасының Туризм және спорт жөніндегі |     696</w:t>
      </w:r>
      <w:r>
        <w:br/>
      </w:r>
      <w:r>
        <w:rPr>
          <w:rFonts w:ascii="Times New Roman"/>
          <w:b w:val="false"/>
          <w:i w:val="false"/>
          <w:color w:val="000000"/>
          <w:sz w:val="28"/>
        </w:rPr>
        <w:t>
</w:t>
      </w:r>
      <w:r>
        <w:rPr>
          <w:rFonts w:ascii="Times New Roman"/>
          <w:b w:val="false"/>
          <w:i w:val="false"/>
          <w:color w:val="000000"/>
          <w:sz w:val="28"/>
        </w:rPr>
        <w:t>|        |агенттігіне ақпараттық-есептеу қызметін көрсету       |</w:t>
      </w:r>
      <w:r>
        <w:br/>
      </w:r>
      <w:r>
        <w:rPr>
          <w:rFonts w:ascii="Times New Roman"/>
          <w:b w:val="false"/>
          <w:i w:val="false"/>
          <w:color w:val="000000"/>
          <w:sz w:val="28"/>
        </w:rPr>
        <w:t>
</w:t>
      </w:r>
      <w:r>
        <w:rPr>
          <w:rFonts w:ascii="Times New Roman"/>
          <w:b w:val="false"/>
          <w:i w:val="false"/>
          <w:color w:val="000000"/>
          <w:sz w:val="28"/>
        </w:rPr>
        <w:t>|    600 |Қазақстан Республикасының Туризм және спорт жөніндегі |    6963</w:t>
      </w:r>
      <w:r>
        <w:br/>
      </w:r>
      <w:r>
        <w:rPr>
          <w:rFonts w:ascii="Times New Roman"/>
          <w:b w:val="false"/>
          <w:i w:val="false"/>
          <w:color w:val="000000"/>
          <w:sz w:val="28"/>
        </w:rPr>
        <w:t>
</w:t>
      </w:r>
      <w:r>
        <w:rPr>
          <w:rFonts w:ascii="Times New Roman"/>
          <w:b w:val="false"/>
          <w:i w:val="false"/>
          <w:color w:val="000000"/>
          <w:sz w:val="28"/>
        </w:rPr>
        <w:t>|        |агенттігін есептеу және ұйымдастыру техникасымен      |</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73726</w:t>
      </w:r>
      <w:r>
        <w:br/>
      </w:r>
      <w:r>
        <w:rPr>
          <w:rFonts w:ascii="Times New Roman"/>
          <w:b w:val="false"/>
          <w:i w:val="false"/>
          <w:color w:val="000000"/>
          <w:sz w:val="28"/>
        </w:rPr>
        <w:t>
</w:t>
      </w:r>
      <w:r>
        <w:rPr>
          <w:rFonts w:ascii="Times New Roman"/>
          <w:b w:val="false"/>
          <w:i w:val="false"/>
          <w:color w:val="000000"/>
          <w:sz w:val="28"/>
        </w:rPr>
        <w:t>|    051 |"Қазақстан Республикасы Президентінің телерадиокешені"|   73726</w:t>
      </w:r>
      <w:r>
        <w:br/>
      </w:r>
      <w:r>
        <w:rPr>
          <w:rFonts w:ascii="Times New Roman"/>
          <w:b w:val="false"/>
          <w:i w:val="false"/>
          <w:color w:val="000000"/>
          <w:sz w:val="28"/>
        </w:rPr>
        <w:t>
</w:t>
      </w:r>
      <w:r>
        <w:rPr>
          <w:rFonts w:ascii="Times New Roman"/>
          <w:b w:val="false"/>
          <w:i w:val="false"/>
          <w:color w:val="000000"/>
          <w:sz w:val="28"/>
        </w:rPr>
        <w:t>|        |КЖАҚ арқылы мемлекеттік ақпараттық саясатты жүргізу   |</w:t>
      </w:r>
      <w:r>
        <w:br/>
      </w:r>
      <w:r>
        <w:rPr>
          <w:rFonts w:ascii="Times New Roman"/>
          <w:b w:val="false"/>
          <w:i w:val="false"/>
          <w:color w:val="000000"/>
          <w:sz w:val="28"/>
        </w:rPr>
        <w:t>
</w:t>
      </w:r>
      <w:r>
        <w:rPr>
          <w:rFonts w:ascii="Times New Roman"/>
          <w:b w:val="false"/>
          <w:i w:val="false"/>
          <w:color w:val="000000"/>
          <w:sz w:val="28"/>
        </w:rPr>
        <w:t>|9       |Отын-энергетика кешені және жер қойнауын пайдалану    | 7930603</w:t>
      </w:r>
      <w:r>
        <w:br/>
      </w:r>
      <w:r>
        <w:rPr>
          <w:rFonts w:ascii="Times New Roman"/>
          <w:b w:val="false"/>
          <w:i w:val="false"/>
          <w:color w:val="000000"/>
          <w:sz w:val="28"/>
        </w:rPr>
        <w:t>
</w:t>
      </w:r>
      <w:r>
        <w:rPr>
          <w:rFonts w:ascii="Times New Roman"/>
          <w:b w:val="false"/>
          <w:i w:val="false"/>
          <w:color w:val="000000"/>
          <w:sz w:val="28"/>
        </w:rPr>
        <w:t>|  231   |Қазақстан Республикасының Энергетика және минералдық  | 7930603</w:t>
      </w:r>
      <w:r>
        <w:br/>
      </w:r>
      <w:r>
        <w:rPr>
          <w:rFonts w:ascii="Times New Roman"/>
          <w:b w:val="false"/>
          <w:i w:val="false"/>
          <w:color w:val="000000"/>
          <w:sz w:val="28"/>
        </w:rPr>
        <w:t>
</w:t>
      </w:r>
      <w:r>
        <w:rPr>
          <w:rFonts w:ascii="Times New Roman"/>
          <w:b w:val="false"/>
          <w:i w:val="false"/>
          <w:color w:val="000000"/>
          <w:sz w:val="28"/>
        </w:rPr>
        <w:t>|        |ресурстар министрлігі                                 |</w:t>
      </w:r>
      <w:r>
        <w:br/>
      </w:r>
      <w:r>
        <w:rPr>
          <w:rFonts w:ascii="Times New Roman"/>
          <w:b w:val="false"/>
          <w:i w:val="false"/>
          <w:color w:val="000000"/>
          <w:sz w:val="28"/>
        </w:rPr>
        <w:t>
</w:t>
      </w:r>
      <w:r>
        <w:rPr>
          <w:rFonts w:ascii="Times New Roman"/>
          <w:b w:val="false"/>
          <w:i w:val="false"/>
          <w:color w:val="000000"/>
          <w:sz w:val="28"/>
        </w:rPr>
        <w:t>|    001 |Әкімшілік шығындар                                    |  351400</w:t>
      </w:r>
      <w:r>
        <w:br/>
      </w:r>
      <w:r>
        <w:rPr>
          <w:rFonts w:ascii="Times New Roman"/>
          <w:b w:val="false"/>
          <w:i w:val="false"/>
          <w:color w:val="000000"/>
          <w:sz w:val="28"/>
        </w:rPr>
        <w:t>
</w:t>
      </w:r>
      <w:r>
        <w:rPr>
          <w:rFonts w:ascii="Times New Roman"/>
          <w:b w:val="false"/>
          <w:i w:val="false"/>
          <w:color w:val="000000"/>
          <w:sz w:val="28"/>
        </w:rPr>
        <w:t>|    030 |Энергетика және мұнай өндіру саласындағы қолданбалы   |   59180</w:t>
      </w:r>
      <w:r>
        <w:br/>
      </w:r>
      <w:r>
        <w:rPr>
          <w:rFonts w:ascii="Times New Roman"/>
          <w:b w:val="false"/>
          <w:i w:val="false"/>
          <w:color w:val="000000"/>
          <w:sz w:val="28"/>
        </w:rPr>
        <w:t>
</w:t>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val="false"/>
          <w:color w:val="000000"/>
          <w:sz w:val="28"/>
        </w:rPr>
        <w:t>|    032 |Қарағанды көмір бассейнінің шахталарын жабу           |  533499</w:t>
      </w:r>
      <w:r>
        <w:br/>
      </w:r>
      <w:r>
        <w:rPr>
          <w:rFonts w:ascii="Times New Roman"/>
          <w:b w:val="false"/>
          <w:i w:val="false"/>
          <w:color w:val="000000"/>
          <w:sz w:val="28"/>
        </w:rPr>
        <w:t>
</w:t>
      </w:r>
      <w:r>
        <w:rPr>
          <w:rFonts w:ascii="Times New Roman"/>
          <w:b w:val="false"/>
          <w:i w:val="false"/>
          <w:color w:val="000000"/>
          <w:sz w:val="28"/>
        </w:rPr>
        <w:t>|    033 |Амангелді газ кен орындары тобын игеру                | 2600000</w:t>
      </w:r>
      <w:r>
        <w:br/>
      </w:r>
      <w:r>
        <w:rPr>
          <w:rFonts w:ascii="Times New Roman"/>
          <w:b w:val="false"/>
          <w:i w:val="false"/>
          <w:color w:val="000000"/>
          <w:sz w:val="28"/>
        </w:rPr>
        <w:t>
</w:t>
      </w:r>
      <w:r>
        <w:rPr>
          <w:rFonts w:ascii="Times New Roman"/>
          <w:b w:val="false"/>
          <w:i w:val="false"/>
          <w:color w:val="000000"/>
          <w:sz w:val="28"/>
        </w:rPr>
        <w:t>|    035 |Мырғалымсай кен орындарының кеніштерін жоюға дайындау |</w:t>
      </w:r>
      <w:r>
        <w:br/>
      </w:r>
      <w:r>
        <w:rPr>
          <w:rFonts w:ascii="Times New Roman"/>
          <w:b w:val="false"/>
          <w:i w:val="false"/>
          <w:color w:val="000000"/>
          <w:sz w:val="28"/>
        </w:rPr>
        <w:t>
</w:t>
      </w:r>
      <w:r>
        <w:rPr>
          <w:rFonts w:ascii="Times New Roman"/>
          <w:b w:val="false"/>
          <w:i w:val="false"/>
          <w:color w:val="000000"/>
          <w:sz w:val="28"/>
        </w:rPr>
        <w:t>|        |және жою                                              |  507859</w:t>
      </w:r>
      <w:r>
        <w:br/>
      </w:r>
      <w:r>
        <w:rPr>
          <w:rFonts w:ascii="Times New Roman"/>
          <w:b w:val="false"/>
          <w:i w:val="false"/>
          <w:color w:val="000000"/>
          <w:sz w:val="28"/>
        </w:rPr>
        <w:t>
</w:t>
      </w:r>
      <w:r>
        <w:rPr>
          <w:rFonts w:ascii="Times New Roman"/>
          <w:b w:val="false"/>
          <w:i w:val="false"/>
          <w:color w:val="000000"/>
          <w:sz w:val="28"/>
        </w:rPr>
        <w:t>|    037 |Уран кеніштерін консервациялау және жою, техногендік  |  310398</w:t>
      </w:r>
      <w:r>
        <w:br/>
      </w:r>
      <w:r>
        <w:rPr>
          <w:rFonts w:ascii="Times New Roman"/>
          <w:b w:val="false"/>
          <w:i w:val="false"/>
          <w:color w:val="000000"/>
          <w:sz w:val="28"/>
        </w:rPr>
        <w:t>
</w:t>
      </w:r>
      <w:r>
        <w:rPr>
          <w:rFonts w:ascii="Times New Roman"/>
          <w:b w:val="false"/>
          <w:i w:val="false"/>
          <w:color w:val="000000"/>
          <w:sz w:val="28"/>
        </w:rPr>
        <w:t>|        |қалдықтарды көму                                      |</w:t>
      </w:r>
      <w:r>
        <w:br/>
      </w:r>
      <w:r>
        <w:rPr>
          <w:rFonts w:ascii="Times New Roman"/>
          <w:b w:val="false"/>
          <w:i w:val="false"/>
          <w:color w:val="000000"/>
          <w:sz w:val="28"/>
        </w:rPr>
        <w:t>
</w:t>
      </w:r>
      <w:r>
        <w:rPr>
          <w:rFonts w:ascii="Times New Roman"/>
          <w:b w:val="false"/>
          <w:i w:val="false"/>
          <w:color w:val="000000"/>
          <w:sz w:val="28"/>
        </w:rPr>
        <w:t>|    038 |Өнімді бөлу туралы келісімдерде мемлекет мүдделерін   |  647220</w:t>
      </w:r>
      <w:r>
        <w:br/>
      </w:r>
      <w:r>
        <w:rPr>
          <w:rFonts w:ascii="Times New Roman"/>
          <w:b w:val="false"/>
          <w:i w:val="false"/>
          <w:color w:val="000000"/>
          <w:sz w:val="28"/>
        </w:rPr>
        <w:t>
</w:t>
      </w:r>
      <w:r>
        <w:rPr>
          <w:rFonts w:ascii="Times New Roman"/>
          <w:b w:val="false"/>
          <w:i w:val="false"/>
          <w:color w:val="000000"/>
          <w:sz w:val="28"/>
        </w:rPr>
        <w:t>|        |білдіру                                               |</w:t>
      </w:r>
      <w:r>
        <w:br/>
      </w:r>
      <w:r>
        <w:rPr>
          <w:rFonts w:ascii="Times New Roman"/>
          <w:b w:val="false"/>
          <w:i w:val="false"/>
          <w:color w:val="000000"/>
          <w:sz w:val="28"/>
        </w:rPr>
        <w:t>
</w:t>
      </w:r>
      <w:r>
        <w:rPr>
          <w:rFonts w:ascii="Times New Roman"/>
          <w:b w:val="false"/>
          <w:i w:val="false"/>
          <w:color w:val="000000"/>
          <w:sz w:val="28"/>
        </w:rPr>
        <w:t>|    040 |Өздігінен төгіліп жатқан ұңғымаларды жою және         |  601017</w:t>
      </w:r>
      <w:r>
        <w:br/>
      </w:r>
      <w:r>
        <w:rPr>
          <w:rFonts w:ascii="Times New Roman"/>
          <w:b w:val="false"/>
          <w:i w:val="false"/>
          <w:color w:val="000000"/>
          <w:sz w:val="28"/>
        </w:rPr>
        <w:t>
</w:t>
      </w:r>
      <w:r>
        <w:rPr>
          <w:rFonts w:ascii="Times New Roman"/>
          <w:b w:val="false"/>
          <w:i w:val="false"/>
          <w:color w:val="000000"/>
          <w:sz w:val="28"/>
        </w:rPr>
        <w:t>|        |консервациялау                                        |</w:t>
      </w:r>
      <w:r>
        <w:br/>
      </w:r>
      <w:r>
        <w:rPr>
          <w:rFonts w:ascii="Times New Roman"/>
          <w:b w:val="false"/>
          <w:i w:val="false"/>
          <w:color w:val="000000"/>
          <w:sz w:val="28"/>
        </w:rPr>
        <w:t>
</w:t>
      </w:r>
      <w:r>
        <w:rPr>
          <w:rFonts w:ascii="Times New Roman"/>
          <w:b w:val="false"/>
          <w:i w:val="false"/>
          <w:color w:val="000000"/>
          <w:sz w:val="28"/>
        </w:rPr>
        <w:t>|    041 |Технологиялық сипаттағы қолданбалы ғылыми зерттеулер  |  992367</w:t>
      </w:r>
      <w:r>
        <w:br/>
      </w:r>
      <w:r>
        <w:rPr>
          <w:rFonts w:ascii="Times New Roman"/>
          <w:b w:val="false"/>
          <w:i w:val="false"/>
          <w:color w:val="000000"/>
          <w:sz w:val="28"/>
        </w:rPr>
        <w:t>
</w:t>
      </w:r>
      <w:r>
        <w:rPr>
          <w:rFonts w:ascii="Times New Roman"/>
          <w:b w:val="false"/>
          <w:i w:val="false"/>
          <w:color w:val="000000"/>
          <w:sz w:val="28"/>
        </w:rPr>
        <w:t>|    043 |Инвестициялық бағдарламалар конкурсын өткізу          |    3000</w:t>
      </w:r>
      <w:r>
        <w:br/>
      </w:r>
      <w:r>
        <w:rPr>
          <w:rFonts w:ascii="Times New Roman"/>
          <w:b w:val="false"/>
          <w:i w:val="false"/>
          <w:color w:val="000000"/>
          <w:sz w:val="28"/>
        </w:rPr>
        <w:t>
</w:t>
      </w:r>
      <w:r>
        <w:rPr>
          <w:rFonts w:ascii="Times New Roman"/>
          <w:b w:val="false"/>
          <w:i w:val="false"/>
          <w:color w:val="000000"/>
          <w:sz w:val="28"/>
        </w:rPr>
        <w:t>|    045 |Геологиялық ақпараттарды қалыптастыру                 |   64645</w:t>
      </w:r>
      <w:r>
        <w:br/>
      </w:r>
      <w:r>
        <w:rPr>
          <w:rFonts w:ascii="Times New Roman"/>
          <w:b w:val="false"/>
          <w:i w:val="false"/>
          <w:color w:val="000000"/>
          <w:sz w:val="28"/>
        </w:rPr>
        <w:t>
</w:t>
      </w:r>
      <w:r>
        <w:rPr>
          <w:rFonts w:ascii="Times New Roman"/>
          <w:b w:val="false"/>
          <w:i w:val="false"/>
          <w:color w:val="000000"/>
          <w:sz w:val="28"/>
        </w:rPr>
        <w:t>|    046 |Мемлекеттік геологиялық зерделеу                      |  470206</w:t>
      </w:r>
      <w:r>
        <w:br/>
      </w:r>
      <w:r>
        <w:rPr>
          <w:rFonts w:ascii="Times New Roman"/>
          <w:b w:val="false"/>
          <w:i w:val="false"/>
          <w:color w:val="000000"/>
          <w:sz w:val="28"/>
        </w:rPr>
        <w:t>
</w:t>
      </w:r>
      <w:r>
        <w:rPr>
          <w:rFonts w:ascii="Times New Roman"/>
          <w:b w:val="false"/>
          <w:i w:val="false"/>
          <w:color w:val="000000"/>
          <w:sz w:val="28"/>
        </w:rPr>
        <w:t>|    047 |Жер қойнауы мен жер қойнауын пайдалану мониторингі    |  479421</w:t>
      </w:r>
      <w:r>
        <w:br/>
      </w:r>
      <w:r>
        <w:rPr>
          <w:rFonts w:ascii="Times New Roman"/>
          <w:b w:val="false"/>
          <w:i w:val="false"/>
          <w:color w:val="000000"/>
          <w:sz w:val="28"/>
        </w:rPr>
        <w:t>
</w:t>
      </w:r>
      <w:r>
        <w:rPr>
          <w:rFonts w:ascii="Times New Roman"/>
          <w:b w:val="false"/>
          <w:i w:val="false"/>
          <w:color w:val="000000"/>
          <w:sz w:val="28"/>
        </w:rPr>
        <w:t>|    050 |Жойылған шахталар қызметкерлерінің денсаулығына келті.|   64000</w:t>
      </w:r>
      <w:r>
        <w:br/>
      </w:r>
      <w:r>
        <w:rPr>
          <w:rFonts w:ascii="Times New Roman"/>
          <w:b w:val="false"/>
          <w:i w:val="false"/>
          <w:color w:val="000000"/>
          <w:sz w:val="28"/>
        </w:rPr>
        <w:t>
</w:t>
      </w:r>
      <w:r>
        <w:rPr>
          <w:rFonts w:ascii="Times New Roman"/>
          <w:b w:val="false"/>
          <w:i w:val="false"/>
          <w:color w:val="000000"/>
          <w:sz w:val="28"/>
        </w:rPr>
        <w:t>|        |рілген зиянның орнын толтыру жөніндегі "Қарағанды.    |</w:t>
      </w:r>
      <w:r>
        <w:br/>
      </w:r>
      <w:r>
        <w:rPr>
          <w:rFonts w:ascii="Times New Roman"/>
          <w:b w:val="false"/>
          <w:i w:val="false"/>
          <w:color w:val="000000"/>
          <w:sz w:val="28"/>
        </w:rPr>
        <w:t>
</w:t>
      </w:r>
      <w:r>
        <w:rPr>
          <w:rFonts w:ascii="Times New Roman"/>
          <w:b w:val="false"/>
          <w:i w:val="false"/>
          <w:color w:val="000000"/>
          <w:sz w:val="28"/>
        </w:rPr>
        <w:t>|        |шахтжою" РМК міндеттемелерін орындау                  |</w:t>
      </w:r>
      <w:r>
        <w:br/>
      </w:r>
      <w:r>
        <w:rPr>
          <w:rFonts w:ascii="Times New Roman"/>
          <w:b w:val="false"/>
          <w:i w:val="false"/>
          <w:color w:val="000000"/>
          <w:sz w:val="28"/>
        </w:rPr>
        <w:t>
</w:t>
      </w:r>
      <w:r>
        <w:rPr>
          <w:rFonts w:ascii="Times New Roman"/>
          <w:b w:val="false"/>
          <w:i w:val="false"/>
          <w:color w:val="000000"/>
          <w:sz w:val="28"/>
        </w:rPr>
        <w:t>|    065 |Астана қаласын сумен жабдықтаудың қосымша көздерін    |   62873</w:t>
      </w:r>
      <w:r>
        <w:br/>
      </w:r>
      <w:r>
        <w:rPr>
          <w:rFonts w:ascii="Times New Roman"/>
          <w:b w:val="false"/>
          <w:i w:val="false"/>
          <w:color w:val="000000"/>
          <w:sz w:val="28"/>
        </w:rPr>
        <w:t>
</w:t>
      </w:r>
      <w:r>
        <w:rPr>
          <w:rFonts w:ascii="Times New Roman"/>
          <w:b w:val="false"/>
          <w:i w:val="false"/>
          <w:color w:val="000000"/>
          <w:sz w:val="28"/>
        </w:rPr>
        <w:t>|        |іздестіру жөніндегі іздестіру-барлау жұмыстары        |</w:t>
      </w:r>
      <w:r>
        <w:br/>
      </w:r>
      <w:r>
        <w:rPr>
          <w:rFonts w:ascii="Times New Roman"/>
          <w:b w:val="false"/>
          <w:i w:val="false"/>
          <w:color w:val="000000"/>
          <w:sz w:val="28"/>
        </w:rPr>
        <w:t>
</w:t>
      </w:r>
      <w:r>
        <w:rPr>
          <w:rFonts w:ascii="Times New Roman"/>
          <w:b w:val="false"/>
          <w:i w:val="false"/>
          <w:color w:val="000000"/>
          <w:sz w:val="28"/>
        </w:rPr>
        <w:t>|    066 |Жер қойнауын пайдалану геологиясы саласындағы қолдан. |   83869</w:t>
      </w:r>
      <w:r>
        <w:br/>
      </w:r>
      <w:r>
        <w:rPr>
          <w:rFonts w:ascii="Times New Roman"/>
          <w:b w:val="false"/>
          <w:i w:val="false"/>
          <w:color w:val="000000"/>
          <w:sz w:val="28"/>
        </w:rPr>
        <w:t>
</w:t>
      </w:r>
      <w:r>
        <w:rPr>
          <w:rFonts w:ascii="Times New Roman"/>
          <w:b w:val="false"/>
          <w:i w:val="false"/>
          <w:color w:val="000000"/>
          <w:sz w:val="28"/>
        </w:rPr>
        <w:t>|        |балы ғылыми зерттеулер                                |</w:t>
      </w:r>
      <w:r>
        <w:br/>
      </w:r>
      <w:r>
        <w:rPr>
          <w:rFonts w:ascii="Times New Roman"/>
          <w:b w:val="false"/>
          <w:i w:val="false"/>
          <w:color w:val="000000"/>
          <w:sz w:val="28"/>
        </w:rPr>
        <w:t>
</w:t>
      </w:r>
      <w:r>
        <w:rPr>
          <w:rFonts w:ascii="Times New Roman"/>
          <w:b w:val="false"/>
          <w:i w:val="false"/>
          <w:color w:val="000000"/>
          <w:sz w:val="28"/>
        </w:rPr>
        <w:t>|    079 |Лицензиарлардың функцияларын орындау                  |    8828</w:t>
      </w:r>
      <w:r>
        <w:br/>
      </w:r>
      <w:r>
        <w:rPr>
          <w:rFonts w:ascii="Times New Roman"/>
          <w:b w:val="false"/>
          <w:i w:val="false"/>
          <w:color w:val="000000"/>
          <w:sz w:val="28"/>
        </w:rPr>
        <w:t>
</w:t>
      </w:r>
      <w:r>
        <w:rPr>
          <w:rFonts w:ascii="Times New Roman"/>
          <w:b w:val="false"/>
          <w:i w:val="false"/>
          <w:color w:val="000000"/>
          <w:sz w:val="28"/>
        </w:rPr>
        <w:t>|    500 |Жер қойнауы және жер қойнауын пайдаланушылар туралы   |   56929</w:t>
      </w:r>
      <w:r>
        <w:br/>
      </w:r>
      <w:r>
        <w:rPr>
          <w:rFonts w:ascii="Times New Roman"/>
          <w:b w:val="false"/>
          <w:i w:val="false"/>
          <w:color w:val="000000"/>
          <w:sz w:val="28"/>
        </w:rPr>
        <w:t>
</w:t>
      </w:r>
      <w:r>
        <w:rPr>
          <w:rFonts w:ascii="Times New Roman"/>
          <w:b w:val="false"/>
          <w:i w:val="false"/>
          <w:color w:val="000000"/>
          <w:sz w:val="28"/>
        </w:rPr>
        <w:t>|        |ақпараттық жүйені қамтамасыз ету                      |</w:t>
      </w:r>
      <w:r>
        <w:br/>
      </w:r>
      <w:r>
        <w:rPr>
          <w:rFonts w:ascii="Times New Roman"/>
          <w:b w:val="false"/>
          <w:i w:val="false"/>
          <w:color w:val="000000"/>
          <w:sz w:val="28"/>
        </w:rPr>
        <w:t>
</w:t>
      </w:r>
      <w:r>
        <w:rPr>
          <w:rFonts w:ascii="Times New Roman"/>
          <w:b w:val="false"/>
          <w:i w:val="false"/>
          <w:color w:val="000000"/>
          <w:sz w:val="28"/>
        </w:rPr>
        <w:t>|    600 |Жер қойнауы және жер қойнауын пайдаланушылар туралы   |    2000</w:t>
      </w:r>
      <w:r>
        <w:br/>
      </w:r>
      <w:r>
        <w:rPr>
          <w:rFonts w:ascii="Times New Roman"/>
          <w:b w:val="false"/>
          <w:i w:val="false"/>
          <w:color w:val="000000"/>
          <w:sz w:val="28"/>
        </w:rPr>
        <w:t>
</w:t>
      </w:r>
      <w:r>
        <w:rPr>
          <w:rFonts w:ascii="Times New Roman"/>
          <w:b w:val="false"/>
          <w:i w:val="false"/>
          <w:color w:val="000000"/>
          <w:sz w:val="28"/>
        </w:rPr>
        <w:t>|        |ақпараттық жүйені дамыту                              |</w:t>
      </w:r>
      <w:r>
        <w:br/>
      </w:r>
      <w:r>
        <w:rPr>
          <w:rFonts w:ascii="Times New Roman"/>
          <w:b w:val="false"/>
          <w:i w:val="false"/>
          <w:color w:val="000000"/>
          <w:sz w:val="28"/>
        </w:rPr>
        <w:t>
</w:t>
      </w:r>
      <w:r>
        <w:rPr>
          <w:rFonts w:ascii="Times New Roman"/>
          <w:b w:val="false"/>
          <w:i w:val="false"/>
          <w:color w:val="000000"/>
          <w:sz w:val="28"/>
        </w:rPr>
        <w:t>|    601 |Жер қойнауын пайдалану саласында лицензиялық және     |   15000</w:t>
      </w:r>
      <w:r>
        <w:br/>
      </w:r>
      <w:r>
        <w:rPr>
          <w:rFonts w:ascii="Times New Roman"/>
          <w:b w:val="false"/>
          <w:i w:val="false"/>
          <w:color w:val="000000"/>
          <w:sz w:val="28"/>
        </w:rPr>
        <w:t>
</w:t>
      </w:r>
      <w:r>
        <w:rPr>
          <w:rFonts w:ascii="Times New Roman"/>
          <w:b w:val="false"/>
          <w:i w:val="false"/>
          <w:color w:val="000000"/>
          <w:sz w:val="28"/>
        </w:rPr>
        <w:t>|        |келісім-шарттық ережелердің орындалу мониторингінің   |</w:t>
      </w:r>
      <w:r>
        <w:br/>
      </w:r>
      <w:r>
        <w:rPr>
          <w:rFonts w:ascii="Times New Roman"/>
          <w:b w:val="false"/>
          <w:i w:val="false"/>
          <w:color w:val="000000"/>
          <w:sz w:val="28"/>
        </w:rPr>
        <w:t>
</w:t>
      </w:r>
      <w:r>
        <w:rPr>
          <w:rFonts w:ascii="Times New Roman"/>
          <w:b w:val="false"/>
          <w:i w:val="false"/>
          <w:color w:val="000000"/>
          <w:sz w:val="28"/>
        </w:rPr>
        <w:t>|        |ақпараттық-коммуникациялық жүйесін құру               |</w:t>
      </w:r>
      <w:r>
        <w:br/>
      </w:r>
      <w:r>
        <w:rPr>
          <w:rFonts w:ascii="Times New Roman"/>
          <w:b w:val="false"/>
          <w:i w:val="false"/>
          <w:color w:val="000000"/>
          <w:sz w:val="28"/>
        </w:rPr>
        <w:t>
</w:t>
      </w:r>
      <w:r>
        <w:rPr>
          <w:rFonts w:ascii="Times New Roman"/>
          <w:b w:val="false"/>
          <w:i w:val="false"/>
          <w:color w:val="000000"/>
          <w:sz w:val="28"/>
        </w:rPr>
        <w:t>|    602 |Геологиялық ақпараттар республикалық орталығын есептеу|    9892</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w:t>
      </w:r>
      <w:r>
        <w:rPr>
          <w:rFonts w:ascii="Times New Roman"/>
          <w:b w:val="false"/>
          <w:i w:val="false"/>
          <w:color w:val="000000"/>
          <w:sz w:val="28"/>
        </w:rPr>
        <w:t>|    603 |Қазақстан Республикасының Энергетика және минералдық  |    7000</w:t>
      </w:r>
      <w:r>
        <w:br/>
      </w:r>
      <w:r>
        <w:rPr>
          <w:rFonts w:ascii="Times New Roman"/>
          <w:b w:val="false"/>
          <w:i w:val="false"/>
          <w:color w:val="000000"/>
          <w:sz w:val="28"/>
        </w:rPr>
        <w:t>
</w:t>
      </w:r>
      <w:r>
        <w:rPr>
          <w:rFonts w:ascii="Times New Roman"/>
          <w:b w:val="false"/>
          <w:i w:val="false"/>
          <w:color w:val="000000"/>
          <w:sz w:val="28"/>
        </w:rPr>
        <w:t>|        |ресурстар министрлігін есептеу және ұйымдастыру       |</w:t>
      </w:r>
      <w:r>
        <w:br/>
      </w:r>
      <w:r>
        <w:rPr>
          <w:rFonts w:ascii="Times New Roman"/>
          <w:b w:val="false"/>
          <w:i w:val="false"/>
          <w:color w:val="000000"/>
          <w:sz w:val="28"/>
        </w:rPr>
        <w:t>
</w:t>
      </w:r>
      <w:r>
        <w:rPr>
          <w:rFonts w:ascii="Times New Roman"/>
          <w:b w:val="false"/>
          <w:i w:val="false"/>
          <w:color w:val="000000"/>
          <w:sz w:val="28"/>
        </w:rPr>
        <w:t>|        |техникасымен қамтамасыз ету                           |</w:t>
      </w:r>
      <w:r>
        <w:br/>
      </w:r>
      <w:r>
        <w:rPr>
          <w:rFonts w:ascii="Times New Roman"/>
          <w:b w:val="false"/>
          <w:i w:val="false"/>
          <w:color w:val="000000"/>
          <w:sz w:val="28"/>
        </w:rPr>
        <w:t>
</w:t>
      </w:r>
      <w:r>
        <w:rPr>
          <w:rFonts w:ascii="Times New Roman"/>
          <w:b w:val="false"/>
          <w:i w:val="false"/>
          <w:color w:val="000000"/>
          <w:sz w:val="28"/>
        </w:rPr>
        <w:t>|10      |Ауыл, су, орман, балық шаруашылығы және қоршаған      |29329342</w:t>
      </w:r>
      <w:r>
        <w:br/>
      </w:r>
      <w:r>
        <w:rPr>
          <w:rFonts w:ascii="Times New Roman"/>
          <w:b w:val="false"/>
          <w:i w:val="false"/>
          <w:color w:val="000000"/>
          <w:sz w:val="28"/>
        </w:rPr>
        <w:t>
</w:t>
      </w:r>
      <w:r>
        <w:rPr>
          <w:rFonts w:ascii="Times New Roman"/>
          <w:b w:val="false"/>
          <w:i w:val="false"/>
          <w:color w:val="000000"/>
          <w:sz w:val="28"/>
        </w:rPr>
        <w:t>|        |ортаны қорғау                                         |</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министрлігі|18379565</w:t>
      </w:r>
      <w:r>
        <w:br/>
      </w:r>
      <w:r>
        <w:rPr>
          <w:rFonts w:ascii="Times New Roman"/>
          <w:b w:val="false"/>
          <w:i w:val="false"/>
          <w:color w:val="000000"/>
          <w:sz w:val="28"/>
        </w:rPr>
        <w:t>
</w:t>
      </w:r>
      <w:r>
        <w:rPr>
          <w:rFonts w:ascii="Times New Roman"/>
          <w:b w:val="false"/>
          <w:i w:val="false"/>
          <w:color w:val="000000"/>
          <w:sz w:val="28"/>
        </w:rPr>
        <w:t>|    001 |Әкімшілік шығындар                                    | 2345544</w:t>
      </w:r>
      <w:r>
        <w:br/>
      </w:r>
      <w:r>
        <w:rPr>
          <w:rFonts w:ascii="Times New Roman"/>
          <w:b w:val="false"/>
          <w:i w:val="false"/>
          <w:color w:val="000000"/>
          <w:sz w:val="28"/>
        </w:rPr>
        <w:t>
</w:t>
      </w:r>
      <w:r>
        <w:rPr>
          <w:rFonts w:ascii="Times New Roman"/>
          <w:b w:val="false"/>
          <w:i w:val="false"/>
          <w:color w:val="000000"/>
          <w:sz w:val="28"/>
        </w:rPr>
        <w:t>|    030 |Ауыл шаруашылығы саласындағы қолданбалы ғылыми        |   36800</w:t>
      </w:r>
      <w:r>
        <w:br/>
      </w:r>
      <w:r>
        <w:rPr>
          <w:rFonts w:ascii="Times New Roman"/>
          <w:b w:val="false"/>
          <w:i w:val="false"/>
          <w:color w:val="000000"/>
          <w:sz w:val="28"/>
        </w:rPr>
        <w:t>
</w:t>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val="false"/>
          <w:i w:val="false"/>
          <w:color w:val="000000"/>
          <w:sz w:val="28"/>
        </w:rPr>
        <w:t>|    032 |Суармалы жерлердің мелиорациялық жай-күйін бағалау    |   55827</w:t>
      </w:r>
      <w:r>
        <w:br/>
      </w:r>
      <w:r>
        <w:rPr>
          <w:rFonts w:ascii="Times New Roman"/>
          <w:b w:val="false"/>
          <w:i w:val="false"/>
          <w:color w:val="000000"/>
          <w:sz w:val="28"/>
        </w:rPr>
        <w:t>
</w:t>
      </w:r>
      <w:r>
        <w:rPr>
          <w:rFonts w:ascii="Times New Roman"/>
          <w:b w:val="false"/>
          <w:i w:val="false"/>
          <w:color w:val="000000"/>
          <w:sz w:val="28"/>
        </w:rPr>
        <w:t>|    033 |Өсімдіктерді қорғау                                   | 2811836</w:t>
      </w:r>
      <w:r>
        <w:br/>
      </w:r>
      <w:r>
        <w:rPr>
          <w:rFonts w:ascii="Times New Roman"/>
          <w:b w:val="false"/>
          <w:i w:val="false"/>
          <w:color w:val="000000"/>
          <w:sz w:val="28"/>
        </w:rPr>
        <w:t>
</w:t>
      </w:r>
      <w:r>
        <w:rPr>
          <w:rFonts w:ascii="Times New Roman"/>
          <w:b w:val="false"/>
          <w:i w:val="false"/>
          <w:color w:val="000000"/>
          <w:sz w:val="28"/>
        </w:rPr>
        <w:t>|    034 |Мал ауруларының диагностикасы                         |  569541</w:t>
      </w:r>
      <w:r>
        <w:br/>
      </w:r>
      <w:r>
        <w:rPr>
          <w:rFonts w:ascii="Times New Roman"/>
          <w:b w:val="false"/>
          <w:i w:val="false"/>
          <w:color w:val="000000"/>
          <w:sz w:val="28"/>
        </w:rPr>
        <w:t>
</w:t>
      </w:r>
      <w:r>
        <w:rPr>
          <w:rFonts w:ascii="Times New Roman"/>
          <w:b w:val="false"/>
          <w:i w:val="false"/>
          <w:color w:val="000000"/>
          <w:sz w:val="28"/>
        </w:rPr>
        <w:t>|    035 |Эпизоотияға қарсы шаралар                             | 1050000</w:t>
      </w:r>
      <w:r>
        <w:br/>
      </w:r>
      <w:r>
        <w:rPr>
          <w:rFonts w:ascii="Times New Roman"/>
          <w:b w:val="false"/>
          <w:i w:val="false"/>
          <w:color w:val="000000"/>
          <w:sz w:val="28"/>
        </w:rPr>
        <w:t>
</w:t>
      </w:r>
      <w:r>
        <w:rPr>
          <w:rFonts w:ascii="Times New Roman"/>
          <w:b w:val="false"/>
          <w:i w:val="false"/>
          <w:color w:val="000000"/>
          <w:sz w:val="28"/>
        </w:rPr>
        <w:t>|    037 |Тұқымдық және отырғызу материалдарының сорттық және   |   35098</w:t>
      </w:r>
      <w:r>
        <w:br/>
      </w:r>
      <w:r>
        <w:rPr>
          <w:rFonts w:ascii="Times New Roman"/>
          <w:b w:val="false"/>
          <w:i w:val="false"/>
          <w:color w:val="000000"/>
          <w:sz w:val="28"/>
        </w:rPr>
        <w:t>
</w:t>
      </w:r>
      <w:r>
        <w:rPr>
          <w:rFonts w:ascii="Times New Roman"/>
          <w:b w:val="false"/>
          <w:i w:val="false"/>
          <w:color w:val="000000"/>
          <w:sz w:val="28"/>
        </w:rPr>
        <w:t>|        |себу сапаларын анықтау                                |</w:t>
      </w:r>
      <w:r>
        <w:br/>
      </w:r>
      <w:r>
        <w:rPr>
          <w:rFonts w:ascii="Times New Roman"/>
          <w:b w:val="false"/>
          <w:i w:val="false"/>
          <w:color w:val="000000"/>
          <w:sz w:val="28"/>
        </w:rPr>
        <w:t>
</w:t>
      </w:r>
      <w:r>
        <w:rPr>
          <w:rFonts w:ascii="Times New Roman"/>
          <w:b w:val="false"/>
          <w:i w:val="false"/>
          <w:color w:val="000000"/>
          <w:sz w:val="28"/>
        </w:rPr>
        <w:t>|    038 |Элиталық тұқым өсіру және асыл тұқымдандыру ісін      | 1491000</w:t>
      </w:r>
      <w:r>
        <w:br/>
      </w:r>
      <w:r>
        <w:rPr>
          <w:rFonts w:ascii="Times New Roman"/>
          <w:b w:val="false"/>
          <w:i w:val="false"/>
          <w:color w:val="000000"/>
          <w:sz w:val="28"/>
        </w:rPr>
        <w:t>
</w:t>
      </w:r>
      <w:r>
        <w:rPr>
          <w:rFonts w:ascii="Times New Roman"/>
          <w:b w:val="false"/>
          <w:i w:val="false"/>
          <w:color w:val="000000"/>
          <w:sz w:val="28"/>
        </w:rPr>
        <w:t>|        |сақтау және дамыту                                    |</w:t>
      </w:r>
      <w:r>
        <w:br/>
      </w:r>
      <w:r>
        <w:rPr>
          <w:rFonts w:ascii="Times New Roman"/>
          <w:b w:val="false"/>
          <w:i w:val="false"/>
          <w:color w:val="000000"/>
          <w:sz w:val="28"/>
        </w:rPr>
        <w:t>
</w:t>
      </w:r>
      <w:r>
        <w:rPr>
          <w:rFonts w:ascii="Times New Roman"/>
          <w:b w:val="false"/>
          <w:i w:val="false"/>
          <w:color w:val="000000"/>
          <w:sz w:val="28"/>
        </w:rPr>
        <w:t>|    042 |Бюджет қаражаты есебінен жүзеге асырылатын ауылшаруа. |  147000</w:t>
      </w:r>
      <w:r>
        <w:br/>
      </w:r>
      <w:r>
        <w:rPr>
          <w:rFonts w:ascii="Times New Roman"/>
          <w:b w:val="false"/>
          <w:i w:val="false"/>
          <w:color w:val="000000"/>
          <w:sz w:val="28"/>
        </w:rPr>
        <w:t>
</w:t>
      </w:r>
      <w:r>
        <w:rPr>
          <w:rFonts w:ascii="Times New Roman"/>
          <w:b w:val="false"/>
          <w:i w:val="false"/>
          <w:color w:val="000000"/>
          <w:sz w:val="28"/>
        </w:rPr>
        <w:t>|        |шылық техникасының лизингі бойынша сыйақылар          |</w:t>
      </w:r>
      <w:r>
        <w:br/>
      </w:r>
      <w:r>
        <w:rPr>
          <w:rFonts w:ascii="Times New Roman"/>
          <w:b w:val="false"/>
          <w:i w:val="false"/>
          <w:color w:val="000000"/>
          <w:sz w:val="28"/>
        </w:rPr>
        <w:t>
</w:t>
      </w:r>
      <w:r>
        <w:rPr>
          <w:rFonts w:ascii="Times New Roman"/>
          <w:b w:val="false"/>
          <w:i w:val="false"/>
          <w:color w:val="000000"/>
          <w:sz w:val="28"/>
        </w:rPr>
        <w:t>|        |(мүдделер) ставкаларының орнын толтыру                |</w:t>
      </w:r>
      <w:r>
        <w:br/>
      </w:r>
      <w:r>
        <w:rPr>
          <w:rFonts w:ascii="Times New Roman"/>
          <w:b w:val="false"/>
          <w:i w:val="false"/>
          <w:color w:val="000000"/>
          <w:sz w:val="28"/>
        </w:rPr>
        <w:t>
</w:t>
      </w:r>
      <w:r>
        <w:rPr>
          <w:rFonts w:ascii="Times New Roman"/>
          <w:b w:val="false"/>
          <w:i w:val="false"/>
          <w:color w:val="000000"/>
          <w:sz w:val="28"/>
        </w:rPr>
        <w:t>|    043 |Астықтың мемлекеттік азықтық резервін жаңарту үшін    | 5413400</w:t>
      </w:r>
      <w:r>
        <w:br/>
      </w:r>
      <w:r>
        <w:rPr>
          <w:rFonts w:ascii="Times New Roman"/>
          <w:b w:val="false"/>
          <w:i w:val="false"/>
          <w:color w:val="000000"/>
          <w:sz w:val="28"/>
        </w:rPr>
        <w:t>
</w:t>
      </w:r>
      <w:r>
        <w:rPr>
          <w:rFonts w:ascii="Times New Roman"/>
          <w:b w:val="false"/>
          <w:i w:val="false"/>
          <w:color w:val="000000"/>
          <w:sz w:val="28"/>
        </w:rPr>
        <w:t>|        |сатып алуды қамтамасыз ету                            |</w:t>
      </w:r>
      <w:r>
        <w:br/>
      </w:r>
      <w:r>
        <w:rPr>
          <w:rFonts w:ascii="Times New Roman"/>
          <w:b w:val="false"/>
          <w:i w:val="false"/>
          <w:color w:val="000000"/>
          <w:sz w:val="28"/>
        </w:rPr>
        <w:t>
</w:t>
      </w:r>
      <w:r>
        <w:rPr>
          <w:rFonts w:ascii="Times New Roman"/>
          <w:b w:val="false"/>
          <w:i w:val="false"/>
          <w:color w:val="000000"/>
          <w:sz w:val="28"/>
        </w:rPr>
        <w:t>|    045 |Ауыл шаруашылық тауар өндірушілерді минералды         |  400000</w:t>
      </w:r>
      <w:r>
        <w:br/>
      </w:r>
      <w:r>
        <w:rPr>
          <w:rFonts w:ascii="Times New Roman"/>
          <w:b w:val="false"/>
          <w:i w:val="false"/>
          <w:color w:val="000000"/>
          <w:sz w:val="28"/>
        </w:rPr>
        <w:t>
</w:t>
      </w:r>
      <w:r>
        <w:rPr>
          <w:rFonts w:ascii="Times New Roman"/>
          <w:b w:val="false"/>
          <w:i w:val="false"/>
          <w:color w:val="000000"/>
          <w:sz w:val="28"/>
        </w:rPr>
        <w:t>|        |тыңайтқыштар сатып алуға субсидиялау                  |</w:t>
      </w:r>
      <w:r>
        <w:br/>
      </w:r>
      <w:r>
        <w:rPr>
          <w:rFonts w:ascii="Times New Roman"/>
          <w:b w:val="false"/>
          <w:i w:val="false"/>
          <w:color w:val="000000"/>
          <w:sz w:val="28"/>
        </w:rPr>
        <w:t>
</w:t>
      </w:r>
      <w:r>
        <w:rPr>
          <w:rFonts w:ascii="Times New Roman"/>
          <w:b w:val="false"/>
          <w:i w:val="false"/>
          <w:color w:val="000000"/>
          <w:sz w:val="28"/>
        </w:rPr>
        <w:t>|    046 |Көктемгі егіс және егін жинау жұмыстарын жүргізуді    |  195000</w:t>
      </w:r>
      <w:r>
        <w:br/>
      </w:r>
      <w:r>
        <w:rPr>
          <w:rFonts w:ascii="Times New Roman"/>
          <w:b w:val="false"/>
          <w:i w:val="false"/>
          <w:color w:val="000000"/>
          <w:sz w:val="28"/>
        </w:rPr>
        <w:t>
</w:t>
      </w:r>
      <w:r>
        <w:rPr>
          <w:rFonts w:ascii="Times New Roman"/>
          <w:b w:val="false"/>
          <w:i w:val="false"/>
          <w:color w:val="000000"/>
          <w:sz w:val="28"/>
        </w:rPr>
        <w:t>|        |ұйымдастыруға жергілікті бюджеттерді несиелендіру бой.|</w:t>
      </w:r>
      <w:r>
        <w:br/>
      </w:r>
      <w:r>
        <w:rPr>
          <w:rFonts w:ascii="Times New Roman"/>
          <w:b w:val="false"/>
          <w:i w:val="false"/>
          <w:color w:val="000000"/>
          <w:sz w:val="28"/>
        </w:rPr>
        <w:t>
</w:t>
      </w:r>
      <w:r>
        <w:rPr>
          <w:rFonts w:ascii="Times New Roman"/>
          <w:b w:val="false"/>
          <w:i w:val="false"/>
          <w:color w:val="000000"/>
          <w:sz w:val="28"/>
        </w:rPr>
        <w:t>|        |ынша сыйақылар (мүдделер) ставкаларының орнын толтыру |</w:t>
      </w:r>
      <w:r>
        <w:br/>
      </w:r>
      <w:r>
        <w:rPr>
          <w:rFonts w:ascii="Times New Roman"/>
          <w:b w:val="false"/>
          <w:i w:val="false"/>
          <w:color w:val="000000"/>
          <w:sz w:val="28"/>
        </w:rPr>
        <w:t>
</w:t>
      </w:r>
      <w:r>
        <w:rPr>
          <w:rFonts w:ascii="Times New Roman"/>
          <w:b w:val="false"/>
          <w:i w:val="false"/>
          <w:color w:val="000000"/>
          <w:sz w:val="28"/>
        </w:rPr>
        <w:t>|    047 |Мемлекеттік резервтегі астықты сақтау                 |  770460</w:t>
      </w:r>
      <w:r>
        <w:br/>
      </w:r>
      <w:r>
        <w:rPr>
          <w:rFonts w:ascii="Times New Roman"/>
          <w:b w:val="false"/>
          <w:i w:val="false"/>
          <w:color w:val="000000"/>
          <w:sz w:val="28"/>
        </w:rPr>
        <w:t>
</w:t>
      </w:r>
      <w:r>
        <w:rPr>
          <w:rFonts w:ascii="Times New Roman"/>
          <w:b w:val="false"/>
          <w:i w:val="false"/>
          <w:color w:val="000000"/>
          <w:sz w:val="28"/>
        </w:rPr>
        <w:t>|    048 |Ауылшаруашылық дақылдарын тұқымдық сынау              |   56828</w:t>
      </w:r>
      <w:r>
        <w:br/>
      </w:r>
      <w:r>
        <w:rPr>
          <w:rFonts w:ascii="Times New Roman"/>
          <w:b w:val="false"/>
          <w:i w:val="false"/>
          <w:color w:val="000000"/>
          <w:sz w:val="28"/>
        </w:rPr>
        <w:t>
</w:t>
      </w:r>
      <w:r>
        <w:rPr>
          <w:rFonts w:ascii="Times New Roman"/>
          <w:b w:val="false"/>
          <w:i w:val="false"/>
          <w:color w:val="000000"/>
          <w:sz w:val="28"/>
        </w:rPr>
        <w:t>|    049 |Карантинге жататын өнімдерді зертханалық              |    8356</w:t>
      </w:r>
      <w:r>
        <w:br/>
      </w:r>
      <w:r>
        <w:rPr>
          <w:rFonts w:ascii="Times New Roman"/>
          <w:b w:val="false"/>
          <w:i w:val="false"/>
          <w:color w:val="000000"/>
          <w:sz w:val="28"/>
        </w:rPr>
        <w:t>
</w:t>
      </w:r>
      <w:r>
        <w:rPr>
          <w:rFonts w:ascii="Times New Roman"/>
          <w:b w:val="false"/>
          <w:i w:val="false"/>
          <w:color w:val="000000"/>
          <w:sz w:val="28"/>
        </w:rPr>
        <w:t>|        |фитосанитариялық талдау                               |</w:t>
      </w:r>
      <w:r>
        <w:br/>
      </w:r>
      <w:r>
        <w:rPr>
          <w:rFonts w:ascii="Times New Roman"/>
          <w:b w:val="false"/>
          <w:i w:val="false"/>
          <w:color w:val="000000"/>
          <w:sz w:val="28"/>
        </w:rPr>
        <w:t>
</w:t>
      </w:r>
      <w:r>
        <w:rPr>
          <w:rFonts w:ascii="Times New Roman"/>
          <w:b w:val="false"/>
          <w:i w:val="false"/>
          <w:color w:val="000000"/>
          <w:sz w:val="28"/>
        </w:rPr>
        <w:t>|    050 |Карантинге жататын импорттық материалдарды            |    2585</w:t>
      </w:r>
      <w:r>
        <w:br/>
      </w:r>
      <w:r>
        <w:rPr>
          <w:rFonts w:ascii="Times New Roman"/>
          <w:b w:val="false"/>
          <w:i w:val="false"/>
          <w:color w:val="000000"/>
          <w:sz w:val="28"/>
        </w:rPr>
        <w:t>
</w:t>
      </w:r>
      <w:r>
        <w:rPr>
          <w:rFonts w:ascii="Times New Roman"/>
          <w:b w:val="false"/>
          <w:i w:val="false"/>
          <w:color w:val="000000"/>
          <w:sz w:val="28"/>
        </w:rPr>
        <w:t>|        |интродукциялық-карантиндік бақылау                    |</w:t>
      </w:r>
      <w:r>
        <w:br/>
      </w:r>
      <w:r>
        <w:rPr>
          <w:rFonts w:ascii="Times New Roman"/>
          <w:b w:val="false"/>
          <w:i w:val="false"/>
          <w:color w:val="000000"/>
          <w:sz w:val="28"/>
        </w:rPr>
        <w:t>
</w:t>
      </w:r>
      <w:r>
        <w:rPr>
          <w:rFonts w:ascii="Times New Roman"/>
          <w:b w:val="false"/>
          <w:i w:val="false"/>
          <w:color w:val="000000"/>
          <w:sz w:val="28"/>
        </w:rPr>
        <w:t>|    051 |Астықтың мемлекеттік астық резервінің ауыстырылуы     |   21000</w:t>
      </w:r>
      <w:r>
        <w:br/>
      </w:r>
      <w:r>
        <w:rPr>
          <w:rFonts w:ascii="Times New Roman"/>
          <w:b w:val="false"/>
          <w:i w:val="false"/>
          <w:color w:val="000000"/>
          <w:sz w:val="28"/>
        </w:rPr>
        <w:t>
</w:t>
      </w:r>
      <w:r>
        <w:rPr>
          <w:rFonts w:ascii="Times New Roman"/>
          <w:b w:val="false"/>
          <w:i w:val="false"/>
          <w:color w:val="000000"/>
          <w:sz w:val="28"/>
        </w:rPr>
        <w:t>|    052 |Құнарлылық мониторингін жүргізу және топырақтың химия.|   20000</w:t>
      </w:r>
      <w:r>
        <w:br/>
      </w:r>
      <w:r>
        <w:rPr>
          <w:rFonts w:ascii="Times New Roman"/>
          <w:b w:val="false"/>
          <w:i w:val="false"/>
          <w:color w:val="000000"/>
          <w:sz w:val="28"/>
        </w:rPr>
        <w:t>
</w:t>
      </w:r>
      <w:r>
        <w:rPr>
          <w:rFonts w:ascii="Times New Roman"/>
          <w:b w:val="false"/>
          <w:i w:val="false"/>
          <w:color w:val="000000"/>
          <w:sz w:val="28"/>
        </w:rPr>
        <w:t>|        |лық құрамын анықтау                                   |</w:t>
      </w:r>
      <w:r>
        <w:br/>
      </w:r>
      <w:r>
        <w:rPr>
          <w:rFonts w:ascii="Times New Roman"/>
          <w:b w:val="false"/>
          <w:i w:val="false"/>
          <w:color w:val="000000"/>
          <w:sz w:val="28"/>
        </w:rPr>
        <w:t>
</w:t>
      </w:r>
      <w:r>
        <w:rPr>
          <w:rFonts w:ascii="Times New Roman"/>
          <w:b w:val="false"/>
          <w:i w:val="false"/>
          <w:color w:val="000000"/>
          <w:sz w:val="28"/>
        </w:rPr>
        <w:t>|    054 |Жер суландыру және қашыртқы жүйелерін жетілдіру       | 1569503</w:t>
      </w:r>
      <w:r>
        <w:br/>
      </w:r>
      <w:r>
        <w:rPr>
          <w:rFonts w:ascii="Times New Roman"/>
          <w:b w:val="false"/>
          <w:i w:val="false"/>
          <w:color w:val="000000"/>
          <w:sz w:val="28"/>
        </w:rPr>
        <w:t>
</w:t>
      </w:r>
      <w:r>
        <w:rPr>
          <w:rFonts w:ascii="Times New Roman"/>
          <w:b w:val="false"/>
          <w:i w:val="false"/>
          <w:color w:val="000000"/>
          <w:sz w:val="28"/>
        </w:rPr>
        <w:t>|    055 |Су ресурстарын басқаруды жетілдіру және жерлерді      |  989657</w:t>
      </w:r>
      <w:r>
        <w:br/>
      </w:r>
      <w:r>
        <w:rPr>
          <w:rFonts w:ascii="Times New Roman"/>
          <w:b w:val="false"/>
          <w:i w:val="false"/>
          <w:color w:val="000000"/>
          <w:sz w:val="28"/>
        </w:rPr>
        <w:t>
</w:t>
      </w:r>
      <w:r>
        <w:rPr>
          <w:rFonts w:ascii="Times New Roman"/>
          <w:b w:val="false"/>
          <w:i w:val="false"/>
          <w:color w:val="000000"/>
          <w:sz w:val="28"/>
        </w:rPr>
        <w:t>|        |қалпына келтіру                                       |</w:t>
      </w:r>
      <w:r>
        <w:br/>
      </w:r>
      <w:r>
        <w:rPr>
          <w:rFonts w:ascii="Times New Roman"/>
          <w:b w:val="false"/>
          <w:i w:val="false"/>
          <w:color w:val="000000"/>
          <w:sz w:val="28"/>
        </w:rPr>
        <w:t>
</w:t>
      </w:r>
      <w:r>
        <w:rPr>
          <w:rFonts w:ascii="Times New Roman"/>
          <w:b w:val="false"/>
          <w:i w:val="false"/>
          <w:color w:val="000000"/>
          <w:sz w:val="28"/>
        </w:rPr>
        <w:t>|    057 |Ауыл шаруашылығын жекешелендіруден кейінгі            |   59514</w:t>
      </w:r>
      <w:r>
        <w:br/>
      </w:r>
      <w:r>
        <w:rPr>
          <w:rFonts w:ascii="Times New Roman"/>
          <w:b w:val="false"/>
          <w:i w:val="false"/>
          <w:color w:val="000000"/>
          <w:sz w:val="28"/>
        </w:rPr>
        <w:t>
</w:t>
      </w:r>
      <w:r>
        <w:rPr>
          <w:rFonts w:ascii="Times New Roman"/>
          <w:b w:val="false"/>
          <w:i w:val="false"/>
          <w:color w:val="000000"/>
          <w:sz w:val="28"/>
        </w:rPr>
        <w:t>|        |қолдау жөніндегі жоба                                 |</w:t>
      </w:r>
      <w:r>
        <w:br/>
      </w:r>
      <w:r>
        <w:rPr>
          <w:rFonts w:ascii="Times New Roman"/>
          <w:b w:val="false"/>
          <w:i w:val="false"/>
          <w:color w:val="000000"/>
          <w:sz w:val="28"/>
        </w:rPr>
        <w:t>
</w:t>
      </w:r>
      <w:r>
        <w:rPr>
          <w:rFonts w:ascii="Times New Roman"/>
          <w:b w:val="false"/>
          <w:i w:val="false"/>
          <w:color w:val="000000"/>
          <w:sz w:val="28"/>
        </w:rPr>
        <w:t>|    066 |Ауыл шаруашылығы жануарлары мен құстарының туберкулез |   34800</w:t>
      </w:r>
      <w:r>
        <w:br/>
      </w:r>
      <w:r>
        <w:rPr>
          <w:rFonts w:ascii="Times New Roman"/>
          <w:b w:val="false"/>
          <w:i w:val="false"/>
          <w:color w:val="000000"/>
          <w:sz w:val="28"/>
        </w:rPr>
        <w:t>
</w:t>
      </w:r>
      <w:r>
        <w:rPr>
          <w:rFonts w:ascii="Times New Roman"/>
          <w:b w:val="false"/>
          <w:i w:val="false"/>
          <w:color w:val="000000"/>
          <w:sz w:val="28"/>
        </w:rPr>
        <w:t>|        |және бруцеллез ауруларына қарсы күрес                 |</w:t>
      </w:r>
      <w:r>
        <w:br/>
      </w:r>
      <w:r>
        <w:rPr>
          <w:rFonts w:ascii="Times New Roman"/>
          <w:b w:val="false"/>
          <w:i w:val="false"/>
          <w:color w:val="000000"/>
          <w:sz w:val="28"/>
        </w:rPr>
        <w:t>
</w:t>
      </w:r>
      <w:r>
        <w:rPr>
          <w:rFonts w:ascii="Times New Roman"/>
          <w:b w:val="false"/>
          <w:i w:val="false"/>
          <w:color w:val="000000"/>
          <w:sz w:val="28"/>
        </w:rPr>
        <w:t>|    067 |Жануарлар мен құстардың қауіпті жұқпалы ауруларының   |   22077</w:t>
      </w:r>
      <w:r>
        <w:br/>
      </w:r>
      <w:r>
        <w:rPr>
          <w:rFonts w:ascii="Times New Roman"/>
          <w:b w:val="false"/>
          <w:i w:val="false"/>
          <w:color w:val="000000"/>
          <w:sz w:val="28"/>
        </w:rPr>
        <w:t>
</w:t>
      </w:r>
      <w:r>
        <w:rPr>
          <w:rFonts w:ascii="Times New Roman"/>
          <w:b w:val="false"/>
          <w:i w:val="false"/>
          <w:color w:val="000000"/>
          <w:sz w:val="28"/>
        </w:rPr>
        <w:t>|        |ошақтарын жою                                         |</w:t>
      </w:r>
      <w:r>
        <w:br/>
      </w:r>
      <w:r>
        <w:rPr>
          <w:rFonts w:ascii="Times New Roman"/>
          <w:b w:val="false"/>
          <w:i w:val="false"/>
          <w:color w:val="000000"/>
          <w:sz w:val="28"/>
        </w:rPr>
        <w:t>
</w:t>
      </w:r>
      <w:r>
        <w:rPr>
          <w:rFonts w:ascii="Times New Roman"/>
          <w:b w:val="false"/>
          <w:i w:val="false"/>
          <w:color w:val="000000"/>
          <w:sz w:val="28"/>
        </w:rPr>
        <w:t>|    068 |Аса қауіпті карантиндік зиянкестер мен арамшөптердің  |  160000</w:t>
      </w:r>
      <w:r>
        <w:br/>
      </w:r>
      <w:r>
        <w:rPr>
          <w:rFonts w:ascii="Times New Roman"/>
          <w:b w:val="false"/>
          <w:i w:val="false"/>
          <w:color w:val="000000"/>
          <w:sz w:val="28"/>
        </w:rPr>
        <w:t>
</w:t>
      </w:r>
      <w:r>
        <w:rPr>
          <w:rFonts w:ascii="Times New Roman"/>
          <w:b w:val="false"/>
          <w:i w:val="false"/>
          <w:color w:val="000000"/>
          <w:sz w:val="28"/>
        </w:rPr>
        <w:t>|        |ошақтарын жою                                         |</w:t>
      </w:r>
      <w:r>
        <w:br/>
      </w:r>
      <w:r>
        <w:rPr>
          <w:rFonts w:ascii="Times New Roman"/>
          <w:b w:val="false"/>
          <w:i w:val="false"/>
          <w:color w:val="000000"/>
          <w:sz w:val="28"/>
        </w:rPr>
        <w:t>
</w:t>
      </w:r>
      <w:r>
        <w:rPr>
          <w:rFonts w:ascii="Times New Roman"/>
          <w:b w:val="false"/>
          <w:i w:val="false"/>
          <w:color w:val="000000"/>
          <w:sz w:val="28"/>
        </w:rPr>
        <w:t>|    079 |Лицензиарлардың функцияларын орындау                  |   19458</w:t>
      </w:r>
      <w:r>
        <w:br/>
      </w:r>
      <w:r>
        <w:rPr>
          <w:rFonts w:ascii="Times New Roman"/>
          <w:b w:val="false"/>
          <w:i w:val="false"/>
          <w:color w:val="000000"/>
          <w:sz w:val="28"/>
        </w:rPr>
        <w:t>
</w:t>
      </w:r>
      <w:r>
        <w:rPr>
          <w:rFonts w:ascii="Times New Roman"/>
          <w:b w:val="false"/>
          <w:i w:val="false"/>
          <w:color w:val="000000"/>
          <w:sz w:val="28"/>
        </w:rPr>
        <w:t>|    200 |Республикалық мал-дәрігерлік зертханасын материалдық- |   27663</w:t>
      </w:r>
      <w:r>
        <w:br/>
      </w:r>
      <w:r>
        <w:rPr>
          <w:rFonts w:ascii="Times New Roman"/>
          <w:b w:val="false"/>
          <w:i w:val="false"/>
          <w:color w:val="000000"/>
          <w:sz w:val="28"/>
        </w:rPr>
        <w:t>
</w:t>
      </w:r>
      <w:r>
        <w:rPr>
          <w:rFonts w:ascii="Times New Roman"/>
          <w:b w:val="false"/>
          <w:i w:val="false"/>
          <w:color w:val="000000"/>
          <w:sz w:val="28"/>
        </w:rPr>
        <w:t>|        |техникалық жарақтандыру                               |</w:t>
      </w:r>
      <w:r>
        <w:br/>
      </w:r>
      <w:r>
        <w:rPr>
          <w:rFonts w:ascii="Times New Roman"/>
          <w:b w:val="false"/>
          <w:i w:val="false"/>
          <w:color w:val="000000"/>
          <w:sz w:val="28"/>
        </w:rPr>
        <w:t>
</w:t>
      </w:r>
      <w:r>
        <w:rPr>
          <w:rFonts w:ascii="Times New Roman"/>
          <w:b w:val="false"/>
          <w:i w:val="false"/>
          <w:color w:val="000000"/>
          <w:sz w:val="28"/>
        </w:rPr>
        <w:t>|    201 |Ауылшаруашылық дақылдарын тұқым сынау жөніндегі мемле.|    7649</w:t>
      </w:r>
      <w:r>
        <w:br/>
      </w:r>
      <w:r>
        <w:rPr>
          <w:rFonts w:ascii="Times New Roman"/>
          <w:b w:val="false"/>
          <w:i w:val="false"/>
          <w:color w:val="000000"/>
          <w:sz w:val="28"/>
        </w:rPr>
        <w:t>
</w:t>
      </w:r>
      <w:r>
        <w:rPr>
          <w:rFonts w:ascii="Times New Roman"/>
          <w:b w:val="false"/>
          <w:i w:val="false"/>
          <w:color w:val="000000"/>
          <w:sz w:val="28"/>
        </w:rPr>
        <w:t>|        |кеттік комиссиясын, облыстық инспектураларын          |</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202 |Республикалық карантиндік зертханасын материалдық-    |    7530</w:t>
      </w:r>
      <w:r>
        <w:br/>
      </w:r>
      <w:r>
        <w:rPr>
          <w:rFonts w:ascii="Times New Roman"/>
          <w:b w:val="false"/>
          <w:i w:val="false"/>
          <w:color w:val="000000"/>
          <w:sz w:val="28"/>
        </w:rPr>
        <w:t>
</w:t>
      </w:r>
      <w:r>
        <w:rPr>
          <w:rFonts w:ascii="Times New Roman"/>
          <w:b w:val="false"/>
          <w:i w:val="false"/>
          <w:color w:val="000000"/>
          <w:sz w:val="28"/>
        </w:rPr>
        <w:t>|        |техникалық жарақтандыру                               |</w:t>
      </w:r>
      <w:r>
        <w:br/>
      </w:r>
      <w:r>
        <w:rPr>
          <w:rFonts w:ascii="Times New Roman"/>
          <w:b w:val="false"/>
          <w:i w:val="false"/>
          <w:color w:val="000000"/>
          <w:sz w:val="28"/>
        </w:rPr>
        <w:t>
</w:t>
      </w:r>
      <w:r>
        <w:rPr>
          <w:rFonts w:ascii="Times New Roman"/>
          <w:b w:val="false"/>
          <w:i w:val="false"/>
          <w:color w:val="000000"/>
          <w:sz w:val="28"/>
        </w:rPr>
        <w:t>|    203 |Республикалық интродукциялық-карантиндік питомникті   |     728</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w:t>
      </w:r>
      <w:r>
        <w:rPr>
          <w:rFonts w:ascii="Times New Roman"/>
          <w:b w:val="false"/>
          <w:i w:val="false"/>
          <w:color w:val="000000"/>
          <w:sz w:val="28"/>
        </w:rPr>
        <w:t>|    204 |Гидрогеологиямелиоративтік экспедицияларды материал.  |   15528</w:t>
      </w:r>
      <w:r>
        <w:br/>
      </w:r>
      <w:r>
        <w:rPr>
          <w:rFonts w:ascii="Times New Roman"/>
          <w:b w:val="false"/>
          <w:i w:val="false"/>
          <w:color w:val="000000"/>
          <w:sz w:val="28"/>
        </w:rPr>
        <w:t>
</w:t>
      </w:r>
      <w:r>
        <w:rPr>
          <w:rFonts w:ascii="Times New Roman"/>
          <w:b w:val="false"/>
          <w:i w:val="false"/>
          <w:color w:val="000000"/>
          <w:sz w:val="28"/>
        </w:rPr>
        <w:t>|        |дық-техникалық жарақтандыру                           |</w:t>
      </w:r>
      <w:r>
        <w:br/>
      </w:r>
      <w:r>
        <w:rPr>
          <w:rFonts w:ascii="Times New Roman"/>
          <w:b w:val="false"/>
          <w:i w:val="false"/>
          <w:color w:val="000000"/>
          <w:sz w:val="28"/>
        </w:rPr>
        <w:t>
</w:t>
      </w:r>
      <w:r>
        <w:rPr>
          <w:rFonts w:ascii="Times New Roman"/>
          <w:b w:val="false"/>
          <w:i w:val="false"/>
          <w:color w:val="000000"/>
          <w:sz w:val="28"/>
        </w:rPr>
        <w:t>|    500 |Қазақстан Республикасының Ауыл шаруашылығы министрлі. |   21229</w:t>
      </w:r>
      <w:r>
        <w:br/>
      </w:r>
      <w:r>
        <w:rPr>
          <w:rFonts w:ascii="Times New Roman"/>
          <w:b w:val="false"/>
          <w:i w:val="false"/>
          <w:color w:val="000000"/>
          <w:sz w:val="28"/>
        </w:rPr>
        <w:t>
</w:t>
      </w:r>
      <w:r>
        <w:rPr>
          <w:rFonts w:ascii="Times New Roman"/>
          <w:b w:val="false"/>
          <w:i w:val="false"/>
          <w:color w:val="000000"/>
          <w:sz w:val="28"/>
        </w:rPr>
        <w:t>|        |гінің ақпараттық жүйесін қамтамасыз ету               |</w:t>
      </w:r>
      <w:r>
        <w:br/>
      </w:r>
      <w:r>
        <w:rPr>
          <w:rFonts w:ascii="Times New Roman"/>
          <w:b w:val="false"/>
          <w:i w:val="false"/>
          <w:color w:val="000000"/>
          <w:sz w:val="28"/>
        </w:rPr>
        <w:t>
</w:t>
      </w:r>
      <w:r>
        <w:rPr>
          <w:rFonts w:ascii="Times New Roman"/>
          <w:b w:val="false"/>
          <w:i w:val="false"/>
          <w:color w:val="000000"/>
          <w:sz w:val="28"/>
        </w:rPr>
        <w:t>|    600 |Қазақстан Республикасының Ауыл шаруашылығы министрлі. |   13954</w:t>
      </w:r>
      <w:r>
        <w:br/>
      </w:r>
      <w:r>
        <w:rPr>
          <w:rFonts w:ascii="Times New Roman"/>
          <w:b w:val="false"/>
          <w:i w:val="false"/>
          <w:color w:val="000000"/>
          <w:sz w:val="28"/>
        </w:rPr>
        <w:t>
</w:t>
      </w:r>
      <w:r>
        <w:rPr>
          <w:rFonts w:ascii="Times New Roman"/>
          <w:b w:val="false"/>
          <w:i w:val="false"/>
          <w:color w:val="000000"/>
          <w:sz w:val="28"/>
        </w:rPr>
        <w:t>|        |гінің ақпараттық жүйелерін құру                       |</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|10051662</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                    |</w:t>
      </w:r>
      <w:r>
        <w:br/>
      </w:r>
      <w:r>
        <w:rPr>
          <w:rFonts w:ascii="Times New Roman"/>
          <w:b w:val="false"/>
          <w:i w:val="false"/>
          <w:color w:val="000000"/>
          <w:sz w:val="28"/>
        </w:rPr>
        <w:t>
</w:t>
      </w:r>
      <w:r>
        <w:rPr>
          <w:rFonts w:ascii="Times New Roman"/>
          <w:b w:val="false"/>
          <w:i w:val="false"/>
          <w:color w:val="000000"/>
          <w:sz w:val="28"/>
        </w:rPr>
        <w:t>|    001 |Әкімшілік шығындар                                    |  596892</w:t>
      </w:r>
      <w:r>
        <w:br/>
      </w:r>
      <w:r>
        <w:rPr>
          <w:rFonts w:ascii="Times New Roman"/>
          <w:b w:val="false"/>
          <w:i w:val="false"/>
          <w:color w:val="000000"/>
          <w:sz w:val="28"/>
        </w:rPr>
        <w:t>
</w:t>
      </w:r>
      <w:r>
        <w:rPr>
          <w:rFonts w:ascii="Times New Roman"/>
          <w:b w:val="false"/>
          <w:i w:val="false"/>
          <w:color w:val="000000"/>
          <w:sz w:val="28"/>
        </w:rPr>
        <w:t>|    031 |Сырдария өзенінің арнасын реттеу жобасы және Арал     | 2498645</w:t>
      </w:r>
      <w:r>
        <w:br/>
      </w:r>
      <w:r>
        <w:rPr>
          <w:rFonts w:ascii="Times New Roman"/>
          <w:b w:val="false"/>
          <w:i w:val="false"/>
          <w:color w:val="000000"/>
          <w:sz w:val="28"/>
        </w:rPr>
        <w:t>
</w:t>
      </w:r>
      <w:r>
        <w:rPr>
          <w:rFonts w:ascii="Times New Roman"/>
          <w:b w:val="false"/>
          <w:i w:val="false"/>
          <w:color w:val="000000"/>
          <w:sz w:val="28"/>
        </w:rPr>
        <w:t>|        |теңізінің солтүстік бөлігін сақтау                    |</w:t>
      </w:r>
      <w:r>
        <w:br/>
      </w:r>
      <w:r>
        <w:rPr>
          <w:rFonts w:ascii="Times New Roman"/>
          <w:b w:val="false"/>
          <w:i w:val="false"/>
          <w:color w:val="000000"/>
          <w:sz w:val="28"/>
        </w:rPr>
        <w:t>
</w:t>
      </w:r>
      <w:r>
        <w:rPr>
          <w:rFonts w:ascii="Times New Roman"/>
          <w:b w:val="false"/>
          <w:i w:val="false"/>
          <w:color w:val="000000"/>
          <w:sz w:val="28"/>
        </w:rPr>
        <w:t>|    037 |Арал теңізі аймағының елді мекенін сумен жабдықтау    |  718890</w:t>
      </w:r>
      <w:r>
        <w:br/>
      </w:r>
      <w:r>
        <w:rPr>
          <w:rFonts w:ascii="Times New Roman"/>
          <w:b w:val="false"/>
          <w:i w:val="false"/>
          <w:color w:val="000000"/>
          <w:sz w:val="28"/>
        </w:rPr>
        <w:t>
</w:t>
      </w:r>
      <w:r>
        <w:rPr>
          <w:rFonts w:ascii="Times New Roman"/>
          <w:b w:val="false"/>
          <w:i w:val="false"/>
          <w:color w:val="000000"/>
          <w:sz w:val="28"/>
        </w:rPr>
        <w:t>|        |және оның санитариясы жобасы                          |</w:t>
      </w:r>
      <w:r>
        <w:br/>
      </w:r>
      <w:r>
        <w:rPr>
          <w:rFonts w:ascii="Times New Roman"/>
          <w:b w:val="false"/>
          <w:i w:val="false"/>
          <w:color w:val="000000"/>
          <w:sz w:val="28"/>
        </w:rPr>
        <w:t>
</w:t>
      </w:r>
      <w:r>
        <w:rPr>
          <w:rFonts w:ascii="Times New Roman"/>
          <w:b w:val="false"/>
          <w:i w:val="false"/>
          <w:color w:val="000000"/>
          <w:sz w:val="28"/>
        </w:rPr>
        <w:t>|    045 |Ерекше қорғалатын табиғи аумақтарды ұстау             |  287325</w:t>
      </w:r>
      <w:r>
        <w:br/>
      </w:r>
      <w:r>
        <w:rPr>
          <w:rFonts w:ascii="Times New Roman"/>
          <w:b w:val="false"/>
          <w:i w:val="false"/>
          <w:color w:val="000000"/>
          <w:sz w:val="28"/>
        </w:rPr>
        <w:t>
</w:t>
      </w:r>
      <w:r>
        <w:rPr>
          <w:rFonts w:ascii="Times New Roman"/>
          <w:b w:val="false"/>
          <w:i w:val="false"/>
          <w:color w:val="000000"/>
          <w:sz w:val="28"/>
        </w:rPr>
        <w:t>|    046 |Қазақстанның ормандары                                | 1685793</w:t>
      </w:r>
      <w:r>
        <w:br/>
      </w:r>
      <w:r>
        <w:rPr>
          <w:rFonts w:ascii="Times New Roman"/>
          <w:b w:val="false"/>
          <w:i w:val="false"/>
          <w:color w:val="000000"/>
          <w:sz w:val="28"/>
        </w:rPr>
        <w:t>
</w:t>
      </w:r>
      <w:r>
        <w:rPr>
          <w:rFonts w:ascii="Times New Roman"/>
          <w:b w:val="false"/>
          <w:i w:val="false"/>
          <w:color w:val="000000"/>
          <w:sz w:val="28"/>
        </w:rPr>
        <w:t>|    047 |Биоресурстарды қорғау және молайту                    |  247714</w:t>
      </w:r>
      <w:r>
        <w:br/>
      </w:r>
      <w:r>
        <w:rPr>
          <w:rFonts w:ascii="Times New Roman"/>
          <w:b w:val="false"/>
          <w:i w:val="false"/>
          <w:color w:val="000000"/>
          <w:sz w:val="28"/>
        </w:rPr>
        <w:t>
</w:t>
      </w:r>
      <w:r>
        <w:rPr>
          <w:rFonts w:ascii="Times New Roman"/>
          <w:b w:val="false"/>
          <w:i w:val="false"/>
          <w:color w:val="000000"/>
          <w:sz w:val="28"/>
        </w:rPr>
        <w:t>|    050 |Балық қорларын қорғау және балық аулауды реттеу       |   99531</w:t>
      </w:r>
      <w:r>
        <w:br/>
      </w:r>
      <w:r>
        <w:rPr>
          <w:rFonts w:ascii="Times New Roman"/>
          <w:b w:val="false"/>
          <w:i w:val="false"/>
          <w:color w:val="000000"/>
          <w:sz w:val="28"/>
        </w:rPr>
        <w:t>
</w:t>
      </w:r>
      <w:r>
        <w:rPr>
          <w:rFonts w:ascii="Times New Roman"/>
          <w:b w:val="false"/>
          <w:i w:val="false"/>
          <w:color w:val="000000"/>
          <w:sz w:val="28"/>
        </w:rPr>
        <w:t>|    053 |"Қазалыны/Жаңа Қазалыны сумен жабдықтау" жобасы шеңбе.|   27548</w:t>
      </w:r>
      <w:r>
        <w:br/>
      </w:r>
      <w:r>
        <w:rPr>
          <w:rFonts w:ascii="Times New Roman"/>
          <w:b w:val="false"/>
          <w:i w:val="false"/>
          <w:color w:val="000000"/>
          <w:sz w:val="28"/>
        </w:rPr>
        <w:t>
</w:t>
      </w:r>
      <w:r>
        <w:rPr>
          <w:rFonts w:ascii="Times New Roman"/>
          <w:b w:val="false"/>
          <w:i w:val="false"/>
          <w:color w:val="000000"/>
          <w:sz w:val="28"/>
        </w:rPr>
        <w:t>|        |рінде су құбырлары жүйесінің ағып кетуін іздеу бағдар.|</w:t>
      </w:r>
      <w:r>
        <w:br/>
      </w:r>
      <w:r>
        <w:rPr>
          <w:rFonts w:ascii="Times New Roman"/>
          <w:b w:val="false"/>
          <w:i w:val="false"/>
          <w:color w:val="000000"/>
          <w:sz w:val="28"/>
        </w:rPr>
        <w:t>
</w:t>
      </w:r>
      <w:r>
        <w:rPr>
          <w:rFonts w:ascii="Times New Roman"/>
          <w:b w:val="false"/>
          <w:i w:val="false"/>
          <w:color w:val="000000"/>
          <w:sz w:val="28"/>
        </w:rPr>
        <w:t>|        |ламасы және су өлшеуіштерін құру                      |</w:t>
      </w:r>
      <w:r>
        <w:br/>
      </w:r>
      <w:r>
        <w:rPr>
          <w:rFonts w:ascii="Times New Roman"/>
          <w:b w:val="false"/>
          <w:i w:val="false"/>
          <w:color w:val="000000"/>
          <w:sz w:val="28"/>
        </w:rPr>
        <w:t>
</w:t>
      </w:r>
      <w:r>
        <w:rPr>
          <w:rFonts w:ascii="Times New Roman"/>
          <w:b w:val="false"/>
          <w:i w:val="false"/>
          <w:color w:val="000000"/>
          <w:sz w:val="28"/>
        </w:rPr>
        <w:t>|    057 |Қоршаған ортаның ластануын болдырмау және алдын алу   |  500000</w:t>
      </w:r>
      <w:r>
        <w:br/>
      </w:r>
      <w:r>
        <w:rPr>
          <w:rFonts w:ascii="Times New Roman"/>
          <w:b w:val="false"/>
          <w:i w:val="false"/>
          <w:color w:val="000000"/>
          <w:sz w:val="28"/>
        </w:rPr>
        <w:t>
</w:t>
      </w:r>
      <w:r>
        <w:rPr>
          <w:rFonts w:ascii="Times New Roman"/>
          <w:b w:val="false"/>
          <w:i w:val="false"/>
          <w:color w:val="000000"/>
          <w:sz w:val="28"/>
        </w:rPr>
        <w:t>|    058 |Экологиялық мониторинг жүргізу және қоршаған ортаны   |  134000</w:t>
      </w:r>
      <w:r>
        <w:br/>
      </w:r>
      <w:r>
        <w:rPr>
          <w:rFonts w:ascii="Times New Roman"/>
          <w:b w:val="false"/>
          <w:i w:val="false"/>
          <w:color w:val="000000"/>
          <w:sz w:val="28"/>
        </w:rPr>
        <w:t>
</w:t>
      </w:r>
      <w:r>
        <w:rPr>
          <w:rFonts w:ascii="Times New Roman"/>
          <w:b w:val="false"/>
          <w:i w:val="false"/>
          <w:color w:val="000000"/>
          <w:sz w:val="28"/>
        </w:rPr>
        <w:t>|        |қорғау                                                |</w:t>
      </w:r>
      <w:r>
        <w:br/>
      </w:r>
      <w:r>
        <w:rPr>
          <w:rFonts w:ascii="Times New Roman"/>
          <w:b w:val="false"/>
          <w:i w:val="false"/>
          <w:color w:val="000000"/>
          <w:sz w:val="28"/>
        </w:rPr>
        <w:t>
</w:t>
      </w:r>
      <w:r>
        <w:rPr>
          <w:rFonts w:ascii="Times New Roman"/>
          <w:b w:val="false"/>
          <w:i w:val="false"/>
          <w:color w:val="000000"/>
          <w:sz w:val="28"/>
        </w:rPr>
        <w:t>|    060 |Сумен жабдықтау объектілері бойынша, республикалық    |  111164</w:t>
      </w:r>
      <w:r>
        <w:br/>
      </w:r>
      <w:r>
        <w:rPr>
          <w:rFonts w:ascii="Times New Roman"/>
          <w:b w:val="false"/>
          <w:i w:val="false"/>
          <w:color w:val="000000"/>
          <w:sz w:val="28"/>
        </w:rPr>
        <w:t>
</w:t>
      </w:r>
      <w:r>
        <w:rPr>
          <w:rFonts w:ascii="Times New Roman"/>
          <w:b w:val="false"/>
          <w:i w:val="false"/>
          <w:color w:val="000000"/>
          <w:sz w:val="28"/>
        </w:rPr>
        <w:t>|        |меншіктегі мүлікті сақтау және қалпына келтіру        |</w:t>
      </w:r>
      <w:r>
        <w:br/>
      </w:r>
      <w:r>
        <w:rPr>
          <w:rFonts w:ascii="Times New Roman"/>
          <w:b w:val="false"/>
          <w:i w:val="false"/>
          <w:color w:val="000000"/>
          <w:sz w:val="28"/>
        </w:rPr>
        <w:t>
</w:t>
      </w:r>
      <w:r>
        <w:rPr>
          <w:rFonts w:ascii="Times New Roman"/>
          <w:b w:val="false"/>
          <w:i w:val="false"/>
          <w:color w:val="000000"/>
          <w:sz w:val="28"/>
        </w:rPr>
        <w:t>|    063 |Су ресурстарын қорғау және тиімді пайдалану           |    9000</w:t>
      </w:r>
      <w:r>
        <w:br/>
      </w:r>
      <w:r>
        <w:rPr>
          <w:rFonts w:ascii="Times New Roman"/>
          <w:b w:val="false"/>
          <w:i w:val="false"/>
          <w:color w:val="000000"/>
          <w:sz w:val="28"/>
        </w:rPr>
        <w:t>
</w:t>
      </w:r>
      <w:r>
        <w:rPr>
          <w:rFonts w:ascii="Times New Roman"/>
          <w:b w:val="false"/>
          <w:i w:val="false"/>
          <w:color w:val="000000"/>
          <w:sz w:val="28"/>
        </w:rPr>
        <w:t>|    066 |Астана қаласының солжақ бөлігіндегі құрылысты тасқын  |   25000</w:t>
      </w:r>
      <w:r>
        <w:br/>
      </w:r>
      <w:r>
        <w:rPr>
          <w:rFonts w:ascii="Times New Roman"/>
          <w:b w:val="false"/>
          <w:i w:val="false"/>
          <w:color w:val="000000"/>
          <w:sz w:val="28"/>
        </w:rPr>
        <w:t>
</w:t>
      </w:r>
      <w:r>
        <w:rPr>
          <w:rFonts w:ascii="Times New Roman"/>
          <w:b w:val="false"/>
          <w:i w:val="false"/>
          <w:color w:val="000000"/>
          <w:sz w:val="28"/>
        </w:rPr>
        <w:t>|        |судан қорғау жөнінде техникалық-экономикалық негізде. |</w:t>
      </w:r>
      <w:r>
        <w:br/>
      </w:r>
      <w:r>
        <w:rPr>
          <w:rFonts w:ascii="Times New Roman"/>
          <w:b w:val="false"/>
          <w:i w:val="false"/>
          <w:color w:val="000000"/>
          <w:sz w:val="28"/>
        </w:rPr>
        <w:t>
</w:t>
      </w:r>
      <w:r>
        <w:rPr>
          <w:rFonts w:ascii="Times New Roman"/>
          <w:b w:val="false"/>
          <w:i w:val="false"/>
          <w:color w:val="000000"/>
          <w:sz w:val="28"/>
        </w:rPr>
        <w:t>|        |мелерін әзірлеу                                       |</w:t>
      </w:r>
      <w:r>
        <w:br/>
      </w:r>
      <w:r>
        <w:rPr>
          <w:rFonts w:ascii="Times New Roman"/>
          <w:b w:val="false"/>
          <w:i w:val="false"/>
          <w:color w:val="000000"/>
          <w:sz w:val="28"/>
        </w:rPr>
        <w:t>
</w:t>
      </w:r>
      <w:r>
        <w:rPr>
          <w:rFonts w:ascii="Times New Roman"/>
          <w:b w:val="false"/>
          <w:i w:val="false"/>
          <w:color w:val="000000"/>
          <w:sz w:val="28"/>
        </w:rPr>
        <w:t>|    068 |Балқаш көлінің экологиялық жағдайын жақсарту          |   20000</w:t>
      </w:r>
      <w:r>
        <w:br/>
      </w:r>
      <w:r>
        <w:rPr>
          <w:rFonts w:ascii="Times New Roman"/>
          <w:b w:val="false"/>
          <w:i w:val="false"/>
          <w:color w:val="000000"/>
          <w:sz w:val="28"/>
        </w:rPr>
        <w:t>
</w:t>
      </w:r>
      <w:r>
        <w:rPr>
          <w:rFonts w:ascii="Times New Roman"/>
          <w:b w:val="false"/>
          <w:i w:val="false"/>
          <w:color w:val="000000"/>
          <w:sz w:val="28"/>
        </w:rPr>
        <w:t>|        |жөніндегі бағдарлама әзірлеу                          |</w:t>
      </w:r>
      <w:r>
        <w:br/>
      </w:r>
      <w:r>
        <w:rPr>
          <w:rFonts w:ascii="Times New Roman"/>
          <w:b w:val="false"/>
          <w:i w:val="false"/>
          <w:color w:val="000000"/>
          <w:sz w:val="28"/>
        </w:rPr>
        <w:t>
</w:t>
      </w:r>
      <w:r>
        <w:rPr>
          <w:rFonts w:ascii="Times New Roman"/>
          <w:b w:val="false"/>
          <w:i w:val="false"/>
          <w:color w:val="000000"/>
          <w:sz w:val="28"/>
        </w:rPr>
        <w:t>|    069 |"Батыс Тянь-Шань биоайрықшалығын сақтау" трансшекара. |    6000</w:t>
      </w:r>
      <w:r>
        <w:br/>
      </w:r>
      <w:r>
        <w:rPr>
          <w:rFonts w:ascii="Times New Roman"/>
          <w:b w:val="false"/>
          <w:i w:val="false"/>
          <w:color w:val="000000"/>
          <w:sz w:val="28"/>
        </w:rPr>
        <w:t>
</w:t>
      </w:r>
      <w:r>
        <w:rPr>
          <w:rFonts w:ascii="Times New Roman"/>
          <w:b w:val="false"/>
          <w:i w:val="false"/>
          <w:color w:val="000000"/>
          <w:sz w:val="28"/>
        </w:rPr>
        <w:t>|        |лық жобасы                                            |</w:t>
      </w:r>
      <w:r>
        <w:br/>
      </w:r>
      <w:r>
        <w:rPr>
          <w:rFonts w:ascii="Times New Roman"/>
          <w:b w:val="false"/>
          <w:i w:val="false"/>
          <w:color w:val="000000"/>
          <w:sz w:val="28"/>
        </w:rPr>
        <w:t>
</w:t>
      </w:r>
      <w:r>
        <w:rPr>
          <w:rFonts w:ascii="Times New Roman"/>
          <w:b w:val="false"/>
          <w:i w:val="false"/>
          <w:color w:val="000000"/>
          <w:sz w:val="28"/>
        </w:rPr>
        <w:t>|    071 |Табиғи ресурстардың мемлекеттік кадастрлары           |   10000</w:t>
      </w:r>
      <w:r>
        <w:br/>
      </w:r>
      <w:r>
        <w:rPr>
          <w:rFonts w:ascii="Times New Roman"/>
          <w:b w:val="false"/>
          <w:i w:val="false"/>
          <w:color w:val="000000"/>
          <w:sz w:val="28"/>
        </w:rPr>
        <w:t>
</w:t>
      </w:r>
      <w:r>
        <w:rPr>
          <w:rFonts w:ascii="Times New Roman"/>
          <w:b w:val="false"/>
          <w:i w:val="false"/>
          <w:color w:val="000000"/>
          <w:sz w:val="28"/>
        </w:rPr>
        <w:t>|    076 |Киіктің кәсіпшілік санын қалпына келтіру              |   25203</w:t>
      </w:r>
      <w:r>
        <w:br/>
      </w:r>
      <w:r>
        <w:rPr>
          <w:rFonts w:ascii="Times New Roman"/>
          <w:b w:val="false"/>
          <w:i w:val="false"/>
          <w:color w:val="000000"/>
          <w:sz w:val="28"/>
        </w:rPr>
        <w:t>
</w:t>
      </w:r>
      <w:r>
        <w:rPr>
          <w:rFonts w:ascii="Times New Roman"/>
          <w:b w:val="false"/>
          <w:i w:val="false"/>
          <w:color w:val="000000"/>
          <w:sz w:val="28"/>
        </w:rPr>
        <w:t>|    203 |Аумақтық органдар аппаратын материалдық-техникалық    |  204172</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204 |Қазақ мемлекеттік республикалық орман тұқымдары меке. |    1650</w:t>
      </w:r>
      <w:r>
        <w:br/>
      </w:r>
      <w:r>
        <w:rPr>
          <w:rFonts w:ascii="Times New Roman"/>
          <w:b w:val="false"/>
          <w:i w:val="false"/>
          <w:color w:val="000000"/>
          <w:sz w:val="28"/>
        </w:rPr>
        <w:t>
</w:t>
      </w:r>
      <w:r>
        <w:rPr>
          <w:rFonts w:ascii="Times New Roman"/>
          <w:b w:val="false"/>
          <w:i w:val="false"/>
          <w:color w:val="000000"/>
          <w:sz w:val="28"/>
        </w:rPr>
        <w:t>|        |месінің материалдық-техникалық базасын дамыту         |</w:t>
      </w:r>
      <w:r>
        <w:br/>
      </w:r>
      <w:r>
        <w:rPr>
          <w:rFonts w:ascii="Times New Roman"/>
          <w:b w:val="false"/>
          <w:i w:val="false"/>
          <w:color w:val="000000"/>
          <w:sz w:val="28"/>
        </w:rPr>
        <w:t>
</w:t>
      </w:r>
      <w:r>
        <w:rPr>
          <w:rFonts w:ascii="Times New Roman"/>
          <w:b w:val="false"/>
          <w:i w:val="false"/>
          <w:color w:val="000000"/>
          <w:sz w:val="28"/>
        </w:rPr>
        <w:t>|    205 |Ормандар мен жануарлар дүниесін қорғау жөніндегі меке.|   87000</w:t>
      </w:r>
      <w:r>
        <w:br/>
      </w:r>
      <w:r>
        <w:rPr>
          <w:rFonts w:ascii="Times New Roman"/>
          <w:b w:val="false"/>
          <w:i w:val="false"/>
          <w:color w:val="000000"/>
          <w:sz w:val="28"/>
        </w:rPr>
        <w:t>
</w:t>
      </w:r>
      <w:r>
        <w:rPr>
          <w:rFonts w:ascii="Times New Roman"/>
          <w:b w:val="false"/>
          <w:i w:val="false"/>
          <w:color w:val="000000"/>
          <w:sz w:val="28"/>
        </w:rPr>
        <w:t>|        |мелердің материалдық-техникалық базасын дамыту        |</w:t>
      </w:r>
      <w:r>
        <w:br/>
      </w:r>
      <w:r>
        <w:rPr>
          <w:rFonts w:ascii="Times New Roman"/>
          <w:b w:val="false"/>
          <w:i w:val="false"/>
          <w:color w:val="000000"/>
          <w:sz w:val="28"/>
        </w:rPr>
        <w:t>
</w:t>
      </w:r>
      <w:r>
        <w:rPr>
          <w:rFonts w:ascii="Times New Roman"/>
          <w:b w:val="false"/>
          <w:i w:val="false"/>
          <w:color w:val="000000"/>
          <w:sz w:val="28"/>
        </w:rPr>
        <w:t>|    207 |Биоресурстарды қорғау жөніндегі Солтүстік Каспий аймақ|   11000</w:t>
      </w:r>
      <w:r>
        <w:br/>
      </w:r>
      <w:r>
        <w:rPr>
          <w:rFonts w:ascii="Times New Roman"/>
          <w:b w:val="false"/>
          <w:i w:val="false"/>
          <w:color w:val="000000"/>
          <w:sz w:val="28"/>
        </w:rPr>
        <w:t>
</w:t>
      </w:r>
      <w:r>
        <w:rPr>
          <w:rFonts w:ascii="Times New Roman"/>
          <w:b w:val="false"/>
          <w:i w:val="false"/>
          <w:color w:val="000000"/>
          <w:sz w:val="28"/>
        </w:rPr>
        <w:t>|        |тық мекемесінің материалдық-техникалық базасын дамыту |</w:t>
      </w:r>
      <w:r>
        <w:br/>
      </w:r>
      <w:r>
        <w:rPr>
          <w:rFonts w:ascii="Times New Roman"/>
          <w:b w:val="false"/>
          <w:i w:val="false"/>
          <w:color w:val="000000"/>
          <w:sz w:val="28"/>
        </w:rPr>
        <w:t>
</w:t>
      </w:r>
      <w:r>
        <w:rPr>
          <w:rFonts w:ascii="Times New Roman"/>
          <w:b w:val="false"/>
          <w:i w:val="false"/>
          <w:color w:val="000000"/>
          <w:sz w:val="28"/>
        </w:rPr>
        <w:t>|    208 |Ерекше қорғалатын табиғи аумақтардың материалдық-тех. |   23154</w:t>
      </w:r>
      <w:r>
        <w:br/>
      </w:r>
      <w:r>
        <w:rPr>
          <w:rFonts w:ascii="Times New Roman"/>
          <w:b w:val="false"/>
          <w:i w:val="false"/>
          <w:color w:val="000000"/>
          <w:sz w:val="28"/>
        </w:rPr>
        <w:t>
</w:t>
      </w:r>
      <w:r>
        <w:rPr>
          <w:rFonts w:ascii="Times New Roman"/>
          <w:b w:val="false"/>
          <w:i w:val="false"/>
          <w:color w:val="000000"/>
          <w:sz w:val="28"/>
        </w:rPr>
        <w:t>|        |никалық базасын дамыту                                |</w:t>
      </w:r>
      <w:r>
        <w:br/>
      </w:r>
      <w:r>
        <w:rPr>
          <w:rFonts w:ascii="Times New Roman"/>
          <w:b w:val="false"/>
          <w:i w:val="false"/>
          <w:color w:val="000000"/>
          <w:sz w:val="28"/>
        </w:rPr>
        <w:t>
</w:t>
      </w:r>
      <w:r>
        <w:rPr>
          <w:rFonts w:ascii="Times New Roman"/>
          <w:b w:val="false"/>
          <w:i w:val="false"/>
          <w:color w:val="000000"/>
          <w:sz w:val="28"/>
        </w:rPr>
        <w:t>|    500 |"Табиғи ресурстардың мемлекеттік кадастры" ақпараттық |   40000</w:t>
      </w:r>
      <w:r>
        <w:br/>
      </w:r>
      <w:r>
        <w:rPr>
          <w:rFonts w:ascii="Times New Roman"/>
          <w:b w:val="false"/>
          <w:i w:val="false"/>
          <w:color w:val="000000"/>
          <w:sz w:val="28"/>
        </w:rPr>
        <w:t>
</w:t>
      </w:r>
      <w:r>
        <w:rPr>
          <w:rFonts w:ascii="Times New Roman"/>
          <w:b w:val="false"/>
          <w:i w:val="false"/>
          <w:color w:val="000000"/>
          <w:sz w:val="28"/>
        </w:rPr>
        <w:t>|        |деректер қорын қамтамасыз ету                         |</w:t>
      </w:r>
      <w:r>
        <w:br/>
      </w:r>
      <w:r>
        <w:rPr>
          <w:rFonts w:ascii="Times New Roman"/>
          <w:b w:val="false"/>
          <w:i w:val="false"/>
          <w:color w:val="000000"/>
          <w:sz w:val="28"/>
        </w:rPr>
        <w:t>
</w:t>
      </w:r>
      <w:r>
        <w:rPr>
          <w:rFonts w:ascii="Times New Roman"/>
          <w:b w:val="false"/>
          <w:i w:val="false"/>
          <w:color w:val="000000"/>
          <w:sz w:val="28"/>
        </w:rPr>
        <w:t>|    700 |Сумен қамтамасыз ету жүйелерін салу және қайта жаңарту| 2320000</w:t>
      </w:r>
      <w:r>
        <w:br/>
      </w:r>
      <w:r>
        <w:rPr>
          <w:rFonts w:ascii="Times New Roman"/>
          <w:b w:val="false"/>
          <w:i w:val="false"/>
          <w:color w:val="000000"/>
          <w:sz w:val="28"/>
        </w:rPr>
        <w:t>
</w:t>
      </w:r>
      <w:r>
        <w:rPr>
          <w:rFonts w:ascii="Times New Roman"/>
          <w:b w:val="false"/>
          <w:i w:val="false"/>
          <w:color w:val="000000"/>
          <w:sz w:val="28"/>
        </w:rPr>
        <w:t>|    701 |Республикалық маңыздағы су берумен байланысы жоқ су   |  361981</w:t>
      </w:r>
      <w:r>
        <w:br/>
      </w:r>
      <w:r>
        <w:rPr>
          <w:rFonts w:ascii="Times New Roman"/>
          <w:b w:val="false"/>
          <w:i w:val="false"/>
          <w:color w:val="000000"/>
          <w:sz w:val="28"/>
        </w:rPr>
        <w:t>
</w:t>
      </w:r>
      <w:r>
        <w:rPr>
          <w:rFonts w:ascii="Times New Roman"/>
          <w:b w:val="false"/>
          <w:i w:val="false"/>
          <w:color w:val="000000"/>
          <w:sz w:val="28"/>
        </w:rPr>
        <w:t>|        |шаруашылықтарын пайдалану                             |</w:t>
      </w:r>
      <w:r>
        <w:br/>
      </w:r>
      <w:r>
        <w:rPr>
          <w:rFonts w:ascii="Times New Roman"/>
          <w:b w:val="false"/>
          <w:i w:val="false"/>
          <w:color w:val="000000"/>
          <w:sz w:val="28"/>
        </w:rPr>
        <w:t>
</w:t>
      </w:r>
      <w:r>
        <w:rPr>
          <w:rFonts w:ascii="Times New Roman"/>
          <w:b w:val="false"/>
          <w:i w:val="false"/>
          <w:color w:val="000000"/>
          <w:sz w:val="28"/>
        </w:rPr>
        <w:t>|  614   |Қазақстан Республикасының Жер ресурстарын басқару     |  752320</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001 |Әкімшілік шығындар                                    |  251048</w:t>
      </w:r>
      <w:r>
        <w:br/>
      </w:r>
      <w:r>
        <w:rPr>
          <w:rFonts w:ascii="Times New Roman"/>
          <w:b w:val="false"/>
          <w:i w:val="false"/>
          <w:color w:val="000000"/>
          <w:sz w:val="28"/>
        </w:rPr>
        <w:t>
</w:t>
      </w:r>
      <w:r>
        <w:rPr>
          <w:rFonts w:ascii="Times New Roman"/>
          <w:b w:val="false"/>
          <w:i w:val="false"/>
          <w:color w:val="000000"/>
          <w:sz w:val="28"/>
        </w:rPr>
        <w:t>|    006 |Өткен жылдардың міндеттемелерін орындау               |  132210</w:t>
      </w:r>
      <w:r>
        <w:br/>
      </w:r>
      <w:r>
        <w:rPr>
          <w:rFonts w:ascii="Times New Roman"/>
          <w:b w:val="false"/>
          <w:i w:val="false"/>
          <w:color w:val="000000"/>
          <w:sz w:val="28"/>
        </w:rPr>
        <w:t>
</w:t>
      </w:r>
      <w:r>
        <w:rPr>
          <w:rFonts w:ascii="Times New Roman"/>
          <w:b w:val="false"/>
          <w:i w:val="false"/>
          <w:color w:val="000000"/>
          <w:sz w:val="28"/>
        </w:rPr>
        <w:t>|    030 |Жер ресурстарын экономикалық бағалауды анықтау        |    9269</w:t>
      </w:r>
      <w:r>
        <w:br/>
      </w:r>
      <w:r>
        <w:rPr>
          <w:rFonts w:ascii="Times New Roman"/>
          <w:b w:val="false"/>
          <w:i w:val="false"/>
          <w:color w:val="000000"/>
          <w:sz w:val="28"/>
        </w:rPr>
        <w:t>
</w:t>
      </w:r>
      <w:r>
        <w:rPr>
          <w:rFonts w:ascii="Times New Roman"/>
          <w:b w:val="false"/>
          <w:i w:val="false"/>
          <w:color w:val="000000"/>
          <w:sz w:val="28"/>
        </w:rPr>
        <w:t>|        |сындағы қолданбалы ғылыми зерттеулер                  |</w:t>
      </w:r>
      <w:r>
        <w:br/>
      </w:r>
      <w:r>
        <w:rPr>
          <w:rFonts w:ascii="Times New Roman"/>
          <w:b w:val="false"/>
          <w:i w:val="false"/>
          <w:color w:val="000000"/>
          <w:sz w:val="28"/>
        </w:rPr>
        <w:t>
</w:t>
      </w:r>
      <w:r>
        <w:rPr>
          <w:rFonts w:ascii="Times New Roman"/>
          <w:b w:val="false"/>
          <w:i w:val="false"/>
          <w:color w:val="000000"/>
          <w:sz w:val="28"/>
        </w:rPr>
        <w:t>    031 |Республикалық картография фабрикасы құрылысының       |    5000</w:t>
      </w:r>
      <w:r>
        <w:br/>
      </w:r>
      <w:r>
        <w:rPr>
          <w:rFonts w:ascii="Times New Roman"/>
          <w:b w:val="false"/>
          <w:i w:val="false"/>
          <w:color w:val="000000"/>
          <w:sz w:val="28"/>
        </w:rPr>
        <w:t>
</w:t>
      </w:r>
      <w:r>
        <w:rPr>
          <w:rFonts w:ascii="Times New Roman"/>
          <w:b w:val="false"/>
          <w:i w:val="false"/>
          <w:color w:val="000000"/>
          <w:sz w:val="28"/>
        </w:rPr>
        <w:t>|        |жобасын дайындау                                      |</w:t>
      </w:r>
      <w:r>
        <w:br/>
      </w:r>
      <w:r>
        <w:rPr>
          <w:rFonts w:ascii="Times New Roman"/>
          <w:b w:val="false"/>
          <w:i w:val="false"/>
          <w:color w:val="000000"/>
          <w:sz w:val="28"/>
        </w:rPr>
        <w:t>
</w:t>
      </w:r>
      <w:r>
        <w:rPr>
          <w:rFonts w:ascii="Times New Roman"/>
          <w:b w:val="false"/>
          <w:i w:val="false"/>
          <w:color w:val="000000"/>
          <w:sz w:val="28"/>
        </w:rPr>
        <w:t>|    036 |Жерге орналастыру жөніндегі іс-шаралар                |  214036</w:t>
      </w:r>
      <w:r>
        <w:br/>
      </w:r>
      <w:r>
        <w:rPr>
          <w:rFonts w:ascii="Times New Roman"/>
          <w:b w:val="false"/>
          <w:i w:val="false"/>
          <w:color w:val="000000"/>
          <w:sz w:val="28"/>
        </w:rPr>
        <w:t>
</w:t>
      </w:r>
      <w:r>
        <w:rPr>
          <w:rFonts w:ascii="Times New Roman"/>
          <w:b w:val="false"/>
          <w:i w:val="false"/>
          <w:color w:val="000000"/>
          <w:sz w:val="28"/>
        </w:rPr>
        <w:t>|    043 |Топографиялық-геодезиялық және картографиялық         |   71437</w:t>
      </w:r>
      <w:r>
        <w:br/>
      </w:r>
      <w:r>
        <w:rPr>
          <w:rFonts w:ascii="Times New Roman"/>
          <w:b w:val="false"/>
          <w:i w:val="false"/>
          <w:color w:val="000000"/>
          <w:sz w:val="28"/>
        </w:rPr>
        <w:t>
</w:t>
      </w:r>
      <w:r>
        <w:rPr>
          <w:rFonts w:ascii="Times New Roman"/>
          <w:b w:val="false"/>
          <w:i w:val="false"/>
          <w:color w:val="000000"/>
          <w:sz w:val="28"/>
        </w:rPr>
        <w:t>|        |өнімдермен қамтамасыз ету және оларды сақтау          |</w:t>
      </w:r>
      <w:r>
        <w:br/>
      </w:r>
      <w:r>
        <w:rPr>
          <w:rFonts w:ascii="Times New Roman"/>
          <w:b w:val="false"/>
          <w:i w:val="false"/>
          <w:color w:val="000000"/>
          <w:sz w:val="28"/>
        </w:rPr>
        <w:t>
</w:t>
      </w:r>
      <w:r>
        <w:rPr>
          <w:rFonts w:ascii="Times New Roman"/>
          <w:b w:val="false"/>
          <w:i w:val="false"/>
          <w:color w:val="000000"/>
          <w:sz w:val="28"/>
        </w:rPr>
        <w:t>|    600 |Мемлекеттік жер кадастрының автоматтандырылған        |   69320</w:t>
      </w:r>
      <w:r>
        <w:br/>
      </w:r>
      <w:r>
        <w:rPr>
          <w:rFonts w:ascii="Times New Roman"/>
          <w:b w:val="false"/>
          <w:i w:val="false"/>
          <w:color w:val="000000"/>
          <w:sz w:val="28"/>
        </w:rPr>
        <w:t>
</w:t>
      </w:r>
      <w:r>
        <w:rPr>
          <w:rFonts w:ascii="Times New Roman"/>
          <w:b w:val="false"/>
          <w:i w:val="false"/>
          <w:color w:val="000000"/>
          <w:sz w:val="28"/>
        </w:rPr>
        <w:t>|        |ақпараттық жүйесін құру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145795</w:t>
      </w:r>
      <w:r>
        <w:br/>
      </w:r>
      <w:r>
        <w:rPr>
          <w:rFonts w:ascii="Times New Roman"/>
          <w:b w:val="false"/>
          <w:i w:val="false"/>
          <w:color w:val="000000"/>
          <w:sz w:val="28"/>
        </w:rPr>
        <w:t>
</w:t>
      </w:r>
      <w:r>
        <w:rPr>
          <w:rFonts w:ascii="Times New Roman"/>
          <w:b w:val="false"/>
          <w:i w:val="false"/>
          <w:color w:val="000000"/>
          <w:sz w:val="28"/>
        </w:rPr>
        <w:t>|    037 |Ормандарды және жануарлар дүниесін сақтау, қорғау және|   77935</w:t>
      </w:r>
      <w:r>
        <w:br/>
      </w:r>
      <w:r>
        <w:rPr>
          <w:rFonts w:ascii="Times New Roman"/>
          <w:b w:val="false"/>
          <w:i w:val="false"/>
          <w:color w:val="000000"/>
          <w:sz w:val="28"/>
        </w:rPr>
        <w:t>
</w:t>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val="false"/>
          <w:i w:val="false"/>
          <w:color w:val="000000"/>
          <w:sz w:val="28"/>
        </w:rPr>
        <w:t>|    044 |Асыл тұқымды жылқы шаруашылығын сақтау және дамыту    |   67860</w:t>
      </w:r>
      <w:r>
        <w:br/>
      </w:r>
      <w:r>
        <w:rPr>
          <w:rFonts w:ascii="Times New Roman"/>
          <w:b w:val="false"/>
          <w:i w:val="false"/>
          <w:color w:val="000000"/>
          <w:sz w:val="28"/>
        </w:rPr>
        <w:t>
</w:t>
      </w:r>
      <w:r>
        <w:rPr>
          <w:rFonts w:ascii="Times New Roman"/>
          <w:b w:val="false"/>
          <w:i w:val="false"/>
          <w:color w:val="000000"/>
          <w:sz w:val="28"/>
        </w:rPr>
        <w:t>|11      |Өнеркәсіп және құрылыс                                | 4197581</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  432395</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030 |Жұмылдыру дайындығы                                   |   30000</w:t>
      </w:r>
      <w:r>
        <w:br/>
      </w:r>
      <w:r>
        <w:rPr>
          <w:rFonts w:ascii="Times New Roman"/>
          <w:b w:val="false"/>
          <w:i w:val="false"/>
          <w:color w:val="000000"/>
          <w:sz w:val="28"/>
        </w:rPr>
        <w:t>
</w:t>
      </w:r>
      <w:r>
        <w:rPr>
          <w:rFonts w:ascii="Times New Roman"/>
          <w:b w:val="false"/>
          <w:i w:val="false"/>
          <w:color w:val="000000"/>
          <w:sz w:val="28"/>
        </w:rPr>
        <w:t>|    032 |Құрылыс саласындағы қолданбалы ғылыми зерттеулер      |   12713</w:t>
      </w:r>
      <w:r>
        <w:br/>
      </w:r>
      <w:r>
        <w:rPr>
          <w:rFonts w:ascii="Times New Roman"/>
          <w:b w:val="false"/>
          <w:i w:val="false"/>
          <w:color w:val="000000"/>
          <w:sz w:val="28"/>
        </w:rPr>
        <w:t>
</w:t>
      </w:r>
      <w:r>
        <w:rPr>
          <w:rFonts w:ascii="Times New Roman"/>
          <w:b w:val="false"/>
          <w:i w:val="false"/>
          <w:color w:val="000000"/>
          <w:sz w:val="28"/>
        </w:rPr>
        <w:t>|    033 |Республикалық деңгейде жобалау-іздестіру, конструктор.|   45157</w:t>
      </w:r>
      <w:r>
        <w:br/>
      </w:r>
      <w:r>
        <w:rPr>
          <w:rFonts w:ascii="Times New Roman"/>
          <w:b w:val="false"/>
          <w:i w:val="false"/>
          <w:color w:val="000000"/>
          <w:sz w:val="28"/>
        </w:rPr>
        <w:t>
</w:t>
      </w:r>
      <w:r>
        <w:rPr>
          <w:rFonts w:ascii="Times New Roman"/>
          <w:b w:val="false"/>
          <w:i w:val="false"/>
          <w:color w:val="000000"/>
          <w:sz w:val="28"/>
        </w:rPr>
        <w:t>|        |лық және технологиялық жұмыстар                       |</w:t>
      </w:r>
      <w:r>
        <w:br/>
      </w:r>
      <w:r>
        <w:rPr>
          <w:rFonts w:ascii="Times New Roman"/>
          <w:b w:val="false"/>
          <w:i w:val="false"/>
          <w:color w:val="000000"/>
          <w:sz w:val="28"/>
        </w:rPr>
        <w:t>
</w:t>
      </w:r>
      <w:r>
        <w:rPr>
          <w:rFonts w:ascii="Times New Roman"/>
          <w:b w:val="false"/>
          <w:i w:val="false"/>
          <w:color w:val="000000"/>
          <w:sz w:val="28"/>
        </w:rPr>
        <w:t>|    036 |Құрылыс саласындағы халықаралық, аймақтық және ұлттық |    5000</w:t>
      </w:r>
      <w:r>
        <w:br/>
      </w:r>
      <w:r>
        <w:rPr>
          <w:rFonts w:ascii="Times New Roman"/>
          <w:b w:val="false"/>
          <w:i w:val="false"/>
          <w:color w:val="000000"/>
          <w:sz w:val="28"/>
        </w:rPr>
        <w:t>
</w:t>
      </w:r>
      <w:r>
        <w:rPr>
          <w:rFonts w:ascii="Times New Roman"/>
          <w:b w:val="false"/>
          <w:i w:val="false"/>
          <w:color w:val="000000"/>
          <w:sz w:val="28"/>
        </w:rPr>
        <w:t>|        |стандарттарды сатып алу                               |</w:t>
      </w:r>
      <w:r>
        <w:br/>
      </w:r>
      <w:r>
        <w:rPr>
          <w:rFonts w:ascii="Times New Roman"/>
          <w:b w:val="false"/>
          <w:i w:val="false"/>
          <w:color w:val="000000"/>
          <w:sz w:val="28"/>
        </w:rPr>
        <w:t>
</w:t>
      </w:r>
      <w:r>
        <w:rPr>
          <w:rFonts w:ascii="Times New Roman"/>
          <w:b w:val="false"/>
          <w:i w:val="false"/>
          <w:color w:val="000000"/>
          <w:sz w:val="28"/>
        </w:rPr>
        <w:t>|    040 |Микрография саласындағы ғылыми зерттеулер             |   64894</w:t>
      </w:r>
      <w:r>
        <w:br/>
      </w:r>
      <w:r>
        <w:rPr>
          <w:rFonts w:ascii="Times New Roman"/>
          <w:b w:val="false"/>
          <w:i w:val="false"/>
          <w:color w:val="000000"/>
          <w:sz w:val="28"/>
        </w:rPr>
        <w:t>
</w:t>
      </w:r>
      <w:r>
        <w:rPr>
          <w:rFonts w:ascii="Times New Roman"/>
          <w:b w:val="false"/>
          <w:i w:val="false"/>
          <w:color w:val="000000"/>
          <w:sz w:val="28"/>
        </w:rPr>
        <w:t>|    041 |Технологиялық сипаттағы қолданбалы ғылыми зерттеулер  |  119287</w:t>
      </w:r>
      <w:r>
        <w:br/>
      </w:r>
      <w:r>
        <w:rPr>
          <w:rFonts w:ascii="Times New Roman"/>
          <w:b w:val="false"/>
          <w:i w:val="false"/>
          <w:color w:val="000000"/>
          <w:sz w:val="28"/>
        </w:rPr>
        <w:t>
</w:t>
      </w:r>
      <w:r>
        <w:rPr>
          <w:rFonts w:ascii="Times New Roman"/>
          <w:b w:val="false"/>
          <w:i w:val="false"/>
          <w:color w:val="000000"/>
          <w:sz w:val="28"/>
        </w:rPr>
        <w:t>|    044 |Ұзақ мерзімге арналған Қазақстан Республикасының      |  150000</w:t>
      </w:r>
      <w:r>
        <w:br/>
      </w:r>
      <w:r>
        <w:rPr>
          <w:rFonts w:ascii="Times New Roman"/>
          <w:b w:val="false"/>
          <w:i w:val="false"/>
          <w:color w:val="000000"/>
          <w:sz w:val="28"/>
        </w:rPr>
        <w:t>
</w:t>
      </w:r>
      <w:r>
        <w:rPr>
          <w:rFonts w:ascii="Times New Roman"/>
          <w:b w:val="false"/>
          <w:i w:val="false"/>
          <w:color w:val="000000"/>
          <w:sz w:val="28"/>
        </w:rPr>
        <w:t>|        |қорғаныс өнеркәсібін дамытудың және конверсиялаудың   |</w:t>
      </w:r>
      <w:r>
        <w:br/>
      </w:r>
      <w:r>
        <w:rPr>
          <w:rFonts w:ascii="Times New Roman"/>
          <w:b w:val="false"/>
          <w:i w:val="false"/>
          <w:color w:val="000000"/>
          <w:sz w:val="28"/>
        </w:rPr>
        <w:t>
</w:t>
      </w:r>
      <w:r>
        <w:rPr>
          <w:rFonts w:ascii="Times New Roman"/>
          <w:b w:val="false"/>
          <w:i w:val="false"/>
          <w:color w:val="000000"/>
          <w:sz w:val="28"/>
        </w:rPr>
        <w:t>|        |мемлекеттік бағдарламасы                              |</w:t>
      </w:r>
      <w:r>
        <w:br/>
      </w:r>
      <w:r>
        <w:rPr>
          <w:rFonts w:ascii="Times New Roman"/>
          <w:b w:val="false"/>
          <w:i w:val="false"/>
          <w:color w:val="000000"/>
          <w:sz w:val="28"/>
        </w:rPr>
        <w:t>
</w:t>
      </w:r>
      <w:r>
        <w:rPr>
          <w:rFonts w:ascii="Times New Roman"/>
          <w:b w:val="false"/>
          <w:i w:val="false"/>
          <w:color w:val="000000"/>
          <w:sz w:val="28"/>
        </w:rPr>
        <w:t>|    051 |Машина жасау кешенін дамыту бағдарламасы              |    5344</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  115726</w:t>
      </w:r>
      <w:r>
        <w:br/>
      </w:r>
      <w:r>
        <w:rPr>
          <w:rFonts w:ascii="Times New Roman"/>
          <w:b w:val="false"/>
          <w:i w:val="false"/>
          <w:color w:val="000000"/>
          <w:sz w:val="28"/>
        </w:rPr>
        <w:t>
</w:t>
      </w:r>
      <w:r>
        <w:rPr>
          <w:rFonts w:ascii="Times New Roman"/>
          <w:b w:val="false"/>
          <w:i w:val="false"/>
          <w:color w:val="000000"/>
          <w:sz w:val="28"/>
        </w:rPr>
        <w:t>|    040 |Сейсмологиялық ақпарат мониторингі                    |  111717</w:t>
      </w:r>
      <w:r>
        <w:br/>
      </w:r>
      <w:r>
        <w:rPr>
          <w:rFonts w:ascii="Times New Roman"/>
          <w:b w:val="false"/>
          <w:i w:val="false"/>
          <w:color w:val="000000"/>
          <w:sz w:val="28"/>
        </w:rPr>
        <w:t>
</w:t>
      </w:r>
      <w:r>
        <w:rPr>
          <w:rFonts w:ascii="Times New Roman"/>
          <w:b w:val="false"/>
          <w:i w:val="false"/>
          <w:color w:val="000000"/>
          <w:sz w:val="28"/>
        </w:rPr>
        <w:t>|    219 |Сейсмологиялық тәжірибелік-әдістемелік экспедицияның  |    4009</w:t>
      </w:r>
      <w:r>
        <w:br/>
      </w:r>
      <w:r>
        <w:rPr>
          <w:rFonts w:ascii="Times New Roman"/>
          <w:b w:val="false"/>
          <w:i w:val="false"/>
          <w:color w:val="000000"/>
          <w:sz w:val="28"/>
        </w:rPr>
        <w:t>
</w:t>
      </w:r>
      <w:r>
        <w:rPr>
          <w:rFonts w:ascii="Times New Roman"/>
          <w:b w:val="false"/>
          <w:i w:val="false"/>
          <w:color w:val="000000"/>
          <w:sz w:val="28"/>
        </w:rPr>
        <w:t>|        |материалдық базасын дамыту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3649460</w:t>
      </w:r>
      <w:r>
        <w:br/>
      </w:r>
      <w:r>
        <w:rPr>
          <w:rFonts w:ascii="Times New Roman"/>
          <w:b w:val="false"/>
          <w:i w:val="false"/>
          <w:color w:val="000000"/>
          <w:sz w:val="28"/>
        </w:rPr>
        <w:t>
</w:t>
      </w:r>
      <w:r>
        <w:rPr>
          <w:rFonts w:ascii="Times New Roman"/>
          <w:b w:val="false"/>
          <w:i w:val="false"/>
          <w:color w:val="000000"/>
          <w:sz w:val="28"/>
        </w:rPr>
        <w:t>|    033 |Қазақстан Республикасы Президентінің Іс Басқармасының | 3649460</w:t>
      </w:r>
      <w:r>
        <w:br/>
      </w:r>
      <w:r>
        <w:rPr>
          <w:rFonts w:ascii="Times New Roman"/>
          <w:b w:val="false"/>
          <w:i w:val="false"/>
          <w:color w:val="000000"/>
          <w:sz w:val="28"/>
        </w:rPr>
        <w:t>
</w:t>
      </w:r>
      <w:r>
        <w:rPr>
          <w:rFonts w:ascii="Times New Roman"/>
          <w:b w:val="false"/>
          <w:i w:val="false"/>
          <w:color w:val="000000"/>
          <w:sz w:val="28"/>
        </w:rPr>
        <w:t>|        |объектілерін салу және қайта құру                     |</w:t>
      </w:r>
      <w:r>
        <w:br/>
      </w:r>
      <w:r>
        <w:rPr>
          <w:rFonts w:ascii="Times New Roman"/>
          <w:b w:val="false"/>
          <w:i w:val="false"/>
          <w:color w:val="000000"/>
          <w:sz w:val="28"/>
        </w:rPr>
        <w:t>
</w:t>
      </w:r>
      <w:r>
        <w:rPr>
          <w:rFonts w:ascii="Times New Roman"/>
          <w:b w:val="false"/>
          <w:i w:val="false"/>
          <w:color w:val="000000"/>
          <w:sz w:val="28"/>
        </w:rPr>
        <w:t>|12      |Көлік және байланыс                                   |52131576</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  |52131576</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001 |Әкімшілік шығындар                                    |  650364</w:t>
      </w:r>
      <w:r>
        <w:br/>
      </w:r>
      <w:r>
        <w:rPr>
          <w:rFonts w:ascii="Times New Roman"/>
          <w:b w:val="false"/>
          <w:i w:val="false"/>
          <w:color w:val="000000"/>
          <w:sz w:val="28"/>
        </w:rPr>
        <w:t>
</w:t>
      </w:r>
      <w:r>
        <w:rPr>
          <w:rFonts w:ascii="Times New Roman"/>
          <w:b w:val="false"/>
          <w:i w:val="false"/>
          <w:color w:val="000000"/>
          <w:sz w:val="28"/>
        </w:rPr>
        <w:t>|    032 |Кеме қатынасы мен теңізде жүзу қауіпсіздігін қамтама. |   53277</w:t>
      </w:r>
      <w:r>
        <w:br/>
      </w:r>
      <w:r>
        <w:rPr>
          <w:rFonts w:ascii="Times New Roman"/>
          <w:b w:val="false"/>
          <w:i w:val="false"/>
          <w:color w:val="000000"/>
          <w:sz w:val="28"/>
        </w:rPr>
        <w:t>
</w:t>
      </w:r>
      <w:r>
        <w:rPr>
          <w:rFonts w:ascii="Times New Roman"/>
          <w:b w:val="false"/>
          <w:i w:val="false"/>
          <w:color w:val="000000"/>
          <w:sz w:val="28"/>
        </w:rPr>
        <w:t>|        |сыз ету                                               |</w:t>
      </w:r>
      <w:r>
        <w:br/>
      </w:r>
      <w:r>
        <w:rPr>
          <w:rFonts w:ascii="Times New Roman"/>
          <w:b w:val="false"/>
          <w:i w:val="false"/>
          <w:color w:val="000000"/>
          <w:sz w:val="28"/>
        </w:rPr>
        <w:t>
</w:t>
      </w:r>
      <w:r>
        <w:rPr>
          <w:rFonts w:ascii="Times New Roman"/>
          <w:b w:val="false"/>
          <w:i w:val="false"/>
          <w:color w:val="000000"/>
          <w:sz w:val="28"/>
        </w:rPr>
        <w:t>|    033 |Су жолдарын кеме жүретін жағдайда қамтамасыз ету және |  328479</w:t>
      </w:r>
      <w:r>
        <w:br/>
      </w:r>
      <w:r>
        <w:rPr>
          <w:rFonts w:ascii="Times New Roman"/>
          <w:b w:val="false"/>
          <w:i w:val="false"/>
          <w:color w:val="000000"/>
          <w:sz w:val="28"/>
        </w:rPr>
        <w:t>
</w:t>
      </w:r>
      <w:r>
        <w:rPr>
          <w:rFonts w:ascii="Times New Roman"/>
          <w:b w:val="false"/>
          <w:i w:val="false"/>
          <w:color w:val="000000"/>
          <w:sz w:val="28"/>
        </w:rPr>
        <w:t>|        |шлюздерді ұстау                                       |</w:t>
      </w:r>
      <w:r>
        <w:br/>
      </w:r>
      <w:r>
        <w:rPr>
          <w:rFonts w:ascii="Times New Roman"/>
          <w:b w:val="false"/>
          <w:i w:val="false"/>
          <w:color w:val="000000"/>
          <w:sz w:val="28"/>
        </w:rPr>
        <w:t>
</w:t>
      </w:r>
      <w:r>
        <w:rPr>
          <w:rFonts w:ascii="Times New Roman"/>
          <w:b w:val="false"/>
          <w:i w:val="false"/>
          <w:color w:val="000000"/>
          <w:sz w:val="28"/>
        </w:rPr>
        <w:t>|    035 |Азаматтық авиацияға арналған әуе кемелерінің, әуе     |   18162</w:t>
      </w:r>
      <w:r>
        <w:br/>
      </w:r>
      <w:r>
        <w:rPr>
          <w:rFonts w:ascii="Times New Roman"/>
          <w:b w:val="false"/>
          <w:i w:val="false"/>
          <w:color w:val="000000"/>
          <w:sz w:val="28"/>
        </w:rPr>
        <w:t>
</w:t>
      </w:r>
      <w:r>
        <w:rPr>
          <w:rFonts w:ascii="Times New Roman"/>
          <w:b w:val="false"/>
          <w:i w:val="false"/>
          <w:color w:val="000000"/>
          <w:sz w:val="28"/>
        </w:rPr>
        <w:t>|        |жолдарының және әуе айлақтарының мемлекеттік тізілімін|</w:t>
      </w:r>
      <w:r>
        <w:br/>
      </w:r>
      <w:r>
        <w:rPr>
          <w:rFonts w:ascii="Times New Roman"/>
          <w:b w:val="false"/>
          <w:i w:val="false"/>
          <w:color w:val="000000"/>
          <w:sz w:val="28"/>
        </w:rPr>
        <w:t>
</w:t>
      </w:r>
      <w:r>
        <w:rPr>
          <w:rFonts w:ascii="Times New Roman"/>
          <w:b w:val="false"/>
          <w:i w:val="false"/>
          <w:color w:val="000000"/>
          <w:sz w:val="28"/>
        </w:rPr>
        <w:t>|        |жүргізу жөніндегі құжаттарды дайындау                 |</w:t>
      </w:r>
      <w:r>
        <w:br/>
      </w:r>
      <w:r>
        <w:rPr>
          <w:rFonts w:ascii="Times New Roman"/>
          <w:b w:val="false"/>
          <w:i w:val="false"/>
          <w:color w:val="000000"/>
          <w:sz w:val="28"/>
        </w:rPr>
        <w:t>
</w:t>
      </w:r>
      <w:r>
        <w:rPr>
          <w:rFonts w:ascii="Times New Roman"/>
          <w:b w:val="false"/>
          <w:i w:val="false"/>
          <w:color w:val="000000"/>
          <w:sz w:val="28"/>
        </w:rPr>
        <w:t>|    036 |Республикалық маңызы бар автомобиль жолдарының құрылы.| 5400000</w:t>
      </w:r>
      <w:r>
        <w:br/>
      </w:r>
      <w:r>
        <w:rPr>
          <w:rFonts w:ascii="Times New Roman"/>
          <w:b w:val="false"/>
          <w:i w:val="false"/>
          <w:color w:val="000000"/>
          <w:sz w:val="28"/>
        </w:rPr>
        <w:t>
</w:t>
      </w:r>
      <w:r>
        <w:rPr>
          <w:rFonts w:ascii="Times New Roman"/>
          <w:b w:val="false"/>
          <w:i w:val="false"/>
          <w:color w:val="000000"/>
          <w:sz w:val="28"/>
        </w:rPr>
        <w:t>|        |сы және қайта жаңарту                                 |</w:t>
      </w:r>
      <w:r>
        <w:br/>
      </w:r>
      <w:r>
        <w:rPr>
          <w:rFonts w:ascii="Times New Roman"/>
          <w:b w:val="false"/>
          <w:i w:val="false"/>
          <w:color w:val="000000"/>
          <w:sz w:val="28"/>
        </w:rPr>
        <w:t>
</w:t>
      </w:r>
      <w:r>
        <w:rPr>
          <w:rFonts w:ascii="Times New Roman"/>
          <w:b w:val="false"/>
          <w:i w:val="false"/>
          <w:color w:val="000000"/>
          <w:sz w:val="28"/>
        </w:rPr>
        <w:t>|    037 |Астана қаласындағы халықаралық әуежай құрылысы        | 2267364</w:t>
      </w:r>
      <w:r>
        <w:br/>
      </w:r>
      <w:r>
        <w:rPr>
          <w:rFonts w:ascii="Times New Roman"/>
          <w:b w:val="false"/>
          <w:i w:val="false"/>
          <w:color w:val="000000"/>
          <w:sz w:val="28"/>
        </w:rPr>
        <w:t>
</w:t>
      </w:r>
      <w:r>
        <w:rPr>
          <w:rFonts w:ascii="Times New Roman"/>
          <w:b w:val="false"/>
          <w:i w:val="false"/>
          <w:color w:val="000000"/>
          <w:sz w:val="28"/>
        </w:rPr>
        <w:t>|    039 |Гүлшат-Ақшатау учаскесінде, Алматы-Бурабай автожолын  |  785986</w:t>
      </w:r>
      <w:r>
        <w:br/>
      </w:r>
      <w:r>
        <w:rPr>
          <w:rFonts w:ascii="Times New Roman"/>
          <w:b w:val="false"/>
          <w:i w:val="false"/>
          <w:color w:val="000000"/>
          <w:sz w:val="28"/>
        </w:rPr>
        <w:t>
</w:t>
      </w:r>
      <w:r>
        <w:rPr>
          <w:rFonts w:ascii="Times New Roman"/>
          <w:b w:val="false"/>
          <w:i w:val="false"/>
          <w:color w:val="000000"/>
          <w:sz w:val="28"/>
        </w:rPr>
        <w:t>|        |оңалту                                                |</w:t>
      </w:r>
      <w:r>
        <w:br/>
      </w:r>
      <w:r>
        <w:rPr>
          <w:rFonts w:ascii="Times New Roman"/>
          <w:b w:val="false"/>
          <w:i w:val="false"/>
          <w:color w:val="000000"/>
          <w:sz w:val="28"/>
        </w:rPr>
        <w:t>
</w:t>
      </w:r>
      <w:r>
        <w:rPr>
          <w:rFonts w:ascii="Times New Roman"/>
          <w:b w:val="false"/>
          <w:i w:val="false"/>
          <w:color w:val="000000"/>
          <w:sz w:val="28"/>
        </w:rPr>
        <w:t>|    040 |Алматы-Гүлшат және Ақшатау-Қарағанды учаскелерінде    |10149490</w:t>
      </w:r>
      <w:r>
        <w:br/>
      </w:r>
      <w:r>
        <w:rPr>
          <w:rFonts w:ascii="Times New Roman"/>
          <w:b w:val="false"/>
          <w:i w:val="false"/>
          <w:color w:val="000000"/>
          <w:sz w:val="28"/>
        </w:rPr>
        <w:t>
</w:t>
      </w:r>
      <w:r>
        <w:rPr>
          <w:rFonts w:ascii="Times New Roman"/>
          <w:b w:val="false"/>
          <w:i w:val="false"/>
          <w:color w:val="000000"/>
          <w:sz w:val="28"/>
        </w:rPr>
        <w:t>|        |Алматы-Қарағанды-Астана-Бурабай автожолын қайта       |</w:t>
      </w:r>
      <w:r>
        <w:br/>
      </w:r>
      <w:r>
        <w:rPr>
          <w:rFonts w:ascii="Times New Roman"/>
          <w:b w:val="false"/>
          <w:i w:val="false"/>
          <w:color w:val="000000"/>
          <w:sz w:val="28"/>
        </w:rPr>
        <w:t>
</w:t>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val="false"/>
          <w:color w:val="000000"/>
          <w:sz w:val="28"/>
        </w:rPr>
        <w:t>|    041 |Көлік және коммуникациялар саласындағы қолданбалы     |   50000</w:t>
      </w:r>
      <w:r>
        <w:br/>
      </w:r>
      <w:r>
        <w:rPr>
          <w:rFonts w:ascii="Times New Roman"/>
          <w:b w:val="false"/>
          <w:i w:val="false"/>
          <w:color w:val="000000"/>
          <w:sz w:val="28"/>
        </w:rPr>
        <w:t>
</w:t>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val="false"/>
          <w:color w:val="000000"/>
          <w:sz w:val="28"/>
        </w:rPr>
        <w:t>|    042 |Көліктік бақылау бекеттерін техникалық жарақтандыру,  |   53788</w:t>
      </w:r>
      <w:r>
        <w:br/>
      </w:r>
      <w:r>
        <w:rPr>
          <w:rFonts w:ascii="Times New Roman"/>
          <w:b w:val="false"/>
          <w:i w:val="false"/>
          <w:color w:val="000000"/>
          <w:sz w:val="28"/>
        </w:rPr>
        <w:t>
</w:t>
      </w:r>
      <w:r>
        <w:rPr>
          <w:rFonts w:ascii="Times New Roman"/>
          <w:b w:val="false"/>
          <w:i w:val="false"/>
          <w:color w:val="000000"/>
          <w:sz w:val="28"/>
        </w:rPr>
        <w:t>|        |жабдықтау, жаңғырту және көшіру                       |</w:t>
      </w:r>
      <w:r>
        <w:br/>
      </w:r>
      <w:r>
        <w:rPr>
          <w:rFonts w:ascii="Times New Roman"/>
          <w:b w:val="false"/>
          <w:i w:val="false"/>
          <w:color w:val="000000"/>
          <w:sz w:val="28"/>
        </w:rPr>
        <w:t>
</w:t>
      </w:r>
      <w:r>
        <w:rPr>
          <w:rFonts w:ascii="Times New Roman"/>
          <w:b w:val="false"/>
          <w:i w:val="false"/>
          <w:color w:val="000000"/>
          <w:sz w:val="28"/>
        </w:rPr>
        <w:t>|    044 |Радиожиілік спектрі мен радиоэлектрондық құралдардың  |  520000</w:t>
      </w:r>
      <w:r>
        <w:br/>
      </w:r>
      <w:r>
        <w:rPr>
          <w:rFonts w:ascii="Times New Roman"/>
          <w:b w:val="false"/>
          <w:i w:val="false"/>
          <w:color w:val="000000"/>
          <w:sz w:val="28"/>
        </w:rPr>
        <w:t>
</w:t>
      </w:r>
      <w:r>
        <w:rPr>
          <w:rFonts w:ascii="Times New Roman"/>
          <w:b w:val="false"/>
          <w:i w:val="false"/>
          <w:color w:val="000000"/>
          <w:sz w:val="28"/>
        </w:rPr>
        <w:t>|        |мониторингі жүйесін құру                              |</w:t>
      </w:r>
      <w:r>
        <w:br/>
      </w:r>
      <w:r>
        <w:rPr>
          <w:rFonts w:ascii="Times New Roman"/>
          <w:b w:val="false"/>
          <w:i w:val="false"/>
          <w:color w:val="000000"/>
          <w:sz w:val="28"/>
        </w:rPr>
        <w:t>
</w:t>
      </w:r>
      <w:r>
        <w:rPr>
          <w:rFonts w:ascii="Times New Roman"/>
          <w:b w:val="false"/>
          <w:i w:val="false"/>
          <w:color w:val="000000"/>
          <w:sz w:val="28"/>
        </w:rPr>
        <w:t>|    046 |Республикалық маңызы бар автожолдарды күрделі және    | 4200000</w:t>
      </w:r>
      <w:r>
        <w:br/>
      </w:r>
      <w:r>
        <w:rPr>
          <w:rFonts w:ascii="Times New Roman"/>
          <w:b w:val="false"/>
          <w:i w:val="false"/>
          <w:color w:val="000000"/>
          <w:sz w:val="28"/>
        </w:rPr>
        <w:t>
</w:t>
      </w:r>
      <w:r>
        <w:rPr>
          <w:rFonts w:ascii="Times New Roman"/>
          <w:b w:val="false"/>
          <w:i w:val="false"/>
          <w:color w:val="000000"/>
          <w:sz w:val="28"/>
        </w:rPr>
        <w:t>|        |орташа жөндеу                                         |</w:t>
      </w:r>
      <w:r>
        <w:br/>
      </w:r>
      <w:r>
        <w:rPr>
          <w:rFonts w:ascii="Times New Roman"/>
          <w:b w:val="false"/>
          <w:i w:val="false"/>
          <w:color w:val="000000"/>
          <w:sz w:val="28"/>
        </w:rPr>
        <w:t>
</w:t>
      </w:r>
      <w:r>
        <w:rPr>
          <w:rFonts w:ascii="Times New Roman"/>
          <w:b w:val="false"/>
          <w:i w:val="false"/>
          <w:color w:val="000000"/>
          <w:sz w:val="28"/>
        </w:rPr>
        <w:t>|    052 |Батыс Қазақстанның автомобил жолын қайта жаңарту      | 3395480</w:t>
      </w:r>
      <w:r>
        <w:br/>
      </w:r>
      <w:r>
        <w:rPr>
          <w:rFonts w:ascii="Times New Roman"/>
          <w:b w:val="false"/>
          <w:i w:val="false"/>
          <w:color w:val="000000"/>
          <w:sz w:val="28"/>
        </w:rPr>
        <w:t>
</w:t>
      </w:r>
      <w:r>
        <w:rPr>
          <w:rFonts w:ascii="Times New Roman"/>
          <w:b w:val="false"/>
          <w:i w:val="false"/>
          <w:color w:val="000000"/>
          <w:sz w:val="28"/>
        </w:rPr>
        <w:t>|    053 |Алматы-Георгиевка автожолдарын оңалту                 |  633860</w:t>
      </w:r>
      <w:r>
        <w:br/>
      </w:r>
      <w:r>
        <w:rPr>
          <w:rFonts w:ascii="Times New Roman"/>
          <w:b w:val="false"/>
          <w:i w:val="false"/>
          <w:color w:val="000000"/>
          <w:sz w:val="28"/>
        </w:rPr>
        <w:t>
</w:t>
      </w:r>
      <w:r>
        <w:rPr>
          <w:rFonts w:ascii="Times New Roman"/>
          <w:b w:val="false"/>
          <w:i w:val="false"/>
          <w:color w:val="000000"/>
          <w:sz w:val="28"/>
        </w:rPr>
        <w:t>|    054 |Республикалық маңызы бар автожолдары ағымдағы жөндеу, | 1885543</w:t>
      </w:r>
      <w:r>
        <w:br/>
      </w:r>
      <w:r>
        <w:rPr>
          <w:rFonts w:ascii="Times New Roman"/>
          <w:b w:val="false"/>
          <w:i w:val="false"/>
          <w:color w:val="000000"/>
          <w:sz w:val="28"/>
        </w:rPr>
        <w:t>
</w:t>
      </w:r>
      <w:r>
        <w:rPr>
          <w:rFonts w:ascii="Times New Roman"/>
          <w:b w:val="false"/>
          <w:i w:val="false"/>
          <w:color w:val="000000"/>
          <w:sz w:val="28"/>
        </w:rPr>
        <w:t>|        |ұстау, көгалдандыру                                   |</w:t>
      </w:r>
      <w:r>
        <w:br/>
      </w:r>
      <w:r>
        <w:rPr>
          <w:rFonts w:ascii="Times New Roman"/>
          <w:b w:val="false"/>
          <w:i w:val="false"/>
          <w:color w:val="000000"/>
          <w:sz w:val="28"/>
        </w:rPr>
        <w:t>
</w:t>
      </w:r>
      <w:r>
        <w:rPr>
          <w:rFonts w:ascii="Times New Roman"/>
          <w:b w:val="false"/>
          <w:i w:val="false"/>
          <w:color w:val="000000"/>
          <w:sz w:val="28"/>
        </w:rPr>
        <w:t>|    055 |Алматы-Гүлшат учаскесіндегі (88 км) Алматы-Бурабай    | 2565432</w:t>
      </w:r>
      <w:r>
        <w:br/>
      </w:r>
      <w:r>
        <w:rPr>
          <w:rFonts w:ascii="Times New Roman"/>
          <w:b w:val="false"/>
          <w:i w:val="false"/>
          <w:color w:val="000000"/>
          <w:sz w:val="28"/>
        </w:rPr>
        <w:t>
</w:t>
      </w:r>
      <w:r>
        <w:rPr>
          <w:rFonts w:ascii="Times New Roman"/>
          <w:b w:val="false"/>
          <w:i w:val="false"/>
          <w:color w:val="000000"/>
          <w:sz w:val="28"/>
        </w:rPr>
        <w:t>|        |автожолдарын қайта құру                               |</w:t>
      </w:r>
      <w:r>
        <w:br/>
      </w:r>
      <w:r>
        <w:rPr>
          <w:rFonts w:ascii="Times New Roman"/>
          <w:b w:val="false"/>
          <w:i w:val="false"/>
          <w:color w:val="000000"/>
          <w:sz w:val="28"/>
        </w:rPr>
        <w:t>
</w:t>
      </w:r>
      <w:r>
        <w:rPr>
          <w:rFonts w:ascii="Times New Roman"/>
          <w:b w:val="false"/>
          <w:i w:val="false"/>
          <w:color w:val="000000"/>
          <w:sz w:val="28"/>
        </w:rPr>
        <w:t>|    056 |Осакаровка-Вишневка учаскесіндегі Қарағанды-Астана    | 1718070</w:t>
      </w:r>
      <w:r>
        <w:br/>
      </w:r>
      <w:r>
        <w:rPr>
          <w:rFonts w:ascii="Times New Roman"/>
          <w:b w:val="false"/>
          <w:i w:val="false"/>
          <w:color w:val="000000"/>
          <w:sz w:val="28"/>
        </w:rPr>
        <w:t>
</w:t>
      </w:r>
      <w:r>
        <w:rPr>
          <w:rFonts w:ascii="Times New Roman"/>
          <w:b w:val="false"/>
          <w:i w:val="false"/>
          <w:color w:val="000000"/>
          <w:sz w:val="28"/>
        </w:rPr>
        <w:t>|        |автожолдарын қайта құру                               |</w:t>
      </w:r>
      <w:r>
        <w:br/>
      </w:r>
      <w:r>
        <w:rPr>
          <w:rFonts w:ascii="Times New Roman"/>
          <w:b w:val="false"/>
          <w:i w:val="false"/>
          <w:color w:val="000000"/>
          <w:sz w:val="28"/>
        </w:rPr>
        <w:t>
</w:t>
      </w:r>
      <w:r>
        <w:rPr>
          <w:rFonts w:ascii="Times New Roman"/>
          <w:b w:val="false"/>
          <w:i w:val="false"/>
          <w:color w:val="000000"/>
          <w:sz w:val="28"/>
        </w:rPr>
        <w:t>|    057 |Вишневка-Астана учаскесіндегі Қарағанды-Астана автожол.| 2389498</w:t>
      </w:r>
      <w:r>
        <w:br/>
      </w:r>
      <w:r>
        <w:rPr>
          <w:rFonts w:ascii="Times New Roman"/>
          <w:b w:val="false"/>
          <w:i w:val="false"/>
          <w:color w:val="000000"/>
          <w:sz w:val="28"/>
        </w:rPr>
        <w:t>
</w:t>
      </w:r>
      <w:r>
        <w:rPr>
          <w:rFonts w:ascii="Times New Roman"/>
          <w:b w:val="false"/>
          <w:i w:val="false"/>
          <w:color w:val="000000"/>
          <w:sz w:val="28"/>
        </w:rPr>
        <w:t>|        |дарын қайта құру                                      |</w:t>
      </w:r>
      <w:r>
        <w:br/>
      </w:r>
      <w:r>
        <w:rPr>
          <w:rFonts w:ascii="Times New Roman"/>
          <w:b w:val="false"/>
          <w:i w:val="false"/>
          <w:color w:val="000000"/>
          <w:sz w:val="28"/>
        </w:rPr>
        <w:t>
</w:t>
      </w:r>
      <w:r>
        <w:rPr>
          <w:rFonts w:ascii="Times New Roman"/>
          <w:b w:val="false"/>
          <w:i w:val="false"/>
          <w:color w:val="000000"/>
          <w:sz w:val="28"/>
        </w:rPr>
        <w:t>|    059 |Ұзынағаш-Георгиевка учаскесіндегі Алматы-Георгиевка   | 2071640</w:t>
      </w:r>
      <w:r>
        <w:br/>
      </w:r>
      <w:r>
        <w:rPr>
          <w:rFonts w:ascii="Times New Roman"/>
          <w:b w:val="false"/>
          <w:i w:val="false"/>
          <w:color w:val="000000"/>
          <w:sz w:val="28"/>
        </w:rPr>
        <w:t>
</w:t>
      </w:r>
      <w:r>
        <w:rPr>
          <w:rFonts w:ascii="Times New Roman"/>
          <w:b w:val="false"/>
          <w:i w:val="false"/>
          <w:color w:val="000000"/>
          <w:sz w:val="28"/>
        </w:rPr>
        <w:t>|        |автожолдарын оңалту                                   |</w:t>
      </w:r>
      <w:r>
        <w:br/>
      </w:r>
      <w:r>
        <w:rPr>
          <w:rFonts w:ascii="Times New Roman"/>
          <w:b w:val="false"/>
          <w:i w:val="false"/>
          <w:color w:val="000000"/>
          <w:sz w:val="28"/>
        </w:rPr>
        <w:t>
</w:t>
      </w:r>
      <w:r>
        <w:rPr>
          <w:rFonts w:ascii="Times New Roman"/>
          <w:b w:val="false"/>
          <w:i w:val="false"/>
          <w:color w:val="000000"/>
          <w:sz w:val="28"/>
        </w:rPr>
        <w:t>|    060 |Республикалық маңызы бар автожолдардың қайта жаңарту</w:t>
      </w:r>
      <w:r>
        <w:br/>
      </w:r>
      <w:r>
        <w:rPr>
          <w:rFonts w:ascii="Times New Roman"/>
          <w:b w:val="false"/>
          <w:i w:val="false"/>
          <w:color w:val="000000"/>
          <w:sz w:val="28"/>
        </w:rPr>
        <w:t>
</w:t>
      </w:r>
      <w:r>
        <w:rPr>
          <w:rFonts w:ascii="Times New Roman"/>
          <w:b w:val="false"/>
          <w:i w:val="false"/>
          <w:color w:val="000000"/>
          <w:sz w:val="28"/>
        </w:rPr>
        <w:t>          жолдарын қайта жаңарту жөніндегі жобалау-іздестіру    |  301000</w:t>
      </w:r>
      <w:r>
        <w:br/>
      </w:r>
      <w:r>
        <w:rPr>
          <w:rFonts w:ascii="Times New Roman"/>
          <w:b w:val="false"/>
          <w:i w:val="false"/>
          <w:color w:val="000000"/>
          <w:sz w:val="28"/>
        </w:rPr>
        <w:t>
</w:t>
      </w:r>
      <w:r>
        <w:rPr>
          <w:rFonts w:ascii="Times New Roman"/>
          <w:b w:val="false"/>
          <w:i w:val="false"/>
          <w:color w:val="000000"/>
          <w:sz w:val="28"/>
        </w:rPr>
        <w:t>|        |жұмыстары                                             |</w:t>
      </w:r>
      <w:r>
        <w:br/>
      </w:r>
      <w:r>
        <w:rPr>
          <w:rFonts w:ascii="Times New Roman"/>
          <w:b w:val="false"/>
          <w:i w:val="false"/>
          <w:color w:val="000000"/>
          <w:sz w:val="28"/>
        </w:rPr>
        <w:t>
</w:t>
      </w:r>
      <w:r>
        <w:rPr>
          <w:rFonts w:ascii="Times New Roman"/>
          <w:b w:val="false"/>
          <w:i w:val="false"/>
          <w:color w:val="000000"/>
          <w:sz w:val="28"/>
        </w:rPr>
        <w:t>|    061 |"Қазпочта" ААҚ жарғылық капиталын ұлғайту             |  643123</w:t>
      </w:r>
      <w:r>
        <w:br/>
      </w:r>
      <w:r>
        <w:rPr>
          <w:rFonts w:ascii="Times New Roman"/>
          <w:b w:val="false"/>
          <w:i w:val="false"/>
          <w:color w:val="000000"/>
          <w:sz w:val="28"/>
        </w:rPr>
        <w:t>
</w:t>
      </w:r>
      <w:r>
        <w:rPr>
          <w:rFonts w:ascii="Times New Roman"/>
          <w:b w:val="false"/>
          <w:i w:val="false"/>
          <w:color w:val="000000"/>
          <w:sz w:val="28"/>
        </w:rPr>
        <w:t>|    074 |Жүйелі ішкі авиатасымалды субсидиялау                 |  300000</w:t>
      </w:r>
      <w:r>
        <w:br/>
      </w:r>
      <w:r>
        <w:rPr>
          <w:rFonts w:ascii="Times New Roman"/>
          <w:b w:val="false"/>
          <w:i w:val="false"/>
          <w:color w:val="000000"/>
          <w:sz w:val="28"/>
        </w:rPr>
        <w:t>
</w:t>
      </w:r>
      <w:r>
        <w:rPr>
          <w:rFonts w:ascii="Times New Roman"/>
          <w:b w:val="false"/>
          <w:i w:val="false"/>
          <w:color w:val="000000"/>
          <w:sz w:val="28"/>
        </w:rPr>
        <w:t>|    079 |Лицензиарлардың функцияларын орындау                  |   52400</w:t>
      </w:r>
      <w:r>
        <w:br/>
      </w:r>
      <w:r>
        <w:rPr>
          <w:rFonts w:ascii="Times New Roman"/>
          <w:b w:val="false"/>
          <w:i w:val="false"/>
          <w:color w:val="000000"/>
          <w:sz w:val="28"/>
        </w:rPr>
        <w:t>
</w:t>
      </w:r>
      <w:r>
        <w:rPr>
          <w:rFonts w:ascii="Times New Roman"/>
          <w:b w:val="false"/>
          <w:i w:val="false"/>
          <w:color w:val="000000"/>
          <w:sz w:val="28"/>
        </w:rPr>
        <w:t>|    201 |Азаматтық авиация қауіпсіздігінің ахуалдық бөлмесін   |    3620</w:t>
      </w:r>
      <w:r>
        <w:br/>
      </w:r>
      <w:r>
        <w:rPr>
          <w:rFonts w:ascii="Times New Roman"/>
          <w:b w:val="false"/>
          <w:i w:val="false"/>
          <w:color w:val="000000"/>
          <w:sz w:val="28"/>
        </w:rPr>
        <w:t>
</w:t>
      </w:r>
      <w:r>
        <w:rPr>
          <w:rFonts w:ascii="Times New Roman"/>
          <w:b w:val="false"/>
          <w:i w:val="false"/>
          <w:color w:val="000000"/>
          <w:sz w:val="28"/>
        </w:rPr>
        <w:t>|        |жабдықтау                                             |</w:t>
      </w:r>
      <w:r>
        <w:br/>
      </w:r>
      <w:r>
        <w:rPr>
          <w:rFonts w:ascii="Times New Roman"/>
          <w:b w:val="false"/>
          <w:i w:val="false"/>
          <w:color w:val="000000"/>
          <w:sz w:val="28"/>
        </w:rPr>
        <w:t>
</w:t>
      </w:r>
      <w:r>
        <w:rPr>
          <w:rFonts w:ascii="Times New Roman"/>
          <w:b w:val="false"/>
          <w:i w:val="false"/>
          <w:color w:val="000000"/>
          <w:sz w:val="28"/>
        </w:rPr>
        <w:t>|    206 |Республикалық маңызы бар автомобиль жолдарын ұстау    |</w:t>
      </w:r>
      <w:r>
        <w:br/>
      </w:r>
      <w:r>
        <w:rPr>
          <w:rFonts w:ascii="Times New Roman"/>
          <w:b w:val="false"/>
          <w:i w:val="false"/>
          <w:color w:val="000000"/>
          <w:sz w:val="28"/>
        </w:rPr>
        <w:t>
</w:t>
      </w:r>
      <w:r>
        <w:rPr>
          <w:rFonts w:ascii="Times New Roman"/>
          <w:b w:val="false"/>
          <w:i w:val="false"/>
          <w:color w:val="000000"/>
          <w:sz w:val="28"/>
        </w:rPr>
        <w:t>|        |бойынша мемлекеттік функцияларды орындау үшін жол     |</w:t>
      </w:r>
      <w:r>
        <w:br/>
      </w:r>
      <w:r>
        <w:rPr>
          <w:rFonts w:ascii="Times New Roman"/>
          <w:b w:val="false"/>
          <w:i w:val="false"/>
          <w:color w:val="000000"/>
          <w:sz w:val="28"/>
        </w:rPr>
        <w:t>
</w:t>
      </w:r>
      <w:r>
        <w:rPr>
          <w:rFonts w:ascii="Times New Roman"/>
          <w:b w:val="false"/>
          <w:i w:val="false"/>
          <w:color w:val="000000"/>
          <w:sz w:val="28"/>
        </w:rPr>
        <w:t>|        |техникасын сатып алу                                  | 2000000</w:t>
      </w:r>
      <w:r>
        <w:br/>
      </w:r>
      <w:r>
        <w:rPr>
          <w:rFonts w:ascii="Times New Roman"/>
          <w:b w:val="false"/>
          <w:i w:val="false"/>
          <w:color w:val="000000"/>
          <w:sz w:val="28"/>
        </w:rPr>
        <w:t>
</w:t>
      </w:r>
      <w:r>
        <w:rPr>
          <w:rFonts w:ascii="Times New Roman"/>
          <w:b w:val="false"/>
          <w:i w:val="false"/>
          <w:color w:val="000000"/>
          <w:sz w:val="28"/>
        </w:rPr>
        <w:t>|    301 |Алтынсарин-Хромтау темір жолының желісін салу         | 5000000</w:t>
      </w:r>
      <w:r>
        <w:br/>
      </w:r>
      <w:r>
        <w:rPr>
          <w:rFonts w:ascii="Times New Roman"/>
          <w:b w:val="false"/>
          <w:i w:val="false"/>
          <w:color w:val="000000"/>
          <w:sz w:val="28"/>
        </w:rPr>
        <w:t>
</w:t>
      </w:r>
      <w:r>
        <w:rPr>
          <w:rFonts w:ascii="Times New Roman"/>
          <w:b w:val="false"/>
          <w:i w:val="false"/>
          <w:color w:val="000000"/>
          <w:sz w:val="28"/>
        </w:rPr>
        <w:t>|    400 |Қарағанды-Осакаровка учаскесіндегі Қарағанды-Астана   |</w:t>
      </w:r>
      <w:r>
        <w:br/>
      </w:r>
      <w:r>
        <w:rPr>
          <w:rFonts w:ascii="Times New Roman"/>
          <w:b w:val="false"/>
          <w:i w:val="false"/>
          <w:color w:val="000000"/>
          <w:sz w:val="28"/>
        </w:rPr>
        <w:t>
</w:t>
      </w:r>
      <w:r>
        <w:rPr>
          <w:rFonts w:ascii="Times New Roman"/>
          <w:b w:val="false"/>
          <w:i w:val="false"/>
          <w:color w:val="000000"/>
          <w:sz w:val="28"/>
        </w:rPr>
        <w:t>|        |автожолын қайта жаңарту жобасы                        | 4576160</w:t>
      </w:r>
      <w:r>
        <w:br/>
      </w:r>
      <w:r>
        <w:rPr>
          <w:rFonts w:ascii="Times New Roman"/>
          <w:b w:val="false"/>
          <w:i w:val="false"/>
          <w:color w:val="000000"/>
          <w:sz w:val="28"/>
        </w:rPr>
        <w:t>
</w:t>
      </w:r>
      <w:r>
        <w:rPr>
          <w:rFonts w:ascii="Times New Roman"/>
          <w:b w:val="false"/>
          <w:i w:val="false"/>
          <w:color w:val="000000"/>
          <w:sz w:val="28"/>
        </w:rPr>
        <w:t>|    501 |Қазақстан Республикасы Көлік және коммуникациялар     |   22636</w:t>
      </w:r>
      <w:r>
        <w:br/>
      </w:r>
      <w:r>
        <w:rPr>
          <w:rFonts w:ascii="Times New Roman"/>
          <w:b w:val="false"/>
          <w:i w:val="false"/>
          <w:color w:val="000000"/>
          <w:sz w:val="28"/>
        </w:rPr>
        <w:t>
</w:t>
      </w:r>
      <w:r>
        <w:rPr>
          <w:rFonts w:ascii="Times New Roman"/>
          <w:b w:val="false"/>
          <w:i w:val="false"/>
          <w:color w:val="000000"/>
          <w:sz w:val="28"/>
        </w:rPr>
        <w:t>|        |министрлігінің ақпараттық жүйелерін қамтамасыз ету    |</w:t>
      </w:r>
      <w:r>
        <w:br/>
      </w:r>
      <w:r>
        <w:rPr>
          <w:rFonts w:ascii="Times New Roman"/>
          <w:b w:val="false"/>
          <w:i w:val="false"/>
          <w:color w:val="000000"/>
          <w:sz w:val="28"/>
        </w:rPr>
        <w:t>
</w:t>
      </w:r>
      <w:r>
        <w:rPr>
          <w:rFonts w:ascii="Times New Roman"/>
          <w:b w:val="false"/>
          <w:i w:val="false"/>
          <w:color w:val="000000"/>
          <w:sz w:val="28"/>
        </w:rPr>
        <w:t>|    603 |Қазақстан Республикасының Көлік және коммуникациялар  |   96204</w:t>
      </w:r>
      <w:r>
        <w:br/>
      </w:r>
      <w:r>
        <w:rPr>
          <w:rFonts w:ascii="Times New Roman"/>
          <w:b w:val="false"/>
          <w:i w:val="false"/>
          <w:color w:val="000000"/>
          <w:sz w:val="28"/>
        </w:rPr>
        <w:t>
</w:t>
      </w:r>
      <w:r>
        <w:rPr>
          <w:rFonts w:ascii="Times New Roman"/>
          <w:b w:val="false"/>
          <w:i w:val="false"/>
          <w:color w:val="000000"/>
          <w:sz w:val="28"/>
        </w:rPr>
        <w:t>|        |министрлігі органдарының ақпараттық жүйесін құру      |</w:t>
      </w:r>
      <w:r>
        <w:br/>
      </w:r>
      <w:r>
        <w:rPr>
          <w:rFonts w:ascii="Times New Roman"/>
          <w:b w:val="false"/>
          <w:i w:val="false"/>
          <w:color w:val="000000"/>
          <w:sz w:val="28"/>
        </w:rPr>
        <w:t>
</w:t>
      </w:r>
      <w:r>
        <w:rPr>
          <w:rFonts w:ascii="Times New Roman"/>
          <w:b w:val="false"/>
          <w:i w:val="false"/>
          <w:color w:val="000000"/>
          <w:sz w:val="28"/>
        </w:rPr>
        <w:t>|13      |Өзгелері                                              |13675323</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    |  355487</w:t>
      </w:r>
      <w:r>
        <w:br/>
      </w:r>
      <w:r>
        <w:rPr>
          <w:rFonts w:ascii="Times New Roman"/>
          <w:b w:val="false"/>
          <w:i w:val="false"/>
          <w:color w:val="000000"/>
          <w:sz w:val="28"/>
        </w:rPr>
        <w:t>
</w:t>
      </w:r>
      <w:r>
        <w:rPr>
          <w:rFonts w:ascii="Times New Roman"/>
          <w:b w:val="false"/>
          <w:i w:val="false"/>
          <w:color w:val="000000"/>
          <w:sz w:val="28"/>
        </w:rPr>
        <w:t>|    041 |Шетелдік іссапарлар                                   |  206576</w:t>
      </w:r>
      <w:r>
        <w:br/>
      </w:r>
      <w:r>
        <w:rPr>
          <w:rFonts w:ascii="Times New Roman"/>
          <w:b w:val="false"/>
          <w:i w:val="false"/>
          <w:color w:val="000000"/>
          <w:sz w:val="28"/>
        </w:rPr>
        <w:t>
</w:t>
      </w:r>
      <w:r>
        <w:rPr>
          <w:rFonts w:ascii="Times New Roman"/>
          <w:b w:val="false"/>
          <w:i w:val="false"/>
          <w:color w:val="000000"/>
          <w:sz w:val="28"/>
        </w:rPr>
        <w:t>|    042 |Өкілдік шығындар                                      |  148911</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  311521</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031 |Стандарттау, сертификаттау, метрология және сапа      |    4608</w:t>
      </w:r>
      <w:r>
        <w:br/>
      </w:r>
      <w:r>
        <w:rPr>
          <w:rFonts w:ascii="Times New Roman"/>
          <w:b w:val="false"/>
          <w:i w:val="false"/>
          <w:color w:val="000000"/>
          <w:sz w:val="28"/>
        </w:rPr>
        <w:t>
</w:t>
      </w:r>
      <w:r>
        <w:rPr>
          <w:rFonts w:ascii="Times New Roman"/>
          <w:b w:val="false"/>
          <w:i w:val="false"/>
          <w:color w:val="000000"/>
          <w:sz w:val="28"/>
        </w:rPr>
        <w:t>|        |жүйелері саласындағы қолданбалы ғылыми зерттеулер     |</w:t>
      </w:r>
      <w:r>
        <w:br/>
      </w:r>
      <w:r>
        <w:rPr>
          <w:rFonts w:ascii="Times New Roman"/>
          <w:b w:val="false"/>
          <w:i w:val="false"/>
          <w:color w:val="000000"/>
          <w:sz w:val="28"/>
        </w:rPr>
        <w:t>
</w:t>
      </w:r>
      <w:r>
        <w:rPr>
          <w:rFonts w:ascii="Times New Roman"/>
          <w:b w:val="false"/>
          <w:i w:val="false"/>
          <w:color w:val="000000"/>
          <w:sz w:val="28"/>
        </w:rPr>
        <w:t>|    034 |Стандарттау, метрология және сертификаттау саласындағы|   47970</w:t>
      </w:r>
      <w:r>
        <w:br/>
      </w:r>
      <w:r>
        <w:rPr>
          <w:rFonts w:ascii="Times New Roman"/>
          <w:b w:val="false"/>
          <w:i w:val="false"/>
          <w:color w:val="000000"/>
          <w:sz w:val="28"/>
        </w:rPr>
        <w:t>
</w:t>
      </w:r>
      <w:r>
        <w:rPr>
          <w:rFonts w:ascii="Times New Roman"/>
          <w:b w:val="false"/>
          <w:i w:val="false"/>
          <w:color w:val="000000"/>
          <w:sz w:val="28"/>
        </w:rPr>
        <w:t>|        |халықаралық, аймақтық және ұлттық стандарттарды       |</w:t>
      </w:r>
      <w:r>
        <w:br/>
      </w:r>
      <w:r>
        <w:rPr>
          <w:rFonts w:ascii="Times New Roman"/>
          <w:b w:val="false"/>
          <w:i w:val="false"/>
          <w:color w:val="000000"/>
          <w:sz w:val="28"/>
        </w:rPr>
        <w:t>
</w:t>
      </w:r>
      <w:r>
        <w:rPr>
          <w:rFonts w:ascii="Times New Roman"/>
          <w:b w:val="false"/>
          <w:i w:val="false"/>
          <w:color w:val="000000"/>
          <w:sz w:val="28"/>
        </w:rPr>
        <w:t>|        |әзірлеу және сатып алу                                |</w:t>
      </w:r>
      <w:r>
        <w:br/>
      </w:r>
      <w:r>
        <w:rPr>
          <w:rFonts w:ascii="Times New Roman"/>
          <w:b w:val="false"/>
          <w:i w:val="false"/>
          <w:color w:val="000000"/>
          <w:sz w:val="28"/>
        </w:rPr>
        <w:t>
</w:t>
      </w:r>
      <w:r>
        <w:rPr>
          <w:rFonts w:ascii="Times New Roman"/>
          <w:b w:val="false"/>
          <w:i w:val="false"/>
          <w:color w:val="000000"/>
          <w:sz w:val="28"/>
        </w:rPr>
        <w:t>|    035 |Республиканың нақты шамалар өлшемдерінің ұлттық       |  100000</w:t>
      </w:r>
      <w:r>
        <w:br/>
      </w:r>
      <w:r>
        <w:rPr>
          <w:rFonts w:ascii="Times New Roman"/>
          <w:b w:val="false"/>
          <w:i w:val="false"/>
          <w:color w:val="000000"/>
          <w:sz w:val="28"/>
        </w:rPr>
        <w:t>
</w:t>
      </w:r>
      <w:r>
        <w:rPr>
          <w:rFonts w:ascii="Times New Roman"/>
          <w:b w:val="false"/>
          <w:i w:val="false"/>
          <w:color w:val="000000"/>
          <w:sz w:val="28"/>
        </w:rPr>
        <w:t>|        |эталондық базасын қолдау және жасау                   |</w:t>
      </w:r>
      <w:r>
        <w:br/>
      </w:r>
      <w:r>
        <w:rPr>
          <w:rFonts w:ascii="Times New Roman"/>
          <w:b w:val="false"/>
          <w:i w:val="false"/>
          <w:color w:val="000000"/>
          <w:sz w:val="28"/>
        </w:rPr>
        <w:t>
</w:t>
      </w:r>
      <w:r>
        <w:rPr>
          <w:rFonts w:ascii="Times New Roman"/>
          <w:b w:val="false"/>
          <w:i w:val="false"/>
          <w:color w:val="000000"/>
          <w:sz w:val="28"/>
        </w:rPr>
        <w:t>|    038 |Қазақстанның Дүниежүзілік сауда ұйымына кіруі         |    2318</w:t>
      </w:r>
      <w:r>
        <w:br/>
      </w:r>
      <w:r>
        <w:rPr>
          <w:rFonts w:ascii="Times New Roman"/>
          <w:b w:val="false"/>
          <w:i w:val="false"/>
          <w:color w:val="000000"/>
          <w:sz w:val="28"/>
        </w:rPr>
        <w:t>
</w:t>
      </w:r>
      <w:r>
        <w:rPr>
          <w:rFonts w:ascii="Times New Roman"/>
          <w:b w:val="false"/>
          <w:i w:val="false"/>
          <w:color w:val="000000"/>
          <w:sz w:val="28"/>
        </w:rPr>
        <w:t>|    048 |Өнімдер каталогын жүргізу                             |    4330</w:t>
      </w:r>
      <w:r>
        <w:br/>
      </w:r>
      <w:r>
        <w:rPr>
          <w:rFonts w:ascii="Times New Roman"/>
          <w:b w:val="false"/>
          <w:i w:val="false"/>
          <w:color w:val="000000"/>
          <w:sz w:val="28"/>
        </w:rPr>
        <w:t>
</w:t>
      </w:r>
      <w:r>
        <w:rPr>
          <w:rFonts w:ascii="Times New Roman"/>
          <w:b w:val="false"/>
          <w:i w:val="false"/>
          <w:color w:val="000000"/>
          <w:sz w:val="28"/>
        </w:rPr>
        <w:t>|    049 |Мемлекеттік эталондарға ғылыми-техникалық қызмет      |    8988</w:t>
      </w:r>
      <w:r>
        <w:br/>
      </w:r>
      <w:r>
        <w:rPr>
          <w:rFonts w:ascii="Times New Roman"/>
          <w:b w:val="false"/>
          <w:i w:val="false"/>
          <w:color w:val="000000"/>
          <w:sz w:val="28"/>
        </w:rPr>
        <w:t>
</w:t>
      </w:r>
      <w:r>
        <w:rPr>
          <w:rFonts w:ascii="Times New Roman"/>
          <w:b w:val="false"/>
          <w:i w:val="false"/>
          <w:color w:val="000000"/>
          <w:sz w:val="28"/>
        </w:rPr>
        <w:t>|        |көрсету және оларды қамтамасыз ету                    |</w:t>
      </w:r>
      <w:r>
        <w:br/>
      </w:r>
      <w:r>
        <w:rPr>
          <w:rFonts w:ascii="Times New Roman"/>
          <w:b w:val="false"/>
          <w:i w:val="false"/>
          <w:color w:val="000000"/>
          <w:sz w:val="28"/>
        </w:rPr>
        <w:t>
</w:t>
      </w:r>
      <w:r>
        <w:rPr>
          <w:rFonts w:ascii="Times New Roman"/>
          <w:b w:val="false"/>
          <w:i w:val="false"/>
          <w:color w:val="000000"/>
          <w:sz w:val="28"/>
        </w:rPr>
        <w:t>|    053 |"Қазақстанның үздік тауарлары" конкурсын өткізу және  |    5000</w:t>
      </w:r>
      <w:r>
        <w:br/>
      </w:r>
      <w:r>
        <w:rPr>
          <w:rFonts w:ascii="Times New Roman"/>
          <w:b w:val="false"/>
          <w:i w:val="false"/>
          <w:color w:val="000000"/>
          <w:sz w:val="28"/>
        </w:rPr>
        <w:t>
</w:t>
      </w:r>
      <w:r>
        <w:rPr>
          <w:rFonts w:ascii="Times New Roman"/>
          <w:b w:val="false"/>
          <w:i w:val="false"/>
          <w:color w:val="000000"/>
          <w:sz w:val="28"/>
        </w:rPr>
        <w:t>|        |Қазақстан Республикасының сыйлығын беру               |</w:t>
      </w:r>
      <w:r>
        <w:br/>
      </w:r>
      <w:r>
        <w:rPr>
          <w:rFonts w:ascii="Times New Roman"/>
          <w:b w:val="false"/>
          <w:i w:val="false"/>
          <w:color w:val="000000"/>
          <w:sz w:val="28"/>
        </w:rPr>
        <w:t>
</w:t>
      </w:r>
      <w:r>
        <w:rPr>
          <w:rFonts w:ascii="Times New Roman"/>
          <w:b w:val="false"/>
          <w:i w:val="false"/>
          <w:color w:val="000000"/>
          <w:sz w:val="28"/>
        </w:rPr>
        <w:t>|    058 |Сынау және өлшеу зертханаларын сертификаттау жөніндегі|    4000</w:t>
      </w:r>
      <w:r>
        <w:br/>
      </w:r>
      <w:r>
        <w:rPr>
          <w:rFonts w:ascii="Times New Roman"/>
          <w:b w:val="false"/>
          <w:i w:val="false"/>
          <w:color w:val="000000"/>
          <w:sz w:val="28"/>
        </w:rPr>
        <w:t>
</w:t>
      </w:r>
      <w:r>
        <w:rPr>
          <w:rFonts w:ascii="Times New Roman"/>
          <w:b w:val="false"/>
          <w:i w:val="false"/>
          <w:color w:val="000000"/>
          <w:sz w:val="28"/>
        </w:rPr>
        <w:t>|        |органдарды тіркеу                                     |</w:t>
      </w:r>
      <w:r>
        <w:br/>
      </w:r>
      <w:r>
        <w:rPr>
          <w:rFonts w:ascii="Times New Roman"/>
          <w:b w:val="false"/>
          <w:i w:val="false"/>
          <w:color w:val="000000"/>
          <w:sz w:val="28"/>
        </w:rPr>
        <w:t>
</w:t>
      </w:r>
      <w:r>
        <w:rPr>
          <w:rFonts w:ascii="Times New Roman"/>
          <w:b w:val="false"/>
          <w:i w:val="false"/>
          <w:color w:val="000000"/>
          <w:sz w:val="28"/>
        </w:rPr>
        <w:t>|    059 |Тауарлардың сапасын мемлекеттік қадағалауды және сату |  100065</w:t>
      </w:r>
      <w:r>
        <w:br/>
      </w:r>
      <w:r>
        <w:rPr>
          <w:rFonts w:ascii="Times New Roman"/>
          <w:b w:val="false"/>
          <w:i w:val="false"/>
          <w:color w:val="000000"/>
          <w:sz w:val="28"/>
        </w:rPr>
        <w:t>
</w:t>
      </w:r>
      <w:r>
        <w:rPr>
          <w:rFonts w:ascii="Times New Roman"/>
          <w:b w:val="false"/>
          <w:i w:val="false"/>
          <w:color w:val="000000"/>
          <w:sz w:val="28"/>
        </w:rPr>
        <w:t>|        |саласындағы қауіпсіздігін жүзеге асыру үшін тауар     |</w:t>
      </w:r>
      <w:r>
        <w:br/>
      </w:r>
      <w:r>
        <w:rPr>
          <w:rFonts w:ascii="Times New Roman"/>
          <w:b w:val="false"/>
          <w:i w:val="false"/>
          <w:color w:val="000000"/>
          <w:sz w:val="28"/>
        </w:rPr>
        <w:t>
</w:t>
      </w:r>
      <w:r>
        <w:rPr>
          <w:rFonts w:ascii="Times New Roman"/>
          <w:b w:val="false"/>
          <w:i w:val="false"/>
          <w:color w:val="000000"/>
          <w:sz w:val="28"/>
        </w:rPr>
        <w:t>|        |үлгілерін сатып алу және сынау                        |</w:t>
      </w:r>
      <w:r>
        <w:br/>
      </w:r>
      <w:r>
        <w:rPr>
          <w:rFonts w:ascii="Times New Roman"/>
          <w:b w:val="false"/>
          <w:i w:val="false"/>
          <w:color w:val="000000"/>
          <w:sz w:val="28"/>
        </w:rPr>
        <w:t>
</w:t>
      </w:r>
      <w:r>
        <w:rPr>
          <w:rFonts w:ascii="Times New Roman"/>
          <w:b w:val="false"/>
          <w:i w:val="false"/>
          <w:color w:val="000000"/>
          <w:sz w:val="28"/>
        </w:rPr>
        <w:t>|    060 |Астана қаласында Эталон орталығын салуға арналған     |    2000</w:t>
      </w:r>
      <w:r>
        <w:br/>
      </w:r>
      <w:r>
        <w:rPr>
          <w:rFonts w:ascii="Times New Roman"/>
          <w:b w:val="false"/>
          <w:i w:val="false"/>
          <w:color w:val="000000"/>
          <w:sz w:val="28"/>
        </w:rPr>
        <w:t>
</w:t>
      </w:r>
      <w:r>
        <w:rPr>
          <w:rFonts w:ascii="Times New Roman"/>
          <w:b w:val="false"/>
          <w:i w:val="false"/>
          <w:color w:val="000000"/>
          <w:sz w:val="28"/>
        </w:rPr>
        <w:t>|        |жобалау-сметалық құжаттаманы әзірлеу                  |</w:t>
      </w:r>
      <w:r>
        <w:br/>
      </w:r>
      <w:r>
        <w:rPr>
          <w:rFonts w:ascii="Times New Roman"/>
          <w:b w:val="false"/>
          <w:i w:val="false"/>
          <w:color w:val="000000"/>
          <w:sz w:val="28"/>
        </w:rPr>
        <w:t>
</w:t>
      </w:r>
      <w:r>
        <w:rPr>
          <w:rFonts w:ascii="Times New Roman"/>
          <w:b w:val="false"/>
          <w:i w:val="false"/>
          <w:color w:val="000000"/>
          <w:sz w:val="28"/>
        </w:rPr>
        <w:t>|    500 |Дүниежүзілік сауда ұйымымен өзара іс-әрекеттер жөнін. |    4379</w:t>
      </w:r>
      <w:r>
        <w:br/>
      </w:r>
      <w:r>
        <w:rPr>
          <w:rFonts w:ascii="Times New Roman"/>
          <w:b w:val="false"/>
          <w:i w:val="false"/>
          <w:color w:val="000000"/>
          <w:sz w:val="28"/>
        </w:rPr>
        <w:t>
</w:t>
      </w:r>
      <w:r>
        <w:rPr>
          <w:rFonts w:ascii="Times New Roman"/>
          <w:b w:val="false"/>
          <w:i w:val="false"/>
          <w:color w:val="000000"/>
          <w:sz w:val="28"/>
        </w:rPr>
        <w:t>|        |дегі ақпараттық орталықтың жүйесін қамтамасыз ету     |</w:t>
      </w:r>
      <w:r>
        <w:br/>
      </w:r>
      <w:r>
        <w:rPr>
          <w:rFonts w:ascii="Times New Roman"/>
          <w:b w:val="false"/>
          <w:i w:val="false"/>
          <w:color w:val="000000"/>
          <w:sz w:val="28"/>
        </w:rPr>
        <w:t>
</w:t>
      </w:r>
      <w:r>
        <w:rPr>
          <w:rFonts w:ascii="Times New Roman"/>
          <w:b w:val="false"/>
          <w:i w:val="false"/>
          <w:color w:val="000000"/>
          <w:sz w:val="28"/>
        </w:rPr>
        <w:t>|    501 |Қазақстан Республикасының сарапшылық бақылау ақпарат. |   14000</w:t>
      </w:r>
      <w:r>
        <w:br/>
      </w:r>
      <w:r>
        <w:rPr>
          <w:rFonts w:ascii="Times New Roman"/>
          <w:b w:val="false"/>
          <w:i w:val="false"/>
          <w:color w:val="000000"/>
          <w:sz w:val="28"/>
        </w:rPr>
        <w:t>
</w:t>
      </w:r>
      <w:r>
        <w:rPr>
          <w:rFonts w:ascii="Times New Roman"/>
          <w:b w:val="false"/>
          <w:i w:val="false"/>
          <w:color w:val="000000"/>
          <w:sz w:val="28"/>
        </w:rPr>
        <w:t>|        |тық жүйесін қамтамасыз ету                            |</w:t>
      </w:r>
      <w:r>
        <w:br/>
      </w:r>
      <w:r>
        <w:rPr>
          <w:rFonts w:ascii="Times New Roman"/>
          <w:b w:val="false"/>
          <w:i w:val="false"/>
          <w:color w:val="000000"/>
          <w:sz w:val="28"/>
        </w:rPr>
        <w:t>
</w:t>
      </w:r>
      <w:r>
        <w:rPr>
          <w:rFonts w:ascii="Times New Roman"/>
          <w:b w:val="false"/>
          <w:i w:val="false"/>
          <w:color w:val="000000"/>
          <w:sz w:val="28"/>
        </w:rPr>
        <w:t>|    502 |Мемлекеттік стандарттар қорының ақпараттық жүйелерін  |    3463</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600 |Дүниежүзілік сауда ұйымымен өзара іс-әрекеттер жөнін. |    5463</w:t>
      </w:r>
      <w:r>
        <w:br/>
      </w:r>
      <w:r>
        <w:rPr>
          <w:rFonts w:ascii="Times New Roman"/>
          <w:b w:val="false"/>
          <w:i w:val="false"/>
          <w:color w:val="000000"/>
          <w:sz w:val="28"/>
        </w:rPr>
        <w:t>
</w:t>
      </w:r>
      <w:r>
        <w:rPr>
          <w:rFonts w:ascii="Times New Roman"/>
          <w:b w:val="false"/>
          <w:i w:val="false"/>
          <w:color w:val="000000"/>
          <w:sz w:val="28"/>
        </w:rPr>
        <w:t>|        |дегі ақпараттық орталықты дамыту                      |</w:t>
      </w:r>
      <w:r>
        <w:br/>
      </w:r>
      <w:r>
        <w:rPr>
          <w:rFonts w:ascii="Times New Roman"/>
          <w:b w:val="false"/>
          <w:i w:val="false"/>
          <w:color w:val="000000"/>
          <w:sz w:val="28"/>
        </w:rPr>
        <w:t>
</w:t>
      </w:r>
      <w:r>
        <w:rPr>
          <w:rFonts w:ascii="Times New Roman"/>
          <w:b w:val="false"/>
          <w:i w:val="false"/>
          <w:color w:val="000000"/>
          <w:sz w:val="28"/>
        </w:rPr>
        <w:t>|    601 |Мемлекеттік стандарттар қорының ақпараттық жүйесін    |    4937</w:t>
      </w:r>
      <w:r>
        <w:br/>
      </w:r>
      <w:r>
        <w:rPr>
          <w:rFonts w:ascii="Times New Roman"/>
          <w:b w:val="false"/>
          <w:i w:val="false"/>
          <w:color w:val="000000"/>
          <w:sz w:val="28"/>
        </w:rPr>
        <w:t>
</w:t>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  | 1087277</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303 |Астана қаласында мемлекеттік органдар үшін серверлік  |  150000</w:t>
      </w:r>
      <w:r>
        <w:br/>
      </w:r>
      <w:r>
        <w:rPr>
          <w:rFonts w:ascii="Times New Roman"/>
          <w:b w:val="false"/>
          <w:i w:val="false"/>
          <w:color w:val="000000"/>
          <w:sz w:val="28"/>
        </w:rPr>
        <w:t>
</w:t>
      </w:r>
      <w:r>
        <w:rPr>
          <w:rFonts w:ascii="Times New Roman"/>
          <w:b w:val="false"/>
          <w:i w:val="false"/>
          <w:color w:val="000000"/>
          <w:sz w:val="28"/>
        </w:rPr>
        <w:t>|        |орталық ғимаратын салу                                |</w:t>
      </w:r>
      <w:r>
        <w:br/>
      </w:r>
      <w:r>
        <w:rPr>
          <w:rFonts w:ascii="Times New Roman"/>
          <w:b w:val="false"/>
          <w:i w:val="false"/>
          <w:color w:val="000000"/>
          <w:sz w:val="28"/>
        </w:rPr>
        <w:t>
</w:t>
      </w:r>
      <w:r>
        <w:rPr>
          <w:rFonts w:ascii="Times New Roman"/>
          <w:b w:val="false"/>
          <w:i w:val="false"/>
          <w:color w:val="000000"/>
          <w:sz w:val="28"/>
        </w:rPr>
        <w:t>|    500 |Мемлекеттік органдар инфрақұрылымын ақпараттық        |    6687</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602 |"Жеке тұлғалар" мемлекеттік дерекқорын құру           |  257336</w:t>
      </w:r>
      <w:r>
        <w:br/>
      </w:r>
      <w:r>
        <w:rPr>
          <w:rFonts w:ascii="Times New Roman"/>
          <w:b w:val="false"/>
          <w:i w:val="false"/>
          <w:color w:val="000000"/>
          <w:sz w:val="28"/>
        </w:rPr>
        <w:t>
</w:t>
      </w:r>
      <w:r>
        <w:rPr>
          <w:rFonts w:ascii="Times New Roman"/>
          <w:b w:val="false"/>
          <w:i w:val="false"/>
          <w:color w:val="000000"/>
          <w:sz w:val="28"/>
        </w:rPr>
        <w:t>|    604 |Мемлекеттік органдардың электрондық құжат айналымының |  363751</w:t>
      </w:r>
      <w:r>
        <w:br/>
      </w:r>
      <w:r>
        <w:rPr>
          <w:rFonts w:ascii="Times New Roman"/>
          <w:b w:val="false"/>
          <w:i w:val="false"/>
          <w:color w:val="000000"/>
          <w:sz w:val="28"/>
        </w:rPr>
        <w:t>
</w:t>
      </w:r>
      <w:r>
        <w:rPr>
          <w:rFonts w:ascii="Times New Roman"/>
          <w:b w:val="false"/>
          <w:i w:val="false"/>
          <w:color w:val="000000"/>
          <w:sz w:val="28"/>
        </w:rPr>
        <w:t>|        |бірыңғай жүйесін құру                                 |</w:t>
      </w:r>
      <w:r>
        <w:br/>
      </w:r>
      <w:r>
        <w:rPr>
          <w:rFonts w:ascii="Times New Roman"/>
          <w:b w:val="false"/>
          <w:i w:val="false"/>
          <w:color w:val="000000"/>
          <w:sz w:val="28"/>
        </w:rPr>
        <w:t>
</w:t>
      </w:r>
      <w:r>
        <w:rPr>
          <w:rFonts w:ascii="Times New Roman"/>
          <w:b w:val="false"/>
          <w:i w:val="false"/>
          <w:color w:val="000000"/>
          <w:sz w:val="28"/>
        </w:rPr>
        <w:t>|    605 |Мемлекеттік органдардың ақпараттық инфрақұрылымын құру|  176462</w:t>
      </w:r>
      <w:r>
        <w:br/>
      </w:r>
      <w:r>
        <w:rPr>
          <w:rFonts w:ascii="Times New Roman"/>
          <w:b w:val="false"/>
          <w:i w:val="false"/>
          <w:color w:val="000000"/>
          <w:sz w:val="28"/>
        </w:rPr>
        <w:t>
</w:t>
      </w:r>
      <w:r>
        <w:rPr>
          <w:rFonts w:ascii="Times New Roman"/>
          <w:b w:val="false"/>
          <w:i w:val="false"/>
          <w:color w:val="000000"/>
          <w:sz w:val="28"/>
        </w:rPr>
        <w:t>|    606 |Ақпараттық-телекоммуникациялық ресурстардың жай-күйі  |   64366</w:t>
      </w:r>
      <w:r>
        <w:br/>
      </w:r>
      <w:r>
        <w:rPr>
          <w:rFonts w:ascii="Times New Roman"/>
          <w:b w:val="false"/>
          <w:i w:val="false"/>
          <w:color w:val="000000"/>
          <w:sz w:val="28"/>
        </w:rPr>
        <w:t>
</w:t>
      </w:r>
      <w:r>
        <w:rPr>
          <w:rFonts w:ascii="Times New Roman"/>
          <w:b w:val="false"/>
          <w:i w:val="false"/>
          <w:color w:val="000000"/>
          <w:sz w:val="28"/>
        </w:rPr>
        <w:t>|        |мониторингінің жүйесін құру                           |</w:t>
      </w:r>
      <w:r>
        <w:br/>
      </w:r>
      <w:r>
        <w:rPr>
          <w:rFonts w:ascii="Times New Roman"/>
          <w:b w:val="false"/>
          <w:i w:val="false"/>
          <w:color w:val="000000"/>
          <w:sz w:val="28"/>
        </w:rPr>
        <w:t>
</w:t>
      </w:r>
      <w:r>
        <w:rPr>
          <w:rFonts w:ascii="Times New Roman"/>
          <w:b w:val="false"/>
          <w:i w:val="false"/>
          <w:color w:val="000000"/>
          <w:sz w:val="28"/>
        </w:rPr>
        <w:t>|    607 |Электрондық деректер алмасу стандарттарын құру        |   39087</w:t>
      </w:r>
      <w:r>
        <w:br/>
      </w:r>
      <w:r>
        <w:rPr>
          <w:rFonts w:ascii="Times New Roman"/>
          <w:b w:val="false"/>
          <w:i w:val="false"/>
          <w:color w:val="000000"/>
          <w:sz w:val="28"/>
        </w:rPr>
        <w:t>
</w:t>
      </w:r>
      <w:r>
        <w:rPr>
          <w:rFonts w:ascii="Times New Roman"/>
          <w:b w:val="false"/>
          <w:i w:val="false"/>
          <w:color w:val="000000"/>
          <w:sz w:val="28"/>
        </w:rPr>
        <w:t>|    608 |Электрондық коммерция, аукциондар және тендерлер      |   11712</w:t>
      </w:r>
      <w:r>
        <w:br/>
      </w:r>
      <w:r>
        <w:rPr>
          <w:rFonts w:ascii="Times New Roman"/>
          <w:b w:val="false"/>
          <w:i w:val="false"/>
          <w:color w:val="000000"/>
          <w:sz w:val="28"/>
        </w:rPr>
        <w:t>
</w:t>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val="false"/>
          <w:color w:val="000000"/>
          <w:sz w:val="28"/>
        </w:rPr>
        <w:t>|    609 |Мемлекеттік қаржылардың біріктірілген ақпараттық      |   17876</w:t>
      </w:r>
      <w:r>
        <w:br/>
      </w:r>
      <w:r>
        <w:rPr>
          <w:rFonts w:ascii="Times New Roman"/>
          <w:b w:val="false"/>
          <w:i w:val="false"/>
          <w:color w:val="000000"/>
          <w:sz w:val="28"/>
        </w:rPr>
        <w:t>
</w:t>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 9098842</w:t>
      </w:r>
      <w:r>
        <w:br/>
      </w:r>
      <w:r>
        <w:rPr>
          <w:rFonts w:ascii="Times New Roman"/>
          <w:b w:val="false"/>
          <w:i w:val="false"/>
          <w:color w:val="000000"/>
          <w:sz w:val="28"/>
        </w:rPr>
        <w:t>
</w:t>
      </w:r>
      <w:r>
        <w:rPr>
          <w:rFonts w:ascii="Times New Roman"/>
          <w:b w:val="false"/>
          <w:i w:val="false"/>
          <w:color w:val="000000"/>
          <w:sz w:val="28"/>
        </w:rPr>
        <w:t>|    043 |Сыртқы гранттардың есепшоттарына банктік қызмет       |</w:t>
      </w:r>
      <w:r>
        <w:br/>
      </w:r>
      <w:r>
        <w:rPr>
          <w:rFonts w:ascii="Times New Roman"/>
          <w:b w:val="false"/>
          <w:i w:val="false"/>
          <w:color w:val="000000"/>
          <w:sz w:val="28"/>
        </w:rPr>
        <w:t>
</w:t>
      </w:r>
      <w:r>
        <w:rPr>
          <w:rFonts w:ascii="Times New Roman"/>
          <w:b w:val="false"/>
          <w:i w:val="false"/>
          <w:color w:val="000000"/>
          <w:sz w:val="28"/>
        </w:rPr>
        <w:t>|        |көрсету                                               |   995</w:t>
      </w:r>
      <w:r>
        <w:br/>
      </w:r>
      <w:r>
        <w:rPr>
          <w:rFonts w:ascii="Times New Roman"/>
          <w:b w:val="false"/>
          <w:i w:val="false"/>
          <w:color w:val="000000"/>
          <w:sz w:val="28"/>
        </w:rPr>
        <w:t>
</w:t>
      </w:r>
      <w:r>
        <w:rPr>
          <w:rFonts w:ascii="Times New Roman"/>
          <w:b w:val="false"/>
          <w:i w:val="false"/>
          <w:color w:val="000000"/>
          <w:sz w:val="28"/>
        </w:rPr>
        <w:t>|    046 |Табиғи және техногендік сипаттағы төтенше жағдайларды | 4428000</w:t>
      </w:r>
      <w:r>
        <w:br/>
      </w:r>
      <w:r>
        <w:rPr>
          <w:rFonts w:ascii="Times New Roman"/>
          <w:b w:val="false"/>
          <w:i w:val="false"/>
          <w:color w:val="000000"/>
          <w:sz w:val="28"/>
        </w:rPr>
        <w:t>
</w:t>
      </w:r>
      <w:r>
        <w:rPr>
          <w:rFonts w:ascii="Times New Roman"/>
          <w:b w:val="false"/>
          <w:i w:val="false"/>
          <w:color w:val="000000"/>
          <w:sz w:val="28"/>
        </w:rPr>
        <w:t>|        |жою және өзге де күтпеген шығыстарға арналған         |</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резерві             |</w:t>
      </w:r>
      <w:r>
        <w:br/>
      </w:r>
      <w:r>
        <w:rPr>
          <w:rFonts w:ascii="Times New Roman"/>
          <w:b w:val="false"/>
          <w:i w:val="false"/>
          <w:color w:val="000000"/>
          <w:sz w:val="28"/>
        </w:rPr>
        <w:t>
</w:t>
      </w:r>
      <w:r>
        <w:rPr>
          <w:rFonts w:ascii="Times New Roman"/>
          <w:b w:val="false"/>
          <w:i w:val="false"/>
          <w:color w:val="000000"/>
          <w:sz w:val="28"/>
        </w:rPr>
        <w:t>|    050 |Қазақстан Даму банкінің жарғылық капиталына қатысу    | 2500000</w:t>
      </w:r>
      <w:r>
        <w:br/>
      </w:r>
      <w:r>
        <w:rPr>
          <w:rFonts w:ascii="Times New Roman"/>
          <w:b w:val="false"/>
          <w:i w:val="false"/>
          <w:color w:val="000000"/>
          <w:sz w:val="28"/>
        </w:rPr>
        <w:t>
</w:t>
      </w:r>
      <w:r>
        <w:rPr>
          <w:rFonts w:ascii="Times New Roman"/>
          <w:b w:val="false"/>
          <w:i w:val="false"/>
          <w:color w:val="000000"/>
          <w:sz w:val="28"/>
        </w:rPr>
        <w:t>|    051 |Алматы облысының әкімшілік орталығын Талдықорған      |  800000</w:t>
      </w:r>
      <w:r>
        <w:br/>
      </w:r>
      <w:r>
        <w:rPr>
          <w:rFonts w:ascii="Times New Roman"/>
          <w:b w:val="false"/>
          <w:i w:val="false"/>
          <w:color w:val="000000"/>
          <w:sz w:val="28"/>
        </w:rPr>
        <w:t>
</w:t>
      </w:r>
      <w:r>
        <w:rPr>
          <w:rFonts w:ascii="Times New Roman"/>
          <w:b w:val="false"/>
          <w:i w:val="false"/>
          <w:color w:val="000000"/>
          <w:sz w:val="28"/>
        </w:rPr>
        <w:t>|        |қаласына көшіру жөніндегі іс-шаралар                  |</w:t>
      </w:r>
      <w:r>
        <w:br/>
      </w:r>
      <w:r>
        <w:rPr>
          <w:rFonts w:ascii="Times New Roman"/>
          <w:b w:val="false"/>
          <w:i w:val="false"/>
          <w:color w:val="000000"/>
          <w:sz w:val="28"/>
        </w:rPr>
        <w:t>
</w:t>
      </w:r>
      <w:r>
        <w:rPr>
          <w:rFonts w:ascii="Times New Roman"/>
          <w:b w:val="false"/>
          <w:i w:val="false"/>
          <w:color w:val="000000"/>
          <w:sz w:val="28"/>
        </w:rPr>
        <w:t>|    052 |Жеңілдік тұрғын үй несиелері бойынша бағамдық         |  178009</w:t>
      </w:r>
      <w:r>
        <w:br/>
      </w:r>
      <w:r>
        <w:rPr>
          <w:rFonts w:ascii="Times New Roman"/>
          <w:b w:val="false"/>
          <w:i w:val="false"/>
          <w:color w:val="000000"/>
          <w:sz w:val="28"/>
        </w:rPr>
        <w:t>
</w:t>
      </w:r>
      <w:r>
        <w:rPr>
          <w:rFonts w:ascii="Times New Roman"/>
          <w:b w:val="false"/>
          <w:i w:val="false"/>
          <w:color w:val="000000"/>
          <w:sz w:val="28"/>
        </w:rPr>
        <w:t>|        |айырманы төлеу                                        |</w:t>
      </w:r>
      <w:r>
        <w:br/>
      </w:r>
      <w:r>
        <w:rPr>
          <w:rFonts w:ascii="Times New Roman"/>
          <w:b w:val="false"/>
          <w:i w:val="false"/>
          <w:color w:val="000000"/>
          <w:sz w:val="28"/>
        </w:rPr>
        <w:t>
</w:t>
      </w:r>
      <w:r>
        <w:rPr>
          <w:rFonts w:ascii="Times New Roman"/>
          <w:b w:val="false"/>
          <w:i w:val="false"/>
          <w:color w:val="000000"/>
          <w:sz w:val="28"/>
        </w:rPr>
        <w:t>|    064 |"Министрліктер үйі" ғимаратын ұстау                   |  122221</w:t>
      </w:r>
      <w:r>
        <w:br/>
      </w:r>
      <w:r>
        <w:rPr>
          <w:rFonts w:ascii="Times New Roman"/>
          <w:b w:val="false"/>
          <w:i w:val="false"/>
          <w:color w:val="000000"/>
          <w:sz w:val="28"/>
        </w:rPr>
        <w:t>
</w:t>
      </w:r>
      <w:r>
        <w:rPr>
          <w:rFonts w:ascii="Times New Roman"/>
          <w:b w:val="false"/>
          <w:i w:val="false"/>
          <w:color w:val="000000"/>
          <w:sz w:val="28"/>
        </w:rPr>
        <w:t>|    065 |"Министрліктер үйі" ғимаратын сақтандыру              |   10417</w:t>
      </w:r>
      <w:r>
        <w:br/>
      </w:r>
      <w:r>
        <w:rPr>
          <w:rFonts w:ascii="Times New Roman"/>
          <w:b w:val="false"/>
          <w:i w:val="false"/>
          <w:color w:val="000000"/>
          <w:sz w:val="28"/>
        </w:rPr>
        <w:t>
</w:t>
      </w:r>
      <w:r>
        <w:rPr>
          <w:rFonts w:ascii="Times New Roman"/>
          <w:b w:val="false"/>
          <w:i w:val="false"/>
          <w:color w:val="000000"/>
          <w:sz w:val="28"/>
        </w:rPr>
        <w:t>|    068 |Қазақстан Республикасы Үкіметінің ТМД елдері алдындағы|  309200</w:t>
      </w:r>
      <w:r>
        <w:br/>
      </w:r>
      <w:r>
        <w:rPr>
          <w:rFonts w:ascii="Times New Roman"/>
          <w:b w:val="false"/>
          <w:i w:val="false"/>
          <w:color w:val="000000"/>
          <w:sz w:val="28"/>
        </w:rPr>
        <w:t>
</w:t>
      </w:r>
      <w:r>
        <w:rPr>
          <w:rFonts w:ascii="Times New Roman"/>
          <w:b w:val="false"/>
          <w:i w:val="false"/>
          <w:color w:val="000000"/>
          <w:sz w:val="28"/>
        </w:rPr>
        <w:t>|        |міндеттемелерін орындау                               |</w:t>
      </w:r>
      <w:r>
        <w:br/>
      </w:r>
      <w:r>
        <w:rPr>
          <w:rFonts w:ascii="Times New Roman"/>
          <w:b w:val="false"/>
          <w:i w:val="false"/>
          <w:color w:val="000000"/>
          <w:sz w:val="28"/>
        </w:rPr>
        <w:t>
</w:t>
      </w:r>
      <w:r>
        <w:rPr>
          <w:rFonts w:ascii="Times New Roman"/>
          <w:b w:val="false"/>
          <w:i w:val="false"/>
          <w:color w:val="000000"/>
          <w:sz w:val="28"/>
        </w:rPr>
        <w:t>|    300 |Астана қаласында мемлекеттік қызметшілер үшін тұрғын  |  750000</w:t>
      </w:r>
      <w:r>
        <w:br/>
      </w:r>
      <w:r>
        <w:rPr>
          <w:rFonts w:ascii="Times New Roman"/>
          <w:b w:val="false"/>
          <w:i w:val="false"/>
          <w:color w:val="000000"/>
          <w:sz w:val="28"/>
        </w:rPr>
        <w:t>
</w:t>
      </w:r>
      <w:r>
        <w:rPr>
          <w:rFonts w:ascii="Times New Roman"/>
          <w:b w:val="false"/>
          <w:i w:val="false"/>
          <w:color w:val="000000"/>
          <w:sz w:val="28"/>
        </w:rPr>
        <w:t>|        |үй сатып алу                                          |</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  542745</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                    |</w:t>
      </w:r>
      <w:r>
        <w:br/>
      </w:r>
      <w:r>
        <w:rPr>
          <w:rFonts w:ascii="Times New Roman"/>
          <w:b w:val="false"/>
          <w:i w:val="false"/>
          <w:color w:val="000000"/>
          <w:sz w:val="28"/>
        </w:rPr>
        <w:t>
</w:t>
      </w:r>
      <w:r>
        <w:rPr>
          <w:rFonts w:ascii="Times New Roman"/>
          <w:b w:val="false"/>
          <w:i w:val="false"/>
          <w:color w:val="000000"/>
          <w:sz w:val="28"/>
        </w:rPr>
        <w:t>|    039 |Гидрометеорологиялық мониторингті жүргізу             |  448745</w:t>
      </w:r>
      <w:r>
        <w:br/>
      </w:r>
      <w:r>
        <w:rPr>
          <w:rFonts w:ascii="Times New Roman"/>
          <w:b w:val="false"/>
          <w:i w:val="false"/>
          <w:color w:val="000000"/>
          <w:sz w:val="28"/>
        </w:rPr>
        <w:t>
</w:t>
      </w:r>
      <w:r>
        <w:rPr>
          <w:rFonts w:ascii="Times New Roman"/>
          <w:b w:val="false"/>
          <w:i w:val="false"/>
          <w:color w:val="000000"/>
          <w:sz w:val="28"/>
        </w:rPr>
        <w:t>|    042 |Гидрометеорологиялық байқау қызметтерін техникалық    |   15000</w:t>
      </w:r>
      <w:r>
        <w:br/>
      </w:r>
      <w:r>
        <w:rPr>
          <w:rFonts w:ascii="Times New Roman"/>
          <w:b w:val="false"/>
          <w:i w:val="false"/>
          <w:color w:val="000000"/>
          <w:sz w:val="28"/>
        </w:rPr>
        <w:t>
</w:t>
      </w:r>
      <w:r>
        <w:rPr>
          <w:rFonts w:ascii="Times New Roman"/>
          <w:b w:val="false"/>
          <w:i w:val="false"/>
          <w:color w:val="000000"/>
          <w:sz w:val="28"/>
        </w:rPr>
        <w:t>|        |жағынан қайта жарақтандыру                            |</w:t>
      </w:r>
      <w:r>
        <w:br/>
      </w:r>
      <w:r>
        <w:rPr>
          <w:rFonts w:ascii="Times New Roman"/>
          <w:b w:val="false"/>
          <w:i w:val="false"/>
          <w:color w:val="000000"/>
          <w:sz w:val="28"/>
        </w:rPr>
        <w:t>
</w:t>
      </w:r>
      <w:r>
        <w:rPr>
          <w:rFonts w:ascii="Times New Roman"/>
          <w:b w:val="false"/>
          <w:i w:val="false"/>
          <w:color w:val="000000"/>
          <w:sz w:val="28"/>
        </w:rPr>
        <w:t>|    067 |Гидрометеорологиялық байқаудың жаңа постылары мен     |   79000</w:t>
      </w:r>
      <w:r>
        <w:br/>
      </w:r>
      <w:r>
        <w:rPr>
          <w:rFonts w:ascii="Times New Roman"/>
          <w:b w:val="false"/>
          <w:i w:val="false"/>
          <w:color w:val="000000"/>
          <w:sz w:val="28"/>
        </w:rPr>
        <w:t>
</w:t>
      </w:r>
      <w:r>
        <w:rPr>
          <w:rFonts w:ascii="Times New Roman"/>
          <w:b w:val="false"/>
          <w:i w:val="false"/>
          <w:color w:val="000000"/>
          <w:sz w:val="28"/>
        </w:rPr>
        <w:t>|        |пункттерін құру                                       |</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  230500</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039 |"Қарағандыкөміршахтасы" жойылған шахталар қызметкерлері</w:t>
      </w:r>
      <w:r>
        <w:br/>
      </w:r>
      <w:r>
        <w:rPr>
          <w:rFonts w:ascii="Times New Roman"/>
          <w:b w:val="false"/>
          <w:i w:val="false"/>
          <w:color w:val="000000"/>
          <w:sz w:val="28"/>
        </w:rPr>
        <w:t>
</w:t>
      </w:r>
      <w:r>
        <w:rPr>
          <w:rFonts w:ascii="Times New Roman"/>
          <w:b w:val="false"/>
          <w:i w:val="false"/>
          <w:color w:val="000000"/>
          <w:sz w:val="28"/>
        </w:rPr>
        <w:t>|        |денсаулығына келтірілген зиянды өтеу жөніндегі        |   93000</w:t>
      </w:r>
      <w:r>
        <w:br/>
      </w:r>
      <w:r>
        <w:rPr>
          <w:rFonts w:ascii="Times New Roman"/>
          <w:b w:val="false"/>
          <w:i w:val="false"/>
          <w:color w:val="000000"/>
          <w:sz w:val="28"/>
        </w:rPr>
        <w:t>
</w:t>
      </w:r>
      <w:r>
        <w:rPr>
          <w:rFonts w:ascii="Times New Roman"/>
          <w:b w:val="false"/>
          <w:i w:val="false"/>
          <w:color w:val="000000"/>
          <w:sz w:val="28"/>
        </w:rPr>
        <w:t>|        |міндеттемелерінің орындалуы                          |</w:t>
      </w:r>
      <w:r>
        <w:br/>
      </w:r>
      <w:r>
        <w:rPr>
          <w:rFonts w:ascii="Times New Roman"/>
          <w:b w:val="false"/>
          <w:i w:val="false"/>
          <w:color w:val="000000"/>
          <w:sz w:val="28"/>
        </w:rPr>
        <w:t>
</w:t>
      </w:r>
      <w:r>
        <w:rPr>
          <w:rFonts w:ascii="Times New Roman"/>
          <w:b w:val="false"/>
          <w:i w:val="false"/>
          <w:color w:val="000000"/>
          <w:sz w:val="28"/>
        </w:rPr>
        <w:t>|    048 |"Еркін кеден аймағы" режимінде бұрын ресімделген      |  137500</w:t>
      </w:r>
      <w:r>
        <w:br/>
      </w:r>
      <w:r>
        <w:rPr>
          <w:rFonts w:ascii="Times New Roman"/>
          <w:b w:val="false"/>
          <w:i w:val="false"/>
          <w:color w:val="000000"/>
          <w:sz w:val="28"/>
        </w:rPr>
        <w:t>
</w:t>
      </w:r>
      <w:r>
        <w:rPr>
          <w:rFonts w:ascii="Times New Roman"/>
          <w:b w:val="false"/>
          <w:i w:val="false"/>
          <w:color w:val="000000"/>
          <w:sz w:val="28"/>
        </w:rPr>
        <w:t>|        |тауарларды қайта ресімдеу үшін кеден төлемдері мен    |</w:t>
      </w:r>
      <w:r>
        <w:br/>
      </w:r>
      <w:r>
        <w:rPr>
          <w:rFonts w:ascii="Times New Roman"/>
          <w:b w:val="false"/>
          <w:i w:val="false"/>
          <w:color w:val="000000"/>
          <w:sz w:val="28"/>
        </w:rPr>
        <w:t>
</w:t>
      </w:r>
      <w:r>
        <w:rPr>
          <w:rFonts w:ascii="Times New Roman"/>
          <w:b w:val="false"/>
          <w:i w:val="false"/>
          <w:color w:val="000000"/>
          <w:sz w:val="28"/>
        </w:rPr>
        <w:t>|        |салықтарды төлеу                                      |</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          |  230913</w:t>
      </w:r>
      <w:r>
        <w:br/>
      </w:r>
      <w:r>
        <w:rPr>
          <w:rFonts w:ascii="Times New Roman"/>
          <w:b w:val="false"/>
          <w:i w:val="false"/>
          <w:color w:val="000000"/>
          <w:sz w:val="28"/>
        </w:rPr>
        <w:t>
</w:t>
      </w:r>
      <w:r>
        <w:rPr>
          <w:rFonts w:ascii="Times New Roman"/>
          <w:b w:val="false"/>
          <w:i w:val="false"/>
          <w:color w:val="000000"/>
          <w:sz w:val="28"/>
        </w:rPr>
        <w:t>|    046 |Қазақстан Республикасы Үкіметінің, орталық мемлекеттік|  230913</w:t>
      </w:r>
      <w:r>
        <w:br/>
      </w:r>
      <w:r>
        <w:rPr>
          <w:rFonts w:ascii="Times New Roman"/>
          <w:b w:val="false"/>
          <w:i w:val="false"/>
          <w:color w:val="000000"/>
          <w:sz w:val="28"/>
        </w:rPr>
        <w:t>
</w:t>
      </w:r>
      <w:r>
        <w:rPr>
          <w:rFonts w:ascii="Times New Roman"/>
          <w:b w:val="false"/>
          <w:i w:val="false"/>
          <w:color w:val="000000"/>
          <w:sz w:val="28"/>
        </w:rPr>
        <w:t>|        |органдардың және олардың аумақтық бөлімшелерінің      |</w:t>
      </w:r>
      <w:r>
        <w:br/>
      </w:r>
      <w:r>
        <w:rPr>
          <w:rFonts w:ascii="Times New Roman"/>
          <w:b w:val="false"/>
          <w:i w:val="false"/>
          <w:color w:val="000000"/>
          <w:sz w:val="28"/>
        </w:rPr>
        <w:t>
</w:t>
      </w:r>
      <w:r>
        <w:rPr>
          <w:rFonts w:ascii="Times New Roman"/>
          <w:b w:val="false"/>
          <w:i w:val="false"/>
          <w:color w:val="000000"/>
          <w:sz w:val="28"/>
        </w:rPr>
        <w:t>|        |соттардың шешімдері бойынша міндеттемелерін өтеуге    |</w:t>
      </w:r>
      <w:r>
        <w:br/>
      </w:r>
      <w:r>
        <w:rPr>
          <w:rFonts w:ascii="Times New Roman"/>
          <w:b w:val="false"/>
          <w:i w:val="false"/>
          <w:color w:val="000000"/>
          <w:sz w:val="28"/>
        </w:rPr>
        <w:t>
</w:t>
      </w:r>
      <w:r>
        <w:rPr>
          <w:rFonts w:ascii="Times New Roman"/>
          <w:b w:val="false"/>
          <w:i w:val="false"/>
          <w:color w:val="000000"/>
          <w:sz w:val="28"/>
        </w:rPr>
        <w:t>|        |арналған резерві                                      |</w:t>
      </w:r>
      <w:r>
        <w:br/>
      </w:r>
      <w:r>
        <w:rPr>
          <w:rFonts w:ascii="Times New Roman"/>
          <w:b w:val="false"/>
          <w:i w:val="false"/>
          <w:color w:val="000000"/>
          <w:sz w:val="28"/>
        </w:rPr>
        <w:t>
</w:t>
      </w:r>
      <w:r>
        <w:rPr>
          <w:rFonts w:ascii="Times New Roman"/>
          <w:b w:val="false"/>
          <w:i w:val="false"/>
          <w:color w:val="000000"/>
          <w:sz w:val="28"/>
        </w:rPr>
        <w:t>|  615   |Қазақстан Республикасының Табиғи монополияларды       |  458000</w:t>
      </w:r>
      <w:r>
        <w:br/>
      </w:r>
      <w:r>
        <w:rPr>
          <w:rFonts w:ascii="Times New Roman"/>
          <w:b w:val="false"/>
          <w:i w:val="false"/>
          <w:color w:val="000000"/>
          <w:sz w:val="28"/>
        </w:rPr>
        <w:t>
</w:t>
      </w:r>
      <w:r>
        <w:rPr>
          <w:rFonts w:ascii="Times New Roman"/>
          <w:b w:val="false"/>
          <w:i w:val="false"/>
          <w:color w:val="000000"/>
          <w:sz w:val="28"/>
        </w:rPr>
        <w:t>|        |реттеу, бәсекелестікті қорғау және шағын бизнесті     |</w:t>
      </w:r>
      <w:r>
        <w:br/>
      </w:r>
      <w:r>
        <w:rPr>
          <w:rFonts w:ascii="Times New Roman"/>
          <w:b w:val="false"/>
          <w:i w:val="false"/>
          <w:color w:val="000000"/>
          <w:sz w:val="28"/>
        </w:rPr>
        <w:t>
</w:t>
      </w:r>
      <w:r>
        <w:rPr>
          <w:rFonts w:ascii="Times New Roman"/>
          <w:b w:val="false"/>
          <w:i w:val="false"/>
          <w:color w:val="000000"/>
          <w:sz w:val="28"/>
        </w:rPr>
        <w:t>|        |қолдау жөніндегі агенттігі                            |</w:t>
      </w:r>
      <w:r>
        <w:br/>
      </w:r>
      <w:r>
        <w:rPr>
          <w:rFonts w:ascii="Times New Roman"/>
          <w:b w:val="false"/>
          <w:i w:val="false"/>
          <w:color w:val="000000"/>
          <w:sz w:val="28"/>
        </w:rPr>
        <w:t>
</w:t>
      </w:r>
      <w:r>
        <w:rPr>
          <w:rFonts w:ascii="Times New Roman"/>
          <w:b w:val="false"/>
          <w:i w:val="false"/>
          <w:color w:val="000000"/>
          <w:sz w:val="28"/>
        </w:rPr>
        <w:t>|    001 |Әкімшілік шығындар                                    |  272748</w:t>
      </w:r>
      <w:r>
        <w:br/>
      </w:r>
      <w:r>
        <w:rPr>
          <w:rFonts w:ascii="Times New Roman"/>
          <w:b w:val="false"/>
          <w:i w:val="false"/>
          <w:color w:val="000000"/>
          <w:sz w:val="28"/>
        </w:rPr>
        <w:t>
</w:t>
      </w:r>
      <w:r>
        <w:rPr>
          <w:rFonts w:ascii="Times New Roman"/>
          <w:b w:val="false"/>
          <w:i w:val="false"/>
          <w:color w:val="000000"/>
          <w:sz w:val="28"/>
        </w:rPr>
        <w:t>|    030 |Қазақстан Республикасында кәсіпкерлікті дамыту мен    |   90791</w:t>
      </w:r>
      <w:r>
        <w:br/>
      </w:r>
      <w:r>
        <w:rPr>
          <w:rFonts w:ascii="Times New Roman"/>
          <w:b w:val="false"/>
          <w:i w:val="false"/>
          <w:color w:val="000000"/>
          <w:sz w:val="28"/>
        </w:rPr>
        <w:t>
</w:t>
      </w:r>
      <w:r>
        <w:rPr>
          <w:rFonts w:ascii="Times New Roman"/>
          <w:b w:val="false"/>
          <w:i w:val="false"/>
          <w:color w:val="000000"/>
          <w:sz w:val="28"/>
        </w:rPr>
        <w:t>|        |қолдаудың мемлекеттік бағдарламасы                    |</w:t>
      </w:r>
      <w:r>
        <w:br/>
      </w:r>
      <w:r>
        <w:rPr>
          <w:rFonts w:ascii="Times New Roman"/>
          <w:b w:val="false"/>
          <w:i w:val="false"/>
          <w:color w:val="000000"/>
          <w:sz w:val="28"/>
        </w:rPr>
        <w:t>
</w:t>
      </w:r>
      <w:r>
        <w:rPr>
          <w:rFonts w:ascii="Times New Roman"/>
          <w:b w:val="false"/>
          <w:i w:val="false"/>
          <w:color w:val="000000"/>
          <w:sz w:val="28"/>
        </w:rPr>
        <w:t>|    031 |Табиғи монополиялар субъектілерінің қызметін сараптық |   25505</w:t>
      </w:r>
      <w:r>
        <w:br/>
      </w:r>
      <w:r>
        <w:rPr>
          <w:rFonts w:ascii="Times New Roman"/>
          <w:b w:val="false"/>
          <w:i w:val="false"/>
          <w:color w:val="000000"/>
          <w:sz w:val="28"/>
        </w:rPr>
        <w:t>
</w:t>
      </w:r>
      <w:r>
        <w:rPr>
          <w:rFonts w:ascii="Times New Roman"/>
          <w:b w:val="false"/>
          <w:i w:val="false"/>
          <w:color w:val="000000"/>
          <w:sz w:val="28"/>
        </w:rPr>
        <w:t>|        |бағалауды жүргізу жөніндегі бағдарлама                |</w:t>
      </w:r>
      <w:r>
        <w:br/>
      </w:r>
      <w:r>
        <w:rPr>
          <w:rFonts w:ascii="Times New Roman"/>
          <w:b w:val="false"/>
          <w:i w:val="false"/>
          <w:color w:val="000000"/>
          <w:sz w:val="28"/>
        </w:rPr>
        <w:t>
</w:t>
      </w:r>
      <w:r>
        <w:rPr>
          <w:rFonts w:ascii="Times New Roman"/>
          <w:b w:val="false"/>
          <w:i w:val="false"/>
          <w:color w:val="000000"/>
          <w:sz w:val="28"/>
        </w:rPr>
        <w:t>|    032 |Нормативтік-құқықтық базаны әзірлеуге және жетілдіруге|   31398</w:t>
      </w:r>
      <w:r>
        <w:br/>
      </w:r>
      <w:r>
        <w:rPr>
          <w:rFonts w:ascii="Times New Roman"/>
          <w:b w:val="false"/>
          <w:i w:val="false"/>
          <w:color w:val="000000"/>
          <w:sz w:val="28"/>
        </w:rPr>
        <w:t>
</w:t>
      </w:r>
      <w:r>
        <w:rPr>
          <w:rFonts w:ascii="Times New Roman"/>
          <w:b w:val="false"/>
          <w:i w:val="false"/>
          <w:color w:val="000000"/>
          <w:sz w:val="28"/>
        </w:rPr>
        <w:t>|        |консультанттарды тарту жөніндегі бағдарлама           |</w:t>
      </w:r>
      <w:r>
        <w:br/>
      </w:r>
      <w:r>
        <w:rPr>
          <w:rFonts w:ascii="Times New Roman"/>
          <w:b w:val="false"/>
          <w:i w:val="false"/>
          <w:color w:val="000000"/>
          <w:sz w:val="28"/>
        </w:rPr>
        <w:t>
</w:t>
      </w:r>
      <w:r>
        <w:rPr>
          <w:rFonts w:ascii="Times New Roman"/>
          <w:b w:val="false"/>
          <w:i w:val="false"/>
          <w:color w:val="000000"/>
          <w:sz w:val="28"/>
        </w:rPr>
        <w:t>|     500|Кәсіпкерлікті дамытудың және қолдаудың ақпараттық     |   11196</w:t>
      </w:r>
      <w:r>
        <w:br/>
      </w:r>
      <w:r>
        <w:rPr>
          <w:rFonts w:ascii="Times New Roman"/>
          <w:b w:val="false"/>
          <w:i w:val="false"/>
          <w:color w:val="000000"/>
          <w:sz w:val="28"/>
        </w:rPr>
        <w:t>
</w:t>
      </w:r>
      <w:r>
        <w:rPr>
          <w:rFonts w:ascii="Times New Roman"/>
          <w:b w:val="false"/>
          <w:i w:val="false"/>
          <w:color w:val="000000"/>
          <w:sz w:val="28"/>
        </w:rPr>
        <w:t>|        |жүйесін қамтамасыз ету                                |</w:t>
      </w:r>
      <w:r>
        <w:br/>
      </w:r>
      <w:r>
        <w:rPr>
          <w:rFonts w:ascii="Times New Roman"/>
          <w:b w:val="false"/>
          <w:i w:val="false"/>
          <w:color w:val="000000"/>
          <w:sz w:val="28"/>
        </w:rPr>
        <w:t>
</w:t>
      </w:r>
      <w:r>
        <w:rPr>
          <w:rFonts w:ascii="Times New Roman"/>
          <w:b w:val="false"/>
          <w:i w:val="false"/>
          <w:color w:val="000000"/>
          <w:sz w:val="28"/>
        </w:rPr>
        <w:t>|     600|Шағын кәсіпкерлікті дамыту мен қолдаудың ақпараттық   |   26362</w:t>
      </w:r>
      <w:r>
        <w:br/>
      </w:r>
      <w:r>
        <w:rPr>
          <w:rFonts w:ascii="Times New Roman"/>
          <w:b w:val="false"/>
          <w:i w:val="false"/>
          <w:color w:val="000000"/>
          <w:sz w:val="28"/>
        </w:rPr>
        <w:t>
</w:t>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val="false"/>
          <w:color w:val="000000"/>
          <w:sz w:val="28"/>
        </w:rPr>
        <w:t>|  617   |Қазақстан Республикасының Мемлекеттік материалдық     |  638468</w:t>
      </w:r>
      <w:r>
        <w:br/>
      </w:r>
      <w:r>
        <w:rPr>
          <w:rFonts w:ascii="Times New Roman"/>
          <w:b w:val="false"/>
          <w:i w:val="false"/>
          <w:color w:val="000000"/>
          <w:sz w:val="28"/>
        </w:rPr>
        <w:t>
</w:t>
      </w:r>
      <w:r>
        <w:rPr>
          <w:rFonts w:ascii="Times New Roman"/>
          <w:b w:val="false"/>
          <w:i w:val="false"/>
          <w:color w:val="000000"/>
          <w:sz w:val="28"/>
        </w:rPr>
        <w:t>|        |резервтер жөніндегі агенттігі                         |</w:t>
      </w:r>
      <w:r>
        <w:br/>
      </w:r>
      <w:r>
        <w:rPr>
          <w:rFonts w:ascii="Times New Roman"/>
          <w:b w:val="false"/>
          <w:i w:val="false"/>
          <w:color w:val="000000"/>
          <w:sz w:val="28"/>
        </w:rPr>
        <w:t>
</w:t>
      </w:r>
      <w:r>
        <w:rPr>
          <w:rFonts w:ascii="Times New Roman"/>
          <w:b w:val="false"/>
          <w:i w:val="false"/>
          <w:color w:val="000000"/>
          <w:sz w:val="28"/>
        </w:rPr>
        <w:t>|    001 |Әкімшілік шығындар                                    |   29600</w:t>
      </w:r>
      <w:r>
        <w:br/>
      </w:r>
      <w:r>
        <w:rPr>
          <w:rFonts w:ascii="Times New Roman"/>
          <w:b w:val="false"/>
          <w:i w:val="false"/>
          <w:color w:val="000000"/>
          <w:sz w:val="28"/>
        </w:rPr>
        <w:t>
</w:t>
      </w:r>
      <w:r>
        <w:rPr>
          <w:rFonts w:ascii="Times New Roman"/>
          <w:b w:val="false"/>
          <w:i w:val="false"/>
          <w:color w:val="000000"/>
          <w:sz w:val="28"/>
        </w:rPr>
        <w:t>|    032 |Мемлекеттік резервті сақтау                           |  500000</w:t>
      </w:r>
      <w:r>
        <w:br/>
      </w:r>
      <w:r>
        <w:rPr>
          <w:rFonts w:ascii="Times New Roman"/>
          <w:b w:val="false"/>
          <w:i w:val="false"/>
          <w:color w:val="000000"/>
          <w:sz w:val="28"/>
        </w:rPr>
        <w:t>
</w:t>
      </w:r>
      <w:r>
        <w:rPr>
          <w:rFonts w:ascii="Times New Roman"/>
          <w:b w:val="false"/>
          <w:i w:val="false"/>
          <w:color w:val="000000"/>
          <w:sz w:val="28"/>
        </w:rPr>
        <w:t>|    033 |Жұмылдыру резервін қалыптастыру                       |  100000</w:t>
      </w:r>
      <w:r>
        <w:br/>
      </w:r>
      <w:r>
        <w:rPr>
          <w:rFonts w:ascii="Times New Roman"/>
          <w:b w:val="false"/>
          <w:i w:val="false"/>
          <w:color w:val="000000"/>
          <w:sz w:val="28"/>
        </w:rPr>
        <w:t>
</w:t>
      </w:r>
      <w:r>
        <w:rPr>
          <w:rFonts w:ascii="Times New Roman"/>
          <w:b w:val="false"/>
          <w:i w:val="false"/>
          <w:color w:val="000000"/>
          <w:sz w:val="28"/>
        </w:rPr>
        <w:t>|     500|Қазақстан Республикасының Мемлекеттік материалдық     |    2100</w:t>
      </w:r>
      <w:r>
        <w:br/>
      </w:r>
      <w:r>
        <w:rPr>
          <w:rFonts w:ascii="Times New Roman"/>
          <w:b w:val="false"/>
          <w:i w:val="false"/>
          <w:color w:val="000000"/>
          <w:sz w:val="28"/>
        </w:rPr>
        <w:t>
</w:t>
      </w:r>
      <w:r>
        <w:rPr>
          <w:rFonts w:ascii="Times New Roman"/>
          <w:b w:val="false"/>
          <w:i w:val="false"/>
          <w:color w:val="000000"/>
          <w:sz w:val="28"/>
        </w:rPr>
        <w:t>|        |резервтер жөніндегі агенттігіне ақпараттық-есептеу    |</w:t>
      </w:r>
      <w:r>
        <w:br/>
      </w:r>
      <w:r>
        <w:rPr>
          <w:rFonts w:ascii="Times New Roman"/>
          <w:b w:val="false"/>
          <w:i w:val="false"/>
          <w:color w:val="000000"/>
          <w:sz w:val="28"/>
        </w:rPr>
        <w:t>
</w:t>
      </w:r>
      <w:r>
        <w:rPr>
          <w:rFonts w:ascii="Times New Roman"/>
          <w:b w:val="false"/>
          <w:i w:val="false"/>
          <w:color w:val="000000"/>
          <w:sz w:val="28"/>
        </w:rPr>
        <w:t>|        |қызметін көрсету                                      |</w:t>
      </w:r>
      <w:r>
        <w:br/>
      </w:r>
      <w:r>
        <w:rPr>
          <w:rFonts w:ascii="Times New Roman"/>
          <w:b w:val="false"/>
          <w:i w:val="false"/>
          <w:color w:val="000000"/>
          <w:sz w:val="28"/>
        </w:rPr>
        <w:t>
</w:t>
      </w:r>
      <w:r>
        <w:rPr>
          <w:rFonts w:ascii="Times New Roman"/>
          <w:b w:val="false"/>
          <w:i w:val="false"/>
          <w:color w:val="000000"/>
          <w:sz w:val="28"/>
        </w:rPr>
        <w:t>|     600|Қазақстан Республикасының Мемлекеттік материалдық     |    6768</w:t>
      </w:r>
      <w:r>
        <w:br/>
      </w:r>
      <w:r>
        <w:rPr>
          <w:rFonts w:ascii="Times New Roman"/>
          <w:b w:val="false"/>
          <w:i w:val="false"/>
          <w:color w:val="000000"/>
          <w:sz w:val="28"/>
        </w:rPr>
        <w:t>
</w:t>
      </w:r>
      <w:r>
        <w:rPr>
          <w:rFonts w:ascii="Times New Roman"/>
          <w:b w:val="false"/>
          <w:i w:val="false"/>
          <w:color w:val="000000"/>
          <w:sz w:val="28"/>
        </w:rPr>
        <w:t>|        |резервтер жөніндегі агенттігін есептеу және ұйымдастыру</w:t>
      </w:r>
      <w:r>
        <w:br/>
      </w:r>
      <w:r>
        <w:rPr>
          <w:rFonts w:ascii="Times New Roman"/>
          <w:b w:val="false"/>
          <w:i w:val="false"/>
          <w:color w:val="000000"/>
          <w:sz w:val="28"/>
        </w:rPr>
        <w:t>
</w:t>
      </w:r>
      <w:r>
        <w:rPr>
          <w:rFonts w:ascii="Times New Roman"/>
          <w:b w:val="false"/>
          <w:i w:val="false"/>
          <w:color w:val="000000"/>
          <w:sz w:val="28"/>
        </w:rPr>
        <w:t>|        |техникасымен қамтамасыз ету                           |</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    |  721570</w:t>
      </w:r>
      <w:r>
        <w:br/>
      </w:r>
      <w:r>
        <w:rPr>
          <w:rFonts w:ascii="Times New Roman"/>
          <w:b w:val="false"/>
          <w:i w:val="false"/>
          <w:color w:val="000000"/>
          <w:sz w:val="28"/>
        </w:rPr>
        <w:t>
</w:t>
      </w:r>
      <w:r>
        <w:rPr>
          <w:rFonts w:ascii="Times New Roman"/>
          <w:b w:val="false"/>
          <w:i w:val="false"/>
          <w:color w:val="000000"/>
          <w:sz w:val="28"/>
        </w:rPr>
        <w:t>|    052 |Әкімшілік ғимараттарды сақтандыру                     |   14018</w:t>
      </w:r>
      <w:r>
        <w:br/>
      </w:r>
      <w:r>
        <w:rPr>
          <w:rFonts w:ascii="Times New Roman"/>
          <w:b w:val="false"/>
          <w:i w:val="false"/>
          <w:color w:val="000000"/>
          <w:sz w:val="28"/>
        </w:rPr>
        <w:t>
</w:t>
      </w:r>
      <w:r>
        <w:rPr>
          <w:rFonts w:ascii="Times New Roman"/>
          <w:b w:val="false"/>
          <w:i w:val="false"/>
          <w:color w:val="000000"/>
          <w:sz w:val="28"/>
        </w:rPr>
        <w:t>|    053 |Мемлекеттік резиденцияларды сақтандыру                |    7552</w:t>
      </w:r>
      <w:r>
        <w:br/>
      </w:r>
      <w:r>
        <w:rPr>
          <w:rFonts w:ascii="Times New Roman"/>
          <w:b w:val="false"/>
          <w:i w:val="false"/>
          <w:color w:val="000000"/>
          <w:sz w:val="28"/>
        </w:rPr>
        <w:t>
</w:t>
      </w:r>
      <w:r>
        <w:rPr>
          <w:rFonts w:ascii="Times New Roman"/>
          <w:b w:val="false"/>
          <w:i w:val="false"/>
          <w:color w:val="000000"/>
          <w:sz w:val="28"/>
        </w:rPr>
        <w:t>|     204|Пәрменді және құқық қорғау органдардың, Қазақстан Рес.|  700000</w:t>
      </w:r>
      <w:r>
        <w:br/>
      </w:r>
      <w:r>
        <w:rPr>
          <w:rFonts w:ascii="Times New Roman"/>
          <w:b w:val="false"/>
          <w:i w:val="false"/>
          <w:color w:val="000000"/>
          <w:sz w:val="28"/>
        </w:rPr>
        <w:t>
</w:t>
      </w:r>
      <w:r>
        <w:rPr>
          <w:rFonts w:ascii="Times New Roman"/>
          <w:b w:val="false"/>
          <w:i w:val="false"/>
          <w:color w:val="000000"/>
          <w:sz w:val="28"/>
        </w:rPr>
        <w:t>|        |публикасы Сыртқы істер министрлігінің, Қазақстан Рес. |</w:t>
      </w:r>
      <w:r>
        <w:br/>
      </w:r>
      <w:r>
        <w:rPr>
          <w:rFonts w:ascii="Times New Roman"/>
          <w:b w:val="false"/>
          <w:i w:val="false"/>
          <w:color w:val="000000"/>
          <w:sz w:val="28"/>
        </w:rPr>
        <w:t>
</w:t>
      </w:r>
      <w:r>
        <w:rPr>
          <w:rFonts w:ascii="Times New Roman"/>
          <w:b w:val="false"/>
          <w:i w:val="false"/>
          <w:color w:val="000000"/>
          <w:sz w:val="28"/>
        </w:rPr>
        <w:t>|        |публикасы Жоғарғы Сотының, Қазақстан Республикасы Пар.|</w:t>
      </w:r>
      <w:r>
        <w:br/>
      </w:r>
      <w:r>
        <w:rPr>
          <w:rFonts w:ascii="Times New Roman"/>
          <w:b w:val="false"/>
          <w:i w:val="false"/>
          <w:color w:val="000000"/>
          <w:sz w:val="28"/>
        </w:rPr>
        <w:t>
</w:t>
      </w:r>
      <w:r>
        <w:rPr>
          <w:rFonts w:ascii="Times New Roman"/>
          <w:b w:val="false"/>
          <w:i w:val="false"/>
          <w:color w:val="000000"/>
          <w:sz w:val="28"/>
        </w:rPr>
        <w:t>|        |ламенті Сенаты мен Мәжілісі аппаратының қызметкерлері |</w:t>
      </w:r>
      <w:r>
        <w:br/>
      </w:r>
      <w:r>
        <w:rPr>
          <w:rFonts w:ascii="Times New Roman"/>
          <w:b w:val="false"/>
          <w:i w:val="false"/>
          <w:color w:val="000000"/>
          <w:sz w:val="28"/>
        </w:rPr>
        <w:t>
</w:t>
      </w:r>
      <w:r>
        <w:rPr>
          <w:rFonts w:ascii="Times New Roman"/>
          <w:b w:val="false"/>
          <w:i w:val="false"/>
          <w:color w:val="000000"/>
          <w:sz w:val="28"/>
        </w:rPr>
        <w:t>|        |үшін тұрғын үйлерді сатып алу                         |</w:t>
      </w:r>
      <w:r>
        <w:br/>
      </w:r>
      <w:r>
        <w:rPr>
          <w:rFonts w:ascii="Times New Roman"/>
          <w:b w:val="false"/>
          <w:i w:val="false"/>
          <w:color w:val="000000"/>
          <w:sz w:val="28"/>
        </w:rPr>
        <w:t>
</w:t>
      </w:r>
      <w:r>
        <w:rPr>
          <w:rFonts w:ascii="Times New Roman"/>
          <w:b w:val="false"/>
          <w:i w:val="false"/>
          <w:color w:val="000000"/>
          <w:sz w:val="28"/>
        </w:rPr>
        <w:t>|14      |Борышқа қызмет көрсету                                |43877407</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|43877407</w:t>
      </w:r>
      <w:r>
        <w:br/>
      </w:r>
      <w:r>
        <w:rPr>
          <w:rFonts w:ascii="Times New Roman"/>
          <w:b w:val="false"/>
          <w:i w:val="false"/>
          <w:color w:val="000000"/>
          <w:sz w:val="28"/>
        </w:rPr>
        <w:t>
</w:t>
      </w:r>
      <w:r>
        <w:rPr>
          <w:rFonts w:ascii="Times New Roman"/>
          <w:b w:val="false"/>
          <w:i w:val="false"/>
          <w:color w:val="000000"/>
          <w:sz w:val="28"/>
        </w:rPr>
        <w:t>|    042 |Үкіметтік борышқа қызмет көрсету                      |43877407</w:t>
      </w:r>
      <w:r>
        <w:br/>
      </w:r>
      <w:r>
        <w:rPr>
          <w:rFonts w:ascii="Times New Roman"/>
          <w:b w:val="false"/>
          <w:i w:val="false"/>
          <w:color w:val="000000"/>
          <w:sz w:val="28"/>
        </w:rPr>
        <w:t>
</w:t>
      </w:r>
      <w:r>
        <w:rPr>
          <w:rFonts w:ascii="Times New Roman"/>
          <w:b w:val="false"/>
          <w:i w:val="false"/>
          <w:color w:val="000000"/>
          <w:sz w:val="28"/>
        </w:rPr>
        <w:t>|15      |Ресми трансферттер                                    |85445431</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|85445431</w:t>
      </w:r>
      <w:r>
        <w:br/>
      </w:r>
      <w:r>
        <w:rPr>
          <w:rFonts w:ascii="Times New Roman"/>
          <w:b w:val="false"/>
          <w:i w:val="false"/>
          <w:color w:val="000000"/>
          <w:sz w:val="28"/>
        </w:rPr>
        <w:t>
</w:t>
      </w:r>
      <w:r>
        <w:rPr>
          <w:rFonts w:ascii="Times New Roman"/>
          <w:b w:val="false"/>
          <w:i w:val="false"/>
          <w:color w:val="000000"/>
          <w:sz w:val="28"/>
        </w:rPr>
        <w:t>|    066 |Республикалық бюджеттен Ұлттық қорға берілетін        |12614796</w:t>
      </w:r>
      <w:r>
        <w:br/>
      </w:r>
      <w:r>
        <w:rPr>
          <w:rFonts w:ascii="Times New Roman"/>
          <w:b w:val="false"/>
          <w:i w:val="false"/>
          <w:color w:val="000000"/>
          <w:sz w:val="28"/>
        </w:rPr>
        <w:t>
</w:t>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val="false"/>
          <w:color w:val="000000"/>
          <w:sz w:val="28"/>
        </w:rPr>
        <w:t>|     400|Ақмола облыстық бюджетіне берілетін субвенция         | 7191511</w:t>
      </w:r>
      <w:r>
        <w:br/>
      </w:r>
      <w:r>
        <w:rPr>
          <w:rFonts w:ascii="Times New Roman"/>
          <w:b w:val="false"/>
          <w:i w:val="false"/>
          <w:color w:val="000000"/>
          <w:sz w:val="28"/>
        </w:rPr>
        <w:t>
</w:t>
      </w:r>
      <w:r>
        <w:rPr>
          <w:rFonts w:ascii="Times New Roman"/>
          <w:b w:val="false"/>
          <w:i w:val="false"/>
          <w:color w:val="000000"/>
          <w:sz w:val="28"/>
        </w:rPr>
        <w:t>|     401|Алматы облыстық бюджетіне берілетін субвенция         |10289366</w:t>
      </w:r>
      <w:r>
        <w:br/>
      </w:r>
      <w:r>
        <w:rPr>
          <w:rFonts w:ascii="Times New Roman"/>
          <w:b w:val="false"/>
          <w:i w:val="false"/>
          <w:color w:val="000000"/>
          <w:sz w:val="28"/>
        </w:rPr>
        <w:t>
</w:t>
      </w:r>
      <w:r>
        <w:rPr>
          <w:rFonts w:ascii="Times New Roman"/>
          <w:b w:val="false"/>
          <w:i w:val="false"/>
          <w:color w:val="000000"/>
          <w:sz w:val="28"/>
        </w:rPr>
        <w:t>|     402|Жамбыл облыстық бюджетіне берілетін субвенция         | 6877104</w:t>
      </w:r>
      <w:r>
        <w:br/>
      </w:r>
      <w:r>
        <w:rPr>
          <w:rFonts w:ascii="Times New Roman"/>
          <w:b w:val="false"/>
          <w:i w:val="false"/>
          <w:color w:val="000000"/>
          <w:sz w:val="28"/>
        </w:rPr>
        <w:t>
</w:t>
      </w:r>
      <w:r>
        <w:rPr>
          <w:rFonts w:ascii="Times New Roman"/>
          <w:b w:val="false"/>
          <w:i w:val="false"/>
          <w:color w:val="000000"/>
          <w:sz w:val="28"/>
        </w:rPr>
        <w:t>|     403|Қостанай облыстық бюджетіне берілетін субвенция       | 4181616</w:t>
      </w:r>
      <w:r>
        <w:br/>
      </w:r>
      <w:r>
        <w:rPr>
          <w:rFonts w:ascii="Times New Roman"/>
          <w:b w:val="false"/>
          <w:i w:val="false"/>
          <w:color w:val="000000"/>
          <w:sz w:val="28"/>
        </w:rPr>
        <w:t>
</w:t>
      </w:r>
      <w:r>
        <w:rPr>
          <w:rFonts w:ascii="Times New Roman"/>
          <w:b w:val="false"/>
          <w:i w:val="false"/>
          <w:color w:val="000000"/>
          <w:sz w:val="28"/>
        </w:rPr>
        <w:t>|     404|Қызылорда облыстық бюджетіне берілетін субвенция      | 6645453</w:t>
      </w:r>
      <w:r>
        <w:br/>
      </w:r>
      <w:r>
        <w:rPr>
          <w:rFonts w:ascii="Times New Roman"/>
          <w:b w:val="false"/>
          <w:i w:val="false"/>
          <w:color w:val="000000"/>
          <w:sz w:val="28"/>
        </w:rPr>
        <w:t>
</w:t>
      </w:r>
      <w:r>
        <w:rPr>
          <w:rFonts w:ascii="Times New Roman"/>
          <w:b w:val="false"/>
          <w:i w:val="false"/>
          <w:color w:val="000000"/>
          <w:sz w:val="28"/>
        </w:rPr>
        <w:t>|     405|Солтүстік Қазақстан облыстық бюджетіне берілетін      | 5201645</w:t>
      </w:r>
      <w:r>
        <w:br/>
      </w:r>
      <w:r>
        <w:rPr>
          <w:rFonts w:ascii="Times New Roman"/>
          <w:b w:val="false"/>
          <w:i w:val="false"/>
          <w:color w:val="000000"/>
          <w:sz w:val="28"/>
        </w:rPr>
        <w:t>
</w:t>
      </w:r>
      <w:r>
        <w:rPr>
          <w:rFonts w:ascii="Times New Roman"/>
          <w:b w:val="false"/>
          <w:i w:val="false"/>
          <w:color w:val="000000"/>
          <w:sz w:val="28"/>
        </w:rPr>
        <w:t>|        |субвенция                                             |</w:t>
      </w:r>
      <w:r>
        <w:br/>
      </w:r>
      <w:r>
        <w:rPr>
          <w:rFonts w:ascii="Times New Roman"/>
          <w:b w:val="false"/>
          <w:i w:val="false"/>
          <w:color w:val="000000"/>
          <w:sz w:val="28"/>
        </w:rPr>
        <w:t>
</w:t>
      </w:r>
      <w:r>
        <w:rPr>
          <w:rFonts w:ascii="Times New Roman"/>
          <w:b w:val="false"/>
          <w:i w:val="false"/>
          <w:color w:val="000000"/>
          <w:sz w:val="28"/>
        </w:rPr>
        <w:t>|     406|Оңтүстік Қазақстан облыстық бюджетіне берілетін       |12900814</w:t>
      </w:r>
      <w:r>
        <w:br/>
      </w:r>
      <w:r>
        <w:rPr>
          <w:rFonts w:ascii="Times New Roman"/>
          <w:b w:val="false"/>
          <w:i w:val="false"/>
          <w:color w:val="000000"/>
          <w:sz w:val="28"/>
        </w:rPr>
        <w:t>
</w:t>
      </w:r>
      <w:r>
        <w:rPr>
          <w:rFonts w:ascii="Times New Roman"/>
          <w:b w:val="false"/>
          <w:i w:val="false"/>
          <w:color w:val="000000"/>
          <w:sz w:val="28"/>
        </w:rPr>
        <w:t>|        |субвенция                                             |</w:t>
      </w:r>
      <w:r>
        <w:br/>
      </w:r>
      <w:r>
        <w:rPr>
          <w:rFonts w:ascii="Times New Roman"/>
          <w:b w:val="false"/>
          <w:i w:val="false"/>
          <w:color w:val="000000"/>
          <w:sz w:val="28"/>
        </w:rPr>
        <w:t>
</w:t>
      </w:r>
      <w:r>
        <w:rPr>
          <w:rFonts w:ascii="Times New Roman"/>
          <w:b w:val="false"/>
          <w:i w:val="false"/>
          <w:color w:val="000000"/>
          <w:sz w:val="28"/>
        </w:rPr>
        <w:t>|     407|Шығыс Қазақстан облыстық бюджетіне берілетін          | 5189908</w:t>
      </w:r>
      <w:r>
        <w:br/>
      </w:r>
      <w:r>
        <w:rPr>
          <w:rFonts w:ascii="Times New Roman"/>
          <w:b w:val="false"/>
          <w:i w:val="false"/>
          <w:color w:val="000000"/>
          <w:sz w:val="28"/>
        </w:rPr>
        <w:t>
</w:t>
      </w:r>
      <w:r>
        <w:rPr>
          <w:rFonts w:ascii="Times New Roman"/>
          <w:b w:val="false"/>
          <w:i w:val="false"/>
          <w:color w:val="000000"/>
          <w:sz w:val="28"/>
        </w:rPr>
        <w:t>|        |субвенция                                             |</w:t>
      </w:r>
      <w:r>
        <w:br/>
      </w:r>
      <w:r>
        <w:rPr>
          <w:rFonts w:ascii="Times New Roman"/>
          <w:b w:val="false"/>
          <w:i w:val="false"/>
          <w:color w:val="000000"/>
          <w:sz w:val="28"/>
        </w:rPr>
        <w:t>
</w:t>
      </w:r>
      <w:r>
        <w:rPr>
          <w:rFonts w:ascii="Times New Roman"/>
          <w:b w:val="false"/>
          <w:i w:val="false"/>
          <w:color w:val="000000"/>
          <w:sz w:val="28"/>
        </w:rPr>
        <w:t>|     408|Батыс Қазақстан облыстық бюджетіне берілетін          | 1285861</w:t>
      </w:r>
      <w:r>
        <w:br/>
      </w:r>
      <w:r>
        <w:rPr>
          <w:rFonts w:ascii="Times New Roman"/>
          <w:b w:val="false"/>
          <w:i w:val="false"/>
          <w:color w:val="000000"/>
          <w:sz w:val="28"/>
        </w:rPr>
        <w:t>
</w:t>
      </w:r>
      <w:r>
        <w:rPr>
          <w:rFonts w:ascii="Times New Roman"/>
          <w:b w:val="false"/>
          <w:i w:val="false"/>
          <w:color w:val="000000"/>
          <w:sz w:val="28"/>
        </w:rPr>
        <w:t>|        |субвенция                                             |</w:t>
      </w:r>
      <w:r>
        <w:br/>
      </w:r>
      <w:r>
        <w:rPr>
          <w:rFonts w:ascii="Times New Roman"/>
          <w:b w:val="false"/>
          <w:i w:val="false"/>
          <w:color w:val="000000"/>
          <w:sz w:val="28"/>
        </w:rPr>
        <w:t>
</w:t>
      </w:r>
      <w:r>
        <w:rPr>
          <w:rFonts w:ascii="Times New Roman"/>
          <w:b w:val="false"/>
          <w:i w:val="false"/>
          <w:color w:val="000000"/>
          <w:sz w:val="28"/>
        </w:rPr>
        <w:t>|     440|Қарағанды облыстық бюджетіне Приозерск қаласының      |  100000</w:t>
      </w:r>
      <w:r>
        <w:br/>
      </w:r>
      <w:r>
        <w:rPr>
          <w:rFonts w:ascii="Times New Roman"/>
          <w:b w:val="false"/>
          <w:i w:val="false"/>
          <w:color w:val="000000"/>
          <w:sz w:val="28"/>
        </w:rPr>
        <w:t>
</w:t>
      </w:r>
      <w:r>
        <w:rPr>
          <w:rFonts w:ascii="Times New Roman"/>
          <w:b w:val="false"/>
          <w:i w:val="false"/>
          <w:color w:val="000000"/>
          <w:sz w:val="28"/>
        </w:rPr>
        <w:t>|        |инфрақұрылымын қолдауға арналған трансферттер         |</w:t>
      </w:r>
      <w:r>
        <w:br/>
      </w:r>
      <w:r>
        <w:rPr>
          <w:rFonts w:ascii="Times New Roman"/>
          <w:b w:val="false"/>
          <w:i w:val="false"/>
          <w:color w:val="000000"/>
          <w:sz w:val="28"/>
        </w:rPr>
        <w:t>
</w:t>
      </w:r>
      <w:r>
        <w:rPr>
          <w:rFonts w:ascii="Times New Roman"/>
          <w:b w:val="false"/>
          <w:i w:val="false"/>
          <w:color w:val="000000"/>
          <w:sz w:val="28"/>
        </w:rPr>
        <w:t>|     441|Халыққа атаулы әлеуметтік көмек көрсету үшін аумағында|  305000</w:t>
      </w:r>
      <w:r>
        <w:br/>
      </w:r>
      <w:r>
        <w:rPr>
          <w:rFonts w:ascii="Times New Roman"/>
          <w:b w:val="false"/>
          <w:i w:val="false"/>
          <w:color w:val="000000"/>
          <w:sz w:val="28"/>
        </w:rPr>
        <w:t>
</w:t>
      </w:r>
      <w:r>
        <w:rPr>
          <w:rFonts w:ascii="Times New Roman"/>
          <w:b w:val="false"/>
          <w:i w:val="false"/>
          <w:color w:val="000000"/>
          <w:sz w:val="28"/>
        </w:rPr>
        <w:t>|        |ұшу-сынақ полигондары және"Байқоңыр" ғарыш айлағы кешені</w:t>
      </w:r>
      <w:r>
        <w:br/>
      </w:r>
      <w:r>
        <w:rPr>
          <w:rFonts w:ascii="Times New Roman"/>
          <w:b w:val="false"/>
          <w:i w:val="false"/>
          <w:color w:val="000000"/>
          <w:sz w:val="28"/>
        </w:rPr>
        <w:t>
</w:t>
      </w:r>
      <w:r>
        <w:rPr>
          <w:rFonts w:ascii="Times New Roman"/>
          <w:b w:val="false"/>
          <w:i w:val="false"/>
          <w:color w:val="000000"/>
          <w:sz w:val="28"/>
        </w:rPr>
        <w:t>|        |орналасқан облыстардың облыстық бюджеттеріне берілетін|</w:t>
      </w:r>
      <w:r>
        <w:br/>
      </w:r>
      <w:r>
        <w:rPr>
          <w:rFonts w:ascii="Times New Roman"/>
          <w:b w:val="false"/>
          <w:i w:val="false"/>
          <w:color w:val="000000"/>
          <w:sz w:val="28"/>
        </w:rPr>
        <w:t>
</w:t>
      </w:r>
      <w:r>
        <w:rPr>
          <w:rFonts w:ascii="Times New Roman"/>
          <w:b w:val="false"/>
          <w:i w:val="false"/>
          <w:color w:val="000000"/>
          <w:sz w:val="28"/>
        </w:rPr>
        <w:t>|        |мақсатты трансферттер                                 |</w:t>
      </w:r>
      <w:r>
        <w:br/>
      </w:r>
      <w:r>
        <w:rPr>
          <w:rFonts w:ascii="Times New Roman"/>
          <w:b w:val="false"/>
          <w:i w:val="false"/>
          <w:color w:val="000000"/>
          <w:sz w:val="28"/>
        </w:rPr>
        <w:t>
</w:t>
      </w:r>
      <w:r>
        <w:rPr>
          <w:rFonts w:ascii="Times New Roman"/>
          <w:b w:val="false"/>
          <w:i w:val="false"/>
          <w:color w:val="000000"/>
          <w:sz w:val="28"/>
        </w:rPr>
        <w:t>|     442|Демеркуризация бойынша жұмыстар жүргізу үшін Павлодар |  295000</w:t>
      </w:r>
      <w:r>
        <w:br/>
      </w:r>
      <w:r>
        <w:rPr>
          <w:rFonts w:ascii="Times New Roman"/>
          <w:b w:val="false"/>
          <w:i w:val="false"/>
          <w:color w:val="000000"/>
          <w:sz w:val="28"/>
        </w:rPr>
        <w:t>
</w:t>
      </w:r>
      <w:r>
        <w:rPr>
          <w:rFonts w:ascii="Times New Roman"/>
          <w:b w:val="false"/>
          <w:i w:val="false"/>
          <w:color w:val="000000"/>
          <w:sz w:val="28"/>
        </w:rPr>
        <w:t xml:space="preserve">|        |облыстық бюджетіне берілетін трансферттер             |        </w:t>
      </w:r>
      <w:r>
        <w:br/>
      </w:r>
      <w:r>
        <w:rPr>
          <w:rFonts w:ascii="Times New Roman"/>
          <w:b w:val="false"/>
          <w:i w:val="false"/>
          <w:color w:val="000000"/>
          <w:sz w:val="28"/>
        </w:rPr>
        <w:t>
</w:t>
      </w:r>
      <w:r>
        <w:rPr>
          <w:rFonts w:ascii="Times New Roman"/>
          <w:b w:val="false"/>
          <w:i w:val="false"/>
          <w:color w:val="000000"/>
          <w:sz w:val="28"/>
        </w:rPr>
        <w:t>|     443|Арал және Қазалы аудандарының тұрғындарына атаулы әлеу|  200000</w:t>
      </w:r>
      <w:r>
        <w:br/>
      </w:r>
      <w:r>
        <w:rPr>
          <w:rFonts w:ascii="Times New Roman"/>
          <w:b w:val="false"/>
          <w:i w:val="false"/>
          <w:color w:val="000000"/>
          <w:sz w:val="28"/>
        </w:rPr>
        <w:t>
</w:t>
      </w:r>
      <w:r>
        <w:rPr>
          <w:rFonts w:ascii="Times New Roman"/>
          <w:b w:val="false"/>
          <w:i w:val="false"/>
          <w:color w:val="000000"/>
          <w:sz w:val="28"/>
        </w:rPr>
        <w:t>|        |меттік көмек көрсету үшін Қызылорда облыстық бюджетіне|</w:t>
      </w:r>
      <w:r>
        <w:br/>
      </w:r>
      <w:r>
        <w:rPr>
          <w:rFonts w:ascii="Times New Roman"/>
          <w:b w:val="false"/>
          <w:i w:val="false"/>
          <w:color w:val="000000"/>
          <w:sz w:val="28"/>
        </w:rPr>
        <w:t>
</w:t>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w:t>
      </w:r>
      <w:r>
        <w:rPr>
          <w:rFonts w:ascii="Times New Roman"/>
          <w:b w:val="false"/>
          <w:i w:val="false"/>
          <w:color w:val="000000"/>
          <w:sz w:val="28"/>
        </w:rPr>
        <w:t>|     444|Шалқар ауданының тұрғындарына атаулы әлеуметтік көмек |  100000</w:t>
      </w:r>
      <w:r>
        <w:br/>
      </w:r>
      <w:r>
        <w:rPr>
          <w:rFonts w:ascii="Times New Roman"/>
          <w:b w:val="false"/>
          <w:i w:val="false"/>
          <w:color w:val="000000"/>
          <w:sz w:val="28"/>
        </w:rPr>
        <w:t>
</w:t>
      </w:r>
      <w:r>
        <w:rPr>
          <w:rFonts w:ascii="Times New Roman"/>
          <w:b w:val="false"/>
          <w:i w:val="false"/>
          <w:color w:val="000000"/>
          <w:sz w:val="28"/>
        </w:rPr>
        <w:t>|        |көрсету үшін Ақтөбе облыстық бюджетіне берілетін мақ. |</w:t>
      </w:r>
      <w:r>
        <w:br/>
      </w:r>
      <w:r>
        <w:rPr>
          <w:rFonts w:ascii="Times New Roman"/>
          <w:b w:val="false"/>
          <w:i w:val="false"/>
          <w:color w:val="000000"/>
          <w:sz w:val="28"/>
        </w:rPr>
        <w:t>
</w:t>
      </w:r>
      <w:r>
        <w:rPr>
          <w:rFonts w:ascii="Times New Roman"/>
          <w:b w:val="false"/>
          <w:i w:val="false"/>
          <w:color w:val="000000"/>
          <w:sz w:val="28"/>
        </w:rPr>
        <w:t>|        |сатты трансферттер                                    |</w:t>
      </w:r>
      <w:r>
        <w:br/>
      </w:r>
      <w:r>
        <w:rPr>
          <w:rFonts w:ascii="Times New Roman"/>
          <w:b w:val="false"/>
          <w:i w:val="false"/>
          <w:color w:val="000000"/>
          <w:sz w:val="28"/>
        </w:rPr>
        <w:t>
</w:t>
      </w:r>
      <w:r>
        <w:rPr>
          <w:rFonts w:ascii="Times New Roman"/>
          <w:b w:val="false"/>
          <w:i w:val="false"/>
          <w:color w:val="000000"/>
          <w:sz w:val="28"/>
        </w:rPr>
        <w:t>|     456|Астана қаласының бюджетіне Астана қаласында Үкімет    |  885000</w:t>
      </w:r>
      <w:r>
        <w:br/>
      </w:r>
      <w:r>
        <w:rPr>
          <w:rFonts w:ascii="Times New Roman"/>
          <w:b w:val="false"/>
          <w:i w:val="false"/>
          <w:color w:val="000000"/>
          <w:sz w:val="28"/>
        </w:rPr>
        <w:t>
</w:t>
      </w:r>
      <w:r>
        <w:rPr>
          <w:rFonts w:ascii="Times New Roman"/>
          <w:b w:val="false"/>
          <w:i w:val="false"/>
          <w:color w:val="000000"/>
          <w:sz w:val="28"/>
        </w:rPr>
        <w:t>|        |орталығының инженерлік желілерін салуға арналған      |</w:t>
      </w:r>
      <w:r>
        <w:br/>
      </w:r>
      <w:r>
        <w:rPr>
          <w:rFonts w:ascii="Times New Roman"/>
          <w:b w:val="false"/>
          <w:i w:val="false"/>
          <w:color w:val="000000"/>
          <w:sz w:val="28"/>
        </w:rPr>
        <w:t>
</w:t>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w:t>
      </w:r>
      <w:r>
        <w:rPr>
          <w:rFonts w:ascii="Times New Roman"/>
          <w:b w:val="false"/>
          <w:i w:val="false"/>
          <w:color w:val="000000"/>
          <w:sz w:val="28"/>
        </w:rPr>
        <w:t>|     457|Астана қаласының бюджетіне Есіл өзенінің арнасын қайта|  800000</w:t>
      </w:r>
      <w:r>
        <w:br/>
      </w:r>
      <w:r>
        <w:rPr>
          <w:rFonts w:ascii="Times New Roman"/>
          <w:b w:val="false"/>
          <w:i w:val="false"/>
          <w:color w:val="000000"/>
          <w:sz w:val="28"/>
        </w:rPr>
        <w:t>
</w:t>
      </w:r>
      <w:r>
        <w:rPr>
          <w:rFonts w:ascii="Times New Roman"/>
          <w:b w:val="false"/>
          <w:i w:val="false"/>
          <w:color w:val="000000"/>
          <w:sz w:val="28"/>
        </w:rPr>
        <w:t>|        |жаңартуға арналған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458|Астана қаласының бюджетіне тасып кетуден инженерлік   |   50000</w:t>
      </w:r>
      <w:r>
        <w:br/>
      </w:r>
      <w:r>
        <w:rPr>
          <w:rFonts w:ascii="Times New Roman"/>
          <w:b w:val="false"/>
          <w:i w:val="false"/>
          <w:color w:val="000000"/>
          <w:sz w:val="28"/>
        </w:rPr>
        <w:t>
</w:t>
      </w:r>
      <w:r>
        <w:rPr>
          <w:rFonts w:ascii="Times New Roman"/>
          <w:b w:val="false"/>
          <w:i w:val="false"/>
          <w:color w:val="000000"/>
          <w:sz w:val="28"/>
        </w:rPr>
        <w:t>|        |сақтауға, қашыртқы және Астана қаласында топырақ      |</w:t>
      </w:r>
      <w:r>
        <w:br/>
      </w:r>
      <w:r>
        <w:rPr>
          <w:rFonts w:ascii="Times New Roman"/>
          <w:b w:val="false"/>
          <w:i w:val="false"/>
          <w:color w:val="000000"/>
          <w:sz w:val="28"/>
        </w:rPr>
        <w:t>
</w:t>
      </w:r>
      <w:r>
        <w:rPr>
          <w:rFonts w:ascii="Times New Roman"/>
          <w:b w:val="false"/>
          <w:i w:val="false"/>
          <w:color w:val="000000"/>
          <w:sz w:val="28"/>
        </w:rPr>
        <w:t>|        |сулардың деңгейін төмендетуге арналған мақсатты       |</w:t>
      </w:r>
      <w:r>
        <w:br/>
      </w:r>
      <w:r>
        <w:rPr>
          <w:rFonts w:ascii="Times New Roman"/>
          <w:b w:val="false"/>
          <w:i w:val="false"/>
          <w:color w:val="000000"/>
          <w:sz w:val="28"/>
        </w:rPr>
        <w:t>
</w:t>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val="false"/>
          <w:i w:val="false"/>
          <w:color w:val="000000"/>
          <w:sz w:val="28"/>
        </w:rPr>
        <w:t>|     459|Астана қаласының бюджетіне Астана қаласында қалпына   |  250000</w:t>
      </w:r>
      <w:r>
        <w:br/>
      </w:r>
      <w:r>
        <w:rPr>
          <w:rFonts w:ascii="Times New Roman"/>
          <w:b w:val="false"/>
          <w:i w:val="false"/>
          <w:color w:val="000000"/>
          <w:sz w:val="28"/>
        </w:rPr>
        <w:t>
</w:t>
      </w:r>
      <w:r>
        <w:rPr>
          <w:rFonts w:ascii="Times New Roman"/>
          <w:b w:val="false"/>
          <w:i w:val="false"/>
          <w:color w:val="000000"/>
          <w:sz w:val="28"/>
        </w:rPr>
        <w:t>|        |келтіре отырып, Талдыкөл ағынды сулардың жинауышын    |</w:t>
      </w:r>
      <w:r>
        <w:br/>
      </w:r>
      <w:r>
        <w:rPr>
          <w:rFonts w:ascii="Times New Roman"/>
          <w:b w:val="false"/>
          <w:i w:val="false"/>
          <w:color w:val="000000"/>
          <w:sz w:val="28"/>
        </w:rPr>
        <w:t>
</w:t>
      </w:r>
      <w:r>
        <w:rPr>
          <w:rFonts w:ascii="Times New Roman"/>
          <w:b w:val="false"/>
          <w:i w:val="false"/>
          <w:color w:val="000000"/>
          <w:sz w:val="28"/>
        </w:rPr>
        <w:t>|        |жоюға арналған мақсатты инвестициялық трансферттер    |</w:t>
      </w:r>
      <w:r>
        <w:br/>
      </w:r>
      <w:r>
        <w:rPr>
          <w:rFonts w:ascii="Times New Roman"/>
          <w:b w:val="false"/>
          <w:i w:val="false"/>
          <w:color w:val="000000"/>
          <w:sz w:val="28"/>
        </w:rPr>
        <w:t>
</w:t>
      </w:r>
      <w:r>
        <w:rPr>
          <w:rFonts w:ascii="Times New Roman"/>
          <w:b w:val="false"/>
          <w:i w:val="false"/>
          <w:color w:val="000000"/>
          <w:sz w:val="28"/>
        </w:rPr>
        <w:t>|     460|Астана қаласының бюджетіне Қорғалжын трассасына       | 1000000</w:t>
      </w:r>
      <w:r>
        <w:br/>
      </w:r>
      <w:r>
        <w:rPr>
          <w:rFonts w:ascii="Times New Roman"/>
          <w:b w:val="false"/>
          <w:i w:val="false"/>
          <w:color w:val="000000"/>
          <w:sz w:val="28"/>
        </w:rPr>
        <w:t>
</w:t>
      </w:r>
      <w:r>
        <w:rPr>
          <w:rFonts w:ascii="Times New Roman"/>
          <w:b w:val="false"/>
          <w:i w:val="false"/>
          <w:color w:val="000000"/>
          <w:sz w:val="28"/>
        </w:rPr>
        <w:t>|        |коллекторды шығаруға арналған мақсатты                |</w:t>
      </w:r>
      <w:r>
        <w:br/>
      </w:r>
      <w:r>
        <w:rPr>
          <w:rFonts w:ascii="Times New Roman"/>
          <w:b w:val="false"/>
          <w:i w:val="false"/>
          <w:color w:val="000000"/>
          <w:sz w:val="28"/>
        </w:rPr>
        <w:t>
</w:t>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val="false"/>
          <w:i w:val="false"/>
          <w:color w:val="000000"/>
          <w:sz w:val="28"/>
        </w:rPr>
        <w:t>|     464|Астана қаласының бюджетіне Астана қаласында Есіл өзені| 1450000</w:t>
      </w:r>
      <w:r>
        <w:br/>
      </w:r>
      <w:r>
        <w:rPr>
          <w:rFonts w:ascii="Times New Roman"/>
          <w:b w:val="false"/>
          <w:i w:val="false"/>
          <w:color w:val="000000"/>
          <w:sz w:val="28"/>
        </w:rPr>
        <w:t>
</w:t>
      </w:r>
      <w:r>
        <w:rPr>
          <w:rFonts w:ascii="Times New Roman"/>
          <w:b w:val="false"/>
          <w:i w:val="false"/>
          <w:color w:val="000000"/>
          <w:sz w:val="28"/>
        </w:rPr>
        <w:t>|        |арқылы өтетін автожол көпірін қоса алғанда "Сол жақ   |</w:t>
      </w:r>
      <w:r>
        <w:br/>
      </w:r>
      <w:r>
        <w:rPr>
          <w:rFonts w:ascii="Times New Roman"/>
          <w:b w:val="false"/>
          <w:i w:val="false"/>
          <w:color w:val="000000"/>
          <w:sz w:val="28"/>
        </w:rPr>
        <w:t>
</w:t>
      </w:r>
      <w:r>
        <w:rPr>
          <w:rFonts w:ascii="Times New Roman"/>
          <w:b w:val="false"/>
          <w:i w:val="false"/>
          <w:color w:val="000000"/>
          <w:sz w:val="28"/>
        </w:rPr>
        <w:t>|        |жағалау орталығы - Абылай хан даңғылы" магистралды    |</w:t>
      </w:r>
      <w:r>
        <w:br/>
      </w:r>
      <w:r>
        <w:rPr>
          <w:rFonts w:ascii="Times New Roman"/>
          <w:b w:val="false"/>
          <w:i w:val="false"/>
          <w:color w:val="000000"/>
          <w:sz w:val="28"/>
        </w:rPr>
        <w:t>
</w:t>
      </w:r>
      <w:r>
        <w:rPr>
          <w:rFonts w:ascii="Times New Roman"/>
          <w:b w:val="false"/>
          <w:i w:val="false"/>
          <w:color w:val="000000"/>
          <w:sz w:val="28"/>
        </w:rPr>
        <w:t>|        |автожолын салуға арналған мақсатты инвестициялық      |</w:t>
      </w:r>
      <w:r>
        <w:br/>
      </w:r>
      <w:r>
        <w:rPr>
          <w:rFonts w:ascii="Times New Roman"/>
          <w:b w:val="false"/>
          <w:i w:val="false"/>
          <w:color w:val="000000"/>
          <w:sz w:val="28"/>
        </w:rPr>
        <w:t>
</w:t>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val="false"/>
          <w:color w:val="000000"/>
          <w:sz w:val="28"/>
        </w:rPr>
        <w:t>|     465|Семей қаласындағы Ертіс өзені арқылы өтетін көпірдің  |   57357</w:t>
      </w:r>
      <w:r>
        <w:br/>
      </w:r>
      <w:r>
        <w:rPr>
          <w:rFonts w:ascii="Times New Roman"/>
          <w:b w:val="false"/>
          <w:i w:val="false"/>
          <w:color w:val="000000"/>
          <w:sz w:val="28"/>
        </w:rPr>
        <w:t>
</w:t>
      </w:r>
      <w:r>
        <w:rPr>
          <w:rFonts w:ascii="Times New Roman"/>
          <w:b w:val="false"/>
          <w:i w:val="false"/>
          <w:color w:val="000000"/>
          <w:sz w:val="28"/>
        </w:rPr>
        <w:t>|        |құрылысы үшін Шығыс Қазақстан облыстық бюджетіне      |</w:t>
      </w:r>
      <w:r>
        <w:br/>
      </w:r>
      <w:r>
        <w:rPr>
          <w:rFonts w:ascii="Times New Roman"/>
          <w:b w:val="false"/>
          <w:i w:val="false"/>
          <w:color w:val="000000"/>
          <w:sz w:val="28"/>
        </w:rPr>
        <w:t>
</w:t>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w:t>
      </w:r>
      <w:r>
        <w:rPr>
          <w:rFonts w:ascii="Times New Roman"/>
          <w:b w:val="false"/>
          <w:i w:val="false"/>
          <w:color w:val="000000"/>
          <w:sz w:val="28"/>
        </w:rPr>
        <w:t>|     467|Тараз қаласының 2000 жылдығын мерекелеуге дайындыққа  | 1500000</w:t>
      </w:r>
      <w:r>
        <w:br/>
      </w:r>
      <w:r>
        <w:rPr>
          <w:rFonts w:ascii="Times New Roman"/>
          <w:b w:val="false"/>
          <w:i w:val="false"/>
          <w:color w:val="000000"/>
          <w:sz w:val="28"/>
        </w:rPr>
        <w:t>
</w:t>
      </w:r>
      <w:r>
        <w:rPr>
          <w:rFonts w:ascii="Times New Roman"/>
          <w:b w:val="false"/>
          <w:i w:val="false"/>
          <w:color w:val="000000"/>
          <w:sz w:val="28"/>
        </w:rPr>
        <w:t>|        |арнап Жамбыл облыстық бюджетіне берілетін мақсаттық   |</w:t>
      </w:r>
      <w:r>
        <w:br/>
      </w:r>
      <w:r>
        <w:rPr>
          <w:rFonts w:ascii="Times New Roman"/>
          <w:b w:val="false"/>
          <w:i w:val="false"/>
          <w:color w:val="000000"/>
          <w:sz w:val="28"/>
        </w:rPr>
        <w:t>
</w:t>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rPr>
          <w:rFonts w:ascii="Times New Roman"/>
          <w:b w:val="false"/>
          <w:i w:val="false"/>
          <w:color w:val="000000"/>
          <w:sz w:val="28"/>
        </w:rPr>
        <w:t>|     483|Су құбырларын және кәріз желілеріне күрделі жөндеу    | 5000000</w:t>
      </w:r>
      <w:r>
        <w:br/>
      </w:r>
      <w:r>
        <w:rPr>
          <w:rFonts w:ascii="Times New Roman"/>
          <w:b w:val="false"/>
          <w:i w:val="false"/>
          <w:color w:val="000000"/>
          <w:sz w:val="28"/>
        </w:rPr>
        <w:t>
</w:t>
      </w:r>
      <w:r>
        <w:rPr>
          <w:rFonts w:ascii="Times New Roman"/>
          <w:b w:val="false"/>
          <w:i w:val="false"/>
          <w:color w:val="000000"/>
          <w:sz w:val="28"/>
        </w:rPr>
        <w:t>|        |жүргізу, тұрғын үй, қашыртқы жүйесін, бөлек су тазарт.|</w:t>
      </w:r>
      <w:r>
        <w:br/>
      </w:r>
      <w:r>
        <w:rPr>
          <w:rFonts w:ascii="Times New Roman"/>
          <w:b w:val="false"/>
          <w:i w:val="false"/>
          <w:color w:val="000000"/>
          <w:sz w:val="28"/>
        </w:rPr>
        <w:t>
</w:t>
      </w:r>
      <w:r>
        <w:rPr>
          <w:rFonts w:ascii="Times New Roman"/>
          <w:b w:val="false"/>
          <w:i w:val="false"/>
          <w:color w:val="000000"/>
          <w:sz w:val="28"/>
        </w:rPr>
        <w:t>|        |қыш құрылыстарын салу үшін Атырау облыстық бюджетіне  |</w:t>
      </w:r>
      <w:r>
        <w:br/>
      </w:r>
      <w:r>
        <w:rPr>
          <w:rFonts w:ascii="Times New Roman"/>
          <w:b w:val="false"/>
          <w:i w:val="false"/>
          <w:color w:val="000000"/>
          <w:sz w:val="28"/>
        </w:rPr>
        <w:t>
</w:t>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w:t>
      </w:r>
      <w:r>
        <w:rPr>
          <w:rFonts w:ascii="Times New Roman"/>
          <w:b w:val="false"/>
          <w:i w:val="false"/>
          <w:color w:val="000000"/>
          <w:sz w:val="28"/>
        </w:rPr>
        <w:t>|     484|Астана қаласында сумен жабдықтау және су тарту жобасы.|   75000</w:t>
      </w:r>
      <w:r>
        <w:br/>
      </w:r>
      <w:r>
        <w:rPr>
          <w:rFonts w:ascii="Times New Roman"/>
          <w:b w:val="false"/>
          <w:i w:val="false"/>
          <w:color w:val="000000"/>
          <w:sz w:val="28"/>
        </w:rPr>
        <w:t>
</w:t>
      </w:r>
      <w:r>
        <w:rPr>
          <w:rFonts w:ascii="Times New Roman"/>
          <w:b w:val="false"/>
          <w:i w:val="false"/>
          <w:color w:val="000000"/>
          <w:sz w:val="28"/>
        </w:rPr>
        <w:t>|        |ның техникалық-экономикалық негіздемелерін әзірлеу    |</w:t>
      </w:r>
      <w:r>
        <w:br/>
      </w:r>
      <w:r>
        <w:rPr>
          <w:rFonts w:ascii="Times New Roman"/>
          <w:b w:val="false"/>
          <w:i w:val="false"/>
          <w:color w:val="000000"/>
          <w:sz w:val="28"/>
        </w:rPr>
        <w:t>
</w:t>
      </w:r>
      <w:r>
        <w:rPr>
          <w:rFonts w:ascii="Times New Roman"/>
          <w:b w:val="false"/>
          <w:i w:val="false"/>
          <w:color w:val="000000"/>
          <w:sz w:val="28"/>
        </w:rPr>
        <w:t>|        |үшін Астана қалалық бюджетіне мақсатты инвестициялық  |</w:t>
      </w:r>
      <w:r>
        <w:br/>
      </w:r>
      <w:r>
        <w:rPr>
          <w:rFonts w:ascii="Times New Roman"/>
          <w:b w:val="false"/>
          <w:i w:val="false"/>
          <w:color w:val="000000"/>
          <w:sz w:val="28"/>
        </w:rPr>
        <w:t>
</w:t>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val="false"/>
          <w:color w:val="000000"/>
          <w:sz w:val="28"/>
        </w:rPr>
        <w:t>|     485|Электр қосалқы станциясын салуға және электр беру     | 1000000</w:t>
      </w:r>
      <w:r>
        <w:br/>
      </w:r>
      <w:r>
        <w:rPr>
          <w:rFonts w:ascii="Times New Roman"/>
          <w:b w:val="false"/>
          <w:i w:val="false"/>
          <w:color w:val="000000"/>
          <w:sz w:val="28"/>
        </w:rPr>
        <w:t>
</w:t>
      </w:r>
      <w:r>
        <w:rPr>
          <w:rFonts w:ascii="Times New Roman"/>
          <w:b w:val="false"/>
          <w:i w:val="false"/>
          <w:color w:val="000000"/>
          <w:sz w:val="28"/>
        </w:rPr>
        <w:t>|        |желілерін құруға Астана қаласының бюджетіне берілетін</w:t>
      </w:r>
      <w:r>
        <w:br/>
      </w:r>
      <w:r>
        <w:rPr>
          <w:rFonts w:ascii="Times New Roman"/>
          <w:b w:val="false"/>
          <w:i w:val="false"/>
          <w:color w:val="000000"/>
          <w:sz w:val="28"/>
        </w:rPr>
        <w:t>
</w:t>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w:t>
      </w:r>
      <w:r>
        <w:rPr>
          <w:rFonts w:ascii="Times New Roman"/>
          <w:b w:val="false"/>
          <w:i w:val="false"/>
          <w:color w:val="000000"/>
          <w:sz w:val="28"/>
        </w:rPr>
        <w:t>|        |V. Кредиттер                                          |33024491</w:t>
      </w:r>
      <w:r>
        <w:br/>
      </w:r>
      <w:r>
        <w:rPr>
          <w:rFonts w:ascii="Times New Roman"/>
          <w:b w:val="false"/>
          <w:i w:val="false"/>
          <w:color w:val="000000"/>
          <w:sz w:val="28"/>
        </w:rPr>
        <w:t>
</w:t>
      </w:r>
      <w:r>
        <w:rPr>
          <w:rFonts w:ascii="Times New Roman"/>
          <w:b w:val="false"/>
          <w:i w:val="false"/>
          <w:color w:val="000000"/>
          <w:sz w:val="28"/>
        </w:rPr>
        <w:t>|1       |Жалпы сипаттағы мемлекеттік қызметтер                 |  275442</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  275442</w:t>
      </w:r>
      <w:r>
        <w:br/>
      </w:r>
      <w:r>
        <w:rPr>
          <w:rFonts w:ascii="Times New Roman"/>
          <w:b w:val="false"/>
          <w:i w:val="false"/>
          <w:color w:val="000000"/>
          <w:sz w:val="28"/>
        </w:rPr>
        <w:t>
</w:t>
      </w:r>
      <w:r>
        <w:rPr>
          <w:rFonts w:ascii="Times New Roman"/>
          <w:b w:val="false"/>
          <w:i w:val="false"/>
          <w:color w:val="000000"/>
          <w:sz w:val="28"/>
        </w:rPr>
        <w:t>|    084 |Халықаралық қаржы ұйымдарының акцияларын сатып алу    |  275442</w:t>
      </w:r>
      <w:r>
        <w:br/>
      </w:r>
      <w:r>
        <w:rPr>
          <w:rFonts w:ascii="Times New Roman"/>
          <w:b w:val="false"/>
          <w:i w:val="false"/>
          <w:color w:val="000000"/>
          <w:sz w:val="28"/>
        </w:rPr>
        <w:t>
</w:t>
      </w:r>
      <w:r>
        <w:rPr>
          <w:rFonts w:ascii="Times New Roman"/>
          <w:b w:val="false"/>
          <w:i w:val="false"/>
          <w:color w:val="000000"/>
          <w:sz w:val="28"/>
        </w:rPr>
        <w:t>|4       |Білім беру                                            | 2835340</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 2760282</w:t>
      </w:r>
      <w:r>
        <w:br/>
      </w:r>
      <w:r>
        <w:rPr>
          <w:rFonts w:ascii="Times New Roman"/>
          <w:b w:val="false"/>
          <w:i w:val="false"/>
          <w:color w:val="000000"/>
          <w:sz w:val="28"/>
        </w:rPr>
        <w:t>
</w:t>
      </w:r>
      <w:r>
        <w:rPr>
          <w:rFonts w:ascii="Times New Roman"/>
          <w:b w:val="false"/>
          <w:i w:val="false"/>
          <w:color w:val="000000"/>
          <w:sz w:val="28"/>
        </w:rPr>
        <w:t>|    091 |Елдің жоғары оқу орындарында кадрлар даярлауға        | 2760282</w:t>
      </w:r>
      <w:r>
        <w:br/>
      </w:r>
      <w:r>
        <w:rPr>
          <w:rFonts w:ascii="Times New Roman"/>
          <w:b w:val="false"/>
          <w:i w:val="false"/>
          <w:color w:val="000000"/>
          <w:sz w:val="28"/>
        </w:rPr>
        <w:t>
</w:t>
      </w:r>
      <w:r>
        <w:rPr>
          <w:rFonts w:ascii="Times New Roman"/>
          <w:b w:val="false"/>
          <w:i w:val="false"/>
          <w:color w:val="000000"/>
          <w:sz w:val="28"/>
        </w:rPr>
        <w:t>|        |мемлекеттік білім несиесін беру                       |</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   75058</w:t>
      </w:r>
      <w:r>
        <w:br/>
      </w:r>
      <w:r>
        <w:rPr>
          <w:rFonts w:ascii="Times New Roman"/>
          <w:b w:val="false"/>
          <w:i w:val="false"/>
          <w:color w:val="000000"/>
          <w:sz w:val="28"/>
        </w:rPr>
        <w:t>
</w:t>
      </w:r>
      <w:r>
        <w:rPr>
          <w:rFonts w:ascii="Times New Roman"/>
          <w:b w:val="false"/>
          <w:i w:val="false"/>
          <w:color w:val="000000"/>
          <w:sz w:val="28"/>
        </w:rPr>
        <w:t>|     91 |Елдің жоғары оқу орындарында кадрлар даярлауды        |   75058</w:t>
      </w:r>
      <w:r>
        <w:br/>
      </w:r>
      <w:r>
        <w:rPr>
          <w:rFonts w:ascii="Times New Roman"/>
          <w:b w:val="false"/>
          <w:i w:val="false"/>
          <w:color w:val="000000"/>
          <w:sz w:val="28"/>
        </w:rPr>
        <w:t>
</w:t>
      </w:r>
      <w:r>
        <w:rPr>
          <w:rFonts w:ascii="Times New Roman"/>
          <w:b w:val="false"/>
          <w:i w:val="false"/>
          <w:color w:val="000000"/>
          <w:sz w:val="28"/>
        </w:rPr>
        <w:t>|        |мемлекеттік білімдік несиелендіру                     |</w:t>
      </w:r>
      <w:r>
        <w:br/>
      </w:r>
      <w:r>
        <w:rPr>
          <w:rFonts w:ascii="Times New Roman"/>
          <w:b w:val="false"/>
          <w:i w:val="false"/>
          <w:color w:val="000000"/>
          <w:sz w:val="28"/>
        </w:rPr>
        <w:t>
</w:t>
      </w:r>
      <w:r>
        <w:rPr>
          <w:rFonts w:ascii="Times New Roman"/>
          <w:b w:val="false"/>
          <w:i w:val="false"/>
          <w:color w:val="000000"/>
          <w:sz w:val="28"/>
        </w:rPr>
        <w:t>|7       |Тұрғын үй коммуналдық шаруашылық                      | 2087100</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 2087100</w:t>
      </w:r>
      <w:r>
        <w:br/>
      </w:r>
      <w:r>
        <w:rPr>
          <w:rFonts w:ascii="Times New Roman"/>
          <w:b w:val="false"/>
          <w:i w:val="false"/>
          <w:color w:val="000000"/>
          <w:sz w:val="28"/>
        </w:rPr>
        <w:t>
</w:t>
      </w:r>
      <w:r>
        <w:rPr>
          <w:rFonts w:ascii="Times New Roman"/>
          <w:b w:val="false"/>
          <w:i w:val="false"/>
          <w:color w:val="000000"/>
          <w:sz w:val="28"/>
        </w:rPr>
        <w:t>|    082 |Атырау қаласын сумен жабдықтау және оның санитариясы. |  850300</w:t>
      </w:r>
      <w:r>
        <w:br/>
      </w:r>
      <w:r>
        <w:rPr>
          <w:rFonts w:ascii="Times New Roman"/>
          <w:b w:val="false"/>
          <w:i w:val="false"/>
          <w:color w:val="000000"/>
          <w:sz w:val="28"/>
        </w:rPr>
        <w:t>
</w:t>
      </w:r>
      <w:r>
        <w:rPr>
          <w:rFonts w:ascii="Times New Roman"/>
          <w:b w:val="false"/>
          <w:i w:val="false"/>
          <w:color w:val="000000"/>
          <w:sz w:val="28"/>
        </w:rPr>
        <w:t>|        |ның жобасын несиелендіру                              |</w:t>
      </w:r>
      <w:r>
        <w:br/>
      </w:r>
      <w:r>
        <w:rPr>
          <w:rFonts w:ascii="Times New Roman"/>
          <w:b w:val="false"/>
          <w:i w:val="false"/>
          <w:color w:val="000000"/>
          <w:sz w:val="28"/>
        </w:rPr>
        <w:t>
</w:t>
      </w:r>
      <w:r>
        <w:rPr>
          <w:rFonts w:ascii="Times New Roman"/>
          <w:b w:val="false"/>
          <w:i w:val="false"/>
          <w:color w:val="000000"/>
          <w:sz w:val="28"/>
        </w:rPr>
        <w:t>|    083 |Алматы қаласын сумен жабдықтау және одан суды бұру    | 1236800</w:t>
      </w:r>
      <w:r>
        <w:br/>
      </w:r>
      <w:r>
        <w:rPr>
          <w:rFonts w:ascii="Times New Roman"/>
          <w:b w:val="false"/>
          <w:i w:val="false"/>
          <w:color w:val="000000"/>
          <w:sz w:val="28"/>
        </w:rPr>
        <w:t>
</w:t>
      </w:r>
      <w:r>
        <w:rPr>
          <w:rFonts w:ascii="Times New Roman"/>
          <w:b w:val="false"/>
          <w:i w:val="false"/>
          <w:color w:val="000000"/>
          <w:sz w:val="28"/>
        </w:rPr>
        <w:t>|        |жобасын несиелендіру                                  |</w:t>
      </w:r>
      <w:r>
        <w:br/>
      </w:r>
      <w:r>
        <w:rPr>
          <w:rFonts w:ascii="Times New Roman"/>
          <w:b w:val="false"/>
          <w:i w:val="false"/>
          <w:color w:val="000000"/>
          <w:sz w:val="28"/>
        </w:rPr>
        <w:t>
</w:t>
      </w:r>
      <w:r>
        <w:rPr>
          <w:rFonts w:ascii="Times New Roman"/>
          <w:b w:val="false"/>
          <w:i w:val="false"/>
          <w:color w:val="000000"/>
          <w:sz w:val="28"/>
        </w:rPr>
        <w:t>|10      |Ауыл, су, орман, балық шаруашылығы және қоршаған      |12290838</w:t>
      </w:r>
      <w:r>
        <w:br/>
      </w:r>
      <w:r>
        <w:rPr>
          <w:rFonts w:ascii="Times New Roman"/>
          <w:b w:val="false"/>
          <w:i w:val="false"/>
          <w:color w:val="000000"/>
          <w:sz w:val="28"/>
        </w:rPr>
        <w:t>
</w:t>
      </w:r>
      <w:r>
        <w:rPr>
          <w:rFonts w:ascii="Times New Roman"/>
          <w:b w:val="false"/>
          <w:i w:val="false"/>
          <w:color w:val="000000"/>
          <w:sz w:val="28"/>
        </w:rPr>
        <w:t>|        |ортаны қорғау                                         |</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министрлігі|12290838</w:t>
      </w:r>
      <w:r>
        <w:br/>
      </w:r>
      <w:r>
        <w:rPr>
          <w:rFonts w:ascii="Times New Roman"/>
          <w:b w:val="false"/>
          <w:i w:val="false"/>
          <w:color w:val="000000"/>
          <w:sz w:val="28"/>
        </w:rPr>
        <w:t>
</w:t>
      </w:r>
      <w:r>
        <w:rPr>
          <w:rFonts w:ascii="Times New Roman"/>
          <w:b w:val="false"/>
          <w:i w:val="false"/>
          <w:color w:val="000000"/>
          <w:sz w:val="28"/>
        </w:rPr>
        <w:t>|    082 |Жер суландыру және қашыртқы жүйелерін жетілдіру       | 4171108</w:t>
      </w:r>
      <w:r>
        <w:br/>
      </w:r>
      <w:r>
        <w:rPr>
          <w:rFonts w:ascii="Times New Roman"/>
          <w:b w:val="false"/>
          <w:i w:val="false"/>
          <w:color w:val="000000"/>
          <w:sz w:val="28"/>
        </w:rPr>
        <w:t>
</w:t>
      </w:r>
      <w:r>
        <w:rPr>
          <w:rFonts w:ascii="Times New Roman"/>
          <w:b w:val="false"/>
          <w:i w:val="false"/>
          <w:color w:val="000000"/>
          <w:sz w:val="28"/>
        </w:rPr>
        <w:t>|        |жобасын несиелендіру                                  |</w:t>
      </w:r>
      <w:r>
        <w:br/>
      </w:r>
      <w:r>
        <w:rPr>
          <w:rFonts w:ascii="Times New Roman"/>
          <w:b w:val="false"/>
          <w:i w:val="false"/>
          <w:color w:val="000000"/>
          <w:sz w:val="28"/>
        </w:rPr>
        <w:t>
</w:t>
      </w:r>
      <w:r>
        <w:rPr>
          <w:rFonts w:ascii="Times New Roman"/>
          <w:b w:val="false"/>
          <w:i w:val="false"/>
          <w:color w:val="000000"/>
          <w:sz w:val="28"/>
        </w:rPr>
        <w:t>|    083 |Су ресурстарын басқаруды жетілдіру және жерлерді      | 1085292</w:t>
      </w:r>
      <w:r>
        <w:br/>
      </w:r>
      <w:r>
        <w:rPr>
          <w:rFonts w:ascii="Times New Roman"/>
          <w:b w:val="false"/>
          <w:i w:val="false"/>
          <w:color w:val="000000"/>
          <w:sz w:val="28"/>
        </w:rPr>
        <w:t>
</w:t>
      </w:r>
      <w:r>
        <w:rPr>
          <w:rFonts w:ascii="Times New Roman"/>
          <w:b w:val="false"/>
          <w:i w:val="false"/>
          <w:color w:val="000000"/>
          <w:sz w:val="28"/>
        </w:rPr>
        <w:t>|        |қалпына келтіру жобасын несиелендіру                  |</w:t>
      </w:r>
      <w:r>
        <w:br/>
      </w:r>
      <w:r>
        <w:rPr>
          <w:rFonts w:ascii="Times New Roman"/>
          <w:b w:val="false"/>
          <w:i w:val="false"/>
          <w:color w:val="000000"/>
          <w:sz w:val="28"/>
        </w:rPr>
        <w:t>
</w:t>
      </w:r>
      <w:r>
        <w:rPr>
          <w:rFonts w:ascii="Times New Roman"/>
          <w:b w:val="false"/>
          <w:i w:val="false"/>
          <w:color w:val="000000"/>
          <w:sz w:val="28"/>
        </w:rPr>
        <w:t>|    084 |Көктемгі егіс және егін жинау жұмыстарын жүргізуді    | 4000000</w:t>
      </w:r>
      <w:r>
        <w:br/>
      </w:r>
      <w:r>
        <w:rPr>
          <w:rFonts w:ascii="Times New Roman"/>
          <w:b w:val="false"/>
          <w:i w:val="false"/>
          <w:color w:val="000000"/>
          <w:sz w:val="28"/>
        </w:rPr>
        <w:t>
</w:t>
      </w:r>
      <w:r>
        <w:rPr>
          <w:rFonts w:ascii="Times New Roman"/>
          <w:b w:val="false"/>
          <w:i w:val="false"/>
          <w:color w:val="000000"/>
          <w:sz w:val="28"/>
        </w:rPr>
        <w:t>|        |ұйымдастыруға жергілікті бюджеттерді несиелендіру     |</w:t>
      </w:r>
      <w:r>
        <w:br/>
      </w:r>
      <w:r>
        <w:rPr>
          <w:rFonts w:ascii="Times New Roman"/>
          <w:b w:val="false"/>
          <w:i w:val="false"/>
          <w:color w:val="000000"/>
          <w:sz w:val="28"/>
        </w:rPr>
        <w:t>
</w:t>
      </w:r>
      <w:r>
        <w:rPr>
          <w:rFonts w:ascii="Times New Roman"/>
          <w:b w:val="false"/>
          <w:i w:val="false"/>
          <w:color w:val="000000"/>
          <w:sz w:val="28"/>
        </w:rPr>
        <w:t>|    085 |Лизингтік негізде ауылшаруашылық техникасымен         | 1100000</w:t>
      </w:r>
      <w:r>
        <w:br/>
      </w:r>
      <w:r>
        <w:rPr>
          <w:rFonts w:ascii="Times New Roman"/>
          <w:b w:val="false"/>
          <w:i w:val="false"/>
          <w:color w:val="000000"/>
          <w:sz w:val="28"/>
        </w:rPr>
        <w:t>
</w:t>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val="false"/>
          <w:color w:val="000000"/>
          <w:sz w:val="28"/>
        </w:rPr>
        <w:t>|    086 |Ауыл шаруашылығын жекешелендіруден кейінгі қолдау     |  793098</w:t>
      </w:r>
      <w:r>
        <w:br/>
      </w:r>
      <w:r>
        <w:rPr>
          <w:rFonts w:ascii="Times New Roman"/>
          <w:b w:val="false"/>
          <w:i w:val="false"/>
          <w:color w:val="000000"/>
          <w:sz w:val="28"/>
        </w:rPr>
        <w:t>
</w:t>
      </w:r>
      <w:r>
        <w:rPr>
          <w:rFonts w:ascii="Times New Roman"/>
          <w:b w:val="false"/>
          <w:i w:val="false"/>
          <w:color w:val="000000"/>
          <w:sz w:val="28"/>
        </w:rPr>
        <w:t>|        |жобасын несиелендіру                                  |</w:t>
      </w:r>
      <w:r>
        <w:br/>
      </w:r>
      <w:r>
        <w:rPr>
          <w:rFonts w:ascii="Times New Roman"/>
          <w:b w:val="false"/>
          <w:i w:val="false"/>
          <w:color w:val="000000"/>
          <w:sz w:val="28"/>
        </w:rPr>
        <w:t>
</w:t>
      </w:r>
      <w:r>
        <w:rPr>
          <w:rFonts w:ascii="Times New Roman"/>
          <w:b w:val="false"/>
          <w:i w:val="false"/>
          <w:color w:val="000000"/>
          <w:sz w:val="28"/>
        </w:rPr>
        <w:t>|    087 |Ауылдық несие серіктестіктері арқылы ауыл шарушылық   |  641340</w:t>
      </w:r>
      <w:r>
        <w:br/>
      </w:r>
      <w:r>
        <w:rPr>
          <w:rFonts w:ascii="Times New Roman"/>
          <w:b w:val="false"/>
          <w:i w:val="false"/>
          <w:color w:val="000000"/>
          <w:sz w:val="28"/>
        </w:rPr>
        <w:t>
</w:t>
      </w:r>
      <w:r>
        <w:rPr>
          <w:rFonts w:ascii="Times New Roman"/>
          <w:b w:val="false"/>
          <w:i w:val="false"/>
          <w:color w:val="000000"/>
          <w:sz w:val="28"/>
        </w:rPr>
        <w:t>|        |өндірісін несиелендіру                                |</w:t>
      </w:r>
      <w:r>
        <w:br/>
      </w:r>
      <w:r>
        <w:rPr>
          <w:rFonts w:ascii="Times New Roman"/>
          <w:b w:val="false"/>
          <w:i w:val="false"/>
          <w:color w:val="000000"/>
          <w:sz w:val="28"/>
        </w:rPr>
        <w:t>
</w:t>
      </w:r>
      <w:r>
        <w:rPr>
          <w:rFonts w:ascii="Times New Roman"/>
          <w:b w:val="false"/>
          <w:i w:val="false"/>
          <w:color w:val="000000"/>
          <w:sz w:val="28"/>
        </w:rPr>
        <w:t>|    088 |Мал шаруашылығы өнімін өндіруді жәнеоны сатып алуды   |  500000</w:t>
      </w:r>
      <w:r>
        <w:br/>
      </w:r>
      <w:r>
        <w:rPr>
          <w:rFonts w:ascii="Times New Roman"/>
          <w:b w:val="false"/>
          <w:i w:val="false"/>
          <w:color w:val="000000"/>
          <w:sz w:val="28"/>
        </w:rPr>
        <w:t>
</w:t>
      </w:r>
      <w:r>
        <w:rPr>
          <w:rFonts w:ascii="Times New Roman"/>
          <w:b w:val="false"/>
          <w:i w:val="false"/>
          <w:color w:val="000000"/>
          <w:sz w:val="28"/>
        </w:rPr>
        <w:t>|        |несиелендіру                                          |</w:t>
      </w:r>
      <w:r>
        <w:br/>
      </w:r>
      <w:r>
        <w:rPr>
          <w:rFonts w:ascii="Times New Roman"/>
          <w:b w:val="false"/>
          <w:i w:val="false"/>
          <w:color w:val="000000"/>
          <w:sz w:val="28"/>
        </w:rPr>
        <w:t>
</w:t>
      </w:r>
      <w:r>
        <w:rPr>
          <w:rFonts w:ascii="Times New Roman"/>
          <w:b w:val="false"/>
          <w:i w:val="false"/>
          <w:color w:val="000000"/>
          <w:sz w:val="28"/>
        </w:rPr>
        <w:t>|11      |Өнеркәсіп және құрылыс                                |  618400</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  618400</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081 |Орта бизнестің өндірістік және өнеркәсіптік-ұқсату    |  618400</w:t>
      </w:r>
      <w:r>
        <w:br/>
      </w:r>
      <w:r>
        <w:rPr>
          <w:rFonts w:ascii="Times New Roman"/>
          <w:b w:val="false"/>
          <w:i w:val="false"/>
          <w:color w:val="000000"/>
          <w:sz w:val="28"/>
        </w:rPr>
        <w:t>
</w:t>
      </w:r>
      <w:r>
        <w:rPr>
          <w:rFonts w:ascii="Times New Roman"/>
          <w:b w:val="false"/>
          <w:i w:val="false"/>
          <w:color w:val="000000"/>
          <w:sz w:val="28"/>
        </w:rPr>
        <w:t>        |секторларының кәсіпорындарын екінші деңгейдегі банктер|</w:t>
      </w:r>
      <w:r>
        <w:br/>
      </w:r>
      <w:r>
        <w:rPr>
          <w:rFonts w:ascii="Times New Roman"/>
          <w:b w:val="false"/>
          <w:i w:val="false"/>
          <w:color w:val="000000"/>
          <w:sz w:val="28"/>
        </w:rPr>
        <w:t>
</w:t>
      </w:r>
      <w:r>
        <w:rPr>
          <w:rFonts w:ascii="Times New Roman"/>
          <w:b w:val="false"/>
          <w:i w:val="false"/>
          <w:color w:val="000000"/>
          <w:sz w:val="28"/>
        </w:rPr>
        <w:t>|        |арқылы несиелеу                                       |</w:t>
      </w:r>
      <w:r>
        <w:br/>
      </w:r>
      <w:r>
        <w:rPr>
          <w:rFonts w:ascii="Times New Roman"/>
          <w:b w:val="false"/>
          <w:i w:val="false"/>
          <w:color w:val="000000"/>
          <w:sz w:val="28"/>
        </w:rPr>
        <w:t>
</w:t>
      </w:r>
      <w:r>
        <w:rPr>
          <w:rFonts w:ascii="Times New Roman"/>
          <w:b w:val="false"/>
          <w:i w:val="false"/>
          <w:color w:val="000000"/>
          <w:sz w:val="28"/>
        </w:rPr>
        <w:t>|12      |Көлік және байланыс                                   |  463800</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  |  463800</w:t>
      </w:r>
      <w:r>
        <w:br/>
      </w:r>
      <w:r>
        <w:rPr>
          <w:rFonts w:ascii="Times New Roman"/>
          <w:b w:val="false"/>
          <w:i w:val="false"/>
          <w:color w:val="000000"/>
          <w:sz w:val="28"/>
        </w:rPr>
        <w:t>
</w:t>
      </w:r>
      <w:r>
        <w:rPr>
          <w:rFonts w:ascii="Times New Roman"/>
          <w:b w:val="false"/>
          <w:i w:val="false"/>
          <w:color w:val="000000"/>
          <w:sz w:val="28"/>
        </w:rPr>
        <w:t>|        |министрлігі                                           |</w:t>
      </w:r>
      <w:r>
        <w:br/>
      </w:r>
      <w:r>
        <w:rPr>
          <w:rFonts w:ascii="Times New Roman"/>
          <w:b w:val="false"/>
          <w:i w:val="false"/>
          <w:color w:val="000000"/>
          <w:sz w:val="28"/>
        </w:rPr>
        <w:t>
</w:t>
      </w:r>
      <w:r>
        <w:rPr>
          <w:rFonts w:ascii="Times New Roman"/>
          <w:b w:val="false"/>
          <w:i w:val="false"/>
          <w:color w:val="000000"/>
          <w:sz w:val="28"/>
        </w:rPr>
        <w:t>|    084 |Астана қаласындағы халықаралық әуежайдың құрылысы     |  463800</w:t>
      </w:r>
      <w:r>
        <w:br/>
      </w:r>
      <w:r>
        <w:rPr>
          <w:rFonts w:ascii="Times New Roman"/>
          <w:b w:val="false"/>
          <w:i w:val="false"/>
          <w:color w:val="000000"/>
          <w:sz w:val="28"/>
        </w:rPr>
        <w:t>
</w:t>
      </w:r>
      <w:r>
        <w:rPr>
          <w:rFonts w:ascii="Times New Roman"/>
          <w:b w:val="false"/>
          <w:i w:val="false"/>
          <w:color w:val="000000"/>
          <w:sz w:val="28"/>
        </w:rPr>
        <w:t>|        |жобасын іске асыру үшін "Астана халықаралық әуежайы"  |</w:t>
      </w:r>
      <w:r>
        <w:br/>
      </w:r>
      <w:r>
        <w:rPr>
          <w:rFonts w:ascii="Times New Roman"/>
          <w:b w:val="false"/>
          <w:i w:val="false"/>
          <w:color w:val="000000"/>
          <w:sz w:val="28"/>
        </w:rPr>
        <w:t>
</w:t>
      </w:r>
      <w:r>
        <w:rPr>
          <w:rFonts w:ascii="Times New Roman"/>
          <w:b w:val="false"/>
          <w:i w:val="false"/>
          <w:color w:val="000000"/>
          <w:sz w:val="28"/>
        </w:rPr>
        <w:t>|        |РМК-ны несиелендіру                                   |</w:t>
      </w:r>
      <w:r>
        <w:br/>
      </w:r>
      <w:r>
        <w:rPr>
          <w:rFonts w:ascii="Times New Roman"/>
          <w:b w:val="false"/>
          <w:i w:val="false"/>
          <w:color w:val="000000"/>
          <w:sz w:val="28"/>
        </w:rPr>
        <w:t>
</w:t>
      </w:r>
      <w:r>
        <w:rPr>
          <w:rFonts w:ascii="Times New Roman"/>
          <w:b w:val="false"/>
          <w:i w:val="false"/>
          <w:color w:val="000000"/>
          <w:sz w:val="28"/>
        </w:rPr>
        <w:t>|13      |Өзгелері                                              |14453571</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           |14453571</w:t>
      </w:r>
      <w:r>
        <w:br/>
      </w:r>
      <w:r>
        <w:rPr>
          <w:rFonts w:ascii="Times New Roman"/>
          <w:b w:val="false"/>
          <w:i w:val="false"/>
          <w:color w:val="000000"/>
          <w:sz w:val="28"/>
        </w:rPr>
        <w:t>
</w:t>
      </w:r>
      <w:r>
        <w:rPr>
          <w:rFonts w:ascii="Times New Roman"/>
          <w:b w:val="false"/>
          <w:i w:val="false"/>
          <w:color w:val="000000"/>
          <w:sz w:val="28"/>
        </w:rPr>
        <w:t>|    081 |Мемлекеттік кепілдіктер бойынша міндеттемелерді       |13553571</w:t>
      </w:r>
      <w:r>
        <w:br/>
      </w:r>
      <w:r>
        <w:rPr>
          <w:rFonts w:ascii="Times New Roman"/>
          <w:b w:val="false"/>
          <w:i w:val="false"/>
          <w:color w:val="000000"/>
          <w:sz w:val="28"/>
        </w:rPr>
        <w:t>
</w:t>
      </w:r>
      <w:r>
        <w:rPr>
          <w:rFonts w:ascii="Times New Roman"/>
          <w:b w:val="false"/>
          <w:i w:val="false"/>
          <w:color w:val="000000"/>
          <w:sz w:val="28"/>
        </w:rPr>
        <w:t>|        |орындау                                               |</w:t>
      </w:r>
      <w:r>
        <w:br/>
      </w:r>
      <w:r>
        <w:rPr>
          <w:rFonts w:ascii="Times New Roman"/>
          <w:b w:val="false"/>
          <w:i w:val="false"/>
          <w:color w:val="000000"/>
          <w:sz w:val="28"/>
        </w:rPr>
        <w:t>
</w:t>
      </w:r>
      <w:r>
        <w:rPr>
          <w:rFonts w:ascii="Times New Roman"/>
          <w:b w:val="false"/>
          <w:i w:val="false"/>
          <w:color w:val="000000"/>
          <w:sz w:val="28"/>
        </w:rPr>
        <w:t>|    086 |Кассалық алшақтықты жабуға төмен тұрған бюджеттерді   |  600000</w:t>
      </w:r>
      <w:r>
        <w:br/>
      </w:r>
      <w:r>
        <w:rPr>
          <w:rFonts w:ascii="Times New Roman"/>
          <w:b w:val="false"/>
          <w:i w:val="false"/>
          <w:color w:val="000000"/>
          <w:sz w:val="28"/>
        </w:rPr>
        <w:t>
</w:t>
      </w:r>
      <w:r>
        <w:rPr>
          <w:rFonts w:ascii="Times New Roman"/>
          <w:b w:val="false"/>
          <w:i w:val="false"/>
          <w:color w:val="000000"/>
          <w:sz w:val="28"/>
        </w:rPr>
        <w:t>|        |несиелендіру үшін Қазақстан Республикасы Үкіметінің   |</w:t>
      </w:r>
      <w:r>
        <w:br/>
      </w:r>
      <w:r>
        <w:rPr>
          <w:rFonts w:ascii="Times New Roman"/>
          <w:b w:val="false"/>
          <w:i w:val="false"/>
          <w:color w:val="000000"/>
          <w:sz w:val="28"/>
        </w:rPr>
        <w:t>
</w:t>
      </w:r>
      <w:r>
        <w:rPr>
          <w:rFonts w:ascii="Times New Roman"/>
          <w:b w:val="false"/>
          <w:i w:val="false"/>
          <w:color w:val="000000"/>
          <w:sz w:val="28"/>
        </w:rPr>
        <w:t>|        |арнайы резерві                                        |</w:t>
      </w:r>
      <w:r>
        <w:br/>
      </w:r>
      <w:r>
        <w:rPr>
          <w:rFonts w:ascii="Times New Roman"/>
          <w:b w:val="false"/>
          <w:i w:val="false"/>
          <w:color w:val="000000"/>
          <w:sz w:val="28"/>
        </w:rPr>
        <w:t>
</w:t>
      </w:r>
      <w:r>
        <w:rPr>
          <w:rFonts w:ascii="Times New Roman"/>
          <w:b w:val="false"/>
          <w:i w:val="false"/>
          <w:color w:val="000000"/>
          <w:sz w:val="28"/>
        </w:rPr>
        <w:t>|  615   |Қазақстан Республикасының Табиғи монополияларды реттеу,  300000</w:t>
      </w:r>
      <w:r>
        <w:br/>
      </w:r>
      <w:r>
        <w:rPr>
          <w:rFonts w:ascii="Times New Roman"/>
          <w:b w:val="false"/>
          <w:i w:val="false"/>
          <w:color w:val="000000"/>
          <w:sz w:val="28"/>
        </w:rPr>
        <w:t>
</w:t>
      </w:r>
      <w:r>
        <w:rPr>
          <w:rFonts w:ascii="Times New Roman"/>
          <w:b w:val="false"/>
          <w:i w:val="false"/>
          <w:color w:val="000000"/>
          <w:sz w:val="28"/>
        </w:rPr>
        <w:t>|        |бәсекелестікті қорғау және шағын бизнесті қолдау      |</w:t>
      </w:r>
      <w:r>
        <w:br/>
      </w:r>
      <w:r>
        <w:rPr>
          <w:rFonts w:ascii="Times New Roman"/>
          <w:b w:val="false"/>
          <w:i w:val="false"/>
          <w:color w:val="000000"/>
          <w:sz w:val="28"/>
        </w:rPr>
        <w:t>
</w:t>
      </w:r>
      <w:r>
        <w:rPr>
          <w:rFonts w:ascii="Times New Roman"/>
          <w:b w:val="false"/>
          <w:i w:val="false"/>
          <w:color w:val="000000"/>
          <w:sz w:val="28"/>
        </w:rPr>
        <w:t>|        |жөніндегі агенттігі                                   |</w:t>
      </w:r>
      <w:r>
        <w:br/>
      </w:r>
      <w:r>
        <w:rPr>
          <w:rFonts w:ascii="Times New Roman"/>
          <w:b w:val="false"/>
          <w:i w:val="false"/>
          <w:color w:val="000000"/>
          <w:sz w:val="28"/>
        </w:rPr>
        <w:t>
</w:t>
      </w:r>
      <w:r>
        <w:rPr>
          <w:rFonts w:ascii="Times New Roman"/>
          <w:b w:val="false"/>
          <w:i w:val="false"/>
          <w:color w:val="000000"/>
          <w:sz w:val="28"/>
        </w:rPr>
        <w:t>|    081 |"Шағын кәсіпкерлікті дамыту қоры" ЖАҚ несие ресурста. |  300000</w:t>
      </w:r>
      <w:r>
        <w:br/>
      </w:r>
      <w:r>
        <w:rPr>
          <w:rFonts w:ascii="Times New Roman"/>
          <w:b w:val="false"/>
          <w:i w:val="false"/>
          <w:color w:val="000000"/>
          <w:sz w:val="28"/>
        </w:rPr>
        <w:t>
</w:t>
      </w:r>
      <w:r>
        <w:rPr>
          <w:rFonts w:ascii="Times New Roman"/>
          <w:b w:val="false"/>
          <w:i w:val="false"/>
          <w:color w:val="000000"/>
          <w:sz w:val="28"/>
        </w:rPr>
        <w:t>|        |рын толықтыру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|VI. Тапшылық                                          | -80477000</w:t>
      </w:r>
      <w:r>
        <w:br/>
      </w:r>
      <w:r>
        <w:rPr>
          <w:rFonts w:ascii="Times New Roman"/>
          <w:b w:val="false"/>
          <w:i w:val="false"/>
          <w:color w:val="000000"/>
          <w:sz w:val="28"/>
        </w:rPr>
        <w:t>
</w:t>
      </w:r>
      <w:r>
        <w:rPr>
          <w:rFonts w:ascii="Times New Roman"/>
          <w:b w:val="false"/>
          <w:i w:val="false"/>
          <w:color w:val="000000"/>
          <w:sz w:val="28"/>
        </w:rPr>
        <w:t>|        |VII. Қаржыландыру                                     |  80477000</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"2002 жылға арналған республикалық</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15 желтоқсандағы N 273-ІІ Заңына</w:t>
      </w:r>
      <w:r>
        <w:br/>
      </w:r>
      <w:r>
        <w:rPr>
          <w:rFonts w:ascii="Times New Roman"/>
          <w:b w:val="false"/>
          <w:i w:val="false"/>
          <w:color w:val="000000"/>
          <w:sz w:val="28"/>
        </w:rPr>
        <w:t>
</w:t>
      </w:r>
      <w:r>
        <w:rPr>
          <w:rFonts w:ascii="Times New Roman"/>
          <w:b w:val="false"/>
          <w:i w:val="false"/>
          <w:color w:val="000000"/>
          <w:sz w:val="28"/>
        </w:rPr>
        <w:t xml:space="preserve">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Республикалық бюджетке есепке алынатын шикізат секторы ұйымдарынан</w:t>
      </w:r>
      <w:r>
        <w:br/>
      </w:r>
      <w:r>
        <w:rPr>
          <w:rFonts w:ascii="Times New Roman"/>
          <w:b w:val="false"/>
          <w:i w:val="false"/>
          <w:color w:val="000000"/>
          <w:sz w:val="28"/>
        </w:rPr>
        <w:t>
           </w:t>
      </w:r>
      <w:r>
        <w:rPr>
          <w:rFonts w:ascii="Times New Roman"/>
          <w:b w:val="false"/>
          <w:i w:val="false"/>
          <w:color w:val="000000"/>
          <w:sz w:val="28"/>
        </w:rPr>
        <w:t>түсетін 2002 жылға арналған салықтық түсімдердің көлемі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(мың теңге)</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N !  Атауы   !Барлығы!Шикізат!Шикізат!Шикізат секторы!Шикізат!  Шикізат</w:t>
      </w:r>
      <w:r>
        <w:br/>
      </w:r>
      <w:r>
        <w:rPr>
          <w:rFonts w:ascii="Times New Roman"/>
          <w:b w:val="false"/>
          <w:i w:val="false"/>
          <w:color w:val="000000"/>
          <w:sz w:val="28"/>
        </w:rPr>
        <w:t>
</w:t>
      </w:r>
      <w:r>
        <w:rPr>
          <w:rFonts w:ascii="Times New Roman"/>
          <w:b w:val="false"/>
          <w:i w:val="false"/>
          <w:color w:val="000000"/>
          <w:sz w:val="28"/>
        </w:rPr>
        <w:t>р/р!          !       !сектор.!секторы!ұйымдарынан жа.!секторы!секторы ұй.</w:t>
      </w:r>
      <w:r>
        <w:br/>
      </w:r>
      <w:r>
        <w:rPr>
          <w:rFonts w:ascii="Times New Roman"/>
          <w:b w:val="false"/>
          <w:i w:val="false"/>
          <w:color w:val="000000"/>
          <w:sz w:val="28"/>
        </w:rPr>
        <w:t>
</w:t>
      </w:r>
      <w:r>
        <w:rPr>
          <w:rFonts w:ascii="Times New Roman"/>
          <w:b w:val="false"/>
          <w:i w:val="false"/>
          <w:color w:val="000000"/>
          <w:sz w:val="28"/>
        </w:rPr>
        <w:t>   !          !       !ының   !ұйымда.!салған келісім-!ұйымда.!ымдарының</w:t>
      </w:r>
      <w:r>
        <w:br/>
      </w:r>
      <w:r>
        <w:rPr>
          <w:rFonts w:ascii="Times New Roman"/>
          <w:b w:val="false"/>
          <w:i w:val="false"/>
          <w:color w:val="000000"/>
          <w:sz w:val="28"/>
        </w:rPr>
        <w:t>
</w:t>
      </w:r>
      <w:r>
        <w:rPr>
          <w:rFonts w:ascii="Times New Roman"/>
          <w:b w:val="false"/>
          <w:i w:val="false"/>
          <w:color w:val="000000"/>
          <w:sz w:val="28"/>
        </w:rPr>
        <w:t>   !          !       !ұйымда.!рынан  !шарттар бойынша!рынан  !өндірген та.</w:t>
      </w:r>
      <w:r>
        <w:br/>
      </w:r>
      <w:r>
        <w:rPr>
          <w:rFonts w:ascii="Times New Roman"/>
          <w:b w:val="false"/>
          <w:i w:val="false"/>
          <w:color w:val="000000"/>
          <w:sz w:val="28"/>
        </w:rPr>
        <w:t>
</w:t>
      </w:r>
      <w:r>
        <w:rPr>
          <w:rFonts w:ascii="Times New Roman"/>
          <w:b w:val="false"/>
          <w:i w:val="false"/>
          <w:color w:val="000000"/>
          <w:sz w:val="28"/>
        </w:rPr>
        <w:t>   !          !       !ры-заң.!түсетін!өнімдер бөлу жө!түсетін!уарларына,</w:t>
      </w:r>
      <w:r>
        <w:br/>
      </w:r>
      <w:r>
        <w:rPr>
          <w:rFonts w:ascii="Times New Roman"/>
          <w:b w:val="false"/>
          <w:i w:val="false"/>
          <w:color w:val="000000"/>
          <w:sz w:val="28"/>
        </w:rPr>
        <w:t>
</w:t>
      </w:r>
      <w:r>
        <w:rPr>
          <w:rFonts w:ascii="Times New Roman"/>
          <w:b w:val="false"/>
          <w:i w:val="false"/>
          <w:color w:val="000000"/>
          <w:sz w:val="28"/>
        </w:rPr>
        <w:t>   !          !       !ды тұл.!роялти !нін-гі Қазақстан!бонус. !орындаған</w:t>
      </w:r>
      <w:r>
        <w:br/>
      </w:r>
      <w:r>
        <w:rPr>
          <w:rFonts w:ascii="Times New Roman"/>
          <w:b w:val="false"/>
          <w:i w:val="false"/>
          <w:color w:val="000000"/>
          <w:sz w:val="28"/>
        </w:rPr>
        <w:t>
</w:t>
      </w:r>
      <w:r>
        <w:rPr>
          <w:rFonts w:ascii="Times New Roman"/>
          <w:b w:val="false"/>
          <w:i w:val="false"/>
          <w:color w:val="000000"/>
          <w:sz w:val="28"/>
        </w:rPr>
        <w:t>   !          !       !ғалар. !       !Республикасының!тар    !жұмыстарына</w:t>
      </w:r>
      <w:r>
        <w:br/>
      </w:r>
      <w:r>
        <w:rPr>
          <w:rFonts w:ascii="Times New Roman"/>
          <w:b w:val="false"/>
          <w:i w:val="false"/>
          <w:color w:val="000000"/>
          <w:sz w:val="28"/>
        </w:rPr>
        <w:t>
</w:t>
      </w:r>
      <w:r>
        <w:rPr>
          <w:rFonts w:ascii="Times New Roman"/>
          <w:b w:val="false"/>
          <w:i w:val="false"/>
          <w:color w:val="000000"/>
          <w:sz w:val="28"/>
        </w:rPr>
        <w:t>   !          !       !дан алы!       !үлесі          !       !және көрсет.</w:t>
      </w:r>
      <w:r>
        <w:br/>
      </w:r>
      <w:r>
        <w:rPr>
          <w:rFonts w:ascii="Times New Roman"/>
          <w:b w:val="false"/>
          <w:i w:val="false"/>
          <w:color w:val="000000"/>
          <w:sz w:val="28"/>
        </w:rPr>
        <w:t>
</w:t>
      </w:r>
      <w:r>
        <w:rPr>
          <w:rFonts w:ascii="Times New Roman"/>
          <w:b w:val="false"/>
          <w:i w:val="false"/>
          <w:color w:val="000000"/>
          <w:sz w:val="28"/>
        </w:rPr>
        <w:t>   !          !       !натын  !       !               !       !кен қызмет.</w:t>
      </w:r>
      <w:r>
        <w:br/>
      </w:r>
      <w:r>
        <w:rPr>
          <w:rFonts w:ascii="Times New Roman"/>
          <w:b w:val="false"/>
          <w:i w:val="false"/>
          <w:color w:val="000000"/>
          <w:sz w:val="28"/>
        </w:rPr>
        <w:t>
</w:t>
      </w:r>
      <w:r>
        <w:rPr>
          <w:rFonts w:ascii="Times New Roman"/>
          <w:b w:val="false"/>
          <w:i w:val="false"/>
          <w:color w:val="000000"/>
          <w:sz w:val="28"/>
        </w:rPr>
        <w:t>   !          !       !корпо. !       !               !       !теріне салы.</w:t>
      </w:r>
      <w:r>
        <w:br/>
      </w:r>
      <w:r>
        <w:rPr>
          <w:rFonts w:ascii="Times New Roman"/>
          <w:b w:val="false"/>
          <w:i w:val="false"/>
          <w:color w:val="000000"/>
          <w:sz w:val="28"/>
        </w:rPr>
        <w:t>
</w:t>
      </w:r>
      <w:r>
        <w:rPr>
          <w:rFonts w:ascii="Times New Roman"/>
          <w:b w:val="false"/>
          <w:i w:val="false"/>
          <w:color w:val="000000"/>
          <w:sz w:val="28"/>
        </w:rPr>
        <w:t>   !          !       !ративтік       !               !       !натын қосыл.</w:t>
      </w:r>
      <w:r>
        <w:br/>
      </w:r>
      <w:r>
        <w:rPr>
          <w:rFonts w:ascii="Times New Roman"/>
          <w:b w:val="false"/>
          <w:i w:val="false"/>
          <w:color w:val="000000"/>
          <w:sz w:val="28"/>
        </w:rPr>
        <w:t>
</w:t>
      </w:r>
      <w:r>
        <w:rPr>
          <w:rFonts w:ascii="Times New Roman"/>
          <w:b w:val="false"/>
          <w:i w:val="false"/>
          <w:color w:val="000000"/>
          <w:sz w:val="28"/>
        </w:rPr>
        <w:t>   !          !       !табыс  !       !               !       !ған құн</w:t>
      </w:r>
      <w:r>
        <w:br/>
      </w:r>
      <w:r>
        <w:rPr>
          <w:rFonts w:ascii="Times New Roman"/>
          <w:b w:val="false"/>
          <w:i w:val="false"/>
          <w:color w:val="000000"/>
          <w:sz w:val="28"/>
        </w:rPr>
        <w:t>
</w:t>
      </w:r>
      <w:r>
        <w:rPr>
          <w:rFonts w:ascii="Times New Roman"/>
          <w:b w:val="false"/>
          <w:i w:val="false"/>
          <w:color w:val="000000"/>
          <w:sz w:val="28"/>
        </w:rPr>
        <w:t>   !          !       !салығы !       !               !       !салығы</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     2    !   3   !   4   !   5   !       6       !   7   !     8     </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Барлығы       126147957 90845326 32996514   1935796     46362     323959</w:t>
      </w:r>
      <w:r>
        <w:br/>
      </w:r>
      <w:r>
        <w:rPr>
          <w:rFonts w:ascii="Times New Roman"/>
          <w:b w:val="false"/>
          <w:i w:val="false"/>
          <w:color w:val="000000"/>
          <w:sz w:val="28"/>
        </w:rPr>
        <w:t>
</w:t>
      </w:r>
      <w:r>
        <w:rPr>
          <w:rFonts w:ascii="Times New Roman"/>
          <w:b w:val="false"/>
          <w:i w:val="false"/>
          <w:color w:val="000000"/>
          <w:sz w:val="28"/>
        </w:rPr>
        <w:t>1   Ақтөбе      2229038  1217562   687517                         323959</w:t>
      </w:r>
      <w:r>
        <w:br/>
      </w:r>
      <w:r>
        <w:rPr>
          <w:rFonts w:ascii="Times New Roman"/>
          <w:b w:val="false"/>
          <w:i w:val="false"/>
          <w:color w:val="000000"/>
          <w:sz w:val="28"/>
        </w:rPr>
        <w:t>
</w:t>
      </w:r>
      <w:r>
        <w:rPr>
          <w:rFonts w:ascii="Times New Roman"/>
          <w:b w:val="false"/>
          <w:i w:val="false"/>
          <w:color w:val="000000"/>
          <w:sz w:val="28"/>
        </w:rPr>
        <w:t xml:space="preserve">    облысы     </w:t>
      </w:r>
      <w:r>
        <w:br/>
      </w:r>
      <w:r>
        <w:rPr>
          <w:rFonts w:ascii="Times New Roman"/>
          <w:b w:val="false"/>
          <w:i w:val="false"/>
          <w:color w:val="000000"/>
          <w:sz w:val="28"/>
        </w:rPr>
        <w:t>
</w:t>
      </w:r>
      <w:r>
        <w:rPr>
          <w:rFonts w:ascii="Times New Roman"/>
          <w:b w:val="false"/>
          <w:i w:val="false"/>
          <w:color w:val="000000"/>
          <w:sz w:val="28"/>
        </w:rPr>
        <w:t>2   Атырау     66605431 46366917 20192152               46362</w:t>
      </w:r>
      <w:r>
        <w:br/>
      </w:r>
      <w:r>
        <w:rPr>
          <w:rFonts w:ascii="Times New Roman"/>
          <w:b w:val="false"/>
          <w:i w:val="false"/>
          <w:color w:val="000000"/>
          <w:sz w:val="28"/>
        </w:rPr>
        <w:t>
</w:t>
      </w:r>
      <w:r>
        <w:rPr>
          <w:rFonts w:ascii="Times New Roman"/>
          <w:b w:val="false"/>
          <w:i w:val="false"/>
          <w:color w:val="000000"/>
          <w:sz w:val="28"/>
        </w:rPr>
        <w:t xml:space="preserve">    облысы     </w:t>
      </w:r>
      <w:r>
        <w:br/>
      </w:r>
      <w:r>
        <w:rPr>
          <w:rFonts w:ascii="Times New Roman"/>
          <w:b w:val="false"/>
          <w:i w:val="false"/>
          <w:color w:val="000000"/>
          <w:sz w:val="28"/>
        </w:rPr>
        <w:t>
</w:t>
      </w:r>
      <w:r>
        <w:rPr>
          <w:rFonts w:ascii="Times New Roman"/>
          <w:b w:val="false"/>
          <w:i w:val="false"/>
          <w:color w:val="000000"/>
          <w:sz w:val="28"/>
        </w:rPr>
        <w:t xml:space="preserve">3   Шығыс       5487357  5432354    55003               </w:t>
      </w:r>
      <w:r>
        <w:br/>
      </w:r>
      <w:r>
        <w:rPr>
          <w:rFonts w:ascii="Times New Roman"/>
          <w:b w:val="false"/>
          <w:i w:val="false"/>
          <w:color w:val="000000"/>
          <w:sz w:val="28"/>
        </w:rPr>
        <w:t>
</w:t>
      </w:r>
      <w:r>
        <w:rPr>
          <w:rFonts w:ascii="Times New Roman"/>
          <w:b w:val="false"/>
          <w:i w:val="false"/>
          <w:color w:val="000000"/>
          <w:sz w:val="28"/>
        </w:rPr>
        <w:t>    Қазақстан</w:t>
      </w:r>
      <w:r>
        <w:br/>
      </w:r>
      <w:r>
        <w:rPr>
          <w:rFonts w:ascii="Times New Roman"/>
          <w:b w:val="false"/>
          <w:i w:val="false"/>
          <w:color w:val="000000"/>
          <w:sz w:val="28"/>
        </w:rPr>
        <w:t>
</w:t>
      </w:r>
      <w:r>
        <w:rPr>
          <w:rFonts w:ascii="Times New Roman"/>
          <w:b w:val="false"/>
          <w:i w:val="false"/>
          <w:color w:val="000000"/>
          <w:sz w:val="28"/>
        </w:rPr>
        <w:t xml:space="preserve">    облысы     </w:t>
      </w:r>
      <w:r>
        <w:br/>
      </w:r>
      <w:r>
        <w:rPr>
          <w:rFonts w:ascii="Times New Roman"/>
          <w:b w:val="false"/>
          <w:i w:val="false"/>
          <w:color w:val="000000"/>
          <w:sz w:val="28"/>
        </w:rPr>
        <w:t>
</w:t>
      </w:r>
      <w:r>
        <w:rPr>
          <w:rFonts w:ascii="Times New Roman"/>
          <w:b w:val="false"/>
          <w:i w:val="false"/>
          <w:color w:val="000000"/>
          <w:sz w:val="28"/>
        </w:rPr>
        <w:t>4   Батыс       2195880   260084            1935796</w:t>
      </w:r>
      <w:r>
        <w:br/>
      </w:r>
      <w:r>
        <w:rPr>
          <w:rFonts w:ascii="Times New Roman"/>
          <w:b w:val="false"/>
          <w:i w:val="false"/>
          <w:color w:val="000000"/>
          <w:sz w:val="28"/>
        </w:rPr>
        <w:t>
</w:t>
      </w:r>
      <w:r>
        <w:rPr>
          <w:rFonts w:ascii="Times New Roman"/>
          <w:b w:val="false"/>
          <w:i w:val="false"/>
          <w:color w:val="000000"/>
          <w:sz w:val="28"/>
        </w:rPr>
        <w:t xml:space="preserve">    Қазақстан     </w:t>
      </w:r>
      <w:r>
        <w:br/>
      </w:r>
      <w:r>
        <w:rPr>
          <w:rFonts w:ascii="Times New Roman"/>
          <w:b w:val="false"/>
          <w:i w:val="false"/>
          <w:color w:val="000000"/>
          <w:sz w:val="28"/>
        </w:rPr>
        <w:t>
</w:t>
      </w:r>
      <w:r>
        <w:rPr>
          <w:rFonts w:ascii="Times New Roman"/>
          <w:b w:val="false"/>
          <w:i w:val="false"/>
          <w:color w:val="000000"/>
          <w:sz w:val="28"/>
        </w:rPr>
        <w:t>    облысы</w:t>
      </w:r>
      <w:r>
        <w:br/>
      </w:r>
      <w:r>
        <w:rPr>
          <w:rFonts w:ascii="Times New Roman"/>
          <w:b w:val="false"/>
          <w:i w:val="false"/>
          <w:color w:val="000000"/>
          <w:sz w:val="28"/>
        </w:rPr>
        <w:t>
</w:t>
      </w:r>
      <w:r>
        <w:rPr>
          <w:rFonts w:ascii="Times New Roman"/>
          <w:b w:val="false"/>
          <w:i w:val="false"/>
          <w:color w:val="000000"/>
          <w:sz w:val="28"/>
        </w:rPr>
        <w:t>5   Қарағанды  12578796 11698793   880000</w:t>
      </w:r>
      <w:r>
        <w:br/>
      </w:r>
      <w:r>
        <w:rPr>
          <w:rFonts w:ascii="Times New Roman"/>
          <w:b w:val="false"/>
          <w:i w:val="false"/>
          <w:color w:val="000000"/>
          <w:sz w:val="28"/>
        </w:rPr>
        <w:t>
</w:t>
      </w:r>
      <w:r>
        <w:rPr>
          <w:rFonts w:ascii="Times New Roman"/>
          <w:b w:val="false"/>
          <w:i w:val="false"/>
          <w:color w:val="000000"/>
          <w:sz w:val="28"/>
        </w:rPr>
        <w:t xml:space="preserve">    облысы     </w:t>
      </w:r>
      <w:r>
        <w:br/>
      </w:r>
      <w:r>
        <w:rPr>
          <w:rFonts w:ascii="Times New Roman"/>
          <w:b w:val="false"/>
          <w:i w:val="false"/>
          <w:color w:val="000000"/>
          <w:sz w:val="28"/>
        </w:rPr>
        <w:t>
</w:t>
      </w:r>
      <w:r>
        <w:rPr>
          <w:rFonts w:ascii="Times New Roman"/>
          <w:b w:val="false"/>
          <w:i w:val="false"/>
          <w:color w:val="000000"/>
          <w:sz w:val="28"/>
        </w:rPr>
        <w:t>6   Қызылорда  17193443  9988677  7204766</w:t>
      </w:r>
      <w:r>
        <w:br/>
      </w:r>
      <w:r>
        <w:rPr>
          <w:rFonts w:ascii="Times New Roman"/>
          <w:b w:val="false"/>
          <w:i w:val="false"/>
          <w:color w:val="000000"/>
          <w:sz w:val="28"/>
        </w:rPr>
        <w:t>
</w:t>
      </w:r>
      <w:r>
        <w:rPr>
          <w:rFonts w:ascii="Times New Roman"/>
          <w:b w:val="false"/>
          <w:i w:val="false"/>
          <w:color w:val="000000"/>
          <w:sz w:val="28"/>
        </w:rPr>
        <w:t>    облысы</w:t>
      </w:r>
      <w:r>
        <w:br/>
      </w:r>
      <w:r>
        <w:rPr>
          <w:rFonts w:ascii="Times New Roman"/>
          <w:b w:val="false"/>
          <w:i w:val="false"/>
          <w:color w:val="000000"/>
          <w:sz w:val="28"/>
        </w:rPr>
        <w:t>
</w:t>
      </w:r>
      <w:r>
        <w:rPr>
          <w:rFonts w:ascii="Times New Roman"/>
          <w:b w:val="false"/>
          <w:i w:val="false"/>
          <w:color w:val="000000"/>
          <w:sz w:val="28"/>
        </w:rPr>
        <w:t>7   Маңғыстау  19858012 15880936  3977076</w:t>
      </w:r>
      <w:r>
        <w:br/>
      </w:r>
      <w:r>
        <w:rPr>
          <w:rFonts w:ascii="Times New Roman"/>
          <w:b w:val="false"/>
          <w:i w:val="false"/>
          <w:color w:val="000000"/>
          <w:sz w:val="28"/>
        </w:rPr>
        <w:t>
</w:t>
      </w:r>
      <w:r>
        <w:rPr>
          <w:rFonts w:ascii="Times New Roman"/>
          <w:b w:val="false"/>
          <w:i w:val="false"/>
          <w:color w:val="000000"/>
          <w:sz w:val="28"/>
        </w:rPr>
        <w:t>    облысы</w:t>
      </w:r>
      <w:r>
        <w:br/>
      </w:r>
      <w:r>
        <w:rPr>
          <w:rFonts w:ascii="Times New Roman"/>
          <w:b w:val="false"/>
          <w:i w:val="false"/>
          <w:color w:val="000000"/>
          <w:sz w:val="28"/>
        </w:rPr>
        <w:t>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"2002 жылға арналған республикалық </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 xml:space="preserve">15 желтоқсандағы N 273-ІІ Заңына </w:t>
      </w:r>
      <w:r>
        <w:br/>
      </w:r>
      <w:r>
        <w:rPr>
          <w:rFonts w:ascii="Times New Roman"/>
          <w:b w:val="false"/>
          <w:i w:val="false"/>
          <w:color w:val="000000"/>
          <w:sz w:val="28"/>
        </w:rPr>
        <w:t>
</w:t>
      </w:r>
      <w:r>
        <w:rPr>
          <w:rFonts w:ascii="Times New Roman"/>
          <w:b w:val="false"/>
          <w:i w:val="false"/>
          <w:color w:val="000000"/>
          <w:sz w:val="28"/>
        </w:rPr>
        <w:t xml:space="preserve">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Акционерлік қоғамдардан - ұлттық компаниялардан</w:t>
      </w:r>
      <w:r>
        <w:br/>
      </w:r>
      <w:r>
        <w:rPr>
          <w:rFonts w:ascii="Times New Roman"/>
          <w:b w:val="false"/>
          <w:i w:val="false"/>
          <w:color w:val="000000"/>
          <w:sz w:val="28"/>
        </w:rPr>
        <w:t>
    </w:t>
      </w:r>
      <w:r>
        <w:rPr>
          <w:rFonts w:ascii="Times New Roman"/>
          <w:b w:val="false"/>
          <w:i w:val="false"/>
          <w:color w:val="000000"/>
          <w:sz w:val="28"/>
        </w:rPr>
        <w:t>2002 жылға арналған республикалық бюджетке түсетін түсімдердің көлемі</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Төлемдердің атауы     ! Сомасы, мың теңге</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Заңды тұлғалардан алынатын        15033508</w:t>
      </w:r>
      <w:r>
        <w:br/>
      </w:r>
      <w:r>
        <w:rPr>
          <w:rFonts w:ascii="Times New Roman"/>
          <w:b w:val="false"/>
          <w:i w:val="false"/>
          <w:color w:val="000000"/>
          <w:sz w:val="28"/>
        </w:rPr>
        <w:t>
</w:t>
      </w:r>
      <w:r>
        <w:rPr>
          <w:rFonts w:ascii="Times New Roman"/>
          <w:b w:val="false"/>
          <w:i w:val="false"/>
          <w:color w:val="000000"/>
          <w:sz w:val="28"/>
        </w:rPr>
        <w:t>табыс салығы (корпоративтік</w:t>
      </w:r>
      <w:r>
        <w:br/>
      </w:r>
      <w:r>
        <w:rPr>
          <w:rFonts w:ascii="Times New Roman"/>
          <w:b w:val="false"/>
          <w:i w:val="false"/>
          <w:color w:val="000000"/>
          <w:sz w:val="28"/>
        </w:rPr>
        <w:t>
</w:t>
      </w:r>
      <w:r>
        <w:rPr>
          <w:rFonts w:ascii="Times New Roman"/>
          <w:b w:val="false"/>
          <w:i w:val="false"/>
          <w:color w:val="000000"/>
          <w:sz w:val="28"/>
        </w:rPr>
        <w:t>табыс салығы)</w:t>
      </w:r>
    </w:p>
    <w:p>
      <w:pPr>
        <w:spacing w:after="0"/>
        <w:ind w:left="0"/>
        <w:jc w:val="both"/>
      </w:pPr>
      <w:r>
        <w:rPr>
          <w:rFonts w:ascii="Times New Roman"/>
          <w:b w:val="false"/>
          <w:i w:val="false"/>
          <w:color w:val="000000"/>
          <w:sz w:val="28"/>
        </w:rPr>
        <w:t>ҚҚС*                               3674551</w:t>
      </w:r>
    </w:p>
    <w:p>
      <w:pPr>
        <w:spacing w:after="0"/>
        <w:ind w:left="0"/>
        <w:jc w:val="both"/>
      </w:pPr>
      <w:r>
        <w:rPr>
          <w:rFonts w:ascii="Times New Roman"/>
          <w:b w:val="false"/>
          <w:i w:val="false"/>
          <w:color w:val="000000"/>
          <w:sz w:val="28"/>
        </w:rPr>
        <w:t>Республикалық бюджетке             2170169</w:t>
      </w:r>
      <w:r>
        <w:br/>
      </w:r>
      <w:r>
        <w:rPr>
          <w:rFonts w:ascii="Times New Roman"/>
          <w:b w:val="false"/>
          <w:i w:val="false"/>
          <w:color w:val="000000"/>
          <w:sz w:val="28"/>
        </w:rPr>
        <w:t>
</w:t>
      </w:r>
      <w:r>
        <w:rPr>
          <w:rFonts w:ascii="Times New Roman"/>
          <w:b w:val="false"/>
          <w:i w:val="false"/>
          <w:color w:val="000000"/>
          <w:sz w:val="28"/>
        </w:rPr>
        <w:t>аударылуы тиіс акциялардың</w:t>
      </w:r>
      <w:r>
        <w:br/>
      </w:r>
      <w:r>
        <w:rPr>
          <w:rFonts w:ascii="Times New Roman"/>
          <w:b w:val="false"/>
          <w:i w:val="false"/>
          <w:color w:val="000000"/>
          <w:sz w:val="28"/>
        </w:rPr>
        <w:t>
</w:t>
      </w:r>
      <w:r>
        <w:rPr>
          <w:rFonts w:ascii="Times New Roman"/>
          <w:b w:val="false"/>
          <w:i w:val="false"/>
          <w:color w:val="000000"/>
          <w:sz w:val="28"/>
        </w:rPr>
        <w:t>мемлекеттік пакетіне дивидендтер</w:t>
      </w:r>
      <w:r>
        <w:br/>
      </w:r>
      <w:r>
        <w:rPr>
          <w:rFonts w:ascii="Times New Roman"/>
          <w:b w:val="false"/>
          <w:i w:val="false"/>
          <w:color w:val="000000"/>
          <w:sz w:val="28"/>
        </w:rPr>
        <w:t>
</w:t>
      </w:r>
      <w:r>
        <w:rPr>
          <w:rFonts w:ascii="Times New Roman"/>
          <w:b w:val="false"/>
          <w:i w:val="false"/>
          <w:color w:val="000000"/>
          <w:sz w:val="28"/>
        </w:rPr>
        <w:t>-----------------------------------------------</w:t>
      </w:r>
    </w:p>
    <w:p>
      <w:pPr>
        <w:spacing w:after="0"/>
        <w:ind w:left="0"/>
        <w:jc w:val="both"/>
      </w:pPr>
      <w:r>
        <w:rPr>
          <w:rFonts w:ascii="Times New Roman"/>
          <w:b w:val="false"/>
          <w:i w:val="false"/>
          <w:color w:val="000000"/>
          <w:sz w:val="28"/>
        </w:rPr>
        <w:t>* Астана қаласы бойынша республикалық бюджетке аударымдардың нормативі - 50%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"2002 жылға арналған республикалық</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 xml:space="preserve">15 желтоқсандағы N 273-ІІ Заңына </w:t>
      </w:r>
      <w:r>
        <w:br/>
      </w:r>
      <w:r>
        <w:rPr>
          <w:rFonts w:ascii="Times New Roman"/>
          <w:b w:val="false"/>
          <w:i w:val="false"/>
          <w:color w:val="000000"/>
          <w:sz w:val="28"/>
        </w:rPr>
        <w:t>
</w:t>
      </w:r>
      <w:r>
        <w:rPr>
          <w:rFonts w:ascii="Times New Roman"/>
          <w:b w:val="false"/>
          <w:i w:val="false"/>
          <w:color w:val="000000"/>
          <w:sz w:val="28"/>
        </w:rPr>
        <w:t xml:space="preserve">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Республикалық мемлекеттік кәсіпорындардан (шаруашылық жүргізу</w:t>
      </w:r>
      <w:r>
        <w:br/>
      </w:r>
      <w:r>
        <w:rPr>
          <w:rFonts w:ascii="Times New Roman"/>
          <w:b w:val="false"/>
          <w:i w:val="false"/>
          <w:color w:val="000000"/>
          <w:sz w:val="28"/>
        </w:rPr>
        <w:t>
      </w:t>
      </w:r>
      <w:r>
        <w:rPr>
          <w:rFonts w:ascii="Times New Roman"/>
          <w:b w:val="false"/>
          <w:i w:val="false"/>
          <w:color w:val="000000"/>
          <w:sz w:val="28"/>
        </w:rPr>
        <w:t>құқығындағы) 2002 жылға арналған республикалық бюджетке түсетін</w:t>
      </w:r>
      <w:r>
        <w:br/>
      </w:r>
      <w:r>
        <w:rPr>
          <w:rFonts w:ascii="Times New Roman"/>
          <w:b w:val="false"/>
          <w:i w:val="false"/>
          <w:color w:val="000000"/>
          <w:sz w:val="28"/>
        </w:rPr>
        <w:t>
                      </w:t>
      </w:r>
      <w:r>
        <w:rPr>
          <w:rFonts w:ascii="Times New Roman"/>
          <w:b w:val="false"/>
          <w:i w:val="false"/>
          <w:color w:val="000000"/>
          <w:sz w:val="28"/>
        </w:rPr>
        <w:t>түсімдердің көлемі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Төлемдердің атауы     ! Сомасы, мың теңге</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Заңды тұлғалардан алынатын       17491155,9</w:t>
      </w:r>
      <w:r>
        <w:br/>
      </w:r>
      <w:r>
        <w:rPr>
          <w:rFonts w:ascii="Times New Roman"/>
          <w:b w:val="false"/>
          <w:i w:val="false"/>
          <w:color w:val="000000"/>
          <w:sz w:val="28"/>
        </w:rPr>
        <w:t>
</w:t>
      </w:r>
      <w:r>
        <w:rPr>
          <w:rFonts w:ascii="Times New Roman"/>
          <w:b w:val="false"/>
          <w:i w:val="false"/>
          <w:color w:val="000000"/>
          <w:sz w:val="28"/>
        </w:rPr>
        <w:t>табыс салығы (корпоративтік</w:t>
      </w:r>
      <w:r>
        <w:br/>
      </w:r>
      <w:r>
        <w:rPr>
          <w:rFonts w:ascii="Times New Roman"/>
          <w:b w:val="false"/>
          <w:i w:val="false"/>
          <w:color w:val="000000"/>
          <w:sz w:val="28"/>
        </w:rPr>
        <w:t>
</w:t>
      </w:r>
      <w:r>
        <w:rPr>
          <w:rFonts w:ascii="Times New Roman"/>
          <w:b w:val="false"/>
          <w:i w:val="false"/>
          <w:color w:val="000000"/>
          <w:sz w:val="28"/>
        </w:rPr>
        <w:t>табыс салығы)</w:t>
      </w:r>
    </w:p>
    <w:p>
      <w:pPr>
        <w:spacing w:after="0"/>
        <w:ind w:left="0"/>
        <w:jc w:val="both"/>
      </w:pPr>
      <w:r>
        <w:rPr>
          <w:rFonts w:ascii="Times New Roman"/>
          <w:b w:val="false"/>
          <w:i w:val="false"/>
          <w:color w:val="000000"/>
          <w:sz w:val="28"/>
        </w:rPr>
        <w:t>ҚҚС*                              9807954,7</w:t>
      </w:r>
    </w:p>
    <w:p>
      <w:pPr>
        <w:spacing w:after="0"/>
        <w:ind w:left="0"/>
        <w:jc w:val="both"/>
      </w:pPr>
      <w:r>
        <w:rPr>
          <w:rFonts w:ascii="Times New Roman"/>
          <w:b w:val="false"/>
          <w:i w:val="false"/>
          <w:color w:val="000000"/>
          <w:sz w:val="28"/>
        </w:rPr>
        <w:t>Республикалық бюджетке             500895,4</w:t>
      </w:r>
      <w:r>
        <w:br/>
      </w:r>
      <w:r>
        <w:rPr>
          <w:rFonts w:ascii="Times New Roman"/>
          <w:b w:val="false"/>
          <w:i w:val="false"/>
          <w:color w:val="000000"/>
          <w:sz w:val="28"/>
        </w:rPr>
        <w:t>
</w:t>
      </w:r>
      <w:r>
        <w:rPr>
          <w:rFonts w:ascii="Times New Roman"/>
          <w:b w:val="false"/>
          <w:i w:val="false"/>
          <w:color w:val="000000"/>
          <w:sz w:val="28"/>
        </w:rPr>
        <w:t>аударылуы тиіс таза кіріс бөлігі</w:t>
      </w:r>
      <w:r>
        <w:br/>
      </w:r>
      <w:r>
        <w:rPr>
          <w:rFonts w:ascii="Times New Roman"/>
          <w:b w:val="false"/>
          <w:i w:val="false"/>
          <w:color w:val="000000"/>
          <w:sz w:val="28"/>
        </w:rPr>
        <w:t>
</w:t>
      </w:r>
      <w:r>
        <w:rPr>
          <w:rFonts w:ascii="Times New Roman"/>
          <w:b w:val="false"/>
          <w:i w:val="false"/>
          <w:color w:val="000000"/>
          <w:sz w:val="28"/>
        </w:rPr>
        <w:t>-----------------------------------------------</w:t>
      </w:r>
    </w:p>
    <w:p>
      <w:pPr>
        <w:spacing w:after="0"/>
        <w:ind w:left="0"/>
        <w:jc w:val="both"/>
      </w:pPr>
      <w:r>
        <w:rPr>
          <w:rFonts w:ascii="Times New Roman"/>
          <w:b w:val="false"/>
          <w:i w:val="false"/>
          <w:color w:val="000000"/>
          <w:sz w:val="28"/>
        </w:rPr>
        <w:t>* Астана қаласы бойынша республикалық бюджетке аударымдардың нормативі - 50%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"2002 жылға арналған республикалық </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15 желтоқсандағы N 273-ІІ Заңына</w:t>
      </w:r>
      <w:r>
        <w:br/>
      </w:r>
      <w:r>
        <w:rPr>
          <w:rFonts w:ascii="Times New Roman"/>
          <w:b w:val="false"/>
          <w:i w:val="false"/>
          <w:color w:val="000000"/>
          <w:sz w:val="28"/>
        </w:rPr>
        <w:t>
</w:t>
      </w:r>
      <w:r>
        <w:rPr>
          <w:rFonts w:ascii="Times New Roman"/>
          <w:b w:val="false"/>
          <w:i w:val="false"/>
          <w:color w:val="000000"/>
          <w:sz w:val="28"/>
        </w:rPr>
        <w:t xml:space="preserve">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2002 жылға арналған республикалық бюджеттің ағымдағы бюджеттік</w:t>
      </w:r>
      <w:r>
        <w:br/>
      </w:r>
      <w:r>
        <w:rPr>
          <w:rFonts w:ascii="Times New Roman"/>
          <w:b w:val="false"/>
          <w:i w:val="false"/>
          <w:color w:val="000000"/>
          <w:sz w:val="28"/>
        </w:rPr>
        <w:t>
                  </w:t>
      </w:r>
      <w:r>
        <w:rPr>
          <w:rFonts w:ascii="Times New Roman"/>
          <w:b w:val="false"/>
          <w:i w:val="false"/>
          <w:color w:val="000000"/>
          <w:sz w:val="28"/>
        </w:rPr>
        <w:t>бағдарламаларының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|Функционалдық топ                         </w:t>
      </w:r>
      <w:r>
        <w:br/>
      </w:r>
      <w:r>
        <w:rPr>
          <w:rFonts w:ascii="Times New Roman"/>
          <w:b w:val="false"/>
          <w:i w:val="false"/>
          <w:color w:val="000000"/>
          <w:sz w:val="28"/>
        </w:rPr>
        <w:t>
</w:t>
      </w:r>
      <w:r>
        <w:rPr>
          <w:rFonts w:ascii="Times New Roman"/>
          <w:b w:val="false"/>
          <w:i w:val="false"/>
          <w:color w:val="000000"/>
          <w:sz w:val="28"/>
        </w:rPr>
        <w:t>|   Әкімші                               Атауы</w:t>
      </w:r>
      <w:r>
        <w:br/>
      </w:r>
      <w:r>
        <w:rPr>
          <w:rFonts w:ascii="Times New Roman"/>
          <w:b w:val="false"/>
          <w:i w:val="false"/>
          <w:color w:val="000000"/>
          <w:sz w:val="28"/>
        </w:rPr>
        <w:t>
</w:t>
      </w:r>
      <w:r>
        <w:rPr>
          <w:rFonts w:ascii="Times New Roman"/>
          <w:b w:val="false"/>
          <w:i w:val="false"/>
          <w:color w:val="000000"/>
          <w:sz w:val="28"/>
        </w:rPr>
        <w:t xml:space="preserve">|      Бағдарлама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       |Жалпы сипаттағы мемлекеттік қызметтер</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030|Мемлекеттің ішкі және сыртқы саясатының стратегиялық</w:t>
      </w:r>
      <w:r>
        <w:br/>
      </w:r>
      <w:r>
        <w:rPr>
          <w:rFonts w:ascii="Times New Roman"/>
          <w:b w:val="false"/>
          <w:i w:val="false"/>
          <w:color w:val="000000"/>
          <w:sz w:val="28"/>
        </w:rPr>
        <w:t>
</w:t>
      </w:r>
      <w:r>
        <w:rPr>
          <w:rFonts w:ascii="Times New Roman"/>
          <w:b w:val="false"/>
          <w:i w:val="false"/>
          <w:color w:val="000000"/>
          <w:sz w:val="28"/>
        </w:rPr>
        <w:t>|        |аспектілерін болжамды-талдамалық қамтамасыз ету</w:t>
      </w:r>
      <w:r>
        <w:br/>
      </w:r>
      <w:r>
        <w:rPr>
          <w:rFonts w:ascii="Times New Roman"/>
          <w:b w:val="false"/>
          <w:i w:val="false"/>
          <w:color w:val="000000"/>
          <w:sz w:val="28"/>
        </w:rPr>
        <w:t>
</w:t>
      </w:r>
      <w:r>
        <w:rPr>
          <w:rFonts w:ascii="Times New Roman"/>
          <w:b w:val="false"/>
          <w:i w:val="false"/>
          <w:color w:val="000000"/>
          <w:sz w:val="28"/>
        </w:rPr>
        <w:t>|     034|Жоғарғы Сот Кеңесінің қызметін қамтамасыз ету</w:t>
      </w:r>
      <w:r>
        <w:br/>
      </w:r>
      <w:r>
        <w:rPr>
          <w:rFonts w:ascii="Times New Roman"/>
          <w:b w:val="false"/>
          <w:i w:val="false"/>
          <w:color w:val="000000"/>
          <w:sz w:val="28"/>
        </w:rPr>
        <w:t>
</w:t>
      </w:r>
      <w:r>
        <w:rPr>
          <w:rFonts w:ascii="Times New Roman"/>
          <w:b w:val="false"/>
          <w:i w:val="false"/>
          <w:color w:val="000000"/>
          <w:sz w:val="28"/>
        </w:rPr>
        <w:t>|     500|Қазақстан Республикасы Президенті жанындағы Қазақстан</w:t>
      </w:r>
      <w:r>
        <w:br/>
      </w:r>
      <w:r>
        <w:rPr>
          <w:rFonts w:ascii="Times New Roman"/>
          <w:b w:val="false"/>
          <w:i w:val="false"/>
          <w:color w:val="000000"/>
          <w:sz w:val="28"/>
        </w:rPr>
        <w:t>
</w:t>
      </w:r>
      <w:r>
        <w:rPr>
          <w:rFonts w:ascii="Times New Roman"/>
          <w:b w:val="false"/>
          <w:i w:val="false"/>
          <w:color w:val="000000"/>
          <w:sz w:val="28"/>
        </w:rPr>
        <w:t>|        |стратегиялық зерттеулер институтына ақпараттық-есептеу қызметін</w:t>
      </w:r>
      <w:r>
        <w:br/>
      </w:r>
      <w:r>
        <w:rPr>
          <w:rFonts w:ascii="Times New Roman"/>
          <w:b w:val="false"/>
          <w:i w:val="false"/>
          <w:color w:val="000000"/>
          <w:sz w:val="28"/>
        </w:rPr>
        <w:t>
</w:t>
      </w:r>
      <w:r>
        <w:rPr>
          <w:rFonts w:ascii="Times New Roman"/>
          <w:b w:val="false"/>
          <w:i w:val="false"/>
          <w:color w:val="000000"/>
          <w:sz w:val="28"/>
        </w:rPr>
        <w:t>|        |көрсету</w:t>
      </w:r>
      <w:r>
        <w:br/>
      </w:r>
      <w:r>
        <w:rPr>
          <w:rFonts w:ascii="Times New Roman"/>
          <w:b w:val="false"/>
          <w:i w:val="false"/>
          <w:color w:val="000000"/>
          <w:sz w:val="28"/>
        </w:rPr>
        <w:t>
</w:t>
      </w:r>
      <w:r>
        <w:rPr>
          <w:rFonts w:ascii="Times New Roman"/>
          <w:b w:val="false"/>
          <w:i w:val="false"/>
          <w:color w:val="000000"/>
          <w:sz w:val="28"/>
        </w:rPr>
        <w:t>|  102   |Қазақстан Республикасы Парламентінің шаруашылық басқармасы</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034|Литерлік рейстерді қамтамасыз ету</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032|Литерлік рейстерді қамтамасыз ету</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037|Елдің қоғамдық тәртіп саласындағы саяси мүдделерін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030|ТМД жарғылық және басқа да органдарына қатысу</w:t>
      </w:r>
      <w:r>
        <w:br/>
      </w:r>
      <w:r>
        <w:rPr>
          <w:rFonts w:ascii="Times New Roman"/>
          <w:b w:val="false"/>
          <w:i w:val="false"/>
          <w:color w:val="000000"/>
          <w:sz w:val="28"/>
        </w:rPr>
        <w:t>
</w:t>
      </w:r>
      <w:r>
        <w:rPr>
          <w:rFonts w:ascii="Times New Roman"/>
          <w:b w:val="false"/>
          <w:i w:val="false"/>
          <w:color w:val="000000"/>
          <w:sz w:val="28"/>
        </w:rPr>
        <w:t>|     031|Халықаралық ұйымдарға қатысу</w:t>
      </w:r>
      <w:r>
        <w:br/>
      </w:r>
      <w:r>
        <w:rPr>
          <w:rFonts w:ascii="Times New Roman"/>
          <w:b w:val="false"/>
          <w:i w:val="false"/>
          <w:color w:val="000000"/>
          <w:sz w:val="28"/>
        </w:rPr>
        <w:t>
</w:t>
      </w:r>
      <w:r>
        <w:rPr>
          <w:rFonts w:ascii="Times New Roman"/>
          <w:b w:val="false"/>
          <w:i w:val="false"/>
          <w:color w:val="000000"/>
          <w:sz w:val="28"/>
        </w:rPr>
        <w:t>|     035|Құжаттарды ресімдеу жөніндегі консулдық қызметтер</w:t>
      </w:r>
      <w:r>
        <w:br/>
      </w:r>
      <w:r>
        <w:rPr>
          <w:rFonts w:ascii="Times New Roman"/>
          <w:b w:val="false"/>
          <w:i w:val="false"/>
          <w:color w:val="000000"/>
          <w:sz w:val="28"/>
        </w:rPr>
        <w:t>
</w:t>
      </w:r>
      <w:r>
        <w:rPr>
          <w:rFonts w:ascii="Times New Roman"/>
          <w:b w:val="false"/>
          <w:i w:val="false"/>
          <w:color w:val="000000"/>
          <w:sz w:val="28"/>
        </w:rPr>
        <w:t>|     037|Инвестицияларды тарту жөнінде жарнамалық-ақпараттық жұмыстар</w:t>
      </w:r>
      <w:r>
        <w:br/>
      </w:r>
      <w:r>
        <w:rPr>
          <w:rFonts w:ascii="Times New Roman"/>
          <w:b w:val="false"/>
          <w:i w:val="false"/>
          <w:color w:val="000000"/>
          <w:sz w:val="28"/>
        </w:rPr>
        <w:t>
</w:t>
      </w:r>
      <w:r>
        <w:rPr>
          <w:rFonts w:ascii="Times New Roman"/>
          <w:b w:val="false"/>
          <w:i w:val="false"/>
          <w:color w:val="000000"/>
          <w:sz w:val="28"/>
        </w:rPr>
        <w:t>|        |жүргізу</w:t>
      </w:r>
      <w:r>
        <w:br/>
      </w:r>
      <w:r>
        <w:rPr>
          <w:rFonts w:ascii="Times New Roman"/>
          <w:b w:val="false"/>
          <w:i w:val="false"/>
          <w:color w:val="000000"/>
          <w:sz w:val="28"/>
        </w:rPr>
        <w:t>
</w:t>
      </w:r>
      <w:r>
        <w:rPr>
          <w:rFonts w:ascii="Times New Roman"/>
          <w:b w:val="false"/>
          <w:i w:val="false"/>
          <w:color w:val="000000"/>
          <w:sz w:val="28"/>
        </w:rPr>
        <w:t>|     039|Мемлекеттік шекараны межелеу</w:t>
      </w:r>
      <w:r>
        <w:br/>
      </w:r>
      <w:r>
        <w:rPr>
          <w:rFonts w:ascii="Times New Roman"/>
          <w:b w:val="false"/>
          <w:i w:val="false"/>
          <w:color w:val="000000"/>
          <w:sz w:val="28"/>
        </w:rPr>
        <w:t>
</w:t>
      </w:r>
      <w:r>
        <w:rPr>
          <w:rFonts w:ascii="Times New Roman"/>
          <w:b w:val="false"/>
          <w:i w:val="false"/>
          <w:color w:val="000000"/>
          <w:sz w:val="28"/>
        </w:rPr>
        <w:t>|     040|Мемлекеттік шекараға қада қағу</w:t>
      </w:r>
      <w:r>
        <w:br/>
      </w:r>
      <w:r>
        <w:rPr>
          <w:rFonts w:ascii="Times New Roman"/>
          <w:b w:val="false"/>
          <w:i w:val="false"/>
          <w:color w:val="000000"/>
          <w:sz w:val="28"/>
        </w:rPr>
        <w:t>
</w:t>
      </w:r>
      <w:r>
        <w:rPr>
          <w:rFonts w:ascii="Times New Roman"/>
          <w:b w:val="false"/>
          <w:i w:val="false"/>
          <w:color w:val="000000"/>
          <w:sz w:val="28"/>
        </w:rPr>
        <w:t>|     044|Шет мемлекеттердегі мекемелермен байланыс орнату</w:t>
      </w:r>
      <w:r>
        <w:br/>
      </w:r>
      <w:r>
        <w:rPr>
          <w:rFonts w:ascii="Times New Roman"/>
          <w:b w:val="false"/>
          <w:i w:val="false"/>
          <w:color w:val="000000"/>
          <w:sz w:val="28"/>
        </w:rPr>
        <w:t>
</w:t>
      </w:r>
      <w:r>
        <w:rPr>
          <w:rFonts w:ascii="Times New Roman"/>
          <w:b w:val="false"/>
          <w:i w:val="false"/>
          <w:color w:val="000000"/>
          <w:sz w:val="28"/>
        </w:rPr>
        <w:t>|     046|Ұлттық бедел стратегиясын іске асыру</w:t>
      </w:r>
      <w:r>
        <w:br/>
      </w:r>
      <w:r>
        <w:rPr>
          <w:rFonts w:ascii="Times New Roman"/>
          <w:b w:val="false"/>
          <w:i w:val="false"/>
          <w:color w:val="000000"/>
          <w:sz w:val="28"/>
        </w:rPr>
        <w:t>
</w:t>
      </w:r>
      <w:r>
        <w:rPr>
          <w:rFonts w:ascii="Times New Roman"/>
          <w:b w:val="false"/>
          <w:i w:val="false"/>
          <w:color w:val="000000"/>
          <w:sz w:val="28"/>
        </w:rPr>
        <w:t>|     050|Дипломатиялық және қызметтік төлқұжаттарды дайындау</w:t>
      </w:r>
      <w:r>
        <w:br/>
      </w:r>
      <w:r>
        <w:rPr>
          <w:rFonts w:ascii="Times New Roman"/>
          <w:b w:val="false"/>
          <w:i w:val="false"/>
          <w:color w:val="000000"/>
          <w:sz w:val="28"/>
        </w:rPr>
        <w:t>
</w:t>
      </w:r>
      <w:r>
        <w:rPr>
          <w:rFonts w:ascii="Times New Roman"/>
          <w:b w:val="false"/>
          <w:i w:val="false"/>
          <w:color w:val="000000"/>
          <w:sz w:val="28"/>
        </w:rPr>
        <w:t>|     051|Рұқсатнамалық жапсырмаларды жасау</w:t>
      </w:r>
      <w:r>
        <w:br/>
      </w:r>
      <w:r>
        <w:rPr>
          <w:rFonts w:ascii="Times New Roman"/>
          <w:b w:val="false"/>
          <w:i w:val="false"/>
          <w:color w:val="000000"/>
          <w:sz w:val="28"/>
        </w:rPr>
        <w:t>
</w:t>
      </w:r>
      <w:r>
        <w:rPr>
          <w:rFonts w:ascii="Times New Roman"/>
          <w:b w:val="false"/>
          <w:i w:val="false"/>
          <w:color w:val="000000"/>
          <w:sz w:val="28"/>
        </w:rPr>
        <w:t>|     052|Қазақстан Республикасы Мемлекеттік протокол қызметін байланыс</w:t>
      </w:r>
      <w:r>
        <w:br/>
      </w:r>
      <w:r>
        <w:rPr>
          <w:rFonts w:ascii="Times New Roman"/>
          <w:b w:val="false"/>
          <w:i w:val="false"/>
          <w:color w:val="000000"/>
          <w:sz w:val="28"/>
        </w:rPr>
        <w:t>
</w:t>
      </w:r>
      <w:r>
        <w:rPr>
          <w:rFonts w:ascii="Times New Roman"/>
          <w:b w:val="false"/>
          <w:i w:val="false"/>
          <w:color w:val="000000"/>
          <w:sz w:val="28"/>
        </w:rPr>
        <w:t>|        |құралдарымен қамтамасыз ету</w:t>
      </w:r>
      <w:r>
        <w:br/>
      </w:r>
      <w:r>
        <w:rPr>
          <w:rFonts w:ascii="Times New Roman"/>
          <w:b w:val="false"/>
          <w:i w:val="false"/>
          <w:color w:val="000000"/>
          <w:sz w:val="28"/>
        </w:rPr>
        <w:t>
</w:t>
      </w:r>
      <w:r>
        <w:rPr>
          <w:rFonts w:ascii="Times New Roman"/>
          <w:b w:val="false"/>
          <w:i w:val="false"/>
          <w:color w:val="000000"/>
          <w:sz w:val="28"/>
        </w:rPr>
        <w:t>|     054|Халықаралық почта байланысының қызметтеріне ақы төлеу</w:t>
      </w:r>
      <w:r>
        <w:br/>
      </w:r>
      <w:r>
        <w:rPr>
          <w:rFonts w:ascii="Times New Roman"/>
          <w:b w:val="false"/>
          <w:i w:val="false"/>
          <w:color w:val="000000"/>
          <w:sz w:val="28"/>
        </w:rPr>
        <w:t>
</w:t>
      </w:r>
      <w:r>
        <w:rPr>
          <w:rFonts w:ascii="Times New Roman"/>
          <w:b w:val="false"/>
          <w:i w:val="false"/>
          <w:color w:val="000000"/>
          <w:sz w:val="28"/>
        </w:rPr>
        <w:t>|     055|Ұзақ шетелдік іссапар кезінде қызметкерлерді медициналық</w:t>
      </w:r>
      <w:r>
        <w:br/>
      </w:r>
      <w:r>
        <w:rPr>
          <w:rFonts w:ascii="Times New Roman"/>
          <w:b w:val="false"/>
          <w:i w:val="false"/>
          <w:color w:val="000000"/>
          <w:sz w:val="28"/>
        </w:rPr>
        <w:t>
</w:t>
      </w:r>
      <w:r>
        <w:rPr>
          <w:rFonts w:ascii="Times New Roman"/>
          <w:b w:val="false"/>
          <w:i w:val="false"/>
          <w:color w:val="000000"/>
          <w:sz w:val="28"/>
        </w:rPr>
        <w:t>|        |сақтандыру</w:t>
      </w:r>
      <w:r>
        <w:br/>
      </w:r>
      <w:r>
        <w:rPr>
          <w:rFonts w:ascii="Times New Roman"/>
          <w:b w:val="false"/>
          <w:i w:val="false"/>
          <w:color w:val="000000"/>
          <w:sz w:val="28"/>
        </w:rPr>
        <w:t>
</w:t>
      </w:r>
      <w:r>
        <w:rPr>
          <w:rFonts w:ascii="Times New Roman"/>
          <w:b w:val="false"/>
          <w:i w:val="false"/>
          <w:color w:val="000000"/>
          <w:sz w:val="28"/>
        </w:rPr>
        <w:t>|     057|Қазақстан Республикасы мемлекеттік протоколының атқарылуын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036|Елдің қорғаныс саласындағы саяси мүдделерін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031|Мемлекеттік сатып алудың мониторингін жүргізу және</w:t>
      </w:r>
      <w:r>
        <w:br/>
      </w:r>
      <w:r>
        <w:rPr>
          <w:rFonts w:ascii="Times New Roman"/>
          <w:b w:val="false"/>
          <w:i w:val="false"/>
          <w:color w:val="000000"/>
          <w:sz w:val="28"/>
        </w:rPr>
        <w:t>
</w:t>
      </w:r>
      <w:r>
        <w:rPr>
          <w:rFonts w:ascii="Times New Roman"/>
          <w:b w:val="false"/>
          <w:i w:val="false"/>
          <w:color w:val="000000"/>
          <w:sz w:val="28"/>
        </w:rPr>
        <w:t>|        |ақпараттық қамтамасыз ету</w:t>
      </w:r>
      <w:r>
        <w:br/>
      </w:r>
      <w:r>
        <w:rPr>
          <w:rFonts w:ascii="Times New Roman"/>
          <w:b w:val="false"/>
          <w:i w:val="false"/>
          <w:color w:val="000000"/>
          <w:sz w:val="28"/>
        </w:rPr>
        <w:t>
</w:t>
      </w:r>
      <w:r>
        <w:rPr>
          <w:rFonts w:ascii="Times New Roman"/>
          <w:b w:val="false"/>
          <w:i w:val="false"/>
          <w:color w:val="000000"/>
          <w:sz w:val="28"/>
        </w:rPr>
        <w:t>|     035|Клиринг байланысын, электрондық почтаны, ішкі аймақтық арналарды</w:t>
      </w:r>
      <w:r>
        <w:br/>
      </w:r>
      <w:r>
        <w:rPr>
          <w:rFonts w:ascii="Times New Roman"/>
          <w:b w:val="false"/>
          <w:i w:val="false"/>
          <w:color w:val="000000"/>
          <w:sz w:val="28"/>
        </w:rPr>
        <w:t>
</w:t>
      </w:r>
      <w:r>
        <w:rPr>
          <w:rFonts w:ascii="Times New Roman"/>
          <w:b w:val="false"/>
          <w:i w:val="false"/>
          <w:color w:val="000000"/>
          <w:sz w:val="28"/>
        </w:rPr>
        <w:t>|        |пайдаланғаны үшін ақы төлеу</w:t>
      </w:r>
      <w:r>
        <w:br/>
      </w:r>
      <w:r>
        <w:rPr>
          <w:rFonts w:ascii="Times New Roman"/>
          <w:b w:val="false"/>
          <w:i w:val="false"/>
          <w:color w:val="000000"/>
          <w:sz w:val="28"/>
        </w:rPr>
        <w:t>
</w:t>
      </w:r>
      <w:r>
        <w:rPr>
          <w:rFonts w:ascii="Times New Roman"/>
          <w:b w:val="false"/>
          <w:i w:val="false"/>
          <w:color w:val="000000"/>
          <w:sz w:val="28"/>
        </w:rPr>
        <w:t>|     036|Жекешелендіру, меммүлікті басқару, жекешелендіруден кейінгі</w:t>
      </w:r>
      <w:r>
        <w:br/>
      </w:r>
      <w:r>
        <w:rPr>
          <w:rFonts w:ascii="Times New Roman"/>
          <w:b w:val="false"/>
          <w:i w:val="false"/>
          <w:color w:val="000000"/>
          <w:sz w:val="28"/>
        </w:rPr>
        <w:t>
</w:t>
      </w:r>
      <w:r>
        <w:rPr>
          <w:rFonts w:ascii="Times New Roman"/>
          <w:b w:val="false"/>
          <w:i w:val="false"/>
          <w:color w:val="000000"/>
          <w:sz w:val="28"/>
        </w:rPr>
        <w:t>|        |қызмет, оған және несиелендіруге қатысты дауларды реттеу,</w:t>
      </w:r>
      <w:r>
        <w:br/>
      </w:r>
      <w:r>
        <w:rPr>
          <w:rFonts w:ascii="Times New Roman"/>
          <w:b w:val="false"/>
          <w:i w:val="false"/>
          <w:color w:val="000000"/>
          <w:sz w:val="28"/>
        </w:rPr>
        <w:t>
</w:t>
      </w:r>
      <w:r>
        <w:rPr>
          <w:rFonts w:ascii="Times New Roman"/>
          <w:b w:val="false"/>
          <w:i w:val="false"/>
          <w:color w:val="000000"/>
          <w:sz w:val="28"/>
        </w:rPr>
        <w:t>|        |несиелер мен мем.кепілдік бойынша міндеттемелерді орындау</w:t>
      </w:r>
      <w:r>
        <w:br/>
      </w:r>
      <w:r>
        <w:rPr>
          <w:rFonts w:ascii="Times New Roman"/>
          <w:b w:val="false"/>
          <w:i w:val="false"/>
          <w:color w:val="000000"/>
          <w:sz w:val="28"/>
        </w:rPr>
        <w:t>
</w:t>
      </w:r>
      <w:r>
        <w:rPr>
          <w:rFonts w:ascii="Times New Roman"/>
          <w:b w:val="false"/>
          <w:i w:val="false"/>
          <w:color w:val="000000"/>
          <w:sz w:val="28"/>
        </w:rPr>
        <w:t>|        |есебіне алынған не өндіріп алынған мүлікті есепке алу, сақтау</w:t>
      </w:r>
      <w:r>
        <w:br/>
      </w:r>
      <w:r>
        <w:rPr>
          <w:rFonts w:ascii="Times New Roman"/>
          <w:b w:val="false"/>
          <w:i w:val="false"/>
          <w:color w:val="000000"/>
          <w:sz w:val="28"/>
        </w:rPr>
        <w:t>
</w:t>
      </w:r>
      <w:r>
        <w:rPr>
          <w:rFonts w:ascii="Times New Roman"/>
          <w:b w:val="false"/>
          <w:i w:val="false"/>
          <w:color w:val="000000"/>
          <w:sz w:val="28"/>
        </w:rPr>
        <w:t>|     037|Қаржы органдарын нормативтік құқықтық актілермен қамтамасыз ету</w:t>
      </w:r>
      <w:r>
        <w:br/>
      </w:r>
      <w:r>
        <w:rPr>
          <w:rFonts w:ascii="Times New Roman"/>
          <w:b w:val="false"/>
          <w:i w:val="false"/>
          <w:color w:val="000000"/>
          <w:sz w:val="28"/>
        </w:rPr>
        <w:t>
</w:t>
      </w:r>
      <w:r>
        <w:rPr>
          <w:rFonts w:ascii="Times New Roman"/>
          <w:b w:val="false"/>
          <w:i w:val="false"/>
          <w:color w:val="000000"/>
          <w:sz w:val="28"/>
        </w:rPr>
        <w:t>|     047|Бюджетке қолма-қол ақша қабылдауды қамтамасыз ету</w:t>
      </w:r>
      <w:r>
        <w:br/>
      </w:r>
      <w:r>
        <w:rPr>
          <w:rFonts w:ascii="Times New Roman"/>
          <w:b w:val="false"/>
          <w:i w:val="false"/>
          <w:color w:val="000000"/>
          <w:sz w:val="28"/>
        </w:rPr>
        <w:t>
</w:t>
      </w:r>
      <w:r>
        <w:rPr>
          <w:rFonts w:ascii="Times New Roman"/>
          <w:b w:val="false"/>
          <w:i w:val="false"/>
          <w:color w:val="000000"/>
          <w:sz w:val="28"/>
        </w:rPr>
        <w:t>|        |жөніндегі қызметтерге ақы төлеу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500|Мемлекеттік меншік тізілімін жүргізудің ақпараттық</w:t>
      </w:r>
      <w:r>
        <w:br/>
      </w:r>
      <w:r>
        <w:rPr>
          <w:rFonts w:ascii="Times New Roman"/>
          <w:b w:val="false"/>
          <w:i w:val="false"/>
          <w:color w:val="000000"/>
          <w:sz w:val="28"/>
        </w:rPr>
        <w:t>
</w:t>
      </w:r>
      <w:r>
        <w:rPr>
          <w:rFonts w:ascii="Times New Roman"/>
          <w:b w:val="false"/>
          <w:i w:val="false"/>
          <w:color w:val="000000"/>
          <w:sz w:val="28"/>
        </w:rPr>
        <w:t>|        |жүйесін қамтамасыз ету</w:t>
      </w:r>
      <w:r>
        <w:br/>
      </w:r>
      <w:r>
        <w:rPr>
          <w:rFonts w:ascii="Times New Roman"/>
          <w:b w:val="false"/>
          <w:i w:val="false"/>
          <w:color w:val="000000"/>
          <w:sz w:val="28"/>
        </w:rPr>
        <w:t>
</w:t>
      </w:r>
      <w:r>
        <w:rPr>
          <w:rFonts w:ascii="Times New Roman"/>
          <w:b w:val="false"/>
          <w:i w:val="false"/>
          <w:color w:val="000000"/>
          <w:sz w:val="28"/>
        </w:rPr>
        <w:t>|     501|Қазақстан Республикасының Қаржы министрлігі органдарының</w:t>
      </w:r>
      <w:r>
        <w:br/>
      </w:r>
      <w:r>
        <w:rPr>
          <w:rFonts w:ascii="Times New Roman"/>
          <w:b w:val="false"/>
          <w:i w:val="false"/>
          <w:color w:val="000000"/>
          <w:sz w:val="28"/>
        </w:rPr>
        <w:t>
</w:t>
      </w:r>
      <w:r>
        <w:rPr>
          <w:rFonts w:ascii="Times New Roman"/>
          <w:b w:val="false"/>
          <w:i w:val="false"/>
          <w:color w:val="000000"/>
          <w:sz w:val="28"/>
        </w:rPr>
        <w:t>|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030|Қайта ұйымдастыру және банкроттық рәсімдерді жүргізу</w:t>
      </w:r>
      <w:r>
        <w:br/>
      </w:r>
      <w:r>
        <w:rPr>
          <w:rFonts w:ascii="Times New Roman"/>
          <w:b w:val="false"/>
          <w:i w:val="false"/>
          <w:color w:val="000000"/>
          <w:sz w:val="28"/>
        </w:rPr>
        <w:t>
</w:t>
      </w:r>
      <w:r>
        <w:rPr>
          <w:rFonts w:ascii="Times New Roman"/>
          <w:b w:val="false"/>
          <w:i w:val="false"/>
          <w:color w:val="000000"/>
          <w:sz w:val="28"/>
        </w:rPr>
        <w:t>|     031|Акциздік және есептеу-бақылау маркаларын, куәліктерді және</w:t>
      </w:r>
      <w:r>
        <w:br/>
      </w:r>
      <w:r>
        <w:rPr>
          <w:rFonts w:ascii="Times New Roman"/>
          <w:b w:val="false"/>
          <w:i w:val="false"/>
          <w:color w:val="000000"/>
          <w:sz w:val="28"/>
        </w:rPr>
        <w:t>
</w:t>
      </w:r>
      <w:r>
        <w:rPr>
          <w:rFonts w:ascii="Times New Roman"/>
          <w:b w:val="false"/>
          <w:i w:val="false"/>
          <w:color w:val="000000"/>
          <w:sz w:val="28"/>
        </w:rPr>
        <w:t>|        |патенттерді басып шығару</w:t>
      </w:r>
      <w:r>
        <w:br/>
      </w:r>
      <w:r>
        <w:rPr>
          <w:rFonts w:ascii="Times New Roman"/>
          <w:b w:val="false"/>
          <w:i w:val="false"/>
          <w:color w:val="000000"/>
          <w:sz w:val="28"/>
        </w:rPr>
        <w:t>
</w:t>
      </w:r>
      <w:r>
        <w:rPr>
          <w:rFonts w:ascii="Times New Roman"/>
          <w:b w:val="false"/>
          <w:i w:val="false"/>
          <w:color w:val="000000"/>
          <w:sz w:val="28"/>
        </w:rPr>
        <w:t>|     033|Фискальдық органдарды нормативтік құқықтық актілермен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038|Жекелеген негіздер бойынша мемлекеттің меншігіне түскен мүлікті</w:t>
      </w:r>
      <w:r>
        <w:br/>
      </w:r>
      <w:r>
        <w:rPr>
          <w:rFonts w:ascii="Times New Roman"/>
          <w:b w:val="false"/>
          <w:i w:val="false"/>
          <w:color w:val="000000"/>
          <w:sz w:val="28"/>
        </w:rPr>
        <w:t>
</w:t>
      </w:r>
      <w:r>
        <w:rPr>
          <w:rFonts w:ascii="Times New Roman"/>
          <w:b w:val="false"/>
          <w:i w:val="false"/>
          <w:color w:val="000000"/>
          <w:sz w:val="28"/>
        </w:rPr>
        <w:t>|        |бағалау, сақтау және сату</w:t>
      </w:r>
      <w:r>
        <w:br/>
      </w:r>
      <w:r>
        <w:rPr>
          <w:rFonts w:ascii="Times New Roman"/>
          <w:b w:val="false"/>
          <w:i w:val="false"/>
          <w:color w:val="000000"/>
          <w:sz w:val="28"/>
        </w:rPr>
        <w:t>
</w:t>
      </w:r>
      <w:r>
        <w:rPr>
          <w:rFonts w:ascii="Times New Roman"/>
          <w:b w:val="false"/>
          <w:i w:val="false"/>
          <w:color w:val="000000"/>
          <w:sz w:val="28"/>
        </w:rPr>
        <w:t>|     047|Қызметтік іздестіру иттерін қолданып, кедендік бақылауды</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056|Қазақстан Республикасының кедендік шекарасын қорғауды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500|Қазақстан Республикасының Мемлекеттік кіріс министрлігінің</w:t>
      </w:r>
      <w:r>
        <w:br/>
      </w:r>
      <w:r>
        <w:rPr>
          <w:rFonts w:ascii="Times New Roman"/>
          <w:b w:val="false"/>
          <w:i w:val="false"/>
          <w:color w:val="000000"/>
          <w:sz w:val="28"/>
        </w:rPr>
        <w:t>
</w:t>
      </w:r>
      <w:r>
        <w:rPr>
          <w:rFonts w:ascii="Times New Roman"/>
          <w:b w:val="false"/>
          <w:i w:val="false"/>
          <w:color w:val="000000"/>
          <w:sz w:val="28"/>
        </w:rPr>
        <w:t>|        |ақпараттық жүйелерін және жалпы мақсаттағы телекоммуникацияларын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501|"Біріккен салықтың ақпарат жүйесі" (БСАЖ) ақпараттық салықтық</w:t>
      </w:r>
      <w:r>
        <w:br/>
      </w:r>
      <w:r>
        <w:rPr>
          <w:rFonts w:ascii="Times New Roman"/>
          <w:b w:val="false"/>
          <w:i w:val="false"/>
          <w:color w:val="000000"/>
          <w:sz w:val="28"/>
        </w:rPr>
        <w:t>
</w:t>
      </w:r>
      <w:r>
        <w:rPr>
          <w:rFonts w:ascii="Times New Roman"/>
          <w:b w:val="false"/>
          <w:i w:val="false"/>
          <w:color w:val="000000"/>
          <w:sz w:val="28"/>
        </w:rPr>
        <w:t>|        |жүйесін қамтамасыз ету</w:t>
      </w:r>
      <w:r>
        <w:br/>
      </w:r>
      <w:r>
        <w:rPr>
          <w:rFonts w:ascii="Times New Roman"/>
          <w:b w:val="false"/>
          <w:i w:val="false"/>
          <w:color w:val="000000"/>
          <w:sz w:val="28"/>
        </w:rPr>
        <w:t>
</w:t>
      </w:r>
      <w:r>
        <w:rPr>
          <w:rFonts w:ascii="Times New Roman"/>
          <w:b w:val="false"/>
          <w:i w:val="false"/>
          <w:color w:val="000000"/>
          <w:sz w:val="28"/>
        </w:rPr>
        <w:t>|     502|"Ірі кәсіпорындардың мониторингі" ақпараттық жүйесін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503|"Акциздік өнімдердің айналымын және өндіруді бақылау"</w:t>
      </w:r>
      <w:r>
        <w:br/>
      </w:r>
      <w:r>
        <w:rPr>
          <w:rFonts w:ascii="Times New Roman"/>
          <w:b w:val="false"/>
          <w:i w:val="false"/>
          <w:color w:val="000000"/>
          <w:sz w:val="28"/>
        </w:rPr>
        <w:t>
</w:t>
      </w:r>
      <w:r>
        <w:rPr>
          <w:rFonts w:ascii="Times New Roman"/>
          <w:b w:val="false"/>
          <w:i w:val="false"/>
          <w:color w:val="000000"/>
          <w:sz w:val="28"/>
        </w:rPr>
        <w:t>|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     504|"КААЖ" кедендік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     505|"Қазақстан Республикасы салық төлеушілерінің және салық салу</w:t>
      </w:r>
      <w:r>
        <w:br/>
      </w:r>
      <w:r>
        <w:rPr>
          <w:rFonts w:ascii="Times New Roman"/>
          <w:b w:val="false"/>
          <w:i w:val="false"/>
          <w:color w:val="000000"/>
          <w:sz w:val="28"/>
        </w:rPr>
        <w:t>
</w:t>
      </w:r>
      <w:r>
        <w:rPr>
          <w:rFonts w:ascii="Times New Roman"/>
          <w:b w:val="false"/>
          <w:i w:val="false"/>
          <w:color w:val="000000"/>
          <w:sz w:val="28"/>
        </w:rPr>
        <w:t>|        |объектілерінің мемлекеттік тізілімі" ақпараттық жүйесін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032|Ғылыми-техникалық ақпаратқа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033|Ғылыми-тарихи құндылықтарды сақтау</w:t>
      </w:r>
      <w:r>
        <w:br/>
      </w:r>
      <w:r>
        <w:rPr>
          <w:rFonts w:ascii="Times New Roman"/>
          <w:b w:val="false"/>
          <w:i w:val="false"/>
          <w:color w:val="000000"/>
          <w:sz w:val="28"/>
        </w:rPr>
        <w:t>
</w:t>
      </w:r>
      <w:r>
        <w:rPr>
          <w:rFonts w:ascii="Times New Roman"/>
          <w:b w:val="false"/>
          <w:i w:val="false"/>
          <w:color w:val="000000"/>
          <w:sz w:val="28"/>
        </w:rPr>
        <w:t>|     034|Ғылыми кадрларды аттестаттау</w:t>
      </w:r>
      <w:r>
        <w:br/>
      </w:r>
      <w:r>
        <w:rPr>
          <w:rFonts w:ascii="Times New Roman"/>
          <w:b w:val="false"/>
          <w:i w:val="false"/>
          <w:color w:val="000000"/>
          <w:sz w:val="28"/>
        </w:rPr>
        <w:t>
</w:t>
      </w:r>
      <w:r>
        <w:rPr>
          <w:rFonts w:ascii="Times New Roman"/>
          <w:b w:val="false"/>
          <w:i w:val="false"/>
          <w:color w:val="000000"/>
          <w:sz w:val="28"/>
        </w:rPr>
        <w:t>|     035|Ғылымның жай-күйін талдау және оның дамуын болжамдау</w:t>
      </w:r>
      <w:r>
        <w:br/>
      </w:r>
      <w:r>
        <w:rPr>
          <w:rFonts w:ascii="Times New Roman"/>
          <w:b w:val="false"/>
          <w:i w:val="false"/>
          <w:color w:val="000000"/>
          <w:sz w:val="28"/>
        </w:rPr>
        <w:t>
</w:t>
      </w:r>
      <w:r>
        <w:rPr>
          <w:rFonts w:ascii="Times New Roman"/>
          <w:b w:val="false"/>
          <w:i w:val="false"/>
          <w:color w:val="000000"/>
          <w:sz w:val="28"/>
        </w:rPr>
        <w:t>|     036|Ғылым, техника және білім беру салаларындағы мемлекеттік</w:t>
      </w:r>
      <w:r>
        <w:br/>
      </w:r>
      <w:r>
        <w:rPr>
          <w:rFonts w:ascii="Times New Roman"/>
          <w:b w:val="false"/>
          <w:i w:val="false"/>
          <w:color w:val="000000"/>
          <w:sz w:val="28"/>
        </w:rPr>
        <w:t>
</w:t>
      </w:r>
      <w:r>
        <w:rPr>
          <w:rFonts w:ascii="Times New Roman"/>
          <w:b w:val="false"/>
          <w:i w:val="false"/>
          <w:color w:val="000000"/>
          <w:sz w:val="28"/>
        </w:rPr>
        <w:t>|        |сыйлықтар мен стипендиялар</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406   |Республикалық бюджеттің атқарылуын бақылау жөніндегі есеп</w:t>
      </w:r>
      <w:r>
        <w:br/>
      </w:r>
      <w:r>
        <w:rPr>
          <w:rFonts w:ascii="Times New Roman"/>
          <w:b w:val="false"/>
          <w:i w:val="false"/>
          <w:color w:val="000000"/>
          <w:sz w:val="28"/>
        </w:rPr>
        <w:t>
</w:t>
      </w:r>
      <w:r>
        <w:rPr>
          <w:rFonts w:ascii="Times New Roman"/>
          <w:b w:val="false"/>
          <w:i w:val="false"/>
          <w:color w:val="000000"/>
          <w:sz w:val="28"/>
        </w:rPr>
        <w:t>|        |комитеті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500|Республикалық бюджеттің атқарылуын бақылау жөніндегі есеп</w:t>
      </w:r>
      <w:r>
        <w:br/>
      </w:r>
      <w:r>
        <w:rPr>
          <w:rFonts w:ascii="Times New Roman"/>
          <w:b w:val="false"/>
          <w:i w:val="false"/>
          <w:color w:val="000000"/>
          <w:sz w:val="28"/>
        </w:rPr>
        <w:t>
</w:t>
      </w:r>
      <w:r>
        <w:rPr>
          <w:rFonts w:ascii="Times New Roman"/>
          <w:b w:val="false"/>
          <w:i w:val="false"/>
          <w:color w:val="000000"/>
          <w:sz w:val="28"/>
        </w:rPr>
        <w:t>|        |комитетіне ақпараттық-есептеу қызметін көрсету</w:t>
      </w:r>
      <w:r>
        <w:br/>
      </w:r>
      <w:r>
        <w:rPr>
          <w:rFonts w:ascii="Times New Roman"/>
          <w:b w:val="false"/>
          <w:i w:val="false"/>
          <w:color w:val="000000"/>
          <w:sz w:val="28"/>
        </w:rPr>
        <w:t>
</w:t>
      </w:r>
      <w:r>
        <w:rPr>
          <w:rFonts w:ascii="Times New Roman"/>
          <w:b w:val="false"/>
          <w:i w:val="false"/>
          <w:color w:val="000000"/>
          <w:sz w:val="28"/>
        </w:rPr>
        <w:t>|  604   |Қазақстан Республикасының Стратегиялық жоспарлау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033|Қазақстанның энергетикалық секторындағы жоспарлау және болжамдау</w:t>
      </w:r>
      <w:r>
        <w:br/>
      </w:r>
      <w:r>
        <w:rPr>
          <w:rFonts w:ascii="Times New Roman"/>
          <w:b w:val="false"/>
          <w:i w:val="false"/>
          <w:color w:val="000000"/>
          <w:sz w:val="28"/>
        </w:rPr>
        <w:t>
</w:t>
      </w:r>
      <w:r>
        <w:rPr>
          <w:rFonts w:ascii="Times New Roman"/>
          <w:b w:val="false"/>
          <w:i w:val="false"/>
          <w:color w:val="000000"/>
          <w:sz w:val="28"/>
        </w:rPr>
        <w:t>|        |жүйесін жетілдіру</w:t>
      </w:r>
      <w:r>
        <w:br/>
      </w:r>
      <w:r>
        <w:rPr>
          <w:rFonts w:ascii="Times New Roman"/>
          <w:b w:val="false"/>
          <w:i w:val="false"/>
          <w:color w:val="000000"/>
          <w:sz w:val="28"/>
        </w:rPr>
        <w:t>
</w:t>
      </w:r>
      <w:r>
        <w:rPr>
          <w:rFonts w:ascii="Times New Roman"/>
          <w:b w:val="false"/>
          <w:i w:val="false"/>
          <w:color w:val="000000"/>
          <w:sz w:val="28"/>
        </w:rPr>
        <w:t>|     034|Қазақстан Республикасында мемлекеттік басқару жүйесін жетілдіру</w:t>
      </w:r>
      <w:r>
        <w:br/>
      </w:r>
      <w:r>
        <w:rPr>
          <w:rFonts w:ascii="Times New Roman"/>
          <w:b w:val="false"/>
          <w:i w:val="false"/>
          <w:color w:val="000000"/>
          <w:sz w:val="28"/>
        </w:rPr>
        <w:t>
</w:t>
      </w:r>
      <w:r>
        <w:rPr>
          <w:rFonts w:ascii="Times New Roman"/>
          <w:b w:val="false"/>
          <w:i w:val="false"/>
          <w:color w:val="000000"/>
          <w:sz w:val="28"/>
        </w:rPr>
        <w:t>|        |жөнінде ұсынымдар әзірлеу, мемлекеттік аппараттың жұмысын</w:t>
      </w:r>
      <w:r>
        <w:br/>
      </w:r>
      <w:r>
        <w:rPr>
          <w:rFonts w:ascii="Times New Roman"/>
          <w:b w:val="false"/>
          <w:i w:val="false"/>
          <w:color w:val="000000"/>
          <w:sz w:val="28"/>
        </w:rPr>
        <w:t>
</w:t>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     035|Әлемдегі геосаяси және геоэкономикалық процестердің мониторингі,</w:t>
      </w:r>
      <w:r>
        <w:br/>
      </w:r>
      <w:r>
        <w:rPr>
          <w:rFonts w:ascii="Times New Roman"/>
          <w:b w:val="false"/>
          <w:i w:val="false"/>
          <w:color w:val="000000"/>
          <w:sz w:val="28"/>
        </w:rPr>
        <w:t>
</w:t>
      </w:r>
      <w:r>
        <w:rPr>
          <w:rFonts w:ascii="Times New Roman"/>
          <w:b w:val="false"/>
          <w:i w:val="false"/>
          <w:color w:val="000000"/>
          <w:sz w:val="28"/>
        </w:rPr>
        <w:t>|        |олардың елдің ағымдағы жай-күйіне және даму перспективасына</w:t>
      </w:r>
      <w:r>
        <w:br/>
      </w:r>
      <w:r>
        <w:rPr>
          <w:rFonts w:ascii="Times New Roman"/>
          <w:b w:val="false"/>
          <w:i w:val="false"/>
          <w:color w:val="000000"/>
          <w:sz w:val="28"/>
        </w:rPr>
        <w:t>
</w:t>
      </w:r>
      <w:r>
        <w:rPr>
          <w:rFonts w:ascii="Times New Roman"/>
          <w:b w:val="false"/>
          <w:i w:val="false"/>
          <w:color w:val="000000"/>
          <w:sz w:val="28"/>
        </w:rPr>
        <w:t>|        |ықпалын бағалау</w:t>
      </w:r>
      <w:r>
        <w:br/>
      </w:r>
      <w:r>
        <w:rPr>
          <w:rFonts w:ascii="Times New Roman"/>
          <w:b w:val="false"/>
          <w:i w:val="false"/>
          <w:color w:val="000000"/>
          <w:sz w:val="28"/>
        </w:rPr>
        <w:t>
</w:t>
      </w:r>
      <w:r>
        <w:rPr>
          <w:rFonts w:ascii="Times New Roman"/>
          <w:b w:val="false"/>
          <w:i w:val="false"/>
          <w:color w:val="000000"/>
          <w:sz w:val="28"/>
        </w:rPr>
        <w:t>|     500|"Қазақстанның демографиялық әлеуеті" ақпараттық жүйесін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606   |Қазақстан Республикасының Статистика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031|Республиканың әлеуметтік-экономикалық жағдайы туралы деректердің</w:t>
      </w:r>
      <w:r>
        <w:br/>
      </w:r>
      <w:r>
        <w:rPr>
          <w:rFonts w:ascii="Times New Roman"/>
          <w:b w:val="false"/>
          <w:i w:val="false"/>
          <w:color w:val="000000"/>
          <w:sz w:val="28"/>
        </w:rPr>
        <w:t>
</w:t>
      </w:r>
      <w:r>
        <w:rPr>
          <w:rFonts w:ascii="Times New Roman"/>
          <w:b w:val="false"/>
          <w:i w:val="false"/>
          <w:color w:val="000000"/>
          <w:sz w:val="28"/>
        </w:rPr>
        <w:t>|        |ақпараттық-статистикалық базаларын құру</w:t>
      </w:r>
      <w:r>
        <w:br/>
      </w:r>
      <w:r>
        <w:rPr>
          <w:rFonts w:ascii="Times New Roman"/>
          <w:b w:val="false"/>
          <w:i w:val="false"/>
          <w:color w:val="000000"/>
          <w:sz w:val="28"/>
        </w:rPr>
        <w:t>
</w:t>
      </w:r>
      <w:r>
        <w:rPr>
          <w:rFonts w:ascii="Times New Roman"/>
          <w:b w:val="false"/>
          <w:i w:val="false"/>
          <w:color w:val="000000"/>
          <w:sz w:val="28"/>
        </w:rPr>
        <w:t>|     500|Статистика органдарының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031|Республиканың мемлекеттік қызмет кадрларын ақпараттандыру және</w:t>
      </w:r>
      <w:r>
        <w:br/>
      </w:r>
      <w:r>
        <w:rPr>
          <w:rFonts w:ascii="Times New Roman"/>
          <w:b w:val="false"/>
          <w:i w:val="false"/>
          <w:color w:val="000000"/>
          <w:sz w:val="28"/>
        </w:rPr>
        <w:t>
</w:t>
      </w:r>
      <w:r>
        <w:rPr>
          <w:rFonts w:ascii="Times New Roman"/>
          <w:b w:val="false"/>
          <w:i w:val="false"/>
          <w:color w:val="000000"/>
          <w:sz w:val="28"/>
        </w:rPr>
        <w:t>|        |сынақтан өткізу жүйесінің жұмыс істеуі</w:t>
      </w:r>
      <w:r>
        <w:br/>
      </w:r>
      <w:r>
        <w:rPr>
          <w:rFonts w:ascii="Times New Roman"/>
          <w:b w:val="false"/>
          <w:i w:val="false"/>
          <w:color w:val="000000"/>
          <w:sz w:val="28"/>
        </w:rPr>
        <w:t>
</w:t>
      </w:r>
      <w:r>
        <w:rPr>
          <w:rFonts w:ascii="Times New Roman"/>
          <w:b w:val="false"/>
          <w:i w:val="false"/>
          <w:color w:val="000000"/>
          <w:sz w:val="28"/>
        </w:rPr>
        <w:t>|     500|Кадрларды басқарудың ақпараттық мемлекеттік жүйесін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637   |Қазақстан Республикасының Конституциялық Кеңесі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500|Қазақстан Республикасы Конституциялық Кеңесіне</w:t>
      </w:r>
      <w:r>
        <w:br/>
      </w:r>
      <w:r>
        <w:rPr>
          <w:rFonts w:ascii="Times New Roman"/>
          <w:b w:val="false"/>
          <w:i w:val="false"/>
          <w:color w:val="000000"/>
          <w:sz w:val="28"/>
        </w:rPr>
        <w:t>
</w:t>
      </w:r>
      <w:r>
        <w:rPr>
          <w:rFonts w:ascii="Times New Roman"/>
          <w:b w:val="false"/>
          <w:i w:val="false"/>
          <w:color w:val="000000"/>
          <w:sz w:val="28"/>
        </w:rPr>
        <w:t>|        |ақпараттық-есептеу қызметін көрсету</w:t>
      </w:r>
      <w:r>
        <w:br/>
      </w:r>
      <w:r>
        <w:rPr>
          <w:rFonts w:ascii="Times New Roman"/>
          <w:b w:val="false"/>
          <w:i w:val="false"/>
          <w:color w:val="000000"/>
          <w:sz w:val="28"/>
        </w:rPr>
        <w:t>
</w:t>
      </w:r>
      <w:r>
        <w:rPr>
          <w:rFonts w:ascii="Times New Roman"/>
          <w:b w:val="false"/>
          <w:i w:val="false"/>
          <w:color w:val="000000"/>
          <w:sz w:val="28"/>
        </w:rPr>
        <w:t>|  690   |Қазақстан Республикасының Орталық сайлау комиссиясы</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030|Сайлау өткізу</w:t>
      </w:r>
      <w:r>
        <w:br/>
      </w:r>
      <w:r>
        <w:rPr>
          <w:rFonts w:ascii="Times New Roman"/>
          <w:b w:val="false"/>
          <w:i w:val="false"/>
          <w:color w:val="000000"/>
          <w:sz w:val="28"/>
        </w:rPr>
        <w:t>
</w:t>
      </w:r>
      <w:r>
        <w:rPr>
          <w:rFonts w:ascii="Times New Roman"/>
          <w:b w:val="false"/>
          <w:i w:val="false"/>
          <w:color w:val="000000"/>
          <w:sz w:val="28"/>
        </w:rPr>
        <w:t>|     031|Сайлаушыларды және сайлау ұйымдастырушыларды құқықтық оқыту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034|Литерлік рейстерді қамтамасыз ету</w:t>
      </w:r>
      <w:r>
        <w:br/>
      </w:r>
      <w:r>
        <w:rPr>
          <w:rFonts w:ascii="Times New Roman"/>
          <w:b w:val="false"/>
          <w:i w:val="false"/>
          <w:color w:val="000000"/>
          <w:sz w:val="28"/>
        </w:rPr>
        <w:t>
</w:t>
      </w:r>
      <w:r>
        <w:rPr>
          <w:rFonts w:ascii="Times New Roman"/>
          <w:b w:val="false"/>
          <w:i w:val="false"/>
          <w:color w:val="000000"/>
          <w:sz w:val="28"/>
        </w:rPr>
        <w:t>|     035|Мемлекеттік резиденциялардың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036|Үкімет үйлерін ұстау</w:t>
      </w:r>
      <w:r>
        <w:br/>
      </w:r>
      <w:r>
        <w:rPr>
          <w:rFonts w:ascii="Times New Roman"/>
          <w:b w:val="false"/>
          <w:i w:val="false"/>
          <w:color w:val="000000"/>
          <w:sz w:val="28"/>
        </w:rPr>
        <w:t>
</w:t>
      </w:r>
      <w:r>
        <w:rPr>
          <w:rFonts w:ascii="Times New Roman"/>
          <w:b w:val="false"/>
          <w:i w:val="false"/>
          <w:color w:val="000000"/>
          <w:sz w:val="28"/>
        </w:rPr>
        <w:t>|     038|Ресми делегацияларға қызмет көрсету</w:t>
      </w:r>
      <w:r>
        <w:br/>
      </w:r>
      <w:r>
        <w:rPr>
          <w:rFonts w:ascii="Times New Roman"/>
          <w:b w:val="false"/>
          <w:i w:val="false"/>
          <w:color w:val="000000"/>
          <w:sz w:val="28"/>
        </w:rPr>
        <w:t>
</w:t>
      </w:r>
      <w:r>
        <w:rPr>
          <w:rFonts w:ascii="Times New Roman"/>
          <w:b w:val="false"/>
          <w:i w:val="false"/>
          <w:color w:val="000000"/>
          <w:sz w:val="28"/>
        </w:rPr>
        <w:t>|     046|Мемлекеттік наградаларды, олардың құжаттарын, құрмет дипломдарын</w:t>
      </w:r>
      <w:r>
        <w:br/>
      </w:r>
      <w:r>
        <w:rPr>
          <w:rFonts w:ascii="Times New Roman"/>
          <w:b w:val="false"/>
          <w:i w:val="false"/>
          <w:color w:val="000000"/>
          <w:sz w:val="28"/>
        </w:rPr>
        <w:t>
</w:t>
      </w:r>
      <w:r>
        <w:rPr>
          <w:rFonts w:ascii="Times New Roman"/>
          <w:b w:val="false"/>
          <w:i w:val="false"/>
          <w:color w:val="000000"/>
          <w:sz w:val="28"/>
        </w:rPr>
        <w:t>|        |және кеуде белгілерін дайындау</w:t>
      </w:r>
      <w:r>
        <w:br/>
      </w:r>
      <w:r>
        <w:rPr>
          <w:rFonts w:ascii="Times New Roman"/>
          <w:b w:val="false"/>
          <w:i w:val="false"/>
          <w:color w:val="000000"/>
          <w:sz w:val="28"/>
        </w:rPr>
        <w:t>
</w:t>
      </w:r>
      <w:r>
        <w:rPr>
          <w:rFonts w:ascii="Times New Roman"/>
          <w:b w:val="false"/>
          <w:i w:val="false"/>
          <w:color w:val="000000"/>
          <w:sz w:val="28"/>
        </w:rPr>
        <w:t>|     500|Қазақстан Республикасы Президенті Іс Басқармасының ақпараттық</w:t>
      </w:r>
      <w:r>
        <w:br/>
      </w:r>
      <w:r>
        <w:rPr>
          <w:rFonts w:ascii="Times New Roman"/>
          <w:b w:val="false"/>
          <w:i w:val="false"/>
          <w:color w:val="000000"/>
          <w:sz w:val="28"/>
        </w:rPr>
        <w:t>
</w:t>
      </w:r>
      <w:r>
        <w:rPr>
          <w:rFonts w:ascii="Times New Roman"/>
          <w:b w:val="false"/>
          <w:i w:val="false"/>
          <w:color w:val="000000"/>
          <w:sz w:val="28"/>
        </w:rPr>
        <w:t>|        |жүйелерін қамтамасыз ету</w:t>
      </w:r>
      <w:r>
        <w:br/>
      </w:r>
      <w:r>
        <w:rPr>
          <w:rFonts w:ascii="Times New Roman"/>
          <w:b w:val="false"/>
          <w:i w:val="false"/>
          <w:color w:val="000000"/>
          <w:sz w:val="28"/>
        </w:rPr>
        <w:t>
</w:t>
      </w:r>
      <w:r>
        <w:rPr>
          <w:rFonts w:ascii="Times New Roman"/>
          <w:b w:val="false"/>
          <w:i w:val="false"/>
          <w:color w:val="000000"/>
          <w:sz w:val="28"/>
        </w:rPr>
        <w:t>|2       |Қорғаныс</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032|Әскерге шақырылатындарды әскери мамандықтар бойынша даярлау</w:t>
      </w:r>
      <w:r>
        <w:br/>
      </w:r>
      <w:r>
        <w:rPr>
          <w:rFonts w:ascii="Times New Roman"/>
          <w:b w:val="false"/>
          <w:i w:val="false"/>
          <w:color w:val="000000"/>
          <w:sz w:val="28"/>
        </w:rPr>
        <w:t>
</w:t>
      </w:r>
      <w:r>
        <w:rPr>
          <w:rFonts w:ascii="Times New Roman"/>
          <w:b w:val="false"/>
          <w:i w:val="false"/>
          <w:color w:val="000000"/>
          <w:sz w:val="28"/>
        </w:rPr>
        <w:t>|     033|Әскери объектілерді қорғауды қамтамасыз ету</w:t>
      </w:r>
      <w:r>
        <w:br/>
      </w:r>
      <w:r>
        <w:rPr>
          <w:rFonts w:ascii="Times New Roman"/>
          <w:b w:val="false"/>
          <w:i w:val="false"/>
          <w:color w:val="000000"/>
          <w:sz w:val="28"/>
        </w:rPr>
        <w:t>
</w:t>
      </w:r>
      <w:r>
        <w:rPr>
          <w:rFonts w:ascii="Times New Roman"/>
          <w:b w:val="false"/>
          <w:i w:val="false"/>
          <w:color w:val="000000"/>
          <w:sz w:val="28"/>
        </w:rPr>
        <w:t>|     038|Картографиялық-геодезиялық қамтамасыз ету</w:t>
      </w:r>
      <w:r>
        <w:br/>
      </w:r>
      <w:r>
        <w:rPr>
          <w:rFonts w:ascii="Times New Roman"/>
          <w:b w:val="false"/>
          <w:i w:val="false"/>
          <w:color w:val="000000"/>
          <w:sz w:val="28"/>
        </w:rPr>
        <w:t>
</w:t>
      </w:r>
      <w:r>
        <w:rPr>
          <w:rFonts w:ascii="Times New Roman"/>
          <w:b w:val="false"/>
          <w:i w:val="false"/>
          <w:color w:val="000000"/>
          <w:sz w:val="28"/>
        </w:rPr>
        <w:t>|     041|Қарулы Күштер инфрақұрылымы тіршілік әрекетінің негізгі</w:t>
      </w:r>
      <w:r>
        <w:br/>
      </w:r>
      <w:r>
        <w:rPr>
          <w:rFonts w:ascii="Times New Roman"/>
          <w:b w:val="false"/>
          <w:i w:val="false"/>
          <w:color w:val="000000"/>
          <w:sz w:val="28"/>
        </w:rPr>
        <w:t>
</w:t>
      </w:r>
      <w:r>
        <w:rPr>
          <w:rFonts w:ascii="Times New Roman"/>
          <w:b w:val="false"/>
          <w:i w:val="false"/>
          <w:color w:val="000000"/>
          <w:sz w:val="28"/>
        </w:rPr>
        <w:t>|        |функцияларын қамтамасыз ету</w:t>
      </w:r>
      <w:r>
        <w:br/>
      </w:r>
      <w:r>
        <w:rPr>
          <w:rFonts w:ascii="Times New Roman"/>
          <w:b w:val="false"/>
          <w:i w:val="false"/>
          <w:color w:val="000000"/>
          <w:sz w:val="28"/>
        </w:rPr>
        <w:t>
</w:t>
      </w:r>
      <w:r>
        <w:rPr>
          <w:rFonts w:ascii="Times New Roman"/>
          <w:b w:val="false"/>
          <w:i w:val="false"/>
          <w:color w:val="000000"/>
          <w:sz w:val="28"/>
        </w:rPr>
        <w:t>|     045|Әскери полигондарды жалға беру туралы мемлекетаралық шарттарды</w:t>
      </w:r>
      <w:r>
        <w:br/>
      </w:r>
      <w:r>
        <w:rPr>
          <w:rFonts w:ascii="Times New Roman"/>
          <w:b w:val="false"/>
          <w:i w:val="false"/>
          <w:color w:val="000000"/>
          <w:sz w:val="28"/>
        </w:rPr>
        <w:t>
</w:t>
      </w:r>
      <w:r>
        <w:rPr>
          <w:rFonts w:ascii="Times New Roman"/>
          <w:b w:val="false"/>
          <w:i w:val="false"/>
          <w:color w:val="000000"/>
          <w:sz w:val="28"/>
        </w:rPr>
        <w:t>|        |іске асыру</w:t>
      </w:r>
      <w:r>
        <w:br/>
      </w:r>
      <w:r>
        <w:rPr>
          <w:rFonts w:ascii="Times New Roman"/>
          <w:b w:val="false"/>
          <w:i w:val="false"/>
          <w:color w:val="000000"/>
          <w:sz w:val="28"/>
        </w:rPr>
        <w:t>
</w:t>
      </w:r>
      <w:r>
        <w:rPr>
          <w:rFonts w:ascii="Times New Roman"/>
          <w:b w:val="false"/>
          <w:i w:val="false"/>
          <w:color w:val="000000"/>
          <w:sz w:val="28"/>
        </w:rPr>
        <w:t>|     052|ТМД-ға қатысушы мемлекеттердің сыртқы шекараларын күзету</w:t>
      </w:r>
      <w:r>
        <w:br/>
      </w:r>
      <w:r>
        <w:rPr>
          <w:rFonts w:ascii="Times New Roman"/>
          <w:b w:val="false"/>
          <w:i w:val="false"/>
          <w:color w:val="000000"/>
          <w:sz w:val="28"/>
        </w:rPr>
        <w:t>
</w:t>
      </w:r>
      <w:r>
        <w:rPr>
          <w:rFonts w:ascii="Times New Roman"/>
          <w:b w:val="false"/>
          <w:i w:val="false"/>
          <w:color w:val="000000"/>
          <w:sz w:val="28"/>
        </w:rPr>
        <w:t>|        |мүддесінде шекара әскерлерін және оларды қамтамасыз етуге</w:t>
      </w:r>
      <w:r>
        <w:br/>
      </w:r>
      <w:r>
        <w:rPr>
          <w:rFonts w:ascii="Times New Roman"/>
          <w:b w:val="false"/>
          <w:i w:val="false"/>
          <w:color w:val="000000"/>
          <w:sz w:val="28"/>
        </w:rPr>
        <w:t>
</w:t>
      </w:r>
      <w:r>
        <w:rPr>
          <w:rFonts w:ascii="Times New Roman"/>
          <w:b w:val="false"/>
          <w:i w:val="false"/>
          <w:color w:val="000000"/>
          <w:sz w:val="28"/>
        </w:rPr>
        <w:t>|        |арналған жүктерді мемлекетаралық әскери тасымалдаулар</w:t>
      </w:r>
      <w:r>
        <w:br/>
      </w:r>
      <w:r>
        <w:rPr>
          <w:rFonts w:ascii="Times New Roman"/>
          <w:b w:val="false"/>
          <w:i w:val="false"/>
          <w:color w:val="000000"/>
          <w:sz w:val="28"/>
        </w:rPr>
        <w:t>
</w:t>
      </w:r>
      <w:r>
        <w:rPr>
          <w:rFonts w:ascii="Times New Roman"/>
          <w:b w:val="false"/>
          <w:i w:val="false"/>
          <w:color w:val="000000"/>
          <w:sz w:val="28"/>
        </w:rPr>
        <w:t>|     076|Елдің қорғаныс қабілетін қамтамасыз ету</w:t>
      </w:r>
      <w:r>
        <w:br/>
      </w: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031|Табиғи және техногендік сипаттағы төтенше жағдайларды жоюды</w:t>
      </w:r>
      <w:r>
        <w:br/>
      </w:r>
      <w:r>
        <w:rPr>
          <w:rFonts w:ascii="Times New Roman"/>
          <w:b w:val="false"/>
          <w:i w:val="false"/>
          <w:color w:val="000000"/>
          <w:sz w:val="28"/>
        </w:rPr>
        <w:t>
</w:t>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     032|Селден қорғау объектілерін пайдалану</w:t>
      </w:r>
      <w:r>
        <w:br/>
      </w:r>
      <w:r>
        <w:rPr>
          <w:rFonts w:ascii="Times New Roman"/>
          <w:b w:val="false"/>
          <w:i w:val="false"/>
          <w:color w:val="000000"/>
          <w:sz w:val="28"/>
        </w:rPr>
        <w:t>
</w:t>
      </w:r>
      <w:r>
        <w:rPr>
          <w:rFonts w:ascii="Times New Roman"/>
          <w:b w:val="false"/>
          <w:i w:val="false"/>
          <w:color w:val="000000"/>
          <w:sz w:val="28"/>
        </w:rPr>
        <w:t>|     034|Тікұшақтарды пайдалану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501|Қазақстан Республикасы Төтенше жағдайлар жөніндегі агенттігінің</w:t>
      </w:r>
      <w:r>
        <w:br/>
      </w:r>
      <w:r>
        <w:rPr>
          <w:rFonts w:ascii="Times New Roman"/>
          <w:b w:val="false"/>
          <w:i w:val="false"/>
          <w:color w:val="000000"/>
          <w:sz w:val="28"/>
        </w:rPr>
        <w:t>
</w:t>
      </w:r>
      <w:r>
        <w:rPr>
          <w:rFonts w:ascii="Times New Roman"/>
          <w:b w:val="false"/>
          <w:i w:val="false"/>
          <w:color w:val="000000"/>
          <w:sz w:val="28"/>
        </w:rPr>
        <w:t>|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678   |Қазақстан Республикасының Республикалық ұланы</w:t>
      </w:r>
      <w:r>
        <w:br/>
      </w:r>
      <w:r>
        <w:rPr>
          <w:rFonts w:ascii="Times New Roman"/>
          <w:b w:val="false"/>
          <w:i w:val="false"/>
          <w:color w:val="000000"/>
          <w:sz w:val="28"/>
        </w:rPr>
        <w:t>
</w:t>
      </w:r>
      <w:r>
        <w:rPr>
          <w:rFonts w:ascii="Times New Roman"/>
          <w:b w:val="false"/>
          <w:i w:val="false"/>
          <w:color w:val="000000"/>
          <w:sz w:val="28"/>
        </w:rPr>
        <w:t>|     005|Әскери бөлімдерді ұстау</w:t>
      </w:r>
      <w:r>
        <w:br/>
      </w:r>
      <w:r>
        <w:rPr>
          <w:rFonts w:ascii="Times New Roman"/>
          <w:b w:val="false"/>
          <w:i w:val="false"/>
          <w:color w:val="000000"/>
          <w:sz w:val="28"/>
        </w:rPr>
        <w:t>
</w:t>
      </w:r>
      <w:r>
        <w:rPr>
          <w:rFonts w:ascii="Times New Roman"/>
          <w:b w:val="false"/>
          <w:i w:val="false"/>
          <w:color w:val="000000"/>
          <w:sz w:val="28"/>
        </w:rPr>
        <w:t>|     076|Қорғалатын адамдардың қауіпсіздігін қамтамасыз етуге және</w:t>
      </w:r>
      <w:r>
        <w:br/>
      </w:r>
      <w:r>
        <w:rPr>
          <w:rFonts w:ascii="Times New Roman"/>
          <w:b w:val="false"/>
          <w:i w:val="false"/>
          <w:color w:val="000000"/>
          <w:sz w:val="28"/>
        </w:rPr>
        <w:t>
</w:t>
      </w:r>
      <w:r>
        <w:rPr>
          <w:rFonts w:ascii="Times New Roman"/>
          <w:b w:val="false"/>
          <w:i w:val="false"/>
          <w:color w:val="000000"/>
          <w:sz w:val="28"/>
        </w:rPr>
        <w:t>|        |салтанатты рәсімдерді орындауға қатысу</w:t>
      </w:r>
      <w:r>
        <w:br/>
      </w:r>
      <w:r>
        <w:rPr>
          <w:rFonts w:ascii="Times New Roman"/>
          <w:b w:val="false"/>
          <w:i w:val="false"/>
          <w:color w:val="000000"/>
          <w:sz w:val="28"/>
        </w:rPr>
        <w:t>
</w:t>
      </w:r>
      <w:r>
        <w:rPr>
          <w:rFonts w:ascii="Times New Roman"/>
          <w:b w:val="false"/>
          <w:i w:val="false"/>
          <w:color w:val="000000"/>
          <w:sz w:val="28"/>
        </w:rPr>
        <w:t>|3       |Қоғамдық тәртіп және қауіпсіздік</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004|Тергеу ісінде адвокаттардың еңбегіне ақы төлеу</w:t>
      </w:r>
      <w:r>
        <w:br/>
      </w:r>
      <w:r>
        <w:rPr>
          <w:rFonts w:ascii="Times New Roman"/>
          <w:b w:val="false"/>
          <w:i w:val="false"/>
          <w:color w:val="000000"/>
          <w:sz w:val="28"/>
        </w:rPr>
        <w:t>
</w:t>
      </w:r>
      <w:r>
        <w:rPr>
          <w:rFonts w:ascii="Times New Roman"/>
          <w:b w:val="false"/>
          <w:i w:val="false"/>
          <w:color w:val="000000"/>
          <w:sz w:val="28"/>
        </w:rPr>
        <w:t>|     014|Терроризмге және экстремизм мен сепаратизмнің өзге де</w:t>
      </w:r>
      <w:r>
        <w:br/>
      </w:r>
      <w:r>
        <w:rPr>
          <w:rFonts w:ascii="Times New Roman"/>
          <w:b w:val="false"/>
          <w:i w:val="false"/>
          <w:color w:val="000000"/>
          <w:sz w:val="28"/>
        </w:rPr>
        <w:t>
</w:t>
      </w:r>
      <w:r>
        <w:rPr>
          <w:rFonts w:ascii="Times New Roman"/>
          <w:b w:val="false"/>
          <w:i w:val="false"/>
          <w:color w:val="000000"/>
          <w:sz w:val="28"/>
        </w:rPr>
        <w:t>|        |көріністеріне қарсы күрестің мемлекеттік бағдарламасы</w:t>
      </w:r>
      <w:r>
        <w:br/>
      </w:r>
      <w:r>
        <w:rPr>
          <w:rFonts w:ascii="Times New Roman"/>
          <w:b w:val="false"/>
          <w:i w:val="false"/>
          <w:color w:val="000000"/>
          <w:sz w:val="28"/>
        </w:rPr>
        <w:t>
</w:t>
      </w:r>
      <w:r>
        <w:rPr>
          <w:rFonts w:ascii="Times New Roman"/>
          <w:b w:val="false"/>
          <w:i w:val="false"/>
          <w:color w:val="000000"/>
          <w:sz w:val="28"/>
        </w:rPr>
        <w:t>|     021|Республикалық деңгейде қоғамдық тәртіпті қорғау және</w:t>
      </w:r>
      <w:r>
        <w:br/>
      </w:r>
      <w:r>
        <w:rPr>
          <w:rFonts w:ascii="Times New Roman"/>
          <w:b w:val="false"/>
          <w:i w:val="false"/>
          <w:color w:val="000000"/>
          <w:sz w:val="28"/>
        </w:rPr>
        <w:t>
</w:t>
      </w:r>
      <w:r>
        <w:rPr>
          <w:rFonts w:ascii="Times New Roman"/>
          <w:b w:val="false"/>
          <w:i w:val="false"/>
          <w:color w:val="000000"/>
          <w:sz w:val="28"/>
        </w:rPr>
        <w:t>|        |қоғамдық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031|Тергеудегі тұтқынға алынған адамдарды ұстау</w:t>
      </w:r>
      <w:r>
        <w:br/>
      </w:r>
      <w:r>
        <w:rPr>
          <w:rFonts w:ascii="Times New Roman"/>
          <w:b w:val="false"/>
          <w:i w:val="false"/>
          <w:color w:val="000000"/>
          <w:sz w:val="28"/>
        </w:rPr>
        <w:t>
</w:t>
      </w:r>
      <w:r>
        <w:rPr>
          <w:rFonts w:ascii="Times New Roman"/>
          <w:b w:val="false"/>
          <w:i w:val="false"/>
          <w:color w:val="000000"/>
          <w:sz w:val="28"/>
        </w:rPr>
        <w:t>|     035|Қазақстан Республикасы азаматтарының төлқұжаттары мен жеке</w:t>
      </w:r>
      <w:r>
        <w:br/>
      </w:r>
      <w:r>
        <w:rPr>
          <w:rFonts w:ascii="Times New Roman"/>
          <w:b w:val="false"/>
          <w:i w:val="false"/>
          <w:color w:val="000000"/>
          <w:sz w:val="28"/>
        </w:rPr>
        <w:t>
</w:t>
      </w:r>
      <w:r>
        <w:rPr>
          <w:rFonts w:ascii="Times New Roman"/>
          <w:b w:val="false"/>
          <w:i w:val="false"/>
          <w:color w:val="000000"/>
          <w:sz w:val="28"/>
        </w:rPr>
        <w:t>|        |куәліктерін дайындау</w:t>
      </w:r>
      <w:r>
        <w:br/>
      </w:r>
      <w:r>
        <w:rPr>
          <w:rFonts w:ascii="Times New Roman"/>
          <w:b w:val="false"/>
          <w:i w:val="false"/>
          <w:color w:val="000000"/>
          <w:sz w:val="28"/>
        </w:rPr>
        <w:t>
</w:t>
      </w:r>
      <w:r>
        <w:rPr>
          <w:rFonts w:ascii="Times New Roman"/>
          <w:b w:val="false"/>
          <w:i w:val="false"/>
          <w:color w:val="000000"/>
          <w:sz w:val="28"/>
        </w:rPr>
        <w:t>|     039 Жедел-іздестіру қызметі</w:t>
      </w:r>
      <w:r>
        <w:br/>
      </w:r>
      <w:r>
        <w:rPr>
          <w:rFonts w:ascii="Times New Roman"/>
          <w:b w:val="false"/>
          <w:i w:val="false"/>
          <w:color w:val="000000"/>
          <w:sz w:val="28"/>
        </w:rPr>
        <w:t>
</w:t>
      </w:r>
      <w:r>
        <w:rPr>
          <w:rFonts w:ascii="Times New Roman"/>
          <w:b w:val="false"/>
          <w:i w:val="false"/>
          <w:color w:val="000000"/>
          <w:sz w:val="28"/>
        </w:rPr>
        <w:t>|     040|Ішкі істер органдарына автокөлік қызметін көрсетуді ұйымдастыру</w:t>
      </w:r>
      <w:r>
        <w:br/>
      </w:r>
      <w:r>
        <w:rPr>
          <w:rFonts w:ascii="Times New Roman"/>
          <w:b w:val="false"/>
          <w:i w:val="false"/>
          <w:color w:val="000000"/>
          <w:sz w:val="28"/>
        </w:rPr>
        <w:t>
</w:t>
      </w:r>
      <w:r>
        <w:rPr>
          <w:rFonts w:ascii="Times New Roman"/>
          <w:b w:val="false"/>
          <w:i w:val="false"/>
          <w:color w:val="000000"/>
          <w:sz w:val="28"/>
        </w:rPr>
        <w:t>|     043|Іс жүргізу шығындарының орнын толтыру</w:t>
      </w:r>
      <w:r>
        <w:br/>
      </w:r>
      <w:r>
        <w:rPr>
          <w:rFonts w:ascii="Times New Roman"/>
          <w:b w:val="false"/>
          <w:i w:val="false"/>
          <w:color w:val="000000"/>
          <w:sz w:val="28"/>
        </w:rPr>
        <w:t>
</w:t>
      </w:r>
      <w:r>
        <w:rPr>
          <w:rFonts w:ascii="Times New Roman"/>
          <w:b w:val="false"/>
          <w:i w:val="false"/>
          <w:color w:val="000000"/>
          <w:sz w:val="28"/>
        </w:rPr>
        <w:t>|     045|Дипломатиялық өкілдіктерді қорғау</w:t>
      </w:r>
      <w:r>
        <w:br/>
      </w:r>
      <w:r>
        <w:rPr>
          <w:rFonts w:ascii="Times New Roman"/>
          <w:b w:val="false"/>
          <w:i w:val="false"/>
          <w:color w:val="000000"/>
          <w:sz w:val="28"/>
        </w:rPr>
        <w:t>
</w:t>
      </w:r>
      <w:r>
        <w:rPr>
          <w:rFonts w:ascii="Times New Roman"/>
          <w:b w:val="false"/>
          <w:i w:val="false"/>
          <w:color w:val="000000"/>
          <w:sz w:val="28"/>
        </w:rPr>
        <w:t>|     046|Қылмыстық процеске қатысатын адамдарды мемлекеттік қорғау</w:t>
      </w:r>
      <w:r>
        <w:br/>
      </w:r>
      <w:r>
        <w:rPr>
          <w:rFonts w:ascii="Times New Roman"/>
          <w:b w:val="false"/>
          <w:i w:val="false"/>
          <w:color w:val="000000"/>
          <w:sz w:val="28"/>
        </w:rPr>
        <w:t>
</w:t>
      </w:r>
      <w:r>
        <w:rPr>
          <w:rFonts w:ascii="Times New Roman"/>
          <w:b w:val="false"/>
          <w:i w:val="false"/>
          <w:color w:val="000000"/>
          <w:sz w:val="28"/>
        </w:rPr>
        <w:t>|     047|Арнайы тасымалдар</w:t>
      </w:r>
      <w:r>
        <w:br/>
      </w:r>
      <w:r>
        <w:rPr>
          <w:rFonts w:ascii="Times New Roman"/>
          <w:b w:val="false"/>
          <w:i w:val="false"/>
          <w:color w:val="000000"/>
          <w:sz w:val="28"/>
        </w:rPr>
        <w:t>
</w:t>
      </w:r>
      <w:r>
        <w:rPr>
          <w:rFonts w:ascii="Times New Roman"/>
          <w:b w:val="false"/>
          <w:i w:val="false"/>
          <w:color w:val="000000"/>
          <w:sz w:val="28"/>
        </w:rPr>
        <w:t>|     050|Жүргізуші куәліктерін, көлік құралдарын мемлекеттік тіркеуге</w:t>
      </w:r>
      <w:r>
        <w:br/>
      </w:r>
      <w:r>
        <w:rPr>
          <w:rFonts w:ascii="Times New Roman"/>
          <w:b w:val="false"/>
          <w:i w:val="false"/>
          <w:color w:val="000000"/>
          <w:sz w:val="28"/>
        </w:rPr>
        <w:t>
</w:t>
      </w:r>
      <w:r>
        <w:rPr>
          <w:rFonts w:ascii="Times New Roman"/>
          <w:b w:val="false"/>
          <w:i w:val="false"/>
          <w:color w:val="000000"/>
          <w:sz w:val="28"/>
        </w:rPr>
        <w:t>|        |арналған құжаттарды, нөмір белгілерін жасау</w:t>
      </w:r>
      <w:r>
        <w:br/>
      </w:r>
      <w:r>
        <w:rPr>
          <w:rFonts w:ascii="Times New Roman"/>
          <w:b w:val="false"/>
          <w:i w:val="false"/>
          <w:color w:val="000000"/>
          <w:sz w:val="28"/>
        </w:rPr>
        <w:t>
</w:t>
      </w:r>
      <w:r>
        <w:rPr>
          <w:rFonts w:ascii="Times New Roman"/>
          <w:b w:val="false"/>
          <w:i w:val="false"/>
          <w:color w:val="000000"/>
          <w:sz w:val="28"/>
        </w:rPr>
        <w:t>|     051|Автоматтандырылған ақпараттық іздестіру жүйесіне қызмет көрсету</w:t>
      </w:r>
      <w:r>
        <w:br/>
      </w:r>
      <w:r>
        <w:rPr>
          <w:rFonts w:ascii="Times New Roman"/>
          <w:b w:val="false"/>
          <w:i w:val="false"/>
          <w:color w:val="000000"/>
          <w:sz w:val="28"/>
        </w:rPr>
        <w:t>
</w:t>
      </w:r>
      <w:r>
        <w:rPr>
          <w:rFonts w:ascii="Times New Roman"/>
          <w:b w:val="false"/>
          <w:i w:val="false"/>
          <w:color w:val="000000"/>
          <w:sz w:val="28"/>
        </w:rPr>
        <w:t>|     052|Қазақстан Республикасы Ішкі істер министрлігінің ішкі істер</w:t>
      </w:r>
      <w:r>
        <w:br/>
      </w:r>
      <w:r>
        <w:rPr>
          <w:rFonts w:ascii="Times New Roman"/>
          <w:b w:val="false"/>
          <w:i w:val="false"/>
          <w:color w:val="000000"/>
          <w:sz w:val="28"/>
        </w:rPr>
        <w:t>
</w:t>
      </w:r>
      <w:r>
        <w:rPr>
          <w:rFonts w:ascii="Times New Roman"/>
          <w:b w:val="false"/>
          <w:i w:val="false"/>
          <w:color w:val="000000"/>
          <w:sz w:val="28"/>
        </w:rPr>
        <w:t>|        |органдары мен ішкі әскерлерін материалдық-техникалық</w:t>
      </w:r>
      <w:r>
        <w:br/>
      </w:r>
      <w:r>
        <w:rPr>
          <w:rFonts w:ascii="Times New Roman"/>
          <w:b w:val="false"/>
          <w:i w:val="false"/>
          <w:color w:val="000000"/>
          <w:sz w:val="28"/>
        </w:rPr>
        <w:t>
</w:t>
      </w:r>
      <w:r>
        <w:rPr>
          <w:rFonts w:ascii="Times New Roman"/>
          <w:b w:val="false"/>
          <w:i w:val="false"/>
          <w:color w:val="000000"/>
          <w:sz w:val="28"/>
        </w:rPr>
        <w:t>|        |ресурстармен, әскери техникамен және арнайы құралдармен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056|Қызметтік-іздеу иттерін қолдана отырып есірткі бизнесімен күрес</w:t>
      </w:r>
      <w:r>
        <w:br/>
      </w:r>
      <w:r>
        <w:rPr>
          <w:rFonts w:ascii="Times New Roman"/>
          <w:b w:val="false"/>
          <w:i w:val="false"/>
          <w:color w:val="000000"/>
          <w:sz w:val="28"/>
        </w:rPr>
        <w:t>
</w:t>
      </w:r>
      <w:r>
        <w:rPr>
          <w:rFonts w:ascii="Times New Roman"/>
          <w:b w:val="false"/>
          <w:i w:val="false"/>
          <w:color w:val="000000"/>
          <w:sz w:val="28"/>
        </w:rPr>
        <w:t>|        |бойынша ішкі істер органдарының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     061|Жедел әрекет ету қызметі</w:t>
      </w:r>
      <w:r>
        <w:br/>
      </w:r>
      <w:r>
        <w:rPr>
          <w:rFonts w:ascii="Times New Roman"/>
          <w:b w:val="false"/>
          <w:i w:val="false"/>
          <w:color w:val="000000"/>
          <w:sz w:val="28"/>
        </w:rPr>
        <w:t>
</w:t>
      </w:r>
      <w:r>
        <w:rPr>
          <w:rFonts w:ascii="Times New Roman"/>
          <w:b w:val="false"/>
          <w:i w:val="false"/>
          <w:color w:val="000000"/>
          <w:sz w:val="28"/>
        </w:rPr>
        <w:t>|     062|Тергеу оқшаулауышында СПИД індетіне қарсы әрекет</w:t>
      </w:r>
      <w:r>
        <w:br/>
      </w:r>
      <w:r>
        <w:rPr>
          <w:rFonts w:ascii="Times New Roman"/>
          <w:b w:val="false"/>
          <w:i w:val="false"/>
          <w:color w:val="000000"/>
          <w:sz w:val="28"/>
        </w:rPr>
        <w:t>
</w:t>
      </w:r>
      <w:r>
        <w:rPr>
          <w:rFonts w:ascii="Times New Roman"/>
          <w:b w:val="false"/>
          <w:i w:val="false"/>
          <w:color w:val="000000"/>
          <w:sz w:val="28"/>
        </w:rPr>
        <w:t>|     501|Ішкі істер органдарының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030|Мемлекеттік мүліктік міндеттемелердің тізілімін жүргізу</w:t>
      </w:r>
      <w:r>
        <w:br/>
      </w:r>
      <w:r>
        <w:rPr>
          <w:rFonts w:ascii="Times New Roman"/>
          <w:b w:val="false"/>
          <w:i w:val="false"/>
          <w:color w:val="000000"/>
          <w:sz w:val="28"/>
        </w:rPr>
        <w:t>
</w:t>
      </w:r>
      <w:r>
        <w:rPr>
          <w:rFonts w:ascii="Times New Roman"/>
          <w:b w:val="false"/>
          <w:i w:val="false"/>
          <w:color w:val="000000"/>
          <w:sz w:val="28"/>
        </w:rPr>
        <w:t>|     032|Сот сараптамаларын жүргізу</w:t>
      </w:r>
      <w:r>
        <w:br/>
      </w:r>
      <w:r>
        <w:rPr>
          <w:rFonts w:ascii="Times New Roman"/>
          <w:b w:val="false"/>
          <w:i w:val="false"/>
          <w:color w:val="000000"/>
          <w:sz w:val="28"/>
        </w:rPr>
        <w:t>
</w:t>
      </w:r>
      <w:r>
        <w:rPr>
          <w:rFonts w:ascii="Times New Roman"/>
          <w:b w:val="false"/>
          <w:i w:val="false"/>
          <w:color w:val="000000"/>
          <w:sz w:val="28"/>
        </w:rPr>
        <w:t>|     035|Заң жобалау жұмыстары</w:t>
      </w:r>
      <w:r>
        <w:br/>
      </w:r>
      <w:r>
        <w:rPr>
          <w:rFonts w:ascii="Times New Roman"/>
          <w:b w:val="false"/>
          <w:i w:val="false"/>
          <w:color w:val="000000"/>
          <w:sz w:val="28"/>
        </w:rPr>
        <w:t>
</w:t>
      </w:r>
      <w:r>
        <w:rPr>
          <w:rFonts w:ascii="Times New Roman"/>
          <w:b w:val="false"/>
          <w:i w:val="false"/>
          <w:color w:val="000000"/>
          <w:sz w:val="28"/>
        </w:rPr>
        <w:t>|     037|Сотқа қатысқаны үшін адвокаттарға еңбекақы төлеу</w:t>
      </w:r>
      <w:r>
        <w:br/>
      </w:r>
      <w:r>
        <w:rPr>
          <w:rFonts w:ascii="Times New Roman"/>
          <w:b w:val="false"/>
          <w:i w:val="false"/>
          <w:color w:val="000000"/>
          <w:sz w:val="28"/>
        </w:rPr>
        <w:t>
</w:t>
      </w:r>
      <w:r>
        <w:rPr>
          <w:rFonts w:ascii="Times New Roman"/>
          <w:b w:val="false"/>
          <w:i w:val="false"/>
          <w:color w:val="000000"/>
          <w:sz w:val="28"/>
        </w:rPr>
        <w:t>|     040|Сотталғандарды ұстау</w:t>
      </w:r>
      <w:r>
        <w:br/>
      </w:r>
      <w:r>
        <w:rPr>
          <w:rFonts w:ascii="Times New Roman"/>
          <w:b w:val="false"/>
          <w:i w:val="false"/>
          <w:color w:val="000000"/>
          <w:sz w:val="28"/>
        </w:rPr>
        <w:t>
</w:t>
      </w:r>
      <w:r>
        <w:rPr>
          <w:rFonts w:ascii="Times New Roman"/>
          <w:b w:val="false"/>
          <w:i w:val="false"/>
          <w:color w:val="000000"/>
          <w:sz w:val="28"/>
        </w:rPr>
        <w:t>|     041|Жедел-іздестіру қызметі</w:t>
      </w:r>
      <w:r>
        <w:br/>
      </w:r>
      <w:r>
        <w:rPr>
          <w:rFonts w:ascii="Times New Roman"/>
          <w:b w:val="false"/>
          <w:i w:val="false"/>
          <w:color w:val="000000"/>
          <w:sz w:val="28"/>
        </w:rPr>
        <w:t>
</w:t>
      </w:r>
      <w:r>
        <w:rPr>
          <w:rFonts w:ascii="Times New Roman"/>
          <w:b w:val="false"/>
          <w:i w:val="false"/>
          <w:color w:val="000000"/>
          <w:sz w:val="28"/>
        </w:rPr>
        <w:t>|     042|Түзеу мекемелерінде СПИД індетіне қарсы әрекет</w:t>
      </w:r>
      <w:r>
        <w:br/>
      </w:r>
      <w:r>
        <w:rPr>
          <w:rFonts w:ascii="Times New Roman"/>
          <w:b w:val="false"/>
          <w:i w:val="false"/>
          <w:color w:val="000000"/>
          <w:sz w:val="28"/>
        </w:rPr>
        <w:t>
</w:t>
      </w:r>
      <w:r>
        <w:rPr>
          <w:rFonts w:ascii="Times New Roman"/>
          <w:b w:val="false"/>
          <w:i w:val="false"/>
          <w:color w:val="000000"/>
          <w:sz w:val="28"/>
        </w:rPr>
        <w:t>|     043|Санаткерлік меншік құқығы жөніндегі жиынтық бағдарлама</w:t>
      </w:r>
      <w:r>
        <w:br/>
      </w:r>
      <w:r>
        <w:rPr>
          <w:rFonts w:ascii="Times New Roman"/>
          <w:b w:val="false"/>
          <w:i w:val="false"/>
          <w:color w:val="000000"/>
          <w:sz w:val="28"/>
        </w:rPr>
        <w:t>
</w:t>
      </w:r>
      <w:r>
        <w:rPr>
          <w:rFonts w:ascii="Times New Roman"/>
          <w:b w:val="false"/>
          <w:i w:val="false"/>
          <w:color w:val="000000"/>
          <w:sz w:val="28"/>
        </w:rPr>
        <w:t>|     049|Нашақорлыққа және есірткі бизнесіне қарсы күрес</w:t>
      </w:r>
      <w:r>
        <w:br/>
      </w:r>
      <w:r>
        <w:rPr>
          <w:rFonts w:ascii="Times New Roman"/>
          <w:b w:val="false"/>
          <w:i w:val="false"/>
          <w:color w:val="000000"/>
          <w:sz w:val="28"/>
        </w:rPr>
        <w:t>
</w:t>
      </w:r>
      <w:r>
        <w:rPr>
          <w:rFonts w:ascii="Times New Roman"/>
          <w:b w:val="false"/>
          <w:i w:val="false"/>
          <w:color w:val="000000"/>
          <w:sz w:val="28"/>
        </w:rPr>
        <w:t>|        |жөніндегі қызметті үйлестіру және оның мониторингі</w:t>
      </w:r>
      <w:r>
        <w:br/>
      </w:r>
      <w:r>
        <w:rPr>
          <w:rFonts w:ascii="Times New Roman"/>
          <w:b w:val="false"/>
          <w:i w:val="false"/>
          <w:color w:val="000000"/>
          <w:sz w:val="28"/>
        </w:rPr>
        <w:t>
</w:t>
      </w:r>
      <w:r>
        <w:rPr>
          <w:rFonts w:ascii="Times New Roman"/>
          <w:b w:val="false"/>
          <w:i w:val="false"/>
          <w:color w:val="000000"/>
          <w:sz w:val="28"/>
        </w:rPr>
        <w:t>|     050|Құқықтық ақпаратпен қамтамасыз ету</w:t>
      </w:r>
      <w:r>
        <w:br/>
      </w:r>
      <w:r>
        <w:rPr>
          <w:rFonts w:ascii="Times New Roman"/>
          <w:b w:val="false"/>
          <w:i w:val="false"/>
          <w:color w:val="000000"/>
          <w:sz w:val="28"/>
        </w:rPr>
        <w:t>
</w:t>
      </w:r>
      <w:r>
        <w:rPr>
          <w:rFonts w:ascii="Times New Roman"/>
          <w:b w:val="false"/>
          <w:i w:val="false"/>
          <w:color w:val="000000"/>
          <w:sz w:val="28"/>
        </w:rPr>
        <w:t>|     051|Соттарда мемлекеттің мүддесін қорғау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500|Әділет органдарының ақпараттық-анықтамалық жүйелерін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501|Қылмыстық-атқару жүйесі комитетінің ақпараттық жүйесін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410   |Қазақстан Республикасының Ұлттық қауіпсіздік комитеті</w:t>
      </w:r>
      <w:r>
        <w:br/>
      </w:r>
      <w:r>
        <w:rPr>
          <w:rFonts w:ascii="Times New Roman"/>
          <w:b w:val="false"/>
          <w:i w:val="false"/>
          <w:color w:val="000000"/>
          <w:sz w:val="28"/>
        </w:rPr>
        <w:t>
</w:t>
      </w:r>
      <w:r>
        <w:rPr>
          <w:rFonts w:ascii="Times New Roman"/>
          <w:b w:val="false"/>
          <w:i w:val="false"/>
          <w:color w:val="000000"/>
          <w:sz w:val="28"/>
        </w:rPr>
        <w:t>|     050|Ұлттық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501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032|Сот төрелігін жүзеге асыру</w:t>
      </w:r>
      <w:r>
        <w:br/>
      </w:r>
      <w:r>
        <w:rPr>
          <w:rFonts w:ascii="Times New Roman"/>
          <w:b w:val="false"/>
          <w:i w:val="false"/>
          <w:color w:val="000000"/>
          <w:sz w:val="28"/>
        </w:rPr>
        <w:t>
</w:t>
      </w:r>
      <w:r>
        <w:rPr>
          <w:rFonts w:ascii="Times New Roman"/>
          <w:b w:val="false"/>
          <w:i w:val="false"/>
          <w:color w:val="000000"/>
          <w:sz w:val="28"/>
        </w:rPr>
        <w:t>|     033|Әділет біліктілік алқасының қызметін қамтамасыз ету</w:t>
      </w:r>
      <w:r>
        <w:br/>
      </w:r>
      <w:r>
        <w:rPr>
          <w:rFonts w:ascii="Times New Roman"/>
          <w:b w:val="false"/>
          <w:i w:val="false"/>
          <w:color w:val="000000"/>
          <w:sz w:val="28"/>
        </w:rPr>
        <w:t>
</w:t>
      </w:r>
      <w:r>
        <w:rPr>
          <w:rFonts w:ascii="Times New Roman"/>
          <w:b w:val="false"/>
          <w:i w:val="false"/>
          <w:color w:val="000000"/>
          <w:sz w:val="28"/>
        </w:rPr>
        <w:t>|     034|Жекелеген негіздер бойынша мемлекеттің меншігіне түскен мүлікті</w:t>
      </w:r>
      <w:r>
        <w:br/>
      </w:r>
      <w:r>
        <w:rPr>
          <w:rFonts w:ascii="Times New Roman"/>
          <w:b w:val="false"/>
          <w:i w:val="false"/>
          <w:color w:val="000000"/>
          <w:sz w:val="28"/>
        </w:rPr>
        <w:t>
</w:t>
      </w:r>
      <w:r>
        <w:rPr>
          <w:rFonts w:ascii="Times New Roman"/>
          <w:b w:val="false"/>
          <w:i w:val="false"/>
          <w:color w:val="000000"/>
          <w:sz w:val="28"/>
        </w:rPr>
        <w:t>|        |бағалау, сақтау және сату</w:t>
      </w:r>
      <w:r>
        <w:br/>
      </w:r>
      <w:r>
        <w:rPr>
          <w:rFonts w:ascii="Times New Roman"/>
          <w:b w:val="false"/>
          <w:i w:val="false"/>
          <w:color w:val="000000"/>
          <w:sz w:val="28"/>
        </w:rPr>
        <w:t>
</w:t>
      </w:r>
      <w:r>
        <w:rPr>
          <w:rFonts w:ascii="Times New Roman"/>
          <w:b w:val="false"/>
          <w:i w:val="false"/>
          <w:color w:val="000000"/>
          <w:sz w:val="28"/>
        </w:rPr>
        <w:t>|     500|Қазақстан Республикасы сот жүйесі органдарының бірыңғай</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 талдау жүйесін қамтамасыз ету</w:t>
      </w:r>
      <w:r>
        <w:br/>
      </w:r>
      <w:r>
        <w:rPr>
          <w:rFonts w:ascii="Times New Roman"/>
          <w:b w:val="false"/>
          <w:i w:val="false"/>
          <w:color w:val="000000"/>
          <w:sz w:val="28"/>
        </w:rPr>
        <w:t>
</w:t>
      </w:r>
      <w:r>
        <w:rPr>
          <w:rFonts w:ascii="Times New Roman"/>
          <w:b w:val="false"/>
          <w:i w:val="false"/>
          <w:color w:val="000000"/>
          <w:sz w:val="28"/>
        </w:rPr>
        <w:t>|  502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030|Қылмыстық және жедел есептерді жүргізу</w:t>
      </w:r>
      <w:r>
        <w:br/>
      </w:r>
      <w:r>
        <w:rPr>
          <w:rFonts w:ascii="Times New Roman"/>
          <w:b w:val="false"/>
          <w:i w:val="false"/>
          <w:color w:val="000000"/>
          <w:sz w:val="28"/>
        </w:rPr>
        <w:t>
</w:t>
      </w:r>
      <w:r>
        <w:rPr>
          <w:rFonts w:ascii="Times New Roman"/>
          <w:b w:val="false"/>
          <w:i w:val="false"/>
          <w:color w:val="000000"/>
          <w:sz w:val="28"/>
        </w:rPr>
        <w:t>|  611   |Қазақстан Республикасының Мемлекеттік құпияларды қорғау</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030|Мемлекеттік органдарда ақпаратты техникалық қорғауды</w:t>
      </w:r>
      <w:r>
        <w:br/>
      </w:r>
      <w:r>
        <w:rPr>
          <w:rFonts w:ascii="Times New Roman"/>
          <w:b w:val="false"/>
          <w:i w:val="false"/>
          <w:color w:val="000000"/>
          <w:sz w:val="28"/>
        </w:rPr>
        <w:t>
</w:t>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     032|Арнайы байланыспен қамтамасыз ету</w:t>
      </w:r>
      <w:r>
        <w:br/>
      </w:r>
      <w:r>
        <w:rPr>
          <w:rFonts w:ascii="Times New Roman"/>
          <w:b w:val="false"/>
          <w:i w:val="false"/>
          <w:color w:val="000000"/>
          <w:sz w:val="28"/>
        </w:rPr>
        <w:t>
</w:t>
      </w:r>
      <w:r>
        <w:rPr>
          <w:rFonts w:ascii="Times New Roman"/>
          <w:b w:val="false"/>
          <w:i w:val="false"/>
          <w:color w:val="000000"/>
          <w:sz w:val="28"/>
        </w:rPr>
        <w:t>|     033|Мемлекеттік органдарды нормативтік құқықтық актілермен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034|Мемлекеттік органдарды ақпаратты қорғау құралдарымен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618   |Қазақстан Республикасының Қаржы полициясы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032|Қаржы полициясы органдарының жедел-іздестіру қызметі</w:t>
      </w:r>
      <w:r>
        <w:br/>
      </w:r>
      <w:r>
        <w:rPr>
          <w:rFonts w:ascii="Times New Roman"/>
          <w:b w:val="false"/>
          <w:i w:val="false"/>
          <w:color w:val="000000"/>
          <w:sz w:val="28"/>
        </w:rPr>
        <w:t>
</w:t>
      </w:r>
      <w:r>
        <w:rPr>
          <w:rFonts w:ascii="Times New Roman"/>
          <w:b w:val="false"/>
          <w:i w:val="false"/>
          <w:color w:val="000000"/>
          <w:sz w:val="28"/>
        </w:rPr>
        <w:t>|    500 |Қаржы полициясы органдарының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680   |Қазақстан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030|Мемлекет басшылары мен жекелеген лауазымды тұлғалардың</w:t>
      </w:r>
      <w:r>
        <w:br/>
      </w:r>
      <w:r>
        <w:rPr>
          <w:rFonts w:ascii="Times New Roman"/>
          <w:b w:val="false"/>
          <w:i w:val="false"/>
          <w:color w:val="000000"/>
          <w:sz w:val="28"/>
        </w:rPr>
        <w:t>
</w:t>
      </w:r>
      <w:r>
        <w:rPr>
          <w:rFonts w:ascii="Times New Roman"/>
          <w:b w:val="false"/>
          <w:i w:val="false"/>
          <w:color w:val="000000"/>
          <w:sz w:val="28"/>
        </w:rPr>
        <w:t>|        |қауіпсіздігін қамтамасыз ету</w:t>
      </w:r>
      <w:r>
        <w:br/>
      </w:r>
      <w:r>
        <w:rPr>
          <w:rFonts w:ascii="Times New Roman"/>
          <w:b w:val="false"/>
          <w:i w:val="false"/>
          <w:color w:val="000000"/>
          <w:sz w:val="28"/>
        </w:rPr>
        <w:t>
</w:t>
      </w:r>
      <w:r>
        <w:rPr>
          <w:rFonts w:ascii="Times New Roman"/>
          <w:b w:val="false"/>
          <w:i w:val="false"/>
          <w:color w:val="000000"/>
          <w:sz w:val="28"/>
        </w:rPr>
        <w:t>|4       |Білім беру</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w:t>
      </w:r>
      <w:r>
        <w:br/>
      </w:r>
      <w:r>
        <w:rPr>
          <w:rFonts w:ascii="Times New Roman"/>
          <w:b w:val="false"/>
          <w:i w:val="false"/>
          <w:color w:val="000000"/>
          <w:sz w:val="28"/>
        </w:rPr>
        <w:t>
</w:t>
      </w:r>
      <w:r>
        <w:rPr>
          <w:rFonts w:ascii="Times New Roman"/>
          <w:b w:val="false"/>
          <w:i w:val="false"/>
          <w:color w:val="000000"/>
          <w:sz w:val="28"/>
        </w:rPr>
        <w:t>|     009|Жоғары оқу орындарына кадрлар даярлау</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әлеуметтік қорғау</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030|Республикалық деңгейде жалпы білім беретін оқуды субсидиялау</w:t>
      </w:r>
      <w:r>
        <w:br/>
      </w:r>
      <w:r>
        <w:rPr>
          <w:rFonts w:ascii="Times New Roman"/>
          <w:b w:val="false"/>
          <w:i w:val="false"/>
          <w:color w:val="000000"/>
          <w:sz w:val="28"/>
        </w:rPr>
        <w:t>
</w:t>
      </w:r>
      <w:r>
        <w:rPr>
          <w:rFonts w:ascii="Times New Roman"/>
          <w:b w:val="false"/>
          <w:i w:val="false"/>
          <w:color w:val="000000"/>
          <w:sz w:val="28"/>
        </w:rPr>
        <w:t>|     045|Қазақстан Республикасының Көлік және коммуникациялар министрлігі</w:t>
      </w:r>
      <w:r>
        <w:br/>
      </w:r>
      <w:r>
        <w:rPr>
          <w:rFonts w:ascii="Times New Roman"/>
          <w:b w:val="false"/>
          <w:i w:val="false"/>
          <w:color w:val="000000"/>
          <w:sz w:val="28"/>
        </w:rPr>
        <w:t>
</w:t>
      </w:r>
      <w:r>
        <w:rPr>
          <w:rFonts w:ascii="Times New Roman"/>
          <w:b w:val="false"/>
          <w:i w:val="false"/>
          <w:color w:val="000000"/>
          <w:sz w:val="28"/>
        </w:rPr>
        <w:t>|        |мамандарының біліктілігін арттыру</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қоршаған ортаны</w:t>
      </w:r>
      <w:r>
        <w:br/>
      </w:r>
      <w:r>
        <w:rPr>
          <w:rFonts w:ascii="Times New Roman"/>
          <w:b w:val="false"/>
          <w:i w:val="false"/>
          <w:color w:val="000000"/>
          <w:sz w:val="28"/>
        </w:rPr>
        <w:t>
</w:t>
      </w:r>
      <w:r>
        <w:rPr>
          <w:rFonts w:ascii="Times New Roman"/>
          <w:b w:val="false"/>
          <w:i w:val="false"/>
          <w:color w:val="000000"/>
          <w:sz w:val="28"/>
        </w:rPr>
        <w:t>|        |қорғау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031|Дарынды балаларды мемлекеттік қолдау</w:t>
      </w:r>
      <w:r>
        <w:br/>
      </w:r>
      <w:r>
        <w:rPr>
          <w:rFonts w:ascii="Times New Roman"/>
          <w:b w:val="false"/>
          <w:i w:val="false"/>
          <w:color w:val="000000"/>
          <w:sz w:val="28"/>
        </w:rPr>
        <w:t>
</w:t>
      </w:r>
      <w:r>
        <w:rPr>
          <w:rFonts w:ascii="Times New Roman"/>
          <w:b w:val="false"/>
          <w:i w:val="false"/>
          <w:color w:val="000000"/>
          <w:sz w:val="28"/>
        </w:rPr>
        <w:t>|     038|Республикалық мектеп эксперименттерін және олимпиадаларын өткізу</w:t>
      </w:r>
      <w:r>
        <w:br/>
      </w:r>
      <w:r>
        <w:rPr>
          <w:rFonts w:ascii="Times New Roman"/>
          <w:b w:val="false"/>
          <w:i w:val="false"/>
          <w:color w:val="000000"/>
          <w:sz w:val="28"/>
        </w:rPr>
        <w:t>
</w:t>
      </w:r>
      <w:r>
        <w:rPr>
          <w:rFonts w:ascii="Times New Roman"/>
          <w:b w:val="false"/>
          <w:i w:val="false"/>
          <w:color w:val="000000"/>
          <w:sz w:val="28"/>
        </w:rPr>
        <w:t>|     039|Әдіснамалық құралдарды дайындау</w:t>
      </w:r>
      <w:r>
        <w:br/>
      </w:r>
      <w:r>
        <w:rPr>
          <w:rFonts w:ascii="Times New Roman"/>
          <w:b w:val="false"/>
          <w:i w:val="false"/>
          <w:color w:val="000000"/>
          <w:sz w:val="28"/>
        </w:rPr>
        <w:t>
</w:t>
      </w:r>
      <w:r>
        <w:rPr>
          <w:rFonts w:ascii="Times New Roman"/>
          <w:b w:val="false"/>
          <w:i w:val="false"/>
          <w:color w:val="000000"/>
          <w:sz w:val="28"/>
        </w:rPr>
        <w:t>|     044|Арнайы білім бағдарламаларын іске асыру</w:t>
      </w:r>
      <w:r>
        <w:br/>
      </w:r>
      <w:r>
        <w:rPr>
          <w:rFonts w:ascii="Times New Roman"/>
          <w:b w:val="false"/>
          <w:i w:val="false"/>
          <w:color w:val="000000"/>
          <w:sz w:val="28"/>
        </w:rPr>
        <w:t>
</w:t>
      </w:r>
      <w:r>
        <w:rPr>
          <w:rFonts w:ascii="Times New Roman"/>
          <w:b w:val="false"/>
          <w:i w:val="false"/>
          <w:color w:val="000000"/>
          <w:sz w:val="28"/>
        </w:rPr>
        <w:t>|     048|Балалармен мектептен тыс іс-шараларды өткізу</w:t>
      </w:r>
      <w:r>
        <w:br/>
      </w:r>
      <w:r>
        <w:rPr>
          <w:rFonts w:ascii="Times New Roman"/>
          <w:b w:val="false"/>
          <w:i w:val="false"/>
          <w:color w:val="000000"/>
          <w:sz w:val="28"/>
        </w:rPr>
        <w:t>
</w:t>
      </w:r>
      <w:r>
        <w:rPr>
          <w:rFonts w:ascii="Times New Roman"/>
          <w:b w:val="false"/>
          <w:i w:val="false"/>
          <w:color w:val="000000"/>
          <w:sz w:val="28"/>
        </w:rPr>
        <w:t>|     049|Мәдениет және өнер саласында үздіксіз білім беруді</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054|Жоғары оқу орындарында кадрлар даярлаудың мемлекеттік</w:t>
      </w:r>
      <w:r>
        <w:br/>
      </w:r>
      <w:r>
        <w:rPr>
          <w:rFonts w:ascii="Times New Roman"/>
          <w:b w:val="false"/>
          <w:i w:val="false"/>
          <w:color w:val="000000"/>
          <w:sz w:val="28"/>
        </w:rPr>
        <w:t>
</w:t>
      </w:r>
      <w:r>
        <w:rPr>
          <w:rFonts w:ascii="Times New Roman"/>
          <w:b w:val="false"/>
          <w:i w:val="false"/>
          <w:color w:val="000000"/>
          <w:sz w:val="28"/>
        </w:rPr>
        <w:t>|        |несиелендірілуді қамтамасыз ету</w:t>
      </w:r>
      <w:r>
        <w:br/>
      </w:r>
      <w:r>
        <w:rPr>
          <w:rFonts w:ascii="Times New Roman"/>
          <w:b w:val="false"/>
          <w:i w:val="false"/>
          <w:color w:val="000000"/>
          <w:sz w:val="28"/>
        </w:rPr>
        <w:t>
</w:t>
      </w:r>
      <w:r>
        <w:rPr>
          <w:rFonts w:ascii="Times New Roman"/>
          <w:b w:val="false"/>
          <w:i w:val="false"/>
          <w:color w:val="000000"/>
          <w:sz w:val="28"/>
        </w:rPr>
        <w:t>|     067|Ғылыми және ғылыми-педагогикалық кадрларды стипендиямен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069|"Бөбек" республикалық оқу-сауықтыру орталығында оқу-тәрбиелеу</w:t>
      </w:r>
      <w:r>
        <w:br/>
      </w:r>
      <w:r>
        <w:rPr>
          <w:rFonts w:ascii="Times New Roman"/>
          <w:b w:val="false"/>
          <w:i w:val="false"/>
          <w:color w:val="000000"/>
          <w:sz w:val="28"/>
        </w:rPr>
        <w:t>
</w:t>
      </w:r>
      <w:r>
        <w:rPr>
          <w:rFonts w:ascii="Times New Roman"/>
          <w:b w:val="false"/>
          <w:i w:val="false"/>
          <w:color w:val="000000"/>
          <w:sz w:val="28"/>
        </w:rPr>
        <w:t>|        |іс-шараларын өткізу</w:t>
      </w:r>
      <w:r>
        <w:br/>
      </w:r>
      <w:r>
        <w:rPr>
          <w:rFonts w:ascii="Times New Roman"/>
          <w:b w:val="false"/>
          <w:i w:val="false"/>
          <w:color w:val="000000"/>
          <w:sz w:val="28"/>
        </w:rPr>
        <w:t>
</w:t>
      </w:r>
      <w:r>
        <w:rPr>
          <w:rFonts w:ascii="Times New Roman"/>
          <w:b w:val="false"/>
          <w:i w:val="false"/>
          <w:color w:val="000000"/>
          <w:sz w:val="28"/>
        </w:rPr>
        <w:t>|     102|Жоғары оқу орындарының студенттерін стипендиямен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103|Мемлекеттік білім беру гранттары бойынша оқитын студенттерді</w:t>
      </w:r>
      <w:r>
        <w:br/>
      </w:r>
      <w:r>
        <w:rPr>
          <w:rFonts w:ascii="Times New Roman"/>
          <w:b w:val="false"/>
          <w:i w:val="false"/>
          <w:color w:val="000000"/>
          <w:sz w:val="28"/>
        </w:rPr>
        <w:t>
</w:t>
      </w:r>
      <w:r>
        <w:rPr>
          <w:rFonts w:ascii="Times New Roman"/>
          <w:b w:val="false"/>
          <w:i w:val="false"/>
          <w:color w:val="000000"/>
          <w:sz w:val="28"/>
        </w:rPr>
        <w:t>|        |стипендиямен қамтамасыз ету</w:t>
      </w:r>
      <w:r>
        <w:br/>
      </w:r>
      <w:r>
        <w:rPr>
          <w:rFonts w:ascii="Times New Roman"/>
          <w:b w:val="false"/>
          <w:i w:val="false"/>
          <w:color w:val="000000"/>
          <w:sz w:val="28"/>
        </w:rPr>
        <w:t>
</w:t>
      </w:r>
      <w:r>
        <w:rPr>
          <w:rFonts w:ascii="Times New Roman"/>
          <w:b w:val="false"/>
          <w:i w:val="false"/>
          <w:color w:val="000000"/>
          <w:sz w:val="28"/>
        </w:rPr>
        <w:t>|     500|Орта білімнің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     501|Республикалық деңгейде білімнің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049|Әдіснамалық жұмыстар</w:t>
      </w:r>
      <w:r>
        <w:br/>
      </w:r>
      <w:r>
        <w:rPr>
          <w:rFonts w:ascii="Times New Roman"/>
          <w:b w:val="false"/>
          <w:i w:val="false"/>
          <w:color w:val="000000"/>
          <w:sz w:val="28"/>
        </w:rPr>
        <w:t>
</w:t>
      </w:r>
      <w:r>
        <w:rPr>
          <w:rFonts w:ascii="Times New Roman"/>
          <w:b w:val="false"/>
          <w:i w:val="false"/>
          <w:color w:val="000000"/>
          <w:sz w:val="28"/>
        </w:rPr>
        <w:t>|     057|Ғылыми кадрларды стипендиямен қамтамасыз ету</w:t>
      </w:r>
      <w:r>
        <w:br/>
      </w:r>
      <w:r>
        <w:rPr>
          <w:rFonts w:ascii="Times New Roman"/>
          <w:b w:val="false"/>
          <w:i w:val="false"/>
          <w:color w:val="000000"/>
          <w:sz w:val="28"/>
        </w:rPr>
        <w:t>
</w:t>
      </w:r>
      <w:r>
        <w:rPr>
          <w:rFonts w:ascii="Times New Roman"/>
          <w:b w:val="false"/>
          <w:i w:val="false"/>
          <w:color w:val="000000"/>
          <w:sz w:val="28"/>
        </w:rPr>
        <w:t>|     102|Жоғары оқу орындарының студенттерін стипендиямен қамтамасыз ету</w:t>
      </w:r>
      <w:r>
        <w:br/>
      </w:r>
      <w:r>
        <w:rPr>
          <w:rFonts w:ascii="Times New Roman"/>
          <w:b w:val="false"/>
          <w:i w:val="false"/>
          <w:color w:val="000000"/>
          <w:sz w:val="28"/>
        </w:rPr>
        <w:t>
</w:t>
      </w:r>
      <w:r>
        <w:rPr>
          <w:rFonts w:ascii="Times New Roman"/>
          <w:b w:val="false"/>
          <w:i w:val="false"/>
          <w:color w:val="000000"/>
          <w:sz w:val="28"/>
        </w:rPr>
        <w:t>|     103|Мемлекеттік білім гранттары бойынша оқитын студенттерді</w:t>
      </w:r>
      <w:r>
        <w:br/>
      </w:r>
      <w:r>
        <w:rPr>
          <w:rFonts w:ascii="Times New Roman"/>
          <w:b w:val="false"/>
          <w:i w:val="false"/>
          <w:color w:val="000000"/>
          <w:sz w:val="28"/>
        </w:rPr>
        <w:t>
</w:t>
      </w:r>
      <w:r>
        <w:rPr>
          <w:rFonts w:ascii="Times New Roman"/>
          <w:b w:val="false"/>
          <w:i w:val="false"/>
          <w:color w:val="000000"/>
          <w:sz w:val="28"/>
        </w:rPr>
        <w:t>|        |стипендиямен қамтамасыз ету</w:t>
      </w:r>
      <w:r>
        <w:br/>
      </w: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агенттігі</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501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606   |Қазақстан Республикасының Статистика жөніндегі агенттігі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010|Кадрлардың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 агенттігі</w:t>
      </w:r>
      <w:r>
        <w:br/>
      </w:r>
      <w:r>
        <w:rPr>
          <w:rFonts w:ascii="Times New Roman"/>
          <w:b w:val="false"/>
          <w:i w:val="false"/>
          <w:color w:val="000000"/>
          <w:sz w:val="28"/>
        </w:rPr>
        <w:t>
</w:t>
      </w:r>
      <w:r>
        <w:rPr>
          <w:rFonts w:ascii="Times New Roman"/>
          <w:b w:val="false"/>
          <w:i w:val="false"/>
          <w:color w:val="000000"/>
          <w:sz w:val="28"/>
        </w:rPr>
        <w:t>|     031|Дарынды балаларды мемлекеттік қолдау</w:t>
      </w:r>
      <w:r>
        <w:br/>
      </w:r>
      <w:r>
        <w:rPr>
          <w:rFonts w:ascii="Times New Roman"/>
          <w:b w:val="false"/>
          <w:i w:val="false"/>
          <w:color w:val="000000"/>
          <w:sz w:val="28"/>
        </w:rPr>
        <w:t>
</w:t>
      </w:r>
      <w:r>
        <w:rPr>
          <w:rFonts w:ascii="Times New Roman"/>
          <w:b w:val="false"/>
          <w:i w:val="false"/>
          <w:color w:val="000000"/>
          <w:sz w:val="28"/>
        </w:rPr>
        <w:t>|     033|Олимпиадалық резерв және жоғары спорт шеберлігі мектептерін</w:t>
      </w:r>
      <w:r>
        <w:br/>
      </w:r>
      <w:r>
        <w:rPr>
          <w:rFonts w:ascii="Times New Roman"/>
          <w:b w:val="false"/>
          <w:i w:val="false"/>
          <w:color w:val="000000"/>
          <w:sz w:val="28"/>
        </w:rPr>
        <w:t>
</w:t>
      </w:r>
      <w:r>
        <w:rPr>
          <w:rFonts w:ascii="Times New Roman"/>
          <w:b w:val="false"/>
          <w:i w:val="false"/>
          <w:color w:val="000000"/>
          <w:sz w:val="28"/>
        </w:rPr>
        <w:t>|        |субсидиялау</w:t>
      </w:r>
      <w:r>
        <w:br/>
      </w:r>
      <w:r>
        <w:rPr>
          <w:rFonts w:ascii="Times New Roman"/>
          <w:b w:val="false"/>
          <w:i w:val="false"/>
          <w:color w:val="000000"/>
          <w:sz w:val="28"/>
        </w:rPr>
        <w:t>
</w:t>
      </w:r>
      <w:r>
        <w:rPr>
          <w:rFonts w:ascii="Times New Roman"/>
          <w:b w:val="false"/>
          <w:i w:val="false"/>
          <w:color w:val="000000"/>
          <w:sz w:val="28"/>
        </w:rPr>
        <w:t>|  618   |Қазақстан Республикасының Қаржы полициясы агенттігі</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|5       |Денсаулық сақтау</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012|Әскери қызметшілерді, құқық қорғау органдарының</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012|Әскери қызметшілерді, құқық қорғау органдарының</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046|Балаларды оңалту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032|Көрсетілетін медициналық қызметтің сапасын талдау және бағалау</w:t>
      </w:r>
      <w:r>
        <w:br/>
      </w:r>
      <w:r>
        <w:rPr>
          <w:rFonts w:ascii="Times New Roman"/>
          <w:b w:val="false"/>
          <w:i w:val="false"/>
          <w:color w:val="000000"/>
          <w:sz w:val="28"/>
        </w:rPr>
        <w:t>
</w:t>
      </w:r>
      <w:r>
        <w:rPr>
          <w:rFonts w:ascii="Times New Roman"/>
          <w:b w:val="false"/>
          <w:i w:val="false"/>
          <w:color w:val="000000"/>
          <w:sz w:val="28"/>
        </w:rPr>
        <w:t>|     033|"В" қоздырғышы гепатитіне қарсы вакциналарды орталықтандырылған</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035|Ауруларды шетелде емдеу</w:t>
      </w:r>
      <w:r>
        <w:br/>
      </w:r>
      <w:r>
        <w:rPr>
          <w:rFonts w:ascii="Times New Roman"/>
          <w:b w:val="false"/>
          <w:i w:val="false"/>
          <w:color w:val="000000"/>
          <w:sz w:val="28"/>
        </w:rPr>
        <w:t>
</w:t>
      </w:r>
      <w:r>
        <w:rPr>
          <w:rFonts w:ascii="Times New Roman"/>
          <w:b w:val="false"/>
          <w:i w:val="false"/>
          <w:color w:val="000000"/>
          <w:sz w:val="28"/>
        </w:rPr>
        <w:t>|     036|Мамандандырылған медициналық көмек көрсету</w:t>
      </w:r>
      <w:r>
        <w:br/>
      </w:r>
      <w:r>
        <w:rPr>
          <w:rFonts w:ascii="Times New Roman"/>
          <w:b w:val="false"/>
          <w:i w:val="false"/>
          <w:color w:val="000000"/>
          <w:sz w:val="28"/>
        </w:rPr>
        <w:t>
</w:t>
      </w:r>
      <w:r>
        <w:rPr>
          <w:rFonts w:ascii="Times New Roman"/>
          <w:b w:val="false"/>
          <w:i w:val="false"/>
          <w:color w:val="000000"/>
          <w:sz w:val="28"/>
        </w:rPr>
        <w:t>|     037|Сот-медициналық сараптамасы</w:t>
      </w:r>
      <w:r>
        <w:br/>
      </w:r>
      <w:r>
        <w:rPr>
          <w:rFonts w:ascii="Times New Roman"/>
          <w:b w:val="false"/>
          <w:i w:val="false"/>
          <w:color w:val="000000"/>
          <w:sz w:val="28"/>
        </w:rPr>
        <w:t>
</w:t>
      </w:r>
      <w:r>
        <w:rPr>
          <w:rFonts w:ascii="Times New Roman"/>
          <w:b w:val="false"/>
          <w:i w:val="false"/>
          <w:color w:val="000000"/>
          <w:sz w:val="28"/>
        </w:rPr>
        <w:t>|     038|Республикалық деңгейде орындалатын "Туберкулез" бағдарламасы</w:t>
      </w:r>
      <w:r>
        <w:br/>
      </w:r>
      <w:r>
        <w:rPr>
          <w:rFonts w:ascii="Times New Roman"/>
          <w:b w:val="false"/>
          <w:i w:val="false"/>
          <w:color w:val="000000"/>
          <w:sz w:val="28"/>
        </w:rPr>
        <w:t>
</w:t>
      </w:r>
      <w:r>
        <w:rPr>
          <w:rFonts w:ascii="Times New Roman"/>
          <w:b w:val="false"/>
          <w:i w:val="false"/>
          <w:color w:val="000000"/>
          <w:sz w:val="28"/>
        </w:rPr>
        <w:t>|     039|Диабетке қарсы препараттарды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040|Иммунды алдын алу жүргізу үшін вакциналарды</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041|Медицина және денсаулық сақтау саласында құндылықтарды</w:t>
      </w:r>
      <w:r>
        <w:br/>
      </w:r>
      <w:r>
        <w:rPr>
          <w:rFonts w:ascii="Times New Roman"/>
          <w:b w:val="false"/>
          <w:i w:val="false"/>
          <w:color w:val="000000"/>
          <w:sz w:val="28"/>
        </w:rPr>
        <w:t>
</w:t>
      </w:r>
      <w:r>
        <w:rPr>
          <w:rFonts w:ascii="Times New Roman"/>
          <w:b w:val="false"/>
          <w:i w:val="false"/>
          <w:color w:val="000000"/>
          <w:sz w:val="28"/>
        </w:rPr>
        <w:t>|        |сақтау жөніндегі ұйымдарды субсидиялау</w:t>
      </w:r>
      <w:r>
        <w:br/>
      </w:r>
      <w:r>
        <w:rPr>
          <w:rFonts w:ascii="Times New Roman"/>
          <w:b w:val="false"/>
          <w:i w:val="false"/>
          <w:color w:val="000000"/>
          <w:sz w:val="28"/>
        </w:rPr>
        <w:t>
</w:t>
      </w:r>
      <w:r>
        <w:rPr>
          <w:rFonts w:ascii="Times New Roman"/>
          <w:b w:val="false"/>
          <w:i w:val="false"/>
          <w:color w:val="000000"/>
          <w:sz w:val="28"/>
        </w:rPr>
        <w:t>|     042|Халықтың салауатты өмір салтын насихаттау</w:t>
      </w:r>
      <w:r>
        <w:br/>
      </w:r>
      <w:r>
        <w:rPr>
          <w:rFonts w:ascii="Times New Roman"/>
          <w:b w:val="false"/>
          <w:i w:val="false"/>
          <w:color w:val="000000"/>
          <w:sz w:val="28"/>
        </w:rPr>
        <w:t>
</w:t>
      </w:r>
      <w:r>
        <w:rPr>
          <w:rFonts w:ascii="Times New Roman"/>
          <w:b w:val="false"/>
          <w:i w:val="false"/>
          <w:color w:val="000000"/>
          <w:sz w:val="28"/>
        </w:rPr>
        <w:t>|     043|Індеттерге қарсы күрес жүргізу</w:t>
      </w:r>
      <w:r>
        <w:br/>
      </w:r>
      <w:r>
        <w:rPr>
          <w:rFonts w:ascii="Times New Roman"/>
          <w:b w:val="false"/>
          <w:i w:val="false"/>
          <w:color w:val="000000"/>
          <w:sz w:val="28"/>
        </w:rPr>
        <w:t>
</w:t>
      </w:r>
      <w:r>
        <w:rPr>
          <w:rFonts w:ascii="Times New Roman"/>
          <w:b w:val="false"/>
          <w:i w:val="false"/>
          <w:color w:val="000000"/>
          <w:sz w:val="28"/>
        </w:rPr>
        <w:t>|     044|Диализаторлар мен оның шығыс материалдарын және бүйректі</w:t>
      </w:r>
      <w:r>
        <w:br/>
      </w:r>
      <w:r>
        <w:rPr>
          <w:rFonts w:ascii="Times New Roman"/>
          <w:b w:val="false"/>
          <w:i w:val="false"/>
          <w:color w:val="000000"/>
          <w:sz w:val="28"/>
        </w:rPr>
        <w:t>
</w:t>
      </w:r>
      <w:r>
        <w:rPr>
          <w:rFonts w:ascii="Times New Roman"/>
          <w:b w:val="false"/>
          <w:i w:val="false"/>
          <w:color w:val="000000"/>
          <w:sz w:val="28"/>
        </w:rPr>
        <w:t>|        |алмастыру бойынша операция жасалған ауруларға дәрі-дәрмекті</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047|Республикалық деңгейде қан (алмастырғыштар) өндіру</w:t>
      </w:r>
      <w:r>
        <w:br/>
      </w:r>
      <w:r>
        <w:rPr>
          <w:rFonts w:ascii="Times New Roman"/>
          <w:b w:val="false"/>
          <w:i w:val="false"/>
          <w:color w:val="000000"/>
          <w:sz w:val="28"/>
        </w:rPr>
        <w:t>
</w:t>
      </w:r>
      <w:r>
        <w:rPr>
          <w:rFonts w:ascii="Times New Roman"/>
          <w:b w:val="false"/>
          <w:i w:val="false"/>
          <w:color w:val="000000"/>
          <w:sz w:val="28"/>
        </w:rPr>
        <w:t>|     048|Арнайы медициналық резервті сақтау</w:t>
      </w:r>
      <w:r>
        <w:br/>
      </w:r>
      <w:r>
        <w:rPr>
          <w:rFonts w:ascii="Times New Roman"/>
          <w:b w:val="false"/>
          <w:i w:val="false"/>
          <w:color w:val="000000"/>
          <w:sz w:val="28"/>
        </w:rPr>
        <w:t>
</w:t>
      </w:r>
      <w:r>
        <w:rPr>
          <w:rFonts w:ascii="Times New Roman"/>
          <w:b w:val="false"/>
          <w:i w:val="false"/>
          <w:color w:val="000000"/>
          <w:sz w:val="28"/>
        </w:rPr>
        <w:t>|     051|Қатерлі жұқпалы аурулардың алдын алу және оларға қарсы күрес</w:t>
      </w:r>
      <w:r>
        <w:br/>
      </w:r>
      <w:r>
        <w:rPr>
          <w:rFonts w:ascii="Times New Roman"/>
          <w:b w:val="false"/>
          <w:i w:val="false"/>
          <w:color w:val="000000"/>
          <w:sz w:val="28"/>
        </w:rPr>
        <w:t>
</w:t>
      </w:r>
      <w:r>
        <w:rPr>
          <w:rFonts w:ascii="Times New Roman"/>
          <w:b w:val="false"/>
          <w:i w:val="false"/>
          <w:color w:val="000000"/>
          <w:sz w:val="28"/>
        </w:rPr>
        <w:t>|        |жүргізу</w:t>
      </w:r>
      <w:r>
        <w:br/>
      </w:r>
      <w:r>
        <w:rPr>
          <w:rFonts w:ascii="Times New Roman"/>
          <w:b w:val="false"/>
          <w:i w:val="false"/>
          <w:color w:val="000000"/>
          <w:sz w:val="28"/>
        </w:rPr>
        <w:t>
</w:t>
      </w:r>
      <w:r>
        <w:rPr>
          <w:rFonts w:ascii="Times New Roman"/>
          <w:b w:val="false"/>
          <w:i w:val="false"/>
          <w:color w:val="000000"/>
          <w:sz w:val="28"/>
        </w:rPr>
        <w:t>|     052|Ана мен баланы қорғау</w:t>
      </w:r>
      <w:r>
        <w:br/>
      </w:r>
      <w:r>
        <w:rPr>
          <w:rFonts w:ascii="Times New Roman"/>
          <w:b w:val="false"/>
          <w:i w:val="false"/>
          <w:color w:val="000000"/>
          <w:sz w:val="28"/>
        </w:rPr>
        <w:t>
</w:t>
      </w:r>
      <w:r>
        <w:rPr>
          <w:rFonts w:ascii="Times New Roman"/>
          <w:b w:val="false"/>
          <w:i w:val="false"/>
          <w:color w:val="000000"/>
          <w:sz w:val="28"/>
        </w:rPr>
        <w:t>|     055|СПИД індетіне қарсы әрекет</w:t>
      </w:r>
      <w:r>
        <w:br/>
      </w:r>
      <w:r>
        <w:rPr>
          <w:rFonts w:ascii="Times New Roman"/>
          <w:b w:val="false"/>
          <w:i w:val="false"/>
          <w:color w:val="000000"/>
          <w:sz w:val="28"/>
        </w:rPr>
        <w:t>
</w:t>
      </w:r>
      <w:r>
        <w:rPr>
          <w:rFonts w:ascii="Times New Roman"/>
          <w:b w:val="false"/>
          <w:i w:val="false"/>
          <w:color w:val="000000"/>
          <w:sz w:val="28"/>
        </w:rPr>
        <w:t>|     056|Халыққа медициналық қызмет көрсетуді басқаруды жетілдіру</w:t>
      </w:r>
      <w:r>
        <w:br/>
      </w:r>
      <w:r>
        <w:rPr>
          <w:rFonts w:ascii="Times New Roman"/>
          <w:b w:val="false"/>
          <w:i w:val="false"/>
          <w:color w:val="000000"/>
          <w:sz w:val="28"/>
        </w:rPr>
        <w:t>
</w:t>
      </w:r>
      <w:r>
        <w:rPr>
          <w:rFonts w:ascii="Times New Roman"/>
          <w:b w:val="false"/>
          <w:i w:val="false"/>
          <w:color w:val="000000"/>
          <w:sz w:val="28"/>
        </w:rPr>
        <w:t>|     060|Онкологиялық ауруларды емдеу үшін химиялық препараттарды</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065|Республикалық деңгейде халыққа мамандандырылған медициналық</w:t>
      </w:r>
      <w:r>
        <w:br/>
      </w:r>
      <w:r>
        <w:rPr>
          <w:rFonts w:ascii="Times New Roman"/>
          <w:b w:val="false"/>
          <w:i w:val="false"/>
          <w:color w:val="000000"/>
          <w:sz w:val="28"/>
        </w:rPr>
        <w:t>
</w:t>
      </w:r>
      <w:r>
        <w:rPr>
          <w:rFonts w:ascii="Times New Roman"/>
          <w:b w:val="false"/>
          <w:i w:val="false"/>
          <w:color w:val="000000"/>
          <w:sz w:val="28"/>
        </w:rPr>
        <w:t>|        |көмек</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500|Денсаулық сақтаудың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  678   |Қазақстан Республикасының Республикалық ұланы</w:t>
      </w:r>
      <w:r>
        <w:br/>
      </w:r>
      <w:r>
        <w:rPr>
          <w:rFonts w:ascii="Times New Roman"/>
          <w:b w:val="false"/>
          <w:i w:val="false"/>
          <w:color w:val="000000"/>
          <w:sz w:val="28"/>
        </w:rPr>
        <w:t>
</w:t>
      </w:r>
      <w:r>
        <w:rPr>
          <w:rFonts w:ascii="Times New Roman"/>
          <w:b w:val="false"/>
          <w:i w:val="false"/>
          <w:color w:val="000000"/>
          <w:sz w:val="28"/>
        </w:rPr>
        <w:t>|     012|Әскери қызметшілерді, құқық қорғау органдарының</w:t>
      </w:r>
      <w:r>
        <w:br/>
      </w:r>
      <w:r>
        <w:rPr>
          <w:rFonts w:ascii="Times New Roman"/>
          <w:b w:val="false"/>
          <w:i w:val="false"/>
          <w:color w:val="000000"/>
          <w:sz w:val="28"/>
        </w:rPr>
        <w:t>
</w:t>
      </w:r>
      <w:r>
        <w:rPr>
          <w:rFonts w:ascii="Times New Roman"/>
          <w:b w:val="false"/>
          <w:i w:val="false"/>
          <w:color w:val="000000"/>
          <w:sz w:val="28"/>
        </w:rPr>
        <w:t>|        |қызметкерлерін және олардың отбасы мүшелерін емдеу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031|Азаматтардың жекелеген санаттарына медициналық көмек көрсету</w:t>
      </w:r>
      <w:r>
        <w:br/>
      </w:r>
      <w:r>
        <w:rPr>
          <w:rFonts w:ascii="Times New Roman"/>
          <w:b w:val="false"/>
          <w:i w:val="false"/>
          <w:color w:val="000000"/>
          <w:sz w:val="28"/>
        </w:rPr>
        <w:t>
</w:t>
      </w:r>
      <w:r>
        <w:rPr>
          <w:rFonts w:ascii="Times New Roman"/>
          <w:b w:val="false"/>
          <w:i w:val="false"/>
          <w:color w:val="000000"/>
          <w:sz w:val="28"/>
        </w:rPr>
        <w:t>|     032|Медициналық ұйымдарды техникалық және ақпараттық қамтамасыз ету</w:t>
      </w:r>
      <w:r>
        <w:br/>
      </w:r>
      <w:r>
        <w:rPr>
          <w:rFonts w:ascii="Times New Roman"/>
          <w:b w:val="false"/>
          <w:i w:val="false"/>
          <w:color w:val="000000"/>
          <w:sz w:val="28"/>
        </w:rPr>
        <w:t>
</w:t>
      </w:r>
      <w:r>
        <w:rPr>
          <w:rFonts w:ascii="Times New Roman"/>
          <w:b w:val="false"/>
          <w:i w:val="false"/>
          <w:color w:val="000000"/>
          <w:sz w:val="28"/>
        </w:rPr>
        <w:t>|     039|Республикалық деңгейде санитарлық-эпидемиологиялық қадағалау</w:t>
      </w:r>
      <w:r>
        <w:br/>
      </w:r>
      <w:r>
        <w:rPr>
          <w:rFonts w:ascii="Times New Roman"/>
          <w:b w:val="false"/>
          <w:i w:val="false"/>
          <w:color w:val="000000"/>
          <w:sz w:val="28"/>
        </w:rPr>
        <w:t>
</w:t>
      </w:r>
      <w:r>
        <w:rPr>
          <w:rFonts w:ascii="Times New Roman"/>
          <w:b w:val="false"/>
          <w:i w:val="false"/>
          <w:color w:val="000000"/>
          <w:sz w:val="28"/>
        </w:rPr>
        <w:t>|6       |Әлеуметтік қамсыздандыру және әлеуметтік көмек</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әлеуметтік қорғау</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030|Зейнетақы бағдарламасы</w:t>
      </w:r>
      <w:r>
        <w:br/>
      </w:r>
      <w:r>
        <w:rPr>
          <w:rFonts w:ascii="Times New Roman"/>
          <w:b w:val="false"/>
          <w:i w:val="false"/>
          <w:color w:val="000000"/>
          <w:sz w:val="28"/>
        </w:rPr>
        <w:t>
</w:t>
      </w:r>
      <w:r>
        <w:rPr>
          <w:rFonts w:ascii="Times New Roman"/>
          <w:b w:val="false"/>
          <w:i w:val="false"/>
          <w:color w:val="000000"/>
          <w:sz w:val="28"/>
        </w:rPr>
        <w:t>|     031|Мемлекеттік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032|Арнайы мемлекеттік жәрдемақылар</w:t>
      </w:r>
      <w:r>
        <w:br/>
      </w:r>
      <w:r>
        <w:rPr>
          <w:rFonts w:ascii="Times New Roman"/>
          <w:b w:val="false"/>
          <w:i w:val="false"/>
          <w:color w:val="000000"/>
          <w:sz w:val="28"/>
        </w:rPr>
        <w:t>
</w:t>
      </w:r>
      <w:r>
        <w:rPr>
          <w:rFonts w:ascii="Times New Roman"/>
          <w:b w:val="false"/>
          <w:i w:val="false"/>
          <w:color w:val="000000"/>
          <w:sz w:val="28"/>
        </w:rPr>
        <w:t>|     033|Бір жолғы мемлекеттік ақшалай өтемақы</w:t>
      </w:r>
      <w:r>
        <w:br/>
      </w:r>
      <w:r>
        <w:rPr>
          <w:rFonts w:ascii="Times New Roman"/>
          <w:b w:val="false"/>
          <w:i w:val="false"/>
          <w:color w:val="000000"/>
          <w:sz w:val="28"/>
        </w:rPr>
        <w:t>
</w:t>
      </w:r>
      <w:r>
        <w:rPr>
          <w:rFonts w:ascii="Times New Roman"/>
          <w:b w:val="false"/>
          <w:i w:val="false"/>
          <w:color w:val="000000"/>
          <w:sz w:val="28"/>
        </w:rPr>
        <w:t>|     035|Мүгедектер мен ардагерлерді оңалту</w:t>
      </w:r>
      <w:r>
        <w:br/>
      </w:r>
      <w:r>
        <w:rPr>
          <w:rFonts w:ascii="Times New Roman"/>
          <w:b w:val="false"/>
          <w:i w:val="false"/>
          <w:color w:val="000000"/>
          <w:sz w:val="28"/>
        </w:rPr>
        <w:t>
</w:t>
      </w:r>
      <w:r>
        <w:rPr>
          <w:rFonts w:ascii="Times New Roman"/>
          <w:b w:val="false"/>
          <w:i w:val="false"/>
          <w:color w:val="000000"/>
          <w:sz w:val="28"/>
        </w:rPr>
        <w:t>|     038|Протездеу бойынша медициналық қызметтер көрсету және</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бұйымдармен қамтамасыз ету</w:t>
      </w:r>
      <w:r>
        <w:br/>
      </w:r>
      <w:r>
        <w:rPr>
          <w:rFonts w:ascii="Times New Roman"/>
          <w:b w:val="false"/>
          <w:i w:val="false"/>
          <w:color w:val="000000"/>
          <w:sz w:val="28"/>
        </w:rPr>
        <w:t>
</w:t>
      </w:r>
      <w:r>
        <w:rPr>
          <w:rFonts w:ascii="Times New Roman"/>
          <w:b w:val="false"/>
          <w:i w:val="false"/>
          <w:color w:val="000000"/>
          <w:sz w:val="28"/>
        </w:rPr>
        <w:t>|     042|Мүгедектерді, оның ішінде мүгедек балаларды сурдоқұралдармен</w:t>
      </w:r>
      <w:r>
        <w:br/>
      </w:r>
      <w:r>
        <w:rPr>
          <w:rFonts w:ascii="Times New Roman"/>
          <w:b w:val="false"/>
          <w:i w:val="false"/>
          <w:color w:val="000000"/>
          <w:sz w:val="28"/>
        </w:rPr>
        <w:t>
</w:t>
      </w:r>
      <w:r>
        <w:rPr>
          <w:rFonts w:ascii="Times New Roman"/>
          <w:b w:val="false"/>
          <w:i w:val="false"/>
          <w:color w:val="000000"/>
          <w:sz w:val="28"/>
        </w:rPr>
        <w:t>|        |және сурдокөмекпен қамтамасыз ету</w:t>
      </w:r>
      <w:r>
        <w:br/>
      </w:r>
      <w:r>
        <w:rPr>
          <w:rFonts w:ascii="Times New Roman"/>
          <w:b w:val="false"/>
          <w:i w:val="false"/>
          <w:color w:val="000000"/>
          <w:sz w:val="28"/>
        </w:rPr>
        <w:t>
</w:t>
      </w:r>
      <w:r>
        <w:rPr>
          <w:rFonts w:ascii="Times New Roman"/>
          <w:b w:val="false"/>
          <w:i w:val="false"/>
          <w:color w:val="000000"/>
          <w:sz w:val="28"/>
        </w:rPr>
        <w:t>|     043|Мүгедектерді, оның ішінде мүгедек балаларды тифлоқұралдармен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044|Заңды тұлғалар тоқтатылған жағдайда, сот мемлекетке жүктеген</w:t>
      </w:r>
      <w:r>
        <w:br/>
      </w:r>
      <w:r>
        <w:rPr>
          <w:rFonts w:ascii="Times New Roman"/>
          <w:b w:val="false"/>
          <w:i w:val="false"/>
          <w:color w:val="000000"/>
          <w:sz w:val="28"/>
        </w:rPr>
        <w:t>
</w:t>
      </w:r>
      <w:r>
        <w:rPr>
          <w:rFonts w:ascii="Times New Roman"/>
          <w:b w:val="false"/>
          <w:i w:val="false"/>
          <w:color w:val="000000"/>
          <w:sz w:val="28"/>
        </w:rPr>
        <w:t>|        |өмір мен денсаулыққа келтірілген зиянды өтеу</w:t>
      </w:r>
      <w:r>
        <w:br/>
      </w:r>
      <w:r>
        <w:rPr>
          <w:rFonts w:ascii="Times New Roman"/>
          <w:b w:val="false"/>
          <w:i w:val="false"/>
          <w:color w:val="000000"/>
          <w:sz w:val="28"/>
        </w:rPr>
        <w:t>
</w:t>
      </w:r>
      <w:r>
        <w:rPr>
          <w:rFonts w:ascii="Times New Roman"/>
          <w:b w:val="false"/>
          <w:i w:val="false"/>
          <w:color w:val="000000"/>
          <w:sz w:val="28"/>
        </w:rPr>
        <w:t>|     045|Жерлеуге берілетін жәрдемақы</w:t>
      </w:r>
      <w:r>
        <w:br/>
      </w:r>
      <w:r>
        <w:rPr>
          <w:rFonts w:ascii="Times New Roman"/>
          <w:b w:val="false"/>
          <w:i w:val="false"/>
          <w:color w:val="000000"/>
          <w:sz w:val="28"/>
        </w:rPr>
        <w:t>
</w:t>
      </w:r>
      <w:r>
        <w:rPr>
          <w:rFonts w:ascii="Times New Roman"/>
          <w:b w:val="false"/>
          <w:i w:val="false"/>
          <w:color w:val="000000"/>
          <w:sz w:val="28"/>
        </w:rPr>
        <w:t>|     047|Жер астындағы және ашық кен жұмыстарында, еңбектің ерекше зиян</w:t>
      </w:r>
      <w:r>
        <w:br/>
      </w:r>
      <w:r>
        <w:rPr>
          <w:rFonts w:ascii="Times New Roman"/>
          <w:b w:val="false"/>
          <w:i w:val="false"/>
          <w:color w:val="000000"/>
          <w:sz w:val="28"/>
        </w:rPr>
        <w:t>
</w:t>
      </w:r>
      <w:r>
        <w:rPr>
          <w:rFonts w:ascii="Times New Roman"/>
          <w:b w:val="false"/>
          <w:i w:val="false"/>
          <w:color w:val="000000"/>
          <w:sz w:val="28"/>
        </w:rPr>
        <w:t>|        |және ерекше ауыр жағдайларындағы жұмыстарда жұмыс істеген</w:t>
      </w:r>
      <w:r>
        <w:br/>
      </w:r>
      <w:r>
        <w:rPr>
          <w:rFonts w:ascii="Times New Roman"/>
          <w:b w:val="false"/>
          <w:i w:val="false"/>
          <w:color w:val="000000"/>
          <w:sz w:val="28"/>
        </w:rPr>
        <w:t>
</w:t>
      </w:r>
      <w:r>
        <w:rPr>
          <w:rFonts w:ascii="Times New Roman"/>
          <w:b w:val="false"/>
          <w:i w:val="false"/>
          <w:color w:val="000000"/>
          <w:sz w:val="28"/>
        </w:rPr>
        <w:t>|        |адамдарға берілетін мемлекеттік арнайы жәрдемақылар</w:t>
      </w:r>
      <w:r>
        <w:br/>
      </w:r>
      <w:r>
        <w:rPr>
          <w:rFonts w:ascii="Times New Roman"/>
          <w:b w:val="false"/>
          <w:i w:val="false"/>
          <w:color w:val="000000"/>
          <w:sz w:val="28"/>
        </w:rPr>
        <w:t>
</w:t>
      </w:r>
      <w:r>
        <w:rPr>
          <w:rFonts w:ascii="Times New Roman"/>
          <w:b w:val="false"/>
          <w:i w:val="false"/>
          <w:color w:val="000000"/>
          <w:sz w:val="28"/>
        </w:rPr>
        <w:t>|     055|Зейнетақы төлеу жөніндегі мемлекеттік орталықтың қызметтеріне</w:t>
      </w:r>
      <w:r>
        <w:br/>
      </w:r>
      <w:r>
        <w:rPr>
          <w:rFonts w:ascii="Times New Roman"/>
          <w:b w:val="false"/>
          <w:i w:val="false"/>
          <w:color w:val="000000"/>
          <w:sz w:val="28"/>
        </w:rPr>
        <w:t>
</w:t>
      </w:r>
      <w:r>
        <w:rPr>
          <w:rFonts w:ascii="Times New Roman"/>
          <w:b w:val="false"/>
          <w:i w:val="false"/>
          <w:color w:val="000000"/>
          <w:sz w:val="28"/>
        </w:rPr>
        <w:t>|        |ақы төлеу</w:t>
      </w:r>
      <w:r>
        <w:br/>
      </w:r>
      <w:r>
        <w:rPr>
          <w:rFonts w:ascii="Times New Roman"/>
          <w:b w:val="false"/>
          <w:i w:val="false"/>
          <w:color w:val="000000"/>
          <w:sz w:val="28"/>
        </w:rPr>
        <w:t>
</w:t>
      </w:r>
      <w:r>
        <w:rPr>
          <w:rFonts w:ascii="Times New Roman"/>
          <w:b w:val="false"/>
          <w:i w:val="false"/>
          <w:color w:val="000000"/>
          <w:sz w:val="28"/>
        </w:rPr>
        <w:t>|     056|Қаза болған, қайтыс болған әскери қызметшілердің ата-аналарына,</w:t>
      </w:r>
      <w:r>
        <w:br/>
      </w:r>
      <w:r>
        <w:rPr>
          <w:rFonts w:ascii="Times New Roman"/>
          <w:b w:val="false"/>
          <w:i w:val="false"/>
          <w:color w:val="000000"/>
          <w:sz w:val="28"/>
        </w:rPr>
        <w:t>
</w:t>
      </w:r>
      <w:r>
        <w:rPr>
          <w:rFonts w:ascii="Times New Roman"/>
          <w:b w:val="false"/>
          <w:i w:val="false"/>
          <w:color w:val="000000"/>
          <w:sz w:val="28"/>
        </w:rPr>
        <w:t>|        |асырап алушыларына, қамқоршыларына біржолғы төлемдер</w:t>
      </w:r>
      <w:r>
        <w:br/>
      </w:r>
      <w:r>
        <w:rPr>
          <w:rFonts w:ascii="Times New Roman"/>
          <w:b w:val="false"/>
          <w:i w:val="false"/>
          <w:color w:val="000000"/>
          <w:sz w:val="28"/>
        </w:rPr>
        <w:t>
</w:t>
      </w:r>
      <w:r>
        <w:rPr>
          <w:rFonts w:ascii="Times New Roman"/>
          <w:b w:val="false"/>
          <w:i w:val="false"/>
          <w:color w:val="000000"/>
          <w:sz w:val="28"/>
        </w:rPr>
        <w:t>|     058|Мемлекеттік мекемелердің қызметкерлерін еңбекке ақы төлеу және</w:t>
      </w:r>
      <w:r>
        <w:br/>
      </w:r>
      <w:r>
        <w:rPr>
          <w:rFonts w:ascii="Times New Roman"/>
          <w:b w:val="false"/>
          <w:i w:val="false"/>
          <w:color w:val="000000"/>
          <w:sz w:val="28"/>
        </w:rPr>
        <w:t>
</w:t>
      </w:r>
      <w:r>
        <w:rPr>
          <w:rFonts w:ascii="Times New Roman"/>
          <w:b w:val="false"/>
          <w:i w:val="false"/>
          <w:color w:val="000000"/>
          <w:sz w:val="28"/>
        </w:rPr>
        <w:t>|        |халықты әлеуметтік қорғау жүйесін жетілдіру үшін консультациялық</w:t>
      </w:r>
      <w:r>
        <w:br/>
      </w:r>
      <w:r>
        <w:rPr>
          <w:rFonts w:ascii="Times New Roman"/>
          <w:b w:val="false"/>
          <w:i w:val="false"/>
          <w:color w:val="000000"/>
          <w:sz w:val="28"/>
        </w:rPr>
        <w:t>
</w:t>
      </w:r>
      <w:r>
        <w:rPr>
          <w:rFonts w:ascii="Times New Roman"/>
          <w:b w:val="false"/>
          <w:i w:val="false"/>
          <w:color w:val="000000"/>
          <w:sz w:val="28"/>
        </w:rPr>
        <w:t>|        |қызметтермен қамтамасыз ету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200|Аумақтық органдарды материалдық-техникалық жабдықтау</w:t>
      </w:r>
      <w:r>
        <w:br/>
      </w:r>
      <w:r>
        <w:rPr>
          <w:rFonts w:ascii="Times New Roman"/>
          <w:b w:val="false"/>
          <w:i w:val="false"/>
          <w:color w:val="000000"/>
          <w:sz w:val="28"/>
        </w:rPr>
        <w:t>
</w:t>
      </w:r>
      <w:r>
        <w:rPr>
          <w:rFonts w:ascii="Times New Roman"/>
          <w:b w:val="false"/>
          <w:i w:val="false"/>
          <w:color w:val="000000"/>
          <w:sz w:val="28"/>
        </w:rPr>
        <w:t>|     500|Жұмыспен қамтылудың және кедейшіліктің ақпараттық базасын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605   |Қазақстан Республикасының Көші-қон және демография</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030|Оралмандарды (репатрианттарды) тарихи отанына қоныстандыру және</w:t>
      </w:r>
      <w:r>
        <w:br/>
      </w:r>
      <w:r>
        <w:rPr>
          <w:rFonts w:ascii="Times New Roman"/>
          <w:b w:val="false"/>
          <w:i w:val="false"/>
          <w:color w:val="000000"/>
          <w:sz w:val="28"/>
        </w:rPr>
        <w:t>
</w:t>
      </w:r>
      <w:r>
        <w:rPr>
          <w:rFonts w:ascii="Times New Roman"/>
          <w:b w:val="false"/>
          <w:i w:val="false"/>
          <w:color w:val="000000"/>
          <w:sz w:val="28"/>
        </w:rPr>
        <w:t>|        |оларды әлеуметтік қорғау</w:t>
      </w:r>
      <w:r>
        <w:br/>
      </w:r>
      <w:r>
        <w:rPr>
          <w:rFonts w:ascii="Times New Roman"/>
          <w:b w:val="false"/>
          <w:i w:val="false"/>
          <w:color w:val="000000"/>
          <w:sz w:val="28"/>
        </w:rPr>
        <w:t>
</w:t>
      </w:r>
      <w:r>
        <w:rPr>
          <w:rFonts w:ascii="Times New Roman"/>
          <w:b w:val="false"/>
          <w:i w:val="false"/>
          <w:color w:val="000000"/>
          <w:sz w:val="28"/>
        </w:rPr>
        <w:t>|    500 |Қазақстан Республикасының Көші-қон және демография жөніндегі</w:t>
      </w:r>
      <w:r>
        <w:br/>
      </w:r>
      <w:r>
        <w:rPr>
          <w:rFonts w:ascii="Times New Roman"/>
          <w:b w:val="false"/>
          <w:i w:val="false"/>
          <w:color w:val="000000"/>
          <w:sz w:val="28"/>
        </w:rPr>
        <w:t>
</w:t>
      </w:r>
      <w:r>
        <w:rPr>
          <w:rFonts w:ascii="Times New Roman"/>
          <w:b w:val="false"/>
          <w:i w:val="false"/>
          <w:color w:val="000000"/>
          <w:sz w:val="28"/>
        </w:rPr>
        <w:t>|        |агенттігіне ақпараттық-есептеу қызметін көрсету</w:t>
      </w:r>
      <w:r>
        <w:br/>
      </w:r>
      <w:r>
        <w:rPr>
          <w:rFonts w:ascii="Times New Roman"/>
          <w:b w:val="false"/>
          <w:i w:val="false"/>
          <w:color w:val="000000"/>
          <w:sz w:val="28"/>
        </w:rPr>
        <w:t>
</w:t>
      </w:r>
      <w:r>
        <w:rPr>
          <w:rFonts w:ascii="Times New Roman"/>
          <w:b w:val="false"/>
          <w:i w:val="false"/>
          <w:color w:val="000000"/>
          <w:sz w:val="28"/>
        </w:rPr>
        <w:t>|8       |Мәдениет, спорт, туризм және ақпараттық кеңістік</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015|Мұрағат қорының, баспа басылымдарының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|және оларды арнайы пайдалану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024|Ақпараттың жалпыға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024|Ақпараттың жалпыға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230   |Қазақстан Республикасының Мәдениет, ақпарат және қоғамдық</w:t>
      </w:r>
      <w:r>
        <w:br/>
      </w:r>
      <w:r>
        <w:rPr>
          <w:rFonts w:ascii="Times New Roman"/>
          <w:b w:val="false"/>
          <w:i w:val="false"/>
          <w:color w:val="000000"/>
          <w:sz w:val="28"/>
        </w:rPr>
        <w:t>
</w:t>
      </w:r>
      <w:r>
        <w:rPr>
          <w:rFonts w:ascii="Times New Roman"/>
          <w:b w:val="false"/>
          <w:i w:val="false"/>
          <w:color w:val="000000"/>
          <w:sz w:val="28"/>
        </w:rPr>
        <w:t>|        |келісім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015|Мұрағат қорының, баспа басылымдарының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|және оларды арнайы пайдалану</w:t>
      </w:r>
      <w:r>
        <w:br/>
      </w:r>
      <w:r>
        <w:rPr>
          <w:rFonts w:ascii="Times New Roman"/>
          <w:b w:val="false"/>
          <w:i w:val="false"/>
          <w:color w:val="000000"/>
          <w:sz w:val="28"/>
        </w:rPr>
        <w:t>
</w:t>
      </w:r>
      <w:r>
        <w:rPr>
          <w:rFonts w:ascii="Times New Roman"/>
          <w:b w:val="false"/>
          <w:i w:val="false"/>
          <w:color w:val="000000"/>
          <w:sz w:val="28"/>
        </w:rPr>
        <w:t>|     024|Ақпараттың жалпыға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031|Газеттер мен журналдар арқылы мемлекеттік ақпараттық саясатты</w:t>
      </w:r>
      <w:r>
        <w:br/>
      </w:r>
      <w:r>
        <w:rPr>
          <w:rFonts w:ascii="Times New Roman"/>
          <w:b w:val="false"/>
          <w:i w:val="false"/>
          <w:color w:val="000000"/>
          <w:sz w:val="28"/>
        </w:rPr>
        <w:t>
</w:t>
      </w:r>
      <w:r>
        <w:rPr>
          <w:rFonts w:ascii="Times New Roman"/>
          <w:b w:val="false"/>
          <w:i w:val="false"/>
          <w:color w:val="000000"/>
          <w:sz w:val="28"/>
        </w:rPr>
        <w:t>|        |жүргізу</w:t>
      </w:r>
      <w:r>
        <w:br/>
      </w:r>
      <w:r>
        <w:rPr>
          <w:rFonts w:ascii="Times New Roman"/>
          <w:b w:val="false"/>
          <w:i w:val="false"/>
          <w:color w:val="000000"/>
          <w:sz w:val="28"/>
        </w:rPr>
        <w:t>
</w:t>
      </w:r>
      <w:r>
        <w:rPr>
          <w:rFonts w:ascii="Times New Roman"/>
          <w:b w:val="false"/>
          <w:i w:val="false"/>
          <w:color w:val="000000"/>
          <w:sz w:val="28"/>
        </w:rPr>
        <w:t>|     032|Телерадио хабарлары арқылы мемлекеттік ақпараттық саясатты</w:t>
      </w:r>
      <w:r>
        <w:br/>
      </w:r>
      <w:r>
        <w:rPr>
          <w:rFonts w:ascii="Times New Roman"/>
          <w:b w:val="false"/>
          <w:i w:val="false"/>
          <w:color w:val="000000"/>
          <w:sz w:val="28"/>
        </w:rPr>
        <w:t>
</w:t>
      </w:r>
      <w:r>
        <w:rPr>
          <w:rFonts w:ascii="Times New Roman"/>
          <w:b w:val="false"/>
          <w:i w:val="false"/>
          <w:color w:val="000000"/>
          <w:sz w:val="28"/>
        </w:rPr>
        <w:t>|        |жүргізу</w:t>
      </w:r>
      <w:r>
        <w:br/>
      </w:r>
      <w:r>
        <w:rPr>
          <w:rFonts w:ascii="Times New Roman"/>
          <w:b w:val="false"/>
          <w:i w:val="false"/>
          <w:color w:val="000000"/>
          <w:sz w:val="28"/>
        </w:rPr>
        <w:t>
</w:t>
      </w:r>
      <w:r>
        <w:rPr>
          <w:rFonts w:ascii="Times New Roman"/>
          <w:b w:val="false"/>
          <w:i w:val="false"/>
          <w:color w:val="000000"/>
          <w:sz w:val="28"/>
        </w:rPr>
        <w:t>|     033|Әдебиеттің әлеуметтік маңызды түрлері бойынша баспа</w:t>
      </w:r>
      <w:r>
        <w:br/>
      </w:r>
      <w:r>
        <w:rPr>
          <w:rFonts w:ascii="Times New Roman"/>
          <w:b w:val="false"/>
          <w:i w:val="false"/>
          <w:color w:val="000000"/>
          <w:sz w:val="28"/>
        </w:rPr>
        <w:t>
</w:t>
      </w:r>
      <w:r>
        <w:rPr>
          <w:rFonts w:ascii="Times New Roman"/>
          <w:b w:val="false"/>
          <w:i w:val="false"/>
          <w:color w:val="000000"/>
          <w:sz w:val="28"/>
        </w:rPr>
        <w:t>|        |бағдарламаларын қалыптастыру</w:t>
      </w:r>
      <w:r>
        <w:br/>
      </w:r>
      <w:r>
        <w:rPr>
          <w:rFonts w:ascii="Times New Roman"/>
          <w:b w:val="false"/>
          <w:i w:val="false"/>
          <w:color w:val="000000"/>
          <w:sz w:val="28"/>
        </w:rPr>
        <w:t>
</w:t>
      </w:r>
      <w:r>
        <w:rPr>
          <w:rFonts w:ascii="Times New Roman"/>
          <w:b w:val="false"/>
          <w:i w:val="false"/>
          <w:color w:val="000000"/>
          <w:sz w:val="28"/>
        </w:rPr>
        <w:t>|     035|Жастар саясатын жүргізу</w:t>
      </w:r>
      <w:r>
        <w:br/>
      </w:r>
      <w:r>
        <w:rPr>
          <w:rFonts w:ascii="Times New Roman"/>
          <w:b w:val="false"/>
          <w:i w:val="false"/>
          <w:color w:val="000000"/>
          <w:sz w:val="28"/>
        </w:rPr>
        <w:t>
</w:t>
      </w:r>
      <w:r>
        <w:rPr>
          <w:rFonts w:ascii="Times New Roman"/>
          <w:b w:val="false"/>
          <w:i w:val="false"/>
          <w:color w:val="000000"/>
          <w:sz w:val="28"/>
        </w:rPr>
        <w:t>|     037|"Қазақстан-2030" стратегиясын насихаттау жөнінде</w:t>
      </w:r>
      <w:r>
        <w:br/>
      </w:r>
      <w:r>
        <w:rPr>
          <w:rFonts w:ascii="Times New Roman"/>
          <w:b w:val="false"/>
          <w:i w:val="false"/>
          <w:color w:val="000000"/>
          <w:sz w:val="28"/>
        </w:rPr>
        <w:t>
</w:t>
      </w:r>
      <w:r>
        <w:rPr>
          <w:rFonts w:ascii="Times New Roman"/>
          <w:b w:val="false"/>
          <w:i w:val="false"/>
          <w:color w:val="000000"/>
          <w:sz w:val="28"/>
        </w:rPr>
        <w:t>|        |конференциялар, семинарлар мен кеңестер ұйымдастыру</w:t>
      </w:r>
      <w:r>
        <w:br/>
      </w:r>
      <w:r>
        <w:rPr>
          <w:rFonts w:ascii="Times New Roman"/>
          <w:b w:val="false"/>
          <w:i w:val="false"/>
          <w:color w:val="000000"/>
          <w:sz w:val="28"/>
        </w:rPr>
        <w:t>
</w:t>
      </w:r>
      <w:r>
        <w:rPr>
          <w:rFonts w:ascii="Times New Roman"/>
          <w:b w:val="false"/>
          <w:i w:val="false"/>
          <w:color w:val="000000"/>
          <w:sz w:val="28"/>
        </w:rPr>
        <w:t>|     038|Мемлекеттік тілді және басқа тілдерді дамыту</w:t>
      </w:r>
      <w:r>
        <w:br/>
      </w:r>
      <w:r>
        <w:rPr>
          <w:rFonts w:ascii="Times New Roman"/>
          <w:b w:val="false"/>
          <w:i w:val="false"/>
          <w:color w:val="000000"/>
          <w:sz w:val="28"/>
        </w:rPr>
        <w:t>
</w:t>
      </w:r>
      <w:r>
        <w:rPr>
          <w:rFonts w:ascii="Times New Roman"/>
          <w:b w:val="false"/>
          <w:i w:val="false"/>
          <w:color w:val="000000"/>
          <w:sz w:val="28"/>
        </w:rPr>
        <w:t>|     039|Театр-концерт ұйымдарын субсидиялау</w:t>
      </w:r>
      <w:r>
        <w:br/>
      </w:r>
      <w:r>
        <w:rPr>
          <w:rFonts w:ascii="Times New Roman"/>
          <w:b w:val="false"/>
          <w:i w:val="false"/>
          <w:color w:val="000000"/>
          <w:sz w:val="28"/>
        </w:rPr>
        <w:t>
</w:t>
      </w:r>
      <w:r>
        <w:rPr>
          <w:rFonts w:ascii="Times New Roman"/>
          <w:b w:val="false"/>
          <w:i w:val="false"/>
          <w:color w:val="000000"/>
          <w:sz w:val="28"/>
        </w:rPr>
        <w:t>|     041|Тарихи-мәдени құндылықтарды сақтау</w:t>
      </w:r>
      <w:r>
        <w:br/>
      </w:r>
      <w:r>
        <w:rPr>
          <w:rFonts w:ascii="Times New Roman"/>
          <w:b w:val="false"/>
          <w:i w:val="false"/>
          <w:color w:val="000000"/>
          <w:sz w:val="28"/>
        </w:rPr>
        <w:t>
</w:t>
      </w:r>
      <w:r>
        <w:rPr>
          <w:rFonts w:ascii="Times New Roman"/>
          <w:b w:val="false"/>
          <w:i w:val="false"/>
          <w:color w:val="000000"/>
          <w:sz w:val="28"/>
        </w:rPr>
        <w:t>|     046|Әлеуметтік маңызды және мәдени іс-шаралар жүргізу</w:t>
      </w:r>
      <w:r>
        <w:br/>
      </w:r>
      <w:r>
        <w:rPr>
          <w:rFonts w:ascii="Times New Roman"/>
          <w:b w:val="false"/>
          <w:i w:val="false"/>
          <w:color w:val="000000"/>
          <w:sz w:val="28"/>
        </w:rPr>
        <w:t>
</w:t>
      </w:r>
      <w:r>
        <w:rPr>
          <w:rFonts w:ascii="Times New Roman"/>
          <w:b w:val="false"/>
          <w:i w:val="false"/>
          <w:color w:val="000000"/>
          <w:sz w:val="28"/>
        </w:rPr>
        <w:t>|     050|Тарихи-мәдени қорықтар мен мұражайларды ұстау</w:t>
      </w:r>
      <w:r>
        <w:br/>
      </w:r>
      <w:r>
        <w:rPr>
          <w:rFonts w:ascii="Times New Roman"/>
          <w:b w:val="false"/>
          <w:i w:val="false"/>
          <w:color w:val="000000"/>
          <w:sz w:val="28"/>
        </w:rPr>
        <w:t>
</w:t>
      </w:r>
      <w:r>
        <w:rPr>
          <w:rFonts w:ascii="Times New Roman"/>
          <w:b w:val="false"/>
          <w:i w:val="false"/>
          <w:color w:val="000000"/>
          <w:sz w:val="28"/>
        </w:rPr>
        <w:t>|     053|Мемлекеттік сыйлықтар мен стипендиялар</w:t>
      </w:r>
      <w:r>
        <w:br/>
      </w:r>
      <w:r>
        <w:rPr>
          <w:rFonts w:ascii="Times New Roman"/>
          <w:b w:val="false"/>
          <w:i w:val="false"/>
          <w:color w:val="000000"/>
          <w:sz w:val="28"/>
        </w:rPr>
        <w:t>
</w:t>
      </w:r>
      <w:r>
        <w:rPr>
          <w:rFonts w:ascii="Times New Roman"/>
          <w:b w:val="false"/>
          <w:i w:val="false"/>
          <w:color w:val="000000"/>
          <w:sz w:val="28"/>
        </w:rPr>
        <w:t>|     056|Мемлекет қайраткерлерін мәңгілік есте қалдыру</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030|Мемлекеттік сыйлықтар</w:t>
      </w:r>
      <w:r>
        <w:br/>
      </w:r>
      <w:r>
        <w:rPr>
          <w:rFonts w:ascii="Times New Roman"/>
          <w:b w:val="false"/>
          <w:i w:val="false"/>
          <w:color w:val="000000"/>
          <w:sz w:val="28"/>
        </w:rPr>
        <w:t>
</w:t>
      </w:r>
      <w:r>
        <w:rPr>
          <w:rFonts w:ascii="Times New Roman"/>
          <w:b w:val="false"/>
          <w:i w:val="false"/>
          <w:color w:val="000000"/>
          <w:sz w:val="28"/>
        </w:rPr>
        <w:t>|     032|Жоғары жетістікті спорт</w:t>
      </w:r>
      <w:r>
        <w:br/>
      </w:r>
      <w:r>
        <w:rPr>
          <w:rFonts w:ascii="Times New Roman"/>
          <w:b w:val="false"/>
          <w:i w:val="false"/>
          <w:color w:val="000000"/>
          <w:sz w:val="28"/>
        </w:rPr>
        <w:t>
</w:t>
      </w:r>
      <w:r>
        <w:rPr>
          <w:rFonts w:ascii="Times New Roman"/>
          <w:b w:val="false"/>
          <w:i w:val="false"/>
          <w:color w:val="000000"/>
          <w:sz w:val="28"/>
        </w:rPr>
        <w:t>|     034|Туристік қызмет жөніндегі іс-шаралар</w:t>
      </w:r>
      <w:r>
        <w:br/>
      </w:r>
      <w:r>
        <w:rPr>
          <w:rFonts w:ascii="Times New Roman"/>
          <w:b w:val="false"/>
          <w:i w:val="false"/>
          <w:color w:val="000000"/>
          <w:sz w:val="28"/>
        </w:rPr>
        <w:t>
</w:t>
      </w:r>
      <w:r>
        <w:rPr>
          <w:rFonts w:ascii="Times New Roman"/>
          <w:b w:val="false"/>
          <w:i w:val="false"/>
          <w:color w:val="000000"/>
          <w:sz w:val="28"/>
        </w:rPr>
        <w:t>|     037|Республикалық деңгейде олимпиадалық резерв дайындау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 |Қазақстан Республикасының Туризм және спорт жөніндегі</w:t>
      </w:r>
      <w:r>
        <w:br/>
      </w:r>
      <w:r>
        <w:rPr>
          <w:rFonts w:ascii="Times New Roman"/>
          <w:b w:val="false"/>
          <w:i w:val="false"/>
          <w:color w:val="000000"/>
          <w:sz w:val="28"/>
        </w:rPr>
        <w:t>
</w:t>
      </w:r>
      <w:r>
        <w:rPr>
          <w:rFonts w:ascii="Times New Roman"/>
          <w:b w:val="false"/>
          <w:i w:val="false"/>
          <w:color w:val="000000"/>
          <w:sz w:val="28"/>
        </w:rPr>
        <w:t>|        |агенттігіне ақпараттық-есептеу қызметін көрсету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051|Қазақстан Республикасы Президентінің телерадиокешені КЖАҚ арқылы</w:t>
      </w:r>
      <w:r>
        <w:br/>
      </w:r>
      <w:r>
        <w:rPr>
          <w:rFonts w:ascii="Times New Roman"/>
          <w:b w:val="false"/>
          <w:i w:val="false"/>
          <w:color w:val="000000"/>
          <w:sz w:val="28"/>
        </w:rPr>
        <w:t>
</w:t>
      </w:r>
      <w:r>
        <w:rPr>
          <w:rFonts w:ascii="Times New Roman"/>
          <w:b w:val="false"/>
          <w:i w:val="false"/>
          <w:color w:val="000000"/>
          <w:sz w:val="28"/>
        </w:rPr>
        <w:t>|        |мемлекеттік ақпараттық саясатты жүргізу</w:t>
      </w:r>
      <w:r>
        <w:br/>
      </w:r>
      <w:r>
        <w:rPr>
          <w:rFonts w:ascii="Times New Roman"/>
          <w:b w:val="false"/>
          <w:i w:val="false"/>
          <w:color w:val="000000"/>
          <w:sz w:val="28"/>
        </w:rPr>
        <w:t>
</w:t>
      </w:r>
      <w:r>
        <w:rPr>
          <w:rFonts w:ascii="Times New Roman"/>
          <w:b w:val="false"/>
          <w:i w:val="false"/>
          <w:color w:val="000000"/>
          <w:sz w:val="28"/>
        </w:rPr>
        <w:t>|9       |Отын-энергетика кешені және жер қойнауын пайдалану</w:t>
      </w:r>
      <w:r>
        <w:br/>
      </w:r>
      <w:r>
        <w:rPr>
          <w:rFonts w:ascii="Times New Roman"/>
          <w:b w:val="false"/>
          <w:i w:val="false"/>
          <w:color w:val="000000"/>
          <w:sz w:val="28"/>
        </w:rPr>
        <w:t>
</w:t>
      </w:r>
      <w:r>
        <w:rPr>
          <w:rFonts w:ascii="Times New Roman"/>
          <w:b w:val="false"/>
          <w:i w:val="false"/>
          <w:color w:val="000000"/>
          <w:sz w:val="28"/>
        </w:rPr>
        <w:t>|  231   |Қазақстан Республикасының Энергетика және минералдық ресурстар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032|Қарағанды көмір бассейнінің шахталарын жабу</w:t>
      </w:r>
      <w:r>
        <w:br/>
      </w:r>
      <w:r>
        <w:rPr>
          <w:rFonts w:ascii="Times New Roman"/>
          <w:b w:val="false"/>
          <w:i w:val="false"/>
          <w:color w:val="000000"/>
          <w:sz w:val="28"/>
        </w:rPr>
        <w:t>
</w:t>
      </w:r>
      <w:r>
        <w:rPr>
          <w:rFonts w:ascii="Times New Roman"/>
          <w:b w:val="false"/>
          <w:i w:val="false"/>
          <w:color w:val="000000"/>
          <w:sz w:val="28"/>
        </w:rPr>
        <w:t>|     035|Мырғалымсай кен орындарының кеніштерін жоюға дайындау және жою</w:t>
      </w:r>
      <w:r>
        <w:br/>
      </w:r>
      <w:r>
        <w:rPr>
          <w:rFonts w:ascii="Times New Roman"/>
          <w:b w:val="false"/>
          <w:i w:val="false"/>
          <w:color w:val="000000"/>
          <w:sz w:val="28"/>
        </w:rPr>
        <w:t>
</w:t>
      </w:r>
      <w:r>
        <w:rPr>
          <w:rFonts w:ascii="Times New Roman"/>
          <w:b w:val="false"/>
          <w:i w:val="false"/>
          <w:color w:val="000000"/>
          <w:sz w:val="28"/>
        </w:rPr>
        <w:t>|     037|Уран кеніштерін консервациялау және жою, техногендік</w:t>
      </w:r>
      <w:r>
        <w:br/>
      </w:r>
      <w:r>
        <w:rPr>
          <w:rFonts w:ascii="Times New Roman"/>
          <w:b w:val="false"/>
          <w:i w:val="false"/>
          <w:color w:val="000000"/>
          <w:sz w:val="28"/>
        </w:rPr>
        <w:t>
</w:t>
      </w:r>
      <w:r>
        <w:rPr>
          <w:rFonts w:ascii="Times New Roman"/>
          <w:b w:val="false"/>
          <w:i w:val="false"/>
          <w:color w:val="000000"/>
          <w:sz w:val="28"/>
        </w:rPr>
        <w:t>|        |қалдықтарды көму</w:t>
      </w:r>
      <w:r>
        <w:br/>
      </w:r>
      <w:r>
        <w:rPr>
          <w:rFonts w:ascii="Times New Roman"/>
          <w:b w:val="false"/>
          <w:i w:val="false"/>
          <w:color w:val="000000"/>
          <w:sz w:val="28"/>
        </w:rPr>
        <w:t>
</w:t>
      </w:r>
      <w:r>
        <w:rPr>
          <w:rFonts w:ascii="Times New Roman"/>
          <w:b w:val="false"/>
          <w:i w:val="false"/>
          <w:color w:val="000000"/>
          <w:sz w:val="28"/>
        </w:rPr>
        <w:t>|     038|Өнімді бөлу туралы келісімдерде мемлекет мүдделерін білдіру</w:t>
      </w:r>
      <w:r>
        <w:br/>
      </w:r>
      <w:r>
        <w:rPr>
          <w:rFonts w:ascii="Times New Roman"/>
          <w:b w:val="false"/>
          <w:i w:val="false"/>
          <w:color w:val="000000"/>
          <w:sz w:val="28"/>
        </w:rPr>
        <w:t>
</w:t>
      </w:r>
      <w:r>
        <w:rPr>
          <w:rFonts w:ascii="Times New Roman"/>
          <w:b w:val="false"/>
          <w:i w:val="false"/>
          <w:color w:val="000000"/>
          <w:sz w:val="28"/>
        </w:rPr>
        <w:t>|     040|Өздігінен төгіліп жатқан ұңғымаларды жою және консервациялау</w:t>
      </w:r>
      <w:r>
        <w:br/>
      </w:r>
      <w:r>
        <w:rPr>
          <w:rFonts w:ascii="Times New Roman"/>
          <w:b w:val="false"/>
          <w:i w:val="false"/>
          <w:color w:val="000000"/>
          <w:sz w:val="28"/>
        </w:rPr>
        <w:t>
</w:t>
      </w:r>
      <w:r>
        <w:rPr>
          <w:rFonts w:ascii="Times New Roman"/>
          <w:b w:val="false"/>
          <w:i w:val="false"/>
          <w:color w:val="000000"/>
          <w:sz w:val="28"/>
        </w:rPr>
        <w:t>|     043|Инвестициялық бағдарламалар конкурсын өткізу</w:t>
      </w:r>
      <w:r>
        <w:br/>
      </w:r>
      <w:r>
        <w:rPr>
          <w:rFonts w:ascii="Times New Roman"/>
          <w:b w:val="false"/>
          <w:i w:val="false"/>
          <w:color w:val="000000"/>
          <w:sz w:val="28"/>
        </w:rPr>
        <w:t>
</w:t>
      </w:r>
      <w:r>
        <w:rPr>
          <w:rFonts w:ascii="Times New Roman"/>
          <w:b w:val="false"/>
          <w:i w:val="false"/>
          <w:color w:val="000000"/>
          <w:sz w:val="28"/>
        </w:rPr>
        <w:t>|     045|Геологиялық ақпараттарды қалыптастыру</w:t>
      </w:r>
      <w:r>
        <w:br/>
      </w:r>
      <w:r>
        <w:rPr>
          <w:rFonts w:ascii="Times New Roman"/>
          <w:b w:val="false"/>
          <w:i w:val="false"/>
          <w:color w:val="000000"/>
          <w:sz w:val="28"/>
        </w:rPr>
        <w:t>
</w:t>
      </w:r>
      <w:r>
        <w:rPr>
          <w:rFonts w:ascii="Times New Roman"/>
          <w:b w:val="false"/>
          <w:i w:val="false"/>
          <w:color w:val="000000"/>
          <w:sz w:val="28"/>
        </w:rPr>
        <w:t>|     047|Жер қойнауы мен жер қойнауын пайдалану мониторингі</w:t>
      </w:r>
      <w:r>
        <w:br/>
      </w:r>
      <w:r>
        <w:rPr>
          <w:rFonts w:ascii="Times New Roman"/>
          <w:b w:val="false"/>
          <w:i w:val="false"/>
          <w:color w:val="000000"/>
          <w:sz w:val="28"/>
        </w:rPr>
        <w:t>
</w:t>
      </w:r>
      <w:r>
        <w:rPr>
          <w:rFonts w:ascii="Times New Roman"/>
          <w:b w:val="false"/>
          <w:i w:val="false"/>
          <w:color w:val="000000"/>
          <w:sz w:val="28"/>
        </w:rPr>
        <w:t>|     050|Жойылған шахталар қызметкерлерінің денсаулығына келтірілген</w:t>
      </w:r>
      <w:r>
        <w:br/>
      </w:r>
      <w:r>
        <w:rPr>
          <w:rFonts w:ascii="Times New Roman"/>
          <w:b w:val="false"/>
          <w:i w:val="false"/>
          <w:color w:val="000000"/>
          <w:sz w:val="28"/>
        </w:rPr>
        <w:t>
</w:t>
      </w:r>
      <w:r>
        <w:rPr>
          <w:rFonts w:ascii="Times New Roman"/>
          <w:b w:val="false"/>
          <w:i w:val="false"/>
          <w:color w:val="000000"/>
          <w:sz w:val="28"/>
        </w:rPr>
        <w:t>|        |зиянның орнын толтыру жөніндегі "Қарағандышахтжою" РМК</w:t>
      </w:r>
      <w:r>
        <w:br/>
      </w:r>
      <w:r>
        <w:rPr>
          <w:rFonts w:ascii="Times New Roman"/>
          <w:b w:val="false"/>
          <w:i w:val="false"/>
          <w:color w:val="000000"/>
          <w:sz w:val="28"/>
        </w:rPr>
        <w:t>
</w:t>
      </w:r>
      <w:r>
        <w:rPr>
          <w:rFonts w:ascii="Times New Roman"/>
          <w:b w:val="false"/>
          <w:i w:val="false"/>
          <w:color w:val="000000"/>
          <w:sz w:val="28"/>
        </w:rPr>
        <w:t>|        |міндеттемелерін орындау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500|Жер қойнауы және жер қойнауын пайдаланушылар туралы</w:t>
      </w:r>
      <w:r>
        <w:br/>
      </w:r>
      <w:r>
        <w:rPr>
          <w:rFonts w:ascii="Times New Roman"/>
          <w:b w:val="false"/>
          <w:i w:val="false"/>
          <w:color w:val="000000"/>
          <w:sz w:val="28"/>
        </w:rPr>
        <w:t>
</w:t>
      </w:r>
      <w:r>
        <w:rPr>
          <w:rFonts w:ascii="Times New Roman"/>
          <w:b w:val="false"/>
          <w:i w:val="false"/>
          <w:color w:val="000000"/>
          <w:sz w:val="28"/>
        </w:rPr>
        <w:t>|        |ақпараттық жүйені қамтамасыз ету</w:t>
      </w:r>
      <w:r>
        <w:br/>
      </w:r>
      <w:r>
        <w:rPr>
          <w:rFonts w:ascii="Times New Roman"/>
          <w:b w:val="false"/>
          <w:i w:val="false"/>
          <w:color w:val="000000"/>
          <w:sz w:val="28"/>
        </w:rPr>
        <w:t>
</w:t>
      </w:r>
      <w:r>
        <w:rPr>
          <w:rFonts w:ascii="Times New Roman"/>
          <w:b w:val="false"/>
          <w:i w:val="false"/>
          <w:color w:val="000000"/>
          <w:sz w:val="28"/>
        </w:rPr>
        <w:t>|10      |Ауыл, су, орман, балық шаруашылығы және қоршаған ортаны қорғау</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032|Суармалы жерлердің мелиорациялық жай-күйін бағалау</w:t>
      </w:r>
      <w:r>
        <w:br/>
      </w:r>
      <w:r>
        <w:rPr>
          <w:rFonts w:ascii="Times New Roman"/>
          <w:b w:val="false"/>
          <w:i w:val="false"/>
          <w:color w:val="000000"/>
          <w:sz w:val="28"/>
        </w:rPr>
        <w:t>
</w:t>
      </w:r>
      <w:r>
        <w:rPr>
          <w:rFonts w:ascii="Times New Roman"/>
          <w:b w:val="false"/>
          <w:i w:val="false"/>
          <w:color w:val="000000"/>
          <w:sz w:val="28"/>
        </w:rPr>
        <w:t>|     033|Өсімдіктерді қорғау</w:t>
      </w:r>
      <w:r>
        <w:br/>
      </w:r>
      <w:r>
        <w:rPr>
          <w:rFonts w:ascii="Times New Roman"/>
          <w:b w:val="false"/>
          <w:i w:val="false"/>
          <w:color w:val="000000"/>
          <w:sz w:val="28"/>
        </w:rPr>
        <w:t>
</w:t>
      </w:r>
      <w:r>
        <w:rPr>
          <w:rFonts w:ascii="Times New Roman"/>
          <w:b w:val="false"/>
          <w:i w:val="false"/>
          <w:color w:val="000000"/>
          <w:sz w:val="28"/>
        </w:rPr>
        <w:t>|     034|Мал ауруларының диагностикасы</w:t>
      </w:r>
      <w:r>
        <w:br/>
      </w:r>
      <w:r>
        <w:rPr>
          <w:rFonts w:ascii="Times New Roman"/>
          <w:b w:val="false"/>
          <w:i w:val="false"/>
          <w:color w:val="000000"/>
          <w:sz w:val="28"/>
        </w:rPr>
        <w:t>
</w:t>
      </w:r>
      <w:r>
        <w:rPr>
          <w:rFonts w:ascii="Times New Roman"/>
          <w:b w:val="false"/>
          <w:i w:val="false"/>
          <w:color w:val="000000"/>
          <w:sz w:val="28"/>
        </w:rPr>
        <w:t>|     035|Эпизоотияға қарсы шаралар</w:t>
      </w:r>
      <w:r>
        <w:br/>
      </w:r>
      <w:r>
        <w:rPr>
          <w:rFonts w:ascii="Times New Roman"/>
          <w:b w:val="false"/>
          <w:i w:val="false"/>
          <w:color w:val="000000"/>
          <w:sz w:val="28"/>
        </w:rPr>
        <w:t>
</w:t>
      </w:r>
      <w:r>
        <w:rPr>
          <w:rFonts w:ascii="Times New Roman"/>
          <w:b w:val="false"/>
          <w:i w:val="false"/>
          <w:color w:val="000000"/>
          <w:sz w:val="28"/>
        </w:rPr>
        <w:t>|     037|Тұқымдық және отырғызу материалдарының сорттық және себу</w:t>
      </w:r>
      <w:r>
        <w:br/>
      </w:r>
      <w:r>
        <w:rPr>
          <w:rFonts w:ascii="Times New Roman"/>
          <w:b w:val="false"/>
          <w:i w:val="false"/>
          <w:color w:val="000000"/>
          <w:sz w:val="28"/>
        </w:rPr>
        <w:t>
</w:t>
      </w:r>
      <w:r>
        <w:rPr>
          <w:rFonts w:ascii="Times New Roman"/>
          <w:b w:val="false"/>
          <w:i w:val="false"/>
          <w:color w:val="000000"/>
          <w:sz w:val="28"/>
        </w:rPr>
        <w:t>|        |сапаларын анықтау</w:t>
      </w:r>
      <w:r>
        <w:br/>
      </w:r>
      <w:r>
        <w:rPr>
          <w:rFonts w:ascii="Times New Roman"/>
          <w:b w:val="false"/>
          <w:i w:val="false"/>
          <w:color w:val="000000"/>
          <w:sz w:val="28"/>
        </w:rPr>
        <w:t>
</w:t>
      </w:r>
      <w:r>
        <w:rPr>
          <w:rFonts w:ascii="Times New Roman"/>
          <w:b w:val="false"/>
          <w:i w:val="false"/>
          <w:color w:val="000000"/>
          <w:sz w:val="28"/>
        </w:rPr>
        <w:t>|     042|Бюджет қаражаты есебінен жүзеге асырылатын ауылшаруашылық</w:t>
      </w:r>
      <w:r>
        <w:br/>
      </w:r>
      <w:r>
        <w:rPr>
          <w:rFonts w:ascii="Times New Roman"/>
          <w:b w:val="false"/>
          <w:i w:val="false"/>
          <w:color w:val="000000"/>
          <w:sz w:val="28"/>
        </w:rPr>
        <w:t>
</w:t>
      </w:r>
      <w:r>
        <w:rPr>
          <w:rFonts w:ascii="Times New Roman"/>
          <w:b w:val="false"/>
          <w:i w:val="false"/>
          <w:color w:val="000000"/>
          <w:sz w:val="28"/>
        </w:rPr>
        <w:t>|        |техникасының лизингі бойынша сыйақылар (мүдделер) ставкаларының</w:t>
      </w:r>
      <w:r>
        <w:br/>
      </w:r>
      <w:r>
        <w:rPr>
          <w:rFonts w:ascii="Times New Roman"/>
          <w:b w:val="false"/>
          <w:i w:val="false"/>
          <w:color w:val="000000"/>
          <w:sz w:val="28"/>
        </w:rPr>
        <w:t>
</w:t>
      </w:r>
      <w:r>
        <w:rPr>
          <w:rFonts w:ascii="Times New Roman"/>
          <w:b w:val="false"/>
          <w:i w:val="false"/>
          <w:color w:val="000000"/>
          <w:sz w:val="28"/>
        </w:rPr>
        <w:t>|        |орнын толтыру</w:t>
      </w:r>
      <w:r>
        <w:br/>
      </w:r>
      <w:r>
        <w:rPr>
          <w:rFonts w:ascii="Times New Roman"/>
          <w:b w:val="false"/>
          <w:i w:val="false"/>
          <w:color w:val="000000"/>
          <w:sz w:val="28"/>
        </w:rPr>
        <w:t>
</w:t>
      </w:r>
      <w:r>
        <w:rPr>
          <w:rFonts w:ascii="Times New Roman"/>
          <w:b w:val="false"/>
          <w:i w:val="false"/>
          <w:color w:val="000000"/>
          <w:sz w:val="28"/>
        </w:rPr>
        <w:t>|     046|Көктемгі дала және егін жинау жұмыстарын жүргізуді ұйымдастыруға</w:t>
      </w:r>
      <w:r>
        <w:br/>
      </w:r>
      <w:r>
        <w:rPr>
          <w:rFonts w:ascii="Times New Roman"/>
          <w:b w:val="false"/>
          <w:i w:val="false"/>
          <w:color w:val="000000"/>
          <w:sz w:val="28"/>
        </w:rPr>
        <w:t>
</w:t>
      </w:r>
      <w:r>
        <w:rPr>
          <w:rFonts w:ascii="Times New Roman"/>
          <w:b w:val="false"/>
          <w:i w:val="false"/>
          <w:color w:val="000000"/>
          <w:sz w:val="28"/>
        </w:rPr>
        <w:t>|        |жергілікті бюджеттерді несиелендіру бойынша сыйақылар (мүдделер)</w:t>
      </w:r>
      <w:r>
        <w:br/>
      </w:r>
      <w:r>
        <w:rPr>
          <w:rFonts w:ascii="Times New Roman"/>
          <w:b w:val="false"/>
          <w:i w:val="false"/>
          <w:color w:val="000000"/>
          <w:sz w:val="28"/>
        </w:rPr>
        <w:t>
</w:t>
      </w:r>
      <w:r>
        <w:rPr>
          <w:rFonts w:ascii="Times New Roman"/>
          <w:b w:val="false"/>
          <w:i w:val="false"/>
          <w:color w:val="000000"/>
          <w:sz w:val="28"/>
        </w:rPr>
        <w:t>|        |ставкаларының орнын толтыру</w:t>
      </w:r>
      <w:r>
        <w:br/>
      </w:r>
      <w:r>
        <w:rPr>
          <w:rFonts w:ascii="Times New Roman"/>
          <w:b w:val="false"/>
          <w:i w:val="false"/>
          <w:color w:val="000000"/>
          <w:sz w:val="28"/>
        </w:rPr>
        <w:t>
</w:t>
      </w:r>
      <w:r>
        <w:rPr>
          <w:rFonts w:ascii="Times New Roman"/>
          <w:b w:val="false"/>
          <w:i w:val="false"/>
          <w:color w:val="000000"/>
          <w:sz w:val="28"/>
        </w:rPr>
        <w:t>|     047|Мемлекеттік резервтегі астықты сақтау</w:t>
      </w:r>
      <w:r>
        <w:br/>
      </w:r>
      <w:r>
        <w:rPr>
          <w:rFonts w:ascii="Times New Roman"/>
          <w:b w:val="false"/>
          <w:i w:val="false"/>
          <w:color w:val="000000"/>
          <w:sz w:val="28"/>
        </w:rPr>
        <w:t>
</w:t>
      </w:r>
      <w:r>
        <w:rPr>
          <w:rFonts w:ascii="Times New Roman"/>
          <w:b w:val="false"/>
          <w:i w:val="false"/>
          <w:color w:val="000000"/>
          <w:sz w:val="28"/>
        </w:rPr>
        <w:t>|     048|Ауылшаруашылық дақылдарын тұқымдық сынау</w:t>
      </w:r>
      <w:r>
        <w:br/>
      </w:r>
      <w:r>
        <w:rPr>
          <w:rFonts w:ascii="Times New Roman"/>
          <w:b w:val="false"/>
          <w:i w:val="false"/>
          <w:color w:val="000000"/>
          <w:sz w:val="28"/>
        </w:rPr>
        <w:t>
</w:t>
      </w:r>
      <w:r>
        <w:rPr>
          <w:rFonts w:ascii="Times New Roman"/>
          <w:b w:val="false"/>
          <w:i w:val="false"/>
          <w:color w:val="000000"/>
          <w:sz w:val="28"/>
        </w:rPr>
        <w:t>|     049|Карантинге жататын өнімдерді зертханалық фитосанитариялық талдау</w:t>
      </w:r>
      <w:r>
        <w:br/>
      </w:r>
      <w:r>
        <w:rPr>
          <w:rFonts w:ascii="Times New Roman"/>
          <w:b w:val="false"/>
          <w:i w:val="false"/>
          <w:color w:val="000000"/>
          <w:sz w:val="28"/>
        </w:rPr>
        <w:t>
</w:t>
      </w:r>
      <w:r>
        <w:rPr>
          <w:rFonts w:ascii="Times New Roman"/>
          <w:b w:val="false"/>
          <w:i w:val="false"/>
          <w:color w:val="000000"/>
          <w:sz w:val="28"/>
        </w:rPr>
        <w:t>|     050|Карантинге жататын импорттық материалдарды</w:t>
      </w:r>
      <w:r>
        <w:br/>
      </w:r>
      <w:r>
        <w:rPr>
          <w:rFonts w:ascii="Times New Roman"/>
          <w:b w:val="false"/>
          <w:i w:val="false"/>
          <w:color w:val="000000"/>
          <w:sz w:val="28"/>
        </w:rPr>
        <w:t>
</w:t>
      </w:r>
      <w:r>
        <w:rPr>
          <w:rFonts w:ascii="Times New Roman"/>
          <w:b w:val="false"/>
          <w:i w:val="false"/>
          <w:color w:val="000000"/>
          <w:sz w:val="28"/>
        </w:rPr>
        <w:t>|        |интродукциялық-карантиндік бақылаe</w:t>
      </w:r>
      <w:r>
        <w:br/>
      </w:r>
      <w:r>
        <w:rPr>
          <w:rFonts w:ascii="Times New Roman"/>
          <w:b w:val="false"/>
          <w:i w:val="false"/>
          <w:color w:val="000000"/>
          <w:sz w:val="28"/>
        </w:rPr>
        <w:t>
</w:t>
      </w:r>
      <w:r>
        <w:rPr>
          <w:rFonts w:ascii="Times New Roman"/>
          <w:b w:val="false"/>
          <w:i w:val="false"/>
          <w:color w:val="000000"/>
          <w:sz w:val="28"/>
        </w:rPr>
        <w:t>|     051|Астықтың мемлекеттік резервінің ауыстырылуы</w:t>
      </w:r>
      <w:r>
        <w:br/>
      </w:r>
      <w:r>
        <w:rPr>
          <w:rFonts w:ascii="Times New Roman"/>
          <w:b w:val="false"/>
          <w:i w:val="false"/>
          <w:color w:val="000000"/>
          <w:sz w:val="28"/>
        </w:rPr>
        <w:t>
</w:t>
      </w:r>
      <w:r>
        <w:rPr>
          <w:rFonts w:ascii="Times New Roman"/>
          <w:b w:val="false"/>
          <w:i w:val="false"/>
          <w:color w:val="000000"/>
          <w:sz w:val="28"/>
        </w:rPr>
        <w:t>|     052|Құнарлылық мониторингін жүргізу және топырақтың химиялық құрамын</w:t>
      </w:r>
      <w:r>
        <w:br/>
      </w:r>
      <w:r>
        <w:rPr>
          <w:rFonts w:ascii="Times New Roman"/>
          <w:b w:val="false"/>
          <w:i w:val="false"/>
          <w:color w:val="000000"/>
          <w:sz w:val="28"/>
        </w:rPr>
        <w:t>
</w:t>
      </w:r>
      <w:r>
        <w:rPr>
          <w:rFonts w:ascii="Times New Roman"/>
          <w:b w:val="false"/>
          <w:i w:val="false"/>
          <w:color w:val="000000"/>
          <w:sz w:val="28"/>
        </w:rPr>
        <w:t>|        |анықтау</w:t>
      </w:r>
      <w:r>
        <w:br/>
      </w:r>
      <w:r>
        <w:rPr>
          <w:rFonts w:ascii="Times New Roman"/>
          <w:b w:val="false"/>
          <w:i w:val="false"/>
          <w:color w:val="000000"/>
          <w:sz w:val="28"/>
        </w:rPr>
        <w:t>
</w:t>
      </w:r>
      <w:r>
        <w:rPr>
          <w:rFonts w:ascii="Times New Roman"/>
          <w:b w:val="false"/>
          <w:i w:val="false"/>
          <w:color w:val="000000"/>
          <w:sz w:val="28"/>
        </w:rPr>
        <w:t>|     066|Ауыл шаруашылығы жануарлары мен құстарының туберкулез</w:t>
      </w:r>
      <w:r>
        <w:br/>
      </w:r>
      <w:r>
        <w:rPr>
          <w:rFonts w:ascii="Times New Roman"/>
          <w:b w:val="false"/>
          <w:i w:val="false"/>
          <w:color w:val="000000"/>
          <w:sz w:val="28"/>
        </w:rPr>
        <w:t>
</w:t>
      </w:r>
      <w:r>
        <w:rPr>
          <w:rFonts w:ascii="Times New Roman"/>
          <w:b w:val="false"/>
          <w:i w:val="false"/>
          <w:color w:val="000000"/>
          <w:sz w:val="28"/>
        </w:rPr>
        <w:t>|        |және бруцеллез ауруларына күрес</w:t>
      </w:r>
      <w:r>
        <w:br/>
      </w:r>
      <w:r>
        <w:rPr>
          <w:rFonts w:ascii="Times New Roman"/>
          <w:b w:val="false"/>
          <w:i w:val="false"/>
          <w:color w:val="000000"/>
          <w:sz w:val="28"/>
        </w:rPr>
        <w:t>
</w:t>
      </w:r>
      <w:r>
        <w:rPr>
          <w:rFonts w:ascii="Times New Roman"/>
          <w:b w:val="false"/>
          <w:i w:val="false"/>
          <w:color w:val="000000"/>
          <w:sz w:val="28"/>
        </w:rPr>
        <w:t>|     067|Жануарлар мен құстардың қауіпті жұқпалы ауруларының ошақтарын</w:t>
      </w:r>
      <w:r>
        <w:br/>
      </w:r>
      <w:r>
        <w:rPr>
          <w:rFonts w:ascii="Times New Roman"/>
          <w:b w:val="false"/>
          <w:i w:val="false"/>
          <w:color w:val="000000"/>
          <w:sz w:val="28"/>
        </w:rPr>
        <w:t>
</w:t>
      </w:r>
      <w:r>
        <w:rPr>
          <w:rFonts w:ascii="Times New Roman"/>
          <w:b w:val="false"/>
          <w:i w:val="false"/>
          <w:color w:val="000000"/>
          <w:sz w:val="28"/>
        </w:rPr>
        <w:t>|        |жою</w:t>
      </w:r>
      <w:r>
        <w:br/>
      </w:r>
      <w:r>
        <w:rPr>
          <w:rFonts w:ascii="Times New Roman"/>
          <w:b w:val="false"/>
          <w:i w:val="false"/>
          <w:color w:val="000000"/>
          <w:sz w:val="28"/>
        </w:rPr>
        <w:t>
</w:t>
      </w:r>
      <w:r>
        <w:rPr>
          <w:rFonts w:ascii="Times New Roman"/>
          <w:b w:val="false"/>
          <w:i w:val="false"/>
          <w:color w:val="000000"/>
          <w:sz w:val="28"/>
        </w:rPr>
        <w:t>|     068|Аса қауіпті карантиндік зиянкестер мен арамшөптердің ошақтарын</w:t>
      </w:r>
      <w:r>
        <w:br/>
      </w:r>
      <w:r>
        <w:rPr>
          <w:rFonts w:ascii="Times New Roman"/>
          <w:b w:val="false"/>
          <w:i w:val="false"/>
          <w:color w:val="000000"/>
          <w:sz w:val="28"/>
        </w:rPr>
        <w:t>
</w:t>
      </w:r>
      <w:r>
        <w:rPr>
          <w:rFonts w:ascii="Times New Roman"/>
          <w:b w:val="false"/>
          <w:i w:val="false"/>
          <w:color w:val="000000"/>
          <w:sz w:val="28"/>
        </w:rPr>
        <w:t>|        |жою</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500|Қазақстан Республикасы Ауыл шаруашылығы министрлігінің</w:t>
      </w:r>
      <w:r>
        <w:br/>
      </w:r>
      <w:r>
        <w:rPr>
          <w:rFonts w:ascii="Times New Roman"/>
          <w:b w:val="false"/>
          <w:i w:val="false"/>
          <w:color w:val="000000"/>
          <w:sz w:val="28"/>
        </w:rPr>
        <w:t>
</w:t>
      </w:r>
      <w:r>
        <w:rPr>
          <w:rFonts w:ascii="Times New Roman"/>
          <w:b w:val="false"/>
          <w:i w:val="false"/>
          <w:color w:val="000000"/>
          <w:sz w:val="28"/>
        </w:rPr>
        <w:t>|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қоршаған ортаны</w:t>
      </w:r>
      <w:r>
        <w:br/>
      </w:r>
      <w:r>
        <w:rPr>
          <w:rFonts w:ascii="Times New Roman"/>
          <w:b w:val="false"/>
          <w:i w:val="false"/>
          <w:color w:val="000000"/>
          <w:sz w:val="28"/>
        </w:rPr>
        <w:t>
</w:t>
      </w:r>
      <w:r>
        <w:rPr>
          <w:rFonts w:ascii="Times New Roman"/>
          <w:b w:val="false"/>
          <w:i w:val="false"/>
          <w:color w:val="000000"/>
          <w:sz w:val="28"/>
        </w:rPr>
        <w:t>|        |қорғау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045|Ерекше қорғалатын табиғи аумақтарды ұстау</w:t>
      </w:r>
      <w:r>
        <w:br/>
      </w:r>
      <w:r>
        <w:rPr>
          <w:rFonts w:ascii="Times New Roman"/>
          <w:b w:val="false"/>
          <w:i w:val="false"/>
          <w:color w:val="000000"/>
          <w:sz w:val="28"/>
        </w:rPr>
        <w:t>
</w:t>
      </w:r>
      <w:r>
        <w:rPr>
          <w:rFonts w:ascii="Times New Roman"/>
          <w:b w:val="false"/>
          <w:i w:val="false"/>
          <w:color w:val="000000"/>
          <w:sz w:val="28"/>
        </w:rPr>
        <w:t>|     046|Қазақстанның ормандары</w:t>
      </w:r>
      <w:r>
        <w:br/>
      </w:r>
      <w:r>
        <w:rPr>
          <w:rFonts w:ascii="Times New Roman"/>
          <w:b w:val="false"/>
          <w:i w:val="false"/>
          <w:color w:val="000000"/>
          <w:sz w:val="28"/>
        </w:rPr>
        <w:t>
</w:t>
      </w:r>
      <w:r>
        <w:rPr>
          <w:rFonts w:ascii="Times New Roman"/>
          <w:b w:val="false"/>
          <w:i w:val="false"/>
          <w:color w:val="000000"/>
          <w:sz w:val="28"/>
        </w:rPr>
        <w:t>|     047|Биоресурстарды қорғау және молайту</w:t>
      </w:r>
      <w:r>
        <w:br/>
      </w:r>
      <w:r>
        <w:rPr>
          <w:rFonts w:ascii="Times New Roman"/>
          <w:b w:val="false"/>
          <w:i w:val="false"/>
          <w:color w:val="000000"/>
          <w:sz w:val="28"/>
        </w:rPr>
        <w:t>
</w:t>
      </w:r>
      <w:r>
        <w:rPr>
          <w:rFonts w:ascii="Times New Roman"/>
          <w:b w:val="false"/>
          <w:i w:val="false"/>
          <w:color w:val="000000"/>
          <w:sz w:val="28"/>
        </w:rPr>
        <w:t>|     050|Балық қорларын қорғау және балық аулауды реттеу</w:t>
      </w:r>
      <w:r>
        <w:br/>
      </w:r>
      <w:r>
        <w:rPr>
          <w:rFonts w:ascii="Times New Roman"/>
          <w:b w:val="false"/>
          <w:i w:val="false"/>
          <w:color w:val="000000"/>
          <w:sz w:val="28"/>
        </w:rPr>
        <w:t>
</w:t>
      </w:r>
      <w:r>
        <w:rPr>
          <w:rFonts w:ascii="Times New Roman"/>
          <w:b w:val="false"/>
          <w:i w:val="false"/>
          <w:color w:val="000000"/>
          <w:sz w:val="28"/>
        </w:rPr>
        <w:t>|     057|Қоршаған ортаның ластануын болдырмау және алдын алу</w:t>
      </w:r>
      <w:r>
        <w:br/>
      </w:r>
      <w:r>
        <w:rPr>
          <w:rFonts w:ascii="Times New Roman"/>
          <w:b w:val="false"/>
          <w:i w:val="false"/>
          <w:color w:val="000000"/>
          <w:sz w:val="28"/>
        </w:rPr>
        <w:t>
</w:t>
      </w:r>
      <w:r>
        <w:rPr>
          <w:rFonts w:ascii="Times New Roman"/>
          <w:b w:val="false"/>
          <w:i w:val="false"/>
          <w:color w:val="000000"/>
          <w:sz w:val="28"/>
        </w:rPr>
        <w:t>|     058|Экологиялық мониторинг жүргізу және қоршаған ортаны қорғау</w:t>
      </w:r>
      <w:r>
        <w:br/>
      </w:r>
      <w:r>
        <w:rPr>
          <w:rFonts w:ascii="Times New Roman"/>
          <w:b w:val="false"/>
          <w:i w:val="false"/>
          <w:color w:val="000000"/>
          <w:sz w:val="28"/>
        </w:rPr>
        <w:t>
</w:t>
      </w:r>
      <w:r>
        <w:rPr>
          <w:rFonts w:ascii="Times New Roman"/>
          <w:b w:val="false"/>
          <w:i w:val="false"/>
          <w:color w:val="000000"/>
          <w:sz w:val="28"/>
        </w:rPr>
        <w:t>|     060|Сумен жабдықтау объектілері бойынша, республикалық меншіктегі</w:t>
      </w:r>
      <w:r>
        <w:br/>
      </w:r>
      <w:r>
        <w:rPr>
          <w:rFonts w:ascii="Times New Roman"/>
          <w:b w:val="false"/>
          <w:i w:val="false"/>
          <w:color w:val="000000"/>
          <w:sz w:val="28"/>
        </w:rPr>
        <w:t>
</w:t>
      </w:r>
      <w:r>
        <w:rPr>
          <w:rFonts w:ascii="Times New Roman"/>
          <w:b w:val="false"/>
          <w:i w:val="false"/>
          <w:color w:val="000000"/>
          <w:sz w:val="28"/>
        </w:rPr>
        <w:t>|        |мүлікті сақтау және қалпына келтіру</w:t>
      </w:r>
      <w:r>
        <w:br/>
      </w:r>
      <w:r>
        <w:rPr>
          <w:rFonts w:ascii="Times New Roman"/>
          <w:b w:val="false"/>
          <w:i w:val="false"/>
          <w:color w:val="000000"/>
          <w:sz w:val="28"/>
        </w:rPr>
        <w:t>
</w:t>
      </w:r>
      <w:r>
        <w:rPr>
          <w:rFonts w:ascii="Times New Roman"/>
          <w:b w:val="false"/>
          <w:i w:val="false"/>
          <w:color w:val="000000"/>
          <w:sz w:val="28"/>
        </w:rPr>
        <w:t>|     063|Су ресурстарын қорғау және тиімді пайдалану</w:t>
      </w:r>
      <w:r>
        <w:br/>
      </w:r>
      <w:r>
        <w:rPr>
          <w:rFonts w:ascii="Times New Roman"/>
          <w:b w:val="false"/>
          <w:i w:val="false"/>
          <w:color w:val="000000"/>
          <w:sz w:val="28"/>
        </w:rPr>
        <w:t>
</w:t>
      </w:r>
      <w:r>
        <w:rPr>
          <w:rFonts w:ascii="Times New Roman"/>
          <w:b w:val="false"/>
          <w:i w:val="false"/>
          <w:color w:val="000000"/>
          <w:sz w:val="28"/>
        </w:rPr>
        <w:t>|     068|Балқаш көлінің экологиялық жағдайын жақсарту жөніндегі</w:t>
      </w:r>
      <w:r>
        <w:br/>
      </w:r>
      <w:r>
        <w:rPr>
          <w:rFonts w:ascii="Times New Roman"/>
          <w:b w:val="false"/>
          <w:i w:val="false"/>
          <w:color w:val="000000"/>
          <w:sz w:val="28"/>
        </w:rPr>
        <w:t>
</w:t>
      </w:r>
      <w:r>
        <w:rPr>
          <w:rFonts w:ascii="Times New Roman"/>
          <w:b w:val="false"/>
          <w:i w:val="false"/>
          <w:color w:val="000000"/>
          <w:sz w:val="28"/>
        </w:rPr>
        <w:t>|        |бағдарлама әзірлеу</w:t>
      </w:r>
      <w:r>
        <w:br/>
      </w:r>
      <w:r>
        <w:rPr>
          <w:rFonts w:ascii="Times New Roman"/>
          <w:b w:val="false"/>
          <w:i w:val="false"/>
          <w:color w:val="000000"/>
          <w:sz w:val="28"/>
        </w:rPr>
        <w:t>
</w:t>
      </w:r>
      <w:r>
        <w:rPr>
          <w:rFonts w:ascii="Times New Roman"/>
          <w:b w:val="false"/>
          <w:i w:val="false"/>
          <w:color w:val="000000"/>
          <w:sz w:val="28"/>
        </w:rPr>
        <w:t>|     071|Табиғи ресурстардың мемлекеттік кадстрлары</w:t>
      </w:r>
      <w:r>
        <w:br/>
      </w:r>
      <w:r>
        <w:rPr>
          <w:rFonts w:ascii="Times New Roman"/>
          <w:b w:val="false"/>
          <w:i w:val="false"/>
          <w:color w:val="000000"/>
          <w:sz w:val="28"/>
        </w:rPr>
        <w:t>
</w:t>
      </w:r>
      <w:r>
        <w:rPr>
          <w:rFonts w:ascii="Times New Roman"/>
          <w:b w:val="false"/>
          <w:i w:val="false"/>
          <w:color w:val="000000"/>
          <w:sz w:val="28"/>
        </w:rPr>
        <w:t>|     076|Киіктің кәсіпшілік санын қалпына келтіру</w:t>
      </w:r>
      <w:r>
        <w:br/>
      </w:r>
      <w:r>
        <w:rPr>
          <w:rFonts w:ascii="Times New Roman"/>
          <w:b w:val="false"/>
          <w:i w:val="false"/>
          <w:color w:val="000000"/>
          <w:sz w:val="28"/>
        </w:rPr>
        <w:t>
</w:t>
      </w:r>
      <w:r>
        <w:rPr>
          <w:rFonts w:ascii="Times New Roman"/>
          <w:b w:val="false"/>
          <w:i w:val="false"/>
          <w:color w:val="000000"/>
          <w:sz w:val="28"/>
        </w:rPr>
        <w:t>|     500|"Табиғи ресурстардың мемлекеттік кадастры" ақпараттық деректер</w:t>
      </w:r>
      <w:r>
        <w:br/>
      </w:r>
      <w:r>
        <w:rPr>
          <w:rFonts w:ascii="Times New Roman"/>
          <w:b w:val="false"/>
          <w:i w:val="false"/>
          <w:color w:val="000000"/>
          <w:sz w:val="28"/>
        </w:rPr>
        <w:t>
</w:t>
      </w:r>
      <w:r>
        <w:rPr>
          <w:rFonts w:ascii="Times New Roman"/>
          <w:b w:val="false"/>
          <w:i w:val="false"/>
          <w:color w:val="000000"/>
          <w:sz w:val="28"/>
        </w:rPr>
        <w:t>|        |қорын қамтамасыз ету</w:t>
      </w:r>
      <w:r>
        <w:br/>
      </w:r>
      <w:r>
        <w:rPr>
          <w:rFonts w:ascii="Times New Roman"/>
          <w:b w:val="false"/>
          <w:i w:val="false"/>
          <w:color w:val="000000"/>
          <w:sz w:val="28"/>
        </w:rPr>
        <w:t>
</w:t>
      </w:r>
      <w:r>
        <w:rPr>
          <w:rFonts w:ascii="Times New Roman"/>
          <w:b w:val="false"/>
          <w:i w:val="false"/>
          <w:color w:val="000000"/>
          <w:sz w:val="28"/>
        </w:rPr>
        <w:t>|     701|Республикалық маңыздағы су берумен байланысы жоқ су</w:t>
      </w:r>
      <w:r>
        <w:br/>
      </w:r>
      <w:r>
        <w:rPr>
          <w:rFonts w:ascii="Times New Roman"/>
          <w:b w:val="false"/>
          <w:i w:val="false"/>
          <w:color w:val="000000"/>
          <w:sz w:val="28"/>
        </w:rPr>
        <w:t>
</w:t>
      </w:r>
      <w:r>
        <w:rPr>
          <w:rFonts w:ascii="Times New Roman"/>
          <w:b w:val="false"/>
          <w:i w:val="false"/>
          <w:color w:val="000000"/>
          <w:sz w:val="28"/>
        </w:rPr>
        <w:t>|        |шаруашылықтарын пайдалану</w:t>
      </w:r>
      <w:r>
        <w:br/>
      </w:r>
      <w:r>
        <w:rPr>
          <w:rFonts w:ascii="Times New Roman"/>
          <w:b w:val="false"/>
          <w:i w:val="false"/>
          <w:color w:val="000000"/>
          <w:sz w:val="28"/>
        </w:rPr>
        <w:t>
</w:t>
      </w:r>
      <w:r>
        <w:rPr>
          <w:rFonts w:ascii="Times New Roman"/>
          <w:b w:val="false"/>
          <w:i w:val="false"/>
          <w:color w:val="000000"/>
          <w:sz w:val="28"/>
        </w:rPr>
        <w:t>|  614   |Қазақстан Республикасының Жер ресурстарын басқару</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006|Өткен жылдардың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036|Жерге орналастыру жөніндегі іс-шаралар</w:t>
      </w:r>
      <w:r>
        <w:br/>
      </w:r>
      <w:r>
        <w:rPr>
          <w:rFonts w:ascii="Times New Roman"/>
          <w:b w:val="false"/>
          <w:i w:val="false"/>
          <w:color w:val="000000"/>
          <w:sz w:val="28"/>
        </w:rPr>
        <w:t>
</w:t>
      </w:r>
      <w:r>
        <w:rPr>
          <w:rFonts w:ascii="Times New Roman"/>
          <w:b w:val="false"/>
          <w:i w:val="false"/>
          <w:color w:val="000000"/>
          <w:sz w:val="28"/>
        </w:rPr>
        <w:t>|     043|Топографиялық-геодезиялық және картографиялық өнімдермен</w:t>
      </w:r>
      <w:r>
        <w:br/>
      </w:r>
      <w:r>
        <w:rPr>
          <w:rFonts w:ascii="Times New Roman"/>
          <w:b w:val="false"/>
          <w:i w:val="false"/>
          <w:color w:val="000000"/>
          <w:sz w:val="28"/>
        </w:rPr>
        <w:t>
</w:t>
      </w:r>
      <w:r>
        <w:rPr>
          <w:rFonts w:ascii="Times New Roman"/>
          <w:b w:val="false"/>
          <w:i w:val="false"/>
          <w:color w:val="000000"/>
          <w:sz w:val="28"/>
        </w:rPr>
        <w:t>|        |қамтамасыз ету және оларды сақтау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037|Ормандарды және жануарлар дүниесін сақтау, қорғау және молайту</w:t>
      </w:r>
      <w:r>
        <w:br/>
      </w:r>
      <w:r>
        <w:rPr>
          <w:rFonts w:ascii="Times New Roman"/>
          <w:b w:val="false"/>
          <w:i w:val="false"/>
          <w:color w:val="000000"/>
          <w:sz w:val="28"/>
        </w:rPr>
        <w:t>
</w:t>
      </w:r>
      <w:r>
        <w:rPr>
          <w:rFonts w:ascii="Times New Roman"/>
          <w:b w:val="false"/>
          <w:i w:val="false"/>
          <w:color w:val="000000"/>
          <w:sz w:val="28"/>
        </w:rPr>
        <w:t>|     044|Асыл тұқымды жылқы шаруашылығын сақтау және дамыту</w:t>
      </w:r>
      <w:r>
        <w:br/>
      </w:r>
      <w:r>
        <w:rPr>
          <w:rFonts w:ascii="Times New Roman"/>
          <w:b w:val="false"/>
          <w:i w:val="false"/>
          <w:color w:val="000000"/>
          <w:sz w:val="28"/>
        </w:rPr>
        <w:t>
</w:t>
      </w:r>
      <w:r>
        <w:rPr>
          <w:rFonts w:ascii="Times New Roman"/>
          <w:b w:val="false"/>
          <w:i w:val="false"/>
          <w:color w:val="000000"/>
          <w:sz w:val="28"/>
        </w:rPr>
        <w:t>|11      |Өнеркәсіп және құрылыс</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030|Жұмылдыру дайындығы</w:t>
      </w:r>
      <w:r>
        <w:br/>
      </w:r>
      <w:r>
        <w:rPr>
          <w:rFonts w:ascii="Times New Roman"/>
          <w:b w:val="false"/>
          <w:i w:val="false"/>
          <w:color w:val="000000"/>
          <w:sz w:val="28"/>
        </w:rPr>
        <w:t>
</w:t>
      </w:r>
      <w:r>
        <w:rPr>
          <w:rFonts w:ascii="Times New Roman"/>
          <w:b w:val="false"/>
          <w:i w:val="false"/>
          <w:color w:val="000000"/>
          <w:sz w:val="28"/>
        </w:rPr>
        <w:t>|     040|Микрография саласындағы ғылыми зерттеулер</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040|Сейсмологиялық ақпарат мониторингі</w:t>
      </w:r>
      <w:r>
        <w:br/>
      </w:r>
      <w:r>
        <w:rPr>
          <w:rFonts w:ascii="Times New Roman"/>
          <w:b w:val="false"/>
          <w:i w:val="false"/>
          <w:color w:val="000000"/>
          <w:sz w:val="28"/>
        </w:rPr>
        <w:t>
</w:t>
      </w:r>
      <w:r>
        <w:rPr>
          <w:rFonts w:ascii="Times New Roman"/>
          <w:b w:val="false"/>
          <w:i w:val="false"/>
          <w:color w:val="000000"/>
          <w:sz w:val="28"/>
        </w:rPr>
        <w:t>|12      |Көлік және байланыс</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032|Кеме қатынасы мен теңізде жүзу қауіпсіздігін қамтамасыз ету</w:t>
      </w:r>
      <w:r>
        <w:br/>
      </w:r>
      <w:r>
        <w:rPr>
          <w:rFonts w:ascii="Times New Roman"/>
          <w:b w:val="false"/>
          <w:i w:val="false"/>
          <w:color w:val="000000"/>
          <w:sz w:val="28"/>
        </w:rPr>
        <w:t>
</w:t>
      </w:r>
      <w:r>
        <w:rPr>
          <w:rFonts w:ascii="Times New Roman"/>
          <w:b w:val="false"/>
          <w:i w:val="false"/>
          <w:color w:val="000000"/>
          <w:sz w:val="28"/>
        </w:rPr>
        <w:t>|     033|Су жолдарын кеме жүретін жағдайда қамтамасыз ету және</w:t>
      </w:r>
      <w:r>
        <w:br/>
      </w:r>
      <w:r>
        <w:rPr>
          <w:rFonts w:ascii="Times New Roman"/>
          <w:b w:val="false"/>
          <w:i w:val="false"/>
          <w:color w:val="000000"/>
          <w:sz w:val="28"/>
        </w:rPr>
        <w:t>
</w:t>
      </w:r>
      <w:r>
        <w:rPr>
          <w:rFonts w:ascii="Times New Roman"/>
          <w:b w:val="false"/>
          <w:i w:val="false"/>
          <w:color w:val="000000"/>
          <w:sz w:val="28"/>
        </w:rPr>
        <w:t>|        |шлюздерді ұстау</w:t>
      </w:r>
      <w:r>
        <w:br/>
      </w:r>
      <w:r>
        <w:rPr>
          <w:rFonts w:ascii="Times New Roman"/>
          <w:b w:val="false"/>
          <w:i w:val="false"/>
          <w:color w:val="000000"/>
          <w:sz w:val="28"/>
        </w:rPr>
        <w:t>
</w:t>
      </w:r>
      <w:r>
        <w:rPr>
          <w:rFonts w:ascii="Times New Roman"/>
          <w:b w:val="false"/>
          <w:i w:val="false"/>
          <w:color w:val="000000"/>
          <w:sz w:val="28"/>
        </w:rPr>
        <w:t>|     035|Азаматтық авиацияға арналған әуе кемелерінің, әуе жолдарының</w:t>
      </w:r>
      <w:r>
        <w:br/>
      </w:r>
      <w:r>
        <w:rPr>
          <w:rFonts w:ascii="Times New Roman"/>
          <w:b w:val="false"/>
          <w:i w:val="false"/>
          <w:color w:val="000000"/>
          <w:sz w:val="28"/>
        </w:rPr>
        <w:t>
</w:t>
      </w:r>
      <w:r>
        <w:rPr>
          <w:rFonts w:ascii="Times New Roman"/>
          <w:b w:val="false"/>
          <w:i w:val="false"/>
          <w:color w:val="000000"/>
          <w:sz w:val="28"/>
        </w:rPr>
        <w:t>|        |және әуе айлақтарының мемлекеттік тізілімін жүргізу жөніндегі</w:t>
      </w:r>
      <w:r>
        <w:br/>
      </w:r>
      <w:r>
        <w:rPr>
          <w:rFonts w:ascii="Times New Roman"/>
          <w:b w:val="false"/>
          <w:i w:val="false"/>
          <w:color w:val="000000"/>
          <w:sz w:val="28"/>
        </w:rPr>
        <w:t>
</w:t>
      </w:r>
      <w:r>
        <w:rPr>
          <w:rFonts w:ascii="Times New Roman"/>
          <w:b w:val="false"/>
          <w:i w:val="false"/>
          <w:color w:val="000000"/>
          <w:sz w:val="28"/>
        </w:rPr>
        <w:t>|        |құжаттарды дайындау</w:t>
      </w:r>
      <w:r>
        <w:br/>
      </w:r>
      <w:r>
        <w:rPr>
          <w:rFonts w:ascii="Times New Roman"/>
          <w:b w:val="false"/>
          <w:i w:val="false"/>
          <w:color w:val="000000"/>
          <w:sz w:val="28"/>
        </w:rPr>
        <w:t>
</w:t>
      </w:r>
      <w:r>
        <w:rPr>
          <w:rFonts w:ascii="Times New Roman"/>
          <w:b w:val="false"/>
          <w:i w:val="false"/>
          <w:color w:val="000000"/>
          <w:sz w:val="28"/>
        </w:rPr>
        <w:t>|     054|Республикалық маңызы бар автожолдарды ағымдағы жөндеу, ұстау,</w:t>
      </w:r>
      <w:r>
        <w:br/>
      </w:r>
      <w:r>
        <w:rPr>
          <w:rFonts w:ascii="Times New Roman"/>
          <w:b w:val="false"/>
          <w:i w:val="false"/>
          <w:color w:val="000000"/>
          <w:sz w:val="28"/>
        </w:rPr>
        <w:t>
</w:t>
      </w:r>
      <w:r>
        <w:rPr>
          <w:rFonts w:ascii="Times New Roman"/>
          <w:b w:val="false"/>
          <w:i w:val="false"/>
          <w:color w:val="000000"/>
          <w:sz w:val="28"/>
        </w:rPr>
        <w:t>|        |көгалдандыру</w:t>
      </w:r>
      <w:r>
        <w:br/>
      </w:r>
      <w:r>
        <w:rPr>
          <w:rFonts w:ascii="Times New Roman"/>
          <w:b w:val="false"/>
          <w:i w:val="false"/>
          <w:color w:val="000000"/>
          <w:sz w:val="28"/>
        </w:rPr>
        <w:t>
</w:t>
      </w:r>
      <w:r>
        <w:rPr>
          <w:rFonts w:ascii="Times New Roman"/>
          <w:b w:val="false"/>
          <w:i w:val="false"/>
          <w:color w:val="000000"/>
          <w:sz w:val="28"/>
        </w:rPr>
        <w:t>|     074|Жүйелі ішкі авиатасымалды субсидиялау</w:t>
      </w:r>
      <w:r>
        <w:br/>
      </w:r>
      <w:r>
        <w:rPr>
          <w:rFonts w:ascii="Times New Roman"/>
          <w:b w:val="false"/>
          <w:i w:val="false"/>
          <w:color w:val="000000"/>
          <w:sz w:val="28"/>
        </w:rPr>
        <w:t>
</w:t>
      </w:r>
      <w:r>
        <w:rPr>
          <w:rFonts w:ascii="Times New Roman"/>
          <w:b w:val="false"/>
          <w:i w:val="false"/>
          <w:color w:val="000000"/>
          <w:sz w:val="28"/>
        </w:rPr>
        <w:t>|     079|Лицензиарлардың функцияларын орындау</w:t>
      </w:r>
      <w:r>
        <w:br/>
      </w:r>
      <w:r>
        <w:rPr>
          <w:rFonts w:ascii="Times New Roman"/>
          <w:b w:val="false"/>
          <w:i w:val="false"/>
          <w:color w:val="000000"/>
          <w:sz w:val="28"/>
        </w:rPr>
        <w:t>
</w:t>
      </w:r>
      <w:r>
        <w:rPr>
          <w:rFonts w:ascii="Times New Roman"/>
          <w:b w:val="false"/>
          <w:i w:val="false"/>
          <w:color w:val="000000"/>
          <w:sz w:val="28"/>
        </w:rPr>
        <w:t>|     501|Қазақстан Республикасы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|министрлігінің ақпараттық жүйелерін қамтамасыз ету</w:t>
      </w:r>
      <w:r>
        <w:br/>
      </w:r>
      <w:r>
        <w:rPr>
          <w:rFonts w:ascii="Times New Roman"/>
          <w:b w:val="false"/>
          <w:i w:val="false"/>
          <w:color w:val="000000"/>
          <w:sz w:val="28"/>
        </w:rPr>
        <w:t>
</w:t>
      </w:r>
      <w:r>
        <w:rPr>
          <w:rFonts w:ascii="Times New Roman"/>
          <w:b w:val="false"/>
          <w:i w:val="false"/>
          <w:color w:val="000000"/>
          <w:sz w:val="28"/>
        </w:rPr>
        <w:t>|13      |Өзгелері</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041|Шетелдік іссапарлар</w:t>
      </w:r>
      <w:r>
        <w:br/>
      </w:r>
      <w:r>
        <w:rPr>
          <w:rFonts w:ascii="Times New Roman"/>
          <w:b w:val="false"/>
          <w:i w:val="false"/>
          <w:color w:val="000000"/>
          <w:sz w:val="28"/>
        </w:rPr>
        <w:t>
</w:t>
      </w:r>
      <w:r>
        <w:rPr>
          <w:rFonts w:ascii="Times New Roman"/>
          <w:b w:val="false"/>
          <w:i w:val="false"/>
          <w:color w:val="000000"/>
          <w:sz w:val="28"/>
        </w:rPr>
        <w:t>|     042|Өкілдік шығындар</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038|Қазақстанның Дүниежүзілік сауда ұйымына кіруі</w:t>
      </w:r>
      <w:r>
        <w:br/>
      </w:r>
      <w:r>
        <w:rPr>
          <w:rFonts w:ascii="Times New Roman"/>
          <w:b w:val="false"/>
          <w:i w:val="false"/>
          <w:color w:val="000000"/>
          <w:sz w:val="28"/>
        </w:rPr>
        <w:t>
</w:t>
      </w:r>
      <w:r>
        <w:rPr>
          <w:rFonts w:ascii="Times New Roman"/>
          <w:b w:val="false"/>
          <w:i w:val="false"/>
          <w:color w:val="000000"/>
          <w:sz w:val="28"/>
        </w:rPr>
        <w:t>|     048|Өнімдер каталогын жүргізу</w:t>
      </w:r>
      <w:r>
        <w:br/>
      </w:r>
      <w:r>
        <w:rPr>
          <w:rFonts w:ascii="Times New Roman"/>
          <w:b w:val="false"/>
          <w:i w:val="false"/>
          <w:color w:val="000000"/>
          <w:sz w:val="28"/>
        </w:rPr>
        <w:t>
</w:t>
      </w:r>
      <w:r>
        <w:rPr>
          <w:rFonts w:ascii="Times New Roman"/>
          <w:b w:val="false"/>
          <w:i w:val="false"/>
          <w:color w:val="000000"/>
          <w:sz w:val="28"/>
        </w:rPr>
        <w:t>|     049|Мемлекеттік эталондарға ғылыми-техникалық қызмет көрсету және</w:t>
      </w:r>
      <w:r>
        <w:br/>
      </w:r>
      <w:r>
        <w:rPr>
          <w:rFonts w:ascii="Times New Roman"/>
          <w:b w:val="false"/>
          <w:i w:val="false"/>
          <w:color w:val="000000"/>
          <w:sz w:val="28"/>
        </w:rPr>
        <w:t>
</w:t>
      </w:r>
      <w:r>
        <w:rPr>
          <w:rFonts w:ascii="Times New Roman"/>
          <w:b w:val="false"/>
          <w:i w:val="false"/>
          <w:color w:val="000000"/>
          <w:sz w:val="28"/>
        </w:rPr>
        <w:t>|        |оларды қамтамасыз ету</w:t>
      </w:r>
      <w:r>
        <w:br/>
      </w:r>
      <w:r>
        <w:rPr>
          <w:rFonts w:ascii="Times New Roman"/>
          <w:b w:val="false"/>
          <w:i w:val="false"/>
          <w:color w:val="000000"/>
          <w:sz w:val="28"/>
        </w:rPr>
        <w:t>
</w:t>
      </w:r>
      <w:r>
        <w:rPr>
          <w:rFonts w:ascii="Times New Roman"/>
          <w:b w:val="false"/>
          <w:i w:val="false"/>
          <w:color w:val="000000"/>
          <w:sz w:val="28"/>
        </w:rPr>
        <w:t>|     053|"Қазақстанның үздік тауарлары" конкурсын өткізу және</w:t>
      </w:r>
      <w:r>
        <w:br/>
      </w:r>
      <w:r>
        <w:rPr>
          <w:rFonts w:ascii="Times New Roman"/>
          <w:b w:val="false"/>
          <w:i w:val="false"/>
          <w:color w:val="000000"/>
          <w:sz w:val="28"/>
        </w:rPr>
        <w:t>
</w:t>
      </w:r>
      <w:r>
        <w:rPr>
          <w:rFonts w:ascii="Times New Roman"/>
          <w:b w:val="false"/>
          <w:i w:val="false"/>
          <w:color w:val="000000"/>
          <w:sz w:val="28"/>
        </w:rPr>
        <w:t>|        |Қазақстан Республикасының сыйлығын беру</w:t>
      </w:r>
      <w:r>
        <w:br/>
      </w:r>
      <w:r>
        <w:rPr>
          <w:rFonts w:ascii="Times New Roman"/>
          <w:b w:val="false"/>
          <w:i w:val="false"/>
          <w:color w:val="000000"/>
          <w:sz w:val="28"/>
        </w:rPr>
        <w:t>
</w:t>
      </w:r>
      <w:r>
        <w:rPr>
          <w:rFonts w:ascii="Times New Roman"/>
          <w:b w:val="false"/>
          <w:i w:val="false"/>
          <w:color w:val="000000"/>
          <w:sz w:val="28"/>
        </w:rPr>
        <w:t>|     058|Сынау және өлшеу зертханаларын сертификаттау жөніндегі</w:t>
      </w:r>
      <w:r>
        <w:br/>
      </w:r>
      <w:r>
        <w:rPr>
          <w:rFonts w:ascii="Times New Roman"/>
          <w:b w:val="false"/>
          <w:i w:val="false"/>
          <w:color w:val="000000"/>
          <w:sz w:val="28"/>
        </w:rPr>
        <w:t>
</w:t>
      </w:r>
      <w:r>
        <w:rPr>
          <w:rFonts w:ascii="Times New Roman"/>
          <w:b w:val="false"/>
          <w:i w:val="false"/>
          <w:color w:val="000000"/>
          <w:sz w:val="28"/>
        </w:rPr>
        <w:t>|        |органдарды тіркеу</w:t>
      </w:r>
      <w:r>
        <w:br/>
      </w:r>
      <w:r>
        <w:rPr>
          <w:rFonts w:ascii="Times New Roman"/>
          <w:b w:val="false"/>
          <w:i w:val="false"/>
          <w:color w:val="000000"/>
          <w:sz w:val="28"/>
        </w:rPr>
        <w:t>
</w:t>
      </w:r>
      <w:r>
        <w:rPr>
          <w:rFonts w:ascii="Times New Roman"/>
          <w:b w:val="false"/>
          <w:i w:val="false"/>
          <w:color w:val="000000"/>
          <w:sz w:val="28"/>
        </w:rPr>
        <w:t>|     059|Тауарлардың сапасын мемлекеттік қадағалауды және сату</w:t>
      </w:r>
      <w:r>
        <w:br/>
      </w:r>
      <w:r>
        <w:rPr>
          <w:rFonts w:ascii="Times New Roman"/>
          <w:b w:val="false"/>
          <w:i w:val="false"/>
          <w:color w:val="000000"/>
          <w:sz w:val="28"/>
        </w:rPr>
        <w:t>
</w:t>
      </w:r>
      <w:r>
        <w:rPr>
          <w:rFonts w:ascii="Times New Roman"/>
          <w:b w:val="false"/>
          <w:i w:val="false"/>
          <w:color w:val="000000"/>
          <w:sz w:val="28"/>
        </w:rPr>
        <w:t>|        |саласындағы қауіпсіздігін жүзеге асыру үшін тауар үлгілерін</w:t>
      </w:r>
      <w:r>
        <w:br/>
      </w:r>
      <w:r>
        <w:rPr>
          <w:rFonts w:ascii="Times New Roman"/>
          <w:b w:val="false"/>
          <w:i w:val="false"/>
          <w:color w:val="000000"/>
          <w:sz w:val="28"/>
        </w:rPr>
        <w:t>
</w:t>
      </w:r>
      <w:r>
        <w:rPr>
          <w:rFonts w:ascii="Times New Roman"/>
          <w:b w:val="false"/>
          <w:i w:val="false"/>
          <w:color w:val="000000"/>
          <w:sz w:val="28"/>
        </w:rPr>
        <w:t>|        |сатып алу және сынау</w:t>
      </w:r>
      <w:r>
        <w:br/>
      </w:r>
      <w:r>
        <w:rPr>
          <w:rFonts w:ascii="Times New Roman"/>
          <w:b w:val="false"/>
          <w:i w:val="false"/>
          <w:color w:val="000000"/>
          <w:sz w:val="28"/>
        </w:rPr>
        <w:t>
</w:t>
      </w:r>
      <w:r>
        <w:rPr>
          <w:rFonts w:ascii="Times New Roman"/>
          <w:b w:val="false"/>
          <w:i w:val="false"/>
          <w:color w:val="000000"/>
          <w:sz w:val="28"/>
        </w:rPr>
        <w:t>|     500|Дүниежүзілік сауда ұйымымен өзара іс-әрекеттер жөніндегі</w:t>
      </w:r>
      <w:r>
        <w:br/>
      </w:r>
      <w:r>
        <w:rPr>
          <w:rFonts w:ascii="Times New Roman"/>
          <w:b w:val="false"/>
          <w:i w:val="false"/>
          <w:color w:val="000000"/>
          <w:sz w:val="28"/>
        </w:rPr>
        <w:t>
</w:t>
      </w:r>
      <w:r>
        <w:rPr>
          <w:rFonts w:ascii="Times New Roman"/>
          <w:b w:val="false"/>
          <w:i w:val="false"/>
          <w:color w:val="000000"/>
          <w:sz w:val="28"/>
        </w:rPr>
        <w:t>|        |ақпараттық орталықтың жүйесін қамтамасыз ету</w:t>
      </w:r>
      <w:r>
        <w:br/>
      </w:r>
      <w:r>
        <w:rPr>
          <w:rFonts w:ascii="Times New Roman"/>
          <w:b w:val="false"/>
          <w:i w:val="false"/>
          <w:color w:val="000000"/>
          <w:sz w:val="28"/>
        </w:rPr>
        <w:t>
</w:t>
      </w:r>
      <w:r>
        <w:rPr>
          <w:rFonts w:ascii="Times New Roman"/>
          <w:b w:val="false"/>
          <w:i w:val="false"/>
          <w:color w:val="000000"/>
          <w:sz w:val="28"/>
        </w:rPr>
        <w:t>|     501|Қазақстан Республикасының сарапшылық бақылау ақпараттық жүйесін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502|Мемлекеттік стандарттар қорының ақпараттық жүйелерін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500|Мемлекеттік органдар инфрақұрылымын ақпараттық қамтамасыз ету</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043|Сыртқы гранттардың есепшоттарына банктік қызмет көрсету</w:t>
      </w:r>
      <w:r>
        <w:br/>
      </w:r>
      <w:r>
        <w:rPr>
          <w:rFonts w:ascii="Times New Roman"/>
          <w:b w:val="false"/>
          <w:i w:val="false"/>
          <w:color w:val="000000"/>
          <w:sz w:val="28"/>
        </w:rPr>
        <w:t>
</w:t>
      </w:r>
      <w:r>
        <w:rPr>
          <w:rFonts w:ascii="Times New Roman"/>
          <w:b w:val="false"/>
          <w:i w:val="false"/>
          <w:color w:val="000000"/>
          <w:sz w:val="28"/>
        </w:rPr>
        <w:t>|     046|Табиғи және техногендік сипаттағы төтенше жағдайларды жоюға және</w:t>
      </w:r>
      <w:r>
        <w:br/>
      </w:r>
      <w:r>
        <w:rPr>
          <w:rFonts w:ascii="Times New Roman"/>
          <w:b w:val="false"/>
          <w:i w:val="false"/>
          <w:color w:val="000000"/>
          <w:sz w:val="28"/>
        </w:rPr>
        <w:t>
</w:t>
      </w:r>
      <w:r>
        <w:rPr>
          <w:rFonts w:ascii="Times New Roman"/>
          <w:b w:val="false"/>
          <w:i w:val="false"/>
          <w:color w:val="000000"/>
          <w:sz w:val="28"/>
        </w:rPr>
        <w:t>|        |өзге де күтпеген шығыстарға арналған Қазақстан Республикасы</w:t>
      </w:r>
      <w:r>
        <w:br/>
      </w:r>
      <w:r>
        <w:rPr>
          <w:rFonts w:ascii="Times New Roman"/>
          <w:b w:val="false"/>
          <w:i w:val="false"/>
          <w:color w:val="000000"/>
          <w:sz w:val="28"/>
        </w:rPr>
        <w:t>
</w:t>
      </w:r>
      <w:r>
        <w:rPr>
          <w:rFonts w:ascii="Times New Roman"/>
          <w:b w:val="false"/>
          <w:i w:val="false"/>
          <w:color w:val="000000"/>
          <w:sz w:val="28"/>
        </w:rPr>
        <w:t>|        |Үкіметінің резерві</w:t>
      </w:r>
      <w:r>
        <w:br/>
      </w:r>
      <w:r>
        <w:rPr>
          <w:rFonts w:ascii="Times New Roman"/>
          <w:b w:val="false"/>
          <w:i w:val="false"/>
          <w:color w:val="000000"/>
          <w:sz w:val="28"/>
        </w:rPr>
        <w:t>
</w:t>
      </w:r>
      <w:r>
        <w:rPr>
          <w:rFonts w:ascii="Times New Roman"/>
          <w:b w:val="false"/>
          <w:i w:val="false"/>
          <w:color w:val="000000"/>
          <w:sz w:val="28"/>
        </w:rPr>
        <w:t>|     052|Жеңілдік тұрғын үй несиелері бойынша бағамдық айырманы төлеу</w:t>
      </w:r>
      <w:r>
        <w:br/>
      </w:r>
      <w:r>
        <w:rPr>
          <w:rFonts w:ascii="Times New Roman"/>
          <w:b w:val="false"/>
          <w:i w:val="false"/>
          <w:color w:val="000000"/>
          <w:sz w:val="28"/>
        </w:rPr>
        <w:t>
</w:t>
      </w:r>
      <w:r>
        <w:rPr>
          <w:rFonts w:ascii="Times New Roman"/>
          <w:b w:val="false"/>
          <w:i w:val="false"/>
          <w:color w:val="000000"/>
          <w:sz w:val="28"/>
        </w:rPr>
        <w:t>|     064|"Министрліктер үйі" ғимаратын ұстау</w:t>
      </w:r>
      <w:r>
        <w:br/>
      </w:r>
      <w:r>
        <w:rPr>
          <w:rFonts w:ascii="Times New Roman"/>
          <w:b w:val="false"/>
          <w:i w:val="false"/>
          <w:color w:val="000000"/>
          <w:sz w:val="28"/>
        </w:rPr>
        <w:t>
</w:t>
      </w:r>
      <w:r>
        <w:rPr>
          <w:rFonts w:ascii="Times New Roman"/>
          <w:b w:val="false"/>
          <w:i w:val="false"/>
          <w:color w:val="000000"/>
          <w:sz w:val="28"/>
        </w:rPr>
        <w:t>|     065|"Министрліктер үйі" ғимаратын сақтандыру</w:t>
      </w:r>
      <w:r>
        <w:br/>
      </w:r>
      <w:r>
        <w:rPr>
          <w:rFonts w:ascii="Times New Roman"/>
          <w:b w:val="false"/>
          <w:i w:val="false"/>
          <w:color w:val="000000"/>
          <w:sz w:val="28"/>
        </w:rPr>
        <w:t>
</w:t>
      </w:r>
      <w:r>
        <w:rPr>
          <w:rFonts w:ascii="Times New Roman"/>
          <w:b w:val="false"/>
          <w:i w:val="false"/>
          <w:color w:val="000000"/>
          <w:sz w:val="28"/>
        </w:rPr>
        <w:t>|     068|Қазақстан Республикасы Үкіметінің ТМД елдері алдындағы</w:t>
      </w:r>
      <w:r>
        <w:br/>
      </w:r>
      <w:r>
        <w:rPr>
          <w:rFonts w:ascii="Times New Roman"/>
          <w:b w:val="false"/>
          <w:i w:val="false"/>
          <w:color w:val="000000"/>
          <w:sz w:val="28"/>
        </w:rPr>
        <w:t>
</w:t>
      </w:r>
      <w:r>
        <w:rPr>
          <w:rFonts w:ascii="Times New Roman"/>
          <w:b w:val="false"/>
          <w:i w:val="false"/>
          <w:color w:val="000000"/>
          <w:sz w:val="28"/>
        </w:rPr>
        <w:t>|        |міндеттемелерін орындау</w:t>
      </w:r>
      <w:r>
        <w:br/>
      </w:r>
      <w:r>
        <w:rPr>
          <w:rFonts w:ascii="Times New Roman"/>
          <w:b w:val="false"/>
          <w:i w:val="false"/>
          <w:color w:val="000000"/>
          <w:sz w:val="28"/>
        </w:rPr>
        <w:t>
</w:t>
      </w:r>
      <w:r>
        <w:rPr>
          <w:rFonts w:ascii="Times New Roman"/>
          <w:b w:val="false"/>
          <w:i w:val="false"/>
          <w:color w:val="000000"/>
          <w:sz w:val="28"/>
        </w:rPr>
        <w:t>|     081|Мемлекеттік кепілдіктер бойынша міндеттемелерді орындау</w:t>
      </w:r>
      <w:r>
        <w:br/>
      </w:r>
      <w:r>
        <w:rPr>
          <w:rFonts w:ascii="Times New Roman"/>
          <w:b w:val="false"/>
          <w:i w:val="false"/>
          <w:color w:val="000000"/>
          <w:sz w:val="28"/>
        </w:rPr>
        <w:t>
</w:t>
      </w:r>
      <w:r>
        <w:rPr>
          <w:rFonts w:ascii="Times New Roman"/>
          <w:b w:val="false"/>
          <w:i w:val="false"/>
          <w:color w:val="000000"/>
          <w:sz w:val="28"/>
        </w:rPr>
        <w:t>|     086|Кассалық алшақтықты жабуға төмен тұрған бюджеттерді несиелендіру</w:t>
      </w:r>
      <w:r>
        <w:br/>
      </w:r>
      <w:r>
        <w:rPr>
          <w:rFonts w:ascii="Times New Roman"/>
          <w:b w:val="false"/>
          <w:i w:val="false"/>
          <w:color w:val="000000"/>
          <w:sz w:val="28"/>
        </w:rPr>
        <w:t>
</w:t>
      </w:r>
      <w:r>
        <w:rPr>
          <w:rFonts w:ascii="Times New Roman"/>
          <w:b w:val="false"/>
          <w:i w:val="false"/>
          <w:color w:val="000000"/>
          <w:sz w:val="28"/>
        </w:rPr>
        <w:t>|        |үшін Қазақстан Республикасы Үкіметінің арнайы резерві</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қоршаған ортаны</w:t>
      </w:r>
      <w:r>
        <w:br/>
      </w:r>
      <w:r>
        <w:rPr>
          <w:rFonts w:ascii="Times New Roman"/>
          <w:b w:val="false"/>
          <w:i w:val="false"/>
          <w:color w:val="000000"/>
          <w:sz w:val="28"/>
        </w:rPr>
        <w:t>
</w:t>
      </w:r>
      <w:r>
        <w:rPr>
          <w:rFonts w:ascii="Times New Roman"/>
          <w:b w:val="false"/>
          <w:i w:val="false"/>
          <w:color w:val="000000"/>
          <w:sz w:val="28"/>
        </w:rPr>
        <w:t>|        |қорғау министрлігі</w:t>
      </w:r>
      <w:r>
        <w:br/>
      </w:r>
      <w:r>
        <w:rPr>
          <w:rFonts w:ascii="Times New Roman"/>
          <w:b w:val="false"/>
          <w:i w:val="false"/>
          <w:color w:val="000000"/>
          <w:sz w:val="28"/>
        </w:rPr>
        <w:t>
</w:t>
      </w:r>
      <w:r>
        <w:rPr>
          <w:rFonts w:ascii="Times New Roman"/>
          <w:b w:val="false"/>
          <w:i w:val="false"/>
          <w:color w:val="000000"/>
          <w:sz w:val="28"/>
        </w:rPr>
        <w:t>|     039|Гидрометеорологиялық мониторингті жүргізу</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w:t>
      </w:r>
      <w:r>
        <w:br/>
      </w:r>
      <w:r>
        <w:rPr>
          <w:rFonts w:ascii="Times New Roman"/>
          <w:b w:val="false"/>
          <w:i w:val="false"/>
          <w:color w:val="000000"/>
          <w:sz w:val="28"/>
        </w:rPr>
        <w:t>
</w:t>
      </w:r>
      <w:r>
        <w:rPr>
          <w:rFonts w:ascii="Times New Roman"/>
          <w:b w:val="false"/>
          <w:i w:val="false"/>
          <w:color w:val="000000"/>
          <w:sz w:val="28"/>
        </w:rPr>
        <w:t>|     039|"Қарағандыкөміршахтасы" жойылған шахталар қызметкерлері</w:t>
      </w:r>
      <w:r>
        <w:br/>
      </w:r>
      <w:r>
        <w:rPr>
          <w:rFonts w:ascii="Times New Roman"/>
          <w:b w:val="false"/>
          <w:i w:val="false"/>
          <w:color w:val="000000"/>
          <w:sz w:val="28"/>
        </w:rPr>
        <w:t>
</w:t>
      </w:r>
      <w:r>
        <w:rPr>
          <w:rFonts w:ascii="Times New Roman"/>
          <w:b w:val="false"/>
          <w:i w:val="false"/>
          <w:color w:val="000000"/>
          <w:sz w:val="28"/>
        </w:rPr>
        <w:t>|        |денсаулығына келтірілген зиянды өтеу жөніндегі міндеттемелерінің</w:t>
      </w:r>
      <w:r>
        <w:br/>
      </w:r>
      <w:r>
        <w:rPr>
          <w:rFonts w:ascii="Times New Roman"/>
          <w:b w:val="false"/>
          <w:i w:val="false"/>
          <w:color w:val="000000"/>
          <w:sz w:val="28"/>
        </w:rPr>
        <w:t>
</w:t>
      </w:r>
      <w:r>
        <w:rPr>
          <w:rFonts w:ascii="Times New Roman"/>
          <w:b w:val="false"/>
          <w:i w:val="false"/>
          <w:color w:val="000000"/>
          <w:sz w:val="28"/>
        </w:rPr>
        <w:t>|        |орындалуы</w:t>
      </w:r>
      <w:r>
        <w:br/>
      </w:r>
      <w:r>
        <w:rPr>
          <w:rFonts w:ascii="Times New Roman"/>
          <w:b w:val="false"/>
          <w:i w:val="false"/>
          <w:color w:val="000000"/>
          <w:sz w:val="28"/>
        </w:rPr>
        <w:t>
</w:t>
      </w:r>
      <w:r>
        <w:rPr>
          <w:rFonts w:ascii="Times New Roman"/>
          <w:b w:val="false"/>
          <w:i w:val="false"/>
          <w:color w:val="000000"/>
          <w:sz w:val="28"/>
        </w:rPr>
        <w:t>|     048|"Еркін кеден аймағы" режимінде бұрын ресімделген тауарларды</w:t>
      </w:r>
      <w:r>
        <w:br/>
      </w:r>
      <w:r>
        <w:rPr>
          <w:rFonts w:ascii="Times New Roman"/>
          <w:b w:val="false"/>
          <w:i w:val="false"/>
          <w:color w:val="000000"/>
          <w:sz w:val="28"/>
        </w:rPr>
        <w:t>
</w:t>
      </w:r>
      <w:r>
        <w:rPr>
          <w:rFonts w:ascii="Times New Roman"/>
          <w:b w:val="false"/>
          <w:i w:val="false"/>
          <w:color w:val="000000"/>
          <w:sz w:val="28"/>
        </w:rPr>
        <w:t>|        |қайта ресімдеу үшін кеден төлемдері мен салықтарды төлеу</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046|Қазақстан Республикасы Үкіметінің, орталық мемлекеттік</w:t>
      </w:r>
      <w:r>
        <w:br/>
      </w:r>
      <w:r>
        <w:rPr>
          <w:rFonts w:ascii="Times New Roman"/>
          <w:b w:val="false"/>
          <w:i w:val="false"/>
          <w:color w:val="000000"/>
          <w:sz w:val="28"/>
        </w:rPr>
        <w:t>
</w:t>
      </w:r>
      <w:r>
        <w:rPr>
          <w:rFonts w:ascii="Times New Roman"/>
          <w:b w:val="false"/>
          <w:i w:val="false"/>
          <w:color w:val="000000"/>
          <w:sz w:val="28"/>
        </w:rPr>
        <w:t>|        |органдардың және олардың аумақтық бөлімшелерінің соттардың</w:t>
      </w:r>
      <w:r>
        <w:br/>
      </w:r>
      <w:r>
        <w:rPr>
          <w:rFonts w:ascii="Times New Roman"/>
          <w:b w:val="false"/>
          <w:i w:val="false"/>
          <w:color w:val="000000"/>
          <w:sz w:val="28"/>
        </w:rPr>
        <w:t>
</w:t>
      </w:r>
      <w:r>
        <w:rPr>
          <w:rFonts w:ascii="Times New Roman"/>
          <w:b w:val="false"/>
          <w:i w:val="false"/>
          <w:color w:val="000000"/>
          <w:sz w:val="28"/>
        </w:rPr>
        <w:t>|        |шешімдері бойынша міндеттемелерін өтеуге арналған резерві</w:t>
      </w:r>
      <w:r>
        <w:br/>
      </w:r>
      <w:r>
        <w:rPr>
          <w:rFonts w:ascii="Times New Roman"/>
          <w:b w:val="false"/>
          <w:i w:val="false"/>
          <w:color w:val="000000"/>
          <w:sz w:val="28"/>
        </w:rPr>
        <w:t>
</w:t>
      </w:r>
      <w:r>
        <w:rPr>
          <w:rFonts w:ascii="Times New Roman"/>
          <w:b w:val="false"/>
          <w:i w:val="false"/>
          <w:color w:val="000000"/>
          <w:sz w:val="28"/>
        </w:rPr>
        <w:t>|  615   |Қазақстан Республикасының Табиғи монополияларды реттеу,</w:t>
      </w:r>
      <w:r>
        <w:br/>
      </w:r>
      <w:r>
        <w:rPr>
          <w:rFonts w:ascii="Times New Roman"/>
          <w:b w:val="false"/>
          <w:i w:val="false"/>
          <w:color w:val="000000"/>
          <w:sz w:val="28"/>
        </w:rPr>
        <w:t>
</w:t>
      </w:r>
      <w:r>
        <w:rPr>
          <w:rFonts w:ascii="Times New Roman"/>
          <w:b w:val="false"/>
          <w:i w:val="false"/>
          <w:color w:val="000000"/>
          <w:sz w:val="28"/>
        </w:rPr>
        <w:t>|        |бәсекелестікті қорғау және шағын бизнесті қолдау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030|Қазақстан Республикасында кәсіпкерлікті дамыту мен қолдаудың</w:t>
      </w:r>
      <w:r>
        <w:br/>
      </w:r>
      <w:r>
        <w:rPr>
          <w:rFonts w:ascii="Times New Roman"/>
          <w:b w:val="false"/>
          <w:i w:val="false"/>
          <w:color w:val="000000"/>
          <w:sz w:val="28"/>
        </w:rPr>
        <w:t>
</w:t>
      </w:r>
      <w:r>
        <w:rPr>
          <w:rFonts w:ascii="Times New Roman"/>
          <w:b w:val="false"/>
          <w:i w:val="false"/>
          <w:color w:val="000000"/>
          <w:sz w:val="28"/>
        </w:rPr>
        <w:t>|        |мемлекеттік бағдарламасы</w:t>
      </w:r>
      <w:r>
        <w:br/>
      </w:r>
      <w:r>
        <w:rPr>
          <w:rFonts w:ascii="Times New Roman"/>
          <w:b w:val="false"/>
          <w:i w:val="false"/>
          <w:color w:val="000000"/>
          <w:sz w:val="28"/>
        </w:rPr>
        <w:t>
</w:t>
      </w:r>
      <w:r>
        <w:rPr>
          <w:rFonts w:ascii="Times New Roman"/>
          <w:b w:val="false"/>
          <w:i w:val="false"/>
          <w:color w:val="000000"/>
          <w:sz w:val="28"/>
        </w:rPr>
        <w:t>|     031|Табиғи монополиялар субъектілерінің қызметін сараптамалық</w:t>
      </w:r>
      <w:r>
        <w:br/>
      </w:r>
      <w:r>
        <w:rPr>
          <w:rFonts w:ascii="Times New Roman"/>
          <w:b w:val="false"/>
          <w:i w:val="false"/>
          <w:color w:val="000000"/>
          <w:sz w:val="28"/>
        </w:rPr>
        <w:t>
</w:t>
      </w:r>
      <w:r>
        <w:rPr>
          <w:rFonts w:ascii="Times New Roman"/>
          <w:b w:val="false"/>
          <w:i w:val="false"/>
          <w:color w:val="000000"/>
          <w:sz w:val="28"/>
        </w:rPr>
        <w:t>|        |бағалауды жүргізу жөніндегі бағдарлама</w:t>
      </w:r>
      <w:r>
        <w:br/>
      </w:r>
      <w:r>
        <w:rPr>
          <w:rFonts w:ascii="Times New Roman"/>
          <w:b w:val="false"/>
          <w:i w:val="false"/>
          <w:color w:val="000000"/>
          <w:sz w:val="28"/>
        </w:rPr>
        <w:t>
</w:t>
      </w:r>
      <w:r>
        <w:rPr>
          <w:rFonts w:ascii="Times New Roman"/>
          <w:b w:val="false"/>
          <w:i w:val="false"/>
          <w:color w:val="000000"/>
          <w:sz w:val="28"/>
        </w:rPr>
        <w:t>|     032|Нормативтік-құқықтық базаны әзірлеуге және жетілдіруге</w:t>
      </w:r>
      <w:r>
        <w:br/>
      </w:r>
      <w:r>
        <w:rPr>
          <w:rFonts w:ascii="Times New Roman"/>
          <w:b w:val="false"/>
          <w:i w:val="false"/>
          <w:color w:val="000000"/>
          <w:sz w:val="28"/>
        </w:rPr>
        <w:t>
</w:t>
      </w:r>
      <w:r>
        <w:rPr>
          <w:rFonts w:ascii="Times New Roman"/>
          <w:b w:val="false"/>
          <w:i w:val="false"/>
          <w:color w:val="000000"/>
          <w:sz w:val="28"/>
        </w:rPr>
        <w:t>|        |консультанттарды тарту жөніндегі бағдарлама</w:t>
      </w:r>
      <w:r>
        <w:br/>
      </w:r>
      <w:r>
        <w:rPr>
          <w:rFonts w:ascii="Times New Roman"/>
          <w:b w:val="false"/>
          <w:i w:val="false"/>
          <w:color w:val="000000"/>
          <w:sz w:val="28"/>
        </w:rPr>
        <w:t>
</w:t>
      </w:r>
      <w:r>
        <w:rPr>
          <w:rFonts w:ascii="Times New Roman"/>
          <w:b w:val="false"/>
          <w:i w:val="false"/>
          <w:color w:val="000000"/>
          <w:sz w:val="28"/>
        </w:rPr>
        <w:t>|     500|Кәсіпкерлікті дамытудың және қолдаудың ақпараттық жүйесін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617   |Қазақстан Республикасының Мемлекеттік материалдық резервтер</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001|Әкімшілік шығындар</w:t>
      </w:r>
      <w:r>
        <w:br/>
      </w:r>
      <w:r>
        <w:rPr>
          <w:rFonts w:ascii="Times New Roman"/>
          <w:b w:val="false"/>
          <w:i w:val="false"/>
          <w:color w:val="000000"/>
          <w:sz w:val="28"/>
        </w:rPr>
        <w:t>
</w:t>
      </w:r>
      <w:r>
        <w:rPr>
          <w:rFonts w:ascii="Times New Roman"/>
          <w:b w:val="false"/>
          <w:i w:val="false"/>
          <w:color w:val="000000"/>
          <w:sz w:val="28"/>
        </w:rPr>
        <w:t>|     032|Мемлекеттік резервті сақтау</w:t>
      </w:r>
      <w:r>
        <w:br/>
      </w:r>
      <w:r>
        <w:rPr>
          <w:rFonts w:ascii="Times New Roman"/>
          <w:b w:val="false"/>
          <w:i w:val="false"/>
          <w:color w:val="000000"/>
          <w:sz w:val="28"/>
        </w:rPr>
        <w:t>
</w:t>
      </w:r>
      <w:r>
        <w:rPr>
          <w:rFonts w:ascii="Times New Roman"/>
          <w:b w:val="false"/>
          <w:i w:val="false"/>
          <w:color w:val="000000"/>
          <w:sz w:val="28"/>
        </w:rPr>
        <w:t>|     500|Қазақстан Республикасының Мемлекеттік материалдық резервтер</w:t>
      </w:r>
      <w:r>
        <w:br/>
      </w:r>
      <w:r>
        <w:rPr>
          <w:rFonts w:ascii="Times New Roman"/>
          <w:b w:val="false"/>
          <w:i w:val="false"/>
          <w:color w:val="000000"/>
          <w:sz w:val="28"/>
        </w:rPr>
        <w:t>
</w:t>
      </w:r>
      <w:r>
        <w:rPr>
          <w:rFonts w:ascii="Times New Roman"/>
          <w:b w:val="false"/>
          <w:i w:val="false"/>
          <w:color w:val="000000"/>
          <w:sz w:val="28"/>
        </w:rPr>
        <w:t>|        |жөніндегі агенттігіне ақпараттық-есептеу қызметін көрсету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052|Әкімшілік ғимараттарды сақтандыру</w:t>
      </w:r>
      <w:r>
        <w:br/>
      </w:r>
      <w:r>
        <w:rPr>
          <w:rFonts w:ascii="Times New Roman"/>
          <w:b w:val="false"/>
          <w:i w:val="false"/>
          <w:color w:val="000000"/>
          <w:sz w:val="28"/>
        </w:rPr>
        <w:t>
</w:t>
      </w:r>
      <w:r>
        <w:rPr>
          <w:rFonts w:ascii="Times New Roman"/>
          <w:b w:val="false"/>
          <w:i w:val="false"/>
          <w:color w:val="000000"/>
          <w:sz w:val="28"/>
        </w:rPr>
        <w:t>|     053|Мемлекеттік резиденцияларды сақтандыру</w:t>
      </w:r>
      <w:r>
        <w:br/>
      </w:r>
      <w:r>
        <w:rPr>
          <w:rFonts w:ascii="Times New Roman"/>
          <w:b w:val="false"/>
          <w:i w:val="false"/>
          <w:color w:val="000000"/>
          <w:sz w:val="28"/>
        </w:rPr>
        <w:t>
</w:t>
      </w:r>
      <w:r>
        <w:rPr>
          <w:rFonts w:ascii="Times New Roman"/>
          <w:b w:val="false"/>
          <w:i w:val="false"/>
          <w:color w:val="000000"/>
          <w:sz w:val="28"/>
        </w:rPr>
        <w:t>|14      |Борышқа қызмет көрсету</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042|Үкіметтік борышқа қызмет көрсету</w:t>
      </w:r>
      <w:r>
        <w:br/>
      </w:r>
      <w:r>
        <w:rPr>
          <w:rFonts w:ascii="Times New Roman"/>
          <w:b w:val="false"/>
          <w:i w:val="false"/>
          <w:color w:val="000000"/>
          <w:sz w:val="28"/>
        </w:rPr>
        <w:t>
</w:t>
      </w:r>
      <w:r>
        <w:rPr>
          <w:rFonts w:ascii="Times New Roman"/>
          <w:b w:val="false"/>
          <w:i w:val="false"/>
          <w:color w:val="000000"/>
          <w:sz w:val="28"/>
        </w:rPr>
        <w:t>|15      |Ресми трансферттер</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400|Ақмола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401|Алматы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402|Жамбыл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403|Қостанай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404|Қызылорда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405|Солтүстік Қазақстан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406|Оңтүстік Қазақстан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407|Шығыс Қазақстан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408|Батыс Қазақстан облыстық бюджетіне берілетін субвенция</w:t>
      </w:r>
      <w:r>
        <w:br/>
      </w:r>
      <w:r>
        <w:rPr>
          <w:rFonts w:ascii="Times New Roman"/>
          <w:b w:val="false"/>
          <w:i w:val="false"/>
          <w:color w:val="000000"/>
          <w:sz w:val="28"/>
        </w:rPr>
        <w:t>
</w:t>
      </w:r>
      <w:r>
        <w:rPr>
          <w:rFonts w:ascii="Times New Roman"/>
          <w:b w:val="false"/>
          <w:i w:val="false"/>
          <w:color w:val="000000"/>
          <w:sz w:val="28"/>
        </w:rPr>
        <w:t>|     440|Қарағанды облыстық бюджетіне Приозерск қаласының</w:t>
      </w:r>
      <w:r>
        <w:br/>
      </w:r>
      <w:r>
        <w:rPr>
          <w:rFonts w:ascii="Times New Roman"/>
          <w:b w:val="false"/>
          <w:i w:val="false"/>
          <w:color w:val="000000"/>
          <w:sz w:val="28"/>
        </w:rPr>
        <w:t>
</w:t>
      </w:r>
      <w:r>
        <w:rPr>
          <w:rFonts w:ascii="Times New Roman"/>
          <w:b w:val="false"/>
          <w:i w:val="false"/>
          <w:color w:val="000000"/>
          <w:sz w:val="28"/>
        </w:rPr>
        <w:t>|        |инфрақұрылымын қолдауға арналған трансферттер</w:t>
      </w:r>
      <w:r>
        <w:br/>
      </w:r>
      <w:r>
        <w:rPr>
          <w:rFonts w:ascii="Times New Roman"/>
          <w:b w:val="false"/>
          <w:i w:val="false"/>
          <w:color w:val="000000"/>
          <w:sz w:val="28"/>
        </w:rPr>
        <w:t>
</w:t>
      </w:r>
      <w:r>
        <w:rPr>
          <w:rFonts w:ascii="Times New Roman"/>
          <w:b w:val="false"/>
          <w:i w:val="false"/>
          <w:color w:val="000000"/>
          <w:sz w:val="28"/>
        </w:rPr>
        <w:t>|     441|Халыққа атаулы әлеуметтік көмек көрсету үшін аумағында ұшу-сынақ</w:t>
      </w:r>
      <w:r>
        <w:br/>
      </w:r>
      <w:r>
        <w:rPr>
          <w:rFonts w:ascii="Times New Roman"/>
          <w:b w:val="false"/>
          <w:i w:val="false"/>
          <w:color w:val="000000"/>
          <w:sz w:val="28"/>
        </w:rPr>
        <w:t>
</w:t>
      </w:r>
      <w:r>
        <w:rPr>
          <w:rFonts w:ascii="Times New Roman"/>
          <w:b w:val="false"/>
          <w:i w:val="false"/>
          <w:color w:val="000000"/>
          <w:sz w:val="28"/>
        </w:rPr>
        <w:t>|        |полигондары және "Байқоңыр" ғарыш айлағы кешені орналасқан</w:t>
      </w:r>
      <w:r>
        <w:br/>
      </w:r>
      <w:r>
        <w:rPr>
          <w:rFonts w:ascii="Times New Roman"/>
          <w:b w:val="false"/>
          <w:i w:val="false"/>
          <w:color w:val="000000"/>
          <w:sz w:val="28"/>
        </w:rPr>
        <w:t>
</w:t>
      </w:r>
      <w:r>
        <w:rPr>
          <w:rFonts w:ascii="Times New Roman"/>
          <w:b w:val="false"/>
          <w:i w:val="false"/>
          <w:color w:val="000000"/>
          <w:sz w:val="28"/>
        </w:rPr>
        <w:t>|        |облыстардың облыстық бюджеттеріне берілетін мақсатты</w:t>
      </w:r>
      <w:r>
        <w:br/>
      </w:r>
      <w:r>
        <w:rPr>
          <w:rFonts w:ascii="Times New Roman"/>
          <w:b w:val="false"/>
          <w:i w:val="false"/>
          <w:color w:val="000000"/>
          <w:sz w:val="28"/>
        </w:rPr>
        <w:t>
</w:t>
      </w:r>
      <w:r>
        <w:rPr>
          <w:rFonts w:ascii="Times New Roman"/>
          <w:b w:val="false"/>
          <w:i w:val="false"/>
          <w:color w:val="000000"/>
          <w:sz w:val="28"/>
        </w:rPr>
        <w:t>|        |трансферттер</w:t>
      </w:r>
      <w:r>
        <w:br/>
      </w:r>
      <w:r>
        <w:rPr>
          <w:rFonts w:ascii="Times New Roman"/>
          <w:b w:val="false"/>
          <w:i w:val="false"/>
          <w:color w:val="000000"/>
          <w:sz w:val="28"/>
        </w:rPr>
        <w:t>
</w:t>
      </w:r>
      <w:r>
        <w:rPr>
          <w:rFonts w:ascii="Times New Roman"/>
          <w:b w:val="false"/>
          <w:i w:val="false"/>
          <w:color w:val="000000"/>
          <w:sz w:val="28"/>
        </w:rPr>
        <w:t>|     442|Демекуризация бойынша жұмыстар жүргізу үшін Павлодар облыстық</w:t>
      </w:r>
      <w:r>
        <w:br/>
      </w:r>
      <w:r>
        <w:rPr>
          <w:rFonts w:ascii="Times New Roman"/>
          <w:b w:val="false"/>
          <w:i w:val="false"/>
          <w:color w:val="000000"/>
          <w:sz w:val="28"/>
        </w:rPr>
        <w:t>
</w:t>
      </w:r>
      <w:r>
        <w:rPr>
          <w:rFonts w:ascii="Times New Roman"/>
          <w:b w:val="false"/>
          <w:i w:val="false"/>
          <w:color w:val="000000"/>
          <w:sz w:val="28"/>
        </w:rPr>
        <w:t>|        |бюджетіне берілетін трансферттер</w:t>
      </w:r>
      <w:r>
        <w:br/>
      </w:r>
      <w:r>
        <w:rPr>
          <w:rFonts w:ascii="Times New Roman"/>
          <w:b w:val="false"/>
          <w:i w:val="false"/>
          <w:color w:val="000000"/>
          <w:sz w:val="28"/>
        </w:rPr>
        <w:t>
</w:t>
      </w:r>
      <w:r>
        <w:rPr>
          <w:rFonts w:ascii="Times New Roman"/>
          <w:b w:val="false"/>
          <w:i w:val="false"/>
          <w:color w:val="000000"/>
          <w:sz w:val="28"/>
        </w:rPr>
        <w:t>|     443|Арал және Қазалы аудандарының тұрғындарына атаулы әлеуметтік</w:t>
      </w:r>
      <w:r>
        <w:br/>
      </w:r>
      <w:r>
        <w:rPr>
          <w:rFonts w:ascii="Times New Roman"/>
          <w:b w:val="false"/>
          <w:i w:val="false"/>
          <w:color w:val="000000"/>
          <w:sz w:val="28"/>
        </w:rPr>
        <w:t>
</w:t>
      </w:r>
      <w:r>
        <w:rPr>
          <w:rFonts w:ascii="Times New Roman"/>
          <w:b w:val="false"/>
          <w:i w:val="false"/>
          <w:color w:val="000000"/>
          <w:sz w:val="28"/>
        </w:rPr>
        <w:t>|        |көмек көрсету үшін Қызылорда облыстық бюджетіне берілетін</w:t>
      </w:r>
      <w:r>
        <w:br/>
      </w:r>
      <w:r>
        <w:rPr>
          <w:rFonts w:ascii="Times New Roman"/>
          <w:b w:val="false"/>
          <w:i w:val="false"/>
          <w:color w:val="000000"/>
          <w:sz w:val="28"/>
        </w:rPr>
        <w:t>
</w:t>
      </w:r>
      <w:r>
        <w:rPr>
          <w:rFonts w:ascii="Times New Roman"/>
          <w:b w:val="false"/>
          <w:i w:val="false"/>
          <w:color w:val="000000"/>
          <w:sz w:val="28"/>
        </w:rPr>
        <w:t>|        |мақсатты трансферттер</w:t>
      </w:r>
      <w:r>
        <w:br/>
      </w:r>
      <w:r>
        <w:rPr>
          <w:rFonts w:ascii="Times New Roman"/>
          <w:b w:val="false"/>
          <w:i w:val="false"/>
          <w:color w:val="000000"/>
          <w:sz w:val="28"/>
        </w:rPr>
        <w:t>
</w:t>
      </w:r>
      <w:r>
        <w:rPr>
          <w:rFonts w:ascii="Times New Roman"/>
          <w:b w:val="false"/>
          <w:i w:val="false"/>
          <w:color w:val="000000"/>
          <w:sz w:val="28"/>
        </w:rPr>
        <w:t>|     444|Шалқар ауданының тұрғындарына атаулы әлеуметтік көмек көрсету</w:t>
      </w:r>
      <w:r>
        <w:br/>
      </w:r>
      <w:r>
        <w:rPr>
          <w:rFonts w:ascii="Times New Roman"/>
          <w:b w:val="false"/>
          <w:i w:val="false"/>
          <w:color w:val="000000"/>
          <w:sz w:val="28"/>
        </w:rPr>
        <w:t>
</w:t>
      </w:r>
      <w:r>
        <w:rPr>
          <w:rFonts w:ascii="Times New Roman"/>
          <w:b w:val="false"/>
          <w:i w:val="false"/>
          <w:color w:val="000000"/>
          <w:sz w:val="28"/>
        </w:rPr>
        <w:t>|        |үшін Ақтөбе облыстық бюджетіне берілетін мақсатты трансферттер</w:t>
      </w:r>
      <w:r>
        <w:br/>
      </w:r>
      <w:r>
        <w:rPr>
          <w:rFonts w:ascii="Times New Roman"/>
          <w:b w:val="false"/>
          <w:i w:val="false"/>
          <w:color w:val="000000"/>
          <w:sz w:val="28"/>
        </w:rPr>
        <w:t>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"2002 жылға арналған республикалық</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 xml:space="preserve">15 желтоқсандағы N 273-ІІ Заңына </w:t>
      </w:r>
      <w:r>
        <w:br/>
      </w:r>
      <w:r>
        <w:rPr>
          <w:rFonts w:ascii="Times New Roman"/>
          <w:b w:val="false"/>
          <w:i w:val="false"/>
          <w:color w:val="000000"/>
          <w:sz w:val="28"/>
        </w:rPr>
        <w:t>
</w:t>
      </w:r>
      <w:r>
        <w:rPr>
          <w:rFonts w:ascii="Times New Roman"/>
          <w:b w:val="false"/>
          <w:i w:val="false"/>
          <w:color w:val="000000"/>
          <w:sz w:val="28"/>
        </w:rPr>
        <w:t xml:space="preserve">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2002 жылға арналған республикалық бюджеттің бюджеттік даму</w:t>
      </w:r>
      <w:r>
        <w:br/>
      </w:r>
      <w:r>
        <w:rPr>
          <w:rFonts w:ascii="Times New Roman"/>
          <w:b w:val="false"/>
          <w:i w:val="false"/>
          <w:color w:val="000000"/>
          <w:sz w:val="28"/>
        </w:rPr>
        <w:t>
</w:t>
      </w:r>
      <w:r>
        <w:rPr>
          <w:rFonts w:ascii="Times New Roman"/>
          <w:b w:val="false"/>
          <w:i w:val="false"/>
          <w:color w:val="000000"/>
          <w:sz w:val="28"/>
        </w:rPr>
        <w:t>                       бағдарламаларының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|Функционалдық топ</w:t>
      </w:r>
      <w:r>
        <w:br/>
      </w:r>
      <w:r>
        <w:rPr>
          <w:rFonts w:ascii="Times New Roman"/>
          <w:b w:val="false"/>
          <w:i w:val="false"/>
          <w:color w:val="000000"/>
          <w:sz w:val="28"/>
        </w:rPr>
        <w:t>
</w:t>
      </w:r>
      <w:r>
        <w:rPr>
          <w:rFonts w:ascii="Times New Roman"/>
          <w:b w:val="false"/>
          <w:i w:val="false"/>
          <w:color w:val="000000"/>
          <w:sz w:val="28"/>
        </w:rPr>
        <w:t>|   Әкімші                             Атауы</w:t>
      </w:r>
      <w:r>
        <w:br/>
      </w:r>
      <w:r>
        <w:rPr>
          <w:rFonts w:ascii="Times New Roman"/>
          <w:b w:val="false"/>
          <w:i w:val="false"/>
          <w:color w:val="000000"/>
          <w:sz w:val="28"/>
        </w:rPr>
        <w:t>
</w:t>
      </w:r>
      <w:r>
        <w:rPr>
          <w:rFonts w:ascii="Times New Roman"/>
          <w:b w:val="false"/>
          <w:i w:val="false"/>
          <w:color w:val="000000"/>
          <w:sz w:val="28"/>
        </w:rPr>
        <w:t>|      Бағдарлама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       |Жалпы сипаттағы мемлекеттік қызметтер</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201|Қазақстан Республикасы Президентінің жанындағы Қазақстан</w:t>
      </w:r>
      <w:r>
        <w:br/>
      </w:r>
      <w:r>
        <w:rPr>
          <w:rFonts w:ascii="Times New Roman"/>
          <w:b w:val="false"/>
          <w:i w:val="false"/>
          <w:color w:val="000000"/>
          <w:sz w:val="28"/>
        </w:rPr>
        <w:t>
</w:t>
      </w:r>
      <w:r>
        <w:rPr>
          <w:rFonts w:ascii="Times New Roman"/>
          <w:b w:val="false"/>
          <w:i w:val="false"/>
          <w:color w:val="000000"/>
          <w:sz w:val="28"/>
        </w:rPr>
        <w:t>|        |стратегиялық зерттеулер институтының материалдық-техникалық</w:t>
      </w:r>
      <w:r>
        <w:br/>
      </w:r>
      <w:r>
        <w:rPr>
          <w:rFonts w:ascii="Times New Roman"/>
          <w:b w:val="false"/>
          <w:i w:val="false"/>
          <w:color w:val="000000"/>
          <w:sz w:val="28"/>
        </w:rPr>
        <w:t>
</w:t>
      </w:r>
      <w:r>
        <w:rPr>
          <w:rFonts w:ascii="Times New Roman"/>
          <w:b w:val="false"/>
          <w:i w:val="false"/>
          <w:color w:val="000000"/>
          <w:sz w:val="28"/>
        </w:rPr>
        <w:t>|        |базасын нығайту</w:t>
      </w:r>
      <w:r>
        <w:br/>
      </w:r>
      <w:r>
        <w:rPr>
          <w:rFonts w:ascii="Times New Roman"/>
          <w:b w:val="false"/>
          <w:i w:val="false"/>
          <w:color w:val="000000"/>
          <w:sz w:val="28"/>
        </w:rPr>
        <w:t>
</w:t>
      </w:r>
      <w:r>
        <w:rPr>
          <w:rFonts w:ascii="Times New Roman"/>
          <w:b w:val="false"/>
          <w:i w:val="false"/>
          <w:color w:val="000000"/>
          <w:sz w:val="28"/>
        </w:rPr>
        <w:t>|  102   |Қазақстан Республикасы Парламентінің Шаруашылық басқармасы</w:t>
      </w:r>
      <w:r>
        <w:br/>
      </w:r>
      <w:r>
        <w:rPr>
          <w:rFonts w:ascii="Times New Roman"/>
          <w:b w:val="false"/>
          <w:i w:val="false"/>
          <w:color w:val="000000"/>
          <w:sz w:val="28"/>
        </w:rPr>
        <w:t>
</w:t>
      </w:r>
      <w:r>
        <w:rPr>
          <w:rFonts w:ascii="Times New Roman"/>
          <w:b w:val="false"/>
          <w:i w:val="false"/>
          <w:color w:val="000000"/>
          <w:sz w:val="28"/>
        </w:rPr>
        <w:t>|     600|Қазақстан Республикасы Парламентін есептеу және ұйымдастыру</w:t>
      </w:r>
      <w:r>
        <w:br/>
      </w:r>
      <w:r>
        <w:rPr>
          <w:rFonts w:ascii="Times New Roman"/>
          <w:b w:val="false"/>
          <w:i w:val="false"/>
          <w:color w:val="000000"/>
          <w:sz w:val="28"/>
        </w:rPr>
        <w:t>
</w:t>
      </w:r>
      <w:r>
        <w:rPr>
          <w:rFonts w:ascii="Times New Roman"/>
          <w:b w:val="false"/>
          <w:i w:val="false"/>
          <w:color w:val="000000"/>
          <w:sz w:val="28"/>
        </w:rPr>
        <w:t>|        |техникасымен қамтамасыз ету</w:t>
      </w:r>
      <w:r>
        <w:br/>
      </w:r>
      <w:r>
        <w:rPr>
          <w:rFonts w:ascii="Times New Roman"/>
          <w:b w:val="false"/>
          <w:i w:val="false"/>
          <w:color w:val="000000"/>
          <w:sz w:val="28"/>
        </w:rPr>
        <w:t>
</w:t>
      </w:r>
      <w:r>
        <w:rPr>
          <w:rFonts w:ascii="Times New Roman"/>
          <w:b w:val="false"/>
          <w:i w:val="false"/>
          <w:color w:val="000000"/>
          <w:sz w:val="28"/>
        </w:rPr>
        <w:t>|  204   |Қазақстан Республикасының Сыртқы істер министрлігі</w:t>
      </w:r>
      <w:r>
        <w:br/>
      </w:r>
      <w:r>
        <w:rPr>
          <w:rFonts w:ascii="Times New Roman"/>
          <w:b w:val="false"/>
          <w:i w:val="false"/>
          <w:color w:val="000000"/>
          <w:sz w:val="28"/>
        </w:rPr>
        <w:t>
</w:t>
      </w:r>
      <w:r>
        <w:rPr>
          <w:rFonts w:ascii="Times New Roman"/>
          <w:b w:val="false"/>
          <w:i w:val="false"/>
          <w:color w:val="000000"/>
          <w:sz w:val="28"/>
        </w:rPr>
        <w:t>|     201|Қазақстан Республикасының шетелдегі дипломатиялық</w:t>
      </w:r>
      <w:r>
        <w:br/>
      </w:r>
      <w:r>
        <w:rPr>
          <w:rFonts w:ascii="Times New Roman"/>
          <w:b w:val="false"/>
          <w:i w:val="false"/>
          <w:color w:val="000000"/>
          <w:sz w:val="28"/>
        </w:rPr>
        <w:t>
</w:t>
      </w:r>
      <w:r>
        <w:rPr>
          <w:rFonts w:ascii="Times New Roman"/>
          <w:b w:val="false"/>
          <w:i w:val="false"/>
          <w:color w:val="000000"/>
          <w:sz w:val="28"/>
        </w:rPr>
        <w:t>|        |өкілдіктерін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202|Қазақстан Республикасының дипломатиялық өкілдіктерін</w:t>
      </w:r>
      <w:r>
        <w:br/>
      </w:r>
      <w:r>
        <w:rPr>
          <w:rFonts w:ascii="Times New Roman"/>
          <w:b w:val="false"/>
          <w:i w:val="false"/>
          <w:color w:val="000000"/>
          <w:sz w:val="28"/>
        </w:rPr>
        <w:t>
</w:t>
      </w:r>
      <w:r>
        <w:rPr>
          <w:rFonts w:ascii="Times New Roman"/>
          <w:b w:val="false"/>
          <w:i w:val="false"/>
          <w:color w:val="000000"/>
          <w:sz w:val="28"/>
        </w:rPr>
        <w:t>|        |орналастыру үшін шетелден жылжымайтын мүлік сатып алу</w:t>
      </w:r>
      <w:r>
        <w:br/>
      </w:r>
      <w:r>
        <w:rPr>
          <w:rFonts w:ascii="Times New Roman"/>
          <w:b w:val="false"/>
          <w:i w:val="false"/>
          <w:color w:val="000000"/>
          <w:sz w:val="28"/>
        </w:rPr>
        <w:t>
</w:t>
      </w:r>
      <w:r>
        <w:rPr>
          <w:rFonts w:ascii="Times New Roman"/>
          <w:b w:val="false"/>
          <w:i w:val="false"/>
          <w:color w:val="000000"/>
          <w:sz w:val="28"/>
        </w:rPr>
        <w:t>|     301|Республикалық меншіктегі шетелдегі дипломатиялық</w:t>
      </w:r>
      <w:r>
        <w:br/>
      </w:r>
      <w:r>
        <w:rPr>
          <w:rFonts w:ascii="Times New Roman"/>
          <w:b w:val="false"/>
          <w:i w:val="false"/>
          <w:color w:val="000000"/>
          <w:sz w:val="28"/>
        </w:rPr>
        <w:t>
</w:t>
      </w:r>
      <w:r>
        <w:rPr>
          <w:rFonts w:ascii="Times New Roman"/>
          <w:b w:val="false"/>
          <w:i w:val="false"/>
          <w:color w:val="000000"/>
          <w:sz w:val="28"/>
        </w:rPr>
        <w:t>|        |өкілдіктердің ғимараттарын қайта жаңарту және күрделі жөндеу</w:t>
      </w:r>
      <w:r>
        <w:br/>
      </w:r>
      <w:r>
        <w:rPr>
          <w:rFonts w:ascii="Times New Roman"/>
          <w:b w:val="false"/>
          <w:i w:val="false"/>
          <w:color w:val="000000"/>
          <w:sz w:val="28"/>
        </w:rPr>
        <w:t>
</w:t>
      </w:r>
      <w:r>
        <w:rPr>
          <w:rFonts w:ascii="Times New Roman"/>
          <w:b w:val="false"/>
          <w:i w:val="false"/>
          <w:color w:val="000000"/>
          <w:sz w:val="28"/>
        </w:rPr>
        <w:t>|     303|Қазақстан Республикасы Сыртқы істер министрлігінің Астана</w:t>
      </w:r>
      <w:r>
        <w:br/>
      </w:r>
      <w:r>
        <w:rPr>
          <w:rFonts w:ascii="Times New Roman"/>
          <w:b w:val="false"/>
          <w:i w:val="false"/>
          <w:color w:val="000000"/>
          <w:sz w:val="28"/>
        </w:rPr>
        <w:t>
</w:t>
      </w:r>
      <w:r>
        <w:rPr>
          <w:rFonts w:ascii="Times New Roman"/>
          <w:b w:val="false"/>
          <w:i w:val="false"/>
          <w:color w:val="000000"/>
          <w:sz w:val="28"/>
        </w:rPr>
        <w:t>|        |қаласында әкімшілік ғимаратын салу</w:t>
      </w:r>
      <w:r>
        <w:br/>
      </w:r>
      <w:r>
        <w:rPr>
          <w:rFonts w:ascii="Times New Roman"/>
          <w:b w:val="false"/>
          <w:i w:val="false"/>
          <w:color w:val="000000"/>
          <w:sz w:val="28"/>
        </w:rPr>
        <w:t>
</w:t>
      </w:r>
      <w:r>
        <w:rPr>
          <w:rFonts w:ascii="Times New Roman"/>
          <w:b w:val="false"/>
          <w:i w:val="false"/>
          <w:color w:val="000000"/>
          <w:sz w:val="28"/>
        </w:rPr>
        <w:t>|     305|Астана қаласында дипломатиялық қалашыққа қызмет көрсету</w:t>
      </w:r>
      <w:r>
        <w:br/>
      </w:r>
      <w:r>
        <w:rPr>
          <w:rFonts w:ascii="Times New Roman"/>
          <w:b w:val="false"/>
          <w:i w:val="false"/>
          <w:color w:val="000000"/>
          <w:sz w:val="28"/>
        </w:rPr>
        <w:t>
</w:t>
      </w:r>
      <w:r>
        <w:rPr>
          <w:rFonts w:ascii="Times New Roman"/>
          <w:b w:val="false"/>
          <w:i w:val="false"/>
          <w:color w:val="000000"/>
          <w:sz w:val="28"/>
        </w:rPr>
        <w:t>|        |объектілерін салу</w:t>
      </w:r>
      <w:r>
        <w:br/>
      </w:r>
      <w:r>
        <w:rPr>
          <w:rFonts w:ascii="Times New Roman"/>
          <w:b w:val="false"/>
          <w:i w:val="false"/>
          <w:color w:val="000000"/>
          <w:sz w:val="28"/>
        </w:rPr>
        <w:t>
</w:t>
      </w:r>
      <w:r>
        <w:rPr>
          <w:rFonts w:ascii="Times New Roman"/>
          <w:b w:val="false"/>
          <w:i w:val="false"/>
          <w:color w:val="000000"/>
          <w:sz w:val="28"/>
        </w:rPr>
        <w:t>|     306|Астана қаласында дипломатиялық қалашықтың 2-кезекті инженерлік</w:t>
      </w:r>
      <w:r>
        <w:br/>
      </w:r>
      <w:r>
        <w:rPr>
          <w:rFonts w:ascii="Times New Roman"/>
          <w:b w:val="false"/>
          <w:i w:val="false"/>
          <w:color w:val="000000"/>
          <w:sz w:val="28"/>
        </w:rPr>
        <w:t>
</w:t>
      </w:r>
      <w:r>
        <w:rPr>
          <w:rFonts w:ascii="Times New Roman"/>
          <w:b w:val="false"/>
          <w:i w:val="false"/>
          <w:color w:val="000000"/>
          <w:sz w:val="28"/>
        </w:rPr>
        <w:t>|        |желілерін салу</w:t>
      </w:r>
      <w:r>
        <w:br/>
      </w:r>
      <w:r>
        <w:rPr>
          <w:rFonts w:ascii="Times New Roman"/>
          <w:b w:val="false"/>
          <w:i w:val="false"/>
          <w:color w:val="000000"/>
          <w:sz w:val="28"/>
        </w:rPr>
        <w:t>
</w:t>
      </w:r>
      <w:r>
        <w:rPr>
          <w:rFonts w:ascii="Times New Roman"/>
          <w:b w:val="false"/>
          <w:i w:val="false"/>
          <w:color w:val="000000"/>
          <w:sz w:val="28"/>
        </w:rPr>
        <w:t>|     601|Қазақстан Республикасы Сыртқы істер министрлігін есептеу және</w:t>
      </w:r>
      <w:r>
        <w:br/>
      </w:r>
      <w:r>
        <w:rPr>
          <w:rFonts w:ascii="Times New Roman"/>
          <w:b w:val="false"/>
          <w:i w:val="false"/>
          <w:color w:val="000000"/>
          <w:sz w:val="28"/>
        </w:rPr>
        <w:t>
</w:t>
      </w:r>
      <w:r>
        <w:rPr>
          <w:rFonts w:ascii="Times New Roman"/>
          <w:b w:val="false"/>
          <w:i w:val="false"/>
          <w:color w:val="000000"/>
          <w:sz w:val="28"/>
        </w:rPr>
        <w:t>|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602|Қазақстан Республикасының шетелдердегі дипломатиялық</w:t>
      </w:r>
      <w:r>
        <w:br/>
      </w:r>
      <w:r>
        <w:rPr>
          <w:rFonts w:ascii="Times New Roman"/>
          <w:b w:val="false"/>
          <w:i w:val="false"/>
          <w:color w:val="000000"/>
          <w:sz w:val="28"/>
        </w:rPr>
        <w:t>
</w:t>
      </w:r>
      <w:r>
        <w:rPr>
          <w:rFonts w:ascii="Times New Roman"/>
          <w:b w:val="false"/>
          <w:i w:val="false"/>
          <w:color w:val="000000"/>
          <w:sz w:val="28"/>
        </w:rPr>
        <w:t>|        |өкілдіктерін есептеу және ұйымдастыру техникасымен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039|Қазақстан Республикасының инновациялық даму бағдарламасы</w:t>
      </w:r>
      <w:r>
        <w:br/>
      </w:r>
      <w:r>
        <w:rPr>
          <w:rFonts w:ascii="Times New Roman"/>
          <w:b w:val="false"/>
          <w:i w:val="false"/>
          <w:color w:val="000000"/>
          <w:sz w:val="28"/>
        </w:rPr>
        <w:t>
</w:t>
      </w:r>
      <w:r>
        <w:rPr>
          <w:rFonts w:ascii="Times New Roman"/>
          <w:b w:val="false"/>
          <w:i w:val="false"/>
          <w:color w:val="000000"/>
          <w:sz w:val="28"/>
        </w:rPr>
        <w:t>|     042|Экономика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063|Мемлекеттік қаржыларды жоспарлау және перспективалы болжамдау</w:t>
      </w:r>
      <w:r>
        <w:br/>
      </w:r>
      <w:r>
        <w:rPr>
          <w:rFonts w:ascii="Times New Roman"/>
          <w:b w:val="false"/>
          <w:i w:val="false"/>
          <w:color w:val="000000"/>
          <w:sz w:val="28"/>
        </w:rPr>
        <w:t>
</w:t>
      </w:r>
      <w:r>
        <w:rPr>
          <w:rFonts w:ascii="Times New Roman"/>
          <w:b w:val="false"/>
          <w:i w:val="false"/>
          <w:color w:val="000000"/>
          <w:sz w:val="28"/>
        </w:rPr>
        <w:t>|        |саласындағы қолданбалы зерттеулер</w:t>
      </w:r>
      <w:r>
        <w:br/>
      </w:r>
      <w:r>
        <w:rPr>
          <w:rFonts w:ascii="Times New Roman"/>
          <w:b w:val="false"/>
          <w:i w:val="false"/>
          <w:color w:val="000000"/>
          <w:sz w:val="28"/>
        </w:rPr>
        <w:t>
</w:t>
      </w:r>
      <w:r>
        <w:rPr>
          <w:rFonts w:ascii="Times New Roman"/>
          <w:b w:val="false"/>
          <w:i w:val="false"/>
          <w:color w:val="000000"/>
          <w:sz w:val="28"/>
        </w:rPr>
        <w:t>|     069|Инвестициялық жобалар аудитін жүзеге асыру</w:t>
      </w:r>
      <w:r>
        <w:br/>
      </w:r>
      <w:r>
        <w:rPr>
          <w:rFonts w:ascii="Times New Roman"/>
          <w:b w:val="false"/>
          <w:i w:val="false"/>
          <w:color w:val="000000"/>
          <w:sz w:val="28"/>
        </w:rPr>
        <w:t>
</w:t>
      </w:r>
      <w:r>
        <w:rPr>
          <w:rFonts w:ascii="Times New Roman"/>
          <w:b w:val="false"/>
          <w:i w:val="false"/>
          <w:color w:val="000000"/>
          <w:sz w:val="28"/>
        </w:rPr>
        <w:t>|     084|Халықаралық қаржы ұйымдарының акцияларын сатып алу</w:t>
      </w:r>
      <w:r>
        <w:br/>
      </w:r>
      <w:r>
        <w:rPr>
          <w:rFonts w:ascii="Times New Roman"/>
          <w:b w:val="false"/>
          <w:i w:val="false"/>
          <w:color w:val="000000"/>
          <w:sz w:val="28"/>
        </w:rPr>
        <w:t>
</w:t>
      </w:r>
      <w:r>
        <w:rPr>
          <w:rFonts w:ascii="Times New Roman"/>
          <w:b w:val="false"/>
          <w:i w:val="false"/>
          <w:color w:val="000000"/>
          <w:sz w:val="28"/>
        </w:rPr>
        <w:t>|     600|Қазақстан Республикасының Қаржы министрлігі органдарының</w:t>
      </w:r>
      <w:r>
        <w:br/>
      </w:r>
      <w:r>
        <w:rPr>
          <w:rFonts w:ascii="Times New Roman"/>
          <w:b w:val="false"/>
          <w:i w:val="false"/>
          <w:color w:val="000000"/>
          <w:sz w:val="28"/>
        </w:rPr>
        <w:t>
</w:t>
      </w:r>
      <w:r>
        <w:rPr>
          <w:rFonts w:ascii="Times New Roman"/>
          <w:b w:val="false"/>
          <w:i w:val="false"/>
          <w:color w:val="000000"/>
          <w:sz w:val="28"/>
        </w:rPr>
        <w:t>|        |ақпараттық жүйелерін құру</w:t>
      </w:r>
      <w:r>
        <w:br/>
      </w:r>
      <w:r>
        <w:rPr>
          <w:rFonts w:ascii="Times New Roman"/>
          <w:b w:val="false"/>
          <w:i w:val="false"/>
          <w:color w:val="000000"/>
          <w:sz w:val="28"/>
        </w:rPr>
        <w:t>
</w:t>
      </w:r>
      <w:r>
        <w:rPr>
          <w:rFonts w:ascii="Times New Roman"/>
          <w:b w:val="false"/>
          <w:i w:val="false"/>
          <w:color w:val="000000"/>
          <w:sz w:val="28"/>
        </w:rPr>
        <w:t>|   219  |Қазақстан Республикасының Мемлекеттік кіріс министрлігі</w:t>
      </w:r>
      <w:r>
        <w:br/>
      </w:r>
      <w:r>
        <w:rPr>
          <w:rFonts w:ascii="Times New Roman"/>
          <w:b w:val="false"/>
          <w:i w:val="false"/>
          <w:color w:val="000000"/>
          <w:sz w:val="28"/>
        </w:rPr>
        <w:t>
</w:t>
      </w:r>
      <w:r>
        <w:rPr>
          <w:rFonts w:ascii="Times New Roman"/>
          <w:b w:val="false"/>
          <w:i w:val="false"/>
          <w:color w:val="000000"/>
          <w:sz w:val="28"/>
        </w:rPr>
        <w:t>|     041|Кеден бекеттерін салу және қайта құру</w:t>
      </w:r>
      <w:r>
        <w:br/>
      </w:r>
      <w:r>
        <w:rPr>
          <w:rFonts w:ascii="Times New Roman"/>
          <w:b w:val="false"/>
          <w:i w:val="false"/>
          <w:color w:val="000000"/>
          <w:sz w:val="28"/>
        </w:rPr>
        <w:t>
</w:t>
      </w:r>
      <w:r>
        <w:rPr>
          <w:rFonts w:ascii="Times New Roman"/>
          <w:b w:val="false"/>
          <w:i w:val="false"/>
          <w:color w:val="000000"/>
          <w:sz w:val="28"/>
        </w:rPr>
        <w:t>|     200|Қазақстан Республикасы Мемлекеттік кіріс министрлігінің</w:t>
      </w:r>
      <w:r>
        <w:br/>
      </w:r>
      <w:r>
        <w:rPr>
          <w:rFonts w:ascii="Times New Roman"/>
          <w:b w:val="false"/>
          <w:i w:val="false"/>
          <w:color w:val="000000"/>
          <w:sz w:val="28"/>
        </w:rPr>
        <w:t>
</w:t>
      </w:r>
      <w:r>
        <w:rPr>
          <w:rFonts w:ascii="Times New Roman"/>
          <w:b w:val="false"/>
          <w:i w:val="false"/>
          <w:color w:val="000000"/>
          <w:sz w:val="28"/>
        </w:rPr>
        <w:t>|        |органдарын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600|Қазақстан Республикасының Мемлекеттік кіріс министрлігінің</w:t>
      </w:r>
      <w:r>
        <w:br/>
      </w:r>
      <w:r>
        <w:rPr>
          <w:rFonts w:ascii="Times New Roman"/>
          <w:b w:val="false"/>
          <w:i w:val="false"/>
          <w:color w:val="000000"/>
          <w:sz w:val="28"/>
        </w:rPr>
        <w:t>
</w:t>
      </w:r>
      <w:r>
        <w:rPr>
          <w:rFonts w:ascii="Times New Roman"/>
          <w:b w:val="false"/>
          <w:i w:val="false"/>
          <w:color w:val="000000"/>
          <w:sz w:val="28"/>
        </w:rPr>
        <w:t>|        |ақпараттық жүйелері мен жалпы мақсаттағы телекоммуникацияларын</w:t>
      </w:r>
      <w:r>
        <w:br/>
      </w:r>
      <w:r>
        <w:rPr>
          <w:rFonts w:ascii="Times New Roman"/>
          <w:b w:val="false"/>
          <w:i w:val="false"/>
          <w:color w:val="000000"/>
          <w:sz w:val="28"/>
        </w:rPr>
        <w:t>
</w:t>
      </w:r>
      <w:r>
        <w:rPr>
          <w:rFonts w:ascii="Times New Roman"/>
          <w:b w:val="false"/>
          <w:i w:val="false"/>
          <w:color w:val="000000"/>
          <w:sz w:val="28"/>
        </w:rPr>
        <w:t>|        |құру және дамыту</w:t>
      </w:r>
      <w:r>
        <w:br/>
      </w:r>
      <w:r>
        <w:rPr>
          <w:rFonts w:ascii="Times New Roman"/>
          <w:b w:val="false"/>
          <w:i w:val="false"/>
          <w:color w:val="000000"/>
          <w:sz w:val="28"/>
        </w:rPr>
        <w:t>
</w:t>
      </w:r>
      <w:r>
        <w:rPr>
          <w:rFonts w:ascii="Times New Roman"/>
          <w:b w:val="false"/>
          <w:i w:val="false"/>
          <w:color w:val="000000"/>
          <w:sz w:val="28"/>
        </w:rPr>
        <w:t>|     601|"Біріккен салықтық ақпараттық жүйе" (БСАЖ) ақпараттық</w:t>
      </w:r>
      <w:r>
        <w:br/>
      </w:r>
      <w:r>
        <w:rPr>
          <w:rFonts w:ascii="Times New Roman"/>
          <w:b w:val="false"/>
          <w:i w:val="false"/>
          <w:color w:val="000000"/>
          <w:sz w:val="28"/>
        </w:rPr>
        <w:t>
</w:t>
      </w:r>
      <w:r>
        <w:rPr>
          <w:rFonts w:ascii="Times New Roman"/>
          <w:b w:val="false"/>
          <w:i w:val="false"/>
          <w:color w:val="000000"/>
          <w:sz w:val="28"/>
        </w:rPr>
        <w:t>|        |салықтық жүйесін дамыту</w:t>
      </w:r>
      <w:r>
        <w:br/>
      </w:r>
      <w:r>
        <w:rPr>
          <w:rFonts w:ascii="Times New Roman"/>
          <w:b w:val="false"/>
          <w:i w:val="false"/>
          <w:color w:val="000000"/>
          <w:sz w:val="28"/>
        </w:rPr>
        <w:t>
</w:t>
      </w:r>
      <w:r>
        <w:rPr>
          <w:rFonts w:ascii="Times New Roman"/>
          <w:b w:val="false"/>
          <w:i w:val="false"/>
          <w:color w:val="000000"/>
          <w:sz w:val="28"/>
        </w:rPr>
        <w:t>|     602|"Ірі кәсіпорындар мониторингі" ақпараттық жүйесін дамыту</w:t>
      </w:r>
      <w:r>
        <w:br/>
      </w:r>
      <w:r>
        <w:rPr>
          <w:rFonts w:ascii="Times New Roman"/>
          <w:b w:val="false"/>
          <w:i w:val="false"/>
          <w:color w:val="000000"/>
          <w:sz w:val="28"/>
        </w:rPr>
        <w:t>
</w:t>
      </w:r>
      <w:r>
        <w:rPr>
          <w:rFonts w:ascii="Times New Roman"/>
          <w:b w:val="false"/>
          <w:i w:val="false"/>
          <w:color w:val="000000"/>
          <w:sz w:val="28"/>
        </w:rPr>
        <w:t>|     603|"Акциз өнімдерінің айналымын және оларды өндіруді бақылау"</w:t>
      </w:r>
      <w:r>
        <w:br/>
      </w:r>
      <w:r>
        <w:rPr>
          <w:rFonts w:ascii="Times New Roman"/>
          <w:b w:val="false"/>
          <w:i w:val="false"/>
          <w:color w:val="000000"/>
          <w:sz w:val="28"/>
        </w:rPr>
        <w:t>
</w:t>
      </w:r>
      <w:r>
        <w:rPr>
          <w:rFonts w:ascii="Times New Roman"/>
          <w:b w:val="false"/>
          <w:i w:val="false"/>
          <w:color w:val="000000"/>
          <w:sz w:val="28"/>
        </w:rPr>
        <w:t>|        |ақпараттық жүйесін дамыту</w:t>
      </w:r>
      <w:r>
        <w:br/>
      </w:r>
      <w:r>
        <w:rPr>
          <w:rFonts w:ascii="Times New Roman"/>
          <w:b w:val="false"/>
          <w:i w:val="false"/>
          <w:color w:val="000000"/>
          <w:sz w:val="28"/>
        </w:rPr>
        <w:t>
</w:t>
      </w:r>
      <w:r>
        <w:rPr>
          <w:rFonts w:ascii="Times New Roman"/>
          <w:b w:val="false"/>
          <w:i w:val="false"/>
          <w:color w:val="000000"/>
          <w:sz w:val="28"/>
        </w:rPr>
        <w:t>|     604|"КААЖ" кедендік ақпараттық жүйесін дамыту</w:t>
      </w:r>
      <w:r>
        <w:br/>
      </w:r>
      <w:r>
        <w:rPr>
          <w:rFonts w:ascii="Times New Roman"/>
          <w:b w:val="false"/>
          <w:i w:val="false"/>
          <w:color w:val="000000"/>
          <w:sz w:val="28"/>
        </w:rPr>
        <w:t>
</w:t>
      </w:r>
      <w:r>
        <w:rPr>
          <w:rFonts w:ascii="Times New Roman"/>
          <w:b w:val="false"/>
          <w:i w:val="false"/>
          <w:color w:val="000000"/>
          <w:sz w:val="28"/>
        </w:rPr>
        <w:t>|     605|"Қазақстан Республикасы салық төлеушілерінің және салық салу</w:t>
      </w:r>
      <w:r>
        <w:br/>
      </w:r>
      <w:r>
        <w:rPr>
          <w:rFonts w:ascii="Times New Roman"/>
          <w:b w:val="false"/>
          <w:i w:val="false"/>
          <w:color w:val="000000"/>
          <w:sz w:val="28"/>
        </w:rPr>
        <w:t>
</w:t>
      </w:r>
      <w:r>
        <w:rPr>
          <w:rFonts w:ascii="Times New Roman"/>
          <w:b w:val="false"/>
          <w:i w:val="false"/>
          <w:color w:val="000000"/>
          <w:sz w:val="28"/>
        </w:rPr>
        <w:t>|        |объектілерінің мемлекеттік тізілімі" ақпараттық жүйесін дамыту</w:t>
      </w:r>
      <w:r>
        <w:br/>
      </w:r>
      <w:r>
        <w:rPr>
          <w:rFonts w:ascii="Times New Roman"/>
          <w:b w:val="false"/>
          <w:i w:val="false"/>
          <w:color w:val="000000"/>
          <w:sz w:val="28"/>
        </w:rPr>
        <w:t>
</w:t>
      </w:r>
      <w:r>
        <w:rPr>
          <w:rFonts w:ascii="Times New Roman"/>
          <w:b w:val="false"/>
          <w:i w:val="false"/>
          <w:color w:val="000000"/>
          <w:sz w:val="28"/>
        </w:rPr>
        <w:t>|     606|"Салық есептілігінің электрондық нысандары" ақпараттық жүйесін</w:t>
      </w:r>
      <w:r>
        <w:br/>
      </w:r>
      <w:r>
        <w:rPr>
          <w:rFonts w:ascii="Times New Roman"/>
          <w:b w:val="false"/>
          <w:i w:val="false"/>
          <w:color w:val="000000"/>
          <w:sz w:val="28"/>
        </w:rPr>
        <w:t>
</w:t>
      </w:r>
      <w:r>
        <w:rPr>
          <w:rFonts w:ascii="Times New Roman"/>
          <w:b w:val="false"/>
          <w:i w:val="false"/>
          <w:color w:val="000000"/>
          <w:sz w:val="28"/>
        </w:rPr>
        <w:t>|        |құру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030|Іргелі және қолданбалы ғылыми зерттеулер</w:t>
      </w:r>
      <w:r>
        <w:br/>
      </w:r>
      <w:r>
        <w:rPr>
          <w:rFonts w:ascii="Times New Roman"/>
          <w:b w:val="false"/>
          <w:i w:val="false"/>
          <w:color w:val="000000"/>
          <w:sz w:val="28"/>
        </w:rPr>
        <w:t>
</w:t>
      </w:r>
      <w:r>
        <w:rPr>
          <w:rFonts w:ascii="Times New Roman"/>
          <w:b w:val="false"/>
          <w:i w:val="false"/>
          <w:color w:val="000000"/>
          <w:sz w:val="28"/>
        </w:rPr>
        <w:t>|     205|Академик Қ.И. Сәтпаевтың мемориалдық мұражайының материалдық</w:t>
      </w:r>
      <w:r>
        <w:br/>
      </w:r>
      <w:r>
        <w:rPr>
          <w:rFonts w:ascii="Times New Roman"/>
          <w:b w:val="false"/>
          <w:i w:val="false"/>
          <w:color w:val="000000"/>
          <w:sz w:val="28"/>
        </w:rPr>
        <w:t>
</w:t>
      </w:r>
      <w:r>
        <w:rPr>
          <w:rFonts w:ascii="Times New Roman"/>
          <w:b w:val="false"/>
          <w:i w:val="false"/>
          <w:color w:val="000000"/>
          <w:sz w:val="28"/>
        </w:rPr>
        <w:t>|        |базасын дамыту</w:t>
      </w:r>
      <w:r>
        <w:br/>
      </w:r>
      <w:r>
        <w:rPr>
          <w:rFonts w:ascii="Times New Roman"/>
          <w:b w:val="false"/>
          <w:i w:val="false"/>
          <w:color w:val="000000"/>
          <w:sz w:val="28"/>
        </w:rPr>
        <w:t>
</w:t>
      </w:r>
      <w:r>
        <w:rPr>
          <w:rFonts w:ascii="Times New Roman"/>
          <w:b w:val="false"/>
          <w:i w:val="false"/>
          <w:color w:val="000000"/>
          <w:sz w:val="28"/>
        </w:rPr>
        <w:t>|     206|Қазақстан Республикасының Ұлттық ғылым академиясының</w:t>
      </w:r>
      <w:r>
        <w:br/>
      </w:r>
      <w:r>
        <w:rPr>
          <w:rFonts w:ascii="Times New Roman"/>
          <w:b w:val="false"/>
          <w:i w:val="false"/>
          <w:color w:val="000000"/>
          <w:sz w:val="28"/>
        </w:rPr>
        <w:t>
</w:t>
      </w:r>
      <w:r>
        <w:rPr>
          <w:rFonts w:ascii="Times New Roman"/>
          <w:b w:val="false"/>
          <w:i w:val="false"/>
          <w:color w:val="000000"/>
          <w:sz w:val="28"/>
        </w:rPr>
        <w:t>|        |материалдық базасын дамыту</w:t>
      </w:r>
      <w:r>
        <w:br/>
      </w:r>
      <w:r>
        <w:rPr>
          <w:rFonts w:ascii="Times New Roman"/>
          <w:b w:val="false"/>
          <w:i w:val="false"/>
          <w:color w:val="000000"/>
          <w:sz w:val="28"/>
        </w:rPr>
        <w:t>
</w:t>
      </w:r>
      <w:r>
        <w:rPr>
          <w:rFonts w:ascii="Times New Roman"/>
          <w:b w:val="false"/>
          <w:i w:val="false"/>
          <w:color w:val="000000"/>
          <w:sz w:val="28"/>
        </w:rPr>
        <w:t>|     601|Қазақстан Республикасы Білім және ғылым министрлігін есептеу және</w:t>
      </w:r>
      <w:r>
        <w:br/>
      </w:r>
      <w:r>
        <w:rPr>
          <w:rFonts w:ascii="Times New Roman"/>
          <w:b w:val="false"/>
          <w:i w:val="false"/>
          <w:color w:val="000000"/>
          <w:sz w:val="28"/>
        </w:rPr>
        <w:t>
</w:t>
      </w:r>
      <w:r>
        <w:rPr>
          <w:rFonts w:ascii="Times New Roman"/>
          <w:b w:val="false"/>
          <w:i w:val="false"/>
          <w:color w:val="000000"/>
          <w:sz w:val="28"/>
        </w:rPr>
        <w:t>|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603|Қазақстан Республикасы Ұлттық ғылым Академиясын есептеу</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406   |Республикалық бюджеттің атқарылуын бақылау жөніндегі есеп</w:t>
      </w:r>
      <w:r>
        <w:br/>
      </w:r>
      <w:r>
        <w:rPr>
          <w:rFonts w:ascii="Times New Roman"/>
          <w:b w:val="false"/>
          <w:i w:val="false"/>
          <w:color w:val="000000"/>
          <w:sz w:val="28"/>
        </w:rPr>
        <w:t>
</w:t>
      </w:r>
      <w:r>
        <w:rPr>
          <w:rFonts w:ascii="Times New Roman"/>
          <w:b w:val="false"/>
          <w:i w:val="false"/>
          <w:color w:val="000000"/>
          <w:sz w:val="28"/>
        </w:rPr>
        <w:t>|        |комитеті</w:t>
      </w:r>
      <w:r>
        <w:br/>
      </w:r>
      <w:r>
        <w:rPr>
          <w:rFonts w:ascii="Times New Roman"/>
          <w:b w:val="false"/>
          <w:i w:val="false"/>
          <w:color w:val="000000"/>
          <w:sz w:val="28"/>
        </w:rPr>
        <w:t>
</w:t>
      </w:r>
      <w:r>
        <w:rPr>
          <w:rFonts w:ascii="Times New Roman"/>
          <w:b w:val="false"/>
          <w:i w:val="false"/>
          <w:color w:val="000000"/>
          <w:sz w:val="28"/>
        </w:rPr>
        <w:t>|     600|Республикалық бюджеттің атқарылуын бақылау жөніндегі есеп</w:t>
      </w:r>
      <w:r>
        <w:br/>
      </w:r>
      <w:r>
        <w:rPr>
          <w:rFonts w:ascii="Times New Roman"/>
          <w:b w:val="false"/>
          <w:i w:val="false"/>
          <w:color w:val="000000"/>
          <w:sz w:val="28"/>
        </w:rPr>
        <w:t>
</w:t>
      </w:r>
      <w:r>
        <w:rPr>
          <w:rFonts w:ascii="Times New Roman"/>
          <w:b w:val="false"/>
          <w:i w:val="false"/>
          <w:color w:val="000000"/>
          <w:sz w:val="28"/>
        </w:rPr>
        <w:t>|        |комитетін есептеу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604   |Қазақстан Республикасының Стратегиялық жоспарлау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600|"Қазақстанның демографиялық әлеуеті" ақпараттық жүйесін құру</w:t>
      </w:r>
      <w:r>
        <w:br/>
      </w:r>
      <w:r>
        <w:rPr>
          <w:rFonts w:ascii="Times New Roman"/>
          <w:b w:val="false"/>
          <w:i w:val="false"/>
          <w:color w:val="000000"/>
          <w:sz w:val="28"/>
        </w:rPr>
        <w:t>
</w:t>
      </w:r>
      <w:r>
        <w:rPr>
          <w:rFonts w:ascii="Times New Roman"/>
          <w:b w:val="false"/>
          <w:i w:val="false"/>
          <w:color w:val="000000"/>
          <w:sz w:val="28"/>
        </w:rPr>
        <w:t>|  606   |Қазақстан Республикасының Статистика жөніндегі агенттігі</w:t>
      </w:r>
      <w:r>
        <w:br/>
      </w:r>
      <w:r>
        <w:rPr>
          <w:rFonts w:ascii="Times New Roman"/>
          <w:b w:val="false"/>
          <w:i w:val="false"/>
          <w:color w:val="000000"/>
          <w:sz w:val="28"/>
        </w:rPr>
        <w:t>
</w:t>
      </w:r>
      <w:r>
        <w:rPr>
          <w:rFonts w:ascii="Times New Roman"/>
          <w:b w:val="false"/>
          <w:i w:val="false"/>
          <w:color w:val="000000"/>
          <w:sz w:val="28"/>
        </w:rPr>
        <w:t>|     301|Қазақстан Республикасының Статистика жөніндегі агенттігінің</w:t>
      </w:r>
      <w:r>
        <w:br/>
      </w:r>
      <w:r>
        <w:rPr>
          <w:rFonts w:ascii="Times New Roman"/>
          <w:b w:val="false"/>
          <w:i w:val="false"/>
          <w:color w:val="000000"/>
          <w:sz w:val="28"/>
        </w:rPr>
        <w:t>
</w:t>
      </w:r>
      <w:r>
        <w:rPr>
          <w:rFonts w:ascii="Times New Roman"/>
          <w:b w:val="false"/>
          <w:i w:val="false"/>
          <w:color w:val="000000"/>
          <w:sz w:val="28"/>
        </w:rPr>
        <w:t>|        |әкімшілік ғимаратында жөндеу жұмыстарын жүргізу</w:t>
      </w:r>
      <w:r>
        <w:br/>
      </w:r>
      <w:r>
        <w:rPr>
          <w:rFonts w:ascii="Times New Roman"/>
          <w:b w:val="false"/>
          <w:i w:val="false"/>
          <w:color w:val="000000"/>
          <w:sz w:val="28"/>
        </w:rPr>
        <w:t>
</w:t>
      </w:r>
      <w:r>
        <w:rPr>
          <w:rFonts w:ascii="Times New Roman"/>
          <w:b w:val="false"/>
          <w:i w:val="false"/>
          <w:color w:val="000000"/>
          <w:sz w:val="28"/>
        </w:rPr>
        <w:t>|     600|Мемлекеттік статистика органдарының ақпараттық жүйелерін құру</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600|Кадрларды басқарудың ақпараттық мемлекеттік жүйесін дамыту</w:t>
      </w:r>
      <w:r>
        <w:br/>
      </w:r>
      <w:r>
        <w:rPr>
          <w:rFonts w:ascii="Times New Roman"/>
          <w:b w:val="false"/>
          <w:i w:val="false"/>
          <w:color w:val="000000"/>
          <w:sz w:val="28"/>
        </w:rPr>
        <w:t>
</w:t>
      </w:r>
      <w:r>
        <w:rPr>
          <w:rFonts w:ascii="Times New Roman"/>
          <w:b w:val="false"/>
          <w:i w:val="false"/>
          <w:color w:val="000000"/>
          <w:sz w:val="28"/>
        </w:rPr>
        <w:t>|     601|Мемлекеттік қызметкерлерді тестілеу ақпараттық жүйесін дамыту</w:t>
      </w:r>
      <w:r>
        <w:br/>
      </w:r>
      <w:r>
        <w:rPr>
          <w:rFonts w:ascii="Times New Roman"/>
          <w:b w:val="false"/>
          <w:i w:val="false"/>
          <w:color w:val="000000"/>
          <w:sz w:val="28"/>
        </w:rPr>
        <w:t>
</w:t>
      </w:r>
      <w:r>
        <w:rPr>
          <w:rFonts w:ascii="Times New Roman"/>
          <w:b w:val="false"/>
          <w:i w:val="false"/>
          <w:color w:val="000000"/>
          <w:sz w:val="28"/>
        </w:rPr>
        <w:t>|  637   |Қазақстан Республикасының Конституциялық Кеңесі</w:t>
      </w:r>
      <w:r>
        <w:br/>
      </w:r>
      <w:r>
        <w:rPr>
          <w:rFonts w:ascii="Times New Roman"/>
          <w:b w:val="false"/>
          <w:i w:val="false"/>
          <w:color w:val="000000"/>
          <w:sz w:val="28"/>
        </w:rPr>
        <w:t>
</w:t>
      </w:r>
      <w:r>
        <w:rPr>
          <w:rFonts w:ascii="Times New Roman"/>
          <w:b w:val="false"/>
          <w:i w:val="false"/>
          <w:color w:val="000000"/>
          <w:sz w:val="28"/>
        </w:rPr>
        <w:t>|     600|Қазақстан Республикасы Конституциялық Кеңесін есептеу</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690   |Қазақстан Республикасының Орталық сайлау комиссиясы</w:t>
      </w:r>
      <w:r>
        <w:br/>
      </w:r>
      <w:r>
        <w:rPr>
          <w:rFonts w:ascii="Times New Roman"/>
          <w:b w:val="false"/>
          <w:i w:val="false"/>
          <w:color w:val="000000"/>
          <w:sz w:val="28"/>
        </w:rPr>
        <w:t>
</w:t>
      </w:r>
      <w:r>
        <w:rPr>
          <w:rFonts w:ascii="Times New Roman"/>
          <w:b w:val="false"/>
          <w:i w:val="false"/>
          <w:color w:val="000000"/>
          <w:sz w:val="28"/>
        </w:rPr>
        <w:t>|     600|Қазақстан Республикасы Орталық сайлау комиссиясын есептеу және</w:t>
      </w:r>
      <w:r>
        <w:br/>
      </w:r>
      <w:r>
        <w:rPr>
          <w:rFonts w:ascii="Times New Roman"/>
          <w:b w:val="false"/>
          <w:i w:val="false"/>
          <w:color w:val="000000"/>
          <w:sz w:val="28"/>
        </w:rPr>
        <w:t>
</w:t>
      </w:r>
      <w:r>
        <w:rPr>
          <w:rFonts w:ascii="Times New Roman"/>
          <w:b w:val="false"/>
          <w:i w:val="false"/>
          <w:color w:val="000000"/>
          <w:sz w:val="28"/>
        </w:rPr>
        <w:t>|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041|Астана қаласындағы объектілерді салуға берілген вексельдер</w:t>
      </w:r>
      <w:r>
        <w:br/>
      </w:r>
      <w:r>
        <w:rPr>
          <w:rFonts w:ascii="Times New Roman"/>
          <w:b w:val="false"/>
          <w:i w:val="false"/>
          <w:color w:val="000000"/>
          <w:sz w:val="28"/>
        </w:rPr>
        <w:t>
</w:t>
      </w:r>
      <w:r>
        <w:rPr>
          <w:rFonts w:ascii="Times New Roman"/>
          <w:b w:val="false"/>
          <w:i w:val="false"/>
          <w:color w:val="000000"/>
          <w:sz w:val="28"/>
        </w:rPr>
        <w:t>|        |бойынша есептесулер</w:t>
      </w:r>
      <w:r>
        <w:br/>
      </w:r>
      <w:r>
        <w:rPr>
          <w:rFonts w:ascii="Times New Roman"/>
          <w:b w:val="false"/>
          <w:i w:val="false"/>
          <w:color w:val="000000"/>
          <w:sz w:val="28"/>
        </w:rPr>
        <w:t>
</w:t>
      </w:r>
      <w:r>
        <w:rPr>
          <w:rFonts w:ascii="Times New Roman"/>
          <w:b w:val="false"/>
          <w:i w:val="false"/>
          <w:color w:val="000000"/>
          <w:sz w:val="28"/>
        </w:rPr>
        <w:t>|     203|Автомашиналар паркін жаңарту</w:t>
      </w:r>
      <w:r>
        <w:br/>
      </w:r>
      <w:r>
        <w:rPr>
          <w:rFonts w:ascii="Times New Roman"/>
          <w:b w:val="false"/>
          <w:i w:val="false"/>
          <w:color w:val="000000"/>
          <w:sz w:val="28"/>
        </w:rPr>
        <w:t>
</w:t>
      </w:r>
      <w:r>
        <w:rPr>
          <w:rFonts w:ascii="Times New Roman"/>
          <w:b w:val="false"/>
          <w:i w:val="false"/>
          <w:color w:val="000000"/>
          <w:sz w:val="28"/>
        </w:rPr>
        <w:t>|     600|Қазақстан Республикасы Президенті Іс Басқармасының ақпараттық</w:t>
      </w:r>
      <w:r>
        <w:br/>
      </w:r>
      <w:r>
        <w:rPr>
          <w:rFonts w:ascii="Times New Roman"/>
          <w:b w:val="false"/>
          <w:i w:val="false"/>
          <w:color w:val="000000"/>
          <w:sz w:val="28"/>
        </w:rPr>
        <w:t>
</w:t>
      </w:r>
      <w:r>
        <w:rPr>
          <w:rFonts w:ascii="Times New Roman"/>
          <w:b w:val="false"/>
          <w:i w:val="false"/>
          <w:color w:val="000000"/>
          <w:sz w:val="28"/>
        </w:rPr>
        <w:t>|        |жүйелерін дамыту</w:t>
      </w:r>
      <w:r>
        <w:br/>
      </w:r>
      <w:r>
        <w:rPr>
          <w:rFonts w:ascii="Times New Roman"/>
          <w:b w:val="false"/>
          <w:i w:val="false"/>
          <w:color w:val="000000"/>
          <w:sz w:val="28"/>
        </w:rPr>
        <w:t>
</w:t>
      </w:r>
      <w:r>
        <w:rPr>
          <w:rFonts w:ascii="Times New Roman"/>
          <w:b w:val="false"/>
          <w:i w:val="false"/>
          <w:color w:val="000000"/>
          <w:sz w:val="28"/>
        </w:rPr>
        <w:t>|2       |Қорғаныс</w:t>
      </w:r>
      <w:r>
        <w:br/>
      </w:r>
      <w:r>
        <w:rPr>
          <w:rFonts w:ascii="Times New Roman"/>
          <w:b w:val="false"/>
          <w:i w:val="false"/>
          <w:color w:val="000000"/>
          <w:sz w:val="28"/>
        </w:rPr>
        <w:t>
</w:t>
      </w:r>
      <w:r>
        <w:rPr>
          <w:rFonts w:ascii="Times New Roman"/>
          <w:b w:val="false"/>
          <w:i w:val="false"/>
          <w:color w:val="000000"/>
          <w:sz w:val="28"/>
        </w:rPr>
        <w:t>|  208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030|Қорғаныс сипатындағы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|мен тәжірибелік-конструкторлық жұмыстар</w:t>
      </w:r>
      <w:r>
        <w:br/>
      </w:r>
      <w:r>
        <w:rPr>
          <w:rFonts w:ascii="Times New Roman"/>
          <w:b w:val="false"/>
          <w:i w:val="false"/>
          <w:color w:val="000000"/>
          <w:sz w:val="28"/>
        </w:rPr>
        <w:t>
</w:t>
      </w:r>
      <w:r>
        <w:rPr>
          <w:rFonts w:ascii="Times New Roman"/>
          <w:b w:val="false"/>
          <w:i w:val="false"/>
          <w:color w:val="000000"/>
          <w:sz w:val="28"/>
        </w:rPr>
        <w:t>|     034|Қарулы Күштер басқарудың ақпараттық жүйесін құру</w:t>
      </w:r>
      <w:r>
        <w:br/>
      </w:r>
      <w:r>
        <w:rPr>
          <w:rFonts w:ascii="Times New Roman"/>
          <w:b w:val="false"/>
          <w:i w:val="false"/>
          <w:color w:val="000000"/>
          <w:sz w:val="28"/>
        </w:rPr>
        <w:t>
</w:t>
      </w:r>
      <w:r>
        <w:rPr>
          <w:rFonts w:ascii="Times New Roman"/>
          <w:b w:val="false"/>
          <w:i w:val="false"/>
          <w:color w:val="000000"/>
          <w:sz w:val="28"/>
        </w:rPr>
        <w:t>|     039|Қазақстан Республикасының Қорғаныс министрлігінде бухгалтерлік</w:t>
      </w:r>
      <w:r>
        <w:br/>
      </w:r>
      <w:r>
        <w:rPr>
          <w:rFonts w:ascii="Times New Roman"/>
          <w:b w:val="false"/>
          <w:i w:val="false"/>
          <w:color w:val="000000"/>
          <w:sz w:val="28"/>
        </w:rPr>
        <w:t>
</w:t>
      </w:r>
      <w:r>
        <w:rPr>
          <w:rFonts w:ascii="Times New Roman"/>
          <w:b w:val="false"/>
          <w:i w:val="false"/>
          <w:color w:val="000000"/>
          <w:sz w:val="28"/>
        </w:rPr>
        <w:t>|        |есеп және есептіліктің автоматтандырылған жүйесін құру</w:t>
      </w:r>
      <w:r>
        <w:br/>
      </w:r>
      <w:r>
        <w:rPr>
          <w:rFonts w:ascii="Times New Roman"/>
          <w:b w:val="false"/>
          <w:i w:val="false"/>
          <w:color w:val="000000"/>
          <w:sz w:val="28"/>
        </w:rPr>
        <w:t>
</w:t>
      </w:r>
      <w:r>
        <w:rPr>
          <w:rFonts w:ascii="Times New Roman"/>
          <w:b w:val="false"/>
          <w:i w:val="false"/>
          <w:color w:val="000000"/>
          <w:sz w:val="28"/>
        </w:rPr>
        <w:t>|     040|Әскери дайындықты қамтамасыз ету жөніндегі іс-шаралар</w:t>
      </w:r>
      <w:r>
        <w:br/>
      </w:r>
      <w:r>
        <w:rPr>
          <w:rFonts w:ascii="Times New Roman"/>
          <w:b w:val="false"/>
          <w:i w:val="false"/>
          <w:color w:val="000000"/>
          <w:sz w:val="28"/>
        </w:rPr>
        <w:t>
</w:t>
      </w:r>
      <w:r>
        <w:rPr>
          <w:rFonts w:ascii="Times New Roman"/>
          <w:b w:val="false"/>
          <w:i w:val="false"/>
          <w:color w:val="000000"/>
          <w:sz w:val="28"/>
        </w:rPr>
        <w:t>|     042|Қарулы Күштердің инфрақұрылымын дамыту</w:t>
      </w:r>
      <w:r>
        <w:br/>
      </w:r>
      <w:r>
        <w:rPr>
          <w:rFonts w:ascii="Times New Roman"/>
          <w:b w:val="false"/>
          <w:i w:val="false"/>
          <w:color w:val="000000"/>
          <w:sz w:val="28"/>
        </w:rPr>
        <w:t>
</w:t>
      </w:r>
      <w:r>
        <w:rPr>
          <w:rFonts w:ascii="Times New Roman"/>
          <w:b w:val="false"/>
          <w:i w:val="false"/>
          <w:color w:val="000000"/>
          <w:sz w:val="28"/>
        </w:rPr>
        <w:t>|     051|Қару-жарақ пен әскери техниканы, байланыс жүйесін жаңғырту,</w:t>
      </w:r>
      <w:r>
        <w:br/>
      </w:r>
      <w:r>
        <w:rPr>
          <w:rFonts w:ascii="Times New Roman"/>
          <w:b w:val="false"/>
          <w:i w:val="false"/>
          <w:color w:val="000000"/>
          <w:sz w:val="28"/>
        </w:rPr>
        <w:t>
</w:t>
      </w:r>
      <w:r>
        <w:rPr>
          <w:rFonts w:ascii="Times New Roman"/>
          <w:b w:val="false"/>
          <w:i w:val="false"/>
          <w:color w:val="000000"/>
          <w:sz w:val="28"/>
        </w:rPr>
        <w:t>|        |сатып алу және қалпына келтіру</w:t>
      </w:r>
      <w:r>
        <w:br/>
      </w:r>
      <w:r>
        <w:rPr>
          <w:rFonts w:ascii="Times New Roman"/>
          <w:b w:val="false"/>
          <w:i w:val="false"/>
          <w:color w:val="000000"/>
          <w:sz w:val="28"/>
        </w:rPr>
        <w:t>
</w:t>
      </w:r>
      <w:r>
        <w:rPr>
          <w:rFonts w:ascii="Times New Roman"/>
          <w:b w:val="false"/>
          <w:i w:val="false"/>
          <w:color w:val="000000"/>
          <w:sz w:val="28"/>
        </w:rPr>
        <w:t>|     200|Әскери қызметшілерді тұрғын үймен қамтамасыз ету</w:t>
      </w:r>
      <w:r>
        <w:br/>
      </w:r>
      <w:r>
        <w:rPr>
          <w:rFonts w:ascii="Times New Roman"/>
          <w:b w:val="false"/>
          <w:i w:val="false"/>
          <w:color w:val="000000"/>
          <w:sz w:val="28"/>
        </w:rPr>
        <w:t>
</w:t>
      </w:r>
      <w:r>
        <w:rPr>
          <w:rFonts w:ascii="Times New Roman"/>
          <w:b w:val="false"/>
          <w:i w:val="false"/>
          <w:color w:val="000000"/>
          <w:sz w:val="28"/>
        </w:rPr>
        <w:t>|  308   |Қазақстан Республикасының Төтенше жағдайлар жөніндегі агенттігі</w:t>
      </w:r>
      <w:r>
        <w:br/>
      </w:r>
      <w:r>
        <w:rPr>
          <w:rFonts w:ascii="Times New Roman"/>
          <w:b w:val="false"/>
          <w:i w:val="false"/>
          <w:color w:val="000000"/>
          <w:sz w:val="28"/>
        </w:rPr>
        <w:t>
</w:t>
      </w:r>
      <w:r>
        <w:rPr>
          <w:rFonts w:ascii="Times New Roman"/>
          <w:b w:val="false"/>
          <w:i w:val="false"/>
          <w:color w:val="000000"/>
          <w:sz w:val="28"/>
        </w:rPr>
        <w:t>|     030|Табиғи және техногендік сипаттағы төтенше жағдайлар</w:t>
      </w:r>
      <w:r>
        <w:br/>
      </w:r>
      <w:r>
        <w:rPr>
          <w:rFonts w:ascii="Times New Roman"/>
          <w:b w:val="false"/>
          <w:i w:val="false"/>
          <w:color w:val="000000"/>
          <w:sz w:val="28"/>
        </w:rPr>
        <w:t>
</w:t>
      </w:r>
      <w:r>
        <w:rPr>
          <w:rFonts w:ascii="Times New Roman"/>
          <w:b w:val="false"/>
          <w:i w:val="false"/>
          <w:color w:val="000000"/>
          <w:sz w:val="28"/>
        </w:rPr>
        <w:t>|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033|Арнайы мақсаттағы объектілердің құрылысы</w:t>
      </w:r>
      <w:r>
        <w:br/>
      </w:r>
      <w:r>
        <w:rPr>
          <w:rFonts w:ascii="Times New Roman"/>
          <w:b w:val="false"/>
          <w:i w:val="false"/>
          <w:color w:val="000000"/>
          <w:sz w:val="28"/>
        </w:rPr>
        <w:t>
</w:t>
      </w:r>
      <w:r>
        <w:rPr>
          <w:rFonts w:ascii="Times New Roman"/>
          <w:b w:val="false"/>
          <w:i w:val="false"/>
          <w:color w:val="000000"/>
          <w:sz w:val="28"/>
        </w:rPr>
        <w:t>|     035|Селден қорғау объектілерін дамыту</w:t>
      </w:r>
      <w:r>
        <w:br/>
      </w:r>
      <w:r>
        <w:rPr>
          <w:rFonts w:ascii="Times New Roman"/>
          <w:b w:val="false"/>
          <w:i w:val="false"/>
          <w:color w:val="000000"/>
          <w:sz w:val="28"/>
        </w:rPr>
        <w:t>
</w:t>
      </w:r>
      <w:r>
        <w:rPr>
          <w:rFonts w:ascii="Times New Roman"/>
          <w:b w:val="false"/>
          <w:i w:val="false"/>
          <w:color w:val="000000"/>
          <w:sz w:val="28"/>
        </w:rPr>
        <w:t>|     201|Аймақтық аэромобильдік авариялық-құтқару жасақтарының</w:t>
      </w:r>
      <w:r>
        <w:br/>
      </w:r>
      <w:r>
        <w:rPr>
          <w:rFonts w:ascii="Times New Roman"/>
          <w:b w:val="false"/>
          <w:i w:val="false"/>
          <w:color w:val="000000"/>
          <w:sz w:val="28"/>
        </w:rPr>
        <w:t>
</w:t>
      </w:r>
      <w:r>
        <w:rPr>
          <w:rFonts w:ascii="Times New Roman"/>
          <w:b w:val="false"/>
          <w:i w:val="false"/>
          <w:color w:val="000000"/>
          <w:sz w:val="28"/>
        </w:rPr>
        <w:t>|        |активтерді сатып алуы</w:t>
      </w:r>
      <w:r>
        <w:br/>
      </w:r>
      <w:r>
        <w:rPr>
          <w:rFonts w:ascii="Times New Roman"/>
          <w:b w:val="false"/>
          <w:i w:val="false"/>
          <w:color w:val="000000"/>
          <w:sz w:val="28"/>
        </w:rPr>
        <w:t>
</w:t>
      </w:r>
      <w:r>
        <w:rPr>
          <w:rFonts w:ascii="Times New Roman"/>
          <w:b w:val="false"/>
          <w:i w:val="false"/>
          <w:color w:val="000000"/>
          <w:sz w:val="28"/>
        </w:rPr>
        <w:t>|     202|Республикалық дағдарыс орталығының активтерді сатып алуы</w:t>
      </w:r>
      <w:r>
        <w:br/>
      </w:r>
      <w:r>
        <w:rPr>
          <w:rFonts w:ascii="Times New Roman"/>
          <w:b w:val="false"/>
          <w:i w:val="false"/>
          <w:color w:val="000000"/>
          <w:sz w:val="28"/>
        </w:rPr>
        <w:t>
</w:t>
      </w:r>
      <w:r>
        <w:rPr>
          <w:rFonts w:ascii="Times New Roman"/>
          <w:b w:val="false"/>
          <w:i w:val="false"/>
          <w:color w:val="000000"/>
          <w:sz w:val="28"/>
        </w:rPr>
        <w:t>|     203|"Қазселденқорғау" мемлекеттік мекемесінің активтерді сатып алуы</w:t>
      </w:r>
      <w:r>
        <w:br/>
      </w:r>
      <w:r>
        <w:rPr>
          <w:rFonts w:ascii="Times New Roman"/>
          <w:b w:val="false"/>
          <w:i w:val="false"/>
          <w:color w:val="000000"/>
          <w:sz w:val="28"/>
        </w:rPr>
        <w:t>
</w:t>
      </w:r>
      <w:r>
        <w:rPr>
          <w:rFonts w:ascii="Times New Roman"/>
          <w:b w:val="false"/>
          <w:i w:val="false"/>
          <w:color w:val="000000"/>
          <w:sz w:val="28"/>
        </w:rPr>
        <w:t>|     204|Республикалық жедел құтқару жасағының активтерді сатып алуы</w:t>
      </w:r>
      <w:r>
        <w:br/>
      </w:r>
      <w:r>
        <w:rPr>
          <w:rFonts w:ascii="Times New Roman"/>
          <w:b w:val="false"/>
          <w:i w:val="false"/>
          <w:color w:val="000000"/>
          <w:sz w:val="28"/>
        </w:rPr>
        <w:t>
</w:t>
      </w:r>
      <w:r>
        <w:rPr>
          <w:rFonts w:ascii="Times New Roman"/>
          <w:b w:val="false"/>
          <w:i w:val="false"/>
          <w:color w:val="000000"/>
          <w:sz w:val="28"/>
        </w:rPr>
        <w:t>|     205|Әскери бөлімдердің активтерді сатып алу</w:t>
      </w:r>
      <w:r>
        <w:br/>
      </w:r>
      <w:r>
        <w:rPr>
          <w:rFonts w:ascii="Times New Roman"/>
          <w:b w:val="false"/>
          <w:i w:val="false"/>
          <w:color w:val="000000"/>
          <w:sz w:val="28"/>
        </w:rPr>
        <w:t>
</w:t>
      </w:r>
      <w:r>
        <w:rPr>
          <w:rFonts w:ascii="Times New Roman"/>
          <w:b w:val="false"/>
          <w:i w:val="false"/>
          <w:color w:val="000000"/>
          <w:sz w:val="28"/>
        </w:rPr>
        <w:t>|     206|Қазақстан Республикасы Төтенше жағдайлар жөніндегі</w:t>
      </w:r>
      <w:r>
        <w:br/>
      </w:r>
      <w:r>
        <w:rPr>
          <w:rFonts w:ascii="Times New Roman"/>
          <w:b w:val="false"/>
          <w:i w:val="false"/>
          <w:color w:val="000000"/>
          <w:sz w:val="28"/>
        </w:rPr>
        <w:t>
</w:t>
      </w:r>
      <w:r>
        <w:rPr>
          <w:rFonts w:ascii="Times New Roman"/>
          <w:b w:val="false"/>
          <w:i w:val="false"/>
          <w:color w:val="000000"/>
          <w:sz w:val="28"/>
        </w:rPr>
        <w:t>|        |агенттігінің аумақтық органдары үшін активтер сатып алу</w:t>
      </w:r>
      <w:r>
        <w:br/>
      </w:r>
      <w:r>
        <w:rPr>
          <w:rFonts w:ascii="Times New Roman"/>
          <w:b w:val="false"/>
          <w:i w:val="false"/>
          <w:color w:val="000000"/>
          <w:sz w:val="28"/>
        </w:rPr>
        <w:t>
</w:t>
      </w:r>
      <w:r>
        <w:rPr>
          <w:rFonts w:ascii="Times New Roman"/>
          <w:b w:val="false"/>
          <w:i w:val="false"/>
          <w:color w:val="000000"/>
          <w:sz w:val="28"/>
        </w:rPr>
        <w:t>|     301|Орталық аппараттың әкімшілік ғимаратын күрделі жөндеу</w:t>
      </w:r>
      <w:r>
        <w:br/>
      </w:r>
      <w:r>
        <w:rPr>
          <w:rFonts w:ascii="Times New Roman"/>
          <w:b w:val="false"/>
          <w:i w:val="false"/>
          <w:color w:val="000000"/>
          <w:sz w:val="28"/>
        </w:rPr>
        <w:t>
</w:t>
      </w:r>
      <w:r>
        <w:rPr>
          <w:rFonts w:ascii="Times New Roman"/>
          <w:b w:val="false"/>
          <w:i w:val="false"/>
          <w:color w:val="000000"/>
          <w:sz w:val="28"/>
        </w:rPr>
        <w:t>|     601|Қазақстан Республикасының Төтенше жағдайлар жөніндегі</w:t>
      </w:r>
      <w:r>
        <w:br/>
      </w:r>
      <w:r>
        <w:rPr>
          <w:rFonts w:ascii="Times New Roman"/>
          <w:b w:val="false"/>
          <w:i w:val="false"/>
          <w:color w:val="000000"/>
          <w:sz w:val="28"/>
        </w:rPr>
        <w:t>
</w:t>
      </w:r>
      <w:r>
        <w:rPr>
          <w:rFonts w:ascii="Times New Roman"/>
          <w:b w:val="false"/>
          <w:i w:val="false"/>
          <w:color w:val="000000"/>
          <w:sz w:val="28"/>
        </w:rPr>
        <w:t>|        |агенттігінің ақпараттық жүйелерін құру</w:t>
      </w:r>
      <w:r>
        <w:br/>
      </w:r>
      <w:r>
        <w:rPr>
          <w:rFonts w:ascii="Times New Roman"/>
          <w:b w:val="false"/>
          <w:i w:val="false"/>
          <w:color w:val="000000"/>
          <w:sz w:val="28"/>
        </w:rPr>
        <w:t>
</w:t>
      </w:r>
      <w:r>
        <w:rPr>
          <w:rFonts w:ascii="Times New Roman"/>
          <w:b w:val="false"/>
          <w:i w:val="false"/>
          <w:color w:val="000000"/>
          <w:sz w:val="28"/>
        </w:rPr>
        <w:t>|  678   |Қазақстан Республикасының республикалық ұланы</w:t>
      </w:r>
      <w:r>
        <w:br/>
      </w:r>
      <w:r>
        <w:rPr>
          <w:rFonts w:ascii="Times New Roman"/>
          <w:b w:val="false"/>
          <w:i w:val="false"/>
          <w:color w:val="000000"/>
          <w:sz w:val="28"/>
        </w:rPr>
        <w:t>
</w:t>
      </w:r>
      <w:r>
        <w:rPr>
          <w:rFonts w:ascii="Times New Roman"/>
          <w:b w:val="false"/>
          <w:i w:val="false"/>
          <w:color w:val="000000"/>
          <w:sz w:val="28"/>
        </w:rPr>
        <w:t>|     301|Әскери техникалар қоймасын салу</w:t>
      </w:r>
      <w:r>
        <w:br/>
      </w:r>
      <w:r>
        <w:rPr>
          <w:rFonts w:ascii="Times New Roman"/>
          <w:b w:val="false"/>
          <w:i w:val="false"/>
          <w:color w:val="000000"/>
          <w:sz w:val="28"/>
        </w:rPr>
        <w:t>
</w:t>
      </w:r>
      <w:r>
        <w:rPr>
          <w:rFonts w:ascii="Times New Roman"/>
          <w:b w:val="false"/>
          <w:i w:val="false"/>
          <w:color w:val="000000"/>
          <w:sz w:val="28"/>
        </w:rPr>
        <w:t>|     303|Республикалық ұлан үшін казармалық-тұрғын үй қоры</w:t>
      </w:r>
      <w:r>
        <w:br/>
      </w:r>
      <w:r>
        <w:rPr>
          <w:rFonts w:ascii="Times New Roman"/>
          <w:b w:val="false"/>
          <w:i w:val="false"/>
          <w:color w:val="000000"/>
          <w:sz w:val="28"/>
        </w:rPr>
        <w:t>
</w:t>
      </w:r>
      <w:r>
        <w:rPr>
          <w:rFonts w:ascii="Times New Roman"/>
          <w:b w:val="false"/>
          <w:i w:val="false"/>
          <w:color w:val="000000"/>
          <w:sz w:val="28"/>
        </w:rPr>
        <w:t>|        |объектілерінің құрылысы</w:t>
      </w:r>
      <w:r>
        <w:br/>
      </w:r>
      <w:r>
        <w:rPr>
          <w:rFonts w:ascii="Times New Roman"/>
          <w:b w:val="false"/>
          <w:i w:val="false"/>
          <w:color w:val="000000"/>
          <w:sz w:val="28"/>
        </w:rPr>
        <w:t>
</w:t>
      </w:r>
      <w:r>
        <w:rPr>
          <w:rFonts w:ascii="Times New Roman"/>
          <w:b w:val="false"/>
          <w:i w:val="false"/>
          <w:color w:val="000000"/>
          <w:sz w:val="28"/>
        </w:rPr>
        <w:t>|     600|Қазақстан Республикасының Республикалық ұланын есептеу</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|3       |Қоғамдық тәртіп және қауіпсіздік</w:t>
      </w:r>
      <w:r>
        <w:br/>
      </w:r>
      <w:r>
        <w:rPr>
          <w:rFonts w:ascii="Times New Roman"/>
          <w:b w:val="false"/>
          <w:i w:val="false"/>
          <w:color w:val="000000"/>
          <w:sz w:val="28"/>
        </w:rPr>
        <w:t>
</w:t>
      </w:r>
      <w:r>
        <w:rPr>
          <w:rFonts w:ascii="Times New Roman"/>
          <w:b w:val="false"/>
          <w:i w:val="false"/>
          <w:color w:val="000000"/>
          <w:sz w:val="28"/>
        </w:rPr>
        <w:t>|  201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034|3-мемлекеттік жоба</w:t>
      </w:r>
      <w:r>
        <w:br/>
      </w:r>
      <w:r>
        <w:rPr>
          <w:rFonts w:ascii="Times New Roman"/>
          <w:b w:val="false"/>
          <w:i w:val="false"/>
          <w:color w:val="000000"/>
          <w:sz w:val="28"/>
        </w:rPr>
        <w:t>
</w:t>
      </w:r>
      <w:r>
        <w:rPr>
          <w:rFonts w:ascii="Times New Roman"/>
          <w:b w:val="false"/>
          <w:i w:val="false"/>
          <w:color w:val="000000"/>
          <w:sz w:val="28"/>
        </w:rPr>
        <w:t>|     049|Қазақстан Республикасының Ішкі істер министрлігі ішкі</w:t>
      </w:r>
      <w:r>
        <w:br/>
      </w:r>
      <w:r>
        <w:rPr>
          <w:rFonts w:ascii="Times New Roman"/>
          <w:b w:val="false"/>
          <w:i w:val="false"/>
          <w:color w:val="000000"/>
          <w:sz w:val="28"/>
        </w:rPr>
        <w:t>
</w:t>
      </w:r>
      <w:r>
        <w:rPr>
          <w:rFonts w:ascii="Times New Roman"/>
          <w:b w:val="false"/>
          <w:i w:val="false"/>
          <w:color w:val="000000"/>
          <w:sz w:val="28"/>
        </w:rPr>
        <w:t>|        |әскерлерін реформалау бағдарламасы</w:t>
      </w:r>
      <w:r>
        <w:br/>
      </w:r>
      <w:r>
        <w:rPr>
          <w:rFonts w:ascii="Times New Roman"/>
          <w:b w:val="false"/>
          <w:i w:val="false"/>
          <w:color w:val="000000"/>
          <w:sz w:val="28"/>
        </w:rPr>
        <w:t>
</w:t>
      </w:r>
      <w:r>
        <w:rPr>
          <w:rFonts w:ascii="Times New Roman"/>
          <w:b w:val="false"/>
          <w:i w:val="false"/>
          <w:color w:val="000000"/>
          <w:sz w:val="28"/>
        </w:rPr>
        <w:t>|     202|Ішкі істер органдарын жабдықтармен, арнайы мақсаттағы</w:t>
      </w:r>
      <w:r>
        <w:br/>
      </w:r>
      <w:r>
        <w:rPr>
          <w:rFonts w:ascii="Times New Roman"/>
          <w:b w:val="false"/>
          <w:i w:val="false"/>
          <w:color w:val="000000"/>
          <w:sz w:val="28"/>
        </w:rPr>
        <w:t>
</w:t>
      </w:r>
      <w:r>
        <w:rPr>
          <w:rFonts w:ascii="Times New Roman"/>
          <w:b w:val="false"/>
          <w:i w:val="false"/>
          <w:color w:val="000000"/>
          <w:sz w:val="28"/>
        </w:rPr>
        <w:t>|        |құралдармен және көлікпен жабдықтау</w:t>
      </w:r>
      <w:r>
        <w:br/>
      </w:r>
      <w:r>
        <w:rPr>
          <w:rFonts w:ascii="Times New Roman"/>
          <w:b w:val="false"/>
          <w:i w:val="false"/>
          <w:color w:val="000000"/>
          <w:sz w:val="28"/>
        </w:rPr>
        <w:t>
</w:t>
      </w:r>
      <w:r>
        <w:rPr>
          <w:rFonts w:ascii="Times New Roman"/>
          <w:b w:val="false"/>
          <w:i w:val="false"/>
          <w:color w:val="000000"/>
          <w:sz w:val="28"/>
        </w:rPr>
        <w:t>|     203|Тергеу оқшаулауыштарын инженерлік-техникалық күзет</w:t>
      </w:r>
      <w:r>
        <w:br/>
      </w:r>
      <w:r>
        <w:rPr>
          <w:rFonts w:ascii="Times New Roman"/>
          <w:b w:val="false"/>
          <w:i w:val="false"/>
          <w:color w:val="000000"/>
          <w:sz w:val="28"/>
        </w:rPr>
        <w:t>
</w:t>
      </w:r>
      <w:r>
        <w:rPr>
          <w:rFonts w:ascii="Times New Roman"/>
          <w:b w:val="false"/>
          <w:i w:val="false"/>
          <w:color w:val="000000"/>
          <w:sz w:val="28"/>
        </w:rPr>
        <w:t>|        |құралдарымен жабдықтау</w:t>
      </w:r>
      <w:r>
        <w:br/>
      </w:r>
      <w:r>
        <w:rPr>
          <w:rFonts w:ascii="Times New Roman"/>
          <w:b w:val="false"/>
          <w:i w:val="false"/>
          <w:color w:val="000000"/>
          <w:sz w:val="28"/>
        </w:rPr>
        <w:t>
</w:t>
      </w:r>
      <w:r>
        <w:rPr>
          <w:rFonts w:ascii="Times New Roman"/>
          <w:b w:val="false"/>
          <w:i w:val="false"/>
          <w:color w:val="000000"/>
          <w:sz w:val="28"/>
        </w:rPr>
        <w:t>|     204|Ішкі әскерлердің жедел мақсаттағы батальонын</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205|Жол полициясы ұйымдарының өндірістік базасын құру</w:t>
      </w:r>
      <w:r>
        <w:br/>
      </w:r>
      <w:r>
        <w:rPr>
          <w:rFonts w:ascii="Times New Roman"/>
          <w:b w:val="false"/>
          <w:i w:val="false"/>
          <w:color w:val="000000"/>
          <w:sz w:val="28"/>
        </w:rPr>
        <w:t>
</w:t>
      </w:r>
      <w:r>
        <w:rPr>
          <w:rFonts w:ascii="Times New Roman"/>
          <w:b w:val="false"/>
          <w:i w:val="false"/>
          <w:color w:val="000000"/>
          <w:sz w:val="28"/>
        </w:rPr>
        <w:t>|     302|Ішкі әскерлер құрамалары мен бөлімдерінің үйлері мен</w:t>
      </w:r>
      <w:r>
        <w:br/>
      </w:r>
      <w:r>
        <w:rPr>
          <w:rFonts w:ascii="Times New Roman"/>
          <w:b w:val="false"/>
          <w:i w:val="false"/>
          <w:color w:val="000000"/>
          <w:sz w:val="28"/>
        </w:rPr>
        <w:t>
</w:t>
      </w:r>
      <w:r>
        <w:rPr>
          <w:rFonts w:ascii="Times New Roman"/>
          <w:b w:val="false"/>
          <w:i w:val="false"/>
          <w:color w:val="000000"/>
          <w:sz w:val="28"/>
        </w:rPr>
        <w:t>|        |ғимараттарын күрделі жөндеу</w:t>
      </w:r>
      <w:r>
        <w:br/>
      </w:r>
      <w:r>
        <w:rPr>
          <w:rFonts w:ascii="Times New Roman"/>
          <w:b w:val="false"/>
          <w:i w:val="false"/>
          <w:color w:val="000000"/>
          <w:sz w:val="28"/>
        </w:rPr>
        <w:t>
</w:t>
      </w:r>
      <w:r>
        <w:rPr>
          <w:rFonts w:ascii="Times New Roman"/>
          <w:b w:val="false"/>
          <w:i w:val="false"/>
          <w:color w:val="000000"/>
          <w:sz w:val="28"/>
        </w:rPr>
        <w:t>|     304|Тергеу оқшаулауыштарын салу, қайта жаңарту және күрделі жөндеу</w:t>
      </w:r>
      <w:r>
        <w:br/>
      </w:r>
      <w:r>
        <w:rPr>
          <w:rFonts w:ascii="Times New Roman"/>
          <w:b w:val="false"/>
          <w:i w:val="false"/>
          <w:color w:val="000000"/>
          <w:sz w:val="28"/>
        </w:rPr>
        <w:t>
</w:t>
      </w:r>
      <w:r>
        <w:rPr>
          <w:rFonts w:ascii="Times New Roman"/>
          <w:b w:val="false"/>
          <w:i w:val="false"/>
          <w:color w:val="000000"/>
          <w:sz w:val="28"/>
        </w:rPr>
        <w:t>|     601|Ішкі істер органдарының ақпараттық жүйелерін құру</w:t>
      </w:r>
      <w:r>
        <w:br/>
      </w:r>
      <w:r>
        <w:rPr>
          <w:rFonts w:ascii="Times New Roman"/>
          <w:b w:val="false"/>
          <w:i w:val="false"/>
          <w:color w:val="000000"/>
          <w:sz w:val="28"/>
        </w:rPr>
        <w:t>
</w:t>
      </w:r>
      <w:r>
        <w:rPr>
          <w:rFonts w:ascii="Times New Roman"/>
          <w:b w:val="false"/>
          <w:i w:val="false"/>
          <w:color w:val="000000"/>
          <w:sz w:val="28"/>
        </w:rPr>
        <w:t>|  221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200|Қылмыстық-атқару жүйесін жабдықтармен, арнайы мақсаттағы</w:t>
      </w:r>
      <w:r>
        <w:br/>
      </w:r>
      <w:r>
        <w:rPr>
          <w:rFonts w:ascii="Times New Roman"/>
          <w:b w:val="false"/>
          <w:i w:val="false"/>
          <w:color w:val="000000"/>
          <w:sz w:val="28"/>
        </w:rPr>
        <w:t>
</w:t>
      </w:r>
      <w:r>
        <w:rPr>
          <w:rFonts w:ascii="Times New Roman"/>
          <w:b w:val="false"/>
          <w:i w:val="false"/>
          <w:color w:val="000000"/>
          <w:sz w:val="28"/>
        </w:rPr>
        <w:t>|        |құралдармен және көлік құралдарымен жабдықтау</w:t>
      </w:r>
      <w:r>
        <w:br/>
      </w:r>
      <w:r>
        <w:rPr>
          <w:rFonts w:ascii="Times New Roman"/>
          <w:b w:val="false"/>
          <w:i w:val="false"/>
          <w:color w:val="000000"/>
          <w:sz w:val="28"/>
        </w:rPr>
        <w:t>
</w:t>
      </w:r>
      <w:r>
        <w:rPr>
          <w:rFonts w:ascii="Times New Roman"/>
          <w:b w:val="false"/>
          <w:i w:val="false"/>
          <w:color w:val="000000"/>
          <w:sz w:val="28"/>
        </w:rPr>
        <w:t>|     201|Түзеу мекемелерін инженерлік-техникалық күзет құралдарымен</w:t>
      </w:r>
      <w:r>
        <w:br/>
      </w:r>
      <w:r>
        <w:rPr>
          <w:rFonts w:ascii="Times New Roman"/>
          <w:b w:val="false"/>
          <w:i w:val="false"/>
          <w:color w:val="000000"/>
          <w:sz w:val="28"/>
        </w:rPr>
        <w:t>
</w:t>
      </w:r>
      <w:r>
        <w:rPr>
          <w:rFonts w:ascii="Times New Roman"/>
          <w:b w:val="false"/>
          <w:i w:val="false"/>
          <w:color w:val="000000"/>
          <w:sz w:val="28"/>
        </w:rPr>
        <w:t>|        |жарақтандыру</w:t>
      </w:r>
      <w:r>
        <w:br/>
      </w:r>
      <w:r>
        <w:rPr>
          <w:rFonts w:ascii="Times New Roman"/>
          <w:b w:val="false"/>
          <w:i w:val="false"/>
          <w:color w:val="000000"/>
          <w:sz w:val="28"/>
        </w:rPr>
        <w:t>
</w:t>
      </w:r>
      <w:r>
        <w:rPr>
          <w:rFonts w:ascii="Times New Roman"/>
          <w:b w:val="false"/>
          <w:i w:val="false"/>
          <w:color w:val="000000"/>
          <w:sz w:val="28"/>
        </w:rPr>
        <w:t>|     300|Түзеу мекемелерін салу, қайта жаңарту және күрделі жөндеу</w:t>
      </w:r>
      <w:r>
        <w:br/>
      </w:r>
      <w:r>
        <w:rPr>
          <w:rFonts w:ascii="Times New Roman"/>
          <w:b w:val="false"/>
          <w:i w:val="false"/>
          <w:color w:val="000000"/>
          <w:sz w:val="28"/>
        </w:rPr>
        <w:t>
</w:t>
      </w:r>
      <w:r>
        <w:rPr>
          <w:rFonts w:ascii="Times New Roman"/>
          <w:b w:val="false"/>
          <w:i w:val="false"/>
          <w:color w:val="000000"/>
          <w:sz w:val="28"/>
        </w:rPr>
        <w:t>|     600|Қылмыстық-атқару жүйесі комитетінің ақпараттық жүйесін құру</w:t>
      </w:r>
      <w:r>
        <w:br/>
      </w:r>
      <w:r>
        <w:rPr>
          <w:rFonts w:ascii="Times New Roman"/>
          <w:b w:val="false"/>
          <w:i w:val="false"/>
          <w:color w:val="000000"/>
          <w:sz w:val="28"/>
        </w:rPr>
        <w:t>
</w:t>
      </w:r>
      <w:r>
        <w:rPr>
          <w:rFonts w:ascii="Times New Roman"/>
          <w:b w:val="false"/>
          <w:i w:val="false"/>
          <w:color w:val="000000"/>
          <w:sz w:val="28"/>
        </w:rPr>
        <w:t>|     601|Әділет органдарының ақпараттық-анықтама жүйесін құру</w:t>
      </w:r>
      <w:r>
        <w:br/>
      </w:r>
      <w:r>
        <w:rPr>
          <w:rFonts w:ascii="Times New Roman"/>
          <w:b w:val="false"/>
          <w:i w:val="false"/>
          <w:color w:val="000000"/>
          <w:sz w:val="28"/>
        </w:rPr>
        <w:t>
</w:t>
      </w:r>
      <w:r>
        <w:rPr>
          <w:rFonts w:ascii="Times New Roman"/>
          <w:b w:val="false"/>
          <w:i w:val="false"/>
          <w:color w:val="000000"/>
          <w:sz w:val="28"/>
        </w:rPr>
        <w:t>|  410   |Қазақстан Республикасының Ұлттық қауіпсіздік комитеті</w:t>
      </w:r>
      <w:r>
        <w:br/>
      </w:r>
      <w:r>
        <w:rPr>
          <w:rFonts w:ascii="Times New Roman"/>
          <w:b w:val="false"/>
          <w:i w:val="false"/>
          <w:color w:val="000000"/>
          <w:sz w:val="28"/>
        </w:rPr>
        <w:t>
</w:t>
      </w:r>
      <w:r>
        <w:rPr>
          <w:rFonts w:ascii="Times New Roman"/>
          <w:b w:val="false"/>
          <w:i w:val="false"/>
          <w:color w:val="000000"/>
          <w:sz w:val="28"/>
        </w:rPr>
        <w:t>|     037|5-мемлекеттік жоба</w:t>
      </w:r>
      <w:r>
        <w:br/>
      </w:r>
      <w:r>
        <w:rPr>
          <w:rFonts w:ascii="Times New Roman"/>
          <w:b w:val="false"/>
          <w:i w:val="false"/>
          <w:color w:val="000000"/>
          <w:sz w:val="28"/>
        </w:rPr>
        <w:t>
</w:t>
      </w:r>
      <w:r>
        <w:rPr>
          <w:rFonts w:ascii="Times New Roman"/>
          <w:b w:val="false"/>
          <w:i w:val="false"/>
          <w:color w:val="000000"/>
          <w:sz w:val="28"/>
        </w:rPr>
        <w:t>|  501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201|Сот жүйесінің органдарын материалдық-техникалық және</w:t>
      </w:r>
      <w:r>
        <w:br/>
      </w:r>
      <w:r>
        <w:rPr>
          <w:rFonts w:ascii="Times New Roman"/>
          <w:b w:val="false"/>
          <w:i w:val="false"/>
          <w:color w:val="000000"/>
          <w:sz w:val="28"/>
        </w:rPr>
        <w:t>
</w:t>
      </w:r>
      <w:r>
        <w:rPr>
          <w:rFonts w:ascii="Times New Roman"/>
          <w:b w:val="false"/>
          <w:i w:val="false"/>
          <w:color w:val="000000"/>
          <w:sz w:val="28"/>
        </w:rPr>
        <w:t>|        |өзге де қамтамасыз ету</w:t>
      </w:r>
      <w:r>
        <w:br/>
      </w:r>
      <w:r>
        <w:rPr>
          <w:rFonts w:ascii="Times New Roman"/>
          <w:b w:val="false"/>
          <w:i w:val="false"/>
          <w:color w:val="000000"/>
          <w:sz w:val="28"/>
        </w:rPr>
        <w:t>
</w:t>
      </w:r>
      <w:r>
        <w:rPr>
          <w:rFonts w:ascii="Times New Roman"/>
          <w:b w:val="false"/>
          <w:i w:val="false"/>
          <w:color w:val="000000"/>
          <w:sz w:val="28"/>
        </w:rPr>
        <w:t>|     600|Қазақстан Республикасы сот жүйесі органдарының бірыңғай</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ақпараттық-талдау жүйесін құру</w:t>
      </w:r>
      <w:r>
        <w:br/>
      </w:r>
      <w:r>
        <w:rPr>
          <w:rFonts w:ascii="Times New Roman"/>
          <w:b w:val="false"/>
          <w:i w:val="false"/>
          <w:color w:val="000000"/>
          <w:sz w:val="28"/>
        </w:rPr>
        <w:t>
</w:t>
      </w:r>
      <w:r>
        <w:rPr>
          <w:rFonts w:ascii="Times New Roman"/>
          <w:b w:val="false"/>
          <w:i w:val="false"/>
          <w:color w:val="000000"/>
          <w:sz w:val="28"/>
        </w:rPr>
        <w:t>|  502   |Қазақстан Республикасының Бас Прокуратурасы</w:t>
      </w:r>
      <w:r>
        <w:br/>
      </w:r>
      <w:r>
        <w:rPr>
          <w:rFonts w:ascii="Times New Roman"/>
          <w:b w:val="false"/>
          <w:i w:val="false"/>
          <w:color w:val="000000"/>
          <w:sz w:val="28"/>
        </w:rPr>
        <w:t>
</w:t>
      </w:r>
      <w:r>
        <w:rPr>
          <w:rFonts w:ascii="Times New Roman"/>
          <w:b w:val="false"/>
          <w:i w:val="false"/>
          <w:color w:val="000000"/>
          <w:sz w:val="28"/>
        </w:rPr>
        <w:t>|     600|Қазақстан Республикасының Бас Прокуратурасы жанындағы Құқықтық</w:t>
      </w:r>
      <w:r>
        <w:br/>
      </w:r>
      <w:r>
        <w:rPr>
          <w:rFonts w:ascii="Times New Roman"/>
          <w:b w:val="false"/>
          <w:i w:val="false"/>
          <w:color w:val="000000"/>
          <w:sz w:val="28"/>
        </w:rPr>
        <w:t>
</w:t>
      </w:r>
      <w:r>
        <w:rPr>
          <w:rFonts w:ascii="Times New Roman"/>
          <w:b w:val="false"/>
          <w:i w:val="false"/>
          <w:color w:val="000000"/>
          <w:sz w:val="28"/>
        </w:rPr>
        <w:t>|        |статистика және ақпарат орталығының ақпараттық жүйесін құру</w:t>
      </w:r>
      <w:r>
        <w:br/>
      </w:r>
      <w:r>
        <w:rPr>
          <w:rFonts w:ascii="Times New Roman"/>
          <w:b w:val="false"/>
          <w:i w:val="false"/>
          <w:color w:val="000000"/>
          <w:sz w:val="28"/>
        </w:rPr>
        <w:t>
</w:t>
      </w:r>
      <w:r>
        <w:rPr>
          <w:rFonts w:ascii="Times New Roman"/>
          <w:b w:val="false"/>
          <w:i w:val="false"/>
          <w:color w:val="000000"/>
          <w:sz w:val="28"/>
        </w:rPr>
        <w:t>|     601|"Папилон-7" АДАЖ дактилоскоптық есептеудің ақпараттық жүйесін</w:t>
      </w:r>
      <w:r>
        <w:br/>
      </w:r>
      <w:r>
        <w:rPr>
          <w:rFonts w:ascii="Times New Roman"/>
          <w:b w:val="false"/>
          <w:i w:val="false"/>
          <w:color w:val="000000"/>
          <w:sz w:val="28"/>
        </w:rPr>
        <w:t>
</w:t>
      </w:r>
      <w:r>
        <w:rPr>
          <w:rFonts w:ascii="Times New Roman"/>
          <w:b w:val="false"/>
          <w:i w:val="false"/>
          <w:color w:val="000000"/>
          <w:sz w:val="28"/>
        </w:rPr>
        <w:t>|        |құру</w:t>
      </w:r>
      <w:r>
        <w:br/>
      </w:r>
      <w:r>
        <w:rPr>
          <w:rFonts w:ascii="Times New Roman"/>
          <w:b w:val="false"/>
          <w:i w:val="false"/>
          <w:color w:val="000000"/>
          <w:sz w:val="28"/>
        </w:rPr>
        <w:t>
</w:t>
      </w:r>
      <w:r>
        <w:rPr>
          <w:rFonts w:ascii="Times New Roman"/>
          <w:b w:val="false"/>
          <w:i w:val="false"/>
          <w:color w:val="000000"/>
          <w:sz w:val="28"/>
        </w:rPr>
        <w:t>|  611   |Қазақстан Республикасының Мемлекеттік құпияларды қорғау</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600|Қазақстан Республикасы мемлекеттік құпияларды қорғау</w:t>
      </w:r>
      <w:r>
        <w:br/>
      </w:r>
      <w:r>
        <w:rPr>
          <w:rFonts w:ascii="Times New Roman"/>
          <w:b w:val="false"/>
          <w:i w:val="false"/>
          <w:color w:val="000000"/>
          <w:sz w:val="28"/>
        </w:rPr>
        <w:t>
</w:t>
      </w:r>
      <w:r>
        <w:rPr>
          <w:rFonts w:ascii="Times New Roman"/>
          <w:b w:val="false"/>
          <w:i w:val="false"/>
          <w:color w:val="000000"/>
          <w:sz w:val="28"/>
        </w:rPr>
        <w:t>|        |жөніндегі агенттігін есептеу және ұйымдастыру техникасымен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601|Мемлекеттік фельдъегерлік қызметті есептеу және ұйымдастыру</w:t>
      </w:r>
      <w:r>
        <w:br/>
      </w:r>
      <w:r>
        <w:rPr>
          <w:rFonts w:ascii="Times New Roman"/>
          <w:b w:val="false"/>
          <w:i w:val="false"/>
          <w:color w:val="000000"/>
          <w:sz w:val="28"/>
        </w:rPr>
        <w:t>
</w:t>
      </w:r>
      <w:r>
        <w:rPr>
          <w:rFonts w:ascii="Times New Roman"/>
          <w:b w:val="false"/>
          <w:i w:val="false"/>
          <w:color w:val="000000"/>
          <w:sz w:val="28"/>
        </w:rPr>
        <w:t>|        |техникасымен қамтамасыз ету</w:t>
      </w:r>
      <w:r>
        <w:br/>
      </w:r>
      <w:r>
        <w:rPr>
          <w:rFonts w:ascii="Times New Roman"/>
          <w:b w:val="false"/>
          <w:i w:val="false"/>
          <w:color w:val="000000"/>
          <w:sz w:val="28"/>
        </w:rPr>
        <w:t>
</w:t>
      </w:r>
      <w:r>
        <w:rPr>
          <w:rFonts w:ascii="Times New Roman"/>
          <w:b w:val="false"/>
          <w:i w:val="false"/>
          <w:color w:val="000000"/>
          <w:sz w:val="28"/>
        </w:rPr>
        <w:t>|     602|Мемлекеттік органдарда ақпараттарды техникалық қорғау</w:t>
      </w:r>
      <w:r>
        <w:br/>
      </w:r>
      <w:r>
        <w:rPr>
          <w:rFonts w:ascii="Times New Roman"/>
          <w:b w:val="false"/>
          <w:i w:val="false"/>
          <w:color w:val="000000"/>
          <w:sz w:val="28"/>
        </w:rPr>
        <w:t>
</w:t>
      </w:r>
      <w:r>
        <w:rPr>
          <w:rFonts w:ascii="Times New Roman"/>
          <w:b w:val="false"/>
          <w:i w:val="false"/>
          <w:color w:val="000000"/>
          <w:sz w:val="28"/>
        </w:rPr>
        <w:t>|        |орталығын есептеу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618   |Қазақстан Республикасының Қаржы полициясы агенттігі</w:t>
      </w:r>
      <w:r>
        <w:br/>
      </w:r>
      <w:r>
        <w:rPr>
          <w:rFonts w:ascii="Times New Roman"/>
          <w:b w:val="false"/>
          <w:i w:val="false"/>
          <w:color w:val="000000"/>
          <w:sz w:val="28"/>
        </w:rPr>
        <w:t>
</w:t>
      </w:r>
      <w:r>
        <w:rPr>
          <w:rFonts w:ascii="Times New Roman"/>
          <w:b w:val="false"/>
          <w:i w:val="false"/>
          <w:color w:val="000000"/>
          <w:sz w:val="28"/>
        </w:rPr>
        <w:t>|     030|Қаржы полициясының органдарын материалдық-техникалық</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600 |Қазақстан Республикасы Қаржы полициясы агенттігінің бірыңғай</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ақпараттық-телекоммуникациялық жүйесін құру</w:t>
      </w:r>
      <w:r>
        <w:br/>
      </w:r>
      <w:r>
        <w:rPr>
          <w:rFonts w:ascii="Times New Roman"/>
          <w:b w:val="false"/>
          <w:i w:val="false"/>
          <w:color w:val="000000"/>
          <w:sz w:val="28"/>
        </w:rPr>
        <w:t>
</w:t>
      </w:r>
      <w:r>
        <w:rPr>
          <w:rFonts w:ascii="Times New Roman"/>
          <w:b w:val="false"/>
          <w:i w:val="false"/>
          <w:color w:val="000000"/>
          <w:sz w:val="28"/>
        </w:rPr>
        <w:t>|4       |Білім беру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     037|Білім беру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050|Мемлекеттік білім гранттары бойынша ел ішіндегі жоғары оқу</w:t>
      </w:r>
      <w:r>
        <w:br/>
      </w:r>
      <w:r>
        <w:rPr>
          <w:rFonts w:ascii="Times New Roman"/>
          <w:b w:val="false"/>
          <w:i w:val="false"/>
          <w:color w:val="000000"/>
          <w:sz w:val="28"/>
        </w:rPr>
        <w:t>
</w:t>
      </w:r>
      <w:r>
        <w:rPr>
          <w:rFonts w:ascii="Times New Roman"/>
          <w:b w:val="false"/>
          <w:i w:val="false"/>
          <w:color w:val="000000"/>
          <w:sz w:val="28"/>
        </w:rPr>
        <w:t>|        |орындарында кадрлар даярлау</w:t>
      </w:r>
      <w:r>
        <w:br/>
      </w:r>
      <w:r>
        <w:rPr>
          <w:rFonts w:ascii="Times New Roman"/>
          <w:b w:val="false"/>
          <w:i w:val="false"/>
          <w:color w:val="000000"/>
          <w:sz w:val="28"/>
        </w:rPr>
        <w:t>
</w:t>
      </w:r>
      <w:r>
        <w:rPr>
          <w:rFonts w:ascii="Times New Roman"/>
          <w:b w:val="false"/>
          <w:i w:val="false"/>
          <w:color w:val="000000"/>
          <w:sz w:val="28"/>
        </w:rPr>
        <w:t>|     051|Шетелдегі 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     053|Мәскеу авиация институтының "Восход" филиалында кадрлар даярлау</w:t>
      </w:r>
      <w:r>
        <w:br/>
      </w:r>
      <w:r>
        <w:rPr>
          <w:rFonts w:ascii="Times New Roman"/>
          <w:b w:val="false"/>
          <w:i w:val="false"/>
          <w:color w:val="000000"/>
          <w:sz w:val="28"/>
        </w:rPr>
        <w:t>
</w:t>
      </w:r>
      <w:r>
        <w:rPr>
          <w:rFonts w:ascii="Times New Roman"/>
          <w:b w:val="false"/>
          <w:i w:val="false"/>
          <w:color w:val="000000"/>
          <w:sz w:val="28"/>
        </w:rPr>
        <w:t>|     055|М.В. Ломоносов атындағы Мәскеу мемлекеттік университетінің</w:t>
      </w:r>
      <w:r>
        <w:br/>
      </w:r>
      <w:r>
        <w:rPr>
          <w:rFonts w:ascii="Times New Roman"/>
          <w:b w:val="false"/>
          <w:i w:val="false"/>
          <w:color w:val="000000"/>
          <w:sz w:val="28"/>
        </w:rPr>
        <w:t>
</w:t>
      </w:r>
      <w:r>
        <w:rPr>
          <w:rFonts w:ascii="Times New Roman"/>
          <w:b w:val="false"/>
          <w:i w:val="false"/>
          <w:color w:val="000000"/>
          <w:sz w:val="28"/>
        </w:rPr>
        <w:t>|        |Қазақстандық филиалында кадрлар даярлау</w:t>
      </w:r>
      <w:r>
        <w:br/>
      </w:r>
      <w:r>
        <w:rPr>
          <w:rFonts w:ascii="Times New Roman"/>
          <w:b w:val="false"/>
          <w:i w:val="false"/>
          <w:color w:val="000000"/>
          <w:sz w:val="28"/>
        </w:rPr>
        <w:t>
</w:t>
      </w:r>
      <w:r>
        <w:rPr>
          <w:rFonts w:ascii="Times New Roman"/>
          <w:b w:val="false"/>
          <w:i w:val="false"/>
          <w:color w:val="000000"/>
          <w:sz w:val="28"/>
        </w:rPr>
        <w:t>|     058|Мектеп кітапханалары үшін әдебиеттер сатып алу және жеткізіп</w:t>
      </w:r>
      <w:r>
        <w:br/>
      </w:r>
      <w:r>
        <w:rPr>
          <w:rFonts w:ascii="Times New Roman"/>
          <w:b w:val="false"/>
          <w:i w:val="false"/>
          <w:color w:val="000000"/>
          <w:sz w:val="28"/>
        </w:rPr>
        <w:t>
</w:t>
      </w:r>
      <w:r>
        <w:rPr>
          <w:rFonts w:ascii="Times New Roman"/>
          <w:b w:val="false"/>
          <w:i w:val="false"/>
          <w:color w:val="000000"/>
          <w:sz w:val="28"/>
        </w:rPr>
        <w:t>|        |беру</w:t>
      </w:r>
      <w:r>
        <w:br/>
      </w:r>
      <w:r>
        <w:rPr>
          <w:rFonts w:ascii="Times New Roman"/>
          <w:b w:val="false"/>
          <w:i w:val="false"/>
          <w:color w:val="000000"/>
          <w:sz w:val="28"/>
        </w:rPr>
        <w:t>
</w:t>
      </w:r>
      <w:r>
        <w:rPr>
          <w:rFonts w:ascii="Times New Roman"/>
          <w:b w:val="false"/>
          <w:i w:val="false"/>
          <w:color w:val="000000"/>
          <w:sz w:val="28"/>
        </w:rPr>
        <w:t>|     061|Жалпы білім беру мекемелерінің оқушыларын оқулықпен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063|Балалардың мамандандырылған түзету мекемелері үшін жаңа буын</w:t>
      </w:r>
      <w:r>
        <w:br/>
      </w:r>
      <w:r>
        <w:rPr>
          <w:rFonts w:ascii="Times New Roman"/>
          <w:b w:val="false"/>
          <w:i w:val="false"/>
          <w:color w:val="000000"/>
          <w:sz w:val="28"/>
        </w:rPr>
        <w:t>
</w:t>
      </w:r>
      <w:r>
        <w:rPr>
          <w:rFonts w:ascii="Times New Roman"/>
          <w:b w:val="false"/>
          <w:i w:val="false"/>
          <w:color w:val="000000"/>
          <w:sz w:val="28"/>
        </w:rPr>
        <w:t>|        |оқулықтар әзірлеу, шығару және жеткізіп беру</w:t>
      </w:r>
      <w:r>
        <w:br/>
      </w:r>
      <w:r>
        <w:rPr>
          <w:rFonts w:ascii="Times New Roman"/>
          <w:b w:val="false"/>
          <w:i w:val="false"/>
          <w:color w:val="000000"/>
          <w:sz w:val="28"/>
        </w:rPr>
        <w:t>
</w:t>
      </w:r>
      <w:r>
        <w:rPr>
          <w:rFonts w:ascii="Times New Roman"/>
          <w:b w:val="false"/>
          <w:i w:val="false"/>
          <w:color w:val="000000"/>
          <w:sz w:val="28"/>
        </w:rPr>
        <w:t>|     064|Бастауыш және орта кәсіптік білім беру ұйымдары үшін арнайы</w:t>
      </w:r>
      <w:r>
        <w:br/>
      </w:r>
      <w:r>
        <w:rPr>
          <w:rFonts w:ascii="Times New Roman"/>
          <w:b w:val="false"/>
          <w:i w:val="false"/>
          <w:color w:val="000000"/>
          <w:sz w:val="28"/>
        </w:rPr>
        <w:t>
</w:t>
      </w:r>
      <w:r>
        <w:rPr>
          <w:rFonts w:ascii="Times New Roman"/>
          <w:b w:val="false"/>
          <w:i w:val="false"/>
          <w:color w:val="000000"/>
          <w:sz w:val="28"/>
        </w:rPr>
        <w:t>|        |пәндер бойынша оқулықтар мен оқу-әдістемелік кешендерді әзірлеу</w:t>
      </w:r>
      <w:r>
        <w:br/>
      </w:r>
      <w:r>
        <w:rPr>
          <w:rFonts w:ascii="Times New Roman"/>
          <w:b w:val="false"/>
          <w:i w:val="false"/>
          <w:color w:val="000000"/>
          <w:sz w:val="28"/>
        </w:rPr>
        <w:t>
</w:t>
      </w:r>
      <w:r>
        <w:rPr>
          <w:rFonts w:ascii="Times New Roman"/>
          <w:b w:val="false"/>
          <w:i w:val="false"/>
          <w:color w:val="000000"/>
          <w:sz w:val="28"/>
        </w:rPr>
        <w:t>|     068|Ғылыми және ғылыми-педагогикалық кадрларды даярлау</w:t>
      </w:r>
      <w:r>
        <w:br/>
      </w:r>
      <w:r>
        <w:rPr>
          <w:rFonts w:ascii="Times New Roman"/>
          <w:b w:val="false"/>
          <w:i w:val="false"/>
          <w:color w:val="000000"/>
          <w:sz w:val="28"/>
        </w:rPr>
        <w:t>
</w:t>
      </w:r>
      <w:r>
        <w:rPr>
          <w:rFonts w:ascii="Times New Roman"/>
          <w:b w:val="false"/>
          <w:i w:val="false"/>
          <w:color w:val="000000"/>
          <w:sz w:val="28"/>
        </w:rPr>
        <w:t>|     091|Елдің жоғары оқу орындарында кадрлар даярлауға мемлекеттік</w:t>
      </w:r>
      <w:r>
        <w:br/>
      </w:r>
      <w:r>
        <w:rPr>
          <w:rFonts w:ascii="Times New Roman"/>
          <w:b w:val="false"/>
          <w:i w:val="false"/>
          <w:color w:val="000000"/>
          <w:sz w:val="28"/>
        </w:rPr>
        <w:t>
</w:t>
      </w:r>
      <w:r>
        <w:rPr>
          <w:rFonts w:ascii="Times New Roman"/>
          <w:b w:val="false"/>
          <w:i w:val="false"/>
          <w:color w:val="000000"/>
          <w:sz w:val="28"/>
        </w:rPr>
        <w:t>|        |білім несиесін беру</w:t>
      </w:r>
      <w:r>
        <w:br/>
      </w:r>
      <w:r>
        <w:rPr>
          <w:rFonts w:ascii="Times New Roman"/>
          <w:b w:val="false"/>
          <w:i w:val="false"/>
          <w:color w:val="000000"/>
          <w:sz w:val="28"/>
        </w:rPr>
        <w:t>
</w:t>
      </w:r>
      <w:r>
        <w:rPr>
          <w:rFonts w:ascii="Times New Roman"/>
          <w:b w:val="false"/>
          <w:i w:val="false"/>
          <w:color w:val="000000"/>
          <w:sz w:val="28"/>
        </w:rPr>
        <w:t>|     207|Шымкент республикалық әскери мектеп-интернаты үшін негізгі</w:t>
      </w:r>
      <w:r>
        <w:br/>
      </w:r>
      <w:r>
        <w:rPr>
          <w:rFonts w:ascii="Times New Roman"/>
          <w:b w:val="false"/>
          <w:i w:val="false"/>
          <w:color w:val="000000"/>
          <w:sz w:val="28"/>
        </w:rPr>
        <w:t>
</w:t>
      </w:r>
      <w:r>
        <w:rPr>
          <w:rFonts w:ascii="Times New Roman"/>
          <w:b w:val="false"/>
          <w:i w:val="false"/>
          <w:color w:val="000000"/>
          <w:sz w:val="28"/>
        </w:rPr>
        <w:t>|        |құралдар сатып алу</w:t>
      </w:r>
      <w:r>
        <w:br/>
      </w:r>
      <w:r>
        <w:rPr>
          <w:rFonts w:ascii="Times New Roman"/>
          <w:b w:val="false"/>
          <w:i w:val="false"/>
          <w:color w:val="000000"/>
          <w:sz w:val="28"/>
        </w:rPr>
        <w:t>
</w:t>
      </w:r>
      <w:r>
        <w:rPr>
          <w:rFonts w:ascii="Times New Roman"/>
          <w:b w:val="false"/>
          <w:i w:val="false"/>
          <w:color w:val="000000"/>
          <w:sz w:val="28"/>
        </w:rPr>
        <w:t>|     208|Қарағанды республикалық әскери мектеп-интернаты үшін</w:t>
      </w:r>
      <w:r>
        <w:br/>
      </w:r>
      <w:r>
        <w:rPr>
          <w:rFonts w:ascii="Times New Roman"/>
          <w:b w:val="false"/>
          <w:i w:val="false"/>
          <w:color w:val="000000"/>
          <w:sz w:val="28"/>
        </w:rPr>
        <w:t>
</w:t>
      </w:r>
      <w:r>
        <w:rPr>
          <w:rFonts w:ascii="Times New Roman"/>
          <w:b w:val="false"/>
          <w:i w:val="false"/>
          <w:color w:val="000000"/>
          <w:sz w:val="28"/>
        </w:rPr>
        <w:t>|        |негізгі құралдар сатып алу</w:t>
      </w:r>
      <w:r>
        <w:br/>
      </w:r>
      <w:r>
        <w:rPr>
          <w:rFonts w:ascii="Times New Roman"/>
          <w:b w:val="false"/>
          <w:i w:val="false"/>
          <w:color w:val="000000"/>
          <w:sz w:val="28"/>
        </w:rPr>
        <w:t>
</w:t>
      </w:r>
      <w:r>
        <w:rPr>
          <w:rFonts w:ascii="Times New Roman"/>
          <w:b w:val="false"/>
          <w:i w:val="false"/>
          <w:color w:val="000000"/>
          <w:sz w:val="28"/>
        </w:rPr>
        <w:t>|     209|Б. Момышұлы атындағы Алматы республикалық әскери</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210|А. Жұбанов атындағы республикалық қазақ орта музыка</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211|Ө. Жәутіков атындағы республикалық физика-математика</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212|Қазақ тілі мен әдебиетін тереңдетіп оқытатын республикалық</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213|К. Бәйсейітова атындағы дарынды балаларға арналған орта</w:t>
      </w:r>
      <w:r>
        <w:br/>
      </w:r>
      <w:r>
        <w:rPr>
          <w:rFonts w:ascii="Times New Roman"/>
          <w:b w:val="false"/>
          <w:i w:val="false"/>
          <w:color w:val="000000"/>
          <w:sz w:val="28"/>
        </w:rPr>
        <w:t>
</w:t>
      </w:r>
      <w:r>
        <w:rPr>
          <w:rFonts w:ascii="Times New Roman"/>
          <w:b w:val="false"/>
          <w:i w:val="false"/>
          <w:color w:val="000000"/>
          <w:sz w:val="28"/>
        </w:rPr>
        <w:t>|        |білім беретін республикалық мамандандырылған музыка</w:t>
      </w:r>
      <w:r>
        <w:br/>
      </w:r>
      <w:r>
        <w:rPr>
          <w:rFonts w:ascii="Times New Roman"/>
          <w:b w:val="false"/>
          <w:i w:val="false"/>
          <w:color w:val="000000"/>
          <w:sz w:val="28"/>
        </w:rPr>
        <w:t>
</w:t>
      </w:r>
      <w:r>
        <w:rPr>
          <w:rFonts w:ascii="Times New Roman"/>
          <w:b w:val="false"/>
          <w:i w:val="false"/>
          <w:color w:val="000000"/>
          <w:sz w:val="28"/>
        </w:rPr>
        <w:t>          мектеп-интернаты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214|Дамуы кеміс балалар мен жасөспірімдерді әлеуметтік бейімдеу және</w:t>
      </w:r>
      <w:r>
        <w:br/>
      </w:r>
      <w:r>
        <w:rPr>
          <w:rFonts w:ascii="Times New Roman"/>
          <w:b w:val="false"/>
          <w:i w:val="false"/>
          <w:color w:val="000000"/>
          <w:sz w:val="28"/>
        </w:rPr>
        <w:t>
</w:t>
      </w:r>
      <w:r>
        <w:rPr>
          <w:rFonts w:ascii="Times New Roman"/>
          <w:b w:val="false"/>
          <w:i w:val="false"/>
          <w:color w:val="000000"/>
          <w:sz w:val="28"/>
        </w:rPr>
        <w:t>|        |кәсіби еңбекпен оңалту республикалық ғылыми-практикалық орталығы</w:t>
      </w:r>
      <w:r>
        <w:br/>
      </w:r>
      <w:r>
        <w:rPr>
          <w:rFonts w:ascii="Times New Roman"/>
          <w:b w:val="false"/>
          <w:i w:val="false"/>
          <w:color w:val="000000"/>
          <w:sz w:val="28"/>
        </w:rPr>
        <w:t>
</w:t>
      </w:r>
      <w:r>
        <w:rPr>
          <w:rFonts w:ascii="Times New Roman"/>
          <w:b w:val="false"/>
          <w:i w:val="false"/>
          <w:color w:val="000000"/>
          <w:sz w:val="28"/>
        </w:rPr>
        <w:t>|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215|Қазақ ұлттық музыка академиясы үшін негізгі құралдар сатып алу</w:t>
      </w:r>
      <w:r>
        <w:br/>
      </w:r>
      <w:r>
        <w:rPr>
          <w:rFonts w:ascii="Times New Roman"/>
          <w:b w:val="false"/>
          <w:i w:val="false"/>
          <w:color w:val="000000"/>
          <w:sz w:val="28"/>
        </w:rPr>
        <w:t>
</w:t>
      </w:r>
      <w:r>
        <w:rPr>
          <w:rFonts w:ascii="Times New Roman"/>
          <w:b w:val="false"/>
          <w:i w:val="false"/>
          <w:color w:val="000000"/>
          <w:sz w:val="28"/>
        </w:rPr>
        <w:t>|     216|Т.К. Жүргенов атындағы қазақ ұлттық өнер академиясы үшін негізгі</w:t>
      </w:r>
      <w:r>
        <w:br/>
      </w:r>
      <w:r>
        <w:rPr>
          <w:rFonts w:ascii="Times New Roman"/>
          <w:b w:val="false"/>
          <w:i w:val="false"/>
          <w:color w:val="000000"/>
          <w:sz w:val="28"/>
        </w:rPr>
        <w:t>
</w:t>
      </w:r>
      <w:r>
        <w:rPr>
          <w:rFonts w:ascii="Times New Roman"/>
          <w:b w:val="false"/>
          <w:i w:val="false"/>
          <w:color w:val="000000"/>
          <w:sz w:val="28"/>
        </w:rPr>
        <w:t>|        |құралдар сатып алу</w:t>
      </w:r>
      <w:r>
        <w:br/>
      </w:r>
      <w:r>
        <w:rPr>
          <w:rFonts w:ascii="Times New Roman"/>
          <w:b w:val="false"/>
          <w:i w:val="false"/>
          <w:color w:val="000000"/>
          <w:sz w:val="28"/>
        </w:rPr>
        <w:t>
</w:t>
      </w:r>
      <w:r>
        <w:rPr>
          <w:rFonts w:ascii="Times New Roman"/>
          <w:b w:val="false"/>
          <w:i w:val="false"/>
          <w:color w:val="000000"/>
          <w:sz w:val="28"/>
        </w:rPr>
        <w:t>|     218|Қаржы орталығының материалдық базасын дамыту</w:t>
      </w:r>
      <w:r>
        <w:br/>
      </w:r>
      <w:r>
        <w:rPr>
          <w:rFonts w:ascii="Times New Roman"/>
          <w:b w:val="false"/>
          <w:i w:val="false"/>
          <w:color w:val="000000"/>
          <w:sz w:val="28"/>
        </w:rPr>
        <w:t>
</w:t>
      </w:r>
      <w:r>
        <w:rPr>
          <w:rFonts w:ascii="Times New Roman"/>
          <w:b w:val="false"/>
          <w:i w:val="false"/>
          <w:color w:val="000000"/>
          <w:sz w:val="28"/>
        </w:rPr>
        <w:t>|     220|М.В. Ломоносов атындағы ММУ Қазақстандық филиалына пайдалануға</w:t>
      </w:r>
      <w:r>
        <w:br/>
      </w:r>
      <w:r>
        <w:rPr>
          <w:rFonts w:ascii="Times New Roman"/>
          <w:b w:val="false"/>
          <w:i w:val="false"/>
          <w:color w:val="000000"/>
          <w:sz w:val="28"/>
        </w:rPr>
        <w:t>
</w:t>
      </w:r>
      <w:r>
        <w:rPr>
          <w:rFonts w:ascii="Times New Roman"/>
          <w:b w:val="false"/>
          <w:i w:val="false"/>
          <w:color w:val="000000"/>
          <w:sz w:val="28"/>
        </w:rPr>
        <w:t>|        |беру үшін Еуразия университетіне активтер сатып алу</w:t>
      </w:r>
      <w:r>
        <w:br/>
      </w:r>
      <w:r>
        <w:rPr>
          <w:rFonts w:ascii="Times New Roman"/>
          <w:b w:val="false"/>
          <w:i w:val="false"/>
          <w:color w:val="000000"/>
          <w:sz w:val="28"/>
        </w:rPr>
        <w:t>
</w:t>
      </w:r>
      <w:r>
        <w:rPr>
          <w:rFonts w:ascii="Times New Roman"/>
          <w:b w:val="false"/>
          <w:i w:val="false"/>
          <w:color w:val="000000"/>
          <w:sz w:val="28"/>
        </w:rPr>
        <w:t>|     306|Қарағанды республикалық әскери мектеп-интернатының ғимаратын</w:t>
      </w:r>
      <w:r>
        <w:br/>
      </w:r>
      <w:r>
        <w:rPr>
          <w:rFonts w:ascii="Times New Roman"/>
          <w:b w:val="false"/>
          <w:i w:val="false"/>
          <w:color w:val="000000"/>
          <w:sz w:val="28"/>
        </w:rPr>
        <w:t>
</w:t>
      </w:r>
      <w:r>
        <w:rPr>
          <w:rFonts w:ascii="Times New Roman"/>
          <w:b w:val="false"/>
          <w:i w:val="false"/>
          <w:color w:val="000000"/>
          <w:sz w:val="28"/>
        </w:rPr>
        <w:t>|        |күрделі жөндеу</w:t>
      </w:r>
      <w:r>
        <w:br/>
      </w:r>
      <w:r>
        <w:rPr>
          <w:rFonts w:ascii="Times New Roman"/>
          <w:b w:val="false"/>
          <w:i w:val="false"/>
          <w:color w:val="000000"/>
          <w:sz w:val="28"/>
        </w:rPr>
        <w:t>
</w:t>
      </w:r>
      <w:r>
        <w:rPr>
          <w:rFonts w:ascii="Times New Roman"/>
          <w:b w:val="false"/>
          <w:i w:val="false"/>
          <w:color w:val="000000"/>
          <w:sz w:val="28"/>
        </w:rPr>
        <w:t>|     307|Б. Момышұлы атындағы Алматы республикалық мектеп-интернаты</w:t>
      </w:r>
      <w:r>
        <w:br/>
      </w:r>
      <w:r>
        <w:rPr>
          <w:rFonts w:ascii="Times New Roman"/>
          <w:b w:val="false"/>
          <w:i w:val="false"/>
          <w:color w:val="000000"/>
          <w:sz w:val="28"/>
        </w:rPr>
        <w:t>
</w:t>
      </w:r>
      <w:r>
        <w:rPr>
          <w:rFonts w:ascii="Times New Roman"/>
          <w:b w:val="false"/>
          <w:i w:val="false"/>
          <w:color w:val="000000"/>
          <w:sz w:val="28"/>
        </w:rPr>
        <w:t>|        |ғимаратын күрделі жөндеу</w:t>
      </w:r>
      <w:r>
        <w:br/>
      </w:r>
      <w:r>
        <w:rPr>
          <w:rFonts w:ascii="Times New Roman"/>
          <w:b w:val="false"/>
          <w:i w:val="false"/>
          <w:color w:val="000000"/>
          <w:sz w:val="28"/>
        </w:rPr>
        <w:t>
</w:t>
      </w:r>
      <w:r>
        <w:rPr>
          <w:rFonts w:ascii="Times New Roman"/>
          <w:b w:val="false"/>
          <w:i w:val="false"/>
          <w:color w:val="000000"/>
          <w:sz w:val="28"/>
        </w:rPr>
        <w:t>|     310|Қазақ тілі мен әдебиетін тереңдетіп оқытатын республикалық</w:t>
      </w:r>
      <w:r>
        <w:br/>
      </w:r>
      <w:r>
        <w:rPr>
          <w:rFonts w:ascii="Times New Roman"/>
          <w:b w:val="false"/>
          <w:i w:val="false"/>
          <w:color w:val="000000"/>
          <w:sz w:val="28"/>
        </w:rPr>
        <w:t>
</w:t>
      </w:r>
      <w:r>
        <w:rPr>
          <w:rFonts w:ascii="Times New Roman"/>
          <w:b w:val="false"/>
          <w:i w:val="false"/>
          <w:color w:val="000000"/>
          <w:sz w:val="28"/>
        </w:rPr>
        <w:t>|        |мектеп-интернатының ғимаратын күрделі жөндеу</w:t>
      </w:r>
      <w:r>
        <w:br/>
      </w:r>
      <w:r>
        <w:rPr>
          <w:rFonts w:ascii="Times New Roman"/>
          <w:b w:val="false"/>
          <w:i w:val="false"/>
          <w:color w:val="000000"/>
          <w:sz w:val="28"/>
        </w:rPr>
        <w:t>
</w:t>
      </w:r>
      <w:r>
        <w:rPr>
          <w:rFonts w:ascii="Times New Roman"/>
          <w:b w:val="false"/>
          <w:i w:val="false"/>
          <w:color w:val="000000"/>
          <w:sz w:val="28"/>
        </w:rPr>
        <w:t>|     311|К. Бәйсейітова атындағы дарынды балаларға арналған орта</w:t>
      </w:r>
      <w:r>
        <w:br/>
      </w:r>
      <w:r>
        <w:rPr>
          <w:rFonts w:ascii="Times New Roman"/>
          <w:b w:val="false"/>
          <w:i w:val="false"/>
          <w:color w:val="000000"/>
          <w:sz w:val="28"/>
        </w:rPr>
        <w:t>
</w:t>
      </w:r>
      <w:r>
        <w:rPr>
          <w:rFonts w:ascii="Times New Roman"/>
          <w:b w:val="false"/>
          <w:i w:val="false"/>
          <w:color w:val="000000"/>
          <w:sz w:val="28"/>
        </w:rPr>
        <w:t>|        |білім беретін республикалық мамандырылған музыка мектеп</w:t>
      </w:r>
      <w:r>
        <w:br/>
      </w:r>
      <w:r>
        <w:rPr>
          <w:rFonts w:ascii="Times New Roman"/>
          <w:b w:val="false"/>
          <w:i w:val="false"/>
          <w:color w:val="000000"/>
          <w:sz w:val="28"/>
        </w:rPr>
        <w:t>
</w:t>
      </w:r>
      <w:r>
        <w:rPr>
          <w:rFonts w:ascii="Times New Roman"/>
          <w:b w:val="false"/>
          <w:i w:val="false"/>
          <w:color w:val="000000"/>
          <w:sz w:val="28"/>
        </w:rPr>
        <w:t>          интернатының ғимаратына күрделі жөндеу</w:t>
      </w:r>
      <w:r>
        <w:br/>
      </w:r>
      <w:r>
        <w:rPr>
          <w:rFonts w:ascii="Times New Roman"/>
          <w:b w:val="false"/>
          <w:i w:val="false"/>
          <w:color w:val="000000"/>
          <w:sz w:val="28"/>
        </w:rPr>
        <w:t>
</w:t>
      </w:r>
      <w:r>
        <w:rPr>
          <w:rFonts w:ascii="Times New Roman"/>
          <w:b w:val="false"/>
          <w:i w:val="false"/>
          <w:color w:val="000000"/>
          <w:sz w:val="28"/>
        </w:rPr>
        <w:t>|     312|Қазақ ұлттық музыка академиясының ғимаратына күрделі жөндеу</w:t>
      </w:r>
      <w:r>
        <w:br/>
      </w:r>
      <w:r>
        <w:rPr>
          <w:rFonts w:ascii="Times New Roman"/>
          <w:b w:val="false"/>
          <w:i w:val="false"/>
          <w:color w:val="000000"/>
          <w:sz w:val="28"/>
        </w:rPr>
        <w:t>
</w:t>
      </w:r>
      <w:r>
        <w:rPr>
          <w:rFonts w:ascii="Times New Roman"/>
          <w:b w:val="false"/>
          <w:i w:val="false"/>
          <w:color w:val="000000"/>
          <w:sz w:val="28"/>
        </w:rPr>
        <w:t>|     313|Т.К. Жүргенов атындағы қазақ ұлттық өнер академиясының</w:t>
      </w:r>
      <w:r>
        <w:br/>
      </w:r>
      <w:r>
        <w:rPr>
          <w:rFonts w:ascii="Times New Roman"/>
          <w:b w:val="false"/>
          <w:i w:val="false"/>
          <w:color w:val="000000"/>
          <w:sz w:val="28"/>
        </w:rPr>
        <w:t>
</w:t>
      </w:r>
      <w:r>
        <w:rPr>
          <w:rFonts w:ascii="Times New Roman"/>
          <w:b w:val="false"/>
          <w:i w:val="false"/>
          <w:color w:val="000000"/>
          <w:sz w:val="28"/>
        </w:rPr>
        <w:t>|        |ғимаратына күрделі жөндеу</w:t>
      </w:r>
      <w:r>
        <w:br/>
      </w:r>
      <w:r>
        <w:rPr>
          <w:rFonts w:ascii="Times New Roman"/>
          <w:b w:val="false"/>
          <w:i w:val="false"/>
          <w:color w:val="000000"/>
          <w:sz w:val="28"/>
        </w:rPr>
        <w:t>
</w:t>
      </w:r>
      <w:r>
        <w:rPr>
          <w:rFonts w:ascii="Times New Roman"/>
          <w:b w:val="false"/>
          <w:i w:val="false"/>
          <w:color w:val="000000"/>
          <w:sz w:val="28"/>
        </w:rPr>
        <w:t>|     314|Құрманғазы атындағы қазақ ұлттық консерваториясының ғимаратын</w:t>
      </w:r>
      <w:r>
        <w:br/>
      </w:r>
      <w:r>
        <w:rPr>
          <w:rFonts w:ascii="Times New Roman"/>
          <w:b w:val="false"/>
          <w:i w:val="false"/>
          <w:color w:val="000000"/>
          <w:sz w:val="28"/>
        </w:rPr>
        <w:t>
</w:t>
      </w:r>
      <w:r>
        <w:rPr>
          <w:rFonts w:ascii="Times New Roman"/>
          <w:b w:val="false"/>
          <w:i w:val="false"/>
          <w:color w:val="000000"/>
          <w:sz w:val="28"/>
        </w:rPr>
        <w:t>|        |күрделі жөндеу</w:t>
      </w:r>
      <w:r>
        <w:br/>
      </w:r>
      <w:r>
        <w:rPr>
          <w:rFonts w:ascii="Times New Roman"/>
          <w:b w:val="false"/>
          <w:i w:val="false"/>
          <w:color w:val="000000"/>
          <w:sz w:val="28"/>
        </w:rPr>
        <w:t>
</w:t>
      </w:r>
      <w:r>
        <w:rPr>
          <w:rFonts w:ascii="Times New Roman"/>
          <w:b w:val="false"/>
          <w:i w:val="false"/>
          <w:color w:val="000000"/>
          <w:sz w:val="28"/>
        </w:rPr>
        <w:t>|     315|Дамуы кеміс балалар мен жасөспірімдерді әлеуметтік</w:t>
      </w:r>
      <w:r>
        <w:br/>
      </w:r>
      <w:r>
        <w:rPr>
          <w:rFonts w:ascii="Times New Roman"/>
          <w:b w:val="false"/>
          <w:i w:val="false"/>
          <w:color w:val="000000"/>
          <w:sz w:val="28"/>
        </w:rPr>
        <w:t>
</w:t>
      </w:r>
      <w:r>
        <w:rPr>
          <w:rFonts w:ascii="Times New Roman"/>
          <w:b w:val="false"/>
          <w:i w:val="false"/>
          <w:color w:val="000000"/>
          <w:sz w:val="28"/>
        </w:rPr>
        <w:t>|        |бейімдеу және кәсіби еңбекпен оңалту республикалық</w:t>
      </w:r>
      <w:r>
        <w:br/>
      </w:r>
      <w:r>
        <w:rPr>
          <w:rFonts w:ascii="Times New Roman"/>
          <w:b w:val="false"/>
          <w:i w:val="false"/>
          <w:color w:val="000000"/>
          <w:sz w:val="28"/>
        </w:rPr>
        <w:t>
</w:t>
      </w:r>
      <w:r>
        <w:rPr>
          <w:rFonts w:ascii="Times New Roman"/>
          <w:b w:val="false"/>
          <w:i w:val="false"/>
          <w:color w:val="000000"/>
          <w:sz w:val="28"/>
        </w:rPr>
        <w:t>|        |ғылыми-практикалық орталығының ғимаратын күрделі жөндеу</w:t>
      </w:r>
      <w:r>
        <w:br/>
      </w:r>
      <w:r>
        <w:rPr>
          <w:rFonts w:ascii="Times New Roman"/>
          <w:b w:val="false"/>
          <w:i w:val="false"/>
          <w:color w:val="000000"/>
          <w:sz w:val="28"/>
        </w:rPr>
        <w:t>
</w:t>
      </w:r>
      <w:r>
        <w:rPr>
          <w:rFonts w:ascii="Times New Roman"/>
          <w:b w:val="false"/>
          <w:i w:val="false"/>
          <w:color w:val="000000"/>
          <w:sz w:val="28"/>
        </w:rPr>
        <w:t>|     316|Құрманғазы атындағы Қазақ ұлттық консерваториясының Үлкен</w:t>
      </w:r>
      <w:r>
        <w:br/>
      </w:r>
      <w:r>
        <w:rPr>
          <w:rFonts w:ascii="Times New Roman"/>
          <w:b w:val="false"/>
          <w:i w:val="false"/>
          <w:color w:val="000000"/>
          <w:sz w:val="28"/>
        </w:rPr>
        <w:t>
</w:t>
      </w:r>
      <w:r>
        <w:rPr>
          <w:rFonts w:ascii="Times New Roman"/>
          <w:b w:val="false"/>
          <w:i w:val="false"/>
          <w:color w:val="000000"/>
          <w:sz w:val="28"/>
        </w:rPr>
        <w:t>|        |органдық залын қайта жаңарту</w:t>
      </w:r>
      <w:r>
        <w:br/>
      </w:r>
      <w:r>
        <w:rPr>
          <w:rFonts w:ascii="Times New Roman"/>
          <w:b w:val="false"/>
          <w:i w:val="false"/>
          <w:color w:val="000000"/>
          <w:sz w:val="28"/>
        </w:rPr>
        <w:t>
</w:t>
      </w:r>
      <w:r>
        <w:rPr>
          <w:rFonts w:ascii="Times New Roman"/>
          <w:b w:val="false"/>
          <w:i w:val="false"/>
          <w:color w:val="000000"/>
          <w:sz w:val="28"/>
        </w:rPr>
        <w:t>|     317|А. Жұбанов атындағы республикалық қазақ орта музыка</w:t>
      </w:r>
      <w:r>
        <w:br/>
      </w:r>
      <w:r>
        <w:rPr>
          <w:rFonts w:ascii="Times New Roman"/>
          <w:b w:val="false"/>
          <w:i w:val="false"/>
          <w:color w:val="000000"/>
          <w:sz w:val="28"/>
        </w:rPr>
        <w:t>
</w:t>
      </w:r>
      <w:r>
        <w:rPr>
          <w:rFonts w:ascii="Times New Roman"/>
          <w:b w:val="false"/>
          <w:i w:val="false"/>
          <w:color w:val="000000"/>
          <w:sz w:val="28"/>
        </w:rPr>
        <w:t>|        |мектеп-интернатының ғимаратын қайта жаңарту</w:t>
      </w:r>
      <w:r>
        <w:br/>
      </w:r>
      <w:r>
        <w:rPr>
          <w:rFonts w:ascii="Times New Roman"/>
          <w:b w:val="false"/>
          <w:i w:val="false"/>
          <w:color w:val="000000"/>
          <w:sz w:val="28"/>
        </w:rPr>
        <w:t>
</w:t>
      </w:r>
      <w:r>
        <w:rPr>
          <w:rFonts w:ascii="Times New Roman"/>
          <w:b w:val="false"/>
          <w:i w:val="false"/>
          <w:color w:val="000000"/>
          <w:sz w:val="28"/>
        </w:rPr>
        <w:t>|     600|Білім берудің ақпараттық жүйесін құру</w:t>
      </w:r>
      <w:r>
        <w:br/>
      </w:r>
      <w:r>
        <w:rPr>
          <w:rFonts w:ascii="Times New Roman"/>
          <w:b w:val="false"/>
          <w:i w:val="false"/>
          <w:color w:val="000000"/>
          <w:sz w:val="28"/>
        </w:rPr>
        <w:t>
</w:t>
      </w:r>
      <w:r>
        <w:rPr>
          <w:rFonts w:ascii="Times New Roman"/>
          <w:b w:val="false"/>
          <w:i w:val="false"/>
          <w:color w:val="000000"/>
          <w:sz w:val="28"/>
        </w:rPr>
        <w:t>|     602|Орта білімнің ақпараттық жүйесін құру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мамандарды даярлау</w:t>
      </w:r>
      <w:r>
        <w:br/>
      </w:r>
      <w:r>
        <w:rPr>
          <w:rFonts w:ascii="Times New Roman"/>
          <w:b w:val="false"/>
          <w:i w:val="false"/>
          <w:color w:val="000000"/>
          <w:sz w:val="28"/>
        </w:rPr>
        <w:t>
</w:t>
      </w:r>
      <w:r>
        <w:rPr>
          <w:rFonts w:ascii="Times New Roman"/>
          <w:b w:val="false"/>
          <w:i w:val="false"/>
          <w:color w:val="000000"/>
          <w:sz w:val="28"/>
        </w:rPr>
        <w:t>|     009|Жоғары оқу орындарында кадрлар даярлау</w:t>
      </w:r>
      <w:r>
        <w:br/>
      </w:r>
      <w:r>
        <w:rPr>
          <w:rFonts w:ascii="Times New Roman"/>
          <w:b w:val="false"/>
          <w:i w:val="false"/>
          <w:color w:val="000000"/>
          <w:sz w:val="28"/>
        </w:rPr>
        <w:t>
</w:t>
      </w:r>
      <w:r>
        <w:rPr>
          <w:rFonts w:ascii="Times New Roman"/>
          <w:b w:val="false"/>
          <w:i w:val="false"/>
          <w:color w:val="000000"/>
          <w:sz w:val="28"/>
        </w:rPr>
        <w:t>|     050|Мемлекеттік білім беру гранттары бойынша жоғары оқу орындарында</w:t>
      </w:r>
      <w:r>
        <w:br/>
      </w:r>
      <w:r>
        <w:rPr>
          <w:rFonts w:ascii="Times New Roman"/>
          <w:b w:val="false"/>
          <w:i w:val="false"/>
          <w:color w:val="000000"/>
          <w:sz w:val="28"/>
        </w:rPr>
        <w:t>
</w:t>
      </w:r>
      <w:r>
        <w:rPr>
          <w:rFonts w:ascii="Times New Roman"/>
          <w:b w:val="false"/>
          <w:i w:val="false"/>
          <w:color w:val="000000"/>
          <w:sz w:val="28"/>
        </w:rPr>
        <w:t>|        |кадрлар даярлау</w:t>
      </w:r>
      <w:r>
        <w:br/>
      </w:r>
      <w:r>
        <w:rPr>
          <w:rFonts w:ascii="Times New Roman"/>
          <w:b w:val="false"/>
          <w:i w:val="false"/>
          <w:color w:val="000000"/>
          <w:sz w:val="28"/>
        </w:rPr>
        <w:t>
</w:t>
      </w:r>
      <w:r>
        <w:rPr>
          <w:rFonts w:ascii="Times New Roman"/>
          <w:b w:val="false"/>
          <w:i w:val="false"/>
          <w:color w:val="000000"/>
          <w:sz w:val="28"/>
        </w:rPr>
        <w:t>|     058|Ғылыми кадрларды даярлау</w:t>
      </w:r>
      <w:r>
        <w:br/>
      </w:r>
      <w:r>
        <w:rPr>
          <w:rFonts w:ascii="Times New Roman"/>
          <w:b w:val="false"/>
          <w:i w:val="false"/>
          <w:color w:val="000000"/>
          <w:sz w:val="28"/>
        </w:rPr>
        <w:t>
</w:t>
      </w:r>
      <w:r>
        <w:rPr>
          <w:rFonts w:ascii="Times New Roman"/>
          <w:b w:val="false"/>
          <w:i w:val="false"/>
          <w:color w:val="000000"/>
          <w:sz w:val="28"/>
        </w:rPr>
        <w:t>|     091|Елдің жоғары оқу орындарында кадрлар даярлауды мемлекеттік</w:t>
      </w:r>
      <w:r>
        <w:br/>
      </w:r>
      <w:r>
        <w:rPr>
          <w:rFonts w:ascii="Times New Roman"/>
          <w:b w:val="false"/>
          <w:i w:val="false"/>
          <w:color w:val="000000"/>
          <w:sz w:val="28"/>
        </w:rPr>
        <w:t>
</w:t>
      </w:r>
      <w:r>
        <w:rPr>
          <w:rFonts w:ascii="Times New Roman"/>
          <w:b w:val="false"/>
          <w:i w:val="false"/>
          <w:color w:val="000000"/>
          <w:sz w:val="28"/>
        </w:rPr>
        <w:t>|        |білімдік несиелендіру</w:t>
      </w:r>
      <w:r>
        <w:br/>
      </w:r>
      <w:r>
        <w:rPr>
          <w:rFonts w:ascii="Times New Roman"/>
          <w:b w:val="false"/>
          <w:i w:val="false"/>
          <w:color w:val="000000"/>
          <w:sz w:val="28"/>
        </w:rPr>
        <w:t>
</w:t>
      </w:r>
      <w:r>
        <w:rPr>
          <w:rFonts w:ascii="Times New Roman"/>
          <w:b w:val="false"/>
          <w:i w:val="false"/>
          <w:color w:val="000000"/>
          <w:sz w:val="28"/>
        </w:rPr>
        <w:t>|  608   |Қазақстан Республикасының Мемлекеттік қызмет істері</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602 |Мемлекеттік қызмет академиясын есептеу және ұйымдастыру</w:t>
      </w:r>
      <w:r>
        <w:br/>
      </w:r>
      <w:r>
        <w:rPr>
          <w:rFonts w:ascii="Times New Roman"/>
          <w:b w:val="false"/>
          <w:i w:val="false"/>
          <w:color w:val="000000"/>
          <w:sz w:val="28"/>
        </w:rPr>
        <w:t>
</w:t>
      </w:r>
      <w:r>
        <w:rPr>
          <w:rFonts w:ascii="Times New Roman"/>
          <w:b w:val="false"/>
          <w:i w:val="false"/>
          <w:color w:val="000000"/>
          <w:sz w:val="28"/>
        </w:rPr>
        <w:t>|        |техникасымен қамтамасыз ету</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 агенттігі</w:t>
      </w:r>
      <w:r>
        <w:br/>
      </w:r>
      <w:r>
        <w:rPr>
          <w:rFonts w:ascii="Times New Roman"/>
          <w:b w:val="false"/>
          <w:i w:val="false"/>
          <w:color w:val="000000"/>
          <w:sz w:val="28"/>
        </w:rPr>
        <w:t>
</w:t>
      </w:r>
      <w:r>
        <w:rPr>
          <w:rFonts w:ascii="Times New Roman"/>
          <w:b w:val="false"/>
          <w:i w:val="false"/>
          <w:color w:val="000000"/>
          <w:sz w:val="28"/>
        </w:rPr>
        <w:t>|     007|Орта кәсіптік білімді мамандар даярлау</w:t>
      </w:r>
      <w:r>
        <w:br/>
      </w:r>
      <w:r>
        <w:rPr>
          <w:rFonts w:ascii="Times New Roman"/>
          <w:b w:val="false"/>
          <w:i w:val="false"/>
          <w:color w:val="000000"/>
          <w:sz w:val="28"/>
        </w:rPr>
        <w:t>
</w:t>
      </w:r>
      <w:r>
        <w:rPr>
          <w:rFonts w:ascii="Times New Roman"/>
          <w:b w:val="false"/>
          <w:i w:val="false"/>
          <w:color w:val="000000"/>
          <w:sz w:val="28"/>
        </w:rPr>
        <w:t>|     201|Спорттағы дарынды балаларға арналған Қ. Мұңайтпасов атындағы</w:t>
      </w:r>
      <w:r>
        <w:br/>
      </w:r>
      <w:r>
        <w:rPr>
          <w:rFonts w:ascii="Times New Roman"/>
          <w:b w:val="false"/>
          <w:i w:val="false"/>
          <w:color w:val="000000"/>
          <w:sz w:val="28"/>
        </w:rPr>
        <w:t>
</w:t>
      </w:r>
      <w:r>
        <w:rPr>
          <w:rFonts w:ascii="Times New Roman"/>
          <w:b w:val="false"/>
          <w:i w:val="false"/>
          <w:color w:val="000000"/>
          <w:sz w:val="28"/>
        </w:rPr>
        <w:t>|        |республикалық мектеп-интернаттың материалдық-техникалық базасын</w:t>
      </w:r>
      <w:r>
        <w:br/>
      </w:r>
      <w:r>
        <w:rPr>
          <w:rFonts w:ascii="Times New Roman"/>
          <w:b w:val="false"/>
          <w:i w:val="false"/>
          <w:color w:val="000000"/>
          <w:sz w:val="28"/>
        </w:rPr>
        <w:t>
</w:t>
      </w:r>
      <w:r>
        <w:rPr>
          <w:rFonts w:ascii="Times New Roman"/>
          <w:b w:val="false"/>
          <w:i w:val="false"/>
          <w:color w:val="000000"/>
          <w:sz w:val="28"/>
        </w:rPr>
        <w:t>|        |нығайту</w:t>
      </w:r>
      <w:r>
        <w:br/>
      </w:r>
      <w:r>
        <w:rPr>
          <w:rFonts w:ascii="Times New Roman"/>
          <w:b w:val="false"/>
          <w:i w:val="false"/>
          <w:color w:val="000000"/>
          <w:sz w:val="28"/>
        </w:rPr>
        <w:t>
</w:t>
      </w:r>
      <w:r>
        <w:rPr>
          <w:rFonts w:ascii="Times New Roman"/>
          <w:b w:val="false"/>
          <w:i w:val="false"/>
          <w:color w:val="000000"/>
          <w:sz w:val="28"/>
        </w:rPr>
        <w:t>|5       |Денсаулық сақтау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030|Денсаулық сақтау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031|Медициналық жабдықтар мен санитарлық көлікті</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053|Республикалық денсаулық сақтау ұйымдарын күрделі жөндеу</w:t>
      </w:r>
      <w:r>
        <w:br/>
      </w:r>
      <w:r>
        <w:rPr>
          <w:rFonts w:ascii="Times New Roman"/>
          <w:b w:val="false"/>
          <w:i w:val="false"/>
          <w:color w:val="000000"/>
          <w:sz w:val="28"/>
        </w:rPr>
        <w:t>
</w:t>
      </w:r>
      <w:r>
        <w:rPr>
          <w:rFonts w:ascii="Times New Roman"/>
          <w:b w:val="false"/>
          <w:i w:val="false"/>
          <w:color w:val="000000"/>
          <w:sz w:val="28"/>
        </w:rPr>
        <w:t>|     054|Зертханалық жабдықтарды және шығыс материалдарын</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059|Онкологиялық ұйымдар үшін медициналық жабдықтарды</w:t>
      </w:r>
      <w:r>
        <w:br/>
      </w:r>
      <w:r>
        <w:rPr>
          <w:rFonts w:ascii="Times New Roman"/>
          <w:b w:val="false"/>
          <w:i w:val="false"/>
          <w:color w:val="000000"/>
          <w:sz w:val="28"/>
        </w:rPr>
        <w:t>
</w:t>
      </w:r>
      <w:r>
        <w:rPr>
          <w:rFonts w:ascii="Times New Roman"/>
          <w:b w:val="false"/>
          <w:i w:val="false"/>
          <w:color w:val="000000"/>
          <w:sz w:val="28"/>
        </w:rPr>
        <w:t>|        |орталықтандырылған сатып алу</w:t>
      </w:r>
      <w:r>
        <w:br/>
      </w:r>
      <w:r>
        <w:rPr>
          <w:rFonts w:ascii="Times New Roman"/>
          <w:b w:val="false"/>
          <w:i w:val="false"/>
          <w:color w:val="000000"/>
          <w:sz w:val="28"/>
        </w:rPr>
        <w:t>
</w:t>
      </w:r>
      <w:r>
        <w:rPr>
          <w:rFonts w:ascii="Times New Roman"/>
          <w:b w:val="false"/>
          <w:i w:val="false"/>
          <w:color w:val="000000"/>
          <w:sz w:val="28"/>
        </w:rPr>
        <w:t>|    201 |Республикалық мемлекеттік денсаулық сақтау мекемелерін</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203 |Орталық орган аппаратының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    205 |"Нашақорлықтың медициналық-әлеуметтік проблемалары республикалық</w:t>
      </w:r>
      <w:r>
        <w:br/>
      </w:r>
      <w:r>
        <w:rPr>
          <w:rFonts w:ascii="Times New Roman"/>
          <w:b w:val="false"/>
          <w:i w:val="false"/>
          <w:color w:val="000000"/>
          <w:sz w:val="28"/>
        </w:rPr>
        <w:t>
</w:t>
      </w:r>
      <w:r>
        <w:rPr>
          <w:rFonts w:ascii="Times New Roman"/>
          <w:b w:val="false"/>
          <w:i w:val="false"/>
          <w:color w:val="000000"/>
          <w:sz w:val="28"/>
        </w:rPr>
        <w:t>|        |ғылыми-практикалық орталығы" РМҚК қайта құру және жабдықтау</w:t>
      </w:r>
      <w:r>
        <w:br/>
      </w:r>
      <w:r>
        <w:rPr>
          <w:rFonts w:ascii="Times New Roman"/>
          <w:b w:val="false"/>
          <w:i w:val="false"/>
          <w:color w:val="000000"/>
          <w:sz w:val="28"/>
        </w:rPr>
        <w:t>
</w:t>
      </w:r>
      <w:r>
        <w:rPr>
          <w:rFonts w:ascii="Times New Roman"/>
          <w:b w:val="false"/>
          <w:i w:val="false"/>
          <w:color w:val="000000"/>
          <w:sz w:val="28"/>
        </w:rPr>
        <w:t>|        |жобасын дайындау</w:t>
      </w:r>
      <w:r>
        <w:br/>
      </w:r>
      <w:r>
        <w:rPr>
          <w:rFonts w:ascii="Times New Roman"/>
          <w:b w:val="false"/>
          <w:i w:val="false"/>
          <w:color w:val="000000"/>
          <w:sz w:val="28"/>
        </w:rPr>
        <w:t>
</w:t>
      </w:r>
      <w:r>
        <w:rPr>
          <w:rFonts w:ascii="Times New Roman"/>
          <w:b w:val="false"/>
          <w:i w:val="false"/>
          <w:color w:val="000000"/>
          <w:sz w:val="28"/>
        </w:rPr>
        <w:t>|    206 |Астана қаласында қан препаратын өндіру жөніндегі зауыт</w:t>
      </w:r>
      <w:r>
        <w:br/>
      </w:r>
      <w:r>
        <w:rPr>
          <w:rFonts w:ascii="Times New Roman"/>
          <w:b w:val="false"/>
          <w:i w:val="false"/>
          <w:color w:val="000000"/>
          <w:sz w:val="28"/>
        </w:rPr>
        <w:t>
</w:t>
      </w:r>
      <w:r>
        <w:rPr>
          <w:rFonts w:ascii="Times New Roman"/>
          <w:b w:val="false"/>
          <w:i w:val="false"/>
          <w:color w:val="000000"/>
          <w:sz w:val="28"/>
        </w:rPr>
        <w:t>|        |құрылысының жобасын дайындау</w:t>
      </w:r>
      <w:r>
        <w:br/>
      </w:r>
      <w:r>
        <w:rPr>
          <w:rFonts w:ascii="Times New Roman"/>
          <w:b w:val="false"/>
          <w:i w:val="false"/>
          <w:color w:val="000000"/>
          <w:sz w:val="28"/>
        </w:rPr>
        <w:t>
</w:t>
      </w:r>
      <w:r>
        <w:rPr>
          <w:rFonts w:ascii="Times New Roman"/>
          <w:b w:val="false"/>
          <w:i w:val="false"/>
          <w:color w:val="000000"/>
          <w:sz w:val="28"/>
        </w:rPr>
        <w:t>|    300 |Қазақстан Республикасы Денсаулық сақтау министрлігінің</w:t>
      </w:r>
      <w:r>
        <w:br/>
      </w:r>
      <w:r>
        <w:rPr>
          <w:rFonts w:ascii="Times New Roman"/>
          <w:b w:val="false"/>
          <w:i w:val="false"/>
          <w:color w:val="000000"/>
          <w:sz w:val="28"/>
        </w:rPr>
        <w:t>
</w:t>
      </w:r>
      <w:r>
        <w:rPr>
          <w:rFonts w:ascii="Times New Roman"/>
          <w:b w:val="false"/>
          <w:i w:val="false"/>
          <w:color w:val="000000"/>
          <w:sz w:val="28"/>
        </w:rPr>
        <w:t>|        |әкімшілік ғимаратын күрделі жөндеу</w:t>
      </w:r>
      <w:r>
        <w:br/>
      </w:r>
      <w:r>
        <w:rPr>
          <w:rFonts w:ascii="Times New Roman"/>
          <w:b w:val="false"/>
          <w:i w:val="false"/>
          <w:color w:val="000000"/>
          <w:sz w:val="28"/>
        </w:rPr>
        <w:t>
</w:t>
      </w:r>
      <w:r>
        <w:rPr>
          <w:rFonts w:ascii="Times New Roman"/>
          <w:b w:val="false"/>
          <w:i w:val="false"/>
          <w:color w:val="000000"/>
          <w:sz w:val="28"/>
        </w:rPr>
        <w:t>|    600 |Денсаулық сақтау органдарының ақпараттық жүйелерін құру</w:t>
      </w:r>
      <w:r>
        <w:br/>
      </w:r>
      <w:r>
        <w:rPr>
          <w:rFonts w:ascii="Times New Roman"/>
          <w:b w:val="false"/>
          <w:i w:val="false"/>
          <w:color w:val="000000"/>
          <w:sz w:val="28"/>
        </w:rPr>
        <w:t>
</w:t>
      </w:r>
      <w:r>
        <w:rPr>
          <w:rFonts w:ascii="Times New Roman"/>
          <w:b w:val="false"/>
          <w:i w:val="false"/>
          <w:color w:val="000000"/>
          <w:sz w:val="28"/>
        </w:rPr>
        <w:t>|    601 |Қазақстан Республикасының Денсаулық сақтау министрлігін</w:t>
      </w:r>
      <w:r>
        <w:br/>
      </w:r>
      <w:r>
        <w:rPr>
          <w:rFonts w:ascii="Times New Roman"/>
          <w:b w:val="false"/>
          <w:i w:val="false"/>
          <w:color w:val="000000"/>
          <w:sz w:val="28"/>
        </w:rPr>
        <w:t>
</w:t>
      </w:r>
      <w:r>
        <w:rPr>
          <w:rFonts w:ascii="Times New Roman"/>
          <w:b w:val="false"/>
          <w:i w:val="false"/>
          <w:color w:val="000000"/>
          <w:sz w:val="28"/>
        </w:rPr>
        <w:t>|        |есептеу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042 |Медициналық жабдықтарды орталықтандырылған сатып алу</w:t>
      </w:r>
      <w:r>
        <w:br/>
      </w:r>
      <w:r>
        <w:rPr>
          <w:rFonts w:ascii="Times New Roman"/>
          <w:b w:val="false"/>
          <w:i w:val="false"/>
          <w:color w:val="000000"/>
          <w:sz w:val="28"/>
        </w:rPr>
        <w:t>
</w:t>
      </w:r>
      <w:r>
        <w:rPr>
          <w:rFonts w:ascii="Times New Roman"/>
          <w:b w:val="false"/>
          <w:i w:val="false"/>
          <w:color w:val="000000"/>
          <w:sz w:val="28"/>
        </w:rPr>
        <w:t>|6       |Әлеуметтік қамсыздандыру және әлеуметтік көмек</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әлеуметтік қорғау</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036 |Жұмыспен қамту, әлеуметтік сақтандыру және еңбек мәселелері</w:t>
      </w:r>
      <w:r>
        <w:br/>
      </w:r>
      <w:r>
        <w:rPr>
          <w:rFonts w:ascii="Times New Roman"/>
          <w:b w:val="false"/>
          <w:i w:val="false"/>
          <w:color w:val="000000"/>
          <w:sz w:val="28"/>
        </w:rPr>
        <w:t>
</w:t>
      </w:r>
      <w:r>
        <w:rPr>
          <w:rFonts w:ascii="Times New Roman"/>
          <w:b w:val="false"/>
          <w:i w:val="false"/>
          <w:color w:val="000000"/>
          <w:sz w:val="28"/>
        </w:rPr>
        <w:t>|        |бойынша зерттеулер және нормативтік құжаттар дайындау</w:t>
      </w:r>
      <w:r>
        <w:br/>
      </w:r>
      <w:r>
        <w:rPr>
          <w:rFonts w:ascii="Times New Roman"/>
          <w:b w:val="false"/>
          <w:i w:val="false"/>
          <w:color w:val="000000"/>
          <w:sz w:val="28"/>
        </w:rPr>
        <w:t>
</w:t>
      </w:r>
      <w:r>
        <w:rPr>
          <w:rFonts w:ascii="Times New Roman"/>
          <w:b w:val="false"/>
          <w:i w:val="false"/>
          <w:color w:val="000000"/>
          <w:sz w:val="28"/>
        </w:rPr>
        <w:t>|    600 |Жұмыспен қамту, кедейшілік ақпараттық базасын дамыту</w:t>
      </w:r>
      <w:r>
        <w:br/>
      </w:r>
      <w:r>
        <w:rPr>
          <w:rFonts w:ascii="Times New Roman"/>
          <w:b w:val="false"/>
          <w:i w:val="false"/>
          <w:color w:val="000000"/>
          <w:sz w:val="28"/>
        </w:rPr>
        <w:t>
</w:t>
      </w:r>
      <w:r>
        <w:rPr>
          <w:rFonts w:ascii="Times New Roman"/>
          <w:b w:val="false"/>
          <w:i w:val="false"/>
          <w:color w:val="000000"/>
          <w:sz w:val="28"/>
        </w:rPr>
        <w:t>|    601 |Зейнетақы төлеу жөніндегі мемлекеттік орталықтың ақпараттық</w:t>
      </w:r>
      <w:r>
        <w:br/>
      </w:r>
      <w:r>
        <w:rPr>
          <w:rFonts w:ascii="Times New Roman"/>
          <w:b w:val="false"/>
          <w:i w:val="false"/>
          <w:color w:val="000000"/>
          <w:sz w:val="28"/>
        </w:rPr>
        <w:t>
</w:t>
      </w:r>
      <w:r>
        <w:rPr>
          <w:rFonts w:ascii="Times New Roman"/>
          <w:b w:val="false"/>
          <w:i w:val="false"/>
          <w:color w:val="000000"/>
          <w:sz w:val="28"/>
        </w:rPr>
        <w:t>|        |жүйесін дамыту</w:t>
      </w:r>
      <w:r>
        <w:br/>
      </w:r>
      <w:r>
        <w:rPr>
          <w:rFonts w:ascii="Times New Roman"/>
          <w:b w:val="false"/>
          <w:i w:val="false"/>
          <w:color w:val="000000"/>
          <w:sz w:val="28"/>
        </w:rPr>
        <w:t>
</w:t>
      </w:r>
      <w:r>
        <w:rPr>
          <w:rFonts w:ascii="Times New Roman"/>
          <w:b w:val="false"/>
          <w:i w:val="false"/>
          <w:color w:val="000000"/>
          <w:sz w:val="28"/>
        </w:rPr>
        <w:t>|    602 |Қазақстан Республикасының Еңбек және халықты әлеуметтік қорғау</w:t>
      </w:r>
      <w:r>
        <w:br/>
      </w:r>
      <w:r>
        <w:rPr>
          <w:rFonts w:ascii="Times New Roman"/>
          <w:b w:val="false"/>
          <w:i w:val="false"/>
          <w:color w:val="000000"/>
          <w:sz w:val="28"/>
        </w:rPr>
        <w:t>
</w:t>
      </w:r>
      <w:r>
        <w:rPr>
          <w:rFonts w:ascii="Times New Roman"/>
          <w:b w:val="false"/>
          <w:i w:val="false"/>
          <w:color w:val="000000"/>
          <w:sz w:val="28"/>
        </w:rPr>
        <w:t>|        |министрлігін есептеу және ұйымдастыру техникасымен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  605   |Қазақстан Республикасының Көші-қон және демография</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032 |Оралмандардың (репатрианттардың) отбасыларына тұрғын үй сатып</w:t>
      </w:r>
      <w:r>
        <w:br/>
      </w:r>
      <w:r>
        <w:rPr>
          <w:rFonts w:ascii="Times New Roman"/>
          <w:b w:val="false"/>
          <w:i w:val="false"/>
          <w:color w:val="000000"/>
          <w:sz w:val="28"/>
        </w:rPr>
        <w:t>
</w:t>
      </w:r>
      <w:r>
        <w:rPr>
          <w:rFonts w:ascii="Times New Roman"/>
          <w:b w:val="false"/>
          <w:i w:val="false"/>
          <w:color w:val="000000"/>
          <w:sz w:val="28"/>
        </w:rPr>
        <w:t>|        |алу</w:t>
      </w:r>
      <w:r>
        <w:br/>
      </w:r>
      <w:r>
        <w:rPr>
          <w:rFonts w:ascii="Times New Roman"/>
          <w:b w:val="false"/>
          <w:i w:val="false"/>
          <w:color w:val="000000"/>
          <w:sz w:val="28"/>
        </w:rPr>
        <w:t>
</w:t>
      </w:r>
      <w:r>
        <w:rPr>
          <w:rFonts w:ascii="Times New Roman"/>
          <w:b w:val="false"/>
          <w:i w:val="false"/>
          <w:color w:val="000000"/>
          <w:sz w:val="28"/>
        </w:rPr>
        <w:t>|    600 |Қазақстан Республикасының Көші-қон және демография жөніндегі</w:t>
      </w:r>
      <w:r>
        <w:br/>
      </w:r>
      <w:r>
        <w:rPr>
          <w:rFonts w:ascii="Times New Roman"/>
          <w:b w:val="false"/>
          <w:i w:val="false"/>
          <w:color w:val="000000"/>
          <w:sz w:val="28"/>
        </w:rPr>
        <w:t>
</w:t>
      </w:r>
      <w:r>
        <w:rPr>
          <w:rFonts w:ascii="Times New Roman"/>
          <w:b w:val="false"/>
          <w:i w:val="false"/>
          <w:color w:val="000000"/>
          <w:sz w:val="28"/>
        </w:rPr>
        <w:t>|        |агенттігінің ақпараттық жүйесін құру</w:t>
      </w:r>
      <w:r>
        <w:br/>
      </w:r>
      <w:r>
        <w:rPr>
          <w:rFonts w:ascii="Times New Roman"/>
          <w:b w:val="false"/>
          <w:i w:val="false"/>
          <w:color w:val="000000"/>
          <w:sz w:val="28"/>
        </w:rPr>
        <w:t>
</w:t>
      </w:r>
      <w:r>
        <w:rPr>
          <w:rFonts w:ascii="Times New Roman"/>
          <w:b w:val="false"/>
          <w:i w:val="false"/>
          <w:color w:val="000000"/>
          <w:sz w:val="28"/>
        </w:rPr>
        <w:t>|7       |Тұрғын үй-коммуналдық шаруашылық</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082 |Атырау қаласын сумен жабдықтау және оның санитариясының жобасын</w:t>
      </w:r>
      <w:r>
        <w:br/>
      </w:r>
      <w:r>
        <w:rPr>
          <w:rFonts w:ascii="Times New Roman"/>
          <w:b w:val="false"/>
          <w:i w:val="false"/>
          <w:color w:val="000000"/>
          <w:sz w:val="28"/>
        </w:rPr>
        <w:t>
</w:t>
      </w:r>
      <w:r>
        <w:rPr>
          <w:rFonts w:ascii="Times New Roman"/>
          <w:b w:val="false"/>
          <w:i w:val="false"/>
          <w:color w:val="000000"/>
          <w:sz w:val="28"/>
        </w:rPr>
        <w:t>|        |несиелендіру</w:t>
      </w:r>
      <w:r>
        <w:br/>
      </w:r>
      <w:r>
        <w:rPr>
          <w:rFonts w:ascii="Times New Roman"/>
          <w:b w:val="false"/>
          <w:i w:val="false"/>
          <w:color w:val="000000"/>
          <w:sz w:val="28"/>
        </w:rPr>
        <w:t>
</w:t>
      </w:r>
      <w:r>
        <w:rPr>
          <w:rFonts w:ascii="Times New Roman"/>
          <w:b w:val="false"/>
          <w:i w:val="false"/>
          <w:color w:val="000000"/>
          <w:sz w:val="28"/>
        </w:rPr>
        <w:t>|    083 |Алматы қаласын сумен жабдықтау және одан суды бұру жобасын</w:t>
      </w:r>
      <w:r>
        <w:br/>
      </w:r>
      <w:r>
        <w:rPr>
          <w:rFonts w:ascii="Times New Roman"/>
          <w:b w:val="false"/>
          <w:i w:val="false"/>
          <w:color w:val="000000"/>
          <w:sz w:val="28"/>
        </w:rPr>
        <w:t>
</w:t>
      </w:r>
      <w:r>
        <w:rPr>
          <w:rFonts w:ascii="Times New Roman"/>
          <w:b w:val="false"/>
          <w:i w:val="false"/>
          <w:color w:val="000000"/>
          <w:sz w:val="28"/>
        </w:rPr>
        <w:t>|        |несиелендіру</w:t>
      </w:r>
      <w:r>
        <w:br/>
      </w:r>
      <w:r>
        <w:rPr>
          <w:rFonts w:ascii="Times New Roman"/>
          <w:b w:val="false"/>
          <w:i w:val="false"/>
          <w:color w:val="000000"/>
          <w:sz w:val="28"/>
        </w:rPr>
        <w:t>
</w:t>
      </w:r>
      <w:r>
        <w:rPr>
          <w:rFonts w:ascii="Times New Roman"/>
          <w:b w:val="false"/>
          <w:i w:val="false"/>
          <w:color w:val="000000"/>
          <w:sz w:val="28"/>
        </w:rPr>
        <w:t>|8       |Мәдениет, спорт, туризм және ақпараттық кеңістік</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202 |Қазақстан Республикасының Президенті Мұрағатының</w:t>
      </w:r>
      <w:r>
        <w:br/>
      </w:r>
      <w:r>
        <w:rPr>
          <w:rFonts w:ascii="Times New Roman"/>
          <w:b w:val="false"/>
          <w:i w:val="false"/>
          <w:color w:val="000000"/>
          <w:sz w:val="28"/>
        </w:rPr>
        <w:t>
</w:t>
      </w:r>
      <w:r>
        <w:rPr>
          <w:rFonts w:ascii="Times New Roman"/>
          <w:b w:val="false"/>
          <w:i w:val="false"/>
          <w:color w:val="000000"/>
          <w:sz w:val="28"/>
        </w:rPr>
        <w:t>|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    601 |Қазақстан Республикасының Президентінің Мұрағатын есептеу</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230   |Қазақстан Республикасының Мәдениет, ақпарат және қоғамдық</w:t>
      </w:r>
      <w:r>
        <w:br/>
      </w:r>
      <w:r>
        <w:rPr>
          <w:rFonts w:ascii="Times New Roman"/>
          <w:b w:val="false"/>
          <w:i w:val="false"/>
          <w:color w:val="000000"/>
          <w:sz w:val="28"/>
        </w:rPr>
        <w:t>
</w:t>
      </w:r>
      <w:r>
        <w:rPr>
          <w:rFonts w:ascii="Times New Roman"/>
          <w:b w:val="false"/>
          <w:i w:val="false"/>
          <w:color w:val="000000"/>
          <w:sz w:val="28"/>
        </w:rPr>
        <w:t>|        |келісім министрлігі</w:t>
      </w:r>
      <w:r>
        <w:br/>
      </w:r>
      <w:r>
        <w:rPr>
          <w:rFonts w:ascii="Times New Roman"/>
          <w:b w:val="false"/>
          <w:i w:val="false"/>
          <w:color w:val="000000"/>
          <w:sz w:val="28"/>
        </w:rPr>
        <w:t>
</w:t>
      </w:r>
      <w:r>
        <w:rPr>
          <w:rFonts w:ascii="Times New Roman"/>
          <w:b w:val="false"/>
          <w:i w:val="false"/>
          <w:color w:val="000000"/>
          <w:sz w:val="28"/>
        </w:rPr>
        <w:t>|    040 |Мәдениет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052 |Ұлттық фильмдер шығару</w:t>
      </w:r>
      <w:r>
        <w:br/>
      </w:r>
      <w:r>
        <w:rPr>
          <w:rFonts w:ascii="Times New Roman"/>
          <w:b w:val="false"/>
          <w:i w:val="false"/>
          <w:color w:val="000000"/>
          <w:sz w:val="28"/>
        </w:rPr>
        <w:t>
</w:t>
      </w:r>
      <w:r>
        <w:rPr>
          <w:rFonts w:ascii="Times New Roman"/>
          <w:b w:val="false"/>
          <w:i w:val="false"/>
          <w:color w:val="000000"/>
          <w:sz w:val="28"/>
        </w:rPr>
        <w:t>|    058 |Тарихи-мәдени құндылықтарды жөндеу-қайта жаңарту</w:t>
      </w:r>
      <w:r>
        <w:br/>
      </w:r>
      <w:r>
        <w:rPr>
          <w:rFonts w:ascii="Times New Roman"/>
          <w:b w:val="false"/>
          <w:i w:val="false"/>
          <w:color w:val="000000"/>
          <w:sz w:val="28"/>
        </w:rPr>
        <w:t>
</w:t>
      </w:r>
      <w:r>
        <w:rPr>
          <w:rFonts w:ascii="Times New Roman"/>
          <w:b w:val="false"/>
          <w:i w:val="false"/>
          <w:color w:val="000000"/>
          <w:sz w:val="28"/>
        </w:rPr>
        <w:t>|        |жұмыстарын жүргізу</w:t>
      </w:r>
      <w:r>
        <w:br/>
      </w:r>
      <w:r>
        <w:rPr>
          <w:rFonts w:ascii="Times New Roman"/>
          <w:b w:val="false"/>
          <w:i w:val="false"/>
          <w:color w:val="000000"/>
          <w:sz w:val="28"/>
        </w:rPr>
        <w:t>
</w:t>
      </w:r>
      <w:r>
        <w:rPr>
          <w:rFonts w:ascii="Times New Roman"/>
          <w:b w:val="false"/>
          <w:i w:val="false"/>
          <w:color w:val="000000"/>
          <w:sz w:val="28"/>
        </w:rPr>
        <w:t>|    200 |Мемлекеттік мұрағаттар үшін мұрағат құжаттарын сатып алу</w:t>
      </w:r>
      <w:r>
        <w:br/>
      </w:r>
      <w:r>
        <w:rPr>
          <w:rFonts w:ascii="Times New Roman"/>
          <w:b w:val="false"/>
          <w:i w:val="false"/>
          <w:color w:val="000000"/>
          <w:sz w:val="28"/>
        </w:rPr>
        <w:t>
</w:t>
      </w:r>
      <w:r>
        <w:rPr>
          <w:rFonts w:ascii="Times New Roman"/>
          <w:b w:val="false"/>
          <w:i w:val="false"/>
          <w:color w:val="000000"/>
          <w:sz w:val="28"/>
        </w:rPr>
        <w:t>|    201 |Қазақстан Республикасының Ұлттық кітапханасы үшін</w:t>
      </w:r>
      <w:r>
        <w:br/>
      </w:r>
      <w:r>
        <w:rPr>
          <w:rFonts w:ascii="Times New Roman"/>
          <w:b w:val="false"/>
          <w:i w:val="false"/>
          <w:color w:val="000000"/>
          <w:sz w:val="28"/>
        </w:rPr>
        <w:t>
</w:t>
      </w:r>
      <w:r>
        <w:rPr>
          <w:rFonts w:ascii="Times New Roman"/>
          <w:b w:val="false"/>
          <w:i w:val="false"/>
          <w:color w:val="000000"/>
          <w:sz w:val="28"/>
        </w:rPr>
        <w:t>|        |әдебиеттерді және өзге де негізгі активтерді сатып алу</w:t>
      </w:r>
      <w:r>
        <w:br/>
      </w:r>
      <w:r>
        <w:rPr>
          <w:rFonts w:ascii="Times New Roman"/>
          <w:b w:val="false"/>
          <w:i w:val="false"/>
          <w:color w:val="000000"/>
          <w:sz w:val="28"/>
        </w:rPr>
        <w:t>
</w:t>
      </w:r>
      <w:r>
        <w:rPr>
          <w:rFonts w:ascii="Times New Roman"/>
          <w:b w:val="false"/>
          <w:i w:val="false"/>
          <w:color w:val="000000"/>
          <w:sz w:val="28"/>
        </w:rPr>
        <w:t>|    202 |Жамбыл атындағы мемлекеттік республикалық жасөспірімдер</w:t>
      </w:r>
      <w:r>
        <w:br/>
      </w:r>
      <w:r>
        <w:rPr>
          <w:rFonts w:ascii="Times New Roman"/>
          <w:b w:val="false"/>
          <w:i w:val="false"/>
          <w:color w:val="000000"/>
          <w:sz w:val="28"/>
        </w:rPr>
        <w:t>
</w:t>
      </w:r>
      <w:r>
        <w:rPr>
          <w:rFonts w:ascii="Times New Roman"/>
          <w:b w:val="false"/>
          <w:i w:val="false"/>
          <w:color w:val="000000"/>
          <w:sz w:val="28"/>
        </w:rPr>
        <w:t>|        |кітапханасы үшін әдебиеттерді және өзге де негізгі активтерді</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203 |С. Бегалин атындағы мемлекеттік республикалық балалар</w:t>
      </w:r>
      <w:r>
        <w:br/>
      </w:r>
      <w:r>
        <w:rPr>
          <w:rFonts w:ascii="Times New Roman"/>
          <w:b w:val="false"/>
          <w:i w:val="false"/>
          <w:color w:val="000000"/>
          <w:sz w:val="28"/>
        </w:rPr>
        <w:t>
</w:t>
      </w:r>
      <w:r>
        <w:rPr>
          <w:rFonts w:ascii="Times New Roman"/>
          <w:b w:val="false"/>
          <w:i w:val="false"/>
          <w:color w:val="000000"/>
          <w:sz w:val="28"/>
        </w:rPr>
        <w:t>|        |кітапханасы үшін әдебиеттерді және өзге де негізгі активтерді</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204 |Зағип және нашар көретін азаматтарға арналған республикалық</w:t>
      </w:r>
      <w:r>
        <w:br/>
      </w:r>
      <w:r>
        <w:rPr>
          <w:rFonts w:ascii="Times New Roman"/>
          <w:b w:val="false"/>
          <w:i w:val="false"/>
          <w:color w:val="000000"/>
          <w:sz w:val="28"/>
        </w:rPr>
        <w:t>
</w:t>
      </w:r>
      <w:r>
        <w:rPr>
          <w:rFonts w:ascii="Times New Roman"/>
          <w:b w:val="false"/>
          <w:i w:val="false"/>
          <w:color w:val="000000"/>
          <w:sz w:val="28"/>
        </w:rPr>
        <w:t>|        |кітапхана үшін әдебиеттер сатып алу</w:t>
      </w:r>
      <w:r>
        <w:br/>
      </w:r>
      <w:r>
        <w:rPr>
          <w:rFonts w:ascii="Times New Roman"/>
          <w:b w:val="false"/>
          <w:i w:val="false"/>
          <w:color w:val="000000"/>
          <w:sz w:val="28"/>
        </w:rPr>
        <w:t>
</w:t>
      </w:r>
      <w:r>
        <w:rPr>
          <w:rFonts w:ascii="Times New Roman"/>
          <w:b w:val="false"/>
          <w:i w:val="false"/>
          <w:color w:val="000000"/>
          <w:sz w:val="28"/>
        </w:rPr>
        <w:t>|    205 |Алтын және бағалы металдар мұражайы үшін негізгі активтерді</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206 |Қазақстан Республикасының Президенттік мәдени орталығы</w:t>
      </w:r>
      <w:r>
        <w:br/>
      </w:r>
      <w:r>
        <w:rPr>
          <w:rFonts w:ascii="Times New Roman"/>
          <w:b w:val="false"/>
          <w:i w:val="false"/>
          <w:color w:val="000000"/>
          <w:sz w:val="28"/>
        </w:rPr>
        <w:t>
</w:t>
      </w:r>
      <w:r>
        <w:rPr>
          <w:rFonts w:ascii="Times New Roman"/>
          <w:b w:val="false"/>
          <w:i w:val="false"/>
          <w:color w:val="000000"/>
          <w:sz w:val="28"/>
        </w:rPr>
        <w:t>|        |үшін әдебиеттерді және өзге де негізгі активтерді сатып алу</w:t>
      </w:r>
      <w:r>
        <w:br/>
      </w:r>
      <w:r>
        <w:rPr>
          <w:rFonts w:ascii="Times New Roman"/>
          <w:b w:val="false"/>
          <w:i w:val="false"/>
          <w:color w:val="000000"/>
          <w:sz w:val="28"/>
        </w:rPr>
        <w:t>
</w:t>
      </w:r>
      <w:r>
        <w:rPr>
          <w:rFonts w:ascii="Times New Roman"/>
          <w:b w:val="false"/>
          <w:i w:val="false"/>
          <w:color w:val="000000"/>
          <w:sz w:val="28"/>
        </w:rPr>
        <w:t>|    207 |Қазақстан Республикасы Тұңғыш Президентінің мұражайы</w:t>
      </w:r>
      <w:r>
        <w:br/>
      </w:r>
      <w:r>
        <w:rPr>
          <w:rFonts w:ascii="Times New Roman"/>
          <w:b w:val="false"/>
          <w:i w:val="false"/>
          <w:color w:val="000000"/>
          <w:sz w:val="28"/>
        </w:rPr>
        <w:t>
</w:t>
      </w:r>
      <w:r>
        <w:rPr>
          <w:rFonts w:ascii="Times New Roman"/>
          <w:b w:val="false"/>
          <w:i w:val="false"/>
          <w:color w:val="000000"/>
          <w:sz w:val="28"/>
        </w:rPr>
        <w:t>|        |үшін негізгі активтерді сатып алу</w:t>
      </w:r>
      <w:r>
        <w:br/>
      </w:r>
      <w:r>
        <w:rPr>
          <w:rFonts w:ascii="Times New Roman"/>
          <w:b w:val="false"/>
          <w:i w:val="false"/>
          <w:color w:val="000000"/>
          <w:sz w:val="28"/>
        </w:rPr>
        <w:t>
</w:t>
      </w:r>
      <w:r>
        <w:rPr>
          <w:rFonts w:ascii="Times New Roman"/>
          <w:b w:val="false"/>
          <w:i w:val="false"/>
          <w:color w:val="000000"/>
          <w:sz w:val="28"/>
        </w:rPr>
        <w:t>|    208 |Отырар мемлекеттік археологиялық қорығы үшін негізгі</w:t>
      </w:r>
      <w:r>
        <w:br/>
      </w:r>
      <w:r>
        <w:rPr>
          <w:rFonts w:ascii="Times New Roman"/>
          <w:b w:val="false"/>
          <w:i w:val="false"/>
          <w:color w:val="000000"/>
          <w:sz w:val="28"/>
        </w:rPr>
        <w:t>
</w:t>
      </w:r>
      <w:r>
        <w:rPr>
          <w:rFonts w:ascii="Times New Roman"/>
          <w:b w:val="false"/>
          <w:i w:val="false"/>
          <w:color w:val="000000"/>
          <w:sz w:val="28"/>
        </w:rPr>
        <w:t>|        |активтерді сатып алу</w:t>
      </w:r>
      <w:r>
        <w:br/>
      </w:r>
      <w:r>
        <w:rPr>
          <w:rFonts w:ascii="Times New Roman"/>
          <w:b w:val="false"/>
          <w:i w:val="false"/>
          <w:color w:val="000000"/>
          <w:sz w:val="28"/>
        </w:rPr>
        <w:t>
</w:t>
      </w:r>
      <w:r>
        <w:rPr>
          <w:rFonts w:ascii="Times New Roman"/>
          <w:b w:val="false"/>
          <w:i w:val="false"/>
          <w:color w:val="000000"/>
          <w:sz w:val="28"/>
        </w:rPr>
        <w:t>|    209 |"Ұлытау" ұлттық тарихи-мәдени және табиғи қорығы үшін</w:t>
      </w:r>
      <w:r>
        <w:br/>
      </w:r>
      <w:r>
        <w:rPr>
          <w:rFonts w:ascii="Times New Roman"/>
          <w:b w:val="false"/>
          <w:i w:val="false"/>
          <w:color w:val="000000"/>
          <w:sz w:val="28"/>
        </w:rPr>
        <w:t>
</w:t>
      </w:r>
      <w:r>
        <w:rPr>
          <w:rFonts w:ascii="Times New Roman"/>
          <w:b w:val="false"/>
          <w:i w:val="false"/>
          <w:color w:val="000000"/>
          <w:sz w:val="28"/>
        </w:rPr>
        <w:t>|        |негізгі активтерді сатып алу</w:t>
      </w:r>
      <w:r>
        <w:br/>
      </w:r>
      <w:r>
        <w:rPr>
          <w:rFonts w:ascii="Times New Roman"/>
          <w:b w:val="false"/>
          <w:i w:val="false"/>
          <w:color w:val="000000"/>
          <w:sz w:val="28"/>
        </w:rPr>
        <w:t>
</w:t>
      </w:r>
      <w:r>
        <w:rPr>
          <w:rFonts w:ascii="Times New Roman"/>
          <w:b w:val="false"/>
          <w:i w:val="false"/>
          <w:color w:val="000000"/>
          <w:sz w:val="28"/>
        </w:rPr>
        <w:t>|    210 |Абай атындағы мемлекеттік тарихи-мәдени және әдеби</w:t>
      </w:r>
      <w:r>
        <w:br/>
      </w:r>
      <w:r>
        <w:rPr>
          <w:rFonts w:ascii="Times New Roman"/>
          <w:b w:val="false"/>
          <w:i w:val="false"/>
          <w:color w:val="000000"/>
          <w:sz w:val="28"/>
        </w:rPr>
        <w:t>
</w:t>
      </w:r>
      <w:r>
        <w:rPr>
          <w:rFonts w:ascii="Times New Roman"/>
          <w:b w:val="false"/>
          <w:i w:val="false"/>
          <w:color w:val="000000"/>
          <w:sz w:val="28"/>
        </w:rPr>
        <w:t>|        |мемориалдық қорық-мұражайы үшін негізгі активтерді сатып алу</w:t>
      </w:r>
      <w:r>
        <w:br/>
      </w:r>
      <w:r>
        <w:rPr>
          <w:rFonts w:ascii="Times New Roman"/>
          <w:b w:val="false"/>
          <w:i w:val="false"/>
          <w:color w:val="000000"/>
          <w:sz w:val="28"/>
        </w:rPr>
        <w:t>
</w:t>
      </w:r>
      <w:r>
        <w:rPr>
          <w:rFonts w:ascii="Times New Roman"/>
          <w:b w:val="false"/>
          <w:i w:val="false"/>
          <w:color w:val="000000"/>
          <w:sz w:val="28"/>
        </w:rPr>
        <w:t>|    211 |"Ежелгі Тараз ескерткіші" мемлекеттік тарихи-мәдени</w:t>
      </w:r>
      <w:r>
        <w:br/>
      </w:r>
      <w:r>
        <w:rPr>
          <w:rFonts w:ascii="Times New Roman"/>
          <w:b w:val="false"/>
          <w:i w:val="false"/>
          <w:color w:val="000000"/>
          <w:sz w:val="28"/>
        </w:rPr>
        <w:t>
</w:t>
      </w:r>
      <w:r>
        <w:rPr>
          <w:rFonts w:ascii="Times New Roman"/>
          <w:b w:val="false"/>
          <w:i w:val="false"/>
          <w:color w:val="000000"/>
          <w:sz w:val="28"/>
        </w:rPr>
        <w:t>|        |қорық-мұражайы үшін негізгі активтерді сатып алу</w:t>
      </w:r>
      <w:r>
        <w:br/>
      </w:r>
      <w:r>
        <w:rPr>
          <w:rFonts w:ascii="Times New Roman"/>
          <w:b w:val="false"/>
          <w:i w:val="false"/>
          <w:color w:val="000000"/>
          <w:sz w:val="28"/>
        </w:rPr>
        <w:t>
</w:t>
      </w:r>
      <w:r>
        <w:rPr>
          <w:rFonts w:ascii="Times New Roman"/>
          <w:b w:val="false"/>
          <w:i w:val="false"/>
          <w:color w:val="000000"/>
          <w:sz w:val="28"/>
        </w:rPr>
        <w:t>|    302 |Қазақстан Республикасы Ұлттық кітапханасының ғимаратын</w:t>
      </w:r>
      <w:r>
        <w:br/>
      </w:r>
      <w:r>
        <w:rPr>
          <w:rFonts w:ascii="Times New Roman"/>
          <w:b w:val="false"/>
          <w:i w:val="false"/>
          <w:color w:val="000000"/>
          <w:sz w:val="28"/>
        </w:rPr>
        <w:t>
</w:t>
      </w:r>
      <w:r>
        <w:rPr>
          <w:rFonts w:ascii="Times New Roman"/>
          <w:b w:val="false"/>
          <w:i w:val="false"/>
          <w:color w:val="000000"/>
          <w:sz w:val="28"/>
        </w:rPr>
        <w:t>|        |күрделі жөндеу</w:t>
      </w:r>
      <w:r>
        <w:br/>
      </w:r>
      <w:r>
        <w:rPr>
          <w:rFonts w:ascii="Times New Roman"/>
          <w:b w:val="false"/>
          <w:i w:val="false"/>
          <w:color w:val="000000"/>
          <w:sz w:val="28"/>
        </w:rPr>
        <w:t>
</w:t>
      </w:r>
      <w:r>
        <w:rPr>
          <w:rFonts w:ascii="Times New Roman"/>
          <w:b w:val="false"/>
          <w:i w:val="false"/>
          <w:color w:val="000000"/>
          <w:sz w:val="28"/>
        </w:rPr>
        <w:t>|    303 |Абай атындағы мемлекеттік тарихи-мәдени және әдеби-мемориалдық</w:t>
      </w:r>
      <w:r>
        <w:br/>
      </w:r>
      <w:r>
        <w:rPr>
          <w:rFonts w:ascii="Times New Roman"/>
          <w:b w:val="false"/>
          <w:i w:val="false"/>
          <w:color w:val="000000"/>
          <w:sz w:val="28"/>
        </w:rPr>
        <w:t>
</w:t>
      </w:r>
      <w:r>
        <w:rPr>
          <w:rFonts w:ascii="Times New Roman"/>
          <w:b w:val="false"/>
          <w:i w:val="false"/>
          <w:color w:val="000000"/>
          <w:sz w:val="28"/>
        </w:rPr>
        <w:t>|        |қорық мұражайын күрделі жөндеу</w:t>
      </w:r>
      <w:r>
        <w:br/>
      </w:r>
      <w:r>
        <w:rPr>
          <w:rFonts w:ascii="Times New Roman"/>
          <w:b w:val="false"/>
          <w:i w:val="false"/>
          <w:color w:val="000000"/>
          <w:sz w:val="28"/>
        </w:rPr>
        <w:t>
</w:t>
      </w:r>
      <w:r>
        <w:rPr>
          <w:rFonts w:ascii="Times New Roman"/>
          <w:b w:val="false"/>
          <w:i w:val="false"/>
          <w:color w:val="000000"/>
          <w:sz w:val="28"/>
        </w:rPr>
        <w:t>|    600 |Қазақстан Республикасының Мәдениет, ақпарат және қоғамдық</w:t>
      </w:r>
      <w:r>
        <w:br/>
      </w:r>
      <w:r>
        <w:rPr>
          <w:rFonts w:ascii="Times New Roman"/>
          <w:b w:val="false"/>
          <w:i w:val="false"/>
          <w:color w:val="000000"/>
          <w:sz w:val="28"/>
        </w:rPr>
        <w:t>
</w:t>
      </w:r>
      <w:r>
        <w:rPr>
          <w:rFonts w:ascii="Times New Roman"/>
          <w:b w:val="false"/>
          <w:i w:val="false"/>
          <w:color w:val="000000"/>
          <w:sz w:val="28"/>
        </w:rPr>
        <w:t>|        |келісім министрлігін есептеу және ұйымдастыру техникасымен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613   |Қазақстан Республикасының Туризм және спорт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600 |Қазақстан Республикасының Туризм және спорт жөніндегі</w:t>
      </w:r>
      <w:r>
        <w:br/>
      </w:r>
      <w:r>
        <w:rPr>
          <w:rFonts w:ascii="Times New Roman"/>
          <w:b w:val="false"/>
          <w:i w:val="false"/>
          <w:color w:val="000000"/>
          <w:sz w:val="28"/>
        </w:rPr>
        <w:t>
</w:t>
      </w:r>
      <w:r>
        <w:rPr>
          <w:rFonts w:ascii="Times New Roman"/>
          <w:b w:val="false"/>
          <w:i w:val="false"/>
          <w:color w:val="000000"/>
          <w:sz w:val="28"/>
        </w:rPr>
        <w:t>|        |агенттігін есептеу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|9       |Отын-энергетика кешені және жер қойнауын пайдалану</w:t>
      </w:r>
      <w:r>
        <w:br/>
      </w:r>
      <w:r>
        <w:rPr>
          <w:rFonts w:ascii="Times New Roman"/>
          <w:b w:val="false"/>
          <w:i w:val="false"/>
          <w:color w:val="000000"/>
          <w:sz w:val="28"/>
        </w:rPr>
        <w:t>
</w:t>
      </w:r>
      <w:r>
        <w:rPr>
          <w:rFonts w:ascii="Times New Roman"/>
          <w:b w:val="false"/>
          <w:i w:val="false"/>
          <w:color w:val="000000"/>
          <w:sz w:val="28"/>
        </w:rPr>
        <w:t>|  231   |Қазақстан Республикасының Энергетика және минералдық</w:t>
      </w:r>
      <w:r>
        <w:br/>
      </w:r>
      <w:r>
        <w:rPr>
          <w:rFonts w:ascii="Times New Roman"/>
          <w:b w:val="false"/>
          <w:i w:val="false"/>
          <w:color w:val="000000"/>
          <w:sz w:val="28"/>
        </w:rPr>
        <w:t>
</w:t>
      </w:r>
      <w:r>
        <w:rPr>
          <w:rFonts w:ascii="Times New Roman"/>
          <w:b w:val="false"/>
          <w:i w:val="false"/>
          <w:color w:val="000000"/>
          <w:sz w:val="28"/>
        </w:rPr>
        <w:t>|        |ресурстар министрлігі</w:t>
      </w:r>
      <w:r>
        <w:br/>
      </w:r>
      <w:r>
        <w:rPr>
          <w:rFonts w:ascii="Times New Roman"/>
          <w:b w:val="false"/>
          <w:i w:val="false"/>
          <w:color w:val="000000"/>
          <w:sz w:val="28"/>
        </w:rPr>
        <w:t>
</w:t>
      </w:r>
      <w:r>
        <w:rPr>
          <w:rFonts w:ascii="Times New Roman"/>
          <w:b w:val="false"/>
          <w:i w:val="false"/>
          <w:color w:val="000000"/>
          <w:sz w:val="28"/>
        </w:rPr>
        <w:t>|    030 |Энергетика және мұнай өндіру саласындағы қолданбалы</w:t>
      </w:r>
      <w:r>
        <w:br/>
      </w:r>
      <w:r>
        <w:rPr>
          <w:rFonts w:ascii="Times New Roman"/>
          <w:b w:val="false"/>
          <w:i w:val="false"/>
          <w:color w:val="000000"/>
          <w:sz w:val="28"/>
        </w:rPr>
        <w:t>
</w:t>
      </w:r>
      <w:r>
        <w:rPr>
          <w:rFonts w:ascii="Times New Roman"/>
          <w:b w:val="false"/>
          <w:i w:val="false"/>
          <w:color w:val="000000"/>
          <w:sz w:val="28"/>
        </w:rPr>
        <w:t>|        |ғылыми зерттеулер</w:t>
      </w:r>
      <w:r>
        <w:br/>
      </w:r>
      <w:r>
        <w:rPr>
          <w:rFonts w:ascii="Times New Roman"/>
          <w:b w:val="false"/>
          <w:i w:val="false"/>
          <w:color w:val="000000"/>
          <w:sz w:val="28"/>
        </w:rPr>
        <w:t>
</w:t>
      </w:r>
      <w:r>
        <w:rPr>
          <w:rFonts w:ascii="Times New Roman"/>
          <w:b w:val="false"/>
          <w:i w:val="false"/>
          <w:color w:val="000000"/>
          <w:sz w:val="28"/>
        </w:rPr>
        <w:t>|    033 |Амангелді газ кен орындары тобын игеру</w:t>
      </w:r>
      <w:r>
        <w:br/>
      </w:r>
      <w:r>
        <w:rPr>
          <w:rFonts w:ascii="Times New Roman"/>
          <w:b w:val="false"/>
          <w:i w:val="false"/>
          <w:color w:val="000000"/>
          <w:sz w:val="28"/>
        </w:rPr>
        <w:t>
</w:t>
      </w:r>
      <w:r>
        <w:rPr>
          <w:rFonts w:ascii="Times New Roman"/>
          <w:b w:val="false"/>
          <w:i w:val="false"/>
          <w:color w:val="000000"/>
          <w:sz w:val="28"/>
        </w:rPr>
        <w:t>|    041 |Технологиялық сипаттағы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046 |Мемлекеттік геологиялық зерделеу</w:t>
      </w:r>
      <w:r>
        <w:br/>
      </w:r>
      <w:r>
        <w:rPr>
          <w:rFonts w:ascii="Times New Roman"/>
          <w:b w:val="false"/>
          <w:i w:val="false"/>
          <w:color w:val="000000"/>
          <w:sz w:val="28"/>
        </w:rPr>
        <w:t>
</w:t>
      </w:r>
      <w:r>
        <w:rPr>
          <w:rFonts w:ascii="Times New Roman"/>
          <w:b w:val="false"/>
          <w:i w:val="false"/>
          <w:color w:val="000000"/>
          <w:sz w:val="28"/>
        </w:rPr>
        <w:t>|    065 |Астана қаласын сумен жабдықтаудың қосымша көздерін іздестіру</w:t>
      </w:r>
      <w:r>
        <w:br/>
      </w:r>
      <w:r>
        <w:rPr>
          <w:rFonts w:ascii="Times New Roman"/>
          <w:b w:val="false"/>
          <w:i w:val="false"/>
          <w:color w:val="000000"/>
          <w:sz w:val="28"/>
        </w:rPr>
        <w:t>
</w:t>
      </w:r>
      <w:r>
        <w:rPr>
          <w:rFonts w:ascii="Times New Roman"/>
          <w:b w:val="false"/>
          <w:i w:val="false"/>
          <w:color w:val="000000"/>
          <w:sz w:val="28"/>
        </w:rPr>
        <w:t>|        |жөніндегі іздестіру-барлау жұмыстары</w:t>
      </w:r>
      <w:r>
        <w:br/>
      </w:r>
      <w:r>
        <w:rPr>
          <w:rFonts w:ascii="Times New Roman"/>
          <w:b w:val="false"/>
          <w:i w:val="false"/>
          <w:color w:val="000000"/>
          <w:sz w:val="28"/>
        </w:rPr>
        <w:t>
</w:t>
      </w:r>
      <w:r>
        <w:rPr>
          <w:rFonts w:ascii="Times New Roman"/>
          <w:b w:val="false"/>
          <w:i w:val="false"/>
          <w:color w:val="000000"/>
          <w:sz w:val="28"/>
        </w:rPr>
        <w:t>|    066 |Жер қойнауын пайдалану геологиясы саласындағы қолданбалы ғылыми</w:t>
      </w:r>
      <w:r>
        <w:br/>
      </w:r>
      <w:r>
        <w:rPr>
          <w:rFonts w:ascii="Times New Roman"/>
          <w:b w:val="false"/>
          <w:i w:val="false"/>
          <w:color w:val="000000"/>
          <w:sz w:val="28"/>
        </w:rPr>
        <w:t>
</w:t>
      </w:r>
      <w:r>
        <w:rPr>
          <w:rFonts w:ascii="Times New Roman"/>
          <w:b w:val="false"/>
          <w:i w:val="false"/>
          <w:color w:val="000000"/>
          <w:sz w:val="28"/>
        </w:rPr>
        <w:t>|        |зерттеулер</w:t>
      </w:r>
      <w:r>
        <w:br/>
      </w:r>
      <w:r>
        <w:rPr>
          <w:rFonts w:ascii="Times New Roman"/>
          <w:b w:val="false"/>
          <w:i w:val="false"/>
          <w:color w:val="000000"/>
          <w:sz w:val="28"/>
        </w:rPr>
        <w:t>
</w:t>
      </w:r>
      <w:r>
        <w:rPr>
          <w:rFonts w:ascii="Times New Roman"/>
          <w:b w:val="false"/>
          <w:i w:val="false"/>
          <w:color w:val="000000"/>
          <w:sz w:val="28"/>
        </w:rPr>
        <w:t>|    600 |Жер қойнауы және жер қойнауын пайдаланушылар туралы ақпараттық</w:t>
      </w:r>
      <w:r>
        <w:br/>
      </w:r>
      <w:r>
        <w:rPr>
          <w:rFonts w:ascii="Times New Roman"/>
          <w:b w:val="false"/>
          <w:i w:val="false"/>
          <w:color w:val="000000"/>
          <w:sz w:val="28"/>
        </w:rPr>
        <w:t>
</w:t>
      </w:r>
      <w:r>
        <w:rPr>
          <w:rFonts w:ascii="Times New Roman"/>
          <w:b w:val="false"/>
          <w:i w:val="false"/>
          <w:color w:val="000000"/>
          <w:sz w:val="28"/>
        </w:rPr>
        <w:t>|        |жүйені дамыту</w:t>
      </w:r>
      <w:r>
        <w:br/>
      </w:r>
      <w:r>
        <w:rPr>
          <w:rFonts w:ascii="Times New Roman"/>
          <w:b w:val="false"/>
          <w:i w:val="false"/>
          <w:color w:val="000000"/>
          <w:sz w:val="28"/>
        </w:rPr>
        <w:t>
</w:t>
      </w:r>
      <w:r>
        <w:rPr>
          <w:rFonts w:ascii="Times New Roman"/>
          <w:b w:val="false"/>
          <w:i w:val="false"/>
          <w:color w:val="000000"/>
          <w:sz w:val="28"/>
        </w:rPr>
        <w:t>|    601 |Жер қойнауын пайдалану саласында лицензиялық және</w:t>
      </w:r>
      <w:r>
        <w:br/>
      </w:r>
      <w:r>
        <w:rPr>
          <w:rFonts w:ascii="Times New Roman"/>
          <w:b w:val="false"/>
          <w:i w:val="false"/>
          <w:color w:val="000000"/>
          <w:sz w:val="28"/>
        </w:rPr>
        <w:t>
</w:t>
      </w:r>
      <w:r>
        <w:rPr>
          <w:rFonts w:ascii="Times New Roman"/>
          <w:b w:val="false"/>
          <w:i w:val="false"/>
          <w:color w:val="000000"/>
          <w:sz w:val="28"/>
        </w:rPr>
        <w:t>|        |келісім-шарттық ережелердің орындалу мониторингінің</w:t>
      </w:r>
      <w:r>
        <w:br/>
      </w:r>
      <w:r>
        <w:rPr>
          <w:rFonts w:ascii="Times New Roman"/>
          <w:b w:val="false"/>
          <w:i w:val="false"/>
          <w:color w:val="000000"/>
          <w:sz w:val="28"/>
        </w:rPr>
        <w:t>
</w:t>
      </w:r>
      <w:r>
        <w:rPr>
          <w:rFonts w:ascii="Times New Roman"/>
          <w:b w:val="false"/>
          <w:i w:val="false"/>
          <w:color w:val="000000"/>
          <w:sz w:val="28"/>
        </w:rPr>
        <w:t>|        |ақпараттық-коммуникациялық жүйесін құру</w:t>
      </w:r>
      <w:r>
        <w:br/>
      </w:r>
      <w:r>
        <w:rPr>
          <w:rFonts w:ascii="Times New Roman"/>
          <w:b w:val="false"/>
          <w:i w:val="false"/>
          <w:color w:val="000000"/>
          <w:sz w:val="28"/>
        </w:rPr>
        <w:t>
</w:t>
      </w:r>
      <w:r>
        <w:rPr>
          <w:rFonts w:ascii="Times New Roman"/>
          <w:b w:val="false"/>
          <w:i w:val="false"/>
          <w:color w:val="000000"/>
          <w:sz w:val="28"/>
        </w:rPr>
        <w:t>|    602 |Геологиялық ақпараттар республикалық орталығын есептеу</w:t>
      </w:r>
      <w:r>
        <w:br/>
      </w:r>
      <w:r>
        <w:rPr>
          <w:rFonts w:ascii="Times New Roman"/>
          <w:b w:val="false"/>
          <w:i w:val="false"/>
          <w:color w:val="000000"/>
          <w:sz w:val="28"/>
        </w:rPr>
        <w:t>
</w:t>
      </w:r>
      <w:r>
        <w:rPr>
          <w:rFonts w:ascii="Times New Roman"/>
          <w:b w:val="false"/>
          <w:i w:val="false"/>
          <w:color w:val="000000"/>
          <w:sz w:val="28"/>
        </w:rPr>
        <w:t>|        |және ұйымдастыру техникасымен қамтамасыз ету</w:t>
      </w:r>
      <w:r>
        <w:br/>
      </w:r>
      <w:r>
        <w:rPr>
          <w:rFonts w:ascii="Times New Roman"/>
          <w:b w:val="false"/>
          <w:i w:val="false"/>
          <w:color w:val="000000"/>
          <w:sz w:val="28"/>
        </w:rPr>
        <w:t>
</w:t>
      </w:r>
      <w:r>
        <w:rPr>
          <w:rFonts w:ascii="Times New Roman"/>
          <w:b w:val="false"/>
          <w:i w:val="false"/>
          <w:color w:val="000000"/>
          <w:sz w:val="28"/>
        </w:rPr>
        <w:t>|    603 |Қазақстан Республикасының Энергетика және минералдық ресурстар</w:t>
      </w:r>
      <w:r>
        <w:br/>
      </w:r>
      <w:r>
        <w:rPr>
          <w:rFonts w:ascii="Times New Roman"/>
          <w:b w:val="false"/>
          <w:i w:val="false"/>
          <w:color w:val="000000"/>
          <w:sz w:val="28"/>
        </w:rPr>
        <w:t>
</w:t>
      </w:r>
      <w:r>
        <w:rPr>
          <w:rFonts w:ascii="Times New Roman"/>
          <w:b w:val="false"/>
          <w:i w:val="false"/>
          <w:color w:val="000000"/>
          <w:sz w:val="28"/>
        </w:rPr>
        <w:t>|        |министрлігін есептеу және ұйымдастыру техникасымен қамтамасыз</w:t>
      </w:r>
      <w:r>
        <w:br/>
      </w:r>
      <w:r>
        <w:rPr>
          <w:rFonts w:ascii="Times New Roman"/>
          <w:b w:val="false"/>
          <w:i w:val="false"/>
          <w:color w:val="000000"/>
          <w:sz w:val="28"/>
        </w:rPr>
        <w:t>
</w:t>
      </w:r>
      <w:r>
        <w:rPr>
          <w:rFonts w:ascii="Times New Roman"/>
          <w:b w:val="false"/>
          <w:i w:val="false"/>
          <w:color w:val="000000"/>
          <w:sz w:val="28"/>
        </w:rPr>
        <w:t>|        |ету</w:t>
      </w:r>
      <w:r>
        <w:br/>
      </w:r>
      <w:r>
        <w:rPr>
          <w:rFonts w:ascii="Times New Roman"/>
          <w:b w:val="false"/>
          <w:i w:val="false"/>
          <w:color w:val="000000"/>
          <w:sz w:val="28"/>
        </w:rPr>
        <w:t>
</w:t>
      </w:r>
      <w:r>
        <w:rPr>
          <w:rFonts w:ascii="Times New Roman"/>
          <w:b w:val="false"/>
          <w:i w:val="false"/>
          <w:color w:val="000000"/>
          <w:sz w:val="28"/>
        </w:rPr>
        <w:t>|10      |Ауыл, су, орман, балық шаруашылығы және қоршаған ортаны қорғау</w:t>
      </w:r>
      <w:r>
        <w:br/>
      </w:r>
      <w:r>
        <w:rPr>
          <w:rFonts w:ascii="Times New Roman"/>
          <w:b w:val="false"/>
          <w:i w:val="false"/>
          <w:color w:val="000000"/>
          <w:sz w:val="28"/>
        </w:rPr>
        <w:t>
</w:t>
      </w:r>
      <w:r>
        <w:rPr>
          <w:rFonts w:ascii="Times New Roman"/>
          <w:b w:val="false"/>
          <w:i w:val="false"/>
          <w:color w:val="000000"/>
          <w:sz w:val="28"/>
        </w:rPr>
        <w:t>|  212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030 |Ауыл шаруашылығы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038 |Элиталық тұқым өсіру және асыл тұқымдандыру ісін сақтау және</w:t>
      </w:r>
      <w:r>
        <w:br/>
      </w:r>
      <w:r>
        <w:rPr>
          <w:rFonts w:ascii="Times New Roman"/>
          <w:b w:val="false"/>
          <w:i w:val="false"/>
          <w:color w:val="000000"/>
          <w:sz w:val="28"/>
        </w:rPr>
        <w:t>
</w:t>
      </w:r>
      <w:r>
        <w:rPr>
          <w:rFonts w:ascii="Times New Roman"/>
          <w:b w:val="false"/>
          <w:i w:val="false"/>
          <w:color w:val="000000"/>
          <w:sz w:val="28"/>
        </w:rPr>
        <w:t>|        |дамыту</w:t>
      </w:r>
      <w:r>
        <w:br/>
      </w:r>
      <w:r>
        <w:rPr>
          <w:rFonts w:ascii="Times New Roman"/>
          <w:b w:val="false"/>
          <w:i w:val="false"/>
          <w:color w:val="000000"/>
          <w:sz w:val="28"/>
        </w:rPr>
        <w:t>
</w:t>
      </w:r>
      <w:r>
        <w:rPr>
          <w:rFonts w:ascii="Times New Roman"/>
          <w:b w:val="false"/>
          <w:i w:val="false"/>
          <w:color w:val="000000"/>
          <w:sz w:val="28"/>
        </w:rPr>
        <w:t>|    043 |Астықтың мемлекеттік азықтық резервін жаңарту үшін сатып алуды</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045 |Ауыл шаруашылық тауар өндірушілерді минералды тыңайтқыштар</w:t>
      </w:r>
      <w:r>
        <w:br/>
      </w:r>
      <w:r>
        <w:rPr>
          <w:rFonts w:ascii="Times New Roman"/>
          <w:b w:val="false"/>
          <w:i w:val="false"/>
          <w:color w:val="000000"/>
          <w:sz w:val="28"/>
        </w:rPr>
        <w:t>
</w:t>
      </w:r>
      <w:r>
        <w:rPr>
          <w:rFonts w:ascii="Times New Roman"/>
          <w:b w:val="false"/>
          <w:i w:val="false"/>
          <w:color w:val="000000"/>
          <w:sz w:val="28"/>
        </w:rPr>
        <w:t>|        |сатып алуға субсидиялау</w:t>
      </w:r>
      <w:r>
        <w:br/>
      </w:r>
      <w:r>
        <w:rPr>
          <w:rFonts w:ascii="Times New Roman"/>
          <w:b w:val="false"/>
          <w:i w:val="false"/>
          <w:color w:val="000000"/>
          <w:sz w:val="28"/>
        </w:rPr>
        <w:t>
</w:t>
      </w:r>
      <w:r>
        <w:rPr>
          <w:rFonts w:ascii="Times New Roman"/>
          <w:b w:val="false"/>
          <w:i w:val="false"/>
          <w:color w:val="000000"/>
          <w:sz w:val="28"/>
        </w:rPr>
        <w:t>|    054 |Жер суландыру және қашыртқы жүйелерін жетілдіру</w:t>
      </w:r>
      <w:r>
        <w:br/>
      </w:r>
      <w:r>
        <w:rPr>
          <w:rFonts w:ascii="Times New Roman"/>
          <w:b w:val="false"/>
          <w:i w:val="false"/>
          <w:color w:val="000000"/>
          <w:sz w:val="28"/>
        </w:rPr>
        <w:t>
</w:t>
      </w:r>
      <w:r>
        <w:rPr>
          <w:rFonts w:ascii="Times New Roman"/>
          <w:b w:val="false"/>
          <w:i w:val="false"/>
          <w:color w:val="000000"/>
          <w:sz w:val="28"/>
        </w:rPr>
        <w:t>|    055 |Су ресурстарын басқаруды жетілдіру және жерлерді қалпына келтіру</w:t>
      </w:r>
      <w:r>
        <w:br/>
      </w:r>
      <w:r>
        <w:rPr>
          <w:rFonts w:ascii="Times New Roman"/>
          <w:b w:val="false"/>
          <w:i w:val="false"/>
          <w:color w:val="000000"/>
          <w:sz w:val="28"/>
        </w:rPr>
        <w:t>
</w:t>
      </w:r>
      <w:r>
        <w:rPr>
          <w:rFonts w:ascii="Times New Roman"/>
          <w:b w:val="false"/>
          <w:i w:val="false"/>
          <w:color w:val="000000"/>
          <w:sz w:val="28"/>
        </w:rPr>
        <w:t>|    057 |Ауыл шаруашылығын жекешелендіруден кейінгі қолдау жөніндегі</w:t>
      </w:r>
      <w:r>
        <w:br/>
      </w:r>
      <w:r>
        <w:rPr>
          <w:rFonts w:ascii="Times New Roman"/>
          <w:b w:val="false"/>
          <w:i w:val="false"/>
          <w:color w:val="000000"/>
          <w:sz w:val="28"/>
        </w:rPr>
        <w:t>
</w:t>
      </w:r>
      <w:r>
        <w:rPr>
          <w:rFonts w:ascii="Times New Roman"/>
          <w:b w:val="false"/>
          <w:i w:val="false"/>
          <w:color w:val="000000"/>
          <w:sz w:val="28"/>
        </w:rPr>
        <w:t>|        |жоба</w:t>
      </w:r>
      <w:r>
        <w:br/>
      </w:r>
      <w:r>
        <w:rPr>
          <w:rFonts w:ascii="Times New Roman"/>
          <w:b w:val="false"/>
          <w:i w:val="false"/>
          <w:color w:val="000000"/>
          <w:sz w:val="28"/>
        </w:rPr>
        <w:t>
</w:t>
      </w:r>
      <w:r>
        <w:rPr>
          <w:rFonts w:ascii="Times New Roman"/>
          <w:b w:val="false"/>
          <w:i w:val="false"/>
          <w:color w:val="000000"/>
          <w:sz w:val="28"/>
        </w:rPr>
        <w:t>|    082 |Жер суландыру және қашыртқы жүйелерін жетілдіру жобасын іске</w:t>
      </w:r>
      <w:r>
        <w:br/>
      </w:r>
      <w:r>
        <w:rPr>
          <w:rFonts w:ascii="Times New Roman"/>
          <w:b w:val="false"/>
          <w:i w:val="false"/>
          <w:color w:val="000000"/>
          <w:sz w:val="28"/>
        </w:rPr>
        <w:t>
</w:t>
      </w:r>
      <w:r>
        <w:rPr>
          <w:rFonts w:ascii="Times New Roman"/>
          <w:b w:val="false"/>
          <w:i w:val="false"/>
          <w:color w:val="000000"/>
          <w:sz w:val="28"/>
        </w:rPr>
        <w:t>|        |асыру үшін шаруашылық субъектілерді несиелендіру</w:t>
      </w:r>
      <w:r>
        <w:br/>
      </w:r>
      <w:r>
        <w:rPr>
          <w:rFonts w:ascii="Times New Roman"/>
          <w:b w:val="false"/>
          <w:i w:val="false"/>
          <w:color w:val="000000"/>
          <w:sz w:val="28"/>
        </w:rPr>
        <w:t>
</w:t>
      </w:r>
      <w:r>
        <w:rPr>
          <w:rFonts w:ascii="Times New Roman"/>
          <w:b w:val="false"/>
          <w:i w:val="false"/>
          <w:color w:val="000000"/>
          <w:sz w:val="28"/>
        </w:rPr>
        <w:t>|    083 |Су ресурстарын басқаруды жетілдіру және жерлерді қалпына келтіру</w:t>
      </w:r>
      <w:r>
        <w:br/>
      </w:r>
      <w:r>
        <w:rPr>
          <w:rFonts w:ascii="Times New Roman"/>
          <w:b w:val="false"/>
          <w:i w:val="false"/>
          <w:color w:val="000000"/>
          <w:sz w:val="28"/>
        </w:rPr>
        <w:t>
</w:t>
      </w:r>
      <w:r>
        <w:rPr>
          <w:rFonts w:ascii="Times New Roman"/>
          <w:b w:val="false"/>
          <w:i w:val="false"/>
          <w:color w:val="000000"/>
          <w:sz w:val="28"/>
        </w:rPr>
        <w:t>|        |жобасын іске асыру үшін шаруашылық субъектілерді несиелендіру</w:t>
      </w:r>
      <w:r>
        <w:br/>
      </w:r>
      <w:r>
        <w:rPr>
          <w:rFonts w:ascii="Times New Roman"/>
          <w:b w:val="false"/>
          <w:i w:val="false"/>
          <w:color w:val="000000"/>
          <w:sz w:val="28"/>
        </w:rPr>
        <w:t>
</w:t>
      </w:r>
      <w:r>
        <w:rPr>
          <w:rFonts w:ascii="Times New Roman"/>
          <w:b w:val="false"/>
          <w:i w:val="false"/>
          <w:color w:val="000000"/>
          <w:sz w:val="28"/>
        </w:rPr>
        <w:t>|    084 |Көктемгі дала және егін жинау жұмыстарын жүргізуді ұйымдастыруға</w:t>
      </w:r>
      <w:r>
        <w:br/>
      </w:r>
      <w:r>
        <w:rPr>
          <w:rFonts w:ascii="Times New Roman"/>
          <w:b w:val="false"/>
          <w:i w:val="false"/>
          <w:color w:val="000000"/>
          <w:sz w:val="28"/>
        </w:rPr>
        <w:t>
</w:t>
      </w:r>
      <w:r>
        <w:rPr>
          <w:rFonts w:ascii="Times New Roman"/>
          <w:b w:val="false"/>
          <w:i w:val="false"/>
          <w:color w:val="000000"/>
          <w:sz w:val="28"/>
        </w:rPr>
        <w:t>|        |жергілікті бюджеттерді несиелендіру</w:t>
      </w:r>
      <w:r>
        <w:br/>
      </w:r>
      <w:r>
        <w:rPr>
          <w:rFonts w:ascii="Times New Roman"/>
          <w:b w:val="false"/>
          <w:i w:val="false"/>
          <w:color w:val="000000"/>
          <w:sz w:val="28"/>
        </w:rPr>
        <w:t>
</w:t>
      </w:r>
      <w:r>
        <w:rPr>
          <w:rFonts w:ascii="Times New Roman"/>
          <w:b w:val="false"/>
          <w:i w:val="false"/>
          <w:color w:val="000000"/>
          <w:sz w:val="28"/>
        </w:rPr>
        <w:t>|    085 |Лизингтік негізде ауылшаруашылық техникасымен қамтамасыз ету</w:t>
      </w:r>
      <w:r>
        <w:br/>
      </w:r>
      <w:r>
        <w:rPr>
          <w:rFonts w:ascii="Times New Roman"/>
          <w:b w:val="false"/>
          <w:i w:val="false"/>
          <w:color w:val="000000"/>
          <w:sz w:val="28"/>
        </w:rPr>
        <w:t>
</w:t>
      </w:r>
      <w:r>
        <w:rPr>
          <w:rFonts w:ascii="Times New Roman"/>
          <w:b w:val="false"/>
          <w:i w:val="false"/>
          <w:color w:val="000000"/>
          <w:sz w:val="28"/>
        </w:rPr>
        <w:t>|    086 |Ауыл шаруашылығын жекешелендіруден кейінгі қолдау жобасын</w:t>
      </w:r>
      <w:r>
        <w:br/>
      </w:r>
      <w:r>
        <w:rPr>
          <w:rFonts w:ascii="Times New Roman"/>
          <w:b w:val="false"/>
          <w:i w:val="false"/>
          <w:color w:val="000000"/>
          <w:sz w:val="28"/>
        </w:rPr>
        <w:t>
</w:t>
      </w:r>
      <w:r>
        <w:rPr>
          <w:rFonts w:ascii="Times New Roman"/>
          <w:b w:val="false"/>
          <w:i w:val="false"/>
          <w:color w:val="000000"/>
          <w:sz w:val="28"/>
        </w:rPr>
        <w:t>|        |несиелендіру</w:t>
      </w:r>
      <w:r>
        <w:br/>
      </w:r>
      <w:r>
        <w:rPr>
          <w:rFonts w:ascii="Times New Roman"/>
          <w:b w:val="false"/>
          <w:i w:val="false"/>
          <w:color w:val="000000"/>
          <w:sz w:val="28"/>
        </w:rPr>
        <w:t>
</w:t>
      </w:r>
      <w:r>
        <w:rPr>
          <w:rFonts w:ascii="Times New Roman"/>
          <w:b w:val="false"/>
          <w:i w:val="false"/>
          <w:color w:val="000000"/>
          <w:sz w:val="28"/>
        </w:rPr>
        <w:t>|    087 |Ауылдық несие серіктестіктері арқылы ауыл шаруашылық өндірісін</w:t>
      </w:r>
      <w:r>
        <w:br/>
      </w:r>
      <w:r>
        <w:rPr>
          <w:rFonts w:ascii="Times New Roman"/>
          <w:b w:val="false"/>
          <w:i w:val="false"/>
          <w:color w:val="000000"/>
          <w:sz w:val="28"/>
        </w:rPr>
        <w:t>
</w:t>
      </w:r>
      <w:r>
        <w:rPr>
          <w:rFonts w:ascii="Times New Roman"/>
          <w:b w:val="false"/>
          <w:i w:val="false"/>
          <w:color w:val="000000"/>
          <w:sz w:val="28"/>
        </w:rPr>
        <w:t>|        |несиелендіру</w:t>
      </w:r>
      <w:r>
        <w:br/>
      </w:r>
      <w:r>
        <w:rPr>
          <w:rFonts w:ascii="Times New Roman"/>
          <w:b w:val="false"/>
          <w:i w:val="false"/>
          <w:color w:val="000000"/>
          <w:sz w:val="28"/>
        </w:rPr>
        <w:t>
</w:t>
      </w:r>
      <w:r>
        <w:rPr>
          <w:rFonts w:ascii="Times New Roman"/>
          <w:b w:val="false"/>
          <w:i w:val="false"/>
          <w:color w:val="000000"/>
          <w:sz w:val="28"/>
        </w:rPr>
        <w:t>|    088 |Мал шаруашылығы өнімін өндіруді және оны сатып алуды несиелендіру</w:t>
      </w:r>
      <w:r>
        <w:br/>
      </w:r>
      <w:r>
        <w:rPr>
          <w:rFonts w:ascii="Times New Roman"/>
          <w:b w:val="false"/>
          <w:i w:val="false"/>
          <w:color w:val="000000"/>
          <w:sz w:val="28"/>
        </w:rPr>
        <w:t>
</w:t>
      </w:r>
      <w:r>
        <w:rPr>
          <w:rFonts w:ascii="Times New Roman"/>
          <w:b w:val="false"/>
          <w:i w:val="false"/>
          <w:color w:val="000000"/>
          <w:sz w:val="28"/>
        </w:rPr>
        <w:t>|    200 |Республикалық мал-дәрігерлік зертханасын материалдық-техникалық</w:t>
      </w:r>
      <w:r>
        <w:br/>
      </w:r>
      <w:r>
        <w:rPr>
          <w:rFonts w:ascii="Times New Roman"/>
          <w:b w:val="false"/>
          <w:i w:val="false"/>
          <w:color w:val="000000"/>
          <w:sz w:val="28"/>
        </w:rPr>
        <w:t>
</w:t>
      </w:r>
      <w:r>
        <w:rPr>
          <w:rFonts w:ascii="Times New Roman"/>
          <w:b w:val="false"/>
          <w:i w:val="false"/>
          <w:color w:val="000000"/>
          <w:sz w:val="28"/>
        </w:rPr>
        <w:t>|        |жарақтандыру</w:t>
      </w:r>
      <w:r>
        <w:br/>
      </w:r>
      <w:r>
        <w:rPr>
          <w:rFonts w:ascii="Times New Roman"/>
          <w:b w:val="false"/>
          <w:i w:val="false"/>
          <w:color w:val="000000"/>
          <w:sz w:val="28"/>
        </w:rPr>
        <w:t>
</w:t>
      </w:r>
      <w:r>
        <w:rPr>
          <w:rFonts w:ascii="Times New Roman"/>
          <w:b w:val="false"/>
          <w:i w:val="false"/>
          <w:color w:val="000000"/>
          <w:sz w:val="28"/>
        </w:rPr>
        <w:t>|    201 |Ауылшаруашылық дақылдарын тұқым сынау жөніндегі мемлекеттік</w:t>
      </w:r>
      <w:r>
        <w:br/>
      </w:r>
      <w:r>
        <w:rPr>
          <w:rFonts w:ascii="Times New Roman"/>
          <w:b w:val="false"/>
          <w:i w:val="false"/>
          <w:color w:val="000000"/>
          <w:sz w:val="28"/>
        </w:rPr>
        <w:t>
</w:t>
      </w:r>
      <w:r>
        <w:rPr>
          <w:rFonts w:ascii="Times New Roman"/>
          <w:b w:val="false"/>
          <w:i w:val="false"/>
          <w:color w:val="000000"/>
          <w:sz w:val="28"/>
        </w:rPr>
        <w:t>|        |комиссиясын, облыстық инспектураларын материалдық-техникалық</w:t>
      </w:r>
      <w:r>
        <w:br/>
      </w:r>
      <w:r>
        <w:rPr>
          <w:rFonts w:ascii="Times New Roman"/>
          <w:b w:val="false"/>
          <w:i w:val="false"/>
          <w:color w:val="000000"/>
          <w:sz w:val="28"/>
        </w:rPr>
        <w:t>
</w:t>
      </w:r>
      <w:r>
        <w:rPr>
          <w:rFonts w:ascii="Times New Roman"/>
          <w:b w:val="false"/>
          <w:i w:val="false"/>
          <w:color w:val="000000"/>
          <w:sz w:val="28"/>
        </w:rPr>
        <w:t>|        |жарақтандыру</w:t>
      </w:r>
      <w:r>
        <w:br/>
      </w:r>
      <w:r>
        <w:rPr>
          <w:rFonts w:ascii="Times New Roman"/>
          <w:b w:val="false"/>
          <w:i w:val="false"/>
          <w:color w:val="000000"/>
          <w:sz w:val="28"/>
        </w:rPr>
        <w:t>
</w:t>
      </w:r>
      <w:r>
        <w:rPr>
          <w:rFonts w:ascii="Times New Roman"/>
          <w:b w:val="false"/>
          <w:i w:val="false"/>
          <w:color w:val="000000"/>
          <w:sz w:val="28"/>
        </w:rPr>
        <w:t>|    202 |Республикалық карантиндік зертханасын материалдық-техникалық</w:t>
      </w:r>
      <w:r>
        <w:br/>
      </w:r>
      <w:r>
        <w:rPr>
          <w:rFonts w:ascii="Times New Roman"/>
          <w:b w:val="false"/>
          <w:i w:val="false"/>
          <w:color w:val="000000"/>
          <w:sz w:val="28"/>
        </w:rPr>
        <w:t>
</w:t>
      </w:r>
      <w:r>
        <w:rPr>
          <w:rFonts w:ascii="Times New Roman"/>
          <w:b w:val="false"/>
          <w:i w:val="false"/>
          <w:color w:val="000000"/>
          <w:sz w:val="28"/>
        </w:rPr>
        <w:t>|        |жарақтандыру</w:t>
      </w:r>
      <w:r>
        <w:br/>
      </w:r>
      <w:r>
        <w:rPr>
          <w:rFonts w:ascii="Times New Roman"/>
          <w:b w:val="false"/>
          <w:i w:val="false"/>
          <w:color w:val="000000"/>
          <w:sz w:val="28"/>
        </w:rPr>
        <w:t>
</w:t>
      </w:r>
      <w:r>
        <w:rPr>
          <w:rFonts w:ascii="Times New Roman"/>
          <w:b w:val="false"/>
          <w:i w:val="false"/>
          <w:color w:val="000000"/>
          <w:sz w:val="28"/>
        </w:rPr>
        <w:t>|    203 |Республикалық интродукциялық-карантиндік питомникті</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204 |Гидрогеологиямелиоративтік экспедицияларды</w:t>
      </w:r>
      <w:r>
        <w:br/>
      </w:r>
      <w:r>
        <w:rPr>
          <w:rFonts w:ascii="Times New Roman"/>
          <w:b w:val="false"/>
          <w:i w:val="false"/>
          <w:color w:val="000000"/>
          <w:sz w:val="28"/>
        </w:rPr>
        <w:t>
</w:t>
      </w:r>
      <w:r>
        <w:rPr>
          <w:rFonts w:ascii="Times New Roman"/>
          <w:b w:val="false"/>
          <w:i w:val="false"/>
          <w:color w:val="000000"/>
          <w:sz w:val="28"/>
        </w:rPr>
        <w:t>|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600 |Қазақстан Республикасының Ауыл шаруашылығы министрлігінің</w:t>
      </w:r>
      <w:r>
        <w:br/>
      </w:r>
      <w:r>
        <w:rPr>
          <w:rFonts w:ascii="Times New Roman"/>
          <w:b w:val="false"/>
          <w:i w:val="false"/>
          <w:color w:val="000000"/>
          <w:sz w:val="28"/>
        </w:rPr>
        <w:t>
</w:t>
      </w:r>
      <w:r>
        <w:rPr>
          <w:rFonts w:ascii="Times New Roman"/>
          <w:b w:val="false"/>
          <w:i w:val="false"/>
          <w:color w:val="000000"/>
          <w:sz w:val="28"/>
        </w:rPr>
        <w:t>|        |ақпараттық жүйелерін құру</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қоршаған ортаны</w:t>
      </w:r>
      <w:r>
        <w:br/>
      </w:r>
      <w:r>
        <w:rPr>
          <w:rFonts w:ascii="Times New Roman"/>
          <w:b w:val="false"/>
          <w:i w:val="false"/>
          <w:color w:val="000000"/>
          <w:sz w:val="28"/>
        </w:rPr>
        <w:t>
</w:t>
      </w:r>
      <w:r>
        <w:rPr>
          <w:rFonts w:ascii="Times New Roman"/>
          <w:b w:val="false"/>
          <w:i w:val="false"/>
          <w:color w:val="000000"/>
          <w:sz w:val="28"/>
        </w:rPr>
        <w:t>|        |қорғау министрлігі</w:t>
      </w:r>
      <w:r>
        <w:br/>
      </w:r>
      <w:r>
        <w:rPr>
          <w:rFonts w:ascii="Times New Roman"/>
          <w:b w:val="false"/>
          <w:i w:val="false"/>
          <w:color w:val="000000"/>
          <w:sz w:val="28"/>
        </w:rPr>
        <w:t>
</w:t>
      </w:r>
      <w:r>
        <w:rPr>
          <w:rFonts w:ascii="Times New Roman"/>
          <w:b w:val="false"/>
          <w:i w:val="false"/>
          <w:color w:val="000000"/>
          <w:sz w:val="28"/>
        </w:rPr>
        <w:t>|    031 |Сырдария өзенінің арнасын реттеу жобасы және Арал теңізінің</w:t>
      </w:r>
      <w:r>
        <w:br/>
      </w:r>
      <w:r>
        <w:rPr>
          <w:rFonts w:ascii="Times New Roman"/>
          <w:b w:val="false"/>
          <w:i w:val="false"/>
          <w:color w:val="000000"/>
          <w:sz w:val="28"/>
        </w:rPr>
        <w:t>
</w:t>
      </w:r>
      <w:r>
        <w:rPr>
          <w:rFonts w:ascii="Times New Roman"/>
          <w:b w:val="false"/>
          <w:i w:val="false"/>
          <w:color w:val="000000"/>
          <w:sz w:val="28"/>
        </w:rPr>
        <w:t>|        |солтүстік бөлігін сақтау</w:t>
      </w:r>
      <w:r>
        <w:br/>
      </w:r>
      <w:r>
        <w:rPr>
          <w:rFonts w:ascii="Times New Roman"/>
          <w:b w:val="false"/>
          <w:i w:val="false"/>
          <w:color w:val="000000"/>
          <w:sz w:val="28"/>
        </w:rPr>
        <w:t>
</w:t>
      </w:r>
      <w:r>
        <w:rPr>
          <w:rFonts w:ascii="Times New Roman"/>
          <w:b w:val="false"/>
          <w:i w:val="false"/>
          <w:color w:val="000000"/>
          <w:sz w:val="28"/>
        </w:rPr>
        <w:t>|    037 |Арал теңізі аймағының елді мекенін сумен жабдықтау және оның</w:t>
      </w:r>
      <w:r>
        <w:br/>
      </w:r>
      <w:r>
        <w:rPr>
          <w:rFonts w:ascii="Times New Roman"/>
          <w:b w:val="false"/>
          <w:i w:val="false"/>
          <w:color w:val="000000"/>
          <w:sz w:val="28"/>
        </w:rPr>
        <w:t>
</w:t>
      </w:r>
      <w:r>
        <w:rPr>
          <w:rFonts w:ascii="Times New Roman"/>
          <w:b w:val="false"/>
          <w:i w:val="false"/>
          <w:color w:val="000000"/>
          <w:sz w:val="28"/>
        </w:rPr>
        <w:t>|        |санитариясы жобасы</w:t>
      </w:r>
      <w:r>
        <w:br/>
      </w:r>
      <w:r>
        <w:rPr>
          <w:rFonts w:ascii="Times New Roman"/>
          <w:b w:val="false"/>
          <w:i w:val="false"/>
          <w:color w:val="000000"/>
          <w:sz w:val="28"/>
        </w:rPr>
        <w:t>
</w:t>
      </w:r>
      <w:r>
        <w:rPr>
          <w:rFonts w:ascii="Times New Roman"/>
          <w:b w:val="false"/>
          <w:i w:val="false"/>
          <w:color w:val="000000"/>
          <w:sz w:val="28"/>
        </w:rPr>
        <w:t>|    053 |"Қазалыны/Жаңа Қазалыны сумен жабдықтау" жобасы шеңберінде су</w:t>
      </w:r>
      <w:r>
        <w:br/>
      </w:r>
      <w:r>
        <w:rPr>
          <w:rFonts w:ascii="Times New Roman"/>
          <w:b w:val="false"/>
          <w:i w:val="false"/>
          <w:color w:val="000000"/>
          <w:sz w:val="28"/>
        </w:rPr>
        <w:t>
</w:t>
      </w:r>
      <w:r>
        <w:rPr>
          <w:rFonts w:ascii="Times New Roman"/>
          <w:b w:val="false"/>
          <w:i w:val="false"/>
          <w:color w:val="000000"/>
          <w:sz w:val="28"/>
        </w:rPr>
        <w:t>|        |құбырлары жүйесінің ағып кетуін іздеу бағдарламасы және су</w:t>
      </w:r>
      <w:r>
        <w:br/>
      </w:r>
      <w:r>
        <w:rPr>
          <w:rFonts w:ascii="Times New Roman"/>
          <w:b w:val="false"/>
          <w:i w:val="false"/>
          <w:color w:val="000000"/>
          <w:sz w:val="28"/>
        </w:rPr>
        <w:t>
</w:t>
      </w:r>
      <w:r>
        <w:rPr>
          <w:rFonts w:ascii="Times New Roman"/>
          <w:b w:val="false"/>
          <w:i w:val="false"/>
          <w:color w:val="000000"/>
          <w:sz w:val="28"/>
        </w:rPr>
        <w:t>|        |өлшеуіштерін құру</w:t>
      </w:r>
      <w:r>
        <w:br/>
      </w:r>
      <w:r>
        <w:rPr>
          <w:rFonts w:ascii="Times New Roman"/>
          <w:b w:val="false"/>
          <w:i w:val="false"/>
          <w:color w:val="000000"/>
          <w:sz w:val="28"/>
        </w:rPr>
        <w:t>
</w:t>
      </w:r>
      <w:r>
        <w:rPr>
          <w:rFonts w:ascii="Times New Roman"/>
          <w:b w:val="false"/>
          <w:i w:val="false"/>
          <w:color w:val="000000"/>
          <w:sz w:val="28"/>
        </w:rPr>
        <w:t>|    066 |Астана қаласының солжақ жағалау бөлігіндегі құрылысты тасқын</w:t>
      </w:r>
      <w:r>
        <w:br/>
      </w:r>
      <w:r>
        <w:rPr>
          <w:rFonts w:ascii="Times New Roman"/>
          <w:b w:val="false"/>
          <w:i w:val="false"/>
          <w:color w:val="000000"/>
          <w:sz w:val="28"/>
        </w:rPr>
        <w:t>
</w:t>
      </w:r>
      <w:r>
        <w:rPr>
          <w:rFonts w:ascii="Times New Roman"/>
          <w:b w:val="false"/>
          <w:i w:val="false"/>
          <w:color w:val="000000"/>
          <w:sz w:val="28"/>
        </w:rPr>
        <w:t>|        |судан қорғау жөнінде техникалық-экономикалық негіздемелерін</w:t>
      </w:r>
      <w:r>
        <w:br/>
      </w:r>
      <w:r>
        <w:rPr>
          <w:rFonts w:ascii="Times New Roman"/>
          <w:b w:val="false"/>
          <w:i w:val="false"/>
          <w:color w:val="000000"/>
          <w:sz w:val="28"/>
        </w:rPr>
        <w:t>
</w:t>
      </w:r>
      <w:r>
        <w:rPr>
          <w:rFonts w:ascii="Times New Roman"/>
          <w:b w:val="false"/>
          <w:i w:val="false"/>
          <w:color w:val="000000"/>
          <w:sz w:val="28"/>
        </w:rPr>
        <w:t>|        |әзірлеу</w:t>
      </w:r>
      <w:r>
        <w:br/>
      </w:r>
      <w:r>
        <w:rPr>
          <w:rFonts w:ascii="Times New Roman"/>
          <w:b w:val="false"/>
          <w:i w:val="false"/>
          <w:color w:val="000000"/>
          <w:sz w:val="28"/>
        </w:rPr>
        <w:t>
</w:t>
      </w:r>
      <w:r>
        <w:rPr>
          <w:rFonts w:ascii="Times New Roman"/>
          <w:b w:val="false"/>
          <w:i w:val="false"/>
          <w:color w:val="000000"/>
          <w:sz w:val="28"/>
        </w:rPr>
        <w:t>|    069 |"Батыс Тянь-Шань биоайрықшалығын сақтау" трансшекаралық жобасы</w:t>
      </w:r>
      <w:r>
        <w:br/>
      </w:r>
      <w:r>
        <w:rPr>
          <w:rFonts w:ascii="Times New Roman"/>
          <w:b w:val="false"/>
          <w:i w:val="false"/>
          <w:color w:val="000000"/>
          <w:sz w:val="28"/>
        </w:rPr>
        <w:t>
</w:t>
      </w:r>
      <w:r>
        <w:rPr>
          <w:rFonts w:ascii="Times New Roman"/>
          <w:b w:val="false"/>
          <w:i w:val="false"/>
          <w:color w:val="000000"/>
          <w:sz w:val="28"/>
        </w:rPr>
        <w:t>|    203 |Аумақтық органдар аппаратын материалдық-техникалық</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204 |Қазақ мемлекеттік республикалық орман тұқымдары мекемесінің</w:t>
      </w:r>
      <w:r>
        <w:br/>
      </w:r>
      <w:r>
        <w:rPr>
          <w:rFonts w:ascii="Times New Roman"/>
          <w:b w:val="false"/>
          <w:i w:val="false"/>
          <w:color w:val="000000"/>
          <w:sz w:val="28"/>
        </w:rPr>
        <w:t>
</w:t>
      </w:r>
      <w:r>
        <w:rPr>
          <w:rFonts w:ascii="Times New Roman"/>
          <w:b w:val="false"/>
          <w:i w:val="false"/>
          <w:color w:val="000000"/>
          <w:sz w:val="28"/>
        </w:rPr>
        <w:t>|        |материалдық-техникалық базасын дамыту</w:t>
      </w:r>
      <w:r>
        <w:br/>
      </w:r>
      <w:r>
        <w:rPr>
          <w:rFonts w:ascii="Times New Roman"/>
          <w:b w:val="false"/>
          <w:i w:val="false"/>
          <w:color w:val="000000"/>
          <w:sz w:val="28"/>
        </w:rPr>
        <w:t>
</w:t>
      </w:r>
      <w:r>
        <w:rPr>
          <w:rFonts w:ascii="Times New Roman"/>
          <w:b w:val="false"/>
          <w:i w:val="false"/>
          <w:color w:val="000000"/>
          <w:sz w:val="28"/>
        </w:rPr>
        <w:t>|    205 |Ормандар мен жануарлар әлемін қорғау жөніндегі мекемелердің</w:t>
      </w:r>
      <w:r>
        <w:br/>
      </w:r>
      <w:r>
        <w:rPr>
          <w:rFonts w:ascii="Times New Roman"/>
          <w:b w:val="false"/>
          <w:i w:val="false"/>
          <w:color w:val="000000"/>
          <w:sz w:val="28"/>
        </w:rPr>
        <w:t>
</w:t>
      </w:r>
      <w:r>
        <w:rPr>
          <w:rFonts w:ascii="Times New Roman"/>
          <w:b w:val="false"/>
          <w:i w:val="false"/>
          <w:color w:val="000000"/>
          <w:sz w:val="28"/>
        </w:rPr>
        <w:t>|        |материалдық-техникалық базасын дамыту</w:t>
      </w:r>
      <w:r>
        <w:br/>
      </w:r>
      <w:r>
        <w:rPr>
          <w:rFonts w:ascii="Times New Roman"/>
          <w:b w:val="false"/>
          <w:i w:val="false"/>
          <w:color w:val="000000"/>
          <w:sz w:val="28"/>
        </w:rPr>
        <w:t>
</w:t>
      </w:r>
      <w:r>
        <w:rPr>
          <w:rFonts w:ascii="Times New Roman"/>
          <w:b w:val="false"/>
          <w:i w:val="false"/>
          <w:color w:val="000000"/>
          <w:sz w:val="28"/>
        </w:rPr>
        <w:t>|    207 |Биоресурстарды қорғау жөніндегі Солтүстік Каспий аймақтық</w:t>
      </w:r>
      <w:r>
        <w:br/>
      </w:r>
      <w:r>
        <w:rPr>
          <w:rFonts w:ascii="Times New Roman"/>
          <w:b w:val="false"/>
          <w:i w:val="false"/>
          <w:color w:val="000000"/>
          <w:sz w:val="28"/>
        </w:rPr>
        <w:t>
</w:t>
      </w:r>
      <w:r>
        <w:rPr>
          <w:rFonts w:ascii="Times New Roman"/>
          <w:b w:val="false"/>
          <w:i w:val="false"/>
          <w:color w:val="000000"/>
          <w:sz w:val="28"/>
        </w:rPr>
        <w:t>|        |мекемесінің материалдық-техникалық базасын дамыту</w:t>
      </w:r>
      <w:r>
        <w:br/>
      </w:r>
      <w:r>
        <w:rPr>
          <w:rFonts w:ascii="Times New Roman"/>
          <w:b w:val="false"/>
          <w:i w:val="false"/>
          <w:color w:val="000000"/>
          <w:sz w:val="28"/>
        </w:rPr>
        <w:t>
</w:t>
      </w:r>
      <w:r>
        <w:rPr>
          <w:rFonts w:ascii="Times New Roman"/>
          <w:b w:val="false"/>
          <w:i w:val="false"/>
          <w:color w:val="000000"/>
          <w:sz w:val="28"/>
        </w:rPr>
        <w:t>|    208 |Ерекше қорғалатын табиғи аумақтардың материалдық-техникалық</w:t>
      </w:r>
      <w:r>
        <w:br/>
      </w:r>
      <w:r>
        <w:rPr>
          <w:rFonts w:ascii="Times New Roman"/>
          <w:b w:val="false"/>
          <w:i w:val="false"/>
          <w:color w:val="000000"/>
          <w:sz w:val="28"/>
        </w:rPr>
        <w:t>
</w:t>
      </w:r>
      <w:r>
        <w:rPr>
          <w:rFonts w:ascii="Times New Roman"/>
          <w:b w:val="false"/>
          <w:i w:val="false"/>
          <w:color w:val="000000"/>
          <w:sz w:val="28"/>
        </w:rPr>
        <w:t>|        |базасын дамыту</w:t>
      </w:r>
      <w:r>
        <w:br/>
      </w:r>
      <w:r>
        <w:rPr>
          <w:rFonts w:ascii="Times New Roman"/>
          <w:b w:val="false"/>
          <w:i w:val="false"/>
          <w:color w:val="000000"/>
          <w:sz w:val="28"/>
        </w:rPr>
        <w:t>
</w:t>
      </w:r>
      <w:r>
        <w:rPr>
          <w:rFonts w:ascii="Times New Roman"/>
          <w:b w:val="false"/>
          <w:i w:val="false"/>
          <w:color w:val="000000"/>
          <w:sz w:val="28"/>
        </w:rPr>
        <w:t>|    700 |Сумен қамтамасыз ету жүйелерін салу және қайта жаңарту</w:t>
      </w:r>
      <w:r>
        <w:br/>
      </w:r>
      <w:r>
        <w:rPr>
          <w:rFonts w:ascii="Times New Roman"/>
          <w:b w:val="false"/>
          <w:i w:val="false"/>
          <w:color w:val="000000"/>
          <w:sz w:val="28"/>
        </w:rPr>
        <w:t>
</w:t>
      </w:r>
      <w:r>
        <w:rPr>
          <w:rFonts w:ascii="Times New Roman"/>
          <w:b w:val="false"/>
          <w:i w:val="false"/>
          <w:color w:val="000000"/>
          <w:sz w:val="28"/>
        </w:rPr>
        <w:t>|  614   |Қазақстан Республикасының Жер ресурстарын басқару</w:t>
      </w:r>
      <w:r>
        <w:br/>
      </w:r>
      <w:r>
        <w:rPr>
          <w:rFonts w:ascii="Times New Roman"/>
          <w:b w:val="false"/>
          <w:i w:val="false"/>
          <w:color w:val="000000"/>
          <w:sz w:val="28"/>
        </w:rPr>
        <w:t>
</w:t>
      </w:r>
      <w:r>
        <w:rPr>
          <w:rFonts w:ascii="Times New Roman"/>
          <w:b w:val="false"/>
          <w:i w:val="false"/>
          <w:color w:val="000000"/>
          <w:sz w:val="28"/>
        </w:rPr>
        <w:t>|        |жөніндегі агенттігі</w:t>
      </w:r>
      <w:r>
        <w:br/>
      </w:r>
      <w:r>
        <w:rPr>
          <w:rFonts w:ascii="Times New Roman"/>
          <w:b w:val="false"/>
          <w:i w:val="false"/>
          <w:color w:val="000000"/>
          <w:sz w:val="28"/>
        </w:rPr>
        <w:t>
</w:t>
      </w:r>
      <w:r>
        <w:rPr>
          <w:rFonts w:ascii="Times New Roman"/>
          <w:b w:val="false"/>
          <w:i w:val="false"/>
          <w:color w:val="000000"/>
          <w:sz w:val="28"/>
        </w:rPr>
        <w:t>|    030 |Жер ресурстарын экономикалық бағалауды анықтау саласындағы</w:t>
      </w:r>
      <w:r>
        <w:br/>
      </w:r>
      <w:r>
        <w:rPr>
          <w:rFonts w:ascii="Times New Roman"/>
          <w:b w:val="false"/>
          <w:i w:val="false"/>
          <w:color w:val="000000"/>
          <w:sz w:val="28"/>
        </w:rPr>
        <w:t>
</w:t>
      </w:r>
      <w:r>
        <w:rPr>
          <w:rFonts w:ascii="Times New Roman"/>
          <w:b w:val="false"/>
          <w:i w:val="false"/>
          <w:color w:val="000000"/>
          <w:sz w:val="28"/>
        </w:rPr>
        <w:t>|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031 |Республикалық картография фабрикасы құрылысының жобасын дайындау</w:t>
      </w:r>
      <w:r>
        <w:br/>
      </w:r>
      <w:r>
        <w:rPr>
          <w:rFonts w:ascii="Times New Roman"/>
          <w:b w:val="false"/>
          <w:i w:val="false"/>
          <w:color w:val="000000"/>
          <w:sz w:val="28"/>
        </w:rPr>
        <w:t>
</w:t>
      </w:r>
      <w:r>
        <w:rPr>
          <w:rFonts w:ascii="Times New Roman"/>
          <w:b w:val="false"/>
          <w:i w:val="false"/>
          <w:color w:val="000000"/>
          <w:sz w:val="28"/>
        </w:rPr>
        <w:t>|    600 |Мемлекеттік жер кадастрының автоматтандырылған</w:t>
      </w:r>
      <w:r>
        <w:br/>
      </w:r>
      <w:r>
        <w:rPr>
          <w:rFonts w:ascii="Times New Roman"/>
          <w:b w:val="false"/>
          <w:i w:val="false"/>
          <w:color w:val="000000"/>
          <w:sz w:val="28"/>
        </w:rPr>
        <w:t>
</w:t>
      </w:r>
      <w:r>
        <w:rPr>
          <w:rFonts w:ascii="Times New Roman"/>
          <w:b w:val="false"/>
          <w:i w:val="false"/>
          <w:color w:val="000000"/>
          <w:sz w:val="28"/>
        </w:rPr>
        <w:t>|        |ақпараттық жүйесін құру</w:t>
      </w:r>
      <w:r>
        <w:br/>
      </w:r>
      <w:r>
        <w:rPr>
          <w:rFonts w:ascii="Times New Roman"/>
          <w:b w:val="false"/>
          <w:i w:val="false"/>
          <w:color w:val="000000"/>
          <w:sz w:val="28"/>
        </w:rPr>
        <w:t>
</w:t>
      </w:r>
      <w:r>
        <w:rPr>
          <w:rFonts w:ascii="Times New Roman"/>
          <w:b w:val="false"/>
          <w:i w:val="false"/>
          <w:color w:val="000000"/>
          <w:sz w:val="28"/>
        </w:rPr>
        <w:t>|11      |Өнеркәсіп және құрылыс</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032 |Құрылыс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033 |Республикалық деңгейде жобалау-іздестіру, конструкторлық және</w:t>
      </w:r>
      <w:r>
        <w:br/>
      </w:r>
      <w:r>
        <w:rPr>
          <w:rFonts w:ascii="Times New Roman"/>
          <w:b w:val="false"/>
          <w:i w:val="false"/>
          <w:color w:val="000000"/>
          <w:sz w:val="28"/>
        </w:rPr>
        <w:t>
</w:t>
      </w:r>
      <w:r>
        <w:rPr>
          <w:rFonts w:ascii="Times New Roman"/>
          <w:b w:val="false"/>
          <w:i w:val="false"/>
          <w:color w:val="000000"/>
          <w:sz w:val="28"/>
        </w:rPr>
        <w:t>|        |технологиялық жұмыстар</w:t>
      </w:r>
      <w:r>
        <w:br/>
      </w:r>
      <w:r>
        <w:rPr>
          <w:rFonts w:ascii="Times New Roman"/>
          <w:b w:val="false"/>
          <w:i w:val="false"/>
          <w:color w:val="000000"/>
          <w:sz w:val="28"/>
        </w:rPr>
        <w:t>
</w:t>
      </w:r>
      <w:r>
        <w:rPr>
          <w:rFonts w:ascii="Times New Roman"/>
          <w:b w:val="false"/>
          <w:i w:val="false"/>
          <w:color w:val="000000"/>
          <w:sz w:val="28"/>
        </w:rPr>
        <w:t>|    036 |Құрылыс саласындағы халықаралық, аймақтық және ұлттық</w:t>
      </w:r>
      <w:r>
        <w:br/>
      </w:r>
      <w:r>
        <w:rPr>
          <w:rFonts w:ascii="Times New Roman"/>
          <w:b w:val="false"/>
          <w:i w:val="false"/>
          <w:color w:val="000000"/>
          <w:sz w:val="28"/>
        </w:rPr>
        <w:t>
</w:t>
      </w:r>
      <w:r>
        <w:rPr>
          <w:rFonts w:ascii="Times New Roman"/>
          <w:b w:val="false"/>
          <w:i w:val="false"/>
          <w:color w:val="000000"/>
          <w:sz w:val="28"/>
        </w:rPr>
        <w:t>|        |стандарттарды сатып алу</w:t>
      </w:r>
      <w:r>
        <w:br/>
      </w:r>
      <w:r>
        <w:rPr>
          <w:rFonts w:ascii="Times New Roman"/>
          <w:b w:val="false"/>
          <w:i w:val="false"/>
          <w:color w:val="000000"/>
          <w:sz w:val="28"/>
        </w:rPr>
        <w:t>
</w:t>
      </w:r>
      <w:r>
        <w:rPr>
          <w:rFonts w:ascii="Times New Roman"/>
          <w:b w:val="false"/>
          <w:i w:val="false"/>
          <w:color w:val="000000"/>
          <w:sz w:val="28"/>
        </w:rPr>
        <w:t>|    041 |Технологиялық сипаттағы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044 |Ұзақ мерзімге арналған Қазақстан Республикасының қорғаныс</w:t>
      </w:r>
      <w:r>
        <w:br/>
      </w:r>
      <w:r>
        <w:rPr>
          <w:rFonts w:ascii="Times New Roman"/>
          <w:b w:val="false"/>
          <w:i w:val="false"/>
          <w:color w:val="000000"/>
          <w:sz w:val="28"/>
        </w:rPr>
        <w:t>
</w:t>
      </w:r>
      <w:r>
        <w:rPr>
          <w:rFonts w:ascii="Times New Roman"/>
          <w:b w:val="false"/>
          <w:i w:val="false"/>
          <w:color w:val="000000"/>
          <w:sz w:val="28"/>
        </w:rPr>
        <w:t>|        |өнеркәсібін дамытудың және конверсиялаудың мемлекеттік</w:t>
      </w:r>
      <w:r>
        <w:br/>
      </w:r>
      <w:r>
        <w:rPr>
          <w:rFonts w:ascii="Times New Roman"/>
          <w:b w:val="false"/>
          <w:i w:val="false"/>
          <w:color w:val="000000"/>
          <w:sz w:val="28"/>
        </w:rPr>
        <w:t>
</w:t>
      </w:r>
      <w:r>
        <w:rPr>
          <w:rFonts w:ascii="Times New Roman"/>
          <w:b w:val="false"/>
          <w:i w:val="false"/>
          <w:color w:val="000000"/>
          <w:sz w:val="28"/>
        </w:rPr>
        <w:t>|        |бағдарламасы</w:t>
      </w:r>
      <w:r>
        <w:br/>
      </w:r>
      <w:r>
        <w:rPr>
          <w:rFonts w:ascii="Times New Roman"/>
          <w:b w:val="false"/>
          <w:i w:val="false"/>
          <w:color w:val="000000"/>
          <w:sz w:val="28"/>
        </w:rPr>
        <w:t>
</w:t>
      </w:r>
      <w:r>
        <w:rPr>
          <w:rFonts w:ascii="Times New Roman"/>
          <w:b w:val="false"/>
          <w:i w:val="false"/>
          <w:color w:val="000000"/>
          <w:sz w:val="28"/>
        </w:rPr>
        <w:t>|    051 |Машина жасау кешенін дамыту бағдарламасы</w:t>
      </w:r>
      <w:r>
        <w:br/>
      </w:r>
      <w:r>
        <w:rPr>
          <w:rFonts w:ascii="Times New Roman"/>
          <w:b w:val="false"/>
          <w:i w:val="false"/>
          <w:color w:val="000000"/>
          <w:sz w:val="28"/>
        </w:rPr>
        <w:t>
</w:t>
      </w:r>
      <w:r>
        <w:rPr>
          <w:rFonts w:ascii="Times New Roman"/>
          <w:b w:val="false"/>
          <w:i w:val="false"/>
          <w:color w:val="000000"/>
          <w:sz w:val="28"/>
        </w:rPr>
        <w:t>|    081 |Орта бизнестің өндірістік және өнеркәсіптік-ұқсату секторларының</w:t>
      </w:r>
      <w:r>
        <w:br/>
      </w:r>
      <w:r>
        <w:rPr>
          <w:rFonts w:ascii="Times New Roman"/>
          <w:b w:val="false"/>
          <w:i w:val="false"/>
          <w:color w:val="000000"/>
          <w:sz w:val="28"/>
        </w:rPr>
        <w:t>
</w:t>
      </w:r>
      <w:r>
        <w:rPr>
          <w:rFonts w:ascii="Times New Roman"/>
          <w:b w:val="false"/>
          <w:i w:val="false"/>
          <w:color w:val="000000"/>
          <w:sz w:val="28"/>
        </w:rPr>
        <w:t>|        |кәсіпорындарын екінші деңгейдегі банктер арқылы несиелендіру</w:t>
      </w:r>
      <w:r>
        <w:br/>
      </w:r>
      <w:r>
        <w:rPr>
          <w:rFonts w:ascii="Times New Roman"/>
          <w:b w:val="false"/>
          <w:i w:val="false"/>
          <w:color w:val="000000"/>
          <w:sz w:val="28"/>
        </w:rPr>
        <w:t>
</w:t>
      </w:r>
      <w:r>
        <w:rPr>
          <w:rFonts w:ascii="Times New Roman"/>
          <w:b w:val="false"/>
          <w:i w:val="false"/>
          <w:color w:val="000000"/>
          <w:sz w:val="28"/>
        </w:rPr>
        <w:t>|  225   |Қазақстан Республикасының Білім және ғылым министрлігі</w:t>
      </w:r>
      <w:r>
        <w:br/>
      </w:r>
      <w:r>
        <w:rPr>
          <w:rFonts w:ascii="Times New Roman"/>
          <w:b w:val="false"/>
          <w:i w:val="false"/>
          <w:color w:val="000000"/>
          <w:sz w:val="28"/>
        </w:rPr>
        <w:t>
</w:t>
      </w:r>
      <w:r>
        <w:rPr>
          <w:rFonts w:ascii="Times New Roman"/>
          <w:b w:val="false"/>
          <w:i w:val="false"/>
          <w:color w:val="000000"/>
          <w:sz w:val="28"/>
        </w:rPr>
        <w:t>|    219 |Сейсмологиялық тәжірибелік-әдістемелік экспедицияның</w:t>
      </w:r>
      <w:r>
        <w:br/>
      </w:r>
      <w:r>
        <w:rPr>
          <w:rFonts w:ascii="Times New Roman"/>
          <w:b w:val="false"/>
          <w:i w:val="false"/>
          <w:color w:val="000000"/>
          <w:sz w:val="28"/>
        </w:rPr>
        <w:t>
</w:t>
      </w:r>
      <w:r>
        <w:rPr>
          <w:rFonts w:ascii="Times New Roman"/>
          <w:b w:val="false"/>
          <w:i w:val="false"/>
          <w:color w:val="000000"/>
          <w:sz w:val="28"/>
        </w:rPr>
        <w:t>|        |материалдық базасын дамыту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033 |Қазақстан Республикасы Президентінің Іс Басқармасының</w:t>
      </w:r>
      <w:r>
        <w:br/>
      </w:r>
      <w:r>
        <w:rPr>
          <w:rFonts w:ascii="Times New Roman"/>
          <w:b w:val="false"/>
          <w:i w:val="false"/>
          <w:color w:val="000000"/>
          <w:sz w:val="28"/>
        </w:rPr>
        <w:t>
</w:t>
      </w:r>
      <w:r>
        <w:rPr>
          <w:rFonts w:ascii="Times New Roman"/>
          <w:b w:val="false"/>
          <w:i w:val="false"/>
          <w:color w:val="000000"/>
          <w:sz w:val="28"/>
        </w:rPr>
        <w:t>|        |объектілерін салу және қайта құру</w:t>
      </w:r>
      <w:r>
        <w:br/>
      </w:r>
      <w:r>
        <w:rPr>
          <w:rFonts w:ascii="Times New Roman"/>
          <w:b w:val="false"/>
          <w:i w:val="false"/>
          <w:color w:val="000000"/>
          <w:sz w:val="28"/>
        </w:rPr>
        <w:t>
</w:t>
      </w:r>
      <w:r>
        <w:rPr>
          <w:rFonts w:ascii="Times New Roman"/>
          <w:b w:val="false"/>
          <w:i w:val="false"/>
          <w:color w:val="000000"/>
          <w:sz w:val="28"/>
        </w:rPr>
        <w:t>|12      |Көлік және байланыс</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036 |Республикалық маңызы бар автомобиль жолдарының құрылысы және</w:t>
      </w:r>
      <w:r>
        <w:br/>
      </w:r>
      <w:r>
        <w:rPr>
          <w:rFonts w:ascii="Times New Roman"/>
          <w:b w:val="false"/>
          <w:i w:val="false"/>
          <w:color w:val="000000"/>
          <w:sz w:val="28"/>
        </w:rPr>
        <w:t>
</w:t>
      </w:r>
      <w:r>
        <w:rPr>
          <w:rFonts w:ascii="Times New Roman"/>
          <w:b w:val="false"/>
          <w:i w:val="false"/>
          <w:color w:val="000000"/>
          <w:sz w:val="28"/>
        </w:rPr>
        <w:t>|        |қайта жаңарту</w:t>
      </w:r>
      <w:r>
        <w:br/>
      </w:r>
      <w:r>
        <w:rPr>
          <w:rFonts w:ascii="Times New Roman"/>
          <w:b w:val="false"/>
          <w:i w:val="false"/>
          <w:color w:val="000000"/>
          <w:sz w:val="28"/>
        </w:rPr>
        <w:t>
</w:t>
      </w:r>
      <w:r>
        <w:rPr>
          <w:rFonts w:ascii="Times New Roman"/>
          <w:b w:val="false"/>
          <w:i w:val="false"/>
          <w:color w:val="000000"/>
          <w:sz w:val="28"/>
        </w:rPr>
        <w:t>|    037 |Астана қаласындағы халықаралық әуежай құрылысы</w:t>
      </w:r>
      <w:r>
        <w:br/>
      </w:r>
      <w:r>
        <w:rPr>
          <w:rFonts w:ascii="Times New Roman"/>
          <w:b w:val="false"/>
          <w:i w:val="false"/>
          <w:color w:val="000000"/>
          <w:sz w:val="28"/>
        </w:rPr>
        <w:t>
</w:t>
      </w:r>
      <w:r>
        <w:rPr>
          <w:rFonts w:ascii="Times New Roman"/>
          <w:b w:val="false"/>
          <w:i w:val="false"/>
          <w:color w:val="000000"/>
          <w:sz w:val="28"/>
        </w:rPr>
        <w:t>|    039 |Гүлшат-Ақшатау учаскесінде, Алматы-Бурабай автожолын оңалту</w:t>
      </w:r>
      <w:r>
        <w:br/>
      </w:r>
      <w:r>
        <w:rPr>
          <w:rFonts w:ascii="Times New Roman"/>
          <w:b w:val="false"/>
          <w:i w:val="false"/>
          <w:color w:val="000000"/>
          <w:sz w:val="28"/>
        </w:rPr>
        <w:t>
</w:t>
      </w:r>
      <w:r>
        <w:rPr>
          <w:rFonts w:ascii="Times New Roman"/>
          <w:b w:val="false"/>
          <w:i w:val="false"/>
          <w:color w:val="000000"/>
          <w:sz w:val="28"/>
        </w:rPr>
        <w:t>|    040 |Алматы-Гүлшат және Ақшатау-Қарағанды учаскелерінде</w:t>
      </w:r>
      <w:r>
        <w:br/>
      </w:r>
      <w:r>
        <w:rPr>
          <w:rFonts w:ascii="Times New Roman"/>
          <w:b w:val="false"/>
          <w:i w:val="false"/>
          <w:color w:val="000000"/>
          <w:sz w:val="28"/>
        </w:rPr>
        <w:t>
</w:t>
      </w:r>
      <w:r>
        <w:rPr>
          <w:rFonts w:ascii="Times New Roman"/>
          <w:b w:val="false"/>
          <w:i w:val="false"/>
          <w:color w:val="000000"/>
          <w:sz w:val="28"/>
        </w:rPr>
        <w:t>|        |Алматы-Қарағанды-Астана-Бурабай автожолын қайта жаңарту</w:t>
      </w:r>
      <w:r>
        <w:br/>
      </w:r>
      <w:r>
        <w:rPr>
          <w:rFonts w:ascii="Times New Roman"/>
          <w:b w:val="false"/>
          <w:i w:val="false"/>
          <w:color w:val="000000"/>
          <w:sz w:val="28"/>
        </w:rPr>
        <w:t>
</w:t>
      </w:r>
      <w:r>
        <w:rPr>
          <w:rFonts w:ascii="Times New Roman"/>
          <w:b w:val="false"/>
          <w:i w:val="false"/>
          <w:color w:val="000000"/>
          <w:sz w:val="28"/>
        </w:rPr>
        <w:t>|    041 |Көлік және коммуникация саласындағы қолданбалы ғылыми-зерттеулер</w:t>
      </w:r>
      <w:r>
        <w:br/>
      </w:r>
      <w:r>
        <w:rPr>
          <w:rFonts w:ascii="Times New Roman"/>
          <w:b w:val="false"/>
          <w:i w:val="false"/>
          <w:color w:val="000000"/>
          <w:sz w:val="28"/>
        </w:rPr>
        <w:t>
</w:t>
      </w:r>
      <w:r>
        <w:rPr>
          <w:rFonts w:ascii="Times New Roman"/>
          <w:b w:val="false"/>
          <w:i w:val="false"/>
          <w:color w:val="000000"/>
          <w:sz w:val="28"/>
        </w:rPr>
        <w:t>|    042 |Көліктік бақылау бекеттерін техникалық жарақтандыру,</w:t>
      </w:r>
      <w:r>
        <w:br/>
      </w:r>
      <w:r>
        <w:rPr>
          <w:rFonts w:ascii="Times New Roman"/>
          <w:b w:val="false"/>
          <w:i w:val="false"/>
          <w:color w:val="000000"/>
          <w:sz w:val="28"/>
        </w:rPr>
        <w:t>
</w:t>
      </w:r>
      <w:r>
        <w:rPr>
          <w:rFonts w:ascii="Times New Roman"/>
          <w:b w:val="false"/>
          <w:i w:val="false"/>
          <w:color w:val="000000"/>
          <w:sz w:val="28"/>
        </w:rPr>
        <w:t>|        |жабдықтау, жаңғырту және көшіру</w:t>
      </w:r>
      <w:r>
        <w:br/>
      </w:r>
      <w:r>
        <w:rPr>
          <w:rFonts w:ascii="Times New Roman"/>
          <w:b w:val="false"/>
          <w:i w:val="false"/>
          <w:color w:val="000000"/>
          <w:sz w:val="28"/>
        </w:rPr>
        <w:t>
</w:t>
      </w:r>
      <w:r>
        <w:rPr>
          <w:rFonts w:ascii="Times New Roman"/>
          <w:b w:val="false"/>
          <w:i w:val="false"/>
          <w:color w:val="000000"/>
          <w:sz w:val="28"/>
        </w:rPr>
        <w:t>|    044 |Радиожиілік спектрі мен радиоэлектрондық құралдардың</w:t>
      </w:r>
      <w:r>
        <w:br/>
      </w:r>
      <w:r>
        <w:rPr>
          <w:rFonts w:ascii="Times New Roman"/>
          <w:b w:val="false"/>
          <w:i w:val="false"/>
          <w:color w:val="000000"/>
          <w:sz w:val="28"/>
        </w:rPr>
        <w:t>
</w:t>
      </w:r>
      <w:r>
        <w:rPr>
          <w:rFonts w:ascii="Times New Roman"/>
          <w:b w:val="false"/>
          <w:i w:val="false"/>
          <w:color w:val="000000"/>
          <w:sz w:val="28"/>
        </w:rPr>
        <w:t>|        |мониторингі жүйесін құру</w:t>
      </w:r>
      <w:r>
        <w:br/>
      </w:r>
      <w:r>
        <w:rPr>
          <w:rFonts w:ascii="Times New Roman"/>
          <w:b w:val="false"/>
          <w:i w:val="false"/>
          <w:color w:val="000000"/>
          <w:sz w:val="28"/>
        </w:rPr>
        <w:t>
</w:t>
      </w:r>
      <w:r>
        <w:rPr>
          <w:rFonts w:ascii="Times New Roman"/>
          <w:b w:val="false"/>
          <w:i w:val="false"/>
          <w:color w:val="000000"/>
          <w:sz w:val="28"/>
        </w:rPr>
        <w:t>|    046 |Республикалық маңызы бар автожолдарды күрделі және орташа жөндеу</w:t>
      </w:r>
      <w:r>
        <w:br/>
      </w:r>
      <w:r>
        <w:rPr>
          <w:rFonts w:ascii="Times New Roman"/>
          <w:b w:val="false"/>
          <w:i w:val="false"/>
          <w:color w:val="000000"/>
          <w:sz w:val="28"/>
        </w:rPr>
        <w:t>
</w:t>
      </w:r>
      <w:r>
        <w:rPr>
          <w:rFonts w:ascii="Times New Roman"/>
          <w:b w:val="false"/>
          <w:i w:val="false"/>
          <w:color w:val="000000"/>
          <w:sz w:val="28"/>
        </w:rPr>
        <w:t>|    052 |Батыс Қазақстанның автожолдарын қайта жаңарту жобасы</w:t>
      </w:r>
      <w:r>
        <w:br/>
      </w:r>
      <w:r>
        <w:rPr>
          <w:rFonts w:ascii="Times New Roman"/>
          <w:b w:val="false"/>
          <w:i w:val="false"/>
          <w:color w:val="000000"/>
          <w:sz w:val="28"/>
        </w:rPr>
        <w:t>
</w:t>
      </w:r>
      <w:r>
        <w:rPr>
          <w:rFonts w:ascii="Times New Roman"/>
          <w:b w:val="false"/>
          <w:i w:val="false"/>
          <w:color w:val="000000"/>
          <w:sz w:val="28"/>
        </w:rPr>
        <w:t>|    053 |Алматы-Георгиевка автожолдарын қайта жаңарту жобасы</w:t>
      </w:r>
      <w:r>
        <w:br/>
      </w:r>
      <w:r>
        <w:rPr>
          <w:rFonts w:ascii="Times New Roman"/>
          <w:b w:val="false"/>
          <w:i w:val="false"/>
          <w:color w:val="000000"/>
          <w:sz w:val="28"/>
        </w:rPr>
        <w:t>
</w:t>
      </w:r>
      <w:r>
        <w:rPr>
          <w:rFonts w:ascii="Times New Roman"/>
          <w:b w:val="false"/>
          <w:i w:val="false"/>
          <w:color w:val="000000"/>
          <w:sz w:val="28"/>
        </w:rPr>
        <w:t>|    055 |Алматы-Гүлшат учаскесіндегі (88 км) Алматы-Бурабай</w:t>
      </w:r>
      <w:r>
        <w:br/>
      </w:r>
      <w:r>
        <w:rPr>
          <w:rFonts w:ascii="Times New Roman"/>
          <w:b w:val="false"/>
          <w:i w:val="false"/>
          <w:color w:val="000000"/>
          <w:sz w:val="28"/>
        </w:rPr>
        <w:t>
</w:t>
      </w:r>
      <w:r>
        <w:rPr>
          <w:rFonts w:ascii="Times New Roman"/>
          <w:b w:val="false"/>
          <w:i w:val="false"/>
          <w:color w:val="000000"/>
          <w:sz w:val="28"/>
        </w:rPr>
        <w:t>|        |автожолдарын қайта құру</w:t>
      </w:r>
      <w:r>
        <w:br/>
      </w:r>
      <w:r>
        <w:rPr>
          <w:rFonts w:ascii="Times New Roman"/>
          <w:b w:val="false"/>
          <w:i w:val="false"/>
          <w:color w:val="000000"/>
          <w:sz w:val="28"/>
        </w:rPr>
        <w:t>
</w:t>
      </w:r>
      <w:r>
        <w:rPr>
          <w:rFonts w:ascii="Times New Roman"/>
          <w:b w:val="false"/>
          <w:i w:val="false"/>
          <w:color w:val="000000"/>
          <w:sz w:val="28"/>
        </w:rPr>
        <w:t>|    056 |Осакаровка-Вишневка учаскесіндегі Қарағанды-Астана</w:t>
      </w:r>
      <w:r>
        <w:br/>
      </w:r>
      <w:r>
        <w:rPr>
          <w:rFonts w:ascii="Times New Roman"/>
          <w:b w:val="false"/>
          <w:i w:val="false"/>
          <w:color w:val="000000"/>
          <w:sz w:val="28"/>
        </w:rPr>
        <w:t>
</w:t>
      </w:r>
      <w:r>
        <w:rPr>
          <w:rFonts w:ascii="Times New Roman"/>
          <w:b w:val="false"/>
          <w:i w:val="false"/>
          <w:color w:val="000000"/>
          <w:sz w:val="28"/>
        </w:rPr>
        <w:t>|        |автожолдарын қайта құру</w:t>
      </w:r>
      <w:r>
        <w:br/>
      </w:r>
      <w:r>
        <w:rPr>
          <w:rFonts w:ascii="Times New Roman"/>
          <w:b w:val="false"/>
          <w:i w:val="false"/>
          <w:color w:val="000000"/>
          <w:sz w:val="28"/>
        </w:rPr>
        <w:t>
</w:t>
      </w:r>
      <w:r>
        <w:rPr>
          <w:rFonts w:ascii="Times New Roman"/>
          <w:b w:val="false"/>
          <w:i w:val="false"/>
          <w:color w:val="000000"/>
          <w:sz w:val="28"/>
        </w:rPr>
        <w:t>|    057 |Вишневка-Астана учаскесіндегі Қарағанды-Астана</w:t>
      </w:r>
      <w:r>
        <w:br/>
      </w:r>
      <w:r>
        <w:rPr>
          <w:rFonts w:ascii="Times New Roman"/>
          <w:b w:val="false"/>
          <w:i w:val="false"/>
          <w:color w:val="000000"/>
          <w:sz w:val="28"/>
        </w:rPr>
        <w:t>
</w:t>
      </w:r>
      <w:r>
        <w:rPr>
          <w:rFonts w:ascii="Times New Roman"/>
          <w:b w:val="false"/>
          <w:i w:val="false"/>
          <w:color w:val="000000"/>
          <w:sz w:val="28"/>
        </w:rPr>
        <w:t>|        |автожолдарын қайта құру</w:t>
      </w:r>
      <w:r>
        <w:br/>
      </w:r>
      <w:r>
        <w:rPr>
          <w:rFonts w:ascii="Times New Roman"/>
          <w:b w:val="false"/>
          <w:i w:val="false"/>
          <w:color w:val="000000"/>
          <w:sz w:val="28"/>
        </w:rPr>
        <w:t>
</w:t>
      </w:r>
      <w:r>
        <w:rPr>
          <w:rFonts w:ascii="Times New Roman"/>
          <w:b w:val="false"/>
          <w:i w:val="false"/>
          <w:color w:val="000000"/>
          <w:sz w:val="28"/>
        </w:rPr>
        <w:t>|    059 |Ұзынағаш-Георгиевка учаскесіндегі Алматы-Георгиевка</w:t>
      </w:r>
      <w:r>
        <w:br/>
      </w:r>
      <w:r>
        <w:rPr>
          <w:rFonts w:ascii="Times New Roman"/>
          <w:b w:val="false"/>
          <w:i w:val="false"/>
          <w:color w:val="000000"/>
          <w:sz w:val="28"/>
        </w:rPr>
        <w:t>
</w:t>
      </w:r>
      <w:r>
        <w:rPr>
          <w:rFonts w:ascii="Times New Roman"/>
          <w:b w:val="false"/>
          <w:i w:val="false"/>
          <w:color w:val="000000"/>
          <w:sz w:val="28"/>
        </w:rPr>
        <w:t>|        |автожолдарын оңалту</w:t>
      </w:r>
      <w:r>
        <w:br/>
      </w:r>
      <w:r>
        <w:rPr>
          <w:rFonts w:ascii="Times New Roman"/>
          <w:b w:val="false"/>
          <w:i w:val="false"/>
          <w:color w:val="000000"/>
          <w:sz w:val="28"/>
        </w:rPr>
        <w:t>
</w:t>
      </w:r>
      <w:r>
        <w:rPr>
          <w:rFonts w:ascii="Times New Roman"/>
          <w:b w:val="false"/>
          <w:i w:val="false"/>
          <w:color w:val="000000"/>
          <w:sz w:val="28"/>
        </w:rPr>
        <w:t>|    060 |Республикалық маңызы бар автожолдарын қайта жаңарту жөніндегі</w:t>
      </w:r>
      <w:r>
        <w:br/>
      </w:r>
      <w:r>
        <w:rPr>
          <w:rFonts w:ascii="Times New Roman"/>
          <w:b w:val="false"/>
          <w:i w:val="false"/>
          <w:color w:val="000000"/>
          <w:sz w:val="28"/>
        </w:rPr>
        <w:t>
</w:t>
      </w:r>
      <w:r>
        <w:rPr>
          <w:rFonts w:ascii="Times New Roman"/>
          <w:b w:val="false"/>
          <w:i w:val="false"/>
          <w:color w:val="000000"/>
          <w:sz w:val="28"/>
        </w:rPr>
        <w:t>          жобалау-іздестіру жұмыстары</w:t>
      </w:r>
      <w:r>
        <w:br/>
      </w:r>
      <w:r>
        <w:rPr>
          <w:rFonts w:ascii="Times New Roman"/>
          <w:b w:val="false"/>
          <w:i w:val="false"/>
          <w:color w:val="000000"/>
          <w:sz w:val="28"/>
        </w:rPr>
        <w:t>
</w:t>
      </w:r>
      <w:r>
        <w:rPr>
          <w:rFonts w:ascii="Times New Roman"/>
          <w:b w:val="false"/>
          <w:i w:val="false"/>
          <w:color w:val="000000"/>
          <w:sz w:val="28"/>
        </w:rPr>
        <w:t>|    061 |"Қазпочта" ААҚ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084 |Астана қаласындағы халықаралық әуежайдың құрылысы жобасын іске</w:t>
      </w:r>
      <w:r>
        <w:br/>
      </w:r>
      <w:r>
        <w:rPr>
          <w:rFonts w:ascii="Times New Roman"/>
          <w:b w:val="false"/>
          <w:i w:val="false"/>
          <w:color w:val="000000"/>
          <w:sz w:val="28"/>
        </w:rPr>
        <w:t>
</w:t>
      </w:r>
      <w:r>
        <w:rPr>
          <w:rFonts w:ascii="Times New Roman"/>
          <w:b w:val="false"/>
          <w:i w:val="false"/>
          <w:color w:val="000000"/>
          <w:sz w:val="28"/>
        </w:rPr>
        <w:t>|        |асыру үшін "Астана халықаралық әуежайы" РМК-ны несиелендіру</w:t>
      </w:r>
      <w:r>
        <w:br/>
      </w:r>
      <w:r>
        <w:rPr>
          <w:rFonts w:ascii="Times New Roman"/>
          <w:b w:val="false"/>
          <w:i w:val="false"/>
          <w:color w:val="000000"/>
          <w:sz w:val="28"/>
        </w:rPr>
        <w:t>
</w:t>
      </w:r>
      <w:r>
        <w:rPr>
          <w:rFonts w:ascii="Times New Roman"/>
          <w:b w:val="false"/>
          <w:i w:val="false"/>
          <w:color w:val="000000"/>
          <w:sz w:val="28"/>
        </w:rPr>
        <w:t>|    201 |Азаматтық авиация қауіпсіздігінің ахуалдық бөлмесін жабдықтау</w:t>
      </w:r>
      <w:r>
        <w:br/>
      </w:r>
      <w:r>
        <w:rPr>
          <w:rFonts w:ascii="Times New Roman"/>
          <w:b w:val="false"/>
          <w:i w:val="false"/>
          <w:color w:val="000000"/>
          <w:sz w:val="28"/>
        </w:rPr>
        <w:t>
</w:t>
      </w:r>
      <w:r>
        <w:rPr>
          <w:rFonts w:ascii="Times New Roman"/>
          <w:b w:val="false"/>
          <w:i w:val="false"/>
          <w:color w:val="000000"/>
          <w:sz w:val="28"/>
        </w:rPr>
        <w:t>|    206 |Республикалық маңызы бар автомобиль жолдарын ұстау бойынша</w:t>
      </w:r>
      <w:r>
        <w:br/>
      </w:r>
      <w:r>
        <w:rPr>
          <w:rFonts w:ascii="Times New Roman"/>
          <w:b w:val="false"/>
          <w:i w:val="false"/>
          <w:color w:val="000000"/>
          <w:sz w:val="28"/>
        </w:rPr>
        <w:t>
</w:t>
      </w:r>
      <w:r>
        <w:rPr>
          <w:rFonts w:ascii="Times New Roman"/>
          <w:b w:val="false"/>
          <w:i w:val="false"/>
          <w:color w:val="000000"/>
          <w:sz w:val="28"/>
        </w:rPr>
        <w:t>|        |мемлекеттік функцияларды орындау үшін жол техникасын сатып алу</w:t>
      </w:r>
      <w:r>
        <w:br/>
      </w:r>
      <w:r>
        <w:rPr>
          <w:rFonts w:ascii="Times New Roman"/>
          <w:b w:val="false"/>
          <w:i w:val="false"/>
          <w:color w:val="000000"/>
          <w:sz w:val="28"/>
        </w:rPr>
        <w:t>
</w:t>
      </w:r>
      <w:r>
        <w:rPr>
          <w:rFonts w:ascii="Times New Roman"/>
          <w:b w:val="false"/>
          <w:i w:val="false"/>
          <w:color w:val="000000"/>
          <w:sz w:val="28"/>
        </w:rPr>
        <w:t>|    301 |Алтынсарин-Хромтау темір жолының желісін салу</w:t>
      </w:r>
      <w:r>
        <w:br/>
      </w:r>
      <w:r>
        <w:rPr>
          <w:rFonts w:ascii="Times New Roman"/>
          <w:b w:val="false"/>
          <w:i w:val="false"/>
          <w:color w:val="000000"/>
          <w:sz w:val="28"/>
        </w:rPr>
        <w:t>
</w:t>
      </w:r>
      <w:r>
        <w:rPr>
          <w:rFonts w:ascii="Times New Roman"/>
          <w:b w:val="false"/>
          <w:i w:val="false"/>
          <w:color w:val="000000"/>
          <w:sz w:val="28"/>
        </w:rPr>
        <w:t>|    400 |Қарағанды-Осакаровка учаскесінде Қарағанды-Астана автожолын</w:t>
      </w:r>
      <w:r>
        <w:br/>
      </w:r>
      <w:r>
        <w:rPr>
          <w:rFonts w:ascii="Times New Roman"/>
          <w:b w:val="false"/>
          <w:i w:val="false"/>
          <w:color w:val="000000"/>
          <w:sz w:val="28"/>
        </w:rPr>
        <w:t>
</w:t>
      </w:r>
      <w:r>
        <w:rPr>
          <w:rFonts w:ascii="Times New Roman"/>
          <w:b w:val="false"/>
          <w:i w:val="false"/>
          <w:color w:val="000000"/>
          <w:sz w:val="28"/>
        </w:rPr>
        <w:t>|        |қайта жаңарту жобасы</w:t>
      </w:r>
      <w:r>
        <w:br/>
      </w:r>
      <w:r>
        <w:rPr>
          <w:rFonts w:ascii="Times New Roman"/>
          <w:b w:val="false"/>
          <w:i w:val="false"/>
          <w:color w:val="000000"/>
          <w:sz w:val="28"/>
        </w:rPr>
        <w:t>
</w:t>
      </w:r>
      <w:r>
        <w:rPr>
          <w:rFonts w:ascii="Times New Roman"/>
          <w:b w:val="false"/>
          <w:i w:val="false"/>
          <w:color w:val="000000"/>
          <w:sz w:val="28"/>
        </w:rPr>
        <w:t>|    603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 органдарының ақпараттық жүйесін құру</w:t>
      </w:r>
      <w:r>
        <w:br/>
      </w:r>
      <w:r>
        <w:rPr>
          <w:rFonts w:ascii="Times New Roman"/>
          <w:b w:val="false"/>
          <w:i w:val="false"/>
          <w:color w:val="000000"/>
          <w:sz w:val="28"/>
        </w:rPr>
        <w:t>
</w:t>
      </w:r>
      <w:r>
        <w:rPr>
          <w:rFonts w:ascii="Times New Roman"/>
          <w:b w:val="false"/>
          <w:i w:val="false"/>
          <w:color w:val="000000"/>
          <w:sz w:val="28"/>
        </w:rPr>
        <w:t>|13      |Өзгелері</w:t>
      </w:r>
      <w:r>
        <w:br/>
      </w:r>
      <w:r>
        <w:rPr>
          <w:rFonts w:ascii="Times New Roman"/>
          <w:b w:val="false"/>
          <w:i w:val="false"/>
          <w:color w:val="000000"/>
          <w:sz w:val="28"/>
        </w:rPr>
        <w:t>
</w:t>
      </w:r>
      <w:r>
        <w:rPr>
          <w:rFonts w:ascii="Times New Roman"/>
          <w:b w:val="false"/>
          <w:i w:val="false"/>
          <w:color w:val="000000"/>
          <w:sz w:val="28"/>
        </w:rPr>
        <w:t>|  214   |Қазақстан Республикасының Экономика және сауда министрлігі</w:t>
      </w:r>
      <w:r>
        <w:br/>
      </w:r>
      <w:r>
        <w:rPr>
          <w:rFonts w:ascii="Times New Roman"/>
          <w:b w:val="false"/>
          <w:i w:val="false"/>
          <w:color w:val="000000"/>
          <w:sz w:val="28"/>
        </w:rPr>
        <w:t>
</w:t>
      </w:r>
      <w:r>
        <w:rPr>
          <w:rFonts w:ascii="Times New Roman"/>
          <w:b w:val="false"/>
          <w:i w:val="false"/>
          <w:color w:val="000000"/>
          <w:sz w:val="28"/>
        </w:rPr>
        <w:t>|    031 |Стандарттау, сертификаттау, метрология және сапа жүйелері</w:t>
      </w:r>
      <w:r>
        <w:br/>
      </w:r>
      <w:r>
        <w:rPr>
          <w:rFonts w:ascii="Times New Roman"/>
          <w:b w:val="false"/>
          <w:i w:val="false"/>
          <w:color w:val="000000"/>
          <w:sz w:val="28"/>
        </w:rPr>
        <w:t>
</w:t>
      </w:r>
      <w:r>
        <w:rPr>
          <w:rFonts w:ascii="Times New Roman"/>
          <w:b w:val="false"/>
          <w:i w:val="false"/>
          <w:color w:val="000000"/>
          <w:sz w:val="28"/>
        </w:rPr>
        <w:t>|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034 |Стандарттау, метрология және сертификаттау саласындағы</w:t>
      </w:r>
      <w:r>
        <w:br/>
      </w:r>
      <w:r>
        <w:rPr>
          <w:rFonts w:ascii="Times New Roman"/>
          <w:b w:val="false"/>
          <w:i w:val="false"/>
          <w:color w:val="000000"/>
          <w:sz w:val="28"/>
        </w:rPr>
        <w:t>
</w:t>
      </w:r>
      <w:r>
        <w:rPr>
          <w:rFonts w:ascii="Times New Roman"/>
          <w:b w:val="false"/>
          <w:i w:val="false"/>
          <w:color w:val="000000"/>
          <w:sz w:val="28"/>
        </w:rPr>
        <w:t>|        |халықаралық, аймақтық және ұлттық стандарттарды әзірлеу және</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035 |Республиканың нақты шамалар өлшемдерінің ұлттық эталондық</w:t>
      </w:r>
      <w:r>
        <w:br/>
      </w:r>
      <w:r>
        <w:rPr>
          <w:rFonts w:ascii="Times New Roman"/>
          <w:b w:val="false"/>
          <w:i w:val="false"/>
          <w:color w:val="000000"/>
          <w:sz w:val="28"/>
        </w:rPr>
        <w:t>
</w:t>
      </w:r>
      <w:r>
        <w:rPr>
          <w:rFonts w:ascii="Times New Roman"/>
          <w:b w:val="false"/>
          <w:i w:val="false"/>
          <w:color w:val="000000"/>
          <w:sz w:val="28"/>
        </w:rPr>
        <w:t>|        |базасын жасау</w:t>
      </w:r>
      <w:r>
        <w:br/>
      </w:r>
      <w:r>
        <w:rPr>
          <w:rFonts w:ascii="Times New Roman"/>
          <w:b w:val="false"/>
          <w:i w:val="false"/>
          <w:color w:val="000000"/>
          <w:sz w:val="28"/>
        </w:rPr>
        <w:t>
</w:t>
      </w:r>
      <w:r>
        <w:rPr>
          <w:rFonts w:ascii="Times New Roman"/>
          <w:b w:val="false"/>
          <w:i w:val="false"/>
          <w:color w:val="000000"/>
          <w:sz w:val="28"/>
        </w:rPr>
        <w:t>|    060 |Астана қаласында Эталон орталығын салуға арналған</w:t>
      </w:r>
      <w:r>
        <w:br/>
      </w:r>
      <w:r>
        <w:rPr>
          <w:rFonts w:ascii="Times New Roman"/>
          <w:b w:val="false"/>
          <w:i w:val="false"/>
          <w:color w:val="000000"/>
          <w:sz w:val="28"/>
        </w:rPr>
        <w:t>
</w:t>
      </w:r>
      <w:r>
        <w:rPr>
          <w:rFonts w:ascii="Times New Roman"/>
          <w:b w:val="false"/>
          <w:i w:val="false"/>
          <w:color w:val="000000"/>
          <w:sz w:val="28"/>
        </w:rPr>
        <w:t>|        |жобаны әзірлеу</w:t>
      </w:r>
      <w:r>
        <w:br/>
      </w:r>
      <w:r>
        <w:rPr>
          <w:rFonts w:ascii="Times New Roman"/>
          <w:b w:val="false"/>
          <w:i w:val="false"/>
          <w:color w:val="000000"/>
          <w:sz w:val="28"/>
        </w:rPr>
        <w:t>
</w:t>
      </w:r>
      <w:r>
        <w:rPr>
          <w:rFonts w:ascii="Times New Roman"/>
          <w:b w:val="false"/>
          <w:i w:val="false"/>
          <w:color w:val="000000"/>
          <w:sz w:val="28"/>
        </w:rPr>
        <w:t>|    600 |Дүниежүзілік сауда ұйымымен өзара іс-әрекеттер жөніндегі</w:t>
      </w:r>
      <w:r>
        <w:br/>
      </w:r>
      <w:r>
        <w:rPr>
          <w:rFonts w:ascii="Times New Roman"/>
          <w:b w:val="false"/>
          <w:i w:val="false"/>
          <w:color w:val="000000"/>
          <w:sz w:val="28"/>
        </w:rPr>
        <w:t>
</w:t>
      </w:r>
      <w:r>
        <w:rPr>
          <w:rFonts w:ascii="Times New Roman"/>
          <w:b w:val="false"/>
          <w:i w:val="false"/>
          <w:color w:val="000000"/>
          <w:sz w:val="28"/>
        </w:rPr>
        <w:t>|        |ақпараттық орталықты дамыту</w:t>
      </w:r>
      <w:r>
        <w:br/>
      </w:r>
      <w:r>
        <w:rPr>
          <w:rFonts w:ascii="Times New Roman"/>
          <w:b w:val="false"/>
          <w:i w:val="false"/>
          <w:color w:val="000000"/>
          <w:sz w:val="28"/>
        </w:rPr>
        <w:t>
</w:t>
      </w:r>
      <w:r>
        <w:rPr>
          <w:rFonts w:ascii="Times New Roman"/>
          <w:b w:val="false"/>
          <w:i w:val="false"/>
          <w:color w:val="000000"/>
          <w:sz w:val="28"/>
        </w:rPr>
        <w:t>|    601 |Мемлекеттік стандарттар қорының ақпараттық жүйесін дамыту</w:t>
      </w:r>
      <w:r>
        <w:br/>
      </w:r>
      <w:r>
        <w:rPr>
          <w:rFonts w:ascii="Times New Roman"/>
          <w:b w:val="false"/>
          <w:i w:val="false"/>
          <w:color w:val="000000"/>
          <w:sz w:val="28"/>
        </w:rPr>
        <w:t>
</w:t>
      </w:r>
      <w:r>
        <w:rPr>
          <w:rFonts w:ascii="Times New Roman"/>
          <w:b w:val="false"/>
          <w:i w:val="false"/>
          <w:color w:val="000000"/>
          <w:sz w:val="28"/>
        </w:rPr>
        <w:t>|  215   |Қазақстан Республикасының Көлік және коммуникациялар</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303 |Астана қаласында мемлекеттік органдар үшін серверлік</w:t>
      </w:r>
      <w:r>
        <w:br/>
      </w:r>
      <w:r>
        <w:rPr>
          <w:rFonts w:ascii="Times New Roman"/>
          <w:b w:val="false"/>
          <w:i w:val="false"/>
          <w:color w:val="000000"/>
          <w:sz w:val="28"/>
        </w:rPr>
        <w:t>
</w:t>
      </w:r>
      <w:r>
        <w:rPr>
          <w:rFonts w:ascii="Times New Roman"/>
          <w:b w:val="false"/>
          <w:i w:val="false"/>
          <w:color w:val="000000"/>
          <w:sz w:val="28"/>
        </w:rPr>
        <w:t>|        |орталық ғимаратын салу</w:t>
      </w:r>
      <w:r>
        <w:br/>
      </w:r>
      <w:r>
        <w:rPr>
          <w:rFonts w:ascii="Times New Roman"/>
          <w:b w:val="false"/>
          <w:i w:val="false"/>
          <w:color w:val="000000"/>
          <w:sz w:val="28"/>
        </w:rPr>
        <w:t>
</w:t>
      </w:r>
      <w:r>
        <w:rPr>
          <w:rFonts w:ascii="Times New Roman"/>
          <w:b w:val="false"/>
          <w:i w:val="false"/>
          <w:color w:val="000000"/>
          <w:sz w:val="28"/>
        </w:rPr>
        <w:t>|    602 |"Жеке тұлғалар" мемлекеттік дерекқорын құру</w:t>
      </w:r>
      <w:r>
        <w:br/>
      </w:r>
      <w:r>
        <w:rPr>
          <w:rFonts w:ascii="Times New Roman"/>
          <w:b w:val="false"/>
          <w:i w:val="false"/>
          <w:color w:val="000000"/>
          <w:sz w:val="28"/>
        </w:rPr>
        <w:t>
</w:t>
      </w:r>
      <w:r>
        <w:rPr>
          <w:rFonts w:ascii="Times New Roman"/>
          <w:b w:val="false"/>
          <w:i w:val="false"/>
          <w:color w:val="000000"/>
          <w:sz w:val="28"/>
        </w:rPr>
        <w:t>|    604 |Мемлекеттік органдардың электрондық құжат айналымының</w:t>
      </w:r>
      <w:r>
        <w:br/>
      </w:r>
      <w:r>
        <w:rPr>
          <w:rFonts w:ascii="Times New Roman"/>
          <w:b w:val="false"/>
          <w:i w:val="false"/>
          <w:color w:val="000000"/>
          <w:sz w:val="28"/>
        </w:rPr>
        <w:t>
</w:t>
      </w:r>
      <w:r>
        <w:rPr>
          <w:rFonts w:ascii="Times New Roman"/>
          <w:b w:val="false"/>
          <w:i w:val="false"/>
          <w:color w:val="000000"/>
          <w:sz w:val="28"/>
        </w:rPr>
        <w:t>|        |бірыңғай жүйесін құру</w:t>
      </w:r>
      <w:r>
        <w:br/>
      </w:r>
      <w:r>
        <w:rPr>
          <w:rFonts w:ascii="Times New Roman"/>
          <w:b w:val="false"/>
          <w:i w:val="false"/>
          <w:color w:val="000000"/>
          <w:sz w:val="28"/>
        </w:rPr>
        <w:t>
</w:t>
      </w:r>
      <w:r>
        <w:rPr>
          <w:rFonts w:ascii="Times New Roman"/>
          <w:b w:val="false"/>
          <w:i w:val="false"/>
          <w:color w:val="000000"/>
          <w:sz w:val="28"/>
        </w:rPr>
        <w:t>|    605 |Мемлекеттік органдардың ақпараттық инфрақұрылымын құру</w:t>
      </w:r>
      <w:r>
        <w:br/>
      </w:r>
      <w:r>
        <w:rPr>
          <w:rFonts w:ascii="Times New Roman"/>
          <w:b w:val="false"/>
          <w:i w:val="false"/>
          <w:color w:val="000000"/>
          <w:sz w:val="28"/>
        </w:rPr>
        <w:t>
</w:t>
      </w:r>
      <w:r>
        <w:rPr>
          <w:rFonts w:ascii="Times New Roman"/>
          <w:b w:val="false"/>
          <w:i w:val="false"/>
          <w:color w:val="000000"/>
          <w:sz w:val="28"/>
        </w:rPr>
        <w:t>|    606 |Ақпараттық-телекоммуникациялық ресурстардың жай-күйі</w:t>
      </w:r>
      <w:r>
        <w:br/>
      </w:r>
      <w:r>
        <w:rPr>
          <w:rFonts w:ascii="Times New Roman"/>
          <w:b w:val="false"/>
          <w:i w:val="false"/>
          <w:color w:val="000000"/>
          <w:sz w:val="28"/>
        </w:rPr>
        <w:t>
</w:t>
      </w:r>
      <w:r>
        <w:rPr>
          <w:rFonts w:ascii="Times New Roman"/>
          <w:b w:val="false"/>
          <w:i w:val="false"/>
          <w:color w:val="000000"/>
          <w:sz w:val="28"/>
        </w:rPr>
        <w:t>|        |мониторингінің жүйесін құру</w:t>
      </w:r>
      <w:r>
        <w:br/>
      </w:r>
      <w:r>
        <w:rPr>
          <w:rFonts w:ascii="Times New Roman"/>
          <w:b w:val="false"/>
          <w:i w:val="false"/>
          <w:color w:val="000000"/>
          <w:sz w:val="28"/>
        </w:rPr>
        <w:t>
</w:t>
      </w:r>
      <w:r>
        <w:rPr>
          <w:rFonts w:ascii="Times New Roman"/>
          <w:b w:val="false"/>
          <w:i w:val="false"/>
          <w:color w:val="000000"/>
          <w:sz w:val="28"/>
        </w:rPr>
        <w:t>|    607 |Электрондық деректер алмасу стандарттарын құру</w:t>
      </w:r>
      <w:r>
        <w:br/>
      </w:r>
      <w:r>
        <w:rPr>
          <w:rFonts w:ascii="Times New Roman"/>
          <w:b w:val="false"/>
          <w:i w:val="false"/>
          <w:color w:val="000000"/>
          <w:sz w:val="28"/>
        </w:rPr>
        <w:t>
</w:t>
      </w:r>
      <w:r>
        <w:rPr>
          <w:rFonts w:ascii="Times New Roman"/>
          <w:b w:val="false"/>
          <w:i w:val="false"/>
          <w:color w:val="000000"/>
          <w:sz w:val="28"/>
        </w:rPr>
        <w:t>|    608 |Электрондық коммерция, аукциондар және тендерлер жүйесін құру</w:t>
      </w:r>
      <w:r>
        <w:br/>
      </w:r>
      <w:r>
        <w:rPr>
          <w:rFonts w:ascii="Times New Roman"/>
          <w:b w:val="false"/>
          <w:i w:val="false"/>
          <w:color w:val="000000"/>
          <w:sz w:val="28"/>
        </w:rPr>
        <w:t>
</w:t>
      </w:r>
      <w:r>
        <w:rPr>
          <w:rFonts w:ascii="Times New Roman"/>
          <w:b w:val="false"/>
          <w:i w:val="false"/>
          <w:color w:val="000000"/>
          <w:sz w:val="28"/>
        </w:rPr>
        <w:t>|    609 |Мемлекеттік қаржылардың біріктірілген ақпараттық жүйесін құру</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050 |Қазақстан Даму банкінің жарғылық капиталына қатысу</w:t>
      </w:r>
      <w:r>
        <w:br/>
      </w:r>
      <w:r>
        <w:rPr>
          <w:rFonts w:ascii="Times New Roman"/>
          <w:b w:val="false"/>
          <w:i w:val="false"/>
          <w:color w:val="000000"/>
          <w:sz w:val="28"/>
        </w:rPr>
        <w:t>
</w:t>
      </w:r>
      <w:r>
        <w:rPr>
          <w:rFonts w:ascii="Times New Roman"/>
          <w:b w:val="false"/>
          <w:i w:val="false"/>
          <w:color w:val="000000"/>
          <w:sz w:val="28"/>
        </w:rPr>
        <w:t>|    051 |Алматы облысының әкімшілік орталығын Талдықорған қаласына көшіру</w:t>
      </w:r>
      <w:r>
        <w:br/>
      </w:r>
      <w:r>
        <w:rPr>
          <w:rFonts w:ascii="Times New Roman"/>
          <w:b w:val="false"/>
          <w:i w:val="false"/>
          <w:color w:val="000000"/>
          <w:sz w:val="28"/>
        </w:rPr>
        <w:t>
</w:t>
      </w:r>
      <w:r>
        <w:rPr>
          <w:rFonts w:ascii="Times New Roman"/>
          <w:b w:val="false"/>
          <w:i w:val="false"/>
          <w:color w:val="000000"/>
          <w:sz w:val="28"/>
        </w:rPr>
        <w:t>|        |жөніндегі іс-шаралар</w:t>
      </w:r>
      <w:r>
        <w:br/>
      </w:r>
      <w:r>
        <w:rPr>
          <w:rFonts w:ascii="Times New Roman"/>
          <w:b w:val="false"/>
          <w:i w:val="false"/>
          <w:color w:val="000000"/>
          <w:sz w:val="28"/>
        </w:rPr>
        <w:t>
</w:t>
      </w:r>
      <w:r>
        <w:rPr>
          <w:rFonts w:ascii="Times New Roman"/>
          <w:b w:val="false"/>
          <w:i w:val="false"/>
          <w:color w:val="000000"/>
          <w:sz w:val="28"/>
        </w:rPr>
        <w:t>|    300 |Астана қаласында мемлекеттік қызметшілер үшін тұрғын</w:t>
      </w:r>
      <w:r>
        <w:br/>
      </w:r>
      <w:r>
        <w:rPr>
          <w:rFonts w:ascii="Times New Roman"/>
          <w:b w:val="false"/>
          <w:i w:val="false"/>
          <w:color w:val="000000"/>
          <w:sz w:val="28"/>
        </w:rPr>
        <w:t>
</w:t>
      </w:r>
      <w:r>
        <w:rPr>
          <w:rFonts w:ascii="Times New Roman"/>
          <w:b w:val="false"/>
          <w:i w:val="false"/>
          <w:color w:val="000000"/>
          <w:sz w:val="28"/>
        </w:rPr>
        <w:t>|        |үй сатып алу</w:t>
      </w:r>
      <w:r>
        <w:br/>
      </w:r>
      <w:r>
        <w:rPr>
          <w:rFonts w:ascii="Times New Roman"/>
          <w:b w:val="false"/>
          <w:i w:val="false"/>
          <w:color w:val="000000"/>
          <w:sz w:val="28"/>
        </w:rPr>
        <w:t>
</w:t>
      </w:r>
      <w:r>
        <w:rPr>
          <w:rFonts w:ascii="Times New Roman"/>
          <w:b w:val="false"/>
          <w:i w:val="false"/>
          <w:color w:val="000000"/>
          <w:sz w:val="28"/>
        </w:rPr>
        <w:t>|  218   |Қазақстан Республикасының Табиғи ресурстар және қоршаған ортаны</w:t>
      </w:r>
      <w:r>
        <w:br/>
      </w:r>
      <w:r>
        <w:rPr>
          <w:rFonts w:ascii="Times New Roman"/>
          <w:b w:val="false"/>
          <w:i w:val="false"/>
          <w:color w:val="000000"/>
          <w:sz w:val="28"/>
        </w:rPr>
        <w:t>
</w:t>
      </w:r>
      <w:r>
        <w:rPr>
          <w:rFonts w:ascii="Times New Roman"/>
          <w:b w:val="false"/>
          <w:i w:val="false"/>
          <w:color w:val="000000"/>
          <w:sz w:val="28"/>
        </w:rPr>
        <w:t>|        |қорғау министрлігі</w:t>
      </w:r>
      <w:r>
        <w:br/>
      </w:r>
      <w:r>
        <w:rPr>
          <w:rFonts w:ascii="Times New Roman"/>
          <w:b w:val="false"/>
          <w:i w:val="false"/>
          <w:color w:val="000000"/>
          <w:sz w:val="28"/>
        </w:rPr>
        <w:t>
</w:t>
      </w:r>
      <w:r>
        <w:rPr>
          <w:rFonts w:ascii="Times New Roman"/>
          <w:b w:val="false"/>
          <w:i w:val="false"/>
          <w:color w:val="000000"/>
          <w:sz w:val="28"/>
        </w:rPr>
        <w:t>|    042 |Гидрометеорологиялық байқау қызметтерін техникалық</w:t>
      </w:r>
      <w:r>
        <w:br/>
      </w:r>
      <w:r>
        <w:rPr>
          <w:rFonts w:ascii="Times New Roman"/>
          <w:b w:val="false"/>
          <w:i w:val="false"/>
          <w:color w:val="000000"/>
          <w:sz w:val="28"/>
        </w:rPr>
        <w:t>
</w:t>
      </w:r>
      <w:r>
        <w:rPr>
          <w:rFonts w:ascii="Times New Roman"/>
          <w:b w:val="false"/>
          <w:i w:val="false"/>
          <w:color w:val="000000"/>
          <w:sz w:val="28"/>
        </w:rPr>
        <w:t>|        |жағынан қайта жарақтандыру</w:t>
      </w:r>
      <w:r>
        <w:br/>
      </w:r>
      <w:r>
        <w:rPr>
          <w:rFonts w:ascii="Times New Roman"/>
          <w:b w:val="false"/>
          <w:i w:val="false"/>
          <w:color w:val="000000"/>
          <w:sz w:val="28"/>
        </w:rPr>
        <w:t>
</w:t>
      </w:r>
      <w:r>
        <w:rPr>
          <w:rFonts w:ascii="Times New Roman"/>
          <w:b w:val="false"/>
          <w:i w:val="false"/>
          <w:color w:val="000000"/>
          <w:sz w:val="28"/>
        </w:rPr>
        <w:t>|    067 |Гидрометеорологиялық байқаудың жаңа постылары мен пункттерін</w:t>
      </w:r>
      <w:r>
        <w:br/>
      </w:r>
      <w:r>
        <w:rPr>
          <w:rFonts w:ascii="Times New Roman"/>
          <w:b w:val="false"/>
          <w:i w:val="false"/>
          <w:color w:val="000000"/>
          <w:sz w:val="28"/>
        </w:rPr>
        <w:t>
</w:t>
      </w:r>
      <w:r>
        <w:rPr>
          <w:rFonts w:ascii="Times New Roman"/>
          <w:b w:val="false"/>
          <w:i w:val="false"/>
          <w:color w:val="000000"/>
          <w:sz w:val="28"/>
        </w:rPr>
        <w:t>|        |құру</w:t>
      </w:r>
      <w:r>
        <w:br/>
      </w:r>
      <w:r>
        <w:rPr>
          <w:rFonts w:ascii="Times New Roman"/>
          <w:b w:val="false"/>
          <w:i w:val="false"/>
          <w:color w:val="000000"/>
          <w:sz w:val="28"/>
        </w:rPr>
        <w:t>
</w:t>
      </w:r>
      <w:r>
        <w:rPr>
          <w:rFonts w:ascii="Times New Roman"/>
          <w:b w:val="false"/>
          <w:i w:val="false"/>
          <w:color w:val="000000"/>
          <w:sz w:val="28"/>
        </w:rPr>
        <w:t>|  615   |Қазақстан Республикасының Табиғи монополияларды реттеу,</w:t>
      </w:r>
      <w:r>
        <w:br/>
      </w:r>
      <w:r>
        <w:rPr>
          <w:rFonts w:ascii="Times New Roman"/>
          <w:b w:val="false"/>
          <w:i w:val="false"/>
          <w:color w:val="000000"/>
          <w:sz w:val="28"/>
        </w:rPr>
        <w:t>
</w:t>
      </w:r>
      <w:r>
        <w:rPr>
          <w:rFonts w:ascii="Times New Roman"/>
          <w:b w:val="false"/>
          <w:i w:val="false"/>
          <w:color w:val="000000"/>
          <w:sz w:val="28"/>
        </w:rPr>
        <w:t>|        |бәсекелестікті қорғау және шағын бизнесті қолдау жөніндегі</w:t>
      </w:r>
      <w:r>
        <w:br/>
      </w:r>
      <w:r>
        <w:rPr>
          <w:rFonts w:ascii="Times New Roman"/>
          <w:b w:val="false"/>
          <w:i w:val="false"/>
          <w:color w:val="000000"/>
          <w:sz w:val="28"/>
        </w:rPr>
        <w:t>
</w:t>
      </w:r>
      <w:r>
        <w:rPr>
          <w:rFonts w:ascii="Times New Roman"/>
          <w:b w:val="false"/>
          <w:i w:val="false"/>
          <w:color w:val="000000"/>
          <w:sz w:val="28"/>
        </w:rPr>
        <w:t>|        |агенттігі</w:t>
      </w:r>
      <w:r>
        <w:br/>
      </w:r>
      <w:r>
        <w:rPr>
          <w:rFonts w:ascii="Times New Roman"/>
          <w:b w:val="false"/>
          <w:i w:val="false"/>
          <w:color w:val="000000"/>
          <w:sz w:val="28"/>
        </w:rPr>
        <w:t>
</w:t>
      </w:r>
      <w:r>
        <w:rPr>
          <w:rFonts w:ascii="Times New Roman"/>
          <w:b w:val="false"/>
          <w:i w:val="false"/>
          <w:color w:val="000000"/>
          <w:sz w:val="28"/>
        </w:rPr>
        <w:t>|    081 |"Шағын кәсіпкерлікті дамыту қоры" ЖАҚ несие ресурстарын толықтыру</w:t>
      </w:r>
      <w:r>
        <w:br/>
      </w:r>
      <w:r>
        <w:rPr>
          <w:rFonts w:ascii="Times New Roman"/>
          <w:b w:val="false"/>
          <w:i w:val="false"/>
          <w:color w:val="000000"/>
          <w:sz w:val="28"/>
        </w:rPr>
        <w:t>
</w:t>
      </w:r>
      <w:r>
        <w:rPr>
          <w:rFonts w:ascii="Times New Roman"/>
          <w:b w:val="false"/>
          <w:i w:val="false"/>
          <w:color w:val="000000"/>
          <w:sz w:val="28"/>
        </w:rPr>
        <w:t>|    600 |Шағын кәсіпкерлікті дамыту мен қолдаудың ақпараттық жүйесін құру</w:t>
      </w:r>
      <w:r>
        <w:br/>
      </w:r>
      <w:r>
        <w:rPr>
          <w:rFonts w:ascii="Times New Roman"/>
          <w:b w:val="false"/>
          <w:i w:val="false"/>
          <w:color w:val="000000"/>
          <w:sz w:val="28"/>
        </w:rPr>
        <w:t>
</w:t>
      </w:r>
      <w:r>
        <w:rPr>
          <w:rFonts w:ascii="Times New Roman"/>
          <w:b w:val="false"/>
          <w:i w:val="false"/>
          <w:color w:val="000000"/>
          <w:sz w:val="28"/>
        </w:rPr>
        <w:t>|  617   |Қазақстан Республикасының Мемлекеттік материалдық</w:t>
      </w:r>
      <w:r>
        <w:br/>
      </w:r>
      <w:r>
        <w:rPr>
          <w:rFonts w:ascii="Times New Roman"/>
          <w:b w:val="false"/>
          <w:i w:val="false"/>
          <w:color w:val="000000"/>
          <w:sz w:val="28"/>
        </w:rPr>
        <w:t>
</w:t>
      </w:r>
      <w:r>
        <w:rPr>
          <w:rFonts w:ascii="Times New Roman"/>
          <w:b w:val="false"/>
          <w:i w:val="false"/>
          <w:color w:val="000000"/>
          <w:sz w:val="28"/>
        </w:rPr>
        <w:t>|        |резервтер жөніндегі агенттігі</w:t>
      </w:r>
      <w:r>
        <w:br/>
      </w:r>
      <w:r>
        <w:rPr>
          <w:rFonts w:ascii="Times New Roman"/>
          <w:b w:val="false"/>
          <w:i w:val="false"/>
          <w:color w:val="000000"/>
          <w:sz w:val="28"/>
        </w:rPr>
        <w:t>
</w:t>
      </w:r>
      <w:r>
        <w:rPr>
          <w:rFonts w:ascii="Times New Roman"/>
          <w:b w:val="false"/>
          <w:i w:val="false"/>
          <w:color w:val="000000"/>
          <w:sz w:val="28"/>
        </w:rPr>
        <w:t>|    033 |Жұмылдыру резервін қалыптастыру</w:t>
      </w:r>
      <w:r>
        <w:br/>
      </w:r>
      <w:r>
        <w:rPr>
          <w:rFonts w:ascii="Times New Roman"/>
          <w:b w:val="false"/>
          <w:i w:val="false"/>
          <w:color w:val="000000"/>
          <w:sz w:val="28"/>
        </w:rPr>
        <w:t>
</w:t>
      </w:r>
      <w:r>
        <w:rPr>
          <w:rFonts w:ascii="Times New Roman"/>
          <w:b w:val="false"/>
          <w:i w:val="false"/>
          <w:color w:val="000000"/>
          <w:sz w:val="28"/>
        </w:rPr>
        <w:t>|     600|Қазақстан Республикасының Мемлекеттік материалдық резервтер</w:t>
      </w:r>
      <w:r>
        <w:br/>
      </w:r>
      <w:r>
        <w:rPr>
          <w:rFonts w:ascii="Times New Roman"/>
          <w:b w:val="false"/>
          <w:i w:val="false"/>
          <w:color w:val="000000"/>
          <w:sz w:val="28"/>
        </w:rPr>
        <w:t>
</w:t>
      </w:r>
      <w:r>
        <w:rPr>
          <w:rFonts w:ascii="Times New Roman"/>
          <w:b w:val="false"/>
          <w:i w:val="false"/>
          <w:color w:val="000000"/>
          <w:sz w:val="28"/>
        </w:rPr>
        <w:t>|        |жөніндегі агенттігін есептеу және ұйымдастыру техникасымен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204|Пәрменді және құқық қорғау органдардың, Қазақстан Республикасы</w:t>
      </w:r>
      <w:r>
        <w:br/>
      </w:r>
      <w:r>
        <w:rPr>
          <w:rFonts w:ascii="Times New Roman"/>
          <w:b w:val="false"/>
          <w:i w:val="false"/>
          <w:color w:val="000000"/>
          <w:sz w:val="28"/>
        </w:rPr>
        <w:t>
</w:t>
      </w:r>
      <w:r>
        <w:rPr>
          <w:rFonts w:ascii="Times New Roman"/>
          <w:b w:val="false"/>
          <w:i w:val="false"/>
          <w:color w:val="000000"/>
          <w:sz w:val="28"/>
        </w:rPr>
        <w:t>|        |Сыртқы істер министрлігінің, Қазақстан Республикасы Жоғарғы</w:t>
      </w:r>
      <w:r>
        <w:br/>
      </w:r>
      <w:r>
        <w:rPr>
          <w:rFonts w:ascii="Times New Roman"/>
          <w:b w:val="false"/>
          <w:i w:val="false"/>
          <w:color w:val="000000"/>
          <w:sz w:val="28"/>
        </w:rPr>
        <w:t>
</w:t>
      </w:r>
      <w:r>
        <w:rPr>
          <w:rFonts w:ascii="Times New Roman"/>
          <w:b w:val="false"/>
          <w:i w:val="false"/>
          <w:color w:val="000000"/>
          <w:sz w:val="28"/>
        </w:rPr>
        <w:t>|        |Сотының, Қазақстан Республикасы Парламенті Сенаты мен Мәжілісі</w:t>
      </w:r>
      <w:r>
        <w:br/>
      </w:r>
      <w:r>
        <w:rPr>
          <w:rFonts w:ascii="Times New Roman"/>
          <w:b w:val="false"/>
          <w:i w:val="false"/>
          <w:color w:val="000000"/>
          <w:sz w:val="28"/>
        </w:rPr>
        <w:t>
</w:t>
      </w:r>
      <w:r>
        <w:rPr>
          <w:rFonts w:ascii="Times New Roman"/>
          <w:b w:val="false"/>
          <w:i w:val="false"/>
          <w:color w:val="000000"/>
          <w:sz w:val="28"/>
        </w:rPr>
        <w:t xml:space="preserve">|        |аппаратының қызметкерлері үшін тұрғын үйлерді сатып алу </w:t>
      </w:r>
      <w:r>
        <w:br/>
      </w:r>
      <w:r>
        <w:rPr>
          <w:rFonts w:ascii="Times New Roman"/>
          <w:b w:val="false"/>
          <w:i w:val="false"/>
          <w:color w:val="000000"/>
          <w:sz w:val="28"/>
        </w:rPr>
        <w:t>
</w:t>
      </w:r>
      <w:r>
        <w:rPr>
          <w:rFonts w:ascii="Times New Roman"/>
          <w:b w:val="false"/>
          <w:i w:val="false"/>
          <w:color w:val="000000"/>
          <w:sz w:val="28"/>
        </w:rPr>
        <w:t>|15      |Ресми трансферттер</w:t>
      </w:r>
      <w:r>
        <w:br/>
      </w:r>
      <w:r>
        <w:rPr>
          <w:rFonts w:ascii="Times New Roman"/>
          <w:b w:val="false"/>
          <w:i w:val="false"/>
          <w:color w:val="000000"/>
          <w:sz w:val="28"/>
        </w:rPr>
        <w:t>
</w:t>
      </w:r>
      <w:r>
        <w:rPr>
          <w:rFonts w:ascii="Times New Roman"/>
          <w:b w:val="false"/>
          <w:i w:val="false"/>
          <w:color w:val="000000"/>
          <w:sz w:val="28"/>
        </w:rPr>
        <w:t>|  217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066|Республикалық бюджеттен Ұлттық қорға берілетін трансферттер</w:t>
      </w:r>
      <w:r>
        <w:br/>
      </w:r>
      <w:r>
        <w:rPr>
          <w:rFonts w:ascii="Times New Roman"/>
          <w:b w:val="false"/>
          <w:i w:val="false"/>
          <w:color w:val="000000"/>
          <w:sz w:val="28"/>
        </w:rPr>
        <w:t>
</w:t>
      </w:r>
      <w:r>
        <w:rPr>
          <w:rFonts w:ascii="Times New Roman"/>
          <w:b w:val="false"/>
          <w:i w:val="false"/>
          <w:color w:val="000000"/>
          <w:sz w:val="28"/>
        </w:rPr>
        <w:t>|     456|Астана қаласының бюджетіне Астана қаласында Үкімет орталығының</w:t>
      </w:r>
      <w:r>
        <w:br/>
      </w:r>
      <w:r>
        <w:rPr>
          <w:rFonts w:ascii="Times New Roman"/>
          <w:b w:val="false"/>
          <w:i w:val="false"/>
          <w:color w:val="000000"/>
          <w:sz w:val="28"/>
        </w:rPr>
        <w:t>
</w:t>
      </w:r>
      <w:r>
        <w:rPr>
          <w:rFonts w:ascii="Times New Roman"/>
          <w:b w:val="false"/>
          <w:i w:val="false"/>
          <w:color w:val="000000"/>
          <w:sz w:val="28"/>
        </w:rPr>
        <w:t>|        |инженерлік желілерін салуға арналған мақсатты инвестициялық</w:t>
      </w:r>
      <w:r>
        <w:br/>
      </w:r>
      <w:r>
        <w:rPr>
          <w:rFonts w:ascii="Times New Roman"/>
          <w:b w:val="false"/>
          <w:i w:val="false"/>
          <w:color w:val="000000"/>
          <w:sz w:val="28"/>
        </w:rPr>
        <w:t>
</w:t>
      </w:r>
      <w:r>
        <w:rPr>
          <w:rFonts w:ascii="Times New Roman"/>
          <w:b w:val="false"/>
          <w:i w:val="false"/>
          <w:color w:val="000000"/>
          <w:sz w:val="28"/>
        </w:rPr>
        <w:t>|        |трансферттер</w:t>
      </w:r>
      <w:r>
        <w:br/>
      </w:r>
      <w:r>
        <w:rPr>
          <w:rFonts w:ascii="Times New Roman"/>
          <w:b w:val="false"/>
          <w:i w:val="false"/>
          <w:color w:val="000000"/>
          <w:sz w:val="28"/>
        </w:rPr>
        <w:t>
</w:t>
      </w:r>
      <w:r>
        <w:rPr>
          <w:rFonts w:ascii="Times New Roman"/>
          <w:b w:val="false"/>
          <w:i w:val="false"/>
          <w:color w:val="000000"/>
          <w:sz w:val="28"/>
        </w:rPr>
        <w:t>|     457|Астана қаласының бюджетіне Есіл өзенінің арнасын қайта</w:t>
      </w:r>
      <w:r>
        <w:br/>
      </w:r>
      <w:r>
        <w:rPr>
          <w:rFonts w:ascii="Times New Roman"/>
          <w:b w:val="false"/>
          <w:i w:val="false"/>
          <w:color w:val="000000"/>
          <w:sz w:val="28"/>
        </w:rPr>
        <w:t>
</w:t>
      </w:r>
      <w:r>
        <w:rPr>
          <w:rFonts w:ascii="Times New Roman"/>
          <w:b w:val="false"/>
          <w:i w:val="false"/>
          <w:color w:val="000000"/>
          <w:sz w:val="28"/>
        </w:rPr>
        <w:t>|        |жаңартуға арналған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458|Астана қаласының бюджетіне тасып кетуден инженерлік сақтауға,</w:t>
      </w:r>
      <w:r>
        <w:br/>
      </w:r>
      <w:r>
        <w:rPr>
          <w:rFonts w:ascii="Times New Roman"/>
          <w:b w:val="false"/>
          <w:i w:val="false"/>
          <w:color w:val="000000"/>
          <w:sz w:val="28"/>
        </w:rPr>
        <w:t>
</w:t>
      </w:r>
      <w:r>
        <w:rPr>
          <w:rFonts w:ascii="Times New Roman"/>
          <w:b w:val="false"/>
          <w:i w:val="false"/>
          <w:color w:val="000000"/>
          <w:sz w:val="28"/>
        </w:rPr>
        <w:t>|        |қашыртқы және Астана қаласында топырақ суларының деңгейін</w:t>
      </w:r>
      <w:r>
        <w:br/>
      </w:r>
      <w:r>
        <w:rPr>
          <w:rFonts w:ascii="Times New Roman"/>
          <w:b w:val="false"/>
          <w:i w:val="false"/>
          <w:color w:val="000000"/>
          <w:sz w:val="28"/>
        </w:rPr>
        <w:t>
</w:t>
      </w:r>
      <w:r>
        <w:rPr>
          <w:rFonts w:ascii="Times New Roman"/>
          <w:b w:val="false"/>
          <w:i w:val="false"/>
          <w:color w:val="000000"/>
          <w:sz w:val="28"/>
        </w:rPr>
        <w:t>|        |төмендетуге арналған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459|Астана қаласының бюджетіне Астана қаласында қалпына келтіре</w:t>
      </w:r>
      <w:r>
        <w:br/>
      </w:r>
      <w:r>
        <w:rPr>
          <w:rFonts w:ascii="Times New Roman"/>
          <w:b w:val="false"/>
          <w:i w:val="false"/>
          <w:color w:val="000000"/>
          <w:sz w:val="28"/>
        </w:rPr>
        <w:t>
</w:t>
      </w:r>
      <w:r>
        <w:rPr>
          <w:rFonts w:ascii="Times New Roman"/>
          <w:b w:val="false"/>
          <w:i w:val="false"/>
          <w:color w:val="000000"/>
          <w:sz w:val="28"/>
        </w:rPr>
        <w:t>|        |отырып, Талдыкөл ағынды сулардың жинауышын жоюға арналған</w:t>
      </w:r>
      <w:r>
        <w:br/>
      </w:r>
      <w:r>
        <w:rPr>
          <w:rFonts w:ascii="Times New Roman"/>
          <w:b w:val="false"/>
          <w:i w:val="false"/>
          <w:color w:val="000000"/>
          <w:sz w:val="28"/>
        </w:rPr>
        <w:t>
</w:t>
      </w:r>
      <w:r>
        <w:rPr>
          <w:rFonts w:ascii="Times New Roman"/>
          <w:b w:val="false"/>
          <w:i w:val="false"/>
          <w:color w:val="000000"/>
          <w:sz w:val="28"/>
        </w:rPr>
        <w:t>|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460|Астана қаласының бюджетіне Қорғалжын трассасына коллекторды</w:t>
      </w:r>
      <w:r>
        <w:br/>
      </w:r>
      <w:r>
        <w:rPr>
          <w:rFonts w:ascii="Times New Roman"/>
          <w:b w:val="false"/>
          <w:i w:val="false"/>
          <w:color w:val="000000"/>
          <w:sz w:val="28"/>
        </w:rPr>
        <w:t>
</w:t>
      </w:r>
      <w:r>
        <w:rPr>
          <w:rFonts w:ascii="Times New Roman"/>
          <w:b w:val="false"/>
          <w:i w:val="false"/>
          <w:color w:val="000000"/>
          <w:sz w:val="28"/>
        </w:rPr>
        <w:t>|        |шығаруға арналған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464|Астана қаласының бюджетіне Астана қаласында Есіл өзені арқылы</w:t>
      </w:r>
      <w:r>
        <w:br/>
      </w:r>
      <w:r>
        <w:rPr>
          <w:rFonts w:ascii="Times New Roman"/>
          <w:b w:val="false"/>
          <w:i w:val="false"/>
          <w:color w:val="000000"/>
          <w:sz w:val="28"/>
        </w:rPr>
        <w:t>
</w:t>
      </w:r>
      <w:r>
        <w:rPr>
          <w:rFonts w:ascii="Times New Roman"/>
          <w:b w:val="false"/>
          <w:i w:val="false"/>
          <w:color w:val="000000"/>
          <w:sz w:val="28"/>
        </w:rPr>
        <w:t>|        |өтетін автожол көпірін қоса алғанда "Сол жақ жағалау орталығы -</w:t>
      </w:r>
      <w:r>
        <w:br/>
      </w:r>
      <w:r>
        <w:rPr>
          <w:rFonts w:ascii="Times New Roman"/>
          <w:b w:val="false"/>
          <w:i w:val="false"/>
          <w:color w:val="000000"/>
          <w:sz w:val="28"/>
        </w:rPr>
        <w:t>
</w:t>
      </w:r>
      <w:r>
        <w:rPr>
          <w:rFonts w:ascii="Times New Roman"/>
          <w:b w:val="false"/>
          <w:i w:val="false"/>
          <w:color w:val="000000"/>
          <w:sz w:val="28"/>
        </w:rPr>
        <w:t>|        |Абылай хан даңғылы" магистралды автожолын салуға арналған</w:t>
      </w:r>
      <w:r>
        <w:br/>
      </w:r>
      <w:r>
        <w:rPr>
          <w:rFonts w:ascii="Times New Roman"/>
          <w:b w:val="false"/>
          <w:i w:val="false"/>
          <w:color w:val="000000"/>
          <w:sz w:val="28"/>
        </w:rPr>
        <w:t>
</w:t>
      </w:r>
      <w:r>
        <w:rPr>
          <w:rFonts w:ascii="Times New Roman"/>
          <w:b w:val="false"/>
          <w:i w:val="false"/>
          <w:color w:val="000000"/>
          <w:sz w:val="28"/>
        </w:rPr>
        <w:t>|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465|Семей қаласындағы Ертіс өзені арқылы өтетін көпірдің құрылысы</w:t>
      </w:r>
      <w:r>
        <w:br/>
      </w:r>
      <w:r>
        <w:rPr>
          <w:rFonts w:ascii="Times New Roman"/>
          <w:b w:val="false"/>
          <w:i w:val="false"/>
          <w:color w:val="000000"/>
          <w:sz w:val="28"/>
        </w:rPr>
        <w:t>
</w:t>
      </w:r>
      <w:r>
        <w:rPr>
          <w:rFonts w:ascii="Times New Roman"/>
          <w:b w:val="false"/>
          <w:i w:val="false"/>
          <w:color w:val="000000"/>
          <w:sz w:val="28"/>
        </w:rPr>
        <w:t>|        |үшін Шығыс Қазақстан облыстық бюджетіне берілетін мақсатты</w:t>
      </w:r>
      <w:r>
        <w:br/>
      </w:r>
      <w:r>
        <w:rPr>
          <w:rFonts w:ascii="Times New Roman"/>
          <w:b w:val="false"/>
          <w:i w:val="false"/>
          <w:color w:val="000000"/>
          <w:sz w:val="28"/>
        </w:rPr>
        <w:t>
</w:t>
      </w:r>
      <w:r>
        <w:rPr>
          <w:rFonts w:ascii="Times New Roman"/>
          <w:b w:val="false"/>
          <w:i w:val="false"/>
          <w:color w:val="000000"/>
          <w:sz w:val="28"/>
        </w:rPr>
        <w:t>|        |инвестициялық трансферттер</w:t>
      </w:r>
      <w:r>
        <w:br/>
      </w:r>
      <w:r>
        <w:rPr>
          <w:rFonts w:ascii="Times New Roman"/>
          <w:b w:val="false"/>
          <w:i w:val="false"/>
          <w:color w:val="000000"/>
          <w:sz w:val="28"/>
        </w:rPr>
        <w:t>
</w:t>
      </w:r>
      <w:r>
        <w:rPr>
          <w:rFonts w:ascii="Times New Roman"/>
          <w:b w:val="false"/>
          <w:i w:val="false"/>
          <w:color w:val="000000"/>
          <w:sz w:val="28"/>
        </w:rPr>
        <w:t>|     467|Тараз қаласының 2000 жылдығын мерекелеуге дайындыққа арнап</w:t>
      </w:r>
      <w:r>
        <w:br/>
      </w:r>
      <w:r>
        <w:rPr>
          <w:rFonts w:ascii="Times New Roman"/>
          <w:b w:val="false"/>
          <w:i w:val="false"/>
          <w:color w:val="000000"/>
          <w:sz w:val="28"/>
        </w:rPr>
        <w:t>
</w:t>
      </w:r>
      <w:r>
        <w:rPr>
          <w:rFonts w:ascii="Times New Roman"/>
          <w:b w:val="false"/>
          <w:i w:val="false"/>
          <w:color w:val="000000"/>
          <w:sz w:val="28"/>
        </w:rPr>
        <w:t>|        |Жамбыл облыстық бюджетіне берілетін мақсаттық инвестициялық</w:t>
      </w:r>
      <w:r>
        <w:br/>
      </w:r>
      <w:r>
        <w:rPr>
          <w:rFonts w:ascii="Times New Roman"/>
          <w:b w:val="false"/>
          <w:i w:val="false"/>
          <w:color w:val="000000"/>
          <w:sz w:val="28"/>
        </w:rPr>
        <w:t>
</w:t>
      </w:r>
      <w:r>
        <w:rPr>
          <w:rFonts w:ascii="Times New Roman"/>
          <w:b w:val="false"/>
          <w:i w:val="false"/>
          <w:color w:val="000000"/>
          <w:sz w:val="28"/>
        </w:rPr>
        <w:t>|        |трансферттер</w:t>
      </w:r>
      <w:r>
        <w:br/>
      </w:r>
      <w:r>
        <w:rPr>
          <w:rFonts w:ascii="Times New Roman"/>
          <w:b w:val="false"/>
          <w:i w:val="false"/>
          <w:color w:val="000000"/>
          <w:sz w:val="28"/>
        </w:rPr>
        <w:t>
</w:t>
      </w:r>
      <w:r>
        <w:rPr>
          <w:rFonts w:ascii="Times New Roman"/>
          <w:b w:val="false"/>
          <w:i w:val="false"/>
          <w:color w:val="000000"/>
          <w:sz w:val="28"/>
        </w:rPr>
        <w:t>|     483|Су құбырларын және кәріз желілеріне күрделі жөндеу жүргізу,</w:t>
      </w:r>
      <w:r>
        <w:br/>
      </w:r>
      <w:r>
        <w:rPr>
          <w:rFonts w:ascii="Times New Roman"/>
          <w:b w:val="false"/>
          <w:i w:val="false"/>
          <w:color w:val="000000"/>
          <w:sz w:val="28"/>
        </w:rPr>
        <w:t>
</w:t>
      </w:r>
      <w:r>
        <w:rPr>
          <w:rFonts w:ascii="Times New Roman"/>
          <w:b w:val="false"/>
          <w:i w:val="false"/>
          <w:color w:val="000000"/>
          <w:sz w:val="28"/>
        </w:rPr>
        <w:t>|        |тұрғын үй, қашыртқы жүйесін, бөлек су тазартқыш құрылыстарын</w:t>
      </w:r>
      <w:r>
        <w:br/>
      </w:r>
      <w:r>
        <w:rPr>
          <w:rFonts w:ascii="Times New Roman"/>
          <w:b w:val="false"/>
          <w:i w:val="false"/>
          <w:color w:val="000000"/>
          <w:sz w:val="28"/>
        </w:rPr>
        <w:t>
</w:t>
      </w:r>
      <w:r>
        <w:rPr>
          <w:rFonts w:ascii="Times New Roman"/>
          <w:b w:val="false"/>
          <w:i w:val="false"/>
          <w:color w:val="000000"/>
          <w:sz w:val="28"/>
        </w:rPr>
        <w:t>|        |салу үшін Атырау облыстық бюджетіне мақсатты инвестициялық</w:t>
      </w:r>
      <w:r>
        <w:br/>
      </w:r>
      <w:r>
        <w:rPr>
          <w:rFonts w:ascii="Times New Roman"/>
          <w:b w:val="false"/>
          <w:i w:val="false"/>
          <w:color w:val="000000"/>
          <w:sz w:val="28"/>
        </w:rPr>
        <w:t>
</w:t>
      </w:r>
      <w:r>
        <w:rPr>
          <w:rFonts w:ascii="Times New Roman"/>
          <w:b w:val="false"/>
          <w:i w:val="false"/>
          <w:color w:val="000000"/>
          <w:sz w:val="28"/>
        </w:rPr>
        <w:t>|        |трансферттер</w:t>
      </w:r>
      <w:r>
        <w:br/>
      </w:r>
      <w:r>
        <w:rPr>
          <w:rFonts w:ascii="Times New Roman"/>
          <w:b w:val="false"/>
          <w:i w:val="false"/>
          <w:color w:val="000000"/>
          <w:sz w:val="28"/>
        </w:rPr>
        <w:t>
</w:t>
      </w:r>
      <w:r>
        <w:rPr>
          <w:rFonts w:ascii="Times New Roman"/>
          <w:b w:val="false"/>
          <w:i w:val="false"/>
          <w:color w:val="000000"/>
          <w:sz w:val="28"/>
        </w:rPr>
        <w:t>|     484|Астана қаласында сумен жабдықтау және су тарту жобасының</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негіздемелерін әзірлеу үшін Астана</w:t>
      </w:r>
      <w:r>
        <w:br/>
      </w:r>
      <w:r>
        <w:rPr>
          <w:rFonts w:ascii="Times New Roman"/>
          <w:b w:val="false"/>
          <w:i w:val="false"/>
          <w:color w:val="000000"/>
          <w:sz w:val="28"/>
        </w:rPr>
        <w:t>
</w:t>
      </w:r>
      <w:r>
        <w:rPr>
          <w:rFonts w:ascii="Times New Roman"/>
          <w:b w:val="false"/>
          <w:i w:val="false"/>
          <w:color w:val="000000"/>
          <w:sz w:val="28"/>
        </w:rPr>
        <w:t>|        |қалалық бюджетіне мақсатты инвестициялық трансферттер</w:t>
      </w:r>
      <w:r>
        <w:br/>
      </w:r>
      <w:r>
        <w:rPr>
          <w:rFonts w:ascii="Times New Roman"/>
          <w:b w:val="false"/>
          <w:i w:val="false"/>
          <w:color w:val="000000"/>
          <w:sz w:val="28"/>
        </w:rPr>
        <w:t>
</w:t>
      </w:r>
      <w:r>
        <w:rPr>
          <w:rFonts w:ascii="Times New Roman"/>
          <w:b w:val="false"/>
          <w:i w:val="false"/>
          <w:color w:val="000000"/>
          <w:sz w:val="28"/>
        </w:rPr>
        <w:t>|     485|Электр қосалқы станциясын салуға және электр беру желілерін</w:t>
      </w:r>
      <w:r>
        <w:br/>
      </w:r>
      <w:r>
        <w:rPr>
          <w:rFonts w:ascii="Times New Roman"/>
          <w:b w:val="false"/>
          <w:i w:val="false"/>
          <w:color w:val="000000"/>
          <w:sz w:val="28"/>
        </w:rPr>
        <w:t>
</w:t>
      </w:r>
      <w:r>
        <w:rPr>
          <w:rFonts w:ascii="Times New Roman"/>
          <w:b w:val="false"/>
          <w:i w:val="false"/>
          <w:color w:val="000000"/>
          <w:sz w:val="28"/>
        </w:rPr>
        <w:t>|        |құруға Астана қаласының бюджетіне берілетін мақсатты</w:t>
      </w:r>
      <w:r>
        <w:br/>
      </w:r>
      <w:r>
        <w:rPr>
          <w:rFonts w:ascii="Times New Roman"/>
          <w:b w:val="false"/>
          <w:i w:val="false"/>
          <w:color w:val="000000"/>
          <w:sz w:val="28"/>
        </w:rPr>
        <w:t>
</w:t>
      </w:r>
      <w:r>
        <w:rPr>
          <w:rFonts w:ascii="Times New Roman"/>
          <w:b w:val="false"/>
          <w:i w:val="false"/>
          <w:color w:val="000000"/>
          <w:sz w:val="28"/>
        </w:rPr>
        <w:t>|        |инвестициялық трансферттер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"2002 жылға арналған республикалық   </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 xml:space="preserve">15 желтоқсандағы N 273-ІІ Заңына  </w:t>
      </w:r>
      <w:r>
        <w:br/>
      </w:r>
      <w:r>
        <w:rPr>
          <w:rFonts w:ascii="Times New Roman"/>
          <w:b w:val="false"/>
          <w:i w:val="false"/>
          <w:color w:val="000000"/>
          <w:sz w:val="28"/>
        </w:rPr>
        <w:t>
</w:t>
      </w:r>
      <w:r>
        <w:rPr>
          <w:rFonts w:ascii="Times New Roman"/>
          <w:b w:val="false"/>
          <w:i w:val="false"/>
          <w:color w:val="000000"/>
          <w:sz w:val="28"/>
        </w:rPr>
        <w:t xml:space="preserve">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2002 жылға арналған республикалық бюджеттің атқарылуы барысында</w:t>
      </w:r>
      <w:r>
        <w:br/>
      </w:r>
      <w:r>
        <w:rPr>
          <w:rFonts w:ascii="Times New Roman"/>
          <w:b w:val="false"/>
          <w:i w:val="false"/>
          <w:color w:val="000000"/>
          <w:sz w:val="28"/>
        </w:rPr>
        <w:t>
</w:t>
      </w:r>
      <w:r>
        <w:rPr>
          <w:rFonts w:ascii="Times New Roman"/>
          <w:b w:val="false"/>
          <w:i w:val="false"/>
          <w:color w:val="000000"/>
          <w:sz w:val="28"/>
        </w:rPr>
        <w:t>қысқартуға жатпайтын республикалық бюджеттік бағдарламалардың тізбесі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|Функционалдық топ                         </w:t>
      </w:r>
      <w:r>
        <w:br/>
      </w:r>
      <w:r>
        <w:rPr>
          <w:rFonts w:ascii="Times New Roman"/>
          <w:b w:val="false"/>
          <w:i w:val="false"/>
          <w:color w:val="000000"/>
          <w:sz w:val="28"/>
        </w:rPr>
        <w:t>
</w:t>
      </w:r>
      <w:r>
        <w:rPr>
          <w:rFonts w:ascii="Times New Roman"/>
          <w:b w:val="false"/>
          <w:i w:val="false"/>
          <w:color w:val="000000"/>
          <w:sz w:val="28"/>
        </w:rPr>
        <w:t>|    Әкімші                            Атауы</w:t>
      </w:r>
      <w:r>
        <w:br/>
      </w:r>
      <w:r>
        <w:rPr>
          <w:rFonts w:ascii="Times New Roman"/>
          <w:b w:val="false"/>
          <w:i w:val="false"/>
          <w:color w:val="000000"/>
          <w:sz w:val="28"/>
        </w:rPr>
        <w:t>
</w:t>
      </w:r>
      <w:r>
        <w:rPr>
          <w:rFonts w:ascii="Times New Roman"/>
          <w:b w:val="false"/>
          <w:i w:val="false"/>
          <w:color w:val="000000"/>
          <w:sz w:val="28"/>
        </w:rPr>
        <w:t xml:space="preserve">|       Бағдарлама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|Денсаулық сақтау</w:t>
      </w:r>
      <w:r>
        <w:br/>
      </w:r>
      <w:r>
        <w:rPr>
          <w:rFonts w:ascii="Times New Roman"/>
          <w:b w:val="false"/>
          <w:i w:val="false"/>
          <w:color w:val="000000"/>
          <w:sz w:val="28"/>
        </w:rPr>
        <w:t>
</w:t>
      </w:r>
      <w:r>
        <w:rPr>
          <w:rFonts w:ascii="Times New Roman"/>
          <w:b w:val="false"/>
          <w:i w:val="false"/>
          <w:color w:val="000000"/>
          <w:sz w:val="28"/>
        </w:rPr>
        <w:t>|    226  |Қазақстан Республикасының Денсаулық сақтау министрлігі</w:t>
      </w:r>
      <w:r>
        <w:br/>
      </w:r>
      <w:r>
        <w:rPr>
          <w:rFonts w:ascii="Times New Roman"/>
          <w:b w:val="false"/>
          <w:i w:val="false"/>
          <w:color w:val="000000"/>
          <w:sz w:val="28"/>
        </w:rPr>
        <w:t>
</w:t>
      </w:r>
      <w:r>
        <w:rPr>
          <w:rFonts w:ascii="Times New Roman"/>
          <w:b w:val="false"/>
          <w:i w:val="false"/>
          <w:color w:val="000000"/>
          <w:sz w:val="28"/>
        </w:rPr>
        <w:t>|      033|"В" қоздырғышы гепатитіне қарсы вакциналарды орталықтандырылған</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      038|Республикалық деңгейде орындалатын "Туберкулез" бағдарламасы</w:t>
      </w:r>
      <w:r>
        <w:br/>
      </w:r>
      <w:r>
        <w:rPr>
          <w:rFonts w:ascii="Times New Roman"/>
          <w:b w:val="false"/>
          <w:i w:val="false"/>
          <w:color w:val="000000"/>
          <w:sz w:val="28"/>
        </w:rPr>
        <w:t>
</w:t>
      </w:r>
      <w:r>
        <w:rPr>
          <w:rFonts w:ascii="Times New Roman"/>
          <w:b w:val="false"/>
          <w:i w:val="false"/>
          <w:color w:val="000000"/>
          <w:sz w:val="28"/>
        </w:rPr>
        <w:t>|      039|Диабетке қарсы препараттарды орталықтандырылған сатып алу</w:t>
      </w:r>
      <w:r>
        <w:br/>
      </w:r>
      <w:r>
        <w:rPr>
          <w:rFonts w:ascii="Times New Roman"/>
          <w:b w:val="false"/>
          <w:i w:val="false"/>
          <w:color w:val="000000"/>
          <w:sz w:val="28"/>
        </w:rPr>
        <w:t>
</w:t>
      </w:r>
      <w:r>
        <w:rPr>
          <w:rFonts w:ascii="Times New Roman"/>
          <w:b w:val="false"/>
          <w:i w:val="false"/>
          <w:color w:val="000000"/>
          <w:sz w:val="28"/>
        </w:rPr>
        <w:t>|      040|Иммунды алдын алу жүргізу үшін вакциналарды орталықтандырылған</w:t>
      </w:r>
      <w:r>
        <w:br/>
      </w:r>
      <w:r>
        <w:rPr>
          <w:rFonts w:ascii="Times New Roman"/>
          <w:b w:val="false"/>
          <w:i w:val="false"/>
          <w:color w:val="000000"/>
          <w:sz w:val="28"/>
        </w:rPr>
        <w:t>
</w:t>
      </w:r>
      <w:r>
        <w:rPr>
          <w:rFonts w:ascii="Times New Roman"/>
          <w:b w:val="false"/>
          <w:i w:val="false"/>
          <w:color w:val="000000"/>
          <w:sz w:val="28"/>
        </w:rPr>
        <w:t>|         |сатып алу</w:t>
      </w:r>
      <w:r>
        <w:br/>
      </w:r>
      <w:r>
        <w:rPr>
          <w:rFonts w:ascii="Times New Roman"/>
          <w:b w:val="false"/>
          <w:i w:val="false"/>
          <w:color w:val="000000"/>
          <w:sz w:val="28"/>
        </w:rPr>
        <w:t>
</w:t>
      </w:r>
      <w:r>
        <w:rPr>
          <w:rFonts w:ascii="Times New Roman"/>
          <w:b w:val="false"/>
          <w:i w:val="false"/>
          <w:color w:val="000000"/>
          <w:sz w:val="28"/>
        </w:rPr>
        <w:t>|6        |Әлеуметтік қамсыздандыру және әлеуметтік көмек</w:t>
      </w:r>
      <w:r>
        <w:br/>
      </w:r>
      <w:r>
        <w:rPr>
          <w:rFonts w:ascii="Times New Roman"/>
          <w:b w:val="false"/>
          <w:i w:val="false"/>
          <w:color w:val="000000"/>
          <w:sz w:val="28"/>
        </w:rPr>
        <w:t>
</w:t>
      </w:r>
      <w:r>
        <w:rPr>
          <w:rFonts w:ascii="Times New Roman"/>
          <w:b w:val="false"/>
          <w:i w:val="false"/>
          <w:color w:val="000000"/>
          <w:sz w:val="28"/>
        </w:rPr>
        <w:t>|    213  |Қазақстан Республикасының Еңбек және халықты әлеуметтік қорғау</w:t>
      </w:r>
      <w:r>
        <w:br/>
      </w:r>
      <w:r>
        <w:rPr>
          <w:rFonts w:ascii="Times New Roman"/>
          <w:b w:val="false"/>
          <w:i w:val="false"/>
          <w:color w:val="000000"/>
          <w:sz w:val="28"/>
        </w:rPr>
        <w:t>
</w:t>
      </w:r>
      <w:r>
        <w:rPr>
          <w:rFonts w:ascii="Times New Roman"/>
          <w:b w:val="false"/>
          <w:i w:val="false"/>
          <w:color w:val="000000"/>
          <w:sz w:val="28"/>
        </w:rPr>
        <w:t>|         |министрлігі</w:t>
      </w:r>
      <w:r>
        <w:br/>
      </w:r>
      <w:r>
        <w:rPr>
          <w:rFonts w:ascii="Times New Roman"/>
          <w:b w:val="false"/>
          <w:i w:val="false"/>
          <w:color w:val="000000"/>
          <w:sz w:val="28"/>
        </w:rPr>
        <w:t>
</w:t>
      </w:r>
      <w:r>
        <w:rPr>
          <w:rFonts w:ascii="Times New Roman"/>
          <w:b w:val="false"/>
          <w:i w:val="false"/>
          <w:color w:val="000000"/>
          <w:sz w:val="28"/>
        </w:rPr>
        <w:t>|      030|Зейнетақы бағдарламасы</w:t>
      </w:r>
      <w:r>
        <w:br/>
      </w:r>
      <w:r>
        <w:rPr>
          <w:rFonts w:ascii="Times New Roman"/>
          <w:b w:val="false"/>
          <w:i w:val="false"/>
          <w:color w:val="000000"/>
          <w:sz w:val="28"/>
        </w:rPr>
        <w:t>
</w:t>
      </w:r>
      <w:r>
        <w:rPr>
          <w:rFonts w:ascii="Times New Roman"/>
          <w:b w:val="false"/>
          <w:i w:val="false"/>
          <w:color w:val="000000"/>
          <w:sz w:val="28"/>
        </w:rPr>
        <w:t>|      031|Мемлекеттік әлеуметтік жәрдемақылар</w:t>
      </w:r>
      <w:r>
        <w:br/>
      </w:r>
      <w:r>
        <w:rPr>
          <w:rFonts w:ascii="Times New Roman"/>
          <w:b w:val="false"/>
          <w:i w:val="false"/>
          <w:color w:val="000000"/>
          <w:sz w:val="28"/>
        </w:rPr>
        <w:t>
</w:t>
      </w:r>
      <w:r>
        <w:rPr>
          <w:rFonts w:ascii="Times New Roman"/>
          <w:b w:val="false"/>
          <w:i w:val="false"/>
          <w:color w:val="000000"/>
          <w:sz w:val="28"/>
        </w:rPr>
        <w:t>|      032|Арнайы мемлекеттік жәрдемақылар</w:t>
      </w:r>
      <w:r>
        <w:br/>
      </w:r>
      <w:r>
        <w:rPr>
          <w:rFonts w:ascii="Times New Roman"/>
          <w:b w:val="false"/>
          <w:i w:val="false"/>
          <w:color w:val="000000"/>
          <w:sz w:val="28"/>
        </w:rPr>
        <w:t>
</w:t>
      </w:r>
      <w:r>
        <w:rPr>
          <w:rFonts w:ascii="Times New Roman"/>
          <w:b w:val="false"/>
          <w:i w:val="false"/>
          <w:color w:val="000000"/>
          <w:sz w:val="28"/>
        </w:rPr>
        <w:t>|      033|Біржолғы мемлекеттік ақшалай өтемақы</w:t>
      </w:r>
      <w:r>
        <w:br/>
      </w:r>
      <w:r>
        <w:rPr>
          <w:rFonts w:ascii="Times New Roman"/>
          <w:b w:val="false"/>
          <w:i w:val="false"/>
          <w:color w:val="000000"/>
          <w:sz w:val="28"/>
        </w:rPr>
        <w:t>
</w:t>
      </w:r>
      <w:r>
        <w:rPr>
          <w:rFonts w:ascii="Times New Roman"/>
          <w:b w:val="false"/>
          <w:i w:val="false"/>
          <w:color w:val="000000"/>
          <w:sz w:val="28"/>
        </w:rPr>
        <w:t>|      047|Жер астындағы және ашық кен жұмыстарында, еңбектің ерекше зиян</w:t>
      </w:r>
      <w:r>
        <w:br/>
      </w:r>
      <w:r>
        <w:rPr>
          <w:rFonts w:ascii="Times New Roman"/>
          <w:b w:val="false"/>
          <w:i w:val="false"/>
          <w:color w:val="000000"/>
          <w:sz w:val="28"/>
        </w:rPr>
        <w:t>
</w:t>
      </w:r>
      <w:r>
        <w:rPr>
          <w:rFonts w:ascii="Times New Roman"/>
          <w:b w:val="false"/>
          <w:i w:val="false"/>
          <w:color w:val="000000"/>
          <w:sz w:val="28"/>
        </w:rPr>
        <w:t>|         |және ерекше ауыр жағдайларындағы жұмыстарда жұмыс істеген</w:t>
      </w:r>
      <w:r>
        <w:br/>
      </w:r>
      <w:r>
        <w:rPr>
          <w:rFonts w:ascii="Times New Roman"/>
          <w:b w:val="false"/>
          <w:i w:val="false"/>
          <w:color w:val="000000"/>
          <w:sz w:val="28"/>
        </w:rPr>
        <w:t>
</w:t>
      </w:r>
      <w:r>
        <w:rPr>
          <w:rFonts w:ascii="Times New Roman"/>
          <w:b w:val="false"/>
          <w:i w:val="false"/>
          <w:color w:val="000000"/>
          <w:sz w:val="28"/>
        </w:rPr>
        <w:t>|         |адамдарға берілетін мемлекеттік арнайы жәрдемақылар</w:t>
      </w:r>
      <w:r>
        <w:br/>
      </w:r>
      <w:r>
        <w:rPr>
          <w:rFonts w:ascii="Times New Roman"/>
          <w:b w:val="false"/>
          <w:i w:val="false"/>
          <w:color w:val="000000"/>
          <w:sz w:val="28"/>
        </w:rPr>
        <w:t>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"2002 жылға арналған республикалық</w:t>
      </w:r>
      <w:r>
        <w:br/>
      </w:r>
      <w:r>
        <w:rPr>
          <w:rFonts w:ascii="Times New Roman"/>
          <w:b w:val="false"/>
          <w:i w:val="false"/>
          <w:color w:val="000000"/>
          <w:sz w:val="28"/>
        </w:rPr>
        <w:t>
</w:t>
      </w:r>
      <w:r>
        <w:rPr>
          <w:rFonts w:ascii="Times New Roman"/>
          <w:b w:val="false"/>
          <w:i w:val="false"/>
          <w:color w:val="000000"/>
          <w:sz w:val="28"/>
        </w:rPr>
        <w:t xml:space="preserve">бюджет туралы"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2001 жылғы  </w:t>
      </w:r>
      <w:r>
        <w:br/>
      </w:r>
      <w:r>
        <w:rPr>
          <w:rFonts w:ascii="Times New Roman"/>
          <w:b w:val="false"/>
          <w:i w:val="false"/>
          <w:color w:val="000000"/>
          <w:sz w:val="28"/>
        </w:rPr>
        <w:t>
</w:t>
      </w:r>
      <w:r>
        <w:rPr>
          <w:rFonts w:ascii="Times New Roman"/>
          <w:b w:val="false"/>
          <w:i w:val="false"/>
          <w:color w:val="000000"/>
          <w:sz w:val="28"/>
        </w:rPr>
        <w:t xml:space="preserve">15 желтоқсандағы N 273-ІІ Заңына </w:t>
      </w:r>
      <w:r>
        <w:br/>
      </w:r>
      <w:r>
        <w:rPr>
          <w:rFonts w:ascii="Times New Roman"/>
          <w:b w:val="false"/>
          <w:i w:val="false"/>
          <w:color w:val="000000"/>
          <w:sz w:val="28"/>
        </w:rPr>
        <w:t>
</w:t>
      </w:r>
      <w:r>
        <w:rPr>
          <w:rFonts w:ascii="Times New Roman"/>
          <w:b w:val="false"/>
          <w:i w:val="false"/>
          <w:color w:val="000000"/>
          <w:sz w:val="28"/>
        </w:rPr>
        <w:t>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2002 жылға арналған республикалық бюджеттің атқарылуы барысында</w:t>
      </w:r>
      <w:r>
        <w:br/>
      </w:r>
      <w:r>
        <w:rPr>
          <w:rFonts w:ascii="Times New Roman"/>
          <w:b w:val="false"/>
          <w:i w:val="false"/>
          <w:color w:val="000000"/>
          <w:sz w:val="28"/>
        </w:rPr>
        <w:t>
</w:t>
      </w:r>
      <w:r>
        <w:rPr>
          <w:rFonts w:ascii="Times New Roman"/>
          <w:b w:val="false"/>
          <w:i w:val="false"/>
          <w:color w:val="000000"/>
          <w:sz w:val="28"/>
        </w:rPr>
        <w:t>   қысқартуға жатпайтын жергілікті бюджеттік бағдарламалардың тізбесі</w:t>
      </w:r>
    </w:p>
    <w:p>
      <w:pPr>
        <w:spacing w:after="0"/>
        <w:ind w:left="0"/>
        <w:jc w:val="both"/>
      </w:pP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|Функционалдық топ                         </w:t>
      </w:r>
      <w:r>
        <w:br/>
      </w:r>
      <w:r>
        <w:rPr>
          <w:rFonts w:ascii="Times New Roman"/>
          <w:b w:val="false"/>
          <w:i w:val="false"/>
          <w:color w:val="000000"/>
          <w:sz w:val="28"/>
        </w:rPr>
        <w:t>
</w:t>
      </w:r>
      <w:r>
        <w:rPr>
          <w:rFonts w:ascii="Times New Roman"/>
          <w:b w:val="false"/>
          <w:i w:val="false"/>
          <w:color w:val="000000"/>
          <w:sz w:val="28"/>
        </w:rPr>
        <w:t>|    Әкімші                            Атауы</w:t>
      </w:r>
      <w:r>
        <w:br/>
      </w:r>
      <w:r>
        <w:rPr>
          <w:rFonts w:ascii="Times New Roman"/>
          <w:b w:val="false"/>
          <w:i w:val="false"/>
          <w:color w:val="000000"/>
          <w:sz w:val="28"/>
        </w:rPr>
        <w:t>
</w:t>
      </w:r>
      <w:r>
        <w:rPr>
          <w:rFonts w:ascii="Times New Roman"/>
          <w:b w:val="false"/>
          <w:i w:val="false"/>
          <w:color w:val="000000"/>
          <w:sz w:val="28"/>
        </w:rPr>
        <w:t xml:space="preserve">|       Бағдарлама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|Білім беру</w:t>
      </w:r>
      <w:r>
        <w:br/>
      </w:r>
      <w:r>
        <w:rPr>
          <w:rFonts w:ascii="Times New Roman"/>
          <w:b w:val="false"/>
          <w:i w:val="false"/>
          <w:color w:val="000000"/>
          <w:sz w:val="28"/>
        </w:rPr>
        <w:t>
</w:t>
      </w:r>
      <w:r>
        <w:rPr>
          <w:rFonts w:ascii="Times New Roman"/>
          <w:b w:val="false"/>
          <w:i w:val="false"/>
          <w:color w:val="000000"/>
          <w:sz w:val="28"/>
        </w:rPr>
        <w:t>|    263  |Жергілікті бюджеттен қаржыландырылатын білім беру, мәдениет,</w:t>
      </w:r>
      <w:r>
        <w:br/>
      </w:r>
      <w:r>
        <w:rPr>
          <w:rFonts w:ascii="Times New Roman"/>
          <w:b w:val="false"/>
          <w:i w:val="false"/>
          <w:color w:val="000000"/>
          <w:sz w:val="28"/>
        </w:rPr>
        <w:t>
</w:t>
      </w:r>
      <w:r>
        <w:rPr>
          <w:rFonts w:ascii="Times New Roman"/>
          <w:b w:val="false"/>
          <w:i w:val="false"/>
          <w:color w:val="000000"/>
          <w:sz w:val="28"/>
        </w:rPr>
        <w:t>|         |спорт және туризм атқарушы органы</w:t>
      </w:r>
      <w:r>
        <w:br/>
      </w:r>
      <w:r>
        <w:rPr>
          <w:rFonts w:ascii="Times New Roman"/>
          <w:b w:val="false"/>
          <w:i w:val="false"/>
          <w:color w:val="000000"/>
          <w:sz w:val="28"/>
        </w:rPr>
        <w:t>
</w:t>
      </w:r>
      <w:r>
        <w:rPr>
          <w:rFonts w:ascii="Times New Roman"/>
          <w:b w:val="false"/>
          <w:i w:val="false"/>
          <w:color w:val="000000"/>
          <w:sz w:val="28"/>
        </w:rPr>
        <w:t>|      037|Орта білім беретін мемлекеттік мекемелердің кітапхана қорларын</w:t>
      </w:r>
      <w:r>
        <w:br/>
      </w:r>
      <w:r>
        <w:rPr>
          <w:rFonts w:ascii="Times New Roman"/>
          <w:b w:val="false"/>
          <w:i w:val="false"/>
          <w:color w:val="000000"/>
          <w:sz w:val="28"/>
        </w:rPr>
        <w:t>
</w:t>
      </w:r>
      <w:r>
        <w:rPr>
          <w:rFonts w:ascii="Times New Roman"/>
          <w:b w:val="false"/>
          <w:i w:val="false"/>
          <w:color w:val="000000"/>
          <w:sz w:val="28"/>
        </w:rPr>
        <w:t>|         |жаңарту үшін оқулықтар сатып алу және жеткізу</w:t>
      </w:r>
      <w:r>
        <w:br/>
      </w:r>
      <w:r>
        <w:rPr>
          <w:rFonts w:ascii="Times New Roman"/>
          <w:b w:val="false"/>
          <w:i w:val="false"/>
          <w:color w:val="000000"/>
          <w:sz w:val="28"/>
        </w:rPr>
        <w:t>
</w:t>
      </w:r>
      <w:r>
        <w:rPr>
          <w:rFonts w:ascii="Times New Roman"/>
          <w:b w:val="false"/>
          <w:i w:val="false"/>
          <w:color w:val="000000"/>
          <w:sz w:val="28"/>
        </w:rPr>
        <w:t>|5        |Денсаулық сақтау</w:t>
      </w:r>
      <w:r>
        <w:br/>
      </w:r>
      <w:r>
        <w:rPr>
          <w:rFonts w:ascii="Times New Roman"/>
          <w:b w:val="false"/>
          <w:i w:val="false"/>
          <w:color w:val="000000"/>
          <w:sz w:val="28"/>
        </w:rPr>
        <w:t>
</w:t>
      </w:r>
      <w:r>
        <w:rPr>
          <w:rFonts w:ascii="Times New Roman"/>
          <w:b w:val="false"/>
          <w:i w:val="false"/>
          <w:color w:val="000000"/>
          <w:sz w:val="28"/>
        </w:rPr>
        <w:t>|    254  |Жергілікті бюджеттен қаржыландырылатын денсаулық сақтау</w:t>
      </w:r>
      <w:r>
        <w:br/>
      </w:r>
      <w:r>
        <w:rPr>
          <w:rFonts w:ascii="Times New Roman"/>
          <w:b w:val="false"/>
          <w:i w:val="false"/>
          <w:color w:val="000000"/>
          <w:sz w:val="28"/>
        </w:rPr>
        <w:t>
</w:t>
      </w:r>
      <w:r>
        <w:rPr>
          <w:rFonts w:ascii="Times New Roman"/>
          <w:b w:val="false"/>
          <w:i w:val="false"/>
          <w:color w:val="000000"/>
          <w:sz w:val="28"/>
        </w:rPr>
        <w:t>|         |атқарушы органы</w:t>
      </w:r>
      <w:r>
        <w:br/>
      </w:r>
      <w:r>
        <w:rPr>
          <w:rFonts w:ascii="Times New Roman"/>
          <w:b w:val="false"/>
          <w:i w:val="false"/>
          <w:color w:val="000000"/>
          <w:sz w:val="28"/>
        </w:rPr>
        <w:t>
</w:t>
      </w:r>
      <w:r>
        <w:rPr>
          <w:rFonts w:ascii="Times New Roman"/>
          <w:b w:val="false"/>
          <w:i w:val="false"/>
          <w:color w:val="000000"/>
          <w:sz w:val="28"/>
        </w:rPr>
        <w:t>|      054|Алғашқы медициналық-санитарлық көмек, мамандандырылған</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 көрсету</w:t>
      </w:r>
      <w:r>
        <w:br/>
      </w:r>
      <w:r>
        <w:rPr>
          <w:rFonts w:ascii="Times New Roman"/>
          <w:b w:val="false"/>
          <w:i w:val="false"/>
          <w:color w:val="000000"/>
          <w:sz w:val="28"/>
        </w:rPr>
        <w:t>
</w:t>
      </w:r>
      <w:r>
        <w:rPr>
          <w:rFonts w:ascii="Times New Roman"/>
          <w:b w:val="false"/>
          <w:i w:val="false"/>
          <w:color w:val="000000"/>
          <w:sz w:val="28"/>
        </w:rPr>
        <w:t>|6        |Әлеуметтік қамсыздандыру және әлеуметтік көмек</w:t>
      </w:r>
      <w:r>
        <w:br/>
      </w:r>
      <w:r>
        <w:rPr>
          <w:rFonts w:ascii="Times New Roman"/>
          <w:b w:val="false"/>
          <w:i w:val="false"/>
          <w:color w:val="000000"/>
          <w:sz w:val="28"/>
        </w:rPr>
        <w:t>
</w:t>
      </w:r>
      <w:r>
        <w:rPr>
          <w:rFonts w:ascii="Times New Roman"/>
          <w:b w:val="false"/>
          <w:i w:val="false"/>
          <w:color w:val="000000"/>
          <w:sz w:val="28"/>
        </w:rPr>
        <w:t>|    258  |Жергілікті бюджеттен қаржыландырылатын еңбек және халықты</w:t>
      </w:r>
      <w:r>
        <w:br/>
      </w:r>
      <w:r>
        <w:rPr>
          <w:rFonts w:ascii="Times New Roman"/>
          <w:b w:val="false"/>
          <w:i w:val="false"/>
          <w:color w:val="000000"/>
          <w:sz w:val="28"/>
        </w:rPr>
        <w:t>
</w:t>
      </w:r>
      <w:r>
        <w:rPr>
          <w:rFonts w:ascii="Times New Roman"/>
          <w:b w:val="false"/>
          <w:i w:val="false"/>
          <w:color w:val="000000"/>
          <w:sz w:val="28"/>
        </w:rPr>
        <w:t>|         |әлеуметтік қорғау атқарушы органы</w:t>
      </w:r>
      <w:r>
        <w:br/>
      </w:r>
      <w:r>
        <w:rPr>
          <w:rFonts w:ascii="Times New Roman"/>
          <w:b w:val="false"/>
          <w:i w:val="false"/>
          <w:color w:val="000000"/>
          <w:sz w:val="28"/>
        </w:rPr>
        <w:t>
</w:t>
      </w:r>
      <w:r>
        <w:rPr>
          <w:rFonts w:ascii="Times New Roman"/>
          <w:b w:val="false"/>
          <w:i w:val="false"/>
          <w:color w:val="000000"/>
          <w:sz w:val="28"/>
        </w:rPr>
        <w:t>|      031|Арнаулы мемлекеттік жәрдемақылар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Мамандар: Қасымбеков Б.А.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