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d674d" w14:textId="9dd67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"Нормативтік құқықтық актілер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2002 жылғы 6 наурыз N 298-ІІ</w:t>
      </w:r>
    </w:p>
    <w:p>
      <w:pPr>
        <w:spacing w:after="0"/>
        <w:ind w:left="0"/>
        <w:jc w:val="left"/>
      </w:pPr>
      <w:r>
        <w:rPr>
          <w:rFonts w:ascii="Times New Roman"/>
          <w:b w:val="false"/>
          <w:i w:val="false"/>
          <w:color w:val="000000"/>
          <w:sz w:val="28"/>
        </w:rPr>
        <w:t>
</w:t>
      </w:r>
      <w:r>
        <w:rPr>
          <w:rFonts w:ascii="Times New Roman"/>
          <w:b w:val="false"/>
          <w:i w:val="false"/>
          <w:color w:val="000000"/>
          <w:sz w:val="28"/>
        </w:rPr>
        <w:t>
          1-бап. "Нормативтік құқықтық актілер туралы" 1998 жылғы 24 наурыздағы 
</w:t>
      </w:r>
      <w:r>
        <w:rPr>
          <w:rFonts w:ascii="Times New Roman"/>
          <w:b w:val="false"/>
          <w:i w:val="false"/>
          <w:color w:val="000000"/>
          <w:sz w:val="28"/>
        </w:rPr>
        <w:t xml:space="preserve"> Z980213_ </w:t>
      </w:r>
      <w:r>
        <w:rPr>
          <w:rFonts w:ascii="Times New Roman"/>
          <w:b w:val="false"/>
          <w:i w:val="false"/>
          <w:color w:val="000000"/>
          <w:sz w:val="28"/>
        </w:rPr>
        <w:t>
  Қазақстан Республикасының Заңына (Қазақстан Республикасы 
Парламентінің Жаршысы, 1998 ж., N 2-3, 25-құжат; 2001 ж., N 20, 258-құжат) 
мынадай өзгерістер мен толықтырулар енгізілсін: 
</w:t>
      </w:r>
      <w:r>
        <w:br/>
      </w:r>
      <w:r>
        <w:rPr>
          <w:rFonts w:ascii="Times New Roman"/>
          <w:b w:val="false"/>
          <w:i w:val="false"/>
          <w:color w:val="000000"/>
          <w:sz w:val="28"/>
        </w:rPr>
        <w:t>
          1) 1-бапта: 
</w:t>
      </w:r>
      <w:r>
        <w:br/>
      </w:r>
      <w:r>
        <w:rPr>
          <w:rFonts w:ascii="Times New Roman"/>
          <w:b w:val="false"/>
          <w:i w:val="false"/>
          <w:color w:val="000000"/>
          <w:sz w:val="28"/>
        </w:rPr>
        <w:t>
          10) тармақша "табылмайтын" деген сөзден кейін ", Қазақстан 
Республикасының Конституциясы  
</w:t>
      </w:r>
      <w:r>
        <w:rPr>
          <w:rFonts w:ascii="Times New Roman"/>
          <w:b w:val="false"/>
          <w:i w:val="false"/>
          <w:color w:val="000000"/>
          <w:sz w:val="28"/>
        </w:rPr>
        <w:t xml:space="preserve"> K951000_ </w:t>
      </w:r>
      <w:r>
        <w:rPr>
          <w:rFonts w:ascii="Times New Roman"/>
          <w:b w:val="false"/>
          <w:i w:val="false"/>
          <w:color w:val="000000"/>
          <w:sz w:val="28"/>
        </w:rPr>
        <w:t>
  мен заң актілерінің негізінде және 
соларды орындау үшін шығарылған," деген сөздермен толықтырылсын;
</w:t>
      </w:r>
      <w:r>
        <w:br/>
      </w:r>
      <w:r>
        <w:rPr>
          <w:rFonts w:ascii="Times New Roman"/>
          <w:b w:val="false"/>
          <w:i w:val="false"/>
          <w:color w:val="000000"/>
          <w:sz w:val="28"/>
        </w:rPr>
        <w:t>
          мынадай мазмұндағы 12) тармақшамен толықтырылсын:
</w:t>
      </w:r>
      <w:r>
        <w:br/>
      </w:r>
      <w:r>
        <w:rPr>
          <w:rFonts w:ascii="Times New Roman"/>
          <w:b w:val="false"/>
          <w:i w:val="false"/>
          <w:color w:val="000000"/>
          <w:sz w:val="28"/>
        </w:rPr>
        <w:t>
          "12) нормативтік құқықтық актілердің ресми мәтіндерін кейіннен 
жариялау - Қазақстан Республикасы нормативтік құқықтық актілерінің 
эталондық бақылау банкіне сәйкестік сараптамасынан өткен нормативтік 
құқықтық актілерді баспа басылымында жариялау.";
</w:t>
      </w:r>
      <w:r>
        <w:br/>
      </w:r>
      <w:r>
        <w:rPr>
          <w:rFonts w:ascii="Times New Roman"/>
          <w:b w:val="false"/>
          <w:i w:val="false"/>
          <w:color w:val="000000"/>
          <w:sz w:val="28"/>
        </w:rPr>
        <w:t>
          2) 2-бапта:
</w:t>
      </w:r>
      <w:r>
        <w:br/>
      </w:r>
      <w:r>
        <w:rPr>
          <w:rFonts w:ascii="Times New Roman"/>
          <w:b w:val="false"/>
          <w:i w:val="false"/>
          <w:color w:val="000000"/>
          <w:sz w:val="28"/>
        </w:rPr>
        <w:t>
          1-тармақта "қабылдау," деген сөзден кейін "тіркеу," деген сөзбен 
толықтырылсын;
</w:t>
      </w:r>
      <w:r>
        <w:br/>
      </w:r>
      <w:r>
        <w:rPr>
          <w:rFonts w:ascii="Times New Roman"/>
          <w:b w:val="false"/>
          <w:i w:val="false"/>
          <w:color w:val="000000"/>
          <w:sz w:val="28"/>
        </w:rPr>
        <w:t>
          4-тармақтың 3) тармақшасында ", ережелер" деген сөз алып тасталсын;
</w:t>
      </w:r>
      <w:r>
        <w:br/>
      </w:r>
      <w:r>
        <w:rPr>
          <w:rFonts w:ascii="Times New Roman"/>
          <w:b w:val="false"/>
          <w:i w:val="false"/>
          <w:color w:val="000000"/>
          <w:sz w:val="28"/>
        </w:rPr>
        <w:t>
          3) 3-бапта:
</w:t>
      </w:r>
      <w:r>
        <w:br/>
      </w:r>
      <w:r>
        <w:rPr>
          <w:rFonts w:ascii="Times New Roman"/>
          <w:b w:val="false"/>
          <w:i w:val="false"/>
          <w:color w:val="000000"/>
          <w:sz w:val="28"/>
        </w:rPr>
        <w:t>
          2-тармақтың 8) тармақшасы мынадай редакцияда жазылсын:
</w:t>
      </w:r>
      <w:r>
        <w:br/>
      </w:r>
      <w:r>
        <w:rPr>
          <w:rFonts w:ascii="Times New Roman"/>
          <w:b w:val="false"/>
          <w:i w:val="false"/>
          <w:color w:val="000000"/>
          <w:sz w:val="28"/>
        </w:rPr>
        <w:t>
          "8) мәслихаттардың нормативтік құқықтық шешімдері, әкімияттардың 
нормативтік құқықтық қаулылары, әкімдердің нормативтік құқықтық 
шешімдері.";
</w:t>
      </w:r>
      <w:r>
        <w:br/>
      </w:r>
      <w:r>
        <w:rPr>
          <w:rFonts w:ascii="Times New Roman"/>
          <w:b w:val="false"/>
          <w:i w:val="false"/>
          <w:color w:val="000000"/>
          <w:sz w:val="28"/>
        </w:rPr>
        <w:t>
          мынадай мазмұндағы 5 және 6-тармақтармен толықтырылсын:
</w:t>
      </w:r>
      <w:r>
        <w:br/>
      </w:r>
      <w:r>
        <w:rPr>
          <w:rFonts w:ascii="Times New Roman"/>
          <w:b w:val="false"/>
          <w:i w:val="false"/>
          <w:color w:val="000000"/>
          <w:sz w:val="28"/>
        </w:rPr>
        <w:t>
          "5. Орталық атқарушы органдар мен Қазақстан Республикасының 
Президентіне тікелей бағынатын және есеп беретін мемлекеттік органдардың 
аумақтық органдарының, сондай-ақ жергілікті бюджеттерден 
қаржыландырылатын, әкім уәкілеттік берген жергілікті атқарушы органдардың 
нормативтік құқықтық актілер шығаруға құқығы жоқ.
</w:t>
      </w:r>
      <w:r>
        <w:br/>
      </w:r>
      <w:r>
        <w:rPr>
          <w:rFonts w:ascii="Times New Roman"/>
          <w:b w:val="false"/>
          <w:i w:val="false"/>
          <w:color w:val="000000"/>
          <w:sz w:val="28"/>
        </w:rPr>
        <w:t>
          6. Мемлекеттік органдар мен лауазымды адамдар қабылдайтын жеке 
қолданылатын құқықтық актілер нормативтік құқықтық актілер болып 
табылмайды.";
</w:t>
      </w:r>
      <w:r>
        <w:br/>
      </w:r>
      <w:r>
        <w:rPr>
          <w:rFonts w:ascii="Times New Roman"/>
          <w:b w:val="false"/>
          <w:i w:val="false"/>
          <w:color w:val="000000"/>
          <w:sz w:val="28"/>
        </w:rPr>
        <w:t>
          4) 4-бапта:
</w:t>
      </w:r>
      <w:r>
        <w:br/>
      </w:r>
      <w:r>
        <w:rPr>
          <w:rFonts w:ascii="Times New Roman"/>
          <w:b w:val="false"/>
          <w:i w:val="false"/>
          <w:color w:val="000000"/>
          <w:sz w:val="28"/>
        </w:rPr>
        <w:t>
          2-тармақтың 8) тармақшасы мынадай редакцияда жазылсын:
</w:t>
      </w:r>
      <w:r>
        <w:br/>
      </w:r>
      <w:r>
        <w:rPr>
          <w:rFonts w:ascii="Times New Roman"/>
          <w:b w:val="false"/>
          <w:i w:val="false"/>
          <w:color w:val="000000"/>
          <w:sz w:val="28"/>
        </w:rPr>
        <w:t>
          "8) мәслихаттардың нормативтік құқықтық шешімдері, әкімияттардың 
нормативтік құқықтық қаулылары, әкімдердің нормативтік құқықтық 
шешімдері.";
</w:t>
      </w:r>
      <w:r>
        <w:br/>
      </w:r>
      <w:r>
        <w:rPr>
          <w:rFonts w:ascii="Times New Roman"/>
          <w:b w:val="false"/>
          <w:i w:val="false"/>
          <w:color w:val="000000"/>
          <w:sz w:val="28"/>
        </w:rPr>
        <w:t>
          5-тармақта "шешімдері" деген сөзден кейін ", әкімияттардың 
нормативтік құқықтық қаулылары" деген сөздермен, "шешімдерінің" деген 
сөздің алдынан "құқықтық" деген сөзбен толықтырылсын;
</w:t>
      </w:r>
      <w:r>
        <w:br/>
      </w:r>
      <w:r>
        <w:rPr>
          <w:rFonts w:ascii="Times New Roman"/>
          <w:b w:val="false"/>
          <w:i w:val="false"/>
          <w:color w:val="000000"/>
          <w:sz w:val="28"/>
        </w:rPr>
        <w:t>
          5) 6-бап мынадай редакцияда жазылсын:
</w:t>
      </w:r>
      <w:r>
        <w:br/>
      </w:r>
      <w:r>
        <w:rPr>
          <w:rFonts w:ascii="Times New Roman"/>
          <w:b w:val="false"/>
          <w:i w:val="false"/>
          <w:color w:val="000000"/>
          <w:sz w:val="28"/>
        </w:rPr>
        <w:t>
          "1. Әр түрлі деңгейдегі нормативтік актілердің нормаларында 
қайшылықтар болған кезде неғұрлым жоғары деңгейдегі актінің нормалары 
қолданылады.
</w:t>
      </w:r>
      <w:r>
        <w:br/>
      </w:r>
      <w:r>
        <w:rPr>
          <w:rFonts w:ascii="Times New Roman"/>
          <w:b w:val="false"/>
          <w:i w:val="false"/>
          <w:color w:val="000000"/>
          <w:sz w:val="28"/>
        </w:rPr>
        <w:t>
          2. Заңдар нормаларының Қазақстан Республикасы кодекстерінің 
нормаларымен алшақтығы болған жағдайларда олар кодекстерге тиісті 
өзгерістер енгізілгеннен кейін ғана қолданылуы мүмкін.
</w:t>
      </w:r>
      <w:r>
        <w:br/>
      </w:r>
      <w:r>
        <w:rPr>
          <w:rFonts w:ascii="Times New Roman"/>
          <w:b w:val="false"/>
          <w:i w:val="false"/>
          <w:color w:val="000000"/>
          <w:sz w:val="28"/>
        </w:rPr>
        <w:t>
          3. Бір деңгейдегі нормативтік құқықтық актілердің нормаларында 
қайшылықтар болған кезде қолданысқа кейінірек енгізілген актінің нормалары 
қолданылады.";
</w:t>
      </w:r>
      <w:r>
        <w:br/>
      </w:r>
      <w:r>
        <w:rPr>
          <w:rFonts w:ascii="Times New Roman"/>
          <w:b w:val="false"/>
          <w:i w:val="false"/>
          <w:color w:val="000000"/>
          <w:sz w:val="28"/>
        </w:rPr>
        <w:t>
          6) 14-баптың 3-тармағының екінші бөлігіндегі "(үштен аспайтын)" деген 
сөздер алып тасталсын;
</w:t>
      </w:r>
      <w:r>
        <w:br/>
      </w:r>
      <w:r>
        <w:rPr>
          <w:rFonts w:ascii="Times New Roman"/>
          <w:b w:val="false"/>
          <w:i w:val="false"/>
          <w:color w:val="000000"/>
          <w:sz w:val="28"/>
        </w:rPr>
        <w:t>
          7) 17-баптың 4-тармағының бірінші бөлігі мынадай редакцияда жазылсын:
</w:t>
      </w:r>
      <w:r>
        <w:br/>
      </w:r>
      <w:r>
        <w:rPr>
          <w:rFonts w:ascii="Times New Roman"/>
          <w:b w:val="false"/>
          <w:i w:val="false"/>
          <w:color w:val="000000"/>
          <w:sz w:val="28"/>
        </w:rPr>
        <w:t>
          "Нормативтік құқықтық актінің баптары жекелеген құқық нормаларын 
қамтитын тармақтарға, ал тармақтар - тармақшаларға бөлінуі мүмкін. 
Баптардың, тармақтар мен тармақшалардың ішінде бөліктер-құқықтың қисынды 
аяқталған, абзацтармен бөлінген жекелеген нормалары болуы мүмкін.
</w:t>
      </w:r>
      <w:r>
        <w:br/>
      </w:r>
      <w:r>
        <w:rPr>
          <w:rFonts w:ascii="Times New Roman"/>
          <w:b w:val="false"/>
          <w:i w:val="false"/>
          <w:color w:val="000000"/>
          <w:sz w:val="28"/>
        </w:rPr>
        <w:t>
          Мәтіннің мағыналық жағынан тұтастығы бар, бірінші жолда азат жолмен 
бөлініп көрсетілетін және кіші әріппен басталатын бөлігі, бөліктің бас 
әріппен басталатын бірінші абзацын қоспағанда, абзац деп саналады. 
Абзацтар (бөліктің бірінші және соңғы абзацтарынан басқасы) нүктелі 
үтірмен аяқталады.";
</w:t>
      </w:r>
      <w:r>
        <w:br/>
      </w:r>
      <w:r>
        <w:rPr>
          <w:rFonts w:ascii="Times New Roman"/>
          <w:b w:val="false"/>
          <w:i w:val="false"/>
          <w:color w:val="000000"/>
          <w:sz w:val="28"/>
        </w:rPr>
        <w:t>
          8) 22-бапта:
</w:t>
      </w:r>
      <w:r>
        <w:br/>
      </w:r>
      <w:r>
        <w:rPr>
          <w:rFonts w:ascii="Times New Roman"/>
          <w:b w:val="false"/>
          <w:i w:val="false"/>
          <w:color w:val="000000"/>
          <w:sz w:val="28"/>
        </w:rPr>
        <w:t>
          1-тармақ мынадай мазмұндағы екінші бөлікпен толықтырылсын:
</w:t>
      </w:r>
      <w:r>
        <w:br/>
      </w:r>
      <w:r>
        <w:rPr>
          <w:rFonts w:ascii="Times New Roman"/>
          <w:b w:val="false"/>
          <w:i w:val="false"/>
          <w:color w:val="000000"/>
          <w:sz w:val="28"/>
        </w:rPr>
        <w:t>
          "Конституциялық заңдар мен кодекстердің, сондай-ақ оларға өзгерістер 
мен толықтырулар енгізу жөніндегі заң актілерінің жобалары бойынша ғылыми 
сараптама жүргізу міндетті.";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Қабылдау салдары экологиялық, оның ішінде радиациялық 
қауіпсіздікке, қоршаған ортаны қорғауға қатер төндіретін заң актілері мен 
өзге де нормативтік құқықтық актілердің жобаларына міндетті экологиялық 
сараптама жүргізілуге тиіс.";
</w:t>
      </w:r>
      <w:r>
        <w:br/>
      </w:r>
      <w:r>
        <w:rPr>
          <w:rFonts w:ascii="Times New Roman"/>
          <w:b w:val="false"/>
          <w:i w:val="false"/>
          <w:color w:val="000000"/>
          <w:sz w:val="28"/>
        </w:rPr>
        <w:t>
          9) 25-бапта:
</w:t>
      </w:r>
      <w:r>
        <w:br/>
      </w:r>
      <w:r>
        <w:rPr>
          <w:rFonts w:ascii="Times New Roman"/>
          <w:b w:val="false"/>
          <w:i w:val="false"/>
          <w:color w:val="000000"/>
          <w:sz w:val="28"/>
        </w:rPr>
        <w:t>
          2-тармақ, кейінгі тармақшалардың рет саны өзгертіле отырып, 1) 
тармақша болып белгіленетін мынадай жаңа тармақшамен толықтырылсын:
</w:t>
      </w:r>
      <w:r>
        <w:br/>
      </w:r>
      <w:r>
        <w:rPr>
          <w:rFonts w:ascii="Times New Roman"/>
          <w:b w:val="false"/>
          <w:i w:val="false"/>
          <w:color w:val="000000"/>
          <w:sz w:val="28"/>
        </w:rPr>
        <w:t>
          "1) кодекстер үшін - осы Заңмен.
</w:t>
      </w:r>
      <w:r>
        <w:br/>
      </w:r>
      <w:r>
        <w:rPr>
          <w:rFonts w:ascii="Times New Roman"/>
          <w:b w:val="false"/>
          <w:i w:val="false"/>
          <w:color w:val="000000"/>
          <w:sz w:val="28"/>
        </w:rPr>
        <w:t>
          Кодекстер, оларға өзгерістер мен толықтырулар Қазақстан Республикасы 
Парламенті Палаталарының бөлек отырыстарында өз кезегімен қарау арқылы 
кемінде екі оқылымда қабылданады;";
</w:t>
      </w:r>
      <w:r>
        <w:br/>
      </w:r>
      <w:r>
        <w:rPr>
          <w:rFonts w:ascii="Times New Roman"/>
          <w:b w:val="false"/>
          <w:i w:val="false"/>
          <w:color w:val="000000"/>
          <w:sz w:val="28"/>
        </w:rPr>
        <w:t>
          10) 28-бапта: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Нормативтік құқықтық актіге дәл сол түрдегі соңғы құрылымдық 
бөліктен кейін енгізілетін жаңа құрылымдық бөліктерге кейінгі рет сандары 
беріледі.";
</w:t>
      </w:r>
      <w:r>
        <w:br/>
      </w:r>
      <w:r>
        <w:rPr>
          <w:rFonts w:ascii="Times New Roman"/>
          <w:b w:val="false"/>
          <w:i w:val="false"/>
          <w:color w:val="000000"/>
          <w:sz w:val="28"/>
        </w:rPr>
        <w:t>
          2-тармақтағы "Қолданылып жүрген актіге қосымша құрылымдық бөліктер" 
деген сөздер "Нормативтік құқықтық актінің құрылымдық бөліктерінің арасына 
дәл сол түрдегі қосымша құрылымдық бөліктер" деген сөздермен ауыстырылсын;
</w:t>
      </w:r>
      <w:r>
        <w:br/>
      </w:r>
      <w:r>
        <w:rPr>
          <w:rFonts w:ascii="Times New Roman"/>
          <w:b w:val="false"/>
          <w:i w:val="false"/>
          <w:color w:val="000000"/>
          <w:sz w:val="28"/>
        </w:rPr>
        <w:t>
          мынадай мазмұндағы 4-тармақпен толықтырылсын:
</w:t>
      </w:r>
      <w:r>
        <w:br/>
      </w:r>
      <w:r>
        <w:rPr>
          <w:rFonts w:ascii="Times New Roman"/>
          <w:b w:val="false"/>
          <w:i w:val="false"/>
          <w:color w:val="000000"/>
          <w:sz w:val="28"/>
        </w:rPr>
        <w:t>
          "4. Нормативтік құқықтық актінің құрылымдық бөлігіне осы құрылымдық 
бөлік мәтіні мазмұнының жартысынан асатын көлемде өзгерістер мен 
толықтырулар енгізілген кезде, оның жаңа редакциясы қабылданады.";
</w:t>
      </w:r>
      <w:r>
        <w:br/>
      </w:r>
      <w:r>
        <w:rPr>
          <w:rFonts w:ascii="Times New Roman"/>
          <w:b w:val="false"/>
          <w:i w:val="false"/>
          <w:color w:val="000000"/>
          <w:sz w:val="28"/>
        </w:rPr>
        <w:t>
          11) 29-баптың 1-тармағының 5) тармақшасы мынадай редакцияда жазылсын:
</w:t>
      </w:r>
      <w:r>
        <w:br/>
      </w:r>
      <w:r>
        <w:rPr>
          <w:rFonts w:ascii="Times New Roman"/>
          <w:b w:val="false"/>
          <w:i w:val="false"/>
          <w:color w:val="000000"/>
          <w:sz w:val="28"/>
        </w:rPr>
        <w:t>
          "5) әкімияттың қаулыларына, әкімнің шешімдеріне - әкім;"
</w:t>
      </w:r>
      <w:r>
        <w:br/>
      </w:r>
      <w:r>
        <w:rPr>
          <w:rFonts w:ascii="Times New Roman"/>
          <w:b w:val="false"/>
          <w:i w:val="false"/>
          <w:color w:val="000000"/>
          <w:sz w:val="28"/>
        </w:rPr>
        <w:t>
          12) 30-34-баптар мынадай редакцияда жазылсын:
</w:t>
      </w:r>
      <w:r>
        <w:br/>
      </w:r>
      <w:r>
        <w:rPr>
          <w:rFonts w:ascii="Times New Roman"/>
          <w:b w:val="false"/>
          <w:i w:val="false"/>
          <w:color w:val="000000"/>
          <w:sz w:val="28"/>
        </w:rPr>
        <w:t>
          "30-бап. Нормативтік құқықтық актілерді ресми жариялаудың міндеттілігі
</w:t>
      </w:r>
      <w:r>
        <w:br/>
      </w:r>
      <w:r>
        <w:rPr>
          <w:rFonts w:ascii="Times New Roman"/>
          <w:b w:val="false"/>
          <w:i w:val="false"/>
          <w:color w:val="000000"/>
          <w:sz w:val="28"/>
        </w:rPr>
        <w:t>
          1. Барлық заңдар, Қазақстан Республикасы қатысушысы болып табылатын 
халықаралық шарттар жарияланады. Азаматтардың құқықтарына, бостандықтары 
мен міндеттеріне қатысты нормативтік құқықтық актілердің ресми жариялануы 
оларды қолданудың міндетті шарты болып табылады.
</w:t>
      </w:r>
      <w:r>
        <w:br/>
      </w:r>
      <w:r>
        <w:rPr>
          <w:rFonts w:ascii="Times New Roman"/>
          <w:b w:val="false"/>
          <w:i w:val="false"/>
          <w:color w:val="000000"/>
          <w:sz w:val="28"/>
        </w:rPr>
        <w:t>
          Қазақстан Республикасы Парламентінің Жаршысы және Қазақстан 
Республикасының Президенті мен Қазақстан Республикасы Үкіметінің актілер 
жинағы ресми басылымдар болып табылады.
</w:t>
      </w:r>
      <w:r>
        <w:br/>
      </w:r>
      <w:r>
        <w:rPr>
          <w:rFonts w:ascii="Times New Roman"/>
          <w:b w:val="false"/>
          <w:i w:val="false"/>
          <w:color w:val="000000"/>
          <w:sz w:val="28"/>
        </w:rPr>
        <w:t>
          2. Нормативтік құқықтық актілерді ресми жариялауды Қазақстан 
Республикасының Үкіметі белгілеген тәртіппен конкурстық негізде мұндай 
құқық алған мерзімді баспа басылымдары да жүзеге асырады.
</w:t>
      </w:r>
      <w:r>
        <w:br/>
      </w:r>
      <w:r>
        <w:rPr>
          <w:rFonts w:ascii="Times New Roman"/>
          <w:b w:val="false"/>
          <w:i w:val="false"/>
          <w:color w:val="000000"/>
          <w:sz w:val="28"/>
        </w:rPr>
        <w:t>
          Нормативтік құқықтық актілердің ресми мәтіндерін кейіннен жариялауды 
баспа басылымдары Қазақстан Республикасының Үкіметі белгілейтін тәртіппен 
және олар жариялайтын мәтіндер Қазақстан Республикасы нормативтік құқықтық 
актілерінің эталондық бақылау банкіне сәйкестік сараптамасынан өткізілген 
жағдайда жүзеге асырады.
</w:t>
      </w:r>
      <w:r>
        <w:br/>
      </w:r>
      <w:r>
        <w:rPr>
          <w:rFonts w:ascii="Times New Roman"/>
          <w:b w:val="false"/>
          <w:i w:val="false"/>
          <w:color w:val="000000"/>
          <w:sz w:val="28"/>
        </w:rPr>
        <w:t>
          Нормативтік құқықтық актілердің мәтіндерін кейіннен жариялауды жүзеге 
асыру құқығын беру тәртібі осы баптың 1-тармағының екінші бөлігінде 
аталған, нормативтік құқықтық актілердің мәтіндерін кейіннен ресми 
жариялау қажеттілігі туралы өз бетінше шешім қабылдайтын ресми 
басылымдарға қолданылмайды.
</w:t>
      </w:r>
      <w:r>
        <w:br/>
      </w:r>
      <w:r>
        <w:rPr>
          <w:rFonts w:ascii="Times New Roman"/>
          <w:b w:val="false"/>
          <w:i w:val="false"/>
          <w:color w:val="000000"/>
          <w:sz w:val="28"/>
        </w:rPr>
        <w:t>
          3. Құқық қолдану тәжірибесінде нормативтік құқықтық актілердің ресми 
жарияланымдары пайдаланылуы тиіс.
</w:t>
      </w:r>
      <w:r>
        <w:br/>
      </w:r>
      <w:r>
        <w:rPr>
          <w:rFonts w:ascii="Times New Roman"/>
          <w:b w:val="false"/>
          <w:i w:val="false"/>
          <w:color w:val="000000"/>
          <w:sz w:val="28"/>
        </w:rPr>
        <w:t>
          4. Нормативтік құқықтық актілердің бейресми жариялануына олар ресми 
жарияланғаннан кейін ғана жол беріледі.
</w:t>
      </w:r>
      <w:r>
        <w:br/>
      </w:r>
      <w:r>
        <w:rPr>
          <w:rFonts w:ascii="Times New Roman"/>
          <w:b w:val="false"/>
          <w:i w:val="false"/>
          <w:color w:val="000000"/>
          <w:sz w:val="28"/>
        </w:rPr>
        <w:t>
          31-бап. Заң актілерін ресми жариялау
</w:t>
      </w:r>
      <w:r>
        <w:br/>
      </w:r>
      <w:r>
        <w:rPr>
          <w:rFonts w:ascii="Times New Roman"/>
          <w:b w:val="false"/>
          <w:i w:val="false"/>
          <w:color w:val="000000"/>
          <w:sz w:val="28"/>
        </w:rPr>
        <w:t>
          1. Қазақстан Республикасының заң актілері Қазақстан Республикасы 
Парламентінің Жаршысында, сондай-ақ осы Заңның 30-бабында белгіленген 
тәртіппен басқа да баспа басылымдарында ресми жарияланады.
</w:t>
      </w:r>
      <w:r>
        <w:br/>
      </w:r>
      <w:r>
        <w:rPr>
          <w:rFonts w:ascii="Times New Roman"/>
          <w:b w:val="false"/>
          <w:i w:val="false"/>
          <w:color w:val="000000"/>
          <w:sz w:val="28"/>
        </w:rPr>
        <w:t>
          2. Заң актілерін ресми жариялау Қазақстан Республикасының бүкіл 
аумағында таратылатын мерзімді баспа басылымдарында ғана жүзеге асырылады.
</w:t>
      </w:r>
      <w:r>
        <w:br/>
      </w:r>
      <w:r>
        <w:rPr>
          <w:rFonts w:ascii="Times New Roman"/>
          <w:b w:val="false"/>
          <w:i w:val="false"/>
          <w:color w:val="000000"/>
          <w:sz w:val="28"/>
        </w:rPr>
        <w:t>
          32-бап. Қазақстан Республикасы Президентінің жарлықтары мен 
</w:t>
      </w:r>
      <w:r>
        <w:br/>
      </w:r>
      <w:r>
        <w:rPr>
          <w:rFonts w:ascii="Times New Roman"/>
          <w:b w:val="false"/>
          <w:i w:val="false"/>
          <w:color w:val="000000"/>
          <w:sz w:val="28"/>
        </w:rPr>
        <w:t>
                          Қазақстан Республикасы Үкіметінің қаулыларын ресми жариялау
</w:t>
      </w:r>
      <w:r>
        <w:br/>
      </w:r>
      <w:r>
        <w:rPr>
          <w:rFonts w:ascii="Times New Roman"/>
          <w:b w:val="false"/>
          <w:i w:val="false"/>
          <w:color w:val="000000"/>
          <w:sz w:val="28"/>
        </w:rPr>
        <w:t>
          1. Қазақстан Республикасы Президентінің жарлықтары, Қазақстан 
Республикасы Үкіметінің қаулылары Қазақстан Республикасының Президенті мен 
Қазақстан Республикасы Үкіметінің актілер жинағында, сондай-ақ осы Заңның 
30-бабында белгіленген тәртіппен басқа да баспа басылымдарында ресми 
жарияланады.
</w:t>
      </w:r>
      <w:r>
        <w:br/>
      </w:r>
      <w:r>
        <w:rPr>
          <w:rFonts w:ascii="Times New Roman"/>
          <w:b w:val="false"/>
          <w:i w:val="false"/>
          <w:color w:val="000000"/>
          <w:sz w:val="28"/>
        </w:rPr>
        <w:t>
          2. Қазақстан Республикасы Президентінің жарлықтарын, Қазақстан 
Республикасы Үкіметінің қаулыларын ресми жариялау Қазақстан 
Республикасының бүкіл аумағында таратылатын мерзімді баспа басылымдарында 
ғана жүзеге асырылады.
</w:t>
      </w:r>
      <w:r>
        <w:br/>
      </w:r>
      <w:r>
        <w:rPr>
          <w:rFonts w:ascii="Times New Roman"/>
          <w:b w:val="false"/>
          <w:i w:val="false"/>
          <w:color w:val="000000"/>
          <w:sz w:val="28"/>
        </w:rPr>
        <w:t>
          33-бап. Қазақстан Республикасы орталық атқарушы және өзге де 
</w:t>
      </w:r>
      <w:r>
        <w:br/>
      </w:r>
      <w:r>
        <w:rPr>
          <w:rFonts w:ascii="Times New Roman"/>
          <w:b w:val="false"/>
          <w:i w:val="false"/>
          <w:color w:val="000000"/>
          <w:sz w:val="28"/>
        </w:rPr>
        <w:t>
                          орталық мемлекеттік органдарының нормативтік құқықтық
</w:t>
      </w:r>
      <w:r>
        <w:br/>
      </w:r>
      <w:r>
        <w:rPr>
          <w:rFonts w:ascii="Times New Roman"/>
          <w:b w:val="false"/>
          <w:i w:val="false"/>
          <w:color w:val="000000"/>
          <w:sz w:val="28"/>
        </w:rPr>
        <w:t>
                          актілерін ресми жариялау
</w:t>
      </w:r>
      <w:r>
        <w:br/>
      </w:r>
      <w:r>
        <w:rPr>
          <w:rFonts w:ascii="Times New Roman"/>
          <w:b w:val="false"/>
          <w:i w:val="false"/>
          <w:color w:val="000000"/>
          <w:sz w:val="28"/>
        </w:rPr>
        <w:t>
          1. Орталық атқарушы және өзге де орталық мемлекеттік органдардың 
нормативтік құқықтық актілері осы Заңның 30-бабында белгіленген тәртіппен 
мерзімді баспа басылымдарында жарияланады.
</w:t>
      </w:r>
      <w:r>
        <w:br/>
      </w:r>
      <w:r>
        <w:rPr>
          <w:rFonts w:ascii="Times New Roman"/>
          <w:b w:val="false"/>
          <w:i w:val="false"/>
          <w:color w:val="000000"/>
          <w:sz w:val="28"/>
        </w:rPr>
        <w:t>
          2. Орталық атқарушы және өзге де орталық мемлекеттік органдардың 
нормативтік құқықтық актілерін ресми жариялау Қазақстан Республикасының 
бүкіл аумағында таратылатын мерзімді баспа басылымдарында ғана жүзеге 
асырылады.
</w:t>
      </w:r>
      <w:r>
        <w:br/>
      </w:r>
      <w:r>
        <w:rPr>
          <w:rFonts w:ascii="Times New Roman"/>
          <w:b w:val="false"/>
          <w:i w:val="false"/>
          <w:color w:val="000000"/>
          <w:sz w:val="28"/>
        </w:rPr>
        <w:t>
          34-бап. Мәслихаттардың нормативтік құқықтық шешімдерін, 
</w:t>
      </w:r>
      <w:r>
        <w:br/>
      </w:r>
      <w:r>
        <w:rPr>
          <w:rFonts w:ascii="Times New Roman"/>
          <w:b w:val="false"/>
          <w:i w:val="false"/>
          <w:color w:val="000000"/>
          <w:sz w:val="28"/>
        </w:rPr>
        <w:t>
                          әкімияттардың нормативтік құқықтық қаулылары мен 
</w:t>
      </w:r>
      <w:r>
        <w:br/>
      </w:r>
      <w:r>
        <w:rPr>
          <w:rFonts w:ascii="Times New Roman"/>
          <w:b w:val="false"/>
          <w:i w:val="false"/>
          <w:color w:val="000000"/>
          <w:sz w:val="28"/>
        </w:rPr>
        <w:t>
                          әкімдердің нормативтік құқықтық шешімдерін ресми жариялау
</w:t>
      </w:r>
      <w:r>
        <w:br/>
      </w:r>
      <w:r>
        <w:rPr>
          <w:rFonts w:ascii="Times New Roman"/>
          <w:b w:val="false"/>
          <w:i w:val="false"/>
          <w:color w:val="000000"/>
          <w:sz w:val="28"/>
        </w:rPr>
        <w:t>
          1. Мәслихаттардың нормативтік құқықтық шешімдерін, әкімияттардың 
нормативтік құқықтық қаулылары мен әкімдердің нормативтік құқықтық 
шешімдерін ресми жариялау осы Заңның 30-бабында көзделген тәртіппен жүзеге 
асырылады.
</w:t>
      </w:r>
      <w:r>
        <w:br/>
      </w:r>
      <w:r>
        <w:rPr>
          <w:rFonts w:ascii="Times New Roman"/>
          <w:b w:val="false"/>
          <w:i w:val="false"/>
          <w:color w:val="000000"/>
          <w:sz w:val="28"/>
        </w:rPr>
        <w:t>
          2. Мәслихаттардың нормативтік құқықтық шешімдерін, әкімияттардың 
нормативтік құқықтық қаулылары мен әкімдердің нормативтік құқықтық 
шешімдерін ресми жариялау тиісті әкімшілік-аумақтық бірліктің аумағында 
таратылатын мерзімді баспа басылымдарында жүзеге асырылады.";
</w:t>
      </w:r>
      <w:r>
        <w:br/>
      </w:r>
      <w:r>
        <w:rPr>
          <w:rFonts w:ascii="Times New Roman"/>
          <w:b w:val="false"/>
          <w:i w:val="false"/>
          <w:color w:val="000000"/>
          <w:sz w:val="28"/>
        </w:rPr>
        <w:t>
          13) мынадай мазмұндағы 35-1-баппен толықтырылсын:
</w:t>
      </w:r>
      <w:r>
        <w:br/>
      </w:r>
      <w:r>
        <w:rPr>
          <w:rFonts w:ascii="Times New Roman"/>
          <w:b w:val="false"/>
          <w:i w:val="false"/>
          <w:color w:val="000000"/>
          <w:sz w:val="28"/>
        </w:rPr>
        <w:t>
          "35-1-бап. Орталық және жергілікті мемлекеттік органдардың 
нормативтік құқықтық актілерінің жариялануын бақылау
</w:t>
      </w:r>
      <w:r>
        <w:br/>
      </w:r>
      <w:r>
        <w:rPr>
          <w:rFonts w:ascii="Times New Roman"/>
          <w:b w:val="false"/>
          <w:i w:val="false"/>
          <w:color w:val="000000"/>
          <w:sz w:val="28"/>
        </w:rPr>
        <w:t>
          1. Орталық және жергілікті мемлекеттік органдардың нормативтік 
құқықтық актілерінің жариялануын бақылауды Қазақстан Республикасының 
Әділет министрлігі мен оның аумақтық органдары жүзеге асырады.
</w:t>
      </w:r>
      <w:r>
        <w:br/>
      </w:r>
      <w:r>
        <w:rPr>
          <w:rFonts w:ascii="Times New Roman"/>
          <w:b w:val="false"/>
          <w:i w:val="false"/>
          <w:color w:val="000000"/>
          <w:sz w:val="28"/>
        </w:rPr>
        <w:t>
          2. Орталық және жергілікті мемлекеттік органдардың нормативтік 
құқықтық актілерінің жариялануын бақылауды жүзеге асыру тәртібін Қазақстан 
Республикасының Үкіметі белгілейді.";
</w:t>
      </w:r>
      <w:r>
        <w:br/>
      </w:r>
      <w:r>
        <w:rPr>
          <w:rFonts w:ascii="Times New Roman"/>
          <w:b w:val="false"/>
          <w:i w:val="false"/>
          <w:color w:val="000000"/>
          <w:sz w:val="28"/>
        </w:rPr>
        <w:t>
          14) 36-бапта:
</w:t>
      </w:r>
      <w:r>
        <w:br/>
      </w:r>
      <w:r>
        <w:rPr>
          <w:rFonts w:ascii="Times New Roman"/>
          <w:b w:val="false"/>
          <w:i w:val="false"/>
          <w:color w:val="000000"/>
          <w:sz w:val="28"/>
        </w:rPr>
        <w:t>
          мынадай мазмұндағы 3-1, 3-2-тармақтармен толықтырылсын:
</w:t>
      </w:r>
      <w:r>
        <w:br/>
      </w:r>
      <w:r>
        <w:rPr>
          <w:rFonts w:ascii="Times New Roman"/>
          <w:b w:val="false"/>
          <w:i w:val="false"/>
          <w:color w:val="000000"/>
          <w:sz w:val="28"/>
        </w:rPr>
        <w:t>
          "3-1. Нормативтік құқықтық актінің едәуір көлемді болуына байланысты 
оның мәтіні мерзімді баспа басылымының бірнеше нөмірінде жарияланса, 
нормативтік құқықтық акт мәтінінің қорытынды бөлігі жарияланған күн ресми 
жарияланған күні болып есептеледі.
</w:t>
      </w:r>
      <w:r>
        <w:br/>
      </w:r>
      <w:r>
        <w:rPr>
          <w:rFonts w:ascii="Times New Roman"/>
          <w:b w:val="false"/>
          <w:i w:val="false"/>
          <w:color w:val="000000"/>
          <w:sz w:val="28"/>
        </w:rPr>
        <w:t>
          Нормативтік құқықтық актілер мерзімді баспа басылымдарында 
мемлекеттік тілде және орыс тілінде бір мезгілде жариялануға тиіс.
</w:t>
      </w:r>
      <w:r>
        <w:br/>
      </w:r>
      <w:r>
        <w:rPr>
          <w:rFonts w:ascii="Times New Roman"/>
          <w:b w:val="false"/>
          <w:i w:val="false"/>
          <w:color w:val="000000"/>
          <w:sz w:val="28"/>
        </w:rPr>
        <w:t>
          3-2. Азаматтардың құқықтарына, бостандықтары мен міндеттеріне қатысты 
нормативтік құқықтық актілерді ресми жариялау оларды қолданысқа енгізудің 
міндетті шарты болып табылады.";
</w:t>
      </w:r>
      <w:r>
        <w:br/>
      </w:r>
      <w:r>
        <w:rPr>
          <w:rFonts w:ascii="Times New Roman"/>
          <w:b w:val="false"/>
          <w:i w:val="false"/>
          <w:color w:val="000000"/>
          <w:sz w:val="28"/>
        </w:rPr>
        <w:t>
          4-тармақта "олардың" деген сөздің алдына сызықша белгісі қойылып, 
"актінің өзінде көрсетілген" деген сөздерден кейін ", ал мемлекеттік 
тіркеуге жататындары мемлекеттік тіркеуден ерте емес" деген сөздермен 
толықтырылсын;
</w:t>
      </w:r>
      <w:r>
        <w:br/>
      </w:r>
      <w:r>
        <w:rPr>
          <w:rFonts w:ascii="Times New Roman"/>
          <w:b w:val="false"/>
          <w:i w:val="false"/>
          <w:color w:val="000000"/>
          <w:sz w:val="28"/>
        </w:rPr>
        <w:t>
          15) 38-бапта:
</w:t>
      </w:r>
      <w:r>
        <w:br/>
      </w:r>
      <w:r>
        <w:rPr>
          <w:rFonts w:ascii="Times New Roman"/>
          <w:b w:val="false"/>
          <w:i w:val="false"/>
          <w:color w:val="000000"/>
          <w:sz w:val="28"/>
        </w:rPr>
        <w:t>
          2-тармақтың 4) тармақшасындағы "келісілмесе" деген сөзден кейінгі 
үтірдің орнына нүктелі үтір қойылып, "мұндай актіні тіркеуден бас тартылуы 
мүмкін." деген сөздер алып тасталсын және тармақ мынадай мазмұндағы 5) 
тармақшамен толықтырылсын:
</w:t>
      </w:r>
      <w:r>
        <w:br/>
      </w:r>
      <w:r>
        <w:rPr>
          <w:rFonts w:ascii="Times New Roman"/>
          <w:b w:val="false"/>
          <w:i w:val="false"/>
          <w:color w:val="000000"/>
          <w:sz w:val="28"/>
        </w:rPr>
        <w:t>
          "5) мемлекеттік тіркеу ережелерінде белгіленген тәртіпті бұза отырып 
қабылданса, мұндай актіні тіркеуден бас тартылуы мүмкін.";
</w:t>
      </w:r>
      <w:r>
        <w:br/>
      </w:r>
      <w:r>
        <w:rPr>
          <w:rFonts w:ascii="Times New Roman"/>
          <w:b w:val="false"/>
          <w:i w:val="false"/>
          <w:color w:val="000000"/>
          <w:sz w:val="28"/>
        </w:rPr>
        <w:t>
          4-тармақтағы "тәртібін" деген сөз "ережесін" деген сөзбен 
ауыстырылсын;
</w:t>
      </w:r>
      <w:r>
        <w:br/>
      </w:r>
      <w:r>
        <w:rPr>
          <w:rFonts w:ascii="Times New Roman"/>
          <w:b w:val="false"/>
          <w:i w:val="false"/>
          <w:color w:val="000000"/>
          <w:sz w:val="28"/>
        </w:rPr>
        <w:t>
          16) 40-бапта:
</w:t>
      </w:r>
      <w:r>
        <w:br/>
      </w:r>
      <w:r>
        <w:rPr>
          <w:rFonts w:ascii="Times New Roman"/>
          <w:b w:val="false"/>
          <w:i w:val="false"/>
          <w:color w:val="000000"/>
          <w:sz w:val="28"/>
        </w:rPr>
        <w:t>
          1-тармақ мынадай мазмұндағы сөйлеммен толықтырылсын:
</w:t>
      </w:r>
      <w:r>
        <w:br/>
      </w:r>
      <w:r>
        <w:rPr>
          <w:rFonts w:ascii="Times New Roman"/>
          <w:b w:val="false"/>
          <w:i w:val="false"/>
          <w:color w:val="000000"/>
          <w:sz w:val="28"/>
        </w:rPr>
        <w:t>
          "Нормативтік құқықтық актінің немесе оның жекелеген нормаларының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қолданылуын тоқтата тұру жеке нормативтік құқықтық актімен жүзеге 
асырылады.";
     мынадай мазмұндағы 3-тармақпен толықтырылсын:
     "3. Басқа нормативтік құқықтық актінің қолданылуын тоқтату немесе 
тоқтата тұру туралы нормативтік құқықтық актіні мемлекеттік тіркеу және 
(немесе) жариялау осы Заңда көзделген тәртіппен жүзеге асырылады.".
     2-бап. Осы Заң, 2002 жылғы 1 қаңтардан бастап қолданысқа енгізілетін 
1-баптың 12)-13) тармақшаларын қоспағанда, жарияланған күнінен бастап 
қолданысқа енгізіледі.
     Қазақстан Республикасының
             Президенті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