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2fb7" w14:textId="2ad2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2002 жылғы 16 мамырдағы N 321 Заңы. Күші жойылды - Қазақстан Республикасының 2007 жылғы 21 шілдедегі N 303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Республикасының 2007.07.21.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 2008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мемлекеттiк органдардың, мемлекеттiк мекемелердің, сондай-ақ акцияларының (үлестерінің) елу және одан да көбірек процентi немесе акцияларының бақылау пакетi мемлекетке тиесілi мемлекеттiк кәсіпорындардың, заңды тұлғалардың және олармен аффилиирленген заңды тұлғалардың өз билігіндегі ақшаны тиімді пайдалану мақсатында өнім берушілерден тауарларды, жұмыстар мен көрсетілетін қызметтерді сатып алуды жүзеге асыру процесінде туындайтын қатынастарды реттейдi.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акцияларының (үлестерінің) елу және одан да көбірек процентi немесе акцияларының бақылау пакетi мемлекетке тиесілі мемлекеттiк кәсіпорындардың, заңды тұлғалардың аффилиирленген тұлғалары - акцияларының (үлестерiнiң) елу және одан да көбірек проценті немесе акцияларының бақылау пакеті мемлекетке тиесiлi мемлекеттік кәсіпорындардың, заңды тұлғалардың шешімдерiн тура және (немесе) жанама түрде белгілеуге және (немесе) олар қабылдайтын шешiмдерге, оның ішiнде негiзгі ұйымның акцияларын (үлестерiн) иелену құқықтарын жүзеге асыруға байланысты шешiмдерге, шарттарға ықпал етуге мүмкiндiгi бар тұлғалар (акцияларының (үлестерiнің) елу және одан да көбірек проценті немесе акцияларының бақылау пакетi мемлекетке тиесілі мемлекеттiк кәсіпорындардың, заңды тұлғалардың қызметін реттеуді өздеріне берiлген өкілеттік шеңберінде жүзеге асыратын мемлекеттiк органдарды қоспағанда), сондай-ақ акцияларының (үлестерінің) елу және одан да көбірек процентi немесе акцияларының бақылау пакетi мемлекетке тиесілі мемлекеттік кәсіпорындардың, заңды тұлғалардың өзiне қатысты осындай құқығы болатын кез келген тұлға;  
</w:t>
      </w:r>
      <w:r>
        <w:br/>
      </w:r>
      <w:r>
        <w:rPr>
          <w:rFonts w:ascii="Times New Roman"/>
          <w:b w:val="false"/>
          <w:i w:val="false"/>
          <w:color w:val="000000"/>
          <w:sz w:val="28"/>
        </w:rPr>
        <w:t>
      2) ықтимал өнім берушінің аффилиирленген тұлғасы - осы ықтимал өнім беруші қабылдайтын шешімді анықтауға және (немесе) шешімге, оның ішінде шарттың немесе өзге де мәміленің күшіне қарай ықпал етуге тікелей және (немесе) жанама құқығы бар кез келген жеке немесе заңды тұлға, сондай-ақ өзі жөнінде сол ықтимал өнім берушінің осындай құқығы бар кез келген жеке немесе заңды тұлға;
</w:t>
      </w:r>
      <w:r>
        <w:br/>
      </w:r>
      <w:r>
        <w:rPr>
          <w:rFonts w:ascii="Times New Roman"/>
          <w:b w:val="false"/>
          <w:i w:val="false"/>
          <w:color w:val="000000"/>
          <w:sz w:val="28"/>
        </w:rPr>
        <w:t>
      2-1) мемлекеттік сатып алу саласындағы мемлекеттік монополия - шаруашылық жүргізудi тек қана мемлекеттiк органдар және (немесе) мемлекеттік кәсіпорындар Қазақстан Республикасының заң актiлерi негiзiнде жүзеге асыратын, сондай-ақ бәсекелестікті енгізу ұлттық қауіпсiздiк, құқық тәртiбi, мемлекеттің жоғары лауазымды адамдарының қауіпсiздігі, қорғаныс және қорғаныс-өнеркәсіптiк кешен мүдделерін қамтамасыз ету тұрғысынан мақсатқа сай болмайтын жағдайларда жүзеге асырылатын қызмет саласы. Мемлекеттiк монополия субъектілерінің және осы субъектілер монополиялық жағдайда болатын салалардың тiзбесiн Қазақстан Республикасының Үкiметi айқындайды;
</w:t>
      </w:r>
      <w:r>
        <w:br/>
      </w:r>
      <w:r>
        <w:rPr>
          <w:rFonts w:ascii="Times New Roman"/>
          <w:b w:val="false"/>
          <w:i w:val="false"/>
          <w:color w:val="000000"/>
          <w:sz w:val="28"/>
        </w:rPr>
        <w:t>
      3) мемлекеттiк сатып алу - мемлекеттiк органдардың, мемлекеттiк мекемелердің, сондай-ақ акцияларының (үлестерінiң) елу және одан да көбiрек процентi немесе акцияларының бақылау пакеті мемлекетке тиесілі мемлекеттiк кәсіпорындардың, заңды тұлғалардың және олармен аффилиирленген заңды тұлғалардың өз билігіндегі ақшаның есебінен, осы Заңның 27-1-бабында көзделген жағдайларды қоспағанда, тауарларды, жұмыстар мен көрсетілетін қызметтерді сатып алуы; 
</w:t>
      </w:r>
      <w:r>
        <w:br/>
      </w:r>
      <w:r>
        <w:rPr>
          <w:rFonts w:ascii="Times New Roman"/>
          <w:b w:val="false"/>
          <w:i w:val="false"/>
          <w:color w:val="000000"/>
          <w:sz w:val="28"/>
        </w:rPr>
        <w:t>
      3-1) конкурстық өтiнiмнiң демпингтік бағасы - тауарлар, жұмыстар мен көрсетілетiн қызметтер белгілі бір тауар рыногында қалыптасқан бағалар деңгейiнен едәуір төмен бағамен ұсынылатын, ықтимал өнім берушінің конкурстық өтінімінің бағасы; &lt;*&gt; 
</w:t>
      </w:r>
      <w:r>
        <w:br/>
      </w:r>
      <w:r>
        <w:rPr>
          <w:rFonts w:ascii="Times New Roman"/>
          <w:b w:val="false"/>
          <w:i w:val="false"/>
          <w:color w:val="000000"/>
          <w:sz w:val="28"/>
        </w:rPr>
        <w:t>
      4) мемлекеттiк сатып алу туралы шарт - осы Заңға және Қазақстан Республикасының өзге де нормативтiк құқықтық актiлеріне сәйкес тапсырыс берушi мен өнім беруші арасында жасалған азаматтық-құқықтық шарт; 
</w:t>
      </w:r>
      <w:r>
        <w:br/>
      </w:r>
      <w:r>
        <w:rPr>
          <w:rFonts w:ascii="Times New Roman"/>
          <w:b w:val="false"/>
          <w:i w:val="false"/>
          <w:color w:val="000000"/>
          <w:sz w:val="28"/>
        </w:rPr>
        <w:t>
      5) тапсырыс беруші - мемлекеттiк органдар, мемлекеттiк мекемелер, сондай-ақ акцияларының (үлестерінің) елу және одан көбірек процентi немесе акцияларының бақылау пакеті мемлекетке тиесілі мемлекеттiк кәсiпорындар, заңды тұлғалар және олармен аффилиирленген заңды тұлғалар. Тапсырыс беруші конкурстың бастамашысы болып табылады; 
</w:t>
      </w:r>
      <w:r>
        <w:br/>
      </w:r>
      <w:r>
        <w:rPr>
          <w:rFonts w:ascii="Times New Roman"/>
          <w:b w:val="false"/>
          <w:i w:val="false"/>
          <w:color w:val="000000"/>
          <w:sz w:val="28"/>
        </w:rPr>
        <w:t>
      6) конкурс - тапсырыс берушінің тауарларды, жұмыстар мен көрсетілетін қызметтерді сатып алуына бағытталған және ықтимал өнiм берушiлер арасында ашық та адал бәсекелестікті қамтамасыз ететін мемлекеттiк сатып алуды жүргізу әдiсi; 
</w:t>
      </w:r>
      <w:r>
        <w:br/>
      </w:r>
      <w:r>
        <w:rPr>
          <w:rFonts w:ascii="Times New Roman"/>
          <w:b w:val="false"/>
          <w:i w:val="false"/>
          <w:color w:val="000000"/>
          <w:sz w:val="28"/>
        </w:rPr>
        <w:t>
      7) конкурстық құжаттама - конкурсты өткізу талаптары мен тәртібі қамтылатын, конкурстық өтінімді дайындау үшін ықтимал өнiм берушiге табыс етілетін құжаттама; 
</w:t>
      </w:r>
      <w:r>
        <w:br/>
      </w:r>
      <w:r>
        <w:rPr>
          <w:rFonts w:ascii="Times New Roman"/>
          <w:b w:val="false"/>
          <w:i w:val="false"/>
          <w:color w:val="000000"/>
          <w:sz w:val="28"/>
        </w:rPr>
        <w:t>
      8) конкурстық өтiнiмдi қамтамасыз ету - конкурсқа қатысуға тілек білдірген ықтимал өнiм берушi табыс ететін ақша кепiлi немесе банк кепілдігі; 
</w:t>
      </w:r>
      <w:r>
        <w:br/>
      </w:r>
      <w:r>
        <w:rPr>
          <w:rFonts w:ascii="Times New Roman"/>
          <w:b w:val="false"/>
          <w:i w:val="false"/>
          <w:color w:val="000000"/>
          <w:sz w:val="28"/>
        </w:rPr>
        <w:t>
      9) біртекті тауарлар, жұмыстар мен көрсетілетін қызметтер - бірдей болмаса да, белгілі бір функцияларды орындауына және өзара алмастырушы болуына мүмкіндік беретін ұқсас сипаттамалары бар және ұқсас компоненттерден тұратын тауарлар, жұмыстар мен көрсетілетін қызметтер; 
</w:t>
      </w:r>
      <w:r>
        <w:br/>
      </w:r>
      <w:r>
        <w:rPr>
          <w:rFonts w:ascii="Times New Roman"/>
          <w:b w:val="false"/>
          <w:i w:val="false"/>
          <w:color w:val="000000"/>
          <w:sz w:val="28"/>
        </w:rPr>
        <w:t>
      10) конкурсты ұйымдастырушы - тапсырыс беруші немесе осы Заңға сәйкес конкурсты ұйымдастыру және өткiзу үшін тапсырыс беруші белгілеген адам; 
</w:t>
      </w:r>
      <w:r>
        <w:br/>
      </w:r>
      <w:r>
        <w:rPr>
          <w:rFonts w:ascii="Times New Roman"/>
          <w:b w:val="false"/>
          <w:i w:val="false"/>
          <w:color w:val="000000"/>
          <w:sz w:val="28"/>
        </w:rPr>
        <w:t>
      11) мерзiмдi баспасөз - Қазақстан Республикасының заңдарында белгіленген тәртіппен уәкілетті орган айқындайтын, өткізілуге       дайындалып жатқан және өткiзілген мемлекеттiк сатып алу туралы мәлiметтер жарияланатын мерзiмдi баспасөз басылымдары; 
</w:t>
      </w:r>
      <w:r>
        <w:br/>
      </w:r>
      <w:r>
        <w:rPr>
          <w:rFonts w:ascii="Times New Roman"/>
          <w:b w:val="false"/>
          <w:i w:val="false"/>
          <w:color w:val="000000"/>
          <w:sz w:val="28"/>
        </w:rPr>
        <w:t>
      12) өнiм берушi - тапсырыс берушімен мемлекеттiк сатып алу туралы жасасқан шартта келісім-шарт жасасушы агент ретiнде әрекет ететін жеке немесе заңды (мемлекеттік мекемелерді қоспағанда, егер заң актілерінде өзгеше белгіленбесе) тұлға; 
</w:t>
      </w:r>
      <w:r>
        <w:br/>
      </w:r>
      <w:r>
        <w:rPr>
          <w:rFonts w:ascii="Times New Roman"/>
          <w:b w:val="false"/>
          <w:i w:val="false"/>
          <w:color w:val="000000"/>
          <w:sz w:val="28"/>
        </w:rPr>
        <w:t>
      13) ықтимал өнiм берушi - мемлекеттiк сатып алу туралы шарт жасасу мақсатымен мемлекеттiк сатып алу процесiне қатысатын жеке немесе заңды (мемлекеттік мекемелерді қоспағанда, егер заң актілерінде өзгеше белгіленбесе) тұлға; 
</w:t>
      </w:r>
      <w:r>
        <w:br/>
      </w:r>
      <w:r>
        <w:rPr>
          <w:rFonts w:ascii="Times New Roman"/>
          <w:b w:val="false"/>
          <w:i w:val="false"/>
          <w:color w:val="000000"/>
          <w:sz w:val="28"/>
        </w:rPr>
        <w:t>
      14) уәкiлеттi орган - Қазақстан Республикасының Үкіметі белгілейтін, мемлекеттiк сатып алу процесiн реттеуді жүзеге асыратын мемлекеттік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мемлекеттік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туралы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сатып алу туралы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Мемлекеттік сатып алу процесін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реттеу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процесін құқықтық реттеу:
</w:t>
      </w:r>
      <w:r>
        <w:br/>
      </w:r>
      <w:r>
        <w:rPr>
          <w:rFonts w:ascii="Times New Roman"/>
          <w:b w:val="false"/>
          <w:i w:val="false"/>
          <w:color w:val="000000"/>
          <w:sz w:val="28"/>
        </w:rPr>
        <w:t>
      1) сатып алу үшiн пайдаланылатын ақшаны оңтайлы және тиiмдi жұмсау;
</w:t>
      </w:r>
      <w:r>
        <w:br/>
      </w:r>
      <w:r>
        <w:rPr>
          <w:rFonts w:ascii="Times New Roman"/>
          <w:b w:val="false"/>
          <w:i w:val="false"/>
          <w:color w:val="000000"/>
          <w:sz w:val="28"/>
        </w:rPr>
        <w:t>
      2) осы Заңда көзделген жағдайларды қоспағанда, барлық ықтимал өнім берушілердің мемлекеттік сатып алу процесіне қатысуына тең мүмкiндiк беру;
</w:t>
      </w:r>
      <w:r>
        <w:br/>
      </w:r>
      <w:r>
        <w:rPr>
          <w:rFonts w:ascii="Times New Roman"/>
          <w:b w:val="false"/>
          <w:i w:val="false"/>
          <w:color w:val="000000"/>
          <w:sz w:val="28"/>
        </w:rPr>
        <w:t>
      3) ықтимал өнім берушілер арасындағы адал бәсекелестiк;
</w:t>
      </w:r>
      <w:r>
        <w:br/>
      </w:r>
      <w:r>
        <w:rPr>
          <w:rFonts w:ascii="Times New Roman"/>
          <w:b w:val="false"/>
          <w:i w:val="false"/>
          <w:color w:val="000000"/>
          <w:sz w:val="28"/>
        </w:rPr>
        <w:t>
      4) мемлекеттiк сатып алу процесiнiң жариялылығы принциптеріне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Мемлекеттік сатып алу процесi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процесi:
</w:t>
      </w:r>
      <w:r>
        <w:br/>
      </w:r>
      <w:r>
        <w:rPr>
          <w:rFonts w:ascii="Times New Roman"/>
          <w:b w:val="false"/>
          <w:i w:val="false"/>
          <w:color w:val="000000"/>
          <w:sz w:val="28"/>
        </w:rPr>
        <w:t>
      1) сатып алынатын тауарлардың, жұмыстар мен көрсетілетін қызметтердiң номенклатурасы мен көлемiн қалыптастыруды;
</w:t>
      </w:r>
      <w:r>
        <w:br/>
      </w:r>
      <w:r>
        <w:rPr>
          <w:rFonts w:ascii="Times New Roman"/>
          <w:b w:val="false"/>
          <w:i w:val="false"/>
          <w:color w:val="000000"/>
          <w:sz w:val="28"/>
        </w:rPr>
        <w:t>
      2) өнiм берушiнi таңдауды, онымен мемлекеттiк сатып алу туралы шарт жасасуды;
</w:t>
      </w:r>
      <w:r>
        <w:br/>
      </w:r>
      <w:r>
        <w:rPr>
          <w:rFonts w:ascii="Times New Roman"/>
          <w:b w:val="false"/>
          <w:i w:val="false"/>
          <w:color w:val="000000"/>
          <w:sz w:val="28"/>
        </w:rPr>
        <w:t>
      3) мемлекеттiк сатып алу туралы шарттардың орындалуын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Уәкiлеттi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1) мемлекеттiк сатып алу саласында мемлекеттiк саясатты әзiрлеудi және iске асыруды қамтамасыз етедi; 
</w:t>
      </w:r>
      <w:r>
        <w:br/>
      </w:r>
      <w:r>
        <w:rPr>
          <w:rFonts w:ascii="Times New Roman"/>
          <w:b w:val="false"/>
          <w:i w:val="false"/>
          <w:color w:val="000000"/>
          <w:sz w:val="28"/>
        </w:rPr>
        <w:t>
      2) мемлекеттiк сатып алу мәселелері бойынша нормативтiк құқықтық актiлердi жетiлдiру жөнiндегi ұсыныстарды қорытады және әзiрлейдi, сондай-ақ өз құзыретi шегiнде Қазақстан Республикасының заңдарына сәйкес нормативтiк құқықтық актiлер қабылдайды; 
</w:t>
      </w:r>
      <w:r>
        <w:br/>
      </w:r>
      <w:r>
        <w:rPr>
          <w:rFonts w:ascii="Times New Roman"/>
          <w:b w:val="false"/>
          <w:i w:val="false"/>
          <w:color w:val="000000"/>
          <w:sz w:val="28"/>
        </w:rPr>
        <w:t>
      3) мемлекеттiк сатып алу процесiн үйлестiрілуi мен мониторингiн жүзеге асырады; 
</w:t>
      </w:r>
      <w:r>
        <w:br/>
      </w:r>
      <w:r>
        <w:rPr>
          <w:rFonts w:ascii="Times New Roman"/>
          <w:b w:val="false"/>
          <w:i w:val="false"/>
          <w:color w:val="000000"/>
          <w:sz w:val="28"/>
        </w:rPr>
        <w:t>
      3-1) тауарларды, жұмыстар мен көрсетiлетiн қызметтердi өз билігіндегі ақша есебінен сатып алуды Қазақстан Республикасының мемлекеттік сатып алу туралы заңдарына сәйкес жүзеге асыруға міндетті субъектiлердiң Мемлекеттiк тiзiлiмiн жүргiзудi жүзеге асырады; 
</w:t>
      </w:r>
      <w:r>
        <w:br/>
      </w:r>
      <w:r>
        <w:rPr>
          <w:rFonts w:ascii="Times New Roman"/>
          <w:b w:val="false"/>
          <w:i w:val="false"/>
          <w:color w:val="000000"/>
          <w:sz w:val="28"/>
        </w:rPr>
        <w:t>
      4) Қазақстан Республикасының мемлекеттiк сатып алу туралы заңдарының сақталуын бақылауды жүзеге асырады; 
</w:t>
      </w:r>
      <w:r>
        <w:br/>
      </w:r>
      <w:r>
        <w:rPr>
          <w:rFonts w:ascii="Times New Roman"/>
          <w:b w:val="false"/>
          <w:i w:val="false"/>
          <w:color w:val="000000"/>
          <w:sz w:val="28"/>
        </w:rPr>
        <w:t>
      5) мемлекеттiк сатып алу мәселелерi жөнiндегi есептiлiктiң нысанын, оны жасау мен табыс етудің тәртiбiн әзірлейді; 
</w:t>
      </w:r>
      <w:r>
        <w:br/>
      </w:r>
      <w:r>
        <w:rPr>
          <w:rFonts w:ascii="Times New Roman"/>
          <w:b w:val="false"/>
          <w:i w:val="false"/>
          <w:color w:val="000000"/>
          <w:sz w:val="28"/>
        </w:rPr>
        <w:t>
      6) әдiстемелiк материалдарды, үлгілік конкурстық құжаттаманы әзiрлейдi және бекiтедi, мемлекеттiк сатып алу мәселелерi бойынша конкурстарды ұйымдастырушыларға консультациялық көмек көрсетедi; 
</w:t>
      </w:r>
      <w:r>
        <w:br/>
      </w:r>
      <w:r>
        <w:rPr>
          <w:rFonts w:ascii="Times New Roman"/>
          <w:b w:val="false"/>
          <w:i w:val="false"/>
          <w:color w:val="000000"/>
          <w:sz w:val="28"/>
        </w:rPr>
        <w:t>
      7) мемлекеттiк сатып алу туралы шарт жасасқанға дейін конкурстарды ұйымдастырушылардың, тапсырыс берушiлер мен конкурс комиссияларының Қазақстан Республикасының мемлекеттік сатып алу туралы заңдарын бұза отырып қабылдаған шешімдерін қайта қарау немесе олардың күшін жою жөнінде шешімдер қабылдайды; 
</w:t>
      </w:r>
      <w:r>
        <w:br/>
      </w:r>
      <w:r>
        <w:rPr>
          <w:rFonts w:ascii="Times New Roman"/>
          <w:b w:val="false"/>
          <w:i w:val="false"/>
          <w:color w:val="000000"/>
          <w:sz w:val="28"/>
        </w:rPr>
        <w:t>
      8) Қазақстан Республикасының мемлекеттiк сатып алу туралы заңдары бұзыла отырып жасалған мәмілелерді жарамсыз деп тану жөнінде соттарға талап қою ісін жүргізеді; 
</w:t>
      </w:r>
      <w:r>
        <w:br/>
      </w:r>
      <w:r>
        <w:rPr>
          <w:rFonts w:ascii="Times New Roman"/>
          <w:b w:val="false"/>
          <w:i w:val="false"/>
          <w:color w:val="000000"/>
          <w:sz w:val="28"/>
        </w:rPr>
        <w:t>
      9) Қазақстан Республикасының мемлекеттік сатып алу туралы заңдары саласында әкімшілік құқық бұзушылық туралы істерді қарайды және Қазақстан Республикасының әкімшілік құқық бұзушылық туралы заңдарына сәйкес әкімшілік жазалар қолданылады; 
</w:t>
      </w:r>
      <w:r>
        <w:br/>
      </w:r>
      <w:r>
        <w:rPr>
          <w:rFonts w:ascii="Times New Roman"/>
          <w:b w:val="false"/>
          <w:i w:val="false"/>
          <w:color w:val="000000"/>
          <w:sz w:val="28"/>
        </w:rPr>
        <w:t>
      9-1) тапсырыс берушiлерге және конкурсты ұйымдастырушыларға, сондай-ақ конкурстық комиссияның мүшелерi мен хатшысына өз құзыретiндегі мәселелер бойынша орындалуға мiндеттi ұйғарымдар енгізедi;
</w:t>
      </w:r>
      <w:r>
        <w:br/>
      </w:r>
      <w:r>
        <w:rPr>
          <w:rFonts w:ascii="Times New Roman"/>
          <w:b w:val="false"/>
          <w:i w:val="false"/>
          <w:color w:val="000000"/>
          <w:sz w:val="28"/>
        </w:rPr>
        <w:t>
      9-2) конкурстық комиссияның, конкурсты ұйымдастырушының немесе тапсырыс берушiнiң іс-әрекеттеріне шағым жасалған жағдайда мемлекеттiк сатып алу туралы шартты жасасуды тиiстi тексеру жүргізу кезеңiне, бірақ күнтiзбелік отыз күннен аспайтын мерзімге тоқтата тұруға құқылы;
</w:t>
      </w:r>
      <w:r>
        <w:br/>
      </w:r>
      <w:r>
        <w:rPr>
          <w:rFonts w:ascii="Times New Roman"/>
          <w:b w:val="false"/>
          <w:i w:val="false"/>
          <w:color w:val="000000"/>
          <w:sz w:val="28"/>
        </w:rPr>
        <w:t>
      9-3) сатып алынатын тауарлардың, жұмыстардың және көрсетiлетiн қызметтердiң номенклатурасы мен көлемiне талдау жасайды;
</w:t>
      </w:r>
      <w:r>
        <w:br/>
      </w:r>
      <w:r>
        <w:rPr>
          <w:rFonts w:ascii="Times New Roman"/>
          <w:b w:val="false"/>
          <w:i w:val="false"/>
          <w:color w:val="000000"/>
          <w:sz w:val="28"/>
        </w:rPr>
        <w:t>
      9-4) тапсырыс берушiлерден қажеттi есептiлiктi, ақпараттар мен материалдарды сұратады және алады;
</w:t>
      </w:r>
      <w:r>
        <w:br/>
      </w:r>
      <w:r>
        <w:rPr>
          <w:rFonts w:ascii="Times New Roman"/>
          <w:b w:val="false"/>
          <w:i w:val="false"/>
          <w:color w:val="000000"/>
          <w:sz w:val="28"/>
        </w:rPr>
        <w:t>
      9-5) ұсынылған есептiлiк деректердің дұрыстығын тексередi;
</w:t>
      </w:r>
      <w:r>
        <w:br/>
      </w:r>
      <w:r>
        <w:rPr>
          <w:rFonts w:ascii="Times New Roman"/>
          <w:b w:val="false"/>
          <w:i w:val="false"/>
          <w:color w:val="000000"/>
          <w:sz w:val="28"/>
        </w:rPr>
        <w:t>
      9-6) өз құзыретi шегiнде мемлекеттiк сатып алуды ұйымдастыру мен өткiзу мәселелері бойынша тапсырыс берушілер орындауға мiндеттi шешiмдер қабылдайды;
</w:t>
      </w:r>
      <w:r>
        <w:br/>
      </w:r>
      <w:r>
        <w:rPr>
          <w:rFonts w:ascii="Times New Roman"/>
          <w:b w:val="false"/>
          <w:i w:val="false"/>
          <w:color w:val="000000"/>
          <w:sz w:val="28"/>
        </w:rPr>
        <w:t>
      9-7) мемлекеттік сатып алудың ұйымдастырылуы мен өткiзiлуiн бақылайды;
</w:t>
      </w:r>
      <w:r>
        <w:br/>
      </w:r>
      <w:r>
        <w:rPr>
          <w:rFonts w:ascii="Times New Roman"/>
          <w:b w:val="false"/>
          <w:i w:val="false"/>
          <w:color w:val="000000"/>
          <w:sz w:val="28"/>
        </w:rPr>
        <w:t>
      9-8) тауарларды, жұмыстарды және көрсетілетiн қызметтердi мемлекеттік сатып алу жөніндегі конкурс өткiзiлген кезде Қазақстан Республикасы заңдарының бұзылуына жол берiлiп, ол конкурс қорытындысына ықпалын тигiзген жағдайда және егер өткiзілген конкурс конкурстың жеңiмпазын айқындауға және шарт жасасуға алып келмесе - конкурсты жарамсыз деп тану туралы шешiмдер қабылдайды;
</w:t>
      </w:r>
      <w:r>
        <w:br/>
      </w:r>
      <w:r>
        <w:rPr>
          <w:rFonts w:ascii="Times New Roman"/>
          <w:b w:val="false"/>
          <w:i w:val="false"/>
          <w:color w:val="000000"/>
          <w:sz w:val="28"/>
        </w:rPr>
        <w:t>
      9-9) сараптамалар мен консультациялар өткізуге мемлекеттiк органдардың және өзге де ұйымдардың мамандарын тартады; 
</w:t>
      </w:r>
      <w:r>
        <w:br/>
      </w:r>
      <w:r>
        <w:rPr>
          <w:rFonts w:ascii="Times New Roman"/>
          <w:b w:val="false"/>
          <w:i w:val="false"/>
          <w:color w:val="000000"/>
          <w:sz w:val="28"/>
        </w:rPr>
        <w:t>
      9-10) Қазақстан Республикасының ақпараттандыру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ақпараттық жүйелердi пайдалана отырып, электрондық қызметтер көрсетедi;
</w:t>
      </w:r>
      <w:r>
        <w:br/>
      </w:r>
      <w:r>
        <w:rPr>
          <w:rFonts w:ascii="Times New Roman"/>
          <w:b w:val="false"/>
          <w:i w:val="false"/>
          <w:color w:val="000000"/>
          <w:sz w:val="28"/>
        </w:rPr>
        <w:t>
      10) Қазақстан Республикасының заңдарына сәйкес өзге де функцияларды жүзеге асырады. 
</w:t>
      </w:r>
      <w:r>
        <w:br/>
      </w:r>
      <w:r>
        <w:rPr>
          <w:rFonts w:ascii="Times New Roman"/>
          <w:b w:val="false"/>
          <w:i w:val="false"/>
          <w:color w:val="000000"/>
          <w:sz w:val="28"/>
        </w:rPr>
        <w:t>
      Уәкiлеттi органның ұйғарымдарына Қазақстан Республикасының заңдарында белгiленген тәртіппен шағым жасалуы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5-бапқа өзгеріс енгізілді - Қазақстан Республикасының 2004.07.05.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2007.01.11.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Мемлекеттiк сатып алуға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қызметтегi жариялылық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құпиялар болып табылатын мәлiметтердi қоспағанда, өткiзiлуге дайындалып жатқан және өткізілген мемлекеттік сатып алу туралы мәлiметтердi конкурсты ұйымдастырушы мерзiмдi баспасөзде жариялайды және Қазақстан Республикасының заңдарында белгiленген нысандар мен мерзiмдерде уәкілетті органға табыс етеді. 
</w:t>
      </w:r>
      <w:r>
        <w:br/>
      </w:r>
      <w:r>
        <w:rPr>
          <w:rFonts w:ascii="Times New Roman"/>
          <w:b w:val="false"/>
          <w:i w:val="false"/>
          <w:color w:val="000000"/>
          <w:sz w:val="28"/>
        </w:rPr>
        <w:t>
      2. Уәкілетті орган ықтимал өнiм берушiнің мемлекеттiк сатып алу процесіне өзiнiң қатысуын жоспарлауы үшiн мемлекеттiк сатып алу туралы ақпаратты мерзімді баспасөзде ұдайы жариялап отырады және (немесе) жалпыға жететін телекоммуникациялық желілерге (Интернет және басқалар)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Тауарларды, жұмыстар мен көрсетiлетiн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 өз билігіндегi ақша есебiнен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алуды Қазақстан Республикасының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туралы заңдарына сәйкес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асыруға міндеттi субъектiлердің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мемлекеттiк мекемелер, сондай-ақ акцияларының (үлестерiнің) елу және одан да көбірек процентi немесе акцияларының бақылау пакетi мемлекетке тиесiлi мемлекеттiк кәсіпорындар, заңды тұлғалар және олармен аффилиирленген заңды тұлғалар тауарларды, жұмыстар мен көрсетiлетiн қызметтерді өз билiгiндегi ақша есебінен сатып алуды Қазақстан Республикасының мемлекеттiк сатып алу туралы заңдарына сәйкес жүзеге асыруға мiндеттi Субъектiлердiң мемлекеттік тiзілімiне енгiзiлуге тиiс.
</w:t>
      </w:r>
      <w:r>
        <w:br/>
      </w:r>
      <w:r>
        <w:rPr>
          <w:rFonts w:ascii="Times New Roman"/>
          <w:b w:val="false"/>
          <w:i w:val="false"/>
          <w:color w:val="000000"/>
          <w:sz w:val="28"/>
        </w:rPr>
        <w:t>
      Тауарларды, жұмыстар мен көрсетiлетiн қызметтердi өз билiгiндегi ақша есебiнен сатып алуды Қазақстан Республикасының мемлекеттік сатып алу туралы заңдарына сәйкес жүзеге асыруға мiндеттi Субъектілердiң мемлекеттік тiзiлiмiне енгiзудің және одан шығарудың тәртібiн уәкiлеттi орган белгілейдi.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6-1-баппен толықтырылды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Мемлекеттiк сатып алу процесiне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сатып алу процесiне қатысатын ықтимал өнiм берушiнiң лауазымды немесе сенiм бiлдiрген адамының жақын туыстарының (ата-анасы, ерлi-зайыптылар, аға-iнiсi, апа-сiңлiсi, балалары) немесе жекжаттарының (ерлi-зайыптылардың аға-iнiсi, апа-сiңлiсi, ата-анасы және балалары) мемлекеттiк сатып алу процесіне байланысты тапсырыс берушiнiң мүдделерiн бiлдiруге құқығы жоқ. 
</w:t>
      </w:r>
      <w:r>
        <w:br/>
      </w:r>
      <w:r>
        <w:rPr>
          <w:rFonts w:ascii="Times New Roman"/>
          <w:b w:val="false"/>
          <w:i w:val="false"/>
          <w:color w:val="000000"/>
          <w:sz w:val="28"/>
        </w:rPr>
        <w:t>
      2. Ықтимал өнiм берушiнің және (немесе) оның конкурстық құжаттаманы дайындау бойынша тапсырыс берушiге консультациялық қызметтер көрсеткен қызметкерiнің көрсетiлген консультациялық қызметтерге байланысты тауарларды, жұмыстар мен көрсетілетін қызметтердi мемлекеттiк сатып алу жөнiндегi конкурсқа қатысуға құқығы жоқ. 
</w:t>
      </w:r>
      <w:r>
        <w:br/>
      </w:r>
      <w:r>
        <w:rPr>
          <w:rFonts w:ascii="Times New Roman"/>
          <w:b w:val="false"/>
          <w:i w:val="false"/>
          <w:color w:val="000000"/>
          <w:sz w:val="28"/>
        </w:rPr>
        <w:t>
      3. Ықтимал өнiм берушi мен оның аффилиирленген тұлғасының бір конкурсқа (лотқа) қатысуға құқығы жоқ. 
</w:t>
      </w:r>
      <w:r>
        <w:br/>
      </w:r>
      <w:r>
        <w:rPr>
          <w:rFonts w:ascii="Times New Roman"/>
          <w:b w:val="false"/>
          <w:i w:val="false"/>
          <w:color w:val="000000"/>
          <w:sz w:val="28"/>
        </w:rPr>
        <w:t>
      4. Осы бапта көрсетiлген негiздер бойынша конкурстық өтiнiм қабылданбай тасталған кезде конкурстың қорытындылары туралы хаттамада оның қабылданбау негiздемелерi көрсетiледi, олар осы конкурстық өтiнiмдi табыс еткен ықтимал өнiм берушiге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Ықтимал өнiм берушiге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сатып алу процесiне қатысу үшiн ықтимал өнiм берушi, осы Заңның 20-бабында және 21-бабының 4-тармағында көзделген жағдайларды қоспағанда, мынадай бiлiктiлiк талаптарына сәйкес келуге: 
</w:t>
      </w:r>
      <w:r>
        <w:br/>
      </w:r>
      <w:r>
        <w:rPr>
          <w:rFonts w:ascii="Times New Roman"/>
          <w:b w:val="false"/>
          <w:i w:val="false"/>
          <w:color w:val="000000"/>
          <w:sz w:val="28"/>
        </w:rPr>
        <w:t>
      1) кәсіптiк бiлiктiлiгi, сондай-ақ сатып алынатын тауарлардың, жұмыстардың және көрсетілетiн қызметтердiң тиiстi рыногында кемінде бір жыл жұмыс тәжiрибесі болуға; 
</w:t>
      </w:r>
      <w:r>
        <w:br/>
      </w:r>
      <w:r>
        <w:rPr>
          <w:rFonts w:ascii="Times New Roman"/>
          <w:b w:val="false"/>
          <w:i w:val="false"/>
          <w:color w:val="000000"/>
          <w:sz w:val="28"/>
        </w:rPr>
        <w:t>
      2) мемлекеттiк сатып алу туралы шарт бойынша мiндеттемелердi орындауға қажеттi қаржы, материалдық және еңбек ресурстары болуға; 
</w:t>
      </w:r>
      <w:r>
        <w:br/>
      </w:r>
      <w:r>
        <w:rPr>
          <w:rFonts w:ascii="Times New Roman"/>
          <w:b w:val="false"/>
          <w:i w:val="false"/>
          <w:color w:val="000000"/>
          <w:sz w:val="28"/>
        </w:rPr>
        <w:t>
      3) мемлекеттiк сатып алу туралы шарт жасасу үшін азаматтық құқық қабілеттiлiгі болуға; 
</w:t>
      </w:r>
      <w:r>
        <w:br/>
      </w:r>
      <w:r>
        <w:rPr>
          <w:rFonts w:ascii="Times New Roman"/>
          <w:b w:val="false"/>
          <w:i w:val="false"/>
          <w:color w:val="000000"/>
          <w:sz w:val="28"/>
        </w:rPr>
        <w:t>
      4) төлем қабiлетi болуға, таратылуға жатпауға, оның мүлкiне тыйым салынбаған болуға тиіс, оның қаржы-шаруашылық қызметi Қазақстан Республикасының заңдарына сәйкес тоқтатылып қоймаған болуға тиіс; 
</w:t>
      </w:r>
      <w:r>
        <w:br/>
      </w:r>
      <w:r>
        <w:rPr>
          <w:rFonts w:ascii="Times New Roman"/>
          <w:b w:val="false"/>
          <w:i w:val="false"/>
          <w:color w:val="000000"/>
          <w:sz w:val="28"/>
        </w:rPr>
        <w:t>
      5) мемлекеттiк сатып алу туралы соңғы екi жыл iшiнде жасалған шарттардағы өз мiндеттемелерiн орындамағаны немесе тиiсiнше орындамағаны үшiн заңды күшiне енген сот шешiмiнiң негізiнде жауапқа тартылмаған болуға тиiс. 
</w:t>
      </w:r>
      <w:r>
        <w:br/>
      </w:r>
      <w:r>
        <w:rPr>
          <w:rFonts w:ascii="Times New Roman"/>
          <w:b w:val="false"/>
          <w:i w:val="false"/>
          <w:color w:val="000000"/>
          <w:sz w:val="28"/>
        </w:rPr>
        <w:t>
      Сатып алынатын тауарлар, жұмыстар мен көрсетілетін қызметтер рыногындағы жұмыс тәжірибесі болуының қажеттігі туралы талаптар осы Заңның 27-бабына сәйкес шағын кәсiпкерлiк субъектілерiне және ықтимал өнiм берушілер болып табылатын жағдайларда мүгедектердiң қоғамдық бірлестіктерінің ұйымдарына қолданылмайды. 
</w:t>
      </w:r>
      <w:r>
        <w:br/>
      </w:r>
      <w:r>
        <w:rPr>
          <w:rFonts w:ascii="Times New Roman"/>
          <w:b w:val="false"/>
          <w:i w:val="false"/>
          <w:color w:val="000000"/>
          <w:sz w:val="28"/>
        </w:rPr>
        <w:t>
      1-1. Мемлекеттік сатып алу жөнiндегi конкурстарға кәсіпкерлiк қызметпен айналыспайтын ықтимал өнiм беруші - жеке тұлғалар өздері осындай ықтимал өнім берушi - жеке тұлғаларға меншік құқығында тиесiлі тауарларды тапсырыс берушіге сату мақсатында қатысқан кезде, осы баптың 1-тармағының 3) және 5) тармақшаларында көзделген талаптарды қоспағанда, олардың білiктiлiк талаптарына сай болуы талап етiлмейдi. 
</w:t>
      </w:r>
      <w:r>
        <w:br/>
      </w:r>
      <w:r>
        <w:rPr>
          <w:rFonts w:ascii="Times New Roman"/>
          <w:b w:val="false"/>
          <w:i w:val="false"/>
          <w:color w:val="000000"/>
          <w:sz w:val="28"/>
        </w:rPr>
        <w:t>
      2. Ықтимал өнiм берушi өзінің осы баптың 1-тармағында көзделген бiлiктiлiк талаптарына сәйкес келетінін растау үшін конкурсты ұйымдастырушыға аттестаттардың, куәлiктердiң, патенттердiң, лицензиялардың, сертификаттардың, дипломдардың және анықтамалардың көшiрмелерiн табыс етеді. 
</w:t>
      </w:r>
      <w:r>
        <w:br/>
      </w:r>
      <w:r>
        <w:rPr>
          <w:rFonts w:ascii="Times New Roman"/>
          <w:b w:val="false"/>
          <w:i w:val="false"/>
          <w:color w:val="000000"/>
          <w:sz w:val="28"/>
        </w:rPr>
        <w:t>
      Қазақстан Республикасының заң актiлерiмен мiндеттi аудит өткiзу белгiленген заңды тұлғалар соңғы қаржы жылы үшiн аудиторлық есептi де табыс етеді. 
</w:t>
      </w:r>
      <w:r>
        <w:br/>
      </w:r>
      <w:r>
        <w:rPr>
          <w:rFonts w:ascii="Times New Roman"/>
          <w:b w:val="false"/>
          <w:i w:val="false"/>
          <w:color w:val="000000"/>
          <w:sz w:val="28"/>
        </w:rPr>
        <w:t>
      3. Ықтимал өнiм берушi, оған бiлiктiлiк талаптары бойынша дұрыс емес ақпарат берілген жағдайда, осындай факт анықталған кезден бастап бiр жыл ішінде мемлекеттiк сатып алу процесiне қатысуға жiберiлмейдi. 
</w:t>
      </w:r>
      <w:r>
        <w:br/>
      </w:r>
      <w:r>
        <w:rPr>
          <w:rFonts w:ascii="Times New Roman"/>
          <w:b w:val="false"/>
          <w:i w:val="false"/>
          <w:color w:val="000000"/>
          <w:sz w:val="28"/>
        </w:rPr>
        <w:t>
      Табыс етілетін ақпараттың толықтығы мен дұрыстығы конкурстық  комиссияның ықтимал өнім берушiнiң бiлiктілік талаптарына сәйкестігін растайтын құжаттарын қарауы кезiнде анықталады.
</w:t>
      </w:r>
      <w:r>
        <w:br/>
      </w:r>
      <w:r>
        <w:rPr>
          <w:rFonts w:ascii="Times New Roman"/>
          <w:b w:val="false"/>
          <w:i w:val="false"/>
          <w:color w:val="000000"/>
          <w:sz w:val="28"/>
        </w:rPr>
        <w:t>
      Конкурсты ұйымдастырушы конкурстың қорытындылары шығарылған күннен бастап үш жұмыс күнінен кешіктірмей ықтимал өнiм берушiлердің дәйектемесiз ақпарат ұсынған анықталған барлық фактiлерi туралы уәкiлеттi органды хабардар етуге мiндеттi. 
</w:t>
      </w:r>
      <w:r>
        <w:br/>
      </w:r>
      <w:r>
        <w:rPr>
          <w:rFonts w:ascii="Times New Roman"/>
          <w:b w:val="false"/>
          <w:i w:val="false"/>
          <w:color w:val="000000"/>
          <w:sz w:val="28"/>
        </w:rPr>
        <w:t>
      Мемлекеттiк органдар, мемлекеттiк мекемелер, акцияларының (үлестерiнiң) елу және одан да көбiрек процентi немесе акцияларының бақылау пакетi мемлекетке тиесілі мемлекеттiк кәсiпорындар, заңды тұлғалар, сондай-ақ олармен аффилиирленген заңды тұлғалар өнiм берушiлердiң мемлекеттiк сатып алу туралы жасалған шарттар бойынша мiндеттемелерiн орындамағаны немесе тиiсiнше орындамағаны туралы сотқа талап-арыздар ұсынған кезде олардың талап-арыздары қанағаттандырылған жағдайда, олар сот шешiмi күшiне енгеннен кейiн үш жұмыс күнi iшiнде уәкiлеттi органның мекен-жайына белгiленген тәртiппен расталған сот шешiмiнің көшiрмесiн жiбере отырып, оны хабардар етуге мiндеттi. 
</w:t>
      </w:r>
      <w:r>
        <w:br/>
      </w:r>
      <w:r>
        <w:rPr>
          <w:rFonts w:ascii="Times New Roman"/>
          <w:b w:val="false"/>
          <w:i w:val="false"/>
          <w:color w:val="000000"/>
          <w:sz w:val="28"/>
        </w:rPr>
        <w:t>
      Бiлiктiлiк талаптары бойынша дәйектемесiз ақпарат ұсынған ықтимал өнiм берушiлер туралы, сондай-ақ соңғы екi жыл iшiнде мемлекеттiк сатып алу туралы жасалған шарттар бойынша мiндеттемелерiн орындамағаны немесе тиiсiнше орындамағаны үшiн соттың заңды күшiне енген шешiмi негiзiнде жауапқа тартылған ықтимал өнiм берушiлер туралы ақпарат уәкiлеттi органның WEB-сайтына орналастырылады. 
</w:t>
      </w:r>
      <w:r>
        <w:br/>
      </w:r>
      <w:r>
        <w:rPr>
          <w:rFonts w:ascii="Times New Roman"/>
          <w:b w:val="false"/>
          <w:i w:val="false"/>
          <w:color w:val="000000"/>
          <w:sz w:val="28"/>
        </w:rPr>
        <w:t>
      4. Конкурсты ұйымдастырушының ықтимал өнiм берушiге осы Заңда көзделмеген бiлiктiлiк талаптарын белгiлеуге құқығы жоқ. Ықтимал өнiм берушi өзіне қойылатын бiлiктiлiк талаптарына жатпайтын ақпаратты табыс етпеуге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Мемлекеттiк сатып алуды жүзеге асыру тәсiлдерi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сатып алу мына тәсiлдердiң бiрiмен:
</w:t>
      </w:r>
      <w:r>
        <w:br/>
      </w:r>
      <w:r>
        <w:rPr>
          <w:rFonts w:ascii="Times New Roman"/>
          <w:b w:val="false"/>
          <w:i w:val="false"/>
          <w:color w:val="000000"/>
          <w:sz w:val="28"/>
        </w:rPr>
        <w:t>
      1) ашық конкурс;
</w:t>
      </w:r>
      <w:r>
        <w:br/>
      </w:r>
      <w:r>
        <w:rPr>
          <w:rFonts w:ascii="Times New Roman"/>
          <w:b w:val="false"/>
          <w:i w:val="false"/>
          <w:color w:val="000000"/>
          <w:sz w:val="28"/>
        </w:rPr>
        <w:t>
      2) жабық конкурс;
</w:t>
      </w:r>
      <w:r>
        <w:br/>
      </w:r>
      <w:r>
        <w:rPr>
          <w:rFonts w:ascii="Times New Roman"/>
          <w:b w:val="false"/>
          <w:i w:val="false"/>
          <w:color w:val="000000"/>
          <w:sz w:val="28"/>
        </w:rPr>
        <w:t>
      3) баға ұсыныстарын сұратуды пайдалана отырып, өнiм берушiнi таңдау;
</w:t>
      </w:r>
      <w:r>
        <w:br/>
      </w:r>
      <w:r>
        <w:rPr>
          <w:rFonts w:ascii="Times New Roman"/>
          <w:b w:val="false"/>
          <w:i w:val="false"/>
          <w:color w:val="000000"/>
          <w:sz w:val="28"/>
        </w:rPr>
        <w:t>
      4) бiр көзден сатып алу;
</w:t>
      </w:r>
      <w:r>
        <w:br/>
      </w:r>
      <w:r>
        <w:rPr>
          <w:rFonts w:ascii="Times New Roman"/>
          <w:b w:val="false"/>
          <w:i w:val="false"/>
          <w:color w:val="000000"/>
          <w:sz w:val="28"/>
        </w:rPr>
        <w:t>
      5) ашық тауар биржалары арқылы жүзеге асырылады.
</w:t>
      </w:r>
      <w:r>
        <w:br/>
      </w:r>
      <w:r>
        <w:rPr>
          <w:rFonts w:ascii="Times New Roman"/>
          <w:b w:val="false"/>
          <w:i w:val="false"/>
          <w:color w:val="000000"/>
          <w:sz w:val="28"/>
        </w:rPr>
        <w:t>
      2. Ашық және жабық конкурстар екi кезеңдi рәсiм пайдаланыла отырып өткiзiлуi мүмкiн. 
</w:t>
      </w:r>
      <w:r>
        <w:br/>
      </w:r>
      <w:r>
        <w:rPr>
          <w:rFonts w:ascii="Times New Roman"/>
          <w:b w:val="false"/>
          <w:i w:val="false"/>
          <w:color w:val="000000"/>
          <w:sz w:val="28"/>
        </w:rPr>
        <w:t>
      3. Мемлекеттiк сатып алуды осы баптың 1-тармағының 1), 2) және 4) тармақшаларында аталған тәсілдермен жүзеге асыру үшiн конкурсты ұйымдастырушы конкурстық комиссия құрады. 
</w:t>
      </w:r>
      <w:r>
        <w:br/>
      </w:r>
      <w:r>
        <w:rPr>
          <w:rFonts w:ascii="Times New Roman"/>
          <w:b w:val="false"/>
          <w:i w:val="false"/>
          <w:color w:val="000000"/>
          <w:sz w:val="28"/>
        </w:rPr>
        <w:t>
      Мемлекеттік сатып алуды ұйымдастыру мен өткізу, конкурстық комиссияны құру мен оның қызметінің тәртібін, сондай-ақ тауарларды, жұмыстар мен көрсетілетін қызметтерді сатып алудың салалық ерекшеліктерін және солар бойынша шарттар жасасу мерзімдерін Қазақстан Республикасының Үкіметі белгілейді. 
</w:t>
      </w:r>
      <w:r>
        <w:br/>
      </w:r>
      <w:r>
        <w:rPr>
          <w:rFonts w:ascii="Times New Roman"/>
          <w:b w:val="false"/>
          <w:i w:val="false"/>
          <w:color w:val="000000"/>
          <w:sz w:val="28"/>
        </w:rPr>
        <w:t>
      4. Мемлекеттiк органдар, мемлекеттік мекемелер және қазыналық кәсiпорындар қаржы жоспарын бекiткен күннен бастап он жұмыс күнi iшiнде мемлекеттiк сатып алудың жылдық жоспарын бекiтедi, онда сатып алынатын тауарлардың, жұмыстар мен көрсетілетін қызметтердiң жоспарланып отырған номенклатурасы мен көлемi, мемлекеттік сатып алуды жүзеге асырудың тәсiлi мен мерзiмдерi көрсетiледi. 
</w:t>
      </w:r>
      <w:r>
        <w:br/>
      </w:r>
      <w:r>
        <w:rPr>
          <w:rFonts w:ascii="Times New Roman"/>
          <w:b w:val="false"/>
          <w:i w:val="false"/>
          <w:color w:val="000000"/>
          <w:sz w:val="28"/>
        </w:rPr>
        <w:t>
      Шаруашылық жүргiзу құқығындағы мемлекеттiк кәсiпорындар, акцияларының (үлестерiнiң) елу және одан да көбiрек процентi немесе акцияларының бақылау пакетi мемлекетке тиесiлi заңды тұлғалар және олармен аффилиирленген заңды тұлғалар жыл сайын, бiрiншi сәуірден кешіктірмей, бюджеттердің (бизнес-жоспарлардың) негізінде, мемлекеттік сатып алудың жылдық жоспарын бекітеді, онда сатып алынатын тауарлардың, жұмыстар мен көрсетілетін қызметтердің жоспарланып отырған номенклатурасы мен көлемi, мемлекеттік сатып алуды жүзеге асырудың тәсiлi мен мерзiмдерi көрсетiледі. 
</w:t>
      </w:r>
      <w:r>
        <w:br/>
      </w:r>
      <w:r>
        <w:rPr>
          <w:rFonts w:ascii="Times New Roman"/>
          <w:b w:val="false"/>
          <w:i w:val="false"/>
          <w:color w:val="000000"/>
          <w:sz w:val="28"/>
        </w:rPr>
        <w:t>
      Тапсырыс берушi мемлекеттiк сатып алудың жылдық жоспары бекiтiлгеннен кейiн оны жеті жұмыс күні ішінде уәкiлеттi органға табыс етеді. 
</w:t>
      </w:r>
      <w:r>
        <w:br/>
      </w:r>
      <w:r>
        <w:rPr>
          <w:rFonts w:ascii="Times New Roman"/>
          <w:b w:val="false"/>
          <w:i w:val="false"/>
          <w:color w:val="000000"/>
          <w:sz w:val="28"/>
        </w:rPr>
        <w:t>
      Мемлекеттiк сатып алудың жылдық жоспарының нысанын уәкiлеттi орган бекiтедi. 
</w:t>
      </w:r>
      <w:r>
        <w:br/>
      </w:r>
      <w:r>
        <w:rPr>
          <w:rFonts w:ascii="Times New Roman"/>
          <w:b w:val="false"/>
          <w:i w:val="false"/>
          <w:color w:val="000000"/>
          <w:sz w:val="28"/>
        </w:rPr>
        <w:t>
      5. Мемлекеттiк органдардың, мемлекеттік мекемелер мен қазыналық кәсіпорындардың үздіксіз жұмыс істеуін қамтамасыз ету мақсатында тапсырыс беруші, егер Қазақстан Республикасының заң актілерінде белгіленген мерзімде республикалық бюджет туралы заң немесе мәслихаттың тиісті жылға арналған жергілікті бюджет туралы шешімі қабылданбаса, Қазақстан Республикасының Үкіметі келесі жылдың бірінші тоқсанына белгілейтін тізбе бойынша ағымдағы жылдың бірінші тоқсанында мемлекеттік сатып алу көлемінен осы шарт бойынша аспайтын көлемде тауарлар, жұмыстар мен көрсетілетін қызметтерді мемлекеттік сатып алу туралы шарттың қолданылуын ұзартуға құқылы.
</w:t>
      </w:r>
      <w:r>
        <w:br/>
      </w:r>
      <w:r>
        <w:rPr>
          <w:rFonts w:ascii="Times New Roman"/>
          <w:b w:val="false"/>
          <w:i w:val="false"/>
          <w:color w:val="000000"/>
          <w:sz w:val="28"/>
        </w:rPr>
        <w:t>
      Қазақстан Республикасының Ұлттық Банкi және Қазақстан Республикасының Ұлттық Банкi бюджетiнiң қаражаты есебiнен қаржыландырылатын мемлекеттiк мекемелер олардың үздiксiз жұмыс iстеуiн қамтамасыз ету мақсатында, егер жаңа қаржы жылының басына қарай Қазақстан Республикасы Ұлттық Банкiнiң бюджетi бекiтiлмеген болса, осы баптың 5-тармағының бiрiншi бөлiгiне сәйкес Қазақстан Республикасының Үкiметi айқындайтын тiзбе бойынша тауарларды, жұмыстарды және көрсетiлетiн қызметтердi мемлекеттiк сатып алу туралы шарттың қолданылуын ағымдағы жылдың бiрiншi тоқсанында осы шарт бойынша мемлекеттiк сатып алу көлемiнен аспайтын көлемде келесi жылдың бiрiншi тоқсанына ұзартуға да құқылы. 
</w:t>
      </w:r>
      <w:r>
        <w:br/>
      </w:r>
      <w:r>
        <w:rPr>
          <w:rFonts w:ascii="Times New Roman"/>
          <w:b w:val="false"/>
          <w:i w:val="false"/>
          <w:color w:val="000000"/>
          <w:sz w:val="28"/>
        </w:rPr>
        <w:t>
      Құрылыстағы ұзақ мерзiмдi мердiгерлiк жұмыстарға және оларға iлеспе тауарларға және (немесе) көрсетiлетiн қызметтерге жасалған шарттар, сондай-ақ әзiрленуiнiң технологиялық мерзiмi бiр жылдан асатын тауарларды сатып алу туралы шарттар бiр жылдан асатын мерзiмге жасалуы мүмкiн. Мұндай шарттар жасасудың тәртiбiн Қазақстан Республикасының Yкiметi белгілейдi. 
</w:t>
      </w:r>
      <w:r>
        <w:br/>
      </w:r>
      <w:r>
        <w:rPr>
          <w:rFonts w:ascii="Times New Roman"/>
          <w:b w:val="false"/>
          <w:i w:val="false"/>
          <w:color w:val="000000"/>
          <w:sz w:val="28"/>
        </w:rPr>
        <w:t>
      6. Мемлекеттік сатып алуды жүзеге асыру тәсілін осы Заңға сәйкес тапсырыс беруші таңдайды.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МЕМЛЕКЕТТIК САТЫП АЛУДЫ АШЫҚ КОНКУРС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ТӘСIЛIМЕН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Ашық конкурсты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сатып алуды жүзеге асырудың өзгеше тәсiлi көзделген жағдайларды қоспағанда, ашық конкурс мемлекеттiк сатып алуды жүзеге асырудың негiзгі тәсiлi болып табылады. 
</w:t>
      </w:r>
      <w:r>
        <w:br/>
      </w:r>
      <w:r>
        <w:rPr>
          <w:rFonts w:ascii="Times New Roman"/>
          <w:b w:val="false"/>
          <w:i w:val="false"/>
          <w:color w:val="000000"/>
          <w:sz w:val="28"/>
        </w:rPr>
        <w:t>
      2. Конкурсты ұйымдастырушы конкурсты ұйымдастырады және өткiзедi.
</w:t>
      </w:r>
      <w:r>
        <w:br/>
      </w:r>
      <w:r>
        <w:rPr>
          <w:rFonts w:ascii="Times New Roman"/>
          <w:b w:val="false"/>
          <w:i w:val="false"/>
          <w:color w:val="000000"/>
          <w:sz w:val="28"/>
        </w:rPr>
        <w:t>
      Тапсырыс берушi бюджет (бизнес-жоспар) бекiтiлгеннен кейiн келесi жылға қажеттi және бекiтiлген бюджетте (бизнес-жоспарда) көзделген тауарларды, жұмыстарды және көрсетiлетiн қызметтердi мемлекеттiк сатып алу жөнiнде конкурс өткiзу туралы шешiм қабылдауға құқылы. 
</w:t>
      </w:r>
      <w:r>
        <w:br/>
      </w:r>
      <w:r>
        <w:rPr>
          <w:rFonts w:ascii="Times New Roman"/>
          <w:b w:val="false"/>
          <w:i w:val="false"/>
          <w:color w:val="000000"/>
          <w:sz w:val="28"/>
        </w:rPr>
        <w:t>
      3. Республикалық бюджеттiк бағдарламалардың әкiмшiсi өзіне бағынысты мемлекеттiк мекемелер үшiн конкурсты ұйымдастырушы ретiнде әрекет етуге, сондай-ақ олардың арасынан бірыңғай конкурсты ұйымдастырушыны анықтауға құқылы. 
</w:t>
      </w:r>
      <w:r>
        <w:br/>
      </w:r>
      <w:r>
        <w:rPr>
          <w:rFonts w:ascii="Times New Roman"/>
          <w:b w:val="false"/>
          <w:i w:val="false"/>
          <w:color w:val="000000"/>
          <w:sz w:val="28"/>
        </w:rPr>
        <w:t>
      Тапсырыс беруші мемлекеттік орган немесе мемлекеттік мекеме болған жағдайда, басқа мемлекеттік органның немесе мемлекеттік мекеменің конкурсты ұйымдастырушы болып белгіленуі мүмкін. 
</w:t>
      </w:r>
      <w:r>
        <w:br/>
      </w:r>
      <w:r>
        <w:rPr>
          <w:rFonts w:ascii="Times New Roman"/>
          <w:b w:val="false"/>
          <w:i w:val="false"/>
          <w:color w:val="000000"/>
          <w:sz w:val="28"/>
        </w:rPr>
        <w:t>
      Тиiстi әкiмшiлiк-аумақтық бөліністің әкiмi жергiлiктi бюджеттiк бағдарламалардың әкiмшiлерi үшiн олардың арасынан бiрыңғай конкурсты ұйымдастырушыны белгілеуге құқылы. 
</w:t>
      </w:r>
      <w:r>
        <w:br/>
      </w:r>
      <w:r>
        <w:rPr>
          <w:rFonts w:ascii="Times New Roman"/>
          <w:b w:val="false"/>
          <w:i w:val="false"/>
          <w:color w:val="000000"/>
          <w:sz w:val="28"/>
        </w:rPr>
        <w:t>
      Жергiлiктi бюджеттiк бағдарламалардың әкiмшiсi, тиiстi әкiмшiлiк-аумақтық бөлініс әкiмiнiң бiрыңғай конкурсты ұйымдастырушыны белгілеуін қоспағанда, тиiстi бюджеттердiң деңгейлерi бойынша өзiне бағынысты мемлекеттiк мекемелер үшiн конкурсты ұйымдастырушы ретiнде әрекет етуге құқылы, сондай-ақ олардың арасынан бірыңғай конкурсты ұйымдастырушыны белгілей алады. 
</w:t>
      </w:r>
      <w:r>
        <w:br/>
      </w:r>
      <w:r>
        <w:rPr>
          <w:rFonts w:ascii="Times New Roman"/>
          <w:b w:val="false"/>
          <w:i w:val="false"/>
          <w:color w:val="000000"/>
          <w:sz w:val="28"/>
        </w:rPr>
        <w:t>
      Мемлекеттік кәсіпорындар мен акцияларының (үлестерiнің) елу және одан да көбiрек процентi немесе акцияларының бақылау пакетi мемлекетке тиесiлi заңды тұлғалар өздерінің аффилиирленген заңды тұлғалары үшін бірыңғай конкурсты ұйымдастырушы ретінде әрекет етуге құқылы, сондай-ақ олардың арасынан бірыңғай конкурсты ұйымдастырушыны белгілеуге құқылы. 
</w:t>
      </w:r>
      <w:r>
        <w:br/>
      </w:r>
      <w:r>
        <w:rPr>
          <w:rFonts w:ascii="Times New Roman"/>
          <w:b w:val="false"/>
          <w:i w:val="false"/>
          <w:color w:val="000000"/>
          <w:sz w:val="28"/>
        </w:rPr>
        <w:t>
      Қазақстан Республикасының Ұлттық Банкі мемлекеттік кәсіпорындар және өзі құрылтайшысы (уәкілетті орган) болып табылатын заңды тұлғалар үшін конкурсты ұйымдастырушы ретінде әрекет етуге құқылы. 
</w:t>
      </w:r>
      <w:r>
        <w:br/>
      </w:r>
      <w:r>
        <w:rPr>
          <w:rFonts w:ascii="Times New Roman"/>
          <w:b w:val="false"/>
          <w:i w:val="false"/>
          <w:color w:val="000000"/>
          <w:sz w:val="28"/>
        </w:rPr>
        <w:t>
      4. Мемлекеттiк органдарға бағынысты мемлекеттiк мекемелерден басқа, бiрнеше тапсырыс берушi біртекті тауарларды, жұмыстар мен көрсетілетін қызметтерді мемлекеттiк сатып алу жөнiнде бiрыңғай конкурс өткiзе алады. Бұл орайда бірыңғай конкурсты ұйымдастырушыны Қазақстан Республикасының Үкіметі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Конкурсты өткiзу туралы хабарландыру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 өткiзу туралы хабарландыруда (хабарлама) мынадай мәлiметтер: 
</w:t>
      </w:r>
      <w:r>
        <w:br/>
      </w:r>
      <w:r>
        <w:rPr>
          <w:rFonts w:ascii="Times New Roman"/>
          <w:b w:val="false"/>
          <w:i w:val="false"/>
          <w:color w:val="000000"/>
          <w:sz w:val="28"/>
        </w:rPr>
        <w:t>
      1) конкурсты ұйымдастырушының атауы мен орналасқан жерi; 
</w:t>
      </w:r>
      <w:r>
        <w:br/>
      </w:r>
      <w:r>
        <w:rPr>
          <w:rFonts w:ascii="Times New Roman"/>
          <w:b w:val="false"/>
          <w:i w:val="false"/>
          <w:color w:val="000000"/>
          <w:sz w:val="28"/>
        </w:rPr>
        <w:t>
      2) жорамалданып отырған мемлекеттік сатып алудың көлемi, атауы және тауарлардың жеткiзілу, жұмыстардың орындалу және қызметтердiң көрсетілу орны; 
</w:t>
      </w:r>
      <w:r>
        <w:br/>
      </w:r>
      <w:r>
        <w:rPr>
          <w:rFonts w:ascii="Times New Roman"/>
          <w:b w:val="false"/>
          <w:i w:val="false"/>
          <w:color w:val="000000"/>
          <w:sz w:val="28"/>
        </w:rPr>
        <w:t>
      3) тауарлар жеткiзудiң, жұмыстар орындаудың, қызметтер көрсетудің талап етiлетiн мерзiмдерi; 
</w:t>
      </w:r>
      <w:r>
        <w:br/>
      </w:r>
      <w:r>
        <w:rPr>
          <w:rFonts w:ascii="Times New Roman"/>
          <w:b w:val="false"/>
          <w:i w:val="false"/>
          <w:color w:val="000000"/>
          <w:sz w:val="28"/>
        </w:rPr>
        <w:t>
      4) конкурстық құжаттама алу орны мен тәсiлдерi, сондай-ақ оған төлем жасаудың реквизиттерi; 
</w:t>
      </w:r>
      <w:r>
        <w:br/>
      </w:r>
      <w:r>
        <w:rPr>
          <w:rFonts w:ascii="Times New Roman"/>
          <w:b w:val="false"/>
          <w:i w:val="false"/>
          <w:color w:val="000000"/>
          <w:sz w:val="28"/>
        </w:rPr>
        <w:t>
      5) конкурстық өтiнiмдер табыс етілетін орын мен соңғы мерзiмi, сондай-ақ конкурстық өтiнiмдер салынған конверттер ашылатын орын, күнi мен уақыты; 
</w:t>
      </w:r>
      <w:r>
        <w:br/>
      </w:r>
      <w:r>
        <w:rPr>
          <w:rFonts w:ascii="Times New Roman"/>
          <w:b w:val="false"/>
          <w:i w:val="false"/>
          <w:color w:val="000000"/>
          <w:sz w:val="28"/>
        </w:rPr>
        <w:t>
      6) конкурсты ұйымдастырушы белгілейтін басқа да қажетті ақпарат болуға тиіс. 
</w:t>
      </w:r>
      <w:r>
        <w:br/>
      </w:r>
      <w:r>
        <w:rPr>
          <w:rFonts w:ascii="Times New Roman"/>
          <w:b w:val="false"/>
          <w:i w:val="false"/>
          <w:color w:val="000000"/>
          <w:sz w:val="28"/>
        </w:rPr>
        <w:t>
      2. Ашық конкурсты өткiзу туралы хабарландыру конкурсқа қатысуға өтiнiмдер қабылдау аяқталған күнге дейiн күнтiзбелiк отыз күннен кешіктірмей мерзімді баспасөзде мемлекеттік тілде және орыс тiлiнде жариялануға тиiс.
</w:t>
      </w:r>
      <w:r>
        <w:br/>
      </w:r>
      <w:r>
        <w:rPr>
          <w:rFonts w:ascii="Times New Roman"/>
          <w:b w:val="false"/>
          <w:i w:val="false"/>
          <w:color w:val="000000"/>
          <w:sz w:val="28"/>
        </w:rPr>
        <w:t>
      Хабарландырулар бiр мезгiлде уәкiлеттi органның WEB-сайтында жариялануы мүмкiн.
</w:t>
      </w:r>
      <w:r>
        <w:br/>
      </w:r>
      <w:r>
        <w:rPr>
          <w:rFonts w:ascii="Times New Roman"/>
          <w:b w:val="false"/>
          <w:i w:val="false"/>
          <w:color w:val="000000"/>
          <w:sz w:val="28"/>
        </w:rPr>
        <w:t>
      Конкурс өтпей қалды деп танылған жағдайда қайтадан ашық конкурс өткiзу туралы хабарландыру конкурсқа қатысуға өтiнiмдер қабылдау аяқталатын күнге дейiн күнтізбелік он бес күннен кешiктiрілмей мерзiмдi баспасөзде жариялануға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Конкурстық құжаттаманың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 ұйымдастырушы барлық ықтимал өнiм берушiге мынадай ақпарат: 
</w:t>
      </w:r>
      <w:r>
        <w:br/>
      </w:r>
      <w:r>
        <w:rPr>
          <w:rFonts w:ascii="Times New Roman"/>
          <w:b w:val="false"/>
          <w:i w:val="false"/>
          <w:color w:val="000000"/>
          <w:sz w:val="28"/>
        </w:rPr>
        <w:t>
      1) ықтимал өнiм берушi өзінің қойылатын бiлiктiлiк талаптарына сәйкестігін растау үшін табыс етуге тиісті құжаттарға қойылатын талаптар; 
</w:t>
      </w:r>
      <w:r>
        <w:br/>
      </w:r>
      <w:r>
        <w:rPr>
          <w:rFonts w:ascii="Times New Roman"/>
          <w:b w:val="false"/>
          <w:i w:val="false"/>
          <w:color w:val="000000"/>
          <w:sz w:val="28"/>
        </w:rPr>
        <w:t>
      2) техникалық ерекшелiктердi, жоспарларды, сызбалар мен нобайларды қоса алғанда, ал қажет болған жағдайда нормативтiк-техникалық құжаттама көрсетiле отырып, сатып алынатын тауарлар, жұмыстар және көрсетілетін қызметтер сипатталған жазбалар мен олардың талап етілетін техникалық және сапалық сипаттамалары; 
</w:t>
      </w:r>
      <w:r>
        <w:br/>
      </w:r>
      <w:r>
        <w:rPr>
          <w:rFonts w:ascii="Times New Roman"/>
          <w:b w:val="false"/>
          <w:i w:val="false"/>
          <w:color w:val="000000"/>
          <w:sz w:val="28"/>
        </w:rPr>
        <w:t>
      3) сатып алынатын тауардың саны, орындалатын жұмыстар мен көрсетілетін қызметтердiң көлемi; 
</w:t>
      </w:r>
      <w:r>
        <w:br/>
      </w:r>
      <w:r>
        <w:rPr>
          <w:rFonts w:ascii="Times New Roman"/>
          <w:b w:val="false"/>
          <w:i w:val="false"/>
          <w:color w:val="000000"/>
          <w:sz w:val="28"/>
        </w:rPr>
        <w:t>
      4) тауарлардың жеткізілу, жұмыстардың орындалу немесе қызметтердiң көрсетілу орны; 
</w:t>
      </w:r>
      <w:r>
        <w:br/>
      </w:r>
      <w:r>
        <w:rPr>
          <w:rFonts w:ascii="Times New Roman"/>
          <w:b w:val="false"/>
          <w:i w:val="false"/>
          <w:color w:val="000000"/>
          <w:sz w:val="28"/>
        </w:rPr>
        <w:t>
      5) тауарлар жеткiзудің, жұмыстар орындаудың немесе қызметтер көрсетудің талап етілетін мерзiмдерi; 
</w:t>
      </w:r>
      <w:r>
        <w:br/>
      </w:r>
      <w:r>
        <w:rPr>
          <w:rFonts w:ascii="Times New Roman"/>
          <w:b w:val="false"/>
          <w:i w:val="false"/>
          <w:color w:val="000000"/>
          <w:sz w:val="28"/>
        </w:rPr>
        <w:t>
      6) төлем талаптары және мемлекеттік сатып алу туралы үлгі шарт; 
</w:t>
      </w:r>
      <w:r>
        <w:br/>
      </w:r>
      <w:r>
        <w:rPr>
          <w:rFonts w:ascii="Times New Roman"/>
          <w:b w:val="false"/>
          <w:i w:val="false"/>
          <w:color w:val="000000"/>
          <w:sz w:val="28"/>
        </w:rPr>
        <w:t>
      7) жеңiп шыққан конкурстық өтiнiмдi анықтау негiзделетiн бағадан басқа, барлық өлшемдердің сипаттамасы, соның ішінде мұндай әрбiр өлшемдердің салыстырмалы мәнi, конкурстық өтiнiмдердi бағалау мен салыстыру тәсiлiнің сипаттамасы; 
</w:t>
      </w:r>
      <w:r>
        <w:br/>
      </w:r>
      <w:r>
        <w:rPr>
          <w:rFonts w:ascii="Times New Roman"/>
          <w:b w:val="false"/>
          <w:i w:val="false"/>
          <w:color w:val="000000"/>
          <w:sz w:val="28"/>
        </w:rPr>
        <w:t>
      8) егер тауарлардың, жұмыстар мен көрсетілетін қызметтердiң балама сипаттамаларына жол берiлсе, баламалы конкурстық өтiнiмдерге баға беру мен салыстыру тәсілінің тиiстi нұсқамасы мен сипаттамасы, шарттың ережелерi немесе конкурстық құжаттамада айтылған басқа да талаптар; 
</w:t>
      </w:r>
      <w:r>
        <w:br/>
      </w:r>
      <w:r>
        <w:rPr>
          <w:rFonts w:ascii="Times New Roman"/>
          <w:b w:val="false"/>
          <w:i w:val="false"/>
          <w:color w:val="000000"/>
          <w:sz w:val="28"/>
        </w:rPr>
        <w:t>
      9) тауарлардың, жұмыстар мен көрсетілетін қызметтердің өз құнынан басқа, бағаның басқа элементтердi (тасымалдауға және сақтандыруға, кеден баждарын, салықтар мен алымдарды және т.б. төлеуге арналған шығыстарды) қамтуға тиiс екендігіне не тиiс еместiгiне нұсқамаларды қоса алғанда, конкурстық өтінімнiң бағасын есептеу әдістемесі; 
</w:t>
      </w:r>
      <w:r>
        <w:br/>
      </w:r>
      <w:r>
        <w:rPr>
          <w:rFonts w:ascii="Times New Roman"/>
          <w:b w:val="false"/>
          <w:i w:val="false"/>
          <w:color w:val="000000"/>
          <w:sz w:val="28"/>
        </w:rPr>
        <w:t>
      10) конкурстық өтiнiмнiң бағасы көрсетiлуге тиiсті валютаны немесе валюталарды және конкурстық өтiнiмдердiң бағасын салыстыру мен бағалау мақсатында бiрыңғай валютаға келтiру үшiн қолданылатын бағам; 
</w:t>
      </w:r>
      <w:r>
        <w:br/>
      </w:r>
      <w:r>
        <w:rPr>
          <w:rFonts w:ascii="Times New Roman"/>
          <w:b w:val="false"/>
          <w:i w:val="false"/>
          <w:color w:val="000000"/>
          <w:sz w:val="28"/>
        </w:rPr>
        <w:t>
      11) Қазақстан Республикасының тiл туралы заңдарына сәйкес конкурстық өтiнiмдердi, мемлекеттiк сатып алу туралы шартты жасау мен табыс етудің тiлiне қойылатын талаптар; 
</w:t>
      </w:r>
      <w:r>
        <w:br/>
      </w:r>
      <w:r>
        <w:rPr>
          <w:rFonts w:ascii="Times New Roman"/>
          <w:b w:val="false"/>
          <w:i w:val="false"/>
          <w:color w:val="000000"/>
          <w:sz w:val="28"/>
        </w:rPr>
        <w:t>
      12) конкурстық өтiнiмдi енгiзу талаптары, мазмұны мен қамтамасыз ету нысаны; 
</w:t>
      </w:r>
      <w:r>
        <w:br/>
      </w:r>
      <w:r>
        <w:rPr>
          <w:rFonts w:ascii="Times New Roman"/>
          <w:b w:val="false"/>
          <w:i w:val="false"/>
          <w:color w:val="000000"/>
          <w:sz w:val="28"/>
        </w:rPr>
        <w:t>
      13) ықтимал өнiм берушiнiң конкурстық өтiнiм берудiң соңғы мерзiмi өткенге дейiн өзiнiң конкурстық өтiнiмiн өзгерту немесе кері қайтарып алу құқығына тиiстi нұсқама; 
</w:t>
      </w:r>
      <w:r>
        <w:br/>
      </w:r>
      <w:r>
        <w:rPr>
          <w:rFonts w:ascii="Times New Roman"/>
          <w:b w:val="false"/>
          <w:i w:val="false"/>
          <w:color w:val="000000"/>
          <w:sz w:val="28"/>
        </w:rPr>
        <w:t>
      14) конкурстық өтiнiмдер беру тәсiлi, орны және соңғы мерзiмi (бiрақ жұмыс күніндегi жергiлiктi уақыт бойынша он бес сағаттан кешіктірмей) және олардың қолданылу мерзiмi; 
</w:t>
      </w:r>
      <w:r>
        <w:br/>
      </w:r>
      <w:r>
        <w:rPr>
          <w:rFonts w:ascii="Times New Roman"/>
          <w:b w:val="false"/>
          <w:i w:val="false"/>
          <w:color w:val="000000"/>
          <w:sz w:val="28"/>
        </w:rPr>
        <w:t>
      15) ықтимал өнiм берушiнің конкурстық өтінімнің бір бөлігін ұсыну құқығына тиісті нұсқау, онда конкурстық өтінім бар конверттерді тікелей ашу сәтінде сатып алынатын тауарлардың, орындалатын жұмыстардың және көрсетілетін қызметтердің бағасы көрсетіледі; 
</w:t>
      </w:r>
      <w:r>
        <w:br/>
      </w:r>
      <w:r>
        <w:rPr>
          <w:rFonts w:ascii="Times New Roman"/>
          <w:b w:val="false"/>
          <w:i w:val="false"/>
          <w:color w:val="000000"/>
          <w:sz w:val="28"/>
        </w:rPr>
        <w:t>
      16) конкурстық құжаттаманың мазмұны бойынша ықтимал өнім берушілердің солардың көмегімен түсіндірме сұрата алатын тәсілдері және конкурсты ұйымдастырушының сол кезеңде ықтимал өнім берушілермен ашық нысанда өткізілетін және хаттамаланатын кездесу өткізу ниеті туралы хабарламасы; 
</w:t>
      </w:r>
      <w:r>
        <w:br/>
      </w:r>
      <w:r>
        <w:rPr>
          <w:rFonts w:ascii="Times New Roman"/>
          <w:b w:val="false"/>
          <w:i w:val="false"/>
          <w:color w:val="000000"/>
          <w:sz w:val="28"/>
        </w:rPr>
        <w:t>
      17) конкурстық өтiнiмдер салынған конверттер ашылатын орын, күн және уақыт (бірақ конкурстық өтінімдерді табыс етудің соңғы мерзімі өткен кезден бастап екі сағаттан кешіктірмей); 
</w:t>
      </w:r>
      <w:r>
        <w:br/>
      </w:r>
      <w:r>
        <w:rPr>
          <w:rFonts w:ascii="Times New Roman"/>
          <w:b w:val="false"/>
          <w:i w:val="false"/>
          <w:color w:val="000000"/>
          <w:sz w:val="28"/>
        </w:rPr>
        <w:t>
      18) конкурстық өтінімдер салынған конверттерді ашу және конкурстық өтінімдерді қарау үшін пайдаланылатын рәсімдер; 
</w:t>
      </w:r>
      <w:r>
        <w:br/>
      </w:r>
      <w:r>
        <w:rPr>
          <w:rFonts w:ascii="Times New Roman"/>
          <w:b w:val="false"/>
          <w:i w:val="false"/>
          <w:color w:val="000000"/>
          <w:sz w:val="28"/>
        </w:rPr>
        <w:t>
      19) конкурс өткiзу кезiнде конкурсты ұйымдастырушының өкілдік етуге ол уәкiлеттiк берген лауазымды адамдары туралы мәліметтер; 
</w:t>
      </w:r>
      <w:r>
        <w:br/>
      </w:r>
      <w:r>
        <w:rPr>
          <w:rFonts w:ascii="Times New Roman"/>
          <w:b w:val="false"/>
          <w:i w:val="false"/>
          <w:color w:val="000000"/>
          <w:sz w:val="28"/>
        </w:rPr>
        <w:t>
      20) мемлекеттiк сатып алу туралы шарт бойынша мiндеттемелердің орындалуын қамтамасыз етудi енгiзу талаптары, оның нысаны, көлемi мен тәсiлi; 
</w:t>
      </w:r>
      <w:r>
        <w:br/>
      </w:r>
      <w:r>
        <w:rPr>
          <w:rFonts w:ascii="Times New Roman"/>
          <w:b w:val="false"/>
          <w:i w:val="false"/>
          <w:color w:val="000000"/>
          <w:sz w:val="28"/>
        </w:rPr>
        <w:t>
      21) отандық тауар өндірушіге - ықтимал өнiм берушiлерге басымдық беру талаптары мен тәртiбi көрсетілген конкурстық құжаттаманы табыс етуге мiндетті. 
</w:t>
      </w:r>
      <w:r>
        <w:br/>
      </w:r>
      <w:r>
        <w:rPr>
          <w:rFonts w:ascii="Times New Roman"/>
          <w:b w:val="false"/>
          <w:i w:val="false"/>
          <w:color w:val="000000"/>
          <w:sz w:val="28"/>
        </w:rPr>
        <w:t>
      2. Бiртектi тауарларды, жұмыстар мен көрсетілетін қызметтердi сатып алу жөнінде конкурс өткiзу кезiнде конкурсты ұйымдастырушы конкурстық құжаттамада тауарларды, жұмыстар мен көрсетілетін қызметтердi оларды жеткiзіп беру (орындау, көрсету) орны бойынша бөлiктерге (лоттарға) бөлуге мiндеттi. Бiртектi тауарлардың, жұмыстар мен көрсетілетін қызметтердiң бірнеше түрін сатып алу жөнінде конкурс өткiзу кезiнде конкурсты ұйымдастырушы конкурстық құжаттамада тауарларды, жұмыстар мен көрсетілетін қызметтердi олардың бiртекті түрлерi бойынша және (немесе) жеткiзіп беру (орындау, көрсету) орны бойынша бөлiктерге (лоттарға) бөлуге мiндеттi. Бұл орайда конкурс жеңімпазы тауарлардың, жұмыстар мен көрсетілетін қызметтердiң әрбiр лоты бойынша анықталады. 
</w:t>
      </w:r>
      <w:r>
        <w:br/>
      </w:r>
      <w:r>
        <w:rPr>
          <w:rFonts w:ascii="Times New Roman"/>
          <w:b w:val="false"/>
          <w:i w:val="false"/>
          <w:color w:val="000000"/>
          <w:sz w:val="28"/>
        </w:rPr>
        <w:t>
      3. Құрылыс мерзiмi алты айдан асатын құрылыс объектiлерiне мердiгерлiк жұмыстарды мемлекеттік сатып алу өткізілген жағдайда, конкурсты ұйымдастырушы конкурстық құжаттамада сатып алу үшiн көзделген ең жоғары соманы көрсетуге құқылы. 
</w:t>
      </w:r>
      <w:r>
        <w:br/>
      </w:r>
      <w:r>
        <w:rPr>
          <w:rFonts w:ascii="Times New Roman"/>
          <w:b w:val="false"/>
          <w:i w:val="false"/>
          <w:color w:val="000000"/>
          <w:sz w:val="28"/>
        </w:rPr>
        <w:t>
      4. Конкурсты ұйымдастырушы конкурстық құжаттаманы табыс еткені үшiн конкурстық құжаттаманың көшірмесіне нақты жұмсалған шығындардан аспайтын, ал жабық конкурс өткізілген жағдайда оны жіберу үшін де Қазақстан Республикасының Yкiметi белгілейтiн тәртiп пен талаптар бойынша ақы алуға құқылы. 
</w:t>
      </w:r>
      <w:r>
        <w:br/>
      </w:r>
      <w:r>
        <w:rPr>
          <w:rFonts w:ascii="Times New Roman"/>
          <w:b w:val="false"/>
          <w:i w:val="false"/>
          <w:color w:val="000000"/>
          <w:sz w:val="28"/>
        </w:rPr>
        <w:t>
      Егер конкурсты ұйымдастырушы мемлекеттiк мекеме болса, мұндай ақы тиiстi бюджет кiрiсiнің есебіне аударылады. 
</w:t>
      </w:r>
      <w:r>
        <w:br/>
      </w:r>
      <w:r>
        <w:rPr>
          <w:rFonts w:ascii="Times New Roman"/>
          <w:b w:val="false"/>
          <w:i w:val="false"/>
          <w:color w:val="000000"/>
          <w:sz w:val="28"/>
        </w:rPr>
        <w:t>
      5. Ықтимал өнiм берушi конкурстық құжаттама ережелерiне түсiндiрме беру туралы сұрау салып жүгінуге құқылы, бiрақ ол конкурстық өтiнiмді табыс етудің соңғы мерзiмi өткенге дейiнгі күнтізбелік он күннен кешiктiрiлмеуi керек. Конкурсты ұйымдастырушы сұрау салу тіркелген кезден бастап үш күн мерзім ішінде оған жауап қайтаруға және сұрау салудың кімнен түскенін көрсетпестен, конкурсты ұйымдастырушы конкурстық құжаттаманы табыс еткен барлық ықтимал өнім берушіге осындай түсіндірмені хабарлауға міндетті. 
</w:t>
      </w:r>
      <w:r>
        <w:br/>
      </w:r>
      <w:r>
        <w:rPr>
          <w:rFonts w:ascii="Times New Roman"/>
          <w:b w:val="false"/>
          <w:i w:val="false"/>
          <w:color w:val="000000"/>
          <w:sz w:val="28"/>
        </w:rPr>
        <w:t>
      6. Конкурсты ұйымдастырушы конкурстық өтiнiмді табыс етудің соңғы мерзiмi өткенге дейiн күнтізбелік бес күннен кешiктiрмей өз бастамасымен немесе ықтимал өнiм берушiнiң сауалына жауап ретiнде хаттама ресімдеу арқылы конкурстық құжаттамаға өзгерістер енгізуге құқылы. &lt;*&gt;
</w:t>
      </w:r>
      <w:r>
        <w:br/>
      </w:r>
      <w:r>
        <w:rPr>
          <w:rFonts w:ascii="Times New Roman"/>
          <w:b w:val="false"/>
          <w:i w:val="false"/>
          <w:color w:val="000000"/>
          <w:sz w:val="28"/>
        </w:rPr>
        <w:t>
      Енгізілген өзгерістердің міндетті күші болады және конкурсты ұйымдастырушы конкурстық құжаттаманы берген барлық ықтимал өнiм берушiлерге олар туралы дереу хабарлайды. Бұл орайда конкурсты ұйымдастырушы ықтимал өнiм берушiлердің бұл өзгерістерді конкурстық өтiнiмдерде есепке алуы үшін конкурстық өтiнiмдердi табыс етудiң соңғы мерзiмiн кемiнде күнтізбелік он күн мерзiмге ұзартады. 
</w:t>
      </w:r>
      <w:r>
        <w:br/>
      </w:r>
      <w:r>
        <w:rPr>
          <w:rFonts w:ascii="Times New Roman"/>
          <w:b w:val="false"/>
          <w:i w:val="false"/>
          <w:color w:val="000000"/>
          <w:sz w:val="28"/>
        </w:rPr>
        <w:t>
      7. Конкурсты ұйымдастырушы конкурстық құжаттаманың ережелерiне түсiндiрме беру үшiн конкурстық құжаттамада көрсетiлген белгiлi бiр орында және тиiстi уақытта ықтимал өнiм берушілермен кездесу өткiзуге құқылы. Бұл орайда конкурсты ұйымдастырушы осы кездесу барысында табыс етілген конкурстық құжаттамаға түсiндiрме беру туралы сауал салу көздері көрсетілмеген сауалдарды, сондай-ақ осы сауалдарға жауаптарды қамтитын хаттама жасайды. Хаттама конкурстық комиссияға және конкурсты ұйымдастырушы конкурстық құжаттаманы табыс еткен барлық ықтимал өнім берушілерге дереу жiберiледi. 
</w:t>
      </w:r>
      <w:r>
        <w:br/>
      </w:r>
      <w:r>
        <w:rPr>
          <w:rFonts w:ascii="Times New Roman"/>
          <w:b w:val="false"/>
          <w:i w:val="false"/>
          <w:color w:val="000000"/>
          <w:sz w:val="28"/>
        </w:rPr>
        <w:t>
      8. Конкурстық құжаттама уәкiлеттi орган бекiтетiн үлгi негізінде жасалады. 
</w:t>
      </w:r>
      <w:r>
        <w:br/>
      </w:r>
      <w:r>
        <w:rPr>
          <w:rFonts w:ascii="Times New Roman"/>
          <w:b w:val="false"/>
          <w:i w:val="false"/>
          <w:color w:val="000000"/>
          <w:sz w:val="28"/>
        </w:rPr>
        <w:t>
      Конкурстық құжаттаманы конкурсты ұйымдастырушы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Конкурстық өтiнiмдердің қолданылу, табыс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етілу, өзгертiлу және кері қайтарып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тілек білдiрген ықтимал өнiм берушi конкурстық өтiнiмдердi табыс етудің соңғы мерзiмi өткенге дейiн конкурстық құжаттамаға сәйкес конкурстық өтiнiмдi желiмделген конвертке салып конкурсты ұйымдастырушыға табыс етуге мiндеттi. 
</w:t>
      </w:r>
      <w:r>
        <w:br/>
      </w:r>
      <w:r>
        <w:rPr>
          <w:rFonts w:ascii="Times New Roman"/>
          <w:b w:val="false"/>
          <w:i w:val="false"/>
          <w:color w:val="000000"/>
          <w:sz w:val="28"/>
        </w:rPr>
        <w:t>
      Ықтимал өнiм берушi өзiнiң конкурстық өтiнiмiн дайындауға және беруге, сондай-ақ өзінің осы Заңның 12-бабының 7-тармағына сәйкес конкурсты ұйымдастырушы өткiзетiн кездесуге қатысуына байланысты барлық шығыстарды көтередi. Конкурсты ұйымдастырушы, тапсырыс берушi және конкурстық комиссия конкурстың нәтижелерiне қарамастан, осы шығыстарды өтеу жөнiнде мiндеттеме алмайды. 
</w:t>
      </w:r>
      <w:r>
        <w:br/>
      </w:r>
      <w:r>
        <w:rPr>
          <w:rFonts w:ascii="Times New Roman"/>
          <w:b w:val="false"/>
          <w:i w:val="false"/>
          <w:color w:val="000000"/>
          <w:sz w:val="28"/>
        </w:rPr>
        <w:t>
      2. Конкурстық өтiнiмдер конкурстық құжаттамаға сәйкес онда көрсетiлген мерзiм ішінде күшiнде қалады. 
</w:t>
      </w:r>
      <w:r>
        <w:br/>
      </w:r>
      <w:r>
        <w:rPr>
          <w:rFonts w:ascii="Times New Roman"/>
          <w:b w:val="false"/>
          <w:i w:val="false"/>
          <w:color w:val="000000"/>
          <w:sz w:val="28"/>
        </w:rPr>
        <w:t>
      3. Конкурсты ұйымдастырушы конкурстық өтiнiмдердiң қолданылу мерзiмi өткенге дейiнгі күнтізбелік он күннен кешiктiрмей ықтимал өнiм берушiлерден осы мерзiмдi нақты уақыт кезеңiне ұзартуды өтiнуге құқылы. Ықтимал өнiм берушi өзi берген конкурстық өтiнiмдi қамтамасыз етудi қайтып алу құқығын жоғалтпай, мұндай сауалды қабылдамауға құқылы және оның конкурстық өтiнiмiнің мерзiмi ұзартылмаған қолданылу мерзiмi біткен соң аяқталады. 
</w:t>
      </w:r>
      <w:r>
        <w:br/>
      </w:r>
      <w:r>
        <w:rPr>
          <w:rFonts w:ascii="Times New Roman"/>
          <w:b w:val="false"/>
          <w:i w:val="false"/>
          <w:color w:val="000000"/>
          <w:sz w:val="28"/>
        </w:rPr>
        <w:t>
      4. Ықтимал өнiм берушi өзi берген конкурстық өтiнiмдi қамтамасыз етудi қайтарып алу құқығын жоғалтпай, конкурстық өтiнiмдердi табыс етудің соңғы мерзiмi өткенге дейiн өзiнiң конкурстық өтiнiмiн өзгертуге немесе кері қайтарып алуға құқылы. Мұндай өзгерiс немесе кері қайтарып алу туралы хабарлама, егер оны конкурсты ұйымдастырушы конкурстық өтiнiмдердi табыс етудің соңғы мерзiмi өткенге дейiн алса, жарамды болып табылады. 
</w:t>
      </w:r>
      <w:r>
        <w:br/>
      </w:r>
      <w:r>
        <w:rPr>
          <w:rFonts w:ascii="Times New Roman"/>
          <w:b w:val="false"/>
          <w:i w:val="false"/>
          <w:color w:val="000000"/>
          <w:sz w:val="28"/>
        </w:rPr>
        <w:t>
      5. Конкурстық өтінім берудің ең соңғы мерзімі өтіп кеткеннен кейін берілген конкурстық өтінім ашылмайды және ол ықтимал өнім берушіге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Конкурстық өтiнiмдi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тiлек білдiрген ықтимал өнiм берушi, осы баптың 2-тармағында көзделген жағдайларды қоспағанда, конкурстық құжаттамада көзделген, конкурстық өтiнiмдердi табыс етудің соңғы мерзiмi өткеннен кейiн өзiнiң конкурстық өтiнiмiн кері қайтарып алмайтынына немесе өзгертпейтiнiне кепiлдiк беретiн нысанда, тәсіл мен жағдайларда мәлімделген жалпы соманың бiр процентiнен үш процентiне дейінгі мөлшерде конкурстық өтiнiмдi қамтамасыз етудi енгiзуге, сондай-ақ оның конкурстық өтінімі жеңіп шықты деп танылған жағдайда мемлекеттік сатып алу туралы шарт жасасуға мiндеттi. Бұл ретте конкурстық өтiнiмдi қамтамасыз ету мөлшерi барлық конкурсқа қатысушылар үшiн бiрдей болуға тиiс. 
</w:t>
      </w:r>
      <w:r>
        <w:br/>
      </w:r>
      <w:r>
        <w:rPr>
          <w:rFonts w:ascii="Times New Roman"/>
          <w:b w:val="false"/>
          <w:i w:val="false"/>
          <w:color w:val="000000"/>
          <w:sz w:val="28"/>
        </w:rPr>
        <w:t>
      2. Ықтимал өнiм берушiлер, егер: 
</w:t>
      </w:r>
      <w:r>
        <w:br/>
      </w:r>
      <w:r>
        <w:rPr>
          <w:rFonts w:ascii="Times New Roman"/>
          <w:b w:val="false"/>
          <w:i w:val="false"/>
          <w:color w:val="000000"/>
          <w:sz w:val="28"/>
        </w:rPr>
        <w:t>
      1) олар шағын кәсіпкерлік субъектілерi болып табылатын және тұтас алғанда конкурс бойынша олар ұсынатын тауарлардың, жұмыстардың және көрсетiлетiн қызметтердің көлемі құны жағынан тиiстi қаржы жылына арналған республикалық бюджет туралы заңда белгiленген айлық есептік көрсеткiштiң алты мың еселенген мөлшерінен аспайтын жағдайда ғана; 
</w:t>
      </w:r>
      <w:r>
        <w:br/>
      </w:r>
      <w:r>
        <w:rPr>
          <w:rFonts w:ascii="Times New Roman"/>
          <w:b w:val="false"/>
          <w:i w:val="false"/>
          <w:color w:val="000000"/>
          <w:sz w:val="28"/>
        </w:rPr>
        <w:t>
      1-1) олар Қазақстан Республикасы мүгедектерiнiң қоғамдық бiрлестiктерi құрған тауар өндіруші, жұмыстар орындаушы және қызмет көрсетуші ұйымдар болса және тұтас алғанда конкурс бойынша олар ұсынатын тауарлардың, жұмыстар мен көрсетiлетiн қызметтердің көлемi құны жағынан тиiстi қаржы жылына арналған республикалық бюджет туралы заңда белгiленген айлық есептік көрсеткіштің он сегіз мың еселенген мөлшерiнен аспайтын жағдайда ғана; 
</w:t>
      </w:r>
      <w:r>
        <w:br/>
      </w:r>
      <w:r>
        <w:rPr>
          <w:rFonts w:ascii="Times New Roman"/>
          <w:b w:val="false"/>
          <w:i w:val="false"/>
          <w:color w:val="000000"/>
          <w:sz w:val="28"/>
        </w:rPr>
        <w:t>
      2) мемлекеттiк сатып алу нысанасы iргелi және қолданбалы ғылыми зерттеулер, талдамалар жүргiзу болса; 
</w:t>
      </w:r>
      <w:r>
        <w:br/>
      </w:r>
      <w:r>
        <w:rPr>
          <w:rFonts w:ascii="Times New Roman"/>
          <w:b w:val="false"/>
          <w:i w:val="false"/>
          <w:color w:val="000000"/>
          <w:sz w:val="28"/>
        </w:rPr>
        <w:t>
      3) олар екi кезеңдi рәсiмдердi пайдалана отырып, конкурстың бiрiншi кезеңiне қатысса;
</w:t>
      </w:r>
      <w:r>
        <w:br/>
      </w:r>
      <w:r>
        <w:rPr>
          <w:rFonts w:ascii="Times New Roman"/>
          <w:b w:val="false"/>
          <w:i w:val="false"/>
          <w:color w:val="000000"/>
          <w:sz w:val="28"/>
        </w:rPr>
        <w:t>
      4) олар қайталама рыноктағы тұрғын үйді мемлекеттiк сатып алу жөнiндегi конкурсқа қатысушы жеке тұлғалар болып табылса;
</w:t>
      </w:r>
      <w:r>
        <w:br/>
      </w:r>
      <w:r>
        <w:rPr>
          <w:rFonts w:ascii="Times New Roman"/>
          <w:b w:val="false"/>
          <w:i w:val="false"/>
          <w:color w:val="000000"/>
          <w:sz w:val="28"/>
        </w:rPr>
        <w:t>
      5) олар мемлекеттік әлеуметтік тапсырыс алуға конкурсқа қатысушы үүкіметтік емес ұйымдар болып табылса, конкурстық өтінімді қамтамасыз етуді енгізбейді.
</w:t>
      </w:r>
      <w:r>
        <w:br/>
      </w:r>
      <w:r>
        <w:rPr>
          <w:rFonts w:ascii="Times New Roman"/>
          <w:b w:val="false"/>
          <w:i w:val="false"/>
          <w:color w:val="000000"/>
          <w:sz w:val="28"/>
        </w:rPr>
        <w:t>
      3. Конкурстық өтiнiмдi қамтамасыз ету: 
</w:t>
      </w:r>
      <w:r>
        <w:br/>
      </w:r>
      <w:r>
        <w:rPr>
          <w:rFonts w:ascii="Times New Roman"/>
          <w:b w:val="false"/>
          <w:i w:val="false"/>
          <w:color w:val="000000"/>
          <w:sz w:val="28"/>
        </w:rPr>
        <w:t>
      1) банкте орналастырылатын ақша кепiлi; 
</w:t>
      </w:r>
      <w:r>
        <w:br/>
      </w:r>
      <w:r>
        <w:rPr>
          <w:rFonts w:ascii="Times New Roman"/>
          <w:b w:val="false"/>
          <w:i w:val="false"/>
          <w:color w:val="000000"/>
          <w:sz w:val="28"/>
        </w:rPr>
        <w:t>
      2) банк кепiлдiгi түрiнде берiлуi мүмкiн. 
</w:t>
      </w:r>
      <w:r>
        <w:br/>
      </w:r>
      <w:r>
        <w:rPr>
          <w:rFonts w:ascii="Times New Roman"/>
          <w:b w:val="false"/>
          <w:i w:val="false"/>
          <w:color w:val="000000"/>
          <w:sz w:val="28"/>
        </w:rPr>
        <w:t>
      4. Конкурстық өтiнiмдi қамтамасыз етудiң қолданылу мерзiмi конкурстық өтiнiмнiң өзiнiң қолданылу мерзiмiнен кем болмауға тиiс. 
</w:t>
      </w:r>
      <w:r>
        <w:br/>
      </w:r>
      <w:r>
        <w:rPr>
          <w:rFonts w:ascii="Times New Roman"/>
          <w:b w:val="false"/>
          <w:i w:val="false"/>
          <w:color w:val="000000"/>
          <w:sz w:val="28"/>
        </w:rPr>
        <w:t>
      5. Конкурстық өтiнiмдi қамтамасыз ету, егер ықтимал өнiм берушi: 
</w:t>
      </w:r>
      <w:r>
        <w:br/>
      </w:r>
      <w:r>
        <w:rPr>
          <w:rFonts w:ascii="Times New Roman"/>
          <w:b w:val="false"/>
          <w:i w:val="false"/>
          <w:color w:val="000000"/>
          <w:sz w:val="28"/>
        </w:rPr>
        <w:t>
      1) конкурстық өтiнiмді табыс етудің соңғы мерзiмi өткеннен кейiн конкурстық өтiнiмдi кері қайтарып алса немесе өзгертсе; 
</w:t>
      </w:r>
      <w:r>
        <w:br/>
      </w:r>
      <w:r>
        <w:rPr>
          <w:rFonts w:ascii="Times New Roman"/>
          <w:b w:val="false"/>
          <w:i w:val="false"/>
          <w:color w:val="000000"/>
          <w:sz w:val="28"/>
        </w:rPr>
        <w:t>
      2) конкурстың жеңiмпазы ретiнде анықтала отырып, мемлекеттiк сатып алу туралы шарт жасаспаса; 
</w:t>
      </w:r>
      <w:r>
        <w:br/>
      </w:r>
      <w:r>
        <w:rPr>
          <w:rFonts w:ascii="Times New Roman"/>
          <w:b w:val="false"/>
          <w:i w:val="false"/>
          <w:color w:val="000000"/>
          <w:sz w:val="28"/>
        </w:rPr>
        <w:t>
      3) конкурстық құжаттамада көзделген нысанда, көлемде және талаптарда мемлекеттік сатып алу туралы шартқа қол қойылғаннан кейiн мемлекеттiк сатып алу туралы шарттың орындалуын қамтамасыз етудi енгiзбесе, конкурстық өтiнiмдi және тиiстi қамтамасыз етудi табыс еткен ықтимал өнiм берушiге қайтарылмайды. 
</w:t>
      </w:r>
      <w:r>
        <w:br/>
      </w:r>
      <w:r>
        <w:rPr>
          <w:rFonts w:ascii="Times New Roman"/>
          <w:b w:val="false"/>
          <w:i w:val="false"/>
          <w:color w:val="000000"/>
          <w:sz w:val="28"/>
        </w:rPr>
        <w:t>
      Бұл орайда, мемлекеттiк сатып алу мемлекеттiк бюджеттiң қаражаты есебінен жүзеге асырылған жағдайда, конкурстық өтiнiмдi қамтамасыз ету сомасы тиiстi бюджет кiрiсiне немесе, егер ол конкурсты ұйымдастырушы болса, Қазақстан Республикасы Ұлттық Банкінің есебіне аударылады. 
</w:t>
      </w:r>
      <w:r>
        <w:br/>
      </w:r>
      <w:r>
        <w:rPr>
          <w:rFonts w:ascii="Times New Roman"/>
          <w:b w:val="false"/>
          <w:i w:val="false"/>
          <w:color w:val="000000"/>
          <w:sz w:val="28"/>
        </w:rPr>
        <w:t>
      6. Конкурсты ұйымдастырушы ықтимал өнiм берушiге енгізілген конкурстық өтінімді қамтамасыз ету келіп түскен кезінен бастап мынадай жағдайларда: 
</w:t>
      </w:r>
      <w:r>
        <w:br/>
      </w:r>
      <w:r>
        <w:rPr>
          <w:rFonts w:ascii="Times New Roman"/>
          <w:b w:val="false"/>
          <w:i w:val="false"/>
          <w:color w:val="000000"/>
          <w:sz w:val="28"/>
        </w:rPr>
        <w:t>
      1) конкурстық өтiнімнің қолданылу мерзiмi өткен; 
</w:t>
      </w:r>
      <w:r>
        <w:br/>
      </w:r>
      <w:r>
        <w:rPr>
          <w:rFonts w:ascii="Times New Roman"/>
          <w:b w:val="false"/>
          <w:i w:val="false"/>
          <w:color w:val="000000"/>
          <w:sz w:val="28"/>
        </w:rPr>
        <w:t>
      2) мемлекеттiк сатып алу туралы шарт күшiне енген; 
</w:t>
      </w:r>
      <w:r>
        <w:br/>
      </w:r>
      <w:r>
        <w:rPr>
          <w:rFonts w:ascii="Times New Roman"/>
          <w:b w:val="false"/>
          <w:i w:val="false"/>
          <w:color w:val="000000"/>
          <w:sz w:val="28"/>
        </w:rPr>
        <w:t>
      3) конкурстың жеңiмпазы анықталмай, мемлекеттiк сатып алу рәсiмдері тоқтатылған; 
</w:t>
      </w:r>
      <w:r>
        <w:br/>
      </w:r>
      <w:r>
        <w:rPr>
          <w:rFonts w:ascii="Times New Roman"/>
          <w:b w:val="false"/>
          <w:i w:val="false"/>
          <w:color w:val="000000"/>
          <w:sz w:val="28"/>
        </w:rPr>
        <w:t>
      4) конкурстық өтiнiмдердi табыс етудің соңғы мерзiмi өткенге дейiн конкурстық өтiнiм кері қайтарып алынған; 
</w:t>
      </w:r>
      <w:r>
        <w:br/>
      </w:r>
      <w:r>
        <w:rPr>
          <w:rFonts w:ascii="Times New Roman"/>
          <w:b w:val="false"/>
          <w:i w:val="false"/>
          <w:color w:val="000000"/>
          <w:sz w:val="28"/>
        </w:rPr>
        <w:t>
      5) конкурстық құжаттаманың талаптарына сай келмейді деп, конкурстық өтiнiм қабылданбаған;
</w:t>
      </w:r>
      <w:r>
        <w:br/>
      </w:r>
      <w:r>
        <w:rPr>
          <w:rFonts w:ascii="Times New Roman"/>
          <w:b w:val="false"/>
          <w:i w:val="false"/>
          <w:color w:val="000000"/>
          <w:sz w:val="28"/>
        </w:rPr>
        <w:t>
      6) басқа ықтимал өнiм беруші конкурстың жеңiмпазы болып айқындалған жағдайларда бес жұмыс күнi iшiнде қайтарып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өзгеріс енгізілді - Қазақстан Республикасының 2004.07.05.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Конкурстық өтінімдер салынған конверттердi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Конкурстық комиссия конкурстық өтiнiмдер салынған конверттердi конкурстық құжаттамада көрсетiлген мерзiмде, уақыт пен орында ашады. Конкурстық өтiнiмді табыс еткен ықтимал өнiм берушi немесе оның уәкiлеттi өкiлi конкурстық өтiнiмдер салынған конверттердi ашқан кезде қатысуға құқылы. 
</w:t>
      </w:r>
      <w:r>
        <w:br/>
      </w:r>
      <w:r>
        <w:rPr>
          <w:rFonts w:ascii="Times New Roman"/>
          <w:b w:val="false"/>
          <w:i w:val="false"/>
          <w:color w:val="000000"/>
          <w:sz w:val="28"/>
        </w:rPr>
        <w:t>
      2. Конкурстық өтiнiмдер салынған конверттердi ашқан кезде конкурстық комиссия қатысып отырған тұлғаларға конкурсқа қатысатын ықтимал өнiм берушiлердiң атауы мен тұратын жерiн, олар ұсынған бағаны, егер олар құжат арқылы көрсетілсе, конкурстық өтінімдерді кері қайтарып алуды және өзгертудi, конкурстық өтiнiмдi құрайтын құжаттардың болуы немесе болмауы туралы ақпаратты хабарлайды және конкурстық өтiнiмдердi ашу хаттамасын жасайды. 
</w:t>
      </w:r>
      <w:r>
        <w:br/>
      </w:r>
      <w:r>
        <w:rPr>
          <w:rFonts w:ascii="Times New Roman"/>
          <w:b w:val="false"/>
          <w:i w:val="false"/>
          <w:color w:val="000000"/>
          <w:sz w:val="28"/>
        </w:rPr>
        <w:t>
      Конкурстық өтiнiмдердi ашу хаттамасының конкурстық комиссиясының мүшелері және хатшысы қол қойған көшірмесі ашу рәсімі кезінде қатысушы ықтимал өнім берушілерге беріледі, қатыспағандарға - олардан сауал салу алынған күннен бастап екі жұмыс күні мерзімінен кешіктірілмей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Конкурстық өтiнiмдердi қарау, бағалау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салыстыру және конкурс қорытындыларын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Конкурстық өтiнiмдердi қарау, бағалау және салыстыру кезiнде: 
</w:t>
      </w:r>
      <w:r>
        <w:br/>
      </w:r>
      <w:r>
        <w:rPr>
          <w:rFonts w:ascii="Times New Roman"/>
          <w:b w:val="false"/>
          <w:i w:val="false"/>
          <w:color w:val="000000"/>
          <w:sz w:val="28"/>
        </w:rPr>
        <w:t>
      1) конкурстық комиссия конкурстық өтiнiмдердi қарау, бағалау және салыстыруды жеңiлдету үшiн ықтимал өнiм берушiлерден олардың конкурстық өтінім беруіне байланысты түсіндірмелер сұратуға құқылы;
</w:t>
      </w:r>
      <w:r>
        <w:br/>
      </w:r>
      <w:r>
        <w:rPr>
          <w:rFonts w:ascii="Times New Roman"/>
          <w:b w:val="false"/>
          <w:i w:val="false"/>
          <w:color w:val="000000"/>
          <w:sz w:val="28"/>
        </w:rPr>
        <w:t>
      1-1) ықтимал өнiм берушілердiң конкурстық өтінімдеріндегі мәлiметтердi нақтылау мақсатында конкурстық комиссия тиiстi мемлекеттiк органдардан, жеке және заңды тұлғалардан қажеттi ақпарат сұратуға құқылы; 
</w:t>
      </w:r>
      <w:r>
        <w:br/>
      </w:r>
      <w:r>
        <w:rPr>
          <w:rFonts w:ascii="Times New Roman"/>
          <w:b w:val="false"/>
          <w:i w:val="false"/>
          <w:color w:val="000000"/>
          <w:sz w:val="28"/>
        </w:rPr>
        <w:t>
      2) конкурстық құжаттаманың талаптарына сай келмейтін конкурстық өтінімдi осы талаптарға сәйкес келтiру үшiн сауалдар, ұсыныстар немесе рұқсаттар жасауға жол берілмейді.
</w:t>
      </w:r>
      <w:r>
        <w:br/>
      </w:r>
      <w:r>
        <w:rPr>
          <w:rFonts w:ascii="Times New Roman"/>
          <w:b w:val="false"/>
          <w:i w:val="false"/>
          <w:color w:val="000000"/>
          <w:sz w:val="28"/>
        </w:rPr>
        <w:t>
      1-1. Ықтимал өнiм берушінің конкурстық өтiнімiн бағалау кезiнде осы ықтимал өнiм берушiден тауарларды, жұмыстарды және көрсетiлетiн қызметтердi тапсырыс берушiнiң сатып алумен байланысты барлық шығыстары ескеріледi. 
</w:t>
      </w:r>
      <w:r>
        <w:br/>
      </w:r>
      <w:r>
        <w:rPr>
          <w:rFonts w:ascii="Times New Roman"/>
          <w:b w:val="false"/>
          <w:i w:val="false"/>
          <w:color w:val="000000"/>
          <w:sz w:val="28"/>
        </w:rPr>
        <w:t>
      2. Конкурстық комиссия конкурстық өтінімді, егер онда конкурстық өтінімнің мәнін өзгертпей түзетуге келетін грамматикалық немесе арифметикалық қателер болса, конкурстық құжаттаманың талаптарына сай келетін конкурстық өтінім ретінде қарайды. 
</w:t>
      </w:r>
      <w:r>
        <w:br/>
      </w:r>
      <w:r>
        <w:rPr>
          <w:rFonts w:ascii="Times New Roman"/>
          <w:b w:val="false"/>
          <w:i w:val="false"/>
          <w:color w:val="000000"/>
          <w:sz w:val="28"/>
        </w:rPr>
        <w:t>
      3. Конкурстық комиссия, егер: 
</w:t>
      </w:r>
      <w:r>
        <w:br/>
      </w:r>
      <w:r>
        <w:rPr>
          <w:rFonts w:ascii="Times New Roman"/>
          <w:b w:val="false"/>
          <w:i w:val="false"/>
          <w:color w:val="000000"/>
          <w:sz w:val="28"/>
        </w:rPr>
        <w:t>
      1) осы конкурстық өтінімдi табыс еткен ықтимал өнiм берушi бiлiктiлiк талаптарына сай келмесе; 
</w:t>
      </w:r>
      <w:r>
        <w:br/>
      </w:r>
      <w:r>
        <w:rPr>
          <w:rFonts w:ascii="Times New Roman"/>
          <w:b w:val="false"/>
          <w:i w:val="false"/>
          <w:color w:val="000000"/>
          <w:sz w:val="28"/>
        </w:rPr>
        <w:t>
      2) ықтимал өнiм берушi, осы Заңның 14-бабының 2-тармағында көзделген жағдайларды қоспағанда, конкурстық құжаттамада көзделген нысанда, көлем мен талаптарда конкурстық өтiнiмдi қамтамасыз етудi енгiзбесе; 
</w:t>
      </w:r>
      <w:r>
        <w:br/>
      </w:r>
      <w:r>
        <w:rPr>
          <w:rFonts w:ascii="Times New Roman"/>
          <w:b w:val="false"/>
          <w:i w:val="false"/>
          <w:color w:val="000000"/>
          <w:sz w:val="28"/>
        </w:rPr>
        <w:t>
      3) осы конкурстық өтінім, осы баптың 2-тармағында көзделген жағдайларды қоспағанда, конкурстық құжаттаманың талаптарына сай келмесе; 
</w:t>
      </w:r>
      <w:r>
        <w:br/>
      </w:r>
      <w:r>
        <w:rPr>
          <w:rFonts w:ascii="Times New Roman"/>
          <w:b w:val="false"/>
          <w:i w:val="false"/>
          <w:color w:val="000000"/>
          <w:sz w:val="28"/>
        </w:rPr>
        <w:t>
      3-1) осы конкурстық өтiнiмдi тауарларды, жұмыстарды және көрсетiлетiн қызметтерді сатып алу өз мүддесiне орай жүзеге асырылатын тұлға берсе; 
</w:t>
      </w:r>
      <w:r>
        <w:br/>
      </w:r>
      <w:r>
        <w:rPr>
          <w:rFonts w:ascii="Times New Roman"/>
          <w:b w:val="false"/>
          <w:i w:val="false"/>
          <w:color w:val="000000"/>
          <w:sz w:val="28"/>
        </w:rPr>
        <w:t>
      4) конкурсқа қатысуға жiберiлген ықтимал өнiм берушiнiң конкурстық өтінімiнің бағасы осы тауарларды, жұмыстарды және көрсетілетiн қызметтердi сатып алуға бөлiнген сомадан артық болса, конкурстық өтiнiмдi қабылдамайды. 
</w:t>
      </w:r>
      <w:r>
        <w:br/>
      </w:r>
      <w:r>
        <w:rPr>
          <w:rFonts w:ascii="Times New Roman"/>
          <w:b w:val="false"/>
          <w:i w:val="false"/>
          <w:color w:val="000000"/>
          <w:sz w:val="28"/>
        </w:rPr>
        <w:t>
      Объектiлердi салуға және оларға iлеспе тауарларға және (немесе) көрсетiлетiн қызметтерге мердiгерлiк жұмыстарды мемлекеттiк сатып алу жөнiндегi, сондай-ақ әзiрленуiнiң технологиялық мерзiмi бір жылдан асатын тауарларды сатып алуға конкурс өткiзiлген кезде, егер конкурсқа қатысуға жiберiлген ықтимал өнiм берушiнiң конкурстық өтінімінің бағасы осы тауарларды, жұмыстарды және көрсетiлетiн қызметтердi сатып алу үшiн көзделген сомадан артық болған жағдайда да оның конкурстық өтінімі қабылданбайды. 
</w:t>
      </w:r>
      <w:r>
        <w:br/>
      </w:r>
      <w:r>
        <w:rPr>
          <w:rFonts w:ascii="Times New Roman"/>
          <w:b w:val="false"/>
          <w:i w:val="false"/>
          <w:color w:val="000000"/>
          <w:sz w:val="28"/>
        </w:rPr>
        <w:t>
      3-1. Егер ықтимал өнiм берушінің конкурстық өтінiмiнің бағасы демпингтiк болып табылатын жағдайда, конкурстық комиссия оның конкурстық өтiнiмiн қабылдамауға құқылы. Конкурстық өтiнiмнің демпингтік бағасын айқындау тәртiбiн Қазақстан Республикасының Yкiметi белгiлейдi. 
</w:t>
      </w:r>
      <w:r>
        <w:br/>
      </w:r>
      <w:r>
        <w:rPr>
          <w:rFonts w:ascii="Times New Roman"/>
          <w:b w:val="false"/>
          <w:i w:val="false"/>
          <w:color w:val="000000"/>
          <w:sz w:val="28"/>
        </w:rPr>
        <w:t>
      4. Егер конкурсқа қатысуға біліктiлiк талаптарын қанағаттандыратын екеуден кем ықтимал өнім беруші конкурстық өтiнiм берсе, конкурстық комиссия конкурс өтпедi деп таниды. 
</w:t>
      </w:r>
      <w:r>
        <w:br/>
      </w:r>
      <w:r>
        <w:rPr>
          <w:rFonts w:ascii="Times New Roman"/>
          <w:b w:val="false"/>
          <w:i w:val="false"/>
          <w:color w:val="000000"/>
          <w:sz w:val="28"/>
        </w:rPr>
        <w:t>
      Тауарлардың, жұмыстар мен көрсетілетін қызметтердiң бiртекті түрлерiн сатып алуға конкурс өткiзу кезiнде, егер қайсыбір лот бойынша біліктілік талаптарына сай келмейтін екеуден кем ықтимал өнім беруші конкурстық өтінім бермесе, конкурстық комиссия осы лот бойынша конкурс өтпеді деп таниды. 
</w:t>
      </w:r>
      <w:r>
        <w:br/>
      </w:r>
      <w:r>
        <w:rPr>
          <w:rFonts w:ascii="Times New Roman"/>
          <w:b w:val="false"/>
          <w:i w:val="false"/>
          <w:color w:val="000000"/>
          <w:sz w:val="28"/>
        </w:rPr>
        <w:t>
      Егер конкурстық құжаттама талаптарына сай келетiн екiден кем  конкурстық өтінім ұсынылған болса да конкурстық комиссия конкурсты өтпей қалды деп таниды. 
</w:t>
      </w:r>
      <w:r>
        <w:br/>
      </w:r>
      <w:r>
        <w:rPr>
          <w:rFonts w:ascii="Times New Roman"/>
          <w:b w:val="false"/>
          <w:i w:val="false"/>
          <w:color w:val="000000"/>
          <w:sz w:val="28"/>
        </w:rPr>
        <w:t>
      5. Егер конкурс тұтас алғанда немесе қайсыбір лот бойынша өтпеді деп танылса, тапсырыс берушi конкурсты ұйымдастырушыға:
</w:t>
      </w:r>
      <w:r>
        <w:br/>
      </w:r>
      <w:r>
        <w:rPr>
          <w:rFonts w:ascii="Times New Roman"/>
          <w:b w:val="false"/>
          <w:i w:val="false"/>
          <w:color w:val="000000"/>
          <w:sz w:val="28"/>
        </w:rPr>
        <w:t>
      1) қажет болған жағдайда конкурстық құжаттаманың мазмұнын өзгертудi және қайтадан конкурс өткiзудi; 
</w:t>
      </w:r>
      <w:r>
        <w:br/>
      </w:r>
      <w:r>
        <w:rPr>
          <w:rFonts w:ascii="Times New Roman"/>
          <w:b w:val="false"/>
          <w:i w:val="false"/>
          <w:color w:val="000000"/>
          <w:sz w:val="28"/>
        </w:rPr>
        <w:t>
      2) екi кезеңдi рәсiмдi пайдалана отырып, конкурс өткiзуді ұсынуға құқылы.
</w:t>
      </w:r>
      <w:r>
        <w:br/>
      </w:r>
      <w:r>
        <w:rPr>
          <w:rFonts w:ascii="Times New Roman"/>
          <w:b w:val="false"/>
          <w:i w:val="false"/>
          <w:color w:val="000000"/>
          <w:sz w:val="28"/>
        </w:rPr>
        <w:t>
      6. Конкурстық комиссия конкурсқа қатысу үшін қабылданған конкурстық өтінімдерге баға берiп, оларды салыстырады және мынадай өлшемдердi ескере отырып, ең төменгі баға негiзiнде жеңiп шыққан конкурстық өтінімдi айқындайды: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сатып алынатын тауарларды пайдалануға, техникалық қызмет көрсетуге және жөндеуге арналған шығыстар;
</w:t>
      </w:r>
      <w:r>
        <w:br/>
      </w:r>
      <w:r>
        <w:rPr>
          <w:rFonts w:ascii="Times New Roman"/>
          <w:b w:val="false"/>
          <w:i w:val="false"/>
          <w:color w:val="000000"/>
          <w:sz w:val="28"/>
        </w:rPr>
        <w:t>
      3) тауарларды жеткiзіп беру, жұмыстарды аяқтау немесе қызметтердi көрсету мерзiмдерi;
</w:t>
      </w:r>
      <w:r>
        <w:br/>
      </w:r>
      <w:r>
        <w:rPr>
          <w:rFonts w:ascii="Times New Roman"/>
          <w:b w:val="false"/>
          <w:i w:val="false"/>
          <w:color w:val="000000"/>
          <w:sz w:val="28"/>
        </w:rPr>
        <w:t>
      4) тауарлардың функционалдық, техникалық және сапалық сипаттамалары;
</w:t>
      </w:r>
      <w:r>
        <w:br/>
      </w:r>
      <w:r>
        <w:rPr>
          <w:rFonts w:ascii="Times New Roman"/>
          <w:b w:val="false"/>
          <w:i w:val="false"/>
          <w:color w:val="000000"/>
          <w:sz w:val="28"/>
        </w:rPr>
        <w:t>
      5) төлем талаптары;
</w:t>
      </w:r>
      <w:r>
        <w:br/>
      </w:r>
      <w:r>
        <w:rPr>
          <w:rFonts w:ascii="Times New Roman"/>
          <w:b w:val="false"/>
          <w:i w:val="false"/>
          <w:color w:val="000000"/>
          <w:sz w:val="28"/>
        </w:rPr>
        <w:t>
      6) тауарларға, жұмыстар мен көрсетілетін қызметтерге кепiлдiк беру талаптары; 
</w:t>
      </w:r>
      <w:r>
        <w:br/>
      </w:r>
      <w:r>
        <w:rPr>
          <w:rFonts w:ascii="Times New Roman"/>
          <w:b w:val="false"/>
          <w:i w:val="false"/>
          <w:color w:val="000000"/>
          <w:sz w:val="28"/>
        </w:rPr>
        <w:t>
      7) мейлінше жоғары экономикалық тиiмдiлiктi қамтамасыз ететiн басқа да өлшемдер (қосымша инвестициялар, жұмыспен қамтуды ынталандыру, технологияны беру мен басқару, ғылыми және өндiрiс кадрларын даярлау), сондай-ақ сатып алынатын тауарлардың, жұмыстар мен көрсетілетiн қызметтердiң тиісті рыногындағы жұмыс тәжiрибесi; 
</w:t>
      </w:r>
      <w:r>
        <w:br/>
      </w:r>
      <w:r>
        <w:rPr>
          <w:rFonts w:ascii="Times New Roman"/>
          <w:b w:val="false"/>
          <w:i w:val="false"/>
          <w:color w:val="000000"/>
          <w:sz w:val="28"/>
        </w:rPr>
        <w:t>
      8) осы Заңның 26-бабына сәйкес отандық тауар өндiрушiлерді - ықтимал өнiм берушiлердi қолдау; 
</w:t>
      </w:r>
      <w:r>
        <w:br/>
      </w:r>
      <w:r>
        <w:rPr>
          <w:rFonts w:ascii="Times New Roman"/>
          <w:b w:val="false"/>
          <w:i w:val="false"/>
          <w:color w:val="000000"/>
          <w:sz w:val="28"/>
        </w:rPr>
        <w:t>
      9) ықтимал өнiм берушiнiң бiлiктiлiк деректері. 
</w:t>
      </w:r>
      <w:r>
        <w:br/>
      </w:r>
      <w:r>
        <w:rPr>
          <w:rFonts w:ascii="Times New Roman"/>
          <w:b w:val="false"/>
          <w:i w:val="false"/>
          <w:color w:val="000000"/>
          <w:sz w:val="28"/>
        </w:rPr>
        <w:t>
      7. Мемлекеттік сатып алудың нысанасы консультациялық қызметтер көрсетуді тарту болатын жағдайда: 
</w:t>
      </w:r>
      <w:r>
        <w:br/>
      </w:r>
      <w:r>
        <w:rPr>
          <w:rFonts w:ascii="Times New Roman"/>
          <w:b w:val="false"/>
          <w:i w:val="false"/>
          <w:color w:val="000000"/>
          <w:sz w:val="28"/>
        </w:rPr>
        <w:t>
      1) конкурстық өтiнiмнiң бағасы; 
</w:t>
      </w:r>
      <w:r>
        <w:br/>
      </w:r>
      <w:r>
        <w:rPr>
          <w:rFonts w:ascii="Times New Roman"/>
          <w:b w:val="false"/>
          <w:i w:val="false"/>
          <w:color w:val="000000"/>
          <w:sz w:val="28"/>
        </w:rPr>
        <w:t>
      2) консультациялық қызметтердiң сапалық сипаттамалары; 
</w:t>
      </w:r>
      <w:r>
        <w:br/>
      </w:r>
      <w:r>
        <w:rPr>
          <w:rFonts w:ascii="Times New Roman"/>
          <w:b w:val="false"/>
          <w:i w:val="false"/>
          <w:color w:val="000000"/>
          <w:sz w:val="28"/>
        </w:rPr>
        <w:t>
      3) ықтимал өнiм берушiнiң осы қызметтер көрсету рыногындағы жұмыс тәжiрибесi; 
</w:t>
      </w:r>
      <w:r>
        <w:br/>
      </w:r>
      <w:r>
        <w:rPr>
          <w:rFonts w:ascii="Times New Roman"/>
          <w:b w:val="false"/>
          <w:i w:val="false"/>
          <w:color w:val="000000"/>
          <w:sz w:val="28"/>
        </w:rPr>
        <w:t>
      4) ықтимал өнiм берушiнiң біліктілік деректері, беделі, сенімділігі, кәсіптік құзыретті іріктеу өлшемдері болып табылады. 
</w:t>
      </w:r>
      <w:r>
        <w:br/>
      </w:r>
      <w:r>
        <w:rPr>
          <w:rFonts w:ascii="Times New Roman"/>
          <w:b w:val="false"/>
          <w:i w:val="false"/>
          <w:color w:val="000000"/>
          <w:sz w:val="28"/>
        </w:rPr>
        <w:t>
      8. Егер Қазақстан Республикасының заңдарында өзгеше көзделмесе, конкурстық комиссия конкурстық өтінімдер салынған конверттер ашылған күннен бастап күнтізбелік он күннен аспайтын мерзiмде конкурстың қорытындыларын шығарады. 
</w:t>
      </w:r>
      <w:r>
        <w:br/>
      </w:r>
      <w:r>
        <w:rPr>
          <w:rFonts w:ascii="Times New Roman"/>
          <w:b w:val="false"/>
          <w:i w:val="false"/>
          <w:color w:val="000000"/>
          <w:sz w:val="28"/>
        </w:rPr>
        <w:t>
      9. Конкурстың қорытындылары осы Заңның 17-бабына сәйкес отырысқа қатысқан конкурстық комиссияның мүшелерi мен хатшысы қол қоятын хаттама түрiнде ресiмделедi.  
</w:t>
      </w:r>
      <w:r>
        <w:br/>
      </w:r>
      <w:r>
        <w:rPr>
          <w:rFonts w:ascii="Times New Roman"/>
          <w:b w:val="false"/>
          <w:i w:val="false"/>
          <w:color w:val="000000"/>
          <w:sz w:val="28"/>
        </w:rPr>
        <w:t>
      10. Конкурсты ұйымдастырушы конкурстың қорытындылары шығарылған күннен бастап үш жұмыс күні ішінде конкурстың қорытындылары туралы хаттаманың көшірмесін уәкілетті органға табыс етеді. 
</w:t>
      </w:r>
      <w:r>
        <w:br/>
      </w:r>
      <w:r>
        <w:rPr>
          <w:rFonts w:ascii="Times New Roman"/>
          <w:b w:val="false"/>
          <w:i w:val="false"/>
          <w:color w:val="000000"/>
          <w:sz w:val="28"/>
        </w:rPr>
        <w:t>
      Конкурсты ұйымдастырушы конкурс қорытындылары шығарылған күннен бастап жеті жұмыс күні ішінде конкурс нәтижелерін оның атауын, жеңімпазы мен оның мекен-жайын, конкурс жеңімпазы ұсынған тауарлардың, жұмыстар мен көрсетілетін қызметтердің атауын және бірлігінің бағасын көрсете отырып, егер осы Заңда өзгеше көзделмесе, мерзімді баспасөзде жариялау жолымен барлық қатысқан ықтимал өнім берушілерге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Конкурс қорытындылары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 арқылы мемлекеттiк сатып алу жүзеге асырған кезде конкурстық комиссия конкурстың қорытындылары туралы хаттама ресiмдеуге мiндетті, онда мынадай ақпарат болуға тиiс: 
</w:t>
      </w:r>
      <w:r>
        <w:br/>
      </w:r>
      <w:r>
        <w:rPr>
          <w:rFonts w:ascii="Times New Roman"/>
          <w:b w:val="false"/>
          <w:i w:val="false"/>
          <w:color w:val="000000"/>
          <w:sz w:val="28"/>
        </w:rPr>
        <w:t>
      1) әрбір лот бойынша конкурс жеңімпазының атауы мен орналасқан жері және жеңімпаз анықталатын талаптар көрсетіле отырып, сатып алынатын тауарлардың, жұмыстар мен көрсетілетін қызметтердiң атауы және қысқаша сипаттамасы; 
</w:t>
      </w:r>
      <w:r>
        <w:br/>
      </w:r>
      <w:r>
        <w:rPr>
          <w:rFonts w:ascii="Times New Roman"/>
          <w:b w:val="false"/>
          <w:i w:val="false"/>
          <w:color w:val="000000"/>
          <w:sz w:val="28"/>
        </w:rPr>
        <w:t>
      2) конкурстық өтiнiмдерді табыс еткен ықтимал өнiм берушiлердiң атауы мен орналасқан жерi; 
</w:t>
      </w:r>
      <w:r>
        <w:br/>
      </w:r>
      <w:r>
        <w:rPr>
          <w:rFonts w:ascii="Times New Roman"/>
          <w:b w:val="false"/>
          <w:i w:val="false"/>
          <w:color w:val="000000"/>
          <w:sz w:val="28"/>
        </w:rPr>
        <w:t>
      3) конкурстық өтiнiмдерді табыс еткен ықтимал өнiм берушiлердiң бiлiктілiк деректерi туралы немесе осындай деректердің жоқ болуы туралы; 
</w:t>
      </w:r>
      <w:r>
        <w:br/>
      </w:r>
      <w:r>
        <w:rPr>
          <w:rFonts w:ascii="Times New Roman"/>
          <w:b w:val="false"/>
          <w:i w:val="false"/>
          <w:color w:val="000000"/>
          <w:sz w:val="28"/>
        </w:rPr>
        <w:t>
      4) әрбiр конкурстық өтiнiмнің бағасы және басқа да негiзгі жағдайларының қысқаша мазмұны; 
</w:t>
      </w:r>
      <w:r>
        <w:br/>
      </w:r>
      <w:r>
        <w:rPr>
          <w:rFonts w:ascii="Times New Roman"/>
          <w:b w:val="false"/>
          <w:i w:val="false"/>
          <w:color w:val="000000"/>
          <w:sz w:val="28"/>
        </w:rPr>
        <w:t>
      5) конкурстық өтiнiмдердi бағалаудың мазмұны және оларды салыстыру; 
</w:t>
      </w:r>
      <w:r>
        <w:br/>
      </w:r>
      <w:r>
        <w:rPr>
          <w:rFonts w:ascii="Times New Roman"/>
          <w:b w:val="false"/>
          <w:i w:val="false"/>
          <w:color w:val="000000"/>
          <w:sz w:val="28"/>
        </w:rPr>
        <w:t>
      6) конкурстық өтiнiмдердi қабылдамаудың себептерiн көрсету; 
</w:t>
      </w:r>
      <w:r>
        <w:br/>
      </w:r>
      <w:r>
        <w:rPr>
          <w:rFonts w:ascii="Times New Roman"/>
          <w:b w:val="false"/>
          <w:i w:val="false"/>
          <w:color w:val="000000"/>
          <w:sz w:val="28"/>
        </w:rPr>
        <w:t>
      7) егер конкурс нәтижесiнде жеңiмпаз анықталмаса, себептерін көрсету; 
</w:t>
      </w:r>
      <w:r>
        <w:br/>
      </w:r>
      <w:r>
        <w:rPr>
          <w:rFonts w:ascii="Times New Roman"/>
          <w:b w:val="false"/>
          <w:i w:val="false"/>
          <w:color w:val="000000"/>
          <w:sz w:val="28"/>
        </w:rPr>
        <w:t>
      8) конкурстық құжаттамаға түсiндiрме беру туралы сауалдардың, оларға қайтарылған жауаптардың қорытылған мазмұны, сондай-ақ конкурстық құжаттамаға енгізілген өзгерiстер мен толықтырулардың қорытылған мазмұны; 
</w:t>
      </w:r>
      <w:r>
        <w:br/>
      </w:r>
      <w:r>
        <w:rPr>
          <w:rFonts w:ascii="Times New Roman"/>
          <w:b w:val="false"/>
          <w:i w:val="false"/>
          <w:color w:val="000000"/>
          <w:sz w:val="28"/>
        </w:rPr>
        <w:t>
      9) мемлекеттiк сатып алу туралы шартқа қол қойылуға тиiс болған мерзім (конкурс жеңiмпазы хабарламаны алған кезден бастап үш жұмыс күнінен аспауы керек);
</w:t>
      </w:r>
      <w:r>
        <w:br/>
      </w:r>
      <w:r>
        <w:rPr>
          <w:rFonts w:ascii="Times New Roman"/>
          <w:b w:val="false"/>
          <w:i w:val="false"/>
          <w:color w:val="000000"/>
          <w:sz w:val="28"/>
        </w:rPr>
        <w:t>
      10) егер конкурс өткен жағдайда, - сатып алуға бөлiнген сома.&lt;*&gt;
</w:t>
      </w:r>
      <w:r>
        <w:br/>
      </w:r>
      <w:r>
        <w:rPr>
          <w:rFonts w:ascii="Times New Roman"/>
          <w:b w:val="false"/>
          <w:i w:val="false"/>
          <w:color w:val="000000"/>
          <w:sz w:val="28"/>
        </w:rPr>
        <w:t>
      Конкурстық өтiнiмдi ұсынған ықтимал өнiм беруші конкурстың қорытындылары мерзiмдi баспасөзде жарияланған күннен бастап күнтізбелік бес күн iшiнде конкурстың қорытындылары бойынша уәкiлеттi органға шағым жасауға құқылы. Бұл ретте мемлекеттiк сатып алуды жүзеге асыру процесінде туындаған даулар Қазақстан Республикасының заңдарына сәйкес қаралады.  
</w:t>
      </w:r>
      <w:r>
        <w:br/>
      </w:r>
      <w:r>
        <w:rPr>
          <w:rFonts w:ascii="Times New Roman"/>
          <w:b w:val="false"/>
          <w:i w:val="false"/>
          <w:color w:val="000000"/>
          <w:sz w:val="28"/>
        </w:rPr>
        <w:t>
      2. Конкурстың қорытындылары туралы хаттама конкурсқа қатысуға конкурстық өтiнiмдi табыс еткен кез келген ықтимал өнiм берушiнiң талап етуi бойынша конкурс қорытындылары шығарылғаннан кейiн табыс етiледi. Егер бұл ақпаратта Қазақстан Республикасының мемлекеттiк құпиялары болып табылатын мәліметтер болған жағдайда, ол Қазақстан Республикасының мемлекеттiк құпиялар туралы заңдарында белгiленген тәртіппен беріледi.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МЕМЛЕКЕТТIК САТЫП АЛУДЫ БАСҚА ТӘСIЛДЕРМЕН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Жабық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Жабық конкурс уәкілетті органның келісімі бойынша, тауарлар, жұмыстар мен көрсетілетін қызметтер олардың күрделi немесе мамандандырылған сипатта болуы себебiмен ықтимал өнiм берушiлердiң конкурсты ұйымдастырушыға алдын ала мәлім шектеулi санында ғана болған жағдайларда өткiзiледi. 
</w:t>
      </w:r>
      <w:r>
        <w:br/>
      </w:r>
      <w:r>
        <w:rPr>
          <w:rFonts w:ascii="Times New Roman"/>
          <w:b w:val="false"/>
          <w:i w:val="false"/>
          <w:color w:val="000000"/>
          <w:sz w:val="28"/>
        </w:rPr>
        <w:t>
      2. Жабық конкурс өткiзу туралы хабарлама сатып алынатын тауарлары, жұмыстары мен көрсетілетін қызметтерi бар барлық ықтимал өнiм берушілерге осы конкурсқа қатысуға өтiнiмдер қабылдау аяқталатын күнге дейiн бiр айдан кешiктiрілмейтін мерзімде жiберілуге тиiс. 
</w:t>
      </w:r>
      <w:r>
        <w:br/>
      </w:r>
      <w:r>
        <w:rPr>
          <w:rFonts w:ascii="Times New Roman"/>
          <w:b w:val="false"/>
          <w:i w:val="false"/>
          <w:color w:val="000000"/>
          <w:sz w:val="28"/>
        </w:rPr>
        <w:t>
      Хабарлама жiберiлетiн ықтимал өнiм берушiлердiң тiзiмiн тапсырыс берушінің басшысы бекiтедi. 
</w:t>
      </w:r>
      <w:r>
        <w:br/>
      </w:r>
      <w:r>
        <w:rPr>
          <w:rFonts w:ascii="Times New Roman"/>
          <w:b w:val="false"/>
          <w:i w:val="false"/>
          <w:color w:val="000000"/>
          <w:sz w:val="28"/>
        </w:rPr>
        <w:t>
      3. Жабық конкурс тәсiлiмен мемлекеттiк сатып алуды жүзеге асыру кезiнде, егер осы бапта өзгеше көзделмесе, осы Заңның 2-тарауында көзделген нормалар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Екi кезеңдi рәсiмдер пайдаланылатын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кезеңдi рәсiмдер пайдаланылатын конкурс: 
</w:t>
      </w:r>
      <w:r>
        <w:br/>
      </w:r>
      <w:r>
        <w:rPr>
          <w:rFonts w:ascii="Times New Roman"/>
          <w:b w:val="false"/>
          <w:i w:val="false"/>
          <w:color w:val="000000"/>
          <w:sz w:val="28"/>
        </w:rPr>
        <w:t>
      1) тауарлардың, жұмыстар мен көрсетілетін қызметтердің егжей-тегжейлі ерекшелiктерiн толық тұжырымдау, олардың техникалық және өзге де сипаттамаларын анықтау қиын және ықтимал өнiм берушiлердiң ұсыныстарын сұрау не туындаған мәселелер бойынша олармен келiссөз жүргiзу қажет болған; 
</w:t>
      </w:r>
      <w:r>
        <w:br/>
      </w:r>
      <w:r>
        <w:rPr>
          <w:rFonts w:ascii="Times New Roman"/>
          <w:b w:val="false"/>
          <w:i w:val="false"/>
          <w:color w:val="000000"/>
          <w:sz w:val="28"/>
        </w:rPr>
        <w:t>
      2) ғылыми зерттеулер, эксперименттер, iздестiрулер жүргiзу немесе талдамалар жасау қажет болған; 
</w:t>
      </w:r>
      <w:r>
        <w:br/>
      </w:r>
      <w:r>
        <w:rPr>
          <w:rFonts w:ascii="Times New Roman"/>
          <w:b w:val="false"/>
          <w:i w:val="false"/>
          <w:color w:val="000000"/>
          <w:sz w:val="28"/>
        </w:rPr>
        <w:t>
      3) бiр кезеңдi ашық конкурс немесе жабық конкурс жеңiмпазды анықтауға жеткізбеген жағдайларда өткiзiледi. 
</w:t>
      </w:r>
      <w:r>
        <w:br/>
      </w:r>
      <w:r>
        <w:rPr>
          <w:rFonts w:ascii="Times New Roman"/>
          <w:b w:val="false"/>
          <w:i w:val="false"/>
          <w:color w:val="000000"/>
          <w:sz w:val="28"/>
        </w:rPr>
        <w:t>
      2. Екi кезеңдi рәсiмдер пайдаланылатын конкурс мынадай кезеңдердiң: 
</w:t>
      </w:r>
      <w:r>
        <w:br/>
      </w:r>
      <w:r>
        <w:rPr>
          <w:rFonts w:ascii="Times New Roman"/>
          <w:b w:val="false"/>
          <w:i w:val="false"/>
          <w:color w:val="000000"/>
          <w:sz w:val="28"/>
        </w:rPr>
        <w:t>
      1) сатып алынатын тауарлардың, жұмыстар мен көрсетілетін қызметтердiң техникалық, сапалық немесе өзге сипаттамаларына, оларды берудiң (орындаудың, қызмет көрсетудің) шарттық талаптарына қатысты ұсыныстарды ықтимал өнім берушiлерден конкурстық құжаттама негiзiнде сұрату; ықтимал өнім берушілер конкурстық құжаттамаға сәйкес бағасын көрсетпей табыс еткен бастапқы конкурстық өтінімдердi қарау; ықтимал өнiм берушiлердің бiлiктiлiк деректерін қарау; қажет болған жағдайда тауарлардың, жұмыстар мен көрсетілетін қызметтердiң техникалық, сапалық немесе өзге сипаттамаларына, оларды берудiң (орындаудың, қызмет көрсетудің) шарттық талаптарына қатысты мәселелердi біліктілік талаптарына сай келетін ықтимал өнім берушiлермен талқылау; 
</w:t>
      </w:r>
      <w:r>
        <w:br/>
      </w:r>
      <w:r>
        <w:rPr>
          <w:rFonts w:ascii="Times New Roman"/>
          <w:b w:val="false"/>
          <w:i w:val="false"/>
          <w:color w:val="000000"/>
          <w:sz w:val="28"/>
        </w:rPr>
        <w:t>
      2) ықтимал өнiм берушiлер табыс еткен тауарлардың, жұмыстар мен көрсетілетін қызметтердiң техникалық, сапалық немесе өзге де сипаттамалары негiзiнде конкурстық құжаттамаға конкурсты ұйымдастырушының өзгерiстер енгiзуi; конкурстың бiрiншi кезеңiнен өткен ықтимал өнiм берушiлердің түпкiлiктi конкурстық өтiнiмдердi табыс етуі; олардың бағасы мен бағалық ұсыныстарын және бағалау өлшемдерiн ескере отырып салыстыру, конкурс қорытындыларын шығару кезеңдерінің жиынтығы болып табылады. 
</w:t>
      </w:r>
      <w:r>
        <w:br/>
      </w:r>
      <w:r>
        <w:rPr>
          <w:rFonts w:ascii="Times New Roman"/>
          <w:b w:val="false"/>
          <w:i w:val="false"/>
          <w:color w:val="000000"/>
          <w:sz w:val="28"/>
        </w:rPr>
        <w:t>
      3. Екi кезеңдi рәсiмдер пайдаланылатын конкурс арқылы мемлекеттiк сатып алуды жүзеге асыру кезiнде бастапқы конкурстық құжаттамада осы Заңның 12-бабы 1-тармағының 2), 7)-9) тармақшаларында айтылған ақпарат болмауы мүмкін. 
</w:t>
      </w:r>
      <w:r>
        <w:br/>
      </w:r>
      <w:r>
        <w:rPr>
          <w:rFonts w:ascii="Times New Roman"/>
          <w:b w:val="false"/>
          <w:i w:val="false"/>
          <w:color w:val="000000"/>
          <w:sz w:val="28"/>
        </w:rPr>
        <w:t>
      4. Ықтимал өнiм берушi конкурстық өтінімдi қамтамасыз етудi қайтару құқығын жоғалтпай, түпкi конкурстық өтінімдi табыс етпеуге құқылы. 
</w:t>
      </w:r>
      <w:r>
        <w:br/>
      </w:r>
      <w:r>
        <w:rPr>
          <w:rFonts w:ascii="Times New Roman"/>
          <w:b w:val="false"/>
          <w:i w:val="false"/>
          <w:color w:val="000000"/>
          <w:sz w:val="28"/>
        </w:rPr>
        <w:t>
      5. Конкурстық комиссия түпкі конкурстық өтінімдер салынған конверттер ашылған күннен бастап күнтізбелік он күннен аспайтын мерзімде екi кезеңді рәсімдер пайдаланылатын конкурстың қорытындыларын шығарады. 
</w:t>
      </w:r>
      <w:r>
        <w:br/>
      </w:r>
      <w:r>
        <w:rPr>
          <w:rFonts w:ascii="Times New Roman"/>
          <w:b w:val="false"/>
          <w:i w:val="false"/>
          <w:color w:val="000000"/>
          <w:sz w:val="28"/>
        </w:rPr>
        <w:t>
      6. Екi кезеңдi рәсімдер пайдаланылатын ашық конкурс тәсiлiмен мемлекеттiк сатып алуды жүзеге асыру кезiнде, егер осы бапта өзгеше белгіленбесе, осы Заңның 2-тарауында көзделген нормалар қолданылады. 
</w:t>
      </w:r>
      <w:r>
        <w:br/>
      </w:r>
      <w:r>
        <w:rPr>
          <w:rFonts w:ascii="Times New Roman"/>
          <w:b w:val="false"/>
          <w:i w:val="false"/>
          <w:color w:val="000000"/>
          <w:sz w:val="28"/>
        </w:rPr>
        <w:t>
      Екi кезеңдi рәсiмдер пайдаланылатын жабық конкурс тәсiлiмен мемлекеттiк сатып алуды жүзеге асыру кезiнде, егер осы бапта өзгеше белгіленбесе, осы Заңның 18-бабында көзделген нормалар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Өнім берушіні баға ұсыныстарын сұратуды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пайдалана отырып таңдау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Өнiм берушіні баға ұсыныстарын сұратуды пайдалана отырып таңдау тапсырыс берушi үшiн егжей-тегжейлi ерекшелiктерiнiң елеулi маңызы жоқ, нақтылы бар тауарларға, жұмыстар мен көрсетілетін қызметтерге жүргізіледі, бұл орайда баға шешуші талап болып табылады. 
</w:t>
      </w:r>
      <w:r>
        <w:br/>
      </w:r>
      <w:r>
        <w:rPr>
          <w:rFonts w:ascii="Times New Roman"/>
          <w:b w:val="false"/>
          <w:i w:val="false"/>
          <w:color w:val="000000"/>
          <w:sz w:val="28"/>
        </w:rPr>
        <w:t>
      2. Өнiм берушіні баға ұсыныстарын сұратуды пайдалана отырып таңдау, осы тармақтың екiншi бөлiгінде белгіленген жағдайларды қоспағанда, қандай болса да бiртектi тауарларды, жұмыстарды және көрсетiлетiн қызметтердi мемлекеттiк сатып алудың жылдық көлемдері құны жағынан тиiстi қаржы жылына арналған республикалық бюджет туралы заңда белгiленген айлық есептік көрсеткiштiң төрт мың еселенген мөлшерінен аспаған жағдайда ғана қолданылады.
</w:t>
      </w:r>
      <w:r>
        <w:br/>
      </w:r>
      <w:r>
        <w:rPr>
          <w:rFonts w:ascii="Times New Roman"/>
          <w:b w:val="false"/>
          <w:i w:val="false"/>
          <w:color w:val="000000"/>
          <w:sz w:val="28"/>
        </w:rPr>
        <w:t>
      Мемлекеттiк бюджеттің, Қазақстан Республикасының Ұлттық Банкi бюджетiнiң қаражаты есебiнен қамтылатын мемлекеттiк органдар мен мемлекеттiк мекемелер қандай болса да бiртектi тауарларды, жұмыстарды және көрсетiлетiн қызметтердi мемлекеттiк сатып алудың жылдық көлемiнiң құны жағынан тиiстi қаржы жылына арналған республикалық бюджет туралы заңда белгіленген айлық есептік көрсеткіштiң екі мың еселенген мөлшерiнен аспаған жағдайда ғана өнiм берушіні баға ұсыныстарын сұратуды пайдалана отырып таңдауға құқылы.  
</w:t>
      </w:r>
      <w:r>
        <w:br/>
      </w:r>
      <w:r>
        <w:rPr>
          <w:rFonts w:ascii="Times New Roman"/>
          <w:b w:val="false"/>
          <w:i w:val="false"/>
          <w:color w:val="000000"/>
          <w:sz w:val="28"/>
        </w:rPr>
        <w:t>
      3. Өнiм берушiнi баға ұсыныстарын пайдалана отырып таңдау әдісін қолдану мақсатында қаржы жылы ішінде тауарлардың, жұмыстар мен көрсетілетін қызметтердiң бiртекті түрлерiн сатып алудың жылдық көлемiн олардың ең болмаса бiреуiнiң мөлшерi осы баптың 2-тармағында белгiленгеннен кем болатындай бөлiктерге бөлшектеуге жол берiлмейдi. 
</w:t>
      </w:r>
      <w:r>
        <w:br/>
      </w:r>
      <w:r>
        <w:rPr>
          <w:rFonts w:ascii="Times New Roman"/>
          <w:b w:val="false"/>
          <w:i w:val="false"/>
          <w:color w:val="000000"/>
          <w:sz w:val="28"/>
        </w:rPr>
        <w:t>
      4. Тапсырыс берушi кем дегенде екi аффилиирлендірілмеген ықтимал өнiм берушiден сатып алынатын тауарларға, жұмыстар мен көрсетілетін қызметтерге жазбаша баға ұсыныстарын сұратады және белгiленген мерзiмде түскен барлық баға ұсыныстарын қарайды. Тапсырыс берушi ең төмен баға ұсынысын табыс еткен ықтимал өнiм берушiден тауарларды, жұмыстар мен көрсетілетін қызметтердi сатып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Бiр көзден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көзден мемлекеттiк сатып алу конкурсты қолданбай сатып алуды бiлдiредi және: 
</w:t>
      </w:r>
      <w:r>
        <w:br/>
      </w:r>
      <w:r>
        <w:rPr>
          <w:rFonts w:ascii="Times New Roman"/>
          <w:b w:val="false"/>
          <w:i w:val="false"/>
          <w:color w:val="000000"/>
          <w:sz w:val="28"/>
        </w:rPr>
        <w:t>
      1) сатып алынатын тауарлар, жұмыстар мен көрсетілетін қызметтер табиғи монополияның субъектісі болып табылатын ықтимал өнiм берушiде ғана нақтылы болған немесе қандай да бiр нақты ықтимал өнім берушiнiң баламасы жоқ болған жағдайда осы тауарларға, жұмыстар мен көрсетілетін қызметтерге қатысты айрықша құқықтары болған;
</w:t>
      </w:r>
      <w:r>
        <w:br/>
      </w:r>
      <w:r>
        <w:rPr>
          <w:rFonts w:ascii="Times New Roman"/>
          <w:b w:val="false"/>
          <w:i w:val="false"/>
          <w:color w:val="000000"/>
          <w:sz w:val="28"/>
        </w:rPr>
        <w:t>
      1-1) сатып алынатын тауарлар, жұмыстар мен көрсетiлетiн қызметтер белгiлi бір тауар рыногындағы үлесi жүз процентке тең, осы рынокта үстем (монополиялық) жағдайға ие рынок субъектісiнде ғана болған немесе балама болмаған;  
</w:t>
      </w:r>
      <w:r>
        <w:br/>
      </w:r>
      <w:r>
        <w:rPr>
          <w:rFonts w:ascii="Times New Roman"/>
          <w:b w:val="false"/>
          <w:i w:val="false"/>
          <w:color w:val="000000"/>
          <w:sz w:val="28"/>
        </w:rPr>
        <w:t>
      1-2) сатып алынатын тауарлар, жұмыстар мен көрсетiлетiн қызметтер мемлекеттiк монополия субъектiсi болып табылатын ықтимал өнiм берушiде ғана болған;  
</w:t>
      </w:r>
      <w:r>
        <w:br/>
      </w:r>
      <w:r>
        <w:rPr>
          <w:rFonts w:ascii="Times New Roman"/>
          <w:b w:val="false"/>
          <w:i w:val="false"/>
          <w:color w:val="000000"/>
          <w:sz w:val="28"/>
        </w:rPr>
        <w:t>
      2) дүлей зілзалалар (жер сілкіну, сел, көшкін, су тасқыны және басқалар), табиғи өрттер, індеттер мен эпизоотиялар, ауыл шаруашылық өсімдіктері мен ормандарды аурулардың және зиянкестердің зақымдануы туғызған төтенше жағдайлардың, сондай-ақ өнеркәсіп, көлік авариялары мен басқа да авариялар, өрттер (жарылыстар), күшті әсер ететін улы радиоактивті және биологиялық қауіпті заттар шығаратын (шығару қатері бар) өрттер, үйлер мен ғимараттардың кенеттен құлауы, бөгеттердің бұзылуы, тіршілік етудің электр энергетикалық және коммуникациялық жүйелеріндегі, тазалау құрылыстарындағы авариялар туғызған төтенше жағдайлардың салдарынан Қазақстан Республикасының заңдарында белгiленген тәртіппен сол тауарларға, жұмыстар мен көрсетілетін қызметтерге конкурс өткізу мүмкіндігін жоққа шығаратын жедел қажеттiктер туындаған; 
</w:t>
      </w:r>
      <w:r>
        <w:br/>
      </w:r>
      <w:r>
        <w:rPr>
          <w:rFonts w:ascii="Times New Roman"/>
          <w:b w:val="false"/>
          <w:i w:val="false"/>
          <w:color w:val="000000"/>
          <w:sz w:val="28"/>
        </w:rPr>
        <w:t>
      3) қандай да бiр өнiм берушіден тауарлар, жабдықтар, технологиялар, жұмыстар немесе көрсетілетін қызметтер сатып алған тапсырыс берушіде нақ сол тапсырыс берушіде бірыңғайлау, стандарттау немесе қолда бар тауарлармен, жабдықтармен, технологиямен, жұмыстармен немесе көрсетілетін қызметтермен сыйымдылығын қамтамасыз ету мақсатында нақ сол тапсырыс берушіден басқа да сатып алуды жүргiзу қажеттігі туындайтын;  
</w:t>
      </w:r>
      <w:r>
        <w:br/>
      </w:r>
      <w:r>
        <w:rPr>
          <w:rFonts w:ascii="Times New Roman"/>
          <w:b w:val="false"/>
          <w:i w:val="false"/>
          <w:color w:val="000000"/>
          <w:sz w:val="28"/>
        </w:rPr>
        <w:t>
      4) конкурс өтпей қалды деп танылған және (немесе) тапсырыс берушi қолданған, осы Заңның 16-бабының 5-тармағында көзделген шаралар мемлекеттiк сатып алу туралы шарт жасасуға алып келмеген жағдайларда ғана жүргізiледi. Бұл ретте осы ереже конкурс жарамсыз деп танылған жағдайларға қолданылмайды;  
</w:t>
      </w:r>
      <w:r>
        <w:br/>
      </w:r>
      <w:r>
        <w:rPr>
          <w:rFonts w:ascii="Times New Roman"/>
          <w:b w:val="false"/>
          <w:i w:val="false"/>
          <w:color w:val="000000"/>
          <w:sz w:val="28"/>
        </w:rPr>
        <w:t>
      5) сатып алғанда стратегиялық маңызы зор тауарлар, жұмыстар мен көрсетілетін қызметтер берушіні осы баптың 3 және 4-тармақтарына сәйкес Қазақстан Республикасының Yкiметi белгiлеген;
</w:t>
      </w:r>
      <w:r>
        <w:br/>
      </w:r>
      <w:r>
        <w:rPr>
          <w:rFonts w:ascii="Times New Roman"/>
          <w:b w:val="false"/>
          <w:i w:val="false"/>
          <w:color w:val="000000"/>
          <w:sz w:val="28"/>
        </w:rPr>
        <w:t>
      6) коммуникациялар, тетiктер, агрегаттар, қосалқы бөлшектер мен материалдар жол жүрiп бара жатқанда сынған, iстен шыққан әрі оларды дереу қалпына келтiру талап етілген жағдайда акцияларының (үлестерiнiң) елу және одан да көбірек процентi немесе акцияларының бақылау пакеті мемлекетке тиесілі мемлекеттік кәсіпорындар, заңды тұлғалар және олармен аффилиирленген заңды тұлғалар уәкiлеттi органға кейiннен мiндеттi түрде күнтiзбелiк он күннен аспайтын мерзiмде хабарлай отырып, тауарларды, жұмыстарды және көрсетiлетiн қызметтердi сатып алған;  
</w:t>
      </w:r>
      <w:r>
        <w:br/>
      </w:r>
      <w:r>
        <w:rPr>
          <w:rFonts w:ascii="Times New Roman"/>
          <w:b w:val="false"/>
          <w:i w:val="false"/>
          <w:color w:val="000000"/>
          <w:sz w:val="28"/>
        </w:rPr>
        <w:t>
      7) күн сайын және (немесе) апта сайын тұтынылатын тауарларды, жұмыстарды және көрсетiлетiн қызметтердi конкурстың қорытындылары шығарылғанға дейiнгi кезеңге мемлекеттiк сатып алуды жүзеге асыру қажет болған жағдайларда ғана жүргiзiледi;  
</w:t>
      </w:r>
      <w:r>
        <w:br/>
      </w:r>
      <w:r>
        <w:rPr>
          <w:rFonts w:ascii="Times New Roman"/>
          <w:b w:val="false"/>
          <w:i w:val="false"/>
          <w:color w:val="000000"/>
          <w:sz w:val="28"/>
        </w:rPr>
        <w:t>
      8) кепiл берушi - Қазақстан Республикасының азаматы ипотекалық тұрғын үй заемы бойынша мiндеттеменi орындауға қабiлетсiз болған жағдайда, жергiлiктi атқарушы орган ипотекалық тұрғын үй заемы бойынша талап ету құқығын сатып алады.  
</w:t>
      </w:r>
      <w:r>
        <w:br/>
      </w:r>
      <w:r>
        <w:rPr>
          <w:rFonts w:ascii="Times New Roman"/>
          <w:b w:val="false"/>
          <w:i w:val="false"/>
          <w:color w:val="000000"/>
          <w:sz w:val="28"/>
        </w:rPr>
        <w:t>
      2. Егер мемлекеттiк бюджеттің, Қазақстан Республикасының Ұлттық Банкi бюджетiнің қаражаты есебiнен қамтылатын мемлекеттік органдар мен мемлекеттiк мекемелер үшiн бiртектi тауарларды, жұмыстарды және қызметтердi сатып алудың жылдық көлемi құны жағынан тиiстi қаржы жылына арналған республикалық бюджет туралы заңда белгiленген айлық есептiк көрсеткiштің екi мың еселенген мөлшерiнен, ал акцияларының (үлестерінің) елу және одан да көбiрек процентi немесе акцияларының бақылау пакетi мемлекетке тиесiлi мемлекеттiк кәсiпорындар, заңды тұлғалар, сондай-ақ олармен аффилиирленген заңды тұлғалар үшiн тиiстi қаржы жылына арналған республикалық бюджет туралы заңда белгiленген айлық есептiк көрсеткіштiң төрт мың еселенген мөлшерiнен артық болса, осы баптың 1-тармағының 1), 1-1), 3), 4) және 7) тармақшаларында көзделген жағдайларда мемлекеттiк сатып алуды тапсырыс берушi уәкiлеттi органның келiсiмi бойынша жүзеге асырады. Табиғи монополия субъектiлерінің немесе белгілi бiр тауар рыногындағы үлесi жүз процентке тең, осы рынокта үстем (монополиялық) жағдайға ие рынок субъектiсiнiң тауарларын, жұмыстарын және көрсетілетiн қызметтерiн сатып алуы уәкiлеттi органның келiсiмiн талап етпейдi.
</w:t>
      </w:r>
      <w:r>
        <w:br/>
      </w:r>
      <w:r>
        <w:rPr>
          <w:rFonts w:ascii="Times New Roman"/>
          <w:b w:val="false"/>
          <w:i w:val="false"/>
          <w:color w:val="000000"/>
          <w:sz w:val="28"/>
        </w:rPr>
        <w:t>
      Тауарлардың, жұмыстардың және көрсетілетiн қызметтердiң бiртекті түрлерiн, егер олардың тіптi бiреуінің мөлшерi айлық есептiк көрсеткiштiң:
</w:t>
      </w:r>
      <w:r>
        <w:br/>
      </w:r>
      <w:r>
        <w:rPr>
          <w:rFonts w:ascii="Times New Roman"/>
          <w:b w:val="false"/>
          <w:i w:val="false"/>
          <w:color w:val="000000"/>
          <w:sz w:val="28"/>
        </w:rPr>
        <w:t>
      1) мемлекеттiк бюджеттiң, Қазақстан Республикасының Ұлттық Банкi бюджетiнiң қаражаты есебiнен қамтылатын мемлекеттiк органдар мен мемлекеттiк мекемелер үшiн тиiстi қаржы жылына арналған республикалық бюджет туралы заңда белгiленген айлық есептiк көрсеткiштiң екi мың еселенген мөлшерiнен;
</w:t>
      </w:r>
      <w:r>
        <w:br/>
      </w:r>
      <w:r>
        <w:rPr>
          <w:rFonts w:ascii="Times New Roman"/>
          <w:b w:val="false"/>
          <w:i w:val="false"/>
          <w:color w:val="000000"/>
          <w:sz w:val="28"/>
        </w:rPr>
        <w:t>
      2) акцияларының (үлестерінің) елу және одан көбiрек процентi немесе акцияларының бақылау пакетi мемлекетке тиесілі мемлекеттiк кәсіпорындар, заңды тұлғалар, сондай-ақ олармен аффилиирленген заңды тұлғалар үшiн тиiстi қаржы жылына арналған республикалық бюджет туралы заңда белгiленген айлық есептiк көрсеткіштiң төрт мың еселенген мөлшерiнен кем болса, сатып алудың жылдық көлемiн қаржы жылы iшiнде бөлшектеуге жол берілмейдi.
</w:t>
      </w:r>
      <w:r>
        <w:br/>
      </w:r>
      <w:r>
        <w:rPr>
          <w:rFonts w:ascii="Times New Roman"/>
          <w:b w:val="false"/>
          <w:i w:val="false"/>
          <w:color w:val="000000"/>
          <w:sz w:val="28"/>
        </w:rPr>
        <w:t>
      Осы баптың 1-тармағының 1-2) тармақшасына сәйкес мемлекеттiк сатып алуды жүзеге асыру кезiнде тапсырыс берушілер мемлекеттiк монополия субъектілерiнен осы субъектiлер мемлекеттiк монополия субъектiлерi ретiнде айқындалған бөлiгiнде көрсететiн қызметтердi ғана сатып алуға құқылы. Бұл ретте уәкілеттi органның келiсiмi талап етiлмейдi.  
</w:t>
      </w:r>
      <w:r>
        <w:br/>
      </w:r>
      <w:r>
        <w:rPr>
          <w:rFonts w:ascii="Times New Roman"/>
          <w:b w:val="false"/>
          <w:i w:val="false"/>
          <w:color w:val="000000"/>
          <w:sz w:val="28"/>
        </w:rPr>
        <w:t>
      3. Бiр көзден мемлекеттік сатып алуды жүзеге асыру кезiнде конкурстық комиссия осындай ықтимал өнiм берушiден тауарлардың, жұмыстар мен көрсетілетін қызметтердiң осы ықтимал өнiм берушi ұсынып отырған бағасының барлық қажетті негiздемелерiн сұратады. 
</w:t>
      </w:r>
      <w:r>
        <w:br/>
      </w:r>
      <w:r>
        <w:rPr>
          <w:rFonts w:ascii="Times New Roman"/>
          <w:b w:val="false"/>
          <w:i w:val="false"/>
          <w:color w:val="000000"/>
          <w:sz w:val="28"/>
        </w:rPr>
        <w:t>
      Осы баптың 1-тармағының 6) тармақшасында көзделген жағдайда мемлекеттiк сатып алу бір көзден сатып алу тәсiлiмен жүргiзiлген кезде конкурстық комиссияны құру талап етілмейдi. &lt;*&gt;
</w:t>
      </w:r>
      <w:r>
        <w:br/>
      </w:r>
      <w:r>
        <w:rPr>
          <w:rFonts w:ascii="Times New Roman"/>
          <w:b w:val="false"/>
          <w:i w:val="false"/>
          <w:color w:val="000000"/>
          <w:sz w:val="28"/>
        </w:rPr>
        <w:t>
      4. Бiр көзден мемлекеттiк сатып алуды жүзеге асыру кезiнде ықтимал өнiм берушi, осы баптың 1-тармағының 1), 1-1), 1-2) және 6) тармақшаларында көзделген жағдайларды қоспағанда, осы Заңның 8-бабында көзделген бiлiктiлiк талаптарына сәйкес келуге тиiс. Осы баптың 1-тармағының 1), 1-1), 1-2) және 6) тармақшаларында көзделген жағдайларды қоспағанда, бiр көзден сатып алу тәсiлiмен мемлекеттiк сатып алуды келiсудің тәртiбiн, сондай-ақ бұл жағдайларда өтiнiштердi қарау үшін қажеттi құжаттардың тiзбесiн уәкiлетті орган белгілейдi.  
</w:t>
      </w:r>
      <w:r>
        <w:br/>
      </w:r>
      <w:r>
        <w:rPr>
          <w:rFonts w:ascii="Times New Roman"/>
          <w:b w:val="false"/>
          <w:i w:val="false"/>
          <w:color w:val="000000"/>
          <w:sz w:val="28"/>
        </w:rPr>
        <w:t>
      5. Бiр көзден мемлекеттiк сатып алуды жүзеге асыру кезiнде конкурстық комиссия сатып алу туралы хаттама жасауға міндетті, онда мынадай ақпараттар: 
</w:t>
      </w:r>
      <w:r>
        <w:br/>
      </w:r>
      <w:r>
        <w:rPr>
          <w:rFonts w:ascii="Times New Roman"/>
          <w:b w:val="false"/>
          <w:i w:val="false"/>
          <w:color w:val="000000"/>
          <w:sz w:val="28"/>
        </w:rPr>
        <w:t>
      1) бiр көзден мемлекеттік сатып алу әдiсiн қолданудың негiздемесi; 
</w:t>
      </w:r>
      <w:r>
        <w:br/>
      </w:r>
      <w:r>
        <w:rPr>
          <w:rFonts w:ascii="Times New Roman"/>
          <w:b w:val="false"/>
          <w:i w:val="false"/>
          <w:color w:val="000000"/>
          <w:sz w:val="28"/>
        </w:rPr>
        <w:t>
      2) бiр көзден сатып алынатын тауарлардың, жұмыстар мен көрсетілетін қызметтердiң қысқаша сипаттамасы; 
</w:t>
      </w:r>
      <w:r>
        <w:br/>
      </w:r>
      <w:r>
        <w:rPr>
          <w:rFonts w:ascii="Times New Roman"/>
          <w:b w:val="false"/>
          <w:i w:val="false"/>
          <w:color w:val="000000"/>
          <w:sz w:val="28"/>
        </w:rPr>
        <w:t>
      3) мемлекеттiк сатып алу туралы шарт жасалатын өнiм берушiнiң атауы мен орналасқан жерi және осындай шарттың бағасы болуға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21-бапқа өзгеріс енгізілді - Қазақстан Республикасының 2004.07.05.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2004.07.09.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Ашық тауар биржалары арқылы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процесінде тек қана ашық тауар биржалары арқылы сатылуға тиiстi биржалық тауарлар тiзбесiне енгiзілген тауарлар сатып алынатын жағдайда, мемлекеттiк сатып алу Қазақстан Республикасының тауар биржалары туралы заңдарына сәйкес тауар биржаларында жүргiзіледi.
</w:t>
      </w:r>
      <w:r>
        <w:br/>
      </w:r>
      <w:r>
        <w:rPr>
          <w:rFonts w:ascii="Times New Roman"/>
          <w:b w:val="false"/>
          <w:i w:val="false"/>
          <w:color w:val="000000"/>
          <w:sz w:val="28"/>
        </w:rPr>
        <w:t>
      Биржалық тауарлар тiзбесiне енгiзілген қандай да бір бiртектi тауарларды мемлекеттік сатып алудың жылдық көлемi құны жағынан тиiстi қаржы жылына арналған республикалық бюджет туралы заңда белгіленген айлық есептiк көрсеткіштің төрт мың еселенген мөлшерінен, ал мемлекеттiк бюджеттiң, Қазақстан Республикасының Ұлттық Банкi бюджетінiң қаражаты есебiнен қамтылатын мемлекеттiк органдар мен мемлекеттік мекемелер үшін тиiстi қаржы жылына арналған республикалық бюджет туралы заңда белгіленген айлық есептiк көрсеткiштiң екі мың еселенген мөлшерден аспайтын болса, егер Қазақстан Республикасының тауар биржалары туралы заңдарында өзге ең төменгі көлем белгіленбесе, тапсырыс берушілер мемлекеттік сатып алуды жүзеге асырудың өзге тәсілін таңдауға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жаңа редакцияда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Мемлекеттік сатып алу туралы шарт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Тапсырыс берушi конкурс жеңiмпазы - ықтимал өнiм берушiге хабарлай отырып, Қазақстан Республикасының заңдарына сәйкес типтiк шарттың негізiнде жасалған мемлекеттiк сатып алу туралы шарттың жобасына қол қояды және оны оларға жiбередi.  
</w:t>
      </w:r>
      <w:r>
        <w:br/>
      </w:r>
      <w:r>
        <w:rPr>
          <w:rFonts w:ascii="Times New Roman"/>
          <w:b w:val="false"/>
          <w:i w:val="false"/>
          <w:color w:val="000000"/>
          <w:sz w:val="28"/>
        </w:rPr>
        <w:t>
      2. Конкурстың жеңiмпазы оның конкурстық өтiнiмiн жеңiп шықты деп тану туралы хабарламаны және мемлекеттік сатып алу туралы шарттың жобасын алған кезден бастап бес жұмыс күні iшiнде осы шартқа қол қоюға немесе тапсырыс берушiнi келiспеушiлiктер туралы немесе шартқа қол қоюдан бас тарту туралы жазбаша хабардар етуге мiндеттi.  
</w:t>
      </w:r>
      <w:r>
        <w:br/>
      </w:r>
      <w:r>
        <w:rPr>
          <w:rFonts w:ascii="Times New Roman"/>
          <w:b w:val="false"/>
          <w:i w:val="false"/>
          <w:color w:val="000000"/>
          <w:sz w:val="28"/>
        </w:rPr>
        <w:t>
      3. Мемлекеттік сатып алу туралы шарт жасасудың мерзiмi конкурс қорытындылары шығарылған күннен бастап күнтiзбелiк отыз күннен аспауға тиiс.  
</w:t>
      </w:r>
      <w:r>
        <w:br/>
      </w:r>
      <w:r>
        <w:rPr>
          <w:rFonts w:ascii="Times New Roman"/>
          <w:b w:val="false"/>
          <w:i w:val="false"/>
          <w:color w:val="000000"/>
          <w:sz w:val="28"/>
        </w:rPr>
        <w:t>
      4. Мемлекеттік сатып aлу туралы шарттың жобасына немесе қол қойылған мемлекеттiк сатып алу туралы шартқа (бағасын төмендетудi қоспағанда) өнiм берушіні таңдау үшін негіз болған ұсыныстың мазмұнын өзгертуi мүмкiн қандай да бiр өзгерiстер және (немесе) жаңа талаптар енгiзуге жол берілмейдi.
</w:t>
      </w:r>
      <w:r>
        <w:br/>
      </w:r>
      <w:r>
        <w:rPr>
          <w:rFonts w:ascii="Times New Roman"/>
          <w:b w:val="false"/>
          <w:i w:val="false"/>
          <w:color w:val="000000"/>
          <w:sz w:val="28"/>
        </w:rPr>
        <w:t>
      Өнiм берушiнi таңдау үшiн негіз болған сапа, көлем және басқа да талаптар өзгермейтін жағдайда мемлекеттiк сатып алу туралы шарттың жобасына немесе қол қойылған мемлекеттік сатып алу туралы шартқа бағасын төмендету бөлiгінде өзгерiстер енгізуге жол берiледi.
</w:t>
      </w:r>
      <w:r>
        <w:br/>
      </w:r>
      <w:r>
        <w:rPr>
          <w:rFonts w:ascii="Times New Roman"/>
          <w:b w:val="false"/>
          <w:i w:val="false"/>
          <w:color w:val="000000"/>
          <w:sz w:val="28"/>
        </w:rPr>
        <w:t>
      Тапсырыс беруші мемлекеттік сатып алу туралы шартқа қол қойғанға дейiн шарттың бағасын төмендету мақсатында ықтимал өнім берушімен келiссөздер жүргiзуге құқылы. Бұл ретте ықтимал өнім беруші мұндай төмендетуге келіспеуге құқылы, ол тапсырыс берушіге тауарларды, жұмыстарды және көрсетiлетiн қызметтердi мемлекеттік сатып алу жөніндегі конкурстың жеңімпазы болып танылған ықтимал өнiм берушімен жасалатын шартқа қол қоюдан жалтару құқығын бермейді.
</w:t>
      </w:r>
      <w:r>
        <w:br/>
      </w:r>
      <w:r>
        <w:rPr>
          <w:rFonts w:ascii="Times New Roman"/>
          <w:b w:val="false"/>
          <w:i w:val="false"/>
          <w:color w:val="000000"/>
          <w:sz w:val="28"/>
        </w:rPr>
        <w:t>
      Егер мемлекеттiк сатып алу туралы шартты орындау барысында сатып алынатын ұқсас тауарлардың, жұмыстардың және көрсетiлетін қызметтердің бағалары төмендеу жағына өзгерген жағдайда, осы тармақта көзделген ережелер ескерiле отырып, тапсырыс беруші мен ықтимал өнiм берушінің екі жақты келiсiмi бойынша мемлекеттiк сатып алу туралы шартқа тиiстi өзгерiстер енгізiлуi мүмкiн.  
</w:t>
      </w:r>
      <w:r>
        <w:br/>
      </w:r>
      <w:r>
        <w:rPr>
          <w:rFonts w:ascii="Times New Roman"/>
          <w:b w:val="false"/>
          <w:i w:val="false"/>
          <w:color w:val="000000"/>
          <w:sz w:val="28"/>
        </w:rPr>
        <w:t>
      5. Тапсырыс берушi өнiм берушiден мемлекеттiк сатып алу туралы шарттың орындалуын қамтамасыз етудi енгiзудi талап етуге құқылы және өнiм берушi бұл қамтамасыз етуді ол конкурстық құжаттамада көзделген жағдайда ғана Қазақстан Республикасының Үкiметi белгiлеген мөлшерде және тәртiппен енгізуге міндетті. 
</w:t>
      </w:r>
      <w:r>
        <w:br/>
      </w:r>
      <w:r>
        <w:rPr>
          <w:rFonts w:ascii="Times New Roman"/>
          <w:b w:val="false"/>
          <w:i w:val="false"/>
          <w:color w:val="000000"/>
          <w:sz w:val="28"/>
        </w:rPr>
        <w:t>
      6. Мемлекеттік сатып алу туралы шартта тараптардың оны орындамағаны немесе тиісінше орындамағаны үшiн айыппұл санкциялары көзделуге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АРНАУЛЫ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Қорғаныс, құқықтық тәртiп және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қауiпсiздiк қажеттерiн қамтамасыз 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мемлекеттiк сатып алудың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процесi үшiн құпиялылық режимін сақтауды, сондай-ақ Қазақстан Республикасының ұлттық қауiпсiздiгi мен қорғаныс қабілетінің кепiлдiгiн қамтамасыз ететін ерекше тәртіп белгілеу талап етілетiн жағдайларды қоспағанда, қорғаныс, құқықтық тәртіп және ұлттық қауіпсiздiк қажеттерiн қамтамасыз ету үшін мемлекеттiк сатып алу осы Заңға сәйкес жүргiзіледi. Осындай сатып алуды жүргiзудiң ерекше тәртiбiн Қазақстан Республикасының Үкiметi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Мемлекеттiк меншiкке билік етуге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органның көрсетілетін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алуының ерекше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Активтердi басқарудың тиiмдiлiгiне талдау жүргізу, жекешелендiру объектiлерінің құнын және олардың қаржылық жай-күйiн бағалау жөнiндегi қызметтердi мемлекеттік сатып алу, инвестициялық міндеттемелердi орындау Қазақстан Республикасының Үкiметi айқындайтын ерекше тәртiппен жүргiзіледi.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24-1-баппен толықтырылды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Жеке адамдар үшiн мемлекет кепiлдiк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қызметтердi сатып алудың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 актiлерiнде және Қазақстан Республикасы Yкiметiнiң актілерiнде мемлекет кепiлдiк берген қызметтер көрсетушіні таңдау құқығы тiкелей жеке адамға берiлген жағдайда, Қазақстан Республикасының Үкiметi белгiлейтін тәртіппен белгіленген баға (тарифтер) бойынша жеке адам таңдаған өнiм берушіден осы қызметтердi мемлекеттік сатып алуды тапсырыс беруші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25-1-бап. Ақпараттық жүйелердi пайдалана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Ақпараттық жүйелердi пайдалана отырып тауарларды, жұмыстарды және көрсетiлетiн қызметтердi мемлекеттік сатып алу арнайы тәртiппен жүзеге асырылады. Мемлекеттiк сатып алу процесін жүзеге асырудың арнайы тәртiбiн, ақпараттық жүйеге жол берудің ерекшелігін, номенклатураны, көлемдердi және мемлекеттік сатып алу процесiн қамтамасыз ету үшiн құрылған ақпараттық жүйелер арқылы тауарларды, жұмыстарды және көрсетілетін қызметтерді мемлекеттiк сатып алуды жүзеге асыруға міндетті тапсырыс берушілерді Қазақстан Республикасының Үкiметi белгiлейдi.
</w:t>
      </w:r>
      <w:r>
        <w:br/>
      </w:r>
      <w:r>
        <w:rPr>
          <w:rFonts w:ascii="Times New Roman"/>
          <w:b w:val="false"/>
          <w:i w:val="false"/>
          <w:color w:val="000000"/>
          <w:sz w:val="28"/>
        </w:rPr>
        <w:t>
      2. Мемлекеттiк сатып алу процесін қамтамасыз ету үшiн құрылатын ақпараттық жүйелер саласындағы шаруашылық жүргізудi жүзеге асыру мемлекеттік монополия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25-1-баппен толықтырылды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Отандық тауар өндiрушiлердi қорғау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Отандық тауар өндiрушi - ықтимал өнiм берушiлердің жеңiп шыққан конкурстық өтiнiмдi анықтау кезінде басымдығы болады, оның тәртiбi мен талаптарын Қазақстан Республикасының Yкіметi белгiлейді. 
</w:t>
      </w:r>
      <w:r>
        <w:br/>
      </w:r>
      <w:r>
        <w:rPr>
          <w:rFonts w:ascii="Times New Roman"/>
          <w:b w:val="false"/>
          <w:i w:val="false"/>
          <w:color w:val="000000"/>
          <w:sz w:val="28"/>
        </w:rPr>
        <w:t>
      2. Отандық тауар өндiрушi - ықтимал өнiм берушiлерге басымдық беру талабы конкурстық құжаттамада көзделуге тиiс. 
</w:t>
      </w:r>
      <w:r>
        <w:br/>
      </w:r>
      <w:r>
        <w:rPr>
          <w:rFonts w:ascii="Times New Roman"/>
          <w:b w:val="false"/>
          <w:i w:val="false"/>
          <w:color w:val="000000"/>
          <w:sz w:val="28"/>
        </w:rPr>
        <w:t>
      3. Егер мемлекеттiк сатып алудың нысанасы Қазақстан Республикасының аумағында орындалатын (көрсетілетін) жұмыстар (қызметтер) болса, тапсырыс берушi отандық (қазақстандық) шикiзат пен материалдарды, жергілiктi (қазақстандық) еңбек және өндiрiс ресурстарын пайдалана отырып, жұмыстар орындауды (қызметтер көрсетуді) талап етуге құқылы. Мұндай талап конкурстық құжаттамада көзделуге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Мемлекеттiк сатып алуды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шағын кәсiпкерлiк субъектілерi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мүгедектердің қоғамдық бірлестіктері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сатып алу жөніндегі конкурсты ұйымдастыру кезінде конкурсты ұйымдастырушы тауарлардың, жұмыстар мен көрсетілетін қызметтердің жекелеген түрлерін шағын кәсіпкерлiк субъектiлерiнен және (немесе) тауарлар өндіретін, жұмыстар орындап, қызметтер көрсететін, Қазақстан Республикасы мүгедектерінің қоғамдық бірлестіктері құратын ұйымдардан сатып алуды жүзеге асыруға міндетті. 
</w:t>
      </w:r>
      <w:r>
        <w:br/>
      </w:r>
      <w:r>
        <w:rPr>
          <w:rFonts w:ascii="Times New Roman"/>
          <w:b w:val="false"/>
          <w:i w:val="false"/>
          <w:color w:val="000000"/>
          <w:sz w:val="28"/>
        </w:rPr>
        <w:t>
      Бұл орайда мүгедектердің қоғамдық бірлестіктерінің аталған ұйымдарындағы мүгедектер саны қызметкерлердің жалпы санының елу бір процентінен кем болмауға тиіс. 
</w:t>
      </w:r>
      <w:r>
        <w:br/>
      </w:r>
      <w:r>
        <w:rPr>
          <w:rFonts w:ascii="Times New Roman"/>
          <w:b w:val="false"/>
          <w:i w:val="false"/>
          <w:color w:val="000000"/>
          <w:sz w:val="28"/>
        </w:rPr>
        <w:t>
      1-1. Осы баптың 1-тармағында белгіленген ережелерді іске асыру үшін конкурсты ұйымдастырушы тек қана шағын кәсіпкерлік субъектілері және (немесе) мүгедектердің қоғамдық бірлестіктері құрған тауарлар өндіруші, жұмыстар орындаушы және қызметтер көрсетуші ұйымдар қатыстырылатын конкурс өткізеді.
</w:t>
      </w:r>
      <w:r>
        <w:br/>
      </w:r>
      <w:r>
        <w:rPr>
          <w:rFonts w:ascii="Times New Roman"/>
          <w:b w:val="false"/>
          <w:i w:val="false"/>
          <w:color w:val="000000"/>
          <w:sz w:val="28"/>
        </w:rPr>
        <w:t>
      Шағын кәсіпкерлік субъектілерінен және (немесе) мүгедектердің қоғамдық бірлестіктері құрған тауарлар өндіруші, жұмыстар орындаушы және қызметтер көрсетуші ұйымдардан тауарларды, жұмыстарды және көрсетілетiн қызметтердi мемлекеттiк сатып алуды жүзеге асыру кезiнде олардың арасынан өнiм берушіні таңдау, егер осы бапта өзгеше көзделмесе, осы Заңның 2-тарауында көзделген ережелерге сәйкес жүзеге асырылады.
</w:t>
      </w:r>
      <w:r>
        <w:br/>
      </w:r>
      <w:r>
        <w:rPr>
          <w:rFonts w:ascii="Times New Roman"/>
          <w:b w:val="false"/>
          <w:i w:val="false"/>
          <w:color w:val="000000"/>
          <w:sz w:val="28"/>
        </w:rPr>
        <w:t>
      Осы Заңның 16-бабында көзделген негiздер бойынша мемлекеттiк сатып алу жөнiндегi конкурс өтпей қалды деп танылған жағдайда конкурсты ұйымдастырушы осы Заңның 16-бабының 5-тармағына сәйкес жалпы негiздерде конкурсты қайтадан өткiзуге құқылы.  
</w:t>
      </w:r>
      <w:r>
        <w:br/>
      </w:r>
      <w:r>
        <w:rPr>
          <w:rFonts w:ascii="Times New Roman"/>
          <w:b w:val="false"/>
          <w:i w:val="false"/>
          <w:color w:val="000000"/>
          <w:sz w:val="28"/>
        </w:rPr>
        <w:t>
      2. Шағын кәсiпкерлiк субъектілерiнен және мүгедектердің қоғамдық бірлестіктерінің аталған ұйымдарынан сатып алынатын тауарлардың, жұмыстар мен көрсетілетін қызметтердің номенклатурасы және олардың көлемін (процентпен көрсеткенде) Қазақстан Республикасының Үкіметі жыл сайын белгілеп отырады. 
</w:t>
      </w:r>
      <w:r>
        <w:br/>
      </w:r>
      <w:r>
        <w:rPr>
          <w:rFonts w:ascii="Times New Roman"/>
          <w:b w:val="false"/>
          <w:i w:val="false"/>
          <w:color w:val="000000"/>
          <w:sz w:val="28"/>
        </w:rPr>
        <w:t>
      3. Шағын кәсіпкерлік субъектілерінен және Қазақстан Республикасы мүгедектері қоғамдық бірлестіктерінің сол ұйымдарынан конкурстық өтінімдер түспеген жағдайда, конкурсты ұйымдастырушы сатып алуды Қазақстан Республикасының заңдарында көзделген тәртіппен жалпы негiзде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27-бапқа өзгеріс енгізілді - Қазақстан Республикасының 2004.07.05.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27-1-бап. Сатып алынуы мемлекеттiк сатып алу нысанасы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болып табылмайтын тауарлар, жұмыстар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көрсетілетiн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жергiлiктi атқарушы органдар ұйымдастыратын қоғамдық жұмыстар;
</w:t>
      </w:r>
      <w:r>
        <w:br/>
      </w:r>
      <w:r>
        <w:rPr>
          <w:rFonts w:ascii="Times New Roman"/>
          <w:b w:val="false"/>
          <w:i w:val="false"/>
          <w:color w:val="000000"/>
          <w:sz w:val="28"/>
        </w:rPr>
        <w:t>
      2) жалақы, жәрдемақылар, iссапар шығыстары және Қазақстан Республикасының заңдарында көзделген бюджетке төленетiн басқа да мiндеттi төлемдер;
</w:t>
      </w:r>
      <w:r>
        <w:br/>
      </w:r>
      <w:r>
        <w:rPr>
          <w:rFonts w:ascii="Times New Roman"/>
          <w:b w:val="false"/>
          <w:i w:val="false"/>
          <w:color w:val="000000"/>
          <w:sz w:val="28"/>
        </w:rPr>
        <w:t>
      3) ғылым, әдебиет және өнер туындыларының авторларына төленетiн авторлық сыйақы;
</w:t>
      </w:r>
      <w:r>
        <w:br/>
      </w:r>
      <w:r>
        <w:rPr>
          <w:rFonts w:ascii="Times New Roman"/>
          <w:b w:val="false"/>
          <w:i w:val="false"/>
          <w:color w:val="000000"/>
          <w:sz w:val="28"/>
        </w:rPr>
        <w:t>
      4) мемлекеттiк сатып алу жөнiндегi конкурстың жеңiмпаздары болып белгіленген акцияларының (үлестерінің) елу және одан да көбiрек процентi немесе акцияларының бақылау пакетi мемлекетке тиесілі мемлекеттiк кәсіпорындар, заңды тұлғалар немесе олармен аффилиирленген заңды тұлғалар жүзеге асыратын, осы конкурстың нәтижесiнде белгiленген өздерiнiң шарттық мiндеттемелерiн орындауға қажетті тауарларды, жұмыстарды және көрсетiлетiн қызметтердi сатып алу;
</w:t>
      </w:r>
      <w:r>
        <w:br/>
      </w:r>
      <w:r>
        <w:rPr>
          <w:rFonts w:ascii="Times New Roman"/>
          <w:b w:val="false"/>
          <w:i w:val="false"/>
          <w:color w:val="000000"/>
          <w:sz w:val="28"/>
        </w:rPr>
        <w:t>
      5) өкiлдiк шығыстар (өзара ынтымақтастықты орнату немесе қолдау мақсатында жүргізiлетін ресми қабылдауларды өткiзу, сондай-ақ басқарманың, Қазақстан Республикасының Ұлттық Банкi бюджетінің қаражаты есебiнен қамтылатын органдардың, директорлар кеңесiнiң, тексеру комиссиясының отырысына қатысушыларды ресми қарсы алу және акционерлер жиналысын өткiзуге арналған, келiссөздер кезiнде оларды көлiкпен қамтамасыз ету, буфет (фуршет) қызметiн көрсету жөнiндегi, ұйымның штатында тұрмайтын аудармашылардың қызметiне ақы төлеу жөнiндегі шығыстар);
</w:t>
      </w:r>
      <w:r>
        <w:br/>
      </w:r>
      <w:r>
        <w:rPr>
          <w:rFonts w:ascii="Times New Roman"/>
          <w:b w:val="false"/>
          <w:i w:val="false"/>
          <w:color w:val="000000"/>
          <w:sz w:val="28"/>
        </w:rPr>
        <w:t>
      6) көрмелерге, семинарларға, конференцияларға, кеңестерге қатысуға қажетті шығыстар, сондай-ақ көрмелердiң, семинарлардың, конференциялардың, кеңестердiң материалдарын сатып алу, мерзiмдi баспасөз басылымдарын сатып алу;
</w:t>
      </w:r>
      <w:r>
        <w:br/>
      </w:r>
      <w:r>
        <w:rPr>
          <w:rFonts w:ascii="Times New Roman"/>
          <w:b w:val="false"/>
          <w:i w:val="false"/>
          <w:color w:val="000000"/>
          <w:sz w:val="28"/>
        </w:rPr>
        <w:t>
      7) қызметкерлердi шет елдерде даярлау, қайта даярлау және бiлiктiлiгiн арттыру;
</w:t>
      </w:r>
      <w:r>
        <w:br/>
      </w:r>
      <w:r>
        <w:rPr>
          <w:rFonts w:ascii="Times New Roman"/>
          <w:b w:val="false"/>
          <w:i w:val="false"/>
          <w:color w:val="000000"/>
          <w:sz w:val="28"/>
        </w:rPr>
        <w:t>
      8) кепіл, кепiлдiк және қаржылық қызметтердi тарту туралы шарттар бойынша мiндеттеменi орындауды қамтамасыз етудің басқа да тәсiлдерi;
</w:t>
      </w:r>
      <w:r>
        <w:br/>
      </w:r>
      <w:r>
        <w:rPr>
          <w:rFonts w:ascii="Times New Roman"/>
          <w:b w:val="false"/>
          <w:i w:val="false"/>
          <w:color w:val="000000"/>
          <w:sz w:val="28"/>
        </w:rPr>
        <w:t>
      8-1) мүлікті лизингтік қызметті жүзеге асыру шеңберінде лизингке беру мақсатымен сатып алу.
</w:t>
      </w:r>
      <w:r>
        <w:br/>
      </w:r>
      <w:r>
        <w:rPr>
          <w:rFonts w:ascii="Times New Roman"/>
          <w:b w:val="false"/>
          <w:i w:val="false"/>
          <w:color w:val="000000"/>
          <w:sz w:val="28"/>
        </w:rPr>
        <w:t>
      9) лизингке беру, факторинг, франчайзинг, комиссия шарты бойынша сыйақы төлеу, сенiмгерлiк басқару, бюджет қаражатынан төлем жасау бөлігінде тiкелей субсидия алушыға субсидия бepу;
</w:t>
      </w:r>
      <w:r>
        <w:br/>
      </w:r>
      <w:r>
        <w:rPr>
          <w:rFonts w:ascii="Times New Roman"/>
          <w:b w:val="false"/>
          <w:i w:val="false"/>
          <w:color w:val="000000"/>
          <w:sz w:val="28"/>
        </w:rPr>
        <w:t>
      10) рейтингтiк агенттiктер көрсететiн қызметтердi сатып алу, қаржылық қызметтер (сақтандыру қызметтерiн, сондай-ақ табиғи монополия субъектiлерiнiң қаржылық қызметтердi тартуын қоспағанда);
</w:t>
      </w:r>
      <w:r>
        <w:br/>
      </w:r>
      <w:r>
        <w:rPr>
          <w:rFonts w:ascii="Times New Roman"/>
          <w:b w:val="false"/>
          <w:i w:val="false"/>
          <w:color w:val="000000"/>
          <w:sz w:val="28"/>
        </w:rPr>
        <w:t>
      11) мемлекеттер, мемлекеттердiң үкiметтерi, халықаралық және мемлекеттiк ұйымдар, қызметтерi қайырымдылық және халықаралық сипаттағы шетелдiк үкiметтiк емес қоғамдық ұйымдар мен қорлар Қазақстан Республикасының Үкiметiне белгілi бiр мақсаттарға (мiндеттерге) жету үшiн өтеусіз негiзде ұсынатын гранттар қаражатын, сондай-ақ оларды беру туралы келiсiмде тауарларды, жұмыстар мен көрсетiлетiн қызметтердi сатып алудың өзге де рәсiмдерi көзделген жағдайларда осы гранттарды бiрлесiп қаржыландыруға бөлiнетiн қаражатты жұмсау;
</w:t>
      </w:r>
      <w:r>
        <w:br/>
      </w:r>
      <w:r>
        <w:rPr>
          <w:rFonts w:ascii="Times New Roman"/>
          <w:b w:val="false"/>
          <w:i w:val="false"/>
          <w:color w:val="000000"/>
          <w:sz w:val="28"/>
        </w:rPr>
        <w:t>
      12) мемлекеттiк бiлiм тапсырысы;
</w:t>
      </w:r>
      <w:r>
        <w:br/>
      </w:r>
      <w:r>
        <w:rPr>
          <w:rFonts w:ascii="Times New Roman"/>
          <w:b w:val="false"/>
          <w:i w:val="false"/>
          <w:color w:val="000000"/>
          <w:sz w:val="28"/>
        </w:rPr>
        <w:t>
      13) медициналық көмектiң тегiн кепiлдi көлемi;
</w:t>
      </w:r>
      <w:r>
        <w:br/>
      </w:r>
      <w:r>
        <w:rPr>
          <w:rFonts w:ascii="Times New Roman"/>
          <w:b w:val="false"/>
          <w:i w:val="false"/>
          <w:color w:val="000000"/>
          <w:sz w:val="28"/>
        </w:rPr>
        <w:t>
      14) саудаларға (аукциондарға) қатысуға байланысты шығыстар, мүлiктi (активтердi):
</w:t>
      </w:r>
      <w:r>
        <w:br/>
      </w:r>
      <w:r>
        <w:rPr>
          <w:rFonts w:ascii="Times New Roman"/>
          <w:b w:val="false"/>
          <w:i w:val="false"/>
          <w:color w:val="000000"/>
          <w:sz w:val="28"/>
        </w:rPr>
        <w:t>
      Қазақстан Республикасының атқарушылық iс жүргiзу туралы заңдарына сәйкес сот орындаушылары жүргiзетiн;
</w:t>
      </w:r>
      <w:r>
        <w:br/>
      </w:r>
      <w:r>
        <w:rPr>
          <w:rFonts w:ascii="Times New Roman"/>
          <w:b w:val="false"/>
          <w:i w:val="false"/>
          <w:color w:val="000000"/>
          <w:sz w:val="28"/>
        </w:rPr>
        <w:t>
      Қазақстан Республикасының банкроттық туралы заңдарына сәйкес өткiзiлетін;
</w:t>
      </w:r>
      <w:r>
        <w:br/>
      </w:r>
      <w:r>
        <w:rPr>
          <w:rFonts w:ascii="Times New Roman"/>
          <w:b w:val="false"/>
          <w:i w:val="false"/>
          <w:color w:val="000000"/>
          <w:sz w:val="28"/>
        </w:rPr>
        <w:t>
      Қазақстан Республикасының жер туралы заңдарына сәйкес өткiзілетiн;
</w:t>
      </w:r>
      <w:r>
        <w:br/>
      </w:r>
      <w:r>
        <w:rPr>
          <w:rFonts w:ascii="Times New Roman"/>
          <w:b w:val="false"/>
          <w:i w:val="false"/>
          <w:color w:val="000000"/>
          <w:sz w:val="28"/>
        </w:rPr>
        <w:t>
      мемлекеттiк мүлікті жекешелендiру кезiндегi;
</w:t>
      </w:r>
      <w:r>
        <w:br/>
      </w:r>
      <w:r>
        <w:rPr>
          <w:rFonts w:ascii="Times New Roman"/>
          <w:b w:val="false"/>
          <w:i w:val="false"/>
          <w:color w:val="000000"/>
          <w:sz w:val="28"/>
        </w:rPr>
        <w:t>
      Қазақстан Республикасының Үкiметi айқындайтын тiзбе бойынша өткiзілетiн саудаларда (аукциондарда) сатып алу;
</w:t>
      </w:r>
      <w:r>
        <w:br/>
      </w:r>
      <w:r>
        <w:rPr>
          <w:rFonts w:ascii="Times New Roman"/>
          <w:b w:val="false"/>
          <w:i w:val="false"/>
          <w:color w:val="000000"/>
          <w:sz w:val="28"/>
        </w:rPr>
        <w:t>
      15) бағалы қағаздарды сатып алу;
</w:t>
      </w:r>
      <w:r>
        <w:br/>
      </w:r>
      <w:r>
        <w:rPr>
          <w:rFonts w:ascii="Times New Roman"/>
          <w:b w:val="false"/>
          <w:i w:val="false"/>
          <w:color w:val="000000"/>
          <w:sz w:val="28"/>
        </w:rPr>
        <w:t>
      16) Қазақстан Республикасы Ұлттық Банкiнiң монетарлық қызметi;
</w:t>
      </w:r>
      <w:r>
        <w:br/>
      </w:r>
      <w:r>
        <w:rPr>
          <w:rFonts w:ascii="Times New Roman"/>
          <w:b w:val="false"/>
          <w:i w:val="false"/>
          <w:color w:val="000000"/>
          <w:sz w:val="28"/>
        </w:rPr>
        <w:t>
      17) банкноттар мен монеталардың дизайны бойынша көрсетiлетiн қызметтер, Қазақстан Республикасының ұлттық валютасы - теңгенi жасауға байланысты тауарлар, жұмыстар және көрсетiлетiн қызметтер;
</w:t>
      </w:r>
      <w:r>
        <w:br/>
      </w:r>
      <w:r>
        <w:rPr>
          <w:rFonts w:ascii="Times New Roman"/>
          <w:b w:val="false"/>
          <w:i w:val="false"/>
          <w:color w:val="000000"/>
          <w:sz w:val="28"/>
        </w:rPr>
        <w:t>
      18) Қазақстан Республикасы Ұлттық Банкінің Қазақстан Республикасының Ұлттық қорын сенiмгерлік басқару жөнiндегi қызметi;
</w:t>
      </w:r>
      <w:r>
        <w:br/>
      </w:r>
      <w:r>
        <w:rPr>
          <w:rFonts w:ascii="Times New Roman"/>
          <w:b w:val="false"/>
          <w:i w:val="false"/>
          <w:color w:val="000000"/>
          <w:sz w:val="28"/>
        </w:rPr>
        <w:t>
      19) Қазақстан Республикасының Ұлттық қорына сыртқы аудит жүргiзу;
</w:t>
      </w:r>
      <w:r>
        <w:br/>
      </w:r>
      <w:r>
        <w:rPr>
          <w:rFonts w:ascii="Times New Roman"/>
          <w:b w:val="false"/>
          <w:i w:val="false"/>
          <w:color w:val="000000"/>
          <w:sz w:val="28"/>
        </w:rPr>
        <w:t>
      20) ұйымдардың жарғылық капиталына инвестициялар салуды жүзеге асыруға байланысты Қазақстан Республикасы Инвестициялық қорының қызметi, сондай-ақ осы ұйымдардың мұндай инвестициялау жүзеге асырылғанға дейiн оларға осы Заңның күші қолданылмаған жағдайда тауарларды, жұмыстарды және көрсетiлетiн қызметтердi сатып алуы;
</w:t>
      </w:r>
      <w:r>
        <w:br/>
      </w:r>
      <w:r>
        <w:rPr>
          <w:rFonts w:ascii="Times New Roman"/>
          <w:b w:val="false"/>
          <w:i w:val="false"/>
          <w:color w:val="000000"/>
          <w:sz w:val="28"/>
        </w:rPr>
        <w:t>
      21) Қазақстан Республикасы Қылмыстық ic жүргізу кодексінің 72-бабына, Қазақстан Республикасы Азаматтық іс жүргiзу кодексiнiң 114 және 304-баптарына, Қазақстан Республикасының Әкімшілік құқық бұзушылық туралы кодексiнiң 590-бабына және "Адвокаттық қызмет туралы" Қазақстан Республикасы Заңының 5-бабының 2-тармағына сәйкес (6-бапта көзделген жағдайларды қоспағанда) адвокаттар көрсететін заң көмегi үшiн ақы төлеуден босатылған тұлғаларға көрсетiлген заң көмегi үшін ақы төлеу және мұндай жағдайларда қорғау мен айыпталушының немесе сезiктінің таңдау құқығы болмаған кезде қылмыстық iстер бойынша адвокаттық қызмет көрсетілуiне байланысты шығыстарды өтеу;
</w:t>
      </w:r>
      <w:r>
        <w:br/>
      </w:r>
      <w:r>
        <w:rPr>
          <w:rFonts w:ascii="Times New Roman"/>
          <w:b w:val="false"/>
          <w:i w:val="false"/>
          <w:color w:val="000000"/>
          <w:sz w:val="28"/>
        </w:rPr>
        <w:t>
      22) жасалатын нотариаттық iс-әрекеттер үшiн ақы төлеу;
</w:t>
      </w:r>
      <w:r>
        <w:br/>
      </w:r>
      <w:r>
        <w:rPr>
          <w:rFonts w:ascii="Times New Roman"/>
          <w:b w:val="false"/>
          <w:i w:val="false"/>
          <w:color w:val="000000"/>
          <w:sz w:val="28"/>
        </w:rPr>
        <w:t>
      23) мемлекеттік органдардың актілерi негізiнде жер учаскелерiн беру үшін ақы төлеу;
</w:t>
      </w:r>
      <w:r>
        <w:br/>
      </w:r>
      <w:r>
        <w:rPr>
          <w:rFonts w:ascii="Times New Roman"/>
          <w:b w:val="false"/>
          <w:i w:val="false"/>
          <w:color w:val="000000"/>
          <w:sz w:val="28"/>
        </w:rPr>
        <w:t>
      24) акцияларының (үлестерiнiң) елу және одан да көбiрек процентi немесе акцияларының бақылау пакетi мемлекетке тиесiлi мемлекеттік кәсiпорындардың, заңды тұлғалардың және олармен аффилиирленген заңды тұлғалардың (табиғи монополиялар субъектілерiн қоспағанда) Қазақстан Республикасының Үкiметi айқындайтын тiзбе бойынша тауарларды кейiннен көтерме-бөлшек саудада өткізу мақсатында сатып алуы;
</w:t>
      </w:r>
      <w:r>
        <w:br/>
      </w:r>
      <w:r>
        <w:rPr>
          <w:rFonts w:ascii="Times New Roman"/>
          <w:b w:val="false"/>
          <w:i w:val="false"/>
          <w:color w:val="000000"/>
          <w:sz w:val="28"/>
        </w:rPr>
        <w:t>
      25) Қазақстан Республикасының сайлау туралы заңдарында көзделген тауарларды, жұмыстарды және көрсетiлетiн қызметтердi сатып алу;
</w:t>
      </w:r>
      <w:r>
        <w:br/>
      </w:r>
      <w:r>
        <w:rPr>
          <w:rFonts w:ascii="Times New Roman"/>
          <w:b w:val="false"/>
          <w:i w:val="false"/>
          <w:color w:val="000000"/>
          <w:sz w:val="28"/>
        </w:rPr>
        <w:t>
      26) мемлекеттiк награлаларды, депутаттың омырауға тағатын белгісін, мемлекеттiк сенiм таңбаларын, Қазақстан Республикасы азаматтарының паспорттарын (оның iшiнде қызметтiк және дипломатиялық), Қазақстан Республикасы азаматтарының жеке куәлiктерiн, шетелдiктiң Қазақстан Республикасында тұруға ықтиярхатын, азаматтығы жоқ адамның куәлiгiн, акциздік маркаларды, мемлекеттiк үлгiдегi білiм туралы құжаттарды әзiрлеу үшін ақы төлеу;
</w:t>
      </w:r>
      <w:r>
        <w:br/>
      </w:r>
      <w:r>
        <w:rPr>
          <w:rFonts w:ascii="Times New Roman"/>
          <w:b w:val="false"/>
          <w:i w:val="false"/>
          <w:color w:val="000000"/>
          <w:sz w:val="28"/>
        </w:rPr>
        <w:t>
      27) статистикалық деректердi өңдеу жөнiндегi қызметтердi сатып алу;
</w:t>
      </w:r>
      <w:r>
        <w:br/>
      </w:r>
      <w:r>
        <w:rPr>
          <w:rFonts w:ascii="Times New Roman"/>
          <w:b w:val="false"/>
          <w:i w:val="false"/>
          <w:color w:val="000000"/>
          <w:sz w:val="28"/>
        </w:rPr>
        <w:t>
      28) акцияларының (үлестерінің) елу және одан да көбiрек процентi немесе акцияларының бақылау пакетi мемлекетке тиесiлi мемлекеттiк кәсіпорындардың, заңды тұлғалардың және олармен аффилиирленген заңды тұлғалардың инновациялық қызметтi қаржыландыру жөнiндегi шешiмдi қабылдау мақсатында инновацияларға тәуелсiз ғылыми-техникалық сараптама жүргiзу жөнiндегi қызметтердi сатып алуы;
</w:t>
      </w:r>
      <w:r>
        <w:br/>
      </w:r>
      <w:r>
        <w:rPr>
          <w:rFonts w:ascii="Times New Roman"/>
          <w:b w:val="false"/>
          <w:i w:val="false"/>
          <w:color w:val="000000"/>
          <w:sz w:val="28"/>
        </w:rPr>
        <w:t>
      29) ұйымдардың Қазақстан Республикасының халықаралық келiсiмдерiне сәйкес жүзеге асырылатын қызметінің негiзгi нысанасы бойынша тауарларды, жұмыстарды және көрсетiлетін қызметтердi Қазақстан Республикасының Үкiметi айқындайтын тізбе бойынша сатып алуы;
</w:t>
      </w:r>
      <w:r>
        <w:br/>
      </w:r>
      <w:r>
        <w:rPr>
          <w:rFonts w:ascii="Times New Roman"/>
          <w:b w:val="false"/>
          <w:i w:val="false"/>
          <w:color w:val="000000"/>
          <w:sz w:val="28"/>
        </w:rPr>
        <w:t>
      30) жедел-iздестiру қызметi мiндеттерiн жүзеге асыруға уәкiлеттi органдардың оларды орындау кезiнде:
</w:t>
      </w:r>
      <w:r>
        <w:br/>
      </w:r>
      <w:r>
        <w:rPr>
          <w:rFonts w:ascii="Times New Roman"/>
          <w:b w:val="false"/>
          <w:i w:val="false"/>
          <w:color w:val="000000"/>
          <w:sz w:val="28"/>
        </w:rPr>
        <w:t>
      жедел-iздестiру қызметiн жүзеге асыратын органдарға құпия түрде жәрдемдесуге келісім берген адамдар көрсететiн қызметтердi;
</w:t>
      </w:r>
      <w:r>
        <w:br/>
      </w:r>
      <w:r>
        <w:rPr>
          <w:rFonts w:ascii="Times New Roman"/>
          <w:b w:val="false"/>
          <w:i w:val="false"/>
          <w:color w:val="000000"/>
          <w:sz w:val="28"/>
        </w:rPr>
        <w:t>
      қызметтік үй-жайларды, көлiктiк және өзге де техникалық құралдарды, мүлікті сатып алуы;
</w:t>
      </w:r>
      <w:r>
        <w:br/>
      </w:r>
      <w:r>
        <w:rPr>
          <w:rFonts w:ascii="Times New Roman"/>
          <w:b w:val="false"/>
          <w:i w:val="false"/>
          <w:color w:val="000000"/>
          <w:sz w:val="28"/>
        </w:rPr>
        <w:t>
      жасырын кәсіпорындар мен ұйымдар құруы;
</w:t>
      </w:r>
      <w:r>
        <w:br/>
      </w:r>
      <w:r>
        <w:rPr>
          <w:rFonts w:ascii="Times New Roman"/>
          <w:b w:val="false"/>
          <w:i w:val="false"/>
          <w:color w:val="000000"/>
          <w:sz w:val="28"/>
        </w:rPr>
        <w:t>
      қажетті ғылыми-техникалық немесе өзге де арнаулы бiлiмi бар лауазымды адамдар мен мамандар көрсететін қызметтердi сатып алуы;
</w:t>
      </w:r>
      <w:r>
        <w:br/>
      </w:r>
      <w:r>
        <w:rPr>
          <w:rFonts w:ascii="Times New Roman"/>
          <w:b w:val="false"/>
          <w:i w:val="false"/>
          <w:color w:val="000000"/>
          <w:sz w:val="28"/>
        </w:rPr>
        <w:t>
      31) Алматы қаласы өңiрлiк қаржы орталығының қызметiн реттеу жөнiндегi уәкiлеттi мемлекеттiк органның Халықаралық кеңесi мүшелерiнің қызметтерiн қоса алғанда, Алматы қаласы өңiрлiк қаржы орталығының қызметiн реттеу жөнiндегi уәкiлеттi мемлекеттiк органның консалтингтiк қызметтер көрсетудi сатып алуы мемлекеттiк сатып алу нысанасы болып табылмайды.
</w:t>
      </w:r>
      <w:r>
        <w:br/>
      </w:r>
      <w:r>
        <w:rPr>
          <w:rFonts w:ascii="Times New Roman"/>
          <w:b w:val="false"/>
          <w:i w:val="false"/>
          <w:color w:val="000000"/>
          <w:sz w:val="28"/>
        </w:rPr>
        <w:t>
      2. Осы баптың 1-тармағында көзделген сатып алуды жүзеге асыру кезінде тапсырыс берушiлер осы Заңның 3-бабында белгіленген мемлекеттiк сатып алу процесін құқықтық реттеу принциптерiн басшылыққа алуға мiндетті.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27-1-баппен толықтырылды - Қазақстан Республикасының 2004.07.05.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Мемлекеттiк сатып алу туралы шарттардың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шарттардың орындалуын бақылауды Қазақстан Республикасының заңдарына сәйкес тапсырыс берушi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Конкурсты ұйымдастырушының, тапсырыс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берушiнiң және конкурстық комиссияның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iс-әрекеттерi мен шешiмдерiне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сатып алу процесін жүргізу барысында Қазақстан Республикасының мемлекеттік сатып алу туралы заңдары бұзылған жағдайда, ықтимал өнiм берушi мемлекеттiк сатып алу процесiнiң өткiзiлуі барысында конкурсты ұйымдастырушының, тапсырыс берушiнiң немесе конкурстық комиссияның iс-әрекетi мен шешiмдерiне Қазақстан Республикасының заңдарында белгіленген тәртіппен шағым жасауға құқылы. Бұл орайда мемлекеттiк сатып алуды жүзеге асыру тәсiлiн таңдау шағым жасалу объектiсi болмайды. 
</w:t>
      </w:r>
      <w:r>
        <w:br/>
      </w:r>
      <w:r>
        <w:rPr>
          <w:rFonts w:ascii="Times New Roman"/>
          <w:b w:val="false"/>
          <w:i w:val="false"/>
          <w:color w:val="000000"/>
          <w:sz w:val="28"/>
        </w:rPr>
        <w:t>
      2. Қазақстан Республикасының мемлекеттік сатып алу туралы заңдары бұзылған жағдайда, уәкiлетті орган конкурсты ұйымдастырушының, тапсырыс берушiнің немесе конкурстық комиссияның мемлекеттiк сатып алу туралы шарт жасасуға дейінгі шешiмдерін жарамсыз деп тануға және мемлекеттiк сатып алу процесiн тоқтатуға құқылы. 
</w:t>
      </w:r>
      <w:r>
        <w:br/>
      </w:r>
      <w:r>
        <w:rPr>
          <w:rFonts w:ascii="Times New Roman"/>
          <w:b w:val="false"/>
          <w:i w:val="false"/>
          <w:color w:val="000000"/>
          <w:sz w:val="28"/>
        </w:rPr>
        <w:t>
      Бұл орайда, егер мемлекеттiк сатып алу туралы шарт жасалып, күшіне енсе, уәкiлеттi орган осы мәмiленi жарамсыз деп тану туралы талап қойып сотқа жүгiнуге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процесiнде туындайтын барлық даулар Қазақстан Республикасының заңдарына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Қазақстан Республикасының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туралы заңдарын бұзғандық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сатып алу туралы заңдарының бұзылуына кінәлі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Осы Заңды қолданысқа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күнінен бастап қолданысқа енгізіледі.
</w:t>
      </w:r>
      <w:r>
        <w:br/>
      </w:r>
      <w:r>
        <w:rPr>
          <w:rFonts w:ascii="Times New Roman"/>
          <w:b w:val="false"/>
          <w:i w:val="false"/>
          <w:color w:val="000000"/>
          <w:sz w:val="28"/>
        </w:rPr>
        <w:t>
      2. "Мемлекеттік сатып алу туралы" 1997 жылғы 16 шілдедегі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Парламентінің  Жаршысы, 1997 ж., N 17-18, 216-құжат; 1998 ж., N 23, 415-құжат; 1999 ж., N 23, 932-құжат)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