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b98e" w14:textId="b75b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2002 жылғы 17 мамыр N 322-ІІ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 туралы" 1991 жылғы 20 
желтоқсандағы  
</w:t>
      </w:r>
      <w:r>
        <w:rPr>
          <w:rFonts w:ascii="Times New Roman"/>
          <w:b w:val="false"/>
          <w:i w:val="false"/>
          <w:color w:val="000000"/>
          <w:sz w:val="28"/>
        </w:rPr>
        <w:t xml:space="preserve"> Z914800_ </w:t>
      </w:r>
      <w:r>
        <w:rPr>
          <w:rFonts w:ascii="Times New Roman"/>
          <w:b w:val="false"/>
          <w:i w:val="false"/>
          <w:color w:val="000000"/>
          <w:sz w:val="28"/>
        </w:rPr>
        <w:t>
  Қазақстан Республикасының Заңына (Қазақ ССР Жоғарғы 
Советінің Ведомостары, 1991 ж., N 52, 636-құжат; Қазақстан Республикасы 
Жоғарғы Кеңесінің Жаршысы, 1995 ж., N 19, 117-құжат) мынадай өзгерістер 
мен толықтырулар енгізілсін: 
</w:t>
      </w:r>
      <w:r>
        <w:br/>
      </w:r>
      <w:r>
        <w:rPr>
          <w:rFonts w:ascii="Times New Roman"/>
          <w:b w:val="false"/>
          <w:i w:val="false"/>
          <w:color w:val="000000"/>
          <w:sz w:val="28"/>
        </w:rPr>
        <w:t>
          1. 1-бапта "өзінің" деген сөзден кейін "мемлекеттік" деген сөзбен 
толықтырылып, "ұлттар өкілдерінің тіліне" деген сөздер "ұлттардың 
тілдеріне" деген сөздермен ауыстырылсын. 
</w:t>
      </w:r>
      <w:r>
        <w:br/>
      </w:r>
      <w:r>
        <w:rPr>
          <w:rFonts w:ascii="Times New Roman"/>
          <w:b w:val="false"/>
          <w:i w:val="false"/>
          <w:color w:val="000000"/>
          <w:sz w:val="28"/>
        </w:rPr>
        <w:t>
          2. 3-баптың бірінші бөлігі мынадай мазмұндағы үшінші абзацпен 
толықтырылсын: 
</w:t>
      </w:r>
      <w:r>
        <w:br/>
      </w:r>
      <w:r>
        <w:rPr>
          <w:rFonts w:ascii="Times New Roman"/>
          <w:b w:val="false"/>
          <w:i w:val="false"/>
          <w:color w:val="000000"/>
          <w:sz w:val="28"/>
        </w:rPr>
        <w:t>
          "Қазақстан Республикасының аумағында туған және шет мемлекеттің 
азаматтығында тұрмайтын;". 
</w:t>
      </w:r>
      <w:r>
        <w:br/>
      </w:r>
      <w:r>
        <w:rPr>
          <w:rFonts w:ascii="Times New Roman"/>
          <w:b w:val="false"/>
          <w:i w:val="false"/>
          <w:color w:val="000000"/>
          <w:sz w:val="28"/>
        </w:rPr>
        <w:t>
          3. 4-баптағы "балалардың", "олардың", "куәліктерімен" деген сөздер 
тиісінше "баланың", "оның", "куәлігімен" деген сөздермен ауыстырылсын. 
</w:t>
      </w:r>
      <w:r>
        <w:br/>
      </w:r>
      <w:r>
        <w:rPr>
          <w:rFonts w:ascii="Times New Roman"/>
          <w:b w:val="false"/>
          <w:i w:val="false"/>
          <w:color w:val="000000"/>
          <w:sz w:val="28"/>
        </w:rPr>
        <w:t>
          4. 6-бап мынадай редакцияда жазылсын: 
</w:t>
      </w:r>
      <w:r>
        <w:br/>
      </w:r>
      <w:r>
        <w:rPr>
          <w:rFonts w:ascii="Times New Roman"/>
          <w:b w:val="false"/>
          <w:i w:val="false"/>
          <w:color w:val="000000"/>
          <w:sz w:val="28"/>
        </w:rPr>
        <w:t>
          "6-бап. Шетелдіктердің және азаматтығы жоқ адамдардың 
</w:t>
      </w:r>
      <w:r>
        <w:br/>
      </w:r>
      <w:r>
        <w:rPr>
          <w:rFonts w:ascii="Times New Roman"/>
          <w:b w:val="false"/>
          <w:i w:val="false"/>
          <w:color w:val="000000"/>
          <w:sz w:val="28"/>
        </w:rPr>
        <w:t>
                          құқықтық жағдайы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Конституцияда  
</w:t>
      </w:r>
      <w:r>
        <w:rPr>
          <w:rFonts w:ascii="Times New Roman"/>
          <w:b w:val="false"/>
          <w:i w:val="false"/>
          <w:color w:val="000000"/>
          <w:sz w:val="28"/>
        </w:rPr>
        <w:t xml:space="preserve"> K951000_ </w:t>
      </w:r>
      <w:r>
        <w:rPr>
          <w:rFonts w:ascii="Times New Roman"/>
          <w:b w:val="false"/>
          <w:i w:val="false"/>
          <w:color w:val="000000"/>
          <w:sz w:val="28"/>
        </w:rPr>
        <w:t>
  , заңдарда және халықаралық шарттарда өзгеше 
көзделмесе, шетелдіктер мен азаматтығы жоқ адамдар Қазақстан 
Республикасында азаматтар үшін белгіленген құқықтар мен бостандықтарды 
пайдаланады, сондай-ақ міндеттерді мойнына алады.". 
</w:t>
      </w:r>
      <w:r>
        <w:br/>
      </w:r>
      <w:r>
        <w:rPr>
          <w:rFonts w:ascii="Times New Roman"/>
          <w:b w:val="false"/>
          <w:i w:val="false"/>
          <w:color w:val="000000"/>
          <w:sz w:val="28"/>
        </w:rPr>
        <w:t>
          5. 11-бапта: 
</w:t>
      </w:r>
      <w:r>
        <w:br/>
      </w:r>
      <w:r>
        <w:rPr>
          <w:rFonts w:ascii="Times New Roman"/>
          <w:b w:val="false"/>
          <w:i w:val="false"/>
          <w:color w:val="000000"/>
          <w:sz w:val="28"/>
        </w:rPr>
        <w:t>
          1) тақырыбындағы "балалардың" деген сөз "баланың" деген сөзбен 
</w:t>
      </w:r>
      <w:r>
        <w:rPr>
          <w:rFonts w:ascii="Times New Roman"/>
          <w:b w:val="false"/>
          <w:i w:val="false"/>
          <w:color w:val="000000"/>
          <w:sz w:val="28"/>
        </w:rPr>
        <w:t>
</w:t>
      </w:r>
    </w:p>
    <w:p>
      <w:pPr>
        <w:spacing w:after="0"/>
        <w:ind w:left="0"/>
        <w:jc w:val="left"/>
      </w:pPr>
      <w:r>
        <w:rPr>
          <w:rFonts w:ascii="Times New Roman"/>
          <w:b w:val="false"/>
          <w:i w:val="false"/>
          <w:color w:val="000000"/>
          <w:sz w:val="28"/>
        </w:rPr>
        <w:t>
ауыстырылсын; 
     2) екінші бөлік алып тасталсын. 
     6. 12-баптың тақырыбындағы "балалардың" деген сөз "баланың" деген 
сөзбен ауыстырылсын. 
     7. 13-баптың тақырыбындағы "балалардың" деген сөз "баланың" деген 
сөзбен ауыстырылсын. 
     8. 14-баптың тақырыбындағы "адамдар балаларының" деген сөздер 
"адамдардың баласының" деген сөздермен ауыстырылсын. 
     9. 15-баптың бірінші бөлігіндегі "Басқа мемлекеттердің азаматтары" 
деген сөздер "Шетелдіктер" деген сөзбен ауыстырылсын. 
     10. 16-бапта: 
     1) бірінші бөліктің 1) тармақшасында: 
     бірінші абзац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Республикасының аумағында заңды негізде кемінде бес жыл 
тұрақты тұратын не Қазақстан Республикасының азаматтарымен кемінде үш жыл 
некеде тұратын адамдар қабылданатын болады."; 
</w:t>
      </w:r>
      <w:r>
        <w:br/>
      </w:r>
      <w:r>
        <w:rPr>
          <w:rFonts w:ascii="Times New Roman"/>
          <w:b w:val="false"/>
          <w:i w:val="false"/>
          <w:color w:val="000000"/>
          <w:sz w:val="28"/>
        </w:rPr>
        <w:t>
          екінші абзацта: 
</w:t>
      </w:r>
      <w:r>
        <w:br/>
      </w:r>
      <w:r>
        <w:rPr>
          <w:rFonts w:ascii="Times New Roman"/>
          <w:b w:val="false"/>
          <w:i w:val="false"/>
          <w:color w:val="000000"/>
          <w:sz w:val="28"/>
        </w:rPr>
        <w:t>
          қазақ тіліндегі мәтінде "тармақшаның" деп дұрыс жазылған; 
</w:t>
      </w:r>
      <w:r>
        <w:br/>
      </w:r>
      <w:r>
        <w:rPr>
          <w:rFonts w:ascii="Times New Roman"/>
          <w:b w:val="false"/>
          <w:i w:val="false"/>
          <w:color w:val="000000"/>
          <w:sz w:val="28"/>
        </w:rPr>
        <w:t>
          "кетуге мәжбүр болған" деген сөздер "кеткен" деген сөзбен 
ауыстырылып, "саяси себептермен" деген сөздер алып тасталсын; 
</w:t>
      </w:r>
      <w:r>
        <w:br/>
      </w:r>
      <w:r>
        <w:rPr>
          <w:rFonts w:ascii="Times New Roman"/>
          <w:b w:val="false"/>
          <w:i w:val="false"/>
          <w:color w:val="000000"/>
          <w:sz w:val="28"/>
        </w:rPr>
        <w:t>
          2) 2) тармақшасындағы "бұрынғы одақтас" деген сөздердің алдынан ", 
Қазақстан Республикасына тұрақты тұру мақсатымен келген," деген сөздермен 
толықтырылсын. 
</w:t>
      </w:r>
      <w:r>
        <w:br/>
      </w:r>
      <w:r>
        <w:rPr>
          <w:rFonts w:ascii="Times New Roman"/>
          <w:b w:val="false"/>
          <w:i w:val="false"/>
          <w:color w:val="000000"/>
          <w:sz w:val="28"/>
        </w:rPr>
        <w:t>
          11. 17-бап мынадай мазмұндағы екінші бөлікпен толықтырылсын: 
</w:t>
      </w:r>
      <w:r>
        <w:br/>
      </w:r>
      <w:r>
        <w:rPr>
          <w:rFonts w:ascii="Times New Roman"/>
          <w:b w:val="false"/>
          <w:i w:val="false"/>
          <w:color w:val="000000"/>
          <w:sz w:val="28"/>
        </w:rPr>
        <w:t>
          "Осы баптың бірінші бөлігі 7) тармақшасының ережелері осы Заңның 
</w:t>
      </w:r>
      <w:r>
        <w:rPr>
          <w:rFonts w:ascii="Times New Roman"/>
          <w:b w:val="false"/>
          <w:i w:val="false"/>
          <w:color w:val="000000"/>
          <w:sz w:val="28"/>
        </w:rPr>
        <w:t>
</w:t>
      </w:r>
    </w:p>
    <w:p>
      <w:pPr>
        <w:spacing w:after="0"/>
        <w:ind w:left="0"/>
        <w:jc w:val="left"/>
      </w:pPr>
      <w:r>
        <w:rPr>
          <w:rFonts w:ascii="Times New Roman"/>
          <w:b w:val="false"/>
          <w:i w:val="false"/>
          <w:color w:val="000000"/>
          <w:sz w:val="28"/>
        </w:rPr>
        <w:t>
16-бабының бірінші бөлігі 1) тармақшасының екінші абзацында көрсетілген 
және шетелдік азаматтықтан бас тарту туралы жазбаша өтінішпен ішкі істер 
органдарына жүгінген адамдарға қолданылмайды. Жүгінген адамдар Қазақстан 
Республикасының азаматтығына қабылданған жағдайда мұндай жүгіну фактісі 
туралы ақпарат, олардың шетелдік паспорттары шет мемлекетке жіберіледі.". 
     12. 18-бап мынадай мазмұндағы екінші бөлікпен толықтырылсын: 
     "Осы Заңның 16-бабының бірінші бөлігі 1) тармақшасының ережелері 
бұрын Қазақстан Республикасының азаматтығында тұрған адамдарға 
қолданылмайды.". 
     13. 21-бапта: 
     1) 3) тармақшасының екінші абзацы алып тасталсын; 
     2) 4) тармақшасындағы "бес" деген сөз "үш" деген сөзбен ауыстырылсын. 
     14. 4-тараудың тақырыбындағы "балалардың" деген сөз "баланың" деген 
сөзбен ауыстырылсын. 
     15. 22-бапта: 
     1) тақырыбындағы "балалар" деген сөз "баланың" деген сөзбен 
ауыстырылсын; 
     2) бірінші бөліктегі "балаларының" деген сөз "баласының" деген сөзбен 
ауыстырылсын. 
     16. 23-бапта: 
     1) тақырыбындағы "балалардың" деген сөз "баланың" деген сөзбен 
ауыстырылсын; 
     2) "бұған жазбаша келісіміне негізделген" деген сөздер "осы туралы 
жазбаша" деген сөздермен ауыстырылсын. 
     17. 24-бапта: 
     1) тақырыбындағы "балалардың" деген сөз "баланың" деген сөзбен 
ауыстырылсын; 
     2) "бұған жазбаша келісіміне негізделген" деген сөздер "осы туралы 
жазбаша" деген сөздермен ауыстырылсын. 
     18. 25-баптың тақырыбындағы "балалардың" деген сөз "баланың" деген 
сөзбен ауыстырылсын. 
     19. 27-бап мынадай редакцияда жазылсын: 
     "27-бап. Асырап алған ретте баланың Қазақстан 
              Республикасының азаматтығын сақтауы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Шетелдіктер асырап алған, Қазақстан Республикасының азаматы болып 
табылатын бала Қазақстан Республикасының азаматтығын өзі кәмелетке 
толғанға дейін сақтайды. 
</w:t>
      </w:r>
      <w:r>
        <w:br/>
      </w:r>
      <w:r>
        <w:rPr>
          <w:rFonts w:ascii="Times New Roman"/>
          <w:b w:val="false"/>
          <w:i w:val="false"/>
          <w:color w:val="000000"/>
          <w:sz w:val="28"/>
        </w:rPr>
        <w:t>
          Қазақстан Республикасының азаматтары асырап алған бала, асырап 
алушылардың екеуі де немесе асырап алушылардың біреуі Қазақстан 
Республикасының азаматтығынан шыққан жағдайда Қазақстан Республикасының 
азаматтығын өзі кәмелетке толғанға дейін сақтайды. 
</w:t>
      </w:r>
      <w:r>
        <w:br/>
      </w:r>
      <w:r>
        <w:rPr>
          <w:rFonts w:ascii="Times New Roman"/>
          <w:b w:val="false"/>
          <w:i w:val="false"/>
          <w:color w:val="000000"/>
          <w:sz w:val="28"/>
        </w:rPr>
        <w:t>
          Осы бапта аталған баланың Қазақстан Республикасының азаматтығынан 
шығуына ол кәмелетке толғаннан кейін және оның тілегі бойынша ғана жол 
беріледі.". 
</w:t>
      </w:r>
      <w:r>
        <w:br/>
      </w:r>
      <w:r>
        <w:rPr>
          <w:rFonts w:ascii="Times New Roman"/>
          <w:b w:val="false"/>
          <w:i w:val="false"/>
          <w:color w:val="000000"/>
          <w:sz w:val="28"/>
        </w:rPr>
        <w:t>
          20. 28-баптың тақырыбы мен мәтініндегі "Балалардың", "олармен", 
"балалардың", "олардың" деген сөздер тиісінше "Баланың", "онымен", 
"баланың", "оның" деген сөздермен ауыстырылсын. 
</w:t>
      </w:r>
      <w:r>
        <w:br/>
      </w:r>
      <w:r>
        <w:rPr>
          <w:rFonts w:ascii="Times New Roman"/>
          <w:b w:val="false"/>
          <w:i w:val="false"/>
          <w:color w:val="000000"/>
          <w:sz w:val="28"/>
        </w:rPr>
        <w:t>
          21. 29-баптың екінші бөлігінде: 
</w:t>
      </w:r>
      <w:r>
        <w:br/>
      </w:r>
      <w:r>
        <w:rPr>
          <w:rFonts w:ascii="Times New Roman"/>
          <w:b w:val="false"/>
          <w:i w:val="false"/>
          <w:color w:val="000000"/>
          <w:sz w:val="28"/>
        </w:rPr>
        <w:t>
          1) екінші абзацтағы "Қазақстан Республикасы территориясында және оның 
шегінен тыс жерлерде тұратын басқа мемлекеттердің азаматтарын және 
азаматтығы жоқ адамдарды" деген сөздер алып тасталсын; 
</w:t>
      </w:r>
      <w:r>
        <w:br/>
      </w:r>
      <w:r>
        <w:rPr>
          <w:rFonts w:ascii="Times New Roman"/>
          <w:b w:val="false"/>
          <w:i w:val="false"/>
          <w:color w:val="000000"/>
          <w:sz w:val="28"/>
        </w:rPr>
        <w:t>
          2) төртінші абзацтағы "Қазақстан Республикасының аумағында,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аумағынан тыс жерлерде тұрақты тұратын Қазақстан 
Республикасының азаматтарын" деген сөздер алып тасталып, "шешімдер 
қабылдайды." деген сөздермен толықтырылсын; 
     3) бесінші абзац алып тасталсын. 
     22. 33-баптың екінші бөлігіндегі "балаларды", "олардың" деген сөздер 
тиісінше "баланы", "оның" деген сөздермен ауыстырылсын. 
     23. 38-баптағы "1-тармағында" деген сөздер "1) тармақшасында" деген 
сөздермен ауыстырылсын. 
     24. 39-баптың екінші бөлігіндегі "азаматының" деген сөзден кейін 
"жеке куәлігін және (немесе)" деген сөздермен толықтырылып, "балалар", 
"олардың" деген сөздер тиісінше "баланың", "оның" деген сөздермен 
ауыстырылсын. 
     25. 9-тараудың және 42-баптың тақырыбы мынадай редакцияда жазылсын: 
     "9-тарау. Халықаралық шарттар 
     42-бап. Халықаралық шарттардың қолданылуы 
     Егер Қазақстан Республикасы бекіткен халықаралық шартта осы 
Заңдағыдан өзгеше ережелер белгіленсе, халықаралық шарттың ережелері 
қолданылады.".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