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0df" w14:textId="9601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Нашақорлықпен ауыратын адамдарды медициналық-әлеуметтік оңалту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2002 жылғы 27 мамырдағы N 325 Заңы. Күші жойылды - Қазақстан Республикасының 2009 жылғы 18 қыркүйектегі N 193-IV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Заңның күші жойылды - ҚР 2009.09.18.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186-баптан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МАЗМҰНЫ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нашақорлықпен ауыратын адамдарды оңалту саласындағы мемлекеттік саясаттың медициналық, әлеуметтік, құқықтық және ұйымдастырушылық негіздерін реттейді.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1-бап.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Заңда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нашақорлықпен ауыратын адамдарды медициналық-әлеуметтік оңалту - медициналық және әлеуметтік іс-шараларды кешенді түрде пайдалана отырып, отбасылық және қоғамдық өмірге тарту арқылы, нашақорлықпен ауыратын адамдардың нашақорлыққа тәуелділігін емдеуге, олардың денсаулығын қалпына келтіруге бағытталған наркологиялық көмек түрлерінің бірі;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наркологиялық ұйымдар - Қазақстан Республикасының заңдарында белгіленген тәртіппен наркологиялық көмек көрсететін ауруханалар, диспансерлер, орталықтар, бөлімшелер немесе кабинеттер;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наркологиялық көмек - наркологиялық сырқатқа шалдығудың алдын алуды, нашақорлықпен ауыратын адамдарға диагностика жасауды, оларды емдеу мен медициналық-әлеуметтік оңалтуды қамтитын мамандандырылған медициналық көмек түрлерінің бірі;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психикаға белсенді әсер ететін заттар - бір рет қабылдағанда адамның психикалық және дене қызметіне, мінез-құлқына әсер ететін, ал ұзақ уақыт қабылдаған кезде психикалық және тәндік тәуелділік туғызатын синтетикалық немесе табиғи жолмен алынған заттар;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уәкілетті орган - азаматтардың денсаулығын сақтау, медициналық және фармацевтикалық бiлiм беру саласында басшылықты жүзеге асыратын орталық атқарушы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1-бапқа өзгеріс енгізілді - Қазақстан Республикасының 2004.12.20.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Заңымен (2005 жылғы 1 қаңтардан бастап қолданысқа енгiзiледi).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2-бап. Нашақорлықпен ауыратын адамдарды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әлеуметтік оңалту туралы заңдар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нашақорлықпен ауыратын адамдарды медициналық-әлеуметтік оңалту туралы заңдары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негізделеді және осы Заңнан, Қазақстан Республикасының нашақорлықпен ауыратын адамдарды медициналық-әлеуметтік оңалту саласындағы құқықтық қатынастарды реттейтін және оңалту көрсету кезінде азаматтар құқықтарының кепілдіктерін қамтамасыз ететін өзге де нормативтік құқықтық актілерінен тұрады.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Заң Қазақстан Республикасының азаматтарына қолданылады. Осы Заң, оның тегін медициналық көмек туралы ережесін қоспағанда, Қазақстан Республикасының аумағында жүрген, нашақорлықпен ауыратын шетелдіктер мен азаматтығы жоқ адамдарға қолданылады.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Егер Қазақстан Республикасы бекіткен халықаралық шарттарда осы Заңдағыдан өзгеше ережелер белгіленетін болса, халықаралық шарттардың ережелері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3-бап. Нашақорлықпен ауыратын адамдарды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медициналық-әлеуметтік оңалту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саласындағы мемлекеттік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нашақорлықпен ауыратын адамдарды медициналық-әлеуметтік оңалту саласындағы мемлекеттік саясаты:     заңдылық, ізгілік, еріктілік, адамның және азаматтың құқықтарын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нашақорлықпен ауыратын адамдарға қол жетімді медициналық-әлеуметтік оңалтуды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наркологиялық көмек беру кезінде азаматтардың әлеуметтік қорғалуы принциптері негізінде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4-бап. Нашақорлықпен ауыратын адамдарды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әлеуметтік оңалту саласындағы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органдардың құзыреті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Үкіметі: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нашақорлықпен ауыратын адамдарды медициналық-әлеуметтік оңалту саласындағы мемлекеттiк саясаттың негiзгi бағыттарын әзірлейді;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нашақорлықпен ауыратын адамдарды медициналық-әлеуметтік оңалту саласындағы бағдарламаларды бекітеді.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нашақорлықпен ауыратын адамдарды медициналық-әлеуметтік оңалту саласындағы мемлекеттік саясатты жүзеге асырады;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нашақорлықпен ауыратын адамдарды медициналық-әлеуметтік оңалту саласындағы бағдарламаларды әзірлейді және олардың іске асырылуын бақылауды жүзеге асырады;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нашақорлықпен ауыратын адамдарды медициналық-әлеуметтiк оңалту саласындағы мемлекеттiк саясатты iске асыру жөнiндегi қоғамдық бiрлестiктермен өзара iс-қимылды жүзеге асырады;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нашақорлықпен ауыратын адамдарды медициналық-әлеуметтік оңалтудың толықтығы мен сапасына және нашақорлықпен ауыратын адамдарды оңалтуды қамтамасыз ететін мамандардың кәсіптік қызметін бақылауды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(республикалық маңызы бар қаланың, астананың) жергiлiктi өкiлдi және атқарушы органдары: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нашақорлықпен ауыратын адамдарды медициналық-әлеуметтік оңалту саласындағы мемлекеттік саясатты іске асырады;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нашақорлықпен ауыратын адамдарды медициналық-әлеуметтік оңалту жөніндегі аймақтық бағдарламаларды әзірлейді, бекітеді және іске асырады;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нашақорлықпен ауыратын адамдарды медициналық-әлеуметтік оңалту және оларды еңбекке орналастыру үшін жағдай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нашақорлықпен ауыратын адамдарды медициналық-әлеуметтiк оңалту саласындағы мемлекеттiк саясатты iске асыру жөнiндегi қоғамдық бiрлестiктермен, жеке медициналық практикамен айналысатын жеке және заңды тұлғалармен өзара iс-қимылды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4-бапқа өзгеріс енгізілді - Қазақстан Республикасының 2004.12.20.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Заңымен (2005 жылғы 1 қаңтардан бастап қолданысқа енгiзiледi).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5-бап. Нашақорлықпен ауыратын адамдарды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медициналық-әлеуметтік оңалту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наркологиялық ұйымдарға жіберудің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негіздемесі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Медициналық-әлеуметтік оңалту мақсатында наркологиялық ұйымдарға жіберу үшін: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нашақорлықпен ауыратын адамдарды наркологиялық ұйымдарда (стационарлық және амбулаториялық буында) емдеуде қол жеткен нәтижелерді бекіту қажеттігі;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нашақорлықпен ауыратын адамдарды еңбекке тарту мен оларды отбасылық және қоғамдық өмірге қосу үшін кешенді медициналық және әлеуметтік-еңбек іс-шараларын жүргізу қажеттігі негіздеме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Нашақорлықпен ауыратын адамдарды медициналық-әлеуметтік оңалту орталықтарына (бөлімшелеріне) жіберудің, нашақорлықтан зардап шегетін ауруларды онда ұстаудың тәртібін және оларға көрсетілетін көмектің көлемін уәкілетті орган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белгілейді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заң актілерімен реттеледі.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5-бапқа өзгеріс енгізілді - Қазақстан Республикасының 2004.12.20.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Заңымен (2005 жылғы 1 қаңтардан бастап қолданысқа енгiзiледi).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6-бап. Нашақорлықпен ауыратын және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әлеуметтік оңалтуға мұқтаж адамдардың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наркологиялық ұйымдарға өз еркімен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өтініш жасауы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Нашақорлықпен ауыратын адамдар наркологиялық ұйымдарға медициналық көмек сұрап өтініш жасаған жағдайда, оларды медициналық-әлеуметтік оңалту ерікті түрде (тілек білдірген жағдайда - жасырын) жүргізіледі.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Нашақорлықпен ауыратын кәмелетке толмаған адамды, сондай-ақ нашақорлықпен ауыратын,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тәртіппен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іс-әрекетке қабілетсіз деп таныған адамды медициналық-әлеуметтік оңалту олардың заңды өкілдерінің келісімімен Қазақстан Республикасының заңдарында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тәртіппен жүргізіледі.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7-бап. Нашақорлықпен ауыратын адамдардың құқықтары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Нашақорлықпен ауыратын адамдардың: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білікті медициналық көмек алуға;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наркологиялық ұйымды таңдауға;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 құқықтары мен өздерінің наркологиялық сырқатқа шалдығуының сипаты және қолданылатын емдеу мен оңалту әдістері туралы ақпарат алуға;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медициналық-әлеуметтік оңалтуды - тұрғылықты жері бойынша, сондай-ақ қажет болған жағдайда жүрген жері бойынша өткізуге құқығы бар.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Нашақорлықпен ауыратын адамның немесе оның заңды өкілінің ұсынылып отырған медициналық-әлеуметтік оңалтудың кез келген сатысында одан бас тартуға құқығы бар.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Медициналық-әлеуметтік оңалтудан бас тартқан адамға не оның заңды өкіліне оңалту іс-шараларын тоқтатудың ықтимал зардаптары түсіндірілуге тиіс. Медициналық-әлеуметтік оңалтудан бас тарту, оның ықтимал зардаптары туралы мәліметтер көрсетіле отырып, медициналық құжаттамаға жазбамен рәсімделеді, оған нашақорлықпен ауыратын адамның немесе оның заңды өкілінің және психиатр-нарколог дәрігердің қолы қойылады.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актілерінде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жағдайларды қоспағанда, нашақорлық диагнозының болуы, наркологиялық ұйымда диспансерлік қадағалауда тұру фактісі негізінде ғана нашақорлықпен ауыратын адамдардың құқықтары мен бостандықтарын шектеуге жол берілмейді.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8-бап. Наркологиялық көмек көрсету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іс-шараларды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Наркологиялық көмек көрсету жөніндегі іс-шараларды қаржыландыру: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 қаражаты есебiнен;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заңдарына қайшы келмейтін өзге де көздер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8-бапқа өзгеріс енгізілді - Қазақстан Республикасының 2004.12.20.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Заңымен (2005 жылғы 1 қаңтардан бастап қолданысқа енгiзiледi).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9-бап. Осы Заңды бұзғаны үшін жауаптылық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Заңды бұзғаны үшін жауаптылық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актілеріне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