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2e6d" w14:textId="36c2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туралы</w:t>
      </w:r>
    </w:p>
    <w:p>
      <w:pPr>
        <w:spacing w:after="0"/>
        <w:ind w:left="0"/>
        <w:jc w:val="both"/>
      </w:pPr>
      <w:r>
        <w:rPr>
          <w:rFonts w:ascii="Times New Roman"/>
          <w:b w:val="false"/>
          <w:i w:val="false"/>
          <w:color w:val="000000"/>
          <w:sz w:val="28"/>
        </w:rPr>
        <w:t>Қазақстан Республикасының 2002 жылғы 3 шілдедегі N 331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"(улы химикаттарды)", "(улы химикаттар)", "(улы химикаттардың)" және "(улы химикаттың)" деген сөздер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өсiмдiктердi зиянкестерден, арамшөптерден және өсiмдiктер ауруларынан қорғау саласындағы қызметтi жүзеге асырудың құқықтық, экономикалық, ұйымдастырушылық негiздерiн айқындайды және егiн өнiмiн, оның сапасын сақтау мен Қазақстан Республикасының аумағында фитосанитариялық iс-шараларды жүзеге асыру кезiнде адамдардың денсаулығы мен қоршаған ортаға зиянды әсердi болғызбауға бағытталған.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231" w:id="1"/>
    <w:p>
      <w:pPr>
        <w:spacing w:after="0"/>
        <w:ind w:left="0"/>
        <w:jc w:val="both"/>
      </w:pPr>
      <w:r>
        <w:rPr>
          <w:rFonts w:ascii="Times New Roman"/>
          <w:b w:val="false"/>
          <w:i w:val="false"/>
          <w:color w:val="000000"/>
          <w:sz w:val="28"/>
        </w:rPr>
        <w:t>
      1) арнаулы сақтау орындары (көмiндiлер) - тыйым салынған немесе жарамсыз болып қалған пестицидтердi, сондай-ақ олардың ыдыстарын кейіннен кәдеге жарату немесе жою арқылы қауіпсіз сақтауға арналған сақтау орындары;</w:t>
      </w:r>
    </w:p>
    <w:bookmarkEnd w:id="1"/>
    <w:bookmarkStart w:name="z232" w:id="2"/>
    <w:p>
      <w:pPr>
        <w:spacing w:after="0"/>
        <w:ind w:left="0"/>
        <w:jc w:val="both"/>
      </w:pPr>
      <w:r>
        <w:rPr>
          <w:rFonts w:ascii="Times New Roman"/>
          <w:b w:val="false"/>
          <w:i w:val="false"/>
          <w:color w:val="000000"/>
          <w:sz w:val="28"/>
        </w:rPr>
        <w:t>
      2) арнаулы техника - пестицидтердi қолдануға арналған құрылғы және (немесе) жабдық;</w:t>
      </w:r>
    </w:p>
    <w:bookmarkEnd w:id="2"/>
    <w:bookmarkStart w:name="z233" w:id="3"/>
    <w:p>
      <w:pPr>
        <w:spacing w:after="0"/>
        <w:ind w:left="0"/>
        <w:jc w:val="both"/>
      </w:pPr>
      <w:r>
        <w:rPr>
          <w:rFonts w:ascii="Times New Roman"/>
          <w:b w:val="false"/>
          <w:i w:val="false"/>
          <w:color w:val="000000"/>
          <w:sz w:val="28"/>
        </w:rPr>
        <w:t>
      3) ауыл шаруашылық мақсатындағы объектiлер - ауыл шаруашылық және өзге де жерлер, өсiмдiк шаруашылығы өнiмiн өндiруге, сақтауға және қайта өңдеуге арналған астық сақтау орындары, көкөнiс сақтау орындары, қоймалар, ашық алаңдар, өндiрiстiк және өзге де үй-жайлар;</w:t>
      </w:r>
    </w:p>
    <w:bookmarkEnd w:id="3"/>
    <w:bookmarkStart w:name="z234" w:id="4"/>
    <w:p>
      <w:pPr>
        <w:spacing w:after="0"/>
        <w:ind w:left="0"/>
        <w:jc w:val="both"/>
      </w:pPr>
      <w:r>
        <w:rPr>
          <w:rFonts w:ascii="Times New Roman"/>
          <w:b w:val="false"/>
          <w:i w:val="false"/>
          <w:color w:val="000000"/>
          <w:sz w:val="28"/>
        </w:rPr>
        <w:t>
      4) аса қауiптi зиянды организмдер – оқтын-оқтын жаппай көбеюге және таралуға бейiм, экономикалық, экологиялық залал келтiретiн және уәкілетті орган бекiтетiн аса қауiптi зиянды организмдер тiзбесiне енгiзiлген зиянкестер мен өсiмдiктер аурулары;</w:t>
      </w:r>
    </w:p>
    <w:bookmarkEnd w:id="4"/>
    <w:bookmarkStart w:name="z407" w:id="5"/>
    <w:p>
      <w:pPr>
        <w:spacing w:after="0"/>
        <w:ind w:left="0"/>
        <w:jc w:val="both"/>
      </w:pPr>
      <w:r>
        <w:rPr>
          <w:rFonts w:ascii="Times New Roman"/>
          <w:b w:val="false"/>
          <w:i w:val="false"/>
          <w:color w:val="000000"/>
          <w:sz w:val="28"/>
        </w:rPr>
        <w:t>
      4-1) биоагенттер – табиғи жағдайларда көбейетін, зиянды, аса қауіпті зиянды организмдердің, сондай-ақ карантинді объектілердің тіршілік әрекетін жоятын және (немесе) басатын, өсімдіктерді қорғау мақсатында қолданылатын организмдер;</w:t>
      </w:r>
    </w:p>
    <w:bookmarkEnd w:id="5"/>
    <w:bookmarkStart w:name="z235" w:id="6"/>
    <w:p>
      <w:pPr>
        <w:spacing w:after="0"/>
        <w:ind w:left="0"/>
        <w:jc w:val="both"/>
      </w:pPr>
      <w:r>
        <w:rPr>
          <w:rFonts w:ascii="Times New Roman"/>
          <w:b w:val="false"/>
          <w:i w:val="false"/>
          <w:color w:val="000000"/>
          <w:sz w:val="28"/>
        </w:rPr>
        <w:t>
      5) зиянды организмдер - топыраққа, өсiмдiкке және ауыл шаруашылық өнiмiне терiс әсер ететiн зиянкестер, арамшөптер және өсiмдiктердiң аурулары;</w:t>
      </w:r>
    </w:p>
    <w:bookmarkEnd w:id="6"/>
    <w:bookmarkStart w:name="z236" w:id="7"/>
    <w:p>
      <w:pPr>
        <w:spacing w:after="0"/>
        <w:ind w:left="0"/>
        <w:jc w:val="both"/>
      </w:pPr>
      <w:r>
        <w:rPr>
          <w:rFonts w:ascii="Times New Roman"/>
          <w:b w:val="false"/>
          <w:i w:val="false"/>
          <w:color w:val="000000"/>
          <w:sz w:val="28"/>
        </w:rPr>
        <w:t>
      6) зиян тигiзудiң экономикалық шегi - зиянды және ерекше қауiптi зиянды организмдердiң өсiмдiк шаруашылығы өнiмiнiң ысырабын туғызатын, фитосанитариялық iс-шараларды жүргiзудi қажет ететiн саны;</w:t>
      </w:r>
    </w:p>
    <w:bookmarkEnd w:id="7"/>
    <w:bookmarkStart w:name="z237" w:id="8"/>
    <w:p>
      <w:pPr>
        <w:spacing w:after="0"/>
        <w:ind w:left="0"/>
        <w:jc w:val="both"/>
      </w:pPr>
      <w:r>
        <w:rPr>
          <w:rFonts w:ascii="Times New Roman"/>
          <w:b w:val="false"/>
          <w:i w:val="false"/>
          <w:color w:val="000000"/>
          <w:sz w:val="28"/>
        </w:rPr>
        <w:t>
      7) өсімдіктерді қорғау саласындағы мемлекеттік бақылау (бұдан әрі – мемлекеттік фитосанитариялық бақылау) – уәкілетті орган ведомствосының және оның аумақтық бөлімшелерінің жеке және заңды тұлғалар, сондай-ақ лауазымды адамдар қызметін Қазақстан Республикасының өсімдіктерді қорғау туралы заңнамасының талаптарына сәйкестігі тұрғысынан тексеру және байқау жөніндегі қызметі;</w:t>
      </w:r>
    </w:p>
    <w:bookmarkEnd w:id="8"/>
    <w:bookmarkStart w:name="z238" w:id="9"/>
    <w:p>
      <w:pPr>
        <w:spacing w:after="0"/>
        <w:ind w:left="0"/>
        <w:jc w:val="both"/>
      </w:pPr>
      <w:r>
        <w:rPr>
          <w:rFonts w:ascii="Times New Roman"/>
          <w:b w:val="false"/>
          <w:i w:val="false"/>
          <w:color w:val="000000"/>
          <w:sz w:val="28"/>
        </w:rPr>
        <w:t>
      8) өсiмдiктердi қорғау - өсiмдiк шаруашылығы өнiмiнiң зиянды және ерекше қауiптi зиянды организмдерден ысырабын болғызбау мақсатымен фитосанитариялық мониторинг әдiстерiн, фитосанитариялық iс-шараларды әзiрлеуге және практикада қолдануға бағытталған қызмет саласы;</w:t>
      </w:r>
    </w:p>
    <w:bookmarkEnd w:id="9"/>
    <w:bookmarkStart w:name="z408" w:id="10"/>
    <w:p>
      <w:pPr>
        <w:spacing w:after="0"/>
        <w:ind w:left="0"/>
        <w:jc w:val="both"/>
      </w:pPr>
      <w:r>
        <w:rPr>
          <w:rFonts w:ascii="Times New Roman"/>
          <w:b w:val="false"/>
          <w:i w:val="false"/>
          <w:color w:val="000000"/>
          <w:sz w:val="28"/>
        </w:rPr>
        <w:t>
      8-1) өсімдіктерді қорғау құралдары – өсімдіктерді қорғау мақсатында қолданылатын пестицидтер, биоагенттер, сондай-ақ техникалық және басқа да құралдар;</w:t>
      </w:r>
    </w:p>
    <w:bookmarkEnd w:id="10"/>
    <w:bookmarkStart w:name="z239" w:id="11"/>
    <w:p>
      <w:pPr>
        <w:spacing w:after="0"/>
        <w:ind w:left="0"/>
        <w:jc w:val="both"/>
      </w:pPr>
      <w:r>
        <w:rPr>
          <w:rFonts w:ascii="Times New Roman"/>
          <w:b w:val="false"/>
          <w:i w:val="false"/>
          <w:color w:val="000000"/>
          <w:sz w:val="28"/>
        </w:rPr>
        <w:t>
      9) өсiмдiк шаруашылығы өнiмi - халықтың - тамақ өнiмдерiне, мал шаруашылығының - жемшөпке және өнеркәсiптiң шикiзатқа деген қажеттерiн қанағаттандыруға арналған өнiм;</w:t>
      </w:r>
    </w:p>
    <w:bookmarkEnd w:id="11"/>
    <w:bookmarkStart w:name="z240" w:id="12"/>
    <w:p>
      <w:pPr>
        <w:spacing w:after="0"/>
        <w:ind w:left="0"/>
        <w:jc w:val="both"/>
      </w:pPr>
      <w:r>
        <w:rPr>
          <w:rFonts w:ascii="Times New Roman"/>
          <w:b w:val="false"/>
          <w:i w:val="false"/>
          <w:color w:val="000000"/>
          <w:sz w:val="28"/>
        </w:rPr>
        <w:t>
      10) пестицидтер – зиянды және аса қауіпті зиянды организмдерге, карантинді объектілер мен бөтен текті түрлерге, сақталатын ауыл шаруашылығы өнімінің зиянкестеріне қарсы күрес үшін, сондай-ақ тұқымдарды дәрілеу, егінді жинау алдында құрғатып алу, жапырақтарды түсіру және өсімдіктердің өсуін реттеу үшін пайдаланылатын химиялық және (немесе) биологиялық препараттар (инсектицидтер, родентицидтер, фунгицидтер, гербицидтер, өнуге қарсы құралдар және өсімдіктердің өсуін реттеушілер, дефиолианттар, десиканттар);</w:t>
      </w:r>
    </w:p>
    <w:bookmarkEnd w:id="12"/>
    <w:bookmarkStart w:name="z241" w:id="13"/>
    <w:p>
      <w:pPr>
        <w:spacing w:after="0"/>
        <w:ind w:left="0"/>
        <w:jc w:val="both"/>
      </w:pPr>
      <w:r>
        <w:rPr>
          <w:rFonts w:ascii="Times New Roman"/>
          <w:b w:val="false"/>
          <w:i w:val="false"/>
          <w:color w:val="000000"/>
          <w:sz w:val="28"/>
        </w:rPr>
        <w:t>
      11) пестицидтердi залалсыздандыру - тыйым салынған немесе жарамсыз болып қалған пестицидтердi және олардың ыдыстарын, сондай-ақ пайдаланылған пестицидтердің ыдыстарын Қазақстан Республикасының заңнамасына сәйкес кәдеге жаратуға, жоюға бағытталған iс-шаралар;</w:t>
      </w:r>
    </w:p>
    <w:bookmarkEnd w:id="13"/>
    <w:bookmarkStart w:name="z242" w:id="14"/>
    <w:p>
      <w:pPr>
        <w:spacing w:after="0"/>
        <w:ind w:left="0"/>
        <w:jc w:val="both"/>
      </w:pPr>
      <w:r>
        <w:rPr>
          <w:rFonts w:ascii="Times New Roman"/>
          <w:b w:val="false"/>
          <w:i w:val="false"/>
          <w:color w:val="000000"/>
          <w:sz w:val="28"/>
        </w:rPr>
        <w:t>
      12) пестицидті мемлекеттік тіркеу – нәтижесі бойынша тіркелушіге (өтініш берушіге) Қазақстан Республикасының заңнамасына сәйкес пестицидке арналған тіркеу куәлігі берілетін рәсім;</w:t>
      </w:r>
    </w:p>
    <w:bookmarkEnd w:id="14"/>
    <w:bookmarkStart w:name="z243" w:id="15"/>
    <w:p>
      <w:pPr>
        <w:spacing w:after="0"/>
        <w:ind w:left="0"/>
        <w:jc w:val="both"/>
      </w:pPr>
      <w:r>
        <w:rPr>
          <w:rFonts w:ascii="Times New Roman"/>
          <w:b w:val="false"/>
          <w:i w:val="false"/>
          <w:color w:val="000000"/>
          <w:sz w:val="28"/>
        </w:rPr>
        <w:t>
      13) пестицидтердiң бастапқы компоненттерi - пестицидтердi өндiруге арналған химиялық және басқа да заттар;</w:t>
      </w:r>
    </w:p>
    <w:bookmarkEnd w:id="15"/>
    <w:bookmarkStart w:name="z244" w:id="16"/>
    <w:p>
      <w:pPr>
        <w:spacing w:after="0"/>
        <w:ind w:left="0"/>
        <w:jc w:val="both"/>
      </w:pPr>
      <w:r>
        <w:rPr>
          <w:rFonts w:ascii="Times New Roman"/>
          <w:b w:val="false"/>
          <w:i w:val="false"/>
          <w:color w:val="000000"/>
          <w:sz w:val="28"/>
        </w:rPr>
        <w:t>
      14) пестицидтердiң қалдық мөлшерi - өсiмдiк шаруашылығы өнiмi мен қоршаған орта объектiлерiндегi пестицидтер құрамының мөлшерлiк көрсеткiшi, олардың адам мен жануарларға қауiпсiздiгi осы көрсеткiш арқылы бағаланады;</w:t>
      </w:r>
    </w:p>
    <w:bookmarkEnd w:id="16"/>
    <w:bookmarkStart w:name="z245" w:id="17"/>
    <w:p>
      <w:pPr>
        <w:spacing w:after="0"/>
        <w:ind w:left="0"/>
        <w:jc w:val="both"/>
      </w:pPr>
      <w:r>
        <w:rPr>
          <w:rFonts w:ascii="Times New Roman"/>
          <w:b w:val="false"/>
          <w:i w:val="false"/>
          <w:color w:val="000000"/>
          <w:sz w:val="28"/>
        </w:rPr>
        <w:t>
      15) пестицидтердi өндiру (формуляциялау) - бастапқы компоненттердiң негiзiнде пестицидтер дайындаудың технологиялық процесi;</w:t>
      </w:r>
    </w:p>
    <w:bookmarkEnd w:id="17"/>
    <w:bookmarkStart w:name="z400" w:id="18"/>
    <w:p>
      <w:pPr>
        <w:spacing w:after="0"/>
        <w:ind w:left="0"/>
        <w:jc w:val="both"/>
      </w:pPr>
      <w:r>
        <w:rPr>
          <w:rFonts w:ascii="Times New Roman"/>
          <w:b w:val="false"/>
          <w:i w:val="false"/>
          <w:color w:val="000000"/>
          <w:sz w:val="28"/>
        </w:rPr>
        <w:t>
      15-1) пестицидтерді уақытша тіркеу – пестицидтерді уақытша мемлекеттік тіркеу;</w:t>
      </w:r>
    </w:p>
    <w:bookmarkEnd w:id="18"/>
    <w:bookmarkStart w:name="z246" w:id="19"/>
    <w:p>
      <w:pPr>
        <w:spacing w:after="0"/>
        <w:ind w:left="0"/>
        <w:jc w:val="both"/>
      </w:pPr>
      <w:r>
        <w:rPr>
          <w:rFonts w:ascii="Times New Roman"/>
          <w:b w:val="false"/>
          <w:i w:val="false"/>
          <w:color w:val="000000"/>
          <w:sz w:val="28"/>
        </w:rPr>
        <w:t>
      16) пестицидтер тізімі – Қазақстан Республикасының аумағында өндіруге (формуляциялауға), әкелуге, сақтауға, тасымалдауға, өткізуге және қолдануға рұқсат етілген тіркелген пестицидтер тізбесі;</w:t>
      </w:r>
    </w:p>
    <w:bookmarkEnd w:id="19"/>
    <w:bookmarkStart w:name="z15" w:id="20"/>
    <w:p>
      <w:pPr>
        <w:spacing w:after="0"/>
        <w:ind w:left="0"/>
        <w:jc w:val="both"/>
      </w:pPr>
      <w:r>
        <w:rPr>
          <w:rFonts w:ascii="Times New Roman"/>
          <w:b w:val="false"/>
          <w:i w:val="false"/>
          <w:color w:val="000000"/>
          <w:sz w:val="28"/>
        </w:rPr>
        <w:t>
      16-1) пестицидтерді тіркеу (ұсақмөлдекті және өндірістік) сынақтары – ұсақмөлдекті тәжірибелерде және өндірістік жағдайларда жүзеге асырылатын, пестицидтерді биологиялық, шаруашылық, уыттылық, гигиеналық және экологиялық бағалауды қамтитын, пестицидтерді тіркеу (ұсақмөлдекті және өндірістік) сынақтарынан өткізу және мемлекеттік тіркеу қағидаларына сәйкес пестицидтерді пайдалану тиімділігі мен қауіпсіздігін растау рәсімі;</w:t>
      </w:r>
    </w:p>
    <w:bookmarkEnd w:id="20"/>
    <w:bookmarkStart w:name="z247" w:id="21"/>
    <w:p>
      <w:pPr>
        <w:spacing w:after="0"/>
        <w:ind w:left="0"/>
        <w:jc w:val="both"/>
      </w:pPr>
      <w:r>
        <w:rPr>
          <w:rFonts w:ascii="Times New Roman"/>
          <w:b w:val="false"/>
          <w:i w:val="false"/>
          <w:color w:val="000000"/>
          <w:sz w:val="28"/>
        </w:rPr>
        <w:t>
      17) өсімдіктерді қорғау саласындағы уәкілетті орган (бұдан әрі - уәкілетті орган) - өсімдіктерді қорғау саласындағы басшылықты, сондай-ақ өз өкілеттігі шегінде салааралық үйлестіруді жүзеге асыратын орталық атқарушы орган;</w:t>
      </w:r>
    </w:p>
    <w:bookmarkEnd w:id="21"/>
    <w:bookmarkStart w:name="z409" w:id="22"/>
    <w:p>
      <w:pPr>
        <w:spacing w:after="0"/>
        <w:ind w:left="0"/>
        <w:jc w:val="both"/>
      </w:pPr>
      <w:r>
        <w:rPr>
          <w:rFonts w:ascii="Times New Roman"/>
          <w:b w:val="false"/>
          <w:i w:val="false"/>
          <w:color w:val="000000"/>
          <w:sz w:val="28"/>
        </w:rPr>
        <w:t>
      17-1) тіркелуші (өтініш беруші) – пестицидтерді тіркеу (ұсақмөлдекті және өндірістік) сынақтарынан өткізуге, сондай-ақ тіркеу куәлігін алу үшін пестицидтерді мемлекеттік тіркеуге өтініш берген жеке немесе заңды тұлға;</w:t>
      </w:r>
    </w:p>
    <w:bookmarkEnd w:id="22"/>
    <w:bookmarkStart w:name="z248" w:id="23"/>
    <w:p>
      <w:pPr>
        <w:spacing w:after="0"/>
        <w:ind w:left="0"/>
        <w:jc w:val="both"/>
      </w:pPr>
      <w:r>
        <w:rPr>
          <w:rFonts w:ascii="Times New Roman"/>
          <w:b w:val="false"/>
          <w:i w:val="false"/>
          <w:color w:val="000000"/>
          <w:sz w:val="28"/>
        </w:rPr>
        <w:t>
      18) фитосанитариялық ахуал - ауылшаруашылық мақсатындағы объектiлердiң зиянды және ерекше қауiптi зиянды организмдердiң санымен және зиян тигiзуiмен анықталатын қалыптасқан жай-күйi;</w:t>
      </w:r>
    </w:p>
    <w:bookmarkEnd w:id="23"/>
    <w:bookmarkStart w:name="z249" w:id="24"/>
    <w:p>
      <w:pPr>
        <w:spacing w:after="0"/>
        <w:ind w:left="0"/>
        <w:jc w:val="both"/>
      </w:pPr>
      <w:r>
        <w:rPr>
          <w:rFonts w:ascii="Times New Roman"/>
          <w:b w:val="false"/>
          <w:i w:val="false"/>
          <w:color w:val="000000"/>
          <w:sz w:val="28"/>
        </w:rPr>
        <w:t>
      19) фитосанитариялық болжам - фитосанитариялық iс-шараларды жүргiзудiң мерзiмдерi мен көлемдерiн жоспарлау мақсатында зиянды және ерекше қауiптi зиянды организмдердiң ықтимал таралуы мен дамуы дәрежесiн алдын ала айқындау;</w:t>
      </w:r>
    </w:p>
    <w:bookmarkEnd w:id="24"/>
    <w:bookmarkStart w:name="z250" w:id="25"/>
    <w:p>
      <w:pPr>
        <w:spacing w:after="0"/>
        <w:ind w:left="0"/>
        <w:jc w:val="both"/>
      </w:pPr>
      <w:r>
        <w:rPr>
          <w:rFonts w:ascii="Times New Roman"/>
          <w:b w:val="false"/>
          <w:i w:val="false"/>
          <w:color w:val="000000"/>
          <w:sz w:val="28"/>
        </w:rPr>
        <w:t>
      20) фитосанитариялық мониторинг - зиянды және ерекше қауiптi зиянды организмдердi зерттеудi, байқауды, олардың дамуы мен таралуын есепке алуды, сондай-ақ осылардың негiзiнде фитосанитариялық болжам әзiрлеудi қамтитын iс-шаралар жүйесi;</w:t>
      </w:r>
    </w:p>
    <w:bookmarkEnd w:id="25"/>
    <w:bookmarkStart w:name="z251" w:id="26"/>
    <w:p>
      <w:pPr>
        <w:spacing w:after="0"/>
        <w:ind w:left="0"/>
        <w:jc w:val="both"/>
      </w:pPr>
      <w:r>
        <w:rPr>
          <w:rFonts w:ascii="Times New Roman"/>
          <w:b w:val="false"/>
          <w:i w:val="false"/>
          <w:color w:val="000000"/>
          <w:sz w:val="28"/>
        </w:rPr>
        <w:t>
      21) фитосанитариялық нормативтер - фитосанитариялық iс-шаралар көлемiн анықтау үшiн пайдаланылатын белгiленген шамалар параметрлерi;</w:t>
      </w:r>
    </w:p>
    <w:bookmarkEnd w:id="26"/>
    <w:bookmarkStart w:name="z252" w:id="27"/>
    <w:p>
      <w:pPr>
        <w:spacing w:after="0"/>
        <w:ind w:left="0"/>
        <w:jc w:val="both"/>
      </w:pPr>
      <w:r>
        <w:rPr>
          <w:rFonts w:ascii="Times New Roman"/>
          <w:b w:val="false"/>
          <w:i w:val="false"/>
          <w:color w:val="000000"/>
          <w:sz w:val="28"/>
        </w:rPr>
        <w:t>
      22) фитосанитариялық іс-шаралар – зиянды және аса қауіпті зиянды организмдерді жоюды және (немесе) олардың саны мен зиян тигізуін зиян тигізудің экономикалық шегінен төмен етіп азайтуды қамтамасыз ететін шаралар кешені.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2006.12.06 </w:t>
      </w:r>
      <w:r>
        <w:rPr>
          <w:rFonts w:ascii="Times New Roman"/>
          <w:b w:val="false"/>
          <w:i w:val="false"/>
          <w:color w:val="000000"/>
          <w:sz w:val="28"/>
        </w:rPr>
        <w:t>№ 209</w:t>
      </w:r>
      <w:r>
        <w:rPr>
          <w:rFonts w:ascii="Times New Roman"/>
          <w:b w:val="false"/>
          <w:i w:val="false"/>
          <w:color w:val="ff0000"/>
          <w:sz w:val="28"/>
        </w:rPr>
        <w:t xml:space="preserve"> Заңымен; өзгерістер енгізілді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өсiмдiктердi қорғау туралы заңдары </w:t>
      </w:r>
    </w:p>
    <w:p>
      <w:pPr>
        <w:spacing w:after="0"/>
        <w:ind w:left="0"/>
        <w:jc w:val="both"/>
      </w:pPr>
      <w:r>
        <w:rPr>
          <w:rFonts w:ascii="Times New Roman"/>
          <w:b w:val="false"/>
          <w:i w:val="false"/>
          <w:color w:val="000000"/>
          <w:sz w:val="28"/>
        </w:rPr>
        <w:t xml:space="preserve">
      1. Қазақстан Республикасының өсiмдiктердi қорғау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актерлерiнен тұрады.</w:t>
      </w:r>
    </w:p>
    <w:bookmarkStart w:name="z253" w:id="28"/>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шарттың ережелерi қолданылады. </w:t>
      </w:r>
    </w:p>
    <w:bookmarkEnd w:id="28"/>
    <w:p>
      <w:pPr>
        <w:spacing w:after="0"/>
        <w:ind w:left="0"/>
        <w:jc w:val="both"/>
      </w:pPr>
      <w:r>
        <w:rPr>
          <w:rFonts w:ascii="Times New Roman"/>
          <w:b/>
          <w:i w:val="false"/>
          <w:color w:val="000000"/>
          <w:sz w:val="28"/>
        </w:rPr>
        <w:t xml:space="preserve">3-бап. Өсiмдiктердi қорғау саласындағы мемлекеттiк саясаттың негiзгi мiндеттерi </w:t>
      </w:r>
    </w:p>
    <w:p>
      <w:pPr>
        <w:spacing w:after="0"/>
        <w:ind w:left="0"/>
        <w:jc w:val="both"/>
      </w:pPr>
      <w:r>
        <w:rPr>
          <w:rFonts w:ascii="Times New Roman"/>
          <w:b w:val="false"/>
          <w:i w:val="false"/>
          <w:color w:val="000000"/>
          <w:sz w:val="28"/>
        </w:rPr>
        <w:t>
      Өсiмдiктердi қорғау саласындағы мемлекеттiк саясаттың негiзгi мiндеттерi:</w:t>
      </w:r>
    </w:p>
    <w:bookmarkStart w:name="z254" w:id="29"/>
    <w:p>
      <w:pPr>
        <w:spacing w:after="0"/>
        <w:ind w:left="0"/>
        <w:jc w:val="both"/>
      </w:pPr>
      <w:r>
        <w:rPr>
          <w:rFonts w:ascii="Times New Roman"/>
          <w:b w:val="false"/>
          <w:i w:val="false"/>
          <w:color w:val="000000"/>
          <w:sz w:val="28"/>
        </w:rPr>
        <w:t>
      1) мемлекеттің азық-түлiк қауiпсiздiгiн қамтамасыз ету;</w:t>
      </w:r>
    </w:p>
    <w:bookmarkEnd w:id="29"/>
    <w:bookmarkStart w:name="z255" w:id="30"/>
    <w:p>
      <w:pPr>
        <w:spacing w:after="0"/>
        <w:ind w:left="0"/>
        <w:jc w:val="both"/>
      </w:pPr>
      <w:r>
        <w:rPr>
          <w:rFonts w:ascii="Times New Roman"/>
          <w:b w:val="false"/>
          <w:i w:val="false"/>
          <w:color w:val="000000"/>
          <w:sz w:val="28"/>
        </w:rPr>
        <w:t>
      2) қолайлы фитосанитариялық ахуалды қамтамасыз ету;</w:t>
      </w:r>
    </w:p>
    <w:bookmarkEnd w:id="30"/>
    <w:bookmarkStart w:name="z256" w:id="31"/>
    <w:p>
      <w:pPr>
        <w:spacing w:after="0"/>
        <w:ind w:left="0"/>
        <w:jc w:val="both"/>
      </w:pPr>
      <w:r>
        <w:rPr>
          <w:rFonts w:ascii="Times New Roman"/>
          <w:b w:val="false"/>
          <w:i w:val="false"/>
          <w:color w:val="000000"/>
          <w:sz w:val="28"/>
        </w:rPr>
        <w:t xml:space="preserve">
      3) фитосанитариялық iс-шараларды жүргiзу кезiнде пестицидтердiң адамдардың денсаулығына зиянды әсерiнiң, ауыл шаруашылық өнiмi, қоршаған орта ластануының алдын алу және оларды болдырмау болып табылады.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5" w:id="32"/>
    <w:p>
      <w:pPr>
        <w:spacing w:after="0"/>
        <w:ind w:left="0"/>
        <w:jc w:val="left"/>
      </w:pPr>
      <w:r>
        <w:rPr>
          <w:rFonts w:ascii="Times New Roman"/>
          <w:b/>
          <w:i w:val="false"/>
          <w:color w:val="000000"/>
        </w:rPr>
        <w:t xml:space="preserve"> 2-тарау. ӨСIМДIКТЕРДI ҚОРҒАУ САЛАСЫНДАҒЫ МЕМЛЕКЕТТIК РЕТТЕУ</w:t>
      </w:r>
    </w:p>
    <w:bookmarkEnd w:id="32"/>
    <w:p>
      <w:pPr>
        <w:spacing w:after="0"/>
        <w:ind w:left="0"/>
        <w:jc w:val="both"/>
      </w:pPr>
      <w:r>
        <w:rPr>
          <w:rFonts w:ascii="Times New Roman"/>
          <w:b/>
          <w:i w:val="false"/>
          <w:color w:val="000000"/>
          <w:sz w:val="28"/>
        </w:rPr>
        <w:t xml:space="preserve">4-бап. Қазақстан Республикасының мемлекеттiк өсiмдiктер қорғау жүйесi </w:t>
      </w:r>
    </w:p>
    <w:p>
      <w:pPr>
        <w:spacing w:after="0"/>
        <w:ind w:left="0"/>
        <w:jc w:val="both"/>
      </w:pPr>
      <w:r>
        <w:rPr>
          <w:rFonts w:ascii="Times New Roman"/>
          <w:b w:val="false"/>
          <w:i w:val="false"/>
          <w:color w:val="000000"/>
          <w:sz w:val="28"/>
        </w:rPr>
        <w:t>
      Қазақстан Республикасының мемлекеттiк өсiмдiктер қорғау жүйесiне:</w:t>
      </w:r>
    </w:p>
    <w:bookmarkStart w:name="z257" w:id="33"/>
    <w:p>
      <w:pPr>
        <w:spacing w:after="0"/>
        <w:ind w:left="0"/>
        <w:jc w:val="both"/>
      </w:pPr>
      <w:r>
        <w:rPr>
          <w:rFonts w:ascii="Times New Roman"/>
          <w:b w:val="false"/>
          <w:i w:val="false"/>
          <w:color w:val="000000"/>
          <w:sz w:val="28"/>
        </w:rPr>
        <w:t>
      1) Қазақстан Республикасының Yкiметi;</w:t>
      </w:r>
    </w:p>
    <w:bookmarkEnd w:id="33"/>
    <w:bookmarkStart w:name="z258" w:id="34"/>
    <w:p>
      <w:pPr>
        <w:spacing w:after="0"/>
        <w:ind w:left="0"/>
        <w:jc w:val="both"/>
      </w:pPr>
      <w:r>
        <w:rPr>
          <w:rFonts w:ascii="Times New Roman"/>
          <w:b w:val="false"/>
          <w:i w:val="false"/>
          <w:color w:val="000000"/>
          <w:sz w:val="28"/>
        </w:rPr>
        <w:t>
      2) уәкілетті орган, уәкілетті органның ведомствосы және оның аумақтық бөлімшелері;</w:t>
      </w:r>
    </w:p>
    <w:bookmarkEnd w:id="34"/>
    <w:bookmarkStart w:name="z259" w:id="35"/>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w:t>
      </w:r>
    </w:p>
    <w:bookmarkEnd w:id="35"/>
    <w:bookmarkStart w:name="z260" w:id="36"/>
    <w:p>
      <w:pPr>
        <w:spacing w:after="0"/>
        <w:ind w:left="0"/>
        <w:jc w:val="both"/>
      </w:pPr>
      <w:r>
        <w:rPr>
          <w:rFonts w:ascii="Times New Roman"/>
          <w:b w:val="false"/>
          <w:i w:val="false"/>
          <w:color w:val="000000"/>
          <w:sz w:val="28"/>
        </w:rPr>
        <w:t>
      4) өсiмдiктердi қорғау саласындағы қызметтi жүзеге асыратын мемлекеттiк ұйымдар;</w:t>
      </w:r>
    </w:p>
    <w:bookmarkEnd w:id="36"/>
    <w:bookmarkStart w:name="z261" w:id="37"/>
    <w:p>
      <w:pPr>
        <w:spacing w:after="0"/>
        <w:ind w:left="0"/>
        <w:jc w:val="both"/>
      </w:pPr>
      <w:r>
        <w:rPr>
          <w:rFonts w:ascii="Times New Roman"/>
          <w:b w:val="false"/>
          <w:i w:val="false"/>
          <w:color w:val="000000"/>
          <w:sz w:val="28"/>
        </w:rPr>
        <w:t xml:space="preserve">
      5) мемлекеттiк фитосанитариялық бақылауға жататын объектiлердi пайдаланатын жеке және заңды тұлғалар енедi.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Қазақстан Республикасы Үкiметiнiң өсiмдiктердi қорғау саласындағы құзыретi </w:t>
      </w:r>
    </w:p>
    <w:p>
      <w:pPr>
        <w:spacing w:after="0"/>
        <w:ind w:left="0"/>
        <w:jc w:val="both"/>
      </w:pPr>
      <w:r>
        <w:rPr>
          <w:rFonts w:ascii="Times New Roman"/>
          <w:b w:val="false"/>
          <w:i w:val="false"/>
          <w:color w:val="ff0000"/>
          <w:sz w:val="28"/>
        </w:rPr>
        <w:t xml:space="preserve">
      Ескерту. 5-бап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6-бап. Уәкiлеттi органның құзыретi </w:t>
      </w:r>
    </w:p>
    <w:p>
      <w:pPr>
        <w:spacing w:after="0"/>
        <w:ind w:left="0"/>
        <w:jc w:val="both"/>
      </w:pPr>
      <w:r>
        <w:rPr>
          <w:rFonts w:ascii="Times New Roman"/>
          <w:b w:val="false"/>
          <w:i w:val="false"/>
          <w:color w:val="000000"/>
          <w:sz w:val="28"/>
        </w:rPr>
        <w:t>
      Уәкiлеттi органның құзыретiне:</w:t>
      </w:r>
    </w:p>
    <w:bookmarkStart w:name="z14" w:id="38"/>
    <w:p>
      <w:pPr>
        <w:spacing w:after="0"/>
        <w:ind w:left="0"/>
        <w:jc w:val="both"/>
      </w:pPr>
      <w:r>
        <w:rPr>
          <w:rFonts w:ascii="Times New Roman"/>
          <w:b w:val="false"/>
          <w:i w:val="false"/>
          <w:color w:val="000000"/>
          <w:sz w:val="28"/>
        </w:rPr>
        <w:t>
      1) өсімдіктерді қорғау саласындағы мемлекеттік саясатты қалыптастыру және іске асыру;</w:t>
      </w:r>
    </w:p>
    <w:bookmarkEnd w:id="38"/>
    <w:bookmarkStart w:name="z16" w:id="39"/>
    <w:p>
      <w:pPr>
        <w:spacing w:after="0"/>
        <w:ind w:left="0"/>
        <w:jc w:val="both"/>
      </w:pPr>
      <w:r>
        <w:rPr>
          <w:rFonts w:ascii="Times New Roman"/>
          <w:b w:val="false"/>
          <w:i w:val="false"/>
          <w:color w:val="000000"/>
          <w:sz w:val="28"/>
        </w:rPr>
        <w:t>
      2) өз құзыретi шегiнде өсiмдiктердi қорғау саласындағы нормативтiк құқықтық актiлердi әзiрлеу және бекіту;</w:t>
      </w:r>
    </w:p>
    <w:bookmarkEnd w:id="39"/>
    <w:bookmarkStart w:name="z27" w:id="40"/>
    <w:p>
      <w:pPr>
        <w:spacing w:after="0"/>
        <w:ind w:left="0"/>
        <w:jc w:val="both"/>
      </w:pPr>
      <w:r>
        <w:rPr>
          <w:rFonts w:ascii="Times New Roman"/>
          <w:b w:val="false"/>
          <w:i w:val="false"/>
          <w:color w:val="000000"/>
          <w:sz w:val="28"/>
        </w:rPr>
        <w:t>
      3) өсімдіктерді қорғау саласында жергілікті атқарушы органдарды үйлестіруді және оларға әдістемелік басшылық жасауды жүзеге асыру;</w:t>
      </w:r>
    </w:p>
    <w:bookmarkEnd w:id="40"/>
    <w:bookmarkStart w:name="z47" w:id="41"/>
    <w:p>
      <w:pPr>
        <w:spacing w:after="0"/>
        <w:ind w:left="0"/>
        <w:jc w:val="both"/>
      </w:pPr>
      <w:r>
        <w:rPr>
          <w:rFonts w:ascii="Times New Roman"/>
          <w:b w:val="false"/>
          <w:i w:val="false"/>
          <w:color w:val="000000"/>
          <w:sz w:val="28"/>
        </w:rPr>
        <w:t>
      4) аса қауiптi зиянды организмдер тiзбесiн әзiрлеу және бекіту;</w:t>
      </w:r>
    </w:p>
    <w:bookmarkEnd w:id="41"/>
    <w:bookmarkStart w:name="z49" w:id="42"/>
    <w:p>
      <w:pPr>
        <w:spacing w:after="0"/>
        <w:ind w:left="0"/>
        <w:jc w:val="both"/>
      </w:pPr>
      <w:r>
        <w:rPr>
          <w:rFonts w:ascii="Times New Roman"/>
          <w:b w:val="false"/>
          <w:i w:val="false"/>
          <w:color w:val="000000"/>
          <w:sz w:val="28"/>
        </w:rPr>
        <w:t>
      5) өсімдіктерді қорғау құралдарының (пестицидтердің) қауіпсіздігі туралы техникалық регламентті әзірлеу және бекіту;</w:t>
      </w:r>
    </w:p>
    <w:bookmarkEnd w:id="42"/>
    <w:bookmarkStart w:name="z78" w:id="43"/>
    <w:p>
      <w:pPr>
        <w:spacing w:after="0"/>
        <w:ind w:left="0"/>
        <w:jc w:val="both"/>
      </w:pPr>
      <w:r>
        <w:rPr>
          <w:rFonts w:ascii="Times New Roman"/>
          <w:b w:val="false"/>
          <w:i w:val="false"/>
          <w:color w:val="000000"/>
          <w:sz w:val="28"/>
        </w:rPr>
        <w:t>
      5-1) Еуразиялық экономикалық комиссия Алқасының шешімдеріне сәйкес тіркеу (ұсақмөлдекті және өндірістік) сынақтарынан өткізу және (немесе) ғылыми зерттеулерді жүргізу үшін өсімдіктерді қорғаудың тіркелмеген құралдарының (пестицидтердің) үлгілерін әкелуге қорытынды (рұқсат беру құжатын) беру;</w:t>
      </w:r>
    </w:p>
    <w:bookmarkEnd w:id="43"/>
    <w:bookmarkStart w:name="z410" w:id="44"/>
    <w:p>
      <w:pPr>
        <w:spacing w:after="0"/>
        <w:ind w:left="0"/>
        <w:jc w:val="both"/>
      </w:pPr>
      <w:r>
        <w:rPr>
          <w:rFonts w:ascii="Times New Roman"/>
          <w:b w:val="false"/>
          <w:i w:val="false"/>
          <w:color w:val="000000"/>
          <w:sz w:val="28"/>
        </w:rPr>
        <w:t>
      5-2) өсімдіктерді қорғау құралдарын (пестицидтерді) импорттауға лицензия беру;</w:t>
      </w:r>
    </w:p>
    <w:bookmarkEnd w:id="44"/>
    <w:bookmarkStart w:name="z418" w:id="45"/>
    <w:p>
      <w:pPr>
        <w:spacing w:after="0"/>
        <w:ind w:left="0"/>
        <w:jc w:val="both"/>
      </w:pPr>
      <w:r>
        <w:rPr>
          <w:rFonts w:ascii="Times New Roman"/>
          <w:b w:val="false"/>
          <w:i w:val="false"/>
          <w:color w:val="000000"/>
          <w:sz w:val="28"/>
        </w:rPr>
        <w:t>
      5-3) өсімдіктерді қорғау саласындағы тергеп-тексеру жүргізу тәртібін әзірлеу және бекіту;</w:t>
      </w:r>
    </w:p>
    <w:bookmarkEnd w:id="45"/>
    <w:bookmarkStart w:name="z50" w:id="46"/>
    <w:p>
      <w:pPr>
        <w:spacing w:after="0"/>
        <w:ind w:left="0"/>
        <w:jc w:val="both"/>
      </w:pPr>
      <w:r>
        <w:rPr>
          <w:rFonts w:ascii="Times New Roman"/>
          <w:b w:val="false"/>
          <w:i w:val="false"/>
          <w:color w:val="000000"/>
          <w:sz w:val="28"/>
        </w:rPr>
        <w:t>
      6) мынадай:</w:t>
      </w:r>
    </w:p>
    <w:bookmarkEnd w:id="46"/>
    <w:bookmarkStart w:name="z51" w:id="47"/>
    <w:p>
      <w:pPr>
        <w:spacing w:after="0"/>
        <w:ind w:left="0"/>
        <w:jc w:val="both"/>
      </w:pPr>
      <w:r>
        <w:rPr>
          <w:rFonts w:ascii="Times New Roman"/>
          <w:b w:val="false"/>
          <w:i w:val="false"/>
          <w:color w:val="000000"/>
          <w:sz w:val="28"/>
        </w:rPr>
        <w:t>
      пестицидтерді өндіру (формуляциялау);</w:t>
      </w:r>
    </w:p>
    <w:bookmarkEnd w:id="47"/>
    <w:bookmarkStart w:name="z52" w:id="48"/>
    <w:p>
      <w:pPr>
        <w:spacing w:after="0"/>
        <w:ind w:left="0"/>
        <w:jc w:val="both"/>
      </w:pPr>
      <w:r>
        <w:rPr>
          <w:rFonts w:ascii="Times New Roman"/>
          <w:b w:val="false"/>
          <w:i w:val="false"/>
          <w:color w:val="000000"/>
          <w:sz w:val="28"/>
        </w:rPr>
        <w:t>
      пестицидтерді өткізу;</w:t>
      </w:r>
    </w:p>
    <w:bookmarkEnd w:id="48"/>
    <w:bookmarkStart w:name="z53" w:id="49"/>
    <w:p>
      <w:pPr>
        <w:spacing w:after="0"/>
        <w:ind w:left="0"/>
        <w:jc w:val="both"/>
      </w:pPr>
      <w:r>
        <w:rPr>
          <w:rFonts w:ascii="Times New Roman"/>
          <w:b w:val="false"/>
          <w:i w:val="false"/>
          <w:color w:val="000000"/>
          <w:sz w:val="28"/>
        </w:rPr>
        <w:t>
      пестицидтерді аэрозольдық және фумигациялық тәсілдермен қолдану жөніндегі қызметтің кіші түрлеріне қойылатын біліктілік талаптарын әзірлеу және бекіту;</w:t>
      </w:r>
    </w:p>
    <w:bookmarkEnd w:id="49"/>
    <w:bookmarkStart w:name="z54" w:id="50"/>
    <w:p>
      <w:pPr>
        <w:spacing w:after="0"/>
        <w:ind w:left="0"/>
        <w:jc w:val="both"/>
      </w:pPr>
      <w:r>
        <w:rPr>
          <w:rFonts w:ascii="Times New Roman"/>
          <w:b w:val="false"/>
          <w:i w:val="false"/>
          <w:color w:val="000000"/>
          <w:sz w:val="28"/>
        </w:rPr>
        <w:t>
      7)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тіркеу (ұсақмөлдекті және өндірістік) сынақтарынан өткізу және мемлекеттік тіркеу қағидаларын әзірлеу және бекіту;</w:t>
      </w:r>
    </w:p>
    <w:bookmarkEnd w:id="50"/>
    <w:bookmarkStart w:name="z55" w:id="51"/>
    <w:p>
      <w:pPr>
        <w:spacing w:after="0"/>
        <w:ind w:left="0"/>
        <w:jc w:val="both"/>
      </w:pPr>
      <w:r>
        <w:rPr>
          <w:rFonts w:ascii="Times New Roman"/>
          <w:b w:val="false"/>
          <w:i w:val="false"/>
          <w:color w:val="000000"/>
          <w:sz w:val="28"/>
        </w:rPr>
        <w:t>
      8) пестицидтерді мемлекеттік тіркеу және пестицидтерге арналған тiркеу куәлiктерiн беру;</w:t>
      </w:r>
    </w:p>
    <w:bookmarkEnd w:id="51"/>
    <w:bookmarkStart w:name="z56" w:id="52"/>
    <w:p>
      <w:pPr>
        <w:spacing w:after="0"/>
        <w:ind w:left="0"/>
        <w:jc w:val="both"/>
      </w:pPr>
      <w:r>
        <w:rPr>
          <w:rFonts w:ascii="Times New Roman"/>
          <w:b w:val="false"/>
          <w:i w:val="false"/>
          <w:color w:val="000000"/>
          <w:sz w:val="28"/>
        </w:rPr>
        <w:t>
      9) пестицидтер тiзiмiн әзiрлеу, бекiту және жүргiзу;</w:t>
      </w:r>
    </w:p>
    <w:bookmarkEnd w:id="52"/>
    <w:bookmarkStart w:name="z57" w:id="53"/>
    <w:p>
      <w:pPr>
        <w:spacing w:after="0"/>
        <w:ind w:left="0"/>
        <w:jc w:val="both"/>
      </w:pPr>
      <w:r>
        <w:rPr>
          <w:rFonts w:ascii="Times New Roman"/>
          <w:b w:val="false"/>
          <w:i w:val="false"/>
          <w:color w:val="000000"/>
          <w:sz w:val="28"/>
        </w:rPr>
        <w:t>
      10) фитосанитариялық іс-шараларды жүргізу қағидаларын әзірлеу және бекіту;</w:t>
      </w:r>
    </w:p>
    <w:bookmarkEnd w:id="53"/>
    <w:bookmarkStart w:name="z58" w:id="54"/>
    <w:p>
      <w:pPr>
        <w:spacing w:after="0"/>
        <w:ind w:left="0"/>
        <w:jc w:val="both"/>
      </w:pPr>
      <w:r>
        <w:rPr>
          <w:rFonts w:ascii="Times New Roman"/>
          <w:b w:val="false"/>
          <w:i w:val="false"/>
          <w:color w:val="000000"/>
          <w:sz w:val="28"/>
        </w:rPr>
        <w:t>
      11) хаттамалар мен нұсқамалар нысандарын, сондай-ақ оларды Қазақстан Республикасының заңнамасына сәйкес жасау мен шығару тәртiбiн әзірлеу және бекiту;</w:t>
      </w:r>
    </w:p>
    <w:bookmarkEnd w:id="54"/>
    <w:bookmarkStart w:name="z59" w:id="55"/>
    <w:p>
      <w:pPr>
        <w:spacing w:after="0"/>
        <w:ind w:left="0"/>
        <w:jc w:val="both"/>
      </w:pPr>
      <w:r>
        <w:rPr>
          <w:rFonts w:ascii="Times New Roman"/>
          <w:b w:val="false"/>
          <w:i w:val="false"/>
          <w:color w:val="000000"/>
          <w:sz w:val="28"/>
        </w:rPr>
        <w:t>
      12) фитосанитариялық iс-шараларды ұйымдастыру;</w:t>
      </w:r>
    </w:p>
    <w:bookmarkEnd w:id="55"/>
    <w:bookmarkStart w:name="z60" w:id="56"/>
    <w:p>
      <w:pPr>
        <w:spacing w:after="0"/>
        <w:ind w:left="0"/>
        <w:jc w:val="both"/>
      </w:pPr>
      <w:r>
        <w:rPr>
          <w:rFonts w:ascii="Times New Roman"/>
          <w:b w:val="false"/>
          <w:i w:val="false"/>
          <w:color w:val="000000"/>
          <w:sz w:val="28"/>
        </w:rPr>
        <w:t>
      13) мемлекеттiк органдардың, жеке және заңды тұлғалардың фитосанитариялық iс-шараларды жүргiзудегi қызметiн үйлестiру;</w:t>
      </w:r>
    </w:p>
    <w:bookmarkEnd w:id="56"/>
    <w:bookmarkStart w:name="z61" w:id="57"/>
    <w:p>
      <w:pPr>
        <w:spacing w:after="0"/>
        <w:ind w:left="0"/>
        <w:jc w:val="both"/>
      </w:pPr>
      <w:r>
        <w:rPr>
          <w:rFonts w:ascii="Times New Roman"/>
          <w:b w:val="false"/>
          <w:i w:val="false"/>
          <w:color w:val="000000"/>
          <w:sz w:val="28"/>
        </w:rPr>
        <w:t>
      14) Қазақстан Республикасының заңнамасында белгiленген тәртiппен пестицидтердi, оларды сақтау, тасымалдау, қолдану жөнiндегi жұмыстар мен көрсетiлетiн қызметтердi мемлекеттiк сатып алуды ұйымдастыру мен өткiзу, сондай-ақ пестицидтердiң қорын жасау;</w:t>
      </w:r>
    </w:p>
    <w:bookmarkEnd w:id="57"/>
    <w:bookmarkStart w:name="z62" w:id="58"/>
    <w:p>
      <w:pPr>
        <w:spacing w:after="0"/>
        <w:ind w:left="0"/>
        <w:jc w:val="both"/>
      </w:pPr>
      <w:r>
        <w:rPr>
          <w:rFonts w:ascii="Times New Roman"/>
          <w:b w:val="false"/>
          <w:i w:val="false"/>
          <w:color w:val="000000"/>
          <w:sz w:val="28"/>
        </w:rPr>
        <w:t>
      15) фитосанитариялық нормативтерді, фитосанитариялық есепке алу нысандарын, сондай-ақ оларды ұсыну тәртібін әзірлеу және бекiту;</w:t>
      </w:r>
    </w:p>
    <w:bookmarkEnd w:id="58"/>
    <w:bookmarkStart w:name="z63" w:id="59"/>
    <w:p>
      <w:pPr>
        <w:spacing w:after="0"/>
        <w:ind w:left="0"/>
        <w:jc w:val="both"/>
      </w:pPr>
      <w:r>
        <w:rPr>
          <w:rFonts w:ascii="Times New Roman"/>
          <w:b w:val="false"/>
          <w:i w:val="false"/>
          <w:color w:val="000000"/>
          <w:sz w:val="28"/>
        </w:rPr>
        <w:t>
      16) зиянды және аса қауiптi зиянды организмдер бойынша фитосанитариялық мониторинг ұйымдастыру;</w:t>
      </w:r>
    </w:p>
    <w:bookmarkEnd w:id="59"/>
    <w:bookmarkStart w:name="z64" w:id="60"/>
    <w:p>
      <w:pPr>
        <w:spacing w:after="0"/>
        <w:ind w:left="0"/>
        <w:jc w:val="both"/>
      </w:pPr>
      <w:r>
        <w:rPr>
          <w:rFonts w:ascii="Times New Roman"/>
          <w:b w:val="false"/>
          <w:i w:val="false"/>
          <w:color w:val="000000"/>
          <w:sz w:val="28"/>
        </w:rPr>
        <w:t>
      17) пестицидтерді тіркеу (ұсақмөлдекті және өндірістік) сынақтарын және мемлекеттік тіркеуді ұйымдастыру;</w:t>
      </w:r>
    </w:p>
    <w:bookmarkEnd w:id="60"/>
    <w:bookmarkStart w:name="z65" w:id="61"/>
    <w:p>
      <w:pPr>
        <w:spacing w:after="0"/>
        <w:ind w:left="0"/>
        <w:jc w:val="both"/>
      </w:pPr>
      <w:r>
        <w:rPr>
          <w:rFonts w:ascii="Times New Roman"/>
          <w:b w:val="false"/>
          <w:i w:val="false"/>
          <w:color w:val="000000"/>
          <w:sz w:val="28"/>
        </w:rPr>
        <w:t>
      18) өсiмдiктердi қорғау саласындағы қолданбалы ғылыми зерттеулерге тапсырыс берудi ұйымдастыру мен үйлестiру, жүзеге асыру;</w:t>
      </w:r>
    </w:p>
    <w:bookmarkEnd w:id="61"/>
    <w:bookmarkStart w:name="z66" w:id="62"/>
    <w:p>
      <w:pPr>
        <w:spacing w:after="0"/>
        <w:ind w:left="0"/>
        <w:jc w:val="both"/>
      </w:pPr>
      <w:r>
        <w:rPr>
          <w:rFonts w:ascii="Times New Roman"/>
          <w:b w:val="false"/>
          <w:i w:val="false"/>
          <w:color w:val="000000"/>
          <w:sz w:val="28"/>
        </w:rPr>
        <w:t>
      19) бюджет қаражаты есебiнен сатып алынған пестицидтердi фитосанитариялық мониторинг деректерiне және қалыптасатын фитосанитариялық ахуалға қарай Қазақстан Республикасының аумағы бойынша бөлу;</w:t>
      </w:r>
    </w:p>
    <w:bookmarkEnd w:id="62"/>
    <w:bookmarkStart w:name="z67" w:id="63"/>
    <w:p>
      <w:pPr>
        <w:spacing w:after="0"/>
        <w:ind w:left="0"/>
        <w:jc w:val="both"/>
      </w:pPr>
      <w:r>
        <w:rPr>
          <w:rFonts w:ascii="Times New Roman"/>
          <w:b w:val="false"/>
          <w:i w:val="false"/>
          <w:color w:val="000000"/>
          <w:sz w:val="28"/>
        </w:rPr>
        <w:t>
      20) халықаралық ұйымдармен және мемлекеттiк органдармен ынтымақтастықты жүзеге асыру және өсiмдiктердi қорғау саласындағы халықаралық бағдарламаларды iске асыруға қатысу;</w:t>
      </w:r>
    </w:p>
    <w:bookmarkEnd w:id="63"/>
    <w:bookmarkStart w:name="z68" w:id="64"/>
    <w:p>
      <w:pPr>
        <w:spacing w:after="0"/>
        <w:ind w:left="0"/>
        <w:jc w:val="both"/>
      </w:pPr>
      <w:r>
        <w:rPr>
          <w:rFonts w:ascii="Times New Roman"/>
          <w:b w:val="false"/>
          <w:i w:val="false"/>
          <w:color w:val="000000"/>
          <w:sz w:val="28"/>
        </w:rPr>
        <w:t>
      21) пестицидтердің түрлері бойынша қор нормативін және оны пайдалану тәртібін белгілеу;</w:t>
      </w:r>
    </w:p>
    <w:bookmarkEnd w:id="64"/>
    <w:bookmarkStart w:name="z69" w:id="65"/>
    <w:p>
      <w:pPr>
        <w:spacing w:after="0"/>
        <w:ind w:left="0"/>
        <w:jc w:val="both"/>
      </w:pPr>
      <w:r>
        <w:rPr>
          <w:rFonts w:ascii="Times New Roman"/>
          <w:b w:val="false"/>
          <w:i w:val="false"/>
          <w:color w:val="000000"/>
          <w:sz w:val="28"/>
        </w:rPr>
        <w:t>
      22) мемлекеттік фитосанитариялық бақылауды ұйымдастыру және жүзеге асыру;</w:t>
      </w:r>
    </w:p>
    <w:bookmarkEnd w:id="65"/>
    <w:bookmarkStart w:name="z406" w:id="66"/>
    <w:p>
      <w:pPr>
        <w:spacing w:after="0"/>
        <w:ind w:left="0"/>
        <w:jc w:val="both"/>
      </w:pPr>
      <w:r>
        <w:rPr>
          <w:rFonts w:ascii="Times New Roman"/>
          <w:b w:val="false"/>
          <w:i w:val="false"/>
          <w:color w:val="000000"/>
          <w:sz w:val="28"/>
        </w:rPr>
        <w:t>
      22-1)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66"/>
    <w:bookmarkStart w:name="z70" w:id="67"/>
    <w:p>
      <w:pPr>
        <w:spacing w:after="0"/>
        <w:ind w:left="0"/>
        <w:jc w:val="both"/>
      </w:pPr>
      <w:r>
        <w:rPr>
          <w:rFonts w:ascii="Times New Roman"/>
          <w:b w:val="false"/>
          <w:i w:val="false"/>
          <w:color w:val="000000"/>
          <w:sz w:val="28"/>
        </w:rPr>
        <w:t>
      23) жергілікті атқарушы органдардың Қазақстан Республикасының өсімдіктерді қорғау туралы заңнамасын сақтауына бақылауды жүзеге асыру;</w:t>
      </w:r>
    </w:p>
    <w:bookmarkEnd w:id="67"/>
    <w:bookmarkStart w:name="z71" w:id="68"/>
    <w:p>
      <w:pPr>
        <w:spacing w:after="0"/>
        <w:ind w:left="0"/>
        <w:jc w:val="both"/>
      </w:pPr>
      <w:r>
        <w:rPr>
          <w:rFonts w:ascii="Times New Roman"/>
          <w:b w:val="false"/>
          <w:i w:val="false"/>
          <w:color w:val="000000"/>
          <w:sz w:val="28"/>
        </w:rPr>
        <w:t>
      24)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залалсыздандыру тәртібін, сондай-ақ арнаулы сақтау орындарын (көмінділерді) тиісті жағдайда күтіп-ұстау шаттарын айқындау;</w:t>
      </w:r>
    </w:p>
    <w:bookmarkEnd w:id="68"/>
    <w:bookmarkStart w:name="z72" w:id="69"/>
    <w:p>
      <w:pPr>
        <w:spacing w:after="0"/>
        <w:ind w:left="0"/>
        <w:jc w:val="both"/>
      </w:pPr>
      <w:r>
        <w:rPr>
          <w:rFonts w:ascii="Times New Roman"/>
          <w:b w:val="false"/>
          <w:i w:val="false"/>
          <w:color w:val="000000"/>
          <w:sz w:val="28"/>
        </w:rPr>
        <w:t>
      25) фитосанитариялық іс-шараларды жүзеге асырудың тәртібін, тәсілдерін регламенттейтін әдістерді, әдістемелерді, ұсынымдарды бекіту, өсімдіктерді қорғау саласында қолданбалы ғылыми зерттеулер жүргізуді ұйымдастыру, үйлестіру және бақылау, сондай-ақ өсімдіктерді қорғау бойынша мамандар даярлау және олардың біліктілігін арттыру жөніндегі оқыту бағдарламаларын (оқу бағдарламаларын) келісу;</w:t>
      </w:r>
    </w:p>
    <w:bookmarkEnd w:id="69"/>
    <w:bookmarkStart w:name="z73"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70"/>
    <w:bookmarkStart w:name="z74" w:id="71"/>
    <w:p>
      <w:pPr>
        <w:spacing w:after="0"/>
        <w:ind w:left="0"/>
        <w:jc w:val="both"/>
      </w:pPr>
      <w:r>
        <w:rPr>
          <w:rFonts w:ascii="Times New Roman"/>
          <w:b w:val="false"/>
          <w:i w:val="false"/>
          <w:color w:val="000000"/>
          <w:sz w:val="28"/>
        </w:rPr>
        <w:t>
      27) Қазақстан Республикасының заңнамасында көзделген өзге де өкілеттіктерді жүзеге асыру жатады.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Өсiмдiктердi қорғау жөнiндегi мемлекеттiк инспекторлардың құзыретi </w:t>
      </w:r>
    </w:p>
    <w:p>
      <w:pPr>
        <w:spacing w:after="0"/>
        <w:ind w:left="0"/>
        <w:jc w:val="both"/>
      </w:pPr>
      <w:r>
        <w:rPr>
          <w:rFonts w:ascii="Times New Roman"/>
          <w:b w:val="false"/>
          <w:i w:val="false"/>
          <w:color w:val="000000"/>
          <w:sz w:val="28"/>
        </w:rPr>
        <w:t xml:space="preserve">
      1. Уәкілетті орган ведомствосының басшысы Қазақстан Республикасының өсiмдiктердi қорғау жөнiндегi Бас мемлекеттiк инспекторы болып табылады. </w:t>
      </w:r>
    </w:p>
    <w:p>
      <w:pPr>
        <w:spacing w:after="0"/>
        <w:ind w:left="0"/>
        <w:jc w:val="both"/>
      </w:pPr>
      <w:r>
        <w:rPr>
          <w:rFonts w:ascii="Times New Roman"/>
          <w:b w:val="false"/>
          <w:i w:val="false"/>
          <w:color w:val="000000"/>
          <w:sz w:val="28"/>
        </w:rPr>
        <w:t xml:space="preserve">
      Уәкілетті орган ведомствосының аумақтық бөлiмшелерiнiң басшылары Қазақстан Республикасының тиiстi әкiмшiлiк-аумақтық бірліктерінің өсiмдiктердi қорғау жөнiндегi бас мемлекеттiк инспекторлары болып табылады. </w:t>
      </w:r>
    </w:p>
    <w:p>
      <w:pPr>
        <w:spacing w:after="0"/>
        <w:ind w:left="0"/>
        <w:jc w:val="both"/>
      </w:pPr>
      <w:r>
        <w:rPr>
          <w:rFonts w:ascii="Times New Roman"/>
          <w:b w:val="false"/>
          <w:i w:val="false"/>
          <w:color w:val="000000"/>
          <w:sz w:val="28"/>
        </w:rPr>
        <w:t>
      Уәкілетті орган ведомствосының мемлекеттік фитосанитариялық бақылауды тікелей орындайтын өзге де лауазымды адамдары өсiмдiктердi қорғау жөнiндегi мемлекеттiк инспекторлар болып табылады.</w:t>
      </w:r>
    </w:p>
    <w:bookmarkStart w:name="z291" w:id="72"/>
    <w:p>
      <w:pPr>
        <w:spacing w:after="0"/>
        <w:ind w:left="0"/>
        <w:jc w:val="both"/>
      </w:pPr>
      <w:r>
        <w:rPr>
          <w:rFonts w:ascii="Times New Roman"/>
          <w:b w:val="false"/>
          <w:i w:val="false"/>
          <w:color w:val="000000"/>
          <w:sz w:val="28"/>
        </w:rPr>
        <w:t>
      2. Қазақстан Республикасының өсімдіктерді қорғау жөніндегі Бас мемлекеттік инспекторының құзыретіне:</w:t>
      </w:r>
    </w:p>
    <w:bookmarkEnd w:id="72"/>
    <w:p>
      <w:pPr>
        <w:spacing w:after="0"/>
        <w:ind w:left="0"/>
        <w:jc w:val="both"/>
      </w:pPr>
      <w:r>
        <w:rPr>
          <w:rFonts w:ascii="Times New Roman"/>
          <w:b w:val="false"/>
          <w:i w:val="false"/>
          <w:color w:val="000000"/>
          <w:sz w:val="28"/>
        </w:rPr>
        <w:t>
      1) Қазақстан Республикасының аумағында Қазақстан Республикасының өсімдіктерді қорғау туралы заңнамасы талаптарының сақталуына мемлекеттік фитосанитариялық бақылауды ұйымдастыру және жүзеге асыру;</w:t>
      </w:r>
    </w:p>
    <w:p>
      <w:pPr>
        <w:spacing w:after="0"/>
        <w:ind w:left="0"/>
        <w:jc w:val="both"/>
      </w:pPr>
      <w:r>
        <w:rPr>
          <w:rFonts w:ascii="Times New Roman"/>
          <w:b w:val="false"/>
          <w:i w:val="false"/>
          <w:color w:val="000000"/>
          <w:sz w:val="28"/>
        </w:rPr>
        <w:t>
      2) жеке және заңды тұлғаларға Қазақстан Республикасының өсімдіктерді қорғау туралы заңнамасын анықталған бұзушылықтарды жою туралы нұсқамалар шығару және олардың орындалуын бақылау;</w:t>
      </w:r>
    </w:p>
    <w:p>
      <w:pPr>
        <w:spacing w:after="0"/>
        <w:ind w:left="0"/>
        <w:jc w:val="both"/>
      </w:pPr>
      <w:r>
        <w:rPr>
          <w:rFonts w:ascii="Times New Roman"/>
          <w:b w:val="false"/>
          <w:i w:val="false"/>
          <w:color w:val="000000"/>
          <w:sz w:val="28"/>
        </w:rPr>
        <w:t>
      3) фитосанитариялық есепке алу мен есептілікті жүргізуді ұйымдастыру;</w:t>
      </w:r>
    </w:p>
    <w:p>
      <w:pPr>
        <w:spacing w:after="0"/>
        <w:ind w:left="0"/>
        <w:jc w:val="both"/>
      </w:pPr>
      <w:r>
        <w:rPr>
          <w:rFonts w:ascii="Times New Roman"/>
          <w:b w:val="false"/>
          <w:i w:val="false"/>
          <w:color w:val="000000"/>
          <w:sz w:val="28"/>
        </w:rPr>
        <w:t>
      4) мемлекеттік фитосанитариялық бақылауды жүзеге асыру кезінде үлгілерді іріктеп алу;</w:t>
      </w:r>
    </w:p>
    <w:p>
      <w:pPr>
        <w:spacing w:after="0"/>
        <w:ind w:left="0"/>
        <w:jc w:val="both"/>
      </w:pPr>
      <w:r>
        <w:rPr>
          <w:rFonts w:ascii="Times New Roman"/>
          <w:b w:val="false"/>
          <w:i w:val="false"/>
          <w:color w:val="000000"/>
          <w:sz w:val="28"/>
        </w:rPr>
        <w:t>
      5) әкімшілік құқық бұзушылық туралы хаттамалар толтыру, әкімшілік құқық бұзушылық туралы істерді қарау және әкімшілік жазалар қолдану;</w:t>
      </w:r>
    </w:p>
    <w:p>
      <w:pPr>
        <w:spacing w:after="0"/>
        <w:ind w:left="0"/>
        <w:jc w:val="both"/>
      </w:pPr>
      <w:r>
        <w:rPr>
          <w:rFonts w:ascii="Times New Roman"/>
          <w:b w:val="false"/>
          <w:i w:val="false"/>
          <w:color w:val="000000"/>
          <w:sz w:val="28"/>
        </w:rPr>
        <w:t>
      6) Қазақстан Республикасының заңнамасында көзделген өзге де өкілеттіктерді жүзеге асыру кіреді.</w:t>
      </w:r>
    </w:p>
    <w:bookmarkStart w:name="z296" w:id="73"/>
    <w:p>
      <w:pPr>
        <w:spacing w:after="0"/>
        <w:ind w:left="0"/>
        <w:jc w:val="both"/>
      </w:pPr>
      <w:r>
        <w:rPr>
          <w:rFonts w:ascii="Times New Roman"/>
          <w:b w:val="false"/>
          <w:i w:val="false"/>
          <w:color w:val="000000"/>
          <w:sz w:val="28"/>
        </w:rPr>
        <w:t>
      3. Тиісті әкімшілік-аумақтық бірліктің өсімдіктерді қорғау жөніндегі бас мемлекеттік инспекторының құзыретіне:</w:t>
      </w:r>
    </w:p>
    <w:bookmarkEnd w:id="73"/>
    <w:p>
      <w:pPr>
        <w:spacing w:after="0"/>
        <w:ind w:left="0"/>
        <w:jc w:val="both"/>
      </w:pPr>
      <w:r>
        <w:rPr>
          <w:rFonts w:ascii="Times New Roman"/>
          <w:b w:val="false"/>
          <w:i w:val="false"/>
          <w:color w:val="000000"/>
          <w:sz w:val="28"/>
        </w:rPr>
        <w:t>
      1) тиісті аумақта Қазақстан Республикасының өсімдіктерді қорғау туралы заңнамасы талаптарының сақталуына мемлекеттік фитосанитариялық бақылауды ұйымдастыру және жүзеге асыру;</w:t>
      </w:r>
    </w:p>
    <w:p>
      <w:pPr>
        <w:spacing w:after="0"/>
        <w:ind w:left="0"/>
        <w:jc w:val="both"/>
      </w:pPr>
      <w:r>
        <w:rPr>
          <w:rFonts w:ascii="Times New Roman"/>
          <w:b w:val="false"/>
          <w:i w:val="false"/>
          <w:color w:val="000000"/>
          <w:sz w:val="28"/>
        </w:rPr>
        <w:t>
      2) жеке және заңды тұлғаларға Қазақстан Республикасының өсімдіктерді қорғау туралы заңнамасын анықталған бұзушылықтарды жою туралы нұсқамалар шығару және олардың орындалуын бақылау;</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тиісті аумақта фитосанитариялық есепке алу мен есептілікті ұйымдастыру, жүргізу және есепті ұсыну;</w:t>
      </w:r>
    </w:p>
    <w:p>
      <w:pPr>
        <w:spacing w:after="0"/>
        <w:ind w:left="0"/>
        <w:jc w:val="both"/>
      </w:pPr>
      <w:r>
        <w:rPr>
          <w:rFonts w:ascii="Times New Roman"/>
          <w:b w:val="false"/>
          <w:i w:val="false"/>
          <w:color w:val="000000"/>
          <w:sz w:val="28"/>
        </w:rPr>
        <w:t>
      4) мемлекеттік фитосанитариялық бақылауды жүзеге асыру кезінде үлгілерді іріктеп алу;</w:t>
      </w:r>
    </w:p>
    <w:p>
      <w:pPr>
        <w:spacing w:after="0"/>
        <w:ind w:left="0"/>
        <w:jc w:val="both"/>
      </w:pPr>
      <w:r>
        <w:rPr>
          <w:rFonts w:ascii="Times New Roman"/>
          <w:b w:val="false"/>
          <w:i w:val="false"/>
          <w:color w:val="000000"/>
          <w:sz w:val="28"/>
        </w:rPr>
        <w:t>
      5) әкімшілік құқық бұзушылық туралы хаттамалар толтыру, әкімшілік құқық бұзушылық туралы істерді қарау және әкімшілік жазалар қолдану кіреді.</w:t>
      </w:r>
    </w:p>
    <w:bookmarkStart w:name="z301" w:id="74"/>
    <w:p>
      <w:pPr>
        <w:spacing w:after="0"/>
        <w:ind w:left="0"/>
        <w:jc w:val="both"/>
      </w:pPr>
      <w:r>
        <w:rPr>
          <w:rFonts w:ascii="Times New Roman"/>
          <w:b w:val="false"/>
          <w:i w:val="false"/>
          <w:color w:val="000000"/>
          <w:sz w:val="28"/>
        </w:rPr>
        <w:t>
      4. Өсімдіктерді қорғау жөніндегі мемлекеттік инспектордың құзыретіне:</w:t>
      </w:r>
    </w:p>
    <w:bookmarkEnd w:id="74"/>
    <w:p>
      <w:pPr>
        <w:spacing w:after="0"/>
        <w:ind w:left="0"/>
        <w:jc w:val="both"/>
      </w:pPr>
      <w:r>
        <w:rPr>
          <w:rFonts w:ascii="Times New Roman"/>
          <w:b w:val="false"/>
          <w:i w:val="false"/>
          <w:color w:val="000000"/>
          <w:sz w:val="28"/>
        </w:rPr>
        <w:t>
      1) тиісті аумақта Қазақстан Республикасының өсімдіктерді қорғау туралы заңнамасы талаптарының сақталуына мемлекеттік фитосанитариялық бақылауды ұйымдастыру және жүзеге асыру;</w:t>
      </w:r>
    </w:p>
    <w:p>
      <w:pPr>
        <w:spacing w:after="0"/>
        <w:ind w:left="0"/>
        <w:jc w:val="both"/>
      </w:pPr>
      <w:r>
        <w:rPr>
          <w:rFonts w:ascii="Times New Roman"/>
          <w:b w:val="false"/>
          <w:i w:val="false"/>
          <w:color w:val="000000"/>
          <w:sz w:val="28"/>
        </w:rPr>
        <w:t xml:space="preserve">
      2) белгіленген нысан бойынша фитосанитариялық есепке алу мен есептілікті жүргізу және оларды уәкілетті органның ведомствосына ұсыну; </w:t>
      </w:r>
    </w:p>
    <w:p>
      <w:pPr>
        <w:spacing w:after="0"/>
        <w:ind w:left="0"/>
        <w:jc w:val="both"/>
      </w:pPr>
      <w:r>
        <w:rPr>
          <w:rFonts w:ascii="Times New Roman"/>
          <w:b w:val="false"/>
          <w:i w:val="false"/>
          <w:color w:val="000000"/>
          <w:sz w:val="28"/>
        </w:rPr>
        <w:t>
      3) мемлекеттік фитосанитариялық бақылауды жүзеге асыру кезінде үлгілерді іріктеп алу;</w:t>
      </w:r>
    </w:p>
    <w:p>
      <w:pPr>
        <w:spacing w:after="0"/>
        <w:ind w:left="0"/>
        <w:jc w:val="both"/>
      </w:pPr>
      <w:r>
        <w:rPr>
          <w:rFonts w:ascii="Times New Roman"/>
          <w:b w:val="false"/>
          <w:i w:val="false"/>
          <w:color w:val="000000"/>
          <w:sz w:val="28"/>
        </w:rPr>
        <w:t>
      4) әкімшілік құқық бұзушылық туралы хаттамалар толтыру, әкімшілік құқық бұзушылық туралы істерді қарау және әкімшілік жазалар қолдану;</w:t>
      </w:r>
    </w:p>
    <w:p>
      <w:pPr>
        <w:spacing w:after="0"/>
        <w:ind w:left="0"/>
        <w:jc w:val="both"/>
      </w:pPr>
      <w:r>
        <w:rPr>
          <w:rFonts w:ascii="Times New Roman"/>
          <w:b w:val="false"/>
          <w:i w:val="false"/>
          <w:color w:val="000000"/>
          <w:sz w:val="28"/>
        </w:rPr>
        <w:t>
      5) жеке және заңды тұлғаларға Қазақстан Республикасының өсімдіктерді қорғау туралы заңнамасын анықталған бұзушылықтарды жою туралы нұсқамалар шығару және олардың орындалуын бақылау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Өсiмдiктердi қорғау жөнiндегi мемлекеттiк инспекторлардың құқықтары </w:t>
      </w:r>
    </w:p>
    <w:p>
      <w:pPr>
        <w:spacing w:after="0"/>
        <w:ind w:left="0"/>
        <w:jc w:val="both"/>
      </w:pPr>
      <w:r>
        <w:rPr>
          <w:rFonts w:ascii="Times New Roman"/>
          <w:b w:val="false"/>
          <w:i w:val="false"/>
          <w:color w:val="000000"/>
          <w:sz w:val="28"/>
        </w:rPr>
        <w:t>
      1. Өсiмдiктердi қорғау жөнiндегi мемлекеттiк инспекторлардың: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қатысты өзгерісті қараңыз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2009.07.17 </w:t>
      </w:r>
      <w:r>
        <w:rPr>
          <w:rFonts w:ascii="Times New Roman"/>
          <w:b w:val="false"/>
          <w:i w:val="false"/>
          <w:color w:val="ff0000"/>
          <w:sz w:val="28"/>
        </w:rPr>
        <w:t>№ 189-IV</w:t>
      </w:r>
      <w:r>
        <w:rPr>
          <w:rFonts w:ascii="Times New Roman"/>
          <w:b w:val="false"/>
          <w:i/>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05" w:id="75"/>
    <w:p>
      <w:pPr>
        <w:spacing w:after="0"/>
        <w:ind w:left="0"/>
        <w:jc w:val="both"/>
      </w:pPr>
      <w:r>
        <w:rPr>
          <w:rFonts w:ascii="Times New Roman"/>
          <w:b w:val="false"/>
          <w:i w:val="false"/>
          <w:color w:val="000000"/>
          <w:sz w:val="28"/>
        </w:rPr>
        <w:t>
      1) мемлекеттік фитосанитариялық бақылау мақсатында мемлекеттік фитосанитариялық бақылау объектілеріне баруға;</w:t>
      </w:r>
    </w:p>
    <w:bookmarkEnd w:id="75"/>
    <w:bookmarkStart w:name="z306" w:id="76"/>
    <w:p>
      <w:pPr>
        <w:spacing w:after="0"/>
        <w:ind w:left="0"/>
        <w:jc w:val="both"/>
      </w:pPr>
      <w:r>
        <w:rPr>
          <w:rFonts w:ascii="Times New Roman"/>
          <w:b w:val="false"/>
          <w:i w:val="false"/>
          <w:color w:val="000000"/>
          <w:sz w:val="28"/>
        </w:rPr>
        <w:t>
      2) жеке және заңды тұлғаларға Қазақстан Республикасының өсiмдiктердi қорғау туралы заңдарының анықталған бұзушылықтарын жою туралы нұсқамалар шығаруға;</w:t>
      </w:r>
    </w:p>
    <w:bookmarkEnd w:id="76"/>
    <w:bookmarkStart w:name="z307" w:id="77"/>
    <w:p>
      <w:pPr>
        <w:spacing w:after="0"/>
        <w:ind w:left="0"/>
        <w:jc w:val="both"/>
      </w:pPr>
      <w:r>
        <w:rPr>
          <w:rFonts w:ascii="Times New Roman"/>
          <w:b w:val="false"/>
          <w:i w:val="false"/>
          <w:color w:val="000000"/>
          <w:sz w:val="28"/>
        </w:rPr>
        <w:t xml:space="preserve">
      3) Қазақстан Республикасы Әкімшілік құқық бұзушылық туралы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жағдайларда, сотқа әкімшілік құқық бұзушылық туралы іс бойынша материалдарды үш тәулік ішінде міндетті түрде бере отырып, қызметті немесе оның жекелеген түрлерін сот шешімінсіз тоқтата тұруға немесе оған тыйым салуға құқығы бар. Бұл ретте, қызметке тыйым салу немесе оны тоқтата тұру туралы акт сот шешімі шығарылғанға дейін қолданыста болады;</w:t>
      </w:r>
    </w:p>
    <w:bookmarkEnd w:id="77"/>
    <w:bookmarkStart w:name="z308" w:id="78"/>
    <w:p>
      <w:pPr>
        <w:spacing w:after="0"/>
        <w:ind w:left="0"/>
        <w:jc w:val="both"/>
      </w:pPr>
      <w:r>
        <w:rPr>
          <w:rFonts w:ascii="Times New Roman"/>
          <w:b w:val="false"/>
          <w:i w:val="false"/>
          <w:color w:val="000000"/>
          <w:sz w:val="28"/>
        </w:rPr>
        <w:t>
      4) жеке және заңды тұлғалар Қазақстан Республикасының өсiмдiктердi қорғау туралы заңдарын бұзған жағдайда, оларды Қазақстан Республикасының заңдарына сәйкес әкiмшiлiк жауапқа тартуға құқығы бар.</w:t>
      </w:r>
    </w:p>
    <w:bookmarkEnd w:id="78"/>
    <w:bookmarkStart w:name="z309" w:id="79"/>
    <w:p>
      <w:pPr>
        <w:spacing w:after="0"/>
        <w:ind w:left="0"/>
        <w:jc w:val="both"/>
      </w:pPr>
      <w:r>
        <w:rPr>
          <w:rFonts w:ascii="Times New Roman"/>
          <w:b w:val="false"/>
          <w:i w:val="false"/>
          <w:color w:val="000000"/>
          <w:sz w:val="28"/>
        </w:rPr>
        <w:t xml:space="preserve">
      2. Өсiмдiктердi қорғау жөнiндегi мемлекеттiк инспекторлардың iс-әрекеттерiне Қазақстан Республикасының заңдарында белгiленген тәртiппен шағым жасауға болады. </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Облыстардың (республикалық маңызы бар қалалардың, астананың) жергiлiктi атқарушы органдарының өсiмдiктердi қорғау саласындағы құзыретi </w:t>
      </w:r>
    </w:p>
    <w:p>
      <w:pPr>
        <w:spacing w:after="0"/>
        <w:ind w:left="0"/>
        <w:jc w:val="both"/>
      </w:pPr>
      <w:r>
        <w:rPr>
          <w:rFonts w:ascii="Times New Roman"/>
          <w:b w:val="false"/>
          <w:i w:val="false"/>
          <w:color w:val="ff0000"/>
          <w:sz w:val="28"/>
        </w:rPr>
        <w:t xml:space="preserve">
      Ескерту. 9-баптың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өсімдіктерді қорғау саласындағы құзыретіне:</w:t>
      </w:r>
    </w:p>
    <w:bookmarkStart w:name="z310" w:id="80"/>
    <w:p>
      <w:pPr>
        <w:spacing w:after="0"/>
        <w:ind w:left="0"/>
        <w:jc w:val="both"/>
      </w:pPr>
      <w:r>
        <w:rPr>
          <w:rFonts w:ascii="Times New Roman"/>
          <w:b w:val="false"/>
          <w:i w:val="false"/>
          <w:color w:val="000000"/>
          <w:sz w:val="28"/>
        </w:rPr>
        <w:t>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залалсыздандыру жөніндегі жұмыстарды ұйымдастыру;</w:t>
      </w:r>
    </w:p>
    <w:bookmarkEnd w:id="80"/>
    <w:bookmarkStart w:name="z48" w:id="81"/>
    <w:p>
      <w:pPr>
        <w:spacing w:after="0"/>
        <w:ind w:left="0"/>
        <w:jc w:val="both"/>
      </w:pPr>
      <w:r>
        <w:rPr>
          <w:rFonts w:ascii="Times New Roman"/>
          <w:b w:val="false"/>
          <w:i w:val="false"/>
          <w:color w:val="000000"/>
          <w:sz w:val="28"/>
        </w:rPr>
        <w:t>
      1-1) өсімдіктерді қорғау саласындағы мемлекеттік саясатты іске асыру;</w:t>
      </w:r>
    </w:p>
    <w:bookmarkEnd w:id="81"/>
    <w:bookmarkStart w:name="z311"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82"/>
    <w:bookmarkStart w:name="z312"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83"/>
    <w:bookmarkStart w:name="z313" w:id="84"/>
    <w:p>
      <w:pPr>
        <w:spacing w:after="0"/>
        <w:ind w:left="0"/>
        <w:jc w:val="both"/>
      </w:pPr>
      <w:r>
        <w:rPr>
          <w:rFonts w:ascii="Times New Roman"/>
          <w:b w:val="false"/>
          <w:i w:val="false"/>
          <w:color w:val="000000"/>
          <w:sz w:val="28"/>
        </w:rPr>
        <w:t>
      4) арнайы сақтау орындарын (көмінділерді) салу, тиісті жағдайда күтіп-ұстау және қолдау;</w:t>
      </w:r>
    </w:p>
    <w:bookmarkEnd w:id="84"/>
    <w:bookmarkStart w:name="z411" w:id="85"/>
    <w:p>
      <w:pPr>
        <w:spacing w:after="0"/>
        <w:ind w:left="0"/>
        <w:jc w:val="both"/>
      </w:pPr>
      <w:r>
        <w:rPr>
          <w:rFonts w:ascii="Times New Roman"/>
          <w:b w:val="false"/>
          <w:i w:val="false"/>
          <w:color w:val="000000"/>
          <w:sz w:val="28"/>
        </w:rPr>
        <w:t>
      4-1) саны зиян тигізудің экономикалық шегінен жоғары саяқ көк қасқа шегірткелерге қарсы күрес жөніндегі фитосанитариялық іс-шараларды ұйымдастыру және жүргізу;</w:t>
      </w:r>
    </w:p>
    <w:bookmarkEnd w:id="85"/>
    <w:bookmarkStart w:name="z314" w:id="86"/>
    <w:p>
      <w:pPr>
        <w:spacing w:after="0"/>
        <w:ind w:left="0"/>
        <w:jc w:val="both"/>
      </w:pPr>
      <w:r>
        <w:rPr>
          <w:rFonts w:ascii="Times New Roman"/>
          <w:b w:val="false"/>
          <w:i w:val="false"/>
          <w:color w:val="000000"/>
          <w:sz w:val="28"/>
        </w:rPr>
        <w:t xml:space="preserve">
      5) мыналар: </w:t>
      </w:r>
    </w:p>
    <w:bookmarkEnd w:id="86"/>
    <w:p>
      <w:pPr>
        <w:spacing w:after="0"/>
        <w:ind w:left="0"/>
        <w:jc w:val="both"/>
      </w:pPr>
      <w:r>
        <w:rPr>
          <w:rFonts w:ascii="Times New Roman"/>
          <w:b w:val="false"/>
          <w:i w:val="false"/>
          <w:color w:val="000000"/>
          <w:sz w:val="28"/>
        </w:rPr>
        <w:t xml:space="preserve">
      пестицидтерді өндіру (формуляциялау); </w:t>
      </w:r>
    </w:p>
    <w:p>
      <w:pPr>
        <w:spacing w:after="0"/>
        <w:ind w:left="0"/>
        <w:jc w:val="both"/>
      </w:pPr>
      <w:r>
        <w:rPr>
          <w:rFonts w:ascii="Times New Roman"/>
          <w:b w:val="false"/>
          <w:i w:val="false"/>
          <w:color w:val="000000"/>
          <w:sz w:val="28"/>
        </w:rPr>
        <w:t xml:space="preserve">
      пестицидтерді өткізу; </w:t>
      </w:r>
    </w:p>
    <w:p>
      <w:pPr>
        <w:spacing w:after="0"/>
        <w:ind w:left="0"/>
        <w:jc w:val="both"/>
      </w:pPr>
      <w:r>
        <w:rPr>
          <w:rFonts w:ascii="Times New Roman"/>
          <w:b w:val="false"/>
          <w:i w:val="false"/>
          <w:color w:val="000000"/>
          <w:sz w:val="28"/>
        </w:rPr>
        <w:t>
      пестицидтерді  аэрозольдық және фумигациялық тәсілдермен қолдану жөніндегі қызметті лицензиялау;</w:t>
      </w:r>
    </w:p>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2006.01.10 </w:t>
      </w:r>
      <w:r>
        <w:rPr>
          <w:rFonts w:ascii="Times New Roman"/>
          <w:b w:val="false"/>
          <w:i w:val="false"/>
          <w:color w:val="000000"/>
          <w:sz w:val="28"/>
        </w:rPr>
        <w:t>№ 116</w:t>
      </w:r>
      <w:r>
        <w:rPr>
          <w:rFonts w:ascii="Times New Roman"/>
          <w:b w:val="false"/>
          <w:i w:val="false"/>
          <w:color w:val="ff0000"/>
          <w:sz w:val="28"/>
        </w:rPr>
        <w:t xml:space="preserve"> (01.01.2006 бастап қолданысқа енгiзiледi) Заңымен, өзгерістер енгізілді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Өсiмдiктердi қорғау саласындағы қызметті жүзеге асыратын мемлекеттiк ұйымдар </w:t>
      </w:r>
    </w:p>
    <w:p>
      <w:pPr>
        <w:spacing w:after="0"/>
        <w:ind w:left="0"/>
        <w:jc w:val="both"/>
      </w:pPr>
      <w:r>
        <w:rPr>
          <w:rFonts w:ascii="Times New Roman"/>
          <w:b w:val="false"/>
          <w:i w:val="false"/>
          <w:color w:val="000000"/>
          <w:sz w:val="28"/>
        </w:rPr>
        <w:t>
      1. Өсімдіктерді қорғау саласындағы қызметті жүзеге асыратын мемлекеттік ұйымдарды Қазақстан Республикасының Үкіметі мынадай қызмет түрлерін орындау мақсатында құрады:</w:t>
      </w:r>
    </w:p>
    <w:p>
      <w:pPr>
        <w:spacing w:after="0"/>
        <w:ind w:left="0"/>
        <w:jc w:val="both"/>
      </w:pPr>
      <w:r>
        <w:rPr>
          <w:rFonts w:ascii="Times New Roman"/>
          <w:b w:val="false"/>
          <w:i w:val="false"/>
          <w:color w:val="000000"/>
          <w:sz w:val="28"/>
        </w:rPr>
        <w:t>
      1) зиянды және аса қауіпті зиянды организмдер қоныстанған орындарды анықтау бойынша фитосанитариялық мониторинг жүргізу;</w:t>
      </w:r>
    </w:p>
    <w:p>
      <w:pPr>
        <w:spacing w:after="0"/>
        <w:ind w:left="0"/>
        <w:jc w:val="both"/>
      </w:pPr>
      <w:r>
        <w:rPr>
          <w:rFonts w:ascii="Times New Roman"/>
          <w:b w:val="false"/>
          <w:i w:val="false"/>
          <w:color w:val="000000"/>
          <w:sz w:val="28"/>
        </w:rPr>
        <w:t>
      2) зиянды және аса қауіпті зиянды организмдер таралуының фитосанитариялық болжамын жасау және уәкілетті органның ведомствосына беру;</w:t>
      </w:r>
    </w:p>
    <w:p>
      <w:pPr>
        <w:spacing w:after="0"/>
        <w:ind w:left="0"/>
        <w:jc w:val="both"/>
      </w:pPr>
      <w:r>
        <w:rPr>
          <w:rFonts w:ascii="Times New Roman"/>
          <w:b w:val="false"/>
          <w:i w:val="false"/>
          <w:color w:val="000000"/>
          <w:sz w:val="28"/>
        </w:rPr>
        <w:t>
      3) тіркеуге ұсынылатын пестицидтерді өндірістік жағдайларда байқаудан өткізу үшін оларды тіркеу (өндірістік) сынақтарынан өткізу;</w:t>
      </w:r>
    </w:p>
    <w:p>
      <w:pPr>
        <w:spacing w:after="0"/>
        <w:ind w:left="0"/>
        <w:jc w:val="both"/>
      </w:pPr>
      <w:r>
        <w:rPr>
          <w:rFonts w:ascii="Times New Roman"/>
          <w:b w:val="false"/>
          <w:i w:val="false"/>
          <w:color w:val="000000"/>
          <w:sz w:val="28"/>
        </w:rPr>
        <w:t>
      4) ауыл шаруашылығы өнімін пестицидтердің қалдық мөлшерінің бар-жоғы тұрғысынан талдау және сараптама жасау;</w:t>
      </w:r>
    </w:p>
    <w:p>
      <w:pPr>
        <w:spacing w:after="0"/>
        <w:ind w:left="0"/>
        <w:jc w:val="both"/>
      </w:pPr>
      <w:r>
        <w:rPr>
          <w:rFonts w:ascii="Times New Roman"/>
          <w:b w:val="false"/>
          <w:i w:val="false"/>
          <w:color w:val="000000"/>
          <w:sz w:val="28"/>
        </w:rPr>
        <w:t>
      5) Қазақстан Республикасының заңнамасында көзделген өзге де өкілеттіктерді жүзеге асыру.</w:t>
      </w:r>
    </w:p>
    <w:bookmarkStart w:name="z319"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2012.07.10 </w:t>
      </w:r>
      <w:r>
        <w:rPr>
          <w:rFonts w:ascii="Times New Roman"/>
          <w:b w:val="false"/>
          <w:i w:val="false"/>
          <w:color w:val="000000"/>
          <w:sz w:val="28"/>
        </w:rPr>
        <w:t>№ 34-V</w:t>
      </w:r>
      <w:r>
        <w:rPr>
          <w:rFonts w:ascii="Times New Roman"/>
          <w:b w:val="false"/>
          <w:i w:val="false"/>
          <w:color w:val="000000"/>
          <w:sz w:val="28"/>
        </w:rPr>
        <w:t xml:space="preserve"> (алғашқы ресми жарияланған күнінен бастап қолданысқа енгізіледі) Заңдарымен.</w:t>
      </w:r>
    </w:p>
    <w:bookmarkEnd w:id="87"/>
    <w:bookmarkStart w:name="z320" w:id="88"/>
    <w:p>
      <w:pPr>
        <w:spacing w:after="0"/>
        <w:ind w:left="0"/>
        <w:jc w:val="both"/>
      </w:pPr>
      <w:r>
        <w:rPr>
          <w:rFonts w:ascii="Times New Roman"/>
          <w:b w:val="false"/>
          <w:i w:val="false"/>
          <w:color w:val="000000"/>
          <w:sz w:val="28"/>
        </w:rPr>
        <w:t>
      3. Өсiмдiктердi қорғау саласындағы қызметтi жүзеге асыратын мемлекеттiк ұйымдар фитосанитариялық есепке алуды жүргiзедi және Қазақстан Республикасының заңнамасында белгiленген тәртiппен уәкілетті органның ведомствосына есептiлiктi табыс етедi.</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2004.07.09 </w:t>
      </w:r>
      <w:r>
        <w:rPr>
          <w:rFonts w:ascii="Times New Roman"/>
          <w:b w:val="false"/>
          <w:i w:val="false"/>
          <w:color w:val="000000"/>
          <w:sz w:val="28"/>
        </w:rPr>
        <w:t>№ 584</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89"/>
    <w:p>
      <w:pPr>
        <w:spacing w:after="0"/>
        <w:ind w:left="0"/>
        <w:jc w:val="left"/>
      </w:pPr>
      <w:r>
        <w:rPr>
          <w:rFonts w:ascii="Times New Roman"/>
          <w:b/>
          <w:i w:val="false"/>
          <w:color w:val="000000"/>
        </w:rPr>
        <w:t xml:space="preserve"> 3-тарау. ӨСІМДІКТЕРДІ ҚОРҒАУ ЖӨНІНДЕГІ ТАЛАПТАР</w:t>
      </w:r>
    </w:p>
    <w:bookmarkEnd w:id="89"/>
    <w:p>
      <w:pPr>
        <w:spacing w:after="0"/>
        <w:ind w:left="0"/>
        <w:jc w:val="both"/>
      </w:pPr>
      <w:r>
        <w:rPr>
          <w:rFonts w:ascii="Times New Roman"/>
          <w:b w:val="false"/>
          <w:i w:val="false"/>
          <w:color w:val="ff0000"/>
          <w:sz w:val="28"/>
        </w:rPr>
        <w:t xml:space="preserve">
      Ескерту. 3-тарау жаңа редакцияда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 xml:space="preserve">11-бап. Фитосанитариялық мониторинг пен фитосанитариялық iс-шаралар </w:t>
      </w:r>
    </w:p>
    <w:p>
      <w:pPr>
        <w:spacing w:after="0"/>
        <w:ind w:left="0"/>
        <w:jc w:val="both"/>
      </w:pPr>
      <w:r>
        <w:rPr>
          <w:rFonts w:ascii="Times New Roman"/>
          <w:b w:val="false"/>
          <w:i w:val="false"/>
          <w:color w:val="000000"/>
          <w:sz w:val="28"/>
        </w:rPr>
        <w:t xml:space="preserve">
      Қолайлы фитосанитариялық ахуалды қамтамасыз ету мақсатында қызметi мемлекеттiк фитосанитариялық бақылау объектiлерiмен байланысты жеке және заңды тұлғалар өз аумақтарында фитосанитариялық мониторингтi жүзеге асыруға және зиян тигiзудiң экономикалық шегiнен көп зиянды және ерекше қауiптi зиянды организмдер анықталған жағдайда фитосанитариялық iс-шараларды жүргiзуге мiндеттi. </w:t>
      </w:r>
    </w:p>
    <w:p>
      <w:pPr>
        <w:spacing w:after="0"/>
        <w:ind w:left="0"/>
        <w:jc w:val="both"/>
      </w:pPr>
      <w:r>
        <w:rPr>
          <w:rFonts w:ascii="Times New Roman"/>
          <w:b/>
          <w:i w:val="false"/>
          <w:color w:val="000000"/>
          <w:sz w:val="28"/>
        </w:rPr>
        <w:t>12-бап. Пестицидтердi сақтау, өткізу және қолдану</w:t>
      </w:r>
    </w:p>
    <w:p>
      <w:pPr>
        <w:spacing w:after="0"/>
        <w:ind w:left="0"/>
        <w:jc w:val="both"/>
      </w:pPr>
      <w:r>
        <w:rPr>
          <w:rFonts w:ascii="Times New Roman"/>
          <w:b w:val="false"/>
          <w:i w:val="false"/>
          <w:color w:val="ff0000"/>
          <w:sz w:val="28"/>
        </w:rPr>
        <w:t xml:space="preserve">
      Ескерту. 12-бапқа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Пестицидтердi сақтау, өткізу және қолдану пестицидтердiң адам денсаулығына және қоршаған ортаға зиянды әсерiнiң болмауын қамтамасыз ететiн жағдайларда жүзеге асырылуға тиiс.</w:t>
      </w:r>
    </w:p>
    <w:bookmarkStart w:name="z321" w:id="90"/>
    <w:p>
      <w:pPr>
        <w:spacing w:after="0"/>
        <w:ind w:left="0"/>
        <w:jc w:val="both"/>
      </w:pPr>
      <w:r>
        <w:rPr>
          <w:rFonts w:ascii="Times New Roman"/>
          <w:b w:val="false"/>
          <w:i w:val="false"/>
          <w:color w:val="000000"/>
          <w:sz w:val="28"/>
        </w:rPr>
        <w:t>
      2. Пестицидтерді сақтау, өткізу және қолдану шарттарына қойылатын міндетті талаптар пестицидтер айналымы саласындағы техникалық регламенттерде белгіленеді.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Фитосанитариялық есепке алу және есептiлiк </w:t>
      </w:r>
    </w:p>
    <w:p>
      <w:pPr>
        <w:spacing w:after="0"/>
        <w:ind w:left="0"/>
        <w:jc w:val="both"/>
      </w:pPr>
      <w:r>
        <w:rPr>
          <w:rFonts w:ascii="Times New Roman"/>
          <w:b w:val="false"/>
          <w:i w:val="false"/>
          <w:color w:val="000000"/>
          <w:sz w:val="28"/>
        </w:rPr>
        <w:t>
      1. Қызметi мемлекеттiк фитосанитариялық бақылау объектiлерiмен байланысты жеке және заңды тұлғалар фитосанитариялық есепке алуды жүргiзедi және уәкілетті органның ведомствосына фитосанитариялық есептiлiктi табыс етедi.</w:t>
      </w:r>
    </w:p>
    <w:bookmarkStart w:name="z323" w:id="91"/>
    <w:p>
      <w:pPr>
        <w:spacing w:after="0"/>
        <w:ind w:left="0"/>
        <w:jc w:val="both"/>
      </w:pPr>
      <w:r>
        <w:rPr>
          <w:rFonts w:ascii="Times New Roman"/>
          <w:b w:val="false"/>
          <w:i w:val="false"/>
          <w:color w:val="000000"/>
          <w:sz w:val="28"/>
        </w:rPr>
        <w:t>
      2. Фитосанитариялық есептiлiктiң түрлерiн, нысандарын және оларды табыс ету мерзiмдерiн уәкiлеттi орган айқындайды.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Өсімдіктерді қорғау саласындағы қызметті лицензиялау </w:t>
      </w:r>
    </w:p>
    <w:p>
      <w:pPr>
        <w:spacing w:after="0"/>
        <w:ind w:left="0"/>
        <w:jc w:val="both"/>
      </w:pPr>
      <w:r>
        <w:rPr>
          <w:rFonts w:ascii="Times New Roman"/>
          <w:b w:val="false"/>
          <w:i w:val="false"/>
          <w:color w:val="000000"/>
          <w:sz w:val="28"/>
        </w:rPr>
        <w:t>
      Өсімдіктерді қорғау саласындағы қызметті лицензиялау Еуразиялық экономикалық одақтың тарифтік емес реттеу саласындағы заңнамасына сәйкес, сондай-ақ Қазақстан Республикасының рұқсаттар және хабарламалар туралы, мемлекеттік қызметтер көрсету саласындағы заңнамасына сәйкес жүзеге асырылады.</w:t>
      </w:r>
    </w:p>
    <w:p>
      <w:pPr>
        <w:spacing w:after="0"/>
        <w:ind w:left="0"/>
        <w:jc w:val="both"/>
      </w:pPr>
      <w:r>
        <w:rPr>
          <w:rFonts w:ascii="Times New Roman"/>
          <w:b w:val="false"/>
          <w:i w:val="false"/>
          <w:color w:val="000000"/>
          <w:sz w:val="28"/>
        </w:rPr>
        <w:t>
      Қазақстан Республикасының заңнамасына сәйкес алынатын тиісті лицензиясы болмаса, жеке және заңды тұлғалардың пестицидтерді өндіру (формуляциялау), пестицидтерді өткізу, пестицидтерді аэрозольдік және фумигациялық тәсілдермен қолдану жөніндегі, сондай-ақ өсімдіктерді қорғау құралдарын (пестицидтерді) импорттау жөніндегі қызметіне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Пестицидтерді зиянсыздандыру</w:t>
      </w:r>
    </w:p>
    <w:p>
      <w:pPr>
        <w:spacing w:after="0"/>
        <w:ind w:left="0"/>
        <w:jc w:val="both"/>
      </w:pPr>
      <w:r>
        <w:rPr>
          <w:rFonts w:ascii="Times New Roman"/>
          <w:b w:val="false"/>
          <w:i w:val="false"/>
          <w:color w:val="000000"/>
          <w:sz w:val="28"/>
        </w:rPr>
        <w:t>
      1. Тыйым салынған, жарамсыз болып қалған пестицидтер, олардың ыдыстары, сондай-ақ пайдаланылған пестицидтердің ыдыстары пестицидтерді залалсыздандыру тәртібіне сәйкес залалсыздандыруға жатады.</w:t>
      </w:r>
    </w:p>
    <w:bookmarkStart w:name="z75" w:id="92"/>
    <w:p>
      <w:pPr>
        <w:spacing w:after="0"/>
        <w:ind w:left="0"/>
        <w:jc w:val="both"/>
      </w:pPr>
      <w:r>
        <w:rPr>
          <w:rFonts w:ascii="Times New Roman"/>
          <w:b w:val="false"/>
          <w:i w:val="false"/>
          <w:color w:val="000000"/>
          <w:sz w:val="28"/>
        </w:rPr>
        <w:t>
      2. Пестицидтердi зиянсыздандыру үшiн арнаулы сақтау орындары (көмiндiлер) , сондай-ақ оларды кәдеге жаратуға және жоюға арналған арнаулы техникалық ғимараттар пайдаланылады.</w:t>
      </w:r>
    </w:p>
    <w:bookmarkEnd w:id="92"/>
    <w:bookmarkStart w:name="z76" w:id="93"/>
    <w:p>
      <w:pPr>
        <w:spacing w:after="0"/>
        <w:ind w:left="0"/>
        <w:jc w:val="both"/>
      </w:pPr>
      <w:r>
        <w:rPr>
          <w:rFonts w:ascii="Times New Roman"/>
          <w:b w:val="false"/>
          <w:i w:val="false"/>
          <w:color w:val="000000"/>
          <w:sz w:val="28"/>
        </w:rPr>
        <w:t>
      3. Арнаулы сақтау орындарын (көмiндiлердi) салуға, сондай-ақ пестицидтердi залалсыздандыруға рұқсатты қоршаған ортаны қорғау саласындағы уәкілетті орган бередi.</w:t>
      </w:r>
    </w:p>
    <w:bookmarkEnd w:id="93"/>
    <w:bookmarkStart w:name="z77" w:id="94"/>
    <w:p>
      <w:pPr>
        <w:spacing w:after="0"/>
        <w:ind w:left="0"/>
        <w:jc w:val="both"/>
      </w:pPr>
      <w:r>
        <w:rPr>
          <w:rFonts w:ascii="Times New Roman"/>
          <w:b w:val="false"/>
          <w:i w:val="false"/>
          <w:color w:val="000000"/>
          <w:sz w:val="28"/>
        </w:rPr>
        <w:t>
      4. Өңірлерде арнаулы сақтау орындарын (көмiндiлердi) орналастырудың орындылығын және олардың санын облыстардың, республикалық маңызы бар қалалардың және астананың жергілікті атқарушы органдары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келiсу бойынша айқындайды.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14-2-бап. Пестицидтердiң запасы </w:t>
      </w:r>
    </w:p>
    <w:p>
      <w:pPr>
        <w:spacing w:after="0"/>
        <w:ind w:left="0"/>
        <w:jc w:val="both"/>
      </w:pPr>
      <w:r>
        <w:rPr>
          <w:rFonts w:ascii="Times New Roman"/>
          <w:b w:val="false"/>
          <w:i w:val="false"/>
          <w:color w:val="000000"/>
          <w:sz w:val="28"/>
        </w:rPr>
        <w:t>
      1. Пестицидтердiң запасы дегенiмiз пестицидтердiң ұдайы жаңартылып отыратын белгiлi бiр көлемi және ол уәкілетті орган ведомствосының қарауындағы (билiгiндегi) мемлекеттiк меншiк болып табылады.</w:t>
      </w:r>
    </w:p>
    <w:bookmarkStart w:name="z327" w:id="95"/>
    <w:p>
      <w:pPr>
        <w:spacing w:after="0"/>
        <w:ind w:left="0"/>
        <w:jc w:val="both"/>
      </w:pPr>
      <w:r>
        <w:rPr>
          <w:rFonts w:ascii="Times New Roman"/>
          <w:b w:val="false"/>
          <w:i w:val="false"/>
          <w:color w:val="000000"/>
          <w:sz w:val="28"/>
        </w:rPr>
        <w:t>
      2. Пестицидтердiң запасы ерекше қауiптi зиянды организмдердiң тосыннан жаппай таралуын жоюға арналған және қалыптасқан фитосанитариялық ахуалды ескере отырып, фитосанитариялық мониторинг негiзiнде бюджет қаражаты есебiнен сатып алынған пестицидтер көлемiнен қалыптастырылады.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14-3-бап. Фитосанитариялық нормативтер </w:t>
      </w:r>
    </w:p>
    <w:p>
      <w:pPr>
        <w:spacing w:after="0"/>
        <w:ind w:left="0"/>
        <w:jc w:val="both"/>
      </w:pPr>
      <w:r>
        <w:rPr>
          <w:rFonts w:ascii="Times New Roman"/>
          <w:b w:val="false"/>
          <w:i w:val="false"/>
          <w:color w:val="000000"/>
          <w:sz w:val="28"/>
        </w:rPr>
        <w:t>
      1. Фитосанитариялық нормативтер фитосанитариялық ахуалды өсiмдiк шаруашылығы өнiмiне, ауыл шаруашылығы мақсатындағы объектiлерге қауiпсiздiгi, биологиялық тәуекелдердің қолайлы деңгейін қамтамасыз ету тұрғысынан сипаттайтын көрсеткiштердiң жол берiлетiн сандық және (немесе) сапалық мәнiн айқындайды.</w:t>
      </w:r>
    </w:p>
    <w:bookmarkStart w:name="z329" w:id="96"/>
    <w:p>
      <w:pPr>
        <w:spacing w:after="0"/>
        <w:ind w:left="0"/>
        <w:jc w:val="both"/>
      </w:pPr>
      <w:r>
        <w:rPr>
          <w:rFonts w:ascii="Times New Roman"/>
          <w:b w:val="false"/>
          <w:i w:val="false"/>
          <w:color w:val="000000"/>
          <w:sz w:val="28"/>
        </w:rPr>
        <w:t>
      2. Фитосанитариялық нормативтер Қазақстан Республикасының заңнамасына сәйкес жүргiзiлетiн зерттеулер негiзiнде, сондай-ақ Қазақстан Республикасының биологиялық қауіпсіздік саласындағы заңнамасының талаптары ескеріле отырып белгiленедi.</w:t>
      </w:r>
    </w:p>
    <w:bookmarkEnd w:id="96"/>
    <w:bookmarkStart w:name="z330" w:id="97"/>
    <w:p>
      <w:pPr>
        <w:spacing w:after="0"/>
        <w:ind w:left="0"/>
        <w:jc w:val="both"/>
      </w:pPr>
      <w:r>
        <w:rPr>
          <w:rFonts w:ascii="Times New Roman"/>
          <w:b w:val="false"/>
          <w:i w:val="false"/>
          <w:color w:val="000000"/>
          <w:sz w:val="28"/>
        </w:rPr>
        <w:t>
      3. Фитосанитариялық нормативтер фитосанитариялық iс-шаралар көлемiн объективтi және негiздеп жоспарлауды жүргiзу, сондай-ақ зиянды және ерекше қауiптi зиянды организмдердiң жаппай көбею, таралу және оларды жою мүмкiндiгiн болжау үшiн негiз болып табылады.</w:t>
      </w:r>
    </w:p>
    <w:bookmarkEnd w:id="97"/>
    <w:bookmarkStart w:name="z331" w:id="98"/>
    <w:p>
      <w:pPr>
        <w:spacing w:after="0"/>
        <w:ind w:left="0"/>
        <w:jc w:val="both"/>
      </w:pPr>
      <w:r>
        <w:rPr>
          <w:rFonts w:ascii="Times New Roman"/>
          <w:b w:val="false"/>
          <w:i w:val="false"/>
          <w:color w:val="000000"/>
          <w:sz w:val="28"/>
        </w:rPr>
        <w:t xml:space="preserve">
      4. Фитосанитариялық нормативтер өсiмдiктердi қорғау жөнiндегi мемлекеттiк инспекторлардың мемлекеттiк фитосанитариялық бақылауды жүргiзуi үшiн негiз болып табылады.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14-4-бап. Өсiмдiктердi қорғау саласындағы ғылыми зерттеулердi және өсiмдiктердi қорғау жөнiндегі мамандарды даярлау мен олардың бiлiктiлiгiн арттыру жөнiндегi қызметтi үйлестiру </w:t>
      </w:r>
    </w:p>
    <w:p>
      <w:pPr>
        <w:spacing w:after="0"/>
        <w:ind w:left="0"/>
        <w:jc w:val="both"/>
      </w:pPr>
      <w:r>
        <w:rPr>
          <w:rFonts w:ascii="Times New Roman"/>
          <w:b w:val="false"/>
          <w:i w:val="false"/>
          <w:color w:val="000000"/>
          <w:sz w:val="28"/>
        </w:rPr>
        <w:t>
      1. Уәкiлеттi орган өсiмдiктердi қорғау саласында қолданбалы ғылыми зерттеулер жүргiзудi ұйымдастырады, үйлестiредi және бақылайды, фитосанитариялық iс-шараларды жүзеге асырудың тәртiбi мен тәсiлдерiн регламенттейтiн зерттеулер нәтижесiнде әзiрленген әдiстердi, әдiстемелердi, ұсыныстарды бекiтедi.</w:t>
      </w:r>
    </w:p>
    <w:bookmarkStart w:name="z332" w:id="99"/>
    <w:p>
      <w:pPr>
        <w:spacing w:after="0"/>
        <w:ind w:left="0"/>
        <w:jc w:val="both"/>
      </w:pPr>
      <w:r>
        <w:rPr>
          <w:rFonts w:ascii="Times New Roman"/>
          <w:b w:val="false"/>
          <w:i w:val="false"/>
          <w:color w:val="000000"/>
          <w:sz w:val="28"/>
        </w:rPr>
        <w:t xml:space="preserve">
      2. Өсiмдiктердi қорғау жөнiндегi мамандарды даярлау мен олардың бiлiктiлiгiн арттыру жөнiндегi оқу бағдарламалары уәкiлеттi органмен келiсiлуге жатады.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өзгерту енгізілді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14-5-бап. Қызметi мемлекеттiк фитосанитариялық бақылау объектiлерiне байланысты жеке және заңды тұлғалардың мiндеттерi </w:t>
      </w:r>
    </w:p>
    <w:p>
      <w:pPr>
        <w:spacing w:after="0"/>
        <w:ind w:left="0"/>
        <w:jc w:val="both"/>
      </w:pPr>
      <w:r>
        <w:rPr>
          <w:rFonts w:ascii="Times New Roman"/>
          <w:b w:val="false"/>
          <w:i w:val="false"/>
          <w:color w:val="000000"/>
          <w:sz w:val="28"/>
        </w:rPr>
        <w:t>
      Қызметi мемлекеттiк фитосанитариялық бақылау объектiлерiне байланысты жеке және заңды тұлғалар:</w:t>
      </w:r>
    </w:p>
    <w:bookmarkStart w:name="z333" w:id="100"/>
    <w:p>
      <w:pPr>
        <w:spacing w:after="0"/>
        <w:ind w:left="0"/>
        <w:jc w:val="both"/>
      </w:pPr>
      <w:r>
        <w:rPr>
          <w:rFonts w:ascii="Times New Roman"/>
          <w:b w:val="false"/>
          <w:i w:val="false"/>
          <w:color w:val="000000"/>
          <w:sz w:val="28"/>
        </w:rPr>
        <w:t>
      1) фитосанитариялық мониторинг пен фитосанитариялық iс-шараларды жүргiзуге және саны зиян тигізудің экономикалық шегінен жоғары зиянды және аса қауіпті зиянды организмдердің дамуы мен таралуына жол бермеуге;</w:t>
      </w:r>
    </w:p>
    <w:bookmarkEnd w:id="100"/>
    <w:bookmarkStart w:name="z334" w:id="101"/>
    <w:p>
      <w:pPr>
        <w:spacing w:after="0"/>
        <w:ind w:left="0"/>
        <w:jc w:val="both"/>
      </w:pPr>
      <w:r>
        <w:rPr>
          <w:rFonts w:ascii="Times New Roman"/>
          <w:b w:val="false"/>
          <w:i w:val="false"/>
          <w:color w:val="000000"/>
          <w:sz w:val="28"/>
        </w:rPr>
        <w:t>
      2) пестицидтер айналымы саласындағы техникалық регламенттерде белгiленген қауiпсiздiк талаптарын сақтауға;</w:t>
      </w:r>
    </w:p>
    <w:bookmarkEnd w:id="101"/>
    <w:bookmarkStart w:name="z335" w:id="102"/>
    <w:p>
      <w:pPr>
        <w:spacing w:after="0"/>
        <w:ind w:left="0"/>
        <w:jc w:val="both"/>
      </w:pPr>
      <w:r>
        <w:rPr>
          <w:rFonts w:ascii="Times New Roman"/>
          <w:b w:val="false"/>
          <w:i w:val="false"/>
          <w:color w:val="000000"/>
          <w:sz w:val="28"/>
        </w:rPr>
        <w:t>
      3) фитосанитариялық есепке алуды жүргiзуге және уәкілетті органның ведомствосына есептiлiктi табыс етуге;</w:t>
      </w:r>
    </w:p>
    <w:bookmarkEnd w:id="102"/>
    <w:bookmarkStart w:name="z336" w:id="103"/>
    <w:p>
      <w:pPr>
        <w:spacing w:after="0"/>
        <w:ind w:left="0"/>
        <w:jc w:val="both"/>
      </w:pPr>
      <w:r>
        <w:rPr>
          <w:rFonts w:ascii="Times New Roman"/>
          <w:b w:val="false"/>
          <w:i w:val="false"/>
          <w:color w:val="000000"/>
          <w:sz w:val="28"/>
        </w:rPr>
        <w:t>
      4) пестицидтерді тіркеу (ұсақмөлдекті және өндірістік) сынақтарынан өткізу және мемлекеттік тіркеу қағидаларына сәйкес пестицидтерді тіркеу (ұсақмөлдекті және өндірістік) сынақтарынан өткізуге;</w:t>
      </w:r>
    </w:p>
    <w:bookmarkEnd w:id="103"/>
    <w:bookmarkStart w:name="z337" w:id="104"/>
    <w:p>
      <w:pPr>
        <w:spacing w:after="0"/>
        <w:ind w:left="0"/>
        <w:jc w:val="both"/>
      </w:pPr>
      <w:r>
        <w:rPr>
          <w:rFonts w:ascii="Times New Roman"/>
          <w:b w:val="false"/>
          <w:i w:val="false"/>
          <w:color w:val="000000"/>
          <w:sz w:val="28"/>
        </w:rPr>
        <w:t>
      5) пестицидтердi залалсыздандыруға және арнаулы сақтау орындарын (көмiндiлердi) тиiстi жағдайда ұстауға;</w:t>
      </w:r>
    </w:p>
    <w:bookmarkEnd w:id="104"/>
    <w:bookmarkStart w:name="z338" w:id="105"/>
    <w:p>
      <w:pPr>
        <w:spacing w:after="0"/>
        <w:ind w:left="0"/>
        <w:jc w:val="both"/>
      </w:pPr>
      <w:r>
        <w:rPr>
          <w:rFonts w:ascii="Times New Roman"/>
          <w:b w:val="false"/>
          <w:i w:val="false"/>
          <w:color w:val="000000"/>
          <w:sz w:val="28"/>
        </w:rPr>
        <w:t>
      6) қызметтiң лицензияланатын түрлерiне қойылатын талаптарды сақтауға;</w:t>
      </w:r>
    </w:p>
    <w:bookmarkEnd w:id="105"/>
    <w:bookmarkStart w:name="z339" w:id="106"/>
    <w:p>
      <w:pPr>
        <w:spacing w:after="0"/>
        <w:ind w:left="0"/>
        <w:jc w:val="both"/>
      </w:pPr>
      <w:r>
        <w:rPr>
          <w:rFonts w:ascii="Times New Roman"/>
          <w:b w:val="false"/>
          <w:i w:val="false"/>
          <w:color w:val="000000"/>
          <w:sz w:val="28"/>
        </w:rPr>
        <w:t>
      7) Қазақстан Республикасының өсiмдiктердi қорғау туралы заңнамасына сәйкес өсiмдiктердi қорғау жөнiндегi мемлекеттiк инспекторлардың ұйғарымдарын орындауға;</w:t>
      </w:r>
    </w:p>
    <w:bookmarkEnd w:id="106"/>
    <w:bookmarkStart w:name="z412" w:id="107"/>
    <w:p>
      <w:pPr>
        <w:spacing w:after="0"/>
        <w:ind w:left="0"/>
        <w:jc w:val="both"/>
      </w:pPr>
      <w:r>
        <w:rPr>
          <w:rFonts w:ascii="Times New Roman"/>
          <w:b w:val="false"/>
          <w:i w:val="false"/>
          <w:color w:val="000000"/>
          <w:sz w:val="28"/>
        </w:rPr>
        <w:t>
      7-1) өсімдіктерді қорғау жөніндегі мемлекеттік инспекторлардың мемлекеттік фитосанитариялық бақылау объектілеріне қолжетімділігін қамтамасыз етуге;</w:t>
      </w:r>
    </w:p>
    <w:bookmarkEnd w:id="107"/>
    <w:bookmarkStart w:name="z340" w:id="108"/>
    <w:p>
      <w:pPr>
        <w:spacing w:after="0"/>
        <w:ind w:left="0"/>
        <w:jc w:val="both"/>
      </w:pPr>
      <w:r>
        <w:rPr>
          <w:rFonts w:ascii="Times New Roman"/>
          <w:b w:val="false"/>
          <w:i w:val="false"/>
          <w:color w:val="000000"/>
          <w:sz w:val="28"/>
        </w:rPr>
        <w:t xml:space="preserve">
      8) өсiмдiктердi қорғау жөнiндегi инспекторларға олардың Қазақстан Республикасының өсiмдiктердi қорғау туралы заңнамасын орындауына жәрдемдесуге мiндеттi.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14-6-бап. Пестицидтерді мемлекеттік тіркеу </w:t>
      </w:r>
    </w:p>
    <w:bookmarkStart w:name="z401" w:id="109"/>
    <w:p>
      <w:pPr>
        <w:spacing w:after="0"/>
        <w:ind w:left="0"/>
        <w:jc w:val="both"/>
      </w:pPr>
      <w:r>
        <w:rPr>
          <w:rFonts w:ascii="Times New Roman"/>
          <w:b w:val="false"/>
          <w:i w:val="false"/>
          <w:color w:val="000000"/>
          <w:sz w:val="28"/>
        </w:rPr>
        <w:t>
      1. Пестицидтерді мемлекеттік тіркеу пестицидтерді тіркеу (ұсақмөлдекті және өндірістік) сынақтарынан өткізу және мемлекеттік тіркеу қағидаларына сәйкес тіркеу (ұсақмөлдекті және өндірістік) сынақтарының қорытындысы бойынша жүргізіледі.</w:t>
      </w:r>
    </w:p>
    <w:bookmarkEnd w:id="109"/>
    <w:p>
      <w:pPr>
        <w:spacing w:after="0"/>
        <w:ind w:left="0"/>
        <w:jc w:val="both"/>
      </w:pPr>
      <w:r>
        <w:rPr>
          <w:rFonts w:ascii="Times New Roman"/>
          <w:b w:val="false"/>
          <w:i w:val="false"/>
          <w:color w:val="000000"/>
          <w:sz w:val="28"/>
        </w:rPr>
        <w:t>
      Пестицидтерді мемлекеттік тіркеуден уәжді бас тарту үшін мыналар негіз болып табылады:</w:t>
      </w:r>
    </w:p>
    <w:p>
      <w:pPr>
        <w:spacing w:after="0"/>
        <w:ind w:left="0"/>
        <w:jc w:val="both"/>
      </w:pPr>
      <w:r>
        <w:rPr>
          <w:rFonts w:ascii="Times New Roman"/>
          <w:b w:val="false"/>
          <w:i w:val="false"/>
          <w:color w:val="000000"/>
          <w:sz w:val="28"/>
        </w:rPr>
        <w:t>
      1) тіркеу (ұсақмөлдекті және өндірістік) сынақтарынан өткізу үшін мәлімделген пестицидтердің химиялық құрамының, рецептурасы мен өндіру технологиясының (формуляциясының) пестицидтерді мемлекеттік тіркеуге ұсынылған пестицидтердің химиялық құрамына, рецептурасы мен өндіру технологиясына (формуляциясына) сәйкес келмеуі;</w:t>
      </w:r>
    </w:p>
    <w:p>
      <w:pPr>
        <w:spacing w:after="0"/>
        <w:ind w:left="0"/>
        <w:jc w:val="both"/>
      </w:pPr>
      <w:r>
        <w:rPr>
          <w:rFonts w:ascii="Times New Roman"/>
          <w:b w:val="false"/>
          <w:i w:val="false"/>
          <w:color w:val="000000"/>
          <w:sz w:val="28"/>
        </w:rPr>
        <w:t>
      2) пестицидтерге жататын өнертабыстарға патент иеленушілер құқықтарының бұзылуы;</w:t>
      </w:r>
    </w:p>
    <w:p>
      <w:pPr>
        <w:spacing w:after="0"/>
        <w:ind w:left="0"/>
        <w:jc w:val="both"/>
      </w:pPr>
      <w:r>
        <w:rPr>
          <w:rFonts w:ascii="Times New Roman"/>
          <w:b w:val="false"/>
          <w:i w:val="false"/>
          <w:color w:val="000000"/>
          <w:sz w:val="28"/>
        </w:rPr>
        <w:t>
      3) "Мемлекеттік көрсетілетін қызметтер туралы", "Рұқсаттар және хабарламалар туралы" Қазақстан Республикасының заңдарында көзделген өзге де негіздер.</w:t>
      </w:r>
    </w:p>
    <w:p>
      <w:pPr>
        <w:spacing w:after="0"/>
        <w:ind w:left="0"/>
        <w:jc w:val="both"/>
      </w:pPr>
      <w:r>
        <w:rPr>
          <w:rFonts w:ascii="Times New Roman"/>
          <w:b w:val="false"/>
          <w:i w:val="false"/>
          <w:color w:val="000000"/>
          <w:sz w:val="28"/>
        </w:rPr>
        <w:t>
      Мемлекеттік тіркеуден өткен пестицидтерді өндіруге (формуляциялауға), әкелуге, сақтауға, тасымалдауға, өткізуге, қолдануға рұқсат етіледі және уәкілетті орган пестицидтер тізіміне енгізеді.</w:t>
      </w:r>
    </w:p>
    <w:p>
      <w:pPr>
        <w:spacing w:after="0"/>
        <w:ind w:left="0"/>
        <w:jc w:val="both"/>
      </w:pPr>
      <w:r>
        <w:rPr>
          <w:rFonts w:ascii="Times New Roman"/>
          <w:b w:val="false"/>
          <w:i w:val="false"/>
          <w:color w:val="000000"/>
          <w:sz w:val="28"/>
        </w:rPr>
        <w:t>
      Пестицидтерді тіркеу (ұсақмөлдекті және өндірістік) сынақтарынан өткізу және мемлекеттік тіркеу қағидаларына сәйкес:</w:t>
      </w:r>
    </w:p>
    <w:p>
      <w:pPr>
        <w:spacing w:after="0"/>
        <w:ind w:left="0"/>
        <w:jc w:val="both"/>
      </w:pPr>
      <w:r>
        <w:rPr>
          <w:rFonts w:ascii="Times New Roman"/>
          <w:b w:val="false"/>
          <w:i w:val="false"/>
          <w:color w:val="000000"/>
          <w:sz w:val="28"/>
        </w:rPr>
        <w:t>
      1) егер қажетті мақсаттағы пестицидтер болмаса, таралуы өсімдіктер мен өсімдік өніміне айтарлықтай зиян келтіруге, фитосанитариялық ахуалдың нашарлауына алып келуі мүмкін жекелеген зиянды және аса қауіпті зиянды организмдерге, сондай-ақ Қазақстан Республикасының аумағында алғаш рет анықталған карантинді объектілерге қарсы күрес;</w:t>
      </w:r>
    </w:p>
    <w:p>
      <w:pPr>
        <w:spacing w:after="0"/>
        <w:ind w:left="0"/>
        <w:jc w:val="both"/>
      </w:pPr>
      <w:r>
        <w:rPr>
          <w:rFonts w:ascii="Times New Roman"/>
          <w:b w:val="false"/>
          <w:i w:val="false"/>
          <w:color w:val="000000"/>
          <w:sz w:val="28"/>
        </w:rPr>
        <w:t xml:space="preserve">
      2) тәуекелі төмен биологиялық препараттар үшін екі жылдан аспайтын мерзімге пестицидтерді уақытша тіркеуге жол беріледі. </w:t>
      </w:r>
    </w:p>
    <w:p>
      <w:pPr>
        <w:spacing w:after="0"/>
        <w:ind w:left="0"/>
        <w:jc w:val="both"/>
      </w:pPr>
      <w:r>
        <w:rPr>
          <w:rFonts w:ascii="Times New Roman"/>
          <w:b w:val="false"/>
          <w:i w:val="false"/>
          <w:color w:val="000000"/>
          <w:sz w:val="28"/>
        </w:rPr>
        <w:t>
      Биологиялық препаратты уақытша тіркеу кезеңінде тіркелуші (өтініш беруші) оны мемлекеттік тіркеу үшін қажетті құжаттарды алдағы уақытта ұсына отырып, тіркеу (ұсақмөлдекті және өндірістік) сынақтары өткізілуге тиіс.</w:t>
      </w:r>
    </w:p>
    <w:bookmarkStart w:name="z82" w:id="110"/>
    <w:p>
      <w:pPr>
        <w:spacing w:after="0"/>
        <w:ind w:left="0"/>
        <w:jc w:val="both"/>
      </w:pPr>
      <w:r>
        <w:rPr>
          <w:rFonts w:ascii="Times New Roman"/>
          <w:b w:val="false"/>
          <w:i w:val="false"/>
          <w:color w:val="000000"/>
          <w:sz w:val="28"/>
        </w:rPr>
        <w:t>
      2. Пестицидке арналған тіркеу куәлігінен айыру (оны кері қайтарып алу):</w:t>
      </w:r>
    </w:p>
    <w:bookmarkEnd w:id="110"/>
    <w:p>
      <w:pPr>
        <w:spacing w:after="0"/>
        <w:ind w:left="0"/>
        <w:jc w:val="both"/>
      </w:pPr>
      <w:r>
        <w:rPr>
          <w:rFonts w:ascii="Times New Roman"/>
          <w:b w:val="false"/>
          <w:i w:val="false"/>
          <w:color w:val="000000"/>
          <w:sz w:val="28"/>
        </w:rPr>
        <w:t>
      1) қоршаған ортаны қорғау саласындағы уәкілетті орган және халықтың санитариялық-эпидемиологиялық саламаттылығы саласындағы мемлекеттік орган растаған, адамдардың денсаулығы немесе қоршаған орта үшін пестицидтің қауіптілігі туралы бұрын белгісіз болған мәліметтер алынған;</w:t>
      </w:r>
    </w:p>
    <w:p>
      <w:pPr>
        <w:spacing w:after="0"/>
        <w:ind w:left="0"/>
        <w:jc w:val="both"/>
      </w:pPr>
      <w:r>
        <w:rPr>
          <w:rFonts w:ascii="Times New Roman"/>
          <w:b w:val="false"/>
          <w:i w:val="false"/>
          <w:color w:val="000000"/>
          <w:sz w:val="28"/>
        </w:rPr>
        <w:t>
      2) пестицид Еуразиялық экономикалық одақтың кедендік аумағына әкелуге тыйым салынған, 2001 жылғы 22 мамырдағы Орнықты органикалық ластағыштар туралы Стокгольм конвенциясының А және В қосымшаларының күші қолданылатын өсімдіктерді қорғау құралдарының тізбесіне енгізілген;</w:t>
      </w:r>
    </w:p>
    <w:p>
      <w:pPr>
        <w:spacing w:after="0"/>
        <w:ind w:left="0"/>
        <w:jc w:val="both"/>
      </w:pPr>
      <w:r>
        <w:rPr>
          <w:rFonts w:ascii="Times New Roman"/>
          <w:b w:val="false"/>
          <w:i w:val="false"/>
          <w:color w:val="000000"/>
          <w:sz w:val="28"/>
        </w:rPr>
        <w:t>
      3) фитосанитариялық іс-шаралар жүргізу қорытындысы бойынша алынған нәтижелер негізінде қолданылатын тіркелген пестицидтің биологиялық тиімділігінің болмау фактісі расталған жағдайларда жүзеге асырылады.</w:t>
      </w:r>
    </w:p>
    <w:p>
      <w:pPr>
        <w:spacing w:after="0"/>
        <w:ind w:left="0"/>
        <w:jc w:val="both"/>
      </w:pPr>
      <w:r>
        <w:rPr>
          <w:rFonts w:ascii="Times New Roman"/>
          <w:b w:val="false"/>
          <w:i w:val="false"/>
          <w:color w:val="000000"/>
          <w:sz w:val="28"/>
        </w:rPr>
        <w:t>
      3. Пестицидке арналған тіркеу куәлігінің қолданылуын тоқтата тұру мемлекеттік фитосанитариялық бақылауды жүргізу нәтижелері бойынша қолданылатын тіркелген пестицидтің әрекет етуші заты химиялық құрамы мен мөлшерінің пестицидті мемлекеттік тіркеу кезінде тіркеу дерекнамасында мәлімделген әрекет етуші заттың химиялық құрамы мен мөлшеріне сәйкес келмеу фактісі анықталған кезде жүзеге асырылады.</w:t>
      </w:r>
    </w:p>
    <w:p>
      <w:pPr>
        <w:spacing w:after="0"/>
        <w:ind w:left="0"/>
        <w:jc w:val="both"/>
      </w:pPr>
      <w:r>
        <w:rPr>
          <w:rFonts w:ascii="Times New Roman"/>
          <w:b w:val="false"/>
          <w:i w:val="false"/>
          <w:color w:val="000000"/>
          <w:sz w:val="28"/>
        </w:rPr>
        <w:t>
      Қолданылатын тіркелген пестицидтің әрекет етуші затының химиялық құрамы мен мөлшері пестицидті мемлекеттік тіркеу кезінде тіркеу дерекнамасында мәлімделген әрекет етуші заттың химиялық құрамы мен мөлшеріне сәйкес келмеу фактісі анықталған кезде уәкілетті органның ведомствосы пестицидке арналған тіркеу куәлігінің қолданылуын он екі ай мерзімге тоқтата тұру туралы шешім қабылдайды.</w:t>
      </w:r>
    </w:p>
    <w:p>
      <w:pPr>
        <w:spacing w:after="0"/>
        <w:ind w:left="0"/>
        <w:jc w:val="both"/>
      </w:pPr>
      <w:r>
        <w:rPr>
          <w:rFonts w:ascii="Times New Roman"/>
          <w:b w:val="false"/>
          <w:i w:val="false"/>
          <w:color w:val="000000"/>
          <w:sz w:val="28"/>
        </w:rPr>
        <w:t>
      Тіркеу куәлігінің қолданылуын қайта бастау Қазақстан Республикасының рұқсаттар және хабарламалар туралы заңнамасында белгіленген тәртіппен жүзеге асырылады.</w:t>
      </w:r>
    </w:p>
    <w:p>
      <w:pPr>
        <w:spacing w:after="0"/>
        <w:ind w:left="0"/>
        <w:jc w:val="both"/>
      </w:pPr>
      <w:r>
        <w:rPr>
          <w:rFonts w:ascii="Times New Roman"/>
          <w:b w:val="false"/>
          <w:i w:val="false"/>
          <w:color w:val="000000"/>
          <w:sz w:val="28"/>
        </w:rPr>
        <w:t>
      4. Еуразиялық экономикалық комиссия Алқасының шешімдеріне сәйкес тіркеу (ұсақмөлдекті және өндірістік) сынақтарынан өткізу және (немесе) ғылыми зерттеулер жүргізу үшін тіркелмеген өсімдіктерді қорғау құралдарының (пестицидтердің) үлгілерін әкелуге арналған қорытынды (рұқсат беру құжаты) негізінде тіркеу (ұсақмөлдекті және өндірістік) сынақтарынан өткізу және (немесе) ғылыми зерттеулер жүргізу үшін әкелінетін тәжірибелік үлгілерді қоспағанда, мемлекеттік тіркеуден өтпеген пестицидтерді, сондай-ақ тіркелмеген пестицидтерді өндіруге (формуляциялауға) арналған бастапқы құрамдастарды өндіруге (формуляциялауға), әкелуге, сақтауға, тасымалдауға, өткізуге және қолдануға тыйым салынады. Тіркеу (ұсақмөлдекті және өндірістік) сынақтары және (немесе) ғылыми зерттеулер үшін әкелінетін пестицидтердің мөлшерін уәкілетті орган айқындайды.</w:t>
      </w:r>
    </w:p>
    <w:p>
      <w:pPr>
        <w:spacing w:after="0"/>
        <w:ind w:left="0"/>
        <w:jc w:val="both"/>
      </w:pPr>
      <w:r>
        <w:rPr>
          <w:rFonts w:ascii="Times New Roman"/>
          <w:b w:val="false"/>
          <w:i w:val="false"/>
          <w:color w:val="000000"/>
          <w:sz w:val="28"/>
        </w:rPr>
        <w:t>
      Пестицидтерді тіркеу (ұсақмөлдекті және өндірістік) сынақтарынан өткізу жоспарларында тіркелмеген пестицидтердің болмауы, ғылыми зерттеулер жүргізуге шарттың болмауы, сондай-ақ Қазақстан Республикасының заңнамасында көзделген өзге де негіздер тіркеу (ұсақмөлдекті және өндірістік) сынақтарынан өткізу және (немесе) ғылыми зерттеулер жүргізуге арналған пестицидтердің тіркелмеген үлгілерін әкелуден уәжді бас тартуға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14-6-баппен толықтырылды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жаңа редакцияда - ҚР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8" w:id="111"/>
    <w:p>
      <w:pPr>
        <w:spacing w:after="0"/>
        <w:ind w:left="0"/>
        <w:jc w:val="left"/>
      </w:pPr>
      <w:r>
        <w:rPr>
          <w:rFonts w:ascii="Times New Roman"/>
          <w:b/>
          <w:i w:val="false"/>
          <w:color w:val="000000"/>
        </w:rPr>
        <w:t xml:space="preserve"> 4-тарау. МЕМЛЕКЕТТІК ФИТОСАНИТАРИЯЛЫҚ БАҚЫЛАУ</w:t>
      </w:r>
    </w:p>
    <w:bookmarkEnd w:id="111"/>
    <w:p>
      <w:pPr>
        <w:spacing w:after="0"/>
        <w:ind w:left="0"/>
        <w:jc w:val="both"/>
      </w:pPr>
      <w:r>
        <w:rPr>
          <w:rFonts w:ascii="Times New Roman"/>
          <w:b w:val="false"/>
          <w:i w:val="false"/>
          <w:color w:val="ff0000"/>
          <w:sz w:val="28"/>
        </w:rPr>
        <w:t xml:space="preserve">
      Ескерту. 4-тарау жаңа редакцияда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 xml:space="preserve">15-бап. Мемлекеттiк фитосанитарлық бақылауға жататын объектiлер </w:t>
      </w:r>
    </w:p>
    <w:p>
      <w:pPr>
        <w:spacing w:after="0"/>
        <w:ind w:left="0"/>
        <w:jc w:val="both"/>
      </w:pPr>
      <w:r>
        <w:rPr>
          <w:rFonts w:ascii="Times New Roman"/>
          <w:b w:val="false"/>
          <w:i w:val="false"/>
          <w:color w:val="000000"/>
          <w:sz w:val="28"/>
        </w:rPr>
        <w:t>
      Мемлекеттiк фитосанитариялық бақылауға жататын объектiлер:</w:t>
      </w:r>
    </w:p>
    <w:bookmarkStart w:name="z341" w:id="112"/>
    <w:p>
      <w:pPr>
        <w:spacing w:after="0"/>
        <w:ind w:left="0"/>
        <w:jc w:val="both"/>
      </w:pPr>
      <w:r>
        <w:rPr>
          <w:rFonts w:ascii="Times New Roman"/>
          <w:b w:val="false"/>
          <w:i w:val="false"/>
          <w:color w:val="000000"/>
          <w:sz w:val="28"/>
        </w:rPr>
        <w:t>
      1) зиянды және ерекше қауiптi зиянды организмдердiң тiршiлiк ететiн орындары болып табылатын ауыл шаруашылығына арналған объектiлер, автомобиль жолдарының, темiр жолдардың бөлiнген белдеулерi мен күзет аймақтары және өзге де аумақтар, сондай-ақ өсiмдiктен алынатын өнiм;</w:t>
      </w:r>
    </w:p>
    <w:bookmarkEnd w:id="112"/>
    <w:bookmarkStart w:name="z342" w:id="113"/>
    <w:p>
      <w:pPr>
        <w:spacing w:after="0"/>
        <w:ind w:left="0"/>
        <w:jc w:val="both"/>
      </w:pPr>
      <w:r>
        <w:rPr>
          <w:rFonts w:ascii="Times New Roman"/>
          <w:b w:val="false"/>
          <w:i w:val="false"/>
          <w:color w:val="000000"/>
          <w:sz w:val="28"/>
        </w:rPr>
        <w:t>
      2) зиянды және ерекше қауiптi зиянды организмдер;</w:t>
      </w:r>
    </w:p>
    <w:bookmarkEnd w:id="113"/>
    <w:bookmarkStart w:name="z343" w:id="114"/>
    <w:p>
      <w:pPr>
        <w:spacing w:after="0"/>
        <w:ind w:left="0"/>
        <w:jc w:val="both"/>
      </w:pPr>
      <w:r>
        <w:rPr>
          <w:rFonts w:ascii="Times New Roman"/>
          <w:b w:val="false"/>
          <w:i w:val="false"/>
          <w:color w:val="000000"/>
          <w:sz w:val="28"/>
        </w:rPr>
        <w:t>
      3) пестицидтер мен олардың ыдыстары, сондай-ақ пайдаланылған пестицидтердің ыдыстары, фитосанитариялық іс-шараларды жүргізу үшін пайдаланылатын арнайы техника;</w:t>
      </w:r>
    </w:p>
    <w:bookmarkEnd w:id="114"/>
    <w:bookmarkStart w:name="z344" w:id="115"/>
    <w:p>
      <w:pPr>
        <w:spacing w:after="0"/>
        <w:ind w:left="0"/>
        <w:jc w:val="both"/>
      </w:pPr>
      <w:r>
        <w:rPr>
          <w:rFonts w:ascii="Times New Roman"/>
          <w:b w:val="false"/>
          <w:i w:val="false"/>
          <w:color w:val="000000"/>
          <w:sz w:val="28"/>
        </w:rPr>
        <w:t>
      4) арнаулы сақтау орындары (көмiндiлер) болып табылады.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Мемлекеттік фитосанитариялық бақылау</w:t>
      </w:r>
    </w:p>
    <w:p>
      <w:pPr>
        <w:spacing w:after="0"/>
        <w:ind w:left="0"/>
        <w:jc w:val="both"/>
      </w:pPr>
      <w:r>
        <w:rPr>
          <w:rFonts w:ascii="Times New Roman"/>
          <w:b w:val="false"/>
          <w:i w:val="false"/>
          <w:color w:val="ff0000"/>
          <w:sz w:val="28"/>
        </w:rPr>
        <w:t xml:space="preserve">
      Ескерту. 15-1-баптың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 w:id="116"/>
    <w:p>
      <w:pPr>
        <w:spacing w:after="0"/>
        <w:ind w:left="0"/>
        <w:jc w:val="both"/>
      </w:pPr>
      <w:r>
        <w:rPr>
          <w:rFonts w:ascii="Times New Roman"/>
          <w:b w:val="false"/>
          <w:i w:val="false"/>
          <w:color w:val="000000"/>
          <w:sz w:val="28"/>
        </w:rPr>
        <w:t>
      1. Мемлекеттік фитосанитариялық бақылау тексеру, бақылау субъектісіне (объектісіне) бару арқылы профилактикалық бақылау, бақылау субъектісіне (объектісіне) бармай профилактикалық бақылау және тергеп-тексеру нысанында жүзеге асырылады.</w:t>
      </w:r>
    </w:p>
    <w:bookmarkEnd w:id="116"/>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Start w:name="z417" w:id="117"/>
    <w:p>
      <w:pPr>
        <w:spacing w:after="0"/>
        <w:ind w:left="0"/>
        <w:jc w:val="both"/>
      </w:pPr>
      <w:r>
        <w:rPr>
          <w:rFonts w:ascii="Times New Roman"/>
          <w:b w:val="false"/>
          <w:i w:val="false"/>
          <w:color w:val="000000"/>
          <w:sz w:val="28"/>
        </w:rPr>
        <w:t>
      1-1. Патогенді биологиялық агенттермен жұмыс істеу жүзеге асырылатын ықтимал қауіпті биологиялық объектілерге қатысты мемлекеттік фитосанитариялық бақылау мен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және тергеп-тексеру Қазақстан Республикасының Кәсіпкерлік кодексіне және осы Заңға сәйкес жүзеге асырылады.</w:t>
      </w:r>
    </w:p>
    <w:bookmarkStart w:name="z405" w:id="118"/>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бақылауды уәкілетті органның ведомствосы және (немесе) оның аумақтық бөлімшелері:</w:t>
      </w:r>
    </w:p>
    <w:bookmarkEnd w:id="118"/>
    <w:p>
      <w:pPr>
        <w:spacing w:after="0"/>
        <w:ind w:left="0"/>
        <w:jc w:val="both"/>
      </w:pPr>
      <w:r>
        <w:rPr>
          <w:rFonts w:ascii="Times New Roman"/>
          <w:b w:val="false"/>
          <w:i w:val="false"/>
          <w:color w:val="000000"/>
          <w:sz w:val="28"/>
        </w:rPr>
        <w:t>
      1) ақпараттық жүйелерден;</w:t>
      </w:r>
    </w:p>
    <w:p>
      <w:pPr>
        <w:spacing w:after="0"/>
        <w:ind w:left="0"/>
        <w:jc w:val="both"/>
      </w:pPr>
      <w:r>
        <w:rPr>
          <w:rFonts w:ascii="Times New Roman"/>
          <w:b w:val="false"/>
          <w:i w:val="false"/>
          <w:color w:val="000000"/>
          <w:sz w:val="28"/>
        </w:rPr>
        <w:t>
      2) фитосанитариялық есепке алу мен есептіліктен;</w:t>
      </w:r>
    </w:p>
    <w:p>
      <w:pPr>
        <w:spacing w:after="0"/>
        <w:ind w:left="0"/>
        <w:jc w:val="both"/>
      </w:pPr>
      <w:r>
        <w:rPr>
          <w:rFonts w:ascii="Times New Roman"/>
          <w:b w:val="false"/>
          <w:i w:val="false"/>
          <w:color w:val="000000"/>
          <w:sz w:val="28"/>
        </w:rPr>
        <w:t>
      3) Қазақстан Республикасының өсімдіктерді қорғау мемлекеттік жүйесіне кіретін ұйымдардан келіп түсетін;</w:t>
      </w:r>
    </w:p>
    <w:p>
      <w:pPr>
        <w:spacing w:after="0"/>
        <w:ind w:left="0"/>
        <w:jc w:val="both"/>
      </w:pPr>
      <w:r>
        <w:rPr>
          <w:rFonts w:ascii="Times New Roman"/>
          <w:b w:val="false"/>
          <w:i w:val="false"/>
          <w:color w:val="000000"/>
          <w:sz w:val="28"/>
        </w:rPr>
        <w:t>
      4) ашық дереккөздерден, бұқаралық ақпарат құралдарынан алынатын деректер мен ақпаратты талдау, салыстыру арқылы жүргізеді.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органның ведомствосы және (немесе) оның аумақтық бөлімшелері анықтаған бұзушылықтарды өз бетінше жою құқығын бақылау субъектілеріне беру және оларға әкімшілік жүктемені азайту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уәкілетті органда бар деректер мен ақпаратты және (немесе) ұйымдардан, бақылау субъектілерінен, мемлекеттік органдардан, басқа да мемлекеттердің уәкілетті органдарынан келіп түсетін мәліметтерді талдау, салыстыру жолымен жүргізіледі.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тоқсан сайын, есепті кезеңнен кейінгі айдың 25-күнінен кешіктірілмей жүзеге асырылады.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бұзушылықтар анықталған күннен бастап бес жұмыс күнінен кешіктірілмейтін мерзімде ұсыным ресімделеді және жіберіледі.</w:t>
      </w:r>
    </w:p>
    <w:p>
      <w:pPr>
        <w:spacing w:after="0"/>
        <w:ind w:left="0"/>
        <w:jc w:val="both"/>
      </w:pPr>
      <w:r>
        <w:rPr>
          <w:rFonts w:ascii="Times New Roman"/>
          <w:b w:val="false"/>
          <w:i w:val="false"/>
          <w:color w:val="000000"/>
          <w:sz w:val="28"/>
        </w:rPr>
        <w:t>
      Ұсыным бақылау субъектісіне қол қойғызып, жеке өзіне немесе жөнелту және алу фактілерін растайтын өзге де тәсілмен табыс етілуге тиіс.</w:t>
      </w:r>
    </w:p>
    <w:p>
      <w:pPr>
        <w:spacing w:after="0"/>
        <w:ind w:left="0"/>
        <w:jc w:val="both"/>
      </w:pPr>
      <w:r>
        <w:rPr>
          <w:rFonts w:ascii="Times New Roman"/>
          <w:b w:val="false"/>
          <w:i w:val="false"/>
          <w:color w:val="000000"/>
          <w:sz w:val="28"/>
        </w:rPr>
        <w:t xml:space="preserve">
      Төменде санамаланған тәсілдердің бірімен жіберілген ұсыным мынадай жағдайларда: </w:t>
      </w:r>
    </w:p>
    <w:p>
      <w:pPr>
        <w:spacing w:after="0"/>
        <w:ind w:left="0"/>
        <w:jc w:val="both"/>
      </w:pPr>
      <w:r>
        <w:rPr>
          <w:rFonts w:ascii="Times New Roman"/>
          <w:b w:val="false"/>
          <w:i w:val="false"/>
          <w:color w:val="000000"/>
          <w:sz w:val="28"/>
        </w:rPr>
        <w:t xml:space="preserve">
      1) қолма-қол – ұсынымға алғаны туралы белгі қойылған күннен бастап; </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сұрау салынған кезде хатта көрсетілген бақылау субъектісінің электрондық мекенжайына жөнелтілген күннен бастап табыс етілді деп есептеледі.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Бақылау субъектісі ұсынымда көрсетілген бұзушылықтармен келіспеген жағдайда, ұсынымды жіберген уәкілетті орган ведомствосына және (немесе) оның аумақтық бөлімшелеріне ұсыным табыс етілген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Start w:name="z413" w:id="119"/>
    <w:p>
      <w:pPr>
        <w:spacing w:after="0"/>
        <w:ind w:left="0"/>
        <w:jc w:val="both"/>
      </w:pPr>
      <w:r>
        <w:rPr>
          <w:rFonts w:ascii="Times New Roman"/>
          <w:b w:val="false"/>
          <w:i w:val="false"/>
          <w:color w:val="000000"/>
          <w:sz w:val="28"/>
        </w:rPr>
        <w:t>
      4. Зиянды және (немесе) аса қауіпті зиянды организмдердің пайда болуы мен таралуының себептерін анықтау және белгілеу, сондай-ақ мемлекеттік тіркеуден өтпеген пестицидтерді, жалған пестицидтерді өткізу, сақтау, қолдану және (немесе) әкелу фактілерін анықтау үшін аумақ пен объектілерге зерттеп-қарау жүргізу мақсатында бақылау субъектісіне (объектісіне) бару арқылы профилактикалық бақылау жүргізу туралы шешімді уәкілетті орган ведомствосының облыстық (республикалық маңызы бар қаланың, астананың) аумақтық бөлімшесінің басшысы:</w:t>
      </w:r>
    </w:p>
    <w:bookmarkEnd w:id="119"/>
    <w:p>
      <w:pPr>
        <w:spacing w:after="0"/>
        <w:ind w:left="0"/>
        <w:jc w:val="both"/>
      </w:pPr>
      <w:r>
        <w:rPr>
          <w:rFonts w:ascii="Times New Roman"/>
          <w:b w:val="false"/>
          <w:i w:val="false"/>
          <w:color w:val="000000"/>
          <w:sz w:val="28"/>
        </w:rPr>
        <w:t>
      1) облыстың (республикалық маңызы бар қаланың, астананың) аумағында бұрын тіркелмеген зиянды және (немесе) аса қауіпті зиянды организмнің таралуы туралы;</w:t>
      </w:r>
    </w:p>
    <w:p>
      <w:pPr>
        <w:spacing w:after="0"/>
        <w:ind w:left="0"/>
        <w:jc w:val="both"/>
      </w:pPr>
      <w:r>
        <w:rPr>
          <w:rFonts w:ascii="Times New Roman"/>
          <w:b w:val="false"/>
          <w:i w:val="false"/>
          <w:color w:val="000000"/>
          <w:sz w:val="28"/>
        </w:rPr>
        <w:t xml:space="preserve">
      2) Қазақстан Республикасымен шекаралас елдермен шекара маңындағы аумақтардың және облыстардың фитосанитариялық ахуалының нашарлауы туралы (аса қауіпті зиянды организмдердің қоныстану фактілері); </w:t>
      </w:r>
    </w:p>
    <w:p>
      <w:pPr>
        <w:spacing w:after="0"/>
        <w:ind w:left="0"/>
        <w:jc w:val="both"/>
      </w:pPr>
      <w:r>
        <w:rPr>
          <w:rFonts w:ascii="Times New Roman"/>
          <w:b w:val="false"/>
          <w:i w:val="false"/>
          <w:color w:val="000000"/>
          <w:sz w:val="28"/>
        </w:rPr>
        <w:t>
      3) тиісті аумақта аса қауіпті зиянды организмдерге қарсы жедел фитосанитариялық іс-шараларды жүргізу туралы;</w:t>
      </w:r>
    </w:p>
    <w:p>
      <w:pPr>
        <w:spacing w:after="0"/>
        <w:ind w:left="0"/>
        <w:jc w:val="both"/>
      </w:pPr>
      <w:r>
        <w:rPr>
          <w:rFonts w:ascii="Times New Roman"/>
          <w:b w:val="false"/>
          <w:i w:val="false"/>
          <w:color w:val="000000"/>
          <w:sz w:val="28"/>
        </w:rPr>
        <w:t>
      4) мемлекеттік тіркеуден өтпеген пестицидтердің, жалған пестицидтердің таралуын болғызбау мақсатында оларды өткізу, сақтау, қолдану және (немесе) әкелу фактілері туралы;</w:t>
      </w:r>
    </w:p>
    <w:p>
      <w:pPr>
        <w:spacing w:after="0"/>
        <w:ind w:left="0"/>
        <w:jc w:val="both"/>
      </w:pPr>
      <w:r>
        <w:rPr>
          <w:rFonts w:ascii="Times New Roman"/>
          <w:b w:val="false"/>
          <w:i w:val="false"/>
          <w:color w:val="000000"/>
          <w:sz w:val="28"/>
        </w:rPr>
        <w:t>
      5) тиісті аумақтан әкетілген өсімдік шаруашылығы өніміндегі пестицидтердің қалдық мөлшері болуының анықталған фактілері туралы ақпарат болған және (немесе) келіп түскен кезде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15-1-баппен толықтырылды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Мемлекеттiк фитосанитариялық бақылауды жүзеге асыратын лауазымды адамдар </w:t>
      </w:r>
    </w:p>
    <w:p>
      <w:pPr>
        <w:spacing w:after="0"/>
        <w:ind w:left="0"/>
        <w:jc w:val="both"/>
      </w:pPr>
      <w:r>
        <w:rPr>
          <w:rFonts w:ascii="Times New Roman"/>
          <w:b w:val="false"/>
          <w:i w:val="false"/>
          <w:color w:val="ff0000"/>
          <w:sz w:val="28"/>
        </w:rPr>
        <w:t xml:space="preserve">
      Ескерту. 16-бап алынып тасталды - ҚР 2009.07.17 </w:t>
      </w:r>
      <w:r>
        <w:rPr>
          <w:rFonts w:ascii="Times New Roman"/>
          <w:b w:val="false"/>
          <w:i w:val="false"/>
          <w:color w:val="ff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17-бап. Мемлекеттiк фитосанитариялық бақылаудың мiндеттерi </w:t>
      </w:r>
    </w:p>
    <w:p>
      <w:pPr>
        <w:spacing w:after="0"/>
        <w:ind w:left="0"/>
        <w:jc w:val="both"/>
      </w:pPr>
      <w:r>
        <w:rPr>
          <w:rFonts w:ascii="Times New Roman"/>
          <w:b w:val="false"/>
          <w:i w:val="false"/>
          <w:color w:val="000000"/>
          <w:sz w:val="28"/>
        </w:rPr>
        <w:t>
      Мемлекеттiк фитосанитариялық бақылау:</w:t>
      </w:r>
    </w:p>
    <w:bookmarkStart w:name="z351" w:id="120"/>
    <w:p>
      <w:pPr>
        <w:spacing w:after="0"/>
        <w:ind w:left="0"/>
        <w:jc w:val="both"/>
      </w:pPr>
      <w:r>
        <w:rPr>
          <w:rFonts w:ascii="Times New Roman"/>
          <w:b w:val="false"/>
          <w:i w:val="false"/>
          <w:color w:val="000000"/>
          <w:sz w:val="28"/>
        </w:rPr>
        <w:t>
      1) фитосанитариялық мониторинг пен фитосанитариялық iс-шаралардың жүргiзiлуiне;</w:t>
      </w:r>
    </w:p>
    <w:bookmarkEnd w:id="120"/>
    <w:bookmarkStart w:name="z352" w:id="121"/>
    <w:p>
      <w:pPr>
        <w:spacing w:after="0"/>
        <w:ind w:left="0"/>
        <w:jc w:val="both"/>
      </w:pPr>
      <w:r>
        <w:rPr>
          <w:rFonts w:ascii="Times New Roman"/>
          <w:b w:val="false"/>
          <w:i w:val="false"/>
          <w:color w:val="000000"/>
          <w:sz w:val="28"/>
        </w:rPr>
        <w:t>
      2) пестицидтерді өндіру (формуляциялау), сақтау, өткізу және қолдану кезінде өсімдіктерді қорғау құралдарының (пестицидтердің) қауіпсіздігі туралы техникалық регламент, сондай-ақ пестицидтер тізімінде көрсетілген пестицидтерді қолдану регламенттері талаптарының сақталуына;</w:t>
      </w:r>
    </w:p>
    <w:bookmarkEnd w:id="121"/>
    <w:bookmarkStart w:name="z353" w:id="122"/>
    <w:p>
      <w:pPr>
        <w:spacing w:after="0"/>
        <w:ind w:left="0"/>
        <w:jc w:val="both"/>
      </w:pPr>
      <w:r>
        <w:rPr>
          <w:rFonts w:ascii="Times New Roman"/>
          <w:b w:val="false"/>
          <w:i w:val="false"/>
          <w:color w:val="000000"/>
          <w:sz w:val="28"/>
        </w:rPr>
        <w:t>
      3) фитосанитарлық есепке алу мен есептiлiктiң жүргiзiлуiне және табыс етiлуiне;</w:t>
      </w:r>
    </w:p>
    <w:bookmarkEnd w:id="122"/>
    <w:bookmarkStart w:name="z354" w:id="123"/>
    <w:p>
      <w:pPr>
        <w:spacing w:after="0"/>
        <w:ind w:left="0"/>
        <w:jc w:val="both"/>
      </w:pPr>
      <w:r>
        <w:rPr>
          <w:rFonts w:ascii="Times New Roman"/>
          <w:b w:val="false"/>
          <w:i w:val="false"/>
          <w:color w:val="000000"/>
          <w:sz w:val="28"/>
        </w:rPr>
        <w:t>
      4) пестицидтерді тіркеу (ұсақмөлдекті және өндірістік) сынақтарынан өткізіуге;</w:t>
      </w:r>
    </w:p>
    <w:bookmarkEnd w:id="123"/>
    <w:bookmarkStart w:name="z355" w:id="124"/>
    <w:p>
      <w:pPr>
        <w:spacing w:after="0"/>
        <w:ind w:left="0"/>
        <w:jc w:val="both"/>
      </w:pPr>
      <w:r>
        <w:rPr>
          <w:rFonts w:ascii="Times New Roman"/>
          <w:b w:val="false"/>
          <w:i w:val="false"/>
          <w:color w:val="000000"/>
          <w:sz w:val="28"/>
        </w:rPr>
        <w:t>
      5) пестицидтерді залалсыздандыруға және арнаулы сақтау орындарының (көмінділердің) тиісті жай-күйде күтіп-ұсталуына;</w:t>
      </w:r>
    </w:p>
    <w:bookmarkEnd w:id="124"/>
    <w:bookmarkStart w:name="z356" w:id="125"/>
    <w:p>
      <w:pPr>
        <w:spacing w:after="0"/>
        <w:ind w:left="0"/>
        <w:jc w:val="both"/>
      </w:pPr>
      <w:r>
        <w:rPr>
          <w:rFonts w:ascii="Times New Roman"/>
          <w:b w:val="false"/>
          <w:i w:val="false"/>
          <w:color w:val="000000"/>
          <w:sz w:val="28"/>
        </w:rPr>
        <w:t>
      6) Қазақстан Республикасының рұқсаттар және хабарламалар туралы заңнамасында белгіленген талаптардың сақталуына бақылаудан тұрады.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Фитосанитариялық мониторинг пен фитосанитариялық iс-шаралардың жүргiзiлуiн бақылау </w:t>
      </w:r>
    </w:p>
    <w:p>
      <w:pPr>
        <w:spacing w:after="0"/>
        <w:ind w:left="0"/>
        <w:jc w:val="both"/>
      </w:pPr>
      <w:r>
        <w:rPr>
          <w:rFonts w:ascii="Times New Roman"/>
          <w:b w:val="false"/>
          <w:i w:val="false"/>
          <w:color w:val="000000"/>
          <w:sz w:val="28"/>
        </w:rPr>
        <w:t>
      1. Фитосанитариялық мониторинг пен фитосанитариялық iс-шаралардың жүргiзiлуiн бақылау зиянды және ерекше қауiптi зиянды организмдердiң тiршiлiк ететiн орындары болып табылатын ауыл шаруашылығына арналған объектiлерде, автомобиль жолдарының, темiр жолдардың бөлiнген белдеулерi мен күзет аймақтарында және өзге де аумақтарда, сондай-ақ өсiмдiктен алынатын өнiмдерде зиянды және ерекше қауiптi зиянды организмдердiң болуын анықтау мақсатында жүзеге асырылады.</w:t>
      </w:r>
    </w:p>
    <w:bookmarkStart w:name="z357" w:id="126"/>
    <w:p>
      <w:pPr>
        <w:spacing w:after="0"/>
        <w:ind w:left="0"/>
        <w:jc w:val="both"/>
      </w:pPr>
      <w:r>
        <w:rPr>
          <w:rFonts w:ascii="Times New Roman"/>
          <w:b w:val="false"/>
          <w:i w:val="false"/>
          <w:color w:val="000000"/>
          <w:sz w:val="28"/>
        </w:rPr>
        <w:t xml:space="preserve">
      2. Фитосанитариялық мониторинг пен фитосанитариялық iс-шаралардың жүргiзiлуiн бақылау жылына үш реттен аспайтын кезеңдiлiкпен және ұзақтығы екi күннен асырылмай, зиянды және ерекше қауiптi зиянды организмдердiң дамуы мен таралуының оңтайлы мерзiмдерi басталған кезеңде жүргiзiледi. </w:t>
      </w:r>
    </w:p>
    <w:bookmarkEnd w:id="126"/>
    <w:p>
      <w:pPr>
        <w:spacing w:after="0"/>
        <w:ind w:left="0"/>
        <w:jc w:val="both"/>
      </w:pPr>
      <w:r>
        <w:rPr>
          <w:rFonts w:ascii="Times New Roman"/>
          <w:b/>
          <w:i w:val="false"/>
          <w:color w:val="000000"/>
          <w:sz w:val="28"/>
        </w:rPr>
        <w:t>19-бап. Пестицидтердің сақталуын, өткізілуін және қолданылуын бақылау</w:t>
      </w:r>
    </w:p>
    <w:p>
      <w:pPr>
        <w:spacing w:after="0"/>
        <w:ind w:left="0"/>
        <w:jc w:val="both"/>
      </w:pPr>
      <w:r>
        <w:rPr>
          <w:rFonts w:ascii="Times New Roman"/>
          <w:b w:val="false"/>
          <w:i w:val="false"/>
          <w:color w:val="000000"/>
          <w:sz w:val="28"/>
        </w:rPr>
        <w:t>
      1. Пестицидтердің сақталуын, өткізілуін және қолданылуын бақылау пестицидтерді сақтау, өткізу және қолдану жағдайларының өсімдіктерді қорғау құралдарының (пестицидтердің) қауіпсіздігі туралы техникалық регламенттің, сондай-ақ пестицидтер тізімінде көрсетілген пестицидтерді қолдану регламенттерінің міндетті талаптарына сәйкестігі тұрғысынан жүзеге асырылады. Өсімдіктерді қорғау құралдарының (пестицидтердің) қауіпсіздігі туралы техникалық регламенттің міндетті талаптарына сәйкестікті айқындау үшін үлгілер іріктеп алынады.</w:t>
      </w:r>
    </w:p>
    <w:p>
      <w:pPr>
        <w:spacing w:after="0"/>
        <w:ind w:left="0"/>
        <w:jc w:val="both"/>
      </w:pPr>
      <w:r>
        <w:rPr>
          <w:rFonts w:ascii="Times New Roman"/>
          <w:b w:val="false"/>
          <w:i w:val="false"/>
          <w:color w:val="000000"/>
          <w:sz w:val="28"/>
        </w:rPr>
        <w:t>
      2. Пестицидтердің сақталуын, өткізілуін және қолданылуын бақылау жылына екі реттен аспайтын мерзімділікпен және ұзақтығы бес жұмыс күнінен асырылмай және бес жұмыс күніне дейін ұзартылып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19-1-бап. Фитосанитариялық есепке алу мен есептiлiктiң жүргiзiлуiн және табыс етiлуiн бақылау </w:t>
      </w:r>
    </w:p>
    <w:p>
      <w:pPr>
        <w:spacing w:after="0"/>
        <w:ind w:left="0"/>
        <w:jc w:val="both"/>
      </w:pPr>
      <w:r>
        <w:rPr>
          <w:rFonts w:ascii="Times New Roman"/>
          <w:b w:val="false"/>
          <w:i w:val="false"/>
          <w:color w:val="000000"/>
          <w:sz w:val="28"/>
        </w:rPr>
        <w:t>
      1. Фитосанитариялық есептiлiктi табыс етудiң толықтылығы мен уақтылылығы тұрғысында фитосанитариялық есепке алу мен есептiлiктiң жүргiзiлуiн және табыс етiлуiн бақылау ұдайы жүзеге асырылады.</w:t>
      </w:r>
    </w:p>
    <w:bookmarkStart w:name="z358" w:id="127"/>
    <w:p>
      <w:pPr>
        <w:spacing w:after="0"/>
        <w:ind w:left="0"/>
        <w:jc w:val="both"/>
      </w:pPr>
      <w:r>
        <w:rPr>
          <w:rFonts w:ascii="Times New Roman"/>
          <w:b w:val="false"/>
          <w:i w:val="false"/>
          <w:color w:val="000000"/>
          <w:sz w:val="28"/>
        </w:rPr>
        <w:t xml:space="preserve">
      2. Фитосанитариялық есепке алу мен есептiлiктiң жүргiзiлуiн және табыс етiлуiн бақылау есептiлiктi табыс етудiң белгiленген мерзiмдерiнде үш реттен аспайтын кезеңдiлiкпен және ұзақтығы екi күннен асырылмай жүзеге асырылады. </w:t>
      </w:r>
    </w:p>
    <w:bookmarkEnd w:id="127"/>
    <w:p>
      <w:pPr>
        <w:spacing w:after="0"/>
        <w:ind w:left="0"/>
        <w:jc w:val="both"/>
      </w:pPr>
      <w:r>
        <w:rPr>
          <w:rFonts w:ascii="Times New Roman"/>
          <w:b/>
          <w:i w:val="false"/>
          <w:color w:val="000000"/>
          <w:sz w:val="28"/>
        </w:rPr>
        <w:t>19-2-бап. Пестицидтерді тіркеу (ұсақмөлдекті және өндірістік) сынақтарынан өткізуді бақылау</w:t>
      </w:r>
    </w:p>
    <w:bookmarkStart w:name="z414" w:id="128"/>
    <w:p>
      <w:pPr>
        <w:spacing w:after="0"/>
        <w:ind w:left="0"/>
        <w:jc w:val="both"/>
      </w:pPr>
      <w:r>
        <w:rPr>
          <w:rFonts w:ascii="Times New Roman"/>
          <w:b w:val="false"/>
          <w:i w:val="false"/>
          <w:color w:val="000000"/>
          <w:sz w:val="28"/>
        </w:rPr>
        <w:t>
      1. Пестицидтерді тіркеу (ұсақмөлдекті және өндірістік) сынақтарынан өткізуді бақылау әдістемелік орындылық, сондай-ақ пестицидтерді тіркеу (ұсақмөлдекті және өндірістік) сынақтарынан өткізу және мемлекеттік тіркеу қағидаларының сақталуы тұрғысынан жүзеге асырылады.</w:t>
      </w:r>
    </w:p>
    <w:bookmarkEnd w:id="128"/>
    <w:bookmarkStart w:name="z415" w:id="129"/>
    <w:p>
      <w:pPr>
        <w:spacing w:after="0"/>
        <w:ind w:left="0"/>
        <w:jc w:val="both"/>
      </w:pPr>
      <w:r>
        <w:rPr>
          <w:rFonts w:ascii="Times New Roman"/>
          <w:b w:val="false"/>
          <w:i w:val="false"/>
          <w:color w:val="000000"/>
          <w:sz w:val="28"/>
        </w:rPr>
        <w:t xml:space="preserve">
      2. Пестицидтерді тіркеу (ұсақмөлдекті және өндірістік) сынақтарынан өткізуді бақылау олар өткізілген кезеңде жылына екі реттен аспайтын мерзімділікпен және ұзақтығы бес жұмыс күнінен асырылмай және бес жұмыс күніне дейін ұзартылып жүзеге асырылады. </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енгізілді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 жаңа редакцияда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19-3-бап. Пестицидтердi залалсыздандыруды және арнаулы сақтау орындарының (көмiндiлердiң) жай-күйiн бақылау </w:t>
      </w:r>
    </w:p>
    <w:p>
      <w:pPr>
        <w:spacing w:after="0"/>
        <w:ind w:left="0"/>
        <w:jc w:val="both"/>
      </w:pPr>
      <w:r>
        <w:rPr>
          <w:rFonts w:ascii="Times New Roman"/>
          <w:b w:val="false"/>
          <w:i w:val="false"/>
          <w:color w:val="000000"/>
          <w:sz w:val="28"/>
        </w:rPr>
        <w:t>
      1. Пестицидтердi залалсыздандыруды бақылау мемлекеттік фитосанитариялық бақылауға жататын объектiлерде тыйым салынған, жарамсыз жағдайға келген пестицидтер мен пестицидтердiң залалсыздандыруға жататын ыдыстарын, сондай-ақ арнаулы сақтау орындарының (көмiндiлердiң) жай-күйiн анықтау үшiн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2" w:id="130"/>
    <w:p>
      <w:pPr>
        <w:spacing w:after="0"/>
        <w:ind w:left="0"/>
        <w:jc w:val="both"/>
      </w:pPr>
      <w:r>
        <w:rPr>
          <w:rFonts w:ascii="Times New Roman"/>
          <w:b w:val="false"/>
          <w:i w:val="false"/>
          <w:color w:val="000000"/>
          <w:sz w:val="28"/>
        </w:rPr>
        <w:t xml:space="preserve">
      3. Пестицидтердi залалсыздандыруды бақылау жылына екi реттен көп емес кезеңдiлiкпен және екi күннен көп емес ұзақтылықпен дала жұмыстары аяқталғаннан соң жүзеге асырылады.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Лицензиялық ережелердің сақталуын бақылау</w:t>
      </w:r>
    </w:p>
    <w:p>
      <w:pPr>
        <w:spacing w:after="0"/>
        <w:ind w:left="0"/>
        <w:jc w:val="both"/>
      </w:pPr>
      <w:r>
        <w:rPr>
          <w:rFonts w:ascii="Times New Roman"/>
          <w:b w:val="false"/>
          <w:i w:val="false"/>
          <w:color w:val="ff0000"/>
          <w:sz w:val="28"/>
        </w:rPr>
        <w:t xml:space="preserve">
      Ескерту. 19-4-бап алып тасталды - ҚР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Заңымен.</w:t>
      </w:r>
    </w:p>
    <w:p>
      <w:pPr>
        <w:spacing w:after="0"/>
        <w:ind w:left="0"/>
        <w:jc w:val="both"/>
      </w:pPr>
      <w:r>
        <w:rPr>
          <w:rFonts w:ascii="Times New Roman"/>
          <w:b/>
          <w:i w:val="false"/>
          <w:color w:val="000000"/>
          <w:sz w:val="28"/>
        </w:rPr>
        <w:t xml:space="preserve">19-5-бап. Мемлекеттiк фитосанитариялық бақылауды аяқтау нысаны </w:t>
      </w:r>
    </w:p>
    <w:p>
      <w:pPr>
        <w:spacing w:after="0"/>
        <w:ind w:left="0"/>
        <w:jc w:val="both"/>
      </w:pPr>
      <w:r>
        <w:rPr>
          <w:rFonts w:ascii="Times New Roman"/>
          <w:b w:val="false"/>
          <w:i w:val="false"/>
          <w:color w:val="ff0000"/>
          <w:sz w:val="28"/>
        </w:rPr>
        <w:t xml:space="preserve">
      Ескерту. 19-5-бап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p>
    <w:bookmarkStart w:name="z224" w:id="131"/>
    <w:p>
      <w:pPr>
        <w:spacing w:after="0"/>
        <w:ind w:left="0"/>
        <w:jc w:val="left"/>
      </w:pPr>
      <w:r>
        <w:rPr>
          <w:rFonts w:ascii="Times New Roman"/>
          <w:b/>
          <w:i w:val="false"/>
          <w:color w:val="000000"/>
        </w:rPr>
        <w:t xml:space="preserve"> 4-1-тарау. Пестицидтер айналымы саласындағы қауiпсiздiктiң жалпы талаптары</w:t>
      </w:r>
    </w:p>
    <w:bookmarkEnd w:id="131"/>
    <w:p>
      <w:pPr>
        <w:spacing w:after="0"/>
        <w:ind w:left="0"/>
        <w:jc w:val="both"/>
      </w:pPr>
      <w:r>
        <w:rPr>
          <w:rFonts w:ascii="Times New Roman"/>
          <w:b w:val="false"/>
          <w:i w:val="false"/>
          <w:color w:val="ff0000"/>
          <w:sz w:val="28"/>
        </w:rPr>
        <w:t xml:space="preserve">
      Ескерту. Заң 4-1-тараумен толықтырылды - ҚР 2006.12.06 </w:t>
      </w:r>
      <w:r>
        <w:rPr>
          <w:rFonts w:ascii="Times New Roman"/>
          <w:b w:val="false"/>
          <w:i w:val="false"/>
          <w:color w:val="ff0000"/>
          <w:sz w:val="28"/>
        </w:rPr>
        <w:t>№ 209</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19-6-бап. Пестицидтердің қауіпсіздігіне қойылатын талаптар</w:t>
      </w:r>
    </w:p>
    <w:p>
      <w:pPr>
        <w:spacing w:after="0"/>
        <w:ind w:left="0"/>
        <w:jc w:val="both"/>
      </w:pPr>
      <w:r>
        <w:rPr>
          <w:rFonts w:ascii="Times New Roman"/>
          <w:b w:val="false"/>
          <w:i w:val="false"/>
          <w:color w:val="000000"/>
          <w:sz w:val="28"/>
        </w:rPr>
        <w:t xml:space="preserve">
      Пестицидтерді сақтау, өткізу, қолдану, залалсыздандыру және орамасын таңбалау кезінде олардың қауіпсіздігіне қойылатын міндетті талаптар өсімдіктерді (пестицидтерді) қорғау құралдарының қауіпсіздігі туралы техникалық регламентте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19-7-бап. Пестицидтердi қолдану кезiндегi қауiпсiздiк талаптары </w:t>
      </w:r>
    </w:p>
    <w:p>
      <w:pPr>
        <w:spacing w:after="0"/>
        <w:ind w:left="0"/>
        <w:jc w:val="both"/>
      </w:pPr>
      <w:r>
        <w:rPr>
          <w:rFonts w:ascii="Times New Roman"/>
          <w:b w:val="false"/>
          <w:i w:val="false"/>
          <w:color w:val="ff0000"/>
          <w:sz w:val="28"/>
        </w:rPr>
        <w:t xml:space="preserve">
      Ескерту. 19-7-бап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19-8-бап. Пестицидтердің буып-түйілуін таңбалау жөнiндегi талаптар </w:t>
      </w:r>
    </w:p>
    <w:p>
      <w:pPr>
        <w:spacing w:after="0"/>
        <w:ind w:left="0"/>
        <w:jc w:val="both"/>
      </w:pPr>
      <w:r>
        <w:rPr>
          <w:rFonts w:ascii="Times New Roman"/>
          <w:b w:val="false"/>
          <w:i w:val="false"/>
          <w:color w:val="ff0000"/>
          <w:sz w:val="28"/>
        </w:rPr>
        <w:t xml:space="preserve">
      Ескерту. 19-8-бап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19-9-бап. Пестицидтердi сақтау кезiндегi қауiпсiздiк талаптары </w:t>
      </w:r>
    </w:p>
    <w:p>
      <w:pPr>
        <w:spacing w:after="0"/>
        <w:ind w:left="0"/>
        <w:jc w:val="both"/>
      </w:pPr>
      <w:r>
        <w:rPr>
          <w:rFonts w:ascii="Times New Roman"/>
          <w:b w:val="false"/>
          <w:i w:val="false"/>
          <w:color w:val="ff0000"/>
          <w:sz w:val="28"/>
        </w:rPr>
        <w:t xml:space="preserve">
      Ескерту. 19-9-бап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19-10-бап. Пестицидтердi тасымалдау кезiндегi қауiпсiздiк талаптары </w:t>
      </w:r>
    </w:p>
    <w:p>
      <w:pPr>
        <w:spacing w:after="0"/>
        <w:ind w:left="0"/>
        <w:jc w:val="both"/>
      </w:pPr>
      <w:r>
        <w:rPr>
          <w:rFonts w:ascii="Times New Roman"/>
          <w:b w:val="false"/>
          <w:i w:val="false"/>
          <w:color w:val="ff0000"/>
          <w:sz w:val="28"/>
        </w:rPr>
        <w:t xml:space="preserve">
      Ескерту. 19-10-бап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 w:id="132"/>
    <w:p>
      <w:pPr>
        <w:spacing w:after="0"/>
        <w:ind w:left="0"/>
        <w:jc w:val="left"/>
      </w:pPr>
      <w:r>
        <w:rPr>
          <w:rFonts w:ascii="Times New Roman"/>
          <w:b/>
          <w:i w:val="false"/>
          <w:color w:val="000000"/>
        </w:rPr>
        <w:t xml:space="preserve"> 5-тарау. ӨСIМДIКТЕРДI ҚОРҒАУ САЛАСЫНДАҒЫ ІС-ШАРАЛАРДЫ ҚАРЖЫЛАНДЫРУ КӨЗДЕРI ЖӘНЕ ҚАЗАҚСТАН РЕСПУБЛИКАСЫНЫҢ ӨСІМДІКТЕРДІ ҚОРҒАУ ТУРАЛЫ ЗАҢНАМАСЫН БҰЗҒАНЫ ҮШIН ЖАУАПТЫЛЫҚ</w:t>
      </w:r>
    </w:p>
    <w:bookmarkEnd w:id="132"/>
    <w:p>
      <w:pPr>
        <w:spacing w:after="0"/>
        <w:ind w:left="0"/>
        <w:jc w:val="both"/>
      </w:pPr>
      <w:r>
        <w:rPr>
          <w:rFonts w:ascii="Times New Roman"/>
          <w:b w:val="false"/>
          <w:i w:val="false"/>
          <w:color w:val="ff0000"/>
          <w:sz w:val="28"/>
        </w:rPr>
        <w:t xml:space="preserve">
      Ескерту. 5-тараудың тақырыбына өзгерту енгізілді - ҚР 2009.07.17 </w:t>
      </w:r>
      <w:r>
        <w:rPr>
          <w:rFonts w:ascii="Times New Roman"/>
          <w:b w:val="false"/>
          <w:i w:val="false"/>
          <w:color w:val="ff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 xml:space="preserve">20-бап. Өсiмдiктердi қорғау жөнiндегi iс-шараларды қаржыландыру көздерi </w:t>
      </w:r>
    </w:p>
    <w:p>
      <w:pPr>
        <w:spacing w:after="0"/>
        <w:ind w:left="0"/>
        <w:jc w:val="both"/>
      </w:pPr>
      <w:r>
        <w:rPr>
          <w:rFonts w:ascii="Times New Roman"/>
          <w:b w:val="false"/>
          <w:i w:val="false"/>
          <w:color w:val="000000"/>
          <w:sz w:val="28"/>
        </w:rPr>
        <w:t>
      1. Бюджет қаражаты есебiнен жүзеге асырылатын iс-шаралар:</w:t>
      </w:r>
    </w:p>
    <w:bookmarkStart w:name="z388" w:id="133"/>
    <w:p>
      <w:pPr>
        <w:spacing w:after="0"/>
        <w:ind w:left="0"/>
        <w:jc w:val="both"/>
      </w:pPr>
      <w:r>
        <w:rPr>
          <w:rFonts w:ascii="Times New Roman"/>
          <w:b w:val="false"/>
          <w:i w:val="false"/>
          <w:color w:val="000000"/>
          <w:sz w:val="28"/>
        </w:rPr>
        <w:t>
      1) зиянды және ерекше қауiптi зиянды организмдер мекендейтiн орындарды анықтау жөнiндегi фитосанитариялық мониторинг жүргiзудi;</w:t>
      </w:r>
    </w:p>
    <w:bookmarkEnd w:id="133"/>
    <w:bookmarkStart w:name="z389" w:id="134"/>
    <w:p>
      <w:pPr>
        <w:spacing w:after="0"/>
        <w:ind w:left="0"/>
        <w:jc w:val="both"/>
      </w:pPr>
      <w:r>
        <w:rPr>
          <w:rFonts w:ascii="Times New Roman"/>
          <w:b w:val="false"/>
          <w:i w:val="false"/>
          <w:color w:val="000000"/>
          <w:sz w:val="28"/>
        </w:rPr>
        <w:t>
      2) саны зиян тигізудің экономикалық шегінен жоғары үйірлі көк қасқа шегірткелерге (азиялық, марокколық және итальяндық прус) қарсы химиялық өңдеу жүргізу үшін пестицидтер сатып алуды, сондай-ақ пестицидтер қорын қалыптастыруды, сақтау мен жаңартып отыруды;</w:t>
      </w:r>
    </w:p>
    <w:bookmarkEnd w:id="134"/>
    <w:bookmarkStart w:name="z390" w:id="135"/>
    <w:p>
      <w:pPr>
        <w:spacing w:after="0"/>
        <w:ind w:left="0"/>
        <w:jc w:val="both"/>
      </w:pPr>
      <w:r>
        <w:rPr>
          <w:rFonts w:ascii="Times New Roman"/>
          <w:b w:val="false"/>
          <w:i w:val="false"/>
          <w:color w:val="000000"/>
          <w:sz w:val="28"/>
        </w:rPr>
        <w:t>
      3) саны зиян тигізудің экономикалық шегінен жоғары үйірлі көк қасқа шегірткелерге (азиялық, марокколық және итальяндық прус) қарсы пестицидтерді кедендік декларациялауды, сақтау мен тасымалдау жөніндегі көрсетілетін қызметтерді сатып алуды;</w:t>
      </w:r>
    </w:p>
    <w:bookmarkEnd w:id="135"/>
    <w:bookmarkStart w:name="z391" w:id="136"/>
    <w:p>
      <w:pPr>
        <w:spacing w:after="0"/>
        <w:ind w:left="0"/>
        <w:jc w:val="both"/>
      </w:pPr>
      <w:r>
        <w:rPr>
          <w:rFonts w:ascii="Times New Roman"/>
          <w:b w:val="false"/>
          <w:i w:val="false"/>
          <w:color w:val="000000"/>
          <w:sz w:val="28"/>
        </w:rPr>
        <w:t>
      4) саны зиян тигізудің экономикалық шегінен жоғары үйірлі көк қасқа шегірткелерге (азиялық, марокколық және итальяндық прус) қоныстанған орындарға химиялық өңдеу жүргізу жөніндегі көрсетілетін қызметтерді сатып алуды;</w:t>
      </w:r>
    </w:p>
    <w:bookmarkEnd w:id="136"/>
    <w:bookmarkStart w:name="z392" w:id="137"/>
    <w:p>
      <w:pPr>
        <w:spacing w:after="0"/>
        <w:ind w:left="0"/>
        <w:jc w:val="both"/>
      </w:pPr>
      <w:r>
        <w:rPr>
          <w:rFonts w:ascii="Times New Roman"/>
          <w:b w:val="false"/>
          <w:i w:val="false"/>
          <w:color w:val="000000"/>
          <w:sz w:val="28"/>
        </w:rPr>
        <w:t>
      5) бюджет қаражаты есебiнен сатып алынған пестицидтердi залалсыздандыруды жүргiзудi;</w:t>
      </w:r>
    </w:p>
    <w:bookmarkEnd w:id="137"/>
    <w:bookmarkStart w:name="z393" w:id="138"/>
    <w:p>
      <w:pPr>
        <w:spacing w:after="0"/>
        <w:ind w:left="0"/>
        <w:jc w:val="both"/>
      </w:pPr>
      <w:r>
        <w:rPr>
          <w:rFonts w:ascii="Times New Roman"/>
          <w:b w:val="false"/>
          <w:i w:val="false"/>
          <w:color w:val="000000"/>
          <w:sz w:val="28"/>
        </w:rPr>
        <w:t>
      6) өсiмдiктердi қорғау саласында қолданбалы ғылыми зерттеулер жүргiзудi;</w:t>
      </w:r>
    </w:p>
    <w:bookmarkEnd w:id="138"/>
    <w:bookmarkStart w:name="z394" w:id="139"/>
    <w:p>
      <w:pPr>
        <w:spacing w:after="0"/>
        <w:ind w:left="0"/>
        <w:jc w:val="both"/>
      </w:pPr>
      <w:r>
        <w:rPr>
          <w:rFonts w:ascii="Times New Roman"/>
          <w:b w:val="false"/>
          <w:i w:val="false"/>
          <w:color w:val="000000"/>
          <w:sz w:val="28"/>
        </w:rPr>
        <w:t>
      7) арнаулы сақтау орындарын (көмiндiлердi) ұстауды, салу мен жөндеуді;</w:t>
      </w:r>
    </w:p>
    <w:bookmarkEnd w:id="139"/>
    <w:bookmarkStart w:name="z416" w:id="140"/>
    <w:p>
      <w:pPr>
        <w:spacing w:after="0"/>
        <w:ind w:left="0"/>
        <w:jc w:val="both"/>
      </w:pPr>
      <w:r>
        <w:rPr>
          <w:rFonts w:ascii="Times New Roman"/>
          <w:b w:val="false"/>
          <w:i w:val="false"/>
          <w:color w:val="000000"/>
          <w:sz w:val="28"/>
        </w:rPr>
        <w:t>
      8) пестицидтерді, оларды сақтау, тасымалдау, саны зиян тигізудің экономикалық шегінен жоғары саяқ көк қасқа шегірткелерге қарсы қоныстанған орындарды химиялық өңдеу жөніндегі көрсетілетін қызметтерді сатып алуды қамтиды.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2. Алынып тасталды</w:t>
      </w:r>
      <w:r>
        <w:br/>
      </w:r>
      <w:r>
        <w:rPr>
          <w:rFonts w:ascii="Times New Roman"/>
          <w:b w:val="false"/>
          <w:i w:val="false"/>
          <w:color w:val="000000"/>
          <w:sz w:val="28"/>
        </w:rPr>
        <w:t>
</w:t>
      </w:r>
    </w:p>
    <w:bookmarkStart w:name="z395" w:id="141"/>
    <w:p>
      <w:pPr>
        <w:spacing w:after="0"/>
        <w:ind w:left="0"/>
        <w:jc w:val="both"/>
      </w:pPr>
      <w:r>
        <w:rPr>
          <w:rFonts w:ascii="Times New Roman"/>
          <w:b w:val="false"/>
          <w:i w:val="false"/>
          <w:color w:val="000000"/>
          <w:sz w:val="28"/>
        </w:rPr>
        <w:t>
      3. Қызметі мемлекеттік фитосанитариялық бақылау объектілерімен байланысты жеке және заңды тұлғалардың қаражаты есебінен жүзеге асырылатын іс-шаралар мыналарды қамтиды:</w:t>
      </w:r>
    </w:p>
    <w:bookmarkEnd w:id="141"/>
    <w:bookmarkStart w:name="z396" w:id="142"/>
    <w:p>
      <w:pPr>
        <w:spacing w:after="0"/>
        <w:ind w:left="0"/>
        <w:jc w:val="both"/>
      </w:pPr>
      <w:r>
        <w:rPr>
          <w:rFonts w:ascii="Times New Roman"/>
          <w:b w:val="false"/>
          <w:i w:val="false"/>
          <w:color w:val="000000"/>
          <w:sz w:val="28"/>
        </w:rPr>
        <w:t>
      1) өз қаражаты есебiнен сатып алынған пестицидтердi өсiмдiктердi қорғау жөнiндегi мемлекеттiк инспекторлардың нұсқамасы бойынша залалсыздандыру;</w:t>
      </w:r>
    </w:p>
    <w:bookmarkEnd w:id="142"/>
    <w:bookmarkStart w:name="z397" w:id="143"/>
    <w:p>
      <w:pPr>
        <w:spacing w:after="0"/>
        <w:ind w:left="0"/>
        <w:jc w:val="both"/>
      </w:pPr>
      <w:r>
        <w:rPr>
          <w:rFonts w:ascii="Times New Roman"/>
          <w:b w:val="false"/>
          <w:i w:val="false"/>
          <w:color w:val="000000"/>
          <w:sz w:val="28"/>
        </w:rPr>
        <w:t>
      2) осы баптың 1-тармағының 2), 3), 4) және 8) тармақшаларында көрсетілген іс-шараларды қоспағанда, зиянды, аса қауіпті зиянды организмдерге қарсы фитосанитариялық іс-шаралар жүргізу;</w:t>
      </w:r>
    </w:p>
    <w:bookmarkEnd w:id="143"/>
    <w:bookmarkStart w:name="z398" w:id="144"/>
    <w:p>
      <w:pPr>
        <w:spacing w:after="0"/>
        <w:ind w:left="0"/>
        <w:jc w:val="both"/>
      </w:pPr>
      <w:r>
        <w:rPr>
          <w:rFonts w:ascii="Times New Roman"/>
          <w:b w:val="false"/>
          <w:i w:val="false"/>
          <w:color w:val="000000"/>
          <w:sz w:val="28"/>
        </w:rPr>
        <w:t>
      3) ауыл шаруашылық өнімін пестицидтердің қалдық мөлшерінің бар-жоғы тұрғысынан талдау және оған сараптама жасау.</w:t>
      </w:r>
    </w:p>
    <w:bookmarkEnd w:id="144"/>
    <w:bookmarkStart w:name="z399" w:id="145"/>
    <w:p>
      <w:pPr>
        <w:spacing w:after="0"/>
        <w:ind w:left="0"/>
        <w:jc w:val="both"/>
      </w:pPr>
      <w:r>
        <w:rPr>
          <w:rFonts w:ascii="Times New Roman"/>
          <w:b w:val="false"/>
          <w:i w:val="false"/>
          <w:color w:val="000000"/>
          <w:sz w:val="28"/>
        </w:rPr>
        <w:t>
      4. Пестицидтерді тіркеу (ұсақмөлдекті және өндірістік) сынақтары пестицидтерді тіркеушілердің (өтініш берушілердің) қаражаты есебінен жүргізіледі.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2004.07.09 </w:t>
      </w:r>
      <w:r>
        <w:rPr>
          <w:rFonts w:ascii="Times New Roman"/>
          <w:b w:val="false"/>
          <w:i w:val="false"/>
          <w:color w:val="000000"/>
          <w:sz w:val="28"/>
        </w:rPr>
        <w:t>№ 584</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Қазақстан Республикасының өсімдіктерді қорғау туралы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өсімдіктерді қорғау туралы заңнамасын бұзу Қазақстан Республикасының заңдарында белгіленген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