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a80" w14:textId="14cf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кәсiпкерлiктi мемлекеттiк қолдау туралы" Қазақстан Республикасының Заңына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10 шілде N 341-ІІ.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"Шағын кәсiпкерлiктi мемлекеттiк қолдау туралы" Қазақстан 
Республикасының 1997 жылғы 19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  Заңына (Қазақстан 
Республикасы Парламентiнiң Жаршысы, 1997 ж., N 12, 182-құжат; 1998 ж., N 
17-18, 225-құжат; 1999 ж., N 21, 778-құжат; N 23, 931-құжат; 2001 ж., N 4, 
23-құжат; N 8, 52-құжат; N 24, 338-құжат) мынадай өзгерiстер мен 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1-баптың жетiншi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"шағын кәсiпкерлiктi дамыту жөнiндегi комиссиялар - Қазақстан 
Республикасы Үкiметiнiң және жергiлiктi атқарушы органдардың жанынан 
құрылатын консультациялық-кеңесшi органдар.";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"2-бап. Шағын кәсiпкерлiктi мемлекеттiк қолдау туралы заңдар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Шағын кәсiпкерлiктi мемлекеттiк қолдау туралы заңдар Қазақстан 
Республикасының Конституциясына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негiзделедi және Азаматтық 
кодекстен, осы Заңнан және Қазақстан Республикасының өзге де нормативтiк 
құқықтық актiлерiнен тұрады.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Қазақстан Республикасы бекiткен халықаралық шарттарда осы Заңда 
көзделгендерден өзге ережелер белгiленген болса, халықаралық шарттың 
ережелерi қолданылады.";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"алпыс мың еселенген" деген сөздерден кейiн "айлық" деген 
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"бұл заңды тұлға" деген сөздер "жеке және заңды тұлғалар"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"қолданылып жүрген"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бесiншi абзацтағы "(салықтық каникулдар, мүлiктiк гранттар, салықтық 
несиелер, салық ставкаларын кемiту, затты сипаттайтын құжатқа сәйкес кеден 
баждары бойынша жеңiлдiктер)"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оныншы абзацтағы "қоғамдық-сараптамалық" деген сөз алып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6-бапта:
     тақырыбы мынадай редакцияда жазылсын:
     "6-бап. Шағын кәсiпкерлiктi қолдау мен дамытудың мемлекеттiк, салалық 
және аймақтық бағдарламалары";
     1-2-тармақтағы "өнеркәсiптiк (салалық)" деген сөздер "салалық" деген 
сөзбен ауыстырылсын;
     2-тармақтағы "ведомстволар" деген сөз "мемлекеттiк органдар" деген 
сөздермен ауыстырылсын;
     7-бапта:
     2-тармақта:
     бiрiншi абзацта:
     "қоғамдық-сараптамалық" деген сөз алып тасталсын;
     "комиссиялар сауда-өнеркәсiп палаталарымен" деген сөздер 
"комиссиялармен" деген сөзбен ауыстырылсын;
     1) тармақшаның бесiншi абзацында:
     "жергiлiктi" деген сөз алып тасталсын;
     "қолданылып жүрген" деген сөздер "салық" деген сөзбен ауыстырылсын;
     3-тармақта:
     "Ұйымдар - табиғи монополистер" деген сөздер "Табиғи монополия 
субъектiлерi" деген сөздермен ауыстырылсын;
     "олардың негiзiнде шағын кәсiпорындар құра отырып" деген сөздер алып 
тасталсын;
     7-1-бапта:
     тақырыбындағы "қоғамдық-сараптамалық" деген сөз алып тасталсын; 
     1-тармақта:
     бiрiншi абзацта:
     "Қоғамдық-сараптамалық" деген сөз алып тасталсын;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"комиссиялар мен сауда-өнеркәсiп палаталары" деген сөздер "Шағын 
кәсiпкерлiктi дамыту жөнiндегi комиссиялар"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абзацтағы атқарушы өкiмет органдарында" деген сөздер 
"мемлекеттiк органдарда"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"қоғамдық-сараптамалық" деген сөз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"жергiлiктi атқарушы органдар жанындағы" деген сөздер "мүдделi 
мемлекеттiк органдар өкiлдерiнен,"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Қазақстан Республикасы Yкiметiнiң жанындағы Шағын кәсiпкерлiктi 
дамыту жөнiндегi комиссиялар туралы ереженi - Қазақстан Республикасының 
Yкiметi, жергiлiктi атқарушы органдардың жанындағы комиссиялар туралы 
ереженi жергiлiктi атқарушы органдар бекiтедi.";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1, 2, 2-1-тармақтар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2-2-тармақпен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"2-2. Мемлекеттiк сатып алу бойынша конкурс ұйымдастырған кезде оны 
ұйымдастырушы - тауарлардың, жұмыстар мен көрсетiлетiн қызметтердiң 
жекелеген түрлерiн шағын кәсiпкерлiк субъектiлерiнен сатып алуды жүзеге 
асыруға мiндеттi.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Шағын кәсiпкерлiк субъектiлерiнен сатып алынатын тауарлардың, 
жұмыстар мен көрсетiлетiн қызметтердiң номенклатурасын және олардың 
көлемiн (процентпен көрсетiлгенде) Қазақстан Республикасының Yкiметi жыл 
сайын айқындап отырады.";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"осы Заңның 12-бабына сәйкес шағын кәсiпкерлiктi 
дамытуға жұмсалатын барлық қаражат көлемiнiң кем дегенде 0,5 процентi 
мөлшерiнде"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"(заңды және жеке тұлғаларға)"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"төленетін соманы үш жыл кейінге қалдыра отырып" деген сөздер "сома 
төлей отырып, Қазақстан Республикасының жер туралы заңдарына сәйкес"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"кәсiпорындардың - табиғи монополистердiң қызметiн 
монополияға қарсы реттеу қолданыла отырып,"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Шағын кәсiпкерлiк субъектiлерi үшiн екiншi деңгейдегi банктерде 
шоттар ашу ақы алынбай жүргiзiлуi мүмкiн.";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 "пайдаланылмайтын" деген сөз "бiр жылдан астам 
пайдаланылмаған"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Шағын кәсiпкерлiк субъектiлерi шартта көзделген талаптарды 
орындаған жағдайда, өздерiне Қазақстан Республикасының Yкiметi белгiлеген 
тәртiппен өндiрiстiк қызметтi ұйымдастыру және халыққа қызмет көрсету 
салаларын дамыту үшiн жалға немесе сенiмгерлiк басқаруға берiлген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объектiлерге меншiк құқығын шарт жасалған кезден бастап бiр жыл өткеннен 
кейiн тегiн алады. Бұл талаптар сауда-саттық (делдалдық) қызметiн жүзеге 
асыратын шағын кәсiпкерлiк субъектiлерiне қолданылмайды. Шағын кәсiпкерлiк 
субъектiлерiнiң жалға алу немесе сенiмгерлiкпен басқару шартының 
талаптарын орындауын бақылауды жергiлiктi атқарушы органдар жүзеге 
асырады.";
     10-баптың 1-тармағындағы "қолданылып жүрген" деген сөздер алып 
тасталсын;
     11-бапта:
     1-тармақ мынадай редакцияда жазылсын:
     "1. Шағын кәсiпкерлiк субъектiлерiнiң қызметi өз қаражаты, шетелдiк 
инвестициялар және Қазақстан Республикасының заңдарында тыйым салынбаған 
өзге де көздер есебiнен қаржыландырылады.";
     2-тармақтағы "қолданылып жүрген" деген сөздер алып тасталсын;
     15-бапта: 
     2-тармақта:
     бiрiншi бөлiк мынадай мазмұндағы сөйлеммен толықтырылсын: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"Жеке тұлғалар - шағын кәсiпкерлiк субъектiлерi Қазақстан 
Республикасының заңдарында көзделген тәртiппен қоғамдық бiрлестiктер құра 
алады.";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"қауымдастықтар", "қауымдастықтардың" деген сөздер тиiсiнше "қоғамдық 
бiрлестiктер мен қауымдастықтар", "қоғамдық бiрлестiктер мен 
қауымдастықтардың"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төртiншi абзацта "актiлерiнiң" деген сөз "нормативтiк құқықтық 
актiлерiнiң"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Президентiнiң, Қазақстан Республикасы 
Yкiметiнiң, жергiлiктi атқару органдарының"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"қауымдастықтардың", "қауымдастықтардан" деген сөздер тиiсiнше 
"қоғамдық бiрлестiктер мен қауымдастықтардың", "қоғамдық бiрлестiктер мен 
қауымдастықтардан"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Заңның орыс тiлiндегi мәтiнiнiң төртiншi абзацында сөздердi ауыстыру 
қазақ тiлiндегi мәтiнде өзгерiссiз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бесiншi абзацтағы "заңдардың нормаларына" деген сөздер "Қазақстан 
Республикасының заңдарына"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4-тармақтағы "атқарушы өкiмет органдары" деген сөздер "жергiлiктi 
атқарушы органдары"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"қолданылып жүрген"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Тексерулер жүргiзген кезде мемлекеттiк бақылаушы органдардың 
қызметкерлерi Қазақстан Республикасының заңдарына сәйкес шағын кәсiпкерлiк 
субъектiлерiне тексеру жүргiзу туралы негiздеменi көрсетуге және шағын 
кәсiпкерлiк субъектiсiндегi Келушiлердi есепке алу кiтабына тексеру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жүргiзiлгендiгi туралы, лауазымын, тегiн, тексерудiң мақсаты мен 
нәтижелерiн көрсете отырып, белгi қоюға мiндеттi.";
     6-тармақты "заң актілерінде" деген сөздер "заңдарында" деген сөзбен 
ауыстырылсын.
     6-тарау алып тасталсын.
     Қазақстан Республикасының
             Президенті 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