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1197" w14:textId="ddf1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2002 жылғы 12 желтоқсандағы N 362-II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2003 жылға арналған республикалық бюджет 1-қосымшаға сәйкес мынадай көлемде бекітілсін: </w:t>
      </w:r>
      <w:r>
        <w:br/>
      </w:r>
      <w:r>
        <w:rPr>
          <w:rFonts w:ascii="Times New Roman"/>
          <w:b w:val="false"/>
          <w:i w:val="false"/>
          <w:color w:val="000000"/>
          <w:sz w:val="28"/>
        </w:rPr>
        <w:t xml:space="preserve">
      1) түсімдер - 710173753 мың теңге, оның ішінде: </w:t>
      </w:r>
      <w:r>
        <w:br/>
      </w:r>
      <w:r>
        <w:rPr>
          <w:rFonts w:ascii="Times New Roman"/>
          <w:b w:val="false"/>
          <w:i w:val="false"/>
          <w:color w:val="000000"/>
          <w:sz w:val="28"/>
        </w:rPr>
        <w:t xml:space="preserve">
      кірістер - 638101094 мың теңге; </w:t>
      </w:r>
      <w:r>
        <w:br/>
      </w:r>
      <w:r>
        <w:rPr>
          <w:rFonts w:ascii="Times New Roman"/>
          <w:b w:val="false"/>
          <w:i w:val="false"/>
          <w:color w:val="000000"/>
          <w:sz w:val="28"/>
        </w:rPr>
        <w:t xml:space="preserve">
      алынған ресми трансферттер - 57629991 мың теңге; </w:t>
      </w:r>
      <w:r>
        <w:br/>
      </w:r>
      <w:r>
        <w:rPr>
          <w:rFonts w:ascii="Times New Roman"/>
          <w:b w:val="false"/>
          <w:i w:val="false"/>
          <w:color w:val="000000"/>
          <w:sz w:val="28"/>
        </w:rPr>
        <w:t xml:space="preserve">
      кредиттерді қайтару - 14442668 мың теңге; &lt;*&gt; </w:t>
      </w:r>
      <w:r>
        <w:br/>
      </w:r>
      <w:r>
        <w:rPr>
          <w:rFonts w:ascii="Times New Roman"/>
          <w:b w:val="false"/>
          <w:i w:val="false"/>
          <w:color w:val="000000"/>
          <w:sz w:val="28"/>
        </w:rPr>
        <w:t xml:space="preserve">
      2) шығыстар - 793013753 мың теңге, оның ішінде: </w:t>
      </w:r>
      <w:r>
        <w:br/>
      </w:r>
      <w:r>
        <w:rPr>
          <w:rFonts w:ascii="Times New Roman"/>
          <w:b w:val="false"/>
          <w:i w:val="false"/>
          <w:color w:val="000000"/>
          <w:sz w:val="28"/>
        </w:rPr>
        <w:t xml:space="preserve">
      шығындар - 751992137 мың теңге; </w:t>
      </w:r>
      <w:r>
        <w:br/>
      </w:r>
      <w:r>
        <w:rPr>
          <w:rFonts w:ascii="Times New Roman"/>
          <w:b w:val="false"/>
          <w:i w:val="false"/>
          <w:color w:val="000000"/>
          <w:sz w:val="28"/>
        </w:rPr>
        <w:t xml:space="preserve">
      кредиттер - 41021616 мың теңге; &lt;*&gt; </w:t>
      </w:r>
      <w:r>
        <w:br/>
      </w:r>
      <w:r>
        <w:rPr>
          <w:rFonts w:ascii="Times New Roman"/>
          <w:b w:val="false"/>
          <w:i w:val="false"/>
          <w:color w:val="000000"/>
          <w:sz w:val="28"/>
        </w:rPr>
        <w:t xml:space="preserve">
      3) тапшылық - 82840000 мың теңге, яғни елдің жалпы ішкі өнімінің болжамды көлемінің 1,9 проценті. &lt;*&gt; </w:t>
      </w:r>
      <w:r>
        <w:br/>
      </w:r>
      <w:r>
        <w:rPr>
          <w:rFonts w:ascii="Times New Roman"/>
          <w:b w:val="false"/>
          <w:i w:val="false"/>
          <w:color w:val="000000"/>
          <w:sz w:val="28"/>
        </w:rPr>
        <w:t>
</w:t>
      </w:r>
      <w:r>
        <w:rPr>
          <w:rFonts w:ascii="Times New Roman"/>
          <w:b w:val="false"/>
          <w:i w:val="false"/>
          <w:color w:val="ff0000"/>
          <w:sz w:val="28"/>
        </w:rPr>
        <w:t xml:space="preserve">      Ескерту. 1-бап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Ресей Федерациясының әскери полигондарды пайдаланғаны үшін төлейтін 4235000 мың теңге сомасындағы жалдау ақысы республикалық бюджеттің кірістерінде көрсетіледі, оның: </w:t>
      </w:r>
      <w:r>
        <w:br/>
      </w:r>
      <w:r>
        <w:rPr>
          <w:rFonts w:ascii="Times New Roman"/>
          <w:b w:val="false"/>
          <w:i w:val="false"/>
          <w:color w:val="000000"/>
          <w:sz w:val="28"/>
        </w:rPr>
        <w:t xml:space="preserve">
      492800 мың теңгесі ақшалай түседі; &lt;*&gt; </w:t>
      </w:r>
      <w:r>
        <w:br/>
      </w:r>
      <w:r>
        <w:rPr>
          <w:rFonts w:ascii="Times New Roman"/>
          <w:b w:val="false"/>
          <w:i w:val="false"/>
          <w:color w:val="000000"/>
          <w:sz w:val="28"/>
        </w:rPr>
        <w:t xml:space="preserve">
      3742200 мың теңгесі Қазақстан Республикасы мен Ресей Федерациясы арасындағы Сынақ полигондарын жалға беру туралы шарттарда айтылған талаптарға сәйкес жүзеге асырылады және оны 045 "Әскери полигондарды жалға беру туралы мемлекетаралық шарттарды іске асыру" республикалық бюджеттік бағдарламасы бойынша шығыстарды көрсете отырып, Қазақстан Республикасының Қорғаныс министрлігі пайдаланады. &lt;*&gt; </w:t>
      </w:r>
      <w:r>
        <w:br/>
      </w:r>
      <w:r>
        <w:rPr>
          <w:rFonts w:ascii="Times New Roman"/>
          <w:b w:val="false"/>
          <w:i w:val="false"/>
          <w:color w:val="000000"/>
          <w:sz w:val="28"/>
        </w:rPr>
        <w:t>
</w:t>
      </w:r>
      <w:r>
        <w:rPr>
          <w:rFonts w:ascii="Times New Roman"/>
          <w:b w:val="false"/>
          <w:i w:val="false"/>
          <w:color w:val="ff0000"/>
          <w:sz w:val="28"/>
        </w:rPr>
        <w:t xml:space="preserve">      Ескерту. 2-бап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2003 жылға арналған республикалық бюджетте Ресей Федерациясының "Байқоңыр" кешенін пайдаланғаны үшін түсімдер: </w:t>
      </w:r>
      <w:r>
        <w:br/>
      </w:r>
      <w:r>
        <w:rPr>
          <w:rFonts w:ascii="Times New Roman"/>
          <w:b w:val="false"/>
          <w:i w:val="false"/>
          <w:color w:val="000000"/>
          <w:sz w:val="28"/>
        </w:rPr>
        <w:t xml:space="preserve">
      17710000 мың теңге сомасындағы жалдау ақысы; </w:t>
      </w:r>
      <w:r>
        <w:br/>
      </w:r>
      <w:r>
        <w:rPr>
          <w:rFonts w:ascii="Times New Roman"/>
          <w:b w:val="false"/>
          <w:i w:val="false"/>
          <w:color w:val="000000"/>
          <w:sz w:val="28"/>
        </w:rPr>
        <w:t xml:space="preserve">
      1999 жыл үшін 10010000 мың теңге сомасындағы жалдау ақысы бойынша берешек көзделсін. &lt;*&gt; </w:t>
      </w:r>
      <w:r>
        <w:br/>
      </w:r>
      <w:r>
        <w:rPr>
          <w:rFonts w:ascii="Times New Roman"/>
          <w:b w:val="false"/>
          <w:i w:val="false"/>
          <w:color w:val="000000"/>
          <w:sz w:val="28"/>
        </w:rPr>
        <w:t>
</w:t>
      </w:r>
      <w:r>
        <w:rPr>
          <w:rFonts w:ascii="Times New Roman"/>
          <w:b w:val="false"/>
          <w:i w:val="false"/>
          <w:color w:val="ff0000"/>
          <w:sz w:val="28"/>
        </w:rPr>
        <w:t xml:space="preserve">      Ескерту. 3-бап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2003 жылы "Өнімдерді бөлу туралы" келісімшарттар бойынша алынатын Қазақстан Республикасының өнімдерді бөлу жөніндегі үлесі 100 процент мөлшерінде республикалық бюджетке есептеледі деп белгіленсін.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Пайдалы қазбалар өндіруді жер қойнауын пайдалануға келісімшарттар жасалғанға дейін жүзеге асыратын жер қойнауын пайдаланушылар жер қойнауын пайдаланғаны үшін аударымды роялти түрінде республикалық бюджеттің кірісіне бірыңғай бюджеттік жіктеменің кірістер жіктемесінің "Роялти" кодына Қазақстан Республикасы Үкіметінің "Жер қойнауын ұтымды және кешенді пайдалану, сондай-ақ жер қойнауын пайдаланушылардың жұмысын келісімшарт негізіне ауыстыруды жеделдету жөніндегі шаралар туралы" 1998 жылғы 24 ақпандағы N 135 </w:t>
      </w:r>
      <w:r>
        <w:rPr>
          <w:rFonts w:ascii="Times New Roman"/>
          <w:b w:val="false"/>
          <w:i w:val="false"/>
          <w:color w:val="000000"/>
          <w:sz w:val="28"/>
        </w:rPr>
        <w:t>қаулысымен</w:t>
      </w:r>
      <w:r>
        <w:rPr>
          <w:rFonts w:ascii="Times New Roman"/>
          <w:b w:val="false"/>
          <w:i w:val="false"/>
          <w:color w:val="000000"/>
          <w:sz w:val="28"/>
        </w:rPr>
        <w:t xml:space="preserve"> бекітілген ставкалар бойынша белгіленген мөлшерде аударсын.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Шикізат секторы ұйымдарынан республикалық бюджетке есептелетін салықтық түсімдердің көлемі 2-қосымшаға сәйкес бекітілсін.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Мыналар: </w:t>
      </w:r>
      <w:r>
        <w:br/>
      </w:r>
      <w:r>
        <w:rPr>
          <w:rFonts w:ascii="Times New Roman"/>
          <w:b w:val="false"/>
          <w:i w:val="false"/>
          <w:color w:val="000000"/>
          <w:sz w:val="28"/>
        </w:rPr>
        <w:t xml:space="preserve">
      бірыңғай бюджеттік жіктеменің кірістер жіктемесінің "Роялти" коды бойынша - жер қойнауын пайдаланушылардың Жер қойнауын қорғау және минерал-шикізат базасын молықтыру жөніндегі республикалық қор алдындағы берешегін, сондай-ақ жер қойнауын пайдалануға арналған келісім-шарттардың негізінде осы кен орындарын пайдаланатын жер қойнауын пайдаланушылар өтейтін келісім-шарттық аумақтарды геологиялық зерттеуден мемлекет шеккен тарихи шығындар сомасы; </w:t>
      </w:r>
      <w:r>
        <w:br/>
      </w:r>
      <w:r>
        <w:rPr>
          <w:rFonts w:ascii="Times New Roman"/>
          <w:b w:val="false"/>
          <w:i w:val="false"/>
          <w:color w:val="000000"/>
          <w:sz w:val="28"/>
        </w:rPr>
        <w:t xml:space="preserve">
      бірыңғай бюджеттік жіктеменің кірістер жіктемесінің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бұрын Жол қорына түсіп келген автомобиль жолдарын пайдаланушылардың аударым жарналары; </w:t>
      </w:r>
      <w:r>
        <w:br/>
      </w:r>
      <w:r>
        <w:rPr>
          <w:rFonts w:ascii="Times New Roman"/>
          <w:b w:val="false"/>
          <w:i w:val="false"/>
          <w:color w:val="000000"/>
          <w:sz w:val="28"/>
        </w:rPr>
        <w:t xml:space="preserve">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xml:space="preserve">
      "Өндірушілер көтерме саудада сататын, өзі өндіретін дизель отыны" коды бойынша - бұрын Жол қорына түсіп келген дизель отынынан алынатын алым жөніндегі берешек тиісті бюджеттің кірісіне есептеледі деп белгіленсін.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Мемлекеттік әлеуметтік сақтандыру қорынан төленіп келген еңбекке уақытша жарамсыздығы, жүктілігі мен босануы бойынша, бала туылған кезде, жерлеуге жұмыс берушілер есептеген жәрдемақы сомасының аталған қорға есептелген аударым жарналарының сомасынан асып түсуі нәтижесінде 1998 жылғы 31 желтоқсандағы жағдай бойынша жинақталған теріс сальдо ай сайын жалақы қорының 3 проценті шегінде әлеуметтік салық төлеу есебіне есептеліп отырады.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Акционерлік қоғамдардан - ұлттық компаниялардан 2003 жылға арналған республикалық бюджетке түсетін түсімдердің көлемі 3-қосымшаға сәйкес бекітілсін.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Республикалық мемлекеттік кәсіпорындардан (шаруашылық жүргізу құқығындағы) 2003 жылға арналған республикалық бюджетке түсетін түсімдердің көлемі 4-қосымшаға сәйкес бекітілсін.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Облыстық бюджеттерден және Алматы қаласының бюджетінен республикалық бюджетке бюджеттік алулар мөлшерінің жалпы сомасы 2003 жылға 57629991 мың теңге, оның ішінде: </w:t>
      </w:r>
      <w:r>
        <w:br/>
      </w:r>
      <w:r>
        <w:rPr>
          <w:rFonts w:ascii="Times New Roman"/>
          <w:b w:val="false"/>
          <w:i w:val="false"/>
          <w:color w:val="000000"/>
          <w:sz w:val="28"/>
        </w:rPr>
        <w:t xml:space="preserve">
      Ақтөбе облысынан - 428735 мың теңге; </w:t>
      </w:r>
      <w:r>
        <w:br/>
      </w:r>
      <w:r>
        <w:rPr>
          <w:rFonts w:ascii="Times New Roman"/>
          <w:b w:val="false"/>
          <w:i w:val="false"/>
          <w:color w:val="000000"/>
          <w:sz w:val="28"/>
        </w:rPr>
        <w:t xml:space="preserve">
      Атырау облысынан - 20114903 мың теңге; </w:t>
      </w:r>
      <w:r>
        <w:br/>
      </w:r>
      <w:r>
        <w:rPr>
          <w:rFonts w:ascii="Times New Roman"/>
          <w:b w:val="false"/>
          <w:i w:val="false"/>
          <w:color w:val="000000"/>
          <w:sz w:val="28"/>
        </w:rPr>
        <w:t xml:space="preserve">
      Батыс Қазақстан облысынан - 497040 мың теңге; </w:t>
      </w:r>
      <w:r>
        <w:br/>
      </w:r>
      <w:r>
        <w:rPr>
          <w:rFonts w:ascii="Times New Roman"/>
          <w:b w:val="false"/>
          <w:i w:val="false"/>
          <w:color w:val="000000"/>
          <w:sz w:val="28"/>
        </w:rPr>
        <w:t xml:space="preserve">
      Маңғыстау облысынан - 10651255 мың теңге; </w:t>
      </w:r>
      <w:r>
        <w:br/>
      </w:r>
      <w:r>
        <w:rPr>
          <w:rFonts w:ascii="Times New Roman"/>
          <w:b w:val="false"/>
          <w:i w:val="false"/>
          <w:color w:val="000000"/>
          <w:sz w:val="28"/>
        </w:rPr>
        <w:t xml:space="preserve">
      Павлодар облысынан - 974293 мың теңге; </w:t>
      </w:r>
      <w:r>
        <w:br/>
      </w:r>
      <w:r>
        <w:rPr>
          <w:rFonts w:ascii="Times New Roman"/>
          <w:b w:val="false"/>
          <w:i w:val="false"/>
          <w:color w:val="000000"/>
          <w:sz w:val="28"/>
        </w:rPr>
        <w:t xml:space="preserve">
      Алматы қаласынан - 24963765 мың теңге болып белгіленсін.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Мына ұйымдардың: </w:t>
      </w:r>
      <w:r>
        <w:br/>
      </w:r>
      <w:r>
        <w:rPr>
          <w:rFonts w:ascii="Times New Roman"/>
          <w:b w:val="false"/>
          <w:i w:val="false"/>
          <w:color w:val="000000"/>
          <w:sz w:val="28"/>
        </w:rPr>
        <w:t xml:space="preserve">
      мемлекеттік білім беру мекемелерінің; </w:t>
      </w:r>
      <w:r>
        <w:br/>
      </w:r>
      <w:r>
        <w:rPr>
          <w:rFonts w:ascii="Times New Roman"/>
          <w:b w:val="false"/>
          <w:i w:val="false"/>
          <w:color w:val="000000"/>
          <w:sz w:val="28"/>
        </w:rPr>
        <w:t xml:space="preserve">
      санитариялық-эпидемиологиялық мекемелердің; </w:t>
      </w:r>
      <w:r>
        <w:br/>
      </w:r>
      <w:r>
        <w:rPr>
          <w:rFonts w:ascii="Times New Roman"/>
          <w:b w:val="false"/>
          <w:i w:val="false"/>
          <w:color w:val="000000"/>
          <w:sz w:val="28"/>
        </w:rPr>
        <w:t xml:space="preserve">
      сот сараптамасы органдарының; </w:t>
      </w:r>
      <w:r>
        <w:br/>
      </w:r>
      <w:r>
        <w:rPr>
          <w:rFonts w:ascii="Times New Roman"/>
          <w:b w:val="false"/>
          <w:i w:val="false"/>
          <w:color w:val="000000"/>
          <w:sz w:val="28"/>
        </w:rPr>
        <w:t xml:space="preserve">
      туберкулез мекемелерінің; </w:t>
      </w:r>
      <w:r>
        <w:br/>
      </w:r>
      <w:r>
        <w:rPr>
          <w:rFonts w:ascii="Times New Roman"/>
          <w:b w:val="false"/>
          <w:i w:val="false"/>
          <w:color w:val="000000"/>
          <w:sz w:val="28"/>
        </w:rPr>
        <w:t xml:space="preserve">
      психоневрологиялық мекемелердің; </w:t>
      </w:r>
      <w:r>
        <w:br/>
      </w:r>
      <w:r>
        <w:rPr>
          <w:rFonts w:ascii="Times New Roman"/>
          <w:b w:val="false"/>
          <w:i w:val="false"/>
          <w:color w:val="000000"/>
          <w:sz w:val="28"/>
        </w:rPr>
        <w:t xml:space="preserve">
      Қазақ республикалық лепрозорийінің; </w:t>
      </w:r>
      <w:r>
        <w:br/>
      </w:r>
      <w:r>
        <w:rPr>
          <w:rFonts w:ascii="Times New Roman"/>
          <w:b w:val="false"/>
          <w:i w:val="false"/>
          <w:color w:val="000000"/>
          <w:sz w:val="28"/>
        </w:rPr>
        <w:t xml:space="preserve">
      қарттар мен мүгедектерге арналған жалпы үлгідегі интернат-үйлердің; </w:t>
      </w:r>
      <w:r>
        <w:br/>
      </w:r>
      <w:r>
        <w:rPr>
          <w:rFonts w:ascii="Times New Roman"/>
          <w:b w:val="false"/>
          <w:i w:val="false"/>
          <w:color w:val="000000"/>
          <w:sz w:val="28"/>
        </w:rPr>
        <w:t xml:space="preserve">
      ақыл-ой қабілеті төмен балаларға арналған интернат-үйлердің; </w:t>
      </w:r>
      <w:r>
        <w:br/>
      </w:r>
      <w:r>
        <w:rPr>
          <w:rFonts w:ascii="Times New Roman"/>
          <w:b w:val="false"/>
          <w:i w:val="false"/>
          <w:color w:val="000000"/>
          <w:sz w:val="28"/>
        </w:rPr>
        <w:t xml:space="preserve">
      психоневрологиялық интернаттардың; </w:t>
      </w:r>
      <w:r>
        <w:br/>
      </w:r>
      <w:r>
        <w:rPr>
          <w:rFonts w:ascii="Times New Roman"/>
          <w:b w:val="false"/>
          <w:i w:val="false"/>
          <w:color w:val="000000"/>
          <w:sz w:val="28"/>
        </w:rPr>
        <w:t xml:space="preserve">
      мемлекеттік мекеме нысанында құрылған ерекше қорғалатын табиғи аумақтардың; </w:t>
      </w:r>
      <w:r>
        <w:br/>
      </w:r>
      <w:r>
        <w:rPr>
          <w:rFonts w:ascii="Times New Roman"/>
          <w:b w:val="false"/>
          <w:i w:val="false"/>
          <w:color w:val="000000"/>
          <w:sz w:val="28"/>
        </w:rPr>
        <w:t xml:space="preserve">
      Қазақстан Республикасы Әділет министрлігі қылмыстық-атқару жүйесі мекемелерінің; </w:t>
      </w:r>
      <w:r>
        <w:br/>
      </w:r>
      <w:r>
        <w:rPr>
          <w:rFonts w:ascii="Times New Roman"/>
          <w:b w:val="false"/>
          <w:i w:val="false"/>
          <w:color w:val="000000"/>
          <w:sz w:val="28"/>
        </w:rPr>
        <w:t xml:space="preserve">
      ішкі істер органдарының мамандандырылған күзет бөлімшелерінің; </w:t>
      </w:r>
      <w:r>
        <w:br/>
      </w:r>
      <w:r>
        <w:rPr>
          <w:rFonts w:ascii="Times New Roman"/>
          <w:b w:val="false"/>
          <w:i w:val="false"/>
          <w:color w:val="000000"/>
          <w:sz w:val="28"/>
        </w:rPr>
        <w:t xml:space="preserve">
      ішкі істер органдарының тергеу изоляторларының; </w:t>
      </w:r>
      <w:r>
        <w:br/>
      </w:r>
      <w:r>
        <w:rPr>
          <w:rFonts w:ascii="Times New Roman"/>
          <w:b w:val="false"/>
          <w:i w:val="false"/>
          <w:color w:val="000000"/>
          <w:sz w:val="28"/>
        </w:rPr>
        <w:t xml:space="preserve">
      Мемлекеттік өртке қарсы қызметтің аумақтық бөлімшелерінің; </w:t>
      </w:r>
      <w:r>
        <w:br/>
      </w:r>
      <w:r>
        <w:rPr>
          <w:rFonts w:ascii="Times New Roman"/>
          <w:b w:val="false"/>
          <w:i w:val="false"/>
          <w:color w:val="000000"/>
          <w:sz w:val="28"/>
        </w:rPr>
        <w:t xml:space="preserve">
      шекара заставаларында, шалғай аудандарда орналасқан оқшауланған жабық гарнизондарда қызмет өткеріп жүрген әскери қызметшілерді (мерзімді қызметтегі әскери қызметшілерден басқа) және олардың отбасы мүшелерін ақылы азық-түлікпен қамтамасыз еткен жағдайда, Қазақстан Республикасы Қарулы Күштерінің әскер бөлімдері, Ұлттық қауіпсіздік комитеті Шекара қызметінің бөлімдері мен бөлімшелерінің; </w:t>
      </w:r>
      <w:r>
        <w:br/>
      </w:r>
      <w:r>
        <w:rPr>
          <w:rFonts w:ascii="Times New Roman"/>
          <w:b w:val="false"/>
          <w:i w:val="false"/>
          <w:color w:val="000000"/>
          <w:sz w:val="28"/>
        </w:rPr>
        <w:t xml:space="preserve">
      мемлекеттік мұрағаттардың; </w:t>
      </w:r>
      <w:r>
        <w:br/>
      </w:r>
      <w:r>
        <w:rPr>
          <w:rFonts w:ascii="Times New Roman"/>
          <w:b w:val="false"/>
          <w:i w:val="false"/>
          <w:color w:val="000000"/>
          <w:sz w:val="28"/>
        </w:rPr>
        <w:t xml:space="preserve">
      мемлекеттік кітапханалардың; </w:t>
      </w:r>
      <w:r>
        <w:br/>
      </w:r>
      <w:r>
        <w:rPr>
          <w:rFonts w:ascii="Times New Roman"/>
          <w:b w:val="false"/>
          <w:i w:val="false"/>
          <w:color w:val="000000"/>
          <w:sz w:val="28"/>
        </w:rPr>
        <w:t xml:space="preserve">
      мемлекеттік мұражай-қорықтардың тауарлар сатуы мен қызметтер көрсетуінен түсетін түсімдер Қазақстан Республикасының Үкіметі белгілейтін тәртіппен пайдаланылады деп белгіленсін.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2003 жылғы 1 қаңтардан бастап: </w:t>
      </w:r>
      <w:r>
        <w:br/>
      </w:r>
      <w:r>
        <w:rPr>
          <w:rFonts w:ascii="Times New Roman"/>
          <w:b w:val="false"/>
          <w:i w:val="false"/>
          <w:color w:val="000000"/>
          <w:sz w:val="28"/>
        </w:rPr>
        <w:t xml:space="preserve">
      1) жалақының ең төмен мөлшері - 5000 теңге; </w:t>
      </w:r>
      <w:r>
        <w:br/>
      </w:r>
      <w:r>
        <w:rPr>
          <w:rFonts w:ascii="Times New Roman"/>
          <w:b w:val="false"/>
          <w:i w:val="false"/>
          <w:color w:val="000000"/>
          <w:sz w:val="28"/>
        </w:rPr>
        <w:t xml:space="preserve">
      2) &lt;*&gt; </w:t>
      </w:r>
      <w:r>
        <w:br/>
      </w:r>
      <w:r>
        <w:rPr>
          <w:rFonts w:ascii="Times New Roman"/>
          <w:b w:val="false"/>
          <w:i w:val="false"/>
          <w:color w:val="000000"/>
          <w:sz w:val="28"/>
        </w:rPr>
        <w:t xml:space="preserve">
      3) Қазақстан Республикасының заңдарына сәйкес зейнетақыларды, жәрдемақыларды және өзге де әлеуметтік төлемдерді есептеу үшін, сондай-ақ айыппұл санкцияларын, салықтар және басқа да төлемдерді қолдану үшін айлық есептік көрсеткіш 872 теңге мөлшерінде белгіленсін. </w:t>
      </w:r>
      <w:r>
        <w:br/>
      </w:r>
      <w:r>
        <w:rPr>
          <w:rFonts w:ascii="Times New Roman"/>
          <w:b w:val="false"/>
          <w:i w:val="false"/>
          <w:color w:val="000000"/>
          <w:sz w:val="28"/>
        </w:rPr>
        <w:t xml:space="preserve">
      Зейнетақының ең төменгі мөлшері: </w:t>
      </w:r>
      <w:r>
        <w:br/>
      </w:r>
      <w:r>
        <w:rPr>
          <w:rFonts w:ascii="Times New Roman"/>
          <w:b w:val="false"/>
          <w:i w:val="false"/>
          <w:color w:val="000000"/>
          <w:sz w:val="28"/>
        </w:rPr>
        <w:t xml:space="preserve">
      2003 жылғы 1 қаңтардан бастап - 5000 теңге; </w:t>
      </w:r>
      <w:r>
        <w:br/>
      </w:r>
      <w:r>
        <w:rPr>
          <w:rFonts w:ascii="Times New Roman"/>
          <w:b w:val="false"/>
          <w:i w:val="false"/>
          <w:color w:val="000000"/>
          <w:sz w:val="28"/>
        </w:rPr>
        <w:t xml:space="preserve">
      2003 жылғы 1 маусымнан бастап - 5500 теңге болып белгіленсін.&lt;*&gt; </w:t>
      </w:r>
      <w:r>
        <w:br/>
      </w:r>
      <w:r>
        <w:rPr>
          <w:rFonts w:ascii="Times New Roman"/>
          <w:b w:val="false"/>
          <w:i w:val="false"/>
          <w:color w:val="000000"/>
          <w:sz w:val="28"/>
        </w:rPr>
        <w:t>
</w:t>
      </w:r>
      <w:r>
        <w:rPr>
          <w:rFonts w:ascii="Times New Roman"/>
          <w:b w:val="false"/>
          <w:i w:val="false"/>
          <w:color w:val="ff0000"/>
          <w:sz w:val="28"/>
        </w:rPr>
        <w:t xml:space="preserve">      Ескерту. 13-бап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2003 жылға арналған республикалық бюджетте бала тууға байланысты он бес айлық есептік көрсеткіш мөлшерінде Қазақстан Республикасының Үкіметі белгілеген тәртіппен жүзеге асырылатын біржолғы мемлекеттік жәрдемақы төлеуге 2 914 603 мың теңге сомасында шығыс көзделсін.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Қазақстан Республикасы Әділет министрлігінің қылмыстық-атқару жүйесі органдары мен мекемелерінің, салық полициясының қызметкерлеріне тұрғын үйді ұстауға және коммуналдық қызметтерге жұмсалатын шығыстарды төлеуі үшін ақшалай өтемақының айлық мөлшері 2003 жылғы 1 қаңтардан бастап 3430 теңге сомасында белгіленсін.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2003 жылға арналған республикалық бюджеттің шығыстарында: </w:t>
      </w:r>
      <w:r>
        <w:br/>
      </w:r>
      <w:r>
        <w:rPr>
          <w:rFonts w:ascii="Times New Roman"/>
          <w:b w:val="false"/>
          <w:i w:val="false"/>
          <w:color w:val="000000"/>
          <w:sz w:val="28"/>
        </w:rPr>
        <w:t xml:space="preserve">
      1) Ресей Федерациясының аумағынан шығатын және импортталатын тауарларға қосылған құн салығы бойынша Қазақстан Республикасының Қорғаныс министрлігі үшін әскери техника беруге - 480 000 мың теңге сомасында; </w:t>
      </w:r>
      <w:r>
        <w:br/>
      </w:r>
      <w:r>
        <w:rPr>
          <w:rFonts w:ascii="Times New Roman"/>
          <w:b w:val="false"/>
          <w:i w:val="false"/>
          <w:color w:val="000000"/>
          <w:sz w:val="28"/>
        </w:rPr>
        <w:t xml:space="preserve">
      1-1) Қазақстан Республикасының аумағында өндірілген тауарларға, орындалған жұмыстарға және көрсетілген қызметтерге қосылған құн салығы бойынша Қазақстан Республикасының Денсаулық сақтау министрлігі үшін Астана қаласында 240 төсектік аурухана кешенінің құрылысына 70273 мың теңге сомасында; &lt;*&gt; </w:t>
      </w:r>
      <w:r>
        <w:br/>
      </w:r>
      <w:r>
        <w:rPr>
          <w:rFonts w:ascii="Times New Roman"/>
          <w:b w:val="false"/>
          <w:i w:val="false"/>
          <w:color w:val="000000"/>
          <w:sz w:val="28"/>
        </w:rPr>
        <w:t xml:space="preserve">
      1-2) Ресей Федерациясының аумағынан шығатын және импортталатын тауарларға қосылған құн салығынан басқа, Қазақстан Республикасының аумағына импортталатын тауарларға қосылған құн салығы бойынша Қазақстан Республикасының Денсаулық сақтау министрлігі үшін Астана қаласында 240 төсектік аурухана кешенінің құрылысына 1061481 мың теңге сомасында; &lt;*&gt; </w:t>
      </w:r>
      <w:r>
        <w:br/>
      </w:r>
      <w:r>
        <w:rPr>
          <w:rFonts w:ascii="Times New Roman"/>
          <w:b w:val="false"/>
          <w:i w:val="false"/>
          <w:color w:val="000000"/>
          <w:sz w:val="28"/>
        </w:rPr>
        <w:t xml:space="preserve">
      2) бюджетке төлемдер бойынша 2593843 мың теңге сомасында, оның ішінде: </w:t>
      </w:r>
      <w:r>
        <w:br/>
      </w:r>
      <w:r>
        <w:rPr>
          <w:rFonts w:ascii="Times New Roman"/>
          <w:b w:val="false"/>
          <w:i w:val="false"/>
          <w:color w:val="000000"/>
          <w:sz w:val="28"/>
        </w:rPr>
        <w:t xml:space="preserve">
      элиталық тұқым шаруашылығымен және асыл тұқымды мал шаруашылығымен айналысатын аттестатталған шаруашылықтарға - 1479327 мың теңге, оның ішінде республикалық бюджетке түсетін салықтар бойынша - 691995 мың теңге, жергілікті бюджеттерге түсетін салықтар бойынша - 787332 мың теңге; </w:t>
      </w:r>
      <w:r>
        <w:br/>
      </w:r>
      <w:r>
        <w:rPr>
          <w:rFonts w:ascii="Times New Roman"/>
          <w:b w:val="false"/>
          <w:i w:val="false"/>
          <w:color w:val="000000"/>
          <w:sz w:val="28"/>
        </w:rPr>
        <w:t xml:space="preserve">
       Қазақстан Республикасының Әділет министрлігі қылмыстық-атқару жүйесінің мекемелеріне - 1114516 мың теңге, оның ішінде республикалық бюджетке түсетін салықтар бойынша - 752022 мың теңге, жергілікті бюджеттерге түсетін салықтар бойынша - 362494 мың теңге; </w:t>
      </w:r>
      <w:r>
        <w:br/>
      </w:r>
      <w:r>
        <w:rPr>
          <w:rFonts w:ascii="Times New Roman"/>
          <w:b w:val="false"/>
          <w:i w:val="false"/>
          <w:color w:val="000000"/>
          <w:sz w:val="28"/>
        </w:rPr>
        <w:t xml:space="preserve">
      3) әкелінетін тауарларға кеден баждары мен төлемдер бойынша 996959 мың теңге сомасында, оның ішінде: </w:t>
      </w:r>
      <w:r>
        <w:br/>
      </w:r>
      <w:r>
        <w:rPr>
          <w:rFonts w:ascii="Times New Roman"/>
          <w:b w:val="false"/>
          <w:i w:val="false"/>
          <w:color w:val="000000"/>
          <w:sz w:val="28"/>
        </w:rPr>
        <w:t xml:space="preserve">
      Қазақстан Республикасының Қорғаныс министрлігі үшін әскери техника бергені үшін - 10577 мың теңге; </w:t>
      </w:r>
      <w:r>
        <w:br/>
      </w:r>
      <w:r>
        <w:rPr>
          <w:rFonts w:ascii="Times New Roman"/>
          <w:b w:val="false"/>
          <w:i w:val="false"/>
          <w:color w:val="000000"/>
          <w:sz w:val="28"/>
        </w:rPr>
        <w:t xml:space="preserve">
      Қазақстан Республикасының Ұлттық қауіпсіздік комитеті үшін арнайы жабдықтар бергені үшін - 188099 мың теңге; </w:t>
      </w:r>
      <w:r>
        <w:br/>
      </w:r>
      <w:r>
        <w:rPr>
          <w:rFonts w:ascii="Times New Roman"/>
          <w:b w:val="false"/>
          <w:i w:val="false"/>
          <w:color w:val="000000"/>
          <w:sz w:val="28"/>
        </w:rPr>
        <w:t xml:space="preserve">
      Қазақстан Республикасының Бас прокуратурасы әкімшілік ғимаратының құрылысы бойынша - 298893 мың теңге берешектерді өтеуге арналған қаражат ескерілсін. </w:t>
      </w:r>
      <w:r>
        <w:br/>
      </w:r>
      <w:r>
        <w:rPr>
          <w:rFonts w:ascii="Times New Roman"/>
          <w:b w:val="false"/>
          <w:i w:val="false"/>
          <w:color w:val="000000"/>
          <w:sz w:val="28"/>
        </w:rPr>
        <w:t xml:space="preserve">
      Қазақстан Республикасының Денсаулық сақтау министрлігі үшін Астана қаласында 240 төсектік аурухана кешенінің құрылысына - 499390 мың теңге; &lt;*&gt; </w:t>
      </w:r>
      <w:r>
        <w:br/>
      </w:r>
      <w:r>
        <w:rPr>
          <w:rFonts w:ascii="Times New Roman"/>
          <w:b w:val="false"/>
          <w:i w:val="false"/>
          <w:color w:val="000000"/>
          <w:sz w:val="28"/>
        </w:rPr>
        <w:t xml:space="preserve">
      4) кедендік бақылау мен кеден рәсімдерін жүзеге асырудан түсетін түсімдер бойынша Қазақстан Республикасының Денсаулық сақтау министрлігі үшін Астана қаласында 240 төсектік аурухана кешенінің құрылысына - 21947 мың теңге сомасында. &lt;*&gt; </w:t>
      </w:r>
      <w:r>
        <w:br/>
      </w:r>
      <w:r>
        <w:rPr>
          <w:rFonts w:ascii="Times New Roman"/>
          <w:b w:val="false"/>
          <w:i w:val="false"/>
          <w:color w:val="000000"/>
          <w:sz w:val="28"/>
        </w:rPr>
        <w:t>
</w:t>
      </w:r>
      <w:r>
        <w:rPr>
          <w:rFonts w:ascii="Times New Roman"/>
          <w:b w:val="false"/>
          <w:i w:val="false"/>
          <w:color w:val="ff0000"/>
          <w:sz w:val="28"/>
        </w:rPr>
        <w:t xml:space="preserve">      Ескерту. 16-бап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Қазақстан Республикасы Кедендік бақылау агенттігінің 032 "Бюджетке қосымша түсетін кеден төлемдері мен салықтар үшін тәуелсіз сарапшыға сыйақы төлеу" республикалық бюджеттік бағдарламасы бойынша 600000 мың теңге сомасындағы шығындар Қазақстан Республикасына импортталатын тауарлардың кедендік құнының олардың саны мен сапасына сәйкестігіне Қазақстан Республикасының Үкіметі белгілейтін тәртіппен тәуелсіз сараптама жүргізуден республикалық бюджетке түскен кірістерге тең үлеспен жүзеге асырылады.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2003 жылға арналған республикалық бюджетте Қазақстан Республикасы Президентінің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2003-2005 жылдарға арналған Мемлекеттік аграрлық азық-түлік бағдарламасын іске асыруды қамтамасыз ететін ұйымдардың 2548445 мың теңге сомасындағы, оның ішінде: </w:t>
      </w:r>
      <w:r>
        <w:br/>
      </w:r>
      <w:r>
        <w:rPr>
          <w:rFonts w:ascii="Times New Roman"/>
          <w:b w:val="false"/>
          <w:i w:val="false"/>
          <w:color w:val="000000"/>
          <w:sz w:val="28"/>
        </w:rPr>
        <w:t xml:space="preserve">
      409000 мың теңге - "Аграрлық кредит корпорациясы" жабық акционерлік қоғамының; &lt;*&gt; </w:t>
      </w:r>
      <w:r>
        <w:br/>
      </w:r>
      <w:r>
        <w:rPr>
          <w:rFonts w:ascii="Times New Roman"/>
          <w:b w:val="false"/>
          <w:i w:val="false"/>
          <w:color w:val="000000"/>
          <w:sz w:val="28"/>
        </w:rPr>
        <w:t xml:space="preserve">
      1000000 мың теңге - "ҚазАгроҚаржы" жабық акционерлік қоғамының; </w:t>
      </w:r>
      <w:r>
        <w:br/>
      </w:r>
      <w:r>
        <w:rPr>
          <w:rFonts w:ascii="Times New Roman"/>
          <w:b w:val="false"/>
          <w:i w:val="false"/>
          <w:color w:val="000000"/>
          <w:sz w:val="28"/>
        </w:rPr>
        <w:t xml:space="preserve">
      460000 мың теңге - "Қазагромаркетинг" ашық акционерлік қоғамының; &lt;*&gt; </w:t>
      </w:r>
      <w:r>
        <w:br/>
      </w:r>
      <w:r>
        <w:rPr>
          <w:rFonts w:ascii="Times New Roman"/>
          <w:b w:val="false"/>
          <w:i w:val="false"/>
          <w:color w:val="000000"/>
          <w:sz w:val="28"/>
        </w:rPr>
        <w:t xml:space="preserve">
      279445 мың теңге - "Мал өнімдері корпорациясы" жабық акционерлік қоғамының; </w:t>
      </w:r>
      <w:r>
        <w:br/>
      </w:r>
      <w:r>
        <w:rPr>
          <w:rFonts w:ascii="Times New Roman"/>
          <w:b w:val="false"/>
          <w:i w:val="false"/>
          <w:color w:val="000000"/>
          <w:sz w:val="28"/>
        </w:rPr>
        <w:t xml:space="preserve">
      400000 мың теңге - "Астық қолхаттары бойынша міндеттемелердің орындалуына кепілдік беру қоры" акционерлік қоғамының жарғылық капиталдары мен активтерін ұлғайтуға немесе қалыптастыруға қаражат көзделсін. </w:t>
      </w:r>
      <w:r>
        <w:br/>
      </w:r>
      <w:r>
        <w:rPr>
          <w:rFonts w:ascii="Times New Roman"/>
          <w:b w:val="false"/>
          <w:i w:val="false"/>
          <w:color w:val="000000"/>
          <w:sz w:val="28"/>
        </w:rPr>
        <w:t>
</w:t>
      </w:r>
      <w:r>
        <w:rPr>
          <w:rFonts w:ascii="Times New Roman"/>
          <w:b w:val="false"/>
          <w:i w:val="false"/>
          <w:color w:val="ff0000"/>
          <w:sz w:val="28"/>
        </w:rPr>
        <w:t xml:space="preserve">      Ескерту. 18-бап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2003 жылға арналған республикалық бюджетте іргелі, бастамалық және тәуекелді зерттеулерді гранттар түрінде нысаналы қаржыландыру үшін 1520413 мың теңге сомасында Ғылым қорына аударылатын қаражат көзделсін.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Қазақстан Республикасы Президентінің Іс басқармасы шығыстарының құрамында мемлекеттік органдар үшін автомашиналар паркін жаңартуға 376688 мың теңге сомасында шығындар көзделді деп белгіленсін. </w:t>
      </w:r>
      <w:r>
        <w:br/>
      </w:r>
      <w:r>
        <w:rPr>
          <w:rFonts w:ascii="Times New Roman"/>
          <w:b w:val="false"/>
          <w:i w:val="false"/>
          <w:color w:val="000000"/>
          <w:sz w:val="28"/>
        </w:rPr>
        <w:t xml:space="preserve">
      Мемлекеттік органдардың тізбесін және сатып алынатын техниканың санын Қазақстан Республикасының Үкіметі анықтайды. </w:t>
      </w:r>
    </w:p>
    <w:bookmarkEnd w:id="19"/>
    <w:bookmarkStart w:name="z62" w:id="20"/>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w:t>
      </w:r>
      <w:r>
        <w:rPr>
          <w:rFonts w:ascii="Times New Roman"/>
          <w:b w:val="false"/>
          <w:i w:val="false"/>
          <w:color w:val="000000"/>
          <w:sz w:val="28"/>
        </w:rPr>
        <w:t xml:space="preserve">Қазақстан Республикасының Экономика және бюджеттік жоспарлау министрлігі шығыстарының құрамында жобалар бойынша қаржыландыру мөлшерін көрсете отырып, тізбесін Қазақстан Республикасының Үкіметі белгілейтін республикалық инвестициялық жобалардың техникалық-экономикалық негіздемелерін әзірлеуге және оларға сараптамалар жүргізуге 303000 мың теңге сомасында шығындар көзделді деп белгіленсін. &lt;*&gt; </w:t>
      </w:r>
      <w:r>
        <w:br/>
      </w: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Республикалық бюджеттен облыстық бюджеттерге берілетін субвенциялар мөлшерінің жалпы сомасы 2003 жылға 80513248 мың теңге, оның ішінде: </w:t>
      </w:r>
      <w:r>
        <w:br/>
      </w:r>
      <w:r>
        <w:rPr>
          <w:rFonts w:ascii="Times New Roman"/>
          <w:b w:val="false"/>
          <w:i w:val="false"/>
          <w:color w:val="000000"/>
          <w:sz w:val="28"/>
        </w:rPr>
        <w:t xml:space="preserve">
      Ақмола облысына - 9353447 мың теңге; </w:t>
      </w:r>
      <w:r>
        <w:br/>
      </w:r>
      <w:r>
        <w:rPr>
          <w:rFonts w:ascii="Times New Roman"/>
          <w:b w:val="false"/>
          <w:i w:val="false"/>
          <w:color w:val="000000"/>
          <w:sz w:val="28"/>
        </w:rPr>
        <w:t xml:space="preserve">
      Алматы облысына - 10125030 мың теңге; </w:t>
      </w:r>
      <w:r>
        <w:br/>
      </w:r>
      <w:r>
        <w:rPr>
          <w:rFonts w:ascii="Times New Roman"/>
          <w:b w:val="false"/>
          <w:i w:val="false"/>
          <w:color w:val="000000"/>
          <w:sz w:val="28"/>
        </w:rPr>
        <w:t xml:space="preserve">
      Шығыс Қазақстан облысына - 9348241 мың теңге; </w:t>
      </w:r>
      <w:r>
        <w:br/>
      </w:r>
      <w:r>
        <w:rPr>
          <w:rFonts w:ascii="Times New Roman"/>
          <w:b w:val="false"/>
          <w:i w:val="false"/>
          <w:color w:val="000000"/>
          <w:sz w:val="28"/>
        </w:rPr>
        <w:t xml:space="preserve">
      Жамбыл облысына - 10409918 мың теңге; </w:t>
      </w:r>
      <w:r>
        <w:br/>
      </w:r>
      <w:r>
        <w:rPr>
          <w:rFonts w:ascii="Times New Roman"/>
          <w:b w:val="false"/>
          <w:i w:val="false"/>
          <w:color w:val="000000"/>
          <w:sz w:val="28"/>
        </w:rPr>
        <w:t xml:space="preserve">
      Қарағанды облысына - 1835487 мың теңге; </w:t>
      </w:r>
      <w:r>
        <w:br/>
      </w:r>
      <w:r>
        <w:rPr>
          <w:rFonts w:ascii="Times New Roman"/>
          <w:b w:val="false"/>
          <w:i w:val="false"/>
          <w:color w:val="000000"/>
          <w:sz w:val="28"/>
        </w:rPr>
        <w:t xml:space="preserve">
      Қостанай облысына - 5191128 мың теңге; </w:t>
      </w:r>
      <w:r>
        <w:br/>
      </w:r>
      <w:r>
        <w:rPr>
          <w:rFonts w:ascii="Times New Roman"/>
          <w:b w:val="false"/>
          <w:i w:val="false"/>
          <w:color w:val="000000"/>
          <w:sz w:val="28"/>
        </w:rPr>
        <w:t xml:space="preserve">
      Қызылорда облысына - 8972104 мың теңге; </w:t>
      </w:r>
      <w:r>
        <w:br/>
      </w:r>
      <w:r>
        <w:rPr>
          <w:rFonts w:ascii="Times New Roman"/>
          <w:b w:val="false"/>
          <w:i w:val="false"/>
          <w:color w:val="000000"/>
          <w:sz w:val="28"/>
        </w:rPr>
        <w:t xml:space="preserve">
      Солтүстік Қазақстан облысына - 6205549 мың теңге; </w:t>
      </w:r>
      <w:r>
        <w:br/>
      </w:r>
      <w:r>
        <w:rPr>
          <w:rFonts w:ascii="Times New Roman"/>
          <w:b w:val="false"/>
          <w:i w:val="false"/>
          <w:color w:val="000000"/>
          <w:sz w:val="28"/>
        </w:rPr>
        <w:t xml:space="preserve">
      Оңтүстік Қазақстан облысына - 19072344 мың теңге болып белгіленсін.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Қарағанды облысының 2003 жылға арналған бюджетіне субвенция мөлшерін анықтау кезінде Қазақстан Республикасы мен Ресей Федерациясы арасындағы Сарышаған сынақ полигонын пайдалану мен жалдау және Приозерск қаласының тыныс-тіршілігін қамтамасыз ету шарттары туралы 1995 жылғы 20 қаңтардағы </w:t>
      </w:r>
      <w:r>
        <w:rPr>
          <w:rFonts w:ascii="Times New Roman"/>
          <w:b w:val="false"/>
          <w:i w:val="false"/>
          <w:color w:val="000000"/>
          <w:sz w:val="28"/>
        </w:rPr>
        <w:t>келісімге</w:t>
      </w:r>
      <w:r>
        <w:rPr>
          <w:rFonts w:ascii="Times New Roman"/>
          <w:b w:val="false"/>
          <w:i w:val="false"/>
          <w:color w:val="000000"/>
          <w:sz w:val="28"/>
        </w:rPr>
        <w:t xml:space="preserve"> сәйкес Приозерск қаласының инфрақұрылымын қолдауға жұмсалатын шығыстар ескерілді деп белгіленсін.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Қызылорда облысының 2003 жылға арналған бюджетіне субвенция мөлшерін анықтау кезінде Қазақстан Республикасының Үкіметі мен Ресей Федерациясының Үкіметі арасындағы "Байқоңыр" кешенінде тұратын және (немесе) жұмыс істейтін Қазақстан Республикасы мен Ресей Федерациясы азаматтарының әлеуметтік кепілдіктері туралы 1998 жылғы 12 қазандағы </w:t>
      </w:r>
      <w:r>
        <w:rPr>
          <w:rFonts w:ascii="Times New Roman"/>
          <w:b w:val="false"/>
          <w:i w:val="false"/>
          <w:color w:val="000000"/>
          <w:sz w:val="28"/>
        </w:rPr>
        <w:t>келісімге</w:t>
      </w:r>
      <w:r>
        <w:rPr>
          <w:rFonts w:ascii="Times New Roman"/>
          <w:b w:val="false"/>
          <w:i w:val="false"/>
          <w:color w:val="000000"/>
          <w:sz w:val="28"/>
        </w:rPr>
        <w:t xml:space="preserve"> сәйкес "Байқоңыр" кешенінде тұратын және (немесе) жұмыс істейтін Қазақстан Республикасы азаматтарының әлеуметтік кепілдіктерін қамтамасыз етуге жұмсалатын шығыстар ескерілді деп белгіленсін. </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2003 жылға арналған жергілікті бюджеттердің шығыстарында субвенциялар мен бюджеттік алуларды анықтау кезінде мыналарды: </w:t>
      </w:r>
      <w:r>
        <w:br/>
      </w:r>
      <w:r>
        <w:rPr>
          <w:rFonts w:ascii="Times New Roman"/>
          <w:b w:val="false"/>
          <w:i w:val="false"/>
          <w:color w:val="000000"/>
          <w:sz w:val="28"/>
        </w:rPr>
        <w:t xml:space="preserve">
      Қазақстан Республикасының заңдарына сәйкес кәсіптік мектептердің оқушыларын тамақтандыруды; </w:t>
      </w:r>
      <w:r>
        <w:br/>
      </w:r>
      <w:r>
        <w:rPr>
          <w:rFonts w:ascii="Times New Roman"/>
          <w:b w:val="false"/>
          <w:i w:val="false"/>
          <w:color w:val="000000"/>
          <w:sz w:val="28"/>
        </w:rPr>
        <w:t xml:space="preserve">
      мемлекеттік мекемелер мен қазыналық кәсіпорындардың қызметкерлеріне Қазақстан Республикасының заңдарында белгіленген еңбекақы төлеу жүйесіне сәйкес жалақы төлеуді қамтамасыз етуге толық көлемде қаражат көзделді деп белгіленсін. </w:t>
      </w:r>
    </w:p>
    <w:bookmarkEnd w:id="24"/>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асыруға қаражат 2003 жылға арналған жергілікті бюджеттерде 5-қосымшада белгіленген мөлшерден кем емес мөлшерде көзделеді деп белгіленсін.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2003 жылға арналған жергілікті бюджеттердің шығыстарында тегін медициналық көмектің кепілдік берілген көлемін көрсетуге 8694077 мың теңге сомасында қосымша шығындар көзделеді деп белгіленсін. </w:t>
      </w:r>
      <w:r>
        <w:br/>
      </w:r>
      <w:r>
        <w:rPr>
          <w:rFonts w:ascii="Times New Roman"/>
          <w:b w:val="false"/>
          <w:i w:val="false"/>
          <w:color w:val="000000"/>
          <w:sz w:val="28"/>
        </w:rPr>
        <w:t xml:space="preserve">
      Тегін медициналық көмектің кепілдік берілген көлемін көрсетуге қаражат жергілікті бюджеттерде 6-қосымшада белгіленген мөлшерден кем емес мөлшерде көзделеді. </w:t>
      </w:r>
    </w:p>
    <w:bookmarkEnd w:id="26"/>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2003 жылға арналған республикалық бюджетте Қызылорда облысының бюджетіне мынадай мөлшерде: </w:t>
      </w:r>
      <w:r>
        <w:br/>
      </w:r>
      <w:r>
        <w:rPr>
          <w:rFonts w:ascii="Times New Roman"/>
          <w:b w:val="false"/>
          <w:i w:val="false"/>
          <w:color w:val="000000"/>
          <w:sz w:val="28"/>
        </w:rPr>
        <w:t xml:space="preserve">
      Арал және Қазалы аудандарының халқына тегін медициналық көмектің кепілдік берілген көлемін көрсету үшін - 231976 мың теңге; </w:t>
      </w:r>
      <w:r>
        <w:br/>
      </w:r>
      <w:r>
        <w:rPr>
          <w:rFonts w:ascii="Times New Roman"/>
          <w:b w:val="false"/>
          <w:i w:val="false"/>
          <w:color w:val="000000"/>
          <w:sz w:val="28"/>
        </w:rPr>
        <w:t xml:space="preserve">
      Арал және Қазалы аудандарының халқына мемлекеттік атаулы әлеуметтік көмек көрсету үшін - 270000 мың теңге нысаналы трансферттер көзделсін. </w:t>
      </w:r>
      <w:r>
        <w:br/>
      </w:r>
      <w:r>
        <w:rPr>
          <w:rFonts w:ascii="Times New Roman"/>
          <w:b w:val="false"/>
          <w:i w:val="false"/>
          <w:color w:val="000000"/>
          <w:sz w:val="28"/>
        </w:rPr>
        <w:t xml:space="preserve">
      Аталған сомаларды бөлу Қазақстан Республикасының Үкіметі белгілеген тәртіппен жүзеге асырылады. </w:t>
      </w:r>
      <w:r>
        <w:br/>
      </w:r>
      <w:r>
        <w:rPr>
          <w:rFonts w:ascii="Times New Roman"/>
          <w:b w:val="false"/>
          <w:i w:val="false"/>
          <w:color w:val="000000"/>
          <w:sz w:val="28"/>
        </w:rPr>
        <w:t xml:space="preserve">
      Арал және Қазалы аудандарының халқына мемлекеттік атаулы әлеуметтік көмек көрсету шығыстары жергілікті бюджеттерде өз қаражаты есебінен 116 000 мың теңгеден кем емес сомада көзделетіні ескерілсін. </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2003 жылға арналған республикалық бюджетте Ақтөбе облысының бюджетіне мынадай мөлшерде: </w:t>
      </w:r>
      <w:r>
        <w:br/>
      </w:r>
      <w:r>
        <w:rPr>
          <w:rFonts w:ascii="Times New Roman"/>
          <w:b w:val="false"/>
          <w:i w:val="false"/>
          <w:color w:val="000000"/>
          <w:sz w:val="28"/>
        </w:rPr>
        <w:t xml:space="preserve">
      Шалқар ауданының халқына тегін медициналық көмектің кепілді көлемін көрсету үшін - 32488 мың теңге; </w:t>
      </w:r>
      <w:r>
        <w:br/>
      </w:r>
      <w:r>
        <w:rPr>
          <w:rFonts w:ascii="Times New Roman"/>
          <w:b w:val="false"/>
          <w:i w:val="false"/>
          <w:color w:val="000000"/>
          <w:sz w:val="28"/>
        </w:rPr>
        <w:t xml:space="preserve">
      Шалқар ауданының халқына мемлекеттік атаулы әлеуметтік көмек көрсету үшін - 74354 мың теңге нысаналы трансферттер көзделсін. </w:t>
      </w:r>
      <w:r>
        <w:br/>
      </w:r>
      <w:r>
        <w:rPr>
          <w:rFonts w:ascii="Times New Roman"/>
          <w:b w:val="false"/>
          <w:i w:val="false"/>
          <w:color w:val="000000"/>
          <w:sz w:val="28"/>
        </w:rPr>
        <w:t xml:space="preserve">
      Аталған сомаларды бөлу Қазақстан Республикасының Үкіметі белгілеген тәртіппен жүзеге асырылады. </w:t>
      </w:r>
      <w:r>
        <w:br/>
      </w:r>
      <w:r>
        <w:rPr>
          <w:rFonts w:ascii="Times New Roman"/>
          <w:b w:val="false"/>
          <w:i w:val="false"/>
          <w:color w:val="000000"/>
          <w:sz w:val="28"/>
        </w:rPr>
        <w:t xml:space="preserve">
      Шалқар ауданының халқына мемлекеттік атаулы әлеуметтік көмек көрсету шығыстары жергілікті бюджетте өз қаражаты есебінен 95000 мың теңгеден кем емес сомада көзделетіні ескерілсін. </w:t>
      </w:r>
    </w:p>
    <w:bookmarkEnd w:id="28"/>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2003 жылға арналған республикалық бюджетте облыстық бюджеттерге, Астана және Алматы қалаларының бюджеттеріне мынадай мөлшерде: </w:t>
      </w:r>
      <w:r>
        <w:br/>
      </w:r>
      <w:r>
        <w:rPr>
          <w:rFonts w:ascii="Times New Roman"/>
          <w:b w:val="false"/>
          <w:i w:val="false"/>
          <w:color w:val="000000"/>
          <w:sz w:val="28"/>
        </w:rPr>
        <w:t xml:space="preserve">
      2003 жылғы 1 қыркүйектен бастап мемлекеттік білім беру ұйымдарының үлгі штаттарын енгізуге - 692442 мың теңге; </w:t>
      </w:r>
      <w:r>
        <w:br/>
      </w:r>
      <w:r>
        <w:rPr>
          <w:rFonts w:ascii="Times New Roman"/>
          <w:b w:val="false"/>
          <w:i w:val="false"/>
          <w:color w:val="000000"/>
          <w:sz w:val="28"/>
        </w:rPr>
        <w:t xml:space="preserve">
      Қазақстан Республикасының заңдарында белгіленген мемлекеттік білім беру мекемелері желісінің кепілдік берілген нормативін қамтамасыз етуге - 572319 мың теңге; </w:t>
      </w:r>
      <w:r>
        <w:br/>
      </w:r>
      <w:r>
        <w:rPr>
          <w:rFonts w:ascii="Times New Roman"/>
          <w:b w:val="false"/>
          <w:i w:val="false"/>
          <w:color w:val="000000"/>
          <w:sz w:val="28"/>
        </w:rPr>
        <w:t xml:space="preserve">
      2003 жылғы көшіп келу квотасы бойынша келген оралмандардың отбасыларына, сондай-ақ 2002 жылғы көшіп келу квотасына енген оралмандардың 246 отбасына және Түркістан ауылынан қоныс аударған Қазақстан Республикасының азаматтарының 8 отбасына беру үшін тұрғын үй сатып алуға, салуға, қайта жаңартуға және күрделі жөндеуден өткізуге - 26 14221 мың теңге. &lt;*&gt; </w:t>
      </w:r>
      <w:r>
        <w:br/>
      </w:r>
      <w:r>
        <w:rPr>
          <w:rFonts w:ascii="Times New Roman"/>
          <w:b w:val="false"/>
          <w:i w:val="false"/>
          <w:color w:val="000000"/>
          <w:sz w:val="28"/>
        </w:rPr>
        <w:t xml:space="preserve">
      Облыстық бюджеттерге, Астана және Алматы қалаларының бюджеттеріне аталған сомаларды бөлу Қазақстан Республикасы Үкіметінің шешімдері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29-бап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2003 жылға арналған республикалық бюджетте ауылдың әлеуметтік инфрақұрылымының инвестициялық жобаларын іске асыруға облыстық бюджеттерге 6697680 мың теңге сомасында нысаналы инвестициялық трансферттер, оның ішінде: </w:t>
      </w:r>
      <w:r>
        <w:br/>
      </w:r>
      <w:r>
        <w:rPr>
          <w:rFonts w:ascii="Times New Roman"/>
          <w:b w:val="false"/>
          <w:i w:val="false"/>
          <w:color w:val="000000"/>
          <w:sz w:val="28"/>
        </w:rPr>
        <w:t xml:space="preserve">
      7-қосымшаға сәйкес білім беру объектілерін салуға 3697600 мың теңге; </w:t>
      </w:r>
      <w:r>
        <w:br/>
      </w:r>
      <w:r>
        <w:rPr>
          <w:rFonts w:ascii="Times New Roman"/>
          <w:b w:val="false"/>
          <w:i w:val="false"/>
          <w:color w:val="000000"/>
          <w:sz w:val="28"/>
        </w:rPr>
        <w:t xml:space="preserve">
      8-қосымшаға сәйкес денсаулық сақтау объектілерін салуға 3000080 мың теңге көзделсін. </w:t>
      </w:r>
      <w:r>
        <w:br/>
      </w:r>
      <w:r>
        <w:rPr>
          <w:rFonts w:ascii="Times New Roman"/>
          <w:b w:val="false"/>
          <w:i w:val="false"/>
          <w:color w:val="000000"/>
          <w:sz w:val="28"/>
        </w:rPr>
        <w:t xml:space="preserve">
      Ауылда білім беру және денсаулық сақтау объектілерінің құрылысы бойынша инвестициялық жобаларды іске асыруға арналған қаражат көлемін Қазақстан Республикасының Үкіметі айқындайды. </w:t>
      </w:r>
      <w:r>
        <w:br/>
      </w:r>
      <w:r>
        <w:rPr>
          <w:rFonts w:ascii="Times New Roman"/>
          <w:b w:val="false"/>
          <w:i w:val="false"/>
          <w:color w:val="000000"/>
          <w:sz w:val="28"/>
        </w:rPr>
        <w:t xml:space="preserve">
      Қазақстан Республикасының Үкіметі аталған қаражатты 7 және 8-қосымшаларда көрсетілген ауылда білім беру және денсаулық сақтау объектілерін салуға инвестициялық жобаларды іске асыруға арналған, ауылда білім беру және денсаулық сақтау объектілерін салуға байланысты жұмыстар мен қызметтерді мемлекеттік сатып алуды жүзеге асыру жөнінде өткізілетін конкурстардың қорытындылары бойынша, сондай-ақ инвестициялық жобалардың уақытылы іске асырылмауына байланысты қаржы жылы ішінде қалыптасқан бюджеттік қаражаттың үнемделуі нәтижесіндегі қаражат мөлшерін қайта бөлу арқылы Жамбыл облысының 2003 жылғы 23 мамырда жер сілкінісі салдарынан зардап шеккен аудандарында білім беру мен денсаулық сақтаудың қосымша объектілерін салу ісіне жұмсауға құқылы. &lt;*&gt; </w:t>
      </w:r>
      <w:r>
        <w:br/>
      </w: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0"/>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 xml:space="preserve">      30-1-бап. </w:t>
      </w:r>
      <w:r>
        <w:rPr>
          <w:rFonts w:ascii="Times New Roman"/>
          <w:b w:val="false"/>
          <w:i w:val="false"/>
          <w:color w:val="000000"/>
          <w:sz w:val="28"/>
        </w:rPr>
        <w:t xml:space="preserve">Жер сілкінісі салдарынан Жамбыл облысында қалыптасқан төтенше жағдайға байланысты облыстардың, Астана және Алматы қалаларының жергілікті атқарушы органдарына тиісті жергілікті бюджеттер қаражаты есебінен жер сілкінісі зардаптарын жоюға Жамбыл облысына қаржылай көмек көрсету, сондай-ақ Жамбыл облысы жергілікті атқарушы органының коммуналдық меншігіндегі объектілерді және жер сілкінісі салдарынан зардап шеккен тұрғын үйлер құрылысы мен күрделі жөндеуді жүзеге асыру құқығы берілсін. </w:t>
      </w:r>
      <w:r>
        <w:br/>
      </w: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1"/>
    <w:bookmarkStart w:name="z31" w:id="32"/>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2003 жылға арналған республикалық бюджетте облыстық бюджеттерге ормандар мен жануарлар дүниесін қорғау жөніндегі мекемелердің материалдық-техникалық базасын ұстау мен дамытуға жергілікті бюджеттерге берілетін жалпы сомасы 1078454 мың теңге: </w:t>
      </w:r>
      <w:r>
        <w:br/>
      </w:r>
      <w:r>
        <w:rPr>
          <w:rFonts w:ascii="Times New Roman"/>
          <w:b w:val="false"/>
          <w:i w:val="false"/>
          <w:color w:val="000000"/>
          <w:sz w:val="28"/>
        </w:rPr>
        <w:t xml:space="preserve">
      Ақмола облысына - 113 408 мың теңге; </w:t>
      </w:r>
      <w:r>
        <w:br/>
      </w:r>
      <w:r>
        <w:rPr>
          <w:rFonts w:ascii="Times New Roman"/>
          <w:b w:val="false"/>
          <w:i w:val="false"/>
          <w:color w:val="000000"/>
          <w:sz w:val="28"/>
        </w:rPr>
        <w:t xml:space="preserve">
      Ақтөбе облысына - 37 072 мың теңге; </w:t>
      </w:r>
      <w:r>
        <w:br/>
      </w:r>
      <w:r>
        <w:rPr>
          <w:rFonts w:ascii="Times New Roman"/>
          <w:b w:val="false"/>
          <w:i w:val="false"/>
          <w:color w:val="000000"/>
          <w:sz w:val="28"/>
        </w:rPr>
        <w:t xml:space="preserve">
      Алматы облысына - 192 045 мың теңге; </w:t>
      </w:r>
      <w:r>
        <w:br/>
      </w:r>
      <w:r>
        <w:rPr>
          <w:rFonts w:ascii="Times New Roman"/>
          <w:b w:val="false"/>
          <w:i w:val="false"/>
          <w:color w:val="000000"/>
          <w:sz w:val="28"/>
        </w:rPr>
        <w:t xml:space="preserve">
      Атырау облысына - 18 122 мың теңге; </w:t>
      </w:r>
      <w:r>
        <w:br/>
      </w:r>
      <w:r>
        <w:rPr>
          <w:rFonts w:ascii="Times New Roman"/>
          <w:b w:val="false"/>
          <w:i w:val="false"/>
          <w:color w:val="000000"/>
          <w:sz w:val="28"/>
        </w:rPr>
        <w:t xml:space="preserve">
      Шығыс Қазақстан облысына - 90 967 мың теңге; </w:t>
      </w:r>
      <w:r>
        <w:br/>
      </w:r>
      <w:r>
        <w:rPr>
          <w:rFonts w:ascii="Times New Roman"/>
          <w:b w:val="false"/>
          <w:i w:val="false"/>
          <w:color w:val="000000"/>
          <w:sz w:val="28"/>
        </w:rPr>
        <w:t xml:space="preserve">
      Жамбыл облысына - 81 715 мың теңге; </w:t>
      </w:r>
      <w:r>
        <w:br/>
      </w:r>
      <w:r>
        <w:rPr>
          <w:rFonts w:ascii="Times New Roman"/>
          <w:b w:val="false"/>
          <w:i w:val="false"/>
          <w:color w:val="000000"/>
          <w:sz w:val="28"/>
        </w:rPr>
        <w:t xml:space="preserve">
      Батыс Қазақстан облысына - 89 279 мың теңге; </w:t>
      </w:r>
      <w:r>
        <w:br/>
      </w:r>
      <w:r>
        <w:rPr>
          <w:rFonts w:ascii="Times New Roman"/>
          <w:b w:val="false"/>
          <w:i w:val="false"/>
          <w:color w:val="000000"/>
          <w:sz w:val="28"/>
        </w:rPr>
        <w:t xml:space="preserve">
      Қарағанды облысына - 52 919 мың теңге; </w:t>
      </w:r>
      <w:r>
        <w:br/>
      </w:r>
      <w:r>
        <w:rPr>
          <w:rFonts w:ascii="Times New Roman"/>
          <w:b w:val="false"/>
          <w:i w:val="false"/>
          <w:color w:val="000000"/>
          <w:sz w:val="28"/>
        </w:rPr>
        <w:t xml:space="preserve">
      Қостанай облысына - 106 502 мың теңге; </w:t>
      </w:r>
      <w:r>
        <w:br/>
      </w:r>
      <w:r>
        <w:rPr>
          <w:rFonts w:ascii="Times New Roman"/>
          <w:b w:val="false"/>
          <w:i w:val="false"/>
          <w:color w:val="000000"/>
          <w:sz w:val="28"/>
        </w:rPr>
        <w:t xml:space="preserve">
      Қызылорда облысына - 52 291 мың теңге; </w:t>
      </w:r>
      <w:r>
        <w:br/>
      </w:r>
      <w:r>
        <w:rPr>
          <w:rFonts w:ascii="Times New Roman"/>
          <w:b w:val="false"/>
          <w:i w:val="false"/>
          <w:color w:val="000000"/>
          <w:sz w:val="28"/>
        </w:rPr>
        <w:t xml:space="preserve">
      Маңғыстау облысына - 5 491 мың теңге; </w:t>
      </w:r>
      <w:r>
        <w:br/>
      </w:r>
      <w:r>
        <w:rPr>
          <w:rFonts w:ascii="Times New Roman"/>
          <w:b w:val="false"/>
          <w:i w:val="false"/>
          <w:color w:val="000000"/>
          <w:sz w:val="28"/>
        </w:rPr>
        <w:t xml:space="preserve">
      Павлодар облысына - 56 363 мың теңге; </w:t>
      </w:r>
      <w:r>
        <w:br/>
      </w:r>
      <w:r>
        <w:rPr>
          <w:rFonts w:ascii="Times New Roman"/>
          <w:b w:val="false"/>
          <w:i w:val="false"/>
          <w:color w:val="000000"/>
          <w:sz w:val="28"/>
        </w:rPr>
        <w:t xml:space="preserve">
      Солтүстік Қазақстан облысына - 118 949 мың теңге; </w:t>
      </w:r>
      <w:r>
        <w:br/>
      </w:r>
      <w:r>
        <w:rPr>
          <w:rFonts w:ascii="Times New Roman"/>
          <w:b w:val="false"/>
          <w:i w:val="false"/>
          <w:color w:val="000000"/>
          <w:sz w:val="28"/>
        </w:rPr>
        <w:t xml:space="preserve">
      Оңтүстік Қазақстан облысына - 63 331 мың теңге нысаналы трансферттер көзделсін. </w:t>
      </w:r>
    </w:p>
    <w:bookmarkEnd w:id="32"/>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2003 жылға арналған республикалық бюджетте Қазақстан Республикасының Ауыл шаруашылығы министрлігі шығыстарының құрамында сумен қамтамасыз ету жүйелерін салу мен реконструкциялауға 6003892 мың теңге сомасында қаражат, оның ішінде 9-қосымшаға сәйкес ауылдық елді мекендерді ауыз сумен жабдықтау объектілерін салу мен реконструкциялауға 3000000 мың теңге көзделсін, оларды қаржыландыру көлемін Қазақстан Республикасының Үкіметі анықтайды. </w:t>
      </w:r>
    </w:p>
    <w:bookmarkEnd w:id="33"/>
    <w:bookmarkStart w:name="z33" w:id="34"/>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2003 жылға арналған республикалық бюджетте 12496732 мың теңге сомасында Қазақстан Республикасының Ұлттық қорына берілетін ресми трансферттер көзделсін. </w:t>
      </w:r>
    </w:p>
    <w:bookmarkEnd w:id="34"/>
    <w:bookmarkStart w:name="z34" w:id="35"/>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2003 жылға арналған республикалық бюджетте өткен жылдардың міндеттемелерін орындауға 2004172 мың теңге, оның ішінде: </w:t>
      </w:r>
      <w:r>
        <w:br/>
      </w:r>
      <w:r>
        <w:rPr>
          <w:rFonts w:ascii="Times New Roman"/>
          <w:b w:val="false"/>
          <w:i w:val="false"/>
          <w:color w:val="000000"/>
          <w:sz w:val="28"/>
        </w:rPr>
        <w:t xml:space="preserve">
      Қазақстан Республикасының Ішкі істер министрлігіне - Астана қаласындағы әкімшілік үйінің құрылысы бойынша кредиторлық берешегін өтеуге 159700 мың теңге; &lt;*&gt; </w:t>
      </w:r>
      <w:r>
        <w:br/>
      </w:r>
      <w:r>
        <w:rPr>
          <w:rFonts w:ascii="Times New Roman"/>
          <w:b w:val="false"/>
          <w:i w:val="false"/>
          <w:color w:val="000000"/>
          <w:sz w:val="28"/>
        </w:rPr>
        <w:t xml:space="preserve">
      Қазақстан Республикасының Сыртқы істер министрлігіне -  шет елде Қазақстан Республикасының меншігіне жылжымайтын мүлік сатып алуға 201894 мың теңге; </w:t>
      </w:r>
      <w:r>
        <w:br/>
      </w:r>
      <w:r>
        <w:rPr>
          <w:rFonts w:ascii="Times New Roman"/>
          <w:b w:val="false"/>
          <w:i w:val="false"/>
          <w:color w:val="000000"/>
          <w:sz w:val="28"/>
        </w:rPr>
        <w:t xml:space="preserve">
      Қазақстан Республикасының Қорғаныс министрлігіне - республикалық бюджеттің қаражаты есебінен орындалатын міндеттемелер бойынша кредиторлық берешекті өтеуге 500000 мың теңге; </w:t>
      </w:r>
      <w:r>
        <w:br/>
      </w:r>
      <w:r>
        <w:rPr>
          <w:rFonts w:ascii="Times New Roman"/>
          <w:b w:val="false"/>
          <w:i w:val="false"/>
          <w:color w:val="000000"/>
          <w:sz w:val="28"/>
        </w:rPr>
        <w:t xml:space="preserve">
      Қазақстан Республикасының Еңбек және халықты әлеуметтік қорғау министрлігіне - Семей ядролық сынақ полигонындағы ядролық сынақтардың салдарынан зардап шеккен азаматтардың зейнетақыларына үстеме ақы төлеуге 799907 мың теңге; &lt;*&gt; </w:t>
      </w:r>
      <w:r>
        <w:br/>
      </w:r>
      <w:r>
        <w:rPr>
          <w:rFonts w:ascii="Times New Roman"/>
          <w:b w:val="false"/>
          <w:i w:val="false"/>
          <w:color w:val="000000"/>
          <w:sz w:val="28"/>
        </w:rPr>
        <w:t xml:space="preserve">
      Қазақстан Республикасының Көлік және коммуникациялар министрлігіне: </w:t>
      </w:r>
      <w:r>
        <w:br/>
      </w:r>
      <w:r>
        <w:rPr>
          <w:rFonts w:ascii="Times New Roman"/>
          <w:b w:val="false"/>
          <w:i w:val="false"/>
          <w:color w:val="000000"/>
          <w:sz w:val="28"/>
        </w:rPr>
        <w:t xml:space="preserve">
      таратылған Жол қорының құқықтық қатынастарынан туындайтын негізгі борышты өтеу жөніндегі талаптарды қанағаттандыруға - 34389 мың теңге; </w:t>
      </w:r>
      <w:r>
        <w:br/>
      </w:r>
      <w:r>
        <w:rPr>
          <w:rFonts w:ascii="Times New Roman"/>
          <w:b w:val="false"/>
          <w:i w:val="false"/>
          <w:color w:val="000000"/>
          <w:sz w:val="28"/>
        </w:rPr>
        <w:t xml:space="preserve">
      "Қазақстан темір жолы" ұлттық компаниясы" жабық акционерлік қоғамының әскери тасымалдаулар бойынша шығындарын өтеуге - 308282 мың теңге көзделсін. </w:t>
      </w:r>
      <w:r>
        <w:br/>
      </w:r>
      <w:r>
        <w:rPr>
          <w:rFonts w:ascii="Times New Roman"/>
          <w:b w:val="false"/>
          <w:i w:val="false"/>
          <w:color w:val="000000"/>
          <w:sz w:val="28"/>
        </w:rPr>
        <w:t>
</w:t>
      </w:r>
      <w:r>
        <w:rPr>
          <w:rFonts w:ascii="Times New Roman"/>
          <w:b w:val="false"/>
          <w:i w:val="false"/>
          <w:color w:val="ff0000"/>
          <w:sz w:val="28"/>
        </w:rPr>
        <w:t xml:space="preserve">      Ескерту. 34-бап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5"/>
    <w:bookmarkStart w:name="z35" w:id="3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2003 жылға арналған республикалық бюджетте тұрғын үй құрылысы жинақ банкінің жарғылық капиталын қалыптастыруға 1500000 мың теңге сомасында қаражат көзделсін. &lt;*&gt; </w:t>
      </w:r>
      <w:r>
        <w:br/>
      </w:r>
      <w:r>
        <w:rPr>
          <w:rFonts w:ascii="Times New Roman"/>
          <w:b w:val="false"/>
          <w:i w:val="false"/>
          <w:color w:val="000000"/>
          <w:sz w:val="28"/>
        </w:rPr>
        <w:t>
</w:t>
      </w:r>
      <w:r>
        <w:rPr>
          <w:rFonts w:ascii="Times New Roman"/>
          <w:b w:val="false"/>
          <w:i w:val="false"/>
          <w:color w:val="ff0000"/>
          <w:sz w:val="28"/>
        </w:rPr>
        <w:t xml:space="preserve">      Ескерту. 35-бап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6"/>
    <w:bookmarkStart w:name="z64" w:id="37"/>
    <w:p>
      <w:pPr>
        <w:spacing w:after="0"/>
        <w:ind w:left="0"/>
        <w:jc w:val="both"/>
      </w:pPr>
      <w:r>
        <w:rPr>
          <w:rFonts w:ascii="Times New Roman"/>
          <w:b w:val="false"/>
          <w:i w:val="false"/>
          <w:color w:val="000000"/>
          <w:sz w:val="28"/>
        </w:rPr>
        <w:t>
</w:t>
      </w:r>
      <w:r>
        <w:rPr>
          <w:rFonts w:ascii="Times New Roman"/>
          <w:b/>
          <w:i w:val="false"/>
          <w:color w:val="000000"/>
          <w:sz w:val="28"/>
        </w:rPr>
        <w:t xml:space="preserve">      35-1-бап. </w:t>
      </w:r>
      <w:r>
        <w:rPr>
          <w:rFonts w:ascii="Times New Roman"/>
          <w:b w:val="false"/>
          <w:i w:val="false"/>
          <w:color w:val="000000"/>
          <w:sz w:val="28"/>
        </w:rPr>
        <w:t xml:space="preserve">2003 жылға арналған республикалық бюджетте 12000000 мың теңге, оның ішінде: </w:t>
      </w:r>
      <w:r>
        <w:br/>
      </w:r>
      <w:r>
        <w:rPr>
          <w:rFonts w:ascii="Times New Roman"/>
          <w:b w:val="false"/>
          <w:i w:val="false"/>
          <w:color w:val="000000"/>
          <w:sz w:val="28"/>
        </w:rPr>
        <w:t xml:space="preserve">
      "Қазақстанның Даму Банкі" акционерлік қоғамның жарғылық капиталын толықтыруға - 7700000 мың теңге; </w:t>
      </w:r>
      <w:r>
        <w:br/>
      </w:r>
      <w:r>
        <w:rPr>
          <w:rFonts w:ascii="Times New Roman"/>
          <w:b w:val="false"/>
          <w:i w:val="false"/>
          <w:color w:val="000000"/>
          <w:sz w:val="28"/>
        </w:rPr>
        <w:t xml:space="preserve">
      "Қазақстанның Даму Банкі" акционерлік қоғамына кредиттік ресурстар беруге - 4300000 мың теңге сомасында қаражат көзделсін. </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7"/>
    <w:bookmarkStart w:name="z65" w:id="38"/>
    <w:p>
      <w:pPr>
        <w:spacing w:after="0"/>
        <w:ind w:left="0"/>
        <w:jc w:val="both"/>
      </w:pPr>
      <w:r>
        <w:rPr>
          <w:rFonts w:ascii="Times New Roman"/>
          <w:b w:val="false"/>
          <w:i w:val="false"/>
          <w:color w:val="000000"/>
          <w:sz w:val="28"/>
        </w:rPr>
        <w:t>
</w:t>
      </w:r>
      <w:r>
        <w:rPr>
          <w:rFonts w:ascii="Times New Roman"/>
          <w:b/>
          <w:i w:val="false"/>
          <w:color w:val="000000"/>
          <w:sz w:val="28"/>
        </w:rPr>
        <w:t xml:space="preserve">      35-2-бап. </w:t>
      </w:r>
      <w:r>
        <w:rPr>
          <w:rFonts w:ascii="Times New Roman"/>
          <w:b w:val="false"/>
          <w:i w:val="false"/>
          <w:color w:val="000000"/>
          <w:sz w:val="28"/>
        </w:rPr>
        <w:t xml:space="preserve">2003 жылға арналған республикалық бюджетте мынадай ұйымдардың жарғылық капиталдарын қалыптастыруға 33700000 мың теңге сомасында қаражат көзделсін: </w:t>
      </w:r>
      <w:r>
        <w:br/>
      </w:r>
      <w:r>
        <w:rPr>
          <w:rFonts w:ascii="Times New Roman"/>
          <w:b w:val="false"/>
          <w:i w:val="false"/>
          <w:color w:val="000000"/>
          <w:sz w:val="28"/>
        </w:rPr>
        <w:t xml:space="preserve">
      Қазақстанның инвестициялық қорына - 23000000 мың теңге; </w:t>
      </w:r>
      <w:r>
        <w:br/>
      </w:r>
      <w:r>
        <w:rPr>
          <w:rFonts w:ascii="Times New Roman"/>
          <w:b w:val="false"/>
          <w:i w:val="false"/>
          <w:color w:val="000000"/>
          <w:sz w:val="28"/>
        </w:rPr>
        <w:t xml:space="preserve">
      Экспорттық кредиттер мен инвестицияларды сақтандыру жөніндегі мемлекеттік сақтандыру корпорациясына - 7700000 мың теңге; </w:t>
      </w:r>
      <w:r>
        <w:br/>
      </w:r>
      <w:r>
        <w:rPr>
          <w:rFonts w:ascii="Times New Roman"/>
          <w:b w:val="false"/>
          <w:i w:val="false"/>
          <w:color w:val="000000"/>
          <w:sz w:val="28"/>
        </w:rPr>
        <w:t xml:space="preserve">
      Ұлттық инновациялық қорға - 3000000 мың теңге. </w:t>
      </w:r>
      <w:r>
        <w:br/>
      </w:r>
      <w:r>
        <w:rPr>
          <w:rFonts w:ascii="Times New Roman"/>
          <w:b w:val="false"/>
          <w:i w:val="false"/>
          <w:color w:val="000000"/>
          <w:sz w:val="28"/>
        </w:rPr>
        <w:t>
</w:t>
      </w:r>
      <w:r>
        <w:rPr>
          <w:rFonts w:ascii="Times New Roman"/>
          <w:b w:val="false"/>
          <w:i w:val="false"/>
          <w:color w:val="ff0000"/>
          <w:sz w:val="28"/>
        </w:rPr>
        <w:t xml:space="preserve">      Ескерту. 35-2-баппен толықтырылды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38"/>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2003 жылға арналған республикалық бюджетте "Тұрғынүйқұрылысбанкі" жабық акционерлік қоғамы арқылы алынған жеңілдікті тұрғын үй кредиттері заемшыларының 2002 жылғы төлемдері бойынша бағамдық айырманы төлеуге 146618 мың теңге көзделсін. </w:t>
      </w:r>
    </w:p>
    <w:bookmarkEnd w:id="39"/>
    <w:bookmarkStart w:name="z37" w:id="40"/>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Қазақстан Республикасы Үкіметінің 2003 жылға арналған резерві 10258913 мың теңге, оның ішінде: </w:t>
      </w:r>
      <w:r>
        <w:br/>
      </w:r>
      <w:r>
        <w:rPr>
          <w:rFonts w:ascii="Times New Roman"/>
          <w:b w:val="false"/>
          <w:i w:val="false"/>
          <w:color w:val="000000"/>
          <w:sz w:val="28"/>
        </w:rPr>
        <w:t xml:space="preserve">
      табиғи және техногендік сипаттағы төтенше жағдайларды жою және Қазақстан Республикасы Үкіметінің шешімдерімен анықталатын өзге де күтпеген шығыстар үшін - 9428000 мың теңге; &lt;*&gt; </w:t>
      </w:r>
      <w:r>
        <w:br/>
      </w:r>
      <w:r>
        <w:rPr>
          <w:rFonts w:ascii="Times New Roman"/>
          <w:b w:val="false"/>
          <w:i w:val="false"/>
          <w:color w:val="000000"/>
          <w:sz w:val="28"/>
        </w:rPr>
        <w:t xml:space="preserve">
      Қазақстан Республикасы Үкіметінің, орталық мемлекеттік органдардың және олардың аумақтық бөлімшелерінің сот шешімдері бойынша міндеттемелерін өтеу үшін - 230913 мың теңге; </w:t>
      </w:r>
      <w:r>
        <w:br/>
      </w:r>
      <w:r>
        <w:rPr>
          <w:rFonts w:ascii="Times New Roman"/>
          <w:b w:val="false"/>
          <w:i w:val="false"/>
          <w:color w:val="000000"/>
          <w:sz w:val="28"/>
        </w:rPr>
        <w:t xml:space="preserve">
      кассалық алшақтықты жабуға төмен тұрған бюджеттерге кредит беру үшін арнаулы резерв - 600000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37-бап өзгерді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End w:id="40"/>
    <w:bookmarkStart w:name="z38" w:id="41"/>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2003 жылға арналған республикалық бюджетте мемлекет кепілдік берген заемдарды өтеу және оларға қызмет көрсету үшін 14420572 мың теңге көзделсін. </w:t>
      </w:r>
    </w:p>
    <w:bookmarkEnd w:id="41"/>
    <w:bookmarkStart w:name="z39" w:id="4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w:t>
      </w:r>
      <w:r>
        <w:rPr>
          <w:rFonts w:ascii="Times New Roman"/>
          <w:b w:val="false"/>
          <w:i w:val="false"/>
          <w:color w:val="000000"/>
          <w:sz w:val="28"/>
        </w:rPr>
        <w:t xml:space="preserve">Мыналар: </w:t>
      </w:r>
      <w:r>
        <w:br/>
      </w:r>
      <w:r>
        <w:rPr>
          <w:rFonts w:ascii="Times New Roman"/>
          <w:b w:val="false"/>
          <w:i w:val="false"/>
          <w:color w:val="000000"/>
          <w:sz w:val="28"/>
        </w:rPr>
        <w:t xml:space="preserve">
      Қазақстан Республикасының заңдарына сәйкес 2003 жылғы 1 қаңтардан бастап Қазақстан Республикасы Үкіметінің 2003 жылғы 1 қаңтардағы жағдай бойынша таратылған заңды тұлғаларға мемлекеттік кепілдіктер бойынша міндеттемелерді орындауға тартылған кредиттер мен қаражаттар жөніндегі талаптары тоқтатылады; </w:t>
      </w:r>
      <w:r>
        <w:br/>
      </w:r>
      <w:r>
        <w:rPr>
          <w:rFonts w:ascii="Times New Roman"/>
          <w:b w:val="false"/>
          <w:i w:val="false"/>
          <w:color w:val="000000"/>
          <w:sz w:val="28"/>
        </w:rPr>
        <w:t xml:space="preserve">
      ұйымдардың тізбесі мен берешек көлемін Қазақстан Республикасының Үкіметі 2003 жылғы 1 қаңтардағы жағдай бойынша анықтайды деп белгіленсін. </w:t>
      </w:r>
    </w:p>
    <w:bookmarkEnd w:id="42"/>
    <w:bookmarkStart w:name="z40" w:id="43"/>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w:t>
      </w:r>
      <w:r>
        <w:rPr>
          <w:rFonts w:ascii="Times New Roman"/>
          <w:b w:val="false"/>
          <w:i w:val="false"/>
          <w:color w:val="000000"/>
          <w:sz w:val="28"/>
        </w:rPr>
        <w:t xml:space="preserve">2003 жылға арналған республикалық бюджетте: </w:t>
      </w:r>
      <w:r>
        <w:br/>
      </w:r>
      <w:r>
        <w:rPr>
          <w:rFonts w:ascii="Times New Roman"/>
          <w:b w:val="false"/>
          <w:i w:val="false"/>
          <w:color w:val="000000"/>
          <w:sz w:val="28"/>
        </w:rPr>
        <w:t xml:space="preserve">
      Қазақстан Республикасы Үкіметінің шешімдеріне сәйкес көктемгі егіс және жиын-терім жұмыстарын жүргізу үшін сыйақының (мүдденің) нөлдік ставкасы бойынша жергілікті атқарушы органдарға кредит беруге 4500000 мың теңге сомасында; </w:t>
      </w:r>
      <w:r>
        <w:br/>
      </w:r>
      <w:r>
        <w:rPr>
          <w:rFonts w:ascii="Times New Roman"/>
          <w:b w:val="false"/>
          <w:i w:val="false"/>
          <w:color w:val="000000"/>
          <w:sz w:val="28"/>
        </w:rPr>
        <w:t xml:space="preserve">
      ауыл шаруашылығы өнімдерін ұқсату жөніндегі кәсіпорындардың лизингтік негізде жабдықпен қамтамасыз етілуіне кредит беруге 500000 мың теңге сомасында; </w:t>
      </w:r>
      <w:r>
        <w:br/>
      </w:r>
      <w:r>
        <w:rPr>
          <w:rFonts w:ascii="Times New Roman"/>
          <w:b w:val="false"/>
          <w:i w:val="false"/>
          <w:color w:val="000000"/>
          <w:sz w:val="28"/>
        </w:rPr>
        <w:t xml:space="preserve">
      айналым қаражатын толықтыруға ауыл шаруашылығы өнімдерін ұқсату жөніндегі кәсіпорындарға екінші деңгейдегі банктер беретін кредиттер сыйақысының (мүддесінің) ставкасын субсидиялауға 395000 мың теңге сомасында; </w:t>
      </w:r>
      <w:r>
        <w:br/>
      </w:r>
      <w:r>
        <w:rPr>
          <w:rFonts w:ascii="Times New Roman"/>
          <w:b w:val="false"/>
          <w:i w:val="false"/>
          <w:color w:val="000000"/>
          <w:sz w:val="28"/>
        </w:rPr>
        <w:t xml:space="preserve">
      ауыл шаруашылығы өнімдерін ұқсату жөніндегі кәсіпорындар үшін жабдықтар лизингі бойынша сыйақы (мүдде) ставкасын өтеуге 40500 мың теңге сомасында қаражат көзделсін. </w:t>
      </w:r>
      <w:r>
        <w:br/>
      </w:r>
      <w:r>
        <w:rPr>
          <w:rFonts w:ascii="Times New Roman"/>
          <w:b w:val="false"/>
          <w:i w:val="false"/>
          <w:color w:val="000000"/>
          <w:sz w:val="28"/>
        </w:rPr>
        <w:t xml:space="preserve">
      Аталған қаражатты бөлу тәртібін Қазақстан Республикасының Үкіметі белгілейді. </w:t>
      </w:r>
      <w:r>
        <w:br/>
      </w:r>
      <w:r>
        <w:rPr>
          <w:rFonts w:ascii="Times New Roman"/>
          <w:b w:val="false"/>
          <w:i w:val="false"/>
          <w:color w:val="000000"/>
          <w:sz w:val="28"/>
        </w:rPr>
        <w:t xml:space="preserve">
      Жергілікті атқарушы органдардың мемлекеттік және мемлекет кепілдік берген қарыз алу мен борыш жөніндегі Қазақстан Республикасының заңдарында белгіленген қарыз алуы жөніндегі шектеулер көктемгі егіс және жиын-терім жұмыстарын жүргізуге республикалық бюджеттен берілген кредиттерге қолданылмайды деп белгіленсін. </w:t>
      </w:r>
    </w:p>
    <w:bookmarkEnd w:id="43"/>
    <w:bookmarkStart w:name="z41" w:id="4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w:t>
      </w:r>
      <w:r>
        <w:rPr>
          <w:rFonts w:ascii="Times New Roman"/>
          <w:b w:val="false"/>
          <w:i w:val="false"/>
          <w:color w:val="000000"/>
          <w:sz w:val="28"/>
        </w:rPr>
        <w:t xml:space="preserve">2003 жылға арналған республикалық бюджетте "Қазақстан Халық Банкі" ашық акционерлік қоғамының мекемелерінде тіркелген Қазақстан Республикасы азаматтары салымдарының қалдықтарын қайта ресімдеу жолымен айналысқа жіберілген, айналыс мерзімі 1, 2 және 3 жыл мемлекеттік арнаулы өтемақылық қазынашылық облигацияларға қызмет көрсету мен оларды өтеуге қаражат көзделсін. </w:t>
      </w:r>
    </w:p>
    <w:bookmarkEnd w:id="44"/>
    <w:bookmarkStart w:name="z42" w:id="45"/>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w:t>
      </w:r>
      <w:r>
        <w:rPr>
          <w:rFonts w:ascii="Times New Roman"/>
          <w:b w:val="false"/>
          <w:i w:val="false"/>
          <w:color w:val="000000"/>
          <w:sz w:val="28"/>
        </w:rPr>
        <w:t xml:space="preserve">2003 жылы Қазақстан Республикасының мемлекеттік кепілдіктерін беру лимиті 8050000 мың теңге мөлшерінде белгіленсін. </w:t>
      </w:r>
    </w:p>
    <w:bookmarkEnd w:id="45"/>
    <w:bookmarkStart w:name="z43" w:id="46"/>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w:t>
      </w:r>
      <w:r>
        <w:rPr>
          <w:rFonts w:ascii="Times New Roman"/>
          <w:b w:val="false"/>
          <w:i w:val="false"/>
          <w:color w:val="000000"/>
          <w:sz w:val="28"/>
        </w:rPr>
        <w:t xml:space="preserve">2003 жылғы 31 желтоқсанға үкіметтік борыш лимиті 702000000 мың теңге мөлшерінде белгіленсін. </w:t>
      </w:r>
    </w:p>
    <w:bookmarkEnd w:id="46"/>
    <w:bookmarkStart w:name="z44" w:id="47"/>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w:t>
      </w:r>
      <w:r>
        <w:rPr>
          <w:rFonts w:ascii="Times New Roman"/>
          <w:b w:val="false"/>
          <w:i w:val="false"/>
          <w:color w:val="000000"/>
          <w:sz w:val="28"/>
        </w:rPr>
        <w:t xml:space="preserve">2003 жылға арналған республикалық бюджеттің ағымдағы бюджеттік бағдарламаларының тізбесі 10-қосымшаға сәйкес бекітілсін. </w:t>
      </w:r>
    </w:p>
    <w:bookmarkEnd w:id="47"/>
    <w:bookmarkStart w:name="z45" w:id="48"/>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w:t>
      </w:r>
      <w:r>
        <w:rPr>
          <w:rFonts w:ascii="Times New Roman"/>
          <w:b w:val="false"/>
          <w:i w:val="false"/>
          <w:color w:val="000000"/>
          <w:sz w:val="28"/>
        </w:rPr>
        <w:t xml:space="preserve">2003 жылға арналған республикалық бюджеттің бюджеттік даму бағдарламаларының тізбесі 11-қосымшаға сәйкес бекітілсін. </w:t>
      </w:r>
    </w:p>
    <w:bookmarkEnd w:id="48"/>
    <w:bookmarkStart w:name="z46" w:id="49"/>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w:t>
      </w:r>
      <w:r>
        <w:rPr>
          <w:rFonts w:ascii="Times New Roman"/>
          <w:b w:val="false"/>
          <w:i w:val="false"/>
          <w:color w:val="000000"/>
          <w:sz w:val="28"/>
        </w:rPr>
        <w:t xml:space="preserve">2003 жылға арналған республикалық бюджетті атқару процесінде секвестрлеуге жатпайтын республикалық бюджеттік бағдарламалардың тізбесі 12-қосымшаға сәйкес бекітілсін. </w:t>
      </w:r>
      <w:r>
        <w:br/>
      </w:r>
      <w:r>
        <w:rPr>
          <w:rFonts w:ascii="Times New Roman"/>
          <w:b w:val="false"/>
          <w:i w:val="false"/>
          <w:color w:val="000000"/>
          <w:sz w:val="28"/>
        </w:rPr>
        <w:t xml:space="preserve">
      2003 жылға арналған жергілікті бюджеттердің атқарылу процесінде 13-қосымшаға сәйкес жергілікті бюджеттік бағдарламалар секвестрлеуге жатпайды деп белгіленсін. </w:t>
      </w:r>
    </w:p>
    <w:bookmarkEnd w:id="49"/>
    <w:bookmarkStart w:name="z48" w:id="50"/>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w:t>
      </w:r>
      <w:r>
        <w:rPr>
          <w:rFonts w:ascii="Times New Roman"/>
          <w:b w:val="false"/>
          <w:i w:val="false"/>
          <w:color w:val="000000"/>
          <w:sz w:val="28"/>
        </w:rPr>
        <w:t xml:space="preserve">Осы Заң 2003 жылғы 1 қаңтардан бастап қолданысқа енгізіледі. </w:t>
      </w:r>
    </w:p>
    <w:bookmarkEnd w:id="5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Start w:name="z49" w:id="51"/>
    <w:p>
      <w:pPr>
        <w:spacing w:after="0"/>
        <w:ind w:left="0"/>
        <w:jc w:val="left"/>
      </w:pPr>
      <w:r>
        <w:rPr>
          <w:rFonts w:ascii="Times New Roman"/>
          <w:b/>
          <w:i w:val="false"/>
          <w:color w:val="000000"/>
        </w:rPr>
        <w:t xml:space="preserve"> 
Қазақстан Республикасының 2003 жылға арналған республикалық </w:t>
      </w:r>
      <w:r>
        <w:br/>
      </w:r>
      <w:r>
        <w:rPr>
          <w:rFonts w:ascii="Times New Roman"/>
          <w:b/>
          <w:i w:val="false"/>
          <w:color w:val="000000"/>
        </w:rPr>
        <w:t xml:space="preserve">
бюджетi </w:t>
      </w:r>
    </w:p>
    <w:bookmarkEnd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Түсімдер                                       710173753 </w:t>
      </w:r>
    </w:p>
    <w:p>
      <w:pPr>
        <w:spacing w:after="0"/>
        <w:ind w:left="0"/>
        <w:jc w:val="both"/>
      </w:pPr>
      <w:r>
        <w:rPr>
          <w:rFonts w:ascii="Times New Roman"/>
          <w:b w:val="false"/>
          <w:i w:val="false"/>
          <w:color w:val="000000"/>
          <w:sz w:val="28"/>
        </w:rPr>
        <w:t xml:space="preserve">          І. Кірістер                                    638101094 </w:t>
      </w:r>
    </w:p>
    <w:p>
      <w:pPr>
        <w:spacing w:after="0"/>
        <w:ind w:left="0"/>
        <w:jc w:val="both"/>
      </w:pPr>
      <w:r>
        <w:rPr>
          <w:rFonts w:ascii="Times New Roman"/>
          <w:b w:val="false"/>
          <w:i w:val="false"/>
          <w:color w:val="000000"/>
          <w:sz w:val="28"/>
        </w:rPr>
        <w:t xml:space="preserve">1        Салық түсiмдерi                                 579964940 </w:t>
      </w:r>
    </w:p>
    <w:p>
      <w:pPr>
        <w:spacing w:after="0"/>
        <w:ind w:left="0"/>
        <w:jc w:val="both"/>
      </w:pPr>
      <w:r>
        <w:rPr>
          <w:rFonts w:ascii="Times New Roman"/>
          <w:b w:val="false"/>
          <w:i w:val="false"/>
          <w:color w:val="000000"/>
          <w:sz w:val="28"/>
        </w:rPr>
        <w:t xml:space="preserve">  01     Кiрiстерге салынатын табыс салығы               269312332 </w:t>
      </w:r>
      <w:r>
        <w:br/>
      </w:r>
      <w:r>
        <w:rPr>
          <w:rFonts w:ascii="Times New Roman"/>
          <w:b w:val="false"/>
          <w:i w:val="false"/>
          <w:color w:val="000000"/>
          <w:sz w:val="28"/>
        </w:rPr>
        <w:t xml:space="preserve">
    1    Корпоративтік табыс салығы                      269312332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160819371 </w:t>
      </w:r>
      <w:r>
        <w:br/>
      </w:r>
      <w:r>
        <w:rPr>
          <w:rFonts w:ascii="Times New Roman"/>
          <w:b w:val="false"/>
          <w:i w:val="false"/>
          <w:color w:val="000000"/>
          <w:sz w:val="28"/>
        </w:rPr>
        <w:t xml:space="preserve">
      02  Резидент емес заңды тұлғалардан алынатын        10566678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4018696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11834971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75220987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1939139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4912490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Тауарларға, жұмыстарға және қызметтер           267459825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208598520 </w:t>
      </w:r>
      <w:r>
        <w:br/>
      </w:r>
      <w:r>
        <w:rPr>
          <w:rFonts w:ascii="Times New Roman"/>
          <w:b w:val="false"/>
          <w:i w:val="false"/>
          <w:color w:val="000000"/>
          <w:sz w:val="28"/>
        </w:rPr>
        <w:t xml:space="preserve">
      01  Қазақстан Республикасының аумағында             59562537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86381008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қосылған құн салығы           9885626 </w:t>
      </w:r>
      <w:r>
        <w:br/>
      </w:r>
      <w:r>
        <w:rPr>
          <w:rFonts w:ascii="Times New Roman"/>
          <w:b w:val="false"/>
          <w:i w:val="false"/>
          <w:color w:val="000000"/>
          <w:sz w:val="28"/>
        </w:rPr>
        <w:t xml:space="preserve">
      05  Ресей Федерациясының аумағынан шығарылатын      50731345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06  Ресейден шығарылатын және импортталатын          1291542 </w:t>
      </w:r>
      <w:r>
        <w:br/>
      </w:r>
      <w:r>
        <w:rPr>
          <w:rFonts w:ascii="Times New Roman"/>
          <w:b w:val="false"/>
          <w:i w:val="false"/>
          <w:color w:val="000000"/>
          <w:sz w:val="28"/>
        </w:rPr>
        <w:t xml:space="preserve">
          тауарларға салынатын қосылған құн салығынан </w:t>
      </w:r>
      <w:r>
        <w:br/>
      </w:r>
      <w:r>
        <w:rPr>
          <w:rFonts w:ascii="Times New Roman"/>
          <w:b w:val="false"/>
          <w:i w:val="false"/>
          <w:color w:val="000000"/>
          <w:sz w:val="28"/>
        </w:rPr>
        <w:t xml:space="preserve">
          басқа, Қазақстанға импортталатын тауарлардың </w:t>
      </w:r>
      <w:r>
        <w:br/>
      </w:r>
      <w:r>
        <w:rPr>
          <w:rFonts w:ascii="Times New Roman"/>
          <w:b w:val="false"/>
          <w:i w:val="false"/>
          <w:color w:val="000000"/>
          <w:sz w:val="28"/>
        </w:rPr>
        <w:t xml:space="preserve">
          кедендiк құнына тәуелсiз сараптама жүргiзу </w:t>
      </w:r>
      <w:r>
        <w:br/>
      </w:r>
      <w:r>
        <w:rPr>
          <w:rFonts w:ascii="Times New Roman"/>
          <w:b w:val="false"/>
          <w:i w:val="false"/>
          <w:color w:val="000000"/>
          <w:sz w:val="28"/>
        </w:rPr>
        <w:t xml:space="preserve">
          нәтижесiнде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746462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xml:space="preserve">
   2      Акциздер                                         4716525 </w:t>
      </w:r>
      <w:r>
        <w:br/>
      </w:r>
      <w:r>
        <w:rPr>
          <w:rFonts w:ascii="Times New Roman"/>
          <w:b w:val="false"/>
          <w:i w:val="false"/>
          <w:color w:val="000000"/>
          <w:sz w:val="28"/>
        </w:rPr>
        <w:t xml:space="preserve">
      29  Қазақстан Республикасының аумағында өндірілген, </w:t>
      </w:r>
      <w:r>
        <w:br/>
      </w:r>
      <w:r>
        <w:rPr>
          <w:rFonts w:ascii="Times New Roman"/>
          <w:b w:val="false"/>
          <w:i w:val="false"/>
          <w:color w:val="000000"/>
          <w:sz w:val="28"/>
        </w:rPr>
        <w:t xml:space="preserve">
          газ конденсатын қоса алғанда, шикі мұнай          765300 </w:t>
      </w:r>
      <w:r>
        <w:br/>
      </w:r>
      <w:r>
        <w:rPr>
          <w:rFonts w:ascii="Times New Roman"/>
          <w:b w:val="false"/>
          <w:i w:val="false"/>
          <w:color w:val="000000"/>
          <w:sz w:val="28"/>
        </w:rPr>
        <w:t xml:space="preserve">
      41  Қазақстан Республикасының аумағына импортта.       44310 </w:t>
      </w:r>
      <w:r>
        <w:br/>
      </w:r>
      <w:r>
        <w:rPr>
          <w:rFonts w:ascii="Times New Roman"/>
          <w:b w:val="false"/>
          <w:i w:val="false"/>
          <w:color w:val="000000"/>
          <w:sz w:val="28"/>
        </w:rPr>
        <w:t xml:space="preserve">
          латын спирттiң барлық түрi </w:t>
      </w:r>
      <w:r>
        <w:br/>
      </w:r>
      <w:r>
        <w:rPr>
          <w:rFonts w:ascii="Times New Roman"/>
          <w:b w:val="false"/>
          <w:i w:val="false"/>
          <w:color w:val="000000"/>
          <w:sz w:val="28"/>
        </w:rPr>
        <w:t xml:space="preserve">
      42  Қазақстан Республикасының аумағына                 74400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23600 </w:t>
      </w:r>
      <w:r>
        <w:br/>
      </w:r>
      <w:r>
        <w:rPr>
          <w:rFonts w:ascii="Times New Roman"/>
          <w:b w:val="false"/>
          <w:i w:val="false"/>
          <w:color w:val="000000"/>
          <w:sz w:val="28"/>
        </w:rPr>
        <w:t xml:space="preserve">
          латын ликер-арақ бұйымдары, этил спиртiнiң </w:t>
      </w:r>
      <w:r>
        <w:br/>
      </w:r>
      <w:r>
        <w:rPr>
          <w:rFonts w:ascii="Times New Roman"/>
          <w:b w:val="false"/>
          <w:i w:val="false"/>
          <w:color w:val="000000"/>
          <w:sz w:val="28"/>
        </w:rPr>
        <w:t xml:space="preserve">
          көлемдi үлесi 12-ден 30 процентке дейiн және </w:t>
      </w:r>
      <w:r>
        <w:br/>
      </w:r>
      <w:r>
        <w:rPr>
          <w:rFonts w:ascii="Times New Roman"/>
          <w:b w:val="false"/>
          <w:i w:val="false"/>
          <w:color w:val="000000"/>
          <w:sz w:val="28"/>
        </w:rPr>
        <w:t xml:space="preserve">
          одан жоғары күшейтiлген шырындар мен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44  Қазақстан Республикасының аумағына импортта.       83200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26283 </w:t>
      </w:r>
      <w:r>
        <w:br/>
      </w:r>
      <w:r>
        <w:rPr>
          <w:rFonts w:ascii="Times New Roman"/>
          <w:b w:val="false"/>
          <w:i w:val="false"/>
          <w:color w:val="000000"/>
          <w:sz w:val="28"/>
        </w:rPr>
        <w:t xml:space="preserve">
          латын коньяктар </w:t>
      </w:r>
      <w:r>
        <w:br/>
      </w:r>
      <w:r>
        <w:rPr>
          <w:rFonts w:ascii="Times New Roman"/>
          <w:b w:val="false"/>
          <w:i w:val="false"/>
          <w:color w:val="000000"/>
          <w:sz w:val="28"/>
        </w:rPr>
        <w:t xml:space="preserve">
      46  Қазақстан Республикасының аумағына импортта.         860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549400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12800 </w:t>
      </w:r>
      <w:r>
        <w:br/>
      </w:r>
      <w:r>
        <w:rPr>
          <w:rFonts w:ascii="Times New Roman"/>
          <w:b w:val="false"/>
          <w:i w:val="false"/>
          <w:color w:val="000000"/>
          <w:sz w:val="28"/>
        </w:rPr>
        <w:t xml:space="preserve">
          латын этил спиртiнiң көлемдi үлесi 1,5-нан </w:t>
      </w:r>
      <w:r>
        <w:br/>
      </w:r>
      <w:r>
        <w:rPr>
          <w:rFonts w:ascii="Times New Roman"/>
          <w:b w:val="false"/>
          <w:i w:val="false"/>
          <w:color w:val="000000"/>
          <w:sz w:val="28"/>
        </w:rPr>
        <w:t xml:space="preserve">
          12 процентке дейiн алкоголі аз күшейтілген </w:t>
      </w:r>
      <w:r>
        <w:br/>
      </w:r>
      <w:r>
        <w:rPr>
          <w:rFonts w:ascii="Times New Roman"/>
          <w:b w:val="false"/>
          <w:i w:val="false"/>
          <w:color w:val="000000"/>
          <w:sz w:val="28"/>
        </w:rPr>
        <w:t xml:space="preserve">
          сусындар, күшейтілген шырындар </w:t>
      </w:r>
      <w:r>
        <w:br/>
      </w:r>
      <w:r>
        <w:rPr>
          <w:rFonts w:ascii="Times New Roman"/>
          <w:b w:val="false"/>
          <w:i w:val="false"/>
          <w:color w:val="000000"/>
          <w:sz w:val="28"/>
        </w:rPr>
        <w:t xml:space="preserve">
      49  Қазақстан Республикасының аумағына импортта.        2100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304650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473600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57  Қазақстан Республикасының аумағына импортта.       35380 </w:t>
      </w:r>
      <w:r>
        <w:br/>
      </w:r>
      <w:r>
        <w:rPr>
          <w:rFonts w:ascii="Times New Roman"/>
          <w:b w:val="false"/>
          <w:i w:val="false"/>
          <w:color w:val="000000"/>
          <w:sz w:val="28"/>
        </w:rPr>
        <w:t xml:space="preserve">
          латын алтыннан, платинадан немесе күмiстен </w:t>
      </w:r>
      <w:r>
        <w:br/>
      </w:r>
      <w:r>
        <w:rPr>
          <w:rFonts w:ascii="Times New Roman"/>
          <w:b w:val="false"/>
          <w:i w:val="false"/>
          <w:color w:val="000000"/>
          <w:sz w:val="28"/>
        </w:rPr>
        <w:t xml:space="preserve">
          жасалған зергерлiк бұйымдар </w:t>
      </w:r>
      <w:r>
        <w:br/>
      </w:r>
      <w:r>
        <w:rPr>
          <w:rFonts w:ascii="Times New Roman"/>
          <w:b w:val="false"/>
          <w:i w:val="false"/>
          <w:color w:val="000000"/>
          <w:sz w:val="28"/>
        </w:rPr>
        <w:t xml:space="preserve">
      58  Қазақстан Республикасының аумағына импортта.         350 </w:t>
      </w:r>
      <w:r>
        <w:br/>
      </w:r>
      <w:r>
        <w:rPr>
          <w:rFonts w:ascii="Times New Roman"/>
          <w:b w:val="false"/>
          <w:i w:val="false"/>
          <w:color w:val="000000"/>
          <w:sz w:val="28"/>
        </w:rPr>
        <w:t xml:space="preserve">
          латын шарап материалдары </w:t>
      </w:r>
      <w:r>
        <w:br/>
      </w:r>
      <w:r>
        <w:rPr>
          <w:rFonts w:ascii="Times New Roman"/>
          <w:b w:val="false"/>
          <w:i w:val="false"/>
          <w:color w:val="000000"/>
          <w:sz w:val="28"/>
        </w:rPr>
        <w:t xml:space="preserve">
      60  Қазақстан Республикасының аумағына импортта.     2277330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70  Қазақстан Республикасының аумағына импортта.         756 </w:t>
      </w:r>
      <w:r>
        <w:br/>
      </w:r>
      <w:r>
        <w:rPr>
          <w:rFonts w:ascii="Times New Roman"/>
          <w:b w:val="false"/>
          <w:i w:val="false"/>
          <w:color w:val="000000"/>
          <w:sz w:val="28"/>
        </w:rPr>
        <w:t xml:space="preserve">
          латын спирттiң барлық түрлерiнiң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71  Қазақстан Республикасының аумағына импортта.         589 </w:t>
      </w:r>
      <w:r>
        <w:br/>
      </w:r>
      <w:r>
        <w:rPr>
          <w:rFonts w:ascii="Times New Roman"/>
          <w:b w:val="false"/>
          <w:i w:val="false"/>
          <w:color w:val="000000"/>
          <w:sz w:val="28"/>
        </w:rPr>
        <w:t xml:space="preserve">
          латын арақтың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72  Қазақстанға импортталатын ликер-арақ                 232 </w:t>
      </w:r>
      <w:r>
        <w:br/>
      </w:r>
      <w:r>
        <w:rPr>
          <w:rFonts w:ascii="Times New Roman"/>
          <w:b w:val="false"/>
          <w:i w:val="false"/>
          <w:color w:val="000000"/>
          <w:sz w:val="28"/>
        </w:rPr>
        <w:t xml:space="preserve">
          бұйымдарының, этил спиртiнiң көлемдi үлесi </w:t>
      </w:r>
      <w:r>
        <w:br/>
      </w:r>
      <w:r>
        <w:rPr>
          <w:rFonts w:ascii="Times New Roman"/>
          <w:b w:val="false"/>
          <w:i w:val="false"/>
          <w:color w:val="000000"/>
          <w:sz w:val="28"/>
        </w:rPr>
        <w:t xml:space="preserve">
          12-ден 30%-ке дейiн және одан жоғары күшейтiлген </w:t>
      </w:r>
      <w:r>
        <w:br/>
      </w:r>
      <w:r>
        <w:rPr>
          <w:rFonts w:ascii="Times New Roman"/>
          <w:b w:val="false"/>
          <w:i w:val="false"/>
          <w:color w:val="000000"/>
          <w:sz w:val="28"/>
        </w:rPr>
        <w:t xml:space="preserve">
          шырындардың және күшейтiлген сусындардың </w:t>
      </w:r>
      <w:r>
        <w:br/>
      </w:r>
      <w:r>
        <w:rPr>
          <w:rFonts w:ascii="Times New Roman"/>
          <w:b w:val="false"/>
          <w:i w:val="false"/>
          <w:color w:val="000000"/>
          <w:sz w:val="28"/>
        </w:rPr>
        <w:t xml:space="preserve">
          кедендiк құнына тәуелсiз сараптама </w:t>
      </w:r>
      <w:r>
        <w:br/>
      </w:r>
      <w:r>
        <w:rPr>
          <w:rFonts w:ascii="Times New Roman"/>
          <w:b w:val="false"/>
          <w:i w:val="false"/>
          <w:color w:val="000000"/>
          <w:sz w:val="28"/>
        </w:rPr>
        <w:t xml:space="preserve">
          жүргізу нәтижесiнде жете есептелген акциздер </w:t>
      </w:r>
      <w:r>
        <w:br/>
      </w:r>
      <w:r>
        <w:rPr>
          <w:rFonts w:ascii="Times New Roman"/>
          <w:b w:val="false"/>
          <w:i w:val="false"/>
          <w:color w:val="000000"/>
          <w:sz w:val="28"/>
        </w:rPr>
        <w:t xml:space="preserve">
      73  Қазақстан Республикасының аумағына импортта.        1422 </w:t>
      </w:r>
      <w:r>
        <w:br/>
      </w:r>
      <w:r>
        <w:rPr>
          <w:rFonts w:ascii="Times New Roman"/>
          <w:b w:val="false"/>
          <w:i w:val="false"/>
          <w:color w:val="000000"/>
          <w:sz w:val="28"/>
        </w:rPr>
        <w:t xml:space="preserve">
          латын шараптардың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74  Қазақстан Республикасының аумағына импортта.         451 </w:t>
      </w:r>
      <w:r>
        <w:br/>
      </w:r>
      <w:r>
        <w:rPr>
          <w:rFonts w:ascii="Times New Roman"/>
          <w:b w:val="false"/>
          <w:i w:val="false"/>
          <w:color w:val="000000"/>
          <w:sz w:val="28"/>
        </w:rPr>
        <w:t xml:space="preserve">
          латын коньяктардың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75  Қазақстан Республикасының аумағына импортта.          13 </w:t>
      </w:r>
      <w:r>
        <w:br/>
      </w:r>
      <w:r>
        <w:rPr>
          <w:rFonts w:ascii="Times New Roman"/>
          <w:b w:val="false"/>
          <w:i w:val="false"/>
          <w:color w:val="000000"/>
          <w:sz w:val="28"/>
        </w:rPr>
        <w:t xml:space="preserve">
          латын шампан шараптарының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76  Қазақстан Республикасының аумағына импортта.        3076 </w:t>
      </w:r>
      <w:r>
        <w:br/>
      </w:r>
      <w:r>
        <w:rPr>
          <w:rFonts w:ascii="Times New Roman"/>
          <w:b w:val="false"/>
          <w:i w:val="false"/>
          <w:color w:val="000000"/>
          <w:sz w:val="28"/>
        </w:rPr>
        <w:t xml:space="preserve">
          латын сыраның кедендiк құнына тәуелсiз </w:t>
      </w:r>
      <w:r>
        <w:br/>
      </w:r>
      <w:r>
        <w:rPr>
          <w:rFonts w:ascii="Times New Roman"/>
          <w:b w:val="false"/>
          <w:i w:val="false"/>
          <w:color w:val="000000"/>
          <w:sz w:val="28"/>
        </w:rPr>
        <w:t xml:space="preserve">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77  Қазақстан Республикасына импортталатын этил          219 </w:t>
      </w:r>
      <w:r>
        <w:br/>
      </w:r>
      <w:r>
        <w:rPr>
          <w:rFonts w:ascii="Times New Roman"/>
          <w:b w:val="false"/>
          <w:i w:val="false"/>
          <w:color w:val="000000"/>
          <w:sz w:val="28"/>
        </w:rPr>
        <w:t xml:space="preserve">
          спиртiнiң көлемді үлесi 1,5-тен 12 процентке </w:t>
      </w:r>
      <w:r>
        <w:br/>
      </w:r>
      <w:r>
        <w:rPr>
          <w:rFonts w:ascii="Times New Roman"/>
          <w:b w:val="false"/>
          <w:i w:val="false"/>
          <w:color w:val="000000"/>
          <w:sz w:val="28"/>
        </w:rPr>
        <w:t xml:space="preserve">
          дейiн алкоголi аз күшейтiлген сусындардың, </w:t>
      </w:r>
      <w:r>
        <w:br/>
      </w:r>
      <w:r>
        <w:rPr>
          <w:rFonts w:ascii="Times New Roman"/>
          <w:b w:val="false"/>
          <w:i w:val="false"/>
          <w:color w:val="000000"/>
          <w:sz w:val="28"/>
        </w:rPr>
        <w:t xml:space="preserve">
          күшейтiлген шырындардың кедендiк құнына </w:t>
      </w:r>
      <w:r>
        <w:br/>
      </w:r>
      <w:r>
        <w:rPr>
          <w:rFonts w:ascii="Times New Roman"/>
          <w:b w:val="false"/>
          <w:i w:val="false"/>
          <w:color w:val="000000"/>
          <w:sz w:val="28"/>
        </w:rPr>
        <w:t xml:space="preserve">
          тәуелсiз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78  Қазақстан Республикасының аумағына импортта.          21 </w:t>
      </w:r>
      <w:r>
        <w:br/>
      </w:r>
      <w:r>
        <w:rPr>
          <w:rFonts w:ascii="Times New Roman"/>
          <w:b w:val="false"/>
          <w:i w:val="false"/>
          <w:color w:val="000000"/>
          <w:sz w:val="28"/>
        </w:rPr>
        <w:t xml:space="preserve">
          латын бекiре және албырт балықтар уылдырығы. </w:t>
      </w:r>
      <w:r>
        <w:br/>
      </w:r>
      <w:r>
        <w:rPr>
          <w:rFonts w:ascii="Times New Roman"/>
          <w:b w:val="false"/>
          <w:i w:val="false"/>
          <w:color w:val="000000"/>
          <w:sz w:val="28"/>
        </w:rPr>
        <w:t xml:space="preserve">
          ның кедендiк құнына тәуелсiз сараптама </w:t>
      </w:r>
      <w:r>
        <w:br/>
      </w:r>
      <w:r>
        <w:rPr>
          <w:rFonts w:ascii="Times New Roman"/>
          <w:b w:val="false"/>
          <w:i w:val="false"/>
          <w:color w:val="000000"/>
          <w:sz w:val="28"/>
        </w:rPr>
        <w:t xml:space="preserve">
          жүргiзу нәтижесiнде жете есептелген акциздер </w:t>
      </w:r>
      <w:r>
        <w:br/>
      </w:r>
      <w:r>
        <w:rPr>
          <w:rFonts w:ascii="Times New Roman"/>
          <w:b w:val="false"/>
          <w:i w:val="false"/>
          <w:color w:val="000000"/>
          <w:sz w:val="28"/>
        </w:rPr>
        <w:t xml:space="preserve">
      79  Қазақстан Республикасының аумағына импортта.        2651 </w:t>
      </w:r>
      <w:r>
        <w:br/>
      </w:r>
      <w:r>
        <w:rPr>
          <w:rFonts w:ascii="Times New Roman"/>
          <w:b w:val="false"/>
          <w:i w:val="false"/>
          <w:color w:val="000000"/>
          <w:sz w:val="28"/>
        </w:rPr>
        <w:t xml:space="preserve">
          латын темекi бұйымдарының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81  Қазақстан Республикасының аумағына импортта.        6779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82  Қазақстан Республикасының аумағына импортта.         606 </w:t>
      </w:r>
      <w:r>
        <w:br/>
      </w:r>
      <w:r>
        <w:rPr>
          <w:rFonts w:ascii="Times New Roman"/>
          <w:b w:val="false"/>
          <w:i w:val="false"/>
          <w:color w:val="000000"/>
          <w:sz w:val="28"/>
        </w:rPr>
        <w:t xml:space="preserve">
          латын алтыннан, платинадан немесе күмістен </w:t>
      </w:r>
      <w:r>
        <w:br/>
      </w:r>
      <w:r>
        <w:rPr>
          <w:rFonts w:ascii="Times New Roman"/>
          <w:b w:val="false"/>
          <w:i w:val="false"/>
          <w:color w:val="000000"/>
          <w:sz w:val="28"/>
        </w:rPr>
        <w:t xml:space="preserve">
          жасалған зергерлік бұйымдардың кедендік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85  Қазақстан Республикасының аумағына импортта.       26147 </w:t>
      </w:r>
      <w:r>
        <w:br/>
      </w:r>
      <w:r>
        <w:rPr>
          <w:rFonts w:ascii="Times New Roman"/>
          <w:b w:val="false"/>
          <w:i w:val="false"/>
          <w:color w:val="000000"/>
          <w:sz w:val="28"/>
        </w:rPr>
        <w:t xml:space="preserve">
          латын бензиннiң (авиациялықты қоспағанда) </w:t>
      </w:r>
      <w:r>
        <w:br/>
      </w:r>
      <w:r>
        <w:rPr>
          <w:rFonts w:ascii="Times New Roman"/>
          <w:b w:val="false"/>
          <w:i w:val="false"/>
          <w:color w:val="000000"/>
          <w:sz w:val="28"/>
        </w:rPr>
        <w:t xml:space="preserve">
          кедендік құнына тәуелсіз сараптама жүргізу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3    Табиғи және басқа ресурстарды пайдаланғаны       53657052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02  Үстеме пайдаға салынатын салық                    270000 </w:t>
      </w:r>
      <w:r>
        <w:br/>
      </w:r>
      <w:r>
        <w:rPr>
          <w:rFonts w:ascii="Times New Roman"/>
          <w:b w:val="false"/>
          <w:i w:val="false"/>
          <w:color w:val="000000"/>
          <w:sz w:val="28"/>
        </w:rPr>
        <w:t xml:space="preserve">
      05  Бонустар                                         4036468 </w:t>
      </w:r>
      <w:r>
        <w:br/>
      </w:r>
      <w:r>
        <w:rPr>
          <w:rFonts w:ascii="Times New Roman"/>
          <w:b w:val="false"/>
          <w:i w:val="false"/>
          <w:color w:val="000000"/>
          <w:sz w:val="28"/>
        </w:rPr>
        <w:t xml:space="preserve">
      06  Роялти                                           5017630 </w:t>
      </w:r>
      <w:r>
        <w:br/>
      </w:r>
      <w:r>
        <w:rPr>
          <w:rFonts w:ascii="Times New Roman"/>
          <w:b w:val="false"/>
          <w:i w:val="false"/>
          <w:color w:val="000000"/>
          <w:sz w:val="28"/>
        </w:rPr>
        <w:t xml:space="preserve">
      08  Жасалған келiсiм-шарттар бойынша өнiмдер бөлу     463120 </w:t>
      </w:r>
      <w:r>
        <w:br/>
      </w:r>
      <w:r>
        <w:rPr>
          <w:rFonts w:ascii="Times New Roman"/>
          <w:b w:val="false"/>
          <w:i w:val="false"/>
          <w:color w:val="000000"/>
          <w:sz w:val="28"/>
        </w:rPr>
        <w:t xml:space="preserve">
          жөнiндегi Қазақстанның үлесi </w:t>
      </w:r>
      <w:r>
        <w:br/>
      </w:r>
      <w:r>
        <w:rPr>
          <w:rFonts w:ascii="Times New Roman"/>
          <w:b w:val="false"/>
          <w:i w:val="false"/>
          <w:color w:val="000000"/>
          <w:sz w:val="28"/>
        </w:rPr>
        <w:t xml:space="preserve">
      09  Радиожиiлiк спектрiн пайдаланғаны үшiн төлем      747600 </w:t>
      </w:r>
      <w:r>
        <w:br/>
      </w:r>
      <w:r>
        <w:rPr>
          <w:rFonts w:ascii="Times New Roman"/>
          <w:b w:val="false"/>
          <w:i w:val="false"/>
          <w:color w:val="000000"/>
          <w:sz w:val="28"/>
        </w:rPr>
        <w:t xml:space="preserve">
      10  Кеме қатынайтын су жолдарын пайдаланғаны           43353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11  Жануарлар дүниесiн пайдаланғаны үшiн төлем        159900 </w:t>
      </w:r>
      <w:r>
        <w:br/>
      </w:r>
      <w:r>
        <w:rPr>
          <w:rFonts w:ascii="Times New Roman"/>
          <w:b w:val="false"/>
          <w:i w:val="false"/>
          <w:color w:val="000000"/>
          <w:sz w:val="28"/>
        </w:rPr>
        <w:t xml:space="preserve">
      13  Республикалық маңызы бар ерекше қорғалатын         24281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39350736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3543964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өнiмдер бөлу жөнiндегі </w:t>
      </w:r>
      <w:r>
        <w:br/>
      </w:r>
      <w:r>
        <w:rPr>
          <w:rFonts w:ascii="Times New Roman"/>
          <w:b w:val="false"/>
          <w:i w:val="false"/>
          <w:color w:val="000000"/>
          <w:sz w:val="28"/>
        </w:rPr>
        <w:t xml:space="preserve">
          Қазақстанның үлесі </w:t>
      </w:r>
      <w:r>
        <w:br/>
      </w:r>
      <w:r>
        <w:rPr>
          <w:rFonts w:ascii="Times New Roman"/>
          <w:b w:val="false"/>
          <w:i w:val="false"/>
          <w:color w:val="000000"/>
          <w:sz w:val="28"/>
        </w:rPr>
        <w:t xml:space="preserve">
    4     Кәсiпкерлік және кәсiби қызметтi жүргiзгенi       487728 </w:t>
      </w:r>
      <w:r>
        <w:br/>
      </w:r>
      <w:r>
        <w:rPr>
          <w:rFonts w:ascii="Times New Roman"/>
          <w:b w:val="false"/>
          <w:i w:val="false"/>
          <w:color w:val="000000"/>
          <w:sz w:val="28"/>
        </w:rPr>
        <w:t xml:space="preserve">
          үшiн салынатын алым </w:t>
      </w:r>
      <w:r>
        <w:br/>
      </w:r>
      <w:r>
        <w:rPr>
          <w:rFonts w:ascii="Times New Roman"/>
          <w:b w:val="false"/>
          <w:i w:val="false"/>
          <w:color w:val="000000"/>
          <w:sz w:val="28"/>
        </w:rPr>
        <w:t xml:space="preserve">
      06  Жергілікті маңызы бар ақылы мемлекеттік           428500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19668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7000 </w:t>
      </w:r>
      <w:r>
        <w:br/>
      </w:r>
      <w:r>
        <w:rPr>
          <w:rFonts w:ascii="Times New Roman"/>
          <w:b w:val="false"/>
          <w:i w:val="false"/>
          <w:color w:val="000000"/>
          <w:sz w:val="28"/>
        </w:rPr>
        <w:t xml:space="preserve">
          ұйымдарға радио жиiлiктi спектрдi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2950 </w:t>
      </w:r>
      <w:r>
        <w:br/>
      </w:r>
      <w:r>
        <w:rPr>
          <w:rFonts w:ascii="Times New Roman"/>
          <w:b w:val="false"/>
          <w:i w:val="false"/>
          <w:color w:val="000000"/>
          <w:sz w:val="28"/>
        </w:rPr>
        <w:t xml:space="preserve">
          мемлекеттiк тiркеу үшiн алым </w:t>
      </w:r>
      <w:r>
        <w:br/>
      </w:r>
      <w:r>
        <w:rPr>
          <w:rFonts w:ascii="Times New Roman"/>
          <w:b w:val="false"/>
          <w:i w:val="false"/>
          <w:color w:val="000000"/>
          <w:sz w:val="28"/>
        </w:rPr>
        <w:t xml:space="preserve">
      16  Дәрi-дәрмектердi мемлекеттiк тiркеу үшiн           21299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тiркеу          1168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жалпы пайдаланатын         7143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06      Халықаралық сауда мен сыртқы операцияларға      40224839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31945139 </w:t>
      </w:r>
      <w:r>
        <w:br/>
      </w:r>
      <w:r>
        <w:rPr>
          <w:rFonts w:ascii="Times New Roman"/>
          <w:b w:val="false"/>
          <w:i w:val="false"/>
          <w:color w:val="000000"/>
          <w:sz w:val="28"/>
        </w:rPr>
        <w:t xml:space="preserve">
      01  Кеден бажының бірыңғай ставкасын қолданумен     27077545 </w:t>
      </w:r>
      <w:r>
        <w:br/>
      </w:r>
      <w:r>
        <w:rPr>
          <w:rFonts w:ascii="Times New Roman"/>
          <w:b w:val="false"/>
          <w:i w:val="false"/>
          <w:color w:val="000000"/>
          <w:sz w:val="28"/>
        </w:rPr>
        <w:t xml:space="preserve">
          жеке тұлғалардан өндіріп алынатын әкелінетін </w:t>
      </w:r>
      <w:r>
        <w:br/>
      </w:r>
      <w:r>
        <w:rPr>
          <w:rFonts w:ascii="Times New Roman"/>
          <w:b w:val="false"/>
          <w:i w:val="false"/>
          <w:color w:val="000000"/>
          <w:sz w:val="28"/>
        </w:rPr>
        <w:t xml:space="preserve">
          тауарларға салынатын кеден баждарын қоспағанда, </w:t>
      </w:r>
      <w:r>
        <w:br/>
      </w:r>
      <w:r>
        <w:rPr>
          <w:rFonts w:ascii="Times New Roman"/>
          <w:b w:val="false"/>
          <w:i w:val="false"/>
          <w:color w:val="000000"/>
          <w:sz w:val="28"/>
        </w:rPr>
        <w:t xml:space="preserve">
          әкелiнетiн тауарларға салынатын кеден баждары </w:t>
      </w:r>
      <w:r>
        <w:br/>
      </w:r>
      <w:r>
        <w:rPr>
          <w:rFonts w:ascii="Times New Roman"/>
          <w:b w:val="false"/>
          <w:i w:val="false"/>
          <w:color w:val="000000"/>
          <w:sz w:val="28"/>
        </w:rPr>
        <w:t xml:space="preserve">
      02  Әкетiлетiн тауарларға салынатын кеден баждары    4386030 </w:t>
      </w:r>
      <w:r>
        <w:br/>
      </w:r>
      <w:r>
        <w:rPr>
          <w:rFonts w:ascii="Times New Roman"/>
          <w:b w:val="false"/>
          <w:i w:val="false"/>
          <w:color w:val="000000"/>
          <w:sz w:val="28"/>
        </w:rPr>
        <w:t xml:space="preserve">
      03  Әкелiнетiн тауарлардың кедендiк құнына            421564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w:t>
      </w:r>
      <w:r>
        <w:br/>
      </w:r>
      <w:r>
        <w:rPr>
          <w:rFonts w:ascii="Times New Roman"/>
          <w:b w:val="false"/>
          <w:i w:val="false"/>
          <w:color w:val="000000"/>
          <w:sz w:val="28"/>
        </w:rPr>
        <w:t xml:space="preserve">
          нәтижесінде жеке тұлғалардан өндіріп алынатын </w:t>
      </w:r>
      <w:r>
        <w:br/>
      </w:r>
      <w:r>
        <w:rPr>
          <w:rFonts w:ascii="Times New Roman"/>
          <w:b w:val="false"/>
          <w:i w:val="false"/>
          <w:color w:val="000000"/>
          <w:sz w:val="28"/>
        </w:rPr>
        <w:t xml:space="preserve">
          әкелінетін тауарларға салынатын кеден баждары      60000 </w:t>
      </w:r>
      <w:r>
        <w:br/>
      </w:r>
      <w:r>
        <w:rPr>
          <w:rFonts w:ascii="Times New Roman"/>
          <w:b w:val="false"/>
          <w:i w:val="false"/>
          <w:color w:val="000000"/>
          <w:sz w:val="28"/>
        </w:rPr>
        <w:t xml:space="preserve">
    2     Халықаралық сауда мен операцияларға салынатын    8279700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8074994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xml:space="preserve">
      02  Отандық тауар өндiрушiлердi қорғау шаралары        22118 </w:t>
      </w:r>
      <w:r>
        <w:br/>
      </w:r>
      <w:r>
        <w:rPr>
          <w:rFonts w:ascii="Times New Roman"/>
          <w:b w:val="false"/>
          <w:i w:val="false"/>
          <w:color w:val="000000"/>
          <w:sz w:val="28"/>
        </w:rPr>
        <w:t xml:space="preserve">
          ретінде алынатын баждар </w:t>
      </w:r>
      <w:r>
        <w:br/>
      </w:r>
      <w:r>
        <w:rPr>
          <w:rFonts w:ascii="Times New Roman"/>
          <w:b w:val="false"/>
          <w:i w:val="false"/>
          <w:color w:val="000000"/>
          <w:sz w:val="28"/>
        </w:rPr>
        <w:t xml:space="preserve">
      03  Әкелінетін тауарлардың кедендік құнына            177218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кедендік бақылауды және кедендік </w:t>
      </w:r>
      <w:r>
        <w:br/>
      </w:r>
      <w:r>
        <w:rPr>
          <w:rFonts w:ascii="Times New Roman"/>
          <w:b w:val="false"/>
          <w:i w:val="false"/>
          <w:color w:val="000000"/>
          <w:sz w:val="28"/>
        </w:rPr>
        <w:t xml:space="preserve">
          рәсімдерді жүзеге асырудан түсетін түсімдер </w:t>
      </w:r>
      <w:r>
        <w:br/>
      </w:r>
      <w:r>
        <w:rPr>
          <w:rFonts w:ascii="Times New Roman"/>
          <w:b w:val="false"/>
          <w:i w:val="false"/>
          <w:color w:val="000000"/>
          <w:sz w:val="28"/>
        </w:rPr>
        <w:t xml:space="preserve">
      04  Әкелiнетiн тауарлардың кедендiк құнына              5370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отандық тауар өндiрушiлердi қорғау </w:t>
      </w:r>
      <w:r>
        <w:br/>
      </w:r>
      <w:r>
        <w:rPr>
          <w:rFonts w:ascii="Times New Roman"/>
          <w:b w:val="false"/>
          <w:i w:val="false"/>
          <w:color w:val="000000"/>
          <w:sz w:val="28"/>
        </w:rPr>
        <w:t xml:space="preserve">
          шаралары ретiнде алынатын баждар </w:t>
      </w:r>
      <w:r>
        <w:br/>
      </w:r>
      <w:r>
        <w:rPr>
          <w:rFonts w:ascii="Times New Roman"/>
          <w:b w:val="false"/>
          <w:i w:val="false"/>
          <w:color w:val="000000"/>
          <w:sz w:val="28"/>
        </w:rPr>
        <w:t xml:space="preserve">
  07      Басқа да салықтар                                 745600 </w:t>
      </w:r>
      <w:r>
        <w:br/>
      </w:r>
      <w:r>
        <w:rPr>
          <w:rFonts w:ascii="Times New Roman"/>
          <w:b w:val="false"/>
          <w:i w:val="false"/>
          <w:color w:val="000000"/>
          <w:sz w:val="28"/>
        </w:rPr>
        <w:t xml:space="preserve">
    1     Басқа да салықтар                                 745600 </w:t>
      </w:r>
      <w:r>
        <w:br/>
      </w:r>
      <w:r>
        <w:rPr>
          <w:rFonts w:ascii="Times New Roman"/>
          <w:b w:val="false"/>
          <w:i w:val="false"/>
          <w:color w:val="000000"/>
          <w:sz w:val="28"/>
        </w:rPr>
        <w:t xml:space="preserve">
      09  Республикалық бюджетке түсетiн басқа да салық     745600 </w:t>
      </w:r>
      <w:r>
        <w:br/>
      </w:r>
      <w:r>
        <w:rPr>
          <w:rFonts w:ascii="Times New Roman"/>
          <w:b w:val="false"/>
          <w:i w:val="false"/>
          <w:color w:val="000000"/>
          <w:sz w:val="28"/>
        </w:rPr>
        <w:t xml:space="preserve">
          түсiмдерi </w:t>
      </w:r>
      <w:r>
        <w:br/>
      </w:r>
      <w:r>
        <w:rPr>
          <w:rFonts w:ascii="Times New Roman"/>
          <w:b w:val="false"/>
          <w:i w:val="false"/>
          <w:color w:val="000000"/>
          <w:sz w:val="28"/>
        </w:rPr>
        <w:t xml:space="preserve">
  08      Заңдық мәндi іс-әрекеттердi жасағаны үшiн және   2222344 </w:t>
      </w:r>
      <w:r>
        <w:br/>
      </w:r>
      <w:r>
        <w:rPr>
          <w:rFonts w:ascii="Times New Roman"/>
          <w:b w:val="false"/>
          <w:i w:val="false"/>
          <w:color w:val="000000"/>
          <w:sz w:val="28"/>
        </w:rPr>
        <w:t xml:space="preserve">
          (немесе) оған уәкiлеттiгi бар мемлекеттiк </w:t>
      </w:r>
      <w:r>
        <w:br/>
      </w:r>
      <w:r>
        <w:rPr>
          <w:rFonts w:ascii="Times New Roman"/>
          <w:b w:val="false"/>
          <w:i w:val="false"/>
          <w:color w:val="000000"/>
          <w:sz w:val="28"/>
        </w:rPr>
        <w:t xml:space="preserve">
          органдардың немесе лауазымды адамдардың </w:t>
      </w:r>
      <w:r>
        <w:br/>
      </w:r>
      <w:r>
        <w:rPr>
          <w:rFonts w:ascii="Times New Roman"/>
          <w:b w:val="false"/>
          <w:i w:val="false"/>
          <w:color w:val="000000"/>
          <w:sz w:val="28"/>
        </w:rPr>
        <w:t xml:space="preserve">
          құжаттар бергенi үшiн алынатын мiндеттi төлемдер </w:t>
      </w:r>
      <w:r>
        <w:br/>
      </w:r>
      <w:r>
        <w:rPr>
          <w:rFonts w:ascii="Times New Roman"/>
          <w:b w:val="false"/>
          <w:i w:val="false"/>
          <w:color w:val="000000"/>
          <w:sz w:val="28"/>
        </w:rPr>
        <w:t xml:space="preserve">
    1     Мемлекеттiк баж                                  2222344 </w:t>
      </w:r>
      <w:r>
        <w:br/>
      </w:r>
      <w:r>
        <w:rPr>
          <w:rFonts w:ascii="Times New Roman"/>
          <w:b w:val="false"/>
          <w:i w:val="false"/>
          <w:color w:val="000000"/>
          <w:sz w:val="28"/>
        </w:rPr>
        <w:t xml:space="preserve">
      01  Консулдық алым                                   2216856 </w:t>
      </w:r>
      <w:r>
        <w:br/>
      </w:r>
      <w:r>
        <w:rPr>
          <w:rFonts w:ascii="Times New Roman"/>
          <w:b w:val="false"/>
          <w:i w:val="false"/>
          <w:color w:val="000000"/>
          <w:sz w:val="28"/>
        </w:rPr>
        <w:t xml:space="preserve">
      13  Апостиль қойғаны үшiн мемлекеттiк баж               5488 </w:t>
      </w:r>
    </w:p>
    <w:p>
      <w:pPr>
        <w:spacing w:after="0"/>
        <w:ind w:left="0"/>
        <w:jc w:val="both"/>
      </w:pPr>
      <w:r>
        <w:rPr>
          <w:rFonts w:ascii="Times New Roman"/>
          <w:b w:val="false"/>
          <w:i w:val="false"/>
          <w:color w:val="000000"/>
          <w:sz w:val="28"/>
        </w:rPr>
        <w:t xml:space="preserve">2         Салыққа жатпайтын түсiмдер                      51524488 </w:t>
      </w:r>
    </w:p>
    <w:p>
      <w:pPr>
        <w:spacing w:after="0"/>
        <w:ind w:left="0"/>
        <w:jc w:val="both"/>
      </w:pPr>
      <w:r>
        <w:rPr>
          <w:rFonts w:ascii="Times New Roman"/>
          <w:b w:val="false"/>
          <w:i w:val="false"/>
          <w:color w:val="000000"/>
          <w:sz w:val="28"/>
        </w:rPr>
        <w:t xml:space="preserve">  01      Кәсiпкерлiк қызмет пен меншiктен түсетiн        45998214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     Ведомстволық кәсiпорындардың тауарлар мен         400000 </w:t>
      </w:r>
      <w:r>
        <w:br/>
      </w:r>
      <w:r>
        <w:rPr>
          <w:rFonts w:ascii="Times New Roman"/>
          <w:b w:val="false"/>
          <w:i w:val="false"/>
          <w:color w:val="000000"/>
          <w:sz w:val="28"/>
        </w:rPr>
        <w:t xml:space="preserve">
          қызметтердi пайдамен сатудан түсетiн iс </w:t>
      </w:r>
      <w:r>
        <w:br/>
      </w:r>
      <w:r>
        <w:rPr>
          <w:rFonts w:ascii="Times New Roman"/>
          <w:b w:val="false"/>
          <w:i w:val="false"/>
          <w:color w:val="000000"/>
          <w:sz w:val="28"/>
        </w:rPr>
        <w:t xml:space="preserve">
          жүзiндегi пайдасы </w:t>
      </w:r>
      <w:r>
        <w:br/>
      </w:r>
      <w:r>
        <w:rPr>
          <w:rFonts w:ascii="Times New Roman"/>
          <w:b w:val="false"/>
          <w:i w:val="false"/>
          <w:color w:val="000000"/>
          <w:sz w:val="28"/>
        </w:rPr>
        <w:t xml:space="preserve">
      01  Республикалық мемлекеттiк кәсiпорындар            400000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xml:space="preserve">
    2     Заңды тұлғалардан және қаржы мекемелерiнен      41540434 </w:t>
      </w:r>
      <w:r>
        <w:br/>
      </w:r>
      <w:r>
        <w:rPr>
          <w:rFonts w:ascii="Times New Roman"/>
          <w:b w:val="false"/>
          <w:i w:val="false"/>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5631661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1000000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5921348 </w:t>
      </w:r>
      <w:r>
        <w:br/>
      </w:r>
      <w:r>
        <w:rPr>
          <w:rFonts w:ascii="Times New Roman"/>
          <w:b w:val="false"/>
          <w:i w:val="false"/>
          <w:color w:val="000000"/>
          <w:sz w:val="28"/>
        </w:rPr>
        <w:t xml:space="preserve">
          акциялардың пакеттерiне дивидендтердің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04  Мемлекеттiң сыртқы заемдар қаражатын екiншi         7454 </w:t>
      </w:r>
      <w:r>
        <w:br/>
      </w:r>
      <w:r>
        <w:rPr>
          <w:rFonts w:ascii="Times New Roman"/>
          <w:b w:val="false"/>
          <w:i w:val="false"/>
          <w:color w:val="000000"/>
          <w:sz w:val="28"/>
        </w:rPr>
        <w:t xml:space="preserve">
          деңгейдегi банктер шоттарына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442186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13  Жергiлiктi өкiлдi органдардың шешiмдерi              120 </w:t>
      </w:r>
      <w:r>
        <w:br/>
      </w:r>
      <w:r>
        <w:rPr>
          <w:rFonts w:ascii="Times New Roman"/>
          <w:b w:val="false"/>
          <w:i w:val="false"/>
          <w:color w:val="000000"/>
          <w:sz w:val="28"/>
        </w:rPr>
        <w:t xml:space="preserve">
          бойынша өткiзiлетiн лотереялардан түсетін </w:t>
      </w:r>
      <w:r>
        <w:br/>
      </w:r>
      <w:r>
        <w:rPr>
          <w:rFonts w:ascii="Times New Roman"/>
          <w:b w:val="false"/>
          <w:i w:val="false"/>
          <w:color w:val="000000"/>
          <w:sz w:val="28"/>
        </w:rPr>
        <w:t xml:space="preserve">
          кiрiстерден басқа, мемлекеттiк лотереялардан </w:t>
      </w:r>
      <w:r>
        <w:br/>
      </w:r>
      <w:r>
        <w:rPr>
          <w:rFonts w:ascii="Times New Roman"/>
          <w:b w:val="false"/>
          <w:i w:val="false"/>
          <w:color w:val="000000"/>
          <w:sz w:val="28"/>
        </w:rPr>
        <w:t xml:space="preserve">
          түсетiн кiрiстердiң түсiмi </w:t>
      </w:r>
      <w:r>
        <w:br/>
      </w:r>
      <w:r>
        <w:rPr>
          <w:rFonts w:ascii="Times New Roman"/>
          <w:b w:val="false"/>
          <w:i w:val="false"/>
          <w:color w:val="000000"/>
          <w:sz w:val="28"/>
        </w:rPr>
        <w:t xml:space="preserve">
      26  Әскери полигондарды пайдаланғаны үшiн            4235000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кешенiн пайдаланғаны үшiн            27720000 </w:t>
      </w:r>
      <w:r>
        <w:br/>
      </w:r>
      <w:r>
        <w:rPr>
          <w:rFonts w:ascii="Times New Roman"/>
          <w:b w:val="false"/>
          <w:i w:val="false"/>
          <w:color w:val="000000"/>
          <w:sz w:val="28"/>
        </w:rPr>
        <w:t xml:space="preserve">
          жалгерлiк төлемнен түсетiн түсiмдер </w:t>
      </w:r>
      <w:r>
        <w:br/>
      </w:r>
      <w:r>
        <w:rPr>
          <w:rFonts w:ascii="Times New Roman"/>
          <w:b w:val="false"/>
          <w:i w:val="false"/>
          <w:color w:val="000000"/>
          <w:sz w:val="28"/>
        </w:rPr>
        <w:t xml:space="preserve">
      28  Республикалық меншiк мүлкiн жалға беруден         182665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3     Кәсiпкерлік қызмет пен меншіктен түсетiн басқа    457780 </w:t>
      </w:r>
      <w:r>
        <w:br/>
      </w:r>
      <w:r>
        <w:rPr>
          <w:rFonts w:ascii="Times New Roman"/>
          <w:b w:val="false"/>
          <w:i w:val="false"/>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346600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111180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02      Әкiмшiлiк алымдар мен төлемдер, коммерциялық      101574 </w:t>
      </w:r>
      <w:r>
        <w:br/>
      </w:r>
      <w:r>
        <w:rPr>
          <w:rFonts w:ascii="Times New Roman"/>
          <w:b w:val="false"/>
          <w:i w:val="false"/>
          <w:color w:val="000000"/>
          <w:sz w:val="28"/>
        </w:rPr>
        <w:t xml:space="preserve">
          емес және iлеспе саудадан алынатын кiрiстер </w:t>
      </w:r>
      <w:r>
        <w:br/>
      </w:r>
      <w:r>
        <w:rPr>
          <w:rFonts w:ascii="Times New Roman"/>
          <w:b w:val="false"/>
          <w:i w:val="false"/>
          <w:color w:val="000000"/>
          <w:sz w:val="28"/>
        </w:rPr>
        <w:t xml:space="preserve">
    3     Коммерциялық емес және iлеспе саудадан            101574 </w:t>
      </w:r>
      <w:r>
        <w:br/>
      </w:r>
      <w:r>
        <w:rPr>
          <w:rFonts w:ascii="Times New Roman"/>
          <w:b w:val="false"/>
          <w:i w:val="false"/>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16000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85574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оның iшiнде кедендiк бас тарту режимiнде </w:t>
      </w:r>
      <w:r>
        <w:br/>
      </w:r>
      <w:r>
        <w:rPr>
          <w:rFonts w:ascii="Times New Roman"/>
          <w:b w:val="false"/>
          <w:i w:val="false"/>
          <w:color w:val="000000"/>
          <w:sz w:val="28"/>
        </w:rPr>
        <w:t xml:space="preserve">
          мемлекеттiң пайдасына ресiмделген тауарлар </w:t>
      </w:r>
      <w:r>
        <w:br/>
      </w:r>
      <w:r>
        <w:rPr>
          <w:rFonts w:ascii="Times New Roman"/>
          <w:b w:val="false"/>
          <w:i w:val="false"/>
          <w:color w:val="000000"/>
          <w:sz w:val="28"/>
        </w:rPr>
        <w:t xml:space="preserve">
          мен көлiк құралдарын сатудан түсетiн түсiмдер </w:t>
      </w:r>
      <w:r>
        <w:br/>
      </w:r>
      <w:r>
        <w:rPr>
          <w:rFonts w:ascii="Times New Roman"/>
          <w:b w:val="false"/>
          <w:i w:val="false"/>
          <w:color w:val="000000"/>
          <w:sz w:val="28"/>
        </w:rPr>
        <w:t xml:space="preserve">
  03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1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811900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04  Казино, тотализаторлар және ойын бизнесi           14400 </w:t>
      </w:r>
      <w:r>
        <w:br/>
      </w:r>
      <w:r>
        <w:rPr>
          <w:rFonts w:ascii="Times New Roman"/>
          <w:b w:val="false"/>
          <w:i w:val="false"/>
          <w:color w:val="000000"/>
          <w:sz w:val="28"/>
        </w:rPr>
        <w:t xml:space="preserve">
          қызметiнен алынған кiрiстердi қоспағанда, өзіне </w:t>
      </w:r>
      <w:r>
        <w:br/>
      </w:r>
      <w:r>
        <w:rPr>
          <w:rFonts w:ascii="Times New Roman"/>
          <w:b w:val="false"/>
          <w:i w:val="false"/>
          <w:color w:val="000000"/>
          <w:sz w:val="28"/>
        </w:rPr>
        <w:t xml:space="preserve">
          қатысты лицензиялық тәртiп белгiленген </w:t>
      </w:r>
      <w:r>
        <w:br/>
      </w:r>
      <w:r>
        <w:rPr>
          <w:rFonts w:ascii="Times New Roman"/>
          <w:b w:val="false"/>
          <w:i w:val="false"/>
          <w:color w:val="000000"/>
          <w:sz w:val="28"/>
        </w:rPr>
        <w:t xml:space="preserve">
          лицензиясыз қызметтен түскен кiрiстердi </w:t>
      </w:r>
      <w:r>
        <w:br/>
      </w:r>
      <w:r>
        <w:rPr>
          <w:rFonts w:ascii="Times New Roman"/>
          <w:b w:val="false"/>
          <w:i w:val="false"/>
          <w:color w:val="000000"/>
          <w:sz w:val="28"/>
        </w:rPr>
        <w:t xml:space="preserve">
          алудан түсiм </w:t>
      </w:r>
      <w:r>
        <w:br/>
      </w:r>
      <w:r>
        <w:rPr>
          <w:rFonts w:ascii="Times New Roman"/>
          <w:b w:val="false"/>
          <w:i w:val="false"/>
          <w:color w:val="000000"/>
          <w:sz w:val="28"/>
        </w:rPr>
        <w:t xml:space="preserve">
      06  Атқарушылық санкция                                69812 </w:t>
      </w:r>
      <w:r>
        <w:br/>
      </w:r>
      <w:r>
        <w:rPr>
          <w:rFonts w:ascii="Times New Roman"/>
          <w:b w:val="false"/>
          <w:i w:val="false"/>
          <w:color w:val="000000"/>
          <w:sz w:val="28"/>
        </w:rPr>
        <w:t xml:space="preserve">
      07  Қазақстан Республикасының Ұлттық Банкi               820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1000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118961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04      Кредиттер бойынша сыйақылар (мүдделер)           1049644 </w:t>
      </w:r>
      <w:r>
        <w:br/>
      </w:r>
      <w:r>
        <w:rPr>
          <w:rFonts w:ascii="Times New Roman"/>
          <w:b w:val="false"/>
          <w:i w:val="false"/>
          <w:color w:val="000000"/>
          <w:sz w:val="28"/>
        </w:rPr>
        <w:t xml:space="preserve">
    1     Заңды тұлғаларға республикалық бюджеттен          364471 </w:t>
      </w:r>
      <w:r>
        <w:br/>
      </w:r>
      <w:r>
        <w:rPr>
          <w:rFonts w:ascii="Times New Roman"/>
          <w:b w:val="false"/>
          <w:i w:val="false"/>
          <w:color w:val="000000"/>
          <w:sz w:val="28"/>
        </w:rPr>
        <w:t xml:space="preserve">
          кредиттер бергенi үшiн алынған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01  Лизингтi ұйымдастыру бағдарламасының              173491 </w:t>
      </w:r>
      <w:r>
        <w:br/>
      </w:r>
      <w:r>
        <w:rPr>
          <w:rFonts w:ascii="Times New Roman"/>
          <w:b w:val="false"/>
          <w:i w:val="false"/>
          <w:color w:val="000000"/>
          <w:sz w:val="28"/>
        </w:rPr>
        <w:t xml:space="preserve">
          шеңберiнде берiлген кредиттер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02  Инвестициялық жобаларды бірлесiп қаржыландыру       2310 </w:t>
      </w:r>
      <w:r>
        <w:br/>
      </w:r>
      <w:r>
        <w:rPr>
          <w:rFonts w:ascii="Times New Roman"/>
          <w:b w:val="false"/>
          <w:i w:val="false"/>
          <w:color w:val="000000"/>
          <w:sz w:val="28"/>
        </w:rPr>
        <w:t xml:space="preserve">
          үшiн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03  АДБ бағдарламалық заемы шеңберiнде                130620 </w:t>
      </w:r>
      <w:r>
        <w:br/>
      </w:r>
      <w:r>
        <w:rPr>
          <w:rFonts w:ascii="Times New Roman"/>
          <w:b w:val="false"/>
          <w:i w:val="false"/>
          <w:color w:val="000000"/>
          <w:sz w:val="28"/>
        </w:rPr>
        <w:t xml:space="preserve">
          ауылшаруашылық секторы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ЖАҚ-на инвестициялық </w:t>
      </w:r>
      <w:r>
        <w:br/>
      </w:r>
      <w:r>
        <w:rPr>
          <w:rFonts w:ascii="Times New Roman"/>
          <w:b w:val="false"/>
          <w:i w:val="false"/>
          <w:color w:val="000000"/>
          <w:sz w:val="28"/>
        </w:rPr>
        <w:t xml:space="preserve">
          жобаларды қаржыландыру үшін берілген кредиттер </w:t>
      </w:r>
      <w:r>
        <w:br/>
      </w:r>
      <w:r>
        <w:rPr>
          <w:rFonts w:ascii="Times New Roman"/>
          <w:b w:val="false"/>
          <w:i w:val="false"/>
          <w:color w:val="000000"/>
          <w:sz w:val="28"/>
        </w:rPr>
        <w:t xml:space="preserve">
          бойынша сыйақылар (мүдделер)                        9666 </w:t>
      </w:r>
      <w:r>
        <w:br/>
      </w:r>
      <w:r>
        <w:rPr>
          <w:rFonts w:ascii="Times New Roman"/>
          <w:b w:val="false"/>
          <w:i w:val="false"/>
          <w:color w:val="000000"/>
          <w:sz w:val="28"/>
        </w:rPr>
        <w:t xml:space="preserve">
      05  Малшаруашылық өнімдерін шығаруға және </w:t>
      </w:r>
      <w:r>
        <w:br/>
      </w:r>
      <w:r>
        <w:rPr>
          <w:rFonts w:ascii="Times New Roman"/>
          <w:b w:val="false"/>
          <w:i w:val="false"/>
          <w:color w:val="000000"/>
          <w:sz w:val="28"/>
        </w:rPr>
        <w:t xml:space="preserve">
          сатып алуға берілген кредиттер бойынша </w:t>
      </w:r>
      <w:r>
        <w:br/>
      </w:r>
      <w:r>
        <w:rPr>
          <w:rFonts w:ascii="Times New Roman"/>
          <w:b w:val="false"/>
          <w:i w:val="false"/>
          <w:color w:val="000000"/>
          <w:sz w:val="28"/>
        </w:rPr>
        <w:t xml:space="preserve">
          сыйақылар (мүдделер)                               37784 </w:t>
      </w:r>
      <w:r>
        <w:br/>
      </w:r>
      <w:r>
        <w:rPr>
          <w:rFonts w:ascii="Times New Roman"/>
          <w:b w:val="false"/>
          <w:i w:val="false"/>
          <w:color w:val="000000"/>
          <w:sz w:val="28"/>
        </w:rPr>
        <w:t xml:space="preserve">
      06  Басқа да кредиттер бойынша сыйақылар (мүдделер)    10600 </w:t>
      </w:r>
      <w:r>
        <w:br/>
      </w:r>
      <w:r>
        <w:rPr>
          <w:rFonts w:ascii="Times New Roman"/>
          <w:b w:val="false"/>
          <w:i w:val="false"/>
          <w:color w:val="000000"/>
          <w:sz w:val="28"/>
        </w:rPr>
        <w:t xml:space="preserve">
    2     Қазақстан Республикасы Yкiметiнiң қаржы             6300 </w:t>
      </w:r>
      <w:r>
        <w:br/>
      </w:r>
      <w:r>
        <w:rPr>
          <w:rFonts w:ascii="Times New Roman"/>
          <w:b w:val="false"/>
          <w:i w:val="false"/>
          <w:color w:val="000000"/>
          <w:sz w:val="28"/>
        </w:rPr>
        <w:t xml:space="preserve">
          агенттерi арқылы жеке тұлғаларға республика. </w:t>
      </w:r>
      <w:r>
        <w:br/>
      </w:r>
      <w:r>
        <w:rPr>
          <w:rFonts w:ascii="Times New Roman"/>
          <w:b w:val="false"/>
          <w:i w:val="false"/>
          <w:color w:val="000000"/>
          <w:sz w:val="28"/>
        </w:rPr>
        <w:t xml:space="preserve">
          лық бюджеттен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6300 </w:t>
      </w:r>
      <w:r>
        <w:br/>
      </w:r>
      <w:r>
        <w:rPr>
          <w:rFonts w:ascii="Times New Roman"/>
          <w:b w:val="false"/>
          <w:i w:val="false"/>
          <w:color w:val="000000"/>
          <w:sz w:val="28"/>
        </w:rPr>
        <w:t xml:space="preserve">
          бағдарламасының шеңберiнде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3     Жергілікті атқарушы органдарға республикалық </w:t>
      </w:r>
      <w:r>
        <w:br/>
      </w:r>
      <w:r>
        <w:rPr>
          <w:rFonts w:ascii="Times New Roman"/>
          <w:b w:val="false"/>
          <w:i w:val="false"/>
          <w:color w:val="000000"/>
          <w:sz w:val="28"/>
        </w:rPr>
        <w:t xml:space="preserve">
          бюджеттен берілген кредиттер бойынша </w:t>
      </w:r>
      <w:r>
        <w:br/>
      </w:r>
      <w:r>
        <w:rPr>
          <w:rFonts w:ascii="Times New Roman"/>
          <w:b w:val="false"/>
          <w:i w:val="false"/>
          <w:color w:val="000000"/>
          <w:sz w:val="28"/>
        </w:rPr>
        <w:t xml:space="preserve">
          сыйақылар (мүдделер)                                2163 </w:t>
      </w:r>
      <w:r>
        <w:br/>
      </w:r>
      <w:r>
        <w:rPr>
          <w:rFonts w:ascii="Times New Roman"/>
          <w:b w:val="false"/>
          <w:i w:val="false"/>
          <w:color w:val="000000"/>
          <w:sz w:val="28"/>
        </w:rPr>
        <w:t xml:space="preserve">
      03  Басқа да мақсаттарға берілген кредиттер </w:t>
      </w:r>
      <w:r>
        <w:br/>
      </w:r>
      <w:r>
        <w:rPr>
          <w:rFonts w:ascii="Times New Roman"/>
          <w:b w:val="false"/>
          <w:i w:val="false"/>
          <w:color w:val="000000"/>
          <w:sz w:val="28"/>
        </w:rPr>
        <w:t xml:space="preserve">
          бойынша сыйақылар (мүдделер)                        2163 </w:t>
      </w:r>
      <w:r>
        <w:br/>
      </w:r>
      <w:r>
        <w:rPr>
          <w:rFonts w:ascii="Times New Roman"/>
          <w:b w:val="false"/>
          <w:i w:val="false"/>
          <w:color w:val="000000"/>
          <w:sz w:val="28"/>
        </w:rPr>
        <w:t xml:space="preserve">
    4     Заңды тұлғаларға үкіметтiк сыртқы заемдардың      156145 </w:t>
      </w:r>
      <w:r>
        <w:br/>
      </w:r>
      <w:r>
        <w:rPr>
          <w:rFonts w:ascii="Times New Roman"/>
          <w:b w:val="false"/>
          <w:i w:val="false"/>
          <w:color w:val="000000"/>
          <w:sz w:val="28"/>
        </w:rPr>
        <w:t xml:space="preserve">
          қаражаты есебiнен республикалық бюджеттен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01  Техникалық көмек жобасын iске асыру үшiн            4632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02  Кәсіпорындар мен қаржы секторын дамыту жобасын </w:t>
      </w:r>
      <w:r>
        <w:br/>
      </w:r>
      <w:r>
        <w:rPr>
          <w:rFonts w:ascii="Times New Roman"/>
          <w:b w:val="false"/>
          <w:i w:val="false"/>
          <w:color w:val="000000"/>
          <w:sz w:val="28"/>
        </w:rPr>
        <w:t xml:space="preserve">
          іске асыру үшін берілген кредиттер бойынша </w:t>
      </w:r>
      <w:r>
        <w:br/>
      </w:r>
      <w:r>
        <w:rPr>
          <w:rFonts w:ascii="Times New Roman"/>
          <w:b w:val="false"/>
          <w:i w:val="false"/>
          <w:color w:val="000000"/>
          <w:sz w:val="28"/>
        </w:rPr>
        <w:t xml:space="preserve">
          сыйақылар (мүдделер)                                3500 </w:t>
      </w:r>
      <w:r>
        <w:br/>
      </w:r>
      <w:r>
        <w:rPr>
          <w:rFonts w:ascii="Times New Roman"/>
          <w:b w:val="false"/>
          <w:i w:val="false"/>
          <w:color w:val="000000"/>
          <w:sz w:val="28"/>
        </w:rPr>
        <w:t xml:space="preserve">
      03  Шағын және орта бизнестi қолдау жобасын iске       42610 </w:t>
      </w:r>
      <w:r>
        <w:br/>
      </w:r>
      <w:r>
        <w:rPr>
          <w:rFonts w:ascii="Times New Roman"/>
          <w:b w:val="false"/>
          <w:i w:val="false"/>
          <w:color w:val="000000"/>
          <w:sz w:val="28"/>
        </w:rPr>
        <w:t xml:space="preserve">
          асыру үшiн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15870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05  Мұнай саласына техникалық көмек көрсету            50870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2842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Ирригациялық және дренаждық жүйелердi              35821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5     Жергiлiктi атқарушы органдарға үкiметтiк          298059 </w:t>
      </w:r>
      <w:r>
        <w:br/>
      </w:r>
      <w:r>
        <w:rPr>
          <w:rFonts w:ascii="Times New Roman"/>
          <w:b w:val="false"/>
          <w:i w:val="false"/>
          <w:color w:val="000000"/>
          <w:sz w:val="28"/>
        </w:rPr>
        <w:t xml:space="preserve">
          сыртқы заемдардың қаражаты есебiнен </w:t>
      </w:r>
      <w:r>
        <w:br/>
      </w:r>
      <w:r>
        <w:rPr>
          <w:rFonts w:ascii="Times New Roman"/>
          <w:b w:val="false"/>
          <w:i w:val="false"/>
          <w:color w:val="000000"/>
          <w:sz w:val="28"/>
        </w:rPr>
        <w:t xml:space="preserve">
          республикалық бюджеттен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130507 </w:t>
      </w:r>
      <w:r>
        <w:br/>
      </w:r>
      <w:r>
        <w:rPr>
          <w:rFonts w:ascii="Times New Roman"/>
          <w:b w:val="false"/>
          <w:i w:val="false"/>
          <w:color w:val="000000"/>
          <w:sz w:val="28"/>
        </w:rPr>
        <w:t xml:space="preserve">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167552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6     Заңды тұлғалар төлеген мемлекеттiк кепiлдiктер     42031 </w:t>
      </w:r>
      <w:r>
        <w:br/>
      </w:r>
      <w:r>
        <w:rPr>
          <w:rFonts w:ascii="Times New Roman"/>
          <w:b w:val="false"/>
          <w:i w:val="false"/>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42031 </w:t>
      </w:r>
      <w:r>
        <w:br/>
      </w:r>
      <w:r>
        <w:rPr>
          <w:rFonts w:ascii="Times New Roman"/>
          <w:b w:val="false"/>
          <w:i w:val="false"/>
          <w:color w:val="000000"/>
          <w:sz w:val="28"/>
        </w:rPr>
        <w:t xml:space="preserve">
          кепiлдiктер бойынша талаптар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xml:space="preserve">
    7     Шет мемлекеттердiң үкіметтеріне берілген          180475 </w:t>
      </w:r>
      <w:r>
        <w:br/>
      </w:r>
      <w:r>
        <w:rPr>
          <w:rFonts w:ascii="Times New Roman"/>
          <w:b w:val="false"/>
          <w:i w:val="false"/>
          <w:color w:val="000000"/>
          <w:sz w:val="28"/>
        </w:rPr>
        <w:t xml:space="preserve">
          сыртқы кредиттер бойынша сыйақылар </w:t>
      </w:r>
      <w:r>
        <w:br/>
      </w:r>
      <w:r>
        <w:rPr>
          <w:rFonts w:ascii="Times New Roman"/>
          <w:b w:val="false"/>
          <w:i w:val="false"/>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180475 </w:t>
      </w:r>
      <w:r>
        <w:br/>
      </w:r>
      <w:r>
        <w:rPr>
          <w:rFonts w:ascii="Times New Roman"/>
          <w:b w:val="false"/>
          <w:i w:val="false"/>
          <w:color w:val="000000"/>
          <w:sz w:val="28"/>
        </w:rPr>
        <w:t xml:space="preserve">
          сыртқы кредиттер бойынша сыйақылар (мүдделер) </w:t>
      </w:r>
      <w:r>
        <w:br/>
      </w:r>
      <w:r>
        <w:rPr>
          <w:rFonts w:ascii="Times New Roman"/>
          <w:b w:val="false"/>
          <w:i w:val="false"/>
          <w:color w:val="000000"/>
          <w:sz w:val="28"/>
        </w:rPr>
        <w:t xml:space="preserve">
  05      Салыққа жатпайтын басқа да түсімдер              3358163 </w:t>
      </w:r>
      <w:r>
        <w:br/>
      </w:r>
      <w:r>
        <w:rPr>
          <w:rFonts w:ascii="Times New Roman"/>
          <w:b w:val="false"/>
          <w:i w:val="false"/>
          <w:color w:val="000000"/>
          <w:sz w:val="28"/>
        </w:rPr>
        <w:t xml:space="preserve">
    1     Салыққа жатпайтын басқа да түсімдер              3358163 </w:t>
      </w:r>
      <w:r>
        <w:br/>
      </w:r>
      <w:r>
        <w:rPr>
          <w:rFonts w:ascii="Times New Roman"/>
          <w:b w:val="false"/>
          <w:i w:val="false"/>
          <w:color w:val="000000"/>
          <w:sz w:val="28"/>
        </w:rPr>
        <w:t xml:space="preserve">
      02  Қосымша және үстеме баждарды бөлу кезiндегi        24700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Заңсыз алынған мүлiктi еркiмен тапсырудан            562 </w:t>
      </w:r>
      <w:r>
        <w:br/>
      </w:r>
      <w:r>
        <w:rPr>
          <w:rFonts w:ascii="Times New Roman"/>
          <w:b w:val="false"/>
          <w:i w:val="false"/>
          <w:color w:val="000000"/>
          <w:sz w:val="28"/>
        </w:rPr>
        <w:t xml:space="preserve">
          немесе өндiрiп алудан немесе мемлекеттiк </w:t>
      </w:r>
      <w:r>
        <w:br/>
      </w:r>
      <w:r>
        <w:rPr>
          <w:rFonts w:ascii="Times New Roman"/>
          <w:b w:val="false"/>
          <w:i w:val="false"/>
          <w:color w:val="000000"/>
          <w:sz w:val="28"/>
        </w:rPr>
        <w:t xml:space="preserve">
          функцияларды орындауға уәкiлеттiк берiлген </w:t>
      </w:r>
      <w:r>
        <w:br/>
      </w:r>
      <w:r>
        <w:rPr>
          <w:rFonts w:ascii="Times New Roman"/>
          <w:b w:val="false"/>
          <w:i w:val="false"/>
          <w:color w:val="000000"/>
          <w:sz w:val="28"/>
        </w:rPr>
        <w:t xml:space="preserve">
          тұлғаларға немесе оларға теңестiрiлген </w:t>
      </w:r>
      <w:r>
        <w:br/>
      </w:r>
      <w:r>
        <w:rPr>
          <w:rFonts w:ascii="Times New Roman"/>
          <w:b w:val="false"/>
          <w:i w:val="false"/>
          <w:color w:val="000000"/>
          <w:sz w:val="28"/>
        </w:rPr>
        <w:t xml:space="preserve">
          тұлғаларға заңсыз көрсетiлген қызметтердiң </w:t>
      </w:r>
      <w:r>
        <w:br/>
      </w:r>
      <w:r>
        <w:rPr>
          <w:rFonts w:ascii="Times New Roman"/>
          <w:b w:val="false"/>
          <w:i w:val="false"/>
          <w:color w:val="000000"/>
          <w:sz w:val="28"/>
        </w:rPr>
        <w:t xml:space="preserve">
          құнынан алынатын сомалардың түсiмі </w:t>
      </w:r>
      <w:r>
        <w:br/>
      </w:r>
      <w:r>
        <w:rPr>
          <w:rFonts w:ascii="Times New Roman"/>
          <w:b w:val="false"/>
          <w:i w:val="false"/>
          <w:color w:val="000000"/>
          <w:sz w:val="28"/>
        </w:rPr>
        <w:t xml:space="preserve">
      06  Бас бостандығынан айыруға сотталғандардың          70800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қашып кетуге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2902901 </w:t>
      </w:r>
      <w:r>
        <w:br/>
      </w:r>
      <w:r>
        <w:rPr>
          <w:rFonts w:ascii="Times New Roman"/>
          <w:b w:val="false"/>
          <w:i w:val="false"/>
          <w:color w:val="000000"/>
          <w:sz w:val="28"/>
        </w:rPr>
        <w:t xml:space="preserve">
          жатпайтын басқа да түсiмдер </w:t>
      </w:r>
      <w:r>
        <w:br/>
      </w:r>
      <w:r>
        <w:rPr>
          <w:rFonts w:ascii="Times New Roman"/>
          <w:b w:val="false"/>
          <w:i w:val="false"/>
          <w:color w:val="000000"/>
          <w:sz w:val="28"/>
        </w:rPr>
        <w:t xml:space="preserve">
      23  Республикалық бюджеттен қаржыландырылатын          50600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308600 </w:t>
      </w:r>
      <w:r>
        <w:br/>
      </w:r>
      <w:r>
        <w:rPr>
          <w:rFonts w:ascii="Times New Roman"/>
          <w:b w:val="false"/>
          <w:i w:val="false"/>
          <w:color w:val="000000"/>
          <w:sz w:val="28"/>
        </w:rPr>
        <w:t xml:space="preserve">
          пайдаланылмаған қаражаттардың қайтарылуы </w:t>
      </w:r>
    </w:p>
    <w:p>
      <w:pPr>
        <w:spacing w:after="0"/>
        <w:ind w:left="0"/>
        <w:jc w:val="both"/>
      </w:pPr>
      <w:r>
        <w:rPr>
          <w:rFonts w:ascii="Times New Roman"/>
          <w:b w:val="false"/>
          <w:i w:val="false"/>
          <w:color w:val="000000"/>
          <w:sz w:val="28"/>
        </w:rPr>
        <w:t xml:space="preserve">3         Капиталмен жасалған операциялардан алынатын      6611666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  01      Негiзгi капиталды сату                           1198150 </w:t>
      </w:r>
      <w:r>
        <w:br/>
      </w:r>
      <w:r>
        <w:rPr>
          <w:rFonts w:ascii="Times New Roman"/>
          <w:b w:val="false"/>
          <w:i w:val="false"/>
          <w:color w:val="000000"/>
          <w:sz w:val="28"/>
        </w:rPr>
        <w:t xml:space="preserve">
    1     Негiзгi капиталды сату                           1198150 </w:t>
      </w:r>
      <w:r>
        <w:br/>
      </w:r>
      <w:r>
        <w:rPr>
          <w:rFonts w:ascii="Times New Roman"/>
          <w:b w:val="false"/>
          <w:i w:val="false"/>
          <w:color w:val="000000"/>
          <w:sz w:val="28"/>
        </w:rPr>
        <w:t xml:space="preserve">
      04  Республикалық бюджеттен қаржыландырылатын         198150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Мемлекеттiк қорлардан тауарлар сату              5413400 </w:t>
      </w:r>
      <w:r>
        <w:br/>
      </w:r>
      <w:r>
        <w:rPr>
          <w:rFonts w:ascii="Times New Roman"/>
          <w:b w:val="false"/>
          <w:i w:val="false"/>
          <w:color w:val="000000"/>
          <w:sz w:val="28"/>
        </w:rPr>
        <w:t xml:space="preserve">
    1     Мемлекеттiк қорлардан тауарлар сату              5413400 </w:t>
      </w:r>
      <w:r>
        <w:br/>
      </w:r>
      <w:r>
        <w:rPr>
          <w:rFonts w:ascii="Times New Roman"/>
          <w:b w:val="false"/>
          <w:i w:val="false"/>
          <w:color w:val="000000"/>
          <w:sz w:val="28"/>
        </w:rPr>
        <w:t xml:space="preserve">
      03  Мемлекеттiк ресурстардан астық сатудан түсетiн   5413400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03      Жердi және материалдық емес активтердi сату          116 </w:t>
      </w:r>
      <w:r>
        <w:br/>
      </w:r>
      <w:r>
        <w:rPr>
          <w:rFonts w:ascii="Times New Roman"/>
          <w:b w:val="false"/>
          <w:i w:val="false"/>
          <w:color w:val="000000"/>
          <w:sz w:val="28"/>
        </w:rPr>
        <w:t xml:space="preserve">
    1     Жердi және материалдық емес активтердi сату          116 </w:t>
      </w:r>
      <w:r>
        <w:br/>
      </w:r>
      <w:r>
        <w:rPr>
          <w:rFonts w:ascii="Times New Roman"/>
          <w:b w:val="false"/>
          <w:i w:val="false"/>
          <w:color w:val="000000"/>
          <w:sz w:val="28"/>
        </w:rPr>
        <w:t xml:space="preserve">
      02  Материалдық емес активтердi сату                     116 </w:t>
      </w:r>
    </w:p>
    <w:p>
      <w:pPr>
        <w:spacing w:after="0"/>
        <w:ind w:left="0"/>
        <w:jc w:val="both"/>
      </w:pPr>
      <w:r>
        <w:rPr>
          <w:rFonts w:ascii="Times New Roman"/>
          <w:b w:val="false"/>
          <w:i w:val="false"/>
          <w:color w:val="000000"/>
          <w:sz w:val="28"/>
        </w:rPr>
        <w:t xml:space="preserve">          II. Алынған ресми трансферттер                  57629991 </w:t>
      </w:r>
    </w:p>
    <w:p>
      <w:pPr>
        <w:spacing w:after="0"/>
        <w:ind w:left="0"/>
        <w:jc w:val="both"/>
      </w:pPr>
      <w:r>
        <w:rPr>
          <w:rFonts w:ascii="Times New Roman"/>
          <w:b w:val="false"/>
          <w:i w:val="false"/>
          <w:color w:val="000000"/>
          <w:sz w:val="28"/>
        </w:rPr>
        <w:t xml:space="preserve">4         Алынған ресми трансферттер                      57629991 </w:t>
      </w:r>
    </w:p>
    <w:p>
      <w:pPr>
        <w:spacing w:after="0"/>
        <w:ind w:left="0"/>
        <w:jc w:val="both"/>
      </w:pPr>
      <w:r>
        <w:rPr>
          <w:rFonts w:ascii="Times New Roman"/>
          <w:b w:val="false"/>
          <w:i w:val="false"/>
          <w:color w:val="000000"/>
          <w:sz w:val="28"/>
        </w:rPr>
        <w:t xml:space="preserve">  01      Төмен тұрған мемлекеттiк басқару органдарынан   57629991 </w:t>
      </w:r>
      <w:r>
        <w:br/>
      </w:r>
      <w:r>
        <w:rPr>
          <w:rFonts w:ascii="Times New Roman"/>
          <w:b w:val="false"/>
          <w:i w:val="false"/>
          <w:color w:val="000000"/>
          <w:sz w:val="28"/>
        </w:rPr>
        <w:t xml:space="preserve">
          алынатын трансферттер </w:t>
      </w:r>
      <w:r>
        <w:br/>
      </w:r>
      <w:r>
        <w:rPr>
          <w:rFonts w:ascii="Times New Roman"/>
          <w:b w:val="false"/>
          <w:i w:val="false"/>
          <w:color w:val="000000"/>
          <w:sz w:val="28"/>
        </w:rPr>
        <w:t xml:space="preserve">
    2     Облыстық бюджеттерден, Астана және Алматы       57629991 </w:t>
      </w:r>
      <w:r>
        <w:br/>
      </w:r>
      <w:r>
        <w:rPr>
          <w:rFonts w:ascii="Times New Roman"/>
          <w:b w:val="false"/>
          <w:i w:val="false"/>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04  Ақтөбе облысының облыстық бюджетiнен алынатын     428735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06  Атырау облысының облыстық бюджетiнен алынатын   20114903 </w:t>
      </w:r>
      <w:r>
        <w:br/>
      </w:r>
      <w:r>
        <w:rPr>
          <w:rFonts w:ascii="Times New Roman"/>
          <w:b w:val="false"/>
          <w:i w:val="false"/>
          <w:color w:val="000000"/>
          <w:sz w:val="28"/>
        </w:rPr>
        <w:t xml:space="preserve">
          бюджеттiк алy </w:t>
      </w:r>
      <w:r>
        <w:br/>
      </w:r>
      <w:r>
        <w:rPr>
          <w:rFonts w:ascii="Times New Roman"/>
          <w:b w:val="false"/>
          <w:i w:val="false"/>
          <w:color w:val="000000"/>
          <w:sz w:val="28"/>
        </w:rPr>
        <w:t xml:space="preserve">
      09  Батыс Қазақстан облысының облыстық бюджетiнен     497040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13  Маңғыстау облысының облыстық бюджетiнен         10651255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14  Павлодар облысының облыстық бюджетiнен            974293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24963765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III. Кредиттердi қайтару                        14442668 </w:t>
      </w:r>
    </w:p>
    <w:p>
      <w:pPr>
        <w:spacing w:after="0"/>
        <w:ind w:left="0"/>
        <w:jc w:val="both"/>
      </w:pPr>
      <w:r>
        <w:rPr>
          <w:rFonts w:ascii="Times New Roman"/>
          <w:b w:val="false"/>
          <w:i w:val="false"/>
          <w:color w:val="000000"/>
          <w:sz w:val="28"/>
        </w:rPr>
        <w:t xml:space="preserve">5         Кредиттердi қайтару                             14442668 </w:t>
      </w:r>
    </w:p>
    <w:p>
      <w:pPr>
        <w:spacing w:after="0"/>
        <w:ind w:left="0"/>
        <w:jc w:val="both"/>
      </w:pPr>
      <w:r>
        <w:rPr>
          <w:rFonts w:ascii="Times New Roman"/>
          <w:b w:val="false"/>
          <w:i w:val="false"/>
          <w:color w:val="000000"/>
          <w:sz w:val="28"/>
        </w:rPr>
        <w:t xml:space="preserve">  01      Iшкi кредиттердi қайтару                         9681772 </w:t>
      </w:r>
      <w:r>
        <w:br/>
      </w:r>
      <w:r>
        <w:rPr>
          <w:rFonts w:ascii="Times New Roman"/>
          <w:b w:val="false"/>
          <w:i w:val="false"/>
          <w:color w:val="000000"/>
          <w:sz w:val="28"/>
        </w:rPr>
        <w:t xml:space="preserve">
    1     Заңды тұлғаларға республикалық бюджеттен         2951735 </w:t>
      </w:r>
      <w:r>
        <w:br/>
      </w:r>
      <w:r>
        <w:rPr>
          <w:rFonts w:ascii="Times New Roman"/>
          <w:b w:val="false"/>
          <w:i w:val="false"/>
          <w:color w:val="000000"/>
          <w:sz w:val="28"/>
        </w:rPr>
        <w:t xml:space="preserve">
          берілген кредиттердi қайтару </w:t>
      </w:r>
      <w:r>
        <w:br/>
      </w:r>
      <w:r>
        <w:rPr>
          <w:rFonts w:ascii="Times New Roman"/>
          <w:b w:val="false"/>
          <w:i w:val="false"/>
          <w:color w:val="000000"/>
          <w:sz w:val="28"/>
        </w:rPr>
        <w:t xml:space="preserve">
      01  Лизингтi ұйымдастыру бағдарламасы шеңберiнде      325164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Төлемге қабiлетсiз кәсiпорындарды сауықтыруға      16255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03  Тиiмдiлігі жоғары инвестициялық жобаларды         117050 </w:t>
      </w:r>
      <w:r>
        <w:br/>
      </w:r>
      <w:r>
        <w:rPr>
          <w:rFonts w:ascii="Times New Roman"/>
          <w:b w:val="false"/>
          <w:i w:val="false"/>
          <w:color w:val="000000"/>
          <w:sz w:val="28"/>
        </w:rPr>
        <w:t xml:space="preserve">
          қаржыландыру үшiн "Қазақстан Эксимбанкi" </w:t>
      </w:r>
      <w:r>
        <w:br/>
      </w:r>
      <w:r>
        <w:rPr>
          <w:rFonts w:ascii="Times New Roman"/>
          <w:b w:val="false"/>
          <w:i w:val="false"/>
          <w:color w:val="000000"/>
          <w:sz w:val="28"/>
        </w:rPr>
        <w:t xml:space="preserve">
          ЖАҚ-қа берiлген кредиттерді қайтару </w:t>
      </w:r>
      <w:r>
        <w:br/>
      </w:r>
      <w:r>
        <w:rPr>
          <w:rFonts w:ascii="Times New Roman"/>
          <w:b w:val="false"/>
          <w:i w:val="false"/>
          <w:color w:val="000000"/>
          <w:sz w:val="28"/>
        </w:rPr>
        <w:t xml:space="preserve">
      04  "Ауыл шаруашылығын қаржылық қолдау қоры"             100 </w:t>
      </w:r>
      <w:r>
        <w:br/>
      </w:r>
      <w:r>
        <w:rPr>
          <w:rFonts w:ascii="Times New Roman"/>
          <w:b w:val="false"/>
          <w:i w:val="false"/>
          <w:color w:val="000000"/>
          <w:sz w:val="28"/>
        </w:rPr>
        <w:t xml:space="preserve">
          ЖАҚ-қа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кредит беру негiзiнде берiлген      228548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06  Ауылдық кредит серiктестiктерiнiң жүйесi          128268 </w:t>
      </w:r>
      <w:r>
        <w:br/>
      </w:r>
      <w:r>
        <w:rPr>
          <w:rFonts w:ascii="Times New Roman"/>
          <w:b w:val="false"/>
          <w:i w:val="false"/>
          <w:color w:val="000000"/>
          <w:sz w:val="28"/>
        </w:rPr>
        <w:t xml:space="preserve">
          арқылы ауылшаруашылық өндiрiсiне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08  Директивалық кредиттер бойынша мерзiмi өткен         990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2500 </w:t>
      </w:r>
      <w:r>
        <w:br/>
      </w:r>
      <w:r>
        <w:rPr>
          <w:rFonts w:ascii="Times New Roman"/>
          <w:b w:val="false"/>
          <w:i w:val="false"/>
          <w:color w:val="000000"/>
          <w:sz w:val="28"/>
        </w:rPr>
        <w:t xml:space="preserve">
          берiлген кредиттер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100 </w:t>
      </w:r>
      <w:r>
        <w:br/>
      </w:r>
      <w:r>
        <w:rPr>
          <w:rFonts w:ascii="Times New Roman"/>
          <w:b w:val="false"/>
          <w:i w:val="false"/>
          <w:color w:val="000000"/>
          <w:sz w:val="28"/>
        </w:rPr>
        <w:t xml:space="preserve">
          берiлген кредиттер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850 </w:t>
      </w:r>
      <w:r>
        <w:br/>
      </w:r>
      <w:r>
        <w:rPr>
          <w:rFonts w:ascii="Times New Roman"/>
          <w:b w:val="false"/>
          <w:i w:val="false"/>
          <w:color w:val="000000"/>
          <w:sz w:val="28"/>
        </w:rPr>
        <w:t xml:space="preserve">
          есебiнен берiлген кредиттердi қайтару </w:t>
      </w:r>
      <w:r>
        <w:br/>
      </w:r>
      <w:r>
        <w:rPr>
          <w:rFonts w:ascii="Times New Roman"/>
          <w:b w:val="false"/>
          <w:i w:val="false"/>
          <w:color w:val="000000"/>
          <w:sz w:val="28"/>
        </w:rPr>
        <w:t xml:space="preserve">
      12  Ауыл шаруашылық жобаларын бiрлесiп қаржыландыру   110231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13  Инвестициялық жобаларды бiрлесiп қаржыландыру     154096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14  АДБ-нiң бағдарламалық заемы шеңберiнде           1865983 </w:t>
      </w:r>
      <w:r>
        <w:br/>
      </w:r>
      <w:r>
        <w:rPr>
          <w:rFonts w:ascii="Times New Roman"/>
          <w:b w:val="false"/>
          <w:i w:val="false"/>
          <w:color w:val="000000"/>
          <w:sz w:val="28"/>
        </w:rPr>
        <w:t xml:space="preserve">
          ауылшаруашылық секторына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15  Басқа да кредиттерді қайтару                        1600 </w:t>
      </w:r>
      <w:r>
        <w:br/>
      </w:r>
      <w:r>
        <w:rPr>
          <w:rFonts w:ascii="Times New Roman"/>
          <w:b w:val="false"/>
          <w:i w:val="false"/>
          <w:color w:val="000000"/>
          <w:sz w:val="28"/>
        </w:rPr>
        <w:t xml:space="preserve">
    2     Қазақстан Республикасы Yкіметiнiң қаржы           132000 </w:t>
      </w:r>
      <w:r>
        <w:br/>
      </w:r>
      <w:r>
        <w:rPr>
          <w:rFonts w:ascii="Times New Roman"/>
          <w:b w:val="false"/>
          <w:i w:val="false"/>
          <w:color w:val="000000"/>
          <w:sz w:val="28"/>
        </w:rPr>
        <w:t xml:space="preserve">
          агенттерi арқылы жеке тұлғаларға </w:t>
      </w:r>
      <w:r>
        <w:br/>
      </w:r>
      <w:r>
        <w:rPr>
          <w:rFonts w:ascii="Times New Roman"/>
          <w:b w:val="false"/>
          <w:i w:val="false"/>
          <w:color w:val="000000"/>
          <w:sz w:val="28"/>
        </w:rPr>
        <w:t xml:space="preserve">
          республикалық бюджеттен берілген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03  Тұрғын үй құрылысы және тұрғын үй сатып алу       132000 </w:t>
      </w:r>
      <w:r>
        <w:br/>
      </w:r>
      <w:r>
        <w:rPr>
          <w:rFonts w:ascii="Times New Roman"/>
          <w:b w:val="false"/>
          <w:i w:val="false"/>
          <w:color w:val="000000"/>
          <w:sz w:val="28"/>
        </w:rPr>
        <w:t xml:space="preserve">
          бағдарламасы шеңберiнде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3     Жергiлiктi атқарушы органдарға республикалық     5653800 </w:t>
      </w:r>
      <w:r>
        <w:br/>
      </w:r>
      <w:r>
        <w:rPr>
          <w:rFonts w:ascii="Times New Roman"/>
          <w:b w:val="false"/>
          <w:i w:val="false"/>
          <w:color w:val="000000"/>
          <w:sz w:val="28"/>
        </w:rPr>
        <w:t xml:space="preserve">
          бюджеттен берiлген кредиттердi қайтару </w:t>
      </w:r>
      <w:r>
        <w:br/>
      </w:r>
      <w:r>
        <w:rPr>
          <w:rFonts w:ascii="Times New Roman"/>
          <w:b w:val="false"/>
          <w:i w:val="false"/>
          <w:color w:val="000000"/>
          <w:sz w:val="28"/>
        </w:rPr>
        <w:t xml:space="preserve">
      01  Көктемгi егіс және егін жинау жұмыстарын         4500000 </w:t>
      </w:r>
      <w:r>
        <w:br/>
      </w:r>
      <w:r>
        <w:rPr>
          <w:rFonts w:ascii="Times New Roman"/>
          <w:b w:val="false"/>
          <w:i w:val="false"/>
          <w:color w:val="000000"/>
          <w:sz w:val="28"/>
        </w:rPr>
        <w:t xml:space="preserve">
          ұйымдастыруға берілген кредиттерді қайтару </w:t>
      </w:r>
      <w:r>
        <w:br/>
      </w:r>
      <w:r>
        <w:rPr>
          <w:rFonts w:ascii="Times New Roman"/>
          <w:b w:val="false"/>
          <w:i w:val="false"/>
          <w:color w:val="000000"/>
          <w:sz w:val="28"/>
        </w:rPr>
        <w:t xml:space="preserve">
      02  Кассалық алшақтықты жабуға берiлген кредит.      1053800 </w:t>
      </w:r>
      <w:r>
        <w:br/>
      </w:r>
      <w:r>
        <w:rPr>
          <w:rFonts w:ascii="Times New Roman"/>
          <w:b w:val="false"/>
          <w:i w:val="false"/>
          <w:color w:val="000000"/>
          <w:sz w:val="28"/>
        </w:rPr>
        <w:t xml:space="preserve">
          тердi қайтару </w:t>
      </w:r>
      <w:r>
        <w:br/>
      </w:r>
      <w:r>
        <w:rPr>
          <w:rFonts w:ascii="Times New Roman"/>
          <w:b w:val="false"/>
          <w:i w:val="false"/>
          <w:color w:val="000000"/>
          <w:sz w:val="28"/>
        </w:rPr>
        <w:t xml:space="preserve">
      03  Ақтөбе қаласын күзгі-қысқы кезеңге </w:t>
      </w:r>
      <w:r>
        <w:br/>
      </w:r>
      <w:r>
        <w:rPr>
          <w:rFonts w:ascii="Times New Roman"/>
          <w:b w:val="false"/>
          <w:i w:val="false"/>
          <w:color w:val="000000"/>
          <w:sz w:val="28"/>
        </w:rPr>
        <w:t xml:space="preserve">
          дайындауға Ақтөбе қаласының бюджетіне </w:t>
      </w:r>
      <w:r>
        <w:br/>
      </w:r>
      <w:r>
        <w:rPr>
          <w:rFonts w:ascii="Times New Roman"/>
          <w:b w:val="false"/>
          <w:i w:val="false"/>
          <w:color w:val="000000"/>
          <w:sz w:val="28"/>
        </w:rPr>
        <w:t xml:space="preserve">
          берілген кредиттерді қайтару                       50000 </w:t>
      </w:r>
      <w:r>
        <w:br/>
      </w:r>
      <w:r>
        <w:rPr>
          <w:rFonts w:ascii="Times New Roman"/>
          <w:b w:val="false"/>
          <w:i w:val="false"/>
          <w:color w:val="000000"/>
          <w:sz w:val="28"/>
        </w:rPr>
        <w:t xml:space="preserve">
      04  Теміртау қаласының батыс ауданын сумен </w:t>
      </w:r>
      <w:r>
        <w:br/>
      </w:r>
      <w:r>
        <w:rPr>
          <w:rFonts w:ascii="Times New Roman"/>
          <w:b w:val="false"/>
          <w:i w:val="false"/>
          <w:color w:val="000000"/>
          <w:sz w:val="28"/>
        </w:rPr>
        <w:t xml:space="preserve">
          жабдықтау және жылумен жабдықтау объектілерін </w:t>
      </w:r>
      <w:r>
        <w:br/>
      </w:r>
      <w:r>
        <w:rPr>
          <w:rFonts w:ascii="Times New Roman"/>
          <w:b w:val="false"/>
          <w:i w:val="false"/>
          <w:color w:val="000000"/>
          <w:sz w:val="28"/>
        </w:rPr>
        <w:t xml:space="preserve">
          жөндеуге және қайта жаңартуға, жылу көздері </w:t>
      </w:r>
      <w:r>
        <w:br/>
      </w:r>
      <w:r>
        <w:rPr>
          <w:rFonts w:ascii="Times New Roman"/>
          <w:b w:val="false"/>
          <w:i w:val="false"/>
          <w:color w:val="000000"/>
          <w:sz w:val="28"/>
        </w:rPr>
        <w:t xml:space="preserve">
          үшін отын сатып алуға Қарағанды облысының </w:t>
      </w:r>
      <w:r>
        <w:br/>
      </w:r>
      <w:r>
        <w:rPr>
          <w:rFonts w:ascii="Times New Roman"/>
          <w:b w:val="false"/>
          <w:i w:val="false"/>
          <w:color w:val="000000"/>
          <w:sz w:val="28"/>
        </w:rPr>
        <w:t xml:space="preserve">
          бюджетіне берілген кредиттерді қайтару             50000 </w:t>
      </w:r>
      <w:r>
        <w:br/>
      </w:r>
      <w:r>
        <w:rPr>
          <w:rFonts w:ascii="Times New Roman"/>
          <w:b w:val="false"/>
          <w:i w:val="false"/>
          <w:color w:val="000000"/>
          <w:sz w:val="28"/>
        </w:rPr>
        <w:t xml:space="preserve">
    4     Заңды тұлғаларға үкiметтiк сыртқы заемдардың      544031 </w:t>
      </w:r>
      <w:r>
        <w:br/>
      </w:r>
      <w:r>
        <w:rPr>
          <w:rFonts w:ascii="Times New Roman"/>
          <w:b w:val="false"/>
          <w:i w:val="false"/>
          <w:color w:val="000000"/>
          <w:sz w:val="28"/>
        </w:rPr>
        <w:t xml:space="preserve">
          қаражаты есебінен республикалық бюджеттен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01  Техникалық көмек жобасын iске асыру үшiн           13091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Шағын және орта бизнестi қолдау жобасын iске      281773 </w:t>
      </w:r>
      <w:r>
        <w:br/>
      </w:r>
      <w:r>
        <w:rPr>
          <w:rFonts w:ascii="Times New Roman"/>
          <w:b w:val="false"/>
          <w:i w:val="false"/>
          <w:color w:val="000000"/>
          <w:sz w:val="28"/>
        </w:rPr>
        <w:t xml:space="preserve">
          асыру үшiн берiлген кредиттердi қайтару </w:t>
      </w:r>
      <w:r>
        <w:br/>
      </w:r>
      <w:r>
        <w:rPr>
          <w:rFonts w:ascii="Times New Roman"/>
          <w:b w:val="false"/>
          <w:i w:val="false"/>
          <w:color w:val="000000"/>
          <w:sz w:val="28"/>
        </w:rPr>
        <w:t xml:space="preserve">
      05  Мұнай саласына техникалық көмек көрсету           218680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Ирригациялық және дренаж жүйелерiн жетiлдiру      30487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5     Жергiлiктi атқарушы органдарға үкiметтiк          400206 </w:t>
      </w:r>
      <w:r>
        <w:br/>
      </w:r>
      <w:r>
        <w:rPr>
          <w:rFonts w:ascii="Times New Roman"/>
          <w:b w:val="false"/>
          <w:i w:val="false"/>
          <w:color w:val="000000"/>
          <w:sz w:val="28"/>
        </w:rPr>
        <w:t xml:space="preserve">
          сыртқы қарыздардың қаражаты есебiнен </w:t>
      </w:r>
      <w:r>
        <w:br/>
      </w:r>
      <w:r>
        <w:rPr>
          <w:rFonts w:ascii="Times New Roman"/>
          <w:b w:val="false"/>
          <w:i w:val="false"/>
          <w:color w:val="000000"/>
          <w:sz w:val="28"/>
        </w:rPr>
        <w:t xml:space="preserve">
          республикалық бюджеттен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399956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Алматы қаласын сумен жабдықтау және одан </w:t>
      </w:r>
      <w:r>
        <w:br/>
      </w:r>
      <w:r>
        <w:rPr>
          <w:rFonts w:ascii="Times New Roman"/>
          <w:b w:val="false"/>
          <w:i w:val="false"/>
          <w:color w:val="000000"/>
          <w:sz w:val="28"/>
        </w:rPr>
        <w:t xml:space="preserve">
          суды бұру жүйесін қайта жаңарту жобасын </w:t>
      </w:r>
      <w:r>
        <w:br/>
      </w:r>
      <w:r>
        <w:rPr>
          <w:rFonts w:ascii="Times New Roman"/>
          <w:b w:val="false"/>
          <w:i w:val="false"/>
          <w:color w:val="000000"/>
          <w:sz w:val="28"/>
        </w:rPr>
        <w:t xml:space="preserve">
          іске асыру үшін берілген несиелерді қайтару          250 </w:t>
      </w:r>
      <w:r>
        <w:br/>
      </w:r>
      <w:r>
        <w:rPr>
          <w:rFonts w:ascii="Times New Roman"/>
          <w:b w:val="false"/>
          <w:i w:val="false"/>
          <w:color w:val="000000"/>
          <w:sz w:val="28"/>
        </w:rPr>
        <w:t xml:space="preserve">
  02      Төленген мемлекеттiк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1     Төленген мемлекеттiк кепiлдiктер бойынша         3866573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04      Сыртқы кредиттердi қайтару                        894323 </w:t>
      </w:r>
      <w:r>
        <w:br/>
      </w:r>
      <w:r>
        <w:rPr>
          <w:rFonts w:ascii="Times New Roman"/>
          <w:b w:val="false"/>
          <w:i w:val="false"/>
          <w:color w:val="000000"/>
          <w:sz w:val="28"/>
        </w:rPr>
        <w:t xml:space="preserve">
    1     Шет мемлекеттердiң үкiметтеріне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01  Шет мемлекеттердiң үкiметтерiне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                                      793013753 </w:t>
      </w:r>
    </w:p>
    <w:p>
      <w:pPr>
        <w:spacing w:after="0"/>
        <w:ind w:left="0"/>
        <w:jc w:val="both"/>
      </w:pPr>
      <w:r>
        <w:rPr>
          <w:rFonts w:ascii="Times New Roman"/>
          <w:b w:val="false"/>
          <w:i w:val="false"/>
          <w:color w:val="000000"/>
          <w:sz w:val="28"/>
        </w:rPr>
        <w:t xml:space="preserve">           IV. Шығындар                                  751992137 </w:t>
      </w:r>
    </w:p>
    <w:p>
      <w:pPr>
        <w:spacing w:after="0"/>
        <w:ind w:left="0"/>
        <w:jc w:val="both"/>
      </w:pPr>
      <w:r>
        <w:rPr>
          <w:rFonts w:ascii="Times New Roman"/>
          <w:b w:val="false"/>
          <w:i w:val="false"/>
          <w:color w:val="000000"/>
          <w:sz w:val="28"/>
        </w:rPr>
        <w:t xml:space="preserve">1          Жалпы сипаттағы мемлекеттiк қызметтер көрсету  44535468 </w:t>
      </w:r>
    </w:p>
    <w:p>
      <w:pPr>
        <w:spacing w:after="0"/>
        <w:ind w:left="0"/>
        <w:jc w:val="both"/>
      </w:pPr>
      <w:r>
        <w:rPr>
          <w:rFonts w:ascii="Times New Roman"/>
          <w:b w:val="false"/>
          <w:i w:val="false"/>
          <w:color w:val="000000"/>
          <w:sz w:val="28"/>
        </w:rPr>
        <w:t xml:space="preserve">   101     Қазақстан Республикасы Президентінiң             485350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Әкімшілік шығындар                               439185 </w:t>
      </w:r>
      <w:r>
        <w:br/>
      </w:r>
      <w:r>
        <w:rPr>
          <w:rFonts w:ascii="Times New Roman"/>
          <w:b w:val="false"/>
          <w:i w:val="false"/>
          <w:color w:val="000000"/>
          <w:sz w:val="28"/>
        </w:rPr>
        <w:t xml:space="preserve">
      030  Мемлекеттiң iшкi және сыртқы саясатының           40112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 Президентiнiң                634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институтының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602  "Байқоңыр" ғарыш айлағындағы арнайы өкiлдiктi       606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603  Қазақстан Республикасының Президентi               4813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 компьютерлiк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102     Қазақстан Республикасы Парламентiнiң            1581850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Әкiмшiлiк шығындар                              1339500 </w:t>
      </w:r>
      <w:r>
        <w:br/>
      </w:r>
      <w:r>
        <w:rPr>
          <w:rFonts w:ascii="Times New Roman"/>
          <w:b w:val="false"/>
          <w:i w:val="false"/>
          <w:color w:val="000000"/>
          <w:sz w:val="28"/>
        </w:rPr>
        <w:t xml:space="preserve">
      034  Литерлiк рейстердi қамтамасыз ету                 57100 </w:t>
      </w:r>
      <w:r>
        <w:br/>
      </w:r>
      <w:r>
        <w:rPr>
          <w:rFonts w:ascii="Times New Roman"/>
          <w:b w:val="false"/>
          <w:i w:val="false"/>
          <w:color w:val="000000"/>
          <w:sz w:val="28"/>
        </w:rPr>
        <w:t xml:space="preserve">
      035  Қазақстан Республикасы Парламентiнiң              50000 </w:t>
      </w:r>
      <w:r>
        <w:br/>
      </w:r>
      <w:r>
        <w:rPr>
          <w:rFonts w:ascii="Times New Roman"/>
          <w:b w:val="false"/>
          <w:i w:val="false"/>
          <w:color w:val="000000"/>
          <w:sz w:val="28"/>
        </w:rPr>
        <w:t xml:space="preserve">
           депутаттары бастамашы болған заң жобаларын </w:t>
      </w:r>
      <w:r>
        <w:br/>
      </w:r>
      <w:r>
        <w:rPr>
          <w:rFonts w:ascii="Times New Roman"/>
          <w:b w:val="false"/>
          <w:i w:val="false"/>
          <w:color w:val="000000"/>
          <w:sz w:val="28"/>
        </w:rPr>
        <w:t xml:space="preserve">
           әзiрлеу және сараптама жүргізу </w:t>
      </w:r>
      <w:r>
        <w:br/>
      </w:r>
      <w:r>
        <w:rPr>
          <w:rFonts w:ascii="Times New Roman"/>
          <w:b w:val="false"/>
          <w:i w:val="false"/>
          <w:color w:val="000000"/>
          <w:sz w:val="28"/>
        </w:rPr>
        <w:t xml:space="preserve">
      036  Парламенттік Ассамблеяның Трансазиялық            47000 </w:t>
      </w:r>
      <w:r>
        <w:br/>
      </w:r>
      <w:r>
        <w:rPr>
          <w:rFonts w:ascii="Times New Roman"/>
          <w:b w:val="false"/>
          <w:i w:val="false"/>
          <w:color w:val="000000"/>
          <w:sz w:val="28"/>
        </w:rPr>
        <w:t xml:space="preserve">
           форумын өткiзу </w:t>
      </w:r>
      <w:r>
        <w:br/>
      </w:r>
      <w:r>
        <w:rPr>
          <w:rFonts w:ascii="Times New Roman"/>
          <w:b w:val="false"/>
          <w:i w:val="false"/>
          <w:color w:val="000000"/>
          <w:sz w:val="28"/>
        </w:rPr>
        <w:t xml:space="preserve">
      200  Депутаттардың қызметтік тұрғын үйлеріне </w:t>
      </w:r>
      <w:r>
        <w:br/>
      </w:r>
      <w:r>
        <w:rPr>
          <w:rFonts w:ascii="Times New Roman"/>
          <w:b w:val="false"/>
          <w:i w:val="false"/>
          <w:color w:val="000000"/>
          <w:sz w:val="28"/>
        </w:rPr>
        <w:t xml:space="preserve">
           жиһаз сатып алу                                   18250 </w:t>
      </w:r>
      <w:r>
        <w:br/>
      </w:r>
      <w:r>
        <w:rPr>
          <w:rFonts w:ascii="Times New Roman"/>
          <w:b w:val="false"/>
          <w:i w:val="false"/>
          <w:color w:val="000000"/>
          <w:sz w:val="28"/>
        </w:rPr>
        <w:t xml:space="preserve">
      600  Қазақстан Республикасының Парламентiн             70000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Қазақстан Республикасы Премьер-Министрiнiң       398730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Әкiмшiлiк шығындар                               322350 </w:t>
      </w:r>
      <w:r>
        <w:br/>
      </w:r>
      <w:r>
        <w:rPr>
          <w:rFonts w:ascii="Times New Roman"/>
          <w:b w:val="false"/>
          <w:i w:val="false"/>
          <w:color w:val="000000"/>
          <w:sz w:val="28"/>
        </w:rPr>
        <w:t xml:space="preserve">
      032  Литерлiк рейстердi қамтамасыз ету                 46380 </w:t>
      </w:r>
      <w:r>
        <w:br/>
      </w:r>
      <w:r>
        <w:rPr>
          <w:rFonts w:ascii="Times New Roman"/>
          <w:b w:val="false"/>
          <w:i w:val="false"/>
          <w:color w:val="000000"/>
          <w:sz w:val="28"/>
        </w:rPr>
        <w:t xml:space="preserve">
      600  Қазақстан Республикасы Премьер-Министрiнiң        30000 </w:t>
      </w:r>
      <w:r>
        <w:br/>
      </w:r>
      <w:r>
        <w:rPr>
          <w:rFonts w:ascii="Times New Roman"/>
          <w:b w:val="false"/>
          <w:i w:val="false"/>
          <w:color w:val="000000"/>
          <w:sz w:val="28"/>
        </w:rPr>
        <w:t xml:space="preserve">
           Кеңсесiн компьютер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106     Адам құқықтары жөніндегі ұлттық орталық           22732 </w:t>
      </w:r>
      <w:r>
        <w:br/>
      </w:r>
      <w:r>
        <w:rPr>
          <w:rFonts w:ascii="Times New Roman"/>
          <w:b w:val="false"/>
          <w:i w:val="false"/>
          <w:color w:val="000000"/>
          <w:sz w:val="28"/>
        </w:rPr>
        <w:t xml:space="preserve">
      001  Әкімшілік шығындар                                15750 </w:t>
      </w:r>
      <w:r>
        <w:br/>
      </w:r>
      <w:r>
        <w:rPr>
          <w:rFonts w:ascii="Times New Roman"/>
          <w:b w:val="false"/>
          <w:i w:val="false"/>
          <w:color w:val="000000"/>
          <w:sz w:val="28"/>
        </w:rPr>
        <w:t xml:space="preserve">
      200  Адам құқықтары жөніндегі ұлттық орталықты          3442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600  Адам құқықтары жөніндегі ұлттық орталықты          3540 </w:t>
      </w:r>
      <w:r>
        <w:br/>
      </w:r>
      <w:r>
        <w:rPr>
          <w:rFonts w:ascii="Times New Roman"/>
          <w:b w:val="false"/>
          <w:i w:val="false"/>
          <w:color w:val="000000"/>
          <w:sz w:val="28"/>
        </w:rPr>
        <w:t xml:space="preserve">
           есептеу және коммуникациялық техникамен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5510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037  Елдің қоғамдық тәртіп саласындағы саяси            5510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204     Қазақстан Республикасының Сыртқы iстер         11595729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4199778 </w:t>
      </w:r>
      <w:r>
        <w:br/>
      </w:r>
      <w:r>
        <w:rPr>
          <w:rFonts w:ascii="Times New Roman"/>
          <w:b w:val="false"/>
          <w:i w:val="false"/>
          <w:color w:val="000000"/>
          <w:sz w:val="28"/>
        </w:rPr>
        <w:t xml:space="preserve">
      006  Өткен жылдардың мiндеттемелерiн орындау          201894 </w:t>
      </w:r>
      <w:r>
        <w:br/>
      </w:r>
      <w:r>
        <w:rPr>
          <w:rFonts w:ascii="Times New Roman"/>
          <w:b w:val="false"/>
          <w:i w:val="false"/>
          <w:color w:val="000000"/>
          <w:sz w:val="28"/>
        </w:rPr>
        <w:t xml:space="preserve">
      030  ТМД-ның жарғылық және басқа да органдарына       244259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031  Халықаралық ұйымдарға қатысу                     857944 </w:t>
      </w:r>
      <w:r>
        <w:br/>
      </w:r>
      <w:r>
        <w:rPr>
          <w:rFonts w:ascii="Times New Roman"/>
          <w:b w:val="false"/>
          <w:i w:val="false"/>
          <w:color w:val="000000"/>
          <w:sz w:val="28"/>
        </w:rPr>
        <w:t xml:space="preserve">
      035  Құжаттарды ресiмдеу жөнiндегi консулдық           10000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039  Мемлекеттiк шекараны межелеу                      63241 </w:t>
      </w:r>
      <w:r>
        <w:br/>
      </w:r>
      <w:r>
        <w:rPr>
          <w:rFonts w:ascii="Times New Roman"/>
          <w:b w:val="false"/>
          <w:i w:val="false"/>
          <w:color w:val="000000"/>
          <w:sz w:val="28"/>
        </w:rPr>
        <w:t xml:space="preserve">
      040  Мемлекеттiк шекараға қада қағу                    55238 </w:t>
      </w:r>
      <w:r>
        <w:br/>
      </w:r>
      <w:r>
        <w:rPr>
          <w:rFonts w:ascii="Times New Roman"/>
          <w:b w:val="false"/>
          <w:i w:val="false"/>
          <w:color w:val="000000"/>
          <w:sz w:val="28"/>
        </w:rPr>
        <w:t xml:space="preserve">
      044  Шет мемлекеттердегі мекемелермен байланыс </w:t>
      </w:r>
      <w:r>
        <w:br/>
      </w:r>
      <w:r>
        <w:rPr>
          <w:rFonts w:ascii="Times New Roman"/>
          <w:b w:val="false"/>
          <w:i w:val="false"/>
          <w:color w:val="000000"/>
          <w:sz w:val="28"/>
        </w:rPr>
        <w:t xml:space="preserve">
           орнату                                            35739 </w:t>
      </w:r>
      <w:r>
        <w:br/>
      </w:r>
      <w:r>
        <w:rPr>
          <w:rFonts w:ascii="Times New Roman"/>
          <w:b w:val="false"/>
          <w:i w:val="false"/>
          <w:color w:val="000000"/>
          <w:sz w:val="28"/>
        </w:rPr>
        <w:t xml:space="preserve">
      046  Ұлттық бедел стратегиясын iске асыру             153520 </w:t>
      </w:r>
      <w:r>
        <w:br/>
      </w:r>
      <w:r>
        <w:rPr>
          <w:rFonts w:ascii="Times New Roman"/>
          <w:b w:val="false"/>
          <w:i w:val="false"/>
          <w:color w:val="000000"/>
          <w:sz w:val="28"/>
        </w:rPr>
        <w:t xml:space="preserve">
      051  Визалық жапсырмалар дайындау                      79427 </w:t>
      </w:r>
      <w:r>
        <w:br/>
      </w:r>
      <w:r>
        <w:rPr>
          <w:rFonts w:ascii="Times New Roman"/>
          <w:b w:val="false"/>
          <w:i w:val="false"/>
          <w:color w:val="000000"/>
          <w:sz w:val="28"/>
        </w:rPr>
        <w:t xml:space="preserve">
      052  Қазақстан Республикасы Мемлекеттік протокол         900 </w:t>
      </w:r>
      <w:r>
        <w:br/>
      </w:r>
      <w:r>
        <w:rPr>
          <w:rFonts w:ascii="Times New Roman"/>
          <w:b w:val="false"/>
          <w:i w:val="false"/>
          <w:color w:val="000000"/>
          <w:sz w:val="28"/>
        </w:rPr>
        <w:t xml:space="preserve">
           қызметiн байланыс құралдарымен қамтамасыз ету </w:t>
      </w:r>
      <w:r>
        <w:br/>
      </w:r>
      <w:r>
        <w:rPr>
          <w:rFonts w:ascii="Times New Roman"/>
          <w:b w:val="false"/>
          <w:i w:val="false"/>
          <w:color w:val="000000"/>
          <w:sz w:val="28"/>
        </w:rPr>
        <w:t xml:space="preserve">
      054  Халықаралық почта байланысының қызметтерiне       42646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055  Ұзақ шетелдiк iссапар кезiнде қызметкерлердi     135205 </w:t>
      </w:r>
      <w:r>
        <w:br/>
      </w:r>
      <w:r>
        <w:rPr>
          <w:rFonts w:ascii="Times New Roman"/>
          <w:b w:val="false"/>
          <w:i w:val="false"/>
          <w:color w:val="000000"/>
          <w:sz w:val="28"/>
        </w:rPr>
        <w:t xml:space="preserve">
           медициналық сақтандыру </w:t>
      </w:r>
      <w:r>
        <w:br/>
      </w:r>
      <w:r>
        <w:rPr>
          <w:rFonts w:ascii="Times New Roman"/>
          <w:b w:val="false"/>
          <w:i w:val="false"/>
          <w:color w:val="000000"/>
          <w:sz w:val="28"/>
        </w:rPr>
        <w:t xml:space="preserve">
      057  Қазақстан Республикасы Мемлекеттiк                25000 </w:t>
      </w:r>
      <w:r>
        <w:br/>
      </w:r>
      <w:r>
        <w:rPr>
          <w:rFonts w:ascii="Times New Roman"/>
          <w:b w:val="false"/>
          <w:i w:val="false"/>
          <w:color w:val="000000"/>
          <w:sz w:val="28"/>
        </w:rPr>
        <w:t xml:space="preserve">
           протоколының атқарылуын қамтамасыз ету </w:t>
      </w:r>
      <w:r>
        <w:br/>
      </w:r>
      <w:r>
        <w:rPr>
          <w:rFonts w:ascii="Times New Roman"/>
          <w:b w:val="false"/>
          <w:i w:val="false"/>
          <w:color w:val="000000"/>
          <w:sz w:val="28"/>
        </w:rPr>
        <w:t xml:space="preserve">
      069  Қазақстан Республикасының шетелдегi               89677 </w:t>
      </w:r>
      <w:r>
        <w:br/>
      </w:r>
      <w:r>
        <w:rPr>
          <w:rFonts w:ascii="Times New Roman"/>
          <w:b w:val="false"/>
          <w:i w:val="false"/>
          <w:color w:val="000000"/>
          <w:sz w:val="28"/>
        </w:rPr>
        <w:t xml:space="preserve">
           дипломатиялық өкiлдiктерiмен қорғалған </w:t>
      </w:r>
      <w:r>
        <w:br/>
      </w:r>
      <w:r>
        <w:rPr>
          <w:rFonts w:ascii="Times New Roman"/>
          <w:b w:val="false"/>
          <w:i w:val="false"/>
          <w:color w:val="000000"/>
          <w:sz w:val="28"/>
        </w:rPr>
        <w:t xml:space="preserve">
           байланыс жүйесiн құру </w:t>
      </w:r>
      <w:r>
        <w:br/>
      </w:r>
      <w:r>
        <w:rPr>
          <w:rFonts w:ascii="Times New Roman"/>
          <w:b w:val="false"/>
          <w:i w:val="false"/>
          <w:color w:val="000000"/>
          <w:sz w:val="28"/>
        </w:rPr>
        <w:t xml:space="preserve">
      201  Қазақстан Республикасының шетелдегi              218324 </w:t>
      </w:r>
      <w:r>
        <w:br/>
      </w:r>
      <w:r>
        <w:rPr>
          <w:rFonts w:ascii="Times New Roman"/>
          <w:b w:val="false"/>
          <w:i w:val="false"/>
          <w:color w:val="000000"/>
          <w:sz w:val="28"/>
        </w:rPr>
        <w:t xml:space="preserve">
           дипломатиялық өкiлдiктерiн материалдық-тех. </w:t>
      </w:r>
      <w:r>
        <w:br/>
      </w:r>
      <w:r>
        <w:rPr>
          <w:rFonts w:ascii="Times New Roman"/>
          <w:b w:val="false"/>
          <w:i w:val="false"/>
          <w:color w:val="000000"/>
          <w:sz w:val="28"/>
        </w:rPr>
        <w:t xml:space="preserve">
           никалық жарақтандыру </w:t>
      </w:r>
      <w:r>
        <w:br/>
      </w:r>
      <w:r>
        <w:rPr>
          <w:rFonts w:ascii="Times New Roman"/>
          <w:b w:val="false"/>
          <w:i w:val="false"/>
          <w:color w:val="000000"/>
          <w:sz w:val="28"/>
        </w:rPr>
        <w:t xml:space="preserve">
      202  Қазақстан Республикасының дипломатиялық         1435002 </w:t>
      </w:r>
      <w:r>
        <w:br/>
      </w:r>
      <w:r>
        <w:rPr>
          <w:rFonts w:ascii="Times New Roman"/>
          <w:b w:val="false"/>
          <w:i w:val="false"/>
          <w:color w:val="000000"/>
          <w:sz w:val="28"/>
        </w:rPr>
        <w:t xml:space="preserve">
           өкiлдiктерiн орналастыру үшiн шетелде </w:t>
      </w:r>
      <w:r>
        <w:br/>
      </w:r>
      <w:r>
        <w:rPr>
          <w:rFonts w:ascii="Times New Roman"/>
          <w:b w:val="false"/>
          <w:i w:val="false"/>
          <w:color w:val="000000"/>
          <w:sz w:val="28"/>
        </w:rPr>
        <w:t xml:space="preserve">
           жылжымайтын мүлік сатып алу </w:t>
      </w:r>
      <w:r>
        <w:br/>
      </w:r>
      <w:r>
        <w:rPr>
          <w:rFonts w:ascii="Times New Roman"/>
          <w:b w:val="false"/>
          <w:i w:val="false"/>
          <w:color w:val="000000"/>
          <w:sz w:val="28"/>
        </w:rPr>
        <w:t xml:space="preserve">
      204  Елшіліктер үшiн автомашиналар сатып алу           70000 </w:t>
      </w:r>
      <w:r>
        <w:br/>
      </w:r>
      <w:r>
        <w:rPr>
          <w:rFonts w:ascii="Times New Roman"/>
          <w:b w:val="false"/>
          <w:i w:val="false"/>
          <w:color w:val="000000"/>
          <w:sz w:val="28"/>
        </w:rPr>
        <w:t xml:space="preserve">
      301  Республикалық меншiктегі шетелдегi                88315 </w:t>
      </w:r>
      <w:r>
        <w:br/>
      </w:r>
      <w:r>
        <w:rPr>
          <w:rFonts w:ascii="Times New Roman"/>
          <w:b w:val="false"/>
          <w:i w:val="false"/>
          <w:color w:val="000000"/>
          <w:sz w:val="28"/>
        </w:rPr>
        <w:t xml:space="preserve">
           дипломатиялық өкiлдiктердiң ғимараттарын </w:t>
      </w:r>
      <w:r>
        <w:br/>
      </w:r>
      <w:r>
        <w:rPr>
          <w:rFonts w:ascii="Times New Roman"/>
          <w:b w:val="false"/>
          <w:i w:val="false"/>
          <w:color w:val="000000"/>
          <w:sz w:val="28"/>
        </w:rPr>
        <w:t xml:space="preserve">
           қайта жаңарту және күрделi жөндеу </w:t>
      </w:r>
      <w:r>
        <w:br/>
      </w:r>
      <w:r>
        <w:rPr>
          <w:rFonts w:ascii="Times New Roman"/>
          <w:b w:val="false"/>
          <w:i w:val="false"/>
          <w:color w:val="000000"/>
          <w:sz w:val="28"/>
        </w:rPr>
        <w:t xml:space="preserve">
      303  Астана қаласында Қазақстан Республикасы         1503000 </w:t>
      </w:r>
      <w:r>
        <w:br/>
      </w:r>
      <w:r>
        <w:rPr>
          <w:rFonts w:ascii="Times New Roman"/>
          <w:b w:val="false"/>
          <w:i w:val="false"/>
          <w:color w:val="000000"/>
          <w:sz w:val="28"/>
        </w:rPr>
        <w:t xml:space="preserve">
           Сыртқы iстер министрлiгінiң әкiмшiлiк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305  Астана қаласындағы дипломатиялық қалашыққа       371620 </w:t>
      </w:r>
      <w:r>
        <w:br/>
      </w:r>
      <w:r>
        <w:rPr>
          <w:rFonts w:ascii="Times New Roman"/>
          <w:b w:val="false"/>
          <w:i w:val="false"/>
          <w:color w:val="000000"/>
          <w:sz w:val="28"/>
        </w:rPr>
        <w:t xml:space="preserve">
           қызмет көрсету объектiлерiн салу </w:t>
      </w:r>
      <w:r>
        <w:br/>
      </w:r>
      <w:r>
        <w:rPr>
          <w:rFonts w:ascii="Times New Roman"/>
          <w:b w:val="false"/>
          <w:i w:val="false"/>
          <w:color w:val="000000"/>
          <w:sz w:val="28"/>
        </w:rPr>
        <w:t xml:space="preserve">
      306  Астана қаласындағы дипломатиялық қалашықтың     1700000 </w:t>
      </w:r>
      <w:r>
        <w:br/>
      </w:r>
      <w:r>
        <w:rPr>
          <w:rFonts w:ascii="Times New Roman"/>
          <w:b w:val="false"/>
          <w:i w:val="false"/>
          <w:color w:val="000000"/>
          <w:sz w:val="28"/>
        </w:rPr>
        <w:t xml:space="preserve">
           2-кезектi инженерлiк желiлерiн салу </w:t>
      </w:r>
      <w:r>
        <w:br/>
      </w:r>
      <w:r>
        <w:rPr>
          <w:rFonts w:ascii="Times New Roman"/>
          <w:b w:val="false"/>
          <w:i w:val="false"/>
          <w:color w:val="000000"/>
          <w:sz w:val="28"/>
        </w:rPr>
        <w:t xml:space="preserve">
      500  Қазақстан Республикасы Сыртқы iстер                5000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601  Қазақстан Республикасының Сыртқы iстер            10000 </w:t>
      </w:r>
      <w:r>
        <w:br/>
      </w:r>
      <w:r>
        <w:rPr>
          <w:rFonts w:ascii="Times New Roman"/>
          <w:b w:val="false"/>
          <w:i w:val="false"/>
          <w:color w:val="000000"/>
          <w:sz w:val="28"/>
        </w:rPr>
        <w:t xml:space="preserve">
           министрлiгін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208     Қазақстан Республикасының Қорғаныс               174935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036  Елдiң қорғаныс саласындағы саяси мүдделерiн      174935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217     Қазақстан Республикасының Қаржы министрлiгi    11933413 </w:t>
      </w:r>
      <w:r>
        <w:br/>
      </w:r>
      <w:r>
        <w:rPr>
          <w:rFonts w:ascii="Times New Roman"/>
          <w:b w:val="false"/>
          <w:i w:val="false"/>
          <w:color w:val="000000"/>
          <w:sz w:val="28"/>
        </w:rPr>
        <w:t xml:space="preserve">
      001  Әкiмшiлiк шығындар                              7723925 </w:t>
      </w:r>
      <w:r>
        <w:br/>
      </w:r>
      <w:r>
        <w:rPr>
          <w:rFonts w:ascii="Times New Roman"/>
          <w:b w:val="false"/>
          <w:i w:val="false"/>
          <w:color w:val="000000"/>
          <w:sz w:val="28"/>
        </w:rPr>
        <w:t xml:space="preserve">
      035  Төлем жүйелерi мен телеком. </w:t>
      </w:r>
      <w:r>
        <w:br/>
      </w:r>
      <w:r>
        <w:rPr>
          <w:rFonts w:ascii="Times New Roman"/>
          <w:b w:val="false"/>
          <w:i w:val="false"/>
          <w:color w:val="000000"/>
          <w:sz w:val="28"/>
        </w:rPr>
        <w:t xml:space="preserve">
           муникациялық қызмет көрсетулерге ақы төлеу       231736 </w:t>
      </w:r>
      <w:r>
        <w:br/>
      </w:r>
      <w:r>
        <w:rPr>
          <w:rFonts w:ascii="Times New Roman"/>
          <w:b w:val="false"/>
          <w:i w:val="false"/>
          <w:color w:val="000000"/>
          <w:sz w:val="28"/>
        </w:rPr>
        <w:t xml:space="preserve">
      036  Жекешелендiру, меммүлiктi басқару,               500000 </w:t>
      </w:r>
      <w:r>
        <w:br/>
      </w:r>
      <w:r>
        <w:rPr>
          <w:rFonts w:ascii="Times New Roman"/>
          <w:b w:val="false"/>
          <w:i w:val="false"/>
          <w:color w:val="000000"/>
          <w:sz w:val="28"/>
        </w:rPr>
        <w:t xml:space="preserve">
           жекешелендiруден кейiнгi қызмет, оған және </w:t>
      </w:r>
      <w:r>
        <w:br/>
      </w:r>
      <w:r>
        <w:rPr>
          <w:rFonts w:ascii="Times New Roman"/>
          <w:b w:val="false"/>
          <w:i w:val="false"/>
          <w:color w:val="000000"/>
          <w:sz w:val="28"/>
        </w:rPr>
        <w:t xml:space="preserve">
           кредит беруге қатысты дауларды реттеу, </w:t>
      </w:r>
      <w:r>
        <w:br/>
      </w:r>
      <w:r>
        <w:rPr>
          <w:rFonts w:ascii="Times New Roman"/>
          <w:b w:val="false"/>
          <w:i w:val="false"/>
          <w:color w:val="000000"/>
          <w:sz w:val="28"/>
        </w:rPr>
        <w:t xml:space="preserve">
           кредиттер мен мем.кепiлдiктер бойынша </w:t>
      </w:r>
      <w:r>
        <w:br/>
      </w:r>
      <w:r>
        <w:rPr>
          <w:rFonts w:ascii="Times New Roman"/>
          <w:b w:val="false"/>
          <w:i w:val="false"/>
          <w:color w:val="000000"/>
          <w:sz w:val="28"/>
        </w:rPr>
        <w:t xml:space="preserve">
           мiндеттемелердi орындау есебiне алынған </w:t>
      </w:r>
      <w:r>
        <w:br/>
      </w:r>
      <w:r>
        <w:rPr>
          <w:rFonts w:ascii="Times New Roman"/>
          <w:b w:val="false"/>
          <w:i w:val="false"/>
          <w:color w:val="000000"/>
          <w:sz w:val="28"/>
        </w:rPr>
        <w:t xml:space="preserve">
           немесе өндiрiп алынған мүлiктi есепке алу,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037  Қаржы органдарын нормативтiк құқықтық             18590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047  Бюджетке қолма-қол ақша қабылдауды қамтамасыз     60000 </w:t>
      </w:r>
      <w:r>
        <w:br/>
      </w:r>
      <w:r>
        <w:rPr>
          <w:rFonts w:ascii="Times New Roman"/>
          <w:b w:val="false"/>
          <w:i w:val="false"/>
          <w:color w:val="000000"/>
          <w:sz w:val="28"/>
        </w:rPr>
        <w:t xml:space="preserve">
           ету жөнiндегi қызметтерге ақы төлеу </w:t>
      </w:r>
      <w:r>
        <w:br/>
      </w:r>
      <w:r>
        <w:rPr>
          <w:rFonts w:ascii="Times New Roman"/>
          <w:b w:val="false"/>
          <w:i w:val="false"/>
          <w:color w:val="000000"/>
          <w:sz w:val="28"/>
        </w:rPr>
        <w:t xml:space="preserve">
      069  Инвестициялық жобалар аудитiн жүзеге асыру        27370 </w:t>
      </w:r>
      <w:r>
        <w:br/>
      </w:r>
      <w:r>
        <w:rPr>
          <w:rFonts w:ascii="Times New Roman"/>
          <w:b w:val="false"/>
          <w:i w:val="false"/>
          <w:color w:val="000000"/>
          <w:sz w:val="28"/>
        </w:rPr>
        <w:t xml:space="preserve">
      079  Лицензиялардың функцияларын орындау               18220 </w:t>
      </w:r>
      <w:r>
        <w:br/>
      </w:r>
      <w:r>
        <w:rPr>
          <w:rFonts w:ascii="Times New Roman"/>
          <w:b w:val="false"/>
          <w:i w:val="false"/>
          <w:color w:val="000000"/>
          <w:sz w:val="28"/>
        </w:rPr>
        <w:t xml:space="preserve">
      201  Қазақстан Республикасы Қаржы министрлiгiнiң       23283 </w:t>
      </w:r>
      <w:r>
        <w:br/>
      </w:r>
      <w:r>
        <w:rPr>
          <w:rFonts w:ascii="Times New Roman"/>
          <w:b w:val="false"/>
          <w:i w:val="false"/>
          <w:color w:val="000000"/>
          <w:sz w:val="28"/>
        </w:rPr>
        <w:t xml:space="preserve">
           салық органдарын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500  Мемлекеттiк меншiк тiзiлiмiн жүргiзудiң           92000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501  Қазақстан Республикасының Қаржы министрлiгi     1043591 </w:t>
      </w:r>
      <w:r>
        <w:br/>
      </w:r>
      <w:r>
        <w:rPr>
          <w:rFonts w:ascii="Times New Roman"/>
          <w:b w:val="false"/>
          <w:i w:val="false"/>
          <w:color w:val="000000"/>
          <w:sz w:val="28"/>
        </w:rPr>
        <w:t xml:space="preserve">
           органдарының ақпараттық жүйелерiн сүйемелдеу </w:t>
      </w:r>
      <w:r>
        <w:br/>
      </w:r>
      <w:r>
        <w:rPr>
          <w:rFonts w:ascii="Times New Roman"/>
          <w:b w:val="false"/>
          <w:i w:val="false"/>
          <w:color w:val="000000"/>
          <w:sz w:val="28"/>
        </w:rPr>
        <w:t xml:space="preserve">
      505  "Акциздiк өнiмдердiң айналымын және оларды         4080 </w:t>
      </w:r>
      <w:r>
        <w:br/>
      </w:r>
      <w:r>
        <w:rPr>
          <w:rFonts w:ascii="Times New Roman"/>
          <w:b w:val="false"/>
          <w:i w:val="false"/>
          <w:color w:val="000000"/>
          <w:sz w:val="28"/>
        </w:rPr>
        <w:t xml:space="preserve">
           өндiрудi бақылау"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Республикасының Қаржы министрлiгi     1889904 </w:t>
      </w:r>
      <w:r>
        <w:br/>
      </w:r>
      <w:r>
        <w:rPr>
          <w:rFonts w:ascii="Times New Roman"/>
          <w:b w:val="false"/>
          <w:i w:val="false"/>
          <w:color w:val="000000"/>
          <w:sz w:val="28"/>
        </w:rPr>
        <w:t xml:space="preserve">
           органдарының ақпараттық жүйелерiн құру </w:t>
      </w:r>
      <w:r>
        <w:br/>
      </w:r>
      <w:r>
        <w:rPr>
          <w:rFonts w:ascii="Times New Roman"/>
          <w:b w:val="false"/>
          <w:i w:val="false"/>
          <w:color w:val="000000"/>
          <w:sz w:val="28"/>
        </w:rPr>
        <w:t xml:space="preserve">
      605  "Акциз өнiмдерiнiң айналымын және оларды          16708 </w:t>
      </w:r>
      <w:r>
        <w:br/>
      </w:r>
      <w:r>
        <w:rPr>
          <w:rFonts w:ascii="Times New Roman"/>
          <w:b w:val="false"/>
          <w:i w:val="false"/>
          <w:color w:val="000000"/>
          <w:sz w:val="28"/>
        </w:rPr>
        <w:t xml:space="preserve">
           өндiрудi бақылау" ақпараттық жүйесiн дамыту </w:t>
      </w:r>
      <w:r>
        <w:br/>
      </w:r>
      <w:r>
        <w:rPr>
          <w:rFonts w:ascii="Times New Roman"/>
          <w:b w:val="false"/>
          <w:i w:val="false"/>
          <w:color w:val="000000"/>
          <w:sz w:val="28"/>
        </w:rPr>
        <w:t xml:space="preserve">
      702  Қайта ұйымдастыру және банкроттық рәсiмдердi      75204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703  Акциздік және есептеу-бақылау маркаларын,         49296 </w:t>
      </w:r>
      <w:r>
        <w:br/>
      </w:r>
      <w:r>
        <w:rPr>
          <w:rFonts w:ascii="Times New Roman"/>
          <w:b w:val="false"/>
          <w:i w:val="false"/>
          <w:color w:val="000000"/>
          <w:sz w:val="28"/>
        </w:rPr>
        <w:t xml:space="preserve">
           қатаң есептегi бланкiлердi басып шығару </w:t>
      </w:r>
      <w:r>
        <w:br/>
      </w:r>
      <w:r>
        <w:rPr>
          <w:rFonts w:ascii="Times New Roman"/>
          <w:b w:val="false"/>
          <w:i w:val="false"/>
          <w:color w:val="000000"/>
          <w:sz w:val="28"/>
        </w:rPr>
        <w:t xml:space="preserve">
      705  Жекелеген негiздер бойынша мемлекеттің            80000 </w:t>
      </w:r>
      <w:r>
        <w:br/>
      </w:r>
      <w:r>
        <w:rPr>
          <w:rFonts w:ascii="Times New Roman"/>
          <w:b w:val="false"/>
          <w:i w:val="false"/>
          <w:color w:val="000000"/>
          <w:sz w:val="28"/>
        </w:rPr>
        <w:t xml:space="preserve">
           меншiгiне түскен мүлiктi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706  Трансферттiк бағаларды қолдану кезiнде            13354 </w:t>
      </w:r>
      <w:r>
        <w:br/>
      </w:r>
      <w:r>
        <w:rPr>
          <w:rFonts w:ascii="Times New Roman"/>
          <w:b w:val="false"/>
          <w:i w:val="false"/>
          <w:color w:val="000000"/>
          <w:sz w:val="28"/>
        </w:rPr>
        <w:t xml:space="preserve">
           мемлекеттiк бақылау үшiн пайдаланылатын </w:t>
      </w:r>
      <w:r>
        <w:br/>
      </w:r>
      <w:r>
        <w:rPr>
          <w:rFonts w:ascii="Times New Roman"/>
          <w:b w:val="false"/>
          <w:i w:val="false"/>
          <w:color w:val="000000"/>
          <w:sz w:val="28"/>
        </w:rPr>
        <w:t xml:space="preserve">
           ресми ақпараттар көзiн сатып алу </w:t>
      </w:r>
      <w:r>
        <w:br/>
      </w:r>
      <w:r>
        <w:rPr>
          <w:rFonts w:ascii="Times New Roman"/>
          <w:b w:val="false"/>
          <w:i w:val="false"/>
          <w:color w:val="000000"/>
          <w:sz w:val="28"/>
        </w:rPr>
        <w:t xml:space="preserve">
      707  Ірi салық төлеушiлердiң салықтық                  46152 </w:t>
      </w:r>
      <w:r>
        <w:br/>
      </w:r>
      <w:r>
        <w:rPr>
          <w:rFonts w:ascii="Times New Roman"/>
          <w:b w:val="false"/>
          <w:i w:val="false"/>
          <w:color w:val="000000"/>
          <w:sz w:val="28"/>
        </w:rPr>
        <w:t xml:space="preserve">
           әкiмшiлік етуін қамтамасыз ету </w:t>
      </w:r>
      <w:r>
        <w:br/>
      </w:r>
      <w:r>
        <w:rPr>
          <w:rFonts w:ascii="Times New Roman"/>
          <w:b w:val="false"/>
          <w:i w:val="false"/>
          <w:color w:val="000000"/>
          <w:sz w:val="28"/>
        </w:rPr>
        <w:t xml:space="preserve">
      710  Сәтпаев қаласының бюджетін қалпына келтіру        20000 </w:t>
      </w:r>
      <w:r>
        <w:br/>
      </w:r>
      <w:r>
        <w:rPr>
          <w:rFonts w:ascii="Times New Roman"/>
          <w:b w:val="false"/>
          <w:i w:val="false"/>
          <w:color w:val="000000"/>
          <w:sz w:val="28"/>
        </w:rPr>
        <w:t xml:space="preserve">
           жөніндегі іс шараларды іске асыру </w:t>
      </w:r>
      <w:r>
        <w:br/>
      </w:r>
      <w:r>
        <w:rPr>
          <w:rFonts w:ascii="Times New Roman"/>
          <w:b w:val="false"/>
          <w:i w:val="false"/>
          <w:color w:val="000000"/>
          <w:sz w:val="28"/>
        </w:rPr>
        <w:t xml:space="preserve">
   220     Қазақстан Республикасының Экономика және         853729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Әкiмшiлiк шығындар                               200202 </w:t>
      </w:r>
      <w:r>
        <w:br/>
      </w:r>
      <w:r>
        <w:rPr>
          <w:rFonts w:ascii="Times New Roman"/>
          <w:b w:val="false"/>
          <w:i w:val="false"/>
          <w:color w:val="000000"/>
          <w:sz w:val="28"/>
        </w:rPr>
        <w:t xml:space="preserve">
      030  Халықаралық қаржы ұйымдарымен бiрлескен           64400 </w:t>
      </w:r>
      <w:r>
        <w:br/>
      </w:r>
      <w:r>
        <w:rPr>
          <w:rFonts w:ascii="Times New Roman"/>
          <w:b w:val="false"/>
          <w:i w:val="false"/>
          <w:color w:val="000000"/>
          <w:sz w:val="28"/>
        </w:rPr>
        <w:t xml:space="preserve">
           талдамалық зерттеулер </w:t>
      </w:r>
      <w:r>
        <w:br/>
      </w:r>
      <w:r>
        <w:rPr>
          <w:rFonts w:ascii="Times New Roman"/>
          <w:b w:val="false"/>
          <w:i w:val="false"/>
          <w:color w:val="000000"/>
          <w:sz w:val="28"/>
        </w:rPr>
        <w:t xml:space="preserve">
      031  Республикалық бюджет комиссиясының                 4805 </w:t>
      </w:r>
      <w:r>
        <w:br/>
      </w:r>
      <w:r>
        <w:rPr>
          <w:rFonts w:ascii="Times New Roman"/>
          <w:b w:val="false"/>
          <w:i w:val="false"/>
          <w:color w:val="000000"/>
          <w:sz w:val="28"/>
        </w:rPr>
        <w:t xml:space="preserve">
           отырыстарын жүргiзудi ұйымдастыру </w:t>
      </w:r>
      <w:r>
        <w:br/>
      </w:r>
      <w:r>
        <w:rPr>
          <w:rFonts w:ascii="Times New Roman"/>
          <w:b w:val="false"/>
          <w:i w:val="false"/>
          <w:color w:val="000000"/>
          <w:sz w:val="28"/>
        </w:rPr>
        <w:t xml:space="preserve">
      032  Экономика саласындағы қолданбалы ғылыми           75000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200  Қазақстан Республикасы Экономика және             52919 </w:t>
      </w:r>
      <w:r>
        <w:br/>
      </w:r>
      <w:r>
        <w:rPr>
          <w:rFonts w:ascii="Times New Roman"/>
          <w:b w:val="false"/>
          <w:i w:val="false"/>
          <w:color w:val="000000"/>
          <w:sz w:val="28"/>
        </w:rPr>
        <w:t xml:space="preserve">
           бюджеттiк жоспарлау министрлiгiнiң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201  Республикалық бюджет комиссиясының жұмыс </w:t>
      </w:r>
      <w:r>
        <w:br/>
      </w:r>
      <w:r>
        <w:rPr>
          <w:rFonts w:ascii="Times New Roman"/>
          <w:b w:val="false"/>
          <w:i w:val="false"/>
          <w:color w:val="000000"/>
          <w:sz w:val="28"/>
        </w:rPr>
        <w:t xml:space="preserve">
           органын жарақтандыру                              66935 </w:t>
      </w:r>
      <w:r>
        <w:br/>
      </w:r>
      <w:r>
        <w:rPr>
          <w:rFonts w:ascii="Times New Roman"/>
          <w:b w:val="false"/>
          <w:i w:val="false"/>
          <w:color w:val="000000"/>
          <w:sz w:val="28"/>
        </w:rPr>
        <w:t xml:space="preserve">
      500  Қазақстан Республикасының Экономика және          48240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жүйелерін сүйемелдеу </w:t>
      </w:r>
      <w:r>
        <w:br/>
      </w:r>
      <w:r>
        <w:rPr>
          <w:rFonts w:ascii="Times New Roman"/>
          <w:b w:val="false"/>
          <w:i w:val="false"/>
          <w:color w:val="000000"/>
          <w:sz w:val="28"/>
        </w:rPr>
        <w:t xml:space="preserve">
      600  Қазақстан Республикасының Экономика және         141228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ақпараттық жүйелерін құру </w:t>
      </w:r>
      <w:r>
        <w:br/>
      </w:r>
      <w:r>
        <w:rPr>
          <w:rFonts w:ascii="Times New Roman"/>
          <w:b w:val="false"/>
          <w:i w:val="false"/>
          <w:color w:val="000000"/>
          <w:sz w:val="28"/>
        </w:rPr>
        <w:t xml:space="preserve">
      601  Мемлекеттiк басқарудың ахуал жүйесiн құру        200000 </w:t>
      </w:r>
      <w:r>
        <w:br/>
      </w:r>
      <w:r>
        <w:rPr>
          <w:rFonts w:ascii="Times New Roman"/>
          <w:b w:val="false"/>
          <w:i w:val="false"/>
          <w:color w:val="000000"/>
          <w:sz w:val="28"/>
        </w:rPr>
        <w:t xml:space="preserve">
   225     Қазақстан Республикасының Бiлiм және ғылым      3111364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Әкiмшілік шығындар                               166012 </w:t>
      </w:r>
      <w:r>
        <w:br/>
      </w:r>
      <w:r>
        <w:rPr>
          <w:rFonts w:ascii="Times New Roman"/>
          <w:b w:val="false"/>
          <w:i w:val="false"/>
          <w:color w:val="000000"/>
          <w:sz w:val="28"/>
        </w:rPr>
        <w:t xml:space="preserve">
      030  Iргелi және қолданбалы ғылыми зерттеулер        2566592 </w:t>
      </w:r>
      <w:r>
        <w:br/>
      </w:r>
      <w:r>
        <w:rPr>
          <w:rFonts w:ascii="Times New Roman"/>
          <w:b w:val="false"/>
          <w:i w:val="false"/>
          <w:color w:val="000000"/>
          <w:sz w:val="28"/>
        </w:rPr>
        <w:t xml:space="preserve">
      032  Ғылыми-техникалық ақпаратқа қол жетiмдiлiктi     121215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033  Ғылыми-тарихи құндылықтарды сақтау                 3811 </w:t>
      </w:r>
      <w:r>
        <w:br/>
      </w:r>
      <w:r>
        <w:rPr>
          <w:rFonts w:ascii="Times New Roman"/>
          <w:b w:val="false"/>
          <w:i w:val="false"/>
          <w:color w:val="000000"/>
          <w:sz w:val="28"/>
        </w:rPr>
        <w:t xml:space="preserve">
      034  Ғылыми кадрларды аттестаттау                      19608 </w:t>
      </w:r>
      <w:r>
        <w:br/>
      </w:r>
      <w:r>
        <w:rPr>
          <w:rFonts w:ascii="Times New Roman"/>
          <w:b w:val="false"/>
          <w:i w:val="false"/>
          <w:color w:val="000000"/>
          <w:sz w:val="28"/>
        </w:rPr>
        <w:t xml:space="preserve">
      035  Ғылымның жай-күйiн талдау және дамуын             71699 </w:t>
      </w:r>
      <w:r>
        <w:br/>
      </w:r>
      <w:r>
        <w:rPr>
          <w:rFonts w:ascii="Times New Roman"/>
          <w:b w:val="false"/>
          <w:i w:val="false"/>
          <w:color w:val="000000"/>
          <w:sz w:val="28"/>
        </w:rPr>
        <w:t xml:space="preserve">
           болжамдау </w:t>
      </w:r>
      <w:r>
        <w:br/>
      </w:r>
      <w:r>
        <w:rPr>
          <w:rFonts w:ascii="Times New Roman"/>
          <w:b w:val="false"/>
          <w:i w:val="false"/>
          <w:color w:val="000000"/>
          <w:sz w:val="28"/>
        </w:rPr>
        <w:t xml:space="preserve">
      036  Ғылым, техника және бiлiм беру саласындағы        44293 </w:t>
      </w:r>
      <w:r>
        <w:br/>
      </w:r>
      <w:r>
        <w:rPr>
          <w:rFonts w:ascii="Times New Roman"/>
          <w:b w:val="false"/>
          <w:i w:val="false"/>
          <w:color w:val="000000"/>
          <w:sz w:val="28"/>
        </w:rPr>
        <w:t xml:space="preserve">
           мемлекеттiк сыйлықтар мен стипендиялар </w:t>
      </w:r>
      <w:r>
        <w:br/>
      </w:r>
      <w:r>
        <w:rPr>
          <w:rFonts w:ascii="Times New Roman"/>
          <w:b w:val="false"/>
          <w:i w:val="false"/>
          <w:color w:val="000000"/>
          <w:sz w:val="28"/>
        </w:rPr>
        <w:t xml:space="preserve">
      079  Лицензиарлардың функцияларын орындау                 89 </w:t>
      </w:r>
      <w:r>
        <w:br/>
      </w:r>
      <w:r>
        <w:rPr>
          <w:rFonts w:ascii="Times New Roman"/>
          <w:b w:val="false"/>
          <w:i w:val="false"/>
          <w:color w:val="000000"/>
          <w:sz w:val="28"/>
        </w:rPr>
        <w:t xml:space="preserve">
      205  Академик Қ.И.Сәтпаевтың мемориалдық                 300 </w:t>
      </w:r>
      <w:r>
        <w:br/>
      </w:r>
      <w:r>
        <w:rPr>
          <w:rFonts w:ascii="Times New Roman"/>
          <w:b w:val="false"/>
          <w:i w:val="false"/>
          <w:color w:val="000000"/>
          <w:sz w:val="28"/>
        </w:rPr>
        <w:t xml:space="preserve">
           мұражайының материалдық базасын дамыту </w:t>
      </w:r>
      <w:r>
        <w:br/>
      </w:r>
      <w:r>
        <w:rPr>
          <w:rFonts w:ascii="Times New Roman"/>
          <w:b w:val="false"/>
          <w:i w:val="false"/>
          <w:color w:val="000000"/>
          <w:sz w:val="28"/>
        </w:rPr>
        <w:t xml:space="preserve">
      206  Қазақстан Республикасының Ұлттық ғылым            15000 </w:t>
      </w:r>
      <w:r>
        <w:br/>
      </w:r>
      <w:r>
        <w:rPr>
          <w:rFonts w:ascii="Times New Roman"/>
          <w:b w:val="false"/>
          <w:i w:val="false"/>
          <w:color w:val="000000"/>
          <w:sz w:val="28"/>
        </w:rPr>
        <w:t xml:space="preserve">
           академиясының материалдық базасын дамыту </w:t>
      </w:r>
      <w:r>
        <w:br/>
      </w:r>
      <w:r>
        <w:rPr>
          <w:rFonts w:ascii="Times New Roman"/>
          <w:b w:val="false"/>
          <w:i w:val="false"/>
          <w:color w:val="000000"/>
          <w:sz w:val="28"/>
        </w:rPr>
        <w:t xml:space="preserve">
      601  Қазақстан Республикасының Бiлiм және ғылым         5600 </w:t>
      </w:r>
      <w:r>
        <w:br/>
      </w:r>
      <w:r>
        <w:rPr>
          <w:rFonts w:ascii="Times New Roman"/>
          <w:b w:val="false"/>
          <w:i w:val="false"/>
          <w:color w:val="000000"/>
          <w:sz w:val="28"/>
        </w:rPr>
        <w:t xml:space="preserve">
           министрлiгін eceптeу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700  Иондалған сәулелену көздерiн ауыстыру,            87145 </w:t>
      </w:r>
      <w:r>
        <w:br/>
      </w:r>
      <w:r>
        <w:rPr>
          <w:rFonts w:ascii="Times New Roman"/>
          <w:b w:val="false"/>
          <w:i w:val="false"/>
          <w:color w:val="000000"/>
          <w:sz w:val="28"/>
        </w:rPr>
        <w:t xml:space="preserve">
           жаңаларын құрастыру және таусылғанын көму </w:t>
      </w:r>
      <w:r>
        <w:br/>
      </w:r>
      <w:r>
        <w:rPr>
          <w:rFonts w:ascii="Times New Roman"/>
          <w:b w:val="false"/>
          <w:i w:val="false"/>
          <w:color w:val="000000"/>
          <w:sz w:val="28"/>
        </w:rPr>
        <w:t xml:space="preserve">
      702  Ұлттық ғылыми кітапхананы ғылыми әдебиетпен </w:t>
      </w:r>
      <w:r>
        <w:br/>
      </w:r>
      <w:r>
        <w:rPr>
          <w:rFonts w:ascii="Times New Roman"/>
          <w:b w:val="false"/>
          <w:i w:val="false"/>
          <w:color w:val="000000"/>
          <w:sz w:val="28"/>
        </w:rPr>
        <w:t xml:space="preserve">
           қамтамасыз ету                                    10000 </w:t>
      </w:r>
      <w:r>
        <w:br/>
      </w:r>
      <w:r>
        <w:rPr>
          <w:rFonts w:ascii="Times New Roman"/>
          <w:b w:val="false"/>
          <w:i w:val="false"/>
          <w:color w:val="000000"/>
          <w:sz w:val="28"/>
        </w:rPr>
        <w:t xml:space="preserve">
   233     Қазақстан Республикасының Индустрия және          20000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052  Инвестицияларды тарту жөнiнде жарнама.            20000 </w:t>
      </w:r>
      <w:r>
        <w:br/>
      </w:r>
      <w:r>
        <w:rPr>
          <w:rFonts w:ascii="Times New Roman"/>
          <w:b w:val="false"/>
          <w:i w:val="false"/>
          <w:color w:val="000000"/>
          <w:sz w:val="28"/>
        </w:rPr>
        <w:t xml:space="preserve">
           лық-ақпараттық жұмыстар жүргiзу </w:t>
      </w:r>
      <w:r>
        <w:br/>
      </w:r>
      <w:r>
        <w:rPr>
          <w:rFonts w:ascii="Times New Roman"/>
          <w:b w:val="false"/>
          <w:i w:val="false"/>
          <w:color w:val="000000"/>
          <w:sz w:val="28"/>
        </w:rPr>
        <w:t xml:space="preserve">
   406     Республикалық бюджеттiң атқарылуын бақылау        80427 </w:t>
      </w:r>
      <w:r>
        <w:br/>
      </w:r>
      <w:r>
        <w:rPr>
          <w:rFonts w:ascii="Times New Roman"/>
          <w:b w:val="false"/>
          <w:i w:val="false"/>
          <w:color w:val="000000"/>
          <w:sz w:val="28"/>
        </w:rPr>
        <w:t xml:space="preserve">
           жөніндегі есеп комитетi </w:t>
      </w:r>
      <w:r>
        <w:br/>
      </w:r>
      <w:r>
        <w:rPr>
          <w:rFonts w:ascii="Times New Roman"/>
          <w:b w:val="false"/>
          <w:i w:val="false"/>
          <w:color w:val="000000"/>
          <w:sz w:val="28"/>
        </w:rPr>
        <w:t xml:space="preserve">
      001  Әкімшілік шығындар                                68760 </w:t>
      </w:r>
      <w:r>
        <w:br/>
      </w:r>
      <w:r>
        <w:rPr>
          <w:rFonts w:ascii="Times New Roman"/>
          <w:b w:val="false"/>
          <w:i w:val="false"/>
          <w:color w:val="000000"/>
          <w:sz w:val="28"/>
        </w:rPr>
        <w:t xml:space="preserve">
      500  Республикалық бюджеттің атқарылуын бақылау         1990 </w:t>
      </w:r>
      <w:r>
        <w:br/>
      </w:r>
      <w:r>
        <w:rPr>
          <w:rFonts w:ascii="Times New Roman"/>
          <w:b w:val="false"/>
          <w:i w:val="false"/>
          <w:color w:val="000000"/>
          <w:sz w:val="28"/>
        </w:rPr>
        <w:t xml:space="preserve">
           жөнiндегі есеп комитетiне ақпараттық-есептеу </w:t>
      </w:r>
      <w:r>
        <w:br/>
      </w:r>
      <w:r>
        <w:rPr>
          <w:rFonts w:ascii="Times New Roman"/>
          <w:b w:val="false"/>
          <w:i w:val="false"/>
          <w:color w:val="000000"/>
          <w:sz w:val="28"/>
        </w:rPr>
        <w:t xml:space="preserve">
           қызметін көрсету </w:t>
      </w:r>
      <w:r>
        <w:br/>
      </w:r>
      <w:r>
        <w:rPr>
          <w:rFonts w:ascii="Times New Roman"/>
          <w:b w:val="false"/>
          <w:i w:val="false"/>
          <w:color w:val="000000"/>
          <w:sz w:val="28"/>
        </w:rPr>
        <w:t xml:space="preserve">
      600  Республикалық бюджеттiң атқарылуын бақылау         3677 </w:t>
      </w:r>
      <w:r>
        <w:br/>
      </w:r>
      <w:r>
        <w:rPr>
          <w:rFonts w:ascii="Times New Roman"/>
          <w:b w:val="false"/>
          <w:i w:val="false"/>
          <w:color w:val="000000"/>
          <w:sz w:val="28"/>
        </w:rPr>
        <w:t xml:space="preserve">
           жөнiндегi есеп комитетiн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602  Қаржы бақылау объектiлерi бойынша ақпараттық       6000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606     Қазақстан Республикасының Статистика            2032339 </w:t>
      </w:r>
      <w:r>
        <w:br/>
      </w:r>
      <w:r>
        <w:rPr>
          <w:rFonts w:ascii="Times New Roman"/>
          <w:b w:val="false"/>
          <w:i w:val="false"/>
          <w:color w:val="000000"/>
          <w:sz w:val="28"/>
        </w:rPr>
        <w:t xml:space="preserve">
           жөніндегі агенттігi </w:t>
      </w:r>
      <w:r>
        <w:br/>
      </w:r>
      <w:r>
        <w:rPr>
          <w:rFonts w:ascii="Times New Roman"/>
          <w:b w:val="false"/>
          <w:i w:val="false"/>
          <w:color w:val="000000"/>
          <w:sz w:val="28"/>
        </w:rPr>
        <w:t xml:space="preserve">
      001  Әкiмшiлiк шығындар                               803856 </w:t>
      </w:r>
      <w:r>
        <w:br/>
      </w:r>
      <w:r>
        <w:rPr>
          <w:rFonts w:ascii="Times New Roman"/>
          <w:b w:val="false"/>
          <w:i w:val="false"/>
          <w:color w:val="000000"/>
          <w:sz w:val="28"/>
        </w:rPr>
        <w:t xml:space="preserve">
      031  Республиканың әлеуметтiк-экономикалық жағдайы   1112483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500  Мемлекеттік статистика органдарының ақпараттық    81000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600  Мемлекеттiк статистика органдарының ақпараттық    35000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608     Қазақстан Республикасының Мемлекеттiк қызмет     111040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001  Әкiмшiлiк шығындар                                82392 </w:t>
      </w:r>
      <w:r>
        <w:br/>
      </w:r>
      <w:r>
        <w:rPr>
          <w:rFonts w:ascii="Times New Roman"/>
          <w:b w:val="false"/>
          <w:i w:val="false"/>
          <w:color w:val="000000"/>
          <w:sz w:val="28"/>
        </w:rPr>
        <w:t xml:space="preserve">
      031  Республиканың мемлекеттiк қызмет кадрларын        14648 </w:t>
      </w:r>
      <w:r>
        <w:br/>
      </w:r>
      <w:r>
        <w:rPr>
          <w:rFonts w:ascii="Times New Roman"/>
          <w:b w:val="false"/>
          <w:i w:val="false"/>
          <w:color w:val="000000"/>
          <w:sz w:val="28"/>
        </w:rPr>
        <w:t xml:space="preserve">
           ақпараттандыру және сынақтан өткiзу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500  Кадрларды басқарудың ақпараттық мемлекеттiк       10500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600  Кадрларды басқарудың ақпараттық мемлекеттiк        3500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610     Қазақстан Республикасының Мемлекеттiк сатып алу   69047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37474 </w:t>
      </w:r>
      <w:r>
        <w:br/>
      </w:r>
      <w:r>
        <w:rPr>
          <w:rFonts w:ascii="Times New Roman"/>
          <w:b w:val="false"/>
          <w:i w:val="false"/>
          <w:color w:val="000000"/>
          <w:sz w:val="28"/>
        </w:rPr>
        <w:t xml:space="preserve">
      033  Мемлекеттiк сатып алу мониторингiн жүргiзу және   19312 </w:t>
      </w:r>
      <w:r>
        <w:br/>
      </w:r>
      <w:r>
        <w:rPr>
          <w:rFonts w:ascii="Times New Roman"/>
          <w:b w:val="false"/>
          <w:i w:val="false"/>
          <w:color w:val="000000"/>
          <w:sz w:val="28"/>
        </w:rPr>
        <w:t xml:space="preserve">
           оларды ақпараттық қамтамасыз ету </w:t>
      </w:r>
      <w:r>
        <w:br/>
      </w:r>
      <w:r>
        <w:rPr>
          <w:rFonts w:ascii="Times New Roman"/>
          <w:b w:val="false"/>
          <w:i w:val="false"/>
          <w:color w:val="000000"/>
          <w:sz w:val="28"/>
        </w:rPr>
        <w:t xml:space="preserve">
      500  Қазақстан Республикасының Мемлекеттiк сатып алу    9659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 Мемлекеттiк сатып алу       2602 </w:t>
      </w:r>
      <w:r>
        <w:br/>
      </w:r>
      <w:r>
        <w:rPr>
          <w:rFonts w:ascii="Times New Roman"/>
          <w:b w:val="false"/>
          <w:i w:val="false"/>
          <w:color w:val="000000"/>
          <w:sz w:val="28"/>
        </w:rPr>
        <w:t xml:space="preserve">
           жөнiндегi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4664208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2412352 </w:t>
      </w:r>
      <w:r>
        <w:br/>
      </w:r>
      <w:r>
        <w:rPr>
          <w:rFonts w:ascii="Times New Roman"/>
          <w:b w:val="false"/>
          <w:i w:val="false"/>
          <w:color w:val="000000"/>
          <w:sz w:val="28"/>
        </w:rPr>
        <w:t xml:space="preserve">
      030  Кедендiк органдарды нормативтiк құқықтық           1896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031  Қызметтiк-iздестiру иттерiн қолданып, кедендiк    30949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032  Тәуелсiз сарапшыға кедендiк төлемдер мен         600000 </w:t>
      </w:r>
      <w:r>
        <w:br/>
      </w:r>
      <w:r>
        <w:rPr>
          <w:rFonts w:ascii="Times New Roman"/>
          <w:b w:val="false"/>
          <w:i w:val="false"/>
          <w:color w:val="000000"/>
          <w:sz w:val="28"/>
        </w:rPr>
        <w:t xml:space="preserve">
           салықтардың бюджетке қосымша түскенi үшiн </w:t>
      </w:r>
      <w:r>
        <w:br/>
      </w:r>
      <w:r>
        <w:rPr>
          <w:rFonts w:ascii="Times New Roman"/>
          <w:b w:val="false"/>
          <w:i w:val="false"/>
          <w:color w:val="000000"/>
          <w:sz w:val="28"/>
        </w:rPr>
        <w:t xml:space="preserve">
           сыйақы төлеу </w:t>
      </w:r>
      <w:r>
        <w:br/>
      </w:r>
      <w:r>
        <w:rPr>
          <w:rFonts w:ascii="Times New Roman"/>
          <w:b w:val="false"/>
          <w:i w:val="false"/>
          <w:color w:val="000000"/>
          <w:sz w:val="28"/>
        </w:rPr>
        <w:t xml:space="preserve">
      033  Қазақстан Республикасы кеден қызметінің            8500 </w:t>
      </w:r>
      <w:r>
        <w:br/>
      </w:r>
      <w:r>
        <w:rPr>
          <w:rFonts w:ascii="Times New Roman"/>
          <w:b w:val="false"/>
          <w:i w:val="false"/>
          <w:color w:val="000000"/>
          <w:sz w:val="28"/>
        </w:rPr>
        <w:t xml:space="preserve">
           шетелдегi қызметін қамтамасыз ету </w:t>
      </w:r>
      <w:r>
        <w:br/>
      </w:r>
      <w:r>
        <w:rPr>
          <w:rFonts w:ascii="Times New Roman"/>
          <w:b w:val="false"/>
          <w:i w:val="false"/>
          <w:color w:val="000000"/>
          <w:sz w:val="28"/>
        </w:rPr>
        <w:t xml:space="preserve">
      034  Кеден органдарының сараптама қызметiн жетiлдiру   21000 </w:t>
      </w:r>
      <w:r>
        <w:br/>
      </w:r>
      <w:r>
        <w:rPr>
          <w:rFonts w:ascii="Times New Roman"/>
          <w:b w:val="false"/>
          <w:i w:val="false"/>
          <w:color w:val="000000"/>
          <w:sz w:val="28"/>
        </w:rPr>
        <w:t xml:space="preserve">
      200  Кеден органдарын материалдық-техникалық          676822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300  "Ақтау-Теңiзпорты" АЭА аумағында кеден            35000 </w:t>
      </w:r>
      <w:r>
        <w:br/>
      </w:r>
      <w:r>
        <w:rPr>
          <w:rFonts w:ascii="Times New Roman"/>
          <w:b w:val="false"/>
          <w:i w:val="false"/>
          <w:color w:val="000000"/>
          <w:sz w:val="28"/>
        </w:rPr>
        <w:t xml:space="preserve">
           бекетiнiң ғимаратын салу </w:t>
      </w:r>
      <w:r>
        <w:br/>
      </w:r>
      <w:r>
        <w:rPr>
          <w:rFonts w:ascii="Times New Roman"/>
          <w:b w:val="false"/>
          <w:i w:val="false"/>
          <w:color w:val="000000"/>
          <w:sz w:val="28"/>
        </w:rPr>
        <w:t xml:space="preserve">
      301  Кеден бекеттерін және кедендік инфрақұрылым </w:t>
      </w:r>
      <w:r>
        <w:br/>
      </w:r>
      <w:r>
        <w:rPr>
          <w:rFonts w:ascii="Times New Roman"/>
          <w:b w:val="false"/>
          <w:i w:val="false"/>
          <w:color w:val="000000"/>
          <w:sz w:val="28"/>
        </w:rPr>
        <w:t xml:space="preserve">
           нысандарын салу                                  355631 </w:t>
      </w:r>
      <w:r>
        <w:br/>
      </w:r>
      <w:r>
        <w:rPr>
          <w:rFonts w:ascii="Times New Roman"/>
          <w:b w:val="false"/>
          <w:i w:val="false"/>
          <w:color w:val="000000"/>
          <w:sz w:val="28"/>
        </w:rPr>
        <w:t xml:space="preserve">
      500  "КААЖ" кедендiк ақпараттық жүйесiн сүйемелдеу    359980 </w:t>
      </w:r>
      <w:r>
        <w:br/>
      </w:r>
      <w:r>
        <w:rPr>
          <w:rFonts w:ascii="Times New Roman"/>
          <w:b w:val="false"/>
          <w:i w:val="false"/>
          <w:color w:val="000000"/>
          <w:sz w:val="28"/>
        </w:rPr>
        <w:t xml:space="preserve">
      600  "КААЖ" кедендiк ақпараттық жүйесiн дамыту        162078 </w:t>
      </w:r>
      <w:r>
        <w:br/>
      </w:r>
      <w:r>
        <w:rPr>
          <w:rFonts w:ascii="Times New Roman"/>
          <w:b w:val="false"/>
          <w:i w:val="false"/>
          <w:color w:val="000000"/>
          <w:sz w:val="28"/>
        </w:rPr>
        <w:t xml:space="preserve">
   637     Қазақстан Республикасының Конституциялық Кеңесi   51478 </w:t>
      </w:r>
      <w:r>
        <w:br/>
      </w:r>
      <w:r>
        <w:rPr>
          <w:rFonts w:ascii="Times New Roman"/>
          <w:b w:val="false"/>
          <w:i w:val="false"/>
          <w:color w:val="000000"/>
          <w:sz w:val="28"/>
        </w:rPr>
        <w:t xml:space="preserve">
      001  Әкiмшiлiк шығындар                                48894 </w:t>
      </w:r>
      <w:r>
        <w:br/>
      </w:r>
      <w:r>
        <w:rPr>
          <w:rFonts w:ascii="Times New Roman"/>
          <w:b w:val="false"/>
          <w:i w:val="false"/>
          <w:color w:val="000000"/>
          <w:sz w:val="28"/>
        </w:rPr>
        <w:t xml:space="preserve">
      500  Қазақстан Республикасының Конституциялық           1440 </w:t>
      </w:r>
      <w:r>
        <w:br/>
      </w:r>
      <w:r>
        <w:rPr>
          <w:rFonts w:ascii="Times New Roman"/>
          <w:b w:val="false"/>
          <w:i w:val="false"/>
          <w:color w:val="000000"/>
          <w:sz w:val="28"/>
        </w:rPr>
        <w:t xml:space="preserve">
           Кеңесiне ақпараттық-есептеу қызметтерiн көрсету </w:t>
      </w:r>
      <w:r>
        <w:br/>
      </w:r>
      <w:r>
        <w:rPr>
          <w:rFonts w:ascii="Times New Roman"/>
          <w:b w:val="false"/>
          <w:i w:val="false"/>
          <w:color w:val="000000"/>
          <w:sz w:val="28"/>
        </w:rPr>
        <w:t xml:space="preserve">
      600  Қазақстан Республикасының Конституциялық Кеңесiн   1144 </w:t>
      </w:r>
      <w:r>
        <w:br/>
      </w:r>
      <w:r>
        <w:rPr>
          <w:rFonts w:ascii="Times New Roman"/>
          <w:b w:val="false"/>
          <w:i w:val="false"/>
          <w:color w:val="000000"/>
          <w:sz w:val="28"/>
        </w:rPr>
        <w:t xml:space="preserve">
           есептеу және ұйымдастыру техникасымен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690     Қазақстан Республикасының Орталық сайлау        2294493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001  Әкiмшiлiк шығындар                                50340 </w:t>
      </w:r>
      <w:r>
        <w:br/>
      </w:r>
      <w:r>
        <w:rPr>
          <w:rFonts w:ascii="Times New Roman"/>
          <w:b w:val="false"/>
          <w:i w:val="false"/>
          <w:color w:val="000000"/>
          <w:sz w:val="28"/>
        </w:rPr>
        <w:t xml:space="preserve">
      030  Сайлаулар өткiзу                                2236033 </w:t>
      </w:r>
      <w:r>
        <w:br/>
      </w:r>
      <w:r>
        <w:rPr>
          <w:rFonts w:ascii="Times New Roman"/>
          <w:b w:val="false"/>
          <w:i w:val="false"/>
          <w:color w:val="000000"/>
          <w:sz w:val="28"/>
        </w:rPr>
        <w:t xml:space="preserve">
      031  Сайлаушыларды және сайлаулар ұйымдастырушыларды    2812 </w:t>
      </w:r>
      <w:r>
        <w:br/>
      </w:r>
      <w:r>
        <w:rPr>
          <w:rFonts w:ascii="Times New Roman"/>
          <w:b w:val="false"/>
          <w:i w:val="false"/>
          <w:color w:val="000000"/>
          <w:sz w:val="28"/>
        </w:rPr>
        <w:t xml:space="preserve">
           құқықтық оқыту </w:t>
      </w:r>
      <w:r>
        <w:br/>
      </w:r>
      <w:r>
        <w:rPr>
          <w:rFonts w:ascii="Times New Roman"/>
          <w:b w:val="false"/>
          <w:i w:val="false"/>
          <w:color w:val="000000"/>
          <w:sz w:val="28"/>
        </w:rPr>
        <w:t xml:space="preserve">
      032  Қазақстан Республикасы Орталық сайлау комиссия.    1508 </w:t>
      </w:r>
      <w:r>
        <w:br/>
      </w:r>
      <w:r>
        <w:rPr>
          <w:rFonts w:ascii="Times New Roman"/>
          <w:b w:val="false"/>
          <w:i w:val="false"/>
          <w:color w:val="000000"/>
          <w:sz w:val="28"/>
        </w:rPr>
        <w:t xml:space="preserve">
           сының сайлау материалдарының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600  Қазақстан Республикасы Орталық сайлау комиссиясын  3500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694     Қазақстан Республикасы Президентінің Іс         5049394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Әкiмшiлiк шығындар                               112644 </w:t>
      </w:r>
      <w:r>
        <w:br/>
      </w:r>
      <w:r>
        <w:rPr>
          <w:rFonts w:ascii="Times New Roman"/>
          <w:b w:val="false"/>
          <w:i w:val="false"/>
          <w:color w:val="000000"/>
          <w:sz w:val="28"/>
        </w:rPr>
        <w:t xml:space="preserve">
      034  Литерлiк рейстердi қамтамасыз ету               2196195 </w:t>
      </w:r>
      <w:r>
        <w:br/>
      </w:r>
      <w:r>
        <w:rPr>
          <w:rFonts w:ascii="Times New Roman"/>
          <w:b w:val="false"/>
          <w:i w:val="false"/>
          <w:color w:val="000000"/>
          <w:sz w:val="28"/>
        </w:rPr>
        <w:t xml:space="preserve">
      035  Мемлекеттiк резиденциялардың жұмыс iстеуiн      1032002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Үкiметтiк ғимараттарды күтіп-ұстау               731647 </w:t>
      </w:r>
      <w:r>
        <w:br/>
      </w:r>
      <w:r>
        <w:rPr>
          <w:rFonts w:ascii="Times New Roman"/>
          <w:b w:val="false"/>
          <w:i w:val="false"/>
          <w:color w:val="000000"/>
          <w:sz w:val="28"/>
        </w:rPr>
        <w:t xml:space="preserve">
      038  Ресми делегацияларға қызмет көрсету              214000 </w:t>
      </w:r>
      <w:r>
        <w:br/>
      </w:r>
      <w:r>
        <w:rPr>
          <w:rFonts w:ascii="Times New Roman"/>
          <w:b w:val="false"/>
          <w:i w:val="false"/>
          <w:color w:val="000000"/>
          <w:sz w:val="28"/>
        </w:rPr>
        <w:t xml:space="preserve">
      046  Мемлекеттiк наградаларды, олардың құжаттарын,     35000 </w:t>
      </w:r>
      <w:r>
        <w:br/>
      </w:r>
      <w:r>
        <w:rPr>
          <w:rFonts w:ascii="Times New Roman"/>
          <w:b w:val="false"/>
          <w:i w:val="false"/>
          <w:color w:val="000000"/>
          <w:sz w:val="28"/>
        </w:rPr>
        <w:t xml:space="preserve">
           құрмет дипломдарын және омырауға тағатын </w:t>
      </w:r>
      <w:r>
        <w:br/>
      </w:r>
      <w:r>
        <w:rPr>
          <w:rFonts w:ascii="Times New Roman"/>
          <w:b w:val="false"/>
          <w:i w:val="false"/>
          <w:color w:val="000000"/>
          <w:sz w:val="28"/>
        </w:rPr>
        <w:t xml:space="preserve">
           белгiлердi дайындау </w:t>
      </w:r>
      <w:r>
        <w:br/>
      </w:r>
      <w:r>
        <w:rPr>
          <w:rFonts w:ascii="Times New Roman"/>
          <w:b w:val="false"/>
          <w:i w:val="false"/>
          <w:color w:val="000000"/>
          <w:sz w:val="28"/>
        </w:rPr>
        <w:t xml:space="preserve">
      203  Мемлекеттiк органдар үшiн автомашиналар паркiн   376688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205  Литерлiк рейстердi жүзеге асыратын әуе           241650 </w:t>
      </w:r>
      <w:r>
        <w:br/>
      </w:r>
      <w:r>
        <w:rPr>
          <w:rFonts w:ascii="Times New Roman"/>
          <w:b w:val="false"/>
          <w:i w:val="false"/>
          <w:color w:val="000000"/>
          <w:sz w:val="28"/>
        </w:rPr>
        <w:t xml:space="preserve">
           кемелеріне арналған ангарларды арнайы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500  Қазақстан Республикасының Президентi Іс           39837 </w:t>
      </w:r>
      <w:r>
        <w:br/>
      </w:r>
      <w:r>
        <w:rPr>
          <w:rFonts w:ascii="Times New Roman"/>
          <w:b w:val="false"/>
          <w:i w:val="false"/>
          <w:color w:val="000000"/>
          <w:sz w:val="28"/>
        </w:rPr>
        <w:t xml:space="preserve">
           Басқармасының ақпараттық жүйелерiн сүйемелдеу </w:t>
      </w:r>
      <w:r>
        <w:br/>
      </w:r>
      <w:r>
        <w:rPr>
          <w:rFonts w:ascii="Times New Roman"/>
          <w:b w:val="false"/>
          <w:i w:val="false"/>
          <w:color w:val="000000"/>
          <w:sz w:val="28"/>
        </w:rPr>
        <w:t xml:space="preserve">
      600  Қазақстан Республикасының Президентi Іс           69731 </w:t>
      </w:r>
      <w:r>
        <w:br/>
      </w:r>
      <w:r>
        <w:rPr>
          <w:rFonts w:ascii="Times New Roman"/>
          <w:b w:val="false"/>
          <w:i w:val="false"/>
          <w:color w:val="000000"/>
          <w:sz w:val="28"/>
        </w:rPr>
        <w:t xml:space="preserve">
           Басқармасының ақпараттық жүйелерiн дамыту </w:t>
      </w:r>
    </w:p>
    <w:p>
      <w:pPr>
        <w:spacing w:after="0"/>
        <w:ind w:left="0"/>
        <w:jc w:val="both"/>
      </w:pPr>
      <w:r>
        <w:rPr>
          <w:rFonts w:ascii="Times New Roman"/>
          <w:b w:val="false"/>
          <w:i w:val="false"/>
          <w:color w:val="000000"/>
          <w:sz w:val="28"/>
        </w:rPr>
        <w:t xml:space="preserve">2          Қорғаныс                                       44257853 </w:t>
      </w:r>
    </w:p>
    <w:p>
      <w:pPr>
        <w:spacing w:after="0"/>
        <w:ind w:left="0"/>
        <w:jc w:val="both"/>
      </w:pPr>
      <w:r>
        <w:rPr>
          <w:rFonts w:ascii="Times New Roman"/>
          <w:b w:val="false"/>
          <w:i w:val="false"/>
          <w:color w:val="000000"/>
          <w:sz w:val="28"/>
        </w:rPr>
        <w:t xml:space="preserve">   208     Қазақстан Республикасының Қорғаныс министрлiгi 39687316 </w:t>
      </w:r>
      <w:r>
        <w:br/>
      </w:r>
      <w:r>
        <w:rPr>
          <w:rFonts w:ascii="Times New Roman"/>
          <w:b w:val="false"/>
          <w:i w:val="false"/>
          <w:color w:val="000000"/>
          <w:sz w:val="28"/>
        </w:rPr>
        <w:t xml:space="preserve">
      006  Өткен жылдардың мiндеттемелерiн орындау          500000 </w:t>
      </w:r>
      <w:r>
        <w:br/>
      </w:r>
      <w:r>
        <w:rPr>
          <w:rFonts w:ascii="Times New Roman"/>
          <w:b w:val="false"/>
          <w:i w:val="false"/>
          <w:color w:val="000000"/>
          <w:sz w:val="28"/>
        </w:rPr>
        <w:t xml:space="preserve">
      030  Қорғаныс сипатындағы қолданбалы ғылыми            50000 </w:t>
      </w:r>
      <w:r>
        <w:br/>
      </w:r>
      <w:r>
        <w:rPr>
          <w:rFonts w:ascii="Times New Roman"/>
          <w:b w:val="false"/>
          <w:i w:val="false"/>
          <w:color w:val="000000"/>
          <w:sz w:val="28"/>
        </w:rPr>
        <w:t xml:space="preserve">
           зерттеулер мен тәжiрибелiк-конструкторлық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032  Әскерге шақырылатындарды әскери-техникалық       200000 </w:t>
      </w:r>
      <w:r>
        <w:br/>
      </w:r>
      <w:r>
        <w:rPr>
          <w:rFonts w:ascii="Times New Roman"/>
          <w:b w:val="false"/>
          <w:i w:val="false"/>
          <w:color w:val="000000"/>
          <w:sz w:val="28"/>
        </w:rPr>
        <w:t xml:space="preserve">
           мамандықтар бойынша даярлау </w:t>
      </w:r>
      <w:r>
        <w:br/>
      </w:r>
      <w:r>
        <w:rPr>
          <w:rFonts w:ascii="Times New Roman"/>
          <w:b w:val="false"/>
          <w:i w:val="false"/>
          <w:color w:val="000000"/>
          <w:sz w:val="28"/>
        </w:rPr>
        <w:t xml:space="preserve">
      033  Әскери объектiлердi қорғауды қамтамасыз ету       50000 </w:t>
      </w:r>
      <w:r>
        <w:br/>
      </w:r>
      <w:r>
        <w:rPr>
          <w:rFonts w:ascii="Times New Roman"/>
          <w:b w:val="false"/>
          <w:i w:val="false"/>
          <w:color w:val="000000"/>
          <w:sz w:val="28"/>
        </w:rPr>
        <w:t xml:space="preserve">
      034  Қарулы Күштердi басқарудың ақпараттық            450000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038  Картографиялық-геодезиялық қамтамасыз ету        100000 </w:t>
      </w:r>
      <w:r>
        <w:br/>
      </w:r>
      <w:r>
        <w:rPr>
          <w:rFonts w:ascii="Times New Roman"/>
          <w:b w:val="false"/>
          <w:i w:val="false"/>
          <w:color w:val="000000"/>
          <w:sz w:val="28"/>
        </w:rPr>
        <w:t xml:space="preserve">
      040  Әскери дайындықты қамтамасыз ету жөнiндегi       250000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041  Қарулы Күштер инфрақұрылымының жұмыс iстеуiн    2645496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042  Қарулы Күштердің инфрақұрылымын дамыту          4063104 </w:t>
      </w:r>
      <w:r>
        <w:br/>
      </w:r>
      <w:r>
        <w:rPr>
          <w:rFonts w:ascii="Times New Roman"/>
          <w:b w:val="false"/>
          <w:i w:val="false"/>
          <w:color w:val="000000"/>
          <w:sz w:val="28"/>
        </w:rPr>
        <w:t xml:space="preserve">
      043  Сатып алынған әскери техника үшiн берешектi      490577 </w:t>
      </w:r>
      <w:r>
        <w:br/>
      </w:r>
      <w:r>
        <w:rPr>
          <w:rFonts w:ascii="Times New Roman"/>
          <w:b w:val="false"/>
          <w:i w:val="false"/>
          <w:color w:val="000000"/>
          <w:sz w:val="28"/>
        </w:rPr>
        <w:t xml:space="preserve">
           өтеу </w:t>
      </w:r>
      <w:r>
        <w:br/>
      </w:r>
      <w:r>
        <w:rPr>
          <w:rFonts w:ascii="Times New Roman"/>
          <w:b w:val="false"/>
          <w:i w:val="false"/>
          <w:color w:val="000000"/>
          <w:sz w:val="28"/>
        </w:rPr>
        <w:t xml:space="preserve">
      045  Әскери полигондарды жалға бepу туралы           3742200 </w:t>
      </w:r>
      <w:r>
        <w:br/>
      </w:r>
      <w:r>
        <w:rPr>
          <w:rFonts w:ascii="Times New Roman"/>
          <w:b w:val="false"/>
          <w:i w:val="false"/>
          <w:color w:val="000000"/>
          <w:sz w:val="28"/>
        </w:rPr>
        <w:t xml:space="preserve">
           мемлекетаралық шарттарды iске асыру </w:t>
      </w:r>
      <w:r>
        <w:br/>
      </w:r>
      <w:r>
        <w:rPr>
          <w:rFonts w:ascii="Times New Roman"/>
          <w:b w:val="false"/>
          <w:i w:val="false"/>
          <w:color w:val="000000"/>
          <w:sz w:val="28"/>
        </w:rPr>
        <w:t xml:space="preserve">
      051  Қару-жарақты, әскери және өзге де техниканы,    3412000 </w:t>
      </w:r>
      <w:r>
        <w:br/>
      </w:r>
      <w:r>
        <w:rPr>
          <w:rFonts w:ascii="Times New Roman"/>
          <w:b w:val="false"/>
          <w:i w:val="false"/>
          <w:color w:val="000000"/>
          <w:sz w:val="28"/>
        </w:rPr>
        <w:t xml:space="preserve">
           байланыс жүйелерін жаңғырту мен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052  ТМД-ға қатысушы мемлекеттердiң сыртқы             53000 </w:t>
      </w:r>
      <w:r>
        <w:br/>
      </w:r>
      <w:r>
        <w:rPr>
          <w:rFonts w:ascii="Times New Roman"/>
          <w:b w:val="false"/>
          <w:i w:val="false"/>
          <w:color w:val="000000"/>
          <w:sz w:val="28"/>
        </w:rPr>
        <w:t xml:space="preserve">
           шекараларын күзету мүддесiнде шекара </w:t>
      </w:r>
      <w:r>
        <w:br/>
      </w:r>
      <w:r>
        <w:rPr>
          <w:rFonts w:ascii="Times New Roman"/>
          <w:b w:val="false"/>
          <w:i w:val="false"/>
          <w:color w:val="000000"/>
          <w:sz w:val="28"/>
        </w:rPr>
        <w:t xml:space="preserve">
           әскерлерiн және оларды қамтамасыз етуге </w:t>
      </w:r>
      <w:r>
        <w:br/>
      </w:r>
      <w:r>
        <w:rPr>
          <w:rFonts w:ascii="Times New Roman"/>
          <w:b w:val="false"/>
          <w:i w:val="false"/>
          <w:color w:val="000000"/>
          <w:sz w:val="28"/>
        </w:rPr>
        <w:t xml:space="preserve">
           арналған жүктердi мемлекетаралық әскери </w:t>
      </w:r>
      <w:r>
        <w:br/>
      </w:r>
      <w:r>
        <w:rPr>
          <w:rFonts w:ascii="Times New Roman"/>
          <w:b w:val="false"/>
          <w:i w:val="false"/>
          <w:color w:val="000000"/>
          <w:sz w:val="28"/>
        </w:rPr>
        <w:t xml:space="preserve">
           тасымалдаулар </w:t>
      </w:r>
      <w:r>
        <w:br/>
      </w:r>
      <w:r>
        <w:rPr>
          <w:rFonts w:ascii="Times New Roman"/>
          <w:b w:val="false"/>
          <w:i w:val="false"/>
          <w:color w:val="000000"/>
          <w:sz w:val="28"/>
        </w:rPr>
        <w:t xml:space="preserve">
      053  "Бронетанк жөндеу зауыты" РМК-нің жарғылық       161000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054  "Қазақстан Республикасы Қарулы Күштерін          190000 </w:t>
      </w:r>
      <w:r>
        <w:br/>
      </w:r>
      <w:r>
        <w:rPr>
          <w:rFonts w:ascii="Times New Roman"/>
          <w:b w:val="false"/>
          <w:i w:val="false"/>
          <w:color w:val="000000"/>
          <w:sz w:val="28"/>
        </w:rPr>
        <w:t xml:space="preserve">
           геоақпараттық қамтамасыз ету орталығы" РМК-нің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076  Елдiң қорғаныс қабiлетiн қамтамасыз ету        23029939 </w:t>
      </w:r>
      <w:r>
        <w:br/>
      </w:r>
      <w:r>
        <w:rPr>
          <w:rFonts w:ascii="Times New Roman"/>
          <w:b w:val="false"/>
          <w:i w:val="false"/>
          <w:color w:val="000000"/>
          <w:sz w:val="28"/>
        </w:rPr>
        <w:t xml:space="preserve">
      200  Әскери қызметшiлердi тұрғын үймен                300000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308     Қазақстан Республикасының Төтенше жағдайлар     3364640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639696 </w:t>
      </w:r>
      <w:r>
        <w:br/>
      </w:r>
      <w:r>
        <w:rPr>
          <w:rFonts w:ascii="Times New Roman"/>
          <w:b w:val="false"/>
          <w:i w:val="false"/>
          <w:color w:val="000000"/>
          <w:sz w:val="28"/>
        </w:rPr>
        <w:t xml:space="preserve">
      031  Табиғи және техногендiк сипаттағы төтенше        380300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032  Селден қорғау объектiлерiн пайдалану             249243 </w:t>
      </w:r>
      <w:r>
        <w:br/>
      </w:r>
      <w:r>
        <w:rPr>
          <w:rFonts w:ascii="Times New Roman"/>
          <w:b w:val="false"/>
          <w:i w:val="false"/>
          <w:color w:val="000000"/>
          <w:sz w:val="28"/>
        </w:rPr>
        <w:t xml:space="preserve">
      034  Тiкұшақтарды пайдалану                           249687 </w:t>
      </w:r>
      <w:r>
        <w:br/>
      </w:r>
      <w:r>
        <w:rPr>
          <w:rFonts w:ascii="Times New Roman"/>
          <w:b w:val="false"/>
          <w:i w:val="false"/>
          <w:color w:val="000000"/>
          <w:sz w:val="28"/>
        </w:rPr>
        <w:t xml:space="preserve">
      036  "Қазқұтқару" бөлiмшесi құтқарушыларының жыл        1500 </w:t>
      </w:r>
      <w:r>
        <w:br/>
      </w:r>
      <w:r>
        <w:rPr>
          <w:rFonts w:ascii="Times New Roman"/>
          <w:b w:val="false"/>
          <w:i w:val="false"/>
          <w:color w:val="000000"/>
          <w:sz w:val="28"/>
        </w:rPr>
        <w:t xml:space="preserve">
           сайынғы республикалық (халықаралық) </w:t>
      </w:r>
      <w:r>
        <w:br/>
      </w:r>
      <w:r>
        <w:rPr>
          <w:rFonts w:ascii="Times New Roman"/>
          <w:b w:val="false"/>
          <w:i w:val="false"/>
          <w:color w:val="000000"/>
          <w:sz w:val="28"/>
        </w:rPr>
        <w:t xml:space="preserve">
           жиын-семинарын өткiзу </w:t>
      </w:r>
      <w:r>
        <w:br/>
      </w:r>
      <w:r>
        <w:rPr>
          <w:rFonts w:ascii="Times New Roman"/>
          <w:b w:val="false"/>
          <w:i w:val="false"/>
          <w:color w:val="000000"/>
          <w:sz w:val="28"/>
        </w:rPr>
        <w:t xml:space="preserve">
      050  Өрт қауiпсiздiгi саласындағы сынақтарды талдау     5000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051  Қазақстан Республикасының Төтенше жағдайлар      275000 </w:t>
      </w:r>
      <w:r>
        <w:br/>
      </w:r>
      <w:r>
        <w:rPr>
          <w:rFonts w:ascii="Times New Roman"/>
          <w:b w:val="false"/>
          <w:i w:val="false"/>
          <w:color w:val="000000"/>
          <w:sz w:val="28"/>
        </w:rPr>
        <w:t xml:space="preserve">
           жөніндегі агенттігін Астана қаласына көшіру </w:t>
      </w:r>
      <w:r>
        <w:br/>
      </w:r>
      <w:r>
        <w:rPr>
          <w:rFonts w:ascii="Times New Roman"/>
          <w:b w:val="false"/>
          <w:i w:val="false"/>
          <w:color w:val="000000"/>
          <w:sz w:val="28"/>
        </w:rPr>
        <w:t xml:space="preserve">
      079  Лицензиарлардың функцияларын орындау                 68 </w:t>
      </w:r>
      <w:r>
        <w:br/>
      </w:r>
      <w:r>
        <w:rPr>
          <w:rFonts w:ascii="Times New Roman"/>
          <w:b w:val="false"/>
          <w:i w:val="false"/>
          <w:color w:val="000000"/>
          <w:sz w:val="28"/>
        </w:rPr>
        <w:t xml:space="preserve">
      208  Төтенше жағдайлар жөнiндегі мекемелердi          449146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216  Сел тасқындарын бақылаудың автоматтандырылған     50000 </w:t>
      </w:r>
      <w:r>
        <w:br/>
      </w:r>
      <w:r>
        <w:rPr>
          <w:rFonts w:ascii="Times New Roman"/>
          <w:b w:val="false"/>
          <w:i w:val="false"/>
          <w:color w:val="000000"/>
          <w:sz w:val="28"/>
        </w:rPr>
        <w:t xml:space="preserve">
           жүйелерiн жасау </w:t>
      </w:r>
      <w:r>
        <w:br/>
      </w:r>
      <w:r>
        <w:rPr>
          <w:rFonts w:ascii="Times New Roman"/>
          <w:b w:val="false"/>
          <w:i w:val="false"/>
          <w:color w:val="000000"/>
          <w:sz w:val="28"/>
        </w:rPr>
        <w:t xml:space="preserve">
      300  Талғар өзенінде сел ұстайтын бөгет салу          600000 </w:t>
      </w:r>
      <w:r>
        <w:br/>
      </w:r>
      <w:r>
        <w:rPr>
          <w:rFonts w:ascii="Times New Roman"/>
          <w:b w:val="false"/>
          <w:i w:val="false"/>
          <w:color w:val="000000"/>
          <w:sz w:val="28"/>
        </w:rPr>
        <w:t xml:space="preserve">
      302  Қарғалы өзенінде селге қарсы құрылыс салу        180000 </w:t>
      </w:r>
      <w:r>
        <w:br/>
      </w:r>
      <w:r>
        <w:rPr>
          <w:rFonts w:ascii="Times New Roman"/>
          <w:b w:val="false"/>
          <w:i w:val="false"/>
          <w:color w:val="000000"/>
          <w:sz w:val="28"/>
        </w:rPr>
        <w:t xml:space="preserve">
      400  Қордай ауданындағы су тасқынының зардаптарын     105000 </w:t>
      </w:r>
      <w:r>
        <w:br/>
      </w:r>
      <w:r>
        <w:rPr>
          <w:rFonts w:ascii="Times New Roman"/>
          <w:b w:val="false"/>
          <w:i w:val="false"/>
          <w:color w:val="000000"/>
          <w:sz w:val="28"/>
        </w:rPr>
        <w:t xml:space="preserve">
           жоюға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501  Қазақстан Республикасы Төтенше жағдайлар          11000 </w:t>
      </w:r>
      <w:r>
        <w:br/>
      </w:r>
      <w:r>
        <w:rPr>
          <w:rFonts w:ascii="Times New Roman"/>
          <w:b w:val="false"/>
          <w:i w:val="false"/>
          <w:color w:val="000000"/>
          <w:sz w:val="28"/>
        </w:rPr>
        <w:t xml:space="preserve">
           жөнiндегі агенттігінiң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Қазақстан Республикасының Төтенше жағдайлар        4000 </w:t>
      </w:r>
      <w:r>
        <w:br/>
      </w:r>
      <w:r>
        <w:rPr>
          <w:rFonts w:ascii="Times New Roman"/>
          <w:b w:val="false"/>
          <w:i w:val="false"/>
          <w:color w:val="000000"/>
          <w:sz w:val="28"/>
        </w:rPr>
        <w:t xml:space="preserve">
           жөніндегі агенттiгiнiң ақпараттық жүйелерiн құру </w:t>
      </w:r>
      <w:r>
        <w:br/>
      </w:r>
      <w:r>
        <w:rPr>
          <w:rFonts w:ascii="Times New Roman"/>
          <w:b w:val="false"/>
          <w:i w:val="false"/>
          <w:color w:val="000000"/>
          <w:sz w:val="28"/>
        </w:rPr>
        <w:t xml:space="preserve">
      700  Астана қаласының сол жақ жағалауының             165000 </w:t>
      </w:r>
      <w:r>
        <w:br/>
      </w:r>
      <w:r>
        <w:rPr>
          <w:rFonts w:ascii="Times New Roman"/>
          <w:b w:val="false"/>
          <w:i w:val="false"/>
          <w:color w:val="000000"/>
          <w:sz w:val="28"/>
        </w:rPr>
        <w:t xml:space="preserve">
           құрылыстарын тасқын судың басып қалуынан </w:t>
      </w:r>
      <w:r>
        <w:br/>
      </w:r>
      <w:r>
        <w:rPr>
          <w:rFonts w:ascii="Times New Roman"/>
          <w:b w:val="false"/>
          <w:i w:val="false"/>
          <w:color w:val="000000"/>
          <w:sz w:val="28"/>
        </w:rPr>
        <w:t xml:space="preserve">
           қорғаудың жобалау-сметалық құжаттамаларын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678     Қазақстан Республикасының Республикалық ұланы   1205897 </w:t>
      </w:r>
      <w:r>
        <w:br/>
      </w:r>
      <w:r>
        <w:rPr>
          <w:rFonts w:ascii="Times New Roman"/>
          <w:b w:val="false"/>
          <w:i w:val="false"/>
          <w:color w:val="000000"/>
          <w:sz w:val="28"/>
        </w:rPr>
        <w:t xml:space="preserve">
      076  Күзетілетін тұлғалардың қауiпсiздiгiн            733037 </w:t>
      </w:r>
      <w:r>
        <w:br/>
      </w:r>
      <w:r>
        <w:rPr>
          <w:rFonts w:ascii="Times New Roman"/>
          <w:b w:val="false"/>
          <w:i w:val="false"/>
          <w:color w:val="000000"/>
          <w:sz w:val="28"/>
        </w:rPr>
        <w:t xml:space="preserve">
           қамтамасыз етуге және рәсiмдi салтанаттарды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304  Астана қаласында Республикалық ұланның кешендiк  470360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600  Республикалық ұланын есептеу және ұйымдастыру      2500 </w:t>
      </w:r>
      <w:r>
        <w:br/>
      </w:r>
      <w:r>
        <w:rPr>
          <w:rFonts w:ascii="Times New Roman"/>
          <w:b w:val="false"/>
          <w:i w:val="false"/>
          <w:color w:val="000000"/>
          <w:sz w:val="28"/>
        </w:rPr>
        <w:t xml:space="preserve">
           техникасымен қамтамасыз ету </w:t>
      </w:r>
    </w:p>
    <w:p>
      <w:pPr>
        <w:spacing w:after="0"/>
        <w:ind w:left="0"/>
        <w:jc w:val="both"/>
      </w:pPr>
      <w:r>
        <w:rPr>
          <w:rFonts w:ascii="Times New Roman"/>
          <w:b w:val="false"/>
          <w:i w:val="false"/>
          <w:color w:val="000000"/>
          <w:sz w:val="28"/>
        </w:rPr>
        <w:t xml:space="preserve">3          Қоғамдық тәртіп және қауіпсіздік               73886286 </w:t>
      </w:r>
    </w:p>
    <w:p>
      <w:pPr>
        <w:spacing w:after="0"/>
        <w:ind w:left="0"/>
        <w:jc w:val="both"/>
      </w:pPr>
      <w:r>
        <w:rPr>
          <w:rFonts w:ascii="Times New Roman"/>
          <w:b w:val="false"/>
          <w:i w:val="false"/>
          <w:color w:val="000000"/>
          <w:sz w:val="28"/>
        </w:rPr>
        <w:t xml:space="preserve">   104     Қазақстан Республикасы Премьер-Министрінің       184264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033  Мемлекеттік органдарда ақпаратты техникалық        7105 </w:t>
      </w:r>
      <w:r>
        <w:br/>
      </w:r>
      <w:r>
        <w:rPr>
          <w:rFonts w:ascii="Times New Roman"/>
          <w:b w:val="false"/>
          <w:i w:val="false"/>
          <w:color w:val="000000"/>
          <w:sz w:val="28"/>
        </w:rPr>
        <w:t xml:space="preserve">
           қорғауды ұйымдастыру </w:t>
      </w:r>
      <w:r>
        <w:br/>
      </w:r>
      <w:r>
        <w:rPr>
          <w:rFonts w:ascii="Times New Roman"/>
          <w:b w:val="false"/>
          <w:i w:val="false"/>
          <w:color w:val="000000"/>
          <w:sz w:val="28"/>
        </w:rPr>
        <w:t xml:space="preserve">
      034  Арнаулы байланыспен қамтамасыз ету               152159 </w:t>
      </w:r>
      <w:r>
        <w:br/>
      </w:r>
      <w:r>
        <w:rPr>
          <w:rFonts w:ascii="Times New Roman"/>
          <w:b w:val="false"/>
          <w:i w:val="false"/>
          <w:color w:val="000000"/>
          <w:sz w:val="28"/>
        </w:rPr>
        <w:t xml:space="preserve">
      035  Мемлекеттiк органдарды ақпаратты қорғау          15000 </w:t>
      </w:r>
      <w:r>
        <w:br/>
      </w:r>
      <w:r>
        <w:rPr>
          <w:rFonts w:ascii="Times New Roman"/>
          <w:b w:val="false"/>
          <w:i w:val="false"/>
          <w:color w:val="000000"/>
          <w:sz w:val="28"/>
        </w:rPr>
        <w:t xml:space="preserve">
           құралдарымен қамтамасыз ету </w:t>
      </w:r>
      <w:r>
        <w:br/>
      </w:r>
      <w:r>
        <w:rPr>
          <w:rFonts w:ascii="Times New Roman"/>
          <w:b w:val="false"/>
          <w:i w:val="false"/>
          <w:color w:val="000000"/>
          <w:sz w:val="28"/>
        </w:rPr>
        <w:t xml:space="preserve">
      036  Мемлекеттiк органдардың ақпараттық қауiпсiздiгiн  10000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20633708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6782578 </w:t>
      </w:r>
      <w:r>
        <w:br/>
      </w:r>
      <w:r>
        <w:rPr>
          <w:rFonts w:ascii="Times New Roman"/>
          <w:b w:val="false"/>
          <w:i w:val="false"/>
          <w:color w:val="000000"/>
          <w:sz w:val="28"/>
        </w:rPr>
        <w:t xml:space="preserve">
      004  Тергеу iсiнде адвокаттардың еңбегiне ақы төлеу    95101 </w:t>
      </w:r>
      <w:r>
        <w:br/>
      </w:r>
      <w:r>
        <w:rPr>
          <w:rFonts w:ascii="Times New Roman"/>
          <w:b w:val="false"/>
          <w:i w:val="false"/>
          <w:color w:val="000000"/>
          <w:sz w:val="28"/>
        </w:rPr>
        <w:t xml:space="preserve">
      006  Өткен жылдардың міндеттемелерін орындау          159700 </w:t>
      </w:r>
      <w:r>
        <w:br/>
      </w:r>
      <w:r>
        <w:rPr>
          <w:rFonts w:ascii="Times New Roman"/>
          <w:b w:val="false"/>
          <w:i w:val="false"/>
          <w:color w:val="000000"/>
          <w:sz w:val="28"/>
        </w:rPr>
        <w:t xml:space="preserve">
      014  Терроризмге және экстремизм мен сепаратизмнiң    413200 </w:t>
      </w:r>
      <w:r>
        <w:br/>
      </w:r>
      <w:r>
        <w:rPr>
          <w:rFonts w:ascii="Times New Roman"/>
          <w:b w:val="false"/>
          <w:i w:val="false"/>
          <w:color w:val="000000"/>
          <w:sz w:val="28"/>
        </w:rPr>
        <w:t xml:space="preserve">
           өзге де көрiнiстерiне қарсы күрестiң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021  Республикалық деңгейде қоғамдық тәртiптi қорғау 4164665 </w:t>
      </w:r>
      <w:r>
        <w:br/>
      </w:r>
      <w:r>
        <w:rPr>
          <w:rFonts w:ascii="Times New Roman"/>
          <w:b w:val="false"/>
          <w:i w:val="false"/>
          <w:color w:val="000000"/>
          <w:sz w:val="28"/>
        </w:rPr>
        <w:t xml:space="preserve">
           және қоғамдық қауiпсiздiктi қамтамасыз ету </w:t>
      </w:r>
      <w:r>
        <w:br/>
      </w:r>
      <w:r>
        <w:rPr>
          <w:rFonts w:ascii="Times New Roman"/>
          <w:b w:val="false"/>
          <w:i w:val="false"/>
          <w:color w:val="000000"/>
          <w:sz w:val="28"/>
        </w:rPr>
        <w:t xml:space="preserve">
      031  Тергеудегi-тұтқынға алынған адамдарды ұстау     1663996 </w:t>
      </w:r>
      <w:r>
        <w:br/>
      </w:r>
      <w:r>
        <w:rPr>
          <w:rFonts w:ascii="Times New Roman"/>
          <w:b w:val="false"/>
          <w:i w:val="false"/>
          <w:color w:val="000000"/>
          <w:sz w:val="28"/>
        </w:rPr>
        <w:t xml:space="preserve">
      035  Қазақстан Республикасы азаматтарының             529150 </w:t>
      </w:r>
      <w:r>
        <w:br/>
      </w:r>
      <w:r>
        <w:rPr>
          <w:rFonts w:ascii="Times New Roman"/>
          <w:b w:val="false"/>
          <w:i w:val="false"/>
          <w:color w:val="000000"/>
          <w:sz w:val="28"/>
        </w:rPr>
        <w:t xml:space="preserve">
           төлқұжаттары мен жеке куәлiктерiн дайындау </w:t>
      </w:r>
      <w:r>
        <w:br/>
      </w:r>
      <w:r>
        <w:rPr>
          <w:rFonts w:ascii="Times New Roman"/>
          <w:b w:val="false"/>
          <w:i w:val="false"/>
          <w:color w:val="000000"/>
          <w:sz w:val="28"/>
        </w:rPr>
        <w:t xml:space="preserve">
      039  Жедел-iздестiру қызметi                          923738 </w:t>
      </w:r>
      <w:r>
        <w:br/>
      </w:r>
      <w:r>
        <w:rPr>
          <w:rFonts w:ascii="Times New Roman"/>
          <w:b w:val="false"/>
          <w:i w:val="false"/>
          <w:color w:val="000000"/>
          <w:sz w:val="28"/>
        </w:rPr>
        <w:t xml:space="preserve">
      040  Ішкi iстер органдарына автокөлiк қызметiн        158143 </w:t>
      </w:r>
      <w:r>
        <w:br/>
      </w:r>
      <w:r>
        <w:rPr>
          <w:rFonts w:ascii="Times New Roman"/>
          <w:b w:val="false"/>
          <w:i w:val="false"/>
          <w:color w:val="000000"/>
          <w:sz w:val="28"/>
        </w:rPr>
        <w:t xml:space="preserve">
           көрсетудi ұйымдастыру </w:t>
      </w:r>
      <w:r>
        <w:br/>
      </w:r>
      <w:r>
        <w:rPr>
          <w:rFonts w:ascii="Times New Roman"/>
          <w:b w:val="false"/>
          <w:i w:val="false"/>
          <w:color w:val="000000"/>
          <w:sz w:val="28"/>
        </w:rPr>
        <w:t xml:space="preserve">
      043  Iс-жүргізу шығындарын өтеу                         7000 </w:t>
      </w:r>
      <w:r>
        <w:br/>
      </w:r>
      <w:r>
        <w:rPr>
          <w:rFonts w:ascii="Times New Roman"/>
          <w:b w:val="false"/>
          <w:i w:val="false"/>
          <w:color w:val="000000"/>
          <w:sz w:val="28"/>
        </w:rPr>
        <w:t xml:space="preserve">
      045  Дипломатиялық өкiлдiктердi қорғау                260212 </w:t>
      </w:r>
      <w:r>
        <w:br/>
      </w:r>
      <w:r>
        <w:rPr>
          <w:rFonts w:ascii="Times New Roman"/>
          <w:b w:val="false"/>
          <w:i w:val="false"/>
          <w:color w:val="000000"/>
          <w:sz w:val="28"/>
        </w:rPr>
        <w:t xml:space="preserve">
      046  Қылмыстық процеске қатысатын адамдарды            20000 </w:t>
      </w:r>
      <w:r>
        <w:br/>
      </w:r>
      <w:r>
        <w:rPr>
          <w:rFonts w:ascii="Times New Roman"/>
          <w:b w:val="false"/>
          <w:i w:val="false"/>
          <w:color w:val="000000"/>
          <w:sz w:val="28"/>
        </w:rPr>
        <w:t xml:space="preserve">
           мемлекеттiк қорғау </w:t>
      </w:r>
      <w:r>
        <w:br/>
      </w:r>
      <w:r>
        <w:rPr>
          <w:rFonts w:ascii="Times New Roman"/>
          <w:b w:val="false"/>
          <w:i w:val="false"/>
          <w:color w:val="000000"/>
          <w:sz w:val="28"/>
        </w:rPr>
        <w:t xml:space="preserve">
      047  Арнайы тасымалдар                                 50906 </w:t>
      </w:r>
      <w:r>
        <w:br/>
      </w:r>
      <w:r>
        <w:rPr>
          <w:rFonts w:ascii="Times New Roman"/>
          <w:b w:val="false"/>
          <w:i w:val="false"/>
          <w:color w:val="000000"/>
          <w:sz w:val="28"/>
        </w:rPr>
        <w:t xml:space="preserve">
      049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050  Көлiк құралдарын мемлекеттiк тiркеу үшiн        1275109 </w:t>
      </w:r>
      <w:r>
        <w:br/>
      </w:r>
      <w:r>
        <w:rPr>
          <w:rFonts w:ascii="Times New Roman"/>
          <w:b w:val="false"/>
          <w:i w:val="false"/>
          <w:color w:val="000000"/>
          <w:sz w:val="28"/>
        </w:rPr>
        <w:t xml:space="preserve">
           жүргiзушi куәлiктерiн, құжаттарды, нөмiр </w:t>
      </w:r>
      <w:r>
        <w:br/>
      </w:r>
      <w:r>
        <w:rPr>
          <w:rFonts w:ascii="Times New Roman"/>
          <w:b w:val="false"/>
          <w:i w:val="false"/>
          <w:color w:val="000000"/>
          <w:sz w:val="28"/>
        </w:rPr>
        <w:t xml:space="preserve">
           белгiлерiн дайындау </w:t>
      </w:r>
      <w:r>
        <w:br/>
      </w:r>
      <w:r>
        <w:rPr>
          <w:rFonts w:ascii="Times New Roman"/>
          <w:b w:val="false"/>
          <w:i w:val="false"/>
          <w:color w:val="000000"/>
          <w:sz w:val="28"/>
        </w:rPr>
        <w:t xml:space="preserve">
      052  Қазақстан Республикасы Ішкi iстер                 30090 </w:t>
      </w:r>
      <w:r>
        <w:br/>
      </w:r>
      <w:r>
        <w:rPr>
          <w:rFonts w:ascii="Times New Roman"/>
          <w:b w:val="false"/>
          <w:i w:val="false"/>
          <w:color w:val="000000"/>
          <w:sz w:val="28"/>
        </w:rPr>
        <w:t xml:space="preserve">
           министрлiгiнiң iшкi iстер органдары мен iшкi </w:t>
      </w:r>
      <w:r>
        <w:br/>
      </w:r>
      <w:r>
        <w:rPr>
          <w:rFonts w:ascii="Times New Roman"/>
          <w:b w:val="false"/>
          <w:i w:val="false"/>
          <w:color w:val="000000"/>
          <w:sz w:val="28"/>
        </w:rPr>
        <w:t xml:space="preserve">
           әскерлерiн материалдық-техникалық ресурстармен, </w:t>
      </w:r>
      <w:r>
        <w:br/>
      </w:r>
      <w:r>
        <w:rPr>
          <w:rFonts w:ascii="Times New Roman"/>
          <w:b w:val="false"/>
          <w:i w:val="false"/>
          <w:color w:val="000000"/>
          <w:sz w:val="28"/>
        </w:rPr>
        <w:t xml:space="preserve">
           әскери техникамен және арнайы құралдармен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053  Қазақстан Республикасына келген шетелдік          11000 </w:t>
      </w:r>
      <w:r>
        <w:br/>
      </w:r>
      <w:r>
        <w:rPr>
          <w:rFonts w:ascii="Times New Roman"/>
          <w:b w:val="false"/>
          <w:i w:val="false"/>
          <w:color w:val="000000"/>
          <w:sz w:val="28"/>
        </w:rPr>
        <w:t xml:space="preserve">
           адамдарды миграциялық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056  Қызметтiк-iздестiру иттерiн қолдана отырып,       22007 </w:t>
      </w:r>
      <w:r>
        <w:br/>
      </w:r>
      <w:r>
        <w:rPr>
          <w:rFonts w:ascii="Times New Roman"/>
          <w:b w:val="false"/>
          <w:i w:val="false"/>
          <w:color w:val="000000"/>
          <w:sz w:val="28"/>
        </w:rPr>
        <w:t xml:space="preserve">
           есiрткi бизнесiне қарсы күрес жөнiндегi iшкi </w:t>
      </w:r>
      <w:r>
        <w:br/>
      </w:r>
      <w:r>
        <w:rPr>
          <w:rFonts w:ascii="Times New Roman"/>
          <w:b w:val="false"/>
          <w:i w:val="false"/>
          <w:color w:val="000000"/>
          <w:sz w:val="28"/>
        </w:rPr>
        <w:t xml:space="preserve">
           iстер органдарының қызметiн қамтамасыз ету </w:t>
      </w:r>
      <w:r>
        <w:br/>
      </w:r>
      <w:r>
        <w:rPr>
          <w:rFonts w:ascii="Times New Roman"/>
          <w:b w:val="false"/>
          <w:i w:val="false"/>
          <w:color w:val="000000"/>
          <w:sz w:val="28"/>
        </w:rPr>
        <w:t xml:space="preserve">
      061  Жедел әрекет ету қызметi                          82913 </w:t>
      </w:r>
      <w:r>
        <w:br/>
      </w:r>
      <w:r>
        <w:rPr>
          <w:rFonts w:ascii="Times New Roman"/>
          <w:b w:val="false"/>
          <w:i w:val="false"/>
          <w:color w:val="000000"/>
          <w:sz w:val="28"/>
        </w:rPr>
        <w:t xml:space="preserve">
      062  Тергеу изоляторларында СПИД iндетiне қарсы         1000 </w:t>
      </w:r>
      <w:r>
        <w:br/>
      </w:r>
      <w:r>
        <w:rPr>
          <w:rFonts w:ascii="Times New Roman"/>
          <w:b w:val="false"/>
          <w:i w:val="false"/>
          <w:color w:val="000000"/>
          <w:sz w:val="28"/>
        </w:rPr>
        <w:t xml:space="preserve">
           әрекет </w:t>
      </w:r>
      <w:r>
        <w:br/>
      </w:r>
      <w:r>
        <w:rPr>
          <w:rFonts w:ascii="Times New Roman"/>
          <w:b w:val="false"/>
          <w:i w:val="false"/>
          <w:color w:val="000000"/>
          <w:sz w:val="28"/>
        </w:rPr>
        <w:t xml:space="preserve">
      063  Орталық аппарат пен аумақтық органдардың         119594 </w:t>
      </w:r>
      <w:r>
        <w:br/>
      </w:r>
      <w:r>
        <w:rPr>
          <w:rFonts w:ascii="Times New Roman"/>
          <w:b w:val="false"/>
          <w:i w:val="false"/>
          <w:color w:val="000000"/>
          <w:sz w:val="28"/>
        </w:rPr>
        <w:t xml:space="preserve">
           қызметкерлерi мен әскери қызметшiлерiн нысанды </w:t>
      </w:r>
      <w:r>
        <w:br/>
      </w:r>
      <w:r>
        <w:rPr>
          <w:rFonts w:ascii="Times New Roman"/>
          <w:b w:val="false"/>
          <w:i w:val="false"/>
          <w:color w:val="000000"/>
          <w:sz w:val="28"/>
        </w:rPr>
        <w:t xml:space="preserve">
           киiм-кешекпен қамтамасыз ету </w:t>
      </w:r>
      <w:r>
        <w:br/>
      </w:r>
      <w:r>
        <w:rPr>
          <w:rFonts w:ascii="Times New Roman"/>
          <w:b w:val="false"/>
          <w:i w:val="false"/>
          <w:color w:val="000000"/>
          <w:sz w:val="28"/>
        </w:rPr>
        <w:t xml:space="preserve">
      064  Орталық аппарат пен аумақтық органдардың         709228 </w:t>
      </w:r>
      <w:r>
        <w:br/>
      </w:r>
      <w:r>
        <w:rPr>
          <w:rFonts w:ascii="Times New Roman"/>
          <w:b w:val="false"/>
          <w:i w:val="false"/>
          <w:color w:val="000000"/>
          <w:sz w:val="28"/>
        </w:rPr>
        <w:t xml:space="preserve">
           қызметкерлерiне тұрғын үйдi күтіп-ұстауға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104  Нашақорлық пен есiрткi бизнесiне қарсы күрес      86260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202  Ішкi iстер органдарын жабдықтармен, арнайы       191589 </w:t>
      </w:r>
      <w:r>
        <w:br/>
      </w:r>
      <w:r>
        <w:rPr>
          <w:rFonts w:ascii="Times New Roman"/>
          <w:b w:val="false"/>
          <w:i w:val="false"/>
          <w:color w:val="000000"/>
          <w:sz w:val="28"/>
        </w:rPr>
        <w:t xml:space="preserve">
           мақсаттағы құралдармен және көлiкпен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203  Тергеу изоляторларын инженерлiк-техникалық        25000 </w:t>
      </w:r>
      <w:r>
        <w:br/>
      </w:r>
      <w:r>
        <w:rPr>
          <w:rFonts w:ascii="Times New Roman"/>
          <w:b w:val="false"/>
          <w:i w:val="false"/>
          <w:color w:val="000000"/>
          <w:sz w:val="28"/>
        </w:rPr>
        <w:t xml:space="preserve">
           күзет құралдарымен жарақтандыру </w:t>
      </w:r>
      <w:r>
        <w:br/>
      </w:r>
      <w:r>
        <w:rPr>
          <w:rFonts w:ascii="Times New Roman"/>
          <w:b w:val="false"/>
          <w:i w:val="false"/>
          <w:color w:val="000000"/>
          <w:sz w:val="28"/>
        </w:rPr>
        <w:t xml:space="preserve">
      206  Тергеу изоляторларын жабдықтармен,                91774 </w:t>
      </w:r>
      <w:r>
        <w:br/>
      </w:r>
      <w:r>
        <w:rPr>
          <w:rFonts w:ascii="Times New Roman"/>
          <w:b w:val="false"/>
          <w:i w:val="false"/>
          <w:color w:val="000000"/>
          <w:sz w:val="28"/>
        </w:rPr>
        <w:t xml:space="preserve">
           байланыс құралдарымен және автокөлікпен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207  Саперлiк бөлiмшелердi материалдық-техникалық     240000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211  Әкiмшiлiк ғимаратты материалдық-техникалық       191455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304  Тергеу изоляторларын салу, қайта жаңарту және    998900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306  Кинология орталығының питомнигін қайта жаңарту    40400 </w:t>
      </w:r>
      <w:r>
        <w:br/>
      </w:r>
      <w:r>
        <w:rPr>
          <w:rFonts w:ascii="Times New Roman"/>
          <w:b w:val="false"/>
          <w:i w:val="false"/>
          <w:color w:val="000000"/>
          <w:sz w:val="28"/>
        </w:rPr>
        <w:t xml:space="preserve">
      501  Ішкі істер органдарының ақпараттық жүйелерін      23655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3 - мемлекеттiк жоба                             400000 </w:t>
      </w:r>
      <w:r>
        <w:br/>
      </w:r>
      <w:r>
        <w:rPr>
          <w:rFonts w:ascii="Times New Roman"/>
          <w:b w:val="false"/>
          <w:i w:val="false"/>
          <w:color w:val="000000"/>
          <w:sz w:val="28"/>
        </w:rPr>
        <w:t xml:space="preserve">
      601  Ішкi iстер органдарының ақпараттық жүйелерiн     115345 </w:t>
      </w:r>
      <w:r>
        <w:br/>
      </w:r>
      <w:r>
        <w:rPr>
          <w:rFonts w:ascii="Times New Roman"/>
          <w:b w:val="false"/>
          <w:i w:val="false"/>
          <w:color w:val="000000"/>
          <w:sz w:val="28"/>
        </w:rPr>
        <w:t xml:space="preserve">
           құру </w:t>
      </w:r>
      <w:r>
        <w:br/>
      </w:r>
      <w:r>
        <w:rPr>
          <w:rFonts w:ascii="Times New Roman"/>
          <w:b w:val="false"/>
          <w:i w:val="false"/>
          <w:color w:val="000000"/>
          <w:sz w:val="28"/>
        </w:rPr>
        <w:t xml:space="preserve">
   221     Қазақстан Республикасының Әділет министрлігі   12589377 </w:t>
      </w:r>
      <w:r>
        <w:br/>
      </w:r>
      <w:r>
        <w:rPr>
          <w:rFonts w:ascii="Times New Roman"/>
          <w:b w:val="false"/>
          <w:i w:val="false"/>
          <w:color w:val="000000"/>
          <w:sz w:val="28"/>
        </w:rPr>
        <w:t xml:space="preserve">
      001  Әкiмшiлiк шығындар                              1338311 </w:t>
      </w:r>
      <w:r>
        <w:br/>
      </w:r>
      <w:r>
        <w:rPr>
          <w:rFonts w:ascii="Times New Roman"/>
          <w:b w:val="false"/>
          <w:i w:val="false"/>
          <w:color w:val="000000"/>
          <w:sz w:val="28"/>
        </w:rPr>
        <w:t xml:space="preserve">
      032  Сот сараптамаларын жүргiзу                       315054 </w:t>
      </w:r>
      <w:r>
        <w:br/>
      </w:r>
      <w:r>
        <w:rPr>
          <w:rFonts w:ascii="Times New Roman"/>
          <w:b w:val="false"/>
          <w:i w:val="false"/>
          <w:color w:val="000000"/>
          <w:sz w:val="28"/>
        </w:rPr>
        <w:t xml:space="preserve">
      035  Заң жобалау жұмыстары                            154100 </w:t>
      </w:r>
      <w:r>
        <w:br/>
      </w:r>
      <w:r>
        <w:rPr>
          <w:rFonts w:ascii="Times New Roman"/>
          <w:b w:val="false"/>
          <w:i w:val="false"/>
          <w:color w:val="000000"/>
          <w:sz w:val="28"/>
        </w:rPr>
        <w:t xml:space="preserve">
      037  Сотқа қатысқаны үшін адвокаттарға еңбекақы        86394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040  Сотталғандарды ұстау                            7571726 </w:t>
      </w:r>
      <w:r>
        <w:br/>
      </w:r>
      <w:r>
        <w:rPr>
          <w:rFonts w:ascii="Times New Roman"/>
          <w:b w:val="false"/>
          <w:i w:val="false"/>
          <w:color w:val="000000"/>
          <w:sz w:val="28"/>
        </w:rPr>
        <w:t xml:space="preserve">
      041  Жедел-iздестiру қызметi                           28604 </w:t>
      </w:r>
      <w:r>
        <w:br/>
      </w:r>
      <w:r>
        <w:rPr>
          <w:rFonts w:ascii="Times New Roman"/>
          <w:b w:val="false"/>
          <w:i w:val="false"/>
          <w:color w:val="000000"/>
          <w:sz w:val="28"/>
        </w:rPr>
        <w:t xml:space="preserve">
      042  Түзеу мекемелерiнде СПИД індетiне қарсы әрекет     3000 </w:t>
      </w:r>
      <w:r>
        <w:br/>
      </w:r>
      <w:r>
        <w:rPr>
          <w:rFonts w:ascii="Times New Roman"/>
          <w:b w:val="false"/>
          <w:i w:val="false"/>
          <w:color w:val="000000"/>
          <w:sz w:val="28"/>
        </w:rPr>
        <w:t xml:space="preserve">
      043  Санаткерлiк меншiк құқығын iске асыру жөнiндегі    4408 </w:t>
      </w:r>
      <w:r>
        <w:br/>
      </w:r>
      <w:r>
        <w:rPr>
          <w:rFonts w:ascii="Times New Roman"/>
          <w:b w:val="false"/>
          <w:i w:val="false"/>
          <w:color w:val="000000"/>
          <w:sz w:val="28"/>
        </w:rPr>
        <w:t xml:space="preserve">
           жиынтық бағдарлама </w:t>
      </w:r>
      <w:r>
        <w:br/>
      </w:r>
      <w:r>
        <w:rPr>
          <w:rFonts w:ascii="Times New Roman"/>
          <w:b w:val="false"/>
          <w:i w:val="false"/>
          <w:color w:val="000000"/>
          <w:sz w:val="28"/>
        </w:rPr>
        <w:t xml:space="preserve">
      044  Жылжымайтын мүлікке және олармен мәміле жасау    333941 </w:t>
      </w:r>
      <w:r>
        <w:br/>
      </w:r>
      <w:r>
        <w:rPr>
          <w:rFonts w:ascii="Times New Roman"/>
          <w:b w:val="false"/>
          <w:i w:val="false"/>
          <w:color w:val="000000"/>
          <w:sz w:val="28"/>
        </w:rPr>
        <w:t xml:space="preserve">
           құқығын мемлекеттік тіркеу </w:t>
      </w:r>
      <w:r>
        <w:br/>
      </w:r>
      <w:r>
        <w:rPr>
          <w:rFonts w:ascii="Times New Roman"/>
          <w:b w:val="false"/>
          <w:i w:val="false"/>
          <w:color w:val="000000"/>
          <w:sz w:val="28"/>
        </w:rPr>
        <w:t xml:space="preserve">
      048  Құқықтық насихат                                  20000 </w:t>
      </w:r>
      <w:r>
        <w:br/>
      </w:r>
      <w:r>
        <w:rPr>
          <w:rFonts w:ascii="Times New Roman"/>
          <w:b w:val="false"/>
          <w:i w:val="false"/>
          <w:color w:val="000000"/>
          <w:sz w:val="28"/>
        </w:rPr>
        <w:t xml:space="preserve">
      050  Құқықтық ақпаратпен қамтамасыз ету                59062 </w:t>
      </w:r>
      <w:r>
        <w:br/>
      </w:r>
      <w:r>
        <w:rPr>
          <w:rFonts w:ascii="Times New Roman"/>
          <w:b w:val="false"/>
          <w:i w:val="false"/>
          <w:color w:val="000000"/>
          <w:sz w:val="28"/>
        </w:rPr>
        <w:t xml:space="preserve">
      051  Соттарда мемлекеттің мүддесін қорғау             125000 </w:t>
      </w:r>
      <w:r>
        <w:br/>
      </w:r>
      <w:r>
        <w:rPr>
          <w:rFonts w:ascii="Times New Roman"/>
          <w:b w:val="false"/>
          <w:i w:val="false"/>
          <w:color w:val="000000"/>
          <w:sz w:val="28"/>
        </w:rPr>
        <w:t xml:space="preserve">
      053  Қылмыстық-атқару жүйесi мекемелерiнiң бюджетке  1114516 </w:t>
      </w:r>
      <w:r>
        <w:br/>
      </w:r>
      <w:r>
        <w:rPr>
          <w:rFonts w:ascii="Times New Roman"/>
          <w:b w:val="false"/>
          <w:i w:val="false"/>
          <w:color w:val="000000"/>
          <w:sz w:val="28"/>
        </w:rPr>
        <w:t xml:space="preserve">
           түсетiн салықтары жөнiндегi берешегін өтеу </w:t>
      </w:r>
      <w:r>
        <w:br/>
      </w:r>
      <w:r>
        <w:rPr>
          <w:rFonts w:ascii="Times New Roman"/>
          <w:b w:val="false"/>
          <w:i w:val="false"/>
          <w:color w:val="000000"/>
          <w:sz w:val="28"/>
        </w:rPr>
        <w:t xml:space="preserve">
      079  Лицензиарлардың функцияларын орындау               1720 </w:t>
      </w:r>
      <w:r>
        <w:br/>
      </w:r>
      <w:r>
        <w:rPr>
          <w:rFonts w:ascii="Times New Roman"/>
          <w:b w:val="false"/>
          <w:i w:val="false"/>
          <w:color w:val="000000"/>
          <w:sz w:val="28"/>
        </w:rPr>
        <w:t xml:space="preserve">
      104  Нашақорлық пен есiрткi бизнесiне қарсы күрес      75750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200  Қылмыстық-атқару жүйесiн жабдықтармен,           150000 </w:t>
      </w:r>
      <w:r>
        <w:br/>
      </w:r>
      <w:r>
        <w:rPr>
          <w:rFonts w:ascii="Times New Roman"/>
          <w:b w:val="false"/>
          <w:i w:val="false"/>
          <w:color w:val="000000"/>
          <w:sz w:val="28"/>
        </w:rPr>
        <w:t xml:space="preserve">
           мүкаммалмен, арнайы мақсаттағы құралдармен </w:t>
      </w:r>
      <w:r>
        <w:br/>
      </w:r>
      <w:r>
        <w:rPr>
          <w:rFonts w:ascii="Times New Roman"/>
          <w:b w:val="false"/>
          <w:i w:val="false"/>
          <w:color w:val="000000"/>
          <w:sz w:val="28"/>
        </w:rPr>
        <w:t xml:space="preserve">
           және көлiк құралдарымен жарақтандыру </w:t>
      </w:r>
      <w:r>
        <w:br/>
      </w:r>
      <w:r>
        <w:rPr>
          <w:rFonts w:ascii="Times New Roman"/>
          <w:b w:val="false"/>
          <w:i w:val="false"/>
          <w:color w:val="000000"/>
          <w:sz w:val="28"/>
        </w:rPr>
        <w:t xml:space="preserve">
      201  Түзеу мекемелерiн инженерлiк-техникалық күзет     89000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303  Қызылорда қаласында қабырға материалдарын        310000 </w:t>
      </w:r>
      <w:r>
        <w:br/>
      </w:r>
      <w:r>
        <w:rPr>
          <w:rFonts w:ascii="Times New Roman"/>
          <w:b w:val="false"/>
          <w:i w:val="false"/>
          <w:color w:val="000000"/>
          <w:sz w:val="28"/>
        </w:rPr>
        <w:t xml:space="preserve">
           жасайтын зауыттың базасын жалпы режимдегі </w:t>
      </w:r>
      <w:r>
        <w:br/>
      </w:r>
      <w:r>
        <w:rPr>
          <w:rFonts w:ascii="Times New Roman"/>
          <w:b w:val="false"/>
          <w:i w:val="false"/>
          <w:color w:val="000000"/>
          <w:sz w:val="28"/>
        </w:rPr>
        <w:t xml:space="preserve">
           түзеу колониясы етiп қайта жаңарту </w:t>
      </w:r>
      <w:r>
        <w:br/>
      </w:r>
      <w:r>
        <w:rPr>
          <w:rFonts w:ascii="Times New Roman"/>
          <w:b w:val="false"/>
          <w:i w:val="false"/>
          <w:color w:val="000000"/>
          <w:sz w:val="28"/>
        </w:rPr>
        <w:t xml:space="preserve">
      304  Жамбыл облысында Психоневрологиялық интернат     300000 </w:t>
      </w:r>
      <w:r>
        <w:br/>
      </w:r>
      <w:r>
        <w:rPr>
          <w:rFonts w:ascii="Times New Roman"/>
          <w:b w:val="false"/>
          <w:i w:val="false"/>
          <w:color w:val="000000"/>
          <w:sz w:val="28"/>
        </w:rPr>
        <w:t xml:space="preserve">
           үйiн жалпы режимдегi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305  Шығыс Қазақстан облысы Солнечный кентiндегi      137900 </w:t>
      </w:r>
      <w:r>
        <w:br/>
      </w:r>
      <w:r>
        <w:rPr>
          <w:rFonts w:ascii="Times New Roman"/>
          <w:b w:val="false"/>
          <w:i w:val="false"/>
          <w:color w:val="000000"/>
          <w:sz w:val="28"/>
        </w:rPr>
        <w:t xml:space="preserve">
           әскери қалашықты әйелдерге арналған түзеу </w:t>
      </w:r>
      <w:r>
        <w:br/>
      </w:r>
      <w:r>
        <w:rPr>
          <w:rFonts w:ascii="Times New Roman"/>
          <w:b w:val="false"/>
          <w:i w:val="false"/>
          <w:color w:val="000000"/>
          <w:sz w:val="28"/>
        </w:rPr>
        <w:t xml:space="preserve">
           колониясы етiп қайта жаңарту </w:t>
      </w:r>
      <w:r>
        <w:br/>
      </w:r>
      <w:r>
        <w:rPr>
          <w:rFonts w:ascii="Times New Roman"/>
          <w:b w:val="false"/>
          <w:i w:val="false"/>
          <w:color w:val="000000"/>
          <w:sz w:val="28"/>
        </w:rPr>
        <w:t xml:space="preserve">
      306  Ақтөбе облысы Жем кентiндегi "Ембi-5" әскери     300000 </w:t>
      </w:r>
      <w:r>
        <w:br/>
      </w:r>
      <w:r>
        <w:rPr>
          <w:rFonts w:ascii="Times New Roman"/>
          <w:b w:val="false"/>
          <w:i w:val="false"/>
          <w:color w:val="000000"/>
          <w:sz w:val="28"/>
        </w:rPr>
        <w:t xml:space="preserve">
           объектiсiн қатаң режимдегi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500  Әдiлет органдарының ақпараттық-анықтамалық        59924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501  Қылмыстық-атқару жүйесi комитетiнiң                1000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Қылмыстық-атқару жүйесi комитетiнiң ақпараттық     5000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601  Әділет органдарының ақпараттық-анықтамалық         4967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225     Қазақстан Республикасының Бiлiм және ғылым        21770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21770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226     Қазақстан Республикасының Денсаулық сақтау         7730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7730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230     Қазақстан Республикасының Мәдениет, ақпарат       19500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104  Нашақорлық пен есiрткi бизнесiне қарсы күрес      19500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233     Қазақстан Республикасының Индустрия және           2680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104  Нашақорлық пен есірткі бизнесіне қарсы күрес       2680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410     Қазақстан Республикасының Ұлттық қауiпсiздiк   27886624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045  Кеден баждары мен төлемдері бойынша берешекті    188099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050  Ұлттық қауiпсiздiктi қамтамасыз ету            27615315 </w:t>
      </w:r>
      <w:r>
        <w:br/>
      </w:r>
      <w:r>
        <w:rPr>
          <w:rFonts w:ascii="Times New Roman"/>
          <w:b w:val="false"/>
          <w:i w:val="false"/>
          <w:color w:val="000000"/>
          <w:sz w:val="28"/>
        </w:rPr>
        <w:t xml:space="preserve">
      104  Нашақорлық пен есiрткi бизнесiне қарсы күрес      83210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501     Қазақстан Республикасының Жоғарғы Соты          5725510 </w:t>
      </w:r>
      <w:r>
        <w:br/>
      </w:r>
      <w:r>
        <w:rPr>
          <w:rFonts w:ascii="Times New Roman"/>
          <w:b w:val="false"/>
          <w:i w:val="false"/>
          <w:color w:val="000000"/>
          <w:sz w:val="28"/>
        </w:rPr>
        <w:t xml:space="preserve">
      001  Әкiмшiлiк шығындар                              1195884 </w:t>
      </w:r>
      <w:r>
        <w:br/>
      </w:r>
      <w:r>
        <w:rPr>
          <w:rFonts w:ascii="Times New Roman"/>
          <w:b w:val="false"/>
          <w:i w:val="false"/>
          <w:color w:val="000000"/>
          <w:sz w:val="28"/>
        </w:rPr>
        <w:t xml:space="preserve">
      032  Coт төрелігін жүзеге асыру                      4094444 </w:t>
      </w:r>
      <w:r>
        <w:br/>
      </w:r>
      <w:r>
        <w:rPr>
          <w:rFonts w:ascii="Times New Roman"/>
          <w:b w:val="false"/>
          <w:i w:val="false"/>
          <w:color w:val="000000"/>
          <w:sz w:val="28"/>
        </w:rPr>
        <w:t xml:space="preserve">
      033  Әдiлет бiлiктiлiк алқасының қызметiн               5182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Сот жүйесiнiң органдарын материалдық-техника.    400000 </w:t>
      </w:r>
      <w:r>
        <w:br/>
      </w:r>
      <w:r>
        <w:rPr>
          <w:rFonts w:ascii="Times New Roman"/>
          <w:b w:val="false"/>
          <w:i w:val="false"/>
          <w:color w:val="000000"/>
          <w:sz w:val="28"/>
        </w:rPr>
        <w:t xml:space="preserve">
           лық және өзге де қамтамасыз ету </w:t>
      </w:r>
      <w:r>
        <w:br/>
      </w:r>
      <w:r>
        <w:rPr>
          <w:rFonts w:ascii="Times New Roman"/>
          <w:b w:val="false"/>
          <w:i w:val="false"/>
          <w:color w:val="000000"/>
          <w:sz w:val="28"/>
        </w:rPr>
        <w:t xml:space="preserve">
      500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сүйемелдеу </w:t>
      </w:r>
      <w:r>
        <w:br/>
      </w:r>
      <w:r>
        <w:rPr>
          <w:rFonts w:ascii="Times New Roman"/>
          <w:b w:val="false"/>
          <w:i w:val="false"/>
          <w:color w:val="000000"/>
          <w:sz w:val="28"/>
        </w:rPr>
        <w:t xml:space="preserve">
      600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502     Қазақстан Республикасының Бас Прокуратурасы     3602265 </w:t>
      </w:r>
      <w:r>
        <w:br/>
      </w:r>
      <w:r>
        <w:rPr>
          <w:rFonts w:ascii="Times New Roman"/>
          <w:b w:val="false"/>
          <w:i w:val="false"/>
          <w:color w:val="000000"/>
          <w:sz w:val="28"/>
        </w:rPr>
        <w:t xml:space="preserve">
      001  Әкiмшiлiк шығындар                              3192360 </w:t>
      </w:r>
      <w:r>
        <w:br/>
      </w:r>
      <w:r>
        <w:rPr>
          <w:rFonts w:ascii="Times New Roman"/>
          <w:b w:val="false"/>
          <w:i w:val="false"/>
          <w:color w:val="000000"/>
          <w:sz w:val="28"/>
        </w:rPr>
        <w:t xml:space="preserve">
      030  Қылмыстық және жедел есептердi жүргiзу             1750 </w:t>
      </w:r>
      <w:r>
        <w:br/>
      </w:r>
      <w:r>
        <w:rPr>
          <w:rFonts w:ascii="Times New Roman"/>
          <w:b w:val="false"/>
          <w:i w:val="false"/>
          <w:color w:val="000000"/>
          <w:sz w:val="28"/>
        </w:rPr>
        <w:t xml:space="preserve">
      039  Қылмыс жасаған адамдардың экстрадициялауды         9262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Кеден баждары мен төлемдері бойынша берешекті    298893 </w:t>
      </w:r>
      <w:r>
        <w:br/>
      </w:r>
      <w:r>
        <w:rPr>
          <w:rFonts w:ascii="Times New Roman"/>
          <w:b w:val="false"/>
          <w:i w:val="false"/>
          <w:color w:val="000000"/>
          <w:sz w:val="28"/>
        </w:rPr>
        <w:t xml:space="preserve">
           өтеу </w:t>
      </w:r>
      <w:r>
        <w:br/>
      </w:r>
      <w:r>
        <w:rPr>
          <w:rFonts w:ascii="Times New Roman"/>
          <w:b w:val="false"/>
          <w:i w:val="false"/>
          <w:color w:val="000000"/>
          <w:sz w:val="28"/>
        </w:rPr>
        <w:t xml:space="preserve">
      600  Қазақстан Республикасының Бас Прокуратурасы       50000 </w:t>
      </w:r>
      <w:r>
        <w:br/>
      </w:r>
      <w:r>
        <w:rPr>
          <w:rFonts w:ascii="Times New Roman"/>
          <w:b w:val="false"/>
          <w:i w:val="false"/>
          <w:color w:val="000000"/>
          <w:sz w:val="28"/>
        </w:rPr>
        <w:t xml:space="preserve">
           жанындағы Құқықтық статистика және арнайы есеп </w:t>
      </w:r>
      <w:r>
        <w:br/>
      </w:r>
      <w:r>
        <w:rPr>
          <w:rFonts w:ascii="Times New Roman"/>
          <w:b w:val="false"/>
          <w:i w:val="false"/>
          <w:color w:val="000000"/>
          <w:sz w:val="28"/>
        </w:rPr>
        <w:t xml:space="preserve">
           алу жөніндегікомитетінің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602  Прокуратура органдарын есептеу және ұйымдастыру   50000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613     Қазақстан Республикасының Туризм және спорт        8200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104  Нашақорлық пен есiрткi бизнесiне қарсы күрес       8200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618     Қазақстан Республикасының Қаржы полициясы       1999424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1634511 </w:t>
      </w:r>
      <w:r>
        <w:br/>
      </w:r>
      <w:r>
        <w:rPr>
          <w:rFonts w:ascii="Times New Roman"/>
          <w:b w:val="false"/>
          <w:i w:val="false"/>
          <w:color w:val="000000"/>
          <w:sz w:val="28"/>
        </w:rPr>
        <w:t xml:space="preserve">
      004  Тергеу iсiнде адвокаттардың еңбегiне ақы төлеу     1800 </w:t>
      </w:r>
      <w:r>
        <w:br/>
      </w:r>
      <w:r>
        <w:rPr>
          <w:rFonts w:ascii="Times New Roman"/>
          <w:b w:val="false"/>
          <w:i w:val="false"/>
          <w:color w:val="000000"/>
          <w:sz w:val="28"/>
        </w:rPr>
        <w:t xml:space="preserve">
      030  Қаржы полициясы органдарын материалдық-техникалық </w:t>
      </w:r>
      <w:r>
        <w:br/>
      </w:r>
      <w:r>
        <w:rPr>
          <w:rFonts w:ascii="Times New Roman"/>
          <w:b w:val="false"/>
          <w:i w:val="false"/>
          <w:color w:val="000000"/>
          <w:sz w:val="28"/>
        </w:rPr>
        <w:t xml:space="preserve">
           қамтамасыз ету                                   100000 </w:t>
      </w:r>
      <w:r>
        <w:br/>
      </w:r>
      <w:r>
        <w:rPr>
          <w:rFonts w:ascii="Times New Roman"/>
          <w:b w:val="false"/>
          <w:i w:val="false"/>
          <w:color w:val="000000"/>
          <w:sz w:val="28"/>
        </w:rPr>
        <w:t xml:space="preserve">
      032  Қаржы полициясы органдарының жедел-iздестiру      30000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033  Қылмыстық сот iстерiне қатысушыларға iс жүргiзу   16500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034  Қаржы полициясы органдарын нормативтiк құқықтық    7400 </w:t>
      </w:r>
      <w:r>
        <w:br/>
      </w:r>
      <w:r>
        <w:rPr>
          <w:rFonts w:ascii="Times New Roman"/>
          <w:b w:val="false"/>
          <w:i w:val="false"/>
          <w:color w:val="000000"/>
          <w:sz w:val="28"/>
        </w:rPr>
        <w:t xml:space="preserve">
           актiлермен және қатаң есептегі бланкiлерiмен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Қылмыстық процеске қатысатын адамдарды              750 </w:t>
      </w:r>
      <w:r>
        <w:br/>
      </w:r>
      <w:r>
        <w:rPr>
          <w:rFonts w:ascii="Times New Roman"/>
          <w:b w:val="false"/>
          <w:i w:val="false"/>
          <w:color w:val="000000"/>
          <w:sz w:val="28"/>
        </w:rPr>
        <w:t xml:space="preserve">
           мемлекеттік қорғау </w:t>
      </w:r>
      <w:r>
        <w:br/>
      </w:r>
      <w:r>
        <w:rPr>
          <w:rFonts w:ascii="Times New Roman"/>
          <w:b w:val="false"/>
          <w:i w:val="false"/>
          <w:color w:val="000000"/>
          <w:sz w:val="28"/>
        </w:rPr>
        <w:t xml:space="preserve">
      037  Орталық аппарат пен аумақтық органдардың         107263 </w:t>
      </w:r>
      <w:r>
        <w:br/>
      </w:r>
      <w:r>
        <w:rPr>
          <w:rFonts w:ascii="Times New Roman"/>
          <w:b w:val="false"/>
          <w:i w:val="false"/>
          <w:color w:val="000000"/>
          <w:sz w:val="28"/>
        </w:rPr>
        <w:t xml:space="preserve">
           қызметкерлерiне тұрғын үйдi 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038  Қаржы полициясының арнайы мұрағатын құру          43200 </w:t>
      </w:r>
      <w:r>
        <w:br/>
      </w:r>
      <w:r>
        <w:rPr>
          <w:rFonts w:ascii="Times New Roman"/>
          <w:b w:val="false"/>
          <w:i w:val="false"/>
          <w:color w:val="000000"/>
          <w:sz w:val="28"/>
        </w:rPr>
        <w:t xml:space="preserve">
      104  Нашақорлық пен есiрткi бизнесiне қарсы күрес       8000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500  Қаржы полициясы органдарының ақпараттық           25000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600  Қазақстан Республикасы Қаржы полициясы            25000 </w:t>
      </w:r>
      <w:r>
        <w:br/>
      </w:r>
      <w:r>
        <w:rPr>
          <w:rFonts w:ascii="Times New Roman"/>
          <w:b w:val="false"/>
          <w:i w:val="false"/>
          <w:color w:val="000000"/>
          <w:sz w:val="28"/>
        </w:rPr>
        <w:t xml:space="preserve">
           агенттiгiнiң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xml:space="preserve">
   619     Қазақстан Республикасының Кедендік бақылау        61900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104  Нашақорлық пен есiрткi бизнесiне қарсы күрес      61900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680     Қазақстан Республикасы Президентінің Күзет      1143334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030  Мемлекеттер басшылары мен жекелеген лауазымды   1143334 </w:t>
      </w:r>
      <w:r>
        <w:br/>
      </w:r>
      <w:r>
        <w:rPr>
          <w:rFonts w:ascii="Times New Roman"/>
          <w:b w:val="false"/>
          <w:i w:val="false"/>
          <w:color w:val="000000"/>
          <w:sz w:val="28"/>
        </w:rPr>
        <w:t xml:space="preserve">
           адамдардың қауiпсiздiгiн қамтамасыз ету </w:t>
      </w:r>
    </w:p>
    <w:p>
      <w:pPr>
        <w:spacing w:after="0"/>
        <w:ind w:left="0"/>
        <w:jc w:val="both"/>
      </w:pPr>
      <w:r>
        <w:rPr>
          <w:rFonts w:ascii="Times New Roman"/>
          <w:b w:val="false"/>
          <w:i w:val="false"/>
          <w:color w:val="000000"/>
          <w:sz w:val="28"/>
        </w:rPr>
        <w:t xml:space="preserve">4          Бiлiм беру                                     23450397 </w:t>
      </w:r>
    </w:p>
    <w:p>
      <w:pPr>
        <w:spacing w:after="0"/>
        <w:ind w:left="0"/>
        <w:jc w:val="both"/>
      </w:pPr>
      <w:r>
        <w:rPr>
          <w:rFonts w:ascii="Times New Roman"/>
          <w:b w:val="false"/>
          <w:i w:val="false"/>
          <w:color w:val="000000"/>
          <w:sz w:val="28"/>
        </w:rPr>
        <w:t xml:space="preserve">   101     Қазақстан Республикасы Президентінің               1537 </w:t>
      </w:r>
      <w:r>
        <w:br/>
      </w:r>
      <w:r>
        <w:rPr>
          <w:rFonts w:ascii="Times New Roman"/>
          <w:b w:val="false"/>
          <w:i w:val="false"/>
          <w:color w:val="000000"/>
          <w:sz w:val="28"/>
        </w:rPr>
        <w:t xml:space="preserve">
           Әкімшілігі </w:t>
      </w:r>
      <w:r>
        <w:br/>
      </w:r>
      <w:r>
        <w:rPr>
          <w:rFonts w:ascii="Times New Roman"/>
          <w:b w:val="false"/>
          <w:i w:val="false"/>
          <w:color w:val="000000"/>
          <w:sz w:val="28"/>
        </w:rPr>
        <w:t xml:space="preserve">
      010  Кадрлардың бiлiктiлiгiн арттыру және оларды        1537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102     Қазақстан Республикасы Парламентінің Шаруашылық    2177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2177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104     Қазақстан Республикасы Премьер-Министрiнiң         1128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010  Кадрлардың бiлiктiлiгiн арттыру және оларды        1128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201     Қазақстан Республикасының Ішкi iстер            1392327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291555 </w:t>
      </w:r>
      <w:r>
        <w:br/>
      </w:r>
      <w:r>
        <w:rPr>
          <w:rFonts w:ascii="Times New Roman"/>
          <w:b w:val="false"/>
          <w:i w:val="false"/>
          <w:color w:val="000000"/>
          <w:sz w:val="28"/>
        </w:rPr>
        <w:t xml:space="preserve">
      009  Жоғары оқу орындарында кадрлар даярлау           989487 </w:t>
      </w:r>
      <w:r>
        <w:br/>
      </w:r>
      <w:r>
        <w:rPr>
          <w:rFonts w:ascii="Times New Roman"/>
          <w:b w:val="false"/>
          <w:i w:val="false"/>
          <w:color w:val="000000"/>
          <w:sz w:val="28"/>
        </w:rPr>
        <w:t xml:space="preserve">
      010  Кадрлардың бiлiктiлiгiн арттыру және оларды       34285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309  Қазақстан Республикасының Ішкі істер министрлі. </w:t>
      </w:r>
      <w:r>
        <w:br/>
      </w:r>
      <w:r>
        <w:rPr>
          <w:rFonts w:ascii="Times New Roman"/>
          <w:b w:val="false"/>
          <w:i w:val="false"/>
          <w:color w:val="000000"/>
          <w:sz w:val="28"/>
        </w:rPr>
        <w:t xml:space="preserve">
           гінің Ақтөбе заң колледжінің бас оқу корпусын     20000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313  Ішкі әскерлердің Петропавл жоғары әскери училище. </w:t>
      </w:r>
      <w:r>
        <w:br/>
      </w:r>
      <w:r>
        <w:rPr>
          <w:rFonts w:ascii="Times New Roman"/>
          <w:b w:val="false"/>
          <w:i w:val="false"/>
          <w:color w:val="000000"/>
          <w:sz w:val="28"/>
        </w:rPr>
        <w:t xml:space="preserve">
           сіндегі оқу тұрғын-үй кешенін салу                57000 </w:t>
      </w:r>
      <w:r>
        <w:br/>
      </w:r>
      <w:r>
        <w:rPr>
          <w:rFonts w:ascii="Times New Roman"/>
          <w:b w:val="false"/>
          <w:i w:val="false"/>
          <w:color w:val="000000"/>
          <w:sz w:val="28"/>
        </w:rPr>
        <w:t xml:space="preserve">
   204     Қазақстан Республикасының Сыртқы iстер            21672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21672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208     Қазақстан Республикасының Қорғаныс министрлiгi  1592188 </w:t>
      </w:r>
      <w:r>
        <w:br/>
      </w:r>
      <w:r>
        <w:rPr>
          <w:rFonts w:ascii="Times New Roman"/>
          <w:b w:val="false"/>
          <w:i w:val="false"/>
          <w:color w:val="000000"/>
          <w:sz w:val="28"/>
        </w:rPr>
        <w:t xml:space="preserve">
      007  Орта кәсiптiк білiмдi мамандар даярлау           334351 </w:t>
      </w:r>
      <w:r>
        <w:br/>
      </w:r>
      <w:r>
        <w:rPr>
          <w:rFonts w:ascii="Times New Roman"/>
          <w:b w:val="false"/>
          <w:i w:val="false"/>
          <w:color w:val="000000"/>
          <w:sz w:val="28"/>
        </w:rPr>
        <w:t xml:space="preserve">
      009  Жоғары оқу орындарында кадрлар даярлау          1257837 </w:t>
      </w:r>
      <w:r>
        <w:br/>
      </w:r>
      <w:r>
        <w:rPr>
          <w:rFonts w:ascii="Times New Roman"/>
          <w:b w:val="false"/>
          <w:i w:val="false"/>
          <w:color w:val="000000"/>
          <w:sz w:val="28"/>
        </w:rPr>
        <w:t xml:space="preserve">
   212     Қазақстан Республикасының Ауыл шаруашылығы        10414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10414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213     Қазақстан Республикасының Еңбек және халықты       2045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010  Кадрлардың бiлiктiлiгiн арттыру және оларды        2045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215     Қазақстан Республикасының Көлік және             272151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010  Кадрлардың бiлiктiлiгiн арттыру және оларды        2456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030  Республикалық деңгейде жалпы бiлiм беретiн       269695 </w:t>
      </w:r>
      <w:r>
        <w:br/>
      </w:r>
      <w:r>
        <w:rPr>
          <w:rFonts w:ascii="Times New Roman"/>
          <w:b w:val="false"/>
          <w:i w:val="false"/>
          <w:color w:val="000000"/>
          <w:sz w:val="28"/>
        </w:rPr>
        <w:t xml:space="preserve">
           оқуды субсидиялау </w:t>
      </w:r>
      <w:r>
        <w:br/>
      </w:r>
      <w:r>
        <w:rPr>
          <w:rFonts w:ascii="Times New Roman"/>
          <w:b w:val="false"/>
          <w:i w:val="false"/>
          <w:color w:val="000000"/>
          <w:sz w:val="28"/>
        </w:rPr>
        <w:t xml:space="preserve">
   217     Қазақстан Республикасының Қаржы министрлігі       26925 </w:t>
      </w:r>
      <w:r>
        <w:br/>
      </w:r>
      <w:r>
        <w:rPr>
          <w:rFonts w:ascii="Times New Roman"/>
          <w:b w:val="false"/>
          <w:i w:val="false"/>
          <w:color w:val="000000"/>
          <w:sz w:val="28"/>
        </w:rPr>
        <w:t xml:space="preserve">
      010  Кадрлардың бiлiктiлiгiн арттыру және оларды       26925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220     Қазақстан Республикасының Экономика және            624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010  Кадрлардың бiлiктiлiгiн арттыру және оларды         624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221     Қазақстан Республикасының Әділет министрлігі      81683 </w:t>
      </w:r>
      <w:r>
        <w:br/>
      </w:r>
      <w:r>
        <w:rPr>
          <w:rFonts w:ascii="Times New Roman"/>
          <w:b w:val="false"/>
          <w:i w:val="false"/>
          <w:color w:val="000000"/>
          <w:sz w:val="28"/>
        </w:rPr>
        <w:t xml:space="preserve">
      007  Орта кәсiптiк бiлiмдi мамандар даярлау            79189 </w:t>
      </w:r>
      <w:r>
        <w:br/>
      </w:r>
      <w:r>
        <w:rPr>
          <w:rFonts w:ascii="Times New Roman"/>
          <w:b w:val="false"/>
          <w:i w:val="false"/>
          <w:color w:val="000000"/>
          <w:sz w:val="28"/>
        </w:rPr>
        <w:t xml:space="preserve">
      010  Кадрлардың бiлiктiлiгiн арттыру және оларды        2494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225     Қазақстан Республикасының Білім және ғылым     17551390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007  Орта кәсiптiк бiлiмдi мамандар даярлау           384346 </w:t>
      </w:r>
      <w:r>
        <w:br/>
      </w:r>
      <w:r>
        <w:rPr>
          <w:rFonts w:ascii="Times New Roman"/>
          <w:b w:val="false"/>
          <w:i w:val="false"/>
          <w:color w:val="000000"/>
          <w:sz w:val="28"/>
        </w:rPr>
        <w:t xml:space="preserve">
      009  Жоғары оқу орындарында кадрлар даярлау           839658 </w:t>
      </w:r>
      <w:r>
        <w:br/>
      </w:r>
      <w:r>
        <w:rPr>
          <w:rFonts w:ascii="Times New Roman"/>
          <w:b w:val="false"/>
          <w:i w:val="false"/>
          <w:color w:val="000000"/>
          <w:sz w:val="28"/>
        </w:rPr>
        <w:t xml:space="preserve">
      010  Кадрлардың бiлiктiлiгiн арттыру және оларды       35872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031  Дарынды балаларды мемлекеттiк қолдау             555487 </w:t>
      </w:r>
      <w:r>
        <w:br/>
      </w:r>
      <w:r>
        <w:rPr>
          <w:rFonts w:ascii="Times New Roman"/>
          <w:b w:val="false"/>
          <w:i w:val="false"/>
          <w:color w:val="000000"/>
          <w:sz w:val="28"/>
        </w:rPr>
        <w:t xml:space="preserve">
      037  Бiлiм беру саласындағы қолданбалы ғылыми          72988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038  Республикалық мектеп олимпиадаларын өткiзу        51984 </w:t>
      </w:r>
      <w:r>
        <w:br/>
      </w:r>
      <w:r>
        <w:rPr>
          <w:rFonts w:ascii="Times New Roman"/>
          <w:b w:val="false"/>
          <w:i w:val="false"/>
          <w:color w:val="000000"/>
          <w:sz w:val="28"/>
        </w:rPr>
        <w:t xml:space="preserve">
      039  Әдiснамалық оқу құралдарын әзiрлеу                42110 </w:t>
      </w:r>
      <w:r>
        <w:br/>
      </w:r>
      <w:r>
        <w:rPr>
          <w:rFonts w:ascii="Times New Roman"/>
          <w:b w:val="false"/>
          <w:i w:val="false"/>
          <w:color w:val="000000"/>
          <w:sz w:val="28"/>
        </w:rPr>
        <w:t xml:space="preserve">
      044  Арнайы бiлiм беру бағдарламаларын iске асыру      32996 </w:t>
      </w:r>
      <w:r>
        <w:br/>
      </w:r>
      <w:r>
        <w:rPr>
          <w:rFonts w:ascii="Times New Roman"/>
          <w:b w:val="false"/>
          <w:i w:val="false"/>
          <w:color w:val="000000"/>
          <w:sz w:val="28"/>
        </w:rPr>
        <w:t xml:space="preserve">
      048  Балалармен мектептен тыс iс-шараларды өткiзу     288238 </w:t>
      </w:r>
      <w:r>
        <w:br/>
      </w:r>
      <w:r>
        <w:rPr>
          <w:rFonts w:ascii="Times New Roman"/>
          <w:b w:val="false"/>
          <w:i w:val="false"/>
          <w:color w:val="000000"/>
          <w:sz w:val="28"/>
        </w:rPr>
        <w:t xml:space="preserve">
      049  Мәдениет және өнер саласында үздiксiз бiлiм      537742 </w:t>
      </w:r>
      <w:r>
        <w:br/>
      </w:r>
      <w:r>
        <w:rPr>
          <w:rFonts w:ascii="Times New Roman"/>
          <w:b w:val="false"/>
          <w:i w:val="false"/>
          <w:color w:val="000000"/>
          <w:sz w:val="28"/>
        </w:rPr>
        <w:t xml:space="preserve">
           берудi қамтамасыз ету </w:t>
      </w:r>
      <w:r>
        <w:br/>
      </w:r>
      <w:r>
        <w:rPr>
          <w:rFonts w:ascii="Times New Roman"/>
          <w:b w:val="false"/>
          <w:i w:val="false"/>
          <w:color w:val="000000"/>
          <w:sz w:val="28"/>
        </w:rPr>
        <w:t xml:space="preserve">
      050  Мемлекеттiк бiлiм беру гранттары бойынша        4930952 </w:t>
      </w:r>
      <w:r>
        <w:br/>
      </w:r>
      <w:r>
        <w:rPr>
          <w:rFonts w:ascii="Times New Roman"/>
          <w:b w:val="false"/>
          <w:i w:val="false"/>
          <w:color w:val="000000"/>
          <w:sz w:val="28"/>
        </w:rPr>
        <w:t xml:space="preserve">
           ел iшiндегi жоғары оқу орындарында кадрлар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051  "Болашақ" бағдарламасы шеңберiнде шетелдегi      265454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053  Мәскеу авиация институтының "Восход" филиалында    9735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054  Жоғары оқу орындарында кадрлар даярлауды          15313 </w:t>
      </w:r>
      <w:r>
        <w:br/>
      </w:r>
      <w:r>
        <w:rPr>
          <w:rFonts w:ascii="Times New Roman"/>
          <w:b w:val="false"/>
          <w:i w:val="false"/>
          <w:color w:val="000000"/>
          <w:sz w:val="28"/>
        </w:rPr>
        <w:t xml:space="preserve">
           мемлекеттік кредиттеудi қамтамасыз ету </w:t>
      </w:r>
      <w:r>
        <w:br/>
      </w:r>
      <w:r>
        <w:rPr>
          <w:rFonts w:ascii="Times New Roman"/>
          <w:b w:val="false"/>
          <w:i w:val="false"/>
          <w:color w:val="000000"/>
          <w:sz w:val="28"/>
        </w:rPr>
        <w:t xml:space="preserve">
      055  М.В. Ломоносов атындағы Мәскеу мемлекеттiк       124625 </w:t>
      </w:r>
      <w:r>
        <w:br/>
      </w:r>
      <w:r>
        <w:rPr>
          <w:rFonts w:ascii="Times New Roman"/>
          <w:b w:val="false"/>
          <w:i w:val="false"/>
          <w:color w:val="000000"/>
          <w:sz w:val="28"/>
        </w:rPr>
        <w:t xml:space="preserve">
           университетiнiң Қазақстандық филиалында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059  "Болашақ" бағдарламасын iске асыру үшiн           10000 </w:t>
      </w:r>
      <w:r>
        <w:br/>
      </w:r>
      <w:r>
        <w:rPr>
          <w:rFonts w:ascii="Times New Roman"/>
          <w:b w:val="false"/>
          <w:i w:val="false"/>
          <w:color w:val="000000"/>
          <w:sz w:val="28"/>
        </w:rPr>
        <w:t xml:space="preserve">
           байланыс қызметтерiне ақы төлеу </w:t>
      </w:r>
      <w:r>
        <w:br/>
      </w:r>
      <w:r>
        <w:rPr>
          <w:rFonts w:ascii="Times New Roman"/>
          <w:b w:val="false"/>
          <w:i w:val="false"/>
          <w:color w:val="000000"/>
          <w:sz w:val="28"/>
        </w:rPr>
        <w:t xml:space="preserve">
      060  Қазақстан Республикасы Бiлiм және ғылым          299906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063  Балалардың мамандандырылған түзету мекемелерi     88000 </w:t>
      </w:r>
      <w:r>
        <w:br/>
      </w:r>
      <w:r>
        <w:rPr>
          <w:rFonts w:ascii="Times New Roman"/>
          <w:b w:val="false"/>
          <w:i w:val="false"/>
          <w:color w:val="000000"/>
          <w:sz w:val="28"/>
        </w:rPr>
        <w:t xml:space="preserve">
           үшiн жаңа буын оқулықтарын әзiрлеу, шығару және </w:t>
      </w:r>
      <w:r>
        <w:br/>
      </w:r>
      <w:r>
        <w:rPr>
          <w:rFonts w:ascii="Times New Roman"/>
          <w:b w:val="false"/>
          <w:i w:val="false"/>
          <w:color w:val="000000"/>
          <w:sz w:val="28"/>
        </w:rPr>
        <w:t xml:space="preserve">
           жеткiзiп беру </w:t>
      </w:r>
      <w:r>
        <w:br/>
      </w:r>
      <w:r>
        <w:rPr>
          <w:rFonts w:ascii="Times New Roman"/>
          <w:b w:val="false"/>
          <w:i w:val="false"/>
          <w:color w:val="000000"/>
          <w:sz w:val="28"/>
        </w:rPr>
        <w:t xml:space="preserve">
      064  Бастауыш және орта кәсiптiк бiлiм беру ұйымдары  178640 </w:t>
      </w:r>
      <w:r>
        <w:br/>
      </w:r>
      <w:r>
        <w:rPr>
          <w:rFonts w:ascii="Times New Roman"/>
          <w:b w:val="false"/>
          <w:i w:val="false"/>
          <w:color w:val="000000"/>
          <w:sz w:val="28"/>
        </w:rPr>
        <w:t xml:space="preserve">
           үшiн арнайы пәндер бойынша оқулықтар мен </w:t>
      </w:r>
      <w:r>
        <w:br/>
      </w:r>
      <w:r>
        <w:rPr>
          <w:rFonts w:ascii="Times New Roman"/>
          <w:b w:val="false"/>
          <w:i w:val="false"/>
          <w:color w:val="000000"/>
          <w:sz w:val="28"/>
        </w:rPr>
        <w:t xml:space="preserve">
           оқу-әдiстемелiк кешендер әзiрлеу </w:t>
      </w:r>
      <w:r>
        <w:br/>
      </w:r>
      <w:r>
        <w:rPr>
          <w:rFonts w:ascii="Times New Roman"/>
          <w:b w:val="false"/>
          <w:i w:val="false"/>
          <w:color w:val="000000"/>
          <w:sz w:val="28"/>
        </w:rPr>
        <w:t xml:space="preserve">
      065  Ұлттық жоғары оқу орындар профессор-оқытушы      567081 </w:t>
      </w:r>
      <w:r>
        <w:br/>
      </w:r>
      <w:r>
        <w:rPr>
          <w:rFonts w:ascii="Times New Roman"/>
          <w:b w:val="false"/>
          <w:i w:val="false"/>
          <w:color w:val="000000"/>
          <w:sz w:val="28"/>
        </w:rPr>
        <w:t xml:space="preserve">
           құрамының және басшы қызметкерлерiнiң </w:t>
      </w:r>
      <w:r>
        <w:br/>
      </w:r>
      <w:r>
        <w:rPr>
          <w:rFonts w:ascii="Times New Roman"/>
          <w:b w:val="false"/>
          <w:i w:val="false"/>
          <w:color w:val="000000"/>
          <w:sz w:val="28"/>
        </w:rPr>
        <w:t xml:space="preserve">
           белгiленген жалақыларына арттыратын </w:t>
      </w:r>
      <w:r>
        <w:br/>
      </w:r>
      <w:r>
        <w:rPr>
          <w:rFonts w:ascii="Times New Roman"/>
          <w:b w:val="false"/>
          <w:i w:val="false"/>
          <w:color w:val="000000"/>
          <w:sz w:val="28"/>
        </w:rPr>
        <w:t xml:space="preserve">
           коэффициенттi төлеуге субсидиялар </w:t>
      </w:r>
      <w:r>
        <w:br/>
      </w:r>
      <w:r>
        <w:rPr>
          <w:rFonts w:ascii="Times New Roman"/>
          <w:b w:val="false"/>
          <w:i w:val="false"/>
          <w:color w:val="000000"/>
          <w:sz w:val="28"/>
        </w:rPr>
        <w:t xml:space="preserve">
      067  Ғылыми және ғылыми-педагогикалық кадрларды       267380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068  Ғылыми және ғылыми-педагогикалық кадрларды       182784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069  "Бөбек" республикалық оқу-сауықтыру орталығында   79775 </w:t>
      </w:r>
      <w:r>
        <w:br/>
      </w:r>
      <w:r>
        <w:rPr>
          <w:rFonts w:ascii="Times New Roman"/>
          <w:b w:val="false"/>
          <w:i w:val="false"/>
          <w:color w:val="000000"/>
          <w:sz w:val="28"/>
        </w:rPr>
        <w:t xml:space="preserve">
           оқу-тәрбиелiк iс-шараларын өткiзу </w:t>
      </w:r>
      <w:r>
        <w:br/>
      </w:r>
      <w:r>
        <w:rPr>
          <w:rFonts w:ascii="Times New Roman"/>
          <w:b w:val="false"/>
          <w:i w:val="false"/>
          <w:color w:val="000000"/>
          <w:sz w:val="28"/>
        </w:rPr>
        <w:t xml:space="preserve">
      073  Жоғары кәсiптiк оқу орындарында кадрлар даярлау  162815 </w:t>
      </w:r>
      <w:r>
        <w:br/>
      </w:r>
      <w:r>
        <w:rPr>
          <w:rFonts w:ascii="Times New Roman"/>
          <w:b w:val="false"/>
          <w:i w:val="false"/>
          <w:color w:val="000000"/>
          <w:sz w:val="28"/>
        </w:rPr>
        <w:t xml:space="preserve">
      102  Жоғары оқу орындарының студенттерiн               89417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103  Мемлекеттiк бiлiм гранттары бойынша оқитын       958590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201  Мәдениет пен өнер жоғарғы оқу орындары үшiн      322768 </w:t>
      </w:r>
      <w:r>
        <w:br/>
      </w:r>
      <w:r>
        <w:rPr>
          <w:rFonts w:ascii="Times New Roman"/>
          <w:b w:val="false"/>
          <w:i w:val="false"/>
          <w:color w:val="000000"/>
          <w:sz w:val="28"/>
        </w:rPr>
        <w:t xml:space="preserve">
           негiзгі құралдар сатып алу </w:t>
      </w:r>
      <w:r>
        <w:br/>
      </w:r>
      <w:r>
        <w:rPr>
          <w:rFonts w:ascii="Times New Roman"/>
          <w:b w:val="false"/>
          <w:i w:val="false"/>
          <w:color w:val="000000"/>
          <w:sz w:val="28"/>
        </w:rPr>
        <w:t xml:space="preserve">
      202  Республикалық мектеп-интернаттар үшiн негiзгi     32742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214  Дамуы кеміс балалар мен жасөспiрiмдердi             420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 үшiн негiзгi құралдар сатып алу </w:t>
      </w:r>
      <w:r>
        <w:br/>
      </w:r>
      <w:r>
        <w:rPr>
          <w:rFonts w:ascii="Times New Roman"/>
          <w:b w:val="false"/>
          <w:i w:val="false"/>
          <w:color w:val="000000"/>
          <w:sz w:val="28"/>
        </w:rPr>
        <w:t xml:space="preserve">
      220  М.В. Ломоносов атындағы ММУ Қазақстандық          25000 </w:t>
      </w:r>
      <w:r>
        <w:br/>
      </w:r>
      <w:r>
        <w:rPr>
          <w:rFonts w:ascii="Times New Roman"/>
          <w:b w:val="false"/>
          <w:i w:val="false"/>
          <w:color w:val="000000"/>
          <w:sz w:val="28"/>
        </w:rPr>
        <w:t xml:space="preserve">
           филиалына пайдалануға беру үшiн Л.Гумилев </w:t>
      </w:r>
      <w:r>
        <w:br/>
      </w:r>
      <w:r>
        <w:rPr>
          <w:rFonts w:ascii="Times New Roman"/>
          <w:b w:val="false"/>
          <w:i w:val="false"/>
          <w:color w:val="000000"/>
          <w:sz w:val="28"/>
        </w:rPr>
        <w:t xml:space="preserve">
           атындағы Еуразия ұлттық университетiне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315  Дамуы кеміс балалар мен жасөспiрiмдердi           19000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орталығының ғимаратын күрделі жөндеу </w:t>
      </w:r>
      <w:r>
        <w:br/>
      </w:r>
      <w:r>
        <w:rPr>
          <w:rFonts w:ascii="Times New Roman"/>
          <w:b w:val="false"/>
          <w:i w:val="false"/>
          <w:color w:val="000000"/>
          <w:sz w:val="28"/>
        </w:rPr>
        <w:t xml:space="preserve">
      320  "Балдәурен" Республикалық балаларды сауықтыру    103000 </w:t>
      </w:r>
      <w:r>
        <w:br/>
      </w:r>
      <w:r>
        <w:rPr>
          <w:rFonts w:ascii="Times New Roman"/>
          <w:b w:val="false"/>
          <w:i w:val="false"/>
          <w:color w:val="000000"/>
          <w:sz w:val="28"/>
        </w:rPr>
        <w:t xml:space="preserve">
           лагері объектілерінің құрылысын және қайта </w:t>
      </w:r>
      <w:r>
        <w:br/>
      </w:r>
      <w:r>
        <w:rPr>
          <w:rFonts w:ascii="Times New Roman"/>
          <w:b w:val="false"/>
          <w:i w:val="false"/>
          <w:color w:val="000000"/>
          <w:sz w:val="28"/>
        </w:rPr>
        <w:t xml:space="preserve">
           жаңартуды аяқтау </w:t>
      </w:r>
      <w:r>
        <w:br/>
      </w:r>
      <w:r>
        <w:rPr>
          <w:rFonts w:ascii="Times New Roman"/>
          <w:b w:val="false"/>
          <w:i w:val="false"/>
          <w:color w:val="000000"/>
          <w:sz w:val="28"/>
        </w:rPr>
        <w:t xml:space="preserve">
      321  Мәдениет және өнер жоғары оқу орындарының        289670 </w:t>
      </w:r>
      <w:r>
        <w:br/>
      </w:r>
      <w:r>
        <w:rPr>
          <w:rFonts w:ascii="Times New Roman"/>
          <w:b w:val="false"/>
          <w:i w:val="false"/>
          <w:color w:val="000000"/>
          <w:sz w:val="28"/>
        </w:rPr>
        <w:t xml:space="preserve">
           ғимараттарын күрделi жөндеу және қайта жаңарту </w:t>
      </w:r>
      <w:r>
        <w:br/>
      </w:r>
      <w:r>
        <w:rPr>
          <w:rFonts w:ascii="Times New Roman"/>
          <w:b w:val="false"/>
          <w:i w:val="false"/>
          <w:color w:val="000000"/>
          <w:sz w:val="28"/>
        </w:rPr>
        <w:t xml:space="preserve">
      322  Республикалық мектеп-интернаттардың ғимаратта.   115530 </w:t>
      </w:r>
      <w:r>
        <w:br/>
      </w:r>
      <w:r>
        <w:rPr>
          <w:rFonts w:ascii="Times New Roman"/>
          <w:b w:val="false"/>
          <w:i w:val="false"/>
          <w:color w:val="000000"/>
          <w:sz w:val="28"/>
        </w:rPr>
        <w:t xml:space="preserve">
           рын салу, күрделi жөндеу және қайта жаңарту </w:t>
      </w:r>
      <w:r>
        <w:br/>
      </w:r>
      <w:r>
        <w:rPr>
          <w:rFonts w:ascii="Times New Roman"/>
          <w:b w:val="false"/>
          <w:i w:val="false"/>
          <w:color w:val="000000"/>
          <w:sz w:val="28"/>
        </w:rPr>
        <w:t xml:space="preserve">
      325  О.Таңсықбаев атындағы Алматы сәндік-қолданбалы    12000 </w:t>
      </w:r>
      <w:r>
        <w:br/>
      </w:r>
      <w:r>
        <w:rPr>
          <w:rFonts w:ascii="Times New Roman"/>
          <w:b w:val="false"/>
          <w:i w:val="false"/>
          <w:color w:val="000000"/>
          <w:sz w:val="28"/>
        </w:rPr>
        <w:t xml:space="preserve">
           өнер колледжі оқу-өндірістік базасын қайта құру </w:t>
      </w:r>
      <w:r>
        <w:br/>
      </w:r>
      <w:r>
        <w:rPr>
          <w:rFonts w:ascii="Times New Roman"/>
          <w:b w:val="false"/>
          <w:i w:val="false"/>
          <w:color w:val="000000"/>
          <w:sz w:val="28"/>
        </w:rPr>
        <w:t xml:space="preserve">
      400  Ауыл мектептерiн салуға облыстық бюджеттерге    3697600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Мемлекеттiк бiлiм беру ұйымдарының типтiк        692442 </w:t>
      </w:r>
      <w:r>
        <w:br/>
      </w:r>
      <w:r>
        <w:rPr>
          <w:rFonts w:ascii="Times New Roman"/>
          <w:b w:val="false"/>
          <w:i w:val="false"/>
          <w:color w:val="000000"/>
          <w:sz w:val="28"/>
        </w:rPr>
        <w:t xml:space="preserve">
           штаттарын ұстауды қамтамасыз етуге облыстық </w:t>
      </w:r>
      <w:r>
        <w:br/>
      </w:r>
      <w:r>
        <w:rPr>
          <w:rFonts w:ascii="Times New Roman"/>
          <w:b w:val="false"/>
          <w:i w:val="false"/>
          <w:color w:val="000000"/>
          <w:sz w:val="28"/>
        </w:rPr>
        <w:t xml:space="preserve">
           бюджеттерге берiлетін мақсатты трансферттер </w:t>
      </w:r>
      <w:r>
        <w:br/>
      </w:r>
      <w:r>
        <w:rPr>
          <w:rFonts w:ascii="Times New Roman"/>
          <w:b w:val="false"/>
          <w:i w:val="false"/>
          <w:color w:val="000000"/>
          <w:sz w:val="28"/>
        </w:rPr>
        <w:t xml:space="preserve">
      402  Мемлекеттiк бiлiм беру мекемелерi желiсiнiң      572319 </w:t>
      </w:r>
      <w:r>
        <w:br/>
      </w:r>
      <w:r>
        <w:rPr>
          <w:rFonts w:ascii="Times New Roman"/>
          <w:b w:val="false"/>
          <w:i w:val="false"/>
          <w:color w:val="000000"/>
          <w:sz w:val="28"/>
        </w:rPr>
        <w:t xml:space="preserve">
           кепілдендiрiлген нормативiн қамтамасыз етуге </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403  Железинка селолық мектебін салуға Павлодар       171200 </w:t>
      </w:r>
      <w:r>
        <w:br/>
      </w:r>
      <w:r>
        <w:rPr>
          <w:rFonts w:ascii="Times New Roman"/>
          <w:b w:val="false"/>
          <w:i w:val="false"/>
          <w:color w:val="000000"/>
          <w:sz w:val="28"/>
        </w:rPr>
        <w:t xml:space="preserve">
           облыстық бюджетіне түсетін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Сарыағаш ауданының Ынтымақ селосындағы            50000 </w:t>
      </w:r>
      <w:r>
        <w:br/>
      </w:r>
      <w:r>
        <w:rPr>
          <w:rFonts w:ascii="Times New Roman"/>
          <w:b w:val="false"/>
          <w:i w:val="false"/>
          <w:color w:val="000000"/>
          <w:sz w:val="28"/>
        </w:rPr>
        <w:t xml:space="preserve">
           құрылысы аяқталмаған балалар бақшасын мектепке </w:t>
      </w:r>
      <w:r>
        <w:br/>
      </w:r>
      <w:r>
        <w:rPr>
          <w:rFonts w:ascii="Times New Roman"/>
          <w:b w:val="false"/>
          <w:i w:val="false"/>
          <w:color w:val="000000"/>
          <w:sz w:val="28"/>
        </w:rPr>
        <w:t xml:space="preserve">
           лайықтап салуға Оңтүстік Қазақстан облысының </w:t>
      </w:r>
      <w:r>
        <w:br/>
      </w:r>
      <w:r>
        <w:rPr>
          <w:rFonts w:ascii="Times New Roman"/>
          <w:b w:val="false"/>
          <w:i w:val="false"/>
          <w:color w:val="000000"/>
          <w:sz w:val="28"/>
        </w:rPr>
        <w:t xml:space="preserve">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405  Павлодар ауданының Мичурин орта мектебі үшін     150000 </w:t>
      </w:r>
      <w:r>
        <w:br/>
      </w:r>
      <w:r>
        <w:rPr>
          <w:rFonts w:ascii="Times New Roman"/>
          <w:b w:val="false"/>
          <w:i w:val="false"/>
          <w:color w:val="000000"/>
          <w:sz w:val="28"/>
        </w:rPr>
        <w:t xml:space="preserve">
           198 орынға арналған оқу корпусын салуға </w:t>
      </w:r>
      <w:r>
        <w:br/>
      </w:r>
      <w:r>
        <w:rPr>
          <w:rFonts w:ascii="Times New Roman"/>
          <w:b w:val="false"/>
          <w:i w:val="false"/>
          <w:color w:val="000000"/>
          <w:sz w:val="28"/>
        </w:rPr>
        <w:t xml:space="preserve">
           Павлодар облысының бюджетіне берілетін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501  Бiлiм берудiң ақпараттық жүйесiн сүйемелдеу       94440 </w:t>
      </w:r>
      <w:r>
        <w:br/>
      </w:r>
      <w:r>
        <w:rPr>
          <w:rFonts w:ascii="Times New Roman"/>
          <w:b w:val="false"/>
          <w:i w:val="false"/>
          <w:color w:val="000000"/>
          <w:sz w:val="28"/>
        </w:rPr>
        <w:t xml:space="preserve">
      600  Бiлiм беру ақпараттық жүйесiн құру               100000 </w:t>
      </w:r>
      <w:r>
        <w:br/>
      </w:r>
      <w:r>
        <w:rPr>
          <w:rFonts w:ascii="Times New Roman"/>
          <w:b w:val="false"/>
          <w:i w:val="false"/>
          <w:color w:val="000000"/>
          <w:sz w:val="28"/>
        </w:rPr>
        <w:t xml:space="preserve">
      701  Жаңа буын оқулықтарын және оқу-әдiстемелiк        31371 </w:t>
      </w:r>
      <w:r>
        <w:br/>
      </w:r>
      <w:r>
        <w:rPr>
          <w:rFonts w:ascii="Times New Roman"/>
          <w:b w:val="false"/>
          <w:i w:val="false"/>
          <w:color w:val="000000"/>
          <w:sz w:val="28"/>
        </w:rPr>
        <w:t xml:space="preserve">
           кешендерiн әзiрлеу және сапасын анықтау, </w:t>
      </w:r>
      <w:r>
        <w:br/>
      </w:r>
      <w:r>
        <w:rPr>
          <w:rFonts w:ascii="Times New Roman"/>
          <w:b w:val="false"/>
          <w:i w:val="false"/>
          <w:color w:val="000000"/>
          <w:sz w:val="28"/>
        </w:rPr>
        <w:t xml:space="preserve">
           сондай-ақ республикалық деңгейдегi орташа жалпы </w:t>
      </w:r>
      <w:r>
        <w:br/>
      </w:r>
      <w:r>
        <w:rPr>
          <w:rFonts w:ascii="Times New Roman"/>
          <w:b w:val="false"/>
          <w:i w:val="false"/>
          <w:color w:val="000000"/>
          <w:sz w:val="28"/>
        </w:rPr>
        <w:t xml:space="preserve">
           бiлiм беретiн ұйымдарды және шетелдегi қазақ </w:t>
      </w:r>
      <w:r>
        <w:br/>
      </w:r>
      <w:r>
        <w:rPr>
          <w:rFonts w:ascii="Times New Roman"/>
          <w:b w:val="false"/>
          <w:i w:val="false"/>
          <w:color w:val="000000"/>
          <w:sz w:val="28"/>
        </w:rPr>
        <w:t xml:space="preserve">
           диаспорасын қорландыру циклi бойынша </w:t>
      </w:r>
      <w:r>
        <w:br/>
      </w:r>
      <w:r>
        <w:rPr>
          <w:rFonts w:ascii="Times New Roman"/>
          <w:b w:val="false"/>
          <w:i w:val="false"/>
          <w:color w:val="000000"/>
          <w:sz w:val="28"/>
        </w:rPr>
        <w:t xml:space="preserve">
           оқулықтармен қамтамасыз ету </w:t>
      </w:r>
      <w:r>
        <w:br/>
      </w:r>
      <w:r>
        <w:rPr>
          <w:rFonts w:ascii="Times New Roman"/>
          <w:b w:val="false"/>
          <w:i w:val="false"/>
          <w:color w:val="000000"/>
          <w:sz w:val="28"/>
        </w:rPr>
        <w:t xml:space="preserve">
   226     Қазақстан Республикасының Денсаулық сақтау      1454693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67699 </w:t>
      </w:r>
      <w:r>
        <w:br/>
      </w:r>
      <w:r>
        <w:rPr>
          <w:rFonts w:ascii="Times New Roman"/>
          <w:b w:val="false"/>
          <w:i w:val="false"/>
          <w:color w:val="000000"/>
          <w:sz w:val="28"/>
        </w:rPr>
        <w:t xml:space="preserve">
      009  Жоғары оқу орындарында кадрлар даярлау           368618 </w:t>
      </w:r>
      <w:r>
        <w:br/>
      </w:r>
      <w:r>
        <w:rPr>
          <w:rFonts w:ascii="Times New Roman"/>
          <w:b w:val="false"/>
          <w:i w:val="false"/>
          <w:color w:val="000000"/>
          <w:sz w:val="28"/>
        </w:rPr>
        <w:t xml:space="preserve">
      010  Кадрлардың бiлiктiлiгiн арттыру және оларды      135714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045  Қазақстан Республикасының Денсаулық сақтау        20578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046  С.Ж. Асфендияров атындағы Қазақ ұлттық мед.      114937 </w:t>
      </w:r>
      <w:r>
        <w:br/>
      </w:r>
      <w:r>
        <w:rPr>
          <w:rFonts w:ascii="Times New Roman"/>
          <w:b w:val="false"/>
          <w:i w:val="false"/>
          <w:color w:val="000000"/>
          <w:sz w:val="28"/>
        </w:rPr>
        <w:t xml:space="preserve">
           университетi профессор-оқытушы құрамы мен </w:t>
      </w:r>
      <w:r>
        <w:br/>
      </w:r>
      <w:r>
        <w:rPr>
          <w:rFonts w:ascii="Times New Roman"/>
          <w:b w:val="false"/>
          <w:i w:val="false"/>
          <w:color w:val="000000"/>
          <w:sz w:val="28"/>
        </w:rPr>
        <w:t xml:space="preserve">
           қызметкерлерiнiң белгiленген жалақыларына </w:t>
      </w:r>
      <w:r>
        <w:br/>
      </w:r>
      <w:r>
        <w:rPr>
          <w:rFonts w:ascii="Times New Roman"/>
          <w:b w:val="false"/>
          <w:i w:val="false"/>
          <w:color w:val="000000"/>
          <w:sz w:val="28"/>
        </w:rPr>
        <w:t xml:space="preserve">
           арттыратын коэффициенттi төлеуге субсидиялар </w:t>
      </w:r>
      <w:r>
        <w:br/>
      </w:r>
      <w:r>
        <w:rPr>
          <w:rFonts w:ascii="Times New Roman"/>
          <w:b w:val="false"/>
          <w:i w:val="false"/>
          <w:color w:val="000000"/>
          <w:sz w:val="28"/>
        </w:rPr>
        <w:t xml:space="preserve">
      049  Әдіснамалық жұмыс                                  1648 </w:t>
      </w:r>
      <w:r>
        <w:br/>
      </w:r>
      <w:r>
        <w:rPr>
          <w:rFonts w:ascii="Times New Roman"/>
          <w:b w:val="false"/>
          <w:i w:val="false"/>
          <w:color w:val="000000"/>
          <w:sz w:val="28"/>
        </w:rPr>
        <w:t xml:space="preserve">
      050  Мемлекеттiк бiлiм беру гранттары бойынша         512540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057  Ғылыми кадрларды стипендиямен қамтамасыз ету      35445 </w:t>
      </w:r>
      <w:r>
        <w:br/>
      </w:r>
      <w:r>
        <w:rPr>
          <w:rFonts w:ascii="Times New Roman"/>
          <w:b w:val="false"/>
          <w:i w:val="false"/>
          <w:color w:val="000000"/>
          <w:sz w:val="28"/>
        </w:rPr>
        <w:t xml:space="preserve">
      058  Ғылыми кадрларды даярлау                          17703 </w:t>
      </w:r>
      <w:r>
        <w:br/>
      </w:r>
      <w:r>
        <w:rPr>
          <w:rFonts w:ascii="Times New Roman"/>
          <w:b w:val="false"/>
          <w:i w:val="false"/>
          <w:color w:val="000000"/>
          <w:sz w:val="28"/>
        </w:rPr>
        <w:t xml:space="preserve">
      102  Жоғары оқу орындарының студенттерiн стипендиямен  64326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90485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306  Республикалық медициналық колледждi күрделi       15000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308  Ақмола мемлекеттiк медициналық академиясын        10000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230     Қазақстан Республикасының Мәдениет, ақпарат         805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010  Кадрлардың бiлiктiлiгiн арттыру және оларды         805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231     Қазақстан Республикасының Энергетика және          1193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010  Кадрлардың бiлiктiлiгiн арттыру және оларды        1193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233     Қазақстан Республикасының Индустрия және сауда     1023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1023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234     Қазақстан Республикасының Қоршаған ортаны          1353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010  Кадрлардың бiлiктiлiгiн арттыру және оларды        1353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308     Қазақстан Республикасының Төтенше жағдайлар      121460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009  Жоғары оқу орындарында кадрлар даярлау           112411 </w:t>
      </w:r>
      <w:r>
        <w:br/>
      </w:r>
      <w:r>
        <w:rPr>
          <w:rFonts w:ascii="Times New Roman"/>
          <w:b w:val="false"/>
          <w:i w:val="false"/>
          <w:color w:val="000000"/>
          <w:sz w:val="28"/>
        </w:rPr>
        <w:t xml:space="preserve">
      010  Кадрлардың бiлiктiлiгiн арттыру және оларды        9049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406     Республикалық бюджеттiң атқарылуын бақылау          144 </w:t>
      </w:r>
      <w:r>
        <w:br/>
      </w:r>
      <w:r>
        <w:rPr>
          <w:rFonts w:ascii="Times New Roman"/>
          <w:b w:val="false"/>
          <w:i w:val="false"/>
          <w:color w:val="000000"/>
          <w:sz w:val="28"/>
        </w:rPr>
        <w:t xml:space="preserve">
           жөнiндегi есеп комитетi </w:t>
      </w:r>
      <w:r>
        <w:br/>
      </w:r>
      <w:r>
        <w:rPr>
          <w:rFonts w:ascii="Times New Roman"/>
          <w:b w:val="false"/>
          <w:i w:val="false"/>
          <w:color w:val="000000"/>
          <w:sz w:val="28"/>
        </w:rPr>
        <w:t xml:space="preserve">
      010  Кадрлардың бiлiктiлiгін арттыру және оларды         144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501     Қазақстан Республикасының Жоғарғы Соты            36366 </w:t>
      </w:r>
      <w:r>
        <w:br/>
      </w:r>
      <w:r>
        <w:rPr>
          <w:rFonts w:ascii="Times New Roman"/>
          <w:b w:val="false"/>
          <w:i w:val="false"/>
          <w:color w:val="000000"/>
          <w:sz w:val="28"/>
        </w:rPr>
        <w:t xml:space="preserve">
      010  Кадрлардың бiлiктiлiгiн арттыру және оларды       36366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502     Қазақстан Республикасының Бас Прокуратурасы       11173 </w:t>
      </w:r>
      <w:r>
        <w:br/>
      </w:r>
      <w:r>
        <w:rPr>
          <w:rFonts w:ascii="Times New Roman"/>
          <w:b w:val="false"/>
          <w:i w:val="false"/>
          <w:color w:val="000000"/>
          <w:sz w:val="28"/>
        </w:rPr>
        <w:t xml:space="preserve">
      010  Кадрлардың бiлiктiлiгiн арттыру және оларды       11173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605     Қазақстан Республикасының Көші-қон және             490 </w:t>
      </w:r>
      <w:r>
        <w:br/>
      </w:r>
      <w:r>
        <w:rPr>
          <w:rFonts w:ascii="Times New Roman"/>
          <w:b w:val="false"/>
          <w:i w:val="false"/>
          <w:color w:val="000000"/>
          <w:sz w:val="28"/>
        </w:rPr>
        <w:t xml:space="preserve">
           демография жөнiндегi агенттiгi </w:t>
      </w:r>
      <w:r>
        <w:br/>
      </w:r>
      <w:r>
        <w:rPr>
          <w:rFonts w:ascii="Times New Roman"/>
          <w:b w:val="false"/>
          <w:i w:val="false"/>
          <w:color w:val="000000"/>
          <w:sz w:val="28"/>
        </w:rPr>
        <w:t xml:space="preserve">
      010  Кадрлардың бiлiктiлiгiн арттыру және оларды         490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606     Қазақстан Республикасының Статистика жөнiндегi     4019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4019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608     Қазақстан Республикасының Мемлекеттiк қызмет      41395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010  Кадрлардың бiлiктiлiгiн арттыру және оларды       41395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610     Қазақстан Республикасының Мемлекеттік сатып алу     220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010  Кадрлардың бiлiктiлiгiн арттыру және оларды         220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613     Қазақстан Республикасының Туризм және спорт      574322 </w:t>
      </w:r>
      <w:r>
        <w:br/>
      </w:r>
      <w:r>
        <w:rPr>
          <w:rFonts w:ascii="Times New Roman"/>
          <w:b w:val="false"/>
          <w:i w:val="false"/>
          <w:color w:val="000000"/>
          <w:sz w:val="28"/>
        </w:rPr>
        <w:t xml:space="preserve">
           жөнiндегі агенттігі </w:t>
      </w:r>
      <w:r>
        <w:br/>
      </w:r>
      <w:r>
        <w:rPr>
          <w:rFonts w:ascii="Times New Roman"/>
          <w:b w:val="false"/>
          <w:i w:val="false"/>
          <w:color w:val="000000"/>
          <w:sz w:val="28"/>
        </w:rPr>
        <w:t xml:space="preserve">
      007  Орта кәсіптік бiлiмдi мамандар даярлау            76539 </w:t>
      </w:r>
      <w:r>
        <w:br/>
      </w:r>
      <w:r>
        <w:rPr>
          <w:rFonts w:ascii="Times New Roman"/>
          <w:b w:val="false"/>
          <w:i w:val="false"/>
          <w:color w:val="000000"/>
          <w:sz w:val="28"/>
        </w:rPr>
        <w:t xml:space="preserve">
      010  Кадрлардың бiлiктiлiгiн арттыру және оларды         250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031  Дарынды балаларды мемлекеттiк қолдау             256404 </w:t>
      </w:r>
      <w:r>
        <w:br/>
      </w:r>
      <w:r>
        <w:rPr>
          <w:rFonts w:ascii="Times New Roman"/>
          <w:b w:val="false"/>
          <w:i w:val="false"/>
          <w:color w:val="000000"/>
          <w:sz w:val="28"/>
        </w:rPr>
        <w:t xml:space="preserve">
      033  Олимпиадалық резерв және жоғары спорт шеберлiгi   83029 </w:t>
      </w:r>
      <w:r>
        <w:br/>
      </w:r>
      <w:r>
        <w:rPr>
          <w:rFonts w:ascii="Times New Roman"/>
          <w:b w:val="false"/>
          <w:i w:val="false"/>
          <w:color w:val="000000"/>
          <w:sz w:val="28"/>
        </w:rPr>
        <w:t xml:space="preserve">
           мектептерiн субсидиялау </w:t>
      </w:r>
      <w:r>
        <w:br/>
      </w:r>
      <w:r>
        <w:rPr>
          <w:rFonts w:ascii="Times New Roman"/>
          <w:b w:val="false"/>
          <w:i w:val="false"/>
          <w:color w:val="000000"/>
          <w:sz w:val="28"/>
        </w:rPr>
        <w:t xml:space="preserve">
      201  Спортқа дарынды балаларға арналған                8100 </w:t>
      </w:r>
      <w:r>
        <w:br/>
      </w:r>
      <w:r>
        <w:rPr>
          <w:rFonts w:ascii="Times New Roman"/>
          <w:b w:val="false"/>
          <w:i w:val="false"/>
          <w:color w:val="000000"/>
          <w:sz w:val="28"/>
        </w:rPr>
        <w:t xml:space="preserve">
           Қ. Мұңайтпасов атындағы республикалық </w:t>
      </w:r>
      <w:r>
        <w:br/>
      </w:r>
      <w:r>
        <w:rPr>
          <w:rFonts w:ascii="Times New Roman"/>
          <w:b w:val="false"/>
          <w:i w:val="false"/>
          <w:color w:val="000000"/>
          <w:sz w:val="28"/>
        </w:rPr>
        <w:t xml:space="preserve">
           мектеп-интернаттың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301  Алматы қаласындағы Республикалық спорттық        150000 </w:t>
      </w:r>
      <w:r>
        <w:br/>
      </w:r>
      <w:r>
        <w:rPr>
          <w:rFonts w:ascii="Times New Roman"/>
          <w:b w:val="false"/>
          <w:i w:val="false"/>
          <w:color w:val="000000"/>
          <w:sz w:val="28"/>
        </w:rPr>
        <w:t xml:space="preserve">
           мектеп-интернатын салу </w:t>
      </w:r>
      <w:r>
        <w:br/>
      </w:r>
      <w:r>
        <w:rPr>
          <w:rFonts w:ascii="Times New Roman"/>
          <w:b w:val="false"/>
          <w:i w:val="false"/>
          <w:color w:val="000000"/>
          <w:sz w:val="28"/>
        </w:rPr>
        <w:t xml:space="preserve">
   614     Қазақстан Республикасының Жер ресурстарын          1653 </w:t>
      </w:r>
      <w:r>
        <w:br/>
      </w:r>
      <w:r>
        <w:rPr>
          <w:rFonts w:ascii="Times New Roman"/>
          <w:b w:val="false"/>
          <w:i w:val="false"/>
          <w:color w:val="000000"/>
          <w:sz w:val="28"/>
        </w:rPr>
        <w:t xml:space="preserve">
           басқару жөнiндегi агенттігі </w:t>
      </w:r>
      <w:r>
        <w:br/>
      </w:r>
      <w:r>
        <w:rPr>
          <w:rFonts w:ascii="Times New Roman"/>
          <w:b w:val="false"/>
          <w:i w:val="false"/>
          <w:color w:val="000000"/>
          <w:sz w:val="28"/>
        </w:rPr>
        <w:t xml:space="preserve">
      010  Кадрлардың бiлiктiлiгiн арттыру және оларды        1653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617     Қазақстан Республикасының Мемлекеттiк               197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010  Кадрлардың бiлiктiлiгін арттыру және оларды         197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618     Қазақстан Республикасының Қаржы полициясы        125515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009  Жоғары оқу орындарында кадрлар даярлау           120437 </w:t>
      </w:r>
      <w:r>
        <w:br/>
      </w:r>
      <w:r>
        <w:rPr>
          <w:rFonts w:ascii="Times New Roman"/>
          <w:b w:val="false"/>
          <w:i w:val="false"/>
          <w:color w:val="000000"/>
          <w:sz w:val="28"/>
        </w:rPr>
        <w:t xml:space="preserve">
      010  Кадрлардың бiлiктiлiгiн арттыру және оларды        5078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619     Қазақстан Республикасының Кедендiк бақылау         8445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8445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620     Қазақстан Республикасының Табиғи монополияларды     934 </w:t>
      </w:r>
      <w:r>
        <w:br/>
      </w:r>
      <w:r>
        <w:rPr>
          <w:rFonts w:ascii="Times New Roman"/>
          <w:b w:val="false"/>
          <w:i w:val="false"/>
          <w:color w:val="000000"/>
          <w:sz w:val="28"/>
        </w:rPr>
        <w:t xml:space="preserve">
           реттеу және бәсекелестiктi қорғау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934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637     Қазақстан Республикасының Конституциялық Кеңесi     157 </w:t>
      </w:r>
      <w:r>
        <w:br/>
      </w:r>
      <w:r>
        <w:rPr>
          <w:rFonts w:ascii="Times New Roman"/>
          <w:b w:val="false"/>
          <w:i w:val="false"/>
          <w:color w:val="000000"/>
          <w:sz w:val="28"/>
        </w:rPr>
        <w:t xml:space="preserve">
      010  Кадрлардың бiлiктiлiгiн арттыру және оларды         157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690     Қазақстан Республикасының Орталық сайлау            159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010  Кадрлардың бiлiктiлiгiн арттыру және оларды         159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694     Қазақстан Республикасы Президентiнiң Іс          108420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420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306  Қазақ ұлттық музыка академиясы оқу корпусының    108000 </w:t>
      </w:r>
      <w:r>
        <w:br/>
      </w:r>
      <w:r>
        <w:rPr>
          <w:rFonts w:ascii="Times New Roman"/>
          <w:b w:val="false"/>
          <w:i w:val="false"/>
          <w:color w:val="000000"/>
          <w:sz w:val="28"/>
        </w:rPr>
        <w:t xml:space="preserve">
           концерт залымен бірге құрылысын аяқтау </w:t>
      </w:r>
    </w:p>
    <w:p>
      <w:pPr>
        <w:spacing w:after="0"/>
        <w:ind w:left="0"/>
        <w:jc w:val="both"/>
      </w:pPr>
      <w:r>
        <w:rPr>
          <w:rFonts w:ascii="Times New Roman"/>
          <w:b w:val="false"/>
          <w:i w:val="false"/>
          <w:color w:val="000000"/>
          <w:sz w:val="28"/>
        </w:rPr>
        <w:t xml:space="preserve">5          Денсаулық сақтау                               19003010 </w:t>
      </w:r>
    </w:p>
    <w:p>
      <w:pPr>
        <w:spacing w:after="0"/>
        <w:ind w:left="0"/>
        <w:jc w:val="both"/>
      </w:pPr>
      <w:r>
        <w:rPr>
          <w:rFonts w:ascii="Times New Roman"/>
          <w:b w:val="false"/>
          <w:i w:val="false"/>
          <w:color w:val="000000"/>
          <w:sz w:val="28"/>
        </w:rPr>
        <w:t xml:space="preserve">   201     Қазақстан Республикасының Ішкi iстер             121539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012  Әскери қызметшiлердi, құқық қорғау органдарының  121539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мүшелерiн емдеу </w:t>
      </w:r>
      <w:r>
        <w:br/>
      </w:r>
      <w:r>
        <w:rPr>
          <w:rFonts w:ascii="Times New Roman"/>
          <w:b w:val="false"/>
          <w:i w:val="false"/>
          <w:color w:val="000000"/>
          <w:sz w:val="28"/>
        </w:rPr>
        <w:t xml:space="preserve">
   208     Қазақстан Республикасының Қорғаныс министрлiгi   486038 </w:t>
      </w:r>
      <w:r>
        <w:br/>
      </w:r>
      <w:r>
        <w:rPr>
          <w:rFonts w:ascii="Times New Roman"/>
          <w:b w:val="false"/>
          <w:i w:val="false"/>
          <w:color w:val="000000"/>
          <w:sz w:val="28"/>
        </w:rPr>
        <w:t xml:space="preserve">
      012  Әскери қызметшiлердi, құқық қорғау органдарының  486038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225     Қазақстан Республикасының Бiлiм және ғылым        98945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046  Балаларды оңалту                                  98945 </w:t>
      </w:r>
      <w:r>
        <w:br/>
      </w:r>
      <w:r>
        <w:rPr>
          <w:rFonts w:ascii="Times New Roman"/>
          <w:b w:val="false"/>
          <w:i w:val="false"/>
          <w:color w:val="000000"/>
          <w:sz w:val="28"/>
        </w:rPr>
        <w:t xml:space="preserve">
   226     Қазақстан Республикасының Денсаулық сақтау     17424401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303835 </w:t>
      </w:r>
      <w:r>
        <w:br/>
      </w:r>
      <w:r>
        <w:rPr>
          <w:rFonts w:ascii="Times New Roman"/>
          <w:b w:val="false"/>
          <w:i w:val="false"/>
          <w:color w:val="000000"/>
          <w:sz w:val="28"/>
        </w:rPr>
        <w:t xml:space="preserve">
      006  Өткен жылдардың міндеттемелерін орындау         1653091 </w:t>
      </w:r>
      <w:r>
        <w:br/>
      </w:r>
      <w:r>
        <w:rPr>
          <w:rFonts w:ascii="Times New Roman"/>
          <w:b w:val="false"/>
          <w:i w:val="false"/>
          <w:color w:val="000000"/>
          <w:sz w:val="28"/>
        </w:rPr>
        <w:t xml:space="preserve">
      030  Денсаулық сақтау саласындағы қолданбалы          324301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031  Республикалық денсаулық сақтау ұйымдарын        1186401 </w:t>
      </w:r>
      <w:r>
        <w:br/>
      </w:r>
      <w:r>
        <w:rPr>
          <w:rFonts w:ascii="Times New Roman"/>
          <w:b w:val="false"/>
          <w:i w:val="false"/>
          <w:color w:val="000000"/>
          <w:sz w:val="28"/>
        </w:rPr>
        <w:t xml:space="preserve">
           медициналық жабдықтармен, санитарлық және </w:t>
      </w:r>
      <w:r>
        <w:br/>
      </w:r>
      <w:r>
        <w:rPr>
          <w:rFonts w:ascii="Times New Roman"/>
          <w:b w:val="false"/>
          <w:i w:val="false"/>
          <w:color w:val="000000"/>
          <w:sz w:val="28"/>
        </w:rPr>
        <w:t xml:space="preserve">
           мамандандырылған көлiкпен жарақтандыру </w:t>
      </w:r>
      <w:r>
        <w:br/>
      </w:r>
      <w:r>
        <w:rPr>
          <w:rFonts w:ascii="Times New Roman"/>
          <w:b w:val="false"/>
          <w:i w:val="false"/>
          <w:color w:val="000000"/>
          <w:sz w:val="28"/>
        </w:rPr>
        <w:t xml:space="preserve">
      032  Көрсетiлетiн медициналық қызметтiң сапасын       141810 </w:t>
      </w:r>
      <w:r>
        <w:br/>
      </w:r>
      <w:r>
        <w:rPr>
          <w:rFonts w:ascii="Times New Roman"/>
          <w:b w:val="false"/>
          <w:i w:val="false"/>
          <w:color w:val="000000"/>
          <w:sz w:val="28"/>
        </w:rPr>
        <w:t xml:space="preserve">
           талдау және бағалау </w:t>
      </w:r>
      <w:r>
        <w:br/>
      </w:r>
      <w:r>
        <w:rPr>
          <w:rFonts w:ascii="Times New Roman"/>
          <w:b w:val="false"/>
          <w:i w:val="false"/>
          <w:color w:val="000000"/>
          <w:sz w:val="28"/>
        </w:rPr>
        <w:t xml:space="preserve">
      033  "B" қоздырғышы гепатитiне қарсы вакциналарды     333587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035  Ауруларды шетелде емдеу                           80000 </w:t>
      </w:r>
      <w:r>
        <w:br/>
      </w:r>
      <w:r>
        <w:rPr>
          <w:rFonts w:ascii="Times New Roman"/>
          <w:b w:val="false"/>
          <w:i w:val="false"/>
          <w:color w:val="000000"/>
          <w:sz w:val="28"/>
        </w:rPr>
        <w:t xml:space="preserve">
      036  Мамандандырылған медициналық көмек көрсету       821368 </w:t>
      </w:r>
      <w:r>
        <w:br/>
      </w:r>
      <w:r>
        <w:rPr>
          <w:rFonts w:ascii="Times New Roman"/>
          <w:b w:val="false"/>
          <w:i w:val="false"/>
          <w:color w:val="000000"/>
          <w:sz w:val="28"/>
        </w:rPr>
        <w:t xml:space="preserve">
      037  Сот-медициналық сараптамасы                      440239 </w:t>
      </w:r>
      <w:r>
        <w:br/>
      </w:r>
      <w:r>
        <w:rPr>
          <w:rFonts w:ascii="Times New Roman"/>
          <w:b w:val="false"/>
          <w:i w:val="false"/>
          <w:color w:val="000000"/>
          <w:sz w:val="28"/>
        </w:rPr>
        <w:t xml:space="preserve">
      038  Республикалық деңгейде орындалатын              1598399 </w:t>
      </w:r>
      <w:r>
        <w:br/>
      </w:r>
      <w:r>
        <w:rPr>
          <w:rFonts w:ascii="Times New Roman"/>
          <w:b w:val="false"/>
          <w:i w:val="false"/>
          <w:color w:val="000000"/>
          <w:sz w:val="28"/>
        </w:rPr>
        <w:t xml:space="preserve">
           "Туберкулез" бағдарламасы </w:t>
      </w:r>
      <w:r>
        <w:br/>
      </w:r>
      <w:r>
        <w:rPr>
          <w:rFonts w:ascii="Times New Roman"/>
          <w:b w:val="false"/>
          <w:i w:val="false"/>
          <w:color w:val="000000"/>
          <w:sz w:val="28"/>
        </w:rPr>
        <w:t xml:space="preserve">
      039  Диабетке қарсы препараттарды орталықтан.        1167691 </w:t>
      </w:r>
      <w:r>
        <w:br/>
      </w:r>
      <w:r>
        <w:rPr>
          <w:rFonts w:ascii="Times New Roman"/>
          <w:b w:val="false"/>
          <w:i w:val="false"/>
          <w:color w:val="000000"/>
          <w:sz w:val="28"/>
        </w:rPr>
        <w:t xml:space="preserve">
           дырылған сатып алу </w:t>
      </w:r>
      <w:r>
        <w:br/>
      </w:r>
      <w:r>
        <w:rPr>
          <w:rFonts w:ascii="Times New Roman"/>
          <w:b w:val="false"/>
          <w:i w:val="false"/>
          <w:color w:val="000000"/>
          <w:sz w:val="28"/>
        </w:rPr>
        <w:t xml:space="preserve">
      040  Иммунды алдын алуды жүргiзу үшiн вакциналарды    304609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041  Медицина және денсаулық сақтау саласындағы         5238 </w:t>
      </w:r>
      <w:r>
        <w:br/>
      </w:r>
      <w:r>
        <w:rPr>
          <w:rFonts w:ascii="Times New Roman"/>
          <w:b w:val="false"/>
          <w:i w:val="false"/>
          <w:color w:val="000000"/>
          <w:sz w:val="28"/>
        </w:rPr>
        <w:t xml:space="preserve">
           құндылықтарды сақтау жөнiндегi ұйымдарды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042  Халықтың салауатты өмiр салтын насихаттау         20852 </w:t>
      </w:r>
      <w:r>
        <w:br/>
      </w:r>
      <w:r>
        <w:rPr>
          <w:rFonts w:ascii="Times New Roman"/>
          <w:b w:val="false"/>
          <w:i w:val="false"/>
          <w:color w:val="000000"/>
          <w:sz w:val="28"/>
        </w:rPr>
        <w:t xml:space="preserve">
      043  Індеттердiң алдын алу                             56622 </w:t>
      </w:r>
      <w:r>
        <w:br/>
      </w:r>
      <w:r>
        <w:rPr>
          <w:rFonts w:ascii="Times New Roman"/>
          <w:b w:val="false"/>
          <w:i w:val="false"/>
          <w:color w:val="000000"/>
          <w:sz w:val="28"/>
        </w:rPr>
        <w:t xml:space="preserve">
      044  Бүйрек ауыстырудан кейiнгi ауруларға дәрi-       400206 </w:t>
      </w:r>
      <w:r>
        <w:br/>
      </w:r>
      <w:r>
        <w:rPr>
          <w:rFonts w:ascii="Times New Roman"/>
          <w:b w:val="false"/>
          <w:i w:val="false"/>
          <w:color w:val="000000"/>
          <w:sz w:val="28"/>
        </w:rPr>
        <w:t xml:space="preserve">
           дәрмекті құралдарды, бүйрек жетімсiздiгі бap </w:t>
      </w:r>
      <w:r>
        <w:br/>
      </w:r>
      <w:r>
        <w:rPr>
          <w:rFonts w:ascii="Times New Roman"/>
          <w:b w:val="false"/>
          <w:i w:val="false"/>
          <w:color w:val="000000"/>
          <w:sz w:val="28"/>
        </w:rPr>
        <w:t xml:space="preserve">
           aуpулapғa шығыс материалдарымен диализаторларды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047  Республикалық деңгейде қан (алмастырғыштар)      191223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048  Арнайы медициналық резервтi сақтау                 8337 </w:t>
      </w:r>
      <w:r>
        <w:br/>
      </w:r>
      <w:r>
        <w:rPr>
          <w:rFonts w:ascii="Times New Roman"/>
          <w:b w:val="false"/>
          <w:i w:val="false"/>
          <w:color w:val="000000"/>
          <w:sz w:val="28"/>
        </w:rPr>
        <w:t xml:space="preserve">
      051  Қатерлi жұқпалы аурулардың алдын алу және        699733 </w:t>
      </w:r>
      <w:r>
        <w:br/>
      </w:r>
      <w:r>
        <w:rPr>
          <w:rFonts w:ascii="Times New Roman"/>
          <w:b w:val="false"/>
          <w:i w:val="false"/>
          <w:color w:val="000000"/>
          <w:sz w:val="28"/>
        </w:rPr>
        <w:t xml:space="preserve">
           оларға қарсы күрес жүргiзу </w:t>
      </w:r>
      <w:r>
        <w:br/>
      </w:r>
      <w:r>
        <w:rPr>
          <w:rFonts w:ascii="Times New Roman"/>
          <w:b w:val="false"/>
          <w:i w:val="false"/>
          <w:color w:val="000000"/>
          <w:sz w:val="28"/>
        </w:rPr>
        <w:t xml:space="preserve">
      052  Ана мен баланы қорғау                            784135 </w:t>
      </w:r>
      <w:r>
        <w:br/>
      </w:r>
      <w:r>
        <w:rPr>
          <w:rFonts w:ascii="Times New Roman"/>
          <w:b w:val="false"/>
          <w:i w:val="false"/>
          <w:color w:val="000000"/>
          <w:sz w:val="28"/>
        </w:rPr>
        <w:t xml:space="preserve">
      054  Зертханалық жабдықтарды және шығыс                22021 </w:t>
      </w:r>
      <w:r>
        <w:br/>
      </w:r>
      <w:r>
        <w:rPr>
          <w:rFonts w:ascii="Times New Roman"/>
          <w:b w:val="false"/>
          <w:i w:val="false"/>
          <w:color w:val="000000"/>
          <w:sz w:val="28"/>
        </w:rPr>
        <w:t xml:space="preserve">
           материалдарын орталықтандырылған сатып алу </w:t>
      </w:r>
      <w:r>
        <w:br/>
      </w:r>
      <w:r>
        <w:rPr>
          <w:rFonts w:ascii="Times New Roman"/>
          <w:b w:val="false"/>
          <w:i w:val="false"/>
          <w:color w:val="000000"/>
          <w:sz w:val="28"/>
        </w:rPr>
        <w:t xml:space="preserve">
      055  СПИД iндетiне қарсы әрекет                        42914 </w:t>
      </w:r>
      <w:r>
        <w:br/>
      </w:r>
      <w:r>
        <w:rPr>
          <w:rFonts w:ascii="Times New Roman"/>
          <w:b w:val="false"/>
          <w:i w:val="false"/>
          <w:color w:val="000000"/>
          <w:sz w:val="28"/>
        </w:rPr>
        <w:t xml:space="preserve">
      056  Халыққа медициналық қызмет көрсетудi басқаруды    71786 </w:t>
      </w:r>
      <w:r>
        <w:br/>
      </w:r>
      <w:r>
        <w:rPr>
          <w:rFonts w:ascii="Times New Roman"/>
          <w:b w:val="false"/>
          <w:i w:val="false"/>
          <w:color w:val="000000"/>
          <w:sz w:val="28"/>
        </w:rPr>
        <w:t xml:space="preserve">
           жетiлдіру </w:t>
      </w:r>
      <w:r>
        <w:br/>
      </w:r>
      <w:r>
        <w:rPr>
          <w:rFonts w:ascii="Times New Roman"/>
          <w:b w:val="false"/>
          <w:i w:val="false"/>
          <w:color w:val="000000"/>
          <w:sz w:val="28"/>
        </w:rPr>
        <w:t xml:space="preserve">
      059  Қазақ онкология және радиология ғылыми-зерттеу   400000 </w:t>
      </w:r>
      <w:r>
        <w:br/>
      </w:r>
      <w:r>
        <w:rPr>
          <w:rFonts w:ascii="Times New Roman"/>
          <w:b w:val="false"/>
          <w:i w:val="false"/>
          <w:color w:val="000000"/>
          <w:sz w:val="28"/>
        </w:rPr>
        <w:t xml:space="preserve">
           институты үшiн медициналық жабдықтар сатып алу </w:t>
      </w:r>
      <w:r>
        <w:br/>
      </w:r>
      <w:r>
        <w:rPr>
          <w:rFonts w:ascii="Times New Roman"/>
          <w:b w:val="false"/>
          <w:i w:val="false"/>
          <w:color w:val="000000"/>
          <w:sz w:val="28"/>
        </w:rPr>
        <w:t xml:space="preserve">
      060  Онкологиялық ауруларды емдеу үшiн химиялық       800000 </w:t>
      </w:r>
      <w:r>
        <w:br/>
      </w:r>
      <w:r>
        <w:rPr>
          <w:rFonts w:ascii="Times New Roman"/>
          <w:b w:val="false"/>
          <w:i w:val="false"/>
          <w:color w:val="000000"/>
          <w:sz w:val="28"/>
        </w:rPr>
        <w:t xml:space="preserve">
           препараттарды орталықтандырылған сатып алу </w:t>
      </w:r>
      <w:r>
        <w:br/>
      </w:r>
      <w:r>
        <w:rPr>
          <w:rFonts w:ascii="Times New Roman"/>
          <w:b w:val="false"/>
          <w:i w:val="false"/>
          <w:color w:val="000000"/>
          <w:sz w:val="28"/>
        </w:rPr>
        <w:t xml:space="preserve">
      061  Республикалық денсаулық сақтау ұйымдарының       123089 </w:t>
      </w:r>
      <w:r>
        <w:br/>
      </w:r>
      <w:r>
        <w:rPr>
          <w:rFonts w:ascii="Times New Roman"/>
          <w:b w:val="false"/>
          <w:i w:val="false"/>
          <w:color w:val="000000"/>
          <w:sz w:val="28"/>
        </w:rPr>
        <w:t xml:space="preserve">
           қымбат бағалы медициналық жабдықтарына </w:t>
      </w:r>
      <w:r>
        <w:br/>
      </w:r>
      <w:r>
        <w:rPr>
          <w:rFonts w:ascii="Times New Roman"/>
          <w:b w:val="false"/>
          <w:i w:val="false"/>
          <w:color w:val="000000"/>
          <w:sz w:val="28"/>
        </w:rPr>
        <w:t xml:space="preserve">
           шығыс материалдарын, құрауыш бұйымдарын сатып </w:t>
      </w:r>
      <w:r>
        <w:br/>
      </w:r>
      <w:r>
        <w:rPr>
          <w:rFonts w:ascii="Times New Roman"/>
          <w:b w:val="false"/>
          <w:i w:val="false"/>
          <w:color w:val="000000"/>
          <w:sz w:val="28"/>
        </w:rPr>
        <w:t xml:space="preserve">
           алу және сервистiк қызмет көрсету </w:t>
      </w:r>
      <w:r>
        <w:br/>
      </w:r>
      <w:r>
        <w:rPr>
          <w:rFonts w:ascii="Times New Roman"/>
          <w:b w:val="false"/>
          <w:i w:val="false"/>
          <w:color w:val="000000"/>
          <w:sz w:val="28"/>
        </w:rPr>
        <w:t xml:space="preserve">
      065  Республикалық деңгейде халыққа мамандандырылған 1505029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079  Лицензиарлардың функцияларын орындау               8050 </w:t>
      </w:r>
      <w:r>
        <w:br/>
      </w:r>
      <w:r>
        <w:rPr>
          <w:rFonts w:ascii="Times New Roman"/>
          <w:b w:val="false"/>
          <w:i w:val="false"/>
          <w:color w:val="000000"/>
          <w:sz w:val="28"/>
        </w:rPr>
        <w:t xml:space="preserve">
      207  Қазақстан Республикасының Денсаулық сақтау        24991 </w:t>
      </w:r>
      <w:r>
        <w:br/>
      </w:r>
      <w:r>
        <w:rPr>
          <w:rFonts w:ascii="Times New Roman"/>
          <w:b w:val="false"/>
          <w:i w:val="false"/>
          <w:color w:val="000000"/>
          <w:sz w:val="28"/>
        </w:rPr>
        <w:t xml:space="preserve">
           министрлігінің аумақтық органдарын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208  Медициналық ұйымдарды орталықтандырылған         200000 </w:t>
      </w:r>
      <w:r>
        <w:br/>
      </w:r>
      <w:r>
        <w:rPr>
          <w:rFonts w:ascii="Times New Roman"/>
          <w:b w:val="false"/>
          <w:i w:val="false"/>
          <w:color w:val="000000"/>
          <w:sz w:val="28"/>
        </w:rPr>
        <w:t xml:space="preserve">
           медициналық жабдықтармен қамтамасыз ету </w:t>
      </w:r>
      <w:r>
        <w:br/>
      </w:r>
      <w:r>
        <w:rPr>
          <w:rFonts w:ascii="Times New Roman"/>
          <w:b w:val="false"/>
          <w:i w:val="false"/>
          <w:color w:val="000000"/>
          <w:sz w:val="28"/>
        </w:rPr>
        <w:t xml:space="preserve">
      302  Астана қаласында перинаталдық орталық салу үшiн   54000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307  Денсаулық сақтау объектiлерiн күрделi жөндеу     294300 </w:t>
      </w:r>
      <w:r>
        <w:br/>
      </w:r>
      <w:r>
        <w:rPr>
          <w:rFonts w:ascii="Times New Roman"/>
          <w:b w:val="false"/>
          <w:i w:val="false"/>
          <w:color w:val="000000"/>
          <w:sz w:val="28"/>
        </w:rPr>
        <w:t xml:space="preserve">
      400  Аудандық орталық ауруханаларды салуға облыстық    33600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Ауылдық перзентхана құрылысына облыстық          648360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Туберкулез ұйымдарын және аудандық аурухана     2318120 </w:t>
      </w:r>
      <w:r>
        <w:br/>
      </w:r>
      <w:r>
        <w:rPr>
          <w:rFonts w:ascii="Times New Roman"/>
          <w:b w:val="false"/>
          <w:i w:val="false"/>
          <w:color w:val="000000"/>
          <w:sz w:val="28"/>
        </w:rPr>
        <w:t xml:space="preserve">
           салуға облыстық бюджеттерге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403  Арал және Қазалы аудандарының тұрғындарына терең 231976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404  Шалқар ауданының тұрғындарына терең               32488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Ақтөбе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405  Онкологиялық диспансерді көшіруге байланысты      65000 </w:t>
      </w:r>
      <w:r>
        <w:br/>
      </w:r>
      <w:r>
        <w:rPr>
          <w:rFonts w:ascii="Times New Roman"/>
          <w:b w:val="false"/>
          <w:i w:val="false"/>
          <w:color w:val="000000"/>
          <w:sz w:val="28"/>
        </w:rPr>
        <w:t xml:space="preserve">
           құрылыс жұмыстарын жүргізуге Солтүстік </w:t>
      </w:r>
      <w:r>
        <w:br/>
      </w:r>
      <w:r>
        <w:rPr>
          <w:rFonts w:ascii="Times New Roman"/>
          <w:b w:val="false"/>
          <w:i w:val="false"/>
          <w:color w:val="000000"/>
          <w:sz w:val="28"/>
        </w:rPr>
        <w:t xml:space="preserve">
           Қазақстан облысының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Денсаулық сақтаудың ақпараттық жүйелерiн          20000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Денсаулық сақтаудың ақпараттық жүйелерiн құру      7000 </w:t>
      </w:r>
      <w:r>
        <w:br/>
      </w:r>
      <w:r>
        <w:rPr>
          <w:rFonts w:ascii="Times New Roman"/>
          <w:b w:val="false"/>
          <w:i w:val="false"/>
          <w:color w:val="000000"/>
          <w:sz w:val="28"/>
        </w:rPr>
        <w:t xml:space="preserve">
   678     Қазақстан Республикасының Республикалық ұланы     29330 </w:t>
      </w:r>
      <w:r>
        <w:br/>
      </w:r>
      <w:r>
        <w:rPr>
          <w:rFonts w:ascii="Times New Roman"/>
          <w:b w:val="false"/>
          <w:i w:val="false"/>
          <w:color w:val="000000"/>
          <w:sz w:val="28"/>
        </w:rPr>
        <w:t xml:space="preserve">
      012  Әскери қызметшiлердi, құқық қорғау органдарының   29330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694     Қазақстан Республикасы Президентінің Іс          842757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031  Азаматтардың жекелеген санаттарына медициналық   702335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032  Медициналық ұйымдарды техникалық және ақпараттық  17979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039  Республикалық деңгейде санитарлық-эпидемиоло.     25443 </w:t>
      </w:r>
      <w:r>
        <w:br/>
      </w:r>
      <w:r>
        <w:rPr>
          <w:rFonts w:ascii="Times New Roman"/>
          <w:b w:val="false"/>
          <w:i w:val="false"/>
          <w:color w:val="000000"/>
          <w:sz w:val="28"/>
        </w:rPr>
        <w:t xml:space="preserve">
           гиялық қадағалау </w:t>
      </w:r>
      <w:r>
        <w:br/>
      </w:r>
      <w:r>
        <w:rPr>
          <w:rFonts w:ascii="Times New Roman"/>
          <w:b w:val="false"/>
          <w:i w:val="false"/>
          <w:color w:val="000000"/>
          <w:sz w:val="28"/>
        </w:rPr>
        <w:t xml:space="preserve">
      042  Медициналық жабдықты орталықтандырылған           97000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6          Әлеуметтiк қамсыздандыру және әлеуметтік      206424913 </w:t>
      </w:r>
      <w:r>
        <w:br/>
      </w: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202940871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001  Әкiмшiлiк шығындар                               568793 </w:t>
      </w:r>
      <w:r>
        <w:br/>
      </w:r>
      <w:r>
        <w:rPr>
          <w:rFonts w:ascii="Times New Roman"/>
          <w:b w:val="false"/>
          <w:i w:val="false"/>
          <w:color w:val="000000"/>
          <w:sz w:val="28"/>
        </w:rPr>
        <w:t xml:space="preserve">
      006  Өткен жылдардың мiндеттемелерiн орындау          799907 </w:t>
      </w:r>
      <w:r>
        <w:br/>
      </w:r>
      <w:r>
        <w:rPr>
          <w:rFonts w:ascii="Times New Roman"/>
          <w:b w:val="false"/>
          <w:i w:val="false"/>
          <w:color w:val="000000"/>
          <w:sz w:val="28"/>
        </w:rPr>
        <w:t xml:space="preserve">
      030  Зейнетақы бағдарламасы                        147866034 </w:t>
      </w:r>
      <w:r>
        <w:br/>
      </w:r>
      <w:r>
        <w:rPr>
          <w:rFonts w:ascii="Times New Roman"/>
          <w:b w:val="false"/>
          <w:i w:val="false"/>
          <w:color w:val="000000"/>
          <w:sz w:val="28"/>
        </w:rPr>
        <w:t xml:space="preserve">
      031  Мемлекеттiк әлеуметтiк жәрдемақылар            36115181 </w:t>
      </w:r>
      <w:r>
        <w:br/>
      </w:r>
      <w:r>
        <w:rPr>
          <w:rFonts w:ascii="Times New Roman"/>
          <w:b w:val="false"/>
          <w:i w:val="false"/>
          <w:color w:val="000000"/>
          <w:sz w:val="28"/>
        </w:rPr>
        <w:t xml:space="preserve">
      032  Арнаулы мемлекеттiк жәрдемақылар                5686685 </w:t>
      </w:r>
      <w:r>
        <w:br/>
      </w:r>
      <w:r>
        <w:rPr>
          <w:rFonts w:ascii="Times New Roman"/>
          <w:b w:val="false"/>
          <w:i w:val="false"/>
          <w:color w:val="000000"/>
          <w:sz w:val="28"/>
        </w:rPr>
        <w:t xml:space="preserve">
      033  Бiржолғы мемлекеттiк ақшалай өтемақы             378430 </w:t>
      </w:r>
      <w:r>
        <w:br/>
      </w:r>
      <w:r>
        <w:rPr>
          <w:rFonts w:ascii="Times New Roman"/>
          <w:b w:val="false"/>
          <w:i w:val="false"/>
          <w:color w:val="000000"/>
          <w:sz w:val="28"/>
        </w:rPr>
        <w:t xml:space="preserve">
      035  Мүгедектер мен ардагерлердi оңалту                51590 </w:t>
      </w:r>
      <w:r>
        <w:br/>
      </w:r>
      <w:r>
        <w:rPr>
          <w:rFonts w:ascii="Times New Roman"/>
          <w:b w:val="false"/>
          <w:i w:val="false"/>
          <w:color w:val="000000"/>
          <w:sz w:val="28"/>
        </w:rPr>
        <w:t xml:space="preserve">
      036  Жұмыспен қамту, әлеуметтiк сақтандыру және         8250 </w:t>
      </w:r>
      <w:r>
        <w:br/>
      </w:r>
      <w:r>
        <w:rPr>
          <w:rFonts w:ascii="Times New Roman"/>
          <w:b w:val="false"/>
          <w:i w:val="false"/>
          <w:color w:val="000000"/>
          <w:sz w:val="28"/>
        </w:rPr>
        <w:t xml:space="preserve">
           еңбек мәселелерi бойынша зерттеулер </w:t>
      </w:r>
      <w:r>
        <w:br/>
      </w:r>
      <w:r>
        <w:rPr>
          <w:rFonts w:ascii="Times New Roman"/>
          <w:b w:val="false"/>
          <w:i w:val="false"/>
          <w:color w:val="000000"/>
          <w:sz w:val="28"/>
        </w:rPr>
        <w:t xml:space="preserve">
      038  Протездеу жөніндегі медициналық қызметтер        297491 </w:t>
      </w:r>
      <w:r>
        <w:br/>
      </w:r>
      <w:r>
        <w:rPr>
          <w:rFonts w:ascii="Times New Roman"/>
          <w:b w:val="false"/>
          <w:i w:val="false"/>
          <w:color w:val="000000"/>
          <w:sz w:val="28"/>
        </w:rPr>
        <w:t xml:space="preserve">
           көрсету және протездiк-ортопедиялық </w:t>
      </w:r>
      <w:r>
        <w:br/>
      </w:r>
      <w:r>
        <w:rPr>
          <w:rFonts w:ascii="Times New Roman"/>
          <w:b w:val="false"/>
          <w:i w:val="false"/>
          <w:color w:val="000000"/>
          <w:sz w:val="28"/>
        </w:rPr>
        <w:t xml:space="preserve">
           бұйымдармен қамтамасыз ету </w:t>
      </w:r>
      <w:r>
        <w:br/>
      </w:r>
      <w:r>
        <w:rPr>
          <w:rFonts w:ascii="Times New Roman"/>
          <w:b w:val="false"/>
          <w:i w:val="false"/>
          <w:color w:val="000000"/>
          <w:sz w:val="28"/>
        </w:rPr>
        <w:t xml:space="preserve">
      042  Мүгедектердi, оның iшiнде мүгедек балаларды       92588 </w:t>
      </w:r>
      <w:r>
        <w:br/>
      </w:r>
      <w:r>
        <w:rPr>
          <w:rFonts w:ascii="Times New Roman"/>
          <w:b w:val="false"/>
          <w:i w:val="false"/>
          <w:color w:val="000000"/>
          <w:sz w:val="28"/>
        </w:rPr>
        <w:t xml:space="preserve">
           сурдоқұралдармен және сурдокөмекпен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043  Мүгедектердi, оның iшiнде мүгедек балаларды       65046 </w:t>
      </w:r>
      <w:r>
        <w:br/>
      </w:r>
      <w:r>
        <w:rPr>
          <w:rFonts w:ascii="Times New Roman"/>
          <w:b w:val="false"/>
          <w:i w:val="false"/>
          <w:color w:val="000000"/>
          <w:sz w:val="28"/>
        </w:rPr>
        <w:t xml:space="preserve">
           тифлоқұралдармен қамтамасыз ету </w:t>
      </w:r>
      <w:r>
        <w:br/>
      </w:r>
      <w:r>
        <w:rPr>
          <w:rFonts w:ascii="Times New Roman"/>
          <w:b w:val="false"/>
          <w:i w:val="false"/>
          <w:color w:val="000000"/>
          <w:sz w:val="28"/>
        </w:rPr>
        <w:t xml:space="preserve">
      044  Заңды тұлға тоқтатылған жағдайда, сот мемлекетке 1011000 </w:t>
      </w:r>
      <w:r>
        <w:br/>
      </w:r>
      <w:r>
        <w:rPr>
          <w:rFonts w:ascii="Times New Roman"/>
          <w:b w:val="false"/>
          <w:i w:val="false"/>
          <w:color w:val="000000"/>
          <w:sz w:val="28"/>
        </w:rPr>
        <w:t xml:space="preserve">
           жүктеген, өмiрi мен денсаулыққа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045  Жерлеуге берiлетiн жәрдемақы                    1761990 </w:t>
      </w:r>
      <w:r>
        <w:br/>
      </w:r>
      <w:r>
        <w:rPr>
          <w:rFonts w:ascii="Times New Roman"/>
          <w:b w:val="false"/>
          <w:i w:val="false"/>
          <w:color w:val="000000"/>
          <w:sz w:val="28"/>
        </w:rPr>
        <w:t xml:space="preserve">
      047  Жер астындағы және ашық кен жұмыстарында,        998396 </w:t>
      </w:r>
      <w:r>
        <w:br/>
      </w:r>
      <w:r>
        <w:rPr>
          <w:rFonts w:ascii="Times New Roman"/>
          <w:b w:val="false"/>
          <w:i w:val="false"/>
          <w:color w:val="000000"/>
          <w:sz w:val="28"/>
        </w:rPr>
        <w:t xml:space="preserve">
           еңбектiң ерекше зиян және ерекше ауыр </w:t>
      </w:r>
      <w:r>
        <w:br/>
      </w:r>
      <w:r>
        <w:rPr>
          <w:rFonts w:ascii="Times New Roman"/>
          <w:b w:val="false"/>
          <w:i w:val="false"/>
          <w:color w:val="000000"/>
          <w:sz w:val="28"/>
        </w:rPr>
        <w:t xml:space="preserve">
           жағдайларындағы жұмыстарда жұмыс iстеген адам. </w:t>
      </w:r>
      <w:r>
        <w:br/>
      </w:r>
      <w:r>
        <w:rPr>
          <w:rFonts w:ascii="Times New Roman"/>
          <w:b w:val="false"/>
          <w:i w:val="false"/>
          <w:color w:val="000000"/>
          <w:sz w:val="28"/>
        </w:rPr>
        <w:t xml:space="preserve">
           дарға берiлетiн мемлекеттiк арнайы жәрдемақылар </w:t>
      </w:r>
      <w:r>
        <w:br/>
      </w:r>
      <w:r>
        <w:rPr>
          <w:rFonts w:ascii="Times New Roman"/>
          <w:b w:val="false"/>
          <w:i w:val="false"/>
          <w:color w:val="000000"/>
          <w:sz w:val="28"/>
        </w:rPr>
        <w:t xml:space="preserve">
      049  Ақталған азаматтар - жаппай саяси қуғын-сүргін   810360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055  Зейнетақы төлеу жөнiндегi мемлекеттік           2887074 </w:t>
      </w:r>
      <w:r>
        <w:br/>
      </w:r>
      <w:r>
        <w:rPr>
          <w:rFonts w:ascii="Times New Roman"/>
          <w:b w:val="false"/>
          <w:i w:val="false"/>
          <w:color w:val="000000"/>
          <w:sz w:val="28"/>
        </w:rPr>
        <w:t xml:space="preserve">
           орталықтың қызметтерiне ақы төлеу </w:t>
      </w:r>
      <w:r>
        <w:br/>
      </w:r>
      <w:r>
        <w:rPr>
          <w:rFonts w:ascii="Times New Roman"/>
          <w:b w:val="false"/>
          <w:i w:val="false"/>
          <w:color w:val="000000"/>
          <w:sz w:val="28"/>
        </w:rPr>
        <w:t xml:space="preserve">
      056  Қаза болған, қайтыс болған әскери                  2502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058  Еңбекақы төлеу және халықты әлеуметтiк             4512 </w:t>
      </w:r>
      <w:r>
        <w:br/>
      </w:r>
      <w:r>
        <w:rPr>
          <w:rFonts w:ascii="Times New Roman"/>
          <w:b w:val="false"/>
          <w:i w:val="false"/>
          <w:color w:val="000000"/>
          <w:sz w:val="28"/>
        </w:rPr>
        <w:t xml:space="preserve">
           қорғау жүйесiн жетiлдiру үшiн мемлекеттiк </w:t>
      </w:r>
      <w:r>
        <w:br/>
      </w:r>
      <w:r>
        <w:rPr>
          <w:rFonts w:ascii="Times New Roman"/>
          <w:b w:val="false"/>
          <w:i w:val="false"/>
          <w:color w:val="000000"/>
          <w:sz w:val="28"/>
        </w:rPr>
        <w:t xml:space="preserve">
           мекемелер қызметкерлерiн консультациялық </w:t>
      </w:r>
      <w:r>
        <w:br/>
      </w:r>
      <w:r>
        <w:rPr>
          <w:rFonts w:ascii="Times New Roman"/>
          <w:b w:val="false"/>
          <w:i w:val="false"/>
          <w:color w:val="000000"/>
          <w:sz w:val="28"/>
        </w:rPr>
        <w:t xml:space="preserve">
           қызметтермен қамтамасыз ету </w:t>
      </w:r>
      <w:r>
        <w:br/>
      </w:r>
      <w:r>
        <w:rPr>
          <w:rFonts w:ascii="Times New Roman"/>
          <w:b w:val="false"/>
          <w:i w:val="false"/>
          <w:color w:val="000000"/>
          <w:sz w:val="28"/>
        </w:rPr>
        <w:t xml:space="preserve">
      079  Лицензиарлардың функцияларын орындау               1000 </w:t>
      </w:r>
      <w:r>
        <w:br/>
      </w:r>
      <w:r>
        <w:rPr>
          <w:rFonts w:ascii="Times New Roman"/>
          <w:b w:val="false"/>
          <w:i w:val="false"/>
          <w:color w:val="000000"/>
          <w:sz w:val="28"/>
        </w:rPr>
        <w:t xml:space="preserve">
      200  Аумақтық органдарды материалдық-техникалық        13600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400  Бала тууға байланысты біржолғы мемлекеттік      2914603 </w:t>
      </w:r>
      <w:r>
        <w:br/>
      </w:r>
      <w:r>
        <w:rPr>
          <w:rFonts w:ascii="Times New Roman"/>
          <w:b w:val="false"/>
          <w:i w:val="false"/>
          <w:color w:val="000000"/>
          <w:sz w:val="28"/>
        </w:rPr>
        <w:t xml:space="preserve">
           жәрдемақылар төлеу </w:t>
      </w:r>
      <w:r>
        <w:br/>
      </w:r>
      <w:r>
        <w:rPr>
          <w:rFonts w:ascii="Times New Roman"/>
          <w:b w:val="false"/>
          <w:i w:val="false"/>
          <w:color w:val="000000"/>
          <w:sz w:val="28"/>
        </w:rPr>
        <w:t xml:space="preserve">
      401  Арал және Қазалы аудандарының тұрғындарына       270000 </w:t>
      </w:r>
      <w:r>
        <w:br/>
      </w:r>
      <w:r>
        <w:rPr>
          <w:rFonts w:ascii="Times New Roman"/>
          <w:b w:val="false"/>
          <w:i w:val="false"/>
          <w:color w:val="000000"/>
          <w:sz w:val="28"/>
        </w:rPr>
        <w:t xml:space="preserve">
           атаулы әлеуметтік көмек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402  Шалқар ауданының тұрғындарына атаулы              74354 </w:t>
      </w:r>
      <w:r>
        <w:br/>
      </w:r>
      <w:r>
        <w:rPr>
          <w:rFonts w:ascii="Times New Roman"/>
          <w:b w:val="false"/>
          <w:i w:val="false"/>
          <w:color w:val="000000"/>
          <w:sz w:val="28"/>
        </w:rPr>
        <w:t xml:space="preserve">
           әлеуметтік көмек көрсету үшін Ақтөбе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500  Жұмыспен қамтылудың, кедейшiлiктiң ақпараттық     41613 </w:t>
      </w:r>
      <w:r>
        <w:br/>
      </w:r>
      <w:r>
        <w:rPr>
          <w:rFonts w:ascii="Times New Roman"/>
          <w:b w:val="false"/>
          <w:i w:val="false"/>
          <w:color w:val="000000"/>
          <w:sz w:val="28"/>
        </w:rPr>
        <w:t xml:space="preserve">
           базасын сүйемелдеу </w:t>
      </w:r>
      <w:r>
        <w:br/>
      </w:r>
      <w:r>
        <w:rPr>
          <w:rFonts w:ascii="Times New Roman"/>
          <w:b w:val="false"/>
          <w:i w:val="false"/>
          <w:color w:val="000000"/>
          <w:sz w:val="28"/>
        </w:rPr>
        <w:t xml:space="preserve">
      600  Жұмыспен қамтылудың, кедейшiлiктiң ақпараттық      3572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601  Зейнетақы төлеу жөнiндегi мемлекеттiк            150000 </w:t>
      </w:r>
      <w:r>
        <w:br/>
      </w:r>
      <w:r>
        <w:rPr>
          <w:rFonts w:ascii="Times New Roman"/>
          <w:b w:val="false"/>
          <w:i w:val="false"/>
          <w:color w:val="000000"/>
          <w:sz w:val="28"/>
        </w:rPr>
        <w:t xml:space="preserve">
           орталықтың ақпараттық жүйесiн дамыту </w:t>
      </w:r>
      <w:r>
        <w:br/>
      </w:r>
      <w:r>
        <w:rPr>
          <w:rFonts w:ascii="Times New Roman"/>
          <w:b w:val="false"/>
          <w:i w:val="false"/>
          <w:color w:val="000000"/>
          <w:sz w:val="28"/>
        </w:rPr>
        <w:t xml:space="preserve">
      602  Қазақстан Республикасының Еңбек және халықты      66300 </w:t>
      </w:r>
      <w:r>
        <w:br/>
      </w:r>
      <w:r>
        <w:rPr>
          <w:rFonts w:ascii="Times New Roman"/>
          <w:b w:val="false"/>
          <w:i w:val="false"/>
          <w:color w:val="000000"/>
          <w:sz w:val="28"/>
        </w:rPr>
        <w:t xml:space="preserve">
           әлеуметтiк қорғау министрлiгiн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605     Қазақстан Республикасының Көшi-қон және         3484042 </w:t>
      </w:r>
      <w:r>
        <w:br/>
      </w:r>
      <w:r>
        <w:rPr>
          <w:rFonts w:ascii="Times New Roman"/>
          <w:b w:val="false"/>
          <w:i w:val="false"/>
          <w:color w:val="000000"/>
          <w:sz w:val="28"/>
        </w:rPr>
        <w:t xml:space="preserve">
           демография жөніндегi агенттiгi </w:t>
      </w:r>
      <w:r>
        <w:br/>
      </w:r>
      <w:r>
        <w:rPr>
          <w:rFonts w:ascii="Times New Roman"/>
          <w:b w:val="false"/>
          <w:i w:val="false"/>
          <w:color w:val="000000"/>
          <w:sz w:val="28"/>
        </w:rPr>
        <w:t xml:space="preserve">
      001  Әкiмшiлiк шығындар                                67032 </w:t>
      </w:r>
      <w:r>
        <w:br/>
      </w:r>
      <w:r>
        <w:rPr>
          <w:rFonts w:ascii="Times New Roman"/>
          <w:b w:val="false"/>
          <w:i w:val="false"/>
          <w:color w:val="000000"/>
          <w:sz w:val="28"/>
        </w:rPr>
        <w:t xml:space="preserve">
      030  Оралмандарды тарихи отанына қоныстандыру және    793789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400  Оралмандардың отбасыларына тұрғын үйді          2614221 </w:t>
      </w:r>
      <w:r>
        <w:br/>
      </w:r>
      <w:r>
        <w:rPr>
          <w:rFonts w:ascii="Times New Roman"/>
          <w:b w:val="false"/>
          <w:i w:val="false"/>
          <w:color w:val="000000"/>
          <w:sz w:val="28"/>
        </w:rPr>
        <w:t xml:space="preserve">
           сатып алуға, салуға, қайта құруға және </w:t>
      </w:r>
      <w:r>
        <w:br/>
      </w:r>
      <w:r>
        <w:rPr>
          <w:rFonts w:ascii="Times New Roman"/>
          <w:b w:val="false"/>
          <w:i w:val="false"/>
          <w:color w:val="000000"/>
          <w:sz w:val="28"/>
        </w:rPr>
        <w:t xml:space="preserve">
           күрделі жөндеуге және ҚР азаматтары - Түркістан </w:t>
      </w:r>
      <w:r>
        <w:br/>
      </w:r>
      <w:r>
        <w:rPr>
          <w:rFonts w:ascii="Times New Roman"/>
          <w:b w:val="false"/>
          <w:i w:val="false"/>
          <w:color w:val="000000"/>
          <w:sz w:val="28"/>
        </w:rPr>
        <w:t xml:space="preserve">
           ауылынан қоныс аударушыларға облыстық, Астана </w:t>
      </w:r>
      <w:r>
        <w:br/>
      </w:r>
      <w:r>
        <w:rPr>
          <w:rFonts w:ascii="Times New Roman"/>
          <w:b w:val="false"/>
          <w:i w:val="false"/>
          <w:color w:val="000000"/>
          <w:sz w:val="28"/>
        </w:rPr>
        <w:t xml:space="preserve">
           және Алматы қалаларының бюджеттерiне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Қазақстан Республикасының Көшi-қон және            5000 </w:t>
      </w:r>
      <w:r>
        <w:br/>
      </w:r>
      <w:r>
        <w:rPr>
          <w:rFonts w:ascii="Times New Roman"/>
          <w:b w:val="false"/>
          <w:i w:val="false"/>
          <w:color w:val="000000"/>
          <w:sz w:val="28"/>
        </w:rPr>
        <w:t xml:space="preserve">
           демография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 Көшi-қон және               4000 </w:t>
      </w:r>
      <w:r>
        <w:br/>
      </w:r>
      <w:r>
        <w:rPr>
          <w:rFonts w:ascii="Times New Roman"/>
          <w:b w:val="false"/>
          <w:i w:val="false"/>
          <w:color w:val="000000"/>
          <w:sz w:val="28"/>
        </w:rPr>
        <w:t xml:space="preserve">
           демография жөнiндегi агенттiгiнiң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7          Тұрғын үй-коммуналдық шаруашылығы              10368990 </w:t>
      </w:r>
    </w:p>
    <w:p>
      <w:pPr>
        <w:spacing w:after="0"/>
        <w:ind w:left="0"/>
        <w:jc w:val="both"/>
      </w:pPr>
      <w:r>
        <w:rPr>
          <w:rFonts w:ascii="Times New Roman"/>
          <w:b w:val="false"/>
          <w:i w:val="false"/>
          <w:color w:val="000000"/>
          <w:sz w:val="28"/>
        </w:rPr>
        <w:t xml:space="preserve">   217     Қазақстан Республикасының Қаржы министрлiгi     2400000 </w:t>
      </w:r>
      <w:r>
        <w:br/>
      </w:r>
      <w:r>
        <w:rPr>
          <w:rFonts w:ascii="Times New Roman"/>
          <w:b w:val="false"/>
          <w:i w:val="false"/>
          <w:color w:val="000000"/>
          <w:sz w:val="28"/>
        </w:rPr>
        <w:t xml:space="preserve">
      437  Су құбырлары мен кәрiз желiлерiн жөндеуге және  2000000 </w:t>
      </w:r>
      <w:r>
        <w:br/>
      </w:r>
      <w:r>
        <w:rPr>
          <w:rFonts w:ascii="Times New Roman"/>
          <w:b w:val="false"/>
          <w:i w:val="false"/>
          <w:color w:val="000000"/>
          <w:sz w:val="28"/>
        </w:rPr>
        <w:t xml:space="preserve">
           елдi мекендердi газбен жабдықтауға Атырау </w:t>
      </w:r>
      <w:r>
        <w:br/>
      </w:r>
      <w:r>
        <w:rPr>
          <w:rFonts w:ascii="Times New Roman"/>
          <w:b w:val="false"/>
          <w:i w:val="false"/>
          <w:color w:val="000000"/>
          <w:sz w:val="28"/>
        </w:rPr>
        <w:t xml:space="preserve">
           облысының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446  Көкшетау қаласындағы N 2 аудандық қазандықтың    200000 </w:t>
      </w:r>
      <w:r>
        <w:br/>
      </w:r>
      <w:r>
        <w:rPr>
          <w:rFonts w:ascii="Times New Roman"/>
          <w:b w:val="false"/>
          <w:i w:val="false"/>
          <w:color w:val="000000"/>
          <w:sz w:val="28"/>
        </w:rPr>
        <w:t xml:space="preserve">
           үшінші су жылыту қазандық агрегатының </w:t>
      </w:r>
      <w:r>
        <w:br/>
      </w:r>
      <w:r>
        <w:rPr>
          <w:rFonts w:ascii="Times New Roman"/>
          <w:b w:val="false"/>
          <w:i w:val="false"/>
          <w:color w:val="000000"/>
          <w:sz w:val="28"/>
        </w:rPr>
        <w:t xml:space="preserve">
           құрылысын бастауға Ақмола облысының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447  Қорғаныс министрлігінен берілген объектілердің   200000 </w:t>
      </w:r>
      <w:r>
        <w:br/>
      </w:r>
      <w:r>
        <w:rPr>
          <w:rFonts w:ascii="Times New Roman"/>
          <w:b w:val="false"/>
          <w:i w:val="false"/>
          <w:color w:val="000000"/>
          <w:sz w:val="28"/>
        </w:rPr>
        <w:t xml:space="preserve">
           құрылғысын және инженерлік желілерін </w:t>
      </w:r>
      <w:r>
        <w:br/>
      </w:r>
      <w:r>
        <w:rPr>
          <w:rFonts w:ascii="Times New Roman"/>
          <w:b w:val="false"/>
          <w:i w:val="false"/>
          <w:color w:val="000000"/>
          <w:sz w:val="28"/>
        </w:rPr>
        <w:t xml:space="preserve">
           жөндеу-қалпына келтіру жұмыстары үшін Алматы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231     Қазақстан Республикасының Энергетика және        350000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048  Күзгі-қысқы кезеңде аймақты электр энергиясын </w:t>
      </w:r>
      <w:r>
        <w:br/>
      </w:r>
      <w:r>
        <w:rPr>
          <w:rFonts w:ascii="Times New Roman"/>
          <w:b w:val="false"/>
          <w:i w:val="false"/>
          <w:color w:val="000000"/>
          <w:sz w:val="28"/>
        </w:rPr>
        <w:t xml:space="preserve">
           қамтамасыз ету үшін Жамбыл облыстық бюджетіне    350000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233     Қазақстан Республикасының Индустрия және сауда  7618990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400  Астана қаласындағы Үкiмет орталығының           1004000 </w:t>
      </w:r>
      <w:r>
        <w:br/>
      </w:r>
      <w:r>
        <w:rPr>
          <w:rFonts w:ascii="Times New Roman"/>
          <w:b w:val="false"/>
          <w:i w:val="false"/>
          <w:color w:val="000000"/>
          <w:sz w:val="28"/>
        </w:rPr>
        <w:t xml:space="preserve">
           инженерлiк желiлерiн салуға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Астана қаласында су шығудан, дренаж және         145000 </w:t>
      </w:r>
      <w:r>
        <w:br/>
      </w:r>
      <w:r>
        <w:rPr>
          <w:rFonts w:ascii="Times New Roman"/>
          <w:b w:val="false"/>
          <w:i w:val="false"/>
          <w:color w:val="000000"/>
          <w:sz w:val="28"/>
        </w:rPr>
        <w:t xml:space="preserve">
           грунт суының төмендеуінен инженерлік қорғау </w:t>
      </w:r>
      <w:r>
        <w:br/>
      </w:r>
      <w:r>
        <w:rPr>
          <w:rFonts w:ascii="Times New Roman"/>
          <w:b w:val="false"/>
          <w:i w:val="false"/>
          <w:color w:val="000000"/>
          <w:sz w:val="28"/>
        </w:rPr>
        <w:t xml:space="preserve">
           жобасын әзiрлеу үшін Астана қаласының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Астана қаласының бюджетiне Астана қаласындағы    428000 </w:t>
      </w:r>
      <w:r>
        <w:br/>
      </w:r>
      <w:r>
        <w:rPr>
          <w:rFonts w:ascii="Times New Roman"/>
          <w:b w:val="false"/>
          <w:i w:val="false"/>
          <w:color w:val="000000"/>
          <w:sz w:val="28"/>
        </w:rPr>
        <w:t xml:space="preserve">
           Талдыкөл ағынды сулардың жинауышын </w:t>
      </w:r>
      <w:r>
        <w:br/>
      </w:r>
      <w:r>
        <w:rPr>
          <w:rFonts w:ascii="Times New Roman"/>
          <w:b w:val="false"/>
          <w:i w:val="false"/>
          <w:color w:val="000000"/>
          <w:sz w:val="28"/>
        </w:rPr>
        <w:t xml:space="preserve">
           рекультивациялай отырып, жоюға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403  Астана қаласының бюджетiне Қорғалжын трассасын.  354250 </w:t>
      </w:r>
      <w:r>
        <w:br/>
      </w:r>
      <w:r>
        <w:rPr>
          <w:rFonts w:ascii="Times New Roman"/>
          <w:b w:val="false"/>
          <w:i w:val="false"/>
          <w:color w:val="000000"/>
          <w:sz w:val="28"/>
        </w:rPr>
        <w:t xml:space="preserve">
           дағы коллекторды шығаруға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Астана қаласын сумен қамтамасыз етуге және        47740 </w:t>
      </w:r>
      <w:r>
        <w:br/>
      </w:r>
      <w:r>
        <w:rPr>
          <w:rFonts w:ascii="Times New Roman"/>
          <w:b w:val="false"/>
          <w:i w:val="false"/>
          <w:color w:val="000000"/>
          <w:sz w:val="28"/>
        </w:rPr>
        <w:t xml:space="preserve">
           су бөлуге Астана қаласының бюджетіне бөлінген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405  Астана қаласындағы айналма алаң құрылысы үшiн   2910000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406  Астана қаласындағы бас алаң құрылысы үшiн       2730000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p>
    <w:p>
      <w:pPr>
        <w:spacing w:after="0"/>
        <w:ind w:left="0"/>
        <w:jc w:val="both"/>
      </w:pPr>
      <w:r>
        <w:rPr>
          <w:rFonts w:ascii="Times New Roman"/>
          <w:b w:val="false"/>
          <w:i w:val="false"/>
          <w:color w:val="000000"/>
          <w:sz w:val="28"/>
        </w:rPr>
        <w:t xml:space="preserve">8          Мәдениет, спорт, туризм және ақпараттық        12941719 </w:t>
      </w:r>
      <w:r>
        <w:br/>
      </w:r>
      <w:r>
        <w:rPr>
          <w:rFonts w:ascii="Times New Roman"/>
          <w:b w:val="false"/>
          <w:i w:val="false"/>
          <w:color w:val="000000"/>
          <w:sz w:val="28"/>
        </w:rPr>
        <w:t xml:space="preserve">
           кеңiстiк </w:t>
      </w:r>
    </w:p>
    <w:p>
      <w:pPr>
        <w:spacing w:after="0"/>
        <w:ind w:left="0"/>
        <w:jc w:val="both"/>
      </w:pPr>
      <w:r>
        <w:rPr>
          <w:rFonts w:ascii="Times New Roman"/>
          <w:b w:val="false"/>
          <w:i w:val="false"/>
          <w:color w:val="000000"/>
          <w:sz w:val="28"/>
        </w:rPr>
        <w:t xml:space="preserve">   101     Қазақстан Республикасы Президентiнiң              41033 </w:t>
      </w:r>
      <w:r>
        <w:br/>
      </w:r>
      <w:r>
        <w:rPr>
          <w:rFonts w:ascii="Times New Roman"/>
          <w:b w:val="false"/>
          <w:i w:val="false"/>
          <w:color w:val="000000"/>
          <w:sz w:val="28"/>
        </w:rPr>
        <w:t xml:space="preserve">
           Әкiмшiлiгi </w:t>
      </w:r>
      <w:r>
        <w:br/>
      </w:r>
      <w:r>
        <w:rPr>
          <w:rFonts w:ascii="Times New Roman"/>
          <w:b w:val="false"/>
          <w:i w:val="false"/>
          <w:color w:val="000000"/>
          <w:sz w:val="28"/>
        </w:rPr>
        <w:t xml:space="preserve">
      015  Мұрағат қорының, баспа басылымдарының сақталуын   40022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202  Қазақстан Республикасы Президентi                   311 </w:t>
      </w:r>
      <w:r>
        <w:br/>
      </w:r>
      <w:r>
        <w:rPr>
          <w:rFonts w:ascii="Times New Roman"/>
          <w:b w:val="false"/>
          <w:i w:val="false"/>
          <w:color w:val="000000"/>
          <w:sz w:val="28"/>
        </w:rPr>
        <w:t xml:space="preserve">
           Мұрағатының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601  Қазақстан Республикасы Президентiнiң                700 </w:t>
      </w:r>
      <w:r>
        <w:br/>
      </w:r>
      <w:r>
        <w:rPr>
          <w:rFonts w:ascii="Times New Roman"/>
          <w:b w:val="false"/>
          <w:i w:val="false"/>
          <w:color w:val="000000"/>
          <w:sz w:val="28"/>
        </w:rPr>
        <w:t xml:space="preserve">
           Мұрағатын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225     Қазақстан Республикасының Білім және ғылым        13655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024  Ақпараттың жалпыға қол жетiмдiлiгiн               12674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200  Республикалық ғылыми-педагогикалық кітапхана        981 </w:t>
      </w:r>
      <w:r>
        <w:br/>
      </w:r>
      <w:r>
        <w:rPr>
          <w:rFonts w:ascii="Times New Roman"/>
          <w:b w:val="false"/>
          <w:i w:val="false"/>
          <w:color w:val="000000"/>
          <w:sz w:val="28"/>
        </w:rPr>
        <w:t xml:space="preserve">
           үшiн негізгі құралдарды сатып алу </w:t>
      </w:r>
      <w:r>
        <w:br/>
      </w:r>
      <w:r>
        <w:rPr>
          <w:rFonts w:ascii="Times New Roman"/>
          <w:b w:val="false"/>
          <w:i w:val="false"/>
          <w:color w:val="000000"/>
          <w:sz w:val="28"/>
        </w:rPr>
        <w:t xml:space="preserve">
   226     Қазақстан Республикасының Денсаулық сақтау         2600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024  Ақпараттың жалпыға қол жетiмдiлігін                2600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230     Қазақстан Республикасының Мәдениет, ақпарат    10330650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001  Әкiмшiлiк шығындар                               210845 </w:t>
      </w:r>
      <w:r>
        <w:br/>
      </w:r>
      <w:r>
        <w:rPr>
          <w:rFonts w:ascii="Times New Roman"/>
          <w:b w:val="false"/>
          <w:i w:val="false"/>
          <w:color w:val="000000"/>
          <w:sz w:val="28"/>
        </w:rPr>
        <w:t xml:space="preserve">
      015  Мұрағат қорының, баспа басылымдарының             46637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024  Ақпараттың жалпыға қол жетімділігін              123850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031  Газеттер мен журналдар арқылы мемлекеттiк        788054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032  Телерадио хабарлары арқылы мемлекеттiк          4292005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033  Әдебиеттiң әлеуметтiк маңызды түрлерi бойынша    250000 </w:t>
      </w:r>
      <w:r>
        <w:br/>
      </w:r>
      <w:r>
        <w:rPr>
          <w:rFonts w:ascii="Times New Roman"/>
          <w:b w:val="false"/>
          <w:i w:val="false"/>
          <w:color w:val="000000"/>
          <w:sz w:val="28"/>
        </w:rPr>
        <w:t xml:space="preserve">
           баспа бағдарламаларын қалыптастыру </w:t>
      </w:r>
      <w:r>
        <w:br/>
      </w:r>
      <w:r>
        <w:rPr>
          <w:rFonts w:ascii="Times New Roman"/>
          <w:b w:val="false"/>
          <w:i w:val="false"/>
          <w:color w:val="000000"/>
          <w:sz w:val="28"/>
        </w:rPr>
        <w:t xml:space="preserve">
      035  Жастар саясатын жүргiзу                          140571 </w:t>
      </w:r>
      <w:r>
        <w:br/>
      </w:r>
      <w:r>
        <w:rPr>
          <w:rFonts w:ascii="Times New Roman"/>
          <w:b w:val="false"/>
          <w:i w:val="false"/>
          <w:color w:val="000000"/>
          <w:sz w:val="28"/>
        </w:rPr>
        <w:t xml:space="preserve">
      037  Ішкi саяси тұрақтылықты және қоғамдық келiсiмдi   35000 </w:t>
      </w:r>
      <w:r>
        <w:br/>
      </w:r>
      <w:r>
        <w:rPr>
          <w:rFonts w:ascii="Times New Roman"/>
          <w:b w:val="false"/>
          <w:i w:val="false"/>
          <w:color w:val="000000"/>
          <w:sz w:val="28"/>
        </w:rPr>
        <w:t xml:space="preserve">
           қамтамасыз ету саласында мемлекеттiк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038  Мемлекеттiк және басқа тiлдердi дамыту           100000 </w:t>
      </w:r>
      <w:r>
        <w:br/>
      </w:r>
      <w:r>
        <w:rPr>
          <w:rFonts w:ascii="Times New Roman"/>
          <w:b w:val="false"/>
          <w:i w:val="false"/>
          <w:color w:val="000000"/>
          <w:sz w:val="28"/>
        </w:rPr>
        <w:t xml:space="preserve">
      039  Театр-концерт ұйымдарын субсидиялау              818545 </w:t>
      </w:r>
      <w:r>
        <w:br/>
      </w:r>
      <w:r>
        <w:rPr>
          <w:rFonts w:ascii="Times New Roman"/>
          <w:b w:val="false"/>
          <w:i w:val="false"/>
          <w:color w:val="000000"/>
          <w:sz w:val="28"/>
        </w:rPr>
        <w:t xml:space="preserve">
      040  Мәдениет саласындағы қолданбалы ғылыми            12538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Тарихи-мәдени құндылықтарды сақтау               337423 </w:t>
      </w:r>
      <w:r>
        <w:br/>
      </w:r>
      <w:r>
        <w:rPr>
          <w:rFonts w:ascii="Times New Roman"/>
          <w:b w:val="false"/>
          <w:i w:val="false"/>
          <w:color w:val="000000"/>
          <w:sz w:val="28"/>
        </w:rPr>
        <w:t xml:space="preserve">
      046  Әлеуметтiк маңызды және мәдени iс-шаралар         95000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047  Қазақстан Республикасында мұрағат iсiн дамыту     28500 </w:t>
      </w:r>
      <w:r>
        <w:br/>
      </w:r>
      <w:r>
        <w:rPr>
          <w:rFonts w:ascii="Times New Roman"/>
          <w:b w:val="false"/>
          <w:i w:val="false"/>
          <w:color w:val="000000"/>
          <w:sz w:val="28"/>
        </w:rPr>
        <w:t xml:space="preserve">
      050  Тарихи-мәдени қорықтар мен мұражайларды ұстау     50323 </w:t>
      </w:r>
      <w:r>
        <w:br/>
      </w:r>
      <w:r>
        <w:rPr>
          <w:rFonts w:ascii="Times New Roman"/>
          <w:b w:val="false"/>
          <w:i w:val="false"/>
          <w:color w:val="000000"/>
          <w:sz w:val="28"/>
        </w:rPr>
        <w:t xml:space="preserve">
      052  Ұлттық фильмдер шығару                          1517663 </w:t>
      </w:r>
      <w:r>
        <w:br/>
      </w:r>
      <w:r>
        <w:rPr>
          <w:rFonts w:ascii="Times New Roman"/>
          <w:b w:val="false"/>
          <w:i w:val="false"/>
          <w:color w:val="000000"/>
          <w:sz w:val="28"/>
        </w:rPr>
        <w:t xml:space="preserve">
      053  Мемлекеттiк сыйлықтар мен стипендиялар            19750 </w:t>
      </w:r>
      <w:r>
        <w:br/>
      </w:r>
      <w:r>
        <w:rPr>
          <w:rFonts w:ascii="Times New Roman"/>
          <w:b w:val="false"/>
          <w:i w:val="false"/>
          <w:color w:val="000000"/>
          <w:sz w:val="28"/>
        </w:rPr>
        <w:t xml:space="preserve">
      056  Мемлекет қайраткерлерiн мәңгiлiк есте қалдыру     80972 </w:t>
      </w:r>
      <w:r>
        <w:br/>
      </w:r>
      <w:r>
        <w:rPr>
          <w:rFonts w:ascii="Times New Roman"/>
          <w:b w:val="false"/>
          <w:i w:val="false"/>
          <w:color w:val="000000"/>
          <w:sz w:val="28"/>
        </w:rPr>
        <w:t xml:space="preserve">
      058  Тарихи-мәдени құндылықтарды жөндеу-қайта          90780 </w:t>
      </w:r>
      <w:r>
        <w:br/>
      </w:r>
      <w:r>
        <w:rPr>
          <w:rFonts w:ascii="Times New Roman"/>
          <w:b w:val="false"/>
          <w:i w:val="false"/>
          <w:color w:val="000000"/>
          <w:sz w:val="28"/>
        </w:rPr>
        <w:t xml:space="preserve">
           жаңарту жұмыстарын жүргiзу </w:t>
      </w:r>
      <w:r>
        <w:br/>
      </w:r>
      <w:r>
        <w:rPr>
          <w:rFonts w:ascii="Times New Roman"/>
          <w:b w:val="false"/>
          <w:i w:val="false"/>
          <w:color w:val="000000"/>
          <w:sz w:val="28"/>
        </w:rPr>
        <w:t xml:space="preserve">
      059  Ресейде Қазақстан Республикасы жылын өткізу      794200 </w:t>
      </w:r>
      <w:r>
        <w:br/>
      </w:r>
      <w:r>
        <w:rPr>
          <w:rFonts w:ascii="Times New Roman"/>
          <w:b w:val="false"/>
          <w:i w:val="false"/>
          <w:color w:val="000000"/>
          <w:sz w:val="28"/>
        </w:rPr>
        <w:t xml:space="preserve">
           жөніндегі іс-шаралар </w:t>
      </w:r>
      <w:r>
        <w:br/>
      </w:r>
      <w:r>
        <w:rPr>
          <w:rFonts w:ascii="Times New Roman"/>
          <w:b w:val="false"/>
          <w:i w:val="false"/>
          <w:color w:val="000000"/>
          <w:sz w:val="28"/>
        </w:rPr>
        <w:t xml:space="preserve">
      060  Астана қаласындағы Мемлекеттік археология және    20000 </w:t>
      </w:r>
      <w:r>
        <w:br/>
      </w:r>
      <w:r>
        <w:rPr>
          <w:rFonts w:ascii="Times New Roman"/>
          <w:b w:val="false"/>
          <w:i w:val="false"/>
          <w:color w:val="000000"/>
          <w:sz w:val="28"/>
        </w:rPr>
        <w:t xml:space="preserve">
           этнография мұражайын салу жобасы бойынша </w:t>
      </w:r>
      <w:r>
        <w:br/>
      </w:r>
      <w:r>
        <w:rPr>
          <w:rFonts w:ascii="Times New Roman"/>
          <w:b w:val="false"/>
          <w:i w:val="false"/>
          <w:color w:val="000000"/>
          <w:sz w:val="28"/>
        </w:rPr>
        <w:t xml:space="preserve">
           жобалау-сметалық құжаттамаларды әзірлеу </w:t>
      </w:r>
      <w:r>
        <w:br/>
      </w:r>
      <w:r>
        <w:rPr>
          <w:rFonts w:ascii="Times New Roman"/>
          <w:b w:val="false"/>
          <w:i w:val="false"/>
          <w:color w:val="000000"/>
          <w:sz w:val="28"/>
        </w:rPr>
        <w:t xml:space="preserve">
      200  Мемлекеттiк мұрағаттар үшiн мұрағат құжаттарын     5500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212  Тарихи-мәдени құндылықтарды сақтау жөнiндегi     141757 </w:t>
      </w:r>
      <w:r>
        <w:br/>
      </w:r>
      <w:r>
        <w:rPr>
          <w:rFonts w:ascii="Times New Roman"/>
          <w:b w:val="false"/>
          <w:i w:val="false"/>
          <w:color w:val="000000"/>
          <w:sz w:val="28"/>
        </w:rPr>
        <w:t xml:space="preserve">
           ұйымдар үшiн негiзгi активтердi сатып алу </w:t>
      </w:r>
      <w:r>
        <w:br/>
      </w:r>
      <w:r>
        <w:rPr>
          <w:rFonts w:ascii="Times New Roman"/>
          <w:b w:val="false"/>
          <w:i w:val="false"/>
          <w:color w:val="000000"/>
          <w:sz w:val="28"/>
        </w:rPr>
        <w:t xml:space="preserve">
      213  Тарихи-мәдени қорықтар мен мұражайларды сақтау    25152 </w:t>
      </w:r>
      <w:r>
        <w:br/>
      </w:r>
      <w:r>
        <w:rPr>
          <w:rFonts w:ascii="Times New Roman"/>
          <w:b w:val="false"/>
          <w:i w:val="false"/>
          <w:color w:val="000000"/>
          <w:sz w:val="28"/>
        </w:rPr>
        <w:t xml:space="preserve">
           жөнiндегі ұйымдар үшiн негiзгi активтердi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214  Мұрағат мекемелерi үшiн негізгi активтердi         1625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215  Республикалық кiтапханалар үшiн әдебиеттердi      37890 </w:t>
      </w:r>
      <w:r>
        <w:br/>
      </w:r>
      <w:r>
        <w:rPr>
          <w:rFonts w:ascii="Times New Roman"/>
          <w:b w:val="false"/>
          <w:i w:val="false"/>
          <w:color w:val="000000"/>
          <w:sz w:val="28"/>
        </w:rPr>
        <w:t xml:space="preserve">
           және басқа да негiзгi активтердi сатып алу </w:t>
      </w:r>
      <w:r>
        <w:br/>
      </w:r>
      <w:r>
        <w:rPr>
          <w:rFonts w:ascii="Times New Roman"/>
          <w:b w:val="false"/>
          <w:i w:val="false"/>
          <w:color w:val="000000"/>
          <w:sz w:val="28"/>
        </w:rPr>
        <w:t xml:space="preserve">
      216  Театр-концерт ұйымдары үшiн негiзгi активтердi   248943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305  Ғ. Мүсiрепов атындағы қазақ жас көрермен театрын   1500 </w:t>
      </w:r>
      <w:r>
        <w:br/>
      </w:r>
      <w:r>
        <w:rPr>
          <w:rFonts w:ascii="Times New Roman"/>
          <w:b w:val="false"/>
          <w:i w:val="false"/>
          <w:color w:val="000000"/>
          <w:sz w:val="28"/>
        </w:rPr>
        <w:t xml:space="preserve">
           күрделi жөндеу бойынша жобалау-сметалық </w:t>
      </w:r>
      <w:r>
        <w:br/>
      </w:r>
      <w:r>
        <w:rPr>
          <w:rFonts w:ascii="Times New Roman"/>
          <w:b w:val="false"/>
          <w:i w:val="false"/>
          <w:color w:val="000000"/>
          <w:sz w:val="28"/>
        </w:rPr>
        <w:t xml:space="preserve">
           құжаттамаларды әзiрлеу </w:t>
      </w:r>
      <w:r>
        <w:br/>
      </w:r>
      <w:r>
        <w:rPr>
          <w:rFonts w:ascii="Times New Roman"/>
          <w:b w:val="false"/>
          <w:i w:val="false"/>
          <w:color w:val="000000"/>
          <w:sz w:val="28"/>
        </w:rPr>
        <w:t xml:space="preserve">
      500  Қазақстан Республикасының Мәдениет, ақпарат       15627 </w:t>
      </w:r>
      <w:r>
        <w:br/>
      </w:r>
      <w:r>
        <w:rPr>
          <w:rFonts w:ascii="Times New Roman"/>
          <w:b w:val="false"/>
          <w:i w:val="false"/>
          <w:color w:val="000000"/>
          <w:sz w:val="28"/>
        </w:rPr>
        <w:t xml:space="preserve">
           және қоғамдық келiсiм министрлiгiне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613     Қазақстан Республикасының Туризм және спорт     2032859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41472 </w:t>
      </w:r>
      <w:r>
        <w:br/>
      </w:r>
      <w:r>
        <w:rPr>
          <w:rFonts w:ascii="Times New Roman"/>
          <w:b w:val="false"/>
          <w:i w:val="false"/>
          <w:color w:val="000000"/>
          <w:sz w:val="28"/>
        </w:rPr>
        <w:t xml:space="preserve">
      030  Мемлекеттiк сыйлықтар                               192 </w:t>
      </w:r>
      <w:r>
        <w:br/>
      </w:r>
      <w:r>
        <w:rPr>
          <w:rFonts w:ascii="Times New Roman"/>
          <w:b w:val="false"/>
          <w:i w:val="false"/>
          <w:color w:val="000000"/>
          <w:sz w:val="28"/>
        </w:rPr>
        <w:t xml:space="preserve">
      032  Жоғары жетiстiктер спорт                        1477490 </w:t>
      </w:r>
      <w:r>
        <w:br/>
      </w:r>
      <w:r>
        <w:rPr>
          <w:rFonts w:ascii="Times New Roman"/>
          <w:b w:val="false"/>
          <w:i w:val="false"/>
          <w:color w:val="000000"/>
          <w:sz w:val="28"/>
        </w:rPr>
        <w:t xml:space="preserve">
      034  Туристiк қызмет жөнiндегi iс-шаралар              32604 </w:t>
      </w:r>
      <w:r>
        <w:br/>
      </w:r>
      <w:r>
        <w:rPr>
          <w:rFonts w:ascii="Times New Roman"/>
          <w:b w:val="false"/>
          <w:i w:val="false"/>
          <w:color w:val="000000"/>
          <w:sz w:val="28"/>
        </w:rPr>
        <w:t xml:space="preserve">
      037  Республикалық деңгейде олимпиадалық резерв       386889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038  Республикалық деңгейде спорттың ұлттық және       45100 </w:t>
      </w:r>
      <w:r>
        <w:br/>
      </w:r>
      <w:r>
        <w:rPr>
          <w:rFonts w:ascii="Times New Roman"/>
          <w:b w:val="false"/>
          <w:i w:val="false"/>
          <w:color w:val="000000"/>
          <w:sz w:val="28"/>
        </w:rPr>
        <w:t xml:space="preserve">
           бұқаралық түрлерiн дамыту жөнiндегi iс-шаралар </w:t>
      </w:r>
      <w:r>
        <w:br/>
      </w:r>
      <w:r>
        <w:rPr>
          <w:rFonts w:ascii="Times New Roman"/>
          <w:b w:val="false"/>
          <w:i w:val="false"/>
          <w:color w:val="000000"/>
          <w:sz w:val="28"/>
        </w:rPr>
        <w:t xml:space="preserve">
      039  Алматы қаласында олимпиадалық дайындық базасын    42000 </w:t>
      </w:r>
      <w:r>
        <w:br/>
      </w:r>
      <w:r>
        <w:rPr>
          <w:rFonts w:ascii="Times New Roman"/>
          <w:b w:val="false"/>
          <w:i w:val="false"/>
          <w:color w:val="000000"/>
          <w:sz w:val="28"/>
        </w:rPr>
        <w:t xml:space="preserve">
           салу жобасы бойынша техникалық-экономикалық </w:t>
      </w:r>
      <w:r>
        <w:br/>
      </w:r>
      <w:r>
        <w:rPr>
          <w:rFonts w:ascii="Times New Roman"/>
          <w:b w:val="false"/>
          <w:i w:val="false"/>
          <w:color w:val="000000"/>
          <w:sz w:val="28"/>
        </w:rPr>
        <w:t xml:space="preserve">
           негіздеме әзірлеу </w:t>
      </w:r>
      <w:r>
        <w:br/>
      </w:r>
      <w:r>
        <w:rPr>
          <w:rFonts w:ascii="Times New Roman"/>
          <w:b w:val="false"/>
          <w:i w:val="false"/>
          <w:color w:val="000000"/>
          <w:sz w:val="28"/>
        </w:rPr>
        <w:t xml:space="preserve">
      079  Лицензиарлардың функцияларын орындау               1434 </w:t>
      </w:r>
      <w:r>
        <w:br/>
      </w:r>
      <w:r>
        <w:rPr>
          <w:rFonts w:ascii="Times New Roman"/>
          <w:b w:val="false"/>
          <w:i w:val="false"/>
          <w:color w:val="000000"/>
          <w:sz w:val="28"/>
        </w:rPr>
        <w:t xml:space="preserve">
      500  Қазақстан Республикасының Туризм және спорт         696 </w:t>
      </w:r>
      <w:r>
        <w:br/>
      </w:r>
      <w:r>
        <w:rPr>
          <w:rFonts w:ascii="Times New Roman"/>
          <w:b w:val="false"/>
          <w:i w:val="false"/>
          <w:color w:val="000000"/>
          <w:sz w:val="28"/>
        </w:rPr>
        <w:t xml:space="preserve">
           жөнiндегi агенттiгіне ақпараттық-есептеу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600  Қазақстан Республикасының Туризм және спорт        4982 </w:t>
      </w:r>
      <w:r>
        <w:br/>
      </w:r>
      <w:r>
        <w:rPr>
          <w:rFonts w:ascii="Times New Roman"/>
          <w:b w:val="false"/>
          <w:i w:val="false"/>
          <w:color w:val="000000"/>
          <w:sz w:val="28"/>
        </w:rPr>
        <w:t xml:space="preserve">
           жөнiндегi агенттiгiн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694     Қазақстан Республикасы Президентiнiң Іс          520922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051  "Қазақстан Республикасы Президентiнiң            520922 </w:t>
      </w:r>
      <w:r>
        <w:br/>
      </w:r>
      <w:r>
        <w:rPr>
          <w:rFonts w:ascii="Times New Roman"/>
          <w:b w:val="false"/>
          <w:i w:val="false"/>
          <w:color w:val="000000"/>
          <w:sz w:val="28"/>
        </w:rPr>
        <w:t xml:space="preserve">
           телерадиокешені" ҰЖАҚ арқылы мемлекеттік </w:t>
      </w:r>
      <w:r>
        <w:br/>
      </w:r>
      <w:r>
        <w:rPr>
          <w:rFonts w:ascii="Times New Roman"/>
          <w:b w:val="false"/>
          <w:i w:val="false"/>
          <w:color w:val="000000"/>
          <w:sz w:val="28"/>
        </w:rPr>
        <w:t xml:space="preserve">
           ақпараттық саясатты жүргізу </w:t>
      </w:r>
    </w:p>
    <w:p>
      <w:pPr>
        <w:spacing w:after="0"/>
        <w:ind w:left="0"/>
        <w:jc w:val="both"/>
      </w:pPr>
      <w:r>
        <w:rPr>
          <w:rFonts w:ascii="Times New Roman"/>
          <w:b w:val="false"/>
          <w:i w:val="false"/>
          <w:color w:val="000000"/>
          <w:sz w:val="28"/>
        </w:rPr>
        <w:t xml:space="preserve">9          Отын-энергетика кешені және жер қойнауын        8554673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217     Қазақстан Республикасының Қаржы министрлігі      240304 </w:t>
      </w:r>
      <w:r>
        <w:br/>
      </w:r>
      <w:r>
        <w:rPr>
          <w:rFonts w:ascii="Times New Roman"/>
          <w:b w:val="false"/>
          <w:i w:val="false"/>
          <w:color w:val="000000"/>
          <w:sz w:val="28"/>
        </w:rPr>
        <w:t xml:space="preserve">
      039  "Қарағандыкөмiршахтасы" жойылған шахталар        104000 </w:t>
      </w:r>
      <w:r>
        <w:br/>
      </w:r>
      <w:r>
        <w:rPr>
          <w:rFonts w:ascii="Times New Roman"/>
          <w:b w:val="false"/>
          <w:i w:val="false"/>
          <w:color w:val="000000"/>
          <w:sz w:val="28"/>
        </w:rPr>
        <w:t xml:space="preserve">
           қызметкерлерiнiң денсаулығына келтiрiлген </w:t>
      </w:r>
      <w:r>
        <w:br/>
      </w:r>
      <w:r>
        <w:rPr>
          <w:rFonts w:ascii="Times New Roman"/>
          <w:b w:val="false"/>
          <w:i w:val="false"/>
          <w:color w:val="000000"/>
          <w:sz w:val="28"/>
        </w:rPr>
        <w:t xml:space="preserve">
           зиянды өтеу жөнiндегi мiндеттемелердiң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040  "N 5 Кенбасқармасы" таратылған мемлекеттік       136304 </w:t>
      </w:r>
      <w:r>
        <w:br/>
      </w:r>
      <w:r>
        <w:rPr>
          <w:rFonts w:ascii="Times New Roman"/>
          <w:b w:val="false"/>
          <w:i w:val="false"/>
          <w:color w:val="000000"/>
          <w:sz w:val="28"/>
        </w:rPr>
        <w:t xml:space="preserve">
           кәсіпорын қызметкерлерiне жалақы бойынша </w:t>
      </w:r>
      <w:r>
        <w:br/>
      </w:r>
      <w:r>
        <w:rPr>
          <w:rFonts w:ascii="Times New Roman"/>
          <w:b w:val="false"/>
          <w:i w:val="false"/>
          <w:color w:val="000000"/>
          <w:sz w:val="28"/>
        </w:rPr>
        <w:t xml:space="preserve">
           бepeшекті төлеу </w:t>
      </w:r>
      <w:r>
        <w:br/>
      </w:r>
      <w:r>
        <w:rPr>
          <w:rFonts w:ascii="Times New Roman"/>
          <w:b w:val="false"/>
          <w:i w:val="false"/>
          <w:color w:val="000000"/>
          <w:sz w:val="28"/>
        </w:rPr>
        <w:t xml:space="preserve">
   231     Қазақстан Республикасының Энергетика және       7806369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001  Әкiмшiлiк шығындар                               310064 </w:t>
      </w:r>
      <w:r>
        <w:br/>
      </w:r>
      <w:r>
        <w:rPr>
          <w:rFonts w:ascii="Times New Roman"/>
          <w:b w:val="false"/>
          <w:i w:val="false"/>
          <w:color w:val="000000"/>
          <w:sz w:val="28"/>
        </w:rPr>
        <w:t xml:space="preserve">
      030  Энергетика және мұнай өңдеу саласындағы            5000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032  Қарағанды көмiр бассейнiнiң шахталарын жабу      533499 </w:t>
      </w:r>
      <w:r>
        <w:br/>
      </w:r>
      <w:r>
        <w:rPr>
          <w:rFonts w:ascii="Times New Roman"/>
          <w:b w:val="false"/>
          <w:i w:val="false"/>
          <w:color w:val="000000"/>
          <w:sz w:val="28"/>
        </w:rPr>
        <w:t xml:space="preserve">
      033  Амангелдi газ кен орындары топтарын игеру       2800000 </w:t>
      </w:r>
      <w:r>
        <w:br/>
      </w:r>
      <w:r>
        <w:rPr>
          <w:rFonts w:ascii="Times New Roman"/>
          <w:b w:val="false"/>
          <w:i w:val="false"/>
          <w:color w:val="000000"/>
          <w:sz w:val="28"/>
        </w:rPr>
        <w:t xml:space="preserve">
      037  Уран кенiштерiн консервациялау және жою,         439200 </w:t>
      </w:r>
      <w:r>
        <w:br/>
      </w:r>
      <w:r>
        <w:rPr>
          <w:rFonts w:ascii="Times New Roman"/>
          <w:b w:val="false"/>
          <w:i w:val="false"/>
          <w:color w:val="000000"/>
          <w:sz w:val="28"/>
        </w:rPr>
        <w:t xml:space="preserve">
           техногендiк қалдықтарды көму </w:t>
      </w:r>
      <w:r>
        <w:br/>
      </w:r>
      <w:r>
        <w:rPr>
          <w:rFonts w:ascii="Times New Roman"/>
          <w:b w:val="false"/>
          <w:i w:val="false"/>
          <w:color w:val="000000"/>
          <w:sz w:val="28"/>
        </w:rPr>
        <w:t xml:space="preserve">
      038  "ҚазМұнайГаз" Ұлттық компания" ЖАҚ арқылы        500000 </w:t>
      </w:r>
      <w:r>
        <w:br/>
      </w:r>
      <w:r>
        <w:rPr>
          <w:rFonts w:ascii="Times New Roman"/>
          <w:b w:val="false"/>
          <w:i w:val="false"/>
          <w:color w:val="000000"/>
          <w:sz w:val="28"/>
        </w:rPr>
        <w:t xml:space="preserve">
           өнімді бөлу туралы келісімдерде мемлекет </w:t>
      </w:r>
      <w:r>
        <w:br/>
      </w:r>
      <w:r>
        <w:rPr>
          <w:rFonts w:ascii="Times New Roman"/>
          <w:b w:val="false"/>
          <w:i w:val="false"/>
          <w:color w:val="000000"/>
          <w:sz w:val="28"/>
        </w:rPr>
        <w:t xml:space="preserve">
           мүдделерін білдіру </w:t>
      </w:r>
      <w:r>
        <w:br/>
      </w:r>
      <w:r>
        <w:rPr>
          <w:rFonts w:ascii="Times New Roman"/>
          <w:b w:val="false"/>
          <w:i w:val="false"/>
          <w:color w:val="000000"/>
          <w:sz w:val="28"/>
        </w:rPr>
        <w:t xml:space="preserve">
      041  Технологиялық сипаттағы қолданбалы ғылыми        457000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044  Қазақстан Республикасының Бiрыңғай электр         60000 </w:t>
      </w:r>
      <w:r>
        <w:br/>
      </w:r>
      <w:r>
        <w:rPr>
          <w:rFonts w:ascii="Times New Roman"/>
          <w:b w:val="false"/>
          <w:i w:val="false"/>
          <w:color w:val="000000"/>
          <w:sz w:val="28"/>
        </w:rPr>
        <w:t xml:space="preserve">
           энергетикалық жүйесiн дамытудың 2015 жылға </w:t>
      </w:r>
      <w:r>
        <w:br/>
      </w:r>
      <w:r>
        <w:rPr>
          <w:rFonts w:ascii="Times New Roman"/>
          <w:b w:val="false"/>
          <w:i w:val="false"/>
          <w:color w:val="000000"/>
          <w:sz w:val="28"/>
        </w:rPr>
        <w:t xml:space="preserve">
           дейiнгi перспективамен 2010 жылға дейiнгi </w:t>
      </w:r>
      <w:r>
        <w:br/>
      </w:r>
      <w:r>
        <w:rPr>
          <w:rFonts w:ascii="Times New Roman"/>
          <w:b w:val="false"/>
          <w:i w:val="false"/>
          <w:color w:val="000000"/>
          <w:sz w:val="28"/>
        </w:rPr>
        <w:t xml:space="preserve">
           бағдарламасы және Отын-энергетика кешенi </w:t>
      </w:r>
      <w:r>
        <w:br/>
      </w:r>
      <w:r>
        <w:rPr>
          <w:rFonts w:ascii="Times New Roman"/>
          <w:b w:val="false"/>
          <w:i w:val="false"/>
          <w:color w:val="000000"/>
          <w:sz w:val="28"/>
        </w:rPr>
        <w:t xml:space="preserve">
           салаларын дамытудың 2015 жылға дейiнгi </w:t>
      </w:r>
      <w:r>
        <w:br/>
      </w:r>
      <w:r>
        <w:rPr>
          <w:rFonts w:ascii="Times New Roman"/>
          <w:b w:val="false"/>
          <w:i w:val="false"/>
          <w:color w:val="000000"/>
          <w:sz w:val="28"/>
        </w:rPr>
        <w:t xml:space="preserve">
           стратегиясын әзiрлеудi аяқтау </w:t>
      </w:r>
      <w:r>
        <w:br/>
      </w:r>
      <w:r>
        <w:rPr>
          <w:rFonts w:ascii="Times New Roman"/>
          <w:b w:val="false"/>
          <w:i w:val="false"/>
          <w:color w:val="000000"/>
          <w:sz w:val="28"/>
        </w:rPr>
        <w:t xml:space="preserve">
      045  Геологиялық ақпаратты қалыптастыру                64645 </w:t>
      </w:r>
      <w:r>
        <w:br/>
      </w:r>
      <w:r>
        <w:rPr>
          <w:rFonts w:ascii="Times New Roman"/>
          <w:b w:val="false"/>
          <w:i w:val="false"/>
          <w:color w:val="000000"/>
          <w:sz w:val="28"/>
        </w:rPr>
        <w:t xml:space="preserve">
      046  Мемлекеттiк геологиялық зерттеу                  470206 </w:t>
      </w:r>
      <w:r>
        <w:br/>
      </w:r>
      <w:r>
        <w:rPr>
          <w:rFonts w:ascii="Times New Roman"/>
          <w:b w:val="false"/>
          <w:i w:val="false"/>
          <w:color w:val="000000"/>
          <w:sz w:val="28"/>
        </w:rPr>
        <w:t xml:space="preserve">
      047  Жер қойнауы мен жер қойнауын пайдалану           479421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050  "Қарағандыликвидшахт" РМБК-ға берілген,          198453 </w:t>
      </w:r>
      <w:r>
        <w:br/>
      </w:r>
      <w:r>
        <w:rPr>
          <w:rFonts w:ascii="Times New Roman"/>
          <w:b w:val="false"/>
          <w:i w:val="false"/>
          <w:color w:val="000000"/>
          <w:sz w:val="28"/>
        </w:rPr>
        <w:t xml:space="preserve">
           жойылған шахталардың қызметкерлеріне залалды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059  Тоқамақ Қазақстан термоядролық материалтану      198036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060  Гумилев Л.Н. атындағы Еуразиялық ұлттық          161000 </w:t>
      </w:r>
      <w:r>
        <w:br/>
      </w:r>
      <w:r>
        <w:rPr>
          <w:rFonts w:ascii="Times New Roman"/>
          <w:b w:val="false"/>
          <w:i w:val="false"/>
          <w:color w:val="000000"/>
          <w:sz w:val="28"/>
        </w:rPr>
        <w:t xml:space="preserve">
           университетінде ауыр иондарды жеделдеткіш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062  Электр энергетикасы және мұнай өңдеу саласында    22006 </w:t>
      </w:r>
      <w:r>
        <w:br/>
      </w:r>
      <w:r>
        <w:rPr>
          <w:rFonts w:ascii="Times New Roman"/>
          <w:b w:val="false"/>
          <w:i w:val="false"/>
          <w:color w:val="000000"/>
          <w:sz w:val="28"/>
        </w:rPr>
        <w:t xml:space="preserve">
           нормативтiк-техникалық құжаттамаларды әзiрлеу </w:t>
      </w:r>
      <w:r>
        <w:br/>
      </w:r>
      <w:r>
        <w:rPr>
          <w:rFonts w:ascii="Times New Roman"/>
          <w:b w:val="false"/>
          <w:i w:val="false"/>
          <w:color w:val="000000"/>
          <w:sz w:val="28"/>
        </w:rPr>
        <w:t xml:space="preserve">
      064  Мұнай-газ жобалары бойынша мемлекеттiк мүлiктi    10732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065  Астана қаласын сумен жабдықтаудың қосымша         30000 </w:t>
      </w:r>
      <w:r>
        <w:br/>
      </w:r>
      <w:r>
        <w:rPr>
          <w:rFonts w:ascii="Times New Roman"/>
          <w:b w:val="false"/>
          <w:i w:val="false"/>
          <w:color w:val="000000"/>
          <w:sz w:val="28"/>
        </w:rPr>
        <w:t xml:space="preserve">
           көздерiн iздестiру жөнiндегi iздестiру-барлау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066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067  "Ақпараттық технологиялар паркі" технопаркін      90000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069  "Қарашығанақгазөнеркәсіп" ААҚ мүліктік кешенін    50000 </w:t>
      </w:r>
      <w:r>
        <w:br/>
      </w:r>
      <w:r>
        <w:rPr>
          <w:rFonts w:ascii="Times New Roman"/>
          <w:b w:val="false"/>
          <w:i w:val="false"/>
          <w:color w:val="000000"/>
          <w:sz w:val="28"/>
        </w:rPr>
        <w:t xml:space="preserve">
           конкурстық массаны іске асыру шеңберінде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079  Лицензиарлардың функцияларын орындау                450 </w:t>
      </w:r>
      <w:r>
        <w:br/>
      </w:r>
      <w:r>
        <w:rPr>
          <w:rFonts w:ascii="Times New Roman"/>
          <w:b w:val="false"/>
          <w:i w:val="false"/>
          <w:color w:val="000000"/>
          <w:sz w:val="28"/>
        </w:rPr>
        <w:t xml:space="preserve">
      201  "Капитал Мұнайгаз" мемлекеттік мекемесін           6782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400  Қызылорда қаласында жылу-энергетика көздерiн     112000 </w:t>
      </w:r>
      <w:r>
        <w:br/>
      </w:r>
      <w:r>
        <w:rPr>
          <w:rFonts w:ascii="Times New Roman"/>
          <w:b w:val="false"/>
          <w:i w:val="false"/>
          <w:color w:val="000000"/>
          <w:sz w:val="28"/>
        </w:rPr>
        <w:t xml:space="preserve">
           және тұрғын үй секторын iлеспе газға ауыстыру </w:t>
      </w:r>
      <w:r>
        <w:br/>
      </w:r>
      <w:r>
        <w:rPr>
          <w:rFonts w:ascii="Times New Roman"/>
          <w:b w:val="false"/>
          <w:i w:val="false"/>
          <w:color w:val="000000"/>
          <w:sz w:val="28"/>
        </w:rPr>
        <w:t xml:space="preserve">
           жобасы бойынша жобалау-сметалық құжаттамаларды </w:t>
      </w:r>
      <w:r>
        <w:br/>
      </w:r>
      <w:r>
        <w:rPr>
          <w:rFonts w:ascii="Times New Roman"/>
          <w:b w:val="false"/>
          <w:i w:val="false"/>
          <w:color w:val="000000"/>
          <w:sz w:val="28"/>
        </w:rPr>
        <w:t xml:space="preserve">
           әзiрлеуге Қызылорда облыстық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Халықаралық әуежайды салу мен iске қосуды        671206 </w:t>
      </w:r>
      <w:r>
        <w:br/>
      </w:r>
      <w:r>
        <w:rPr>
          <w:rFonts w:ascii="Times New Roman"/>
          <w:b w:val="false"/>
          <w:i w:val="false"/>
          <w:color w:val="000000"/>
          <w:sz w:val="28"/>
        </w:rPr>
        <w:t xml:space="preserve">
           энергетикалық жабдықтауға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Жер қойнауы және жер қойнауын пайдаланушылар      37800 </w:t>
      </w:r>
      <w:r>
        <w:br/>
      </w:r>
      <w:r>
        <w:rPr>
          <w:rFonts w:ascii="Times New Roman"/>
          <w:b w:val="false"/>
          <w:i w:val="false"/>
          <w:color w:val="000000"/>
          <w:sz w:val="28"/>
        </w:rPr>
        <w:t xml:space="preserve">
           туралы ақпараттық жүйенi сүйемелдеу </w:t>
      </w:r>
      <w:r>
        <w:br/>
      </w:r>
      <w:r>
        <w:rPr>
          <w:rFonts w:ascii="Times New Roman"/>
          <w:b w:val="false"/>
          <w:i w:val="false"/>
          <w:color w:val="000000"/>
          <w:sz w:val="28"/>
        </w:rPr>
        <w:t xml:space="preserve">
      600  Жер қойнауы және жер қойнауын пайдаланушылар      10000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601  Жер қойнауын пайдалану саласында лицензиялық       5000 </w:t>
      </w:r>
      <w:r>
        <w:br/>
      </w:r>
      <w:r>
        <w:rPr>
          <w:rFonts w:ascii="Times New Roman"/>
          <w:b w:val="false"/>
          <w:i w:val="false"/>
          <w:color w:val="000000"/>
          <w:sz w:val="28"/>
        </w:rPr>
        <w:t xml:space="preserve">
           және келiсiм-шарттық ережелердiң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233     Қазақстан Республикасының Индустрия және сауда   508000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051  Мырғалымсай кен орнының кенiштерiн жоюға         508000 </w:t>
      </w:r>
      <w:r>
        <w:br/>
      </w:r>
      <w:r>
        <w:rPr>
          <w:rFonts w:ascii="Times New Roman"/>
          <w:b w:val="false"/>
          <w:i w:val="false"/>
          <w:color w:val="000000"/>
          <w:sz w:val="28"/>
        </w:rPr>
        <w:t xml:space="preserve">
           дайындау және жою </w:t>
      </w:r>
    </w:p>
    <w:p>
      <w:pPr>
        <w:spacing w:after="0"/>
        <w:ind w:left="0"/>
        <w:jc w:val="both"/>
      </w:pPr>
      <w:r>
        <w:rPr>
          <w:rFonts w:ascii="Times New Roman"/>
          <w:b w:val="false"/>
          <w:i w:val="false"/>
          <w:color w:val="000000"/>
          <w:sz w:val="28"/>
        </w:rPr>
        <w:t xml:space="preserve">10         Ауыл, су, орман, балық шаруашылығы және        44451779 </w:t>
      </w:r>
      <w:r>
        <w:br/>
      </w: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40441501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2717252 </w:t>
      </w:r>
      <w:r>
        <w:br/>
      </w:r>
      <w:r>
        <w:rPr>
          <w:rFonts w:ascii="Times New Roman"/>
          <w:b w:val="false"/>
          <w:i w:val="false"/>
          <w:color w:val="000000"/>
          <w:sz w:val="28"/>
        </w:rPr>
        <w:t xml:space="preserve">
      030  Ауыл шаруашылығы саласындағы қолданбалы ғылыми   853617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032  Суармалы жерлердiң мелиорациялық жай-күйiн        61059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033  Өсiмдiктердi қорғау                             2959494 </w:t>
      </w:r>
      <w:r>
        <w:br/>
      </w:r>
      <w:r>
        <w:rPr>
          <w:rFonts w:ascii="Times New Roman"/>
          <w:b w:val="false"/>
          <w:i w:val="false"/>
          <w:color w:val="000000"/>
          <w:sz w:val="28"/>
        </w:rPr>
        <w:t xml:space="preserve">
      034  Ветеринарлық iс-шаралар                         2865663 </w:t>
      </w:r>
      <w:r>
        <w:br/>
      </w:r>
      <w:r>
        <w:rPr>
          <w:rFonts w:ascii="Times New Roman"/>
          <w:b w:val="false"/>
          <w:i w:val="false"/>
          <w:color w:val="000000"/>
          <w:sz w:val="28"/>
        </w:rPr>
        <w:t xml:space="preserve">
      037  Тұқымдық және көшет материалының сорттық         142265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038  Элиталық тұқым шаруашылығы мен асылдандыру      1612454 </w:t>
      </w:r>
      <w:r>
        <w:br/>
      </w:r>
      <w:r>
        <w:rPr>
          <w:rFonts w:ascii="Times New Roman"/>
          <w:b w:val="false"/>
          <w:i w:val="false"/>
          <w:color w:val="000000"/>
          <w:sz w:val="28"/>
        </w:rPr>
        <w:t xml:space="preserve">
           iсiн сақтау және дамыту </w:t>
      </w:r>
      <w:r>
        <w:br/>
      </w:r>
      <w:r>
        <w:rPr>
          <w:rFonts w:ascii="Times New Roman"/>
          <w:b w:val="false"/>
          <w:i w:val="false"/>
          <w:color w:val="000000"/>
          <w:sz w:val="28"/>
        </w:rPr>
        <w:t xml:space="preserve">
      042  Республикалық бюджет қаражаты есебiнен жүзеге    173491 </w:t>
      </w:r>
      <w:r>
        <w:br/>
      </w:r>
      <w:r>
        <w:rPr>
          <w:rFonts w:ascii="Times New Roman"/>
          <w:b w:val="false"/>
          <w:i w:val="false"/>
          <w:color w:val="000000"/>
          <w:sz w:val="28"/>
        </w:rPr>
        <w:t xml:space="preserve">
           асырылатын ауыл шаруашылығы техникасының </w:t>
      </w:r>
      <w:r>
        <w:br/>
      </w:r>
      <w:r>
        <w:rPr>
          <w:rFonts w:ascii="Times New Roman"/>
          <w:b w:val="false"/>
          <w:i w:val="false"/>
          <w:color w:val="000000"/>
          <w:sz w:val="28"/>
        </w:rPr>
        <w:t xml:space="preserve">
           лизингi бойынша сыйақы (мүдде) ставкаларын өтеу </w:t>
      </w:r>
      <w:r>
        <w:br/>
      </w:r>
      <w:r>
        <w:rPr>
          <w:rFonts w:ascii="Times New Roman"/>
          <w:b w:val="false"/>
          <w:i w:val="false"/>
          <w:color w:val="000000"/>
          <w:sz w:val="28"/>
        </w:rPr>
        <w:t xml:space="preserve">
      043  Астықтың мемлекеттiк азықтық резервiн жаңарту   5500000 </w:t>
      </w:r>
      <w:r>
        <w:br/>
      </w:r>
      <w:r>
        <w:rPr>
          <w:rFonts w:ascii="Times New Roman"/>
          <w:b w:val="false"/>
          <w:i w:val="false"/>
          <w:color w:val="000000"/>
          <w:sz w:val="28"/>
        </w:rPr>
        <w:t xml:space="preserve">
           үшiн сатып алуды қамтамасыз ету </w:t>
      </w:r>
      <w:r>
        <w:br/>
      </w:r>
      <w:r>
        <w:rPr>
          <w:rFonts w:ascii="Times New Roman"/>
          <w:b w:val="false"/>
          <w:i w:val="false"/>
          <w:color w:val="000000"/>
          <w:sz w:val="28"/>
        </w:rPr>
        <w:t xml:space="preserve">
      045  Ауыл шаруашылық тауар өндiрушiлерiн минералдық   800000 </w:t>
      </w:r>
      <w:r>
        <w:br/>
      </w:r>
      <w:r>
        <w:rPr>
          <w:rFonts w:ascii="Times New Roman"/>
          <w:b w:val="false"/>
          <w:i w:val="false"/>
          <w:color w:val="000000"/>
          <w:sz w:val="28"/>
        </w:rPr>
        <w:t xml:space="preserve">
           тыңайтқыштар, тұқым улағыштарын және гербицидтер </w:t>
      </w:r>
      <w:r>
        <w:br/>
      </w:r>
      <w:r>
        <w:rPr>
          <w:rFonts w:ascii="Times New Roman"/>
          <w:b w:val="false"/>
          <w:i w:val="false"/>
          <w:color w:val="000000"/>
          <w:sz w:val="28"/>
        </w:rPr>
        <w:t xml:space="preserve">
           сатып алуға субсидиялау </w:t>
      </w:r>
      <w:r>
        <w:br/>
      </w:r>
      <w:r>
        <w:rPr>
          <w:rFonts w:ascii="Times New Roman"/>
          <w:b w:val="false"/>
          <w:i w:val="false"/>
          <w:color w:val="000000"/>
          <w:sz w:val="28"/>
        </w:rPr>
        <w:t xml:space="preserve">
      047  Мемлекеттiк резервтегі астықты сақтау            805440 </w:t>
      </w:r>
      <w:r>
        <w:br/>
      </w:r>
      <w:r>
        <w:rPr>
          <w:rFonts w:ascii="Times New Roman"/>
          <w:b w:val="false"/>
          <w:i w:val="false"/>
          <w:color w:val="000000"/>
          <w:sz w:val="28"/>
        </w:rPr>
        <w:t xml:space="preserve">
      048  Ауылшаруашылық дақылдарын тұқымдық сынау          64631 </w:t>
      </w:r>
      <w:r>
        <w:br/>
      </w:r>
      <w:r>
        <w:rPr>
          <w:rFonts w:ascii="Times New Roman"/>
          <w:b w:val="false"/>
          <w:i w:val="false"/>
          <w:color w:val="000000"/>
          <w:sz w:val="28"/>
        </w:rPr>
        <w:t xml:space="preserve">
      051  Мемлекеттік астық резервiн ауыстыру               21000 </w:t>
      </w:r>
      <w:r>
        <w:br/>
      </w:r>
      <w:r>
        <w:rPr>
          <w:rFonts w:ascii="Times New Roman"/>
          <w:b w:val="false"/>
          <w:i w:val="false"/>
          <w:color w:val="000000"/>
          <w:sz w:val="28"/>
        </w:rPr>
        <w:t xml:space="preserve">
      052  Құнарлылық мониторингiн жүргiзу және              80000 </w:t>
      </w:r>
      <w:r>
        <w:br/>
      </w:r>
      <w:r>
        <w:rPr>
          <w:rFonts w:ascii="Times New Roman"/>
          <w:b w:val="false"/>
          <w:i w:val="false"/>
          <w:color w:val="000000"/>
          <w:sz w:val="28"/>
        </w:rPr>
        <w:t xml:space="preserve">
           топырақтың химиялық құрамын анықтау </w:t>
      </w:r>
      <w:r>
        <w:br/>
      </w:r>
      <w:r>
        <w:rPr>
          <w:rFonts w:ascii="Times New Roman"/>
          <w:b w:val="false"/>
          <w:i w:val="false"/>
          <w:color w:val="000000"/>
          <w:sz w:val="28"/>
        </w:rPr>
        <w:t xml:space="preserve">
      054  Ирригация және дренаж жүйелерiн жетiлдiру        621936 </w:t>
      </w:r>
      <w:r>
        <w:br/>
      </w:r>
      <w:r>
        <w:rPr>
          <w:rFonts w:ascii="Times New Roman"/>
          <w:b w:val="false"/>
          <w:i w:val="false"/>
          <w:color w:val="000000"/>
          <w:sz w:val="28"/>
        </w:rPr>
        <w:t xml:space="preserve">
      055  Су ресурстарын басқаруды жетiлдiру және          881895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057  Ауыл шаруашылығын жекешелендiруден кейiнгi         4620 </w:t>
      </w:r>
      <w:r>
        <w:br/>
      </w:r>
      <w:r>
        <w:rPr>
          <w:rFonts w:ascii="Times New Roman"/>
          <w:b w:val="false"/>
          <w:i w:val="false"/>
          <w:color w:val="000000"/>
          <w:sz w:val="28"/>
        </w:rPr>
        <w:t xml:space="preserve">
           қолдау жөнiндегi жоба </w:t>
      </w:r>
      <w:r>
        <w:br/>
      </w:r>
      <w:r>
        <w:rPr>
          <w:rFonts w:ascii="Times New Roman"/>
          <w:b w:val="false"/>
          <w:i w:val="false"/>
          <w:color w:val="000000"/>
          <w:sz w:val="28"/>
        </w:rPr>
        <w:t xml:space="preserve">
      058  Бiрегей тұқымдық өндiрудi субсидиялау             64800 </w:t>
      </w:r>
      <w:r>
        <w:br/>
      </w:r>
      <w:r>
        <w:rPr>
          <w:rFonts w:ascii="Times New Roman"/>
          <w:b w:val="false"/>
          <w:i w:val="false"/>
          <w:color w:val="000000"/>
          <w:sz w:val="28"/>
        </w:rPr>
        <w:t xml:space="preserve">
      060  Ауыл шаруашылық, мелиоративтiк және               47598 </w:t>
      </w:r>
      <w:r>
        <w:br/>
      </w:r>
      <w:r>
        <w:rPr>
          <w:rFonts w:ascii="Times New Roman"/>
          <w:b w:val="false"/>
          <w:i w:val="false"/>
          <w:color w:val="000000"/>
          <w:sz w:val="28"/>
        </w:rPr>
        <w:t xml:space="preserve">
           жол-құрылыс техникаларын мемлекеттiк тiркеу </w:t>
      </w:r>
      <w:r>
        <w:br/>
      </w:r>
      <w:r>
        <w:rPr>
          <w:rFonts w:ascii="Times New Roman"/>
          <w:b w:val="false"/>
          <w:i w:val="false"/>
          <w:color w:val="000000"/>
          <w:sz w:val="28"/>
        </w:rPr>
        <w:t xml:space="preserve">
      062  "Аграрлық кредит корпорациясы" ЖАҚ ауылдық       409000 </w:t>
      </w:r>
      <w:r>
        <w:br/>
      </w:r>
      <w:r>
        <w:rPr>
          <w:rFonts w:ascii="Times New Roman"/>
          <w:b w:val="false"/>
          <w:i w:val="false"/>
          <w:color w:val="000000"/>
          <w:sz w:val="28"/>
        </w:rPr>
        <w:t xml:space="preserve">
           несие серіктестіктері жүйесін ұйымдастыруға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064  "Қазагроқаржы" ЖАҚ машина-технологиялық         1000000 </w:t>
      </w:r>
      <w:r>
        <w:br/>
      </w:r>
      <w:r>
        <w:rPr>
          <w:rFonts w:ascii="Times New Roman"/>
          <w:b w:val="false"/>
          <w:i w:val="false"/>
          <w:color w:val="000000"/>
          <w:sz w:val="28"/>
        </w:rPr>
        <w:t xml:space="preserve">
           станцияларын (қызмет-орталықтарын) құруды, </w:t>
      </w:r>
      <w:r>
        <w:br/>
      </w:r>
      <w:r>
        <w:rPr>
          <w:rFonts w:ascii="Times New Roman"/>
          <w:b w:val="false"/>
          <w:i w:val="false"/>
          <w:color w:val="000000"/>
          <w:sz w:val="28"/>
        </w:rPr>
        <w:t xml:space="preserve">
           жабдықтауды ұйымдастыру және олардың қызметiн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079  Лицензиарлардың функцияларын орындау              19458 </w:t>
      </w:r>
      <w:r>
        <w:br/>
      </w:r>
      <w:r>
        <w:rPr>
          <w:rFonts w:ascii="Times New Roman"/>
          <w:b w:val="false"/>
          <w:i w:val="false"/>
          <w:color w:val="000000"/>
          <w:sz w:val="28"/>
        </w:rPr>
        <w:t xml:space="preserve">
      205  Ауыл шаруашылығы министрлiгiнiң мекемелерiн      263929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209  Қазақстан Республикасы Ауыл шаруашылығы          269568 </w:t>
      </w:r>
      <w:r>
        <w:br/>
      </w:r>
      <w:r>
        <w:rPr>
          <w:rFonts w:ascii="Times New Roman"/>
          <w:b w:val="false"/>
          <w:i w:val="false"/>
          <w:color w:val="000000"/>
          <w:sz w:val="28"/>
        </w:rPr>
        <w:t xml:space="preserve">
           министрлiгiнiң аумақтық органдары үшiн арнайы </w:t>
      </w:r>
      <w:r>
        <w:br/>
      </w:r>
      <w:r>
        <w:rPr>
          <w:rFonts w:ascii="Times New Roman"/>
          <w:b w:val="false"/>
          <w:i w:val="false"/>
          <w:color w:val="000000"/>
          <w:sz w:val="28"/>
        </w:rPr>
        <w:t xml:space="preserve">
           автокөлiк сатып алу </w:t>
      </w:r>
      <w:r>
        <w:br/>
      </w:r>
      <w:r>
        <w:rPr>
          <w:rFonts w:ascii="Times New Roman"/>
          <w:b w:val="false"/>
          <w:i w:val="false"/>
          <w:color w:val="000000"/>
          <w:sz w:val="28"/>
        </w:rPr>
        <w:t xml:space="preserve">
      212  Балық қорларын қорғау және балық аулауды реттеу   27124 </w:t>
      </w:r>
      <w:r>
        <w:br/>
      </w:r>
      <w:r>
        <w:rPr>
          <w:rFonts w:ascii="Times New Roman"/>
          <w:b w:val="false"/>
          <w:i w:val="false"/>
          <w:color w:val="000000"/>
          <w:sz w:val="28"/>
        </w:rPr>
        <w:t xml:space="preserve">
           жөнiндегi мекемелердiң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215  Ерекше қорғалатын табиғи аумақтар мен орман       90691 </w:t>
      </w:r>
      <w:r>
        <w:br/>
      </w:r>
      <w:r>
        <w:rPr>
          <w:rFonts w:ascii="Times New Roman"/>
          <w:b w:val="false"/>
          <w:i w:val="false"/>
          <w:color w:val="000000"/>
          <w:sz w:val="28"/>
        </w:rPr>
        <w:t xml:space="preserve">
           шаруашылығы ұйымдарының материалдық-техника. </w:t>
      </w:r>
      <w:r>
        <w:br/>
      </w:r>
      <w:r>
        <w:rPr>
          <w:rFonts w:ascii="Times New Roman"/>
          <w:b w:val="false"/>
          <w:i w:val="false"/>
          <w:color w:val="000000"/>
          <w:sz w:val="28"/>
        </w:rPr>
        <w:t xml:space="preserve">
           лық базасын дамыту </w:t>
      </w:r>
      <w:r>
        <w:br/>
      </w:r>
      <w:r>
        <w:rPr>
          <w:rFonts w:ascii="Times New Roman"/>
          <w:b w:val="false"/>
          <w:i w:val="false"/>
          <w:color w:val="000000"/>
          <w:sz w:val="28"/>
        </w:rPr>
        <w:t xml:space="preserve">
      415  Ормандарды және хайуанаттар дүниесін қорғау     1078454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облыстық бюджеттерге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417  Қаратал суару жүйесіндегі магистралдық           150000 </w:t>
      </w:r>
      <w:r>
        <w:br/>
      </w:r>
      <w:r>
        <w:rPr>
          <w:rFonts w:ascii="Times New Roman"/>
          <w:b w:val="false"/>
          <w:i w:val="false"/>
          <w:color w:val="000000"/>
          <w:sz w:val="28"/>
        </w:rPr>
        <w:t xml:space="preserve">
           каналдарды және коллекторлық-дренажды желісін </w:t>
      </w:r>
      <w:r>
        <w:br/>
      </w:r>
      <w:r>
        <w:rPr>
          <w:rFonts w:ascii="Times New Roman"/>
          <w:b w:val="false"/>
          <w:i w:val="false"/>
          <w:color w:val="000000"/>
          <w:sz w:val="28"/>
        </w:rPr>
        <w:t xml:space="preserve">
           жөндеуге Алматы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420  Ауыл шаруашылығын жекешелендіруден кейінгі         4620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421  Нұра өзені мен Ынтымақ су қоймасындағы             4620 </w:t>
      </w:r>
      <w:r>
        <w:br/>
      </w:r>
      <w:r>
        <w:rPr>
          <w:rFonts w:ascii="Times New Roman"/>
          <w:b w:val="false"/>
          <w:i w:val="false"/>
          <w:color w:val="000000"/>
          <w:sz w:val="28"/>
        </w:rPr>
        <w:t xml:space="preserve">
           сынап құрамының мониторингі </w:t>
      </w:r>
      <w:r>
        <w:br/>
      </w:r>
      <w:r>
        <w:rPr>
          <w:rFonts w:ascii="Times New Roman"/>
          <w:b w:val="false"/>
          <w:i w:val="false"/>
          <w:color w:val="000000"/>
          <w:sz w:val="28"/>
        </w:rPr>
        <w:t xml:space="preserve">
      422  Қазақстан ауылшаруашылық өнімінің бәсеке            435 </w:t>
      </w:r>
      <w:r>
        <w:br/>
      </w:r>
      <w:r>
        <w:rPr>
          <w:rFonts w:ascii="Times New Roman"/>
          <w:b w:val="false"/>
          <w:i w:val="false"/>
          <w:color w:val="000000"/>
          <w:sz w:val="28"/>
        </w:rPr>
        <w:t xml:space="preserve">
           қабілеттілігін арттыру </w:t>
      </w:r>
      <w:r>
        <w:br/>
      </w:r>
      <w:r>
        <w:rPr>
          <w:rFonts w:ascii="Times New Roman"/>
          <w:b w:val="false"/>
          <w:i w:val="false"/>
          <w:color w:val="000000"/>
          <w:sz w:val="28"/>
        </w:rPr>
        <w:t xml:space="preserve">
      423  Ормандарды сақтау және республика аумағының        3850 </w:t>
      </w:r>
      <w:r>
        <w:br/>
      </w:r>
      <w:r>
        <w:rPr>
          <w:rFonts w:ascii="Times New Roman"/>
          <w:b w:val="false"/>
          <w:i w:val="false"/>
          <w:color w:val="000000"/>
          <w:sz w:val="28"/>
        </w:rPr>
        <w:t xml:space="preserve">
           орманды жерлерін көбейту </w:t>
      </w:r>
      <w:r>
        <w:br/>
      </w:r>
      <w:r>
        <w:rPr>
          <w:rFonts w:ascii="Times New Roman"/>
          <w:b w:val="false"/>
          <w:i w:val="false"/>
          <w:color w:val="000000"/>
          <w:sz w:val="28"/>
        </w:rPr>
        <w:t xml:space="preserve">
      424  Өскемен қаласында жер асты суларын қорғау          2310 </w:t>
      </w:r>
      <w:r>
        <w:br/>
      </w:r>
      <w:r>
        <w:rPr>
          <w:rFonts w:ascii="Times New Roman"/>
          <w:b w:val="false"/>
          <w:i w:val="false"/>
          <w:color w:val="000000"/>
          <w:sz w:val="28"/>
        </w:rPr>
        <w:t xml:space="preserve">
           және өндірістік ағынды суларды тазалау </w:t>
      </w:r>
      <w:r>
        <w:br/>
      </w:r>
      <w:r>
        <w:rPr>
          <w:rFonts w:ascii="Times New Roman"/>
          <w:b w:val="false"/>
          <w:i w:val="false"/>
          <w:color w:val="000000"/>
          <w:sz w:val="28"/>
        </w:rPr>
        <w:t xml:space="preserve">
      500  Қазақстан Республикасы Ауыл шаруашылығы           40000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Қазақстан Республикасы Ауыл шаруашылығы          119300 </w:t>
      </w:r>
      <w:r>
        <w:br/>
      </w:r>
      <w:r>
        <w:rPr>
          <w:rFonts w:ascii="Times New Roman"/>
          <w:b w:val="false"/>
          <w:i w:val="false"/>
          <w:color w:val="000000"/>
          <w:sz w:val="28"/>
        </w:rPr>
        <w:t xml:space="preserve">
           министрлiгiнiң ақпараттық жүйелерiн құру </w:t>
      </w:r>
      <w:r>
        <w:br/>
      </w:r>
      <w:r>
        <w:rPr>
          <w:rFonts w:ascii="Times New Roman"/>
          <w:b w:val="false"/>
          <w:i w:val="false"/>
          <w:color w:val="000000"/>
          <w:sz w:val="28"/>
        </w:rPr>
        <w:t xml:space="preserve">
      700  Өсiмдiктер карантинi                             528992 </w:t>
      </w:r>
      <w:r>
        <w:br/>
      </w:r>
      <w:r>
        <w:rPr>
          <w:rFonts w:ascii="Times New Roman"/>
          <w:b w:val="false"/>
          <w:i w:val="false"/>
          <w:color w:val="000000"/>
          <w:sz w:val="28"/>
        </w:rPr>
        <w:t xml:space="preserve">
      701  Топырақты агрохимиялық тексерудi жүргiзу          76448 </w:t>
      </w:r>
      <w:r>
        <w:br/>
      </w:r>
      <w:r>
        <w:rPr>
          <w:rFonts w:ascii="Times New Roman"/>
          <w:b w:val="false"/>
          <w:i w:val="false"/>
          <w:color w:val="000000"/>
          <w:sz w:val="28"/>
        </w:rPr>
        <w:t xml:space="preserve">
           және жерлердiң құнарлылығын қалпына келтiру </w:t>
      </w:r>
      <w:r>
        <w:br/>
      </w:r>
      <w:r>
        <w:rPr>
          <w:rFonts w:ascii="Times New Roman"/>
          <w:b w:val="false"/>
          <w:i w:val="false"/>
          <w:color w:val="000000"/>
          <w:sz w:val="28"/>
        </w:rPr>
        <w:t xml:space="preserve">
      702  Гидромелиоративтiк жүйелердiң жобалау-іздестіру   10272 </w:t>
      </w:r>
      <w:r>
        <w:br/>
      </w:r>
      <w:r>
        <w:rPr>
          <w:rFonts w:ascii="Times New Roman"/>
          <w:b w:val="false"/>
          <w:i w:val="false"/>
          <w:color w:val="000000"/>
          <w:sz w:val="28"/>
        </w:rPr>
        <w:t xml:space="preserve">
           жұмыстарын әзiрлеудi және енгiзуді үйлестіру </w:t>
      </w:r>
      <w:r>
        <w:br/>
      </w:r>
      <w:r>
        <w:rPr>
          <w:rFonts w:ascii="Times New Roman"/>
          <w:b w:val="false"/>
          <w:i w:val="false"/>
          <w:color w:val="000000"/>
          <w:sz w:val="28"/>
        </w:rPr>
        <w:t xml:space="preserve">
      703  Агроөнеркәсiптiк кешен салаларын дамытуды         50000 </w:t>
      </w:r>
      <w:r>
        <w:br/>
      </w:r>
      <w:r>
        <w:rPr>
          <w:rFonts w:ascii="Times New Roman"/>
          <w:b w:val="false"/>
          <w:i w:val="false"/>
          <w:color w:val="000000"/>
          <w:sz w:val="28"/>
        </w:rPr>
        <w:t xml:space="preserve">
           реттеу жөнiндегi нормативтiк-әдiстемелiк базаны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704  Ауылда ақпараттық инфрақұрылымды енгiзу және     460000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706  "Астық қолхаттары бойынша мiндеттемелердiң       400000 </w:t>
      </w:r>
      <w:r>
        <w:br/>
      </w:r>
      <w:r>
        <w:rPr>
          <w:rFonts w:ascii="Times New Roman"/>
          <w:b w:val="false"/>
          <w:i w:val="false"/>
          <w:color w:val="000000"/>
          <w:sz w:val="28"/>
        </w:rPr>
        <w:t xml:space="preserve">
           орындалуына кепiлдiк беру қоры" АҚ қолхаттары </w:t>
      </w:r>
      <w:r>
        <w:br/>
      </w:r>
      <w:r>
        <w:rPr>
          <w:rFonts w:ascii="Times New Roman"/>
          <w:b w:val="false"/>
          <w:i w:val="false"/>
          <w:color w:val="000000"/>
          <w:sz w:val="28"/>
        </w:rPr>
        <w:t xml:space="preserve">
           бойынша міндеттемелердің орындалуын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710  "Мал өнiмдерi корпорациясы" ЖАҚ мал шаруашылық   279445 </w:t>
      </w:r>
      <w:r>
        <w:br/>
      </w:r>
      <w:r>
        <w:rPr>
          <w:rFonts w:ascii="Times New Roman"/>
          <w:b w:val="false"/>
          <w:i w:val="false"/>
          <w:color w:val="000000"/>
          <w:sz w:val="28"/>
        </w:rPr>
        <w:t xml:space="preserve">
           шикiзатын қайта өңдеу жөніндегі дайындау </w:t>
      </w:r>
      <w:r>
        <w:br/>
      </w:r>
      <w:r>
        <w:rPr>
          <w:rFonts w:ascii="Times New Roman"/>
          <w:b w:val="false"/>
          <w:i w:val="false"/>
          <w:color w:val="000000"/>
          <w:sz w:val="28"/>
        </w:rPr>
        <w:t xml:space="preserve">
           жүйесi мен өндiрiстiк базасын ұйымдастыру </w:t>
      </w:r>
      <w:r>
        <w:br/>
      </w:r>
      <w:r>
        <w:rPr>
          <w:rFonts w:ascii="Times New Roman"/>
          <w:b w:val="false"/>
          <w:i w:val="false"/>
          <w:color w:val="000000"/>
          <w:sz w:val="28"/>
        </w:rPr>
        <w:t xml:space="preserve">
      713  Ауыл шаруашылығы тауар өндiрушiлерiне су         465000 </w:t>
      </w:r>
      <w:r>
        <w:br/>
      </w:r>
      <w:r>
        <w:rPr>
          <w:rFonts w:ascii="Times New Roman"/>
          <w:b w:val="false"/>
          <w:i w:val="false"/>
          <w:color w:val="000000"/>
          <w:sz w:val="28"/>
        </w:rPr>
        <w:t xml:space="preserve">
           жеткiзу жөнiндегi қызметтердiң құнын субсидиялау </w:t>
      </w:r>
      <w:r>
        <w:br/>
      </w:r>
      <w:r>
        <w:rPr>
          <w:rFonts w:ascii="Times New Roman"/>
          <w:b w:val="false"/>
          <w:i w:val="false"/>
          <w:color w:val="000000"/>
          <w:sz w:val="28"/>
        </w:rPr>
        <w:t xml:space="preserve">
      714  Элиталық тұқым өсiрумен және тұқымды асылданды. 1479327 </w:t>
      </w:r>
      <w:r>
        <w:br/>
      </w:r>
      <w:r>
        <w:rPr>
          <w:rFonts w:ascii="Times New Roman"/>
          <w:b w:val="false"/>
          <w:i w:val="false"/>
          <w:color w:val="000000"/>
          <w:sz w:val="28"/>
        </w:rPr>
        <w:t xml:space="preserve">
           румен айналысатын аттестатталған </w:t>
      </w:r>
      <w:r>
        <w:br/>
      </w:r>
      <w:r>
        <w:rPr>
          <w:rFonts w:ascii="Times New Roman"/>
          <w:b w:val="false"/>
          <w:i w:val="false"/>
          <w:color w:val="000000"/>
          <w:sz w:val="28"/>
        </w:rPr>
        <w:t xml:space="preserve">
           шаруашылықтарды 2000 жылғы 1 қаңтардағы </w:t>
      </w:r>
      <w:r>
        <w:br/>
      </w:r>
      <w:r>
        <w:rPr>
          <w:rFonts w:ascii="Times New Roman"/>
          <w:b w:val="false"/>
          <w:i w:val="false"/>
          <w:color w:val="000000"/>
          <w:sz w:val="28"/>
        </w:rPr>
        <w:t xml:space="preserve">
           жағдай бойынша бюджетке түсетiн салық </w:t>
      </w:r>
      <w:r>
        <w:br/>
      </w:r>
      <w:r>
        <w:rPr>
          <w:rFonts w:ascii="Times New Roman"/>
          <w:b w:val="false"/>
          <w:i w:val="false"/>
          <w:color w:val="000000"/>
          <w:sz w:val="28"/>
        </w:rPr>
        <w:t xml:space="preserve">
           төлемдерi жөніндегі мерзiмi өткен берешектi </w:t>
      </w:r>
      <w:r>
        <w:br/>
      </w:r>
      <w:r>
        <w:rPr>
          <w:rFonts w:ascii="Times New Roman"/>
          <w:b w:val="false"/>
          <w:i w:val="false"/>
          <w:color w:val="000000"/>
          <w:sz w:val="28"/>
        </w:rPr>
        <w:t xml:space="preserve">
           өтеу үшiн субсидиялау </w:t>
      </w:r>
      <w:r>
        <w:br/>
      </w:r>
      <w:r>
        <w:rPr>
          <w:rFonts w:ascii="Times New Roman"/>
          <w:b w:val="false"/>
          <w:i w:val="false"/>
          <w:color w:val="000000"/>
          <w:sz w:val="28"/>
        </w:rPr>
        <w:t xml:space="preserve">
      716  Ауыл шаруашылық өнiмдерiн қайта өңдейтін          40500 </w:t>
      </w:r>
      <w:r>
        <w:br/>
      </w:r>
      <w:r>
        <w:rPr>
          <w:rFonts w:ascii="Times New Roman"/>
          <w:b w:val="false"/>
          <w:i w:val="false"/>
          <w:color w:val="000000"/>
          <w:sz w:val="28"/>
        </w:rPr>
        <w:t xml:space="preserve">
           кәсiпорындар үшiн жабдықтар лизингi бойынша </w:t>
      </w:r>
      <w:r>
        <w:br/>
      </w:r>
      <w:r>
        <w:rPr>
          <w:rFonts w:ascii="Times New Roman"/>
          <w:b w:val="false"/>
          <w:i w:val="false"/>
          <w:color w:val="000000"/>
          <w:sz w:val="28"/>
        </w:rPr>
        <w:t xml:space="preserve">
           сыйақы (мүдде) ставкасын өтеу </w:t>
      </w:r>
      <w:r>
        <w:br/>
      </w:r>
      <w:r>
        <w:rPr>
          <w:rFonts w:ascii="Times New Roman"/>
          <w:b w:val="false"/>
          <w:i w:val="false"/>
          <w:color w:val="000000"/>
          <w:sz w:val="28"/>
        </w:rPr>
        <w:t xml:space="preserve">
      717  Ауыл шаруашылығы өнiмдерiн қайта өңдейтін        395000 </w:t>
      </w:r>
      <w:r>
        <w:br/>
      </w:r>
      <w:r>
        <w:rPr>
          <w:rFonts w:ascii="Times New Roman"/>
          <w:b w:val="false"/>
          <w:i w:val="false"/>
          <w:color w:val="000000"/>
          <w:sz w:val="28"/>
        </w:rPr>
        <w:t xml:space="preserve">
           кәсiпорындарға олардың айналымды қаражатын </w:t>
      </w:r>
      <w:r>
        <w:br/>
      </w:r>
      <w:r>
        <w:rPr>
          <w:rFonts w:ascii="Times New Roman"/>
          <w:b w:val="false"/>
          <w:i w:val="false"/>
          <w:color w:val="000000"/>
          <w:sz w:val="28"/>
        </w:rPr>
        <w:t xml:space="preserve">
           толықтыруға екiншi деңгейдегі банктер беретiн </w:t>
      </w:r>
      <w:r>
        <w:br/>
      </w:r>
      <w:r>
        <w:rPr>
          <w:rFonts w:ascii="Times New Roman"/>
          <w:b w:val="false"/>
          <w:i w:val="false"/>
          <w:color w:val="000000"/>
          <w:sz w:val="28"/>
        </w:rPr>
        <w:t xml:space="preserve">
           кредиттер бойынша сыйақы (мүдде) ставкасын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718  Шаруашылықаралық каналдардың аса апатты          250000 </w:t>
      </w:r>
      <w:r>
        <w:br/>
      </w:r>
      <w:r>
        <w:rPr>
          <w:rFonts w:ascii="Times New Roman"/>
          <w:b w:val="false"/>
          <w:i w:val="false"/>
          <w:color w:val="000000"/>
          <w:sz w:val="28"/>
        </w:rPr>
        <w:t xml:space="preserve">
           учаскелерiн және гидромелиоративтiк </w:t>
      </w:r>
      <w:r>
        <w:br/>
      </w:r>
      <w:r>
        <w:rPr>
          <w:rFonts w:ascii="Times New Roman"/>
          <w:b w:val="false"/>
          <w:i w:val="false"/>
          <w:color w:val="000000"/>
          <w:sz w:val="28"/>
        </w:rPr>
        <w:t xml:space="preserve">
           құрылыстарды қайта жаңартуға техникалық </w:t>
      </w:r>
      <w:r>
        <w:br/>
      </w:r>
      <w:r>
        <w:rPr>
          <w:rFonts w:ascii="Times New Roman"/>
          <w:b w:val="false"/>
          <w:i w:val="false"/>
          <w:color w:val="000000"/>
          <w:sz w:val="28"/>
        </w:rPr>
        <w:t xml:space="preserve">
           экономикалық және жобалау-сметалық </w:t>
      </w:r>
      <w:r>
        <w:br/>
      </w:r>
      <w:r>
        <w:rPr>
          <w:rFonts w:ascii="Times New Roman"/>
          <w:b w:val="false"/>
          <w:i w:val="false"/>
          <w:color w:val="000000"/>
          <w:sz w:val="28"/>
        </w:rPr>
        <w:t xml:space="preserve">
           құжаттаманы әзiрлеу және мемлекеттiк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722  Ауылшаруашылық машиналарының, жинақтаушылардың   250000 </w:t>
      </w:r>
      <w:r>
        <w:br/>
      </w:r>
      <w:r>
        <w:rPr>
          <w:rFonts w:ascii="Times New Roman"/>
          <w:b w:val="false"/>
          <w:i w:val="false"/>
          <w:color w:val="000000"/>
          <w:sz w:val="28"/>
        </w:rPr>
        <w:t xml:space="preserve">
           және тораптарының техникалық құжаттамасын және </w:t>
      </w:r>
      <w:r>
        <w:br/>
      </w:r>
      <w:r>
        <w:rPr>
          <w:rFonts w:ascii="Times New Roman"/>
          <w:b w:val="false"/>
          <w:i w:val="false"/>
          <w:color w:val="000000"/>
          <w:sz w:val="28"/>
        </w:rPr>
        <w:t xml:space="preserve">
           тәжiрибелiк үлгiлерiн әзiрлеу </w:t>
      </w:r>
      <w:r>
        <w:br/>
      </w:r>
      <w:r>
        <w:rPr>
          <w:rFonts w:ascii="Times New Roman"/>
          <w:b w:val="false"/>
          <w:i w:val="false"/>
          <w:color w:val="000000"/>
          <w:sz w:val="28"/>
        </w:rPr>
        <w:t xml:space="preserve">
      723  Ерекше қорғалатын табиғи аумақтарды күтіп-ұстау  645624 </w:t>
      </w:r>
      <w:r>
        <w:br/>
      </w:r>
      <w:r>
        <w:rPr>
          <w:rFonts w:ascii="Times New Roman"/>
          <w:b w:val="false"/>
          <w:i w:val="false"/>
          <w:color w:val="000000"/>
          <w:sz w:val="28"/>
        </w:rPr>
        <w:t xml:space="preserve">
      724  Қазақстанның ормандары                           917624 </w:t>
      </w:r>
      <w:r>
        <w:br/>
      </w:r>
      <w:r>
        <w:rPr>
          <w:rFonts w:ascii="Times New Roman"/>
          <w:b w:val="false"/>
          <w:i w:val="false"/>
          <w:color w:val="000000"/>
          <w:sz w:val="28"/>
        </w:rPr>
        <w:t xml:space="preserve">
      725  Биоресурстарды қорғау және молайту               141215 </w:t>
      </w:r>
      <w:r>
        <w:br/>
      </w:r>
      <w:r>
        <w:rPr>
          <w:rFonts w:ascii="Times New Roman"/>
          <w:b w:val="false"/>
          <w:i w:val="false"/>
          <w:color w:val="000000"/>
          <w:sz w:val="28"/>
        </w:rPr>
        <w:t xml:space="preserve">
      726  Сумен жабдықтау объектiлерi бойынша              111164 </w:t>
      </w:r>
      <w:r>
        <w:br/>
      </w:r>
      <w:r>
        <w:rPr>
          <w:rFonts w:ascii="Times New Roman"/>
          <w:b w:val="false"/>
          <w:i w:val="false"/>
          <w:color w:val="000000"/>
          <w:sz w:val="28"/>
        </w:rPr>
        <w:t xml:space="preserve">
           республикалық меншiктегi мүлiктi сақтау және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727  Табиғи ресурстардың мемлекеттiк кадастрлары       10000 </w:t>
      </w:r>
      <w:r>
        <w:br/>
      </w:r>
      <w:r>
        <w:rPr>
          <w:rFonts w:ascii="Times New Roman"/>
          <w:b w:val="false"/>
          <w:i w:val="false"/>
          <w:color w:val="000000"/>
          <w:sz w:val="28"/>
        </w:rPr>
        <w:t xml:space="preserve">
      728  Киiктiң кәсiпшiлiк санын қалпына келтiру          50000 </w:t>
      </w:r>
      <w:r>
        <w:br/>
      </w:r>
      <w:r>
        <w:rPr>
          <w:rFonts w:ascii="Times New Roman"/>
          <w:b w:val="false"/>
          <w:i w:val="false"/>
          <w:color w:val="000000"/>
          <w:sz w:val="28"/>
        </w:rPr>
        <w:t xml:space="preserve">
      729  Республикалық маңызы бар, су берумен байланысы   570740 </w:t>
      </w:r>
      <w:r>
        <w:br/>
      </w:r>
      <w:r>
        <w:rPr>
          <w:rFonts w:ascii="Times New Roman"/>
          <w:b w:val="false"/>
          <w:i w:val="false"/>
          <w:color w:val="000000"/>
          <w:sz w:val="28"/>
        </w:rPr>
        <w:t xml:space="preserve">
           жоқ су шаруашылығы объектiлерiн пайдалану </w:t>
      </w:r>
      <w:r>
        <w:br/>
      </w:r>
      <w:r>
        <w:rPr>
          <w:rFonts w:ascii="Times New Roman"/>
          <w:b w:val="false"/>
          <w:i w:val="false"/>
          <w:color w:val="000000"/>
          <w:sz w:val="28"/>
        </w:rPr>
        <w:t xml:space="preserve">
      730  Сырдария өзенiнiң арнасын реттеу және Арал      2157108 </w:t>
      </w:r>
      <w:r>
        <w:br/>
      </w:r>
      <w:r>
        <w:rPr>
          <w:rFonts w:ascii="Times New Roman"/>
          <w:b w:val="false"/>
          <w:i w:val="false"/>
          <w:color w:val="000000"/>
          <w:sz w:val="28"/>
        </w:rPr>
        <w:t xml:space="preserve">
           теңiзiнiң солтүстiк бөлiгiн сақтау жобасы </w:t>
      </w:r>
      <w:r>
        <w:br/>
      </w:r>
      <w:r>
        <w:rPr>
          <w:rFonts w:ascii="Times New Roman"/>
          <w:b w:val="false"/>
          <w:i w:val="false"/>
          <w:color w:val="000000"/>
          <w:sz w:val="28"/>
        </w:rPr>
        <w:t xml:space="preserve">
      731  Арал теңiзi аймағының елдi мекендерiн сумен      749914 </w:t>
      </w:r>
      <w:r>
        <w:br/>
      </w:r>
      <w:r>
        <w:rPr>
          <w:rFonts w:ascii="Times New Roman"/>
          <w:b w:val="false"/>
          <w:i w:val="false"/>
          <w:color w:val="000000"/>
          <w:sz w:val="28"/>
        </w:rPr>
        <w:t xml:space="preserve">
           жабдықтау және олардың санитариясы жобасы </w:t>
      </w:r>
      <w:r>
        <w:br/>
      </w:r>
      <w:r>
        <w:rPr>
          <w:rFonts w:ascii="Times New Roman"/>
          <w:b w:val="false"/>
          <w:i w:val="false"/>
          <w:color w:val="000000"/>
          <w:sz w:val="28"/>
        </w:rPr>
        <w:t xml:space="preserve">
      732  "Қазалыны/Жаңа Қазалыны сумен жабдықтау"          26350 </w:t>
      </w:r>
      <w:r>
        <w:br/>
      </w:r>
      <w:r>
        <w:rPr>
          <w:rFonts w:ascii="Times New Roman"/>
          <w:b w:val="false"/>
          <w:i w:val="false"/>
          <w:color w:val="000000"/>
          <w:sz w:val="28"/>
        </w:rPr>
        <w:t xml:space="preserve">
           жобасы шеңберiнде су құбырлары желiсiнiң </w:t>
      </w:r>
      <w:r>
        <w:br/>
      </w:r>
      <w:r>
        <w:rPr>
          <w:rFonts w:ascii="Times New Roman"/>
          <w:b w:val="false"/>
          <w:i w:val="false"/>
          <w:color w:val="000000"/>
          <w:sz w:val="28"/>
        </w:rPr>
        <w:t xml:space="preserve">
           су ағып кететiн көздерін iздеу бағдарламасы, </w:t>
      </w:r>
      <w:r>
        <w:br/>
      </w:r>
      <w:r>
        <w:rPr>
          <w:rFonts w:ascii="Times New Roman"/>
          <w:b w:val="false"/>
          <w:i w:val="false"/>
          <w:color w:val="000000"/>
          <w:sz w:val="28"/>
        </w:rPr>
        <w:t xml:space="preserve">
           су өлшеуiштерiн құру </w:t>
      </w:r>
      <w:r>
        <w:br/>
      </w:r>
      <w:r>
        <w:rPr>
          <w:rFonts w:ascii="Times New Roman"/>
          <w:b w:val="false"/>
          <w:i w:val="false"/>
          <w:color w:val="000000"/>
          <w:sz w:val="28"/>
        </w:rPr>
        <w:t xml:space="preserve">
      733  Су ресурстарын қорғау және ұтымды пайдалану       18000 </w:t>
      </w:r>
      <w:r>
        <w:br/>
      </w:r>
      <w:r>
        <w:rPr>
          <w:rFonts w:ascii="Times New Roman"/>
          <w:b w:val="false"/>
          <w:i w:val="false"/>
          <w:color w:val="000000"/>
          <w:sz w:val="28"/>
        </w:rPr>
        <w:t xml:space="preserve">
      734  "Батыс Тянь-Шань биоәралуандығын сақтау"           6594 </w:t>
      </w:r>
      <w:r>
        <w:br/>
      </w:r>
      <w:r>
        <w:rPr>
          <w:rFonts w:ascii="Times New Roman"/>
          <w:b w:val="false"/>
          <w:i w:val="false"/>
          <w:color w:val="000000"/>
          <w:sz w:val="28"/>
        </w:rPr>
        <w:t xml:space="preserve">
           трансшекаралық жобасы </w:t>
      </w:r>
      <w:r>
        <w:br/>
      </w:r>
      <w:r>
        <w:rPr>
          <w:rFonts w:ascii="Times New Roman"/>
          <w:b w:val="false"/>
          <w:i w:val="false"/>
          <w:color w:val="000000"/>
          <w:sz w:val="28"/>
        </w:rPr>
        <w:t xml:space="preserve">
      735  Орман және биоресурстар саласындағы               10000 </w:t>
      </w:r>
      <w:r>
        <w:br/>
      </w:r>
      <w:r>
        <w:rPr>
          <w:rFonts w:ascii="Times New Roman"/>
          <w:b w:val="false"/>
          <w:i w:val="false"/>
          <w:color w:val="000000"/>
          <w:sz w:val="28"/>
        </w:rPr>
        <w:t xml:space="preserve">
           биологиялық негіздемелердi әзiрлеу </w:t>
      </w:r>
      <w:r>
        <w:br/>
      </w:r>
      <w:r>
        <w:rPr>
          <w:rFonts w:ascii="Times New Roman"/>
          <w:b w:val="false"/>
          <w:i w:val="false"/>
          <w:color w:val="000000"/>
          <w:sz w:val="28"/>
        </w:rPr>
        <w:t xml:space="preserve">
      736  "Ауыз су" салалық бағдарламасын iске асыру      6003892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737  Ақтөбе облысы Ырғыз ауданының "Ақши" көлдетiп     56960 </w:t>
      </w:r>
      <w:r>
        <w:br/>
      </w:r>
      <w:r>
        <w:rPr>
          <w:rFonts w:ascii="Times New Roman"/>
          <w:b w:val="false"/>
          <w:i w:val="false"/>
          <w:color w:val="000000"/>
          <w:sz w:val="28"/>
        </w:rPr>
        <w:t xml:space="preserve">
           суару жүйесiнiң сол жақ жағалау бөлiгiн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738  Балық қорларын қорғау және балық аулауды реттеу  103458 </w:t>
      </w:r>
      <w:r>
        <w:br/>
      </w:r>
      <w:r>
        <w:rPr>
          <w:rFonts w:ascii="Times New Roman"/>
          <w:b w:val="false"/>
          <w:i w:val="false"/>
          <w:color w:val="000000"/>
          <w:sz w:val="28"/>
        </w:rPr>
        <w:t xml:space="preserve">
      740  Гидротехникалық құрылғыларды қайта жаңарту       363800 </w:t>
      </w:r>
      <w:r>
        <w:br/>
      </w:r>
      <w:r>
        <w:rPr>
          <w:rFonts w:ascii="Times New Roman"/>
          <w:b w:val="false"/>
          <w:i w:val="false"/>
          <w:color w:val="000000"/>
          <w:sz w:val="28"/>
        </w:rPr>
        <w:t xml:space="preserve">
      741  Асыл тұқымды жылқы шаруашылығын сақтау және </w:t>
      </w:r>
      <w:r>
        <w:br/>
      </w:r>
      <w:r>
        <w:rPr>
          <w:rFonts w:ascii="Times New Roman"/>
          <w:b w:val="false"/>
          <w:i w:val="false"/>
          <w:color w:val="000000"/>
          <w:sz w:val="28"/>
        </w:rPr>
        <w:t xml:space="preserve">
           дамыту                                            45000 </w:t>
      </w:r>
      <w:r>
        <w:br/>
      </w:r>
      <w:r>
        <w:rPr>
          <w:rFonts w:ascii="Times New Roman"/>
          <w:b w:val="false"/>
          <w:i w:val="false"/>
          <w:color w:val="000000"/>
          <w:sz w:val="28"/>
        </w:rPr>
        <w:t xml:space="preserve">
      742  Ауыл шаруашылығы өндірісін агрометеорологиялық </w:t>
      </w:r>
      <w:r>
        <w:br/>
      </w:r>
      <w:r>
        <w:rPr>
          <w:rFonts w:ascii="Times New Roman"/>
          <w:b w:val="false"/>
          <w:i w:val="false"/>
          <w:color w:val="000000"/>
          <w:sz w:val="28"/>
        </w:rPr>
        <w:t xml:space="preserve">
           жағынан қамтамасыз ету                             4500 </w:t>
      </w:r>
      <w:r>
        <w:br/>
      </w:r>
      <w:r>
        <w:rPr>
          <w:rFonts w:ascii="Times New Roman"/>
          <w:b w:val="false"/>
          <w:i w:val="false"/>
          <w:color w:val="000000"/>
          <w:sz w:val="28"/>
        </w:rPr>
        <w:t xml:space="preserve">
      743  Өсімдіктер мен жануарлардың генетикалық ресурс. </w:t>
      </w:r>
      <w:r>
        <w:br/>
      </w:r>
      <w:r>
        <w:rPr>
          <w:rFonts w:ascii="Times New Roman"/>
          <w:b w:val="false"/>
          <w:i w:val="false"/>
          <w:color w:val="000000"/>
          <w:sz w:val="28"/>
        </w:rPr>
        <w:t xml:space="preserve">
           тарының Ұлттық сақтау орнын салу бойынша </w:t>
      </w:r>
      <w:r>
        <w:br/>
      </w:r>
      <w:r>
        <w:rPr>
          <w:rFonts w:ascii="Times New Roman"/>
          <w:b w:val="false"/>
          <w:i w:val="false"/>
          <w:color w:val="000000"/>
          <w:sz w:val="28"/>
        </w:rPr>
        <w:t xml:space="preserve">
           техникалық-экономикалық негіздемесін әзірлеу       4000 </w:t>
      </w:r>
      <w:r>
        <w:br/>
      </w:r>
      <w:r>
        <w:rPr>
          <w:rFonts w:ascii="Times New Roman"/>
          <w:b w:val="false"/>
          <w:i w:val="false"/>
          <w:color w:val="000000"/>
          <w:sz w:val="28"/>
        </w:rPr>
        <w:t xml:space="preserve">
   233     Қазақстан Республикасының Индустрия және сауда   898400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408  Астана қаласының бюджетiне Есiл өзенiнiң         898400 </w:t>
      </w:r>
      <w:r>
        <w:br/>
      </w:r>
      <w:r>
        <w:rPr>
          <w:rFonts w:ascii="Times New Roman"/>
          <w:b w:val="false"/>
          <w:i w:val="false"/>
          <w:color w:val="000000"/>
          <w:sz w:val="28"/>
        </w:rPr>
        <w:t xml:space="preserve">
           арнасын қайта жаңартуға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234     Қазақстан Республикасының Қоршаған ортаны       1907050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001  Әкiмшiлiк шығындар                               391340 </w:t>
      </w:r>
      <w:r>
        <w:br/>
      </w:r>
      <w:r>
        <w:rPr>
          <w:rFonts w:ascii="Times New Roman"/>
          <w:b w:val="false"/>
          <w:i w:val="false"/>
          <w:color w:val="000000"/>
          <w:sz w:val="28"/>
        </w:rPr>
        <w:t xml:space="preserve">
      031  Экологиялық мониторинг жүргiзу және қоршаған     136200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032  Қоршаған ортаны қорғау саласындағы экологиялық    40000 </w:t>
      </w:r>
      <w:r>
        <w:br/>
      </w:r>
      <w:r>
        <w:rPr>
          <w:rFonts w:ascii="Times New Roman"/>
          <w:b w:val="false"/>
          <w:i w:val="false"/>
          <w:color w:val="000000"/>
          <w:sz w:val="28"/>
        </w:rPr>
        <w:t xml:space="preserve">
           зерттеулер, стандарттар мен нормативтер әзiрлеу </w:t>
      </w:r>
      <w:r>
        <w:br/>
      </w:r>
      <w:r>
        <w:rPr>
          <w:rFonts w:ascii="Times New Roman"/>
          <w:b w:val="false"/>
          <w:i w:val="false"/>
          <w:color w:val="000000"/>
          <w:sz w:val="28"/>
        </w:rPr>
        <w:t xml:space="preserve">
      036  Зымыран-ғарыштық қызмет әсерiне ұшыраған          40000 </w:t>
      </w:r>
      <w:r>
        <w:br/>
      </w:r>
      <w:r>
        <w:rPr>
          <w:rFonts w:ascii="Times New Roman"/>
          <w:b w:val="false"/>
          <w:i w:val="false"/>
          <w:color w:val="000000"/>
          <w:sz w:val="28"/>
        </w:rPr>
        <w:t xml:space="preserve">
           Қазақстан Республикасы аумағындағы </w:t>
      </w:r>
      <w:r>
        <w:br/>
      </w:r>
      <w:r>
        <w:rPr>
          <w:rFonts w:ascii="Times New Roman"/>
          <w:b w:val="false"/>
          <w:i w:val="false"/>
          <w:color w:val="000000"/>
          <w:sz w:val="28"/>
        </w:rPr>
        <w:t xml:space="preserve">
           учаскелердiң экологиялық жағдайының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037  Қарағанды облысы Шет ауданының тыңайған жерлерін  12320 </w:t>
      </w:r>
      <w:r>
        <w:br/>
      </w:r>
      <w:r>
        <w:rPr>
          <w:rFonts w:ascii="Times New Roman"/>
          <w:b w:val="false"/>
          <w:i w:val="false"/>
          <w:color w:val="000000"/>
          <w:sz w:val="28"/>
        </w:rPr>
        <w:t xml:space="preserve">
           оңалту жобасы </w:t>
      </w:r>
      <w:r>
        <w:br/>
      </w:r>
      <w:r>
        <w:rPr>
          <w:rFonts w:ascii="Times New Roman"/>
          <w:b w:val="false"/>
          <w:i w:val="false"/>
          <w:color w:val="000000"/>
          <w:sz w:val="28"/>
        </w:rPr>
        <w:t xml:space="preserve">
      200  Қазақстан Республикасы Қоршаған ортаны қорғау      1210 </w:t>
      </w:r>
      <w:r>
        <w:br/>
      </w:r>
      <w:r>
        <w:rPr>
          <w:rFonts w:ascii="Times New Roman"/>
          <w:b w:val="false"/>
          <w:i w:val="false"/>
          <w:color w:val="000000"/>
          <w:sz w:val="28"/>
        </w:rPr>
        <w:t xml:space="preserve">
           министрлiгiн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203  Қызылорда қаласының Қоршаған ортаны және           4300 </w:t>
      </w:r>
      <w:r>
        <w:br/>
      </w:r>
      <w:r>
        <w:rPr>
          <w:rFonts w:ascii="Times New Roman"/>
          <w:b w:val="false"/>
          <w:i w:val="false"/>
          <w:color w:val="000000"/>
          <w:sz w:val="28"/>
        </w:rPr>
        <w:t xml:space="preserve">
           тұрғындар денсаулығын қорғау мониторингі </w:t>
      </w:r>
      <w:r>
        <w:br/>
      </w:r>
      <w:r>
        <w:rPr>
          <w:rFonts w:ascii="Times New Roman"/>
          <w:b w:val="false"/>
          <w:i w:val="false"/>
          <w:color w:val="000000"/>
          <w:sz w:val="28"/>
        </w:rPr>
        <w:t xml:space="preserve">
           орталығын материалдық-техникалық қамтамасыз ету </w:t>
      </w:r>
      <w:r>
        <w:br/>
      </w:r>
      <w:r>
        <w:rPr>
          <w:rFonts w:ascii="Times New Roman"/>
          <w:b w:val="false"/>
          <w:i w:val="false"/>
          <w:color w:val="000000"/>
          <w:sz w:val="28"/>
        </w:rPr>
        <w:t xml:space="preserve">
      300  Қызылорда қаласында сарқынды суларды биология.   500000 </w:t>
      </w:r>
      <w:r>
        <w:br/>
      </w:r>
      <w:r>
        <w:rPr>
          <w:rFonts w:ascii="Times New Roman"/>
          <w:b w:val="false"/>
          <w:i w:val="false"/>
          <w:color w:val="000000"/>
          <w:sz w:val="28"/>
        </w:rPr>
        <w:t xml:space="preserve">
           лық тазалау станциясын салу </w:t>
      </w:r>
      <w:r>
        <w:br/>
      </w:r>
      <w:r>
        <w:rPr>
          <w:rFonts w:ascii="Times New Roman"/>
          <w:b w:val="false"/>
          <w:i w:val="false"/>
          <w:color w:val="000000"/>
          <w:sz w:val="28"/>
        </w:rPr>
        <w:t xml:space="preserve">
      401  "Павлодар химия зауыты" ААҚ-та демеркуризация.   242000 </w:t>
      </w:r>
      <w:r>
        <w:br/>
      </w:r>
      <w:r>
        <w:rPr>
          <w:rFonts w:ascii="Times New Roman"/>
          <w:b w:val="false"/>
          <w:i w:val="false"/>
          <w:color w:val="000000"/>
          <w:sz w:val="28"/>
        </w:rPr>
        <w:t xml:space="preserve">
           лық жұмыстарды жалғастыру үшiн Павлодар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Семей қаласында сарқынды суды биологиялық жолмен 500000 </w:t>
      </w:r>
      <w:r>
        <w:br/>
      </w:r>
      <w:r>
        <w:rPr>
          <w:rFonts w:ascii="Times New Roman"/>
          <w:b w:val="false"/>
          <w:i w:val="false"/>
          <w:color w:val="000000"/>
          <w:sz w:val="28"/>
        </w:rPr>
        <w:t xml:space="preserve">
           тазарту құрылғысын салуға Шығыс Қазақстан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500  "Табиғи ресурстардың мемлекеттiк кадастры"        39680 </w:t>
      </w:r>
      <w:r>
        <w:br/>
      </w:r>
      <w:r>
        <w:rPr>
          <w:rFonts w:ascii="Times New Roman"/>
          <w:b w:val="false"/>
          <w:i w:val="false"/>
          <w:color w:val="000000"/>
          <w:sz w:val="28"/>
        </w:rPr>
        <w:t xml:space="preserve">
           ақпараттық деректер базасын сүйемелдеу </w:t>
      </w:r>
      <w:r>
        <w:br/>
      </w:r>
      <w:r>
        <w:rPr>
          <w:rFonts w:ascii="Times New Roman"/>
          <w:b w:val="false"/>
          <w:i w:val="false"/>
          <w:color w:val="000000"/>
          <w:sz w:val="28"/>
        </w:rPr>
        <w:t xml:space="preserve">
   614     Қазақстан Республикасының Жер ресурстарын       1101538 </w:t>
      </w:r>
      <w:r>
        <w:br/>
      </w:r>
      <w:r>
        <w:rPr>
          <w:rFonts w:ascii="Times New Roman"/>
          <w:b w:val="false"/>
          <w:i w:val="false"/>
          <w:color w:val="000000"/>
          <w:sz w:val="28"/>
        </w:rPr>
        <w:t xml:space="preserve">
           басқару жөніндегi агенттiгi </w:t>
      </w:r>
      <w:r>
        <w:br/>
      </w:r>
      <w:r>
        <w:rPr>
          <w:rFonts w:ascii="Times New Roman"/>
          <w:b w:val="false"/>
          <w:i w:val="false"/>
          <w:color w:val="000000"/>
          <w:sz w:val="28"/>
        </w:rPr>
        <w:t xml:space="preserve">
      001  Әкiмшiлiк шығындар                               261138 </w:t>
      </w:r>
      <w:r>
        <w:br/>
      </w:r>
      <w:r>
        <w:rPr>
          <w:rFonts w:ascii="Times New Roman"/>
          <w:b w:val="false"/>
          <w:i w:val="false"/>
          <w:color w:val="000000"/>
          <w:sz w:val="28"/>
        </w:rPr>
        <w:t xml:space="preserve">
      031  Республикалық картография фабрикасы               36000 </w:t>
      </w:r>
      <w:r>
        <w:br/>
      </w:r>
      <w:r>
        <w:rPr>
          <w:rFonts w:ascii="Times New Roman"/>
          <w:b w:val="false"/>
          <w:i w:val="false"/>
          <w:color w:val="000000"/>
          <w:sz w:val="28"/>
        </w:rPr>
        <w:t xml:space="preserve">
           құрылысының жобасын дайындау </w:t>
      </w:r>
      <w:r>
        <w:br/>
      </w:r>
      <w:r>
        <w:rPr>
          <w:rFonts w:ascii="Times New Roman"/>
          <w:b w:val="false"/>
          <w:i w:val="false"/>
          <w:color w:val="000000"/>
          <w:sz w:val="28"/>
        </w:rPr>
        <w:t xml:space="preserve">
      036  Жерге орналастыру жөнiндегi iс-шаралар           294034 </w:t>
      </w:r>
      <w:r>
        <w:br/>
      </w:r>
      <w:r>
        <w:rPr>
          <w:rFonts w:ascii="Times New Roman"/>
          <w:b w:val="false"/>
          <w:i w:val="false"/>
          <w:color w:val="000000"/>
          <w:sz w:val="28"/>
        </w:rPr>
        <w:t xml:space="preserve">
      038  Шаруа (фермер) қожалықтарына жер бөлу және        20002 </w:t>
      </w:r>
      <w:r>
        <w:br/>
      </w:r>
      <w:r>
        <w:rPr>
          <w:rFonts w:ascii="Times New Roman"/>
          <w:b w:val="false"/>
          <w:i w:val="false"/>
          <w:color w:val="000000"/>
          <w:sz w:val="28"/>
        </w:rPr>
        <w:t xml:space="preserve">
           жерге құқығын растайтын құжаттарды беру </w:t>
      </w:r>
      <w:r>
        <w:br/>
      </w:r>
      <w:r>
        <w:rPr>
          <w:rFonts w:ascii="Times New Roman"/>
          <w:b w:val="false"/>
          <w:i w:val="false"/>
          <w:color w:val="000000"/>
          <w:sz w:val="28"/>
        </w:rPr>
        <w:t xml:space="preserve">
      043  Топографиялық-геодезиялық және картографиялық     73951 </w:t>
      </w:r>
      <w:r>
        <w:br/>
      </w:r>
      <w:r>
        <w:rPr>
          <w:rFonts w:ascii="Times New Roman"/>
          <w:b w:val="false"/>
          <w:i w:val="false"/>
          <w:color w:val="000000"/>
          <w:sz w:val="28"/>
        </w:rPr>
        <w:t xml:space="preserve">
           өнiмдермен қамтамасыз ету және оны сақтау </w:t>
      </w:r>
      <w:r>
        <w:br/>
      </w:r>
      <w:r>
        <w:rPr>
          <w:rFonts w:ascii="Times New Roman"/>
          <w:b w:val="false"/>
          <w:i w:val="false"/>
          <w:color w:val="000000"/>
          <w:sz w:val="28"/>
        </w:rPr>
        <w:t xml:space="preserve">
      500  Мемлекеттiк жер кадастрының автоматтандырылған    10000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Мемлекеттiк жер кадастрының автоматтандырылған   406413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694     Қазақстан Республикасы Президентiнiң Іс          103290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037  Ормандарды және жануарлар дүниесiн сақтау,        80430 </w:t>
      </w:r>
      <w:r>
        <w:br/>
      </w:r>
      <w:r>
        <w:rPr>
          <w:rFonts w:ascii="Times New Roman"/>
          <w:b w:val="false"/>
          <w:i w:val="false"/>
          <w:color w:val="000000"/>
          <w:sz w:val="28"/>
        </w:rPr>
        <w:t xml:space="preserve">
           қорғау және молықтыру </w:t>
      </w:r>
      <w:r>
        <w:br/>
      </w:r>
      <w:r>
        <w:rPr>
          <w:rFonts w:ascii="Times New Roman"/>
          <w:b w:val="false"/>
          <w:i w:val="false"/>
          <w:color w:val="000000"/>
          <w:sz w:val="28"/>
        </w:rPr>
        <w:t xml:space="preserve">
      044  Спорттық жылқы шаруашылығын дамыту                22860 </w:t>
      </w:r>
    </w:p>
    <w:p>
      <w:pPr>
        <w:spacing w:after="0"/>
        <w:ind w:left="0"/>
        <w:jc w:val="both"/>
      </w:pPr>
      <w:r>
        <w:rPr>
          <w:rFonts w:ascii="Times New Roman"/>
          <w:b w:val="false"/>
          <w:i w:val="false"/>
          <w:color w:val="000000"/>
          <w:sz w:val="28"/>
        </w:rPr>
        <w:t xml:space="preserve">11         Өнеркәсiп және құрылыс                          1482559 </w:t>
      </w:r>
    </w:p>
    <w:p>
      <w:pPr>
        <w:spacing w:after="0"/>
        <w:ind w:left="0"/>
        <w:jc w:val="both"/>
      </w:pPr>
      <w:r>
        <w:rPr>
          <w:rFonts w:ascii="Times New Roman"/>
          <w:b w:val="false"/>
          <w:i w:val="false"/>
          <w:color w:val="000000"/>
          <w:sz w:val="28"/>
        </w:rPr>
        <w:t xml:space="preserve">   220     Қазақстан Республикасының Экономика және         322113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034  Жұмылдыру дайындығы                               19113 </w:t>
      </w:r>
      <w:r>
        <w:br/>
      </w:r>
      <w:r>
        <w:rPr>
          <w:rFonts w:ascii="Times New Roman"/>
          <w:b w:val="false"/>
          <w:i w:val="false"/>
          <w:color w:val="000000"/>
          <w:sz w:val="28"/>
        </w:rPr>
        <w:t xml:space="preserve">
      035  Республикалық инвестициялық жобалардың           303000 </w:t>
      </w:r>
      <w:r>
        <w:br/>
      </w:r>
      <w:r>
        <w:rPr>
          <w:rFonts w:ascii="Times New Roman"/>
          <w:b w:val="false"/>
          <w:i w:val="false"/>
          <w:color w:val="000000"/>
          <w:sz w:val="28"/>
        </w:rPr>
        <w:t xml:space="preserve">
           техникалық-экономикалық негiздемелерiн әзiрлеу </w:t>
      </w:r>
      <w:r>
        <w:br/>
      </w:r>
      <w:r>
        <w:rPr>
          <w:rFonts w:ascii="Times New Roman"/>
          <w:b w:val="false"/>
          <w:i w:val="false"/>
          <w:color w:val="000000"/>
          <w:sz w:val="28"/>
        </w:rPr>
        <w:t xml:space="preserve">
           және сараптамалау </w:t>
      </w:r>
      <w:r>
        <w:br/>
      </w:r>
      <w:r>
        <w:rPr>
          <w:rFonts w:ascii="Times New Roman"/>
          <w:b w:val="false"/>
          <w:i w:val="false"/>
          <w:color w:val="000000"/>
          <w:sz w:val="28"/>
        </w:rPr>
        <w:t xml:space="preserve">
   225     Қазақстан Республикасының Бiлiм және ғылым       124348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040  Сейсмологиялық ақпарат мониторингi               117348 </w:t>
      </w:r>
      <w:r>
        <w:br/>
      </w:r>
      <w:r>
        <w:rPr>
          <w:rFonts w:ascii="Times New Roman"/>
          <w:b w:val="false"/>
          <w:i w:val="false"/>
          <w:color w:val="000000"/>
          <w:sz w:val="28"/>
        </w:rPr>
        <w:t xml:space="preserve">
      219  Сейсмологиялық тәжiрибелiк-әдiстемелiк             7000 </w:t>
      </w:r>
      <w:r>
        <w:br/>
      </w:r>
      <w:r>
        <w:rPr>
          <w:rFonts w:ascii="Times New Roman"/>
          <w:b w:val="false"/>
          <w:i w:val="false"/>
          <w:color w:val="000000"/>
          <w:sz w:val="28"/>
        </w:rPr>
        <w:t xml:space="preserve">
           экспедицияның материалдық базасын дамыту </w:t>
      </w:r>
      <w:r>
        <w:br/>
      </w:r>
      <w:r>
        <w:rPr>
          <w:rFonts w:ascii="Times New Roman"/>
          <w:b w:val="false"/>
          <w:i w:val="false"/>
          <w:color w:val="000000"/>
          <w:sz w:val="28"/>
        </w:rPr>
        <w:t xml:space="preserve">
   233     Қазақстан Республикасының Индустрия және сауда  1036098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030  Қазақстан Республикасының қорғаныс өнеркәсiбiн   200000 </w:t>
      </w:r>
      <w:r>
        <w:br/>
      </w:r>
      <w:r>
        <w:rPr>
          <w:rFonts w:ascii="Times New Roman"/>
          <w:b w:val="false"/>
          <w:i w:val="false"/>
          <w:color w:val="000000"/>
          <w:sz w:val="28"/>
        </w:rPr>
        <w:t xml:space="preserve">
           дамытудың және конверсиялаудың ұзақ мерзiмдi </w:t>
      </w:r>
      <w:r>
        <w:br/>
      </w:r>
      <w:r>
        <w:rPr>
          <w:rFonts w:ascii="Times New Roman"/>
          <w:b w:val="false"/>
          <w:i w:val="false"/>
          <w:color w:val="000000"/>
          <w:sz w:val="28"/>
        </w:rPr>
        <w:t xml:space="preserve">
           кезеңге арналған мемлекеттiк бағдарламасы </w:t>
      </w:r>
      <w:r>
        <w:br/>
      </w:r>
      <w:r>
        <w:rPr>
          <w:rFonts w:ascii="Times New Roman"/>
          <w:b w:val="false"/>
          <w:i w:val="false"/>
          <w:color w:val="000000"/>
          <w:sz w:val="28"/>
        </w:rPr>
        <w:t xml:space="preserve">
      031  Құрылыс саласындағы қолданбалы ғылыми зерттеулер  24000 </w:t>
      </w:r>
      <w:r>
        <w:br/>
      </w:r>
      <w:r>
        <w:rPr>
          <w:rFonts w:ascii="Times New Roman"/>
          <w:b w:val="false"/>
          <w:i w:val="false"/>
          <w:color w:val="000000"/>
          <w:sz w:val="28"/>
        </w:rPr>
        <w:t xml:space="preserve">
      032  Республикалық деңгейдегi жобалау-iздестiру,       60000 </w:t>
      </w:r>
      <w:r>
        <w:br/>
      </w:r>
      <w:r>
        <w:rPr>
          <w:rFonts w:ascii="Times New Roman"/>
          <w:b w:val="false"/>
          <w:i w:val="false"/>
          <w:color w:val="000000"/>
          <w:sz w:val="28"/>
        </w:rPr>
        <w:t xml:space="preserve">
           конструкторлық және технологиялық жұмыстар </w:t>
      </w:r>
      <w:r>
        <w:br/>
      </w:r>
      <w:r>
        <w:rPr>
          <w:rFonts w:ascii="Times New Roman"/>
          <w:b w:val="false"/>
          <w:i w:val="false"/>
          <w:color w:val="000000"/>
          <w:sz w:val="28"/>
        </w:rPr>
        <w:t xml:space="preserve">
      033  Құрылыс саласындағы халықаралық, аймақтық және    15000 </w:t>
      </w:r>
      <w:r>
        <w:br/>
      </w:r>
      <w:r>
        <w:rPr>
          <w:rFonts w:ascii="Times New Roman"/>
          <w:b w:val="false"/>
          <w:i w:val="false"/>
          <w:color w:val="000000"/>
          <w:sz w:val="28"/>
        </w:rPr>
        <w:t xml:space="preserve">
           ұлттық стандарттарды сатып алу </w:t>
      </w:r>
      <w:r>
        <w:br/>
      </w:r>
      <w:r>
        <w:rPr>
          <w:rFonts w:ascii="Times New Roman"/>
          <w:b w:val="false"/>
          <w:i w:val="false"/>
          <w:color w:val="000000"/>
          <w:sz w:val="28"/>
        </w:rPr>
        <w:t xml:space="preserve">
      035  Астана қаласы жаңа орталығының объектiлерiн        1000 </w:t>
      </w:r>
      <w:r>
        <w:br/>
      </w:r>
      <w:r>
        <w:rPr>
          <w:rFonts w:ascii="Times New Roman"/>
          <w:b w:val="false"/>
          <w:i w:val="false"/>
          <w:color w:val="000000"/>
          <w:sz w:val="28"/>
        </w:rPr>
        <w:t xml:space="preserve">
           салуға мердiгерлiк жұмыстарды мемлекеттiк </w:t>
      </w:r>
      <w:r>
        <w:br/>
      </w:r>
      <w:r>
        <w:rPr>
          <w:rFonts w:ascii="Times New Roman"/>
          <w:b w:val="false"/>
          <w:i w:val="false"/>
          <w:color w:val="000000"/>
          <w:sz w:val="28"/>
        </w:rPr>
        <w:t xml:space="preserve">
           сатып алу жөнiнде конкурстар өткізу </w:t>
      </w:r>
      <w:r>
        <w:br/>
      </w:r>
      <w:r>
        <w:rPr>
          <w:rFonts w:ascii="Times New Roman"/>
          <w:b w:val="false"/>
          <w:i w:val="false"/>
          <w:color w:val="000000"/>
          <w:sz w:val="28"/>
        </w:rPr>
        <w:t xml:space="preserve">
      036  Yлгiлік жобаларды әзiрлеу                        150000 </w:t>
      </w:r>
      <w:r>
        <w:br/>
      </w:r>
      <w:r>
        <w:rPr>
          <w:rFonts w:ascii="Times New Roman"/>
          <w:b w:val="false"/>
          <w:i w:val="false"/>
          <w:color w:val="000000"/>
          <w:sz w:val="28"/>
        </w:rPr>
        <w:t xml:space="preserve">
      038  Микрография саласындағы ғылыми зерттеулер         79058 </w:t>
      </w:r>
      <w:r>
        <w:br/>
      </w:r>
      <w:r>
        <w:rPr>
          <w:rFonts w:ascii="Times New Roman"/>
          <w:b w:val="false"/>
          <w:i w:val="false"/>
          <w:color w:val="000000"/>
          <w:sz w:val="28"/>
        </w:rPr>
        <w:t xml:space="preserve">
      039  Технологиялық сипаттағы қолданбалы ғылыми        507040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12         Көлiк және байланыс                            60956974 </w:t>
      </w:r>
    </w:p>
    <w:p>
      <w:pPr>
        <w:spacing w:after="0"/>
        <w:ind w:left="0"/>
        <w:jc w:val="both"/>
      </w:pPr>
      <w:r>
        <w:rPr>
          <w:rFonts w:ascii="Times New Roman"/>
          <w:b w:val="false"/>
          <w:i w:val="false"/>
          <w:color w:val="000000"/>
          <w:sz w:val="28"/>
        </w:rPr>
        <w:t xml:space="preserve">   215     Қазақстан Республикасының Көлiк және           58254374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001  Әкiмшiлiк шығындар                               698554 </w:t>
      </w:r>
      <w:r>
        <w:br/>
      </w:r>
      <w:r>
        <w:rPr>
          <w:rFonts w:ascii="Times New Roman"/>
          <w:b w:val="false"/>
          <w:i w:val="false"/>
          <w:color w:val="000000"/>
          <w:sz w:val="28"/>
        </w:rPr>
        <w:t xml:space="preserve">
      006  Өткен жылдардың мiндеттемелерiн орындау          342671 </w:t>
      </w:r>
      <w:r>
        <w:br/>
      </w:r>
      <w:r>
        <w:rPr>
          <w:rFonts w:ascii="Times New Roman"/>
          <w:b w:val="false"/>
          <w:i w:val="false"/>
          <w:color w:val="000000"/>
          <w:sz w:val="28"/>
        </w:rPr>
        <w:t xml:space="preserve">
      033  Су жолдарын кеме жүретін жағдайда болуын         360431 </w:t>
      </w:r>
      <w:r>
        <w:br/>
      </w:r>
      <w:r>
        <w:rPr>
          <w:rFonts w:ascii="Times New Roman"/>
          <w:b w:val="false"/>
          <w:i w:val="false"/>
          <w:color w:val="000000"/>
          <w:sz w:val="28"/>
        </w:rPr>
        <w:t xml:space="preserve">
           қамтамасыз ету және шлюздердi күтіп-ұстау </w:t>
      </w:r>
      <w:r>
        <w:br/>
      </w:r>
      <w:r>
        <w:rPr>
          <w:rFonts w:ascii="Times New Roman"/>
          <w:b w:val="false"/>
          <w:i w:val="false"/>
          <w:color w:val="000000"/>
          <w:sz w:val="28"/>
        </w:rPr>
        <w:t xml:space="preserve">
      035  Азаматтық авиацияға арналған әуе кемелерiнiң,     14784 </w:t>
      </w:r>
      <w:r>
        <w:br/>
      </w:r>
      <w:r>
        <w:rPr>
          <w:rFonts w:ascii="Times New Roman"/>
          <w:b w:val="false"/>
          <w:i w:val="false"/>
          <w:color w:val="000000"/>
          <w:sz w:val="28"/>
        </w:rPr>
        <w:t xml:space="preserve">
           әуе жолдарының және әуе айлақтарының мемлекеттiк </w:t>
      </w:r>
      <w:r>
        <w:br/>
      </w:r>
      <w:r>
        <w:rPr>
          <w:rFonts w:ascii="Times New Roman"/>
          <w:b w:val="false"/>
          <w:i w:val="false"/>
          <w:color w:val="000000"/>
          <w:sz w:val="28"/>
        </w:rPr>
        <w:t xml:space="preserve">
           тiзiлiмiн жүргiзу жөнiндегi құжаттарды дайындау </w:t>
      </w:r>
      <w:r>
        <w:br/>
      </w:r>
      <w:r>
        <w:rPr>
          <w:rFonts w:ascii="Times New Roman"/>
          <w:b w:val="false"/>
          <w:i w:val="false"/>
          <w:color w:val="000000"/>
          <w:sz w:val="28"/>
        </w:rPr>
        <w:t xml:space="preserve">
      036  Республикалық маңызы бар автомобиль жолдарын    9824950 </w:t>
      </w:r>
      <w:r>
        <w:br/>
      </w:r>
      <w:r>
        <w:rPr>
          <w:rFonts w:ascii="Times New Roman"/>
          <w:b w:val="false"/>
          <w:i w:val="false"/>
          <w:color w:val="000000"/>
          <w:sz w:val="28"/>
        </w:rPr>
        <w:t xml:space="preserve">
           салу және оны қайта жаңарту </w:t>
      </w:r>
      <w:r>
        <w:br/>
      </w:r>
      <w:r>
        <w:rPr>
          <w:rFonts w:ascii="Times New Roman"/>
          <w:b w:val="false"/>
          <w:i w:val="false"/>
          <w:color w:val="000000"/>
          <w:sz w:val="28"/>
        </w:rPr>
        <w:t xml:space="preserve">
      037  Астана қаласындағы халықаралық әуежай құрылысы 10283565 </w:t>
      </w:r>
      <w:r>
        <w:br/>
      </w:r>
      <w:r>
        <w:rPr>
          <w:rFonts w:ascii="Times New Roman"/>
          <w:b w:val="false"/>
          <w:i w:val="false"/>
          <w:color w:val="000000"/>
          <w:sz w:val="28"/>
        </w:rPr>
        <w:t xml:space="preserve">
      041  Көлiк және коммуникациялар саласындағы           173000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042  Көлiктiк бақылау бекеттерiн жобалау-iздестiру     53788 </w:t>
      </w:r>
      <w:r>
        <w:br/>
      </w:r>
      <w:r>
        <w:rPr>
          <w:rFonts w:ascii="Times New Roman"/>
          <w:b w:val="false"/>
          <w:i w:val="false"/>
          <w:color w:val="000000"/>
          <w:sz w:val="28"/>
        </w:rPr>
        <w:t xml:space="preserve">
           жұмыстарын жүргiзу, жаңғырту және көшiру </w:t>
      </w:r>
      <w:r>
        <w:br/>
      </w:r>
      <w:r>
        <w:rPr>
          <w:rFonts w:ascii="Times New Roman"/>
          <w:b w:val="false"/>
          <w:i w:val="false"/>
          <w:color w:val="000000"/>
          <w:sz w:val="28"/>
        </w:rPr>
        <w:t xml:space="preserve">
      044  Радиожиiлiк спектрі мен радиоэлектрондық         254809 </w:t>
      </w:r>
      <w:r>
        <w:br/>
      </w:r>
      <w:r>
        <w:rPr>
          <w:rFonts w:ascii="Times New Roman"/>
          <w:b w:val="false"/>
          <w:i w:val="false"/>
          <w:color w:val="000000"/>
          <w:sz w:val="28"/>
        </w:rPr>
        <w:t xml:space="preserve">
           құралдардың мониторингі жүйесін құру </w:t>
      </w:r>
      <w:r>
        <w:br/>
      </w:r>
      <w:r>
        <w:rPr>
          <w:rFonts w:ascii="Times New Roman"/>
          <w:b w:val="false"/>
          <w:i w:val="false"/>
          <w:color w:val="000000"/>
          <w:sz w:val="28"/>
        </w:rPr>
        <w:t xml:space="preserve">
      052  Батыс Қазақстанның автожолдарын қайта жаңарту   7739131 </w:t>
      </w:r>
      <w:r>
        <w:br/>
      </w:r>
      <w:r>
        <w:rPr>
          <w:rFonts w:ascii="Times New Roman"/>
          <w:b w:val="false"/>
          <w:i w:val="false"/>
          <w:color w:val="000000"/>
          <w:sz w:val="28"/>
        </w:rPr>
        <w:t xml:space="preserve">
      054  Республикалық маңызы бар автожолдарды ағымдағы  2233429 </w:t>
      </w:r>
      <w:r>
        <w:br/>
      </w:r>
      <w:r>
        <w:rPr>
          <w:rFonts w:ascii="Times New Roman"/>
          <w:b w:val="false"/>
          <w:i w:val="false"/>
          <w:color w:val="000000"/>
          <w:sz w:val="28"/>
        </w:rPr>
        <w:t xml:space="preserve">
           жөндеу, ұстау, көгалдандыру </w:t>
      </w:r>
      <w:r>
        <w:br/>
      </w:r>
      <w:r>
        <w:rPr>
          <w:rFonts w:ascii="Times New Roman"/>
          <w:b w:val="false"/>
          <w:i w:val="false"/>
          <w:color w:val="000000"/>
          <w:sz w:val="28"/>
        </w:rPr>
        <w:t xml:space="preserve">
      060  Республикалық маңызы бар автожолдарды қайта      251000 </w:t>
      </w:r>
      <w:r>
        <w:br/>
      </w:r>
      <w:r>
        <w:rPr>
          <w:rFonts w:ascii="Times New Roman"/>
          <w:b w:val="false"/>
          <w:i w:val="false"/>
          <w:color w:val="000000"/>
          <w:sz w:val="28"/>
        </w:rPr>
        <w:t xml:space="preserve">
           жаңарту жөнiндегi жобалау-iздестiру жұмыстары </w:t>
      </w:r>
      <w:r>
        <w:br/>
      </w:r>
      <w:r>
        <w:rPr>
          <w:rFonts w:ascii="Times New Roman"/>
          <w:b w:val="false"/>
          <w:i w:val="false"/>
          <w:color w:val="000000"/>
          <w:sz w:val="28"/>
        </w:rPr>
        <w:t xml:space="preserve">
      062  Республикалық маңызы бар автожолдар мен           35000 </w:t>
      </w:r>
      <w:r>
        <w:br/>
      </w:r>
      <w:r>
        <w:rPr>
          <w:rFonts w:ascii="Times New Roman"/>
          <w:b w:val="false"/>
          <w:i w:val="false"/>
          <w:color w:val="000000"/>
          <w:sz w:val="28"/>
        </w:rPr>
        <w:t xml:space="preserve">
           көпірлер жай-күйiнiң диагностикасы мен оны </w:t>
      </w:r>
      <w:r>
        <w:br/>
      </w:r>
      <w:r>
        <w:rPr>
          <w:rFonts w:ascii="Times New Roman"/>
          <w:b w:val="false"/>
          <w:i w:val="false"/>
          <w:color w:val="000000"/>
          <w:sz w:val="28"/>
        </w:rPr>
        <w:t xml:space="preserve">
           аспаптық тексеру </w:t>
      </w:r>
      <w:r>
        <w:br/>
      </w:r>
      <w:r>
        <w:rPr>
          <w:rFonts w:ascii="Times New Roman"/>
          <w:b w:val="false"/>
          <w:i w:val="false"/>
          <w:color w:val="000000"/>
          <w:sz w:val="28"/>
        </w:rPr>
        <w:t xml:space="preserve">
      063  Қазақстан Республикасы Көлiк және                 21186 </w:t>
      </w:r>
      <w:r>
        <w:br/>
      </w:r>
      <w:r>
        <w:rPr>
          <w:rFonts w:ascii="Times New Roman"/>
          <w:b w:val="false"/>
          <w:i w:val="false"/>
          <w:color w:val="000000"/>
          <w:sz w:val="28"/>
        </w:rPr>
        <w:t xml:space="preserve">
           коммуникациялар министрлiгiнiң функционалды </w:t>
      </w:r>
      <w:r>
        <w:br/>
      </w:r>
      <w:r>
        <w:rPr>
          <w:rFonts w:ascii="Times New Roman"/>
          <w:b w:val="false"/>
          <w:i w:val="false"/>
          <w:color w:val="000000"/>
          <w:sz w:val="28"/>
        </w:rPr>
        <w:t xml:space="preserve">
           мүлкiн ұстау </w:t>
      </w:r>
      <w:r>
        <w:br/>
      </w:r>
      <w:r>
        <w:rPr>
          <w:rFonts w:ascii="Times New Roman"/>
          <w:b w:val="false"/>
          <w:i w:val="false"/>
          <w:color w:val="000000"/>
          <w:sz w:val="28"/>
        </w:rPr>
        <w:t xml:space="preserve">
      064  "Астана" халықаралық әуежайы" РМК жарғылық       241650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068  Қазақстан Республикасы теңiзшiсiнiң паспортын       500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072  Шульба шлюзiн салу                               550000 </w:t>
      </w:r>
      <w:r>
        <w:br/>
      </w:r>
      <w:r>
        <w:rPr>
          <w:rFonts w:ascii="Times New Roman"/>
          <w:b w:val="false"/>
          <w:i w:val="false"/>
          <w:color w:val="000000"/>
          <w:sz w:val="28"/>
        </w:rPr>
        <w:t xml:space="preserve">
      074  Жүйелi iшкi авиатасымалдарды субсидиялау         300000 </w:t>
      </w:r>
      <w:r>
        <w:br/>
      </w:r>
      <w:r>
        <w:rPr>
          <w:rFonts w:ascii="Times New Roman"/>
          <w:b w:val="false"/>
          <w:i w:val="false"/>
          <w:color w:val="000000"/>
          <w:sz w:val="28"/>
        </w:rPr>
        <w:t xml:space="preserve">
      079  Лицензиарлардың функцияларын орындау              26767 </w:t>
      </w:r>
      <w:r>
        <w:br/>
      </w:r>
      <w:r>
        <w:rPr>
          <w:rFonts w:ascii="Times New Roman"/>
          <w:b w:val="false"/>
          <w:i w:val="false"/>
          <w:color w:val="000000"/>
          <w:sz w:val="28"/>
        </w:rPr>
        <w:t xml:space="preserve">
      301  Алтынсарин-Хромтау темiр жолының желiсiн салу   7539460 </w:t>
      </w:r>
      <w:r>
        <w:br/>
      </w:r>
      <w:r>
        <w:rPr>
          <w:rFonts w:ascii="Times New Roman"/>
          <w:b w:val="false"/>
          <w:i w:val="false"/>
          <w:color w:val="000000"/>
          <w:sz w:val="28"/>
        </w:rPr>
        <w:t xml:space="preserve">
      403  Семей қаласында Ертіс өзені астымен өтетін       193200 </w:t>
      </w:r>
      <w:r>
        <w:br/>
      </w:r>
      <w:r>
        <w:rPr>
          <w:rFonts w:ascii="Times New Roman"/>
          <w:b w:val="false"/>
          <w:i w:val="false"/>
          <w:color w:val="000000"/>
          <w:sz w:val="28"/>
        </w:rPr>
        <w:t xml:space="preserve">
           коммуникациялық тоннельдің құрылысын аяқтау </w:t>
      </w:r>
      <w:r>
        <w:br/>
      </w:r>
      <w:r>
        <w:rPr>
          <w:rFonts w:ascii="Times New Roman"/>
          <w:b w:val="false"/>
          <w:i w:val="false"/>
          <w:color w:val="000000"/>
          <w:sz w:val="28"/>
        </w:rPr>
        <w:t xml:space="preserve">
           үшін Шығыс Қазақстан облыстық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404  Атырау қаласында Жайық өзені арқылы өтетін </w:t>
      </w:r>
      <w:r>
        <w:br/>
      </w:r>
      <w:r>
        <w:rPr>
          <w:rFonts w:ascii="Times New Roman"/>
          <w:b w:val="false"/>
          <w:i w:val="false"/>
          <w:color w:val="000000"/>
          <w:sz w:val="28"/>
        </w:rPr>
        <w:t xml:space="preserve">
           көпір өткелінің құрылысы үшін Атырау облыстық </w:t>
      </w:r>
      <w:r>
        <w:br/>
      </w:r>
      <w:r>
        <w:rPr>
          <w:rFonts w:ascii="Times New Roman"/>
          <w:b w:val="false"/>
          <w:i w:val="false"/>
          <w:color w:val="000000"/>
          <w:sz w:val="28"/>
        </w:rPr>
        <w:t xml:space="preserve">
           бюджетіне бөлінген мақсатты инвестициялық </w:t>
      </w:r>
      <w:r>
        <w:br/>
      </w:r>
      <w:r>
        <w:rPr>
          <w:rFonts w:ascii="Times New Roman"/>
          <w:b w:val="false"/>
          <w:i w:val="false"/>
          <w:color w:val="000000"/>
          <w:sz w:val="28"/>
        </w:rPr>
        <w:t xml:space="preserve">
           трансферттер                                     300000 </w:t>
      </w:r>
      <w:r>
        <w:br/>
      </w:r>
      <w:r>
        <w:rPr>
          <w:rFonts w:ascii="Times New Roman"/>
          <w:b w:val="false"/>
          <w:i w:val="false"/>
          <w:color w:val="000000"/>
          <w:sz w:val="28"/>
        </w:rPr>
        <w:t xml:space="preserve">
      501  Қазақстан Республикасы Көлiк және                 37064 </w:t>
      </w:r>
      <w:r>
        <w:br/>
      </w:r>
      <w:r>
        <w:rPr>
          <w:rFonts w:ascii="Times New Roman"/>
          <w:b w:val="false"/>
          <w:i w:val="false"/>
          <w:color w:val="000000"/>
          <w:sz w:val="28"/>
        </w:rPr>
        <w:t xml:space="preserve">
           коммуникациялар министрлiгiнiң ақпараттық </w:t>
      </w:r>
      <w:r>
        <w:br/>
      </w:r>
      <w:r>
        <w:rPr>
          <w:rFonts w:ascii="Times New Roman"/>
          <w:b w:val="false"/>
          <w:i w:val="false"/>
          <w:color w:val="000000"/>
          <w:sz w:val="28"/>
        </w:rPr>
        <w:t xml:space="preserve">
           жүйелерiн cүйемелдеу </w:t>
      </w:r>
      <w:r>
        <w:br/>
      </w:r>
      <w:r>
        <w:rPr>
          <w:rFonts w:ascii="Times New Roman"/>
          <w:b w:val="false"/>
          <w:i w:val="false"/>
          <w:color w:val="000000"/>
          <w:sz w:val="28"/>
        </w:rPr>
        <w:t xml:space="preserve">
      700  Астана қаласындағы әуежайдың ұшу-қону жолағын   1515588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707  Республикалық маңызы бар автожолдарды орташа    3700000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708  Республикалық маңызы бар автожолдарды күрделi    850020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709  Радиожиiлiк спектрi және радиоэлектрондық         12824 </w:t>
      </w:r>
      <w:r>
        <w:br/>
      </w:r>
      <w:r>
        <w:rPr>
          <w:rFonts w:ascii="Times New Roman"/>
          <w:b w:val="false"/>
          <w:i w:val="false"/>
          <w:color w:val="000000"/>
          <w:sz w:val="28"/>
        </w:rPr>
        <w:t xml:space="preserve">
           құралдар мониторингi жүйесiн сүйемелдеу </w:t>
      </w:r>
      <w:r>
        <w:br/>
      </w:r>
      <w:r>
        <w:rPr>
          <w:rFonts w:ascii="Times New Roman"/>
          <w:b w:val="false"/>
          <w:i w:val="false"/>
          <w:color w:val="000000"/>
          <w:sz w:val="28"/>
        </w:rPr>
        <w:t xml:space="preserve">
      714  Алматы-Астана автожолын оңалту                  7347216 </w:t>
      </w:r>
      <w:r>
        <w:br/>
      </w:r>
      <w:r>
        <w:rPr>
          <w:rFonts w:ascii="Times New Roman"/>
          <w:b w:val="false"/>
          <w:i w:val="false"/>
          <w:color w:val="000000"/>
          <w:sz w:val="28"/>
        </w:rPr>
        <w:t xml:space="preserve">
      715  Алматы-Бішкек автожолын оңалту                  3351372 </w:t>
      </w:r>
      <w:r>
        <w:br/>
      </w:r>
      <w:r>
        <w:rPr>
          <w:rFonts w:ascii="Times New Roman"/>
          <w:b w:val="false"/>
          <w:i w:val="false"/>
          <w:color w:val="000000"/>
          <w:sz w:val="28"/>
        </w:rPr>
        <w:t xml:space="preserve">
      716  "Бурабай-Көкшетау-Петропавл" автомобиль жолын </w:t>
      </w:r>
      <w:r>
        <w:br/>
      </w:r>
      <w:r>
        <w:rPr>
          <w:rFonts w:ascii="Times New Roman"/>
          <w:b w:val="false"/>
          <w:i w:val="false"/>
          <w:color w:val="000000"/>
          <w:sz w:val="28"/>
        </w:rPr>
        <w:t xml:space="preserve">
           оңалту                                             2415 </w:t>
      </w:r>
      <w:r>
        <w:br/>
      </w:r>
      <w:r>
        <w:rPr>
          <w:rFonts w:ascii="Times New Roman"/>
          <w:b w:val="false"/>
          <w:i w:val="false"/>
          <w:color w:val="000000"/>
          <w:sz w:val="28"/>
        </w:rPr>
        <w:t xml:space="preserve">
   233     Қазақстан Республикасының Индустрия және сауда  2702600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407  Астана қаласының бюджетiне Астана қаласында     2702600 </w:t>
      </w:r>
      <w:r>
        <w:br/>
      </w:r>
      <w:r>
        <w:rPr>
          <w:rFonts w:ascii="Times New Roman"/>
          <w:b w:val="false"/>
          <w:i w:val="false"/>
          <w:color w:val="000000"/>
          <w:sz w:val="28"/>
        </w:rPr>
        <w:t xml:space="preserve">
           Есiл өзенi арқылы өтетiн автожол көпiрiн қоса </w:t>
      </w:r>
      <w:r>
        <w:br/>
      </w:r>
      <w:r>
        <w:rPr>
          <w:rFonts w:ascii="Times New Roman"/>
          <w:b w:val="false"/>
          <w:i w:val="false"/>
          <w:color w:val="000000"/>
          <w:sz w:val="28"/>
        </w:rPr>
        <w:t xml:space="preserve">
           алғанда "Сол жақ жағалау орталығы-Абылай хан </w:t>
      </w:r>
      <w:r>
        <w:br/>
      </w:r>
      <w:r>
        <w:rPr>
          <w:rFonts w:ascii="Times New Roman"/>
          <w:b w:val="false"/>
          <w:i w:val="false"/>
          <w:color w:val="000000"/>
          <w:sz w:val="28"/>
        </w:rPr>
        <w:t xml:space="preserve">
           даңғылы" магистралды автожолын салуға арналған </w:t>
      </w:r>
      <w:r>
        <w:br/>
      </w:r>
      <w:r>
        <w:rPr>
          <w:rFonts w:ascii="Times New Roman"/>
          <w:b w:val="false"/>
          <w:i w:val="false"/>
          <w:color w:val="000000"/>
          <w:sz w:val="28"/>
        </w:rPr>
        <w:t xml:space="preserve">
           мақсатты инвестициялық трансферттер </w:t>
      </w:r>
    </w:p>
    <w:p>
      <w:pPr>
        <w:spacing w:after="0"/>
        <w:ind w:left="0"/>
        <w:jc w:val="both"/>
      </w:pPr>
      <w:r>
        <w:rPr>
          <w:rFonts w:ascii="Times New Roman"/>
          <w:b w:val="false"/>
          <w:i w:val="false"/>
          <w:color w:val="000000"/>
          <w:sz w:val="28"/>
        </w:rPr>
        <w:t xml:space="preserve">13         Өзгелер                                        70038230 </w:t>
      </w:r>
    </w:p>
    <w:p>
      <w:pPr>
        <w:spacing w:after="0"/>
        <w:ind w:left="0"/>
        <w:jc w:val="both"/>
      </w:pPr>
      <w:r>
        <w:rPr>
          <w:rFonts w:ascii="Times New Roman"/>
          <w:b w:val="false"/>
          <w:i w:val="false"/>
          <w:color w:val="000000"/>
          <w:sz w:val="28"/>
        </w:rPr>
        <w:t xml:space="preserve">   204     Қазақстан Республикасының Сыртқы iстер           602935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041  Шетелдiк iссапарлар                              378000 </w:t>
      </w:r>
      <w:r>
        <w:br/>
      </w:r>
      <w:r>
        <w:rPr>
          <w:rFonts w:ascii="Times New Roman"/>
          <w:b w:val="false"/>
          <w:i w:val="false"/>
          <w:color w:val="000000"/>
          <w:sz w:val="28"/>
        </w:rPr>
        <w:t xml:space="preserve">
      042  Өкiлдiк шығындар                                 224935 </w:t>
      </w:r>
      <w:r>
        <w:br/>
      </w:r>
      <w:r>
        <w:rPr>
          <w:rFonts w:ascii="Times New Roman"/>
          <w:b w:val="false"/>
          <w:i w:val="false"/>
          <w:color w:val="000000"/>
          <w:sz w:val="28"/>
        </w:rPr>
        <w:t xml:space="preserve">
   215     Қазақстан Республикасының Көлiк және            1221201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207  "Байқоңыр" кешенiнiң жалға берілген мүлкiн         8721 </w:t>
      </w:r>
      <w:r>
        <w:br/>
      </w:r>
      <w:r>
        <w:rPr>
          <w:rFonts w:ascii="Times New Roman"/>
          <w:b w:val="false"/>
          <w:i w:val="false"/>
          <w:color w:val="000000"/>
          <w:sz w:val="28"/>
        </w:rPr>
        <w:t xml:space="preserve">
           баланста ұстаушы - мемлекеттік мекеменiң </w:t>
      </w:r>
      <w:r>
        <w:br/>
      </w:r>
      <w:r>
        <w:rPr>
          <w:rFonts w:ascii="Times New Roman"/>
          <w:b w:val="false"/>
          <w:i w:val="false"/>
          <w:color w:val="000000"/>
          <w:sz w:val="28"/>
        </w:rPr>
        <w:t xml:space="preserve">
           материалдық-техникалық базасын дамыту </w:t>
      </w:r>
      <w:r>
        <w:br/>
      </w:r>
      <w:r>
        <w:rPr>
          <w:rFonts w:ascii="Times New Roman"/>
          <w:b w:val="false"/>
          <w:i w:val="false"/>
          <w:color w:val="000000"/>
          <w:sz w:val="28"/>
        </w:rPr>
        <w:t xml:space="preserve">
      303  Астана қаласында мемлекеттiк органдар үшiн       215936 </w:t>
      </w:r>
      <w:r>
        <w:br/>
      </w:r>
      <w:r>
        <w:rPr>
          <w:rFonts w:ascii="Times New Roman"/>
          <w:b w:val="false"/>
          <w:i w:val="false"/>
          <w:color w:val="000000"/>
          <w:sz w:val="28"/>
        </w:rPr>
        <w:t xml:space="preserve">
           серверлiк орталық ғимаратын салу </w:t>
      </w:r>
      <w:r>
        <w:br/>
      </w:r>
      <w:r>
        <w:rPr>
          <w:rFonts w:ascii="Times New Roman"/>
          <w:b w:val="false"/>
          <w:i w:val="false"/>
          <w:color w:val="000000"/>
          <w:sz w:val="28"/>
        </w:rPr>
        <w:t xml:space="preserve">
      500  Мемлекеттік органдардың ақпараттық инфрақұрылымын  7811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"Заңды тұлғалар" мемлекеттiк деректер базасын      4994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602  "Жеке тұлғалар" мемлекеттiк деректер базасын     178208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604  Мемлекеттiк органдардың электронды құжат         499540 </w:t>
      </w:r>
      <w:r>
        <w:br/>
      </w:r>
      <w:r>
        <w:rPr>
          <w:rFonts w:ascii="Times New Roman"/>
          <w:b w:val="false"/>
          <w:i w:val="false"/>
          <w:color w:val="000000"/>
          <w:sz w:val="28"/>
        </w:rPr>
        <w:t xml:space="preserve">
           айналымының бiрыңғай жүйесiн құру </w:t>
      </w:r>
      <w:r>
        <w:br/>
      </w:r>
      <w:r>
        <w:rPr>
          <w:rFonts w:ascii="Times New Roman"/>
          <w:b w:val="false"/>
          <w:i w:val="false"/>
          <w:color w:val="000000"/>
          <w:sz w:val="28"/>
        </w:rPr>
        <w:t xml:space="preserve">
      605  Мемлекеттік органдардың ақпараттық               254140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606  Ақпараттық-телекоммуникациялық ресурстардың       24063 </w:t>
      </w:r>
      <w:r>
        <w:br/>
      </w:r>
      <w:r>
        <w:rPr>
          <w:rFonts w:ascii="Times New Roman"/>
          <w:b w:val="false"/>
          <w:i w:val="false"/>
          <w:color w:val="000000"/>
          <w:sz w:val="28"/>
        </w:rPr>
        <w:t xml:space="preserve">
           жай-күйi мониторингiнiң жүйесiн құру </w:t>
      </w:r>
      <w:r>
        <w:br/>
      </w:r>
      <w:r>
        <w:rPr>
          <w:rFonts w:ascii="Times New Roman"/>
          <w:b w:val="false"/>
          <w:i w:val="false"/>
          <w:color w:val="000000"/>
          <w:sz w:val="28"/>
        </w:rPr>
        <w:t xml:space="preserve">
      610  "Қазақстан ресурстары" мемлекеттік деректер       14016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710  "Байқоңыр" кешенiнiң жалға берiлген мүлкiн         6689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711  Қазақстан Республикасының ғарышкерлігіне           7083 </w:t>
      </w:r>
      <w:r>
        <w:br/>
      </w:r>
      <w:r>
        <w:rPr>
          <w:rFonts w:ascii="Times New Roman"/>
          <w:b w:val="false"/>
          <w:i w:val="false"/>
          <w:color w:val="000000"/>
          <w:sz w:val="28"/>
        </w:rPr>
        <w:t xml:space="preserve">
           кандидаттар дайындау </w:t>
      </w:r>
      <w:r>
        <w:br/>
      </w:r>
      <w:r>
        <w:rPr>
          <w:rFonts w:ascii="Times New Roman"/>
          <w:b w:val="false"/>
          <w:i w:val="false"/>
          <w:color w:val="000000"/>
          <w:sz w:val="28"/>
        </w:rPr>
        <w:t xml:space="preserve">
   217     Қазақстан Республикасының Қаржы министрлігі    40784047 </w:t>
      </w:r>
      <w:r>
        <w:br/>
      </w:r>
      <w:r>
        <w:rPr>
          <w:rFonts w:ascii="Times New Roman"/>
          <w:b w:val="false"/>
          <w:i w:val="false"/>
          <w:color w:val="000000"/>
          <w:sz w:val="28"/>
        </w:rPr>
        <w:t xml:space="preserve">
      032  Қазақстанның инвестициялық қорын құру          23000000 </w:t>
      </w:r>
      <w:r>
        <w:br/>
      </w:r>
      <w:r>
        <w:rPr>
          <w:rFonts w:ascii="Times New Roman"/>
          <w:b w:val="false"/>
          <w:i w:val="false"/>
          <w:color w:val="000000"/>
          <w:sz w:val="28"/>
        </w:rPr>
        <w:t xml:space="preserve">
      046  Қазақстан Республикасы Үкiметiнiң Табиғи және   9428000 </w:t>
      </w:r>
      <w:r>
        <w:br/>
      </w:r>
      <w:r>
        <w:rPr>
          <w:rFonts w:ascii="Times New Roman"/>
          <w:b w:val="false"/>
          <w:i w:val="false"/>
          <w:color w:val="000000"/>
          <w:sz w:val="28"/>
        </w:rPr>
        <w:t xml:space="preserve">
           техногендiк сипаттағы төтенше жағдайларды </w:t>
      </w:r>
      <w:r>
        <w:br/>
      </w:r>
      <w:r>
        <w:rPr>
          <w:rFonts w:ascii="Times New Roman"/>
          <w:b w:val="false"/>
          <w:i w:val="false"/>
          <w:color w:val="000000"/>
          <w:sz w:val="28"/>
        </w:rPr>
        <w:t xml:space="preserve">
           жоюға және өзге де күтпеген шығыстарға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052  Жеңiлдiктi тұрғын үй кредиттерi бойынша          146618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053  Тұрғын үй құрылыс жинақ банкiсiнiң жарғылық     1500000 </w:t>
      </w:r>
      <w:r>
        <w:br/>
      </w:r>
      <w:r>
        <w:rPr>
          <w:rFonts w:ascii="Times New Roman"/>
          <w:b w:val="false"/>
          <w:i w:val="false"/>
          <w:color w:val="000000"/>
          <w:sz w:val="28"/>
        </w:rPr>
        <w:t xml:space="preserve">
           капиталына қатысу </w:t>
      </w:r>
      <w:r>
        <w:br/>
      </w:r>
      <w:r>
        <w:rPr>
          <w:rFonts w:ascii="Times New Roman"/>
          <w:b w:val="false"/>
          <w:i w:val="false"/>
          <w:color w:val="000000"/>
          <w:sz w:val="28"/>
        </w:rPr>
        <w:t xml:space="preserve">
      064  "Министрлiктер үйi" ғимаратын күтіп-ұстау        149528 </w:t>
      </w:r>
      <w:r>
        <w:br/>
      </w:r>
      <w:r>
        <w:rPr>
          <w:rFonts w:ascii="Times New Roman"/>
          <w:b w:val="false"/>
          <w:i w:val="false"/>
          <w:color w:val="000000"/>
          <w:sz w:val="28"/>
        </w:rPr>
        <w:t xml:space="preserve">
      065  "Министрлiктер үйi" ғимаратын сақтандыру          12534 </w:t>
      </w:r>
      <w:r>
        <w:br/>
      </w:r>
      <w:r>
        <w:rPr>
          <w:rFonts w:ascii="Times New Roman"/>
          <w:b w:val="false"/>
          <w:i w:val="false"/>
          <w:color w:val="000000"/>
          <w:sz w:val="28"/>
        </w:rPr>
        <w:t xml:space="preserve">
      436  Алматы қаласының бюджетiне қаланы дамытуға      3000000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438  Бұрын "Еркін кедендік аймақ" режимінде           132797 </w:t>
      </w:r>
      <w:r>
        <w:br/>
      </w:r>
      <w:r>
        <w:rPr>
          <w:rFonts w:ascii="Times New Roman"/>
          <w:b w:val="false"/>
          <w:i w:val="false"/>
          <w:color w:val="000000"/>
          <w:sz w:val="28"/>
        </w:rPr>
        <w:t xml:space="preserve">
           ресімделген тауарларды қайта ресімдеу үшін </w:t>
      </w:r>
      <w:r>
        <w:br/>
      </w:r>
      <w:r>
        <w:rPr>
          <w:rFonts w:ascii="Times New Roman"/>
          <w:b w:val="false"/>
          <w:i w:val="false"/>
          <w:color w:val="000000"/>
          <w:sz w:val="28"/>
        </w:rPr>
        <w:t xml:space="preserve">
           кедендік баждар мен төлемдер бойынша қарызды </w:t>
      </w:r>
      <w:r>
        <w:br/>
      </w:r>
      <w:r>
        <w:rPr>
          <w:rFonts w:ascii="Times New Roman"/>
          <w:b w:val="false"/>
          <w:i w:val="false"/>
          <w:color w:val="000000"/>
          <w:sz w:val="28"/>
        </w:rPr>
        <w:t xml:space="preserve">
           өтеуге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449  Орталық мемлекеттiк органдардың қызметкерлерiне  750000 </w:t>
      </w:r>
      <w:r>
        <w:br/>
      </w:r>
      <w:r>
        <w:rPr>
          <w:rFonts w:ascii="Times New Roman"/>
          <w:b w:val="false"/>
          <w:i w:val="false"/>
          <w:color w:val="000000"/>
          <w:sz w:val="28"/>
        </w:rPr>
        <w:t xml:space="preserve">
           үй салуға және сатып алуға үлестiк қатысу үшiн </w:t>
      </w:r>
      <w:r>
        <w:br/>
      </w:r>
      <w:r>
        <w:rPr>
          <w:rFonts w:ascii="Times New Roman"/>
          <w:b w:val="false"/>
          <w:i w:val="false"/>
          <w:color w:val="000000"/>
          <w:sz w:val="28"/>
        </w:rPr>
        <w:t xml:space="preserve">
           Астана қалалық бюджетiне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708  "Эйр Қазақстан" ЖАҚ акцияларын мемлекеттің      2390700 </w:t>
      </w:r>
      <w:r>
        <w:br/>
      </w:r>
      <w:r>
        <w:rPr>
          <w:rFonts w:ascii="Times New Roman"/>
          <w:b w:val="false"/>
          <w:i w:val="false"/>
          <w:color w:val="000000"/>
          <w:sz w:val="28"/>
        </w:rPr>
        <w:t xml:space="preserve">
           сатып алуы </w:t>
      </w:r>
      <w:r>
        <w:br/>
      </w:r>
      <w:r>
        <w:rPr>
          <w:rFonts w:ascii="Times New Roman"/>
          <w:b w:val="false"/>
          <w:i w:val="false"/>
          <w:color w:val="000000"/>
          <w:sz w:val="28"/>
        </w:rPr>
        <w:t xml:space="preserve">
      709  "Эйр Астана" ЖАҚ-тың мемлекеттік үлесін          273870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10700000 </w:t>
      </w:r>
      <w:r>
        <w:br/>
      </w:r>
      <w:r>
        <w:rPr>
          <w:rFonts w:ascii="Times New Roman"/>
          <w:b w:val="false"/>
          <w:i w:val="false"/>
          <w:color w:val="000000"/>
          <w:sz w:val="28"/>
        </w:rPr>
        <w:t xml:space="preserve">
      040  Ұлттық инновациялық қорын құру                  3000000 </w:t>
      </w:r>
      <w:r>
        <w:br/>
      </w:r>
      <w:r>
        <w:rPr>
          <w:rFonts w:ascii="Times New Roman"/>
          <w:b w:val="false"/>
          <w:i w:val="false"/>
          <w:color w:val="000000"/>
          <w:sz w:val="28"/>
        </w:rPr>
        <w:t xml:space="preserve">
      041  "Қазақстан Даму Банкі" АҚ жарғылық </w:t>
      </w:r>
      <w:r>
        <w:br/>
      </w:r>
      <w:r>
        <w:rPr>
          <w:rFonts w:ascii="Times New Roman"/>
          <w:b w:val="false"/>
          <w:i w:val="false"/>
          <w:color w:val="000000"/>
          <w:sz w:val="28"/>
        </w:rPr>
        <w:t xml:space="preserve">
           капиталын толықтыру                             7700000 </w:t>
      </w:r>
      <w:r>
        <w:br/>
      </w:r>
      <w:r>
        <w:rPr>
          <w:rFonts w:ascii="Times New Roman"/>
          <w:b w:val="false"/>
          <w:i w:val="false"/>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046  Қазақстан Республикасы Үкiметiнiң, орталық       230913 </w:t>
      </w:r>
      <w:r>
        <w:br/>
      </w:r>
      <w:r>
        <w:rPr>
          <w:rFonts w:ascii="Times New Roman"/>
          <w:b w:val="false"/>
          <w:i w:val="false"/>
          <w:color w:val="000000"/>
          <w:sz w:val="28"/>
        </w:rPr>
        <w:t xml:space="preserve">
           мемлекеттiк органдардың және олардың аумақтық </w:t>
      </w:r>
      <w:r>
        <w:br/>
      </w:r>
      <w:r>
        <w:rPr>
          <w:rFonts w:ascii="Times New Roman"/>
          <w:b w:val="false"/>
          <w:i w:val="false"/>
          <w:color w:val="000000"/>
          <w:sz w:val="28"/>
        </w:rPr>
        <w:t xml:space="preserve">
           бөлiмшелерiнiң соттардың шешiмдерi бойынша </w:t>
      </w:r>
      <w:r>
        <w:br/>
      </w:r>
      <w:r>
        <w:rPr>
          <w:rFonts w:ascii="Times New Roman"/>
          <w:b w:val="false"/>
          <w:i w:val="false"/>
          <w:color w:val="000000"/>
          <w:sz w:val="28"/>
        </w:rPr>
        <w:t xml:space="preserve">
           мiндеттемелерiн өтеуге арналған резервi </w:t>
      </w:r>
      <w:r>
        <w:br/>
      </w:r>
      <w:r>
        <w:rPr>
          <w:rFonts w:ascii="Times New Roman"/>
          <w:b w:val="false"/>
          <w:i w:val="false"/>
          <w:color w:val="000000"/>
          <w:sz w:val="28"/>
        </w:rPr>
        <w:t xml:space="preserve">
   230     Қазақстан Республикасының Мәдениет, ақпарат      548581 </w:t>
      </w:r>
      <w:r>
        <w:br/>
      </w:r>
      <w:r>
        <w:rPr>
          <w:rFonts w:ascii="Times New Roman"/>
          <w:b w:val="false"/>
          <w:i w:val="false"/>
          <w:color w:val="000000"/>
          <w:sz w:val="28"/>
        </w:rPr>
        <w:t xml:space="preserve">
           және қоғамдық келісім министрлігі </w:t>
      </w:r>
      <w:r>
        <w:br/>
      </w:r>
      <w:r>
        <w:rPr>
          <w:rFonts w:ascii="Times New Roman"/>
          <w:b w:val="false"/>
          <w:i w:val="false"/>
          <w:color w:val="000000"/>
          <w:sz w:val="28"/>
        </w:rPr>
        <w:t xml:space="preserve">
      400  Атырау облыстық бюджетiне Махамбет Өтемiсовтың   548581 </w:t>
      </w:r>
      <w:r>
        <w:br/>
      </w:r>
      <w:r>
        <w:rPr>
          <w:rFonts w:ascii="Times New Roman"/>
          <w:b w:val="false"/>
          <w:i w:val="false"/>
          <w:color w:val="000000"/>
          <w:sz w:val="28"/>
        </w:rPr>
        <w:t xml:space="preserve">
           200 жылдық мерейтойын мерекелеуге дайындыққа </w:t>
      </w:r>
      <w:r>
        <w:br/>
      </w:r>
      <w:r>
        <w:rPr>
          <w:rFonts w:ascii="Times New Roman"/>
          <w:b w:val="false"/>
          <w:i w:val="false"/>
          <w:color w:val="000000"/>
          <w:sz w:val="28"/>
        </w:rPr>
        <w:t xml:space="preserve">
           берiлетiн мақсатты трансферттер </w:t>
      </w:r>
      <w:r>
        <w:br/>
      </w:r>
      <w:r>
        <w:rPr>
          <w:rFonts w:ascii="Times New Roman"/>
          <w:b w:val="false"/>
          <w:i w:val="false"/>
          <w:color w:val="000000"/>
          <w:sz w:val="28"/>
        </w:rPr>
        <w:t xml:space="preserve">
   233     Қазақстан Республикасының Индустрия және сауда  8857343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317202 </w:t>
      </w:r>
      <w:r>
        <w:br/>
      </w:r>
      <w:r>
        <w:rPr>
          <w:rFonts w:ascii="Times New Roman"/>
          <w:b w:val="false"/>
          <w:i w:val="false"/>
          <w:color w:val="000000"/>
          <w:sz w:val="28"/>
        </w:rPr>
        <w:t xml:space="preserve">
      034  Экспорттық кредиттерді және инвестицияларды </w:t>
      </w:r>
      <w:r>
        <w:br/>
      </w:r>
      <w:r>
        <w:rPr>
          <w:rFonts w:ascii="Times New Roman"/>
          <w:b w:val="false"/>
          <w:i w:val="false"/>
          <w:color w:val="000000"/>
          <w:sz w:val="28"/>
        </w:rPr>
        <w:t xml:space="preserve">
           сақтандыру жөніндегі мемлекеттік сақтандыру </w:t>
      </w:r>
      <w:r>
        <w:br/>
      </w:r>
      <w:r>
        <w:rPr>
          <w:rFonts w:ascii="Times New Roman"/>
          <w:b w:val="false"/>
          <w:i w:val="false"/>
          <w:color w:val="000000"/>
          <w:sz w:val="28"/>
        </w:rPr>
        <w:t xml:space="preserve">
           корпорациясын құру                              7700000 </w:t>
      </w:r>
      <w:r>
        <w:br/>
      </w:r>
      <w:r>
        <w:rPr>
          <w:rFonts w:ascii="Times New Roman"/>
          <w:b w:val="false"/>
          <w:i w:val="false"/>
          <w:color w:val="000000"/>
          <w:sz w:val="28"/>
        </w:rPr>
        <w:t xml:space="preserve">
      040  Стандарттау, сертификаттау, метрология және       10000 </w:t>
      </w:r>
      <w:r>
        <w:br/>
      </w:r>
      <w:r>
        <w:rPr>
          <w:rFonts w:ascii="Times New Roman"/>
          <w:b w:val="false"/>
          <w:i w:val="false"/>
          <w:color w:val="000000"/>
          <w:sz w:val="28"/>
        </w:rPr>
        <w:t xml:space="preserve">
           сапа жүйелерi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Стандарттау, метрология және сертификаттау        47970 </w:t>
      </w:r>
      <w:r>
        <w:br/>
      </w:r>
      <w:r>
        <w:rPr>
          <w:rFonts w:ascii="Times New Roman"/>
          <w:b w:val="false"/>
          <w:i w:val="false"/>
          <w:color w:val="000000"/>
          <w:sz w:val="28"/>
        </w:rPr>
        <w:t xml:space="preserve">
           саласындағы халықаралық, аймақтық және </w:t>
      </w:r>
      <w:r>
        <w:br/>
      </w:r>
      <w:r>
        <w:rPr>
          <w:rFonts w:ascii="Times New Roman"/>
          <w:b w:val="false"/>
          <w:i w:val="false"/>
          <w:color w:val="000000"/>
          <w:sz w:val="28"/>
        </w:rPr>
        <w:t xml:space="preserve">
           ұлттық стандарттарды әзiрлеу және сатып алу </w:t>
      </w:r>
      <w:r>
        <w:br/>
      </w:r>
      <w:r>
        <w:rPr>
          <w:rFonts w:ascii="Times New Roman"/>
          <w:b w:val="false"/>
          <w:i w:val="false"/>
          <w:color w:val="000000"/>
          <w:sz w:val="28"/>
        </w:rPr>
        <w:t xml:space="preserve">
      042  Республиканың нақты шамалар өлшемдерiнiң         185000 </w:t>
      </w:r>
      <w:r>
        <w:br/>
      </w:r>
      <w:r>
        <w:rPr>
          <w:rFonts w:ascii="Times New Roman"/>
          <w:b w:val="false"/>
          <w:i w:val="false"/>
          <w:color w:val="000000"/>
          <w:sz w:val="28"/>
        </w:rPr>
        <w:t xml:space="preserve">
           ұлттық эталондық базасын жасау </w:t>
      </w:r>
      <w:r>
        <w:br/>
      </w:r>
      <w:r>
        <w:rPr>
          <w:rFonts w:ascii="Times New Roman"/>
          <w:b w:val="false"/>
          <w:i w:val="false"/>
          <w:color w:val="000000"/>
          <w:sz w:val="28"/>
        </w:rPr>
        <w:t xml:space="preserve">
      043  Қазақстанның Дүниежүзiлiк сауда ұйымына кiруi     52000 </w:t>
      </w:r>
      <w:r>
        <w:br/>
      </w:r>
      <w:r>
        <w:rPr>
          <w:rFonts w:ascii="Times New Roman"/>
          <w:b w:val="false"/>
          <w:i w:val="false"/>
          <w:color w:val="000000"/>
          <w:sz w:val="28"/>
        </w:rPr>
        <w:t xml:space="preserve">
      044  Өнiмдер каталогын жүргізу                          1000 </w:t>
      </w:r>
      <w:r>
        <w:br/>
      </w:r>
      <w:r>
        <w:rPr>
          <w:rFonts w:ascii="Times New Roman"/>
          <w:b w:val="false"/>
          <w:i w:val="false"/>
          <w:color w:val="000000"/>
          <w:sz w:val="28"/>
        </w:rPr>
        <w:t xml:space="preserve">
      045  Мемлекеттiк эталондарға техникалық қызмет         18879 </w:t>
      </w:r>
      <w:r>
        <w:br/>
      </w:r>
      <w:r>
        <w:rPr>
          <w:rFonts w:ascii="Times New Roman"/>
          <w:b w:val="false"/>
          <w:i w:val="false"/>
          <w:color w:val="000000"/>
          <w:sz w:val="28"/>
        </w:rPr>
        <w:t xml:space="preserve">
           көрсету және оларды сүйемелдеу </w:t>
      </w:r>
      <w:r>
        <w:br/>
      </w:r>
      <w:r>
        <w:rPr>
          <w:rFonts w:ascii="Times New Roman"/>
          <w:b w:val="false"/>
          <w:i w:val="false"/>
          <w:color w:val="000000"/>
          <w:sz w:val="28"/>
        </w:rPr>
        <w:t xml:space="preserve">
      046  "Қазақстанның үздiк тауарлары" конкурсын өткiзу    5000 </w:t>
      </w:r>
      <w:r>
        <w:br/>
      </w:r>
      <w:r>
        <w:rPr>
          <w:rFonts w:ascii="Times New Roman"/>
          <w:b w:val="false"/>
          <w:i w:val="false"/>
          <w:color w:val="000000"/>
          <w:sz w:val="28"/>
        </w:rPr>
        <w:t xml:space="preserve">
           және Қазақстан Республикасы Үкіметінің сыйлығын </w:t>
      </w:r>
      <w:r>
        <w:br/>
      </w:r>
      <w:r>
        <w:rPr>
          <w:rFonts w:ascii="Times New Roman"/>
          <w:b w:val="false"/>
          <w:i w:val="false"/>
          <w:color w:val="000000"/>
          <w:sz w:val="28"/>
        </w:rPr>
        <w:t xml:space="preserve">
           беру </w:t>
      </w:r>
      <w:r>
        <w:br/>
      </w:r>
      <w:r>
        <w:rPr>
          <w:rFonts w:ascii="Times New Roman"/>
          <w:b w:val="false"/>
          <w:i w:val="false"/>
          <w:color w:val="000000"/>
          <w:sz w:val="28"/>
        </w:rPr>
        <w:t xml:space="preserve">
      047  Азаматтық және қызметтiк қарулардың және олардың   1000 </w:t>
      </w:r>
      <w:r>
        <w:br/>
      </w:r>
      <w:r>
        <w:rPr>
          <w:rFonts w:ascii="Times New Roman"/>
          <w:b w:val="false"/>
          <w:i w:val="false"/>
          <w:color w:val="000000"/>
          <w:sz w:val="28"/>
        </w:rPr>
        <w:t xml:space="preserve">
           оқтарының мемлекеттiк кадастрын жүргізу </w:t>
      </w:r>
      <w:r>
        <w:br/>
      </w:r>
      <w:r>
        <w:rPr>
          <w:rFonts w:ascii="Times New Roman"/>
          <w:b w:val="false"/>
          <w:i w:val="false"/>
          <w:color w:val="000000"/>
          <w:sz w:val="28"/>
        </w:rPr>
        <w:t xml:space="preserve">
      050  Шағын және орта бизнестi қолдау                  159120 </w:t>
      </w:r>
      <w:r>
        <w:br/>
      </w:r>
      <w:r>
        <w:rPr>
          <w:rFonts w:ascii="Times New Roman"/>
          <w:b w:val="false"/>
          <w:i w:val="false"/>
          <w:color w:val="000000"/>
          <w:sz w:val="28"/>
        </w:rPr>
        <w:t xml:space="preserve">
      053  Сертификаттау жөніндегі органдардың сынау және     2000 </w:t>
      </w:r>
      <w:r>
        <w:br/>
      </w:r>
      <w:r>
        <w:rPr>
          <w:rFonts w:ascii="Times New Roman"/>
          <w:b w:val="false"/>
          <w:i w:val="false"/>
          <w:color w:val="000000"/>
          <w:sz w:val="28"/>
        </w:rPr>
        <w:t xml:space="preserve">
           өлшеу зертханаларын тіркеу </w:t>
      </w:r>
      <w:r>
        <w:br/>
      </w:r>
      <w:r>
        <w:rPr>
          <w:rFonts w:ascii="Times New Roman"/>
          <w:b w:val="false"/>
          <w:i w:val="false"/>
          <w:color w:val="000000"/>
          <w:sz w:val="28"/>
        </w:rPr>
        <w:t xml:space="preserve">
      057  Шет елдердегі сауда өкілдіктерінің қызметін       17123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058  Грозный қаласындағы тұрғын үй құрылысына </w:t>
      </w:r>
      <w:r>
        <w:br/>
      </w:r>
      <w:r>
        <w:rPr>
          <w:rFonts w:ascii="Times New Roman"/>
          <w:b w:val="false"/>
          <w:i w:val="false"/>
          <w:color w:val="000000"/>
          <w:sz w:val="28"/>
        </w:rPr>
        <w:t xml:space="preserve">
           Ресей Федерациясының Үкіметіне ізгілік көмек     225000 </w:t>
      </w:r>
      <w:r>
        <w:br/>
      </w:r>
      <w:r>
        <w:rPr>
          <w:rFonts w:ascii="Times New Roman"/>
          <w:b w:val="false"/>
          <w:i w:val="false"/>
          <w:color w:val="000000"/>
          <w:sz w:val="28"/>
        </w:rPr>
        <w:t xml:space="preserve">
      079  Лицензиарлардың функцияларын орындау               5649 </w:t>
      </w:r>
      <w:r>
        <w:br/>
      </w:r>
      <w:r>
        <w:rPr>
          <w:rFonts w:ascii="Times New Roman"/>
          <w:b w:val="false"/>
          <w:i w:val="false"/>
          <w:color w:val="000000"/>
          <w:sz w:val="28"/>
        </w:rPr>
        <w:t xml:space="preserve">
      300  Астана қаласындағы эталондық орталық құрылысы.    45000 </w:t>
      </w:r>
      <w:r>
        <w:br/>
      </w:r>
      <w:r>
        <w:rPr>
          <w:rFonts w:ascii="Times New Roman"/>
          <w:b w:val="false"/>
          <w:i w:val="false"/>
          <w:color w:val="000000"/>
          <w:sz w:val="28"/>
        </w:rPr>
        <w:t xml:space="preserve">
           ның жобалау-сметалық құжаттамасын дайындау </w:t>
      </w:r>
      <w:r>
        <w:br/>
      </w:r>
      <w:r>
        <w:rPr>
          <w:rFonts w:ascii="Times New Roman"/>
          <w:b w:val="false"/>
          <w:i w:val="false"/>
          <w:color w:val="000000"/>
          <w:sz w:val="28"/>
        </w:rPr>
        <w:t xml:space="preserve">
      500  Дүниежүзiлiк сауда ұйымымен аккредиттеу,           4379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 жүйесiн сүйемелдеу </w:t>
      </w:r>
      <w:r>
        <w:br/>
      </w:r>
      <w:r>
        <w:rPr>
          <w:rFonts w:ascii="Times New Roman"/>
          <w:b w:val="false"/>
          <w:i w:val="false"/>
          <w:color w:val="000000"/>
          <w:sz w:val="28"/>
        </w:rPr>
        <w:t xml:space="preserve">
      501  Қазақстан Республикасы импорттық-экспорттық       17295 </w:t>
      </w:r>
      <w:r>
        <w:br/>
      </w:r>
      <w:r>
        <w:rPr>
          <w:rFonts w:ascii="Times New Roman"/>
          <w:b w:val="false"/>
          <w:i w:val="false"/>
          <w:color w:val="000000"/>
          <w:sz w:val="28"/>
        </w:rPr>
        <w:t xml:space="preserve">
           бақылауының ақпараттық жүйесiн сүйемелдеу </w:t>
      </w:r>
      <w:r>
        <w:br/>
      </w:r>
      <w:r>
        <w:rPr>
          <w:rFonts w:ascii="Times New Roman"/>
          <w:b w:val="false"/>
          <w:i w:val="false"/>
          <w:color w:val="000000"/>
          <w:sz w:val="28"/>
        </w:rPr>
        <w:t xml:space="preserve">
      502  Мемлекеттiк стандарттар қорының ақпараттық         3463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503  Қазақстан Республикасында Кәсiпкерлiктi дамыту    13000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сүйемелдеу </w:t>
      </w:r>
      <w:r>
        <w:br/>
      </w:r>
      <w:r>
        <w:rPr>
          <w:rFonts w:ascii="Times New Roman"/>
          <w:b w:val="false"/>
          <w:i w:val="false"/>
          <w:color w:val="000000"/>
          <w:sz w:val="28"/>
        </w:rPr>
        <w:t xml:space="preserve">
      504  Қазақстан Республикасы Индустрия және сауда        3600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Дүниежүзiлiк сауда ұйымымен аккредиттеу,           5463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орталықты дамыту </w:t>
      </w:r>
      <w:r>
        <w:br/>
      </w:r>
      <w:r>
        <w:rPr>
          <w:rFonts w:ascii="Times New Roman"/>
          <w:b w:val="false"/>
          <w:i w:val="false"/>
          <w:color w:val="000000"/>
          <w:sz w:val="28"/>
        </w:rPr>
        <w:t xml:space="preserve">
      601  Мемлекеттiк стандарттар қорының ақпараттық         2000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602  Қазақстан Республикасында кәсiпкерлiктi дамыту    16200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құру </w:t>
      </w:r>
      <w:r>
        <w:br/>
      </w:r>
      <w:r>
        <w:rPr>
          <w:rFonts w:ascii="Times New Roman"/>
          <w:b w:val="false"/>
          <w:i w:val="false"/>
          <w:color w:val="000000"/>
          <w:sz w:val="28"/>
        </w:rPr>
        <w:t xml:space="preserve">
   234     Қазақстан Республикасының Қоршаған ортаны        550245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033  Гидрометеорологиялық мониторингті жүргізу        467145 </w:t>
      </w:r>
      <w:r>
        <w:br/>
      </w:r>
      <w:r>
        <w:rPr>
          <w:rFonts w:ascii="Times New Roman"/>
          <w:b w:val="false"/>
          <w:i w:val="false"/>
          <w:color w:val="000000"/>
          <w:sz w:val="28"/>
        </w:rPr>
        <w:t xml:space="preserve">
      034  Гидрометеорологиялық байқау қызметтерiн           43000 </w:t>
      </w:r>
      <w:r>
        <w:br/>
      </w:r>
      <w:r>
        <w:rPr>
          <w:rFonts w:ascii="Times New Roman"/>
          <w:b w:val="false"/>
          <w:i w:val="false"/>
          <w:color w:val="000000"/>
          <w:sz w:val="28"/>
        </w:rPr>
        <w:t xml:space="preserve">
           техникалық қайта жарақтандыру </w:t>
      </w:r>
      <w:r>
        <w:br/>
      </w:r>
      <w:r>
        <w:rPr>
          <w:rFonts w:ascii="Times New Roman"/>
          <w:b w:val="false"/>
          <w:i w:val="false"/>
          <w:color w:val="000000"/>
          <w:sz w:val="28"/>
        </w:rPr>
        <w:t xml:space="preserve">
      041  "Ақтау Теңіз порты" арнайы экономикалық           40100 </w:t>
      </w:r>
      <w:r>
        <w:br/>
      </w:r>
      <w:r>
        <w:rPr>
          <w:rFonts w:ascii="Times New Roman"/>
          <w:b w:val="false"/>
          <w:i w:val="false"/>
          <w:color w:val="000000"/>
          <w:sz w:val="28"/>
        </w:rPr>
        <w:t xml:space="preserve">
           аймағының аумағында экологиялық бекет құру </w:t>
      </w:r>
      <w:r>
        <w:br/>
      </w:r>
      <w:r>
        <w:rPr>
          <w:rFonts w:ascii="Times New Roman"/>
          <w:b w:val="false"/>
          <w:i w:val="false"/>
          <w:color w:val="000000"/>
          <w:sz w:val="28"/>
        </w:rPr>
        <w:t xml:space="preserve">
   610     Қазақстан Республикасының Мемлекеттік сатып       57786 </w:t>
      </w:r>
      <w:r>
        <w:br/>
      </w:r>
      <w:r>
        <w:rPr>
          <w:rFonts w:ascii="Times New Roman"/>
          <w:b w:val="false"/>
          <w:i w:val="false"/>
          <w:color w:val="000000"/>
          <w:sz w:val="28"/>
        </w:rPr>
        <w:t xml:space="preserve">
           алу жөніндегі агенттігі </w:t>
      </w:r>
      <w:r>
        <w:br/>
      </w:r>
      <w:r>
        <w:rPr>
          <w:rFonts w:ascii="Times New Roman"/>
          <w:b w:val="false"/>
          <w:i w:val="false"/>
          <w:color w:val="000000"/>
          <w:sz w:val="28"/>
        </w:rPr>
        <w:t xml:space="preserve">
      601  Электрондық коммерция, аукциондар және            57786 </w:t>
      </w:r>
      <w:r>
        <w:br/>
      </w:r>
      <w:r>
        <w:rPr>
          <w:rFonts w:ascii="Times New Roman"/>
          <w:b w:val="false"/>
          <w:i w:val="false"/>
          <w:color w:val="000000"/>
          <w:sz w:val="28"/>
        </w:rPr>
        <w:t xml:space="preserve">
           тендерлер жүйесін құру </w:t>
      </w:r>
      <w:r>
        <w:br/>
      </w:r>
      <w:r>
        <w:rPr>
          <w:rFonts w:ascii="Times New Roman"/>
          <w:b w:val="false"/>
          <w:i w:val="false"/>
          <w:color w:val="000000"/>
          <w:sz w:val="28"/>
        </w:rPr>
        <w:t xml:space="preserve">
   617     Қазақстан Республикасының Мемлекеттiк            813587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001  Әкiмшiлiк шығындар                                33600 </w:t>
      </w:r>
      <w:r>
        <w:br/>
      </w:r>
      <w:r>
        <w:rPr>
          <w:rFonts w:ascii="Times New Roman"/>
          <w:b w:val="false"/>
          <w:i w:val="false"/>
          <w:color w:val="000000"/>
          <w:sz w:val="28"/>
        </w:rPr>
        <w:t xml:space="preserve">
      032  Мемлекеттiк резервтi сақтау                      500000 </w:t>
      </w:r>
      <w:r>
        <w:br/>
      </w:r>
      <w:r>
        <w:rPr>
          <w:rFonts w:ascii="Times New Roman"/>
          <w:b w:val="false"/>
          <w:i w:val="false"/>
          <w:color w:val="000000"/>
          <w:sz w:val="28"/>
        </w:rPr>
        <w:t xml:space="preserve">
      033  Жұмылдыру резервiн қалыптастыру                  100000 </w:t>
      </w:r>
      <w:r>
        <w:br/>
      </w:r>
      <w:r>
        <w:rPr>
          <w:rFonts w:ascii="Times New Roman"/>
          <w:b w:val="false"/>
          <w:i w:val="false"/>
          <w:color w:val="000000"/>
          <w:sz w:val="28"/>
        </w:rPr>
        <w:t xml:space="preserve">
      034  Жұмылдыру резервін сақтау                        175887 </w:t>
      </w:r>
      <w:r>
        <w:br/>
      </w:r>
      <w:r>
        <w:rPr>
          <w:rFonts w:ascii="Times New Roman"/>
          <w:b w:val="false"/>
          <w:i w:val="false"/>
          <w:color w:val="000000"/>
          <w:sz w:val="28"/>
        </w:rPr>
        <w:t xml:space="preserve">
      500  Қазақстан Республикасының Мемлекеттiк              2100 </w:t>
      </w:r>
      <w:r>
        <w:br/>
      </w:r>
      <w:r>
        <w:rPr>
          <w:rFonts w:ascii="Times New Roman"/>
          <w:b w:val="false"/>
          <w:i w:val="false"/>
          <w:color w:val="000000"/>
          <w:sz w:val="28"/>
        </w:rPr>
        <w:t xml:space="preserve">
           материалдық резервтер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Республикасының Мемлекеттiк материал.    2000 </w:t>
      </w:r>
      <w:r>
        <w:br/>
      </w:r>
      <w:r>
        <w:rPr>
          <w:rFonts w:ascii="Times New Roman"/>
          <w:b w:val="false"/>
          <w:i w:val="false"/>
          <w:color w:val="000000"/>
          <w:sz w:val="28"/>
        </w:rPr>
        <w:t xml:space="preserve">
           дық резервтер жөнiндегi агенттiгiн есептеу </w:t>
      </w:r>
      <w:r>
        <w:br/>
      </w:r>
      <w:r>
        <w:rPr>
          <w:rFonts w:ascii="Times New Roman"/>
          <w:b w:val="false"/>
          <w:i w:val="false"/>
          <w:color w:val="000000"/>
          <w:sz w:val="28"/>
        </w:rPr>
        <w:t xml:space="preserve">
           және ұйымдастыру техникасымен қамтамасыз ету </w:t>
      </w:r>
      <w:r>
        <w:br/>
      </w:r>
      <w:r>
        <w:rPr>
          <w:rFonts w:ascii="Times New Roman"/>
          <w:b w:val="false"/>
          <w:i w:val="false"/>
          <w:color w:val="000000"/>
          <w:sz w:val="28"/>
        </w:rPr>
        <w:t xml:space="preserve">
   620     Қазақстан Республикасының Табиғи монополияларды  765519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287652 </w:t>
      </w:r>
      <w:r>
        <w:br/>
      </w:r>
      <w:r>
        <w:rPr>
          <w:rFonts w:ascii="Times New Roman"/>
          <w:b w:val="false"/>
          <w:i w:val="false"/>
          <w:color w:val="000000"/>
          <w:sz w:val="28"/>
        </w:rPr>
        <w:t xml:space="preserve">
      030  Табиғи монополиялар субъектiлерiнiң қызметiне     25505 </w:t>
      </w:r>
      <w:r>
        <w:br/>
      </w:r>
      <w:r>
        <w:rPr>
          <w:rFonts w:ascii="Times New Roman"/>
          <w:b w:val="false"/>
          <w:i w:val="false"/>
          <w:color w:val="000000"/>
          <w:sz w:val="28"/>
        </w:rPr>
        <w:t xml:space="preserve">
           сараптамалық бағалауды жүргiзу жөнiндегi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031  Нормативтiк құқықтық базаны әзiрлеуге және        85362 </w:t>
      </w:r>
      <w:r>
        <w:br/>
      </w:r>
      <w:r>
        <w:rPr>
          <w:rFonts w:ascii="Times New Roman"/>
          <w:b w:val="false"/>
          <w:i w:val="false"/>
          <w:color w:val="000000"/>
          <w:sz w:val="28"/>
        </w:rPr>
        <w:t xml:space="preserve">
           жетiлдiруге консультанттарды тарту жөніндегi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032  Табиғи монополиялар субъектiлерiнiң қызметiне    350000 </w:t>
      </w:r>
      <w:r>
        <w:br/>
      </w:r>
      <w:r>
        <w:rPr>
          <w:rFonts w:ascii="Times New Roman"/>
          <w:b w:val="false"/>
          <w:i w:val="false"/>
          <w:color w:val="000000"/>
          <w:sz w:val="28"/>
        </w:rPr>
        <w:t xml:space="preserve">
           қаржылық және техникалық сараптама жүргiзу </w:t>
      </w:r>
      <w:r>
        <w:br/>
      </w:r>
      <w:r>
        <w:rPr>
          <w:rFonts w:ascii="Times New Roman"/>
          <w:b w:val="false"/>
          <w:i w:val="false"/>
          <w:color w:val="000000"/>
          <w:sz w:val="28"/>
        </w:rPr>
        <w:t xml:space="preserve">
      200  Қазақстан Республикасының Табиғи монополияларды   17000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агенттiгiнің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694     Қазақстан Республикасы Президентiнiң Іс         4906073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033  Қазақстан Республикасы Президентi Іс            4872524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052  Әкiмшiлiк ғимараттарды сақтандыру                 11917 </w:t>
      </w:r>
      <w:r>
        <w:br/>
      </w:r>
      <w:r>
        <w:rPr>
          <w:rFonts w:ascii="Times New Roman"/>
          <w:b w:val="false"/>
          <w:i w:val="false"/>
          <w:color w:val="000000"/>
          <w:sz w:val="28"/>
        </w:rPr>
        <w:t xml:space="preserve">
      053  Мемлекеттік резиденцияларды сақтандыру             6632 </w:t>
      </w:r>
      <w:r>
        <w:br/>
      </w:r>
      <w:r>
        <w:rPr>
          <w:rFonts w:ascii="Times New Roman"/>
          <w:b w:val="false"/>
          <w:i w:val="false"/>
          <w:color w:val="000000"/>
          <w:sz w:val="28"/>
        </w:rPr>
        <w:t xml:space="preserve">
      305  Қазақстан Республикасы Парламентінің              15000 </w:t>
      </w:r>
      <w:r>
        <w:br/>
      </w:r>
      <w:r>
        <w:rPr>
          <w:rFonts w:ascii="Times New Roman"/>
          <w:b w:val="false"/>
          <w:i w:val="false"/>
          <w:color w:val="000000"/>
          <w:sz w:val="28"/>
        </w:rPr>
        <w:t xml:space="preserve">
           жатақханасын салу бойынша жобалау-сметалық </w:t>
      </w:r>
      <w:r>
        <w:br/>
      </w:r>
      <w:r>
        <w:rPr>
          <w:rFonts w:ascii="Times New Roman"/>
          <w:b w:val="false"/>
          <w:i w:val="false"/>
          <w:color w:val="000000"/>
          <w:sz w:val="28"/>
        </w:rPr>
        <w:t xml:space="preserve">
           құжаттамасын әзірлеу </w:t>
      </w:r>
    </w:p>
    <w:p>
      <w:pPr>
        <w:spacing w:after="0"/>
        <w:ind w:left="0"/>
        <w:jc w:val="both"/>
      </w:pPr>
      <w:r>
        <w:rPr>
          <w:rFonts w:ascii="Times New Roman"/>
          <w:b w:val="false"/>
          <w:i w:val="false"/>
          <w:color w:val="000000"/>
          <w:sz w:val="28"/>
        </w:rPr>
        <w:t xml:space="preserve">14         Борышқа қызмет көрсету                         37815364 </w:t>
      </w:r>
    </w:p>
    <w:p>
      <w:pPr>
        <w:spacing w:after="0"/>
        <w:ind w:left="0"/>
        <w:jc w:val="both"/>
      </w:pPr>
      <w:r>
        <w:rPr>
          <w:rFonts w:ascii="Times New Roman"/>
          <w:b w:val="false"/>
          <w:i w:val="false"/>
          <w:color w:val="000000"/>
          <w:sz w:val="28"/>
        </w:rPr>
        <w:t xml:space="preserve">   217     Қазақстан Республикасының Қаржы министрлiгi    37815364 </w:t>
      </w:r>
      <w:r>
        <w:br/>
      </w:r>
      <w:r>
        <w:rPr>
          <w:rFonts w:ascii="Times New Roman"/>
          <w:b w:val="false"/>
          <w:i w:val="false"/>
          <w:color w:val="000000"/>
          <w:sz w:val="28"/>
        </w:rPr>
        <w:t xml:space="preserve">
      042  Үкiметтiк борышқа қызмет көрсету               37815364 </w:t>
      </w:r>
    </w:p>
    <w:p>
      <w:pPr>
        <w:spacing w:after="0"/>
        <w:ind w:left="0"/>
        <w:jc w:val="both"/>
      </w:pPr>
      <w:r>
        <w:rPr>
          <w:rFonts w:ascii="Times New Roman"/>
          <w:b w:val="false"/>
          <w:i w:val="false"/>
          <w:color w:val="000000"/>
          <w:sz w:val="28"/>
        </w:rPr>
        <w:t xml:space="preserve">15         Ресми трансферттер                             93823922 </w:t>
      </w:r>
    </w:p>
    <w:p>
      <w:pPr>
        <w:spacing w:after="0"/>
        <w:ind w:left="0"/>
        <w:jc w:val="both"/>
      </w:pPr>
      <w:r>
        <w:rPr>
          <w:rFonts w:ascii="Times New Roman"/>
          <w:b w:val="false"/>
          <w:i w:val="false"/>
          <w:color w:val="000000"/>
          <w:sz w:val="28"/>
        </w:rPr>
        <w:t xml:space="preserve">   217     Қазақстан Республикасының Қаржы министрлiгi    93823922 </w:t>
      </w:r>
      <w:r>
        <w:br/>
      </w:r>
      <w:r>
        <w:rPr>
          <w:rFonts w:ascii="Times New Roman"/>
          <w:b w:val="false"/>
          <w:i w:val="false"/>
          <w:color w:val="000000"/>
          <w:sz w:val="28"/>
        </w:rPr>
        <w:t xml:space="preserve">
      066  Республикалық бюджеттен Ұлттық қорға           12496732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Ақмола облыстық бюджетiне берiлетiн субвенция   9353447 </w:t>
      </w:r>
      <w:r>
        <w:br/>
      </w:r>
      <w:r>
        <w:rPr>
          <w:rFonts w:ascii="Times New Roman"/>
          <w:b w:val="false"/>
          <w:i w:val="false"/>
          <w:color w:val="000000"/>
          <w:sz w:val="28"/>
        </w:rPr>
        <w:t xml:space="preserve">
      401  Алматы облыстық бюджетiне берiлетiн субвенция  10125030 </w:t>
      </w:r>
      <w:r>
        <w:br/>
      </w:r>
      <w:r>
        <w:rPr>
          <w:rFonts w:ascii="Times New Roman"/>
          <w:b w:val="false"/>
          <w:i w:val="false"/>
          <w:color w:val="000000"/>
          <w:sz w:val="28"/>
        </w:rPr>
        <w:t xml:space="preserve">
      402  Жамбыл облыстық бюджетiне берiлетiн субвенция  10409918 </w:t>
      </w:r>
      <w:r>
        <w:br/>
      </w:r>
      <w:r>
        <w:rPr>
          <w:rFonts w:ascii="Times New Roman"/>
          <w:b w:val="false"/>
          <w:i w:val="false"/>
          <w:color w:val="000000"/>
          <w:sz w:val="28"/>
        </w:rPr>
        <w:t xml:space="preserve">
      403  Қостанай облыстық бюджетiне берiлетiн субвенция 5191128 </w:t>
      </w:r>
      <w:r>
        <w:br/>
      </w:r>
      <w:r>
        <w:rPr>
          <w:rFonts w:ascii="Times New Roman"/>
          <w:b w:val="false"/>
          <w:i w:val="false"/>
          <w:color w:val="000000"/>
          <w:sz w:val="28"/>
        </w:rPr>
        <w:t xml:space="preserve">
      404  Қызылорда облыстық бюджетiне берiлетін          8972104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405  Солтүстiк Қазақстан облыстық бюджетiне          6205549 </w:t>
      </w:r>
      <w:r>
        <w:br/>
      </w:r>
      <w:r>
        <w:rPr>
          <w:rFonts w:ascii="Times New Roman"/>
          <w:b w:val="false"/>
          <w:i w:val="false"/>
          <w:color w:val="000000"/>
          <w:sz w:val="28"/>
        </w:rPr>
        <w:t xml:space="preserve">
           берiлетiн субвенция </w:t>
      </w:r>
      <w:r>
        <w:br/>
      </w:r>
      <w:r>
        <w:rPr>
          <w:rFonts w:ascii="Times New Roman"/>
          <w:b w:val="false"/>
          <w:i w:val="false"/>
          <w:color w:val="000000"/>
          <w:sz w:val="28"/>
        </w:rPr>
        <w:t xml:space="preserve">
      406  Оңтүстік Қазақстан облыстық бюджетіне беріле.  19072344 </w:t>
      </w:r>
      <w:r>
        <w:br/>
      </w:r>
      <w:r>
        <w:rPr>
          <w:rFonts w:ascii="Times New Roman"/>
          <w:b w:val="false"/>
          <w:i w:val="false"/>
          <w:color w:val="000000"/>
          <w:sz w:val="28"/>
        </w:rPr>
        <w:t xml:space="preserve">
           тін субвенция </w:t>
      </w:r>
      <w:r>
        <w:br/>
      </w:r>
      <w:r>
        <w:rPr>
          <w:rFonts w:ascii="Times New Roman"/>
          <w:b w:val="false"/>
          <w:i w:val="false"/>
          <w:color w:val="000000"/>
          <w:sz w:val="28"/>
        </w:rPr>
        <w:t xml:space="preserve">
      407  Шығыс Қазақстан облыстық бюджетіне берiлетін    9348241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409  Қарағанды облыстық бюджетiне берiлетін          1835487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465  "Семей қаласында Ертіс өзенi арқылы көпiр салу"  813942 </w:t>
      </w:r>
      <w:r>
        <w:br/>
      </w:r>
      <w:r>
        <w:rPr>
          <w:rFonts w:ascii="Times New Roman"/>
          <w:b w:val="false"/>
          <w:i w:val="false"/>
          <w:color w:val="000000"/>
          <w:sz w:val="28"/>
        </w:rPr>
        <w:t xml:space="preserve">
           жобасы шеңберiнде қалыптасқан және орындалмаған </w:t>
      </w:r>
      <w:r>
        <w:br/>
      </w:r>
      <w:r>
        <w:rPr>
          <w:rFonts w:ascii="Times New Roman"/>
          <w:b w:val="false"/>
          <w:i w:val="false"/>
          <w:color w:val="000000"/>
          <w:sz w:val="28"/>
        </w:rPr>
        <w:t xml:space="preserve">
           келiсiм-шарттық мiндеттемелердi орындау үшiн </w:t>
      </w:r>
      <w:r>
        <w:br/>
      </w:r>
      <w:r>
        <w:rPr>
          <w:rFonts w:ascii="Times New Roman"/>
          <w:b w:val="false"/>
          <w:i w:val="false"/>
          <w:color w:val="000000"/>
          <w:sz w:val="28"/>
        </w:rPr>
        <w:t xml:space="preserve">
           Шығыс Қазақстан облыстық бюджетiне берiлетiн </w:t>
      </w:r>
      <w:r>
        <w:br/>
      </w:r>
      <w:r>
        <w:rPr>
          <w:rFonts w:ascii="Times New Roman"/>
          <w:b w:val="false"/>
          <w:i w:val="false"/>
          <w:color w:val="000000"/>
          <w:sz w:val="28"/>
        </w:rPr>
        <w:t xml:space="preserve">
           мақсатты трансферттер </w:t>
      </w:r>
    </w:p>
    <w:p>
      <w:pPr>
        <w:spacing w:after="0"/>
        <w:ind w:left="0"/>
        <w:jc w:val="both"/>
      </w:pPr>
      <w:r>
        <w:rPr>
          <w:rFonts w:ascii="Times New Roman"/>
          <w:b w:val="false"/>
          <w:i w:val="false"/>
          <w:color w:val="000000"/>
          <w:sz w:val="28"/>
        </w:rPr>
        <w:t xml:space="preserve">           V. Кредиттep                                   41021616 </w:t>
      </w:r>
    </w:p>
    <w:p>
      <w:pPr>
        <w:spacing w:after="0"/>
        <w:ind w:left="0"/>
        <w:jc w:val="both"/>
      </w:pPr>
      <w:r>
        <w:rPr>
          <w:rFonts w:ascii="Times New Roman"/>
          <w:b w:val="false"/>
          <w:i w:val="false"/>
          <w:color w:val="000000"/>
          <w:sz w:val="28"/>
        </w:rPr>
        <w:t xml:space="preserve">1          Жалпы сипаттағы мемлекеттiк қызметтер көрсету    265828 </w:t>
      </w:r>
    </w:p>
    <w:p>
      <w:pPr>
        <w:spacing w:after="0"/>
        <w:ind w:left="0"/>
        <w:jc w:val="both"/>
      </w:pPr>
      <w:r>
        <w:rPr>
          <w:rFonts w:ascii="Times New Roman"/>
          <w:b w:val="false"/>
          <w:i w:val="false"/>
          <w:color w:val="000000"/>
          <w:sz w:val="28"/>
        </w:rPr>
        <w:t xml:space="preserve">   217     Қазақстан Республикасының Қаржы министрлігі      265828 </w:t>
      </w:r>
      <w:r>
        <w:br/>
      </w:r>
      <w:r>
        <w:rPr>
          <w:rFonts w:ascii="Times New Roman"/>
          <w:b w:val="false"/>
          <w:i w:val="false"/>
          <w:color w:val="000000"/>
          <w:sz w:val="28"/>
        </w:rPr>
        <w:t xml:space="preserve">
      084  Халықаралық қаржы ұйымдарының акцияларын         265828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4          Бiлiм беру                                      3744573 </w:t>
      </w:r>
    </w:p>
    <w:p>
      <w:pPr>
        <w:spacing w:after="0"/>
        <w:ind w:left="0"/>
        <w:jc w:val="both"/>
      </w:pPr>
      <w:r>
        <w:rPr>
          <w:rFonts w:ascii="Times New Roman"/>
          <w:b w:val="false"/>
          <w:i w:val="false"/>
          <w:color w:val="000000"/>
          <w:sz w:val="28"/>
        </w:rPr>
        <w:t xml:space="preserve">   225     Қазақстан Республикасының Білім және ғылым      3646189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091  Елдiң жоғары оқу орындарында кадрлар даярлауға  3646189 </w:t>
      </w:r>
      <w:r>
        <w:br/>
      </w:r>
      <w:r>
        <w:rPr>
          <w:rFonts w:ascii="Times New Roman"/>
          <w:b w:val="false"/>
          <w:i w:val="false"/>
          <w:color w:val="000000"/>
          <w:sz w:val="28"/>
        </w:rPr>
        <w:t xml:space="preserve">
           мемлекеттiк бiлiмдiк кредит беру </w:t>
      </w:r>
      <w:r>
        <w:br/>
      </w:r>
      <w:r>
        <w:rPr>
          <w:rFonts w:ascii="Times New Roman"/>
          <w:b w:val="false"/>
          <w:i w:val="false"/>
          <w:color w:val="000000"/>
          <w:sz w:val="28"/>
        </w:rPr>
        <w:t xml:space="preserve">
   226     Қазақстан Республикасының Денсаулық сақтау        98384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091  Елдiң жоғары оқу орындарында кадрлар даярлауға    98384 </w:t>
      </w:r>
      <w:r>
        <w:br/>
      </w:r>
      <w:r>
        <w:rPr>
          <w:rFonts w:ascii="Times New Roman"/>
          <w:b w:val="false"/>
          <w:i w:val="false"/>
          <w:color w:val="000000"/>
          <w:sz w:val="28"/>
        </w:rPr>
        <w:t xml:space="preserve">
           мемлекеттiк бiлiмдiк кредит беру </w:t>
      </w:r>
    </w:p>
    <w:p>
      <w:pPr>
        <w:spacing w:after="0"/>
        <w:ind w:left="0"/>
        <w:jc w:val="both"/>
      </w:pPr>
      <w:r>
        <w:rPr>
          <w:rFonts w:ascii="Times New Roman"/>
          <w:b w:val="false"/>
          <w:i w:val="false"/>
          <w:color w:val="000000"/>
          <w:sz w:val="28"/>
        </w:rPr>
        <w:t xml:space="preserve">7          Тұрғын үй-коммуналдық шаруашылығы               1248069 </w:t>
      </w:r>
    </w:p>
    <w:p>
      <w:pPr>
        <w:spacing w:after="0"/>
        <w:ind w:left="0"/>
        <w:jc w:val="both"/>
      </w:pPr>
      <w:r>
        <w:rPr>
          <w:rFonts w:ascii="Times New Roman"/>
          <w:b w:val="false"/>
          <w:i w:val="false"/>
          <w:color w:val="000000"/>
          <w:sz w:val="28"/>
        </w:rPr>
        <w:t xml:space="preserve">   217     Қазақстан Республикасының Қаржы министрлiгi     1248069 </w:t>
      </w:r>
      <w:r>
        <w:br/>
      </w:r>
      <w:r>
        <w:rPr>
          <w:rFonts w:ascii="Times New Roman"/>
          <w:b w:val="false"/>
          <w:i w:val="false"/>
          <w:color w:val="000000"/>
          <w:sz w:val="28"/>
        </w:rPr>
        <w:t xml:space="preserve">
      082  Атырау қаласын сумен жабдықтау және оның          15304 </w:t>
      </w:r>
      <w:r>
        <w:br/>
      </w:r>
      <w:r>
        <w:rPr>
          <w:rFonts w:ascii="Times New Roman"/>
          <w:b w:val="false"/>
          <w:i w:val="false"/>
          <w:color w:val="000000"/>
          <w:sz w:val="28"/>
        </w:rPr>
        <w:t xml:space="preserve">
           санитариясы жобасына кредит беру </w:t>
      </w:r>
      <w:r>
        <w:br/>
      </w:r>
      <w:r>
        <w:rPr>
          <w:rFonts w:ascii="Times New Roman"/>
          <w:b w:val="false"/>
          <w:i w:val="false"/>
          <w:color w:val="000000"/>
          <w:sz w:val="28"/>
        </w:rPr>
        <w:t xml:space="preserve">
      083  Алматы қаласын сумен жабдықтау және             1232765 </w:t>
      </w:r>
      <w:r>
        <w:br/>
      </w:r>
      <w:r>
        <w:rPr>
          <w:rFonts w:ascii="Times New Roman"/>
          <w:b w:val="false"/>
          <w:i w:val="false"/>
          <w:color w:val="000000"/>
          <w:sz w:val="28"/>
        </w:rPr>
        <w:t xml:space="preserve">
           суды бұру жобасына кредит беру </w:t>
      </w:r>
    </w:p>
    <w:p>
      <w:pPr>
        <w:spacing w:after="0"/>
        <w:ind w:left="0"/>
        <w:jc w:val="both"/>
      </w:pPr>
      <w:r>
        <w:rPr>
          <w:rFonts w:ascii="Times New Roman"/>
          <w:b w:val="false"/>
          <w:i w:val="false"/>
          <w:color w:val="000000"/>
          <w:sz w:val="28"/>
        </w:rPr>
        <w:t xml:space="preserve">10         Ауыл, су, орман, балық шаруашылығы және        14286574 </w:t>
      </w:r>
      <w:r>
        <w:br/>
      </w: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14286574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082  Ирригациялық және дренаж жүйелерiн               785521 </w:t>
      </w:r>
      <w:r>
        <w:br/>
      </w:r>
      <w:r>
        <w:rPr>
          <w:rFonts w:ascii="Times New Roman"/>
          <w:b w:val="false"/>
          <w:i w:val="false"/>
          <w:color w:val="000000"/>
          <w:sz w:val="28"/>
        </w:rPr>
        <w:t xml:space="preserve">
           жетiлдiру жобасына кредит беру </w:t>
      </w:r>
      <w:r>
        <w:br/>
      </w:r>
      <w:r>
        <w:rPr>
          <w:rFonts w:ascii="Times New Roman"/>
          <w:b w:val="false"/>
          <w:i w:val="false"/>
          <w:color w:val="000000"/>
          <w:sz w:val="28"/>
        </w:rPr>
        <w:t xml:space="preserve">
      083  Су ресурстарын басқаруды жетiлдiру және         1612238 </w:t>
      </w:r>
      <w:r>
        <w:br/>
      </w:r>
      <w:r>
        <w:rPr>
          <w:rFonts w:ascii="Times New Roman"/>
          <w:b w:val="false"/>
          <w:i w:val="false"/>
          <w:color w:val="000000"/>
          <w:sz w:val="28"/>
        </w:rPr>
        <w:t xml:space="preserve">
           жерлердi қалпына келтiру жобасына кредит беру </w:t>
      </w:r>
      <w:r>
        <w:br/>
      </w:r>
      <w:r>
        <w:rPr>
          <w:rFonts w:ascii="Times New Roman"/>
          <w:b w:val="false"/>
          <w:i w:val="false"/>
          <w:color w:val="000000"/>
          <w:sz w:val="28"/>
        </w:rPr>
        <w:t xml:space="preserve">
      084  Көктемгі егіс және егін жинау жұмыстарын        4500000 </w:t>
      </w:r>
      <w:r>
        <w:br/>
      </w:r>
      <w:r>
        <w:rPr>
          <w:rFonts w:ascii="Times New Roman"/>
          <w:b w:val="false"/>
          <w:i w:val="false"/>
          <w:color w:val="000000"/>
          <w:sz w:val="28"/>
        </w:rPr>
        <w:t xml:space="preserve">
           жүргізудi ұйымдастыруға жергілiктi бюджеттерге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085  Лизингтiк негiзде ауыл шаруашылық               3776811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086  Ауыл шаруашылығын жекешелендiруден кейiнгi       165404 </w:t>
      </w:r>
      <w:r>
        <w:br/>
      </w:r>
      <w:r>
        <w:rPr>
          <w:rFonts w:ascii="Times New Roman"/>
          <w:b w:val="false"/>
          <w:i w:val="false"/>
          <w:color w:val="000000"/>
          <w:sz w:val="28"/>
        </w:rPr>
        <w:t xml:space="preserve">
           қолдау жобасына кредит беру </w:t>
      </w:r>
      <w:r>
        <w:br/>
      </w:r>
      <w:r>
        <w:rPr>
          <w:rFonts w:ascii="Times New Roman"/>
          <w:b w:val="false"/>
          <w:i w:val="false"/>
          <w:color w:val="000000"/>
          <w:sz w:val="28"/>
        </w:rPr>
        <w:t xml:space="preserve">
      087  Ауылдық кредит серiктестiктерi жүйесі арқылы    1446600 </w:t>
      </w:r>
      <w:r>
        <w:br/>
      </w:r>
      <w:r>
        <w:rPr>
          <w:rFonts w:ascii="Times New Roman"/>
          <w:b w:val="false"/>
          <w:i w:val="false"/>
          <w:color w:val="000000"/>
          <w:sz w:val="28"/>
        </w:rPr>
        <w:t xml:space="preserve">
           ауыл шаруашылық өндiрiсiне кредит беру </w:t>
      </w:r>
      <w:r>
        <w:br/>
      </w:r>
      <w:r>
        <w:rPr>
          <w:rFonts w:ascii="Times New Roman"/>
          <w:b w:val="false"/>
          <w:i w:val="false"/>
          <w:color w:val="000000"/>
          <w:sz w:val="28"/>
        </w:rPr>
        <w:t xml:space="preserve">
      088  Мал шаруашылығы өнiмiн өндiруге және оны        1500000 </w:t>
      </w:r>
      <w:r>
        <w:br/>
      </w:r>
      <w:r>
        <w:rPr>
          <w:rFonts w:ascii="Times New Roman"/>
          <w:b w:val="false"/>
          <w:i w:val="false"/>
          <w:color w:val="000000"/>
          <w:sz w:val="28"/>
        </w:rPr>
        <w:t xml:space="preserve">
           сатып алуға кредит беру </w:t>
      </w:r>
      <w:r>
        <w:br/>
      </w:r>
      <w:r>
        <w:rPr>
          <w:rFonts w:ascii="Times New Roman"/>
          <w:b w:val="false"/>
          <w:i w:val="false"/>
          <w:color w:val="000000"/>
          <w:sz w:val="28"/>
        </w:rPr>
        <w:t xml:space="preserve">
      802  Ауыл шаруашылығы өнімдерін қайта өңдеу           500000 </w:t>
      </w:r>
      <w:r>
        <w:br/>
      </w:r>
      <w:r>
        <w:rPr>
          <w:rFonts w:ascii="Times New Roman"/>
          <w:b w:val="false"/>
          <w:i w:val="false"/>
          <w:color w:val="000000"/>
          <w:sz w:val="28"/>
        </w:rPr>
        <w:t xml:space="preserve">
           жөніндегі кәсіпорындар үшін жабдықтар лизингі </w:t>
      </w:r>
    </w:p>
    <w:p>
      <w:pPr>
        <w:spacing w:after="0"/>
        <w:ind w:left="0"/>
        <w:jc w:val="both"/>
      </w:pPr>
      <w:r>
        <w:rPr>
          <w:rFonts w:ascii="Times New Roman"/>
          <w:b w:val="false"/>
          <w:i w:val="false"/>
          <w:color w:val="000000"/>
          <w:sz w:val="28"/>
        </w:rPr>
        <w:t xml:space="preserve">12         Көлiк және байланыс                             2156000 </w:t>
      </w:r>
    </w:p>
    <w:p>
      <w:pPr>
        <w:spacing w:after="0"/>
        <w:ind w:left="0"/>
        <w:jc w:val="both"/>
      </w:pPr>
      <w:r>
        <w:rPr>
          <w:rFonts w:ascii="Times New Roman"/>
          <w:b w:val="false"/>
          <w:i w:val="false"/>
          <w:color w:val="000000"/>
          <w:sz w:val="28"/>
        </w:rPr>
        <w:t xml:space="preserve">   215     Қазақстан Республикасының Көлік және            2156000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084  Астана қаласындағы халықаралық әуежайдың        2156000 </w:t>
      </w:r>
      <w:r>
        <w:br/>
      </w:r>
      <w:r>
        <w:rPr>
          <w:rFonts w:ascii="Times New Roman"/>
          <w:b w:val="false"/>
          <w:i w:val="false"/>
          <w:color w:val="000000"/>
          <w:sz w:val="28"/>
        </w:rPr>
        <w:t xml:space="preserve">
           құрылысы жобасын iске асыру үшiн "Астана </w:t>
      </w:r>
      <w:r>
        <w:br/>
      </w:r>
      <w:r>
        <w:rPr>
          <w:rFonts w:ascii="Times New Roman"/>
          <w:b w:val="false"/>
          <w:i w:val="false"/>
          <w:color w:val="000000"/>
          <w:sz w:val="28"/>
        </w:rPr>
        <w:t xml:space="preserve">
           халықаралық әуежайы" РМК-ға кредит беру </w:t>
      </w:r>
    </w:p>
    <w:p>
      <w:pPr>
        <w:spacing w:after="0"/>
        <w:ind w:left="0"/>
        <w:jc w:val="both"/>
      </w:pPr>
      <w:r>
        <w:rPr>
          <w:rFonts w:ascii="Times New Roman"/>
          <w:b w:val="false"/>
          <w:i w:val="false"/>
          <w:color w:val="000000"/>
          <w:sz w:val="28"/>
        </w:rPr>
        <w:t xml:space="preserve">13         Өзгелер                                        19320572 </w:t>
      </w:r>
    </w:p>
    <w:p>
      <w:pPr>
        <w:spacing w:after="0"/>
        <w:ind w:left="0"/>
        <w:jc w:val="both"/>
      </w:pPr>
      <w:r>
        <w:rPr>
          <w:rFonts w:ascii="Times New Roman"/>
          <w:b w:val="false"/>
          <w:i w:val="false"/>
          <w:color w:val="000000"/>
          <w:sz w:val="28"/>
        </w:rPr>
        <w:t xml:space="preserve">   217     Қазақстан Республикасының Қаржы министрлiгi    15020572 </w:t>
      </w:r>
      <w:r>
        <w:br/>
      </w:r>
      <w:r>
        <w:rPr>
          <w:rFonts w:ascii="Times New Roman"/>
          <w:b w:val="false"/>
          <w:i w:val="false"/>
          <w:color w:val="000000"/>
          <w:sz w:val="28"/>
        </w:rPr>
        <w:t xml:space="preserve">
      081  Мемлекеттiк кепiлдiктер бойынша мiндетте.      14420572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086  Кассалық алшақтықты жабуға төмен тұрған          600000 </w:t>
      </w:r>
      <w:r>
        <w:br/>
      </w:r>
      <w:r>
        <w:rPr>
          <w:rFonts w:ascii="Times New Roman"/>
          <w:b w:val="false"/>
          <w:i w:val="false"/>
          <w:color w:val="000000"/>
          <w:sz w:val="28"/>
        </w:rPr>
        <w:t xml:space="preserve">
           бюджеттерге кредит беру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4300000 </w:t>
      </w:r>
      <w:r>
        <w:br/>
      </w:r>
      <w:r>
        <w:rPr>
          <w:rFonts w:ascii="Times New Roman"/>
          <w:b w:val="false"/>
          <w:i w:val="false"/>
          <w:color w:val="000000"/>
          <w:sz w:val="28"/>
        </w:rPr>
        <w:t xml:space="preserve">
      080  "Қазақстан Даму Банкі" ЖАҚ кредиттік </w:t>
      </w:r>
      <w:r>
        <w:br/>
      </w:r>
      <w:r>
        <w:rPr>
          <w:rFonts w:ascii="Times New Roman"/>
          <w:b w:val="false"/>
          <w:i w:val="false"/>
          <w:color w:val="000000"/>
          <w:sz w:val="28"/>
        </w:rPr>
        <w:t xml:space="preserve">
           ресурстар беру                                  4300000 </w:t>
      </w:r>
      <w:r>
        <w:br/>
      </w:r>
      <w:r>
        <w:rPr>
          <w:rFonts w:ascii="Times New Roman"/>
          <w:b w:val="false"/>
          <w:i w:val="false"/>
          <w:color w:val="000000"/>
          <w:sz w:val="28"/>
        </w:rPr>
        <w:t>
 </w:t>
      </w:r>
      <w:r>
        <w:br/>
      </w:r>
      <w:r>
        <w:rPr>
          <w:rFonts w:ascii="Times New Roman"/>
          <w:b w:val="false"/>
          <w:i w:val="false"/>
          <w:color w:val="000000"/>
          <w:sz w:val="28"/>
        </w:rPr>
        <w:t xml:space="preserve">
           VI. Бюджет тапшылығы                          -82840000 </w:t>
      </w:r>
    </w:p>
    <w:p>
      <w:pPr>
        <w:spacing w:after="0"/>
        <w:ind w:left="0"/>
        <w:jc w:val="both"/>
      </w:pPr>
      <w:r>
        <w:rPr>
          <w:rFonts w:ascii="Times New Roman"/>
          <w:b w:val="false"/>
          <w:i w:val="false"/>
          <w:color w:val="000000"/>
          <w:sz w:val="28"/>
        </w:rPr>
        <w:t xml:space="preserve">           VII. Бюджет тапшылығын қаржыландыру            82840000 </w:t>
      </w:r>
      <w:r>
        <w:br/>
      </w:r>
      <w:r>
        <w:rPr>
          <w:rFonts w:ascii="Times New Roman"/>
          <w:b w:val="false"/>
          <w:i w:val="false"/>
          <w:color w:val="000000"/>
          <w:sz w:val="28"/>
        </w:rPr>
        <w:t xml:space="preserve">
------------------------------------------------------------------- </w:t>
      </w:r>
    </w:p>
    <w:bookmarkStart w:name="z21" w:id="52"/>
    <w:p>
      <w:pPr>
        <w:spacing w:after="0"/>
        <w:ind w:left="0"/>
        <w:jc w:val="both"/>
      </w:pPr>
      <w:r>
        <w:rPr>
          <w:rFonts w:ascii="Times New Roman"/>
          <w:b w:val="false"/>
          <w:i w:val="false"/>
          <w:color w:val="000000"/>
          <w:sz w:val="28"/>
        </w:rPr>
        <w:t xml:space="preserve">
"2003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2-ҚОСЫМША              </w:t>
      </w:r>
    </w:p>
    <w:bookmarkEnd w:id="52"/>
    <w:bookmarkStart w:name="z50" w:id="53"/>
    <w:p>
      <w:pPr>
        <w:spacing w:after="0"/>
        <w:ind w:left="0"/>
        <w:jc w:val="left"/>
      </w:pPr>
      <w:r>
        <w:rPr>
          <w:rFonts w:ascii="Times New Roman"/>
          <w:b/>
          <w:i w:val="false"/>
          <w:color w:val="000000"/>
        </w:rPr>
        <w:t xml:space="preserve"> 
Шикiзат секторы ұйымдарынан республикалық бюджетке </w:t>
      </w:r>
      <w:r>
        <w:br/>
      </w:r>
      <w:r>
        <w:rPr>
          <w:rFonts w:ascii="Times New Roman"/>
          <w:b/>
          <w:i w:val="false"/>
          <w:color w:val="000000"/>
        </w:rPr>
        <w:t xml:space="preserve">
есептелетiн 2003 жылға арналған салық түсiмдерiнiң көлемi </w:t>
      </w:r>
    </w:p>
    <w:bookmarkEnd w:id="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124 967 316 </w:t>
      </w:r>
      <w:r>
        <w:br/>
      </w:r>
      <w:r>
        <w:rPr>
          <w:rFonts w:ascii="Times New Roman"/>
          <w:b w:val="false"/>
          <w:i w:val="false"/>
          <w:color w:val="000000"/>
          <w:sz w:val="28"/>
        </w:rPr>
        <w:t xml:space="preserve">
1   Шикiзат секторы ұйымдары-заңды тұлғалардан </w:t>
      </w:r>
      <w:r>
        <w:br/>
      </w:r>
      <w:r>
        <w:rPr>
          <w:rFonts w:ascii="Times New Roman"/>
          <w:b w:val="false"/>
          <w:i w:val="false"/>
          <w:color w:val="000000"/>
          <w:sz w:val="28"/>
        </w:rPr>
        <w:t xml:space="preserve">
     алынатын корпоративтiк табыс салығы                82 072 616 </w:t>
      </w:r>
      <w:r>
        <w:br/>
      </w:r>
      <w:r>
        <w:rPr>
          <w:rFonts w:ascii="Times New Roman"/>
          <w:b w:val="false"/>
          <w:i w:val="false"/>
          <w:color w:val="000000"/>
          <w:sz w:val="28"/>
        </w:rPr>
        <w:t xml:space="preserve">
2   Шикiзат секторы ұйымдарынан алынатын роялти        39 350 736 </w:t>
      </w:r>
      <w:r>
        <w:br/>
      </w:r>
      <w:r>
        <w:rPr>
          <w:rFonts w:ascii="Times New Roman"/>
          <w:b w:val="false"/>
          <w:i w:val="false"/>
          <w:color w:val="000000"/>
          <w:sz w:val="28"/>
        </w:rPr>
        <w:t xml:space="preserve">
3   Шикiзат секторы ұйымдарының жасалған </w:t>
      </w:r>
      <w:r>
        <w:br/>
      </w:r>
      <w:r>
        <w:rPr>
          <w:rFonts w:ascii="Times New Roman"/>
          <w:b w:val="false"/>
          <w:i w:val="false"/>
          <w:color w:val="000000"/>
          <w:sz w:val="28"/>
        </w:rPr>
        <w:t xml:space="preserve">
     келiсiм-шарттар бойынша өнiмдердi бөлгендегi </w:t>
      </w:r>
      <w:r>
        <w:br/>
      </w:r>
      <w:r>
        <w:rPr>
          <w:rFonts w:ascii="Times New Roman"/>
          <w:b w:val="false"/>
          <w:i w:val="false"/>
          <w:color w:val="000000"/>
          <w:sz w:val="28"/>
        </w:rPr>
        <w:t xml:space="preserve">
     Қазақстан Республикасының үлесi                     3 543 964 </w:t>
      </w:r>
      <w:r>
        <w:br/>
      </w:r>
      <w:r>
        <w:rPr>
          <w:rFonts w:ascii="Times New Roman"/>
          <w:b w:val="false"/>
          <w:i w:val="false"/>
          <w:color w:val="000000"/>
          <w:sz w:val="28"/>
        </w:rPr>
        <w:t xml:space="preserve">
4   Шикiзат секторы ұйымдарынан алынатын бонустар               0 </w:t>
      </w:r>
      <w:r>
        <w:br/>
      </w:r>
      <w:r>
        <w:rPr>
          <w:rFonts w:ascii="Times New Roman"/>
          <w:b w:val="false"/>
          <w:i w:val="false"/>
          <w:color w:val="000000"/>
          <w:sz w:val="28"/>
        </w:rPr>
        <w:t xml:space="preserve">
5   Шикiзат секторы ұйымдарының өндiрген тауарларына, </w:t>
      </w:r>
      <w:r>
        <w:br/>
      </w:r>
      <w:r>
        <w:rPr>
          <w:rFonts w:ascii="Times New Roman"/>
          <w:b w:val="false"/>
          <w:i w:val="false"/>
          <w:color w:val="000000"/>
          <w:sz w:val="28"/>
        </w:rPr>
        <w:t xml:space="preserve">
     орындаған жұмыстарына және көрсеткен қызметтерiне </w:t>
      </w:r>
      <w:r>
        <w:br/>
      </w:r>
      <w:r>
        <w:rPr>
          <w:rFonts w:ascii="Times New Roman"/>
          <w:b w:val="false"/>
          <w:i w:val="false"/>
          <w:color w:val="000000"/>
          <w:sz w:val="28"/>
        </w:rPr>
        <w:t xml:space="preserve">
     қосылған құн салығы                                         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3-ҚОСЫМША              </w:t>
      </w:r>
    </w:p>
    <w:bookmarkStart w:name="z51" w:id="54"/>
    <w:p>
      <w:pPr>
        <w:spacing w:after="0"/>
        <w:ind w:left="0"/>
        <w:jc w:val="left"/>
      </w:pPr>
      <w:r>
        <w:rPr>
          <w:rFonts w:ascii="Times New Roman"/>
          <w:b/>
          <w:i w:val="false"/>
          <w:color w:val="000000"/>
        </w:rPr>
        <w:t xml:space="preserve"> 
Акционерлiк қоғамдар - ұлттық компаниялардан 2003 жылға </w:t>
      </w:r>
      <w:r>
        <w:br/>
      </w:r>
      <w:r>
        <w:rPr>
          <w:rFonts w:ascii="Times New Roman"/>
          <w:b/>
          <w:i w:val="false"/>
          <w:color w:val="000000"/>
        </w:rPr>
        <w:t xml:space="preserve">
арналған республикалық бюджетке түсетiн түсiмдердiң көлемi </w:t>
      </w:r>
    </w:p>
    <w:bookmarkEnd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Заңды тұлғалардан алынатын корпоративтiк табыс салығы   17 464 942 </w:t>
      </w:r>
      <w:r>
        <w:br/>
      </w:r>
      <w:r>
        <w:rPr>
          <w:rFonts w:ascii="Times New Roman"/>
          <w:b w:val="false"/>
          <w:i w:val="false"/>
          <w:color w:val="000000"/>
          <w:sz w:val="28"/>
        </w:rPr>
        <w:t xml:space="preserve">
Қосылған құн салығы*                                     2 879 000 </w:t>
      </w:r>
      <w:r>
        <w:br/>
      </w:r>
      <w:r>
        <w:rPr>
          <w:rFonts w:ascii="Times New Roman"/>
          <w:b w:val="false"/>
          <w:i w:val="false"/>
          <w:color w:val="000000"/>
          <w:sz w:val="28"/>
        </w:rPr>
        <w:t xml:space="preserve">
Республикалық бюджетке аударылуы тиіс акциялардың </w:t>
      </w:r>
      <w:r>
        <w:br/>
      </w:r>
      <w:r>
        <w:rPr>
          <w:rFonts w:ascii="Times New Roman"/>
          <w:b w:val="false"/>
          <w:i w:val="false"/>
          <w:color w:val="000000"/>
          <w:sz w:val="28"/>
        </w:rPr>
        <w:t xml:space="preserve">
мемлекеттік пакетiне дивидендтер                         4 106 514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нормативі - 50%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4-ҚОСЫМША              </w:t>
      </w:r>
    </w:p>
    <w:bookmarkStart w:name="z52" w:id="55"/>
    <w:p>
      <w:pPr>
        <w:spacing w:after="0"/>
        <w:ind w:left="0"/>
        <w:jc w:val="left"/>
      </w:pPr>
      <w:r>
        <w:rPr>
          <w:rFonts w:ascii="Times New Roman"/>
          <w:b/>
          <w:i w:val="false"/>
          <w:color w:val="000000"/>
        </w:rPr>
        <w:t xml:space="preserve"> 
Республикалық мемлекеттiк кәсiпорындардан (шаруашылық </w:t>
      </w:r>
      <w:r>
        <w:br/>
      </w:r>
      <w:r>
        <w:rPr>
          <w:rFonts w:ascii="Times New Roman"/>
          <w:b/>
          <w:i w:val="false"/>
          <w:color w:val="000000"/>
        </w:rPr>
        <w:t xml:space="preserve">
жүргiзу құқығындағы) 2003 жылға арналған республикалық </w:t>
      </w:r>
      <w:r>
        <w:br/>
      </w:r>
      <w:r>
        <w:rPr>
          <w:rFonts w:ascii="Times New Roman"/>
          <w:b/>
          <w:i w:val="false"/>
          <w:color w:val="000000"/>
        </w:rPr>
        <w:t xml:space="preserve">
бюджетке түсетiн түсiмдердiң көлемi </w:t>
      </w:r>
    </w:p>
    <w:bookmarkEnd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Атауы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Заңды тұлғалардан алынатын корпоративтiк табыс салығы    1 383 325 </w:t>
      </w:r>
      <w:r>
        <w:br/>
      </w:r>
      <w:r>
        <w:rPr>
          <w:rFonts w:ascii="Times New Roman"/>
          <w:b w:val="false"/>
          <w:i w:val="false"/>
          <w:color w:val="000000"/>
          <w:sz w:val="28"/>
        </w:rPr>
        <w:t xml:space="preserve">
Қосылған құн салығы*                                     2 423 713 </w:t>
      </w:r>
      <w:r>
        <w:br/>
      </w:r>
      <w:r>
        <w:rPr>
          <w:rFonts w:ascii="Times New Roman"/>
          <w:b w:val="false"/>
          <w:i w:val="false"/>
          <w:color w:val="000000"/>
          <w:sz w:val="28"/>
        </w:rPr>
        <w:t xml:space="preserve">
Республикалық бюджетке аударылуы тиiс таза кiрiс бөлiгi    350 618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нормативi - 50%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5-ҚОСЫМША              </w:t>
      </w:r>
    </w:p>
    <w:bookmarkStart w:name="z53" w:id="56"/>
    <w:p>
      <w:pPr>
        <w:spacing w:after="0"/>
        <w:ind w:left="0"/>
        <w:jc w:val="left"/>
      </w:pPr>
      <w:r>
        <w:rPr>
          <w:rFonts w:ascii="Times New Roman"/>
          <w:b/>
          <w:i w:val="false"/>
          <w:color w:val="000000"/>
        </w:rPr>
        <w:t xml:space="preserve"> 
"Кемтар балаларды әлеуметтiк және медициналық-педагогикалық </w:t>
      </w:r>
      <w:r>
        <w:br/>
      </w:r>
      <w:r>
        <w:rPr>
          <w:rFonts w:ascii="Times New Roman"/>
          <w:b/>
          <w:i w:val="false"/>
          <w:color w:val="000000"/>
        </w:rPr>
        <w:t xml:space="preserve">
түзеу арқылы қолдау туралы" 2002 жылғы 11 шiлдедегi Қазақстан </w:t>
      </w:r>
      <w:r>
        <w:br/>
      </w:r>
      <w:r>
        <w:rPr>
          <w:rFonts w:ascii="Times New Roman"/>
          <w:b/>
          <w:i w:val="false"/>
          <w:color w:val="000000"/>
        </w:rPr>
        <w:t xml:space="preserve">
Республикасының Заңын iске асыруға арналған жергiлiктi </w:t>
      </w:r>
      <w:r>
        <w:br/>
      </w:r>
      <w:r>
        <w:rPr>
          <w:rFonts w:ascii="Times New Roman"/>
          <w:b/>
          <w:i w:val="false"/>
          <w:color w:val="000000"/>
        </w:rPr>
        <w:t xml:space="preserve">
бюджеттердiң шығыстары </w:t>
      </w:r>
    </w:p>
    <w:bookmarkEnd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  Сомасы, </w:t>
      </w:r>
      <w:r>
        <w:br/>
      </w:r>
      <w:r>
        <w:rPr>
          <w:rFonts w:ascii="Times New Roman"/>
          <w:b w:val="false"/>
          <w:i w:val="false"/>
          <w:color w:val="000000"/>
          <w:sz w:val="28"/>
        </w:rPr>
        <w:t xml:space="preserve">
N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510 517 </w:t>
      </w:r>
      <w:r>
        <w:br/>
      </w:r>
      <w:r>
        <w:rPr>
          <w:rFonts w:ascii="Times New Roman"/>
          <w:b w:val="false"/>
          <w:i w:val="false"/>
          <w:color w:val="000000"/>
          <w:sz w:val="28"/>
        </w:rPr>
        <w:t xml:space="preserve">
1  Ақмола облысы                                         36 522 </w:t>
      </w:r>
      <w:r>
        <w:br/>
      </w:r>
      <w:r>
        <w:rPr>
          <w:rFonts w:ascii="Times New Roman"/>
          <w:b w:val="false"/>
          <w:i w:val="false"/>
          <w:color w:val="000000"/>
          <w:sz w:val="28"/>
        </w:rPr>
        <w:t xml:space="preserve">
2  Ақтөбе облысы                                         30 532 </w:t>
      </w:r>
      <w:r>
        <w:br/>
      </w:r>
      <w:r>
        <w:rPr>
          <w:rFonts w:ascii="Times New Roman"/>
          <w:b w:val="false"/>
          <w:i w:val="false"/>
          <w:color w:val="000000"/>
          <w:sz w:val="28"/>
        </w:rPr>
        <w:t xml:space="preserve">
3  Алматы облысы                                         31 348 </w:t>
      </w:r>
      <w:r>
        <w:br/>
      </w:r>
      <w:r>
        <w:rPr>
          <w:rFonts w:ascii="Times New Roman"/>
          <w:b w:val="false"/>
          <w:i w:val="false"/>
          <w:color w:val="000000"/>
          <w:sz w:val="28"/>
        </w:rPr>
        <w:t xml:space="preserve">
4  Атырау облысы                                         19 065 </w:t>
      </w:r>
      <w:r>
        <w:br/>
      </w:r>
      <w:r>
        <w:rPr>
          <w:rFonts w:ascii="Times New Roman"/>
          <w:b w:val="false"/>
          <w:i w:val="false"/>
          <w:color w:val="000000"/>
          <w:sz w:val="28"/>
        </w:rPr>
        <w:t xml:space="preserve">
5  Шығыс Қазақстан облысы                                58 097 </w:t>
      </w:r>
      <w:r>
        <w:br/>
      </w:r>
      <w:r>
        <w:rPr>
          <w:rFonts w:ascii="Times New Roman"/>
          <w:b w:val="false"/>
          <w:i w:val="false"/>
          <w:color w:val="000000"/>
          <w:sz w:val="28"/>
        </w:rPr>
        <w:t xml:space="preserve">
6  Жамбыл облысы                                         29 653 </w:t>
      </w:r>
      <w:r>
        <w:br/>
      </w:r>
      <w:r>
        <w:rPr>
          <w:rFonts w:ascii="Times New Roman"/>
          <w:b w:val="false"/>
          <w:i w:val="false"/>
          <w:color w:val="000000"/>
          <w:sz w:val="28"/>
        </w:rPr>
        <w:t xml:space="preserve">
7  Батыс Қазақстан облысы                                20 909 </w:t>
      </w:r>
      <w:r>
        <w:br/>
      </w:r>
      <w:r>
        <w:rPr>
          <w:rFonts w:ascii="Times New Roman"/>
          <w:b w:val="false"/>
          <w:i w:val="false"/>
          <w:color w:val="000000"/>
          <w:sz w:val="28"/>
        </w:rPr>
        <w:t xml:space="preserve">
8  Қарағанды облысы                                      46 824 </w:t>
      </w:r>
      <w:r>
        <w:br/>
      </w:r>
      <w:r>
        <w:rPr>
          <w:rFonts w:ascii="Times New Roman"/>
          <w:b w:val="false"/>
          <w:i w:val="false"/>
          <w:color w:val="000000"/>
          <w:sz w:val="28"/>
        </w:rPr>
        <w:t xml:space="preserve">
9  Қостанай облысы                                       32 340 </w:t>
      </w:r>
      <w:r>
        <w:br/>
      </w:r>
      <w:r>
        <w:rPr>
          <w:rFonts w:ascii="Times New Roman"/>
          <w:b w:val="false"/>
          <w:i w:val="false"/>
          <w:color w:val="000000"/>
          <w:sz w:val="28"/>
        </w:rPr>
        <w:t xml:space="preserve">
10  Қызылорда облысы                                     14 223 </w:t>
      </w:r>
      <w:r>
        <w:br/>
      </w:r>
      <w:r>
        <w:rPr>
          <w:rFonts w:ascii="Times New Roman"/>
          <w:b w:val="false"/>
          <w:i w:val="false"/>
          <w:color w:val="000000"/>
          <w:sz w:val="28"/>
        </w:rPr>
        <w:t xml:space="preserve">
11  Маңғыстау облысы                                     23 850 </w:t>
      </w:r>
      <w:r>
        <w:br/>
      </w:r>
      <w:r>
        <w:rPr>
          <w:rFonts w:ascii="Times New Roman"/>
          <w:b w:val="false"/>
          <w:i w:val="false"/>
          <w:color w:val="000000"/>
          <w:sz w:val="28"/>
        </w:rPr>
        <w:t xml:space="preserve">
12  Павлодар облысы                                      28 065 </w:t>
      </w:r>
      <w:r>
        <w:br/>
      </w:r>
      <w:r>
        <w:rPr>
          <w:rFonts w:ascii="Times New Roman"/>
          <w:b w:val="false"/>
          <w:i w:val="false"/>
          <w:color w:val="000000"/>
          <w:sz w:val="28"/>
        </w:rPr>
        <w:t xml:space="preserve">
13  Солтүстiк Қазақстан облысы                           26 004 </w:t>
      </w:r>
      <w:r>
        <w:br/>
      </w:r>
      <w:r>
        <w:rPr>
          <w:rFonts w:ascii="Times New Roman"/>
          <w:b w:val="false"/>
          <w:i w:val="false"/>
          <w:color w:val="000000"/>
          <w:sz w:val="28"/>
        </w:rPr>
        <w:t xml:space="preserve">
14  Оңтүстiк Қазақстан облысы                            80 922 </w:t>
      </w:r>
      <w:r>
        <w:br/>
      </w:r>
      <w:r>
        <w:rPr>
          <w:rFonts w:ascii="Times New Roman"/>
          <w:b w:val="false"/>
          <w:i w:val="false"/>
          <w:color w:val="000000"/>
          <w:sz w:val="28"/>
        </w:rPr>
        <w:t xml:space="preserve">
15  Алматы қаласы                                        25 337 </w:t>
      </w:r>
      <w:r>
        <w:br/>
      </w:r>
      <w:r>
        <w:rPr>
          <w:rFonts w:ascii="Times New Roman"/>
          <w:b w:val="false"/>
          <w:i w:val="false"/>
          <w:color w:val="000000"/>
          <w:sz w:val="28"/>
        </w:rPr>
        <w:t xml:space="preserve">
16  Астана қаласы                                         6 826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6-ҚОСЫМША              </w:t>
      </w:r>
    </w:p>
    <w:bookmarkStart w:name="z54" w:id="57"/>
    <w:p>
      <w:pPr>
        <w:spacing w:after="0"/>
        <w:ind w:left="0"/>
        <w:jc w:val="left"/>
      </w:pPr>
      <w:r>
        <w:rPr>
          <w:rFonts w:ascii="Times New Roman"/>
          <w:b/>
          <w:i w:val="false"/>
          <w:color w:val="000000"/>
        </w:rPr>
        <w:t xml:space="preserve"> 
2003 жылы тегiн медициналық көмектiң кепiлдi көлемiн </w:t>
      </w:r>
      <w:r>
        <w:br/>
      </w:r>
      <w:r>
        <w:rPr>
          <w:rFonts w:ascii="Times New Roman"/>
          <w:b/>
          <w:i w:val="false"/>
          <w:color w:val="000000"/>
        </w:rPr>
        <w:t xml:space="preserve">
көрсетуге арналған жергiлiктi бюджеттердiң </w:t>
      </w:r>
      <w:r>
        <w:br/>
      </w:r>
      <w:r>
        <w:rPr>
          <w:rFonts w:ascii="Times New Roman"/>
          <w:b/>
          <w:i w:val="false"/>
          <w:color w:val="000000"/>
        </w:rPr>
        <w:t xml:space="preserve">
шығыстары (мың теңге) </w:t>
      </w:r>
    </w:p>
    <w:bookmarkEnd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    Барлығы    ! Оның iшiнде </w:t>
      </w:r>
      <w:r>
        <w:br/>
      </w:r>
      <w:r>
        <w:rPr>
          <w:rFonts w:ascii="Times New Roman"/>
          <w:b w:val="false"/>
          <w:i w:val="false"/>
          <w:color w:val="000000"/>
          <w:sz w:val="28"/>
        </w:rPr>
        <w:t xml:space="preserve">
N !                                 !               !   қосымша </w:t>
      </w:r>
      <w:r>
        <w:br/>
      </w:r>
      <w:r>
        <w:rPr>
          <w:rFonts w:ascii="Times New Roman"/>
          <w:b w:val="false"/>
          <w:i w:val="false"/>
          <w:color w:val="000000"/>
          <w:sz w:val="28"/>
        </w:rPr>
        <w:t xml:space="preserve">
   !                                 !               !   шығындар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54 584 638       8 694 077 </w:t>
      </w:r>
      <w:r>
        <w:br/>
      </w:r>
      <w:r>
        <w:rPr>
          <w:rFonts w:ascii="Times New Roman"/>
          <w:b w:val="false"/>
          <w:i w:val="false"/>
          <w:color w:val="000000"/>
          <w:sz w:val="28"/>
        </w:rPr>
        <w:t xml:space="preserve">
1  Ақмола облысы                       3 561 206         588 921 </w:t>
      </w:r>
      <w:r>
        <w:br/>
      </w:r>
      <w:r>
        <w:rPr>
          <w:rFonts w:ascii="Times New Roman"/>
          <w:b w:val="false"/>
          <w:i w:val="false"/>
          <w:color w:val="000000"/>
          <w:sz w:val="28"/>
        </w:rPr>
        <w:t xml:space="preserve">
2  Ақтөбе облысы                       2 127 520         361 650 </w:t>
      </w:r>
      <w:r>
        <w:br/>
      </w:r>
      <w:r>
        <w:rPr>
          <w:rFonts w:ascii="Times New Roman"/>
          <w:b w:val="false"/>
          <w:i w:val="false"/>
          <w:color w:val="000000"/>
          <w:sz w:val="28"/>
        </w:rPr>
        <w:t xml:space="preserve">
3  Алматы облысы                       3 420 076         691 049 </w:t>
      </w:r>
      <w:r>
        <w:br/>
      </w:r>
      <w:r>
        <w:rPr>
          <w:rFonts w:ascii="Times New Roman"/>
          <w:b w:val="false"/>
          <w:i w:val="false"/>
          <w:color w:val="000000"/>
          <w:sz w:val="28"/>
        </w:rPr>
        <w:t xml:space="preserve">
4  Атырау облысы                       1 864 349         203 281 </w:t>
      </w:r>
      <w:r>
        <w:br/>
      </w:r>
      <w:r>
        <w:rPr>
          <w:rFonts w:ascii="Times New Roman"/>
          <w:b w:val="false"/>
          <w:i w:val="false"/>
          <w:color w:val="000000"/>
          <w:sz w:val="28"/>
        </w:rPr>
        <w:t xml:space="preserve">
5  Шығыс Қазақстан облысы              5 828 824         769 684 </w:t>
      </w:r>
      <w:r>
        <w:br/>
      </w:r>
      <w:r>
        <w:rPr>
          <w:rFonts w:ascii="Times New Roman"/>
          <w:b w:val="false"/>
          <w:i w:val="false"/>
          <w:color w:val="000000"/>
          <w:sz w:val="28"/>
        </w:rPr>
        <w:t xml:space="preserve">
6  Жамбыл облысы                       3 160 065         649 348 </w:t>
      </w:r>
      <w:r>
        <w:br/>
      </w:r>
      <w:r>
        <w:rPr>
          <w:rFonts w:ascii="Times New Roman"/>
          <w:b w:val="false"/>
          <w:i w:val="false"/>
          <w:color w:val="000000"/>
          <w:sz w:val="28"/>
        </w:rPr>
        <w:t xml:space="preserve">
7  Батыс Қазақстан облысы              2 677 139         271 795 </w:t>
      </w:r>
      <w:r>
        <w:br/>
      </w:r>
      <w:r>
        <w:rPr>
          <w:rFonts w:ascii="Times New Roman"/>
          <w:b w:val="false"/>
          <w:i w:val="false"/>
          <w:color w:val="000000"/>
          <w:sz w:val="28"/>
        </w:rPr>
        <w:t xml:space="preserve">
8  Қарағанды облысы                    4 930 215         900 285 </w:t>
      </w:r>
      <w:r>
        <w:br/>
      </w:r>
      <w:r>
        <w:rPr>
          <w:rFonts w:ascii="Times New Roman"/>
          <w:b w:val="false"/>
          <w:i w:val="false"/>
          <w:color w:val="000000"/>
          <w:sz w:val="28"/>
        </w:rPr>
        <w:t xml:space="preserve">
9  Қостанай облысы                     3 446 067         613 563 </w:t>
      </w:r>
      <w:r>
        <w:br/>
      </w:r>
      <w:r>
        <w:rPr>
          <w:rFonts w:ascii="Times New Roman"/>
          <w:b w:val="false"/>
          <w:i w:val="false"/>
          <w:color w:val="000000"/>
          <w:sz w:val="28"/>
        </w:rPr>
        <w:t xml:space="preserve">
10 Қызылорда облысы                    2 911 214         367 405 </w:t>
      </w:r>
      <w:r>
        <w:br/>
      </w:r>
      <w:r>
        <w:rPr>
          <w:rFonts w:ascii="Times New Roman"/>
          <w:b w:val="false"/>
          <w:i w:val="false"/>
          <w:color w:val="000000"/>
          <w:sz w:val="28"/>
        </w:rPr>
        <w:t xml:space="preserve">
11 Маңғыстау облысы                    2 140 763         158 507 </w:t>
      </w:r>
      <w:r>
        <w:br/>
      </w:r>
      <w:r>
        <w:rPr>
          <w:rFonts w:ascii="Times New Roman"/>
          <w:b w:val="false"/>
          <w:i w:val="false"/>
          <w:color w:val="000000"/>
          <w:sz w:val="28"/>
        </w:rPr>
        <w:t xml:space="preserve">
12 Павлодар облысы                     2 879 825         364 134 </w:t>
      </w:r>
      <w:r>
        <w:br/>
      </w:r>
      <w:r>
        <w:rPr>
          <w:rFonts w:ascii="Times New Roman"/>
          <w:b w:val="false"/>
          <w:i w:val="false"/>
          <w:color w:val="000000"/>
          <w:sz w:val="28"/>
        </w:rPr>
        <w:t xml:space="preserve">
13 Солтүстiк Қазақстан облысы          2 533 445         377 286 </w:t>
      </w:r>
      <w:r>
        <w:br/>
      </w:r>
      <w:r>
        <w:rPr>
          <w:rFonts w:ascii="Times New Roman"/>
          <w:b w:val="false"/>
          <w:i w:val="false"/>
          <w:color w:val="000000"/>
          <w:sz w:val="28"/>
        </w:rPr>
        <w:t xml:space="preserve">
14 Оңтүстiк Қазақстан облысы           6 314 441       1 601 252 </w:t>
      </w:r>
      <w:r>
        <w:br/>
      </w:r>
      <w:r>
        <w:rPr>
          <w:rFonts w:ascii="Times New Roman"/>
          <w:b w:val="false"/>
          <w:i w:val="false"/>
          <w:color w:val="000000"/>
          <w:sz w:val="28"/>
        </w:rPr>
        <w:t xml:space="preserve">
15 Алматы қаласы                       4 882 139         550 015 </w:t>
      </w:r>
      <w:r>
        <w:br/>
      </w:r>
      <w:r>
        <w:rPr>
          <w:rFonts w:ascii="Times New Roman"/>
          <w:b w:val="false"/>
          <w:i w:val="false"/>
          <w:color w:val="000000"/>
          <w:sz w:val="28"/>
        </w:rPr>
        <w:t xml:space="preserve">
16 Астана қаласы                       1 907 350         225 902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ff0000"/>
          <w:sz w:val="28"/>
        </w:rPr>
        <w:t xml:space="preserve">      Ескерту. 7-қосымша өзгерді - Қазақстан Республикасының 2003.06.12. N 438 </w:t>
      </w:r>
      <w:r>
        <w:rPr>
          <w:rFonts w:ascii="Times New Roman"/>
          <w:b w:val="false"/>
          <w:i w:val="false"/>
          <w:color w:val="ff0000"/>
          <w:sz w:val="28"/>
        </w:rPr>
        <w:t xml:space="preserve">Заңымен. </w:t>
      </w:r>
    </w:p>
    <w:bookmarkStart w:name="z55" w:id="58"/>
    <w:p>
      <w:pPr>
        <w:spacing w:after="0"/>
        <w:ind w:left="0"/>
        <w:jc w:val="left"/>
      </w:pPr>
      <w:r>
        <w:rPr>
          <w:rFonts w:ascii="Times New Roman"/>
          <w:b/>
          <w:i w:val="false"/>
          <w:color w:val="000000"/>
        </w:rPr>
        <w:t xml:space="preserve"> 
2003 жылға арналған республикалық бюджеттен </w:t>
      </w:r>
      <w:r>
        <w:br/>
      </w:r>
      <w:r>
        <w:rPr>
          <w:rFonts w:ascii="Times New Roman"/>
          <w:b/>
          <w:i w:val="false"/>
          <w:color w:val="000000"/>
        </w:rPr>
        <w:t xml:space="preserve">
қаржыландырылатын, ауылдағы бiлiм беру объектiлерiн салу </w:t>
      </w:r>
      <w:r>
        <w:br/>
      </w:r>
      <w:r>
        <w:rPr>
          <w:rFonts w:ascii="Times New Roman"/>
          <w:b/>
          <w:i w:val="false"/>
          <w:color w:val="000000"/>
        </w:rPr>
        <w:t xml:space="preserve">
инвестициялық жобаларының </w:t>
      </w:r>
      <w:r>
        <w:br/>
      </w:r>
      <w:r>
        <w:rPr>
          <w:rFonts w:ascii="Times New Roman"/>
          <w:b/>
          <w:i w:val="false"/>
          <w:color w:val="000000"/>
        </w:rPr>
        <w:t xml:space="preserve">
тiзбесi </w:t>
      </w:r>
    </w:p>
    <w:bookmarkEnd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w:t>
      </w:r>
      <w:r>
        <w:br/>
      </w:r>
      <w:r>
        <w:rPr>
          <w:rFonts w:ascii="Times New Roman"/>
          <w:b w:val="false"/>
          <w:i w:val="false"/>
          <w:color w:val="000000"/>
          <w:sz w:val="28"/>
        </w:rPr>
        <w:t xml:space="preserve">
N ! </w:t>
      </w:r>
      <w:r>
        <w:br/>
      </w:r>
      <w:r>
        <w:rPr>
          <w:rFonts w:ascii="Times New Roman"/>
          <w:b w:val="false"/>
          <w:i w:val="false"/>
          <w:color w:val="000000"/>
          <w:sz w:val="28"/>
        </w:rPr>
        <w:t xml:space="preserve">
-------------------------------------------------------------------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1   Қарасай ауданының Тұрар ауылында 660 орындық Байсалбаев </w:t>
      </w:r>
      <w:r>
        <w:br/>
      </w:r>
      <w:r>
        <w:rPr>
          <w:rFonts w:ascii="Times New Roman"/>
          <w:b w:val="false"/>
          <w:i w:val="false"/>
          <w:color w:val="000000"/>
          <w:sz w:val="28"/>
        </w:rPr>
        <w:t xml:space="preserve">
     атындағы мектеп салу </w:t>
      </w:r>
      <w:r>
        <w:br/>
      </w:r>
      <w:r>
        <w:rPr>
          <w:rFonts w:ascii="Times New Roman"/>
          <w:b w:val="false"/>
          <w:i w:val="false"/>
          <w:color w:val="000000"/>
          <w:sz w:val="28"/>
        </w:rPr>
        <w:t xml:space="preserve">
2   Қарасай ауданының Шамалған ауылында 1200 орындық мектеп салу </w:t>
      </w:r>
      <w:r>
        <w:br/>
      </w:r>
      <w:r>
        <w:rPr>
          <w:rFonts w:ascii="Times New Roman"/>
          <w:b w:val="false"/>
          <w:i w:val="false"/>
          <w:color w:val="000000"/>
          <w:sz w:val="28"/>
        </w:rPr>
        <w:t xml:space="preserve">
3   Қарасай ауданының Жоғары Каменка ауылында 1200 орындық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4   Талғар ауданының Бесағаш ауылында 550 орындық мектеп салу </w:t>
      </w:r>
      <w:r>
        <w:br/>
      </w:r>
      <w:r>
        <w:rPr>
          <w:rFonts w:ascii="Times New Roman"/>
          <w:b w:val="false"/>
          <w:i w:val="false"/>
          <w:color w:val="000000"/>
          <w:sz w:val="28"/>
        </w:rPr>
        <w:t xml:space="preserve">
5   Жамбыл ауданының Ұзынағаш ауылында 600 орындық мектеп салу </w:t>
      </w:r>
    </w:p>
    <w:p>
      <w:pPr>
        <w:spacing w:after="0"/>
        <w:ind w:left="0"/>
        <w:jc w:val="both"/>
      </w:pPr>
      <w:r>
        <w:rPr>
          <w:rFonts w:ascii="Times New Roman"/>
          <w:b w:val="false"/>
          <w:i w:val="false"/>
          <w:color w:val="000000"/>
          <w:sz w:val="28"/>
        </w:rPr>
        <w:t xml:space="preserve">     Атырау облысы: </w:t>
      </w:r>
    </w:p>
    <w:p>
      <w:pPr>
        <w:spacing w:after="0"/>
        <w:ind w:left="0"/>
        <w:jc w:val="both"/>
      </w:pPr>
      <w:r>
        <w:rPr>
          <w:rFonts w:ascii="Times New Roman"/>
          <w:b w:val="false"/>
          <w:i w:val="false"/>
          <w:color w:val="000000"/>
          <w:sz w:val="28"/>
        </w:rPr>
        <w:t xml:space="preserve">6   Мақат ауданының Доссор кентiнде 1200 орындық мектеп салу </w:t>
      </w:r>
    </w:p>
    <w:p>
      <w:pPr>
        <w:spacing w:after="0"/>
        <w:ind w:left="0"/>
        <w:jc w:val="both"/>
      </w:pPr>
      <w:r>
        <w:rPr>
          <w:rFonts w:ascii="Times New Roman"/>
          <w:b w:val="false"/>
          <w:i w:val="false"/>
          <w:color w:val="000000"/>
          <w:sz w:val="28"/>
        </w:rPr>
        <w:t xml:space="preserve">     Шығыс Қазақстан облысы: </w:t>
      </w:r>
    </w:p>
    <w:p>
      <w:pPr>
        <w:spacing w:after="0"/>
        <w:ind w:left="0"/>
        <w:jc w:val="both"/>
      </w:pPr>
      <w:r>
        <w:rPr>
          <w:rFonts w:ascii="Times New Roman"/>
          <w:b w:val="false"/>
          <w:i w:val="false"/>
          <w:color w:val="000000"/>
          <w:sz w:val="28"/>
        </w:rPr>
        <w:t xml:space="preserve">7   Тарбағатай ауданының Жаңалық ауылында 200 орындық С.Сейфуллин </w:t>
      </w:r>
      <w:r>
        <w:br/>
      </w:r>
      <w:r>
        <w:rPr>
          <w:rFonts w:ascii="Times New Roman"/>
          <w:b w:val="false"/>
          <w:i w:val="false"/>
          <w:color w:val="000000"/>
          <w:sz w:val="28"/>
        </w:rPr>
        <w:t xml:space="preserve">
     атындағы мектеп салу </w:t>
      </w:r>
      <w:r>
        <w:br/>
      </w:r>
      <w:r>
        <w:rPr>
          <w:rFonts w:ascii="Times New Roman"/>
          <w:b w:val="false"/>
          <w:i w:val="false"/>
          <w:color w:val="000000"/>
          <w:sz w:val="28"/>
        </w:rPr>
        <w:t xml:space="preserve">
8   Күршім ауданының Алғабас ауылында 140 орындық мектеп салу </w:t>
      </w:r>
      <w:r>
        <w:br/>
      </w:r>
      <w:r>
        <w:rPr>
          <w:rFonts w:ascii="Times New Roman"/>
          <w:b w:val="false"/>
          <w:i w:val="false"/>
          <w:color w:val="000000"/>
          <w:sz w:val="28"/>
        </w:rPr>
        <w:t xml:space="preserve">
9   Жарма ауданының Жаңаөзен ауылында 240 орындық Чапаев атындағы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10  Глубоковский ауданының Предгорный ауылында 160 орындық N 2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11  Көкпектi ауданының Шәрiптоғай ауылында 80 орындық мектеп салу </w:t>
      </w:r>
      <w:r>
        <w:br/>
      </w:r>
      <w:r>
        <w:rPr>
          <w:rFonts w:ascii="Times New Roman"/>
          <w:b w:val="false"/>
          <w:i w:val="false"/>
          <w:color w:val="000000"/>
          <w:sz w:val="28"/>
        </w:rPr>
        <w:t xml:space="preserve">
12  Бородулиха ауданының Красный Яр ауылында 80 орындық мектеп салу </w:t>
      </w:r>
      <w:r>
        <w:br/>
      </w:r>
      <w:r>
        <w:rPr>
          <w:rFonts w:ascii="Times New Roman"/>
          <w:b w:val="false"/>
          <w:i w:val="false"/>
          <w:color w:val="000000"/>
          <w:sz w:val="28"/>
        </w:rPr>
        <w:t xml:space="preserve">
13  Семей қаласының Бобровка ауылында 80 орындық мектеп салу </w:t>
      </w:r>
      <w:r>
        <w:br/>
      </w:r>
      <w:r>
        <w:rPr>
          <w:rFonts w:ascii="Times New Roman"/>
          <w:b w:val="false"/>
          <w:i w:val="false"/>
          <w:color w:val="000000"/>
          <w:sz w:val="28"/>
        </w:rPr>
        <w:t>
 </w:t>
      </w:r>
      <w:r>
        <w:br/>
      </w:r>
      <w:r>
        <w:rPr>
          <w:rFonts w:ascii="Times New Roman"/>
          <w:b w:val="false"/>
          <w:i w:val="false"/>
          <w:color w:val="000000"/>
          <w:sz w:val="28"/>
        </w:rPr>
        <w:t xml:space="preserve">
       Жамбыл облысы: </w:t>
      </w:r>
      <w:r>
        <w:br/>
      </w:r>
      <w:r>
        <w:rPr>
          <w:rFonts w:ascii="Times New Roman"/>
          <w:b w:val="false"/>
          <w:i w:val="false"/>
          <w:color w:val="000000"/>
          <w:sz w:val="28"/>
        </w:rPr>
        <w:t>
 </w:t>
      </w:r>
      <w:r>
        <w:br/>
      </w:r>
      <w:r>
        <w:rPr>
          <w:rFonts w:ascii="Times New Roman"/>
          <w:b w:val="false"/>
          <w:i w:val="false"/>
          <w:color w:val="000000"/>
          <w:sz w:val="28"/>
        </w:rPr>
        <w:t xml:space="preserve">
   14  Байзақ ауданының Қызылжұлдыз ауылында 800 орындық Ақшабаев </w:t>
      </w:r>
      <w:r>
        <w:br/>
      </w:r>
      <w:r>
        <w:rPr>
          <w:rFonts w:ascii="Times New Roman"/>
          <w:b w:val="false"/>
          <w:i w:val="false"/>
          <w:color w:val="000000"/>
          <w:sz w:val="28"/>
        </w:rPr>
        <w:t xml:space="preserve">
     атындағы мектеп салу </w:t>
      </w:r>
      <w:r>
        <w:br/>
      </w:r>
      <w:r>
        <w:rPr>
          <w:rFonts w:ascii="Times New Roman"/>
          <w:b w:val="false"/>
          <w:i w:val="false"/>
          <w:color w:val="000000"/>
          <w:sz w:val="28"/>
        </w:rPr>
        <w:t xml:space="preserve">
15  Жамбыл ауданының Пионер ауылында 400 орындық Сартбаев атындағы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16  Т. Рысқұлов атындағы ауданның Құлан ауылында 400 орындық мектеп </w:t>
      </w:r>
      <w:r>
        <w:br/>
      </w:r>
      <w:r>
        <w:rPr>
          <w:rFonts w:ascii="Times New Roman"/>
          <w:b w:val="false"/>
          <w:i w:val="false"/>
          <w:color w:val="000000"/>
          <w:sz w:val="28"/>
        </w:rPr>
        <w:t xml:space="preserve">
     салу </w:t>
      </w:r>
      <w:r>
        <w:br/>
      </w:r>
      <w:r>
        <w:rPr>
          <w:rFonts w:ascii="Times New Roman"/>
          <w:b w:val="false"/>
          <w:i w:val="false"/>
          <w:color w:val="000000"/>
          <w:sz w:val="28"/>
        </w:rPr>
        <w:t xml:space="preserve">
17  Сарысу ауданының Ақтоғай ауылында 200 орындық мектептiң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18  Шу ауданының Көктөбе ауылында 540 орындық Жамбыл атындағы </w:t>
      </w:r>
      <w:r>
        <w:br/>
      </w:r>
      <w:r>
        <w:rPr>
          <w:rFonts w:ascii="Times New Roman"/>
          <w:b w:val="false"/>
          <w:i w:val="false"/>
          <w:color w:val="000000"/>
          <w:sz w:val="28"/>
        </w:rPr>
        <w:t xml:space="preserve">
     мектептiң құрылысын аяқтау </w:t>
      </w:r>
    </w:p>
    <w:p>
      <w:pPr>
        <w:spacing w:after="0"/>
        <w:ind w:left="0"/>
        <w:jc w:val="both"/>
      </w:pPr>
      <w:r>
        <w:rPr>
          <w:rFonts w:ascii="Times New Roman"/>
          <w:b w:val="false"/>
          <w:i w:val="false"/>
          <w:color w:val="000000"/>
          <w:sz w:val="28"/>
        </w:rPr>
        <w:t xml:space="preserve">     Оңтүстiк Қазақстан облысы: </w:t>
      </w:r>
    </w:p>
    <w:p>
      <w:pPr>
        <w:spacing w:after="0"/>
        <w:ind w:left="0"/>
        <w:jc w:val="both"/>
      </w:pPr>
      <w:r>
        <w:rPr>
          <w:rFonts w:ascii="Times New Roman"/>
          <w:b w:val="false"/>
          <w:i w:val="false"/>
          <w:color w:val="000000"/>
          <w:sz w:val="28"/>
        </w:rPr>
        <w:t xml:space="preserve">19  Сайрам ауданының Қарабастау ауылында 719 орындық Аймауытов </w:t>
      </w:r>
      <w:r>
        <w:br/>
      </w:r>
      <w:r>
        <w:rPr>
          <w:rFonts w:ascii="Times New Roman"/>
          <w:b w:val="false"/>
          <w:i w:val="false"/>
          <w:color w:val="000000"/>
          <w:sz w:val="28"/>
        </w:rPr>
        <w:t xml:space="preserve">
     атындағы N 54 мектепті салу </w:t>
      </w:r>
      <w:r>
        <w:br/>
      </w:r>
      <w:r>
        <w:rPr>
          <w:rFonts w:ascii="Times New Roman"/>
          <w:b w:val="false"/>
          <w:i w:val="false"/>
          <w:color w:val="000000"/>
          <w:sz w:val="28"/>
        </w:rPr>
        <w:t xml:space="preserve">
20  Ордабасы ауданының Ынталы ауылында 345 орындық Бектаев </w:t>
      </w:r>
      <w:r>
        <w:br/>
      </w:r>
      <w:r>
        <w:rPr>
          <w:rFonts w:ascii="Times New Roman"/>
          <w:b w:val="false"/>
          <w:i w:val="false"/>
          <w:color w:val="000000"/>
          <w:sz w:val="28"/>
        </w:rPr>
        <w:t xml:space="preserve">
     атындағы мектептiң құрылысын аяқтау </w:t>
      </w:r>
      <w:r>
        <w:br/>
      </w:r>
      <w:r>
        <w:rPr>
          <w:rFonts w:ascii="Times New Roman"/>
          <w:b w:val="false"/>
          <w:i w:val="false"/>
          <w:color w:val="000000"/>
          <w:sz w:val="28"/>
        </w:rPr>
        <w:t xml:space="preserve">
21  Яссы ауылында 1266 және 1200 орындық екі мектеп салу, Түркістан қаласы &lt;*&gt; </w:t>
      </w:r>
      <w:r>
        <w:br/>
      </w:r>
      <w:r>
        <w:rPr>
          <w:rFonts w:ascii="Times New Roman"/>
          <w:b w:val="false"/>
          <w:i w:val="false"/>
          <w:color w:val="000000"/>
          <w:sz w:val="28"/>
        </w:rPr>
        <w:t xml:space="preserve">
22  Отырар ауданының Шәуiлдiр ауылында 800 орындық Жамбыл атындағы </w:t>
      </w:r>
      <w:r>
        <w:br/>
      </w:r>
      <w:r>
        <w:rPr>
          <w:rFonts w:ascii="Times New Roman"/>
          <w:b w:val="false"/>
          <w:i w:val="false"/>
          <w:color w:val="000000"/>
          <w:sz w:val="28"/>
        </w:rPr>
        <w:t xml:space="preserve">
     мектептiң құрылысын аяқтау </w:t>
      </w:r>
      <w:r>
        <w:br/>
      </w:r>
      <w:r>
        <w:rPr>
          <w:rFonts w:ascii="Times New Roman"/>
          <w:b w:val="false"/>
          <w:i w:val="false"/>
          <w:color w:val="000000"/>
          <w:sz w:val="28"/>
        </w:rPr>
        <w:t xml:space="preserve">
23  Сайрам ауданының Ақсу ауылында 450 орындық Қашқари атындағы </w:t>
      </w:r>
      <w:r>
        <w:br/>
      </w:r>
      <w:r>
        <w:rPr>
          <w:rFonts w:ascii="Times New Roman"/>
          <w:b w:val="false"/>
          <w:i w:val="false"/>
          <w:color w:val="000000"/>
          <w:sz w:val="28"/>
        </w:rPr>
        <w:t xml:space="preserve">
     N 26 мектептiң құрылысын аяқтау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8-ҚОСЫМША              </w:t>
      </w:r>
    </w:p>
    <w:bookmarkStart w:name="z56" w:id="59"/>
    <w:p>
      <w:pPr>
        <w:spacing w:after="0"/>
        <w:ind w:left="0"/>
        <w:jc w:val="left"/>
      </w:pPr>
      <w:r>
        <w:rPr>
          <w:rFonts w:ascii="Times New Roman"/>
          <w:b/>
          <w:i w:val="false"/>
          <w:color w:val="000000"/>
        </w:rPr>
        <w:t xml:space="preserve"> 
2003 жылға арналған республикалық бюджеттен </w:t>
      </w:r>
      <w:r>
        <w:br/>
      </w:r>
      <w:r>
        <w:rPr>
          <w:rFonts w:ascii="Times New Roman"/>
          <w:b/>
          <w:i w:val="false"/>
          <w:color w:val="000000"/>
        </w:rPr>
        <w:t xml:space="preserve">
қаржыландырылатын, ауылдағы денсаулық сақтау </w:t>
      </w:r>
      <w:r>
        <w:br/>
      </w:r>
      <w:r>
        <w:rPr>
          <w:rFonts w:ascii="Times New Roman"/>
          <w:b/>
          <w:i w:val="false"/>
          <w:color w:val="000000"/>
        </w:rPr>
        <w:t xml:space="preserve">
объектiлерiн салу инвестициялық жобаларының </w:t>
      </w:r>
      <w:r>
        <w:br/>
      </w:r>
      <w:r>
        <w:rPr>
          <w:rFonts w:ascii="Times New Roman"/>
          <w:b/>
          <w:i w:val="false"/>
          <w:color w:val="000000"/>
        </w:rPr>
        <w:t xml:space="preserve">
тiзбесi </w:t>
      </w:r>
    </w:p>
    <w:bookmarkEnd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w:t>
      </w:r>
      <w:r>
        <w:br/>
      </w:r>
      <w:r>
        <w:rPr>
          <w:rFonts w:ascii="Times New Roman"/>
          <w:b w:val="false"/>
          <w:i w:val="false"/>
          <w:color w:val="000000"/>
          <w:sz w:val="28"/>
        </w:rPr>
        <w:t xml:space="preserve">
N ! </w:t>
      </w:r>
      <w:r>
        <w:br/>
      </w:r>
      <w:r>
        <w:rPr>
          <w:rFonts w:ascii="Times New Roman"/>
          <w:b w:val="false"/>
          <w:i w:val="false"/>
          <w:color w:val="000000"/>
          <w:sz w:val="28"/>
        </w:rPr>
        <w:t xml:space="preserve">
------------------------------------------------------------------- </w:t>
      </w:r>
      <w:r>
        <w:br/>
      </w:r>
      <w:r>
        <w:rPr>
          <w:rFonts w:ascii="Times New Roman"/>
          <w:b w:val="false"/>
          <w:i w:val="false"/>
          <w:color w:val="000000"/>
          <w:sz w:val="28"/>
        </w:rPr>
        <w:t xml:space="preserve">
     Атырау облысы: </w:t>
      </w:r>
    </w:p>
    <w:p>
      <w:pPr>
        <w:spacing w:after="0"/>
        <w:ind w:left="0"/>
        <w:jc w:val="both"/>
      </w:pPr>
      <w:r>
        <w:rPr>
          <w:rFonts w:ascii="Times New Roman"/>
          <w:b w:val="false"/>
          <w:i w:val="false"/>
          <w:color w:val="000000"/>
          <w:sz w:val="28"/>
        </w:rPr>
        <w:t xml:space="preserve">1   Құрманғазы ауданының 100 төсектiк туберкулез ауруханасы, </w:t>
      </w:r>
      <w:r>
        <w:br/>
      </w:r>
      <w:r>
        <w:rPr>
          <w:rFonts w:ascii="Times New Roman"/>
          <w:b w:val="false"/>
          <w:i w:val="false"/>
          <w:color w:val="000000"/>
          <w:sz w:val="28"/>
        </w:rPr>
        <w:t xml:space="preserve">
     Ганюшкино кентi </w:t>
      </w:r>
      <w:r>
        <w:br/>
      </w:r>
      <w:r>
        <w:rPr>
          <w:rFonts w:ascii="Times New Roman"/>
          <w:b w:val="false"/>
          <w:i w:val="false"/>
          <w:color w:val="000000"/>
          <w:sz w:val="28"/>
        </w:rPr>
        <w:t>
 </w:t>
      </w:r>
      <w:r>
        <w:br/>
      </w:r>
      <w:r>
        <w:rPr>
          <w:rFonts w:ascii="Times New Roman"/>
          <w:b w:val="false"/>
          <w:i w:val="false"/>
          <w:color w:val="000000"/>
          <w:sz w:val="28"/>
        </w:rPr>
        <w:t xml:space="preserve">
       Жамбыл облысы: </w:t>
      </w:r>
      <w:r>
        <w:br/>
      </w:r>
      <w:r>
        <w:rPr>
          <w:rFonts w:ascii="Times New Roman"/>
          <w:b w:val="false"/>
          <w:i w:val="false"/>
          <w:color w:val="000000"/>
          <w:sz w:val="28"/>
        </w:rPr>
        <w:t>
 </w:t>
      </w:r>
      <w:r>
        <w:br/>
      </w:r>
      <w:r>
        <w:rPr>
          <w:rFonts w:ascii="Times New Roman"/>
          <w:b w:val="false"/>
          <w:i w:val="false"/>
          <w:color w:val="000000"/>
          <w:sz w:val="28"/>
        </w:rPr>
        <w:t xml:space="preserve">
   2   Сарысу ауданының 40 төсектiк туберкулезге қарсы диспансерi, </w:t>
      </w:r>
      <w:r>
        <w:br/>
      </w:r>
      <w:r>
        <w:rPr>
          <w:rFonts w:ascii="Times New Roman"/>
          <w:b w:val="false"/>
          <w:i w:val="false"/>
          <w:color w:val="000000"/>
          <w:sz w:val="28"/>
        </w:rPr>
        <w:t xml:space="preserve">
     Саудакент ауылы </w:t>
      </w:r>
      <w:r>
        <w:br/>
      </w:r>
      <w:r>
        <w:rPr>
          <w:rFonts w:ascii="Times New Roman"/>
          <w:b w:val="false"/>
          <w:i w:val="false"/>
          <w:color w:val="000000"/>
          <w:sz w:val="28"/>
        </w:rPr>
        <w:t xml:space="preserve">
3   Мойынқұм ауданының 40 төсектiк туберкулез ауруханасы, Мойынқұм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4   Т.Рысқұлов атындағы ауданның Қарақыстақ кентiнде 75 төсектiк </w:t>
      </w:r>
      <w:r>
        <w:br/>
      </w:r>
      <w:r>
        <w:rPr>
          <w:rFonts w:ascii="Times New Roman"/>
          <w:b w:val="false"/>
          <w:i w:val="false"/>
          <w:color w:val="000000"/>
          <w:sz w:val="28"/>
        </w:rPr>
        <w:t xml:space="preserve">
     туберкулезге қарсы балалар санаторийi </w:t>
      </w:r>
      <w:r>
        <w:br/>
      </w:r>
      <w:r>
        <w:rPr>
          <w:rFonts w:ascii="Times New Roman"/>
          <w:b w:val="false"/>
          <w:i w:val="false"/>
          <w:color w:val="000000"/>
          <w:sz w:val="28"/>
        </w:rPr>
        <w:t xml:space="preserve">
5   125 төсектiк Мойынқұм орталық аудандық ауруханасы, Мойынқұм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6   Жамбыл ауданының 60 төсектiк перзентханасы, Аса ауылы </w:t>
      </w:r>
      <w:r>
        <w:br/>
      </w:r>
      <w:r>
        <w:rPr>
          <w:rFonts w:ascii="Times New Roman"/>
          <w:b w:val="false"/>
          <w:i w:val="false"/>
          <w:color w:val="000000"/>
          <w:sz w:val="28"/>
        </w:rPr>
        <w:t xml:space="preserve">
7   Т.Рысқұлов атындағы ауданының 76 төсектiк перзентханасы, Құлан </w:t>
      </w:r>
      <w:r>
        <w:br/>
      </w:r>
      <w:r>
        <w:rPr>
          <w:rFonts w:ascii="Times New Roman"/>
          <w:b w:val="false"/>
          <w:i w:val="false"/>
          <w:color w:val="000000"/>
          <w:sz w:val="28"/>
        </w:rPr>
        <w:t xml:space="preserve">
     ауылы </w:t>
      </w:r>
      <w:r>
        <w:br/>
      </w:r>
      <w:r>
        <w:rPr>
          <w:rFonts w:ascii="Times New Roman"/>
          <w:b w:val="false"/>
          <w:i w:val="false"/>
          <w:color w:val="000000"/>
          <w:sz w:val="28"/>
        </w:rPr>
        <w:t>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8   Бөрiлi ауданының 50 төсектiк туберкулез ауруханасы, Ақсай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9   Қазталов ауданының 50 төсектiк туберкулез ауруханасы, Қазталов </w:t>
      </w:r>
      <w:r>
        <w:br/>
      </w:r>
      <w:r>
        <w:rPr>
          <w:rFonts w:ascii="Times New Roman"/>
          <w:b w:val="false"/>
          <w:i w:val="false"/>
          <w:color w:val="000000"/>
          <w:sz w:val="28"/>
        </w:rPr>
        <w:t xml:space="preserve">
     ауылы </w:t>
      </w:r>
      <w:r>
        <w:br/>
      </w:r>
      <w:r>
        <w:rPr>
          <w:rFonts w:ascii="Times New Roman"/>
          <w:b w:val="false"/>
          <w:i w:val="false"/>
          <w:color w:val="000000"/>
          <w:sz w:val="28"/>
        </w:rPr>
        <w:t xml:space="preserve">
10  Сырым ауданының 25 төсектiк орталық аудандық ауруханасының </w:t>
      </w:r>
      <w:r>
        <w:br/>
      </w:r>
      <w:r>
        <w:rPr>
          <w:rFonts w:ascii="Times New Roman"/>
          <w:b w:val="false"/>
          <w:i w:val="false"/>
          <w:color w:val="000000"/>
          <w:sz w:val="28"/>
        </w:rPr>
        <w:t xml:space="preserve">
     жанындағы туберкулез бөлiмi, Жәмбейiт ауылы </w:t>
      </w:r>
    </w:p>
    <w:p>
      <w:pPr>
        <w:spacing w:after="0"/>
        <w:ind w:left="0"/>
        <w:jc w:val="both"/>
      </w:pPr>
      <w:r>
        <w:rPr>
          <w:rFonts w:ascii="Times New Roman"/>
          <w:b w:val="false"/>
          <w:i w:val="false"/>
          <w:color w:val="000000"/>
          <w:sz w:val="28"/>
        </w:rPr>
        <w:t xml:space="preserve">     Қызылорда облысы: </w:t>
      </w:r>
      <w:r>
        <w:br/>
      </w:r>
      <w:r>
        <w:rPr>
          <w:rFonts w:ascii="Times New Roman"/>
          <w:b w:val="false"/>
          <w:i w:val="false"/>
          <w:color w:val="000000"/>
          <w:sz w:val="28"/>
        </w:rPr>
        <w:t>
 </w:t>
      </w:r>
      <w:r>
        <w:br/>
      </w:r>
      <w:r>
        <w:rPr>
          <w:rFonts w:ascii="Times New Roman"/>
          <w:b w:val="false"/>
          <w:i w:val="false"/>
          <w:color w:val="000000"/>
          <w:sz w:val="28"/>
        </w:rPr>
        <w:t xml:space="preserve">
   11  Арал ауданының 100 төсектiк туберкулез диспансерi, Арал қаласы </w:t>
      </w:r>
      <w:r>
        <w:br/>
      </w:r>
      <w:r>
        <w:rPr>
          <w:rFonts w:ascii="Times New Roman"/>
          <w:b w:val="false"/>
          <w:i w:val="false"/>
          <w:color w:val="000000"/>
          <w:sz w:val="28"/>
        </w:rPr>
        <w:t xml:space="preserve">
12  Сырдария ауданының 50 төсектік туберкулез ауруханасы, </w:t>
      </w:r>
      <w:r>
        <w:br/>
      </w:r>
      <w:r>
        <w:rPr>
          <w:rFonts w:ascii="Times New Roman"/>
          <w:b w:val="false"/>
          <w:i w:val="false"/>
          <w:color w:val="000000"/>
          <w:sz w:val="28"/>
        </w:rPr>
        <w:t xml:space="preserve">
     Тереңөзек кенті </w:t>
      </w:r>
      <w:r>
        <w:br/>
      </w:r>
      <w:r>
        <w:rPr>
          <w:rFonts w:ascii="Times New Roman"/>
          <w:b w:val="false"/>
          <w:i w:val="false"/>
          <w:color w:val="000000"/>
          <w:sz w:val="28"/>
        </w:rPr>
        <w:t xml:space="preserve">
13  Қармақшы ауданының 60 төсектік туберкулез ауруханасы, Жосалы </w:t>
      </w:r>
      <w:r>
        <w:br/>
      </w:r>
      <w:r>
        <w:rPr>
          <w:rFonts w:ascii="Times New Roman"/>
          <w:b w:val="false"/>
          <w:i w:val="false"/>
          <w:color w:val="000000"/>
          <w:sz w:val="28"/>
        </w:rPr>
        <w:t xml:space="preserve">
     кенті </w:t>
      </w:r>
    </w:p>
    <w:p>
      <w:pPr>
        <w:spacing w:after="0"/>
        <w:ind w:left="0"/>
        <w:jc w:val="both"/>
      </w:pPr>
      <w:r>
        <w:rPr>
          <w:rFonts w:ascii="Times New Roman"/>
          <w:b w:val="false"/>
          <w:i w:val="false"/>
          <w:color w:val="000000"/>
          <w:sz w:val="28"/>
        </w:rPr>
        <w:t xml:space="preserve">     Оңтүстік Қазақстан облысы: </w:t>
      </w:r>
    </w:p>
    <w:p>
      <w:pPr>
        <w:spacing w:after="0"/>
        <w:ind w:left="0"/>
        <w:jc w:val="both"/>
      </w:pPr>
      <w:r>
        <w:rPr>
          <w:rFonts w:ascii="Times New Roman"/>
          <w:b w:val="false"/>
          <w:i w:val="false"/>
          <w:color w:val="000000"/>
          <w:sz w:val="28"/>
        </w:rPr>
        <w:t xml:space="preserve">14  60 төсектік туберкулез диспансері, Түркістан қаласы </w:t>
      </w:r>
      <w:r>
        <w:br/>
      </w:r>
      <w:r>
        <w:rPr>
          <w:rFonts w:ascii="Times New Roman"/>
          <w:b w:val="false"/>
          <w:i w:val="false"/>
          <w:color w:val="000000"/>
          <w:sz w:val="28"/>
        </w:rPr>
        <w:t xml:space="preserve">
15  60 төсектік әйелдер консультациясы бар перзентхана, Түркістан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16  150 төсектік Мақтарал аудандық ауруханасы емханасымен, </w:t>
      </w:r>
      <w:r>
        <w:br/>
      </w:r>
      <w:r>
        <w:rPr>
          <w:rFonts w:ascii="Times New Roman"/>
          <w:b w:val="false"/>
          <w:i w:val="false"/>
          <w:color w:val="000000"/>
          <w:sz w:val="28"/>
        </w:rPr>
        <w:t xml:space="preserve">
     Жетісай қаласы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9-ҚОСЫМША              </w:t>
      </w:r>
    </w:p>
    <w:bookmarkStart w:name="z57" w:id="60"/>
    <w:p>
      <w:pPr>
        <w:spacing w:after="0"/>
        <w:ind w:left="0"/>
        <w:jc w:val="left"/>
      </w:pPr>
      <w:r>
        <w:rPr>
          <w:rFonts w:ascii="Times New Roman"/>
          <w:b/>
          <w:i w:val="false"/>
          <w:color w:val="000000"/>
        </w:rPr>
        <w:t xml:space="preserve"> 
2003 жылға арналған республикалық бюджеттен </w:t>
      </w:r>
      <w:r>
        <w:br/>
      </w:r>
      <w:r>
        <w:rPr>
          <w:rFonts w:ascii="Times New Roman"/>
          <w:b/>
          <w:i w:val="false"/>
          <w:color w:val="000000"/>
        </w:rPr>
        <w:t xml:space="preserve">
қаржыландырылатын, ауылды сумен жабдықтау объектiлерiн </w:t>
      </w:r>
      <w:r>
        <w:br/>
      </w:r>
      <w:r>
        <w:rPr>
          <w:rFonts w:ascii="Times New Roman"/>
          <w:b/>
          <w:i w:val="false"/>
          <w:color w:val="000000"/>
        </w:rPr>
        <w:t xml:space="preserve">
салу және қайта жаңарту инвестициялық жобаларының </w:t>
      </w:r>
      <w:r>
        <w:br/>
      </w:r>
      <w:r>
        <w:rPr>
          <w:rFonts w:ascii="Times New Roman"/>
          <w:b/>
          <w:i w:val="false"/>
          <w:color w:val="000000"/>
        </w:rPr>
        <w:t xml:space="preserve">
тiзбесi </w:t>
      </w:r>
    </w:p>
    <w:bookmarkEnd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Атауы </w:t>
      </w:r>
      <w:r>
        <w:br/>
      </w:r>
      <w:r>
        <w:rPr>
          <w:rFonts w:ascii="Times New Roman"/>
          <w:b w:val="false"/>
          <w:i w:val="false"/>
          <w:color w:val="000000"/>
          <w:sz w:val="28"/>
        </w:rPr>
        <w:t xml:space="preserve">
N ! </w:t>
      </w:r>
      <w:r>
        <w:br/>
      </w:r>
      <w:r>
        <w:rPr>
          <w:rFonts w:ascii="Times New Roman"/>
          <w:b w:val="false"/>
          <w:i w:val="false"/>
          <w:color w:val="000000"/>
          <w:sz w:val="28"/>
        </w:rPr>
        <w:t xml:space="preserve">
------------------------------------------------------------------- </w:t>
      </w:r>
      <w:r>
        <w:br/>
      </w:r>
      <w:r>
        <w:rPr>
          <w:rFonts w:ascii="Times New Roman"/>
          <w:b w:val="false"/>
          <w:i w:val="false"/>
          <w:color w:val="000000"/>
          <w:sz w:val="28"/>
        </w:rPr>
        <w:t xml:space="preserve">
     Ақмола облысы: </w:t>
      </w:r>
    </w:p>
    <w:p>
      <w:pPr>
        <w:spacing w:after="0"/>
        <w:ind w:left="0"/>
        <w:jc w:val="both"/>
      </w:pPr>
      <w:r>
        <w:rPr>
          <w:rFonts w:ascii="Times New Roman"/>
          <w:b w:val="false"/>
          <w:i w:val="false"/>
          <w:color w:val="000000"/>
          <w:sz w:val="28"/>
        </w:rPr>
        <w:t xml:space="preserve">1   Нұра топтық су құбырын қайта жаңарту (1 және 2-кезектер) </w:t>
      </w:r>
      <w:r>
        <w:br/>
      </w:r>
      <w:r>
        <w:rPr>
          <w:rFonts w:ascii="Times New Roman"/>
          <w:b w:val="false"/>
          <w:i w:val="false"/>
          <w:color w:val="000000"/>
          <w:sz w:val="28"/>
        </w:rPr>
        <w:t xml:space="preserve">
2   Сiлетi топтық су құбырын қайта жаңарту </w:t>
      </w:r>
    </w:p>
    <w:p>
      <w:pPr>
        <w:spacing w:after="0"/>
        <w:ind w:left="0"/>
        <w:jc w:val="both"/>
      </w:pPr>
      <w:r>
        <w:rPr>
          <w:rFonts w:ascii="Times New Roman"/>
          <w:b w:val="false"/>
          <w:i w:val="false"/>
          <w:color w:val="000000"/>
          <w:sz w:val="28"/>
        </w:rPr>
        <w:t xml:space="preserve">     Алматы облысы: </w:t>
      </w:r>
      <w:r>
        <w:br/>
      </w:r>
      <w:r>
        <w:rPr>
          <w:rFonts w:ascii="Times New Roman"/>
          <w:b w:val="false"/>
          <w:i w:val="false"/>
          <w:color w:val="000000"/>
          <w:sz w:val="28"/>
        </w:rPr>
        <w:t>
 </w:t>
      </w:r>
      <w:r>
        <w:br/>
      </w:r>
      <w:r>
        <w:rPr>
          <w:rFonts w:ascii="Times New Roman"/>
          <w:b w:val="false"/>
          <w:i w:val="false"/>
          <w:color w:val="000000"/>
          <w:sz w:val="28"/>
        </w:rPr>
        <w:t xml:space="preserve">
   3   Түрген суағарын қайта жаңарту </w:t>
      </w:r>
    </w:p>
    <w:p>
      <w:pPr>
        <w:spacing w:after="0"/>
        <w:ind w:left="0"/>
        <w:jc w:val="both"/>
      </w:pPr>
      <w:r>
        <w:rPr>
          <w:rFonts w:ascii="Times New Roman"/>
          <w:b w:val="false"/>
          <w:i w:val="false"/>
          <w:color w:val="000000"/>
          <w:sz w:val="28"/>
        </w:rPr>
        <w:t xml:space="preserve">     Атырау облысы: </w:t>
      </w:r>
      <w:r>
        <w:br/>
      </w:r>
      <w:r>
        <w:rPr>
          <w:rFonts w:ascii="Times New Roman"/>
          <w:b w:val="false"/>
          <w:i w:val="false"/>
          <w:color w:val="000000"/>
          <w:sz w:val="28"/>
        </w:rPr>
        <w:t>
 </w:t>
      </w:r>
      <w:r>
        <w:br/>
      </w:r>
      <w:r>
        <w:rPr>
          <w:rFonts w:ascii="Times New Roman"/>
          <w:b w:val="false"/>
          <w:i w:val="false"/>
          <w:color w:val="000000"/>
          <w:sz w:val="28"/>
        </w:rPr>
        <w:t xml:space="preserve">
   4   Қоянды топтық су құбырын салу (2-кезек) </w:t>
      </w:r>
    </w:p>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5   Белағаш топтық су құбырын қайта жаңарту (1 және 2-кезектер) </w:t>
      </w:r>
      <w:r>
        <w:br/>
      </w:r>
      <w:r>
        <w:rPr>
          <w:rFonts w:ascii="Times New Roman"/>
          <w:b w:val="false"/>
          <w:i w:val="false"/>
          <w:color w:val="000000"/>
          <w:sz w:val="28"/>
        </w:rPr>
        <w:t>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6   Каменский топтық су құбырының солтүстiк тармағын қайта </w:t>
      </w:r>
      <w:r>
        <w:br/>
      </w:r>
      <w:r>
        <w:rPr>
          <w:rFonts w:ascii="Times New Roman"/>
          <w:b w:val="false"/>
          <w:i w:val="false"/>
          <w:color w:val="000000"/>
          <w:sz w:val="28"/>
        </w:rPr>
        <w:t xml:space="preserve">
     жаңарту (1 және 2-кезектер) </w:t>
      </w:r>
      <w:r>
        <w:br/>
      </w:r>
      <w:r>
        <w:rPr>
          <w:rFonts w:ascii="Times New Roman"/>
          <w:b w:val="false"/>
          <w:i w:val="false"/>
          <w:color w:val="000000"/>
          <w:sz w:val="28"/>
        </w:rPr>
        <w:t xml:space="preserve">
7   Орда топтық су құбырын қайта жаңарту </w:t>
      </w:r>
      <w:r>
        <w:br/>
      </w:r>
      <w:r>
        <w:rPr>
          <w:rFonts w:ascii="Times New Roman"/>
          <w:b w:val="false"/>
          <w:i w:val="false"/>
          <w:color w:val="000000"/>
          <w:sz w:val="28"/>
        </w:rPr>
        <w:t>
 </w:t>
      </w:r>
      <w:r>
        <w:br/>
      </w:r>
      <w:r>
        <w:rPr>
          <w:rFonts w:ascii="Times New Roman"/>
          <w:b w:val="false"/>
          <w:i w:val="false"/>
          <w:color w:val="000000"/>
          <w:sz w:val="28"/>
        </w:rPr>
        <w:t xml:space="preserve">
       Қызылорда облысы: </w:t>
      </w:r>
      <w:r>
        <w:br/>
      </w:r>
      <w:r>
        <w:rPr>
          <w:rFonts w:ascii="Times New Roman"/>
          <w:b w:val="false"/>
          <w:i w:val="false"/>
          <w:color w:val="000000"/>
          <w:sz w:val="28"/>
        </w:rPr>
        <w:t>
 </w:t>
      </w:r>
      <w:r>
        <w:br/>
      </w:r>
      <w:r>
        <w:rPr>
          <w:rFonts w:ascii="Times New Roman"/>
          <w:b w:val="false"/>
          <w:i w:val="false"/>
          <w:color w:val="000000"/>
          <w:sz w:val="28"/>
        </w:rPr>
        <w:t xml:space="preserve">
   8   Жиделi топтық су құбырын салу (1 және 2-кезектер) </w:t>
      </w:r>
    </w:p>
    <w:p>
      <w:pPr>
        <w:spacing w:after="0"/>
        <w:ind w:left="0"/>
        <w:jc w:val="both"/>
      </w:pPr>
      <w:r>
        <w:rPr>
          <w:rFonts w:ascii="Times New Roman"/>
          <w:b w:val="false"/>
          <w:i w:val="false"/>
          <w:color w:val="000000"/>
          <w:sz w:val="28"/>
        </w:rPr>
        <w:t xml:space="preserve">     Қостанай облысы: </w:t>
      </w:r>
      <w:r>
        <w:br/>
      </w:r>
      <w:r>
        <w:rPr>
          <w:rFonts w:ascii="Times New Roman"/>
          <w:b w:val="false"/>
          <w:i w:val="false"/>
          <w:color w:val="000000"/>
          <w:sz w:val="28"/>
        </w:rPr>
        <w:t>
 </w:t>
      </w:r>
      <w:r>
        <w:br/>
      </w:r>
      <w:r>
        <w:rPr>
          <w:rFonts w:ascii="Times New Roman"/>
          <w:b w:val="false"/>
          <w:i w:val="false"/>
          <w:color w:val="000000"/>
          <w:sz w:val="28"/>
        </w:rPr>
        <w:t xml:space="preserve">
   9   Ұзынкөл су құбырын салу (2-кезек) </w:t>
      </w:r>
    </w:p>
    <w:p>
      <w:pPr>
        <w:spacing w:after="0"/>
        <w:ind w:left="0"/>
        <w:jc w:val="both"/>
      </w:pP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10  Уәлиханов және Ақжар аудандарының елді мекендерін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11  Жамбыл ауданында тармақты ұңғыма бас тоғандарын салу </w:t>
      </w:r>
      <w:r>
        <w:br/>
      </w:r>
      <w:r>
        <w:rPr>
          <w:rFonts w:ascii="Times New Roman"/>
          <w:b w:val="false"/>
          <w:i w:val="false"/>
          <w:color w:val="000000"/>
          <w:sz w:val="28"/>
        </w:rPr>
        <w:t xml:space="preserve">
12  Булаев топтық су құбырын қайта жаңарту (1 және 2-кезектер) </w:t>
      </w:r>
      <w:r>
        <w:br/>
      </w:r>
      <w:r>
        <w:rPr>
          <w:rFonts w:ascii="Times New Roman"/>
          <w:b w:val="false"/>
          <w:i w:val="false"/>
          <w:color w:val="000000"/>
          <w:sz w:val="28"/>
        </w:rPr>
        <w:t xml:space="preserve">
13  Есiл топтық су құбырын қайта жаңарту (1 және 2-кезектер) </w:t>
      </w:r>
      <w:r>
        <w:br/>
      </w:r>
      <w:r>
        <w:rPr>
          <w:rFonts w:ascii="Times New Roman"/>
          <w:b w:val="false"/>
          <w:i w:val="false"/>
          <w:color w:val="000000"/>
          <w:sz w:val="28"/>
        </w:rPr>
        <w:t xml:space="preserve">
14  Соколов топтық су құбырын қайта жаңарту (1 және 2-кезектер) </w:t>
      </w:r>
      <w:r>
        <w:br/>
      </w:r>
      <w:r>
        <w:rPr>
          <w:rFonts w:ascii="Times New Roman"/>
          <w:b w:val="false"/>
          <w:i w:val="false"/>
          <w:color w:val="000000"/>
          <w:sz w:val="28"/>
        </w:rPr>
        <w:t xml:space="preserve">
15  Преснов топтық су құбырын қайта жаңарту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ff0000"/>
          <w:sz w:val="28"/>
        </w:rPr>
        <w:t xml:space="preserve">      Ескерту. 10-қосымша жаңа редакцияда - Қазақстан Республикасының 2003.06.12. N 438 </w:t>
      </w:r>
      <w:r>
        <w:rPr>
          <w:rFonts w:ascii="Times New Roman"/>
          <w:b w:val="false"/>
          <w:i w:val="false"/>
          <w:color w:val="ff0000"/>
          <w:sz w:val="28"/>
        </w:rPr>
        <w:t xml:space="preserve">Заңымен. </w:t>
      </w:r>
    </w:p>
    <w:bookmarkStart w:name="z58" w:id="61"/>
    <w:p>
      <w:pPr>
        <w:spacing w:after="0"/>
        <w:ind w:left="0"/>
        <w:jc w:val="left"/>
      </w:pPr>
      <w:r>
        <w:rPr>
          <w:rFonts w:ascii="Times New Roman"/>
          <w:b/>
          <w:i w:val="false"/>
          <w:color w:val="000000"/>
        </w:rPr>
        <w:t xml:space="preserve"> 
2003 жылға арналған республикалық бюджеттің ағымдағы </w:t>
      </w:r>
      <w:r>
        <w:br/>
      </w:r>
      <w:r>
        <w:rPr>
          <w:rFonts w:ascii="Times New Roman"/>
          <w:b/>
          <w:i w:val="false"/>
          <w:color w:val="000000"/>
        </w:rPr>
        <w:t xml:space="preserve">
бюджеттік бағдарламаларының тізбесі </w:t>
      </w:r>
    </w:p>
    <w:bookmarkEnd w:id="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сипаттағы мемлекеттiк қызметтер көрсету </w:t>
      </w:r>
    </w:p>
    <w:p>
      <w:pPr>
        <w:spacing w:after="0"/>
        <w:ind w:left="0"/>
        <w:jc w:val="both"/>
      </w:pPr>
      <w:r>
        <w:rPr>
          <w:rFonts w:ascii="Times New Roman"/>
          <w:b w:val="false"/>
          <w:i w:val="false"/>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001 Әкімшілік шығындар </w:t>
      </w:r>
      <w:r>
        <w:br/>
      </w:r>
      <w:r>
        <w:rPr>
          <w:rFonts w:ascii="Times New Roman"/>
          <w:b w:val="false"/>
          <w:i w:val="false"/>
          <w:color w:val="000000"/>
          <w:sz w:val="28"/>
        </w:rPr>
        <w:t xml:space="preserve">
      030 Мемлекеттiң iшкi және сыртқы саясатының стратегиялық </w:t>
      </w:r>
      <w:r>
        <w:br/>
      </w:r>
      <w:r>
        <w:rPr>
          <w:rFonts w:ascii="Times New Roman"/>
          <w:b w:val="false"/>
          <w:i w:val="false"/>
          <w:color w:val="000000"/>
          <w:sz w:val="28"/>
        </w:rPr>
        <w:t xml:space="preserve">
          аспектілерiн болжамды-талдамалық қамтамасыз ету </w:t>
      </w:r>
      <w:r>
        <w:br/>
      </w:r>
      <w:r>
        <w:rPr>
          <w:rFonts w:ascii="Times New Roman"/>
          <w:b w:val="false"/>
          <w:i w:val="false"/>
          <w:color w:val="000000"/>
          <w:sz w:val="28"/>
        </w:rPr>
        <w:t xml:space="preserve">
   102    Қазақстан Республикасы Парламентiнiң Шаруашылық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034 Литерлiк рейстердi қамтамасыз ету </w:t>
      </w:r>
      <w:r>
        <w:br/>
      </w:r>
      <w:r>
        <w:rPr>
          <w:rFonts w:ascii="Times New Roman"/>
          <w:b w:val="false"/>
          <w:i w:val="false"/>
          <w:color w:val="000000"/>
          <w:sz w:val="28"/>
        </w:rPr>
        <w:t xml:space="preserve">
      035 Қазақстан Республикасы Парламентiнiң депутаттары </w:t>
      </w:r>
      <w:r>
        <w:br/>
      </w:r>
      <w:r>
        <w:rPr>
          <w:rFonts w:ascii="Times New Roman"/>
          <w:b w:val="false"/>
          <w:i w:val="false"/>
          <w:color w:val="000000"/>
          <w:sz w:val="28"/>
        </w:rPr>
        <w:t xml:space="preserve">
          бастамашы болған заң жобаларын әзiрлеу және сараптама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036 Парламенттік Ассамблеяның Трансазиялық форумын өткiзу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Литерлiк рейстердi қамтамасыз ету </w:t>
      </w:r>
      <w:r>
        <w:br/>
      </w:r>
      <w:r>
        <w:rPr>
          <w:rFonts w:ascii="Times New Roman"/>
          <w:b w:val="false"/>
          <w:i w:val="false"/>
          <w:color w:val="000000"/>
          <w:sz w:val="28"/>
        </w:rPr>
        <w:t xml:space="preserve">
   106    Адам құқықтары жөніндегі ұлттық орталық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037 Елдің қоғамдық тәртіп саласындағы саяси мүдделерiн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ТМД-ның жарғылық және басқа да органдарына қатысу </w:t>
      </w:r>
      <w:r>
        <w:br/>
      </w:r>
      <w:r>
        <w:rPr>
          <w:rFonts w:ascii="Times New Roman"/>
          <w:b w:val="false"/>
          <w:i w:val="false"/>
          <w:color w:val="000000"/>
          <w:sz w:val="28"/>
        </w:rPr>
        <w:t xml:space="preserve">
      031 Халықаралық ұйымдарға қатысу </w:t>
      </w:r>
      <w:r>
        <w:br/>
      </w:r>
      <w:r>
        <w:rPr>
          <w:rFonts w:ascii="Times New Roman"/>
          <w:b w:val="false"/>
          <w:i w:val="false"/>
          <w:color w:val="000000"/>
          <w:sz w:val="28"/>
        </w:rPr>
        <w:t xml:space="preserve">
      035 Құжаттарды ресiмдеу жөнiндегi консулдық қызметтер </w:t>
      </w:r>
      <w:r>
        <w:br/>
      </w:r>
      <w:r>
        <w:rPr>
          <w:rFonts w:ascii="Times New Roman"/>
          <w:b w:val="false"/>
          <w:i w:val="false"/>
          <w:color w:val="000000"/>
          <w:sz w:val="28"/>
        </w:rPr>
        <w:t xml:space="preserve">
      039 Мемлекеттiк шекараны межелеу </w:t>
      </w:r>
      <w:r>
        <w:br/>
      </w:r>
      <w:r>
        <w:rPr>
          <w:rFonts w:ascii="Times New Roman"/>
          <w:b w:val="false"/>
          <w:i w:val="false"/>
          <w:color w:val="000000"/>
          <w:sz w:val="28"/>
        </w:rPr>
        <w:t xml:space="preserve">
      040 Мемлекеттiк шекараға қада қағу </w:t>
      </w:r>
      <w:r>
        <w:br/>
      </w:r>
      <w:r>
        <w:rPr>
          <w:rFonts w:ascii="Times New Roman"/>
          <w:b w:val="false"/>
          <w:i w:val="false"/>
          <w:color w:val="000000"/>
          <w:sz w:val="28"/>
        </w:rPr>
        <w:t xml:space="preserve">
      044 Шет мемлекеттердегі мекемелермен байланыс орнату </w:t>
      </w:r>
      <w:r>
        <w:br/>
      </w:r>
      <w:r>
        <w:rPr>
          <w:rFonts w:ascii="Times New Roman"/>
          <w:b w:val="false"/>
          <w:i w:val="false"/>
          <w:color w:val="000000"/>
          <w:sz w:val="28"/>
        </w:rPr>
        <w:t xml:space="preserve">
      046 Ұлттық бедел стратегиясын iске асыру </w:t>
      </w:r>
      <w:r>
        <w:br/>
      </w:r>
      <w:r>
        <w:rPr>
          <w:rFonts w:ascii="Times New Roman"/>
          <w:b w:val="false"/>
          <w:i w:val="false"/>
          <w:color w:val="000000"/>
          <w:sz w:val="28"/>
        </w:rPr>
        <w:t xml:space="preserve">
      051 Визалық жапсырмалар дайындау </w:t>
      </w:r>
      <w:r>
        <w:br/>
      </w:r>
      <w:r>
        <w:rPr>
          <w:rFonts w:ascii="Times New Roman"/>
          <w:b w:val="false"/>
          <w:i w:val="false"/>
          <w:color w:val="000000"/>
          <w:sz w:val="28"/>
        </w:rPr>
        <w:t xml:space="preserve">
      052 Қазақстан Республикасы Мемлекеттік протокол қызметiн </w:t>
      </w:r>
      <w:r>
        <w:br/>
      </w:r>
      <w:r>
        <w:rPr>
          <w:rFonts w:ascii="Times New Roman"/>
          <w:b w:val="false"/>
          <w:i w:val="false"/>
          <w:color w:val="000000"/>
          <w:sz w:val="28"/>
        </w:rPr>
        <w:t xml:space="preserve">
          байланыс құралдарымен қамтамасыз ету </w:t>
      </w:r>
      <w:r>
        <w:br/>
      </w:r>
      <w:r>
        <w:rPr>
          <w:rFonts w:ascii="Times New Roman"/>
          <w:b w:val="false"/>
          <w:i w:val="false"/>
          <w:color w:val="000000"/>
          <w:sz w:val="28"/>
        </w:rPr>
        <w:t xml:space="preserve">
      054 Халықаралық почта байланысының қызметтерiне ақы төлеу </w:t>
      </w:r>
      <w:r>
        <w:br/>
      </w:r>
      <w:r>
        <w:rPr>
          <w:rFonts w:ascii="Times New Roman"/>
          <w:b w:val="false"/>
          <w:i w:val="false"/>
          <w:color w:val="000000"/>
          <w:sz w:val="28"/>
        </w:rPr>
        <w:t xml:space="preserve">
      055 Ұзақ шетелдiк iссапар кезiнде қызметкерлердi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057 Қазақстан Республикасы Мемлекеттiк протоколының </w:t>
      </w:r>
      <w:r>
        <w:br/>
      </w:r>
      <w:r>
        <w:rPr>
          <w:rFonts w:ascii="Times New Roman"/>
          <w:b w:val="false"/>
          <w:i w:val="false"/>
          <w:color w:val="000000"/>
          <w:sz w:val="28"/>
        </w:rPr>
        <w:t xml:space="preserve">
          атқарылуын қамтамасыз ету </w:t>
      </w:r>
      <w:r>
        <w:br/>
      </w:r>
      <w:r>
        <w:rPr>
          <w:rFonts w:ascii="Times New Roman"/>
          <w:b w:val="false"/>
          <w:i w:val="false"/>
          <w:color w:val="000000"/>
          <w:sz w:val="28"/>
        </w:rPr>
        <w:t xml:space="preserve">
      500 Қазақстан Республикасы Сыртқы iстер министрлiгiнiң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036 Елдiң қорғаныс саласындағы саяси мүдделерiн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035 Төлем жүйелерi мен телекоммуникациялық қызмет </w:t>
      </w:r>
      <w:r>
        <w:br/>
      </w:r>
      <w:r>
        <w:rPr>
          <w:rFonts w:ascii="Times New Roman"/>
          <w:b w:val="false"/>
          <w:i w:val="false"/>
          <w:color w:val="000000"/>
          <w:sz w:val="28"/>
        </w:rPr>
        <w:t xml:space="preserve">
          көрсетулерге ақы төлеу </w:t>
      </w:r>
      <w:r>
        <w:br/>
      </w:r>
      <w:r>
        <w:rPr>
          <w:rFonts w:ascii="Times New Roman"/>
          <w:b w:val="false"/>
          <w:i w:val="false"/>
          <w:color w:val="000000"/>
          <w:sz w:val="28"/>
        </w:rPr>
        <w:t xml:space="preserve">
      036 Жекешелендiру, меммүлiктi басқару, жекешелендiруден </w:t>
      </w:r>
      <w:r>
        <w:br/>
      </w:r>
      <w:r>
        <w:rPr>
          <w:rFonts w:ascii="Times New Roman"/>
          <w:b w:val="false"/>
          <w:i w:val="false"/>
          <w:color w:val="000000"/>
          <w:sz w:val="28"/>
        </w:rPr>
        <w:t xml:space="preserve">
          кейiнгi қызмет, оған және кредит беруге қатысты дауларды </w:t>
      </w:r>
      <w:r>
        <w:br/>
      </w:r>
      <w:r>
        <w:rPr>
          <w:rFonts w:ascii="Times New Roman"/>
          <w:b w:val="false"/>
          <w:i w:val="false"/>
          <w:color w:val="000000"/>
          <w:sz w:val="28"/>
        </w:rPr>
        <w:t xml:space="preserve">
          реттеу, кредиттер мен мемкепiлдiктер бойынша </w:t>
      </w:r>
      <w:r>
        <w:br/>
      </w:r>
      <w:r>
        <w:rPr>
          <w:rFonts w:ascii="Times New Roman"/>
          <w:b w:val="false"/>
          <w:i w:val="false"/>
          <w:color w:val="000000"/>
          <w:sz w:val="28"/>
        </w:rPr>
        <w:t xml:space="preserve">
          мiндеттемелердi орындау есебiне алынған немесе өндiрiп </w:t>
      </w:r>
      <w:r>
        <w:br/>
      </w:r>
      <w:r>
        <w:rPr>
          <w:rFonts w:ascii="Times New Roman"/>
          <w:b w:val="false"/>
          <w:i w:val="false"/>
          <w:color w:val="000000"/>
          <w:sz w:val="28"/>
        </w:rPr>
        <w:t xml:space="preserve">
          алынған мүлiктi есепке алу, сақтау </w:t>
      </w:r>
      <w:r>
        <w:br/>
      </w:r>
      <w:r>
        <w:rPr>
          <w:rFonts w:ascii="Times New Roman"/>
          <w:b w:val="false"/>
          <w:i w:val="false"/>
          <w:color w:val="000000"/>
          <w:sz w:val="28"/>
        </w:rPr>
        <w:t xml:space="preserve">
      037 Қаржы органдарын нормативтiк құқықтық актiлермен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047 Бюджетке қолма-қол ақша қабылдауды қамтамасыз ету </w:t>
      </w:r>
      <w:r>
        <w:br/>
      </w:r>
      <w:r>
        <w:rPr>
          <w:rFonts w:ascii="Times New Roman"/>
          <w:b w:val="false"/>
          <w:i w:val="false"/>
          <w:color w:val="000000"/>
          <w:sz w:val="28"/>
        </w:rPr>
        <w:t xml:space="preserve">
          жөнiндегi қызметтерге ақы төлеу </w:t>
      </w:r>
      <w:r>
        <w:br/>
      </w:r>
      <w:r>
        <w:rPr>
          <w:rFonts w:ascii="Times New Roman"/>
          <w:b w:val="false"/>
          <w:i w:val="false"/>
          <w:color w:val="000000"/>
          <w:sz w:val="28"/>
        </w:rPr>
        <w:t xml:space="preserve">
      069 Инвестициялық жобалар аудитін жүзеге асыру </w:t>
      </w:r>
      <w:r>
        <w:br/>
      </w:r>
      <w:r>
        <w:rPr>
          <w:rFonts w:ascii="Times New Roman"/>
          <w:b w:val="false"/>
          <w:i w:val="false"/>
          <w:color w:val="000000"/>
          <w:sz w:val="28"/>
        </w:rPr>
        <w:t xml:space="preserve">
      079 Лицензиялардың функцияларын орындау </w:t>
      </w:r>
      <w:r>
        <w:br/>
      </w:r>
      <w:r>
        <w:rPr>
          <w:rFonts w:ascii="Times New Roman"/>
          <w:b w:val="false"/>
          <w:i w:val="false"/>
          <w:color w:val="000000"/>
          <w:sz w:val="28"/>
        </w:rPr>
        <w:t xml:space="preserve">
      500 Мемлекеттiк меншiк тiзiлiмiн жүргiзудiң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501 Қазақстан Республикасының Қаржы министрлiгi органдарының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505 "Акциздiк өнiмдердiң айналымын және оларды өндiрудi </w:t>
      </w:r>
      <w:r>
        <w:br/>
      </w:r>
      <w:r>
        <w:rPr>
          <w:rFonts w:ascii="Times New Roman"/>
          <w:b w:val="false"/>
          <w:i w:val="false"/>
          <w:color w:val="000000"/>
          <w:sz w:val="28"/>
        </w:rPr>
        <w:t xml:space="preserve">
          бақылау" ақпараттық жүйесiн сүйемелдеу </w:t>
      </w:r>
      <w:r>
        <w:br/>
      </w:r>
      <w:r>
        <w:rPr>
          <w:rFonts w:ascii="Times New Roman"/>
          <w:b w:val="false"/>
          <w:i w:val="false"/>
          <w:color w:val="000000"/>
          <w:sz w:val="28"/>
        </w:rPr>
        <w:t xml:space="preserve">
      702 Қайта ұйымдастыру және банкроттық рәсiмдердi жүргiзу </w:t>
      </w:r>
      <w:r>
        <w:br/>
      </w:r>
      <w:r>
        <w:rPr>
          <w:rFonts w:ascii="Times New Roman"/>
          <w:b w:val="false"/>
          <w:i w:val="false"/>
          <w:color w:val="000000"/>
          <w:sz w:val="28"/>
        </w:rPr>
        <w:t xml:space="preserve">
      703 Акциздік және есептеу-бақылау маркаларын, қатаң есептегi </w:t>
      </w:r>
      <w:r>
        <w:br/>
      </w:r>
      <w:r>
        <w:rPr>
          <w:rFonts w:ascii="Times New Roman"/>
          <w:b w:val="false"/>
          <w:i w:val="false"/>
          <w:color w:val="000000"/>
          <w:sz w:val="28"/>
        </w:rPr>
        <w:t xml:space="preserve">
          бланкiлердi басып шығару </w:t>
      </w:r>
      <w:r>
        <w:br/>
      </w:r>
      <w:r>
        <w:rPr>
          <w:rFonts w:ascii="Times New Roman"/>
          <w:b w:val="false"/>
          <w:i w:val="false"/>
          <w:color w:val="000000"/>
          <w:sz w:val="28"/>
        </w:rPr>
        <w:t xml:space="preserve">
      705 Жекелеген негiздер бойынша мемлекеттің меншiгiне түскен </w:t>
      </w:r>
      <w:r>
        <w:br/>
      </w:r>
      <w:r>
        <w:rPr>
          <w:rFonts w:ascii="Times New Roman"/>
          <w:b w:val="false"/>
          <w:i w:val="false"/>
          <w:color w:val="000000"/>
          <w:sz w:val="28"/>
        </w:rPr>
        <w:t xml:space="preserve">
          мүлiктi бағалау, сақтау және сату </w:t>
      </w:r>
      <w:r>
        <w:br/>
      </w:r>
      <w:r>
        <w:rPr>
          <w:rFonts w:ascii="Times New Roman"/>
          <w:b w:val="false"/>
          <w:i w:val="false"/>
          <w:color w:val="000000"/>
          <w:sz w:val="28"/>
        </w:rPr>
        <w:t xml:space="preserve">
      706 Трансферттiк бағаларды қолдану кезiнде мемлекеттiк </w:t>
      </w:r>
      <w:r>
        <w:br/>
      </w:r>
      <w:r>
        <w:rPr>
          <w:rFonts w:ascii="Times New Roman"/>
          <w:b w:val="false"/>
          <w:i w:val="false"/>
          <w:color w:val="000000"/>
          <w:sz w:val="28"/>
        </w:rPr>
        <w:t xml:space="preserve">
          бақылау үшiн пайдаланылатын ресми ақпараттар көзiн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707 Ірi салық төлеушiлердiң салықтық әкiмшiлiк етуін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Халықаралық қаржы ұйымдарымен бiрлескен талдамалық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031 Республикалық бюджет комиссиясының отырыстарын жүргiзудi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500 Қазақстан Республикасының Экономика және бюджеттiк </w:t>
      </w:r>
      <w:r>
        <w:br/>
      </w:r>
      <w:r>
        <w:rPr>
          <w:rFonts w:ascii="Times New Roman"/>
          <w:b w:val="false"/>
          <w:i w:val="false"/>
          <w:color w:val="000000"/>
          <w:sz w:val="28"/>
        </w:rPr>
        <w:t xml:space="preserve">
          жоспарлау министрлiгiнің ақпараттық жүйелерін сүйемелдеу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001 Әкiмшілік шығындар </w:t>
      </w:r>
      <w:r>
        <w:br/>
      </w:r>
      <w:r>
        <w:rPr>
          <w:rFonts w:ascii="Times New Roman"/>
          <w:b w:val="false"/>
          <w:i w:val="false"/>
          <w:color w:val="000000"/>
          <w:sz w:val="28"/>
        </w:rPr>
        <w:t xml:space="preserve">
      032 Ғылыми-техникалық ақпаратқа қол жетiмдiлiктi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033 Ғылыми-тарихи құндылықтарды сақтау </w:t>
      </w:r>
      <w:r>
        <w:br/>
      </w:r>
      <w:r>
        <w:rPr>
          <w:rFonts w:ascii="Times New Roman"/>
          <w:b w:val="false"/>
          <w:i w:val="false"/>
          <w:color w:val="000000"/>
          <w:sz w:val="28"/>
        </w:rPr>
        <w:t xml:space="preserve">
      034 Ғылыми кадрларды аттестаттау </w:t>
      </w:r>
      <w:r>
        <w:br/>
      </w:r>
      <w:r>
        <w:rPr>
          <w:rFonts w:ascii="Times New Roman"/>
          <w:b w:val="false"/>
          <w:i w:val="false"/>
          <w:color w:val="000000"/>
          <w:sz w:val="28"/>
        </w:rPr>
        <w:t xml:space="preserve">
      035 Ғылымның жай-күйiн талдау және дамуын болжамдау </w:t>
      </w:r>
      <w:r>
        <w:br/>
      </w:r>
      <w:r>
        <w:rPr>
          <w:rFonts w:ascii="Times New Roman"/>
          <w:b w:val="false"/>
          <w:i w:val="false"/>
          <w:color w:val="000000"/>
          <w:sz w:val="28"/>
        </w:rPr>
        <w:t xml:space="preserve">
      036 Ғылым, техника және бiлiм беру саласындағы мемлекеттiк </w:t>
      </w:r>
      <w:r>
        <w:br/>
      </w:r>
      <w:r>
        <w:rPr>
          <w:rFonts w:ascii="Times New Roman"/>
          <w:b w:val="false"/>
          <w:i w:val="false"/>
          <w:color w:val="000000"/>
          <w:sz w:val="28"/>
        </w:rPr>
        <w:t xml:space="preserve">
          сыйлықтар мен стипендиялар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702 Ұлттық ғылыми кітапхананы ғылыми әдебиетпен қамтамасыз ету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052 Инвестицияларды тарту жөнiнде жарнамалық-ақпараттық </w:t>
      </w:r>
      <w:r>
        <w:br/>
      </w:r>
      <w:r>
        <w:rPr>
          <w:rFonts w:ascii="Times New Roman"/>
          <w:b w:val="false"/>
          <w:i w:val="false"/>
          <w:color w:val="000000"/>
          <w:sz w:val="28"/>
        </w:rPr>
        <w:t xml:space="preserve">
          жұмыстар жүргiзу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001 Әкімшілік шығындар </w:t>
      </w:r>
      <w:r>
        <w:br/>
      </w:r>
      <w:r>
        <w:rPr>
          <w:rFonts w:ascii="Times New Roman"/>
          <w:b w:val="false"/>
          <w:i w:val="false"/>
          <w:color w:val="000000"/>
          <w:sz w:val="28"/>
        </w:rPr>
        <w:t xml:space="preserve">
      500 Республикалық бюджеттің атқарылуын бақылау жөнiндегі есеп </w:t>
      </w:r>
      <w:r>
        <w:br/>
      </w:r>
      <w:r>
        <w:rPr>
          <w:rFonts w:ascii="Times New Roman"/>
          <w:b w:val="false"/>
          <w:i w:val="false"/>
          <w:color w:val="000000"/>
          <w:sz w:val="28"/>
        </w:rPr>
        <w:t xml:space="preserve">
          комитетiне ақпараттық-есептеу қызметін көрсету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Республиканың әлеуметтiк-экономикалық жағдайы туралы </w:t>
      </w:r>
      <w:r>
        <w:br/>
      </w:r>
      <w:r>
        <w:rPr>
          <w:rFonts w:ascii="Times New Roman"/>
          <w:b w:val="false"/>
          <w:i w:val="false"/>
          <w:color w:val="000000"/>
          <w:sz w:val="28"/>
        </w:rPr>
        <w:t xml:space="preserve">
          ақпараттық-статистикалық деректер базасын құру </w:t>
      </w:r>
      <w:r>
        <w:br/>
      </w:r>
      <w:r>
        <w:rPr>
          <w:rFonts w:ascii="Times New Roman"/>
          <w:b w:val="false"/>
          <w:i w:val="false"/>
          <w:color w:val="000000"/>
          <w:sz w:val="28"/>
        </w:rPr>
        <w:t xml:space="preserve">
      500 Мемлекеттік статистика органдарының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Республиканың мемлекеттiк қызмет кадрларын ақпараттандыру </w:t>
      </w:r>
      <w:r>
        <w:br/>
      </w:r>
      <w:r>
        <w:rPr>
          <w:rFonts w:ascii="Times New Roman"/>
          <w:b w:val="false"/>
          <w:i w:val="false"/>
          <w:color w:val="000000"/>
          <w:sz w:val="28"/>
        </w:rPr>
        <w:t xml:space="preserve">
          және сынақтан өткiзу жүйесiнiң жұмыс iстеуi </w:t>
      </w:r>
      <w:r>
        <w:br/>
      </w:r>
      <w:r>
        <w:rPr>
          <w:rFonts w:ascii="Times New Roman"/>
          <w:b w:val="false"/>
          <w:i w:val="false"/>
          <w:color w:val="000000"/>
          <w:sz w:val="28"/>
        </w:rPr>
        <w:t xml:space="preserve">
      500 Кадрларды басқарудың ақпараттық мемлекеттiк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033 Мемлекеттiк сатып алу мониторингiн жүргiзу және оларды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500 Қазақстан Республикасының Мемлекеттiк сатып алу жөнiндегі </w:t>
      </w:r>
      <w:r>
        <w:br/>
      </w:r>
      <w:r>
        <w:rPr>
          <w:rFonts w:ascii="Times New Roman"/>
          <w:b w:val="false"/>
          <w:i w:val="false"/>
          <w:color w:val="000000"/>
          <w:sz w:val="28"/>
        </w:rPr>
        <w:t xml:space="preserve">
          агенттiгiнiң ақпараттық жүйелерiн сүйемелдеу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Кедендiк органдарды нормативтiк құқықтық актiлермен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031 Қызметтiк-iздестiру иттерiн қолданып, кедендiк бақылауды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032 Тәуелсiз сарапшыға кедендiк төлемдер мен салықтардың </w:t>
      </w:r>
      <w:r>
        <w:br/>
      </w:r>
      <w:r>
        <w:rPr>
          <w:rFonts w:ascii="Times New Roman"/>
          <w:b w:val="false"/>
          <w:i w:val="false"/>
          <w:color w:val="000000"/>
          <w:sz w:val="28"/>
        </w:rPr>
        <w:t xml:space="preserve">
          бюджетке қосымша түскенi үшiн сыйақы төлеу </w:t>
      </w:r>
      <w:r>
        <w:br/>
      </w:r>
      <w:r>
        <w:rPr>
          <w:rFonts w:ascii="Times New Roman"/>
          <w:b w:val="false"/>
          <w:i w:val="false"/>
          <w:color w:val="000000"/>
          <w:sz w:val="28"/>
        </w:rPr>
        <w:t xml:space="preserve">
      033 Қазақстан Республикасы кеден қызметiнің шетелдегі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034 Кеден органдарының сараптама қызметiн жетiлдiру </w:t>
      </w:r>
      <w:r>
        <w:br/>
      </w:r>
      <w:r>
        <w:rPr>
          <w:rFonts w:ascii="Times New Roman"/>
          <w:b w:val="false"/>
          <w:i w:val="false"/>
          <w:color w:val="000000"/>
          <w:sz w:val="28"/>
        </w:rPr>
        <w:t xml:space="preserve">
      500 "КААЖ" кедендiк ақпараттық жүйесiн сүйемелдеу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500 Қазақстан Республикасының Конституциялық Кеңесiне </w:t>
      </w:r>
      <w:r>
        <w:br/>
      </w:r>
      <w:r>
        <w:rPr>
          <w:rFonts w:ascii="Times New Roman"/>
          <w:b w:val="false"/>
          <w:i w:val="false"/>
          <w:color w:val="000000"/>
          <w:sz w:val="28"/>
        </w:rPr>
        <w:t xml:space="preserve">
          ақпараттық-есептеу қызметтерiн көрсету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Сайлаулар өткiзу </w:t>
      </w:r>
      <w:r>
        <w:br/>
      </w:r>
      <w:r>
        <w:rPr>
          <w:rFonts w:ascii="Times New Roman"/>
          <w:b w:val="false"/>
          <w:i w:val="false"/>
          <w:color w:val="000000"/>
          <w:sz w:val="28"/>
        </w:rPr>
        <w:t xml:space="preserve">
      031 Сайлаушыларды және сайлаулар ұйымдастырушыларды құқықтық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032 Қазақстан Республикасы Орталық сайлау комиссиясының </w:t>
      </w:r>
      <w:r>
        <w:br/>
      </w:r>
      <w:r>
        <w:rPr>
          <w:rFonts w:ascii="Times New Roman"/>
          <w:b w:val="false"/>
          <w:i w:val="false"/>
          <w:color w:val="000000"/>
          <w:sz w:val="28"/>
        </w:rPr>
        <w:t xml:space="preserve">
          сайлау материалдарының сақталуын қамтамасыз ету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034 Литерлiк рейстердi қамтамасыз ету </w:t>
      </w:r>
      <w:r>
        <w:br/>
      </w:r>
      <w:r>
        <w:rPr>
          <w:rFonts w:ascii="Times New Roman"/>
          <w:b w:val="false"/>
          <w:i w:val="false"/>
          <w:color w:val="000000"/>
          <w:sz w:val="28"/>
        </w:rPr>
        <w:t xml:space="preserve">
      035 Мемлекеттiк резиденциялардың жұмыс iстеуiн қамтамасыз ету </w:t>
      </w:r>
      <w:r>
        <w:br/>
      </w:r>
      <w:r>
        <w:rPr>
          <w:rFonts w:ascii="Times New Roman"/>
          <w:b w:val="false"/>
          <w:i w:val="false"/>
          <w:color w:val="000000"/>
          <w:sz w:val="28"/>
        </w:rPr>
        <w:t xml:space="preserve">
      036 Үкiметтiк ғимараттарды күтіп-ұстау </w:t>
      </w:r>
      <w:r>
        <w:br/>
      </w:r>
      <w:r>
        <w:rPr>
          <w:rFonts w:ascii="Times New Roman"/>
          <w:b w:val="false"/>
          <w:i w:val="false"/>
          <w:color w:val="000000"/>
          <w:sz w:val="28"/>
        </w:rPr>
        <w:t xml:space="preserve">
      038 Ресми делегацияларға қызмет көрсету </w:t>
      </w:r>
      <w:r>
        <w:br/>
      </w:r>
      <w:r>
        <w:rPr>
          <w:rFonts w:ascii="Times New Roman"/>
          <w:b w:val="false"/>
          <w:i w:val="false"/>
          <w:color w:val="000000"/>
          <w:sz w:val="28"/>
        </w:rPr>
        <w:t xml:space="preserve">
      046 Мемлекеттiк наградаларды, олардың құжаттарын, құрмет </w:t>
      </w:r>
      <w:r>
        <w:br/>
      </w:r>
      <w:r>
        <w:rPr>
          <w:rFonts w:ascii="Times New Roman"/>
          <w:b w:val="false"/>
          <w:i w:val="false"/>
          <w:color w:val="000000"/>
          <w:sz w:val="28"/>
        </w:rPr>
        <w:t xml:space="preserve">
          дипломдарын және омырауға тағатын белгiлердi дайындау </w:t>
      </w:r>
      <w:r>
        <w:br/>
      </w:r>
      <w:r>
        <w:rPr>
          <w:rFonts w:ascii="Times New Roman"/>
          <w:b w:val="false"/>
          <w:i w:val="false"/>
          <w:color w:val="000000"/>
          <w:sz w:val="28"/>
        </w:rPr>
        <w:t xml:space="preserve">
      500 Қазақстан Республикасының Президентi Іс Басқармасының </w:t>
      </w:r>
      <w:r>
        <w:br/>
      </w:r>
      <w:r>
        <w:rPr>
          <w:rFonts w:ascii="Times New Roman"/>
          <w:b w:val="false"/>
          <w:i w:val="false"/>
          <w:color w:val="000000"/>
          <w:sz w:val="28"/>
        </w:rPr>
        <w:t xml:space="preserve">
          ақпараттық жүйелерiн сүйемелдеу </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032 Әскерге шақырылатындарды әскери-техникалық мамандықтар </w:t>
      </w:r>
      <w:r>
        <w:br/>
      </w:r>
      <w:r>
        <w:rPr>
          <w:rFonts w:ascii="Times New Roman"/>
          <w:b w:val="false"/>
          <w:i w:val="false"/>
          <w:color w:val="000000"/>
          <w:sz w:val="28"/>
        </w:rPr>
        <w:t xml:space="preserve">
          бойынша даярлау </w:t>
      </w:r>
      <w:r>
        <w:br/>
      </w:r>
      <w:r>
        <w:rPr>
          <w:rFonts w:ascii="Times New Roman"/>
          <w:b w:val="false"/>
          <w:i w:val="false"/>
          <w:color w:val="000000"/>
          <w:sz w:val="28"/>
        </w:rPr>
        <w:t xml:space="preserve">
      033 Әскери объектiлердi қорғауды қамтамасыз ету </w:t>
      </w:r>
      <w:r>
        <w:br/>
      </w:r>
      <w:r>
        <w:rPr>
          <w:rFonts w:ascii="Times New Roman"/>
          <w:b w:val="false"/>
          <w:i w:val="false"/>
          <w:color w:val="000000"/>
          <w:sz w:val="28"/>
        </w:rPr>
        <w:t xml:space="preserve">
      038 Картографиялық-геодезиялық қамтамасыз ету </w:t>
      </w:r>
      <w:r>
        <w:br/>
      </w:r>
      <w:r>
        <w:rPr>
          <w:rFonts w:ascii="Times New Roman"/>
          <w:b w:val="false"/>
          <w:i w:val="false"/>
          <w:color w:val="000000"/>
          <w:sz w:val="28"/>
        </w:rPr>
        <w:t xml:space="preserve">
      041 Қарулы Күштер инфрақұрылымының жұмыс iстеуiн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043 Сатып алынған әскери техника үшiн берешектi өтеу </w:t>
      </w:r>
      <w:r>
        <w:br/>
      </w:r>
      <w:r>
        <w:rPr>
          <w:rFonts w:ascii="Times New Roman"/>
          <w:b w:val="false"/>
          <w:i w:val="false"/>
          <w:color w:val="000000"/>
          <w:sz w:val="28"/>
        </w:rPr>
        <w:t xml:space="preserve">
      045 Әскери полигондарды жалға беру туралы мемлекетаралық </w:t>
      </w:r>
      <w:r>
        <w:br/>
      </w:r>
      <w:r>
        <w:rPr>
          <w:rFonts w:ascii="Times New Roman"/>
          <w:b w:val="false"/>
          <w:i w:val="false"/>
          <w:color w:val="000000"/>
          <w:sz w:val="28"/>
        </w:rPr>
        <w:t xml:space="preserve">
          шарттарды iске асыру </w:t>
      </w:r>
      <w:r>
        <w:br/>
      </w:r>
      <w:r>
        <w:rPr>
          <w:rFonts w:ascii="Times New Roman"/>
          <w:b w:val="false"/>
          <w:i w:val="false"/>
          <w:color w:val="000000"/>
          <w:sz w:val="28"/>
        </w:rPr>
        <w:t xml:space="preserve">
      052 ТМД-ға қатысушы мемлекеттердiң сыртқы шекараларын күзету </w:t>
      </w:r>
      <w:r>
        <w:br/>
      </w:r>
      <w:r>
        <w:rPr>
          <w:rFonts w:ascii="Times New Roman"/>
          <w:b w:val="false"/>
          <w:i w:val="false"/>
          <w:color w:val="000000"/>
          <w:sz w:val="28"/>
        </w:rPr>
        <w:t xml:space="preserve">
          мүддесiнде шекара әскерлерiн және оларды қамтамасыз етуге </w:t>
      </w:r>
      <w:r>
        <w:br/>
      </w:r>
      <w:r>
        <w:rPr>
          <w:rFonts w:ascii="Times New Roman"/>
          <w:b w:val="false"/>
          <w:i w:val="false"/>
          <w:color w:val="000000"/>
          <w:sz w:val="28"/>
        </w:rPr>
        <w:t xml:space="preserve">
          арналған жүктердi мемлекетаралық әскери тасымалдаулар </w:t>
      </w:r>
      <w:r>
        <w:br/>
      </w:r>
      <w:r>
        <w:rPr>
          <w:rFonts w:ascii="Times New Roman"/>
          <w:b w:val="false"/>
          <w:i w:val="false"/>
          <w:color w:val="000000"/>
          <w:sz w:val="28"/>
        </w:rPr>
        <w:t xml:space="preserve">
      076 Елдiң қорғаныс қабiлетiн қамтамасыз ету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Табиғи және техногендiк сипаттағы төтенше жағдайларды </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032 Селден қорғау объектiлерiн пайдалану </w:t>
      </w:r>
      <w:r>
        <w:br/>
      </w:r>
      <w:r>
        <w:rPr>
          <w:rFonts w:ascii="Times New Roman"/>
          <w:b w:val="false"/>
          <w:i w:val="false"/>
          <w:color w:val="000000"/>
          <w:sz w:val="28"/>
        </w:rPr>
        <w:t xml:space="preserve">
      034 Тiкұшақтарды пайдалану </w:t>
      </w:r>
      <w:r>
        <w:br/>
      </w:r>
      <w:r>
        <w:rPr>
          <w:rFonts w:ascii="Times New Roman"/>
          <w:b w:val="false"/>
          <w:i w:val="false"/>
          <w:color w:val="000000"/>
          <w:sz w:val="28"/>
        </w:rPr>
        <w:t xml:space="preserve">
      036 "Қазқұтқару" бөлiмшесi құтқарушыларының жыл сайынғы </w:t>
      </w:r>
      <w:r>
        <w:br/>
      </w:r>
      <w:r>
        <w:rPr>
          <w:rFonts w:ascii="Times New Roman"/>
          <w:b w:val="false"/>
          <w:i w:val="false"/>
          <w:color w:val="000000"/>
          <w:sz w:val="28"/>
        </w:rPr>
        <w:t xml:space="preserve">
          республикалық (халықаралық) жиын-семинарын өткiзу </w:t>
      </w:r>
      <w:r>
        <w:br/>
      </w:r>
      <w:r>
        <w:rPr>
          <w:rFonts w:ascii="Times New Roman"/>
          <w:b w:val="false"/>
          <w:i w:val="false"/>
          <w:color w:val="000000"/>
          <w:sz w:val="28"/>
        </w:rPr>
        <w:t xml:space="preserve">
      050 Өрт қауiпсiздiгi саласындағы сынақтарды талдау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400 Қордай ауданындағы су тасқынының зардаптарын жоюға Жамбыл </w:t>
      </w:r>
      <w:r>
        <w:br/>
      </w:r>
      <w:r>
        <w:rPr>
          <w:rFonts w:ascii="Times New Roman"/>
          <w:b w:val="false"/>
          <w:i w:val="false"/>
          <w:color w:val="000000"/>
          <w:sz w:val="28"/>
        </w:rPr>
        <w:t xml:space="preserve">
          облыстық бюджетіне берілетін мақсатты трансферттер </w:t>
      </w:r>
      <w:r>
        <w:br/>
      </w:r>
      <w:r>
        <w:rPr>
          <w:rFonts w:ascii="Times New Roman"/>
          <w:b w:val="false"/>
          <w:i w:val="false"/>
          <w:color w:val="000000"/>
          <w:sz w:val="28"/>
        </w:rPr>
        <w:t xml:space="preserve">
      501 Қазақстан Республикасы Төтенше жағдайлар жөнiндегі </w:t>
      </w:r>
      <w:r>
        <w:br/>
      </w:r>
      <w:r>
        <w:rPr>
          <w:rFonts w:ascii="Times New Roman"/>
          <w:b w:val="false"/>
          <w:i w:val="false"/>
          <w:color w:val="000000"/>
          <w:sz w:val="28"/>
        </w:rPr>
        <w:t xml:space="preserve">
          агенттігінiң ақпараттық жүйелерiн сүйемелдеу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076 Күзетілетін тұлғалардың қауiпсiздiгiн қамтамасыз етуге </w:t>
      </w:r>
      <w:r>
        <w:br/>
      </w:r>
      <w:r>
        <w:rPr>
          <w:rFonts w:ascii="Times New Roman"/>
          <w:b w:val="false"/>
          <w:i w:val="false"/>
          <w:color w:val="000000"/>
          <w:sz w:val="28"/>
        </w:rPr>
        <w:t xml:space="preserve">
          және рәсiмдi салтанаттарды орындауға қатысу </w:t>
      </w:r>
    </w:p>
    <w:p>
      <w:pPr>
        <w:spacing w:after="0"/>
        <w:ind w:left="0"/>
        <w:jc w:val="both"/>
      </w:pPr>
      <w:r>
        <w:rPr>
          <w:rFonts w:ascii="Times New Roman"/>
          <w:b w:val="false"/>
          <w:i w:val="false"/>
          <w:color w:val="000000"/>
          <w:sz w:val="28"/>
        </w:rPr>
        <w:t xml:space="preserve">3         Қоғамдық тәртiп және қауiпсiздік </w:t>
      </w:r>
    </w:p>
    <w:p>
      <w:pPr>
        <w:spacing w:after="0"/>
        <w:ind w:left="0"/>
        <w:jc w:val="both"/>
      </w:pPr>
      <w:r>
        <w:rPr>
          <w:rFonts w:ascii="Times New Roman"/>
          <w:b w:val="false"/>
          <w:i w:val="false"/>
          <w:color w:val="000000"/>
          <w:sz w:val="28"/>
        </w:rPr>
        <w:t xml:space="preserve">   104    Қазақстан Республикасы Премьер-Министрінiң Кеңсесi </w:t>
      </w:r>
      <w:r>
        <w:br/>
      </w:r>
      <w:r>
        <w:rPr>
          <w:rFonts w:ascii="Times New Roman"/>
          <w:b w:val="false"/>
          <w:i w:val="false"/>
          <w:color w:val="000000"/>
          <w:sz w:val="28"/>
        </w:rPr>
        <w:t xml:space="preserve">
      033 Мемлекеттік органдарда ақпаратты техникалық қорғауды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034 Арнаулы байланыспен қамтамасыз ету </w:t>
      </w:r>
      <w:r>
        <w:br/>
      </w:r>
      <w:r>
        <w:rPr>
          <w:rFonts w:ascii="Times New Roman"/>
          <w:b w:val="false"/>
          <w:i w:val="false"/>
          <w:color w:val="000000"/>
          <w:sz w:val="28"/>
        </w:rPr>
        <w:t xml:space="preserve">
      035 Мемлекеттiк органдарда ақпаратты қорғау құралдарымен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Мемлекеттiк органдардың ақпараттық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004 Тергеу iсiнде адвокаттардың еңбегiне ақы төлеу </w:t>
      </w:r>
      <w:r>
        <w:br/>
      </w:r>
      <w:r>
        <w:rPr>
          <w:rFonts w:ascii="Times New Roman"/>
          <w:b w:val="false"/>
          <w:i w:val="false"/>
          <w:color w:val="000000"/>
          <w:sz w:val="28"/>
        </w:rPr>
        <w:t xml:space="preserve">
      006 Өткен жылдардың міндеттемелерін орындау </w:t>
      </w:r>
      <w:r>
        <w:br/>
      </w:r>
      <w:r>
        <w:rPr>
          <w:rFonts w:ascii="Times New Roman"/>
          <w:b w:val="false"/>
          <w:i w:val="false"/>
          <w:color w:val="000000"/>
          <w:sz w:val="28"/>
        </w:rPr>
        <w:t xml:space="preserve">
      014 Терроризмге және экстремизм мен сепаратизмнiң өзге де </w:t>
      </w:r>
      <w:r>
        <w:br/>
      </w:r>
      <w:r>
        <w:rPr>
          <w:rFonts w:ascii="Times New Roman"/>
          <w:b w:val="false"/>
          <w:i w:val="false"/>
          <w:color w:val="000000"/>
          <w:sz w:val="28"/>
        </w:rPr>
        <w:t xml:space="preserve">
          көрiнiстерiне қарсы күрестiң мемлекеттiк бағдарламасы </w:t>
      </w:r>
      <w:r>
        <w:br/>
      </w:r>
      <w:r>
        <w:rPr>
          <w:rFonts w:ascii="Times New Roman"/>
          <w:b w:val="false"/>
          <w:i w:val="false"/>
          <w:color w:val="000000"/>
          <w:sz w:val="28"/>
        </w:rPr>
        <w:t xml:space="preserve">
      021 Республикалық деңгейде қоғамдық тәртiптi қорғау және </w:t>
      </w:r>
      <w:r>
        <w:br/>
      </w:r>
      <w:r>
        <w:rPr>
          <w:rFonts w:ascii="Times New Roman"/>
          <w:b w:val="false"/>
          <w:i w:val="false"/>
          <w:color w:val="000000"/>
          <w:sz w:val="28"/>
        </w:rPr>
        <w:t xml:space="preserve">
          қоғамдық қауiпсiздiктi қамтамасыз ету </w:t>
      </w:r>
      <w:r>
        <w:br/>
      </w:r>
      <w:r>
        <w:rPr>
          <w:rFonts w:ascii="Times New Roman"/>
          <w:b w:val="false"/>
          <w:i w:val="false"/>
          <w:color w:val="000000"/>
          <w:sz w:val="28"/>
        </w:rPr>
        <w:t xml:space="preserve">
      031 Тергеудегi-тұтқынға алынған адамдарды ұстау </w:t>
      </w:r>
      <w:r>
        <w:br/>
      </w:r>
      <w:r>
        <w:rPr>
          <w:rFonts w:ascii="Times New Roman"/>
          <w:b w:val="false"/>
          <w:i w:val="false"/>
          <w:color w:val="000000"/>
          <w:sz w:val="28"/>
        </w:rPr>
        <w:t xml:space="preserve">
      035 Қазақстан Республикасы азаматтарының төлқұжаттары мен </w:t>
      </w:r>
      <w:r>
        <w:br/>
      </w:r>
      <w:r>
        <w:rPr>
          <w:rFonts w:ascii="Times New Roman"/>
          <w:b w:val="false"/>
          <w:i w:val="false"/>
          <w:color w:val="000000"/>
          <w:sz w:val="28"/>
        </w:rPr>
        <w:t xml:space="preserve">
          жеке куәлiктерiн дайындау </w:t>
      </w:r>
      <w:r>
        <w:br/>
      </w:r>
      <w:r>
        <w:rPr>
          <w:rFonts w:ascii="Times New Roman"/>
          <w:b w:val="false"/>
          <w:i w:val="false"/>
          <w:color w:val="000000"/>
          <w:sz w:val="28"/>
        </w:rPr>
        <w:t xml:space="preserve">
      039 Жедел-iздестiру қызметi </w:t>
      </w:r>
      <w:r>
        <w:br/>
      </w:r>
      <w:r>
        <w:rPr>
          <w:rFonts w:ascii="Times New Roman"/>
          <w:b w:val="false"/>
          <w:i w:val="false"/>
          <w:color w:val="000000"/>
          <w:sz w:val="28"/>
        </w:rPr>
        <w:t xml:space="preserve">
      040 Ішкi iстер органдарына автокөлiк қызметiн көрсетудi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043 Iс-жүргізу шығындарын өтеу </w:t>
      </w:r>
      <w:r>
        <w:br/>
      </w:r>
      <w:r>
        <w:rPr>
          <w:rFonts w:ascii="Times New Roman"/>
          <w:b w:val="false"/>
          <w:i w:val="false"/>
          <w:color w:val="000000"/>
          <w:sz w:val="28"/>
        </w:rPr>
        <w:t xml:space="preserve">
      045 Дипломатиялық өкiлдiктердi қорғау </w:t>
      </w:r>
      <w:r>
        <w:br/>
      </w:r>
      <w:r>
        <w:rPr>
          <w:rFonts w:ascii="Times New Roman"/>
          <w:b w:val="false"/>
          <w:i w:val="false"/>
          <w:color w:val="000000"/>
          <w:sz w:val="28"/>
        </w:rPr>
        <w:t xml:space="preserve">
      046 Қылмыстық процеске қатысатын адамдарды мемлекеттiк қорғау </w:t>
      </w:r>
      <w:r>
        <w:br/>
      </w:r>
      <w:r>
        <w:rPr>
          <w:rFonts w:ascii="Times New Roman"/>
          <w:b w:val="false"/>
          <w:i w:val="false"/>
          <w:color w:val="000000"/>
          <w:sz w:val="28"/>
        </w:rPr>
        <w:t xml:space="preserve">
      047 Арнайы тасымалдар </w:t>
      </w:r>
      <w:r>
        <w:br/>
      </w:r>
      <w:r>
        <w:rPr>
          <w:rFonts w:ascii="Times New Roman"/>
          <w:b w:val="false"/>
          <w:i w:val="false"/>
          <w:color w:val="000000"/>
          <w:sz w:val="28"/>
        </w:rPr>
        <w:t xml:space="preserve">
      050 Көлiк құралдарын мемлекеттiк тiркеу үшiн жүргiзушi </w:t>
      </w:r>
      <w:r>
        <w:br/>
      </w:r>
      <w:r>
        <w:rPr>
          <w:rFonts w:ascii="Times New Roman"/>
          <w:b w:val="false"/>
          <w:i w:val="false"/>
          <w:color w:val="000000"/>
          <w:sz w:val="28"/>
        </w:rPr>
        <w:t xml:space="preserve">
          куәлiктерiн, құжаттарды, нөмiр белгiлерiн дайындау </w:t>
      </w:r>
      <w:r>
        <w:br/>
      </w:r>
      <w:r>
        <w:rPr>
          <w:rFonts w:ascii="Times New Roman"/>
          <w:b w:val="false"/>
          <w:i w:val="false"/>
          <w:color w:val="000000"/>
          <w:sz w:val="28"/>
        </w:rPr>
        <w:t xml:space="preserve">
      052 Қазақстан Республикасы Ішкi iстер министрлiгiнiң iшкi </w:t>
      </w:r>
      <w:r>
        <w:br/>
      </w:r>
      <w:r>
        <w:rPr>
          <w:rFonts w:ascii="Times New Roman"/>
          <w:b w:val="false"/>
          <w:i w:val="false"/>
          <w:color w:val="000000"/>
          <w:sz w:val="28"/>
        </w:rPr>
        <w:t xml:space="preserve">
          iстер органдары мен iшкi әскерлерiн </w:t>
      </w:r>
      <w:r>
        <w:br/>
      </w:r>
      <w:r>
        <w:rPr>
          <w:rFonts w:ascii="Times New Roman"/>
          <w:b w:val="false"/>
          <w:i w:val="false"/>
          <w:color w:val="000000"/>
          <w:sz w:val="28"/>
        </w:rPr>
        <w:t xml:space="preserve">
          материалдық-техникалық ресурстармен, әскери техникамен </w:t>
      </w:r>
      <w:r>
        <w:br/>
      </w:r>
      <w:r>
        <w:rPr>
          <w:rFonts w:ascii="Times New Roman"/>
          <w:b w:val="false"/>
          <w:i w:val="false"/>
          <w:color w:val="000000"/>
          <w:sz w:val="28"/>
        </w:rPr>
        <w:t xml:space="preserve">
          және арнайы құралдармен қамтамасыз ету </w:t>
      </w:r>
      <w:r>
        <w:br/>
      </w:r>
      <w:r>
        <w:rPr>
          <w:rFonts w:ascii="Times New Roman"/>
          <w:b w:val="false"/>
          <w:i w:val="false"/>
          <w:color w:val="000000"/>
          <w:sz w:val="28"/>
        </w:rPr>
        <w:t xml:space="preserve">
      053 Қазақстан Республикасына келген шетелдік адамдарды </w:t>
      </w:r>
      <w:r>
        <w:br/>
      </w:r>
      <w:r>
        <w:rPr>
          <w:rFonts w:ascii="Times New Roman"/>
          <w:b w:val="false"/>
          <w:i w:val="false"/>
          <w:color w:val="000000"/>
          <w:sz w:val="28"/>
        </w:rPr>
        <w:t xml:space="preserve">
          миграциялық карточкалармен қамтамасыз ету </w:t>
      </w:r>
      <w:r>
        <w:br/>
      </w:r>
      <w:r>
        <w:rPr>
          <w:rFonts w:ascii="Times New Roman"/>
          <w:b w:val="false"/>
          <w:i w:val="false"/>
          <w:color w:val="000000"/>
          <w:sz w:val="28"/>
        </w:rPr>
        <w:t xml:space="preserve">
      056 Қызметтiк-iздестiру иттерiн қолдана отырып, есiрткi </w:t>
      </w:r>
      <w:r>
        <w:br/>
      </w:r>
      <w:r>
        <w:rPr>
          <w:rFonts w:ascii="Times New Roman"/>
          <w:b w:val="false"/>
          <w:i w:val="false"/>
          <w:color w:val="000000"/>
          <w:sz w:val="28"/>
        </w:rPr>
        <w:t xml:space="preserve">
          бизнесiне қарсы күрес жөнiндегi iшкi iстер органдарының </w:t>
      </w:r>
      <w:r>
        <w:br/>
      </w:r>
      <w:r>
        <w:rPr>
          <w:rFonts w:ascii="Times New Roman"/>
          <w:b w:val="false"/>
          <w:i w:val="false"/>
          <w:color w:val="000000"/>
          <w:sz w:val="28"/>
        </w:rPr>
        <w:t xml:space="preserve">
          қызметiн қамтамасыз ету </w:t>
      </w:r>
      <w:r>
        <w:br/>
      </w:r>
      <w:r>
        <w:rPr>
          <w:rFonts w:ascii="Times New Roman"/>
          <w:b w:val="false"/>
          <w:i w:val="false"/>
          <w:color w:val="000000"/>
          <w:sz w:val="28"/>
        </w:rPr>
        <w:t xml:space="preserve">
      061 Жедел әрекет ету қызметi </w:t>
      </w:r>
      <w:r>
        <w:br/>
      </w:r>
      <w:r>
        <w:rPr>
          <w:rFonts w:ascii="Times New Roman"/>
          <w:b w:val="false"/>
          <w:i w:val="false"/>
          <w:color w:val="000000"/>
          <w:sz w:val="28"/>
        </w:rPr>
        <w:t xml:space="preserve">
      062 Тергеу изоляторларында СПИД iндетiне қарсы әрекет </w:t>
      </w:r>
      <w:r>
        <w:br/>
      </w:r>
      <w:r>
        <w:rPr>
          <w:rFonts w:ascii="Times New Roman"/>
          <w:b w:val="false"/>
          <w:i w:val="false"/>
          <w:color w:val="000000"/>
          <w:sz w:val="28"/>
        </w:rPr>
        <w:t xml:space="preserve">
      063 Орталық аппарат пен аумақтық органдардың қызметкерлерi </w:t>
      </w:r>
      <w:r>
        <w:br/>
      </w:r>
      <w:r>
        <w:rPr>
          <w:rFonts w:ascii="Times New Roman"/>
          <w:b w:val="false"/>
          <w:i w:val="false"/>
          <w:color w:val="000000"/>
          <w:sz w:val="28"/>
        </w:rPr>
        <w:t xml:space="preserve">
          мен әскери қызметшiлерiн нысанды киiм-кешекпен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064 Орталық аппарат пен аумақтық органдардың қызметкерлерiне </w:t>
      </w:r>
      <w:r>
        <w:br/>
      </w:r>
      <w:r>
        <w:rPr>
          <w:rFonts w:ascii="Times New Roman"/>
          <w:b w:val="false"/>
          <w:i w:val="false"/>
          <w:color w:val="000000"/>
          <w:sz w:val="28"/>
        </w:rPr>
        <w:t xml:space="preserve">
          тұрғын үйдi күтіп-ұстауға және коммуналдық қызметтерге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501 Ішкі істер органдарының ақпараттық жүйелерін сүйемелдеу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Сот сараптамаларын жүргiзу </w:t>
      </w:r>
      <w:r>
        <w:br/>
      </w:r>
      <w:r>
        <w:rPr>
          <w:rFonts w:ascii="Times New Roman"/>
          <w:b w:val="false"/>
          <w:i w:val="false"/>
          <w:color w:val="000000"/>
          <w:sz w:val="28"/>
        </w:rPr>
        <w:t xml:space="preserve">
      035 Заң жобалау жұмыстары </w:t>
      </w:r>
      <w:r>
        <w:br/>
      </w:r>
      <w:r>
        <w:rPr>
          <w:rFonts w:ascii="Times New Roman"/>
          <w:b w:val="false"/>
          <w:i w:val="false"/>
          <w:color w:val="000000"/>
          <w:sz w:val="28"/>
        </w:rPr>
        <w:t xml:space="preserve">
      037 Сотқа қатысқаны үшін адвокаттарға еңбекақы төлеу </w:t>
      </w:r>
      <w:r>
        <w:br/>
      </w:r>
      <w:r>
        <w:rPr>
          <w:rFonts w:ascii="Times New Roman"/>
          <w:b w:val="false"/>
          <w:i w:val="false"/>
          <w:color w:val="000000"/>
          <w:sz w:val="28"/>
        </w:rPr>
        <w:t xml:space="preserve">
      040 Сотталғандарды ұстау </w:t>
      </w:r>
      <w:r>
        <w:br/>
      </w:r>
      <w:r>
        <w:rPr>
          <w:rFonts w:ascii="Times New Roman"/>
          <w:b w:val="false"/>
          <w:i w:val="false"/>
          <w:color w:val="000000"/>
          <w:sz w:val="28"/>
        </w:rPr>
        <w:t xml:space="preserve">
      041 Жедел-iздестiру қызметi </w:t>
      </w:r>
      <w:r>
        <w:br/>
      </w:r>
      <w:r>
        <w:rPr>
          <w:rFonts w:ascii="Times New Roman"/>
          <w:b w:val="false"/>
          <w:i w:val="false"/>
          <w:color w:val="000000"/>
          <w:sz w:val="28"/>
        </w:rPr>
        <w:t xml:space="preserve">
      042 Түзеу мекемелерiнде СПИД індетiне қарсы әрекет </w:t>
      </w:r>
      <w:r>
        <w:br/>
      </w:r>
      <w:r>
        <w:rPr>
          <w:rFonts w:ascii="Times New Roman"/>
          <w:b w:val="false"/>
          <w:i w:val="false"/>
          <w:color w:val="000000"/>
          <w:sz w:val="28"/>
        </w:rPr>
        <w:t xml:space="preserve">
      043 Санаткерлiк меншiк құқығын iске асыру жөнiндегі жиынтық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044 Жылжымайтын мүлікке және олармен мәміле жасау құқығын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048 Құқықтық насихат </w:t>
      </w:r>
      <w:r>
        <w:br/>
      </w:r>
      <w:r>
        <w:rPr>
          <w:rFonts w:ascii="Times New Roman"/>
          <w:b w:val="false"/>
          <w:i w:val="false"/>
          <w:color w:val="000000"/>
          <w:sz w:val="28"/>
        </w:rPr>
        <w:t xml:space="preserve">
      050 Құқықтық ақпаратпен қамтамасыз ету </w:t>
      </w:r>
      <w:r>
        <w:br/>
      </w:r>
      <w:r>
        <w:rPr>
          <w:rFonts w:ascii="Times New Roman"/>
          <w:b w:val="false"/>
          <w:i w:val="false"/>
          <w:color w:val="000000"/>
          <w:sz w:val="28"/>
        </w:rPr>
        <w:t xml:space="preserve">
      051 Соттарда мемлекеттің мүддесін қорғау </w:t>
      </w:r>
      <w:r>
        <w:br/>
      </w:r>
      <w:r>
        <w:rPr>
          <w:rFonts w:ascii="Times New Roman"/>
          <w:b w:val="false"/>
          <w:i w:val="false"/>
          <w:color w:val="000000"/>
          <w:sz w:val="28"/>
        </w:rPr>
        <w:t xml:space="preserve">
      053 Қылмыстық-атқару жүйесi мекемелерiнiң бюджетке түсетiн </w:t>
      </w:r>
      <w:r>
        <w:br/>
      </w:r>
      <w:r>
        <w:rPr>
          <w:rFonts w:ascii="Times New Roman"/>
          <w:b w:val="false"/>
          <w:i w:val="false"/>
          <w:color w:val="000000"/>
          <w:sz w:val="28"/>
        </w:rPr>
        <w:t xml:space="preserve">
          салықтар жөнiндегi берешегін өтеу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500 Әдiлет органдарының ақпараттық-анықтамалық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501 Қылмыстық-атқару жүйесi комитетiнiң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410    Қазақстан Республикасының Ұлттық қауiпсiздiк комитеті </w:t>
      </w:r>
      <w:r>
        <w:br/>
      </w:r>
      <w:r>
        <w:rPr>
          <w:rFonts w:ascii="Times New Roman"/>
          <w:b w:val="false"/>
          <w:i w:val="false"/>
          <w:color w:val="000000"/>
          <w:sz w:val="28"/>
        </w:rPr>
        <w:t xml:space="preserve">
      045 Кеден баждары мен төлемдері бойынша берешекті өтеу </w:t>
      </w:r>
      <w:r>
        <w:br/>
      </w:r>
      <w:r>
        <w:rPr>
          <w:rFonts w:ascii="Times New Roman"/>
          <w:b w:val="false"/>
          <w:i w:val="false"/>
          <w:color w:val="000000"/>
          <w:sz w:val="28"/>
        </w:rPr>
        <w:t xml:space="preserve">
      050 Ұлттық қауiпсiздiктi қамтамасыз ету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Сот төрелігін жүзеге асыру </w:t>
      </w:r>
      <w:r>
        <w:br/>
      </w:r>
      <w:r>
        <w:rPr>
          <w:rFonts w:ascii="Times New Roman"/>
          <w:b w:val="false"/>
          <w:i w:val="false"/>
          <w:color w:val="000000"/>
          <w:sz w:val="28"/>
        </w:rPr>
        <w:t xml:space="preserve">
      033 Әдiлет бiлiктiлiк алқасының қызметiн қамтамасыз ету </w:t>
      </w:r>
      <w:r>
        <w:br/>
      </w:r>
      <w:r>
        <w:rPr>
          <w:rFonts w:ascii="Times New Roman"/>
          <w:b w:val="false"/>
          <w:i w:val="false"/>
          <w:color w:val="000000"/>
          <w:sz w:val="28"/>
        </w:rPr>
        <w:t xml:space="preserve">
      500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жүйесін сүйемелдеу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Қылмыстық және жедел есептердi жүргiзу </w:t>
      </w:r>
      <w:r>
        <w:br/>
      </w:r>
      <w:r>
        <w:rPr>
          <w:rFonts w:ascii="Times New Roman"/>
          <w:b w:val="false"/>
          <w:i w:val="false"/>
          <w:color w:val="000000"/>
          <w:sz w:val="28"/>
        </w:rPr>
        <w:t xml:space="preserve">
      039 Қылмыс жасаған адамдарды экстрадициялауды қамтамасыз ету </w:t>
      </w:r>
      <w:r>
        <w:br/>
      </w:r>
      <w:r>
        <w:rPr>
          <w:rFonts w:ascii="Times New Roman"/>
          <w:b w:val="false"/>
          <w:i w:val="false"/>
          <w:color w:val="000000"/>
          <w:sz w:val="28"/>
        </w:rPr>
        <w:t xml:space="preserve">
      040 Кеден баждары мен төлемдері бойынша берешекті өтеу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004 Тергеу iсiнде адвокаттардың еңбегiне ақы төлеу </w:t>
      </w:r>
      <w:r>
        <w:br/>
      </w:r>
      <w:r>
        <w:rPr>
          <w:rFonts w:ascii="Times New Roman"/>
          <w:b w:val="false"/>
          <w:i w:val="false"/>
          <w:color w:val="000000"/>
          <w:sz w:val="28"/>
        </w:rPr>
        <w:t xml:space="preserve">
      032 Қаржы полициясы органдарының жедел-iздестiру қызметi </w:t>
      </w:r>
      <w:r>
        <w:br/>
      </w:r>
      <w:r>
        <w:rPr>
          <w:rFonts w:ascii="Times New Roman"/>
          <w:b w:val="false"/>
          <w:i w:val="false"/>
          <w:color w:val="000000"/>
          <w:sz w:val="28"/>
        </w:rPr>
        <w:t xml:space="preserve">
      033 Қылмыстық сот iстерiне қатысушыларға iс жүргiзу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034 Қаржы полициясы органдарын нормативтiк құқықтық </w:t>
      </w:r>
      <w:r>
        <w:br/>
      </w:r>
      <w:r>
        <w:rPr>
          <w:rFonts w:ascii="Times New Roman"/>
          <w:b w:val="false"/>
          <w:i w:val="false"/>
          <w:color w:val="000000"/>
          <w:sz w:val="28"/>
        </w:rPr>
        <w:t xml:space="preserve">
          актiлермен және қатаң есептегі бланкiлермен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036 Қылмыстық процеске қатысатын адамдарды мемлекеттік қорғау </w:t>
      </w:r>
      <w:r>
        <w:br/>
      </w:r>
      <w:r>
        <w:rPr>
          <w:rFonts w:ascii="Times New Roman"/>
          <w:b w:val="false"/>
          <w:i w:val="false"/>
          <w:color w:val="000000"/>
          <w:sz w:val="28"/>
        </w:rPr>
        <w:t xml:space="preserve">
      037 Орталық аппарат пен аумақтық органдардың қызметкерлерiне </w:t>
      </w:r>
      <w:r>
        <w:br/>
      </w:r>
      <w:r>
        <w:rPr>
          <w:rFonts w:ascii="Times New Roman"/>
          <w:b w:val="false"/>
          <w:i w:val="false"/>
          <w:color w:val="000000"/>
          <w:sz w:val="28"/>
        </w:rPr>
        <w:t xml:space="preserve">
          тұрғын үйдi ұстауға және коммуналдық қызметтерге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500 Қаржы полициясы органдарының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619    Қазақстан Республикасының Кедендік бақылау агенттiгi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030 Мемлекеттер басшылары мен жекелеген лауазымды адамдардың </w:t>
      </w:r>
      <w:r>
        <w:br/>
      </w:r>
      <w:r>
        <w:rPr>
          <w:rFonts w:ascii="Times New Roman"/>
          <w:b w:val="false"/>
          <w:i w:val="false"/>
          <w:color w:val="000000"/>
          <w:sz w:val="28"/>
        </w:rPr>
        <w:t xml:space="preserve">
          қауiпсiздiгiн қамтамасыз ету </w:t>
      </w:r>
    </w:p>
    <w:p>
      <w:pPr>
        <w:spacing w:after="0"/>
        <w:ind w:left="0"/>
        <w:jc w:val="both"/>
      </w:pPr>
      <w:r>
        <w:rPr>
          <w:rFonts w:ascii="Times New Roman"/>
          <w:b w:val="false"/>
          <w:i w:val="false"/>
          <w:color w:val="000000"/>
          <w:sz w:val="28"/>
        </w:rPr>
        <w:t xml:space="preserve">4         Бiлiм беру </w:t>
      </w:r>
    </w:p>
    <w:p>
      <w:pPr>
        <w:spacing w:after="0"/>
        <w:ind w:left="0"/>
        <w:jc w:val="both"/>
      </w:pPr>
      <w:r>
        <w:rPr>
          <w:rFonts w:ascii="Times New Roman"/>
          <w:b w:val="false"/>
          <w:i w:val="false"/>
          <w:color w:val="000000"/>
          <w:sz w:val="28"/>
        </w:rPr>
        <w:t xml:space="preserve">   101    Қазақстан Республикасы Президентінің Әкімшілігі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102    Қазақстан Республикасы Парламентінің Шаруашылық басқармасы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007 Орта кәсiптiк білiмдi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215    Қазақстан Республикасының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030 Республикалық деңгейде жалпы бiлiм беретiн оқуды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031 Дарынды балаларды мемлекеттiк қолдау </w:t>
      </w:r>
      <w:r>
        <w:br/>
      </w:r>
      <w:r>
        <w:rPr>
          <w:rFonts w:ascii="Times New Roman"/>
          <w:b w:val="false"/>
          <w:i w:val="false"/>
          <w:color w:val="000000"/>
          <w:sz w:val="28"/>
        </w:rPr>
        <w:t xml:space="preserve">
      038 Республикалық мектеп олимпиадаларын өткiзу </w:t>
      </w:r>
      <w:r>
        <w:br/>
      </w:r>
      <w:r>
        <w:rPr>
          <w:rFonts w:ascii="Times New Roman"/>
          <w:b w:val="false"/>
          <w:i w:val="false"/>
          <w:color w:val="000000"/>
          <w:sz w:val="28"/>
        </w:rPr>
        <w:t xml:space="preserve">
      039 Әдiснамалық оқу құралдарын әзiрлеу </w:t>
      </w:r>
      <w:r>
        <w:br/>
      </w:r>
      <w:r>
        <w:rPr>
          <w:rFonts w:ascii="Times New Roman"/>
          <w:b w:val="false"/>
          <w:i w:val="false"/>
          <w:color w:val="000000"/>
          <w:sz w:val="28"/>
        </w:rPr>
        <w:t xml:space="preserve">
      044 Арнайы бiлiм беру бағдарламаларын iске асыру </w:t>
      </w:r>
      <w:r>
        <w:br/>
      </w:r>
      <w:r>
        <w:rPr>
          <w:rFonts w:ascii="Times New Roman"/>
          <w:b w:val="false"/>
          <w:i w:val="false"/>
          <w:color w:val="000000"/>
          <w:sz w:val="28"/>
        </w:rPr>
        <w:t xml:space="preserve">
      048 Балалармен мектептен тыс iс-шараларды өткiзу </w:t>
      </w:r>
      <w:r>
        <w:br/>
      </w:r>
      <w:r>
        <w:rPr>
          <w:rFonts w:ascii="Times New Roman"/>
          <w:b w:val="false"/>
          <w:i w:val="false"/>
          <w:color w:val="000000"/>
          <w:sz w:val="28"/>
        </w:rPr>
        <w:t xml:space="preserve">
      049 Мәдениет және өнер саласында үздiксiз бiлiм берудi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054 Жоғары оқу орындарында кадрлар даярлауды мемлекеттiк </w:t>
      </w:r>
      <w:r>
        <w:br/>
      </w:r>
      <w:r>
        <w:rPr>
          <w:rFonts w:ascii="Times New Roman"/>
          <w:b w:val="false"/>
          <w:i w:val="false"/>
          <w:color w:val="000000"/>
          <w:sz w:val="28"/>
        </w:rPr>
        <w:t xml:space="preserve">
          кредиттеудi қамтамасыз ету </w:t>
      </w:r>
      <w:r>
        <w:br/>
      </w:r>
      <w:r>
        <w:rPr>
          <w:rFonts w:ascii="Times New Roman"/>
          <w:b w:val="false"/>
          <w:i w:val="false"/>
          <w:color w:val="000000"/>
          <w:sz w:val="28"/>
        </w:rPr>
        <w:t xml:space="preserve">
      059 "Болашақ" бағдарламасын iске асыру үшiн байланыс </w:t>
      </w:r>
      <w:r>
        <w:br/>
      </w:r>
      <w:r>
        <w:rPr>
          <w:rFonts w:ascii="Times New Roman"/>
          <w:b w:val="false"/>
          <w:i w:val="false"/>
          <w:color w:val="000000"/>
          <w:sz w:val="28"/>
        </w:rPr>
        <w:t xml:space="preserve">
          қызметтерiне ақы төлеу </w:t>
      </w:r>
      <w:r>
        <w:br/>
      </w:r>
      <w:r>
        <w:rPr>
          <w:rFonts w:ascii="Times New Roman"/>
          <w:b w:val="false"/>
          <w:i w:val="false"/>
          <w:color w:val="000000"/>
          <w:sz w:val="28"/>
        </w:rPr>
        <w:t xml:space="preserve">
      065 Ұлттық жоғары оқу орындары профессор-оқытушы құрамының </w:t>
      </w:r>
      <w:r>
        <w:br/>
      </w:r>
      <w:r>
        <w:rPr>
          <w:rFonts w:ascii="Times New Roman"/>
          <w:b w:val="false"/>
          <w:i w:val="false"/>
          <w:color w:val="000000"/>
          <w:sz w:val="28"/>
        </w:rPr>
        <w:t xml:space="preserve">
          және басшы қызметкерлерiнiң белгiленген жалақыларына </w:t>
      </w:r>
      <w:r>
        <w:br/>
      </w:r>
      <w:r>
        <w:rPr>
          <w:rFonts w:ascii="Times New Roman"/>
          <w:b w:val="false"/>
          <w:i w:val="false"/>
          <w:color w:val="000000"/>
          <w:sz w:val="28"/>
        </w:rPr>
        <w:t xml:space="preserve">
          арттыратын коэффициенттi төлеуге субсидиялар </w:t>
      </w:r>
      <w:r>
        <w:br/>
      </w:r>
      <w:r>
        <w:rPr>
          <w:rFonts w:ascii="Times New Roman"/>
          <w:b w:val="false"/>
          <w:i w:val="false"/>
          <w:color w:val="000000"/>
          <w:sz w:val="28"/>
        </w:rPr>
        <w:t xml:space="preserve">
      067 Ғылыми және ғылыми-педагогикалық кадрларды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069 "Бөбек" республикалық оқу-сауықтыру орталығында </w:t>
      </w:r>
      <w:r>
        <w:br/>
      </w:r>
      <w:r>
        <w:rPr>
          <w:rFonts w:ascii="Times New Roman"/>
          <w:b w:val="false"/>
          <w:i w:val="false"/>
          <w:color w:val="000000"/>
          <w:sz w:val="28"/>
        </w:rPr>
        <w:t xml:space="preserve">
          оқу-тәрбиелiк iс-шараларын өткiзу </w:t>
      </w:r>
      <w:r>
        <w:br/>
      </w:r>
      <w:r>
        <w:rPr>
          <w:rFonts w:ascii="Times New Roman"/>
          <w:b w:val="false"/>
          <w:i w:val="false"/>
          <w:color w:val="000000"/>
          <w:sz w:val="28"/>
        </w:rPr>
        <w:t xml:space="preserve">
      073 Жоғары кәсiптiк оқу орындарында кадрлар даярлау </w:t>
      </w:r>
      <w:r>
        <w:br/>
      </w:r>
      <w:r>
        <w:rPr>
          <w:rFonts w:ascii="Times New Roman"/>
          <w:b w:val="false"/>
          <w:i w:val="false"/>
          <w:color w:val="000000"/>
          <w:sz w:val="28"/>
        </w:rPr>
        <w:t xml:space="preserve">
      102 Жоғары оқу орындарының студенттерiн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студенттердi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401 Мемлекеттiк бiлiм беру ұйымдарының типтiк штаттарын </w:t>
      </w:r>
      <w:r>
        <w:br/>
      </w:r>
      <w:r>
        <w:rPr>
          <w:rFonts w:ascii="Times New Roman"/>
          <w:b w:val="false"/>
          <w:i w:val="false"/>
          <w:color w:val="000000"/>
          <w:sz w:val="28"/>
        </w:rPr>
        <w:t xml:space="preserve">
          ұстауды қамтамасыз етуге облыстық бюджеттерге берiлетін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402 Мемлекеттiк бiлiм беру мекемелерi желiсiнiң </w:t>
      </w:r>
      <w:r>
        <w:br/>
      </w:r>
      <w:r>
        <w:rPr>
          <w:rFonts w:ascii="Times New Roman"/>
          <w:b w:val="false"/>
          <w:i w:val="false"/>
          <w:color w:val="000000"/>
          <w:sz w:val="28"/>
        </w:rPr>
        <w:t xml:space="preserve">
          кепілдендiрiлген нормативiн қамтамасыз етуге облыстық </w:t>
      </w:r>
      <w:r>
        <w:br/>
      </w:r>
      <w:r>
        <w:rPr>
          <w:rFonts w:ascii="Times New Roman"/>
          <w:b w:val="false"/>
          <w:i w:val="false"/>
          <w:color w:val="000000"/>
          <w:sz w:val="28"/>
        </w:rPr>
        <w:t xml:space="preserve">
          бюджеттерге, Астана және Алматы қалаларының бюджеттерiне </w:t>
      </w:r>
      <w:r>
        <w:br/>
      </w:r>
      <w:r>
        <w:rPr>
          <w:rFonts w:ascii="Times New Roman"/>
          <w:b w:val="false"/>
          <w:i w:val="false"/>
          <w:color w:val="000000"/>
          <w:sz w:val="28"/>
        </w:rPr>
        <w:t xml:space="preserve">
          берiлетiн мақсатты трансферттер </w:t>
      </w:r>
      <w:r>
        <w:br/>
      </w:r>
      <w:r>
        <w:rPr>
          <w:rFonts w:ascii="Times New Roman"/>
          <w:b w:val="false"/>
          <w:i w:val="false"/>
          <w:color w:val="000000"/>
          <w:sz w:val="28"/>
        </w:rPr>
        <w:t xml:space="preserve">
      501 Бiлiм берудiң ақпараттық жүйесiн сүйемелдеу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046 С.Ж. Асфендияров атындағы Қазақ ұлттық медициналық </w:t>
      </w:r>
      <w:r>
        <w:br/>
      </w:r>
      <w:r>
        <w:rPr>
          <w:rFonts w:ascii="Times New Roman"/>
          <w:b w:val="false"/>
          <w:i w:val="false"/>
          <w:color w:val="000000"/>
          <w:sz w:val="28"/>
        </w:rPr>
        <w:t xml:space="preserve">
          университетi профессор-оқытушы құрамы мен </w:t>
      </w:r>
      <w:r>
        <w:br/>
      </w:r>
      <w:r>
        <w:rPr>
          <w:rFonts w:ascii="Times New Roman"/>
          <w:b w:val="false"/>
          <w:i w:val="false"/>
          <w:color w:val="000000"/>
          <w:sz w:val="28"/>
        </w:rPr>
        <w:t xml:space="preserve">
          қызметкерлерiнiң белгiленген жалақыларына арттыратын </w:t>
      </w:r>
      <w:r>
        <w:br/>
      </w:r>
      <w:r>
        <w:rPr>
          <w:rFonts w:ascii="Times New Roman"/>
          <w:b w:val="false"/>
          <w:i w:val="false"/>
          <w:color w:val="000000"/>
          <w:sz w:val="28"/>
        </w:rPr>
        <w:t xml:space="preserve">
          коэффициенттi төлеуге субсидиялар </w:t>
      </w:r>
      <w:r>
        <w:br/>
      </w:r>
      <w:r>
        <w:rPr>
          <w:rFonts w:ascii="Times New Roman"/>
          <w:b w:val="false"/>
          <w:i w:val="false"/>
          <w:color w:val="000000"/>
          <w:sz w:val="28"/>
        </w:rPr>
        <w:t xml:space="preserve">
      049 Әдіснамалық жұмыс </w:t>
      </w:r>
      <w:r>
        <w:br/>
      </w:r>
      <w:r>
        <w:rPr>
          <w:rFonts w:ascii="Times New Roman"/>
          <w:b w:val="false"/>
          <w:i w:val="false"/>
          <w:color w:val="000000"/>
          <w:sz w:val="28"/>
        </w:rPr>
        <w:t xml:space="preserve">
      057 Ғылыми кадрларды стипендиямен қамтамасыз ету </w:t>
      </w:r>
      <w:r>
        <w:br/>
      </w:r>
      <w:r>
        <w:rPr>
          <w:rFonts w:ascii="Times New Roman"/>
          <w:b w:val="false"/>
          <w:i w:val="false"/>
          <w:color w:val="000000"/>
          <w:sz w:val="28"/>
        </w:rPr>
        <w:t xml:space="preserve">
      102 Жоғары оқу орындарының студенттерiн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студенттердi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406    Республикалық бюджеттiң атқарылуын бақылау жөнiндегi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010 Кадрлардың бiлiктiлiгін арттыру және оларды қайта даярлау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605    Қазақстан Республикасының Көші-қон және демография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606    Қазақстан Республикасының Статистика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610    Қазақстан Республикасының Мемлекеттік сатып алу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031 Дарынды балаларды мемлекеттiк қолдау </w:t>
      </w:r>
      <w:r>
        <w:br/>
      </w:r>
      <w:r>
        <w:rPr>
          <w:rFonts w:ascii="Times New Roman"/>
          <w:b w:val="false"/>
          <w:i w:val="false"/>
          <w:color w:val="000000"/>
          <w:sz w:val="28"/>
        </w:rPr>
        <w:t xml:space="preserve">
      033 Олимпиадалық резерв және жоғары спорт шеберлiгi </w:t>
      </w:r>
      <w:r>
        <w:br/>
      </w:r>
      <w:r>
        <w:rPr>
          <w:rFonts w:ascii="Times New Roman"/>
          <w:b w:val="false"/>
          <w:i w:val="false"/>
          <w:color w:val="000000"/>
          <w:sz w:val="28"/>
        </w:rPr>
        <w:t xml:space="preserve">
          мектептерiн субсидиялау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жөнiндегi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010 Кадрлардың бiлiктiлiгін арттыру және оларды қайта даярлау </w:t>
      </w:r>
      <w:r>
        <w:br/>
      </w:r>
      <w:r>
        <w:rPr>
          <w:rFonts w:ascii="Times New Roman"/>
          <w:b w:val="false"/>
          <w:i w:val="false"/>
          <w:color w:val="000000"/>
          <w:sz w:val="28"/>
        </w:rPr>
        <w:t xml:space="preserve">
   618    Қазақстан Республикасының Қаржы полициясы агенттігі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жөніндегі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010 Кадрлардың бiлiктiлiгiн арттыру және оларды қайта даярлау </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201    Қазақстан Республикасының Ішкi iстер министрлігі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мүшелерiн емдеу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мүшелерін емдеу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046 Балаларды оңалту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міндеттемелерін орындау </w:t>
      </w:r>
      <w:r>
        <w:br/>
      </w:r>
      <w:r>
        <w:rPr>
          <w:rFonts w:ascii="Times New Roman"/>
          <w:b w:val="false"/>
          <w:i w:val="false"/>
          <w:color w:val="000000"/>
          <w:sz w:val="28"/>
        </w:rPr>
        <w:t xml:space="preserve">
      032 Көрсетiлетiн медициналық қызметтiң сапасын талдау және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033 "B" қоздырғышы гепатитiне қарсы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035 Ауруларды шетелде емдеу </w:t>
      </w:r>
      <w:r>
        <w:br/>
      </w:r>
      <w:r>
        <w:rPr>
          <w:rFonts w:ascii="Times New Roman"/>
          <w:b w:val="false"/>
          <w:i w:val="false"/>
          <w:color w:val="000000"/>
          <w:sz w:val="28"/>
        </w:rPr>
        <w:t xml:space="preserve">
      036 Мамандандырылған медициналық көмек көрсету </w:t>
      </w:r>
      <w:r>
        <w:br/>
      </w:r>
      <w:r>
        <w:rPr>
          <w:rFonts w:ascii="Times New Roman"/>
          <w:b w:val="false"/>
          <w:i w:val="false"/>
          <w:color w:val="000000"/>
          <w:sz w:val="28"/>
        </w:rPr>
        <w:t xml:space="preserve">
      037 Сот-медициналық сараптамасы </w:t>
      </w:r>
      <w:r>
        <w:br/>
      </w:r>
      <w:r>
        <w:rPr>
          <w:rFonts w:ascii="Times New Roman"/>
          <w:b w:val="false"/>
          <w:i w:val="false"/>
          <w:color w:val="000000"/>
          <w:sz w:val="28"/>
        </w:rPr>
        <w:t xml:space="preserve">
      038 Республикалық деңгейде орындалатын "Туберкулез"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039 Диабетке қарсы препараттарды орталықтандырылған сатып алу </w:t>
      </w:r>
      <w:r>
        <w:br/>
      </w:r>
      <w:r>
        <w:rPr>
          <w:rFonts w:ascii="Times New Roman"/>
          <w:b w:val="false"/>
          <w:i w:val="false"/>
          <w:color w:val="000000"/>
          <w:sz w:val="28"/>
        </w:rPr>
        <w:t xml:space="preserve">
      040 Иммунды алдын алуды жүргiзу үшiн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041 Медицина және денсаулық сақтау саласындағы құндылықтарды </w:t>
      </w:r>
      <w:r>
        <w:br/>
      </w:r>
      <w:r>
        <w:rPr>
          <w:rFonts w:ascii="Times New Roman"/>
          <w:b w:val="false"/>
          <w:i w:val="false"/>
          <w:color w:val="000000"/>
          <w:sz w:val="28"/>
        </w:rPr>
        <w:t xml:space="preserve">
          сақтау жөнiндегi ұйымдарды субсидиялау </w:t>
      </w:r>
      <w:r>
        <w:br/>
      </w:r>
      <w:r>
        <w:rPr>
          <w:rFonts w:ascii="Times New Roman"/>
          <w:b w:val="false"/>
          <w:i w:val="false"/>
          <w:color w:val="000000"/>
          <w:sz w:val="28"/>
        </w:rPr>
        <w:t xml:space="preserve">
      042 Халықтың салауатты өмiр салтын насихаттау </w:t>
      </w:r>
      <w:r>
        <w:br/>
      </w:r>
      <w:r>
        <w:rPr>
          <w:rFonts w:ascii="Times New Roman"/>
          <w:b w:val="false"/>
          <w:i w:val="false"/>
          <w:color w:val="000000"/>
          <w:sz w:val="28"/>
        </w:rPr>
        <w:t xml:space="preserve">
      043 Індеттердiң алдын алу </w:t>
      </w:r>
      <w:r>
        <w:br/>
      </w:r>
      <w:r>
        <w:rPr>
          <w:rFonts w:ascii="Times New Roman"/>
          <w:b w:val="false"/>
          <w:i w:val="false"/>
          <w:color w:val="000000"/>
          <w:sz w:val="28"/>
        </w:rPr>
        <w:t xml:space="preserve">
      044 Бүйрек ауыстырудан кейiнгi ауруларға дәрі-дәрмектi </w:t>
      </w:r>
      <w:r>
        <w:br/>
      </w:r>
      <w:r>
        <w:rPr>
          <w:rFonts w:ascii="Times New Roman"/>
          <w:b w:val="false"/>
          <w:i w:val="false"/>
          <w:color w:val="000000"/>
          <w:sz w:val="28"/>
        </w:rPr>
        <w:t xml:space="preserve">
          құралдарды, бүйрек жетімсiздiгі бар ауруларға шығыс </w:t>
      </w:r>
      <w:r>
        <w:br/>
      </w:r>
      <w:r>
        <w:rPr>
          <w:rFonts w:ascii="Times New Roman"/>
          <w:b w:val="false"/>
          <w:i w:val="false"/>
          <w:color w:val="000000"/>
          <w:sz w:val="28"/>
        </w:rPr>
        <w:t xml:space="preserve">
          материалдарымен диализаторларды орталықтандырылған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047 Республикалық деңгейде қан (алмастырғыштар) өндiру </w:t>
      </w:r>
      <w:r>
        <w:br/>
      </w:r>
      <w:r>
        <w:rPr>
          <w:rFonts w:ascii="Times New Roman"/>
          <w:b w:val="false"/>
          <w:i w:val="false"/>
          <w:color w:val="000000"/>
          <w:sz w:val="28"/>
        </w:rPr>
        <w:t xml:space="preserve">
      048 Арнайы медициналық резервтi сақтау </w:t>
      </w:r>
      <w:r>
        <w:br/>
      </w:r>
      <w:r>
        <w:rPr>
          <w:rFonts w:ascii="Times New Roman"/>
          <w:b w:val="false"/>
          <w:i w:val="false"/>
          <w:color w:val="000000"/>
          <w:sz w:val="28"/>
        </w:rPr>
        <w:t xml:space="preserve">
      051 Қатерлi жұқпалы аурулардың алдын алу және оларға қарсы </w:t>
      </w:r>
      <w:r>
        <w:br/>
      </w:r>
      <w:r>
        <w:rPr>
          <w:rFonts w:ascii="Times New Roman"/>
          <w:b w:val="false"/>
          <w:i w:val="false"/>
          <w:color w:val="000000"/>
          <w:sz w:val="28"/>
        </w:rPr>
        <w:t xml:space="preserve">
          күрес жүргiзу </w:t>
      </w:r>
      <w:r>
        <w:br/>
      </w:r>
      <w:r>
        <w:rPr>
          <w:rFonts w:ascii="Times New Roman"/>
          <w:b w:val="false"/>
          <w:i w:val="false"/>
          <w:color w:val="000000"/>
          <w:sz w:val="28"/>
        </w:rPr>
        <w:t xml:space="preserve">
      052 Ана мен баланы қорғау </w:t>
      </w:r>
      <w:r>
        <w:br/>
      </w:r>
      <w:r>
        <w:rPr>
          <w:rFonts w:ascii="Times New Roman"/>
          <w:b w:val="false"/>
          <w:i w:val="false"/>
          <w:color w:val="000000"/>
          <w:sz w:val="28"/>
        </w:rPr>
        <w:t xml:space="preserve">
      055 СПИД iндетiне қарсы әрекет </w:t>
      </w:r>
      <w:r>
        <w:br/>
      </w:r>
      <w:r>
        <w:rPr>
          <w:rFonts w:ascii="Times New Roman"/>
          <w:b w:val="false"/>
          <w:i w:val="false"/>
          <w:color w:val="000000"/>
          <w:sz w:val="28"/>
        </w:rPr>
        <w:t xml:space="preserve">
      056 Халыққа медициналық қызмет көрсетудi басқаруды жетiлдіру </w:t>
      </w:r>
      <w:r>
        <w:br/>
      </w:r>
      <w:r>
        <w:rPr>
          <w:rFonts w:ascii="Times New Roman"/>
          <w:b w:val="false"/>
          <w:i w:val="false"/>
          <w:color w:val="000000"/>
          <w:sz w:val="28"/>
        </w:rPr>
        <w:t xml:space="preserve">
      060 Онкологиялық ауруларды емдеу үшiн химиялық препараттарды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061 Республикалық денсаулық сақтау ұйымдарының қымбат бағалы </w:t>
      </w:r>
      <w:r>
        <w:br/>
      </w:r>
      <w:r>
        <w:rPr>
          <w:rFonts w:ascii="Times New Roman"/>
          <w:b w:val="false"/>
          <w:i w:val="false"/>
          <w:color w:val="000000"/>
          <w:sz w:val="28"/>
        </w:rPr>
        <w:t xml:space="preserve">
          медициналық жабдықтарына шығыс материалдарын, құрауыш </w:t>
      </w:r>
      <w:r>
        <w:br/>
      </w:r>
      <w:r>
        <w:rPr>
          <w:rFonts w:ascii="Times New Roman"/>
          <w:b w:val="false"/>
          <w:i w:val="false"/>
          <w:color w:val="000000"/>
          <w:sz w:val="28"/>
        </w:rPr>
        <w:t xml:space="preserve">
          бұйымдарын сатып алу және сервистiк қызмет көрсету </w:t>
      </w:r>
      <w:r>
        <w:br/>
      </w:r>
      <w:r>
        <w:rPr>
          <w:rFonts w:ascii="Times New Roman"/>
          <w:b w:val="false"/>
          <w:i w:val="false"/>
          <w:color w:val="000000"/>
          <w:sz w:val="28"/>
        </w:rPr>
        <w:t xml:space="preserve">
      065 Республикалық деңгейде халыққа мамандандырылған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403 Арал және Қазалы аудандарының тұрғындарына тегін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Шалқар ауданының тұрғындарына тегін медициналық көмектің </w:t>
      </w:r>
      <w:r>
        <w:br/>
      </w:r>
      <w:r>
        <w:rPr>
          <w:rFonts w:ascii="Times New Roman"/>
          <w:b w:val="false"/>
          <w:i w:val="false"/>
          <w:color w:val="000000"/>
          <w:sz w:val="28"/>
        </w:rPr>
        <w:t xml:space="preserve">
          кепілді көлемін көрсету үшін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500 Денсаулық сақтаудың ақпараттық жүйелерiн сүйемелдеу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мүшелерін емдеу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031 Азаматтардың жекелеген санаттарына медициналық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032 Медициналық ұйымдарды техникалық және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039 Республикалық деңгейде санитарлық-эпидемиологиялық </w:t>
      </w:r>
      <w:r>
        <w:br/>
      </w:r>
      <w:r>
        <w:rPr>
          <w:rFonts w:ascii="Times New Roman"/>
          <w:b w:val="false"/>
          <w:i w:val="false"/>
          <w:color w:val="000000"/>
          <w:sz w:val="28"/>
        </w:rPr>
        <w:t xml:space="preserve">
          қадағалау </w:t>
      </w:r>
    </w:p>
    <w:p>
      <w:pPr>
        <w:spacing w:after="0"/>
        <w:ind w:left="0"/>
        <w:jc w:val="both"/>
      </w:pPr>
      <w:r>
        <w:rPr>
          <w:rFonts w:ascii="Times New Roman"/>
          <w:b w:val="false"/>
          <w:i w:val="false"/>
          <w:color w:val="000000"/>
          <w:sz w:val="28"/>
        </w:rPr>
        <w:t xml:space="preserve">6         Әлеуметтiк қамсыздандыру және әлеуметтік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030 Зейнетақы бағдарламасы </w:t>
      </w:r>
      <w:r>
        <w:br/>
      </w:r>
      <w:r>
        <w:rPr>
          <w:rFonts w:ascii="Times New Roman"/>
          <w:b w:val="false"/>
          <w:i w:val="false"/>
          <w:color w:val="000000"/>
          <w:sz w:val="28"/>
        </w:rPr>
        <w:t xml:space="preserve">
      031 Мемлекеттiк әлеуметтiк жәрдемақылар </w:t>
      </w:r>
      <w:r>
        <w:br/>
      </w:r>
      <w:r>
        <w:rPr>
          <w:rFonts w:ascii="Times New Roman"/>
          <w:b w:val="false"/>
          <w:i w:val="false"/>
          <w:color w:val="000000"/>
          <w:sz w:val="28"/>
        </w:rPr>
        <w:t xml:space="preserve">
      032 Арнаулы мемлекеттiк жәрдемақылар </w:t>
      </w:r>
      <w:r>
        <w:br/>
      </w:r>
      <w:r>
        <w:rPr>
          <w:rFonts w:ascii="Times New Roman"/>
          <w:b w:val="false"/>
          <w:i w:val="false"/>
          <w:color w:val="000000"/>
          <w:sz w:val="28"/>
        </w:rPr>
        <w:t xml:space="preserve">
      033 Бiржолғы мемлекеттiк ақшалай өтемақылар </w:t>
      </w:r>
      <w:r>
        <w:br/>
      </w:r>
      <w:r>
        <w:rPr>
          <w:rFonts w:ascii="Times New Roman"/>
          <w:b w:val="false"/>
          <w:i w:val="false"/>
          <w:color w:val="000000"/>
          <w:sz w:val="28"/>
        </w:rPr>
        <w:t xml:space="preserve">
      035 Мүгедектер мен ардагерлердi оңалту </w:t>
      </w:r>
      <w:r>
        <w:br/>
      </w:r>
      <w:r>
        <w:rPr>
          <w:rFonts w:ascii="Times New Roman"/>
          <w:b w:val="false"/>
          <w:i w:val="false"/>
          <w:color w:val="000000"/>
          <w:sz w:val="28"/>
        </w:rPr>
        <w:t xml:space="preserve">
      038 Протездеу жөніндегі медициналық қызметтер көрсету және </w:t>
      </w:r>
      <w:r>
        <w:br/>
      </w:r>
      <w:r>
        <w:rPr>
          <w:rFonts w:ascii="Times New Roman"/>
          <w:b w:val="false"/>
          <w:i w:val="false"/>
          <w:color w:val="000000"/>
          <w:sz w:val="28"/>
        </w:rPr>
        <w:t xml:space="preserve">
          протездiк-ортопедиялық бұйымдармен қамтамасыз ету </w:t>
      </w:r>
      <w:r>
        <w:br/>
      </w:r>
      <w:r>
        <w:rPr>
          <w:rFonts w:ascii="Times New Roman"/>
          <w:b w:val="false"/>
          <w:i w:val="false"/>
          <w:color w:val="000000"/>
          <w:sz w:val="28"/>
        </w:rPr>
        <w:t xml:space="preserve">
      042 Мүгедектердi, оның iшiнде мүгедек балаларды </w:t>
      </w:r>
      <w:r>
        <w:br/>
      </w:r>
      <w:r>
        <w:rPr>
          <w:rFonts w:ascii="Times New Roman"/>
          <w:b w:val="false"/>
          <w:i w:val="false"/>
          <w:color w:val="000000"/>
          <w:sz w:val="28"/>
        </w:rPr>
        <w:t xml:space="preserve">
          сурдоқұралдармен және сурдокөмекпен қамтамасыз ету </w:t>
      </w:r>
      <w:r>
        <w:br/>
      </w:r>
      <w:r>
        <w:rPr>
          <w:rFonts w:ascii="Times New Roman"/>
          <w:b w:val="false"/>
          <w:i w:val="false"/>
          <w:color w:val="000000"/>
          <w:sz w:val="28"/>
        </w:rPr>
        <w:t xml:space="preserve">
      043 Мүгедектердi, оның iшiнде мүгедек балаларды </w:t>
      </w:r>
      <w:r>
        <w:br/>
      </w:r>
      <w:r>
        <w:rPr>
          <w:rFonts w:ascii="Times New Roman"/>
          <w:b w:val="false"/>
          <w:i w:val="false"/>
          <w:color w:val="000000"/>
          <w:sz w:val="28"/>
        </w:rPr>
        <w:t xml:space="preserve">
          тифлоқұралдармен қамтамасыз ету </w:t>
      </w:r>
      <w:r>
        <w:br/>
      </w:r>
      <w:r>
        <w:rPr>
          <w:rFonts w:ascii="Times New Roman"/>
          <w:b w:val="false"/>
          <w:i w:val="false"/>
          <w:color w:val="000000"/>
          <w:sz w:val="28"/>
        </w:rPr>
        <w:t xml:space="preserve">
      044 Заңды тұлға тоқтатылған жағдайда, сот мемлекетке </w:t>
      </w:r>
      <w:r>
        <w:br/>
      </w:r>
      <w:r>
        <w:rPr>
          <w:rFonts w:ascii="Times New Roman"/>
          <w:b w:val="false"/>
          <w:i w:val="false"/>
          <w:color w:val="000000"/>
          <w:sz w:val="28"/>
        </w:rPr>
        <w:t xml:space="preserve">
          жүктеген, өмiр мен денсаулыққа келтiрiлген зиянды өтеу </w:t>
      </w:r>
      <w:r>
        <w:br/>
      </w:r>
      <w:r>
        <w:rPr>
          <w:rFonts w:ascii="Times New Roman"/>
          <w:b w:val="false"/>
          <w:i w:val="false"/>
          <w:color w:val="000000"/>
          <w:sz w:val="28"/>
        </w:rPr>
        <w:t xml:space="preserve">
      045 Жерлеуге берiлетiн жәрдемақы </w:t>
      </w:r>
      <w:r>
        <w:br/>
      </w:r>
      <w:r>
        <w:rPr>
          <w:rFonts w:ascii="Times New Roman"/>
          <w:b w:val="false"/>
          <w:i w:val="false"/>
          <w:color w:val="000000"/>
          <w:sz w:val="28"/>
        </w:rPr>
        <w:t xml:space="preserve">
      047 Жер астындағы және ашық кен жұмыстарында, еңбектiң ерекше </w:t>
      </w:r>
      <w:r>
        <w:br/>
      </w:r>
      <w:r>
        <w:rPr>
          <w:rFonts w:ascii="Times New Roman"/>
          <w:b w:val="false"/>
          <w:i w:val="false"/>
          <w:color w:val="000000"/>
          <w:sz w:val="28"/>
        </w:rPr>
        <w:t xml:space="preserve">
          зиянды және ерекше ауыр жағдайларындағы жұмыстарда жұмыс </w:t>
      </w:r>
      <w:r>
        <w:br/>
      </w:r>
      <w:r>
        <w:rPr>
          <w:rFonts w:ascii="Times New Roman"/>
          <w:b w:val="false"/>
          <w:i w:val="false"/>
          <w:color w:val="000000"/>
          <w:sz w:val="28"/>
        </w:rPr>
        <w:t xml:space="preserve">
          iстеген адамдарға берiлетiн мемлекеттiк арнайы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049 Ақталған азаматтар - жаппай саяси қуғын-сүргін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055 Зейнетақы төлеу жөнiндегi мемлекеттік орталықтың </w:t>
      </w:r>
      <w:r>
        <w:br/>
      </w:r>
      <w:r>
        <w:rPr>
          <w:rFonts w:ascii="Times New Roman"/>
          <w:b w:val="false"/>
          <w:i w:val="false"/>
          <w:color w:val="000000"/>
          <w:sz w:val="28"/>
        </w:rPr>
        <w:t xml:space="preserve">
          қызметтерiне ақы төлеу </w:t>
      </w:r>
      <w:r>
        <w:br/>
      </w:r>
      <w:r>
        <w:rPr>
          <w:rFonts w:ascii="Times New Roman"/>
          <w:b w:val="false"/>
          <w:i w:val="false"/>
          <w:color w:val="000000"/>
          <w:sz w:val="28"/>
        </w:rPr>
        <w:t xml:space="preserve">
      056 Қаза болған,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w:t>
      </w:r>
      <w:r>
        <w:br/>
      </w:r>
      <w:r>
        <w:rPr>
          <w:rFonts w:ascii="Times New Roman"/>
          <w:b w:val="false"/>
          <w:i w:val="false"/>
          <w:color w:val="000000"/>
          <w:sz w:val="28"/>
        </w:rPr>
        <w:t xml:space="preserve">
          бiржолғы төлемдер </w:t>
      </w:r>
      <w:r>
        <w:br/>
      </w:r>
      <w:r>
        <w:rPr>
          <w:rFonts w:ascii="Times New Roman"/>
          <w:b w:val="false"/>
          <w:i w:val="false"/>
          <w:color w:val="000000"/>
          <w:sz w:val="28"/>
        </w:rPr>
        <w:t xml:space="preserve">
      058 Еңбекақы төлеу және халықты әлеуметтiк қорғау жүйесiн </w:t>
      </w:r>
      <w:r>
        <w:br/>
      </w:r>
      <w:r>
        <w:rPr>
          <w:rFonts w:ascii="Times New Roman"/>
          <w:b w:val="false"/>
          <w:i w:val="false"/>
          <w:color w:val="000000"/>
          <w:sz w:val="28"/>
        </w:rPr>
        <w:t xml:space="preserve">
          жетiлдiру үшiн мемлекеттiк мекемелер қызметкерлерiн </w:t>
      </w:r>
      <w:r>
        <w:br/>
      </w:r>
      <w:r>
        <w:rPr>
          <w:rFonts w:ascii="Times New Roman"/>
          <w:b w:val="false"/>
          <w:i w:val="false"/>
          <w:color w:val="000000"/>
          <w:sz w:val="28"/>
        </w:rPr>
        <w:t xml:space="preserve">
          консультациялық қызметтермен қамтамасыз ету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400 Бала тууға байланысты біржолғы мемлекеттік жәрдемақылар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401 Арал және Қазалы аудандарының тұрғындарына атаулы </w:t>
      </w:r>
      <w:r>
        <w:br/>
      </w:r>
      <w:r>
        <w:rPr>
          <w:rFonts w:ascii="Times New Roman"/>
          <w:b w:val="false"/>
          <w:i w:val="false"/>
          <w:color w:val="000000"/>
          <w:sz w:val="28"/>
        </w:rPr>
        <w:t xml:space="preserve">
          әлеуметтік көмек көрсету үшін Қызылорда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402 Шалқар ауданының тұрғындарына атаулы әлеуметтік көмек </w:t>
      </w:r>
      <w:r>
        <w:br/>
      </w:r>
      <w:r>
        <w:rPr>
          <w:rFonts w:ascii="Times New Roman"/>
          <w:b w:val="false"/>
          <w:i w:val="false"/>
          <w:color w:val="000000"/>
          <w:sz w:val="28"/>
        </w:rPr>
        <w:t xml:space="preserve">
          көрсету үшін Ақтөбе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Жұмыспен қамтылудың, кедейшiлiктiң ақпараттық базасын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Оралмандарды тарихи отанына қоныстандыру және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500 Қазақстан Республикасының Көшi-қон және демография </w:t>
      </w:r>
      <w:r>
        <w:br/>
      </w:r>
      <w:r>
        <w:rPr>
          <w:rFonts w:ascii="Times New Roman"/>
          <w:b w:val="false"/>
          <w:i w:val="false"/>
          <w:color w:val="000000"/>
          <w:sz w:val="28"/>
        </w:rPr>
        <w:t xml:space="preserve">
          жөнiндегi агенттiгiне ақпараттық-есептеу қызметiн көрсету </w:t>
      </w:r>
    </w:p>
    <w:p>
      <w:pPr>
        <w:spacing w:after="0"/>
        <w:ind w:left="0"/>
        <w:jc w:val="both"/>
      </w:pPr>
      <w:r>
        <w:rPr>
          <w:rFonts w:ascii="Times New Roman"/>
          <w:b w:val="false"/>
          <w:i w:val="false"/>
          <w:color w:val="000000"/>
          <w:sz w:val="28"/>
        </w:rPr>
        <w:t xml:space="preserve">7         Тұрғын үй-коммуналдық шаруашылығы </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048 Күзгі-қысқы кезеңде аймақты электр энергиясымен </w:t>
      </w:r>
      <w:r>
        <w:br/>
      </w:r>
      <w:r>
        <w:rPr>
          <w:rFonts w:ascii="Times New Roman"/>
          <w:b w:val="false"/>
          <w:i w:val="false"/>
          <w:color w:val="000000"/>
          <w:sz w:val="28"/>
        </w:rPr>
        <w:t xml:space="preserve">
          қамтамасыз ету үшін Жамбыл облыстық бюджетіне берілетін </w:t>
      </w:r>
      <w:r>
        <w:br/>
      </w:r>
      <w:r>
        <w:rPr>
          <w:rFonts w:ascii="Times New Roman"/>
          <w:b w:val="false"/>
          <w:i w:val="false"/>
          <w:color w:val="000000"/>
          <w:sz w:val="28"/>
        </w:rPr>
        <w:t xml:space="preserve">
          мақсатты трансферттер </w:t>
      </w:r>
    </w:p>
    <w:p>
      <w:pPr>
        <w:spacing w:after="0"/>
        <w:ind w:left="0"/>
        <w:jc w:val="both"/>
      </w:pPr>
      <w:r>
        <w:rPr>
          <w:rFonts w:ascii="Times New Roman"/>
          <w:b w:val="false"/>
          <w:i w:val="false"/>
          <w:color w:val="000000"/>
          <w:sz w:val="28"/>
        </w:rPr>
        <w:t xml:space="preserve">8         Мәдениет, спорт, туризм және ақпараттық кеңiстiк </w:t>
      </w:r>
    </w:p>
    <w:p>
      <w:pPr>
        <w:spacing w:after="0"/>
        <w:ind w:left="0"/>
        <w:jc w:val="both"/>
      </w:pPr>
      <w:r>
        <w:rPr>
          <w:rFonts w:ascii="Times New Roman"/>
          <w:b w:val="false"/>
          <w:i w:val="false"/>
          <w:color w:val="000000"/>
          <w:sz w:val="28"/>
        </w:rPr>
        <w:t xml:space="preserve">   101    Қазақстан Республикасы Президентiнiң Әкiмшiлiгi </w:t>
      </w:r>
      <w:r>
        <w:br/>
      </w:r>
      <w:r>
        <w:rPr>
          <w:rFonts w:ascii="Times New Roman"/>
          <w:b w:val="false"/>
          <w:i w:val="false"/>
          <w:color w:val="000000"/>
          <w:sz w:val="28"/>
        </w:rPr>
        <w:t xml:space="preserve">
      015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024 Ақпараттың жалпыға қол жетiмдiлiгiн қамтамасыз ету </w:t>
      </w:r>
      <w:r>
        <w:br/>
      </w:r>
      <w:r>
        <w:rPr>
          <w:rFonts w:ascii="Times New Roman"/>
          <w:b w:val="false"/>
          <w:i w:val="false"/>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024 Ақпараттың жалпыға қол жетiмдiлігін қамтамасыз ету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015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024 Ақпараттың жалпыға қол жетімділігін қамтамасыз ету </w:t>
      </w:r>
      <w:r>
        <w:br/>
      </w:r>
      <w:r>
        <w:rPr>
          <w:rFonts w:ascii="Times New Roman"/>
          <w:b w:val="false"/>
          <w:i w:val="false"/>
          <w:color w:val="000000"/>
          <w:sz w:val="28"/>
        </w:rPr>
        <w:t xml:space="preserve">
      031 Газеттер мен журналдар арқылы мемлекеттiк ақпараттық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032 Телерадио хабарлары арқылы мемлекеттiк ақпараттық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033 Әдебиеттiң әлеуметтiк маңызды түрлерi бойынша баспа </w:t>
      </w:r>
      <w:r>
        <w:br/>
      </w:r>
      <w:r>
        <w:rPr>
          <w:rFonts w:ascii="Times New Roman"/>
          <w:b w:val="false"/>
          <w:i w:val="false"/>
          <w:color w:val="000000"/>
          <w:sz w:val="28"/>
        </w:rPr>
        <w:t xml:space="preserve">
          бағдарламаларын қалыптастыру </w:t>
      </w:r>
      <w:r>
        <w:br/>
      </w:r>
      <w:r>
        <w:rPr>
          <w:rFonts w:ascii="Times New Roman"/>
          <w:b w:val="false"/>
          <w:i w:val="false"/>
          <w:color w:val="000000"/>
          <w:sz w:val="28"/>
        </w:rPr>
        <w:t xml:space="preserve">
      035 Жастар саясатын жүргiзу </w:t>
      </w:r>
      <w:r>
        <w:br/>
      </w:r>
      <w:r>
        <w:rPr>
          <w:rFonts w:ascii="Times New Roman"/>
          <w:b w:val="false"/>
          <w:i w:val="false"/>
          <w:color w:val="000000"/>
          <w:sz w:val="28"/>
        </w:rPr>
        <w:t xml:space="preserve">
      037 Ішкi саяси тұрақтылықты және қоғамдық келiсiмдi </w:t>
      </w:r>
      <w:r>
        <w:br/>
      </w:r>
      <w:r>
        <w:rPr>
          <w:rFonts w:ascii="Times New Roman"/>
          <w:b w:val="false"/>
          <w:i w:val="false"/>
          <w:color w:val="000000"/>
          <w:sz w:val="28"/>
        </w:rPr>
        <w:t xml:space="preserve">
          қамтамасыз ету саласында мемлекеттiк саясатты жүргiзу </w:t>
      </w:r>
      <w:r>
        <w:br/>
      </w:r>
      <w:r>
        <w:rPr>
          <w:rFonts w:ascii="Times New Roman"/>
          <w:b w:val="false"/>
          <w:i w:val="false"/>
          <w:color w:val="000000"/>
          <w:sz w:val="28"/>
        </w:rPr>
        <w:t xml:space="preserve">
      038 Мемлекеттiк және басқа тiлдердi дамыту </w:t>
      </w:r>
      <w:r>
        <w:br/>
      </w:r>
      <w:r>
        <w:rPr>
          <w:rFonts w:ascii="Times New Roman"/>
          <w:b w:val="false"/>
          <w:i w:val="false"/>
          <w:color w:val="000000"/>
          <w:sz w:val="28"/>
        </w:rPr>
        <w:t xml:space="preserve">
      039 Театр-концерт ұйымдарын субсидиялау </w:t>
      </w:r>
      <w:r>
        <w:br/>
      </w:r>
      <w:r>
        <w:rPr>
          <w:rFonts w:ascii="Times New Roman"/>
          <w:b w:val="false"/>
          <w:i w:val="false"/>
          <w:color w:val="000000"/>
          <w:sz w:val="28"/>
        </w:rPr>
        <w:t xml:space="preserve">
      041 Тарихи-мәдени құндылықтарды сақтау </w:t>
      </w:r>
      <w:r>
        <w:br/>
      </w:r>
      <w:r>
        <w:rPr>
          <w:rFonts w:ascii="Times New Roman"/>
          <w:b w:val="false"/>
          <w:i w:val="false"/>
          <w:color w:val="000000"/>
          <w:sz w:val="28"/>
        </w:rPr>
        <w:t xml:space="preserve">
      046 Әлеуметтiк маңызды және мәдени iс-шаралар жүргiзу </w:t>
      </w:r>
      <w:r>
        <w:br/>
      </w:r>
      <w:r>
        <w:rPr>
          <w:rFonts w:ascii="Times New Roman"/>
          <w:b w:val="false"/>
          <w:i w:val="false"/>
          <w:color w:val="000000"/>
          <w:sz w:val="28"/>
        </w:rPr>
        <w:t xml:space="preserve">
      047 Қазақстан Республикасында мұрағат iсiн дамыту </w:t>
      </w:r>
      <w:r>
        <w:br/>
      </w:r>
      <w:r>
        <w:rPr>
          <w:rFonts w:ascii="Times New Roman"/>
          <w:b w:val="false"/>
          <w:i w:val="false"/>
          <w:color w:val="000000"/>
          <w:sz w:val="28"/>
        </w:rPr>
        <w:t xml:space="preserve">
      050 Тарихи-мәдени қорықтар мен мұражайларды ұстау </w:t>
      </w:r>
      <w:r>
        <w:br/>
      </w:r>
      <w:r>
        <w:rPr>
          <w:rFonts w:ascii="Times New Roman"/>
          <w:b w:val="false"/>
          <w:i w:val="false"/>
          <w:color w:val="000000"/>
          <w:sz w:val="28"/>
        </w:rPr>
        <w:t xml:space="preserve">
      053 Мемлекеттiк сыйлықтар мен стипендиялар </w:t>
      </w:r>
      <w:r>
        <w:br/>
      </w:r>
      <w:r>
        <w:rPr>
          <w:rFonts w:ascii="Times New Roman"/>
          <w:b w:val="false"/>
          <w:i w:val="false"/>
          <w:color w:val="000000"/>
          <w:sz w:val="28"/>
        </w:rPr>
        <w:t xml:space="preserve">
      056 Мемлекет қайраткерлерiн мәңгiлiк есте қалдыру </w:t>
      </w:r>
      <w:r>
        <w:br/>
      </w:r>
      <w:r>
        <w:rPr>
          <w:rFonts w:ascii="Times New Roman"/>
          <w:b w:val="false"/>
          <w:i w:val="false"/>
          <w:color w:val="000000"/>
          <w:sz w:val="28"/>
        </w:rPr>
        <w:t xml:space="preserve">
      059 Ресейде Қазақстан Республикасы жылын өткізу жөніндегі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500 Қазақстан Республикасының Мәдениет, ақпарат және қоғамдық </w:t>
      </w:r>
      <w:r>
        <w:br/>
      </w:r>
      <w:r>
        <w:rPr>
          <w:rFonts w:ascii="Times New Roman"/>
          <w:b w:val="false"/>
          <w:i w:val="false"/>
          <w:color w:val="000000"/>
          <w:sz w:val="28"/>
        </w:rPr>
        <w:t xml:space="preserve">
          келiсiм министрлiгiне ақпараттық-есептеу қызметiн көрсету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Мемлекеттiк сыйлықтар </w:t>
      </w:r>
      <w:r>
        <w:br/>
      </w:r>
      <w:r>
        <w:rPr>
          <w:rFonts w:ascii="Times New Roman"/>
          <w:b w:val="false"/>
          <w:i w:val="false"/>
          <w:color w:val="000000"/>
          <w:sz w:val="28"/>
        </w:rPr>
        <w:t xml:space="preserve">
      032 Жоғары жетiстiктер спорты </w:t>
      </w:r>
      <w:r>
        <w:br/>
      </w:r>
      <w:r>
        <w:rPr>
          <w:rFonts w:ascii="Times New Roman"/>
          <w:b w:val="false"/>
          <w:i w:val="false"/>
          <w:color w:val="000000"/>
          <w:sz w:val="28"/>
        </w:rPr>
        <w:t xml:space="preserve">
      034 Туристiк қызмет жөнiндегi iс-шаралар </w:t>
      </w:r>
      <w:r>
        <w:br/>
      </w:r>
      <w:r>
        <w:rPr>
          <w:rFonts w:ascii="Times New Roman"/>
          <w:b w:val="false"/>
          <w:i w:val="false"/>
          <w:color w:val="000000"/>
          <w:sz w:val="28"/>
        </w:rPr>
        <w:t xml:space="preserve">
      037 Республикалық деңгейде олимпиадалық резерв дайындау </w:t>
      </w:r>
      <w:r>
        <w:br/>
      </w:r>
      <w:r>
        <w:rPr>
          <w:rFonts w:ascii="Times New Roman"/>
          <w:b w:val="false"/>
          <w:i w:val="false"/>
          <w:color w:val="000000"/>
          <w:sz w:val="28"/>
        </w:rPr>
        <w:t xml:space="preserve">
      038 Республикалық деңгейде спорттың ұлттық және бұқаралық </w:t>
      </w:r>
      <w:r>
        <w:br/>
      </w:r>
      <w:r>
        <w:rPr>
          <w:rFonts w:ascii="Times New Roman"/>
          <w:b w:val="false"/>
          <w:i w:val="false"/>
          <w:color w:val="000000"/>
          <w:sz w:val="28"/>
        </w:rPr>
        <w:t xml:space="preserve">
          түрлерін дамыту жөніндегі іс-шаралар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Қазақстан Республикасының Туризм және спорт жөнiндегi </w:t>
      </w:r>
      <w:r>
        <w:br/>
      </w:r>
      <w:r>
        <w:rPr>
          <w:rFonts w:ascii="Times New Roman"/>
          <w:b w:val="false"/>
          <w:i w:val="false"/>
          <w:color w:val="000000"/>
          <w:sz w:val="28"/>
        </w:rPr>
        <w:t xml:space="preserve">
          агенттiгіне ақпараттық-есептеу қызметiн көрсету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051 "Қазақстан Республикасы Президентiнiң телерадиокешені" </w:t>
      </w:r>
      <w:r>
        <w:br/>
      </w:r>
      <w:r>
        <w:rPr>
          <w:rFonts w:ascii="Times New Roman"/>
          <w:b w:val="false"/>
          <w:i w:val="false"/>
          <w:color w:val="000000"/>
          <w:sz w:val="28"/>
        </w:rPr>
        <w:t xml:space="preserve">
          ҰЖАҚ арқылы мемлекеттік ақпараттық саясатты жүргізу </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039 "Қарағандыкөмiршахтасы" жойылған шахталар </w:t>
      </w:r>
      <w:r>
        <w:br/>
      </w:r>
      <w:r>
        <w:rPr>
          <w:rFonts w:ascii="Times New Roman"/>
          <w:b w:val="false"/>
          <w:i w:val="false"/>
          <w:color w:val="000000"/>
          <w:sz w:val="28"/>
        </w:rPr>
        <w:t xml:space="preserve">
          қызметкерлерiнiң денсаулығына келтiрiлген зиянды өтеу </w:t>
      </w:r>
      <w:r>
        <w:br/>
      </w:r>
      <w:r>
        <w:rPr>
          <w:rFonts w:ascii="Times New Roman"/>
          <w:b w:val="false"/>
          <w:i w:val="false"/>
          <w:color w:val="000000"/>
          <w:sz w:val="28"/>
        </w:rPr>
        <w:t xml:space="preserve">
          жөнiндегi мiндеттемелердiң орындалуы </w:t>
      </w:r>
      <w:r>
        <w:br/>
      </w:r>
      <w:r>
        <w:rPr>
          <w:rFonts w:ascii="Times New Roman"/>
          <w:b w:val="false"/>
          <w:i w:val="false"/>
          <w:color w:val="000000"/>
          <w:sz w:val="28"/>
        </w:rPr>
        <w:t xml:space="preserve">
      040 "N 5 кенбасқармасы" таратылған мемлекеттiк кәсiпорын </w:t>
      </w:r>
      <w:r>
        <w:br/>
      </w:r>
      <w:r>
        <w:rPr>
          <w:rFonts w:ascii="Times New Roman"/>
          <w:b w:val="false"/>
          <w:i w:val="false"/>
          <w:color w:val="000000"/>
          <w:sz w:val="28"/>
        </w:rPr>
        <w:t xml:space="preserve">
          қызметкерлерiне жалақы бойынша берешекті төлеу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Қарағанды көмiр бассейнiнiң шахталарын жабу </w:t>
      </w:r>
      <w:r>
        <w:br/>
      </w:r>
      <w:r>
        <w:rPr>
          <w:rFonts w:ascii="Times New Roman"/>
          <w:b w:val="false"/>
          <w:i w:val="false"/>
          <w:color w:val="000000"/>
          <w:sz w:val="28"/>
        </w:rPr>
        <w:t xml:space="preserve">
      037 Уран кенiштерiн консервациялау және жою, техногендiк </w:t>
      </w:r>
      <w:r>
        <w:br/>
      </w:r>
      <w:r>
        <w:rPr>
          <w:rFonts w:ascii="Times New Roman"/>
          <w:b w:val="false"/>
          <w:i w:val="false"/>
          <w:color w:val="000000"/>
          <w:sz w:val="28"/>
        </w:rPr>
        <w:t xml:space="preserve">
          қалдықтарды көму </w:t>
      </w:r>
      <w:r>
        <w:br/>
      </w:r>
      <w:r>
        <w:rPr>
          <w:rFonts w:ascii="Times New Roman"/>
          <w:b w:val="false"/>
          <w:i w:val="false"/>
          <w:color w:val="000000"/>
          <w:sz w:val="28"/>
        </w:rPr>
        <w:t xml:space="preserve">
      038 "ҚазМұнайГаз" Ұлттық компания" ЖАҚ арқылы өнімді бөлу </w:t>
      </w:r>
      <w:r>
        <w:br/>
      </w:r>
      <w:r>
        <w:rPr>
          <w:rFonts w:ascii="Times New Roman"/>
          <w:b w:val="false"/>
          <w:i w:val="false"/>
          <w:color w:val="000000"/>
          <w:sz w:val="28"/>
        </w:rPr>
        <w:t xml:space="preserve">
          туралы келісімдерде мемлекет мүдделерін білдіру </w:t>
      </w:r>
      <w:r>
        <w:br/>
      </w:r>
      <w:r>
        <w:rPr>
          <w:rFonts w:ascii="Times New Roman"/>
          <w:b w:val="false"/>
          <w:i w:val="false"/>
          <w:color w:val="000000"/>
          <w:sz w:val="28"/>
        </w:rPr>
        <w:t xml:space="preserve">
      045 Геологиялық ақпаратты қалыптастыру </w:t>
      </w:r>
      <w:r>
        <w:br/>
      </w:r>
      <w:r>
        <w:rPr>
          <w:rFonts w:ascii="Times New Roman"/>
          <w:b w:val="false"/>
          <w:i w:val="false"/>
          <w:color w:val="000000"/>
          <w:sz w:val="28"/>
        </w:rPr>
        <w:t xml:space="preserve">
      047 Жер қойнауы мен жер қойнауын пайдалану мониторингi </w:t>
      </w:r>
      <w:r>
        <w:br/>
      </w:r>
      <w:r>
        <w:rPr>
          <w:rFonts w:ascii="Times New Roman"/>
          <w:b w:val="false"/>
          <w:i w:val="false"/>
          <w:color w:val="000000"/>
          <w:sz w:val="28"/>
        </w:rPr>
        <w:t xml:space="preserve">
      050 "Қарағандыликвидшахт" РМБК-ға берілген, жойылған </w:t>
      </w:r>
      <w:r>
        <w:br/>
      </w:r>
      <w:r>
        <w:rPr>
          <w:rFonts w:ascii="Times New Roman"/>
          <w:b w:val="false"/>
          <w:i w:val="false"/>
          <w:color w:val="000000"/>
          <w:sz w:val="28"/>
        </w:rPr>
        <w:t xml:space="preserve">
          шахталардың қызметкерлеріне залалды өтеу </w:t>
      </w:r>
      <w:r>
        <w:br/>
      </w:r>
      <w:r>
        <w:rPr>
          <w:rFonts w:ascii="Times New Roman"/>
          <w:b w:val="false"/>
          <w:i w:val="false"/>
          <w:color w:val="000000"/>
          <w:sz w:val="28"/>
        </w:rPr>
        <w:t xml:space="preserve">
      064 Мұнай-газ жобалары бойынша мемлекеттiк мүлiктi есепке алу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Жер қойнауы және жер қойнауын пайдаланушылар туралы </w:t>
      </w:r>
      <w:r>
        <w:br/>
      </w:r>
      <w:r>
        <w:rPr>
          <w:rFonts w:ascii="Times New Roman"/>
          <w:b w:val="false"/>
          <w:i w:val="false"/>
          <w:color w:val="000000"/>
          <w:sz w:val="28"/>
        </w:rPr>
        <w:t xml:space="preserve">
          ақпараттық жүйенi сүйемелдеу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051 Мырғалымсай кен орнының кенiштерiн жоюға дайындау және жою </w:t>
      </w:r>
    </w:p>
    <w:p>
      <w:pPr>
        <w:spacing w:after="0"/>
        <w:ind w:left="0"/>
        <w:jc w:val="both"/>
      </w:pPr>
      <w:r>
        <w:rPr>
          <w:rFonts w:ascii="Times New Roman"/>
          <w:b w:val="false"/>
          <w:i w:val="false"/>
          <w:color w:val="000000"/>
          <w:sz w:val="28"/>
        </w:rPr>
        <w:t xml:space="preserve">10        Ауыл, су, орман, балық шаруашылығы және қоршаған ортаны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Суармалы жерлердiң мелиорациялық жай-күйiн бағалау </w:t>
      </w:r>
      <w:r>
        <w:br/>
      </w:r>
      <w:r>
        <w:rPr>
          <w:rFonts w:ascii="Times New Roman"/>
          <w:b w:val="false"/>
          <w:i w:val="false"/>
          <w:color w:val="000000"/>
          <w:sz w:val="28"/>
        </w:rPr>
        <w:t xml:space="preserve">
      033 Өсiмдiктердi қорғау </w:t>
      </w:r>
      <w:r>
        <w:br/>
      </w:r>
      <w:r>
        <w:rPr>
          <w:rFonts w:ascii="Times New Roman"/>
          <w:b w:val="false"/>
          <w:i w:val="false"/>
          <w:color w:val="000000"/>
          <w:sz w:val="28"/>
        </w:rPr>
        <w:t xml:space="preserve">
      034 Ветеринарлық iс-шаралар </w:t>
      </w:r>
      <w:r>
        <w:br/>
      </w:r>
      <w:r>
        <w:rPr>
          <w:rFonts w:ascii="Times New Roman"/>
          <w:b w:val="false"/>
          <w:i w:val="false"/>
          <w:color w:val="000000"/>
          <w:sz w:val="28"/>
        </w:rPr>
        <w:t xml:space="preserve">
      037 Тұқымдық және көшет материалының сорттық және себу </w:t>
      </w:r>
      <w:r>
        <w:br/>
      </w:r>
      <w:r>
        <w:rPr>
          <w:rFonts w:ascii="Times New Roman"/>
          <w:b w:val="false"/>
          <w:i w:val="false"/>
          <w:color w:val="000000"/>
          <w:sz w:val="28"/>
        </w:rPr>
        <w:t xml:space="preserve">
          сапаларын анықтау </w:t>
      </w:r>
      <w:r>
        <w:br/>
      </w:r>
      <w:r>
        <w:rPr>
          <w:rFonts w:ascii="Times New Roman"/>
          <w:b w:val="false"/>
          <w:i w:val="false"/>
          <w:color w:val="000000"/>
          <w:sz w:val="28"/>
        </w:rPr>
        <w:t xml:space="preserve">
      042 Республикалық бюджет қаражаты есебiнен жүзеге асырылатын </w:t>
      </w:r>
      <w:r>
        <w:br/>
      </w:r>
      <w:r>
        <w:rPr>
          <w:rFonts w:ascii="Times New Roman"/>
          <w:b w:val="false"/>
          <w:i w:val="false"/>
          <w:color w:val="000000"/>
          <w:sz w:val="28"/>
        </w:rPr>
        <w:t xml:space="preserve">
          ауыл шаруашылығы техникасының лизингi бойынша сыйақы </w:t>
      </w:r>
      <w:r>
        <w:br/>
      </w:r>
      <w:r>
        <w:rPr>
          <w:rFonts w:ascii="Times New Roman"/>
          <w:b w:val="false"/>
          <w:i w:val="false"/>
          <w:color w:val="000000"/>
          <w:sz w:val="28"/>
        </w:rPr>
        <w:t xml:space="preserve">
          (мүдде) ставкаларын өтеу </w:t>
      </w:r>
      <w:r>
        <w:br/>
      </w:r>
      <w:r>
        <w:rPr>
          <w:rFonts w:ascii="Times New Roman"/>
          <w:b w:val="false"/>
          <w:i w:val="false"/>
          <w:color w:val="000000"/>
          <w:sz w:val="28"/>
        </w:rPr>
        <w:t xml:space="preserve">
      045 Ауыл шаруашылық тауар өндiрушiлерiн минералдық </w:t>
      </w:r>
      <w:r>
        <w:br/>
      </w:r>
      <w:r>
        <w:rPr>
          <w:rFonts w:ascii="Times New Roman"/>
          <w:b w:val="false"/>
          <w:i w:val="false"/>
          <w:color w:val="000000"/>
          <w:sz w:val="28"/>
        </w:rPr>
        <w:t xml:space="preserve">
          тыңайтқыштар, тұқым улағыштарын және гербицидтер сатып </w:t>
      </w:r>
      <w:r>
        <w:br/>
      </w:r>
      <w:r>
        <w:rPr>
          <w:rFonts w:ascii="Times New Roman"/>
          <w:b w:val="false"/>
          <w:i w:val="false"/>
          <w:color w:val="000000"/>
          <w:sz w:val="28"/>
        </w:rPr>
        <w:t xml:space="preserve">
          алуға субсидиялау </w:t>
      </w:r>
      <w:r>
        <w:br/>
      </w:r>
      <w:r>
        <w:rPr>
          <w:rFonts w:ascii="Times New Roman"/>
          <w:b w:val="false"/>
          <w:i w:val="false"/>
          <w:color w:val="000000"/>
          <w:sz w:val="28"/>
        </w:rPr>
        <w:t xml:space="preserve">
      047 Мемлекеттiк резервтегі астықты сақтау </w:t>
      </w:r>
      <w:r>
        <w:br/>
      </w:r>
      <w:r>
        <w:rPr>
          <w:rFonts w:ascii="Times New Roman"/>
          <w:b w:val="false"/>
          <w:i w:val="false"/>
          <w:color w:val="000000"/>
          <w:sz w:val="28"/>
        </w:rPr>
        <w:t xml:space="preserve">
      048 Ауылшаруашылық дақылдарын тұқымдық сынау </w:t>
      </w:r>
      <w:r>
        <w:br/>
      </w:r>
      <w:r>
        <w:rPr>
          <w:rFonts w:ascii="Times New Roman"/>
          <w:b w:val="false"/>
          <w:i w:val="false"/>
          <w:color w:val="000000"/>
          <w:sz w:val="28"/>
        </w:rPr>
        <w:t xml:space="preserve">
      051 Мемлекеттік астық резервiн ауыстыру </w:t>
      </w:r>
      <w:r>
        <w:br/>
      </w:r>
      <w:r>
        <w:rPr>
          <w:rFonts w:ascii="Times New Roman"/>
          <w:b w:val="false"/>
          <w:i w:val="false"/>
          <w:color w:val="000000"/>
          <w:sz w:val="28"/>
        </w:rPr>
        <w:t xml:space="preserve">
      052 Құнарлылық мониторингiн жүргiзу және топырақтың химиялық </w:t>
      </w:r>
      <w:r>
        <w:br/>
      </w:r>
      <w:r>
        <w:rPr>
          <w:rFonts w:ascii="Times New Roman"/>
          <w:b w:val="false"/>
          <w:i w:val="false"/>
          <w:color w:val="000000"/>
          <w:sz w:val="28"/>
        </w:rPr>
        <w:t xml:space="preserve">
          құрамын анықтау </w:t>
      </w:r>
      <w:r>
        <w:br/>
      </w:r>
      <w:r>
        <w:rPr>
          <w:rFonts w:ascii="Times New Roman"/>
          <w:b w:val="false"/>
          <w:i w:val="false"/>
          <w:color w:val="000000"/>
          <w:sz w:val="28"/>
        </w:rPr>
        <w:t xml:space="preserve">
      060 Ауыл шаруашылық, мелиоративтiк және жол-құрылыс </w:t>
      </w:r>
      <w:r>
        <w:br/>
      </w:r>
      <w:r>
        <w:rPr>
          <w:rFonts w:ascii="Times New Roman"/>
          <w:b w:val="false"/>
          <w:i w:val="false"/>
          <w:color w:val="000000"/>
          <w:sz w:val="28"/>
        </w:rPr>
        <w:t xml:space="preserve">
          техникаларын мемлекеттiк тiркеу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415 Ормандарды және хайуанаттар дүниесін қорғау жөніндегі </w:t>
      </w:r>
      <w:r>
        <w:br/>
      </w:r>
      <w:r>
        <w:rPr>
          <w:rFonts w:ascii="Times New Roman"/>
          <w:b w:val="false"/>
          <w:i w:val="false"/>
          <w:color w:val="000000"/>
          <w:sz w:val="28"/>
        </w:rPr>
        <w:t xml:space="preserve">
          мекемелерді ұстауға және олардың материалдық-техникалық </w:t>
      </w:r>
      <w:r>
        <w:br/>
      </w:r>
      <w:r>
        <w:rPr>
          <w:rFonts w:ascii="Times New Roman"/>
          <w:b w:val="false"/>
          <w:i w:val="false"/>
          <w:color w:val="000000"/>
          <w:sz w:val="28"/>
        </w:rPr>
        <w:t xml:space="preserve">
          базасын дамытуға облыстық бюджеттерге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Қазақстан Республикасы Ауыл шаруашылығы министрлiгiнiң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700 Өсiмдiктер карантинi </w:t>
      </w:r>
      <w:r>
        <w:br/>
      </w:r>
      <w:r>
        <w:rPr>
          <w:rFonts w:ascii="Times New Roman"/>
          <w:b w:val="false"/>
          <w:i w:val="false"/>
          <w:color w:val="000000"/>
          <w:sz w:val="28"/>
        </w:rPr>
        <w:t xml:space="preserve">
      701 Топырақты агрохимиялық тексерудi жүргiзу және жерлердiң </w:t>
      </w:r>
      <w:r>
        <w:br/>
      </w:r>
      <w:r>
        <w:rPr>
          <w:rFonts w:ascii="Times New Roman"/>
          <w:b w:val="false"/>
          <w:i w:val="false"/>
          <w:color w:val="000000"/>
          <w:sz w:val="28"/>
        </w:rPr>
        <w:t xml:space="preserve">
          құнарлылығын қалпына келтiру </w:t>
      </w:r>
      <w:r>
        <w:br/>
      </w:r>
      <w:r>
        <w:rPr>
          <w:rFonts w:ascii="Times New Roman"/>
          <w:b w:val="false"/>
          <w:i w:val="false"/>
          <w:color w:val="000000"/>
          <w:sz w:val="28"/>
        </w:rPr>
        <w:t xml:space="preserve">
      702 Гидромелиоративтiк жүйелердiң жобалау-іздестіру </w:t>
      </w:r>
      <w:r>
        <w:br/>
      </w:r>
      <w:r>
        <w:rPr>
          <w:rFonts w:ascii="Times New Roman"/>
          <w:b w:val="false"/>
          <w:i w:val="false"/>
          <w:color w:val="000000"/>
          <w:sz w:val="28"/>
        </w:rPr>
        <w:t xml:space="preserve">
          жұмыстарын әзiрлеудi және енгiзуді үйлестіру </w:t>
      </w:r>
      <w:r>
        <w:br/>
      </w:r>
      <w:r>
        <w:rPr>
          <w:rFonts w:ascii="Times New Roman"/>
          <w:b w:val="false"/>
          <w:i w:val="false"/>
          <w:color w:val="000000"/>
          <w:sz w:val="28"/>
        </w:rPr>
        <w:t xml:space="preserve">
      703 Агроөнеркәсiптiк кешен салаларын дамытуды реттеу </w:t>
      </w:r>
      <w:r>
        <w:br/>
      </w:r>
      <w:r>
        <w:rPr>
          <w:rFonts w:ascii="Times New Roman"/>
          <w:b w:val="false"/>
          <w:i w:val="false"/>
          <w:color w:val="000000"/>
          <w:sz w:val="28"/>
        </w:rPr>
        <w:t xml:space="preserve">
          жөнiндегi нормативтiк-әдiстемелiк базаны әзірлеу </w:t>
      </w:r>
      <w:r>
        <w:br/>
      </w:r>
      <w:r>
        <w:rPr>
          <w:rFonts w:ascii="Times New Roman"/>
          <w:b w:val="false"/>
          <w:i w:val="false"/>
          <w:color w:val="000000"/>
          <w:sz w:val="28"/>
        </w:rPr>
        <w:t xml:space="preserve">
      713 Ауыл шаруашылығы тауар өндiрушiлерiне су жеткiзу </w:t>
      </w:r>
      <w:r>
        <w:br/>
      </w:r>
      <w:r>
        <w:rPr>
          <w:rFonts w:ascii="Times New Roman"/>
          <w:b w:val="false"/>
          <w:i w:val="false"/>
          <w:color w:val="000000"/>
          <w:sz w:val="28"/>
        </w:rPr>
        <w:t xml:space="preserve">
          жөнiндегi қызметтердiң құнын субсидиялау </w:t>
      </w:r>
      <w:r>
        <w:br/>
      </w:r>
      <w:r>
        <w:rPr>
          <w:rFonts w:ascii="Times New Roman"/>
          <w:b w:val="false"/>
          <w:i w:val="false"/>
          <w:color w:val="000000"/>
          <w:sz w:val="28"/>
        </w:rPr>
        <w:t xml:space="preserve">
      714 Элиталық тұқым өсiрумен және тұқымды асылдандырумен </w:t>
      </w:r>
      <w:r>
        <w:br/>
      </w:r>
      <w:r>
        <w:rPr>
          <w:rFonts w:ascii="Times New Roman"/>
          <w:b w:val="false"/>
          <w:i w:val="false"/>
          <w:color w:val="000000"/>
          <w:sz w:val="28"/>
        </w:rPr>
        <w:t xml:space="preserve">
          айналысатын аттестатталған шаруашылықтарды 2000 жылғы 1 </w:t>
      </w:r>
      <w:r>
        <w:br/>
      </w:r>
      <w:r>
        <w:rPr>
          <w:rFonts w:ascii="Times New Roman"/>
          <w:b w:val="false"/>
          <w:i w:val="false"/>
          <w:color w:val="000000"/>
          <w:sz w:val="28"/>
        </w:rPr>
        <w:t xml:space="preserve">
          қаңтардағы жағдай бойынша бюджетке түсетiн салық </w:t>
      </w:r>
      <w:r>
        <w:br/>
      </w:r>
      <w:r>
        <w:rPr>
          <w:rFonts w:ascii="Times New Roman"/>
          <w:b w:val="false"/>
          <w:i w:val="false"/>
          <w:color w:val="000000"/>
          <w:sz w:val="28"/>
        </w:rPr>
        <w:t xml:space="preserve">
          төлемдерi жөніндегі мерзiмi өткен берешектi өтеу үшiн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716 Ауыл шаруашылық өнiмдерiн қайта өңдейтін кәсiпорындар </w:t>
      </w:r>
      <w:r>
        <w:br/>
      </w:r>
      <w:r>
        <w:rPr>
          <w:rFonts w:ascii="Times New Roman"/>
          <w:b w:val="false"/>
          <w:i w:val="false"/>
          <w:color w:val="000000"/>
          <w:sz w:val="28"/>
        </w:rPr>
        <w:t xml:space="preserve">
          үшiн жабдықтар лизингi бойынша сыйақы (мүдде) </w:t>
      </w:r>
      <w:r>
        <w:br/>
      </w:r>
      <w:r>
        <w:rPr>
          <w:rFonts w:ascii="Times New Roman"/>
          <w:b w:val="false"/>
          <w:i w:val="false"/>
          <w:color w:val="000000"/>
          <w:sz w:val="28"/>
        </w:rPr>
        <w:t xml:space="preserve">
          ставкасын өтеу </w:t>
      </w:r>
      <w:r>
        <w:br/>
      </w:r>
      <w:r>
        <w:rPr>
          <w:rFonts w:ascii="Times New Roman"/>
          <w:b w:val="false"/>
          <w:i w:val="false"/>
          <w:color w:val="000000"/>
          <w:sz w:val="28"/>
        </w:rPr>
        <w:t xml:space="preserve">
      717 Ауыл шаруашылығы өнiмдерiн қайта өңдейтін кәсiпорындарға </w:t>
      </w:r>
      <w:r>
        <w:br/>
      </w:r>
      <w:r>
        <w:rPr>
          <w:rFonts w:ascii="Times New Roman"/>
          <w:b w:val="false"/>
          <w:i w:val="false"/>
          <w:color w:val="000000"/>
          <w:sz w:val="28"/>
        </w:rPr>
        <w:t xml:space="preserve">
          олардың айналымды қаражатын толықтыруға екiншi деңгейдегі </w:t>
      </w:r>
      <w:r>
        <w:br/>
      </w:r>
      <w:r>
        <w:rPr>
          <w:rFonts w:ascii="Times New Roman"/>
          <w:b w:val="false"/>
          <w:i w:val="false"/>
          <w:color w:val="000000"/>
          <w:sz w:val="28"/>
        </w:rPr>
        <w:t xml:space="preserve">
          банктер беретiн кредиттер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723 Ерекше қорғалатын табиғи аумақтарды күтіп-ұстау </w:t>
      </w:r>
      <w:r>
        <w:br/>
      </w:r>
      <w:r>
        <w:rPr>
          <w:rFonts w:ascii="Times New Roman"/>
          <w:b w:val="false"/>
          <w:i w:val="false"/>
          <w:color w:val="000000"/>
          <w:sz w:val="28"/>
        </w:rPr>
        <w:t xml:space="preserve">
      724 Қазақстанның ормандары </w:t>
      </w:r>
      <w:r>
        <w:br/>
      </w:r>
      <w:r>
        <w:rPr>
          <w:rFonts w:ascii="Times New Roman"/>
          <w:b w:val="false"/>
          <w:i w:val="false"/>
          <w:color w:val="000000"/>
          <w:sz w:val="28"/>
        </w:rPr>
        <w:t xml:space="preserve">
      725 Биоресурстарды қорғау және молайту </w:t>
      </w:r>
      <w:r>
        <w:br/>
      </w:r>
      <w:r>
        <w:rPr>
          <w:rFonts w:ascii="Times New Roman"/>
          <w:b w:val="false"/>
          <w:i w:val="false"/>
          <w:color w:val="000000"/>
          <w:sz w:val="28"/>
        </w:rPr>
        <w:t xml:space="preserve">
      726 Сумен жабдықтау объектiлерi бойынша республикалық </w:t>
      </w:r>
      <w:r>
        <w:br/>
      </w:r>
      <w:r>
        <w:rPr>
          <w:rFonts w:ascii="Times New Roman"/>
          <w:b w:val="false"/>
          <w:i w:val="false"/>
          <w:color w:val="000000"/>
          <w:sz w:val="28"/>
        </w:rPr>
        <w:t xml:space="preserve">
          меншiктегi мүлiктi сақтау және қалпына келтiру </w:t>
      </w:r>
      <w:r>
        <w:br/>
      </w:r>
      <w:r>
        <w:rPr>
          <w:rFonts w:ascii="Times New Roman"/>
          <w:b w:val="false"/>
          <w:i w:val="false"/>
          <w:color w:val="000000"/>
          <w:sz w:val="28"/>
        </w:rPr>
        <w:t xml:space="preserve">
      727 Табиғи ресурстардың мемлекеттiк кадастрлары </w:t>
      </w:r>
      <w:r>
        <w:br/>
      </w:r>
      <w:r>
        <w:rPr>
          <w:rFonts w:ascii="Times New Roman"/>
          <w:b w:val="false"/>
          <w:i w:val="false"/>
          <w:color w:val="000000"/>
          <w:sz w:val="28"/>
        </w:rPr>
        <w:t xml:space="preserve">
      728 Киiктiң кәсiпшiлiк санын қалпына келтiру </w:t>
      </w:r>
      <w:r>
        <w:br/>
      </w:r>
      <w:r>
        <w:rPr>
          <w:rFonts w:ascii="Times New Roman"/>
          <w:b w:val="false"/>
          <w:i w:val="false"/>
          <w:color w:val="000000"/>
          <w:sz w:val="28"/>
        </w:rPr>
        <w:t xml:space="preserve">
      729 Республикалық маңызы бар, су берумен байланысы жоқ су </w:t>
      </w:r>
      <w:r>
        <w:br/>
      </w:r>
      <w:r>
        <w:rPr>
          <w:rFonts w:ascii="Times New Roman"/>
          <w:b w:val="false"/>
          <w:i w:val="false"/>
          <w:color w:val="000000"/>
          <w:sz w:val="28"/>
        </w:rPr>
        <w:t xml:space="preserve">
          шаруашылығы объектiлерiн пайдалану </w:t>
      </w:r>
      <w:r>
        <w:br/>
      </w:r>
      <w:r>
        <w:rPr>
          <w:rFonts w:ascii="Times New Roman"/>
          <w:b w:val="false"/>
          <w:i w:val="false"/>
          <w:color w:val="000000"/>
          <w:sz w:val="28"/>
        </w:rPr>
        <w:t xml:space="preserve">
      733 Су ресурстарын қорғау және ұтымды пайдалану </w:t>
      </w:r>
      <w:r>
        <w:br/>
      </w:r>
      <w:r>
        <w:rPr>
          <w:rFonts w:ascii="Times New Roman"/>
          <w:b w:val="false"/>
          <w:i w:val="false"/>
          <w:color w:val="000000"/>
          <w:sz w:val="28"/>
        </w:rPr>
        <w:t xml:space="preserve">
      735 Орман және биоресурстар саласындағы биологиялық </w:t>
      </w:r>
      <w:r>
        <w:br/>
      </w:r>
      <w:r>
        <w:rPr>
          <w:rFonts w:ascii="Times New Roman"/>
          <w:b w:val="false"/>
          <w:i w:val="false"/>
          <w:color w:val="000000"/>
          <w:sz w:val="28"/>
        </w:rPr>
        <w:t xml:space="preserve">
          негіздемелердi әзiрлеу </w:t>
      </w:r>
      <w:r>
        <w:br/>
      </w:r>
      <w:r>
        <w:rPr>
          <w:rFonts w:ascii="Times New Roman"/>
          <w:b w:val="false"/>
          <w:i w:val="false"/>
          <w:color w:val="000000"/>
          <w:sz w:val="28"/>
        </w:rPr>
        <w:t xml:space="preserve">
      738 Балық қорларын қорғау және балық аулауды реттеу </w:t>
      </w:r>
      <w:r>
        <w:br/>
      </w:r>
      <w:r>
        <w:rPr>
          <w:rFonts w:ascii="Times New Roman"/>
          <w:b w:val="false"/>
          <w:i w:val="false"/>
          <w:color w:val="000000"/>
          <w:sz w:val="28"/>
        </w:rPr>
        <w:t xml:space="preserve">
      742 Ауыл шаруашылығы өндірісін агрометеорологиялық жағынан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Экологиялық мониторинг жүргiзу және қоршаған ортаны қорғау </w:t>
      </w:r>
      <w:r>
        <w:br/>
      </w:r>
      <w:r>
        <w:rPr>
          <w:rFonts w:ascii="Times New Roman"/>
          <w:b w:val="false"/>
          <w:i w:val="false"/>
          <w:color w:val="000000"/>
          <w:sz w:val="28"/>
        </w:rPr>
        <w:t xml:space="preserve">
      036 Зымыран-ғарыштық қызмет әсерiне ұшыраған Қазақстан </w:t>
      </w:r>
      <w:r>
        <w:br/>
      </w:r>
      <w:r>
        <w:rPr>
          <w:rFonts w:ascii="Times New Roman"/>
          <w:b w:val="false"/>
          <w:i w:val="false"/>
          <w:color w:val="000000"/>
          <w:sz w:val="28"/>
        </w:rPr>
        <w:t xml:space="preserve">
          Республикасы аумағындағы учаскелердiң экологиялық </w:t>
      </w:r>
      <w:r>
        <w:br/>
      </w:r>
      <w:r>
        <w:rPr>
          <w:rFonts w:ascii="Times New Roman"/>
          <w:b w:val="false"/>
          <w:i w:val="false"/>
          <w:color w:val="000000"/>
          <w:sz w:val="28"/>
        </w:rPr>
        <w:t xml:space="preserve">
          жағдайының мониторингi </w:t>
      </w:r>
      <w:r>
        <w:br/>
      </w:r>
      <w:r>
        <w:rPr>
          <w:rFonts w:ascii="Times New Roman"/>
          <w:b w:val="false"/>
          <w:i w:val="false"/>
          <w:color w:val="000000"/>
          <w:sz w:val="28"/>
        </w:rPr>
        <w:t xml:space="preserve">
      500 "Табиғи ресурстардың мемлекеттiк кадастры" ақпараттық </w:t>
      </w:r>
      <w:r>
        <w:br/>
      </w:r>
      <w:r>
        <w:rPr>
          <w:rFonts w:ascii="Times New Roman"/>
          <w:b w:val="false"/>
          <w:i w:val="false"/>
          <w:color w:val="000000"/>
          <w:sz w:val="28"/>
        </w:rPr>
        <w:t xml:space="preserve">
          деректер базасын сүйемелдеу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036 Жерге орналастыру жөнiндегi iс-шаралар </w:t>
      </w:r>
      <w:r>
        <w:br/>
      </w:r>
      <w:r>
        <w:rPr>
          <w:rFonts w:ascii="Times New Roman"/>
          <w:b w:val="false"/>
          <w:i w:val="false"/>
          <w:color w:val="000000"/>
          <w:sz w:val="28"/>
        </w:rPr>
        <w:t xml:space="preserve">
      038 Шаруа (фермер) қожалықтарына жер бөлу және жерге құқығын </w:t>
      </w:r>
      <w:r>
        <w:br/>
      </w:r>
      <w:r>
        <w:rPr>
          <w:rFonts w:ascii="Times New Roman"/>
          <w:b w:val="false"/>
          <w:i w:val="false"/>
          <w:color w:val="000000"/>
          <w:sz w:val="28"/>
        </w:rPr>
        <w:t xml:space="preserve">
          растайтын құжаттарды беру </w:t>
      </w:r>
      <w:r>
        <w:br/>
      </w:r>
      <w:r>
        <w:rPr>
          <w:rFonts w:ascii="Times New Roman"/>
          <w:b w:val="false"/>
          <w:i w:val="false"/>
          <w:color w:val="000000"/>
          <w:sz w:val="28"/>
        </w:rPr>
        <w:t xml:space="preserve">
      043 Топографиялық-геодезиялық және картографиялық өнiмдермен </w:t>
      </w:r>
      <w:r>
        <w:br/>
      </w:r>
      <w:r>
        <w:rPr>
          <w:rFonts w:ascii="Times New Roman"/>
          <w:b w:val="false"/>
          <w:i w:val="false"/>
          <w:color w:val="000000"/>
          <w:sz w:val="28"/>
        </w:rPr>
        <w:t xml:space="preserve">
          қамтамасыз ету және оны сақтау </w:t>
      </w:r>
      <w:r>
        <w:br/>
      </w:r>
      <w:r>
        <w:rPr>
          <w:rFonts w:ascii="Times New Roman"/>
          <w:b w:val="false"/>
          <w:i w:val="false"/>
          <w:color w:val="000000"/>
          <w:sz w:val="28"/>
        </w:rPr>
        <w:t xml:space="preserve">
      500 Мемлекеттiк жер кадастрының автоматтандырылған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037 Ормандарды және жануарлар дүниесiн сақтау, қорғау және </w:t>
      </w:r>
      <w:r>
        <w:br/>
      </w:r>
      <w:r>
        <w:rPr>
          <w:rFonts w:ascii="Times New Roman"/>
          <w:b w:val="false"/>
          <w:i w:val="false"/>
          <w:color w:val="000000"/>
          <w:sz w:val="28"/>
        </w:rPr>
        <w:t xml:space="preserve">
          молықтыру </w:t>
      </w:r>
      <w:r>
        <w:br/>
      </w:r>
      <w:r>
        <w:rPr>
          <w:rFonts w:ascii="Times New Roman"/>
          <w:b w:val="false"/>
          <w:i w:val="false"/>
          <w:color w:val="000000"/>
          <w:sz w:val="28"/>
        </w:rPr>
        <w:t xml:space="preserve">
      044 Спорттық жылқы шаруашылығын дамыту </w:t>
      </w:r>
    </w:p>
    <w:p>
      <w:pPr>
        <w:spacing w:after="0"/>
        <w:ind w:left="0"/>
        <w:jc w:val="both"/>
      </w:pPr>
      <w:r>
        <w:rPr>
          <w:rFonts w:ascii="Times New Roman"/>
          <w:b w:val="false"/>
          <w:i w:val="false"/>
          <w:color w:val="000000"/>
          <w:sz w:val="28"/>
        </w:rPr>
        <w:t xml:space="preserve">11        Өнеркәсiп және құрылыс </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034 Жұмылдыру дайындығы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040 Сейсмологиялық ақпарат мониторингi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035 Астана қаласы жаңа орталығының объектілерін салуға </w:t>
      </w:r>
      <w:r>
        <w:br/>
      </w:r>
      <w:r>
        <w:rPr>
          <w:rFonts w:ascii="Times New Roman"/>
          <w:b w:val="false"/>
          <w:i w:val="false"/>
          <w:color w:val="000000"/>
          <w:sz w:val="28"/>
        </w:rPr>
        <w:t xml:space="preserve">
          мердігерлік жұмыстарды мемлекеттік сатып алу жөнінде </w:t>
      </w:r>
      <w:r>
        <w:br/>
      </w:r>
      <w:r>
        <w:rPr>
          <w:rFonts w:ascii="Times New Roman"/>
          <w:b w:val="false"/>
          <w:i w:val="false"/>
          <w:color w:val="000000"/>
          <w:sz w:val="28"/>
        </w:rPr>
        <w:t xml:space="preserve">
          конкурстар өткізу </w:t>
      </w:r>
      <w:r>
        <w:br/>
      </w:r>
      <w:r>
        <w:rPr>
          <w:rFonts w:ascii="Times New Roman"/>
          <w:b w:val="false"/>
          <w:i w:val="false"/>
          <w:color w:val="000000"/>
          <w:sz w:val="28"/>
        </w:rPr>
        <w:t xml:space="preserve">
      038 Микрография саласындағы ғылыми зерттеулер </w:t>
      </w:r>
    </w:p>
    <w:p>
      <w:pPr>
        <w:spacing w:after="0"/>
        <w:ind w:left="0"/>
        <w:jc w:val="both"/>
      </w:pPr>
      <w:r>
        <w:rPr>
          <w:rFonts w:ascii="Times New Roman"/>
          <w:b w:val="false"/>
          <w:i w:val="false"/>
          <w:color w:val="000000"/>
          <w:sz w:val="28"/>
        </w:rPr>
        <w:t xml:space="preserve">12        Көлiк және байланыс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033 Су жолдарының кеме жүретін жағдайда болуын қамтамасыз ету </w:t>
      </w:r>
      <w:r>
        <w:br/>
      </w:r>
      <w:r>
        <w:rPr>
          <w:rFonts w:ascii="Times New Roman"/>
          <w:b w:val="false"/>
          <w:i w:val="false"/>
          <w:color w:val="000000"/>
          <w:sz w:val="28"/>
        </w:rPr>
        <w:t xml:space="preserve">
          және шлюздердi күтіп-ұстау </w:t>
      </w:r>
      <w:r>
        <w:br/>
      </w:r>
      <w:r>
        <w:rPr>
          <w:rFonts w:ascii="Times New Roman"/>
          <w:b w:val="false"/>
          <w:i w:val="false"/>
          <w:color w:val="000000"/>
          <w:sz w:val="28"/>
        </w:rPr>
        <w:t xml:space="preserve">
      035 Азаматтық авиацияға арналған әуе кемелерiнiң, әуе </w:t>
      </w:r>
      <w:r>
        <w:br/>
      </w:r>
      <w:r>
        <w:rPr>
          <w:rFonts w:ascii="Times New Roman"/>
          <w:b w:val="false"/>
          <w:i w:val="false"/>
          <w:color w:val="000000"/>
          <w:sz w:val="28"/>
        </w:rPr>
        <w:t xml:space="preserve">
          жолдарының және әуе айлақтарының мемлекеттiк тiзiлiмiн </w:t>
      </w:r>
      <w:r>
        <w:br/>
      </w:r>
      <w:r>
        <w:rPr>
          <w:rFonts w:ascii="Times New Roman"/>
          <w:b w:val="false"/>
          <w:i w:val="false"/>
          <w:color w:val="000000"/>
          <w:sz w:val="28"/>
        </w:rPr>
        <w:t xml:space="preserve">
          жүргiзу жөнiндегi құжаттарды дайындау </w:t>
      </w:r>
      <w:r>
        <w:br/>
      </w:r>
      <w:r>
        <w:rPr>
          <w:rFonts w:ascii="Times New Roman"/>
          <w:b w:val="false"/>
          <w:i w:val="false"/>
          <w:color w:val="000000"/>
          <w:sz w:val="28"/>
        </w:rPr>
        <w:t xml:space="preserve">
      054 Республикалық маңызы бар автожолдарды ағымдағы жөндеу, </w:t>
      </w:r>
      <w:r>
        <w:br/>
      </w:r>
      <w:r>
        <w:rPr>
          <w:rFonts w:ascii="Times New Roman"/>
          <w:b w:val="false"/>
          <w:i w:val="false"/>
          <w:color w:val="000000"/>
          <w:sz w:val="28"/>
        </w:rPr>
        <w:t xml:space="preserve">
          ұстау, көгалдандыру </w:t>
      </w:r>
      <w:r>
        <w:br/>
      </w:r>
      <w:r>
        <w:rPr>
          <w:rFonts w:ascii="Times New Roman"/>
          <w:b w:val="false"/>
          <w:i w:val="false"/>
          <w:color w:val="000000"/>
          <w:sz w:val="28"/>
        </w:rPr>
        <w:t xml:space="preserve">
      062 Республикалық маңызы бар автожолдар мен көпiрлер </w:t>
      </w:r>
      <w:r>
        <w:br/>
      </w:r>
      <w:r>
        <w:rPr>
          <w:rFonts w:ascii="Times New Roman"/>
          <w:b w:val="false"/>
          <w:i w:val="false"/>
          <w:color w:val="000000"/>
          <w:sz w:val="28"/>
        </w:rPr>
        <w:t xml:space="preserve">
          жай-күйiнiң диагностикасы мен оны аспаптық тексеру </w:t>
      </w:r>
      <w:r>
        <w:br/>
      </w:r>
      <w:r>
        <w:rPr>
          <w:rFonts w:ascii="Times New Roman"/>
          <w:b w:val="false"/>
          <w:i w:val="false"/>
          <w:color w:val="000000"/>
          <w:sz w:val="28"/>
        </w:rPr>
        <w:t xml:space="preserve">
      063 Қазақстан Республикасы Көлiк және коммуникациялар </w:t>
      </w:r>
      <w:r>
        <w:br/>
      </w:r>
      <w:r>
        <w:rPr>
          <w:rFonts w:ascii="Times New Roman"/>
          <w:b w:val="false"/>
          <w:i w:val="false"/>
          <w:color w:val="000000"/>
          <w:sz w:val="28"/>
        </w:rPr>
        <w:t xml:space="preserve">
          министрлiгiнiң функционалды мүлкiн ұстау </w:t>
      </w:r>
      <w:r>
        <w:br/>
      </w:r>
      <w:r>
        <w:rPr>
          <w:rFonts w:ascii="Times New Roman"/>
          <w:b w:val="false"/>
          <w:i w:val="false"/>
          <w:color w:val="000000"/>
          <w:sz w:val="28"/>
        </w:rPr>
        <w:t xml:space="preserve">
      068 Қазақстан Республикасы теңiзшiсiнiң паспортын дайындау </w:t>
      </w:r>
      <w:r>
        <w:br/>
      </w:r>
      <w:r>
        <w:rPr>
          <w:rFonts w:ascii="Times New Roman"/>
          <w:b w:val="false"/>
          <w:i w:val="false"/>
          <w:color w:val="000000"/>
          <w:sz w:val="28"/>
        </w:rPr>
        <w:t xml:space="preserve">
      074 Жүйелi iшкi авиатасымалдарды субсидиялау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501 Қазақстан Республикасы Көлiк және коммуникациялар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709 Радиожиiлiк спектрi және радиоэлектрондық құралдар </w:t>
      </w:r>
      <w:r>
        <w:br/>
      </w:r>
      <w:r>
        <w:rPr>
          <w:rFonts w:ascii="Times New Roman"/>
          <w:b w:val="false"/>
          <w:i w:val="false"/>
          <w:color w:val="000000"/>
          <w:sz w:val="28"/>
        </w:rPr>
        <w:t xml:space="preserve">
          мониторингi жүйесiн сүйемелдеу </w:t>
      </w:r>
    </w:p>
    <w:p>
      <w:pPr>
        <w:spacing w:after="0"/>
        <w:ind w:left="0"/>
        <w:jc w:val="both"/>
      </w:pPr>
      <w:r>
        <w:rPr>
          <w:rFonts w:ascii="Times New Roman"/>
          <w:b w:val="false"/>
          <w:i w:val="false"/>
          <w:color w:val="000000"/>
          <w:sz w:val="28"/>
        </w:rPr>
        <w:t xml:space="preserve">13        Өзгелер </w:t>
      </w:r>
    </w:p>
    <w:p>
      <w:pPr>
        <w:spacing w:after="0"/>
        <w:ind w:left="0"/>
        <w:jc w:val="both"/>
      </w:pP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041 Шетелдiк iссапарлар </w:t>
      </w:r>
      <w:r>
        <w:br/>
      </w:r>
      <w:r>
        <w:rPr>
          <w:rFonts w:ascii="Times New Roman"/>
          <w:b w:val="false"/>
          <w:i w:val="false"/>
          <w:color w:val="000000"/>
          <w:sz w:val="28"/>
        </w:rPr>
        <w:t xml:space="preserve">
      042 Өкiлдiк шығындар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500 Мемлекеттік органдардың ақпараттық инфрақұрылымын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710 "Байқоңыр" кешенiнiң жалға берiлген мүлкiн есепке алу </w:t>
      </w:r>
      <w:r>
        <w:br/>
      </w:r>
      <w:r>
        <w:rPr>
          <w:rFonts w:ascii="Times New Roman"/>
          <w:b w:val="false"/>
          <w:i w:val="false"/>
          <w:color w:val="000000"/>
          <w:sz w:val="28"/>
        </w:rPr>
        <w:t xml:space="preserve">
      711 Қазақстан Республикасының ғарышкерлігіне кандидаттар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046 Қазақстан Республикасы Үкiметiнiң табиғи және техногендiк </w:t>
      </w:r>
      <w:r>
        <w:br/>
      </w:r>
      <w:r>
        <w:rPr>
          <w:rFonts w:ascii="Times New Roman"/>
          <w:b w:val="false"/>
          <w:i w:val="false"/>
          <w:color w:val="000000"/>
          <w:sz w:val="28"/>
        </w:rPr>
        <w:t xml:space="preserve">
          сипаттағы төтенше жағдайларды жоюға және өзге де күтпеген </w:t>
      </w:r>
      <w:r>
        <w:br/>
      </w:r>
      <w:r>
        <w:rPr>
          <w:rFonts w:ascii="Times New Roman"/>
          <w:b w:val="false"/>
          <w:i w:val="false"/>
          <w:color w:val="000000"/>
          <w:sz w:val="28"/>
        </w:rPr>
        <w:t xml:space="preserve">
          шығыстарға арналған резервi </w:t>
      </w:r>
      <w:r>
        <w:br/>
      </w:r>
      <w:r>
        <w:rPr>
          <w:rFonts w:ascii="Times New Roman"/>
          <w:b w:val="false"/>
          <w:i w:val="false"/>
          <w:color w:val="000000"/>
          <w:sz w:val="28"/>
        </w:rPr>
        <w:t xml:space="preserve">
      052 Жеңiлдiктi тұрғын үй кредиттерi бойынша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064 "Министрлiктер үйi" ғимаратын күтіп-ұстау </w:t>
      </w:r>
      <w:r>
        <w:br/>
      </w:r>
      <w:r>
        <w:rPr>
          <w:rFonts w:ascii="Times New Roman"/>
          <w:b w:val="false"/>
          <w:i w:val="false"/>
          <w:color w:val="000000"/>
          <w:sz w:val="28"/>
        </w:rPr>
        <w:t xml:space="preserve">
      065 "Министрлiктер үйi" ғимаратын сақтандыру </w:t>
      </w:r>
      <w:r>
        <w:br/>
      </w:r>
      <w:r>
        <w:rPr>
          <w:rFonts w:ascii="Times New Roman"/>
          <w:b w:val="false"/>
          <w:i w:val="false"/>
          <w:color w:val="000000"/>
          <w:sz w:val="28"/>
        </w:rPr>
        <w:t xml:space="preserve">
      081 Мемлекеттік кепілдіктер бойынша міндеттемелерді орындау </w:t>
      </w:r>
      <w:r>
        <w:br/>
      </w:r>
      <w:r>
        <w:rPr>
          <w:rFonts w:ascii="Times New Roman"/>
          <w:b w:val="false"/>
          <w:i w:val="false"/>
          <w:color w:val="000000"/>
          <w:sz w:val="28"/>
        </w:rPr>
        <w:t xml:space="preserve">
      086 Кассалық алшақтықты жабуға төмен тұрған бюджеттерге </w:t>
      </w:r>
      <w:r>
        <w:br/>
      </w:r>
      <w:r>
        <w:rPr>
          <w:rFonts w:ascii="Times New Roman"/>
          <w:b w:val="false"/>
          <w:i w:val="false"/>
          <w:color w:val="000000"/>
          <w:sz w:val="28"/>
        </w:rPr>
        <w:t xml:space="preserve">
          кредит беру үшін Қазақстан Республикасы Үкіметінің арнайы </w:t>
      </w:r>
      <w:r>
        <w:br/>
      </w:r>
      <w:r>
        <w:rPr>
          <w:rFonts w:ascii="Times New Roman"/>
          <w:b w:val="false"/>
          <w:i w:val="false"/>
          <w:color w:val="000000"/>
          <w:sz w:val="28"/>
        </w:rPr>
        <w:t xml:space="preserve">
          резерві </w:t>
      </w:r>
      <w:r>
        <w:br/>
      </w:r>
      <w:r>
        <w:rPr>
          <w:rFonts w:ascii="Times New Roman"/>
          <w:b w:val="false"/>
          <w:i w:val="false"/>
          <w:color w:val="000000"/>
          <w:sz w:val="28"/>
        </w:rPr>
        <w:t xml:space="preserve">
      438 Бұрын "Еркін кедендік аймақ" режимінде ресімделген </w:t>
      </w:r>
      <w:r>
        <w:br/>
      </w:r>
      <w:r>
        <w:rPr>
          <w:rFonts w:ascii="Times New Roman"/>
          <w:b w:val="false"/>
          <w:i w:val="false"/>
          <w:color w:val="000000"/>
          <w:sz w:val="28"/>
        </w:rPr>
        <w:t xml:space="preserve">
          тауарларды қайта ресімдеу үшін кедендік баждар мен </w:t>
      </w:r>
      <w:r>
        <w:br/>
      </w:r>
      <w:r>
        <w:rPr>
          <w:rFonts w:ascii="Times New Roman"/>
          <w:b w:val="false"/>
          <w:i w:val="false"/>
          <w:color w:val="000000"/>
          <w:sz w:val="28"/>
        </w:rPr>
        <w:t xml:space="preserve">
          төлемдер бойынша қарызды өтеуге Астана қаласының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221    Қазақстан Республикасының Әдiлет министрлiгi </w:t>
      </w:r>
      <w:r>
        <w:br/>
      </w:r>
      <w:r>
        <w:rPr>
          <w:rFonts w:ascii="Times New Roman"/>
          <w:b w:val="false"/>
          <w:i w:val="false"/>
          <w:color w:val="000000"/>
          <w:sz w:val="28"/>
        </w:rPr>
        <w:t xml:space="preserve">
      046 Қазақстан Республикасы Үкiметiнiң, орталық мемлекеттiк </w:t>
      </w:r>
      <w:r>
        <w:br/>
      </w:r>
      <w:r>
        <w:rPr>
          <w:rFonts w:ascii="Times New Roman"/>
          <w:b w:val="false"/>
          <w:i w:val="false"/>
          <w:color w:val="000000"/>
          <w:sz w:val="28"/>
        </w:rPr>
        <w:t xml:space="preserve">
          органдардың және олардың аумақтық бөлiмшелерiнiң </w:t>
      </w:r>
      <w:r>
        <w:br/>
      </w:r>
      <w:r>
        <w:rPr>
          <w:rFonts w:ascii="Times New Roman"/>
          <w:b w:val="false"/>
          <w:i w:val="false"/>
          <w:color w:val="000000"/>
          <w:sz w:val="28"/>
        </w:rPr>
        <w:t xml:space="preserve">
          соттардың шешiмдерi бойынша мiндеттемелерiн өтеуге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келісім министрлігі </w:t>
      </w:r>
      <w:r>
        <w:br/>
      </w:r>
      <w:r>
        <w:rPr>
          <w:rFonts w:ascii="Times New Roman"/>
          <w:b w:val="false"/>
          <w:i w:val="false"/>
          <w:color w:val="000000"/>
          <w:sz w:val="28"/>
        </w:rPr>
        <w:t xml:space="preserve">
      400 Атырау облыстық бюджетiне Махамбет Өтемiсовтің 200 жылдық </w:t>
      </w:r>
      <w:r>
        <w:br/>
      </w:r>
      <w:r>
        <w:rPr>
          <w:rFonts w:ascii="Times New Roman"/>
          <w:b w:val="false"/>
          <w:i w:val="false"/>
          <w:color w:val="000000"/>
          <w:sz w:val="28"/>
        </w:rPr>
        <w:t xml:space="preserve">
          мерейтойын мерекелеуге дайындыққа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043 Қазақстанның Дүниежүзiлiк сауда ұйымына кiруi </w:t>
      </w:r>
      <w:r>
        <w:br/>
      </w:r>
      <w:r>
        <w:rPr>
          <w:rFonts w:ascii="Times New Roman"/>
          <w:b w:val="false"/>
          <w:i w:val="false"/>
          <w:color w:val="000000"/>
          <w:sz w:val="28"/>
        </w:rPr>
        <w:t xml:space="preserve">
      044 Өнiмдер каталогын жүргізу </w:t>
      </w:r>
      <w:r>
        <w:br/>
      </w:r>
      <w:r>
        <w:rPr>
          <w:rFonts w:ascii="Times New Roman"/>
          <w:b w:val="false"/>
          <w:i w:val="false"/>
          <w:color w:val="000000"/>
          <w:sz w:val="28"/>
        </w:rPr>
        <w:t xml:space="preserve">
      045 Мемлекеттiк эталондарға техникалық қызмет көрсету және </w:t>
      </w:r>
      <w:r>
        <w:br/>
      </w:r>
      <w:r>
        <w:rPr>
          <w:rFonts w:ascii="Times New Roman"/>
          <w:b w:val="false"/>
          <w:i w:val="false"/>
          <w:color w:val="000000"/>
          <w:sz w:val="28"/>
        </w:rPr>
        <w:t xml:space="preserve">
          оларды сүйемелдеу </w:t>
      </w:r>
      <w:r>
        <w:br/>
      </w:r>
      <w:r>
        <w:rPr>
          <w:rFonts w:ascii="Times New Roman"/>
          <w:b w:val="false"/>
          <w:i w:val="false"/>
          <w:color w:val="000000"/>
          <w:sz w:val="28"/>
        </w:rPr>
        <w:t xml:space="preserve">
      046 "Қазақстанның үздiк тауарлары" конкурсын өткiзу және </w:t>
      </w:r>
      <w:r>
        <w:br/>
      </w:r>
      <w:r>
        <w:rPr>
          <w:rFonts w:ascii="Times New Roman"/>
          <w:b w:val="false"/>
          <w:i w:val="false"/>
          <w:color w:val="000000"/>
          <w:sz w:val="28"/>
        </w:rPr>
        <w:t xml:space="preserve">
          Қазақстан Республикасы Үкіметінің сыйлығын беру </w:t>
      </w:r>
      <w:r>
        <w:br/>
      </w:r>
      <w:r>
        <w:rPr>
          <w:rFonts w:ascii="Times New Roman"/>
          <w:b w:val="false"/>
          <w:i w:val="false"/>
          <w:color w:val="000000"/>
          <w:sz w:val="28"/>
        </w:rPr>
        <w:t xml:space="preserve">
      047 Азаматтық және қызметтік қарулардың және олардың </w:t>
      </w:r>
      <w:r>
        <w:br/>
      </w:r>
      <w:r>
        <w:rPr>
          <w:rFonts w:ascii="Times New Roman"/>
          <w:b w:val="false"/>
          <w:i w:val="false"/>
          <w:color w:val="000000"/>
          <w:sz w:val="28"/>
        </w:rPr>
        <w:t xml:space="preserve">
          оқтарының мемлекеттік кадастрын жүргізу </w:t>
      </w:r>
      <w:r>
        <w:br/>
      </w:r>
      <w:r>
        <w:rPr>
          <w:rFonts w:ascii="Times New Roman"/>
          <w:b w:val="false"/>
          <w:i w:val="false"/>
          <w:color w:val="000000"/>
          <w:sz w:val="28"/>
        </w:rPr>
        <w:t xml:space="preserve">
      050 Шағын және орта бизнестi қолдау </w:t>
      </w:r>
      <w:r>
        <w:br/>
      </w:r>
      <w:r>
        <w:rPr>
          <w:rFonts w:ascii="Times New Roman"/>
          <w:b w:val="false"/>
          <w:i w:val="false"/>
          <w:color w:val="000000"/>
          <w:sz w:val="28"/>
        </w:rPr>
        <w:t xml:space="preserve">
      053 Сертификаттау жөніндегі органдарды, сынау және өлшеу </w:t>
      </w:r>
      <w:r>
        <w:br/>
      </w:r>
      <w:r>
        <w:rPr>
          <w:rFonts w:ascii="Times New Roman"/>
          <w:b w:val="false"/>
          <w:i w:val="false"/>
          <w:color w:val="000000"/>
          <w:sz w:val="28"/>
        </w:rPr>
        <w:t xml:space="preserve">
          зертханаларын тіркеу </w:t>
      </w:r>
      <w:r>
        <w:br/>
      </w:r>
      <w:r>
        <w:rPr>
          <w:rFonts w:ascii="Times New Roman"/>
          <w:b w:val="false"/>
          <w:i w:val="false"/>
          <w:color w:val="000000"/>
          <w:sz w:val="28"/>
        </w:rPr>
        <w:t xml:space="preserve">
      057 Шет елдердегі сауда өкілдіктерінің қызметін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058 Грозный қаласындағы тұрғын үй құрылысына Ресей </w:t>
      </w:r>
      <w:r>
        <w:br/>
      </w:r>
      <w:r>
        <w:rPr>
          <w:rFonts w:ascii="Times New Roman"/>
          <w:b w:val="false"/>
          <w:i w:val="false"/>
          <w:color w:val="000000"/>
          <w:sz w:val="28"/>
        </w:rPr>
        <w:t xml:space="preserve">
          Федерациясының Үкіметіне ізгілік көмек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Дүниежүзiлiк сауда ұйымымен аккредиттеу, стандарттау, </w:t>
      </w:r>
      <w:r>
        <w:br/>
      </w:r>
      <w:r>
        <w:rPr>
          <w:rFonts w:ascii="Times New Roman"/>
          <w:b w:val="false"/>
          <w:i w:val="false"/>
          <w:color w:val="000000"/>
          <w:sz w:val="28"/>
        </w:rPr>
        <w:t xml:space="preserve">
          метрология және сертификаттау мәселелерi бойынша өзара </w:t>
      </w:r>
      <w:r>
        <w:br/>
      </w:r>
      <w:r>
        <w:rPr>
          <w:rFonts w:ascii="Times New Roman"/>
          <w:b w:val="false"/>
          <w:i w:val="false"/>
          <w:color w:val="000000"/>
          <w:sz w:val="28"/>
        </w:rPr>
        <w:t xml:space="preserve">
          iс-қимыл жөнiндегi ақпараттық орталық жүйесiн сүйемелдеу </w:t>
      </w:r>
      <w:r>
        <w:br/>
      </w:r>
      <w:r>
        <w:rPr>
          <w:rFonts w:ascii="Times New Roman"/>
          <w:b w:val="false"/>
          <w:i w:val="false"/>
          <w:color w:val="000000"/>
          <w:sz w:val="28"/>
        </w:rPr>
        <w:t xml:space="preserve">
      501 Қазақстан Республикасы импорттық-экспорттық бақылауының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502 Мемлекеттiк стандарттар қорының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503 Қазақстан Республикасында Кәсiпкерлiктi дамыту мен </w:t>
      </w:r>
      <w:r>
        <w:br/>
      </w:r>
      <w:r>
        <w:rPr>
          <w:rFonts w:ascii="Times New Roman"/>
          <w:b w:val="false"/>
          <w:i w:val="false"/>
          <w:color w:val="000000"/>
          <w:sz w:val="28"/>
        </w:rPr>
        <w:t xml:space="preserve">
          қолдаудың 2003-2005 жылдарға арналған мемлекеттiк </w:t>
      </w:r>
      <w:r>
        <w:br/>
      </w:r>
      <w:r>
        <w:rPr>
          <w:rFonts w:ascii="Times New Roman"/>
          <w:b w:val="false"/>
          <w:i w:val="false"/>
          <w:color w:val="000000"/>
          <w:sz w:val="28"/>
        </w:rPr>
        <w:t xml:space="preserve">
          бағдарламасы бойынша ақпараттық жүйенi сүйемелдеу </w:t>
      </w:r>
      <w:r>
        <w:br/>
      </w:r>
      <w:r>
        <w:rPr>
          <w:rFonts w:ascii="Times New Roman"/>
          <w:b w:val="false"/>
          <w:i w:val="false"/>
          <w:color w:val="000000"/>
          <w:sz w:val="28"/>
        </w:rPr>
        <w:t xml:space="preserve">
      504 Қазақстан Республикасы Индустрия және сауда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033 Гидрометеорологиялық мониторингті жүргізу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Мемлекеттiк резервтi сақтау </w:t>
      </w:r>
      <w:r>
        <w:br/>
      </w:r>
      <w:r>
        <w:rPr>
          <w:rFonts w:ascii="Times New Roman"/>
          <w:b w:val="false"/>
          <w:i w:val="false"/>
          <w:color w:val="000000"/>
          <w:sz w:val="28"/>
        </w:rPr>
        <w:t xml:space="preserve">
      033 Жұмылдыру резервiн қалыптастыру </w:t>
      </w:r>
      <w:r>
        <w:br/>
      </w:r>
      <w:r>
        <w:rPr>
          <w:rFonts w:ascii="Times New Roman"/>
          <w:b w:val="false"/>
          <w:i w:val="false"/>
          <w:color w:val="000000"/>
          <w:sz w:val="28"/>
        </w:rPr>
        <w:t xml:space="preserve">
      034 Жұмылдыру резервiн сақтау </w:t>
      </w:r>
      <w:r>
        <w:br/>
      </w:r>
      <w:r>
        <w:rPr>
          <w:rFonts w:ascii="Times New Roman"/>
          <w:b w:val="false"/>
          <w:i w:val="false"/>
          <w:color w:val="000000"/>
          <w:sz w:val="28"/>
        </w:rPr>
        <w:t xml:space="preserve">
      500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агенттiгiне ақпараттық-есептеу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Табиғи монополиялар субъектiлерiнiң қызметiне </w:t>
      </w:r>
      <w:r>
        <w:br/>
      </w:r>
      <w:r>
        <w:rPr>
          <w:rFonts w:ascii="Times New Roman"/>
          <w:b w:val="false"/>
          <w:i w:val="false"/>
          <w:color w:val="000000"/>
          <w:sz w:val="28"/>
        </w:rPr>
        <w:t xml:space="preserve">
          сараптамалық бағалауды жүргiзу жөнiндегi бағдарлама </w:t>
      </w:r>
      <w:r>
        <w:br/>
      </w:r>
      <w:r>
        <w:rPr>
          <w:rFonts w:ascii="Times New Roman"/>
          <w:b w:val="false"/>
          <w:i w:val="false"/>
          <w:color w:val="000000"/>
          <w:sz w:val="28"/>
        </w:rPr>
        <w:t xml:space="preserve">
      031 Нормативтiк құқықтық базаны әзiрлеуге және жетiлдiруге </w:t>
      </w:r>
      <w:r>
        <w:br/>
      </w:r>
      <w:r>
        <w:rPr>
          <w:rFonts w:ascii="Times New Roman"/>
          <w:b w:val="false"/>
          <w:i w:val="false"/>
          <w:color w:val="000000"/>
          <w:sz w:val="28"/>
        </w:rPr>
        <w:t xml:space="preserve">
          консультанттарды тарту жөніндегi бағдарлама </w:t>
      </w:r>
      <w:r>
        <w:br/>
      </w:r>
      <w:r>
        <w:rPr>
          <w:rFonts w:ascii="Times New Roman"/>
          <w:b w:val="false"/>
          <w:i w:val="false"/>
          <w:color w:val="000000"/>
          <w:sz w:val="28"/>
        </w:rPr>
        <w:t xml:space="preserve">
      032 Табиғи монополиялар субъектiлерiнiң қызметiне қаржылық </w:t>
      </w:r>
      <w:r>
        <w:br/>
      </w:r>
      <w:r>
        <w:rPr>
          <w:rFonts w:ascii="Times New Roman"/>
          <w:b w:val="false"/>
          <w:i w:val="false"/>
          <w:color w:val="000000"/>
          <w:sz w:val="28"/>
        </w:rPr>
        <w:t xml:space="preserve">
          және техникалық сараптама жүргiзу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052 Әкiмшiлiк ғимараттарды сақтандыру </w:t>
      </w:r>
      <w:r>
        <w:br/>
      </w:r>
      <w:r>
        <w:rPr>
          <w:rFonts w:ascii="Times New Roman"/>
          <w:b w:val="false"/>
          <w:i w:val="false"/>
          <w:color w:val="000000"/>
          <w:sz w:val="28"/>
        </w:rPr>
        <w:t xml:space="preserve">
      053 Мемлекеттік резиденцияларды сақтандыру </w:t>
      </w:r>
    </w:p>
    <w:p>
      <w:pPr>
        <w:spacing w:after="0"/>
        <w:ind w:left="0"/>
        <w:jc w:val="both"/>
      </w:pPr>
      <w:r>
        <w:rPr>
          <w:rFonts w:ascii="Times New Roman"/>
          <w:b w:val="false"/>
          <w:i w:val="false"/>
          <w:color w:val="000000"/>
          <w:sz w:val="28"/>
        </w:rPr>
        <w:t xml:space="preserve">14        Борышқа қызмет көрсету </w:t>
      </w:r>
    </w:p>
    <w:p>
      <w:pPr>
        <w:spacing w:after="0"/>
        <w:ind w:left="0"/>
        <w:jc w:val="both"/>
      </w:pP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042 Үкiметтiк борышқа қызмет көрсету </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400 Ақмола облыстық бюджетiне берiлетiн субвенция </w:t>
      </w:r>
      <w:r>
        <w:br/>
      </w:r>
      <w:r>
        <w:rPr>
          <w:rFonts w:ascii="Times New Roman"/>
          <w:b w:val="false"/>
          <w:i w:val="false"/>
          <w:color w:val="000000"/>
          <w:sz w:val="28"/>
        </w:rPr>
        <w:t xml:space="preserve">
      401 Алматы облыстық бюджетiне берiлетiн субвенция </w:t>
      </w:r>
      <w:r>
        <w:br/>
      </w:r>
      <w:r>
        <w:rPr>
          <w:rFonts w:ascii="Times New Roman"/>
          <w:b w:val="false"/>
          <w:i w:val="false"/>
          <w:color w:val="000000"/>
          <w:sz w:val="28"/>
        </w:rPr>
        <w:t xml:space="preserve">
      402 Жамбыл облыстық бюджетiне берiлетiн субвенция </w:t>
      </w:r>
      <w:r>
        <w:br/>
      </w:r>
      <w:r>
        <w:rPr>
          <w:rFonts w:ascii="Times New Roman"/>
          <w:b w:val="false"/>
          <w:i w:val="false"/>
          <w:color w:val="000000"/>
          <w:sz w:val="28"/>
        </w:rPr>
        <w:t xml:space="preserve">
      403 Қостанай облыстық бюджетiне берiлетiн субвенция </w:t>
      </w:r>
      <w:r>
        <w:br/>
      </w:r>
      <w:r>
        <w:rPr>
          <w:rFonts w:ascii="Times New Roman"/>
          <w:b w:val="false"/>
          <w:i w:val="false"/>
          <w:color w:val="000000"/>
          <w:sz w:val="28"/>
        </w:rPr>
        <w:t xml:space="preserve">
      404 Қызылорда облыстық бюджетiне берiлетін субвенция </w:t>
      </w:r>
      <w:r>
        <w:br/>
      </w:r>
      <w:r>
        <w:rPr>
          <w:rFonts w:ascii="Times New Roman"/>
          <w:b w:val="false"/>
          <w:i w:val="false"/>
          <w:color w:val="000000"/>
          <w:sz w:val="28"/>
        </w:rPr>
        <w:t xml:space="preserve">
      405 Солтүстiк Қазақстан облыстық бюджетiне берiлетiн субвенция </w:t>
      </w:r>
      <w:r>
        <w:br/>
      </w:r>
      <w:r>
        <w:rPr>
          <w:rFonts w:ascii="Times New Roman"/>
          <w:b w:val="false"/>
          <w:i w:val="false"/>
          <w:color w:val="000000"/>
          <w:sz w:val="28"/>
        </w:rPr>
        <w:t xml:space="preserve">
      406 Оңтүстік Қазақстан облыстық бюджетіне берілетiн субвенция </w:t>
      </w:r>
      <w:r>
        <w:br/>
      </w:r>
      <w:r>
        <w:rPr>
          <w:rFonts w:ascii="Times New Roman"/>
          <w:b w:val="false"/>
          <w:i w:val="false"/>
          <w:color w:val="000000"/>
          <w:sz w:val="28"/>
        </w:rPr>
        <w:t xml:space="preserve">
      407 Шығыс Қазақстан облыстық бюджетіне берiлетін субвенция </w:t>
      </w:r>
      <w:r>
        <w:br/>
      </w:r>
      <w:r>
        <w:rPr>
          <w:rFonts w:ascii="Times New Roman"/>
          <w:b w:val="false"/>
          <w:i w:val="false"/>
          <w:color w:val="000000"/>
          <w:sz w:val="28"/>
        </w:rPr>
        <w:t xml:space="preserve">
      409 Қарағанды облыстық бюджетiне берiлетін субвенция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ff0000"/>
          <w:sz w:val="28"/>
        </w:rPr>
        <w:t xml:space="preserve">      Ескерту. 11-қосымша жаңа редакцияда - Қазақстан Республикасының 2003.06.12. N 438 </w:t>
      </w:r>
      <w:r>
        <w:rPr>
          <w:rFonts w:ascii="Times New Roman"/>
          <w:b w:val="false"/>
          <w:i w:val="false"/>
          <w:color w:val="000000"/>
          <w:sz w:val="28"/>
        </w:rPr>
        <w:t>Заңымен</w:t>
      </w:r>
      <w:r>
        <w:rPr>
          <w:rFonts w:ascii="Times New Roman"/>
          <w:b w:val="false"/>
          <w:i w:val="false"/>
          <w:color w:val="000000"/>
          <w:sz w:val="28"/>
        </w:rPr>
        <w:t xml:space="preserve">. </w:t>
      </w:r>
    </w:p>
    <w:bookmarkStart w:name="z59" w:id="62"/>
    <w:p>
      <w:pPr>
        <w:spacing w:after="0"/>
        <w:ind w:left="0"/>
        <w:jc w:val="left"/>
      </w:pPr>
      <w:r>
        <w:rPr>
          <w:rFonts w:ascii="Times New Roman"/>
          <w:b/>
          <w:i w:val="false"/>
          <w:color w:val="000000"/>
        </w:rPr>
        <w:t xml:space="preserve"> 
2003 жылға арналған республикалық бюджеттің бюджеттік </w:t>
      </w:r>
      <w:r>
        <w:br/>
      </w:r>
      <w:r>
        <w:rPr>
          <w:rFonts w:ascii="Times New Roman"/>
          <w:b/>
          <w:i w:val="false"/>
          <w:color w:val="000000"/>
        </w:rPr>
        <w:t xml:space="preserve">
даму бағдарламаларының тізбесі </w:t>
      </w:r>
    </w:p>
    <w:bookmarkEnd w:id="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сипаттағы мемлекеттiк қызметтер көрсету </w:t>
      </w:r>
    </w:p>
    <w:p>
      <w:pPr>
        <w:spacing w:after="0"/>
        <w:ind w:left="0"/>
        <w:jc w:val="both"/>
      </w:pPr>
      <w:r>
        <w:rPr>
          <w:rFonts w:ascii="Times New Roman"/>
          <w:b w:val="false"/>
          <w:i w:val="false"/>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201 Қазақстан Республикасы Президентiнiң жанындағы Қазақстан </w:t>
      </w:r>
      <w:r>
        <w:br/>
      </w:r>
      <w:r>
        <w:rPr>
          <w:rFonts w:ascii="Times New Roman"/>
          <w:b w:val="false"/>
          <w:i w:val="false"/>
          <w:color w:val="000000"/>
          <w:sz w:val="28"/>
        </w:rPr>
        <w:t xml:space="preserve">
          стратегиялық зерттеулер институтының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602 "Байқоңыр" ғарыш айлағындағы арнаулы өкiлдiктi есептеу </w:t>
      </w:r>
      <w:r>
        <w:br/>
      </w:r>
      <w:r>
        <w:rPr>
          <w:rFonts w:ascii="Times New Roman"/>
          <w:b w:val="false"/>
          <w:i w:val="false"/>
          <w:color w:val="000000"/>
          <w:sz w:val="28"/>
        </w:rPr>
        <w:t xml:space="preserve">
          және ұйымдастыру техникасымен қамтамасыз ету </w:t>
      </w:r>
      <w:r>
        <w:br/>
      </w:r>
      <w:r>
        <w:rPr>
          <w:rFonts w:ascii="Times New Roman"/>
          <w:b w:val="false"/>
          <w:i w:val="false"/>
          <w:color w:val="000000"/>
          <w:sz w:val="28"/>
        </w:rPr>
        <w:t xml:space="preserve">
      603 Қазақстан Республикасының Президентi жанындағы Қазақстан </w:t>
      </w:r>
      <w:r>
        <w:br/>
      </w:r>
      <w:r>
        <w:rPr>
          <w:rFonts w:ascii="Times New Roman"/>
          <w:b w:val="false"/>
          <w:i w:val="false"/>
          <w:color w:val="000000"/>
          <w:sz w:val="28"/>
        </w:rPr>
        <w:t xml:space="preserve">
          стратегиялық зерттеулер институтын компьютерлiк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102    Қазақстан Республикасы Парламентiнiң Шаруашылық басқармасы </w:t>
      </w:r>
      <w:r>
        <w:br/>
      </w:r>
      <w:r>
        <w:rPr>
          <w:rFonts w:ascii="Times New Roman"/>
          <w:b w:val="false"/>
          <w:i w:val="false"/>
          <w:color w:val="000000"/>
          <w:sz w:val="28"/>
        </w:rPr>
        <w:t xml:space="preserve">
      200 Депутаттардың қызметтік тұрғын үйлеріне жиһаз сатып алу </w:t>
      </w:r>
      <w:r>
        <w:br/>
      </w:r>
      <w:r>
        <w:rPr>
          <w:rFonts w:ascii="Times New Roman"/>
          <w:b w:val="false"/>
          <w:i w:val="false"/>
          <w:color w:val="000000"/>
          <w:sz w:val="28"/>
        </w:rPr>
        <w:t xml:space="preserve">
      600 Қазақстан Республикасының Парламентiн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600 Қазақстан Республикасы Премьер-Министрiнiң Кеңсесiн </w:t>
      </w:r>
      <w:r>
        <w:br/>
      </w:r>
      <w:r>
        <w:rPr>
          <w:rFonts w:ascii="Times New Roman"/>
          <w:b w:val="false"/>
          <w:i w:val="false"/>
          <w:color w:val="000000"/>
          <w:sz w:val="28"/>
        </w:rPr>
        <w:t xml:space="preserve">
          компьютерлiк және ұйымдастыру техникасымен қамтамасыз ету </w:t>
      </w:r>
      <w:r>
        <w:br/>
      </w:r>
      <w:r>
        <w:rPr>
          <w:rFonts w:ascii="Times New Roman"/>
          <w:b w:val="false"/>
          <w:i w:val="false"/>
          <w:color w:val="000000"/>
          <w:sz w:val="28"/>
        </w:rPr>
        <w:t xml:space="preserve">
   106    Адам құқықтары жөніндегі ұлттық орталық </w:t>
      </w:r>
      <w:r>
        <w:br/>
      </w:r>
      <w:r>
        <w:rPr>
          <w:rFonts w:ascii="Times New Roman"/>
          <w:b w:val="false"/>
          <w:i w:val="false"/>
          <w:color w:val="000000"/>
          <w:sz w:val="28"/>
        </w:rPr>
        <w:t xml:space="preserve">
      200 Адам құқықтары жөніндегі ұлттық орталықты материалдық- </w:t>
      </w:r>
      <w:r>
        <w:br/>
      </w:r>
      <w:r>
        <w:rPr>
          <w:rFonts w:ascii="Times New Roman"/>
          <w:b w:val="false"/>
          <w:i w:val="false"/>
          <w:color w:val="000000"/>
          <w:sz w:val="28"/>
        </w:rPr>
        <w:t xml:space="preserve">
          техникалық қамтамасыз ету </w:t>
      </w:r>
      <w:r>
        <w:br/>
      </w:r>
      <w:r>
        <w:rPr>
          <w:rFonts w:ascii="Times New Roman"/>
          <w:b w:val="false"/>
          <w:i w:val="false"/>
          <w:color w:val="000000"/>
          <w:sz w:val="28"/>
        </w:rPr>
        <w:t xml:space="preserve">
      600 Адам құқықтары жөніндегі ұлттық орталықты есептеу және </w:t>
      </w:r>
      <w:r>
        <w:br/>
      </w:r>
      <w:r>
        <w:rPr>
          <w:rFonts w:ascii="Times New Roman"/>
          <w:b w:val="false"/>
          <w:i w:val="false"/>
          <w:color w:val="000000"/>
          <w:sz w:val="28"/>
        </w:rPr>
        <w:t xml:space="preserve">
          коммуникациялық техникамен қамтамасыз 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069 Қазақстан Республикасының шетелдегi дипломатиялық </w:t>
      </w:r>
      <w:r>
        <w:br/>
      </w:r>
      <w:r>
        <w:rPr>
          <w:rFonts w:ascii="Times New Roman"/>
          <w:b w:val="false"/>
          <w:i w:val="false"/>
          <w:color w:val="000000"/>
          <w:sz w:val="28"/>
        </w:rPr>
        <w:t xml:space="preserve">
          өкiлдiктерiмен қорғалған байланыс жүйесiн құру </w:t>
      </w:r>
      <w:r>
        <w:br/>
      </w:r>
      <w:r>
        <w:rPr>
          <w:rFonts w:ascii="Times New Roman"/>
          <w:b w:val="false"/>
          <w:i w:val="false"/>
          <w:color w:val="000000"/>
          <w:sz w:val="28"/>
        </w:rPr>
        <w:t xml:space="preserve">
      201 Қазақстан Республикасының шетелдегi дипломатиялық </w:t>
      </w:r>
      <w:r>
        <w:br/>
      </w:r>
      <w:r>
        <w:rPr>
          <w:rFonts w:ascii="Times New Roman"/>
          <w:b w:val="false"/>
          <w:i w:val="false"/>
          <w:color w:val="000000"/>
          <w:sz w:val="28"/>
        </w:rPr>
        <w:t xml:space="preserve">
          өкiлдiктерiн материалдық-техникалық жарақтандыру </w:t>
      </w:r>
      <w:r>
        <w:br/>
      </w:r>
      <w:r>
        <w:rPr>
          <w:rFonts w:ascii="Times New Roman"/>
          <w:b w:val="false"/>
          <w:i w:val="false"/>
          <w:color w:val="000000"/>
          <w:sz w:val="28"/>
        </w:rPr>
        <w:t xml:space="preserve">
      202 Қазақстан Республикасының дипломатиялық өкiлдiктерiн </w:t>
      </w:r>
      <w:r>
        <w:br/>
      </w:r>
      <w:r>
        <w:rPr>
          <w:rFonts w:ascii="Times New Roman"/>
          <w:b w:val="false"/>
          <w:i w:val="false"/>
          <w:color w:val="000000"/>
          <w:sz w:val="28"/>
        </w:rPr>
        <w:t xml:space="preserve">
          орналастыру үшiн шетелде жылжымайтын мүлік сатып алу </w:t>
      </w:r>
      <w:r>
        <w:br/>
      </w:r>
      <w:r>
        <w:rPr>
          <w:rFonts w:ascii="Times New Roman"/>
          <w:b w:val="false"/>
          <w:i w:val="false"/>
          <w:color w:val="000000"/>
          <w:sz w:val="28"/>
        </w:rPr>
        <w:t xml:space="preserve">
      204 Елшіліктер үшiн автомашиналар сатып алу </w:t>
      </w:r>
      <w:r>
        <w:br/>
      </w:r>
      <w:r>
        <w:rPr>
          <w:rFonts w:ascii="Times New Roman"/>
          <w:b w:val="false"/>
          <w:i w:val="false"/>
          <w:color w:val="000000"/>
          <w:sz w:val="28"/>
        </w:rPr>
        <w:t xml:space="preserve">
      301 Республикалық меншiктегі шетелдегi дипломатиялық </w:t>
      </w:r>
      <w:r>
        <w:br/>
      </w:r>
      <w:r>
        <w:rPr>
          <w:rFonts w:ascii="Times New Roman"/>
          <w:b w:val="false"/>
          <w:i w:val="false"/>
          <w:color w:val="000000"/>
          <w:sz w:val="28"/>
        </w:rPr>
        <w:t xml:space="preserve">
          өкiлдiктердiң ғимараттарын қайта жаңарту және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303 Астана қаласында Қазақстан Республикасы Сыртқы iстер </w:t>
      </w:r>
      <w:r>
        <w:br/>
      </w:r>
      <w:r>
        <w:rPr>
          <w:rFonts w:ascii="Times New Roman"/>
          <w:b w:val="false"/>
          <w:i w:val="false"/>
          <w:color w:val="000000"/>
          <w:sz w:val="28"/>
        </w:rPr>
        <w:t xml:space="preserve">
          министрлiгінiң әкiмшiлiк ғимаратын салу </w:t>
      </w:r>
      <w:r>
        <w:br/>
      </w:r>
      <w:r>
        <w:rPr>
          <w:rFonts w:ascii="Times New Roman"/>
          <w:b w:val="false"/>
          <w:i w:val="false"/>
          <w:color w:val="000000"/>
          <w:sz w:val="28"/>
        </w:rPr>
        <w:t xml:space="preserve">
      305 Астана қаласындағы дипломатиялық қалашыққа қызмет көрсету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306 Астана қаласындағы дипломатиялық қалашықтың 2-кезектi </w:t>
      </w:r>
      <w:r>
        <w:br/>
      </w:r>
      <w:r>
        <w:rPr>
          <w:rFonts w:ascii="Times New Roman"/>
          <w:b w:val="false"/>
          <w:i w:val="false"/>
          <w:color w:val="000000"/>
          <w:sz w:val="28"/>
        </w:rPr>
        <w:t xml:space="preserve">
          инженерлiк желiлерiн салу </w:t>
      </w:r>
      <w:r>
        <w:br/>
      </w:r>
      <w:r>
        <w:rPr>
          <w:rFonts w:ascii="Times New Roman"/>
          <w:b w:val="false"/>
          <w:i w:val="false"/>
          <w:color w:val="000000"/>
          <w:sz w:val="28"/>
        </w:rPr>
        <w:t xml:space="preserve">
      601 Қазақстан Республикасының Сыртқы iстер министрлiгін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084 Халықаралық қаржы ұйымдарының акцияларын сатып алу </w:t>
      </w:r>
      <w:r>
        <w:br/>
      </w:r>
      <w:r>
        <w:rPr>
          <w:rFonts w:ascii="Times New Roman"/>
          <w:b w:val="false"/>
          <w:i w:val="false"/>
          <w:color w:val="000000"/>
          <w:sz w:val="28"/>
        </w:rPr>
        <w:t xml:space="preserve">
      201 Қазақстан Республикасы Қаржы министрлiгiнiң салық </w:t>
      </w:r>
      <w:r>
        <w:br/>
      </w:r>
      <w:r>
        <w:rPr>
          <w:rFonts w:ascii="Times New Roman"/>
          <w:b w:val="false"/>
          <w:i w:val="false"/>
          <w:color w:val="000000"/>
          <w:sz w:val="28"/>
        </w:rPr>
        <w:t xml:space="preserve">
          органдарын материалдық-техникалық қамтамасыз ету </w:t>
      </w:r>
      <w:r>
        <w:br/>
      </w:r>
      <w:r>
        <w:rPr>
          <w:rFonts w:ascii="Times New Roman"/>
          <w:b w:val="false"/>
          <w:i w:val="false"/>
          <w:color w:val="000000"/>
          <w:sz w:val="28"/>
        </w:rPr>
        <w:t xml:space="preserve">
      600 Қазақстан Республикасының Қаржы министрлiгi органдарының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605 "Акциз өнiмдерiнiң айналымын және оларды өндiрудi </w:t>
      </w:r>
      <w:r>
        <w:br/>
      </w:r>
      <w:r>
        <w:rPr>
          <w:rFonts w:ascii="Times New Roman"/>
          <w:b w:val="false"/>
          <w:i w:val="false"/>
          <w:color w:val="000000"/>
          <w:sz w:val="28"/>
        </w:rPr>
        <w:t xml:space="preserve">
          бақылау" ақпараттық жүйесiн дамыту </w:t>
      </w:r>
      <w:r>
        <w:br/>
      </w:r>
      <w:r>
        <w:rPr>
          <w:rFonts w:ascii="Times New Roman"/>
          <w:b w:val="false"/>
          <w:i w:val="false"/>
          <w:color w:val="000000"/>
          <w:sz w:val="28"/>
        </w:rPr>
        <w:t xml:space="preserve">
      710 Сәтпаев қаласының бюджетін қалпына келтіру жөніндегі </w:t>
      </w:r>
      <w:r>
        <w:br/>
      </w:r>
      <w:r>
        <w:rPr>
          <w:rFonts w:ascii="Times New Roman"/>
          <w:b w:val="false"/>
          <w:i w:val="false"/>
          <w:color w:val="000000"/>
          <w:sz w:val="28"/>
        </w:rPr>
        <w:t xml:space="preserve">
          іс шараларды іске асыру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032 Экономика саласындағы қолданбалы ғылыми зерттеулер </w:t>
      </w:r>
      <w:r>
        <w:br/>
      </w:r>
      <w:r>
        <w:rPr>
          <w:rFonts w:ascii="Times New Roman"/>
          <w:b w:val="false"/>
          <w:i w:val="false"/>
          <w:color w:val="000000"/>
          <w:sz w:val="28"/>
        </w:rPr>
        <w:t xml:space="preserve">
      200 Қазақстан Республикасы Экономика және бюджеттiк жоспарлау </w:t>
      </w:r>
      <w:r>
        <w:br/>
      </w:r>
      <w:r>
        <w:rPr>
          <w:rFonts w:ascii="Times New Roman"/>
          <w:b w:val="false"/>
          <w:i w:val="false"/>
          <w:color w:val="000000"/>
          <w:sz w:val="28"/>
        </w:rPr>
        <w:t xml:space="preserve">
          министрлiгiнiң материалдық-техникалық базасын нығайту </w:t>
      </w:r>
      <w:r>
        <w:br/>
      </w:r>
      <w:r>
        <w:rPr>
          <w:rFonts w:ascii="Times New Roman"/>
          <w:b w:val="false"/>
          <w:i w:val="false"/>
          <w:color w:val="000000"/>
          <w:sz w:val="28"/>
        </w:rPr>
        <w:t xml:space="preserve">
      201 Республикалық бюджет комиссиясының жұмыс органын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600 Қазақстан Республикасының Экономика және бюджеттiк </w:t>
      </w:r>
      <w:r>
        <w:br/>
      </w:r>
      <w:r>
        <w:rPr>
          <w:rFonts w:ascii="Times New Roman"/>
          <w:b w:val="false"/>
          <w:i w:val="false"/>
          <w:color w:val="000000"/>
          <w:sz w:val="28"/>
        </w:rPr>
        <w:t xml:space="preserve">
          жоспарлау министрлiгiнің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601 Мемлекеттiк басқарудың ахуал жүйесiн құру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030 Iргелi және қолданбалы ғылыми зерттеулер </w:t>
      </w:r>
      <w:r>
        <w:br/>
      </w:r>
      <w:r>
        <w:rPr>
          <w:rFonts w:ascii="Times New Roman"/>
          <w:b w:val="false"/>
          <w:i w:val="false"/>
          <w:color w:val="000000"/>
          <w:sz w:val="28"/>
        </w:rPr>
        <w:t xml:space="preserve">
      205 Академик Қ.И. Сәтпаевтың мемориалдық мұражайының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206 Қазақстан Республикасының Ұлттық ғылым академиясының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601 Қазақстан Республикасының Бiлiм және ғылым министрлiгін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700 Иондалған сәулелену көздерiн ауыстыру, жаңаларын </w:t>
      </w:r>
      <w:r>
        <w:br/>
      </w:r>
      <w:r>
        <w:rPr>
          <w:rFonts w:ascii="Times New Roman"/>
          <w:b w:val="false"/>
          <w:i w:val="false"/>
          <w:color w:val="000000"/>
          <w:sz w:val="28"/>
        </w:rPr>
        <w:t xml:space="preserve">
          құрастыру және таусылғанын көму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600 Республикалық бюджеттiң атқарылуын бақылау жөнiндегi есеп </w:t>
      </w:r>
      <w:r>
        <w:br/>
      </w:r>
      <w:r>
        <w:rPr>
          <w:rFonts w:ascii="Times New Roman"/>
          <w:b w:val="false"/>
          <w:i w:val="false"/>
          <w:color w:val="000000"/>
          <w:sz w:val="28"/>
        </w:rPr>
        <w:t xml:space="preserve">
          комитетiн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602 Қаржы бақылау объектiлерi бойынша ақпараттық деректер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600 Мемлекеттiк статистика органдарының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600 Кадрларды басқарудың ақпараттық мемлекеттiк жүйесiн дамыту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600 Қазақстан Республикасы Мемлекеттiк сатып алу жөнiндегi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200 Кеден органдарын материалдық-техникалық қамтамасыз ету </w:t>
      </w:r>
      <w:r>
        <w:br/>
      </w:r>
      <w:r>
        <w:rPr>
          <w:rFonts w:ascii="Times New Roman"/>
          <w:b w:val="false"/>
          <w:i w:val="false"/>
          <w:color w:val="000000"/>
          <w:sz w:val="28"/>
        </w:rPr>
        <w:t xml:space="preserve">
      300 "Ақтау-Теңiзпорты" АЭА аумағында кеден бекетiнiң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301 Кеден бекеттерін және кедендік инфрақұрылым нысандарын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600 "КААЖ" кедендiк ақпараттық жүйесiн дамыту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600 Қазақстан Республикасының Конституциялық Кеңесiн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600 Қазақстан Республикасы Орталық сайлау комиссиясын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203 Мемлекеттiк органдар үшiн автомашиналар паркiн жаңарту </w:t>
      </w:r>
      <w:r>
        <w:br/>
      </w:r>
      <w:r>
        <w:rPr>
          <w:rFonts w:ascii="Times New Roman"/>
          <w:b w:val="false"/>
          <w:i w:val="false"/>
          <w:color w:val="000000"/>
          <w:sz w:val="28"/>
        </w:rPr>
        <w:t xml:space="preserve">
      205 Литерлiк рейстердi жүзеге асыратын әуе кемелеріне </w:t>
      </w:r>
      <w:r>
        <w:br/>
      </w:r>
      <w:r>
        <w:rPr>
          <w:rFonts w:ascii="Times New Roman"/>
          <w:b w:val="false"/>
          <w:i w:val="false"/>
          <w:color w:val="000000"/>
          <w:sz w:val="28"/>
        </w:rPr>
        <w:t xml:space="preserve">
          арналған ангарларды арнайы жарақтандыру </w:t>
      </w:r>
      <w:r>
        <w:br/>
      </w:r>
      <w:r>
        <w:rPr>
          <w:rFonts w:ascii="Times New Roman"/>
          <w:b w:val="false"/>
          <w:i w:val="false"/>
          <w:color w:val="000000"/>
          <w:sz w:val="28"/>
        </w:rPr>
        <w:t xml:space="preserve">
      600 Қазақстан Республикасының Президентi Іс Басқармасының </w:t>
      </w:r>
      <w:r>
        <w:br/>
      </w:r>
      <w:r>
        <w:rPr>
          <w:rFonts w:ascii="Times New Roman"/>
          <w:b w:val="false"/>
          <w:i w:val="false"/>
          <w:color w:val="000000"/>
          <w:sz w:val="28"/>
        </w:rPr>
        <w:t xml:space="preserve">
          ақпараттық жүйелерiн дамыту </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030 Қорғаныс сипатындағы қолданбалы ғылыми зерттеулер мен </w:t>
      </w:r>
      <w:r>
        <w:br/>
      </w:r>
      <w:r>
        <w:rPr>
          <w:rFonts w:ascii="Times New Roman"/>
          <w:b w:val="false"/>
          <w:i w:val="false"/>
          <w:color w:val="000000"/>
          <w:sz w:val="28"/>
        </w:rPr>
        <w:t xml:space="preserve">
          тәжiрибелiк-конструкторлық жұмыстар </w:t>
      </w:r>
      <w:r>
        <w:br/>
      </w:r>
      <w:r>
        <w:rPr>
          <w:rFonts w:ascii="Times New Roman"/>
          <w:b w:val="false"/>
          <w:i w:val="false"/>
          <w:color w:val="000000"/>
          <w:sz w:val="28"/>
        </w:rPr>
        <w:t xml:space="preserve">
      034 Қарулы Күштердi басқарудың ақпараттық жүйесiн құру </w:t>
      </w:r>
      <w:r>
        <w:br/>
      </w:r>
      <w:r>
        <w:rPr>
          <w:rFonts w:ascii="Times New Roman"/>
          <w:b w:val="false"/>
          <w:i w:val="false"/>
          <w:color w:val="000000"/>
          <w:sz w:val="28"/>
        </w:rPr>
        <w:t xml:space="preserve">
      040 Әскери дайындықты қамтамасыз ету жөнiндегi iс-шаралар </w:t>
      </w:r>
      <w:r>
        <w:br/>
      </w:r>
      <w:r>
        <w:rPr>
          <w:rFonts w:ascii="Times New Roman"/>
          <w:b w:val="false"/>
          <w:i w:val="false"/>
          <w:color w:val="000000"/>
          <w:sz w:val="28"/>
        </w:rPr>
        <w:t xml:space="preserve">
      042 Қарулы Күштердің инфрақұрылымын дамыту </w:t>
      </w:r>
      <w:r>
        <w:br/>
      </w:r>
      <w:r>
        <w:rPr>
          <w:rFonts w:ascii="Times New Roman"/>
          <w:b w:val="false"/>
          <w:i w:val="false"/>
          <w:color w:val="000000"/>
          <w:sz w:val="28"/>
        </w:rPr>
        <w:t xml:space="preserve">
      051 Қару-жарақты, әскери және өзге де техниканы, байланыс </w:t>
      </w:r>
      <w:r>
        <w:br/>
      </w:r>
      <w:r>
        <w:rPr>
          <w:rFonts w:ascii="Times New Roman"/>
          <w:b w:val="false"/>
          <w:i w:val="false"/>
          <w:color w:val="000000"/>
          <w:sz w:val="28"/>
        </w:rPr>
        <w:t xml:space="preserve">
          жүйелерiн жаңғырту мен сатып алу және қалпына келтіру </w:t>
      </w:r>
      <w:r>
        <w:br/>
      </w:r>
      <w:r>
        <w:rPr>
          <w:rFonts w:ascii="Times New Roman"/>
          <w:b w:val="false"/>
          <w:i w:val="false"/>
          <w:color w:val="000000"/>
          <w:sz w:val="28"/>
        </w:rPr>
        <w:t xml:space="preserve">
      053 "Бронетанк жөндеу зауыты" РМК-нің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054 "Қазақстан Республикасы Қарулы Күштерін геоақпараттық </w:t>
      </w:r>
      <w:r>
        <w:br/>
      </w:r>
      <w:r>
        <w:rPr>
          <w:rFonts w:ascii="Times New Roman"/>
          <w:b w:val="false"/>
          <w:i w:val="false"/>
          <w:color w:val="000000"/>
          <w:sz w:val="28"/>
        </w:rPr>
        <w:t xml:space="preserve">
          қамтамасыз ету орталығы" РМК-нің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200 Әскери қызметшiлердi тұрғын үймен қамтамасыз ету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051 Қазақстан Республикасының Төтенше жағдайлар жөніндегі </w:t>
      </w:r>
      <w:r>
        <w:br/>
      </w:r>
      <w:r>
        <w:rPr>
          <w:rFonts w:ascii="Times New Roman"/>
          <w:b w:val="false"/>
          <w:i w:val="false"/>
          <w:color w:val="000000"/>
          <w:sz w:val="28"/>
        </w:rPr>
        <w:t xml:space="preserve">
          агенттігін Астана қаласына көшіру </w:t>
      </w:r>
      <w:r>
        <w:br/>
      </w:r>
      <w:r>
        <w:rPr>
          <w:rFonts w:ascii="Times New Roman"/>
          <w:b w:val="false"/>
          <w:i w:val="false"/>
          <w:color w:val="000000"/>
          <w:sz w:val="28"/>
        </w:rPr>
        <w:t xml:space="preserve">
      208 Төтенше жағдайлар жөнiндегі мекемелердi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216 Сел тасқындарын бақылаудың автоматтандырылған жүйелерiн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300 Талғар өзенінде сел ұстайтын бөгет салу </w:t>
      </w:r>
      <w:r>
        <w:br/>
      </w:r>
      <w:r>
        <w:rPr>
          <w:rFonts w:ascii="Times New Roman"/>
          <w:b w:val="false"/>
          <w:i w:val="false"/>
          <w:color w:val="000000"/>
          <w:sz w:val="28"/>
        </w:rPr>
        <w:t xml:space="preserve">
      302 Қарғалы өзенінде селге қарсы құрылыс салу </w:t>
      </w:r>
      <w:r>
        <w:br/>
      </w:r>
      <w:r>
        <w:rPr>
          <w:rFonts w:ascii="Times New Roman"/>
          <w:b w:val="false"/>
          <w:i w:val="false"/>
          <w:color w:val="000000"/>
          <w:sz w:val="28"/>
        </w:rPr>
        <w:t xml:space="preserve">
      601 Қазақстан Республикасының Төтенше жағдайлар жөніндегі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xml:space="preserve">
      700 Астана қаласының сол жақ жағалауының құрылыстарын тасқын </w:t>
      </w:r>
      <w:r>
        <w:br/>
      </w:r>
      <w:r>
        <w:rPr>
          <w:rFonts w:ascii="Times New Roman"/>
          <w:b w:val="false"/>
          <w:i w:val="false"/>
          <w:color w:val="000000"/>
          <w:sz w:val="28"/>
        </w:rPr>
        <w:t xml:space="preserve">
          судың басып қалуынан қорғаудың жобалау-сметалық </w:t>
      </w:r>
      <w:r>
        <w:br/>
      </w:r>
      <w:r>
        <w:rPr>
          <w:rFonts w:ascii="Times New Roman"/>
          <w:b w:val="false"/>
          <w:i w:val="false"/>
          <w:color w:val="000000"/>
          <w:sz w:val="28"/>
        </w:rPr>
        <w:t xml:space="preserve">
          құжаттамаларын дайындау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304 Астана қаласында Республикалық ұланның кешендiк ғимаратын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600 Республикалық ұланын есептеу және ұйымдастыру </w:t>
      </w:r>
      <w:r>
        <w:br/>
      </w:r>
      <w:r>
        <w:rPr>
          <w:rFonts w:ascii="Times New Roman"/>
          <w:b w:val="false"/>
          <w:i w:val="false"/>
          <w:color w:val="000000"/>
          <w:sz w:val="28"/>
        </w:rPr>
        <w:t xml:space="preserve">
          техникасымен қамтамасыз ету </w:t>
      </w:r>
    </w:p>
    <w:p>
      <w:pPr>
        <w:spacing w:after="0"/>
        <w:ind w:left="0"/>
        <w:jc w:val="both"/>
      </w:pPr>
      <w:r>
        <w:rPr>
          <w:rFonts w:ascii="Times New Roman"/>
          <w:b w:val="false"/>
          <w:i w:val="false"/>
          <w:color w:val="000000"/>
          <w:sz w:val="28"/>
        </w:rPr>
        <w:t xml:space="preserve">3         Қоғамдық тәртiп және қауiпсiздік </w:t>
      </w:r>
    </w:p>
    <w:p>
      <w:pPr>
        <w:spacing w:after="0"/>
        <w:ind w:left="0"/>
        <w:jc w:val="both"/>
      </w:pP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049 Қазақстан Республикасы Iшкi iстер министрлiгiнiң iшкi </w:t>
      </w:r>
      <w:r>
        <w:br/>
      </w:r>
      <w:r>
        <w:rPr>
          <w:rFonts w:ascii="Times New Roman"/>
          <w:b w:val="false"/>
          <w:i w:val="false"/>
          <w:color w:val="000000"/>
          <w:sz w:val="28"/>
        </w:rPr>
        <w:t xml:space="preserve">
          әскерлерi әскери бөлiмдерiнiң жауынгерлiк дайындығын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202 Ішкi iстер органдарын жабдықтармен, арнайы мақсаттағы </w:t>
      </w:r>
      <w:r>
        <w:br/>
      </w:r>
      <w:r>
        <w:rPr>
          <w:rFonts w:ascii="Times New Roman"/>
          <w:b w:val="false"/>
          <w:i w:val="false"/>
          <w:color w:val="000000"/>
          <w:sz w:val="28"/>
        </w:rPr>
        <w:t xml:space="preserve">
          құралдармен және көлiкпен жарақтандыру </w:t>
      </w:r>
      <w:r>
        <w:br/>
      </w:r>
      <w:r>
        <w:rPr>
          <w:rFonts w:ascii="Times New Roman"/>
          <w:b w:val="false"/>
          <w:i w:val="false"/>
          <w:color w:val="000000"/>
          <w:sz w:val="28"/>
        </w:rPr>
        <w:t xml:space="preserve">
      203 Тергеу изоляторларын инженерлiк-техникалық күзет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206 Тергеу изоляторларын жабдықтармен, байланыс құралдарымен </w:t>
      </w:r>
      <w:r>
        <w:br/>
      </w:r>
      <w:r>
        <w:rPr>
          <w:rFonts w:ascii="Times New Roman"/>
          <w:b w:val="false"/>
          <w:i w:val="false"/>
          <w:color w:val="000000"/>
          <w:sz w:val="28"/>
        </w:rPr>
        <w:t xml:space="preserve">
          және автокөлікпен жарақтандыру </w:t>
      </w:r>
      <w:r>
        <w:br/>
      </w:r>
      <w:r>
        <w:rPr>
          <w:rFonts w:ascii="Times New Roman"/>
          <w:b w:val="false"/>
          <w:i w:val="false"/>
          <w:color w:val="000000"/>
          <w:sz w:val="28"/>
        </w:rPr>
        <w:t xml:space="preserve">
      207 Саперлiк бөлiмшелердi материалдық-техникалық жарақтандыру </w:t>
      </w:r>
      <w:r>
        <w:br/>
      </w:r>
      <w:r>
        <w:rPr>
          <w:rFonts w:ascii="Times New Roman"/>
          <w:b w:val="false"/>
          <w:i w:val="false"/>
          <w:color w:val="000000"/>
          <w:sz w:val="28"/>
        </w:rPr>
        <w:t xml:space="preserve">
      211 Әкiмшiлiк ғимаратты материалдық-техникалық жарақтандыру </w:t>
      </w:r>
      <w:r>
        <w:br/>
      </w:r>
      <w:r>
        <w:rPr>
          <w:rFonts w:ascii="Times New Roman"/>
          <w:b w:val="false"/>
          <w:i w:val="false"/>
          <w:color w:val="000000"/>
          <w:sz w:val="28"/>
        </w:rPr>
        <w:t xml:space="preserve">
      304 Тергеу изоляторларын салу, қайта жаңарту және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306 Кинология орталығының питомнигін қайта жаңарту </w:t>
      </w:r>
      <w:r>
        <w:br/>
      </w:r>
      <w:r>
        <w:rPr>
          <w:rFonts w:ascii="Times New Roman"/>
          <w:b w:val="false"/>
          <w:i w:val="false"/>
          <w:color w:val="000000"/>
          <w:sz w:val="28"/>
        </w:rPr>
        <w:t xml:space="preserve">
      600 3-мемлекеттiк жоба </w:t>
      </w:r>
      <w:r>
        <w:br/>
      </w:r>
      <w:r>
        <w:rPr>
          <w:rFonts w:ascii="Times New Roman"/>
          <w:b w:val="false"/>
          <w:i w:val="false"/>
          <w:color w:val="000000"/>
          <w:sz w:val="28"/>
        </w:rPr>
        <w:t xml:space="preserve">
      601 Ішкi iстер органдарының ақпараттық жүйелерiн құру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200 Қылмыстық-атқару жүйесiн жабдықтармен, мүкаммалмен, </w:t>
      </w:r>
      <w:r>
        <w:br/>
      </w:r>
      <w:r>
        <w:rPr>
          <w:rFonts w:ascii="Times New Roman"/>
          <w:b w:val="false"/>
          <w:i w:val="false"/>
          <w:color w:val="000000"/>
          <w:sz w:val="28"/>
        </w:rPr>
        <w:t xml:space="preserve">
          арнайы мақсаттағы құралдармен және көлiк құралдарымен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201 Түзеу мекемелерiн инженерлiк-техникалық күзет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303 Қызылорда қаласында қабырға материалдарын жасайтын </w:t>
      </w:r>
      <w:r>
        <w:br/>
      </w:r>
      <w:r>
        <w:rPr>
          <w:rFonts w:ascii="Times New Roman"/>
          <w:b w:val="false"/>
          <w:i w:val="false"/>
          <w:color w:val="000000"/>
          <w:sz w:val="28"/>
        </w:rPr>
        <w:t xml:space="preserve">
          зауыттың базасын жалпы режимдегі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304 Жамбыл облысында Психоневрологиялық интернат үйiн жалпы </w:t>
      </w:r>
      <w:r>
        <w:br/>
      </w:r>
      <w:r>
        <w:rPr>
          <w:rFonts w:ascii="Times New Roman"/>
          <w:b w:val="false"/>
          <w:i w:val="false"/>
          <w:color w:val="000000"/>
          <w:sz w:val="28"/>
        </w:rPr>
        <w:t xml:space="preserve">
          режимдегi түзеу колониясы етiп қайта жаңарту </w:t>
      </w:r>
      <w:r>
        <w:br/>
      </w:r>
      <w:r>
        <w:rPr>
          <w:rFonts w:ascii="Times New Roman"/>
          <w:b w:val="false"/>
          <w:i w:val="false"/>
          <w:color w:val="000000"/>
          <w:sz w:val="28"/>
        </w:rPr>
        <w:t xml:space="preserve">
      305 Шығыс Қазақстан облысы Солнечный кентiндегi әскери </w:t>
      </w:r>
      <w:r>
        <w:br/>
      </w:r>
      <w:r>
        <w:rPr>
          <w:rFonts w:ascii="Times New Roman"/>
          <w:b w:val="false"/>
          <w:i w:val="false"/>
          <w:color w:val="000000"/>
          <w:sz w:val="28"/>
        </w:rPr>
        <w:t xml:space="preserve">
          қалашықты әйелдерге арналған түзеу колониясы етiп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306 Ақтөбе облысы Жем кентiндегi "Ембi-5" әскери объектiсiн </w:t>
      </w:r>
      <w:r>
        <w:br/>
      </w:r>
      <w:r>
        <w:rPr>
          <w:rFonts w:ascii="Times New Roman"/>
          <w:b w:val="false"/>
          <w:i w:val="false"/>
          <w:color w:val="000000"/>
          <w:sz w:val="28"/>
        </w:rPr>
        <w:t xml:space="preserve">
          қатаң режимдегi түзеу колониясы етiп қайта жаңарту </w:t>
      </w:r>
      <w:r>
        <w:br/>
      </w:r>
      <w:r>
        <w:rPr>
          <w:rFonts w:ascii="Times New Roman"/>
          <w:b w:val="false"/>
          <w:i w:val="false"/>
          <w:color w:val="000000"/>
          <w:sz w:val="28"/>
        </w:rPr>
        <w:t xml:space="preserve">
      600 Қылмыстық-атқару жүйесi комитетiнiң ақпараттық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601 Әділет органдарының ақпараттық-анықтамалық жүйесін құру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201 Сот жүйесiнiң органдарын материалдық-техникалық және өзге </w:t>
      </w:r>
      <w:r>
        <w:br/>
      </w:r>
      <w:r>
        <w:rPr>
          <w:rFonts w:ascii="Times New Roman"/>
          <w:b w:val="false"/>
          <w:i w:val="false"/>
          <w:color w:val="000000"/>
          <w:sz w:val="28"/>
        </w:rPr>
        <w:t xml:space="preserve">
          де қамтамасыз ету </w:t>
      </w:r>
      <w:r>
        <w:br/>
      </w:r>
      <w:r>
        <w:rPr>
          <w:rFonts w:ascii="Times New Roman"/>
          <w:b w:val="false"/>
          <w:i w:val="false"/>
          <w:color w:val="000000"/>
          <w:sz w:val="28"/>
        </w:rPr>
        <w:t xml:space="preserve">
      600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жүйесiн құру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600 Қазақстан Республикасы Бас Прокуратурасының </w:t>
      </w:r>
      <w:r>
        <w:br/>
      </w:r>
      <w:r>
        <w:rPr>
          <w:rFonts w:ascii="Times New Roman"/>
          <w:b w:val="false"/>
          <w:i w:val="false"/>
          <w:color w:val="000000"/>
          <w:sz w:val="28"/>
        </w:rPr>
        <w:t xml:space="preserve">
          Құқықтық статистика және арнайы есепке алу жөніндегі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xml:space="preserve">
      602 Прокуратура органдарын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030 Қаржы полициясы органдарын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038 Қаржы полициясының арнайы мұрағатын құру </w:t>
      </w:r>
      <w:r>
        <w:br/>
      </w:r>
      <w:r>
        <w:rPr>
          <w:rFonts w:ascii="Times New Roman"/>
          <w:b w:val="false"/>
          <w:i w:val="false"/>
          <w:color w:val="000000"/>
          <w:sz w:val="28"/>
        </w:rPr>
        <w:t xml:space="preserve">
      600 Қазақстан Республикасы Қаржы полициясы агенттiгiнiң </w:t>
      </w:r>
      <w:r>
        <w:br/>
      </w:r>
      <w:r>
        <w:rPr>
          <w:rFonts w:ascii="Times New Roman"/>
          <w:b w:val="false"/>
          <w:i w:val="false"/>
          <w:color w:val="000000"/>
          <w:sz w:val="28"/>
        </w:rPr>
        <w:t xml:space="preserve">
          бiрыңғай автоматтандырылған </w:t>
      </w:r>
      <w:r>
        <w:br/>
      </w:r>
      <w:r>
        <w:rPr>
          <w:rFonts w:ascii="Times New Roman"/>
          <w:b w:val="false"/>
          <w:i w:val="false"/>
          <w:color w:val="000000"/>
          <w:sz w:val="28"/>
        </w:rPr>
        <w:t xml:space="preserve">
          ақпараттық-телекоммуникациялық жүйесiн құру </w:t>
      </w:r>
    </w:p>
    <w:p>
      <w:pPr>
        <w:spacing w:after="0"/>
        <w:ind w:left="0"/>
        <w:jc w:val="both"/>
      </w:pPr>
      <w:r>
        <w:rPr>
          <w:rFonts w:ascii="Times New Roman"/>
          <w:b w:val="false"/>
          <w:i w:val="false"/>
          <w:color w:val="000000"/>
          <w:sz w:val="28"/>
        </w:rPr>
        <w:t xml:space="preserve">4         Бiлiм беру </w:t>
      </w:r>
    </w:p>
    <w:p>
      <w:pPr>
        <w:spacing w:after="0"/>
        <w:ind w:left="0"/>
        <w:jc w:val="both"/>
      </w:pP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309 Қазақстан Республикасының Ішкі істер министрлігінің </w:t>
      </w:r>
      <w:r>
        <w:br/>
      </w:r>
      <w:r>
        <w:rPr>
          <w:rFonts w:ascii="Times New Roman"/>
          <w:b w:val="false"/>
          <w:i w:val="false"/>
          <w:color w:val="000000"/>
          <w:sz w:val="28"/>
        </w:rPr>
        <w:t xml:space="preserve">
          Ақтөбе заң колледжінің бас оқу корпусын салу </w:t>
      </w:r>
      <w:r>
        <w:br/>
      </w:r>
      <w:r>
        <w:rPr>
          <w:rFonts w:ascii="Times New Roman"/>
          <w:b w:val="false"/>
          <w:i w:val="false"/>
          <w:color w:val="000000"/>
          <w:sz w:val="28"/>
        </w:rPr>
        <w:t xml:space="preserve">
      313 Ішкі әскерлердің Петропавл жоғары әскери </w:t>
      </w:r>
      <w:r>
        <w:br/>
      </w:r>
      <w:r>
        <w:rPr>
          <w:rFonts w:ascii="Times New Roman"/>
          <w:b w:val="false"/>
          <w:i w:val="false"/>
          <w:color w:val="000000"/>
          <w:sz w:val="28"/>
        </w:rPr>
        <w:t xml:space="preserve">
          училищесіндегі оқу-тұрғын үй кешенін салу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037 Бiлiм беру саласындағы қолданбалы ғылыми зерттеулер </w:t>
      </w:r>
      <w:r>
        <w:br/>
      </w:r>
      <w:r>
        <w:rPr>
          <w:rFonts w:ascii="Times New Roman"/>
          <w:b w:val="false"/>
          <w:i w:val="false"/>
          <w:color w:val="000000"/>
          <w:sz w:val="28"/>
        </w:rPr>
        <w:t xml:space="preserve">
      050 Мемлекеттiк бiлiм беру гранттары бойынша ел iшiндегi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051 "Болашақ" бағдарламасы шеңберiнде шетелдегi жоғары оқу </w:t>
      </w:r>
      <w:r>
        <w:br/>
      </w:r>
      <w:r>
        <w:rPr>
          <w:rFonts w:ascii="Times New Roman"/>
          <w:b w:val="false"/>
          <w:i w:val="false"/>
          <w:color w:val="000000"/>
          <w:sz w:val="28"/>
        </w:rPr>
        <w:t xml:space="preserve">
          орындарында кадрлар даярлау </w:t>
      </w:r>
      <w:r>
        <w:br/>
      </w:r>
      <w:r>
        <w:rPr>
          <w:rFonts w:ascii="Times New Roman"/>
          <w:b w:val="false"/>
          <w:i w:val="false"/>
          <w:color w:val="000000"/>
          <w:sz w:val="28"/>
        </w:rPr>
        <w:t xml:space="preserve">
      053 Мәскеу авиация институтының "Восход" филиалында кадрлар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055 М.В. Ломоносов атындағы Мәскеу мемлекеттiк </w:t>
      </w:r>
      <w:r>
        <w:br/>
      </w:r>
      <w:r>
        <w:rPr>
          <w:rFonts w:ascii="Times New Roman"/>
          <w:b w:val="false"/>
          <w:i w:val="false"/>
          <w:color w:val="000000"/>
          <w:sz w:val="28"/>
        </w:rPr>
        <w:t xml:space="preserve">
          университетiнiң Қазақстандық филиалында кадрлар даярлау </w:t>
      </w:r>
      <w:r>
        <w:br/>
      </w:r>
      <w:r>
        <w:rPr>
          <w:rFonts w:ascii="Times New Roman"/>
          <w:b w:val="false"/>
          <w:i w:val="false"/>
          <w:color w:val="000000"/>
          <w:sz w:val="28"/>
        </w:rPr>
        <w:t xml:space="preserve">
      060 Қазақстан Республикасының Бiлiм және ғылым министрлiгi </w:t>
      </w:r>
      <w:r>
        <w:br/>
      </w:r>
      <w:r>
        <w:rPr>
          <w:rFonts w:ascii="Times New Roman"/>
          <w:b w:val="false"/>
          <w:i w:val="false"/>
          <w:color w:val="000000"/>
          <w:sz w:val="28"/>
        </w:rPr>
        <w:t xml:space="preserve">
          жоғары оқу орындарының әскери кафедраларында запастағы </w:t>
      </w:r>
      <w:r>
        <w:br/>
      </w:r>
      <w:r>
        <w:rPr>
          <w:rFonts w:ascii="Times New Roman"/>
          <w:b w:val="false"/>
          <w:i w:val="false"/>
          <w:color w:val="000000"/>
          <w:sz w:val="28"/>
        </w:rPr>
        <w:t xml:space="preserve">
          офицерлердi даярлау </w:t>
      </w:r>
      <w:r>
        <w:br/>
      </w:r>
      <w:r>
        <w:rPr>
          <w:rFonts w:ascii="Times New Roman"/>
          <w:b w:val="false"/>
          <w:i w:val="false"/>
          <w:color w:val="000000"/>
          <w:sz w:val="28"/>
        </w:rPr>
        <w:t xml:space="preserve">
      063 Балалардың мамандандырылған түзету мекемелерi үшiн жаңа </w:t>
      </w:r>
      <w:r>
        <w:br/>
      </w:r>
      <w:r>
        <w:rPr>
          <w:rFonts w:ascii="Times New Roman"/>
          <w:b w:val="false"/>
          <w:i w:val="false"/>
          <w:color w:val="000000"/>
          <w:sz w:val="28"/>
        </w:rPr>
        <w:t xml:space="preserve">
          буын оқулықтарын әзiрлеу, шығару және жеткiзiп беру </w:t>
      </w:r>
      <w:r>
        <w:br/>
      </w:r>
      <w:r>
        <w:rPr>
          <w:rFonts w:ascii="Times New Roman"/>
          <w:b w:val="false"/>
          <w:i w:val="false"/>
          <w:color w:val="000000"/>
          <w:sz w:val="28"/>
        </w:rPr>
        <w:t xml:space="preserve">
      064 Бастауыш және орта кәсiптiк бiлiм беру ұйымдары үшiн </w:t>
      </w:r>
      <w:r>
        <w:br/>
      </w:r>
      <w:r>
        <w:rPr>
          <w:rFonts w:ascii="Times New Roman"/>
          <w:b w:val="false"/>
          <w:i w:val="false"/>
          <w:color w:val="000000"/>
          <w:sz w:val="28"/>
        </w:rPr>
        <w:t xml:space="preserve">
          арнайы пәндер бойынша оқулықтар мен оқу-әдiстемелiк </w:t>
      </w:r>
      <w:r>
        <w:br/>
      </w:r>
      <w:r>
        <w:rPr>
          <w:rFonts w:ascii="Times New Roman"/>
          <w:b w:val="false"/>
          <w:i w:val="false"/>
          <w:color w:val="000000"/>
          <w:sz w:val="28"/>
        </w:rPr>
        <w:t xml:space="preserve">
          кешендер әзiрлеу </w:t>
      </w:r>
      <w:r>
        <w:br/>
      </w:r>
      <w:r>
        <w:rPr>
          <w:rFonts w:ascii="Times New Roman"/>
          <w:b w:val="false"/>
          <w:i w:val="false"/>
          <w:color w:val="000000"/>
          <w:sz w:val="28"/>
        </w:rPr>
        <w:t xml:space="preserve">
      068 Ғылыми және ғылыми-педагогикалық кадрлар даярлау </w:t>
      </w:r>
      <w:r>
        <w:br/>
      </w:r>
      <w:r>
        <w:rPr>
          <w:rFonts w:ascii="Times New Roman"/>
          <w:b w:val="false"/>
          <w:i w:val="false"/>
          <w:color w:val="000000"/>
          <w:sz w:val="28"/>
        </w:rPr>
        <w:t xml:space="preserve">
      091 Елдің жоғары оқу орындарында кадрлар даярлауға </w:t>
      </w:r>
      <w:r>
        <w:br/>
      </w:r>
      <w:r>
        <w:rPr>
          <w:rFonts w:ascii="Times New Roman"/>
          <w:b w:val="false"/>
          <w:i w:val="false"/>
          <w:color w:val="000000"/>
          <w:sz w:val="28"/>
        </w:rPr>
        <w:t xml:space="preserve">
          мемлекеттік білімдік кредит беру </w:t>
      </w:r>
      <w:r>
        <w:br/>
      </w:r>
      <w:r>
        <w:rPr>
          <w:rFonts w:ascii="Times New Roman"/>
          <w:b w:val="false"/>
          <w:i w:val="false"/>
          <w:color w:val="000000"/>
          <w:sz w:val="28"/>
        </w:rPr>
        <w:t xml:space="preserve">
      201 Мәдениет пен өнер жоғарғы оқу орындары үшiн негiзгі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202 Республикалық мектеп-интернаттар үшiн негiзгi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214 Дамуы кеміс балалар мен жасөспiрiмдердi әлеуметтiк </w:t>
      </w:r>
      <w:r>
        <w:br/>
      </w:r>
      <w:r>
        <w:rPr>
          <w:rFonts w:ascii="Times New Roman"/>
          <w:b w:val="false"/>
          <w:i w:val="false"/>
          <w:color w:val="000000"/>
          <w:sz w:val="28"/>
        </w:rPr>
        <w:t xml:space="preserve">
          бейiмдеу және кәсiби еңбекпен оңалту республикалық </w:t>
      </w:r>
      <w:r>
        <w:br/>
      </w:r>
      <w:r>
        <w:rPr>
          <w:rFonts w:ascii="Times New Roman"/>
          <w:b w:val="false"/>
          <w:i w:val="false"/>
          <w:color w:val="000000"/>
          <w:sz w:val="28"/>
        </w:rPr>
        <w:t xml:space="preserve">
          ғылыми-практикалық орталығы үшiн негiзгi құралдар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220 М.В. Ломоносов атындағы ММУ Қазақстандық филиалына </w:t>
      </w:r>
      <w:r>
        <w:br/>
      </w:r>
      <w:r>
        <w:rPr>
          <w:rFonts w:ascii="Times New Roman"/>
          <w:b w:val="false"/>
          <w:i w:val="false"/>
          <w:color w:val="000000"/>
          <w:sz w:val="28"/>
        </w:rPr>
        <w:t xml:space="preserve">
          пайдалануға беру үшiн Л.Н. Гумилев атындағы Еуразия </w:t>
      </w:r>
      <w:r>
        <w:br/>
      </w:r>
      <w:r>
        <w:rPr>
          <w:rFonts w:ascii="Times New Roman"/>
          <w:b w:val="false"/>
          <w:i w:val="false"/>
          <w:color w:val="000000"/>
          <w:sz w:val="28"/>
        </w:rPr>
        <w:t xml:space="preserve">
          ұлттық университетiне активтер сатып алу </w:t>
      </w:r>
      <w:r>
        <w:br/>
      </w:r>
      <w:r>
        <w:rPr>
          <w:rFonts w:ascii="Times New Roman"/>
          <w:b w:val="false"/>
          <w:i w:val="false"/>
          <w:color w:val="000000"/>
          <w:sz w:val="28"/>
        </w:rPr>
        <w:t xml:space="preserve">
      315 Дамуы кеміс балалар мен жасөспiрiмдердi әлеуметтiк </w:t>
      </w:r>
      <w:r>
        <w:br/>
      </w:r>
      <w:r>
        <w:rPr>
          <w:rFonts w:ascii="Times New Roman"/>
          <w:b w:val="false"/>
          <w:i w:val="false"/>
          <w:color w:val="000000"/>
          <w:sz w:val="28"/>
        </w:rPr>
        <w:t xml:space="preserve">
          бейiмдеу және кәсiби еңбекпен оңалту республикалық </w:t>
      </w:r>
      <w:r>
        <w:br/>
      </w:r>
      <w:r>
        <w:rPr>
          <w:rFonts w:ascii="Times New Roman"/>
          <w:b w:val="false"/>
          <w:i w:val="false"/>
          <w:color w:val="000000"/>
          <w:sz w:val="28"/>
        </w:rPr>
        <w:t xml:space="preserve">
          ғылыми-практикалық орталығының ғимаратын күрделі жөндеу </w:t>
      </w:r>
      <w:r>
        <w:br/>
      </w:r>
      <w:r>
        <w:rPr>
          <w:rFonts w:ascii="Times New Roman"/>
          <w:b w:val="false"/>
          <w:i w:val="false"/>
          <w:color w:val="000000"/>
          <w:sz w:val="28"/>
        </w:rPr>
        <w:t xml:space="preserve">
      320 "Балдәурен" Республикалық балаларды сауықтыру лагері </w:t>
      </w:r>
      <w:r>
        <w:br/>
      </w:r>
      <w:r>
        <w:rPr>
          <w:rFonts w:ascii="Times New Roman"/>
          <w:b w:val="false"/>
          <w:i w:val="false"/>
          <w:color w:val="000000"/>
          <w:sz w:val="28"/>
        </w:rPr>
        <w:t xml:space="preserve">
          объектілерінің құрылысын және қайта жаңартуды аяқтау </w:t>
      </w:r>
      <w:r>
        <w:br/>
      </w:r>
      <w:r>
        <w:rPr>
          <w:rFonts w:ascii="Times New Roman"/>
          <w:b w:val="false"/>
          <w:i w:val="false"/>
          <w:color w:val="000000"/>
          <w:sz w:val="28"/>
        </w:rPr>
        <w:t xml:space="preserve">
      321 Мәдениет және өнер жоғары оқу орындарының ғимараттарын </w:t>
      </w:r>
      <w:r>
        <w:br/>
      </w:r>
      <w:r>
        <w:rPr>
          <w:rFonts w:ascii="Times New Roman"/>
          <w:b w:val="false"/>
          <w:i w:val="false"/>
          <w:color w:val="000000"/>
          <w:sz w:val="28"/>
        </w:rPr>
        <w:t xml:space="preserve">
          күрделi жөндеу және қайта жаңарту </w:t>
      </w:r>
      <w:r>
        <w:br/>
      </w:r>
      <w:r>
        <w:rPr>
          <w:rFonts w:ascii="Times New Roman"/>
          <w:b w:val="false"/>
          <w:i w:val="false"/>
          <w:color w:val="000000"/>
          <w:sz w:val="28"/>
        </w:rPr>
        <w:t xml:space="preserve">
      322 Республикалық мектеп-интернаттардың ғимараттарын салу, </w:t>
      </w:r>
      <w:r>
        <w:br/>
      </w:r>
      <w:r>
        <w:rPr>
          <w:rFonts w:ascii="Times New Roman"/>
          <w:b w:val="false"/>
          <w:i w:val="false"/>
          <w:color w:val="000000"/>
          <w:sz w:val="28"/>
        </w:rPr>
        <w:t xml:space="preserve">
          күрделi жөндеу және қайта жаңарту </w:t>
      </w:r>
      <w:r>
        <w:br/>
      </w:r>
      <w:r>
        <w:rPr>
          <w:rFonts w:ascii="Times New Roman"/>
          <w:b w:val="false"/>
          <w:i w:val="false"/>
          <w:color w:val="000000"/>
          <w:sz w:val="28"/>
        </w:rPr>
        <w:t xml:space="preserve">
      325 О. Таңсықбаев атындағы Алматы сәндік-қолданбалы өнер </w:t>
      </w:r>
      <w:r>
        <w:br/>
      </w:r>
      <w:r>
        <w:rPr>
          <w:rFonts w:ascii="Times New Roman"/>
          <w:b w:val="false"/>
          <w:i w:val="false"/>
          <w:color w:val="000000"/>
          <w:sz w:val="28"/>
        </w:rPr>
        <w:t xml:space="preserve">
          колледжі оқу-өндірістік базасын қайта құру </w:t>
      </w:r>
      <w:r>
        <w:br/>
      </w:r>
      <w:r>
        <w:rPr>
          <w:rFonts w:ascii="Times New Roman"/>
          <w:b w:val="false"/>
          <w:i w:val="false"/>
          <w:color w:val="000000"/>
          <w:sz w:val="28"/>
        </w:rPr>
        <w:t xml:space="preserve">
      400 Ауыл мектептерiн салуға облыстық бюджеттерге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403 Железинка селолық мектебін салуға Павлодар облыстық </w:t>
      </w:r>
      <w:r>
        <w:br/>
      </w:r>
      <w:r>
        <w:rPr>
          <w:rFonts w:ascii="Times New Roman"/>
          <w:b w:val="false"/>
          <w:i w:val="false"/>
          <w:color w:val="000000"/>
          <w:sz w:val="28"/>
        </w:rPr>
        <w:t xml:space="preserve">
          бюджетіне түсетін мақсатты инвестициялық трансферттер </w:t>
      </w:r>
      <w:r>
        <w:br/>
      </w:r>
      <w:r>
        <w:rPr>
          <w:rFonts w:ascii="Times New Roman"/>
          <w:b w:val="false"/>
          <w:i w:val="false"/>
          <w:color w:val="000000"/>
          <w:sz w:val="28"/>
        </w:rPr>
        <w:t xml:space="preserve">
      404 Сарыағаш ауданының Ынтымақ селосындағы құрылысы </w:t>
      </w:r>
      <w:r>
        <w:br/>
      </w:r>
      <w:r>
        <w:rPr>
          <w:rFonts w:ascii="Times New Roman"/>
          <w:b w:val="false"/>
          <w:i w:val="false"/>
          <w:color w:val="000000"/>
          <w:sz w:val="28"/>
        </w:rPr>
        <w:t xml:space="preserve">
          аяқталмаған балалар бақшасын мектепке лайықтап салуға </w:t>
      </w:r>
      <w:r>
        <w:br/>
      </w:r>
      <w:r>
        <w:rPr>
          <w:rFonts w:ascii="Times New Roman"/>
          <w:b w:val="false"/>
          <w:i w:val="false"/>
          <w:color w:val="000000"/>
          <w:sz w:val="28"/>
        </w:rPr>
        <w:t xml:space="preserve">
          Оңтүстік Қазақстан облысының бюджетіне берілетін </w:t>
      </w:r>
      <w:r>
        <w:br/>
      </w:r>
      <w:r>
        <w:rPr>
          <w:rFonts w:ascii="Times New Roman"/>
          <w:b w:val="false"/>
          <w:i w:val="false"/>
          <w:color w:val="000000"/>
          <w:sz w:val="28"/>
        </w:rPr>
        <w:t xml:space="preserve">
          мақсатты инвестициялық трасферттер </w:t>
      </w:r>
      <w:r>
        <w:br/>
      </w:r>
      <w:r>
        <w:rPr>
          <w:rFonts w:ascii="Times New Roman"/>
          <w:b w:val="false"/>
          <w:i w:val="false"/>
          <w:color w:val="000000"/>
          <w:sz w:val="28"/>
        </w:rPr>
        <w:t xml:space="preserve">
      405 Павлодар ауданының Мичурин орта мектебі үшін 198 орынға </w:t>
      </w:r>
      <w:r>
        <w:br/>
      </w:r>
      <w:r>
        <w:rPr>
          <w:rFonts w:ascii="Times New Roman"/>
          <w:b w:val="false"/>
          <w:i w:val="false"/>
          <w:color w:val="000000"/>
          <w:sz w:val="28"/>
        </w:rPr>
        <w:t xml:space="preserve">
          арналған оқу корпусын салуға Павлодар облысының </w:t>
      </w:r>
      <w:r>
        <w:br/>
      </w:r>
      <w:r>
        <w:rPr>
          <w:rFonts w:ascii="Times New Roman"/>
          <w:b w:val="false"/>
          <w:i w:val="false"/>
          <w:color w:val="000000"/>
          <w:sz w:val="28"/>
        </w:rPr>
        <w:t xml:space="preserve">
          бюджетіне берілетін мақсатты инвестициялық трансферттер </w:t>
      </w:r>
      <w:r>
        <w:br/>
      </w:r>
      <w:r>
        <w:rPr>
          <w:rFonts w:ascii="Times New Roman"/>
          <w:b w:val="false"/>
          <w:i w:val="false"/>
          <w:color w:val="000000"/>
          <w:sz w:val="28"/>
        </w:rPr>
        <w:t xml:space="preserve">
      600 Бiлiм беру ақпараттық жүйесiн құру </w:t>
      </w:r>
      <w:r>
        <w:br/>
      </w:r>
      <w:r>
        <w:rPr>
          <w:rFonts w:ascii="Times New Roman"/>
          <w:b w:val="false"/>
          <w:i w:val="false"/>
          <w:color w:val="000000"/>
          <w:sz w:val="28"/>
        </w:rPr>
        <w:t xml:space="preserve">
      701 Жаңа буын оқулықтарын және оқу-әдiстемелiк кешендерiн </w:t>
      </w:r>
      <w:r>
        <w:br/>
      </w:r>
      <w:r>
        <w:rPr>
          <w:rFonts w:ascii="Times New Roman"/>
          <w:b w:val="false"/>
          <w:i w:val="false"/>
          <w:color w:val="000000"/>
          <w:sz w:val="28"/>
        </w:rPr>
        <w:t xml:space="preserve">
          әзiрлеу және сапасын анықтау, сондай-ақ республикалық </w:t>
      </w:r>
      <w:r>
        <w:br/>
      </w:r>
      <w:r>
        <w:rPr>
          <w:rFonts w:ascii="Times New Roman"/>
          <w:b w:val="false"/>
          <w:i w:val="false"/>
          <w:color w:val="000000"/>
          <w:sz w:val="28"/>
        </w:rPr>
        <w:t xml:space="preserve">
          деңгейдегi орташа жалпы бiлiм беретiн ұйымдарды және </w:t>
      </w:r>
      <w:r>
        <w:br/>
      </w:r>
      <w:r>
        <w:rPr>
          <w:rFonts w:ascii="Times New Roman"/>
          <w:b w:val="false"/>
          <w:i w:val="false"/>
          <w:color w:val="000000"/>
          <w:sz w:val="28"/>
        </w:rPr>
        <w:t xml:space="preserve">
          шетелдегi қазақ диаспорасын қорландыру циклi бойынша </w:t>
      </w:r>
      <w:r>
        <w:br/>
      </w:r>
      <w:r>
        <w:rPr>
          <w:rFonts w:ascii="Times New Roman"/>
          <w:b w:val="false"/>
          <w:i w:val="false"/>
          <w:color w:val="000000"/>
          <w:sz w:val="28"/>
        </w:rPr>
        <w:t xml:space="preserve">
          оқулықтармен қамтамасыз ету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045 Қазақстан Республикасының Денсаулық сақтау министрлiгi </w:t>
      </w:r>
      <w:r>
        <w:br/>
      </w:r>
      <w:r>
        <w:rPr>
          <w:rFonts w:ascii="Times New Roman"/>
          <w:b w:val="false"/>
          <w:i w:val="false"/>
          <w:color w:val="000000"/>
          <w:sz w:val="28"/>
        </w:rPr>
        <w:t xml:space="preserve">
          жоғары оқу орындарының әскери кафедраларында запастағы </w:t>
      </w:r>
      <w:r>
        <w:br/>
      </w:r>
      <w:r>
        <w:rPr>
          <w:rFonts w:ascii="Times New Roman"/>
          <w:b w:val="false"/>
          <w:i w:val="false"/>
          <w:color w:val="000000"/>
          <w:sz w:val="28"/>
        </w:rPr>
        <w:t xml:space="preserve">
          офицерлердi даярлау </w:t>
      </w:r>
      <w:r>
        <w:br/>
      </w:r>
      <w:r>
        <w:rPr>
          <w:rFonts w:ascii="Times New Roman"/>
          <w:b w:val="false"/>
          <w:i w:val="false"/>
          <w:color w:val="000000"/>
          <w:sz w:val="28"/>
        </w:rPr>
        <w:t xml:space="preserve">
      050 Мемлекеттiк бiлiм беру гранттары бойынша жоғары оқу </w:t>
      </w:r>
      <w:r>
        <w:br/>
      </w:r>
      <w:r>
        <w:rPr>
          <w:rFonts w:ascii="Times New Roman"/>
          <w:b w:val="false"/>
          <w:i w:val="false"/>
          <w:color w:val="000000"/>
          <w:sz w:val="28"/>
        </w:rPr>
        <w:t xml:space="preserve">
          орындарында кадрлар даярлау </w:t>
      </w:r>
      <w:r>
        <w:br/>
      </w:r>
      <w:r>
        <w:rPr>
          <w:rFonts w:ascii="Times New Roman"/>
          <w:b w:val="false"/>
          <w:i w:val="false"/>
          <w:color w:val="000000"/>
          <w:sz w:val="28"/>
        </w:rPr>
        <w:t xml:space="preserve">
      058 Ғылыми кадрларды даярлау </w:t>
      </w:r>
      <w:r>
        <w:br/>
      </w:r>
      <w:r>
        <w:rPr>
          <w:rFonts w:ascii="Times New Roman"/>
          <w:b w:val="false"/>
          <w:i w:val="false"/>
          <w:color w:val="000000"/>
          <w:sz w:val="28"/>
        </w:rPr>
        <w:t xml:space="preserve">
      091 Елдің жоғары оқу орындарында кадрлар даярлауға </w:t>
      </w:r>
      <w:r>
        <w:br/>
      </w:r>
      <w:r>
        <w:rPr>
          <w:rFonts w:ascii="Times New Roman"/>
          <w:b w:val="false"/>
          <w:i w:val="false"/>
          <w:color w:val="000000"/>
          <w:sz w:val="28"/>
        </w:rPr>
        <w:t xml:space="preserve">
          мемлекеттік білімдік кредит беру </w:t>
      </w:r>
      <w:r>
        <w:br/>
      </w:r>
      <w:r>
        <w:rPr>
          <w:rFonts w:ascii="Times New Roman"/>
          <w:b w:val="false"/>
          <w:i w:val="false"/>
          <w:color w:val="000000"/>
          <w:sz w:val="28"/>
        </w:rPr>
        <w:t xml:space="preserve">
      306 Республикалық медициналық колледждi күрделi жөндеу </w:t>
      </w:r>
      <w:r>
        <w:br/>
      </w:r>
      <w:r>
        <w:rPr>
          <w:rFonts w:ascii="Times New Roman"/>
          <w:b w:val="false"/>
          <w:i w:val="false"/>
          <w:color w:val="000000"/>
          <w:sz w:val="28"/>
        </w:rPr>
        <w:t xml:space="preserve">
      308 Ақмола мемлекеттiк медицина академиясын күрделi жөндеу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007 Орта кәсіптік бiлiмдi мамандар даярлау </w:t>
      </w:r>
      <w:r>
        <w:br/>
      </w:r>
      <w:r>
        <w:rPr>
          <w:rFonts w:ascii="Times New Roman"/>
          <w:b w:val="false"/>
          <w:i w:val="false"/>
          <w:color w:val="000000"/>
          <w:sz w:val="28"/>
        </w:rPr>
        <w:t xml:space="preserve">
      201 Спортқа дарынды балаларға арналған Қ. Мұңайтпасов </w:t>
      </w:r>
      <w:r>
        <w:br/>
      </w:r>
      <w:r>
        <w:rPr>
          <w:rFonts w:ascii="Times New Roman"/>
          <w:b w:val="false"/>
          <w:i w:val="false"/>
          <w:color w:val="000000"/>
          <w:sz w:val="28"/>
        </w:rPr>
        <w:t xml:space="preserve">
          атындағы республикалық мектеп-интернаттың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301 Алматы қаласындағы республикалық спорттық </w:t>
      </w:r>
      <w:r>
        <w:br/>
      </w:r>
      <w:r>
        <w:rPr>
          <w:rFonts w:ascii="Times New Roman"/>
          <w:b w:val="false"/>
          <w:i w:val="false"/>
          <w:color w:val="000000"/>
          <w:sz w:val="28"/>
        </w:rPr>
        <w:t xml:space="preserve">
          мектеп-интернатын салу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306 Қазақ ұлттық музыка академиясы оқу корпусының концерт </w:t>
      </w:r>
      <w:r>
        <w:br/>
      </w:r>
      <w:r>
        <w:rPr>
          <w:rFonts w:ascii="Times New Roman"/>
          <w:b w:val="false"/>
          <w:i w:val="false"/>
          <w:color w:val="000000"/>
          <w:sz w:val="28"/>
        </w:rPr>
        <w:t xml:space="preserve">
          залымен бірге құрылысын аяқтау </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030 Денсаулық сақтау саласындағы қолданбалы ғылыми зерттеулер </w:t>
      </w:r>
      <w:r>
        <w:br/>
      </w:r>
      <w:r>
        <w:rPr>
          <w:rFonts w:ascii="Times New Roman"/>
          <w:b w:val="false"/>
          <w:i w:val="false"/>
          <w:color w:val="000000"/>
          <w:sz w:val="28"/>
        </w:rPr>
        <w:t xml:space="preserve">
      031 Республикалық денсаулық сақтау ұйымдарын медициналық </w:t>
      </w:r>
      <w:r>
        <w:br/>
      </w:r>
      <w:r>
        <w:rPr>
          <w:rFonts w:ascii="Times New Roman"/>
          <w:b w:val="false"/>
          <w:i w:val="false"/>
          <w:color w:val="000000"/>
          <w:sz w:val="28"/>
        </w:rPr>
        <w:t xml:space="preserve">
          жабдықтармен, санитарлық және мамандандырылған көлiкпен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054 Зертханалық жабдықтарды және шығыс материалдарын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059 Қазақ онкология және радиология ғылыми-зерттеу </w:t>
      </w:r>
      <w:r>
        <w:br/>
      </w:r>
      <w:r>
        <w:rPr>
          <w:rFonts w:ascii="Times New Roman"/>
          <w:b w:val="false"/>
          <w:i w:val="false"/>
          <w:color w:val="000000"/>
          <w:sz w:val="28"/>
        </w:rPr>
        <w:t xml:space="preserve">
          институты үшiн медициналық жабдықтар сатып алу </w:t>
      </w:r>
      <w:r>
        <w:br/>
      </w:r>
      <w:r>
        <w:rPr>
          <w:rFonts w:ascii="Times New Roman"/>
          <w:b w:val="false"/>
          <w:i w:val="false"/>
          <w:color w:val="000000"/>
          <w:sz w:val="28"/>
        </w:rPr>
        <w:t xml:space="preserve">
      207 Қазақстан Республикасының Денсаулық сақтау министрлігінің </w:t>
      </w:r>
      <w:r>
        <w:br/>
      </w:r>
      <w:r>
        <w:rPr>
          <w:rFonts w:ascii="Times New Roman"/>
          <w:b w:val="false"/>
          <w:i w:val="false"/>
          <w:color w:val="000000"/>
          <w:sz w:val="28"/>
        </w:rPr>
        <w:t xml:space="preserve">
          аумақтық органдарын материалдық-техникалық қамтамасыз ету </w:t>
      </w:r>
      <w:r>
        <w:br/>
      </w:r>
      <w:r>
        <w:rPr>
          <w:rFonts w:ascii="Times New Roman"/>
          <w:b w:val="false"/>
          <w:i w:val="false"/>
          <w:color w:val="000000"/>
          <w:sz w:val="28"/>
        </w:rPr>
        <w:t xml:space="preserve">
      208 Медициналық ұйымдарды орталықтандырылған медициналық </w:t>
      </w:r>
      <w:r>
        <w:br/>
      </w:r>
      <w:r>
        <w:rPr>
          <w:rFonts w:ascii="Times New Roman"/>
          <w:b w:val="false"/>
          <w:i w:val="false"/>
          <w:color w:val="000000"/>
          <w:sz w:val="28"/>
        </w:rPr>
        <w:t xml:space="preserve">
          жабдықтармен қамтамасыз ету </w:t>
      </w:r>
      <w:r>
        <w:br/>
      </w:r>
      <w:r>
        <w:rPr>
          <w:rFonts w:ascii="Times New Roman"/>
          <w:b w:val="false"/>
          <w:i w:val="false"/>
          <w:color w:val="000000"/>
          <w:sz w:val="28"/>
        </w:rPr>
        <w:t xml:space="preserve">
      302 Астана қаласында перинаталдық орталық салу үшiн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307 Денсаулық сақтау объектiлерiн күрделi жөндеу </w:t>
      </w:r>
      <w:r>
        <w:br/>
      </w:r>
      <w:r>
        <w:rPr>
          <w:rFonts w:ascii="Times New Roman"/>
          <w:b w:val="false"/>
          <w:i w:val="false"/>
          <w:color w:val="000000"/>
          <w:sz w:val="28"/>
        </w:rPr>
        <w:t xml:space="preserve">
      400 Аудандық орталық ауруханаларды салуға облыстық </w:t>
      </w:r>
      <w:r>
        <w:br/>
      </w:r>
      <w:r>
        <w:rPr>
          <w:rFonts w:ascii="Times New Roman"/>
          <w:b w:val="false"/>
          <w:i w:val="false"/>
          <w:color w:val="000000"/>
          <w:sz w:val="28"/>
        </w:rPr>
        <w:t xml:space="preserve">
          бюджеттерге берiлетiн мақсатты инвестициялық трансферттер </w:t>
      </w:r>
      <w:r>
        <w:br/>
      </w:r>
      <w:r>
        <w:rPr>
          <w:rFonts w:ascii="Times New Roman"/>
          <w:b w:val="false"/>
          <w:i w:val="false"/>
          <w:color w:val="000000"/>
          <w:sz w:val="28"/>
        </w:rPr>
        <w:t xml:space="preserve">
      401 Ауылдық перзентхана құрылысына облыстық бюджеттерге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402 Туберкулез ұйымдарын және аудандық аурухана салуға </w:t>
      </w:r>
      <w:r>
        <w:br/>
      </w:r>
      <w:r>
        <w:rPr>
          <w:rFonts w:ascii="Times New Roman"/>
          <w:b w:val="false"/>
          <w:i w:val="false"/>
          <w:color w:val="000000"/>
          <w:sz w:val="28"/>
        </w:rPr>
        <w:t xml:space="preserve">
          облыстық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405 Онкологиялық диспансерді көшіруге басйланысты құрылыс </w:t>
      </w:r>
      <w:r>
        <w:br/>
      </w:r>
      <w:r>
        <w:rPr>
          <w:rFonts w:ascii="Times New Roman"/>
          <w:b w:val="false"/>
          <w:i w:val="false"/>
          <w:color w:val="000000"/>
          <w:sz w:val="28"/>
        </w:rPr>
        <w:t xml:space="preserve">
          жұмыстарын жүргізуге Солтүстік Қазақстан облысының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600 Денсаулық сақтаудың ақпараттық жүйелерiн құру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042 Медициналық жабдықты орталықтандырылған сатып алу </w:t>
      </w:r>
    </w:p>
    <w:p>
      <w:pPr>
        <w:spacing w:after="0"/>
        <w:ind w:left="0"/>
        <w:jc w:val="both"/>
      </w:pPr>
      <w:r>
        <w:rPr>
          <w:rFonts w:ascii="Times New Roman"/>
          <w:b w:val="false"/>
          <w:i w:val="false"/>
          <w:color w:val="000000"/>
          <w:sz w:val="28"/>
        </w:rPr>
        <w:t xml:space="preserve">6         Әлеуметтiк қамсыздандыру және әлеуметтік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036 Жұмыспен қамту, әлеуметтiк сақтандыру және еңбек </w:t>
      </w:r>
      <w:r>
        <w:br/>
      </w:r>
      <w:r>
        <w:rPr>
          <w:rFonts w:ascii="Times New Roman"/>
          <w:b w:val="false"/>
          <w:i w:val="false"/>
          <w:color w:val="000000"/>
          <w:sz w:val="28"/>
        </w:rPr>
        <w:t xml:space="preserve">
          мәселелерi бойынша зерттеулер </w:t>
      </w:r>
      <w:r>
        <w:br/>
      </w:r>
      <w:r>
        <w:rPr>
          <w:rFonts w:ascii="Times New Roman"/>
          <w:b w:val="false"/>
          <w:i w:val="false"/>
          <w:color w:val="000000"/>
          <w:sz w:val="28"/>
        </w:rPr>
        <w:t xml:space="preserve">
      200 Аумақтық органдарды материалдық-техникалық жарақтандыру </w:t>
      </w:r>
      <w:r>
        <w:br/>
      </w:r>
      <w:r>
        <w:rPr>
          <w:rFonts w:ascii="Times New Roman"/>
          <w:b w:val="false"/>
          <w:i w:val="false"/>
          <w:color w:val="000000"/>
          <w:sz w:val="28"/>
        </w:rPr>
        <w:t xml:space="preserve">
      600 Жұмыспен қамтылудың, кедейшiлiктiң ақпараттық базасын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601 Зейнетақы төлеу жөнiндегi мемлекеттiк орталықтың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602 Қазақстан Республикасының Еңбек және халықты әлеуметтiк </w:t>
      </w:r>
      <w:r>
        <w:br/>
      </w:r>
      <w:r>
        <w:rPr>
          <w:rFonts w:ascii="Times New Roman"/>
          <w:b w:val="false"/>
          <w:i w:val="false"/>
          <w:color w:val="000000"/>
          <w:sz w:val="28"/>
        </w:rPr>
        <w:t xml:space="preserve">
          қорғау министрлiгiн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400 Оралмандардың отбасыларына тұрғын үйді сатып алуға, </w:t>
      </w:r>
      <w:r>
        <w:br/>
      </w:r>
      <w:r>
        <w:rPr>
          <w:rFonts w:ascii="Times New Roman"/>
          <w:b w:val="false"/>
          <w:i w:val="false"/>
          <w:color w:val="000000"/>
          <w:sz w:val="28"/>
        </w:rPr>
        <w:t xml:space="preserve">
          салуға, қайта құруға және күрделі </w:t>
      </w:r>
      <w:r>
        <w:br/>
      </w:r>
      <w:r>
        <w:rPr>
          <w:rFonts w:ascii="Times New Roman"/>
          <w:b w:val="false"/>
          <w:i w:val="false"/>
          <w:color w:val="000000"/>
          <w:sz w:val="28"/>
        </w:rPr>
        <w:t xml:space="preserve">
          жөндеуге және ҚР-ның азаматтары - Түркістан ауылынан </w:t>
      </w:r>
      <w:r>
        <w:br/>
      </w:r>
      <w:r>
        <w:rPr>
          <w:rFonts w:ascii="Times New Roman"/>
          <w:b w:val="false"/>
          <w:i w:val="false"/>
          <w:color w:val="000000"/>
          <w:sz w:val="28"/>
        </w:rPr>
        <w:t xml:space="preserve">
          қоныс аударушыларға облыстық, Астана және Алматы </w:t>
      </w:r>
      <w:r>
        <w:br/>
      </w:r>
      <w:r>
        <w:rPr>
          <w:rFonts w:ascii="Times New Roman"/>
          <w:b w:val="false"/>
          <w:i w:val="false"/>
          <w:color w:val="000000"/>
          <w:sz w:val="28"/>
        </w:rPr>
        <w:t xml:space="preserve">
          қалаларының бюджеттеріне берілетін мақсатты трансферттер </w:t>
      </w:r>
      <w:r>
        <w:br/>
      </w:r>
      <w:r>
        <w:rPr>
          <w:rFonts w:ascii="Times New Roman"/>
          <w:b w:val="false"/>
          <w:i w:val="false"/>
          <w:color w:val="000000"/>
          <w:sz w:val="28"/>
        </w:rPr>
        <w:t xml:space="preserve">
      600 Қазақстан Республикасы Көшi-қон және демография жөнiндегi </w:t>
      </w:r>
      <w:r>
        <w:br/>
      </w:r>
      <w:r>
        <w:rPr>
          <w:rFonts w:ascii="Times New Roman"/>
          <w:b w:val="false"/>
          <w:i w:val="false"/>
          <w:color w:val="000000"/>
          <w:sz w:val="28"/>
        </w:rPr>
        <w:t xml:space="preserve">
          агенттiгiнiң ақпараттық жүйесiн құру </w:t>
      </w:r>
    </w:p>
    <w:p>
      <w:pPr>
        <w:spacing w:after="0"/>
        <w:ind w:left="0"/>
        <w:jc w:val="both"/>
      </w:pPr>
      <w:r>
        <w:rPr>
          <w:rFonts w:ascii="Times New Roman"/>
          <w:b w:val="false"/>
          <w:i w:val="false"/>
          <w:color w:val="000000"/>
          <w:sz w:val="28"/>
        </w:rPr>
        <w:t xml:space="preserve">7         Тұрғын үй-коммуналдық шаруашылығы </w:t>
      </w:r>
    </w:p>
    <w:p>
      <w:pPr>
        <w:spacing w:after="0"/>
        <w:ind w:left="0"/>
        <w:jc w:val="both"/>
      </w:pP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082 Атырау қаласын сумен жабдықтау және оның санитариясы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083 Алматы қаласын сумен жабдықтау және одан суды бұру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437 Су құбырлары мен кәрiз желiлерiн жөндеуге және елдi </w:t>
      </w:r>
      <w:r>
        <w:br/>
      </w:r>
      <w:r>
        <w:rPr>
          <w:rFonts w:ascii="Times New Roman"/>
          <w:b w:val="false"/>
          <w:i w:val="false"/>
          <w:color w:val="000000"/>
          <w:sz w:val="28"/>
        </w:rPr>
        <w:t xml:space="preserve">
          мекендердi газбен жабдықтауға Атырау облысының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446 Көкшетау қаласындағы N 2 аудандық қазандықтың үшінші су </w:t>
      </w:r>
      <w:r>
        <w:br/>
      </w:r>
      <w:r>
        <w:rPr>
          <w:rFonts w:ascii="Times New Roman"/>
          <w:b w:val="false"/>
          <w:i w:val="false"/>
          <w:color w:val="000000"/>
          <w:sz w:val="28"/>
        </w:rPr>
        <w:t xml:space="preserve">
          жылыту қазандық агрегатының құрылысын бастауға Ақмола </w:t>
      </w:r>
      <w:r>
        <w:br/>
      </w:r>
      <w:r>
        <w:rPr>
          <w:rFonts w:ascii="Times New Roman"/>
          <w:b w:val="false"/>
          <w:i w:val="false"/>
          <w:color w:val="000000"/>
          <w:sz w:val="28"/>
        </w:rPr>
        <w:t xml:space="preserve">
          облысының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447 Қорғаныс министрлігінен берілген объектілердің құрылғысын </w:t>
      </w:r>
      <w:r>
        <w:br/>
      </w:r>
      <w:r>
        <w:rPr>
          <w:rFonts w:ascii="Times New Roman"/>
          <w:b w:val="false"/>
          <w:i w:val="false"/>
          <w:color w:val="000000"/>
          <w:sz w:val="28"/>
        </w:rPr>
        <w:t xml:space="preserve">
          және инженерлік желілерін жөндеу-қалпына келтіру </w:t>
      </w:r>
      <w:r>
        <w:br/>
      </w:r>
      <w:r>
        <w:rPr>
          <w:rFonts w:ascii="Times New Roman"/>
          <w:b w:val="false"/>
          <w:i w:val="false"/>
          <w:color w:val="000000"/>
          <w:sz w:val="28"/>
        </w:rPr>
        <w:t xml:space="preserve">
          жұмыстары үшін Алматы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400 Астана қаласындағы Үкiмет орталығының инженерлiк </w:t>
      </w:r>
      <w:r>
        <w:br/>
      </w:r>
      <w:r>
        <w:rPr>
          <w:rFonts w:ascii="Times New Roman"/>
          <w:b w:val="false"/>
          <w:i w:val="false"/>
          <w:color w:val="000000"/>
          <w:sz w:val="28"/>
        </w:rPr>
        <w:t xml:space="preserve">
          желiлерiн салуға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401 Астана қаласында су шығудан, дренаж және грунт суының </w:t>
      </w:r>
      <w:r>
        <w:br/>
      </w:r>
      <w:r>
        <w:rPr>
          <w:rFonts w:ascii="Times New Roman"/>
          <w:b w:val="false"/>
          <w:i w:val="false"/>
          <w:color w:val="000000"/>
          <w:sz w:val="28"/>
        </w:rPr>
        <w:t xml:space="preserve">
          төмендеуінен инженерлік қорғау жобасын әзiрлеу үшін </w:t>
      </w:r>
      <w:r>
        <w:br/>
      </w:r>
      <w:r>
        <w:rPr>
          <w:rFonts w:ascii="Times New Roman"/>
          <w:b w:val="false"/>
          <w:i w:val="false"/>
          <w:color w:val="000000"/>
          <w:sz w:val="28"/>
        </w:rPr>
        <w:t xml:space="preserve">
          Астана қаласының бюджетіне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402 Астана қаласының бюджетiне Астана қаласындағы Талдыкөл </w:t>
      </w:r>
      <w:r>
        <w:br/>
      </w:r>
      <w:r>
        <w:rPr>
          <w:rFonts w:ascii="Times New Roman"/>
          <w:b w:val="false"/>
          <w:i w:val="false"/>
          <w:color w:val="000000"/>
          <w:sz w:val="28"/>
        </w:rPr>
        <w:t xml:space="preserve">
          ағынды сулардың жинауышын рекультивациялай отырып, жоюға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403 Астана қаласының бюджетiне Қорғалжын трассасындағы </w:t>
      </w:r>
      <w:r>
        <w:br/>
      </w:r>
      <w:r>
        <w:rPr>
          <w:rFonts w:ascii="Times New Roman"/>
          <w:b w:val="false"/>
          <w:i w:val="false"/>
          <w:color w:val="000000"/>
          <w:sz w:val="28"/>
        </w:rPr>
        <w:t xml:space="preserve">
          коллекторды шығаруға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Астана қаласын сумен қамтамасыз етуге және су бөлуге </w:t>
      </w:r>
      <w:r>
        <w:br/>
      </w:r>
      <w:r>
        <w:rPr>
          <w:rFonts w:ascii="Times New Roman"/>
          <w:b w:val="false"/>
          <w:i w:val="false"/>
          <w:color w:val="000000"/>
          <w:sz w:val="28"/>
        </w:rPr>
        <w:t xml:space="preserve">
          Астана қаласының бюджетіне бөлінген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405 Астана қаласындағы айналма алаң құрылысы үшiн Астана </w:t>
      </w:r>
      <w:r>
        <w:br/>
      </w:r>
      <w:r>
        <w:rPr>
          <w:rFonts w:ascii="Times New Roman"/>
          <w:b w:val="false"/>
          <w:i w:val="false"/>
          <w:color w:val="000000"/>
          <w:sz w:val="28"/>
        </w:rPr>
        <w:t xml:space="preserve">
          қаласының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406 Астана қаласындағы бас алаң құрылысы үшiн Астана </w:t>
      </w:r>
      <w:r>
        <w:br/>
      </w:r>
      <w:r>
        <w:rPr>
          <w:rFonts w:ascii="Times New Roman"/>
          <w:b w:val="false"/>
          <w:i w:val="false"/>
          <w:color w:val="000000"/>
          <w:sz w:val="28"/>
        </w:rPr>
        <w:t xml:space="preserve">
          қаласының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8         Мәдениет, спорт, туризм және ақпараттық кеңiстiк </w:t>
      </w:r>
    </w:p>
    <w:p>
      <w:pPr>
        <w:spacing w:after="0"/>
        <w:ind w:left="0"/>
        <w:jc w:val="both"/>
      </w:pPr>
      <w:r>
        <w:rPr>
          <w:rFonts w:ascii="Times New Roman"/>
          <w:b w:val="false"/>
          <w:i w:val="false"/>
          <w:color w:val="000000"/>
          <w:sz w:val="28"/>
        </w:rPr>
        <w:t xml:space="preserve">   101    Қазақстан Республикасы Президентiнiң Әкiмшiлiгi </w:t>
      </w:r>
      <w:r>
        <w:br/>
      </w:r>
      <w:r>
        <w:rPr>
          <w:rFonts w:ascii="Times New Roman"/>
          <w:b w:val="false"/>
          <w:i w:val="false"/>
          <w:color w:val="000000"/>
          <w:sz w:val="28"/>
        </w:rPr>
        <w:t xml:space="preserve">
      202 Қазақстан Республикасының Президентi Мұрағатының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601 Қазақстан Республикасының Президентiнiң Мұрағатын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200 Республикалық ғылыми-педагогикалық кітапхана үшiн негізгі </w:t>
      </w:r>
      <w:r>
        <w:br/>
      </w:r>
      <w:r>
        <w:rPr>
          <w:rFonts w:ascii="Times New Roman"/>
          <w:b w:val="false"/>
          <w:i w:val="false"/>
          <w:color w:val="000000"/>
          <w:sz w:val="28"/>
        </w:rPr>
        <w:t xml:space="preserve">
          құралдарды сатып алу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040 Мәдениет саласындағы қолданбалы ғылыми зерттеулер </w:t>
      </w:r>
      <w:r>
        <w:br/>
      </w:r>
      <w:r>
        <w:rPr>
          <w:rFonts w:ascii="Times New Roman"/>
          <w:b w:val="false"/>
          <w:i w:val="false"/>
          <w:color w:val="000000"/>
          <w:sz w:val="28"/>
        </w:rPr>
        <w:t xml:space="preserve">
      052 Ұлттық фильмдер шығару </w:t>
      </w:r>
      <w:r>
        <w:br/>
      </w:r>
      <w:r>
        <w:rPr>
          <w:rFonts w:ascii="Times New Roman"/>
          <w:b w:val="false"/>
          <w:i w:val="false"/>
          <w:color w:val="000000"/>
          <w:sz w:val="28"/>
        </w:rPr>
        <w:t xml:space="preserve">
      058 Тарихи-мәдени құндылықтарды жөндеу-қайта жаңарту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060 Астана қаласындағы Мемлекеттік археология және этнография </w:t>
      </w:r>
      <w:r>
        <w:br/>
      </w:r>
      <w:r>
        <w:rPr>
          <w:rFonts w:ascii="Times New Roman"/>
          <w:b w:val="false"/>
          <w:i w:val="false"/>
          <w:color w:val="000000"/>
          <w:sz w:val="28"/>
        </w:rPr>
        <w:t xml:space="preserve">
          мұражайын салу жобасы бойынша жобалау-сметалық </w:t>
      </w:r>
      <w:r>
        <w:br/>
      </w:r>
      <w:r>
        <w:rPr>
          <w:rFonts w:ascii="Times New Roman"/>
          <w:b w:val="false"/>
          <w:i w:val="false"/>
          <w:color w:val="000000"/>
          <w:sz w:val="28"/>
        </w:rPr>
        <w:t xml:space="preserve">
          құжаттамаларды әзірлеу </w:t>
      </w:r>
      <w:r>
        <w:br/>
      </w:r>
      <w:r>
        <w:rPr>
          <w:rFonts w:ascii="Times New Roman"/>
          <w:b w:val="false"/>
          <w:i w:val="false"/>
          <w:color w:val="000000"/>
          <w:sz w:val="28"/>
        </w:rPr>
        <w:t xml:space="preserve">
      200 Мемлекеттiк мұрағаттар үшiн мұрағат құжаттарын сатып алу </w:t>
      </w:r>
      <w:r>
        <w:br/>
      </w:r>
      <w:r>
        <w:rPr>
          <w:rFonts w:ascii="Times New Roman"/>
          <w:b w:val="false"/>
          <w:i w:val="false"/>
          <w:color w:val="000000"/>
          <w:sz w:val="28"/>
        </w:rPr>
        <w:t xml:space="preserve">
      212 Тарихи-мәдени құндылықтарды сақтау жөнiндегi ұйымдар үшiн </w:t>
      </w:r>
      <w:r>
        <w:br/>
      </w:r>
      <w:r>
        <w:rPr>
          <w:rFonts w:ascii="Times New Roman"/>
          <w:b w:val="false"/>
          <w:i w:val="false"/>
          <w:color w:val="000000"/>
          <w:sz w:val="28"/>
        </w:rPr>
        <w:t xml:space="preserve">
          негiзгi активтердi сатып алу </w:t>
      </w:r>
      <w:r>
        <w:br/>
      </w:r>
      <w:r>
        <w:rPr>
          <w:rFonts w:ascii="Times New Roman"/>
          <w:b w:val="false"/>
          <w:i w:val="false"/>
          <w:color w:val="000000"/>
          <w:sz w:val="28"/>
        </w:rPr>
        <w:t xml:space="preserve">
      213 Тарихи-мәдени қорықтар мен мұражайларды сақтау жөнiндегі </w:t>
      </w:r>
      <w:r>
        <w:br/>
      </w:r>
      <w:r>
        <w:rPr>
          <w:rFonts w:ascii="Times New Roman"/>
          <w:b w:val="false"/>
          <w:i w:val="false"/>
          <w:color w:val="000000"/>
          <w:sz w:val="28"/>
        </w:rPr>
        <w:t xml:space="preserve">
          ұйымдар үшiн негiзгi активтердi сатып алу </w:t>
      </w:r>
      <w:r>
        <w:br/>
      </w:r>
      <w:r>
        <w:rPr>
          <w:rFonts w:ascii="Times New Roman"/>
          <w:b w:val="false"/>
          <w:i w:val="false"/>
          <w:color w:val="000000"/>
          <w:sz w:val="28"/>
        </w:rPr>
        <w:t xml:space="preserve">
      214 Мұрағат мекемелерi үшiн негізгi активтердi сатып алу </w:t>
      </w:r>
      <w:r>
        <w:br/>
      </w:r>
      <w:r>
        <w:rPr>
          <w:rFonts w:ascii="Times New Roman"/>
          <w:b w:val="false"/>
          <w:i w:val="false"/>
          <w:color w:val="000000"/>
          <w:sz w:val="28"/>
        </w:rPr>
        <w:t xml:space="preserve">
      215 Республикалық кiтапханалар үшiн әдебиеттердi және басқа </w:t>
      </w:r>
      <w:r>
        <w:br/>
      </w:r>
      <w:r>
        <w:rPr>
          <w:rFonts w:ascii="Times New Roman"/>
          <w:b w:val="false"/>
          <w:i w:val="false"/>
          <w:color w:val="000000"/>
          <w:sz w:val="28"/>
        </w:rPr>
        <w:t xml:space="preserve">
          да негiзгi активтердi сатып алу </w:t>
      </w:r>
      <w:r>
        <w:br/>
      </w:r>
      <w:r>
        <w:rPr>
          <w:rFonts w:ascii="Times New Roman"/>
          <w:b w:val="false"/>
          <w:i w:val="false"/>
          <w:color w:val="000000"/>
          <w:sz w:val="28"/>
        </w:rPr>
        <w:t xml:space="preserve">
      216 Театр-концерт ұйымдары үшiн негiзгi активтердi сатып алу </w:t>
      </w:r>
      <w:r>
        <w:br/>
      </w:r>
      <w:r>
        <w:rPr>
          <w:rFonts w:ascii="Times New Roman"/>
          <w:b w:val="false"/>
          <w:i w:val="false"/>
          <w:color w:val="000000"/>
          <w:sz w:val="28"/>
        </w:rPr>
        <w:t xml:space="preserve">
      305 Ғ. Мүсiрепов атындағы қазақ жас көрермен театрын күрделi </w:t>
      </w:r>
      <w:r>
        <w:br/>
      </w:r>
      <w:r>
        <w:rPr>
          <w:rFonts w:ascii="Times New Roman"/>
          <w:b w:val="false"/>
          <w:i w:val="false"/>
          <w:color w:val="000000"/>
          <w:sz w:val="28"/>
        </w:rPr>
        <w:t xml:space="preserve">
          жөндеу бойынша жобалау-сметалық құжаттамаларды әзiрлеу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039 Алматы қаласында олимпиадалық дайындық базасын салу </w:t>
      </w:r>
      <w:r>
        <w:br/>
      </w:r>
      <w:r>
        <w:rPr>
          <w:rFonts w:ascii="Times New Roman"/>
          <w:b w:val="false"/>
          <w:i w:val="false"/>
          <w:color w:val="000000"/>
          <w:sz w:val="28"/>
        </w:rPr>
        <w:t xml:space="preserve">
          жобасы бойынша техникалық-экономикалық негіздеме әзірлеу </w:t>
      </w:r>
      <w:r>
        <w:br/>
      </w:r>
      <w:r>
        <w:rPr>
          <w:rFonts w:ascii="Times New Roman"/>
          <w:b w:val="false"/>
          <w:i w:val="false"/>
          <w:color w:val="000000"/>
          <w:sz w:val="28"/>
        </w:rPr>
        <w:t xml:space="preserve">
      600 Қазақстан Республикасының Туризм және спорт жөнiндегi </w:t>
      </w:r>
      <w:r>
        <w:br/>
      </w:r>
      <w:r>
        <w:rPr>
          <w:rFonts w:ascii="Times New Roman"/>
          <w:b w:val="false"/>
          <w:i w:val="false"/>
          <w:color w:val="000000"/>
          <w:sz w:val="28"/>
        </w:rPr>
        <w:t xml:space="preserve">
          агенттiгiн есептеу және ұйымдастыру техникасымен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030 Энергетика және мұнай өңдеу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033 Амангелдi газ кен орындары топтарын игеру </w:t>
      </w:r>
      <w:r>
        <w:br/>
      </w:r>
      <w:r>
        <w:rPr>
          <w:rFonts w:ascii="Times New Roman"/>
          <w:b w:val="false"/>
          <w:i w:val="false"/>
          <w:color w:val="000000"/>
          <w:sz w:val="28"/>
        </w:rPr>
        <w:t xml:space="preserve">
      041 Технологиялық сипаттағы қолданбалы ғылыми зерттеулер </w:t>
      </w:r>
      <w:r>
        <w:br/>
      </w:r>
      <w:r>
        <w:rPr>
          <w:rFonts w:ascii="Times New Roman"/>
          <w:b w:val="false"/>
          <w:i w:val="false"/>
          <w:color w:val="000000"/>
          <w:sz w:val="28"/>
        </w:rPr>
        <w:t xml:space="preserve">
      044 Қазақстан Республикасының Бiрыңғай электр энергетикалық </w:t>
      </w:r>
      <w:r>
        <w:br/>
      </w:r>
      <w:r>
        <w:rPr>
          <w:rFonts w:ascii="Times New Roman"/>
          <w:b w:val="false"/>
          <w:i w:val="false"/>
          <w:color w:val="000000"/>
          <w:sz w:val="28"/>
        </w:rPr>
        <w:t xml:space="preserve">
          жүйесiн дамытудың 2015 жылға дейiнгi перспективамен 2010 </w:t>
      </w:r>
      <w:r>
        <w:br/>
      </w:r>
      <w:r>
        <w:rPr>
          <w:rFonts w:ascii="Times New Roman"/>
          <w:b w:val="false"/>
          <w:i w:val="false"/>
          <w:color w:val="000000"/>
          <w:sz w:val="28"/>
        </w:rPr>
        <w:t xml:space="preserve">
          жылға дейiнгi бағдарламасы және отын-энергетика кешенi </w:t>
      </w:r>
      <w:r>
        <w:br/>
      </w:r>
      <w:r>
        <w:rPr>
          <w:rFonts w:ascii="Times New Roman"/>
          <w:b w:val="false"/>
          <w:i w:val="false"/>
          <w:color w:val="000000"/>
          <w:sz w:val="28"/>
        </w:rPr>
        <w:t xml:space="preserve">
          салаларын дамытудың 2015 жылға дейiнгi стратегиясын </w:t>
      </w:r>
      <w:r>
        <w:br/>
      </w:r>
      <w:r>
        <w:rPr>
          <w:rFonts w:ascii="Times New Roman"/>
          <w:b w:val="false"/>
          <w:i w:val="false"/>
          <w:color w:val="000000"/>
          <w:sz w:val="28"/>
        </w:rPr>
        <w:t xml:space="preserve">
          әзiрлеудi аяқтау </w:t>
      </w:r>
      <w:r>
        <w:br/>
      </w:r>
      <w:r>
        <w:rPr>
          <w:rFonts w:ascii="Times New Roman"/>
          <w:b w:val="false"/>
          <w:i w:val="false"/>
          <w:color w:val="000000"/>
          <w:sz w:val="28"/>
        </w:rPr>
        <w:t xml:space="preserve">
      046 Мемлекеттiк геологиялық зерттеу </w:t>
      </w:r>
      <w:r>
        <w:br/>
      </w:r>
      <w:r>
        <w:rPr>
          <w:rFonts w:ascii="Times New Roman"/>
          <w:b w:val="false"/>
          <w:i w:val="false"/>
          <w:color w:val="000000"/>
          <w:sz w:val="28"/>
        </w:rPr>
        <w:t xml:space="preserve">
      059 Тоқамақ Қазақстан термоядролық материалтану реакторын құру </w:t>
      </w:r>
      <w:r>
        <w:br/>
      </w:r>
      <w:r>
        <w:rPr>
          <w:rFonts w:ascii="Times New Roman"/>
          <w:b w:val="false"/>
          <w:i w:val="false"/>
          <w:color w:val="000000"/>
          <w:sz w:val="28"/>
        </w:rPr>
        <w:t xml:space="preserve">
      060 Гумилев Л.Н. атындағы Еуразиялық ұлттық университетінде </w:t>
      </w:r>
      <w:r>
        <w:br/>
      </w:r>
      <w:r>
        <w:rPr>
          <w:rFonts w:ascii="Times New Roman"/>
          <w:b w:val="false"/>
          <w:i w:val="false"/>
          <w:color w:val="000000"/>
          <w:sz w:val="28"/>
        </w:rPr>
        <w:t xml:space="preserve">
          ауыр иондарды жеделдеткіш негізінде пәнаралық </w:t>
      </w:r>
      <w:r>
        <w:br/>
      </w:r>
      <w:r>
        <w:rPr>
          <w:rFonts w:ascii="Times New Roman"/>
          <w:b w:val="false"/>
          <w:i w:val="false"/>
          <w:color w:val="000000"/>
          <w:sz w:val="28"/>
        </w:rPr>
        <w:t xml:space="preserve">
          ғылыми-зерттеу кешенін құру </w:t>
      </w:r>
      <w:r>
        <w:br/>
      </w:r>
      <w:r>
        <w:rPr>
          <w:rFonts w:ascii="Times New Roman"/>
          <w:b w:val="false"/>
          <w:i w:val="false"/>
          <w:color w:val="000000"/>
          <w:sz w:val="28"/>
        </w:rPr>
        <w:t xml:space="preserve">
      062 Электр энергетикасы және мұнай өңдеу саласында </w:t>
      </w:r>
      <w:r>
        <w:br/>
      </w:r>
      <w:r>
        <w:rPr>
          <w:rFonts w:ascii="Times New Roman"/>
          <w:b w:val="false"/>
          <w:i w:val="false"/>
          <w:color w:val="000000"/>
          <w:sz w:val="28"/>
        </w:rPr>
        <w:t xml:space="preserve">
          нормативтiк-техникалық құжаттамаларды әзiрлеу </w:t>
      </w:r>
      <w:r>
        <w:br/>
      </w:r>
      <w:r>
        <w:rPr>
          <w:rFonts w:ascii="Times New Roman"/>
          <w:b w:val="false"/>
          <w:i w:val="false"/>
          <w:color w:val="000000"/>
          <w:sz w:val="28"/>
        </w:rPr>
        <w:t xml:space="preserve">
      065 Астана қаласын сумен жабдықтаудың қосымша көздерiн </w:t>
      </w:r>
      <w:r>
        <w:br/>
      </w:r>
      <w:r>
        <w:rPr>
          <w:rFonts w:ascii="Times New Roman"/>
          <w:b w:val="false"/>
          <w:i w:val="false"/>
          <w:color w:val="000000"/>
          <w:sz w:val="28"/>
        </w:rPr>
        <w:t xml:space="preserve">
          iздестiру жөнiндегi iздестiру-барлау жұмыстары </w:t>
      </w:r>
      <w:r>
        <w:br/>
      </w:r>
      <w:r>
        <w:rPr>
          <w:rFonts w:ascii="Times New Roman"/>
          <w:b w:val="false"/>
          <w:i w:val="false"/>
          <w:color w:val="000000"/>
          <w:sz w:val="28"/>
        </w:rPr>
        <w:t xml:space="preserve">
      066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067 "Ақпараттық технологиялар паркі" технопаркін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069 "Қарашығанақгазөнеркәсіп" ААҚ мүліктік кешенін конкурстық </w:t>
      </w:r>
      <w:r>
        <w:br/>
      </w:r>
      <w:r>
        <w:rPr>
          <w:rFonts w:ascii="Times New Roman"/>
          <w:b w:val="false"/>
          <w:i w:val="false"/>
          <w:color w:val="000000"/>
          <w:sz w:val="28"/>
        </w:rPr>
        <w:t xml:space="preserve">
          массаны іске асыру шеңберінде сатып алу </w:t>
      </w:r>
      <w:r>
        <w:br/>
      </w:r>
      <w:r>
        <w:rPr>
          <w:rFonts w:ascii="Times New Roman"/>
          <w:b w:val="false"/>
          <w:i w:val="false"/>
          <w:color w:val="000000"/>
          <w:sz w:val="28"/>
        </w:rPr>
        <w:t xml:space="preserve">
      201 "Капитал Мұнайгаз" мемлекеттік мекемесін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400 Қызылорда қаласында жылу-энергетика көздерiн және тұрғын </w:t>
      </w:r>
      <w:r>
        <w:br/>
      </w:r>
      <w:r>
        <w:rPr>
          <w:rFonts w:ascii="Times New Roman"/>
          <w:b w:val="false"/>
          <w:i w:val="false"/>
          <w:color w:val="000000"/>
          <w:sz w:val="28"/>
        </w:rPr>
        <w:t xml:space="preserve">
          үй секторын iлеспе газға ауыстыру жобасы бойынша </w:t>
      </w:r>
      <w:r>
        <w:br/>
      </w:r>
      <w:r>
        <w:rPr>
          <w:rFonts w:ascii="Times New Roman"/>
          <w:b w:val="false"/>
          <w:i w:val="false"/>
          <w:color w:val="000000"/>
          <w:sz w:val="28"/>
        </w:rPr>
        <w:t xml:space="preserve">
          жобалау-сметалық құжаттамаларды әзiрлеуге Қызылорда </w:t>
      </w:r>
      <w:r>
        <w:br/>
      </w:r>
      <w:r>
        <w:rPr>
          <w:rFonts w:ascii="Times New Roman"/>
          <w:b w:val="false"/>
          <w:i w:val="false"/>
          <w:color w:val="000000"/>
          <w:sz w:val="28"/>
        </w:rPr>
        <w:t xml:space="preserve">
          облыстық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Халықаралық әуежайды салу мен iске қосуды энергетикалық </w:t>
      </w:r>
      <w:r>
        <w:br/>
      </w:r>
      <w:r>
        <w:rPr>
          <w:rFonts w:ascii="Times New Roman"/>
          <w:b w:val="false"/>
          <w:i w:val="false"/>
          <w:color w:val="000000"/>
          <w:sz w:val="28"/>
        </w:rPr>
        <w:t xml:space="preserve">
          жабдықтауға Астана қаласының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600 Жер қойнауы және жер қойнауын пайдаланушылар туралы </w:t>
      </w:r>
      <w:r>
        <w:br/>
      </w:r>
      <w:r>
        <w:rPr>
          <w:rFonts w:ascii="Times New Roman"/>
          <w:b w:val="false"/>
          <w:i w:val="false"/>
          <w:color w:val="000000"/>
          <w:sz w:val="28"/>
        </w:rPr>
        <w:t xml:space="preserve">
          ақпараттық жүйенi дамыту </w:t>
      </w:r>
      <w:r>
        <w:br/>
      </w:r>
      <w:r>
        <w:rPr>
          <w:rFonts w:ascii="Times New Roman"/>
          <w:b w:val="false"/>
          <w:i w:val="false"/>
          <w:color w:val="000000"/>
          <w:sz w:val="28"/>
        </w:rPr>
        <w:t xml:space="preserve">
      601 Жер қойнауын пайдалану саласында лицензиялық және </w:t>
      </w:r>
      <w:r>
        <w:br/>
      </w:r>
      <w:r>
        <w:rPr>
          <w:rFonts w:ascii="Times New Roman"/>
          <w:b w:val="false"/>
          <w:i w:val="false"/>
          <w:color w:val="000000"/>
          <w:sz w:val="28"/>
        </w:rPr>
        <w:t xml:space="preserve">
          келiсiм-шарттық ережелердiң орындалу мониторингiнiң </w:t>
      </w:r>
      <w:r>
        <w:br/>
      </w:r>
      <w:r>
        <w:rPr>
          <w:rFonts w:ascii="Times New Roman"/>
          <w:b w:val="false"/>
          <w:i w:val="false"/>
          <w:color w:val="000000"/>
          <w:sz w:val="28"/>
        </w:rPr>
        <w:t xml:space="preserve">
          ақпараттық-коммуникациялық жүйесiн құру </w:t>
      </w:r>
    </w:p>
    <w:p>
      <w:pPr>
        <w:spacing w:after="0"/>
        <w:ind w:left="0"/>
        <w:jc w:val="both"/>
      </w:pPr>
      <w:r>
        <w:rPr>
          <w:rFonts w:ascii="Times New Roman"/>
          <w:b w:val="false"/>
          <w:i w:val="false"/>
          <w:color w:val="000000"/>
          <w:sz w:val="28"/>
        </w:rPr>
        <w:t xml:space="preserve">10        Ауыл, су, орман, балық шаруашылығы және қоршаған ортаны </w:t>
      </w:r>
      <w:r>
        <w:br/>
      </w: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030 Ауыл шаруашылығы саласындағы қолданбалы ғылыми зерттеулер </w:t>
      </w:r>
      <w:r>
        <w:br/>
      </w:r>
      <w:r>
        <w:rPr>
          <w:rFonts w:ascii="Times New Roman"/>
          <w:b w:val="false"/>
          <w:i w:val="false"/>
          <w:color w:val="000000"/>
          <w:sz w:val="28"/>
        </w:rPr>
        <w:t xml:space="preserve">
      038 Элиталық тұқым шаруашылығы мен тұқымды асылдандыру iсiн </w:t>
      </w:r>
      <w:r>
        <w:br/>
      </w:r>
      <w:r>
        <w:rPr>
          <w:rFonts w:ascii="Times New Roman"/>
          <w:b w:val="false"/>
          <w:i w:val="false"/>
          <w:color w:val="000000"/>
          <w:sz w:val="28"/>
        </w:rPr>
        <w:t xml:space="preserve">
          сақтау және дамыту </w:t>
      </w:r>
      <w:r>
        <w:br/>
      </w:r>
      <w:r>
        <w:rPr>
          <w:rFonts w:ascii="Times New Roman"/>
          <w:b w:val="false"/>
          <w:i w:val="false"/>
          <w:color w:val="000000"/>
          <w:sz w:val="28"/>
        </w:rPr>
        <w:t xml:space="preserve">
      043 Астықтың мемлекеттiк азықтық резервiн жаңарту үшiн сатып </w:t>
      </w:r>
      <w:r>
        <w:br/>
      </w:r>
      <w:r>
        <w:rPr>
          <w:rFonts w:ascii="Times New Roman"/>
          <w:b w:val="false"/>
          <w:i w:val="false"/>
          <w:color w:val="000000"/>
          <w:sz w:val="28"/>
        </w:rPr>
        <w:t xml:space="preserve">
          алуды қамтамасыз ету </w:t>
      </w:r>
      <w:r>
        <w:br/>
      </w:r>
      <w:r>
        <w:rPr>
          <w:rFonts w:ascii="Times New Roman"/>
          <w:b w:val="false"/>
          <w:i w:val="false"/>
          <w:color w:val="000000"/>
          <w:sz w:val="28"/>
        </w:rPr>
        <w:t xml:space="preserve">
      054 Ирригация және дренаж жүйелерiн жетiлдiру </w:t>
      </w:r>
      <w:r>
        <w:br/>
      </w:r>
      <w:r>
        <w:rPr>
          <w:rFonts w:ascii="Times New Roman"/>
          <w:b w:val="false"/>
          <w:i w:val="false"/>
          <w:color w:val="000000"/>
          <w:sz w:val="28"/>
        </w:rPr>
        <w:t xml:space="preserve">
      055 Су ресурстарын басқаруды жетiлдiру және жерлердi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057 Ауыл шаруашылығын жекешелендiруден кейiнгi қолдау </w:t>
      </w:r>
      <w:r>
        <w:br/>
      </w:r>
      <w:r>
        <w:rPr>
          <w:rFonts w:ascii="Times New Roman"/>
          <w:b w:val="false"/>
          <w:i w:val="false"/>
          <w:color w:val="000000"/>
          <w:sz w:val="28"/>
        </w:rPr>
        <w:t xml:space="preserve">
          жөнiндегi жоба </w:t>
      </w:r>
      <w:r>
        <w:br/>
      </w:r>
      <w:r>
        <w:rPr>
          <w:rFonts w:ascii="Times New Roman"/>
          <w:b w:val="false"/>
          <w:i w:val="false"/>
          <w:color w:val="000000"/>
          <w:sz w:val="28"/>
        </w:rPr>
        <w:t xml:space="preserve">
      058 Бірегей тұқымдық өндіруді субсидиялау </w:t>
      </w:r>
      <w:r>
        <w:br/>
      </w:r>
      <w:r>
        <w:rPr>
          <w:rFonts w:ascii="Times New Roman"/>
          <w:b w:val="false"/>
          <w:i w:val="false"/>
          <w:color w:val="000000"/>
          <w:sz w:val="28"/>
        </w:rPr>
        <w:t xml:space="preserve">
      062 "Аграрлық кредит корпорациясы" ЖАҚ ауылдық несие </w:t>
      </w:r>
      <w:r>
        <w:br/>
      </w:r>
      <w:r>
        <w:rPr>
          <w:rFonts w:ascii="Times New Roman"/>
          <w:b w:val="false"/>
          <w:i w:val="false"/>
          <w:color w:val="000000"/>
          <w:sz w:val="28"/>
        </w:rPr>
        <w:t xml:space="preserve">
          серіктестіктері жүйесін ұйымдастыруға қатысу </w:t>
      </w:r>
      <w:r>
        <w:br/>
      </w:r>
      <w:r>
        <w:rPr>
          <w:rFonts w:ascii="Times New Roman"/>
          <w:b w:val="false"/>
          <w:i w:val="false"/>
          <w:color w:val="000000"/>
          <w:sz w:val="28"/>
        </w:rPr>
        <w:t xml:space="preserve">
      064 "ҚазАгроҚаржы" ЖАҚ машина-технологиялық станцияларын </w:t>
      </w:r>
      <w:r>
        <w:br/>
      </w:r>
      <w:r>
        <w:rPr>
          <w:rFonts w:ascii="Times New Roman"/>
          <w:b w:val="false"/>
          <w:i w:val="false"/>
          <w:color w:val="000000"/>
          <w:sz w:val="28"/>
        </w:rPr>
        <w:t xml:space="preserve">
          (қызмет-орталықтарын) құруды, жабдықтауды ұйымдастыру </w:t>
      </w:r>
      <w:r>
        <w:br/>
      </w:r>
      <w:r>
        <w:rPr>
          <w:rFonts w:ascii="Times New Roman"/>
          <w:b w:val="false"/>
          <w:i w:val="false"/>
          <w:color w:val="000000"/>
          <w:sz w:val="28"/>
        </w:rPr>
        <w:t xml:space="preserve">
          және олардың қызметiн жүзеге асыру </w:t>
      </w:r>
      <w:r>
        <w:br/>
      </w:r>
      <w:r>
        <w:rPr>
          <w:rFonts w:ascii="Times New Roman"/>
          <w:b w:val="false"/>
          <w:i w:val="false"/>
          <w:color w:val="000000"/>
          <w:sz w:val="28"/>
        </w:rPr>
        <w:t xml:space="preserve">
      082 Ирригациялық және дренаж жүйелерін жетілдіру жобасына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083 Су ресурстарын басқаруды жетілдіру және жерлерді қалпына </w:t>
      </w:r>
      <w:r>
        <w:br/>
      </w:r>
      <w:r>
        <w:rPr>
          <w:rFonts w:ascii="Times New Roman"/>
          <w:b w:val="false"/>
          <w:i w:val="false"/>
          <w:color w:val="000000"/>
          <w:sz w:val="28"/>
        </w:rPr>
        <w:t xml:space="preserve">
          келтіру жобасына кредит беру </w:t>
      </w:r>
      <w:r>
        <w:br/>
      </w:r>
      <w:r>
        <w:rPr>
          <w:rFonts w:ascii="Times New Roman"/>
          <w:b w:val="false"/>
          <w:i w:val="false"/>
          <w:color w:val="000000"/>
          <w:sz w:val="28"/>
        </w:rPr>
        <w:t xml:space="preserve">
      084 Көктемгі егіс және егін жинау жұмыстарын жүргізуді </w:t>
      </w:r>
      <w:r>
        <w:br/>
      </w:r>
      <w:r>
        <w:rPr>
          <w:rFonts w:ascii="Times New Roman"/>
          <w:b w:val="false"/>
          <w:i w:val="false"/>
          <w:color w:val="000000"/>
          <w:sz w:val="28"/>
        </w:rPr>
        <w:t xml:space="preserve">
          ұйымдастыруға жергілікті бюджеттерге кредит беру </w:t>
      </w:r>
      <w:r>
        <w:br/>
      </w:r>
      <w:r>
        <w:rPr>
          <w:rFonts w:ascii="Times New Roman"/>
          <w:b w:val="false"/>
          <w:i w:val="false"/>
          <w:color w:val="000000"/>
          <w:sz w:val="28"/>
        </w:rPr>
        <w:t xml:space="preserve">
      085 Лизингтік негізде ауыл шаруашылық техникасымен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086 Ауыл шаруашылығын жекешелендіруден кейінгі қолдау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087 Ауылдық кредит серіктестіктері жүйесі арқылы ауыл </w:t>
      </w:r>
      <w:r>
        <w:br/>
      </w:r>
      <w:r>
        <w:rPr>
          <w:rFonts w:ascii="Times New Roman"/>
          <w:b w:val="false"/>
          <w:i w:val="false"/>
          <w:color w:val="000000"/>
          <w:sz w:val="28"/>
        </w:rPr>
        <w:t xml:space="preserve">
          шаруашылық өндірісіне кредит беру </w:t>
      </w:r>
      <w:r>
        <w:br/>
      </w:r>
      <w:r>
        <w:rPr>
          <w:rFonts w:ascii="Times New Roman"/>
          <w:b w:val="false"/>
          <w:i w:val="false"/>
          <w:color w:val="000000"/>
          <w:sz w:val="28"/>
        </w:rPr>
        <w:t xml:space="preserve">
      088 Мал шаруашылығы өнімін өндіруге және оны сатып алуға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205 Ауыл шаруашылығы министрлiгiнiң мекемелерiн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209 Қазақстан Республикасы Ауыл шаруашылығы министрлiгiнiң </w:t>
      </w:r>
      <w:r>
        <w:br/>
      </w:r>
      <w:r>
        <w:rPr>
          <w:rFonts w:ascii="Times New Roman"/>
          <w:b w:val="false"/>
          <w:i w:val="false"/>
          <w:color w:val="000000"/>
          <w:sz w:val="28"/>
        </w:rPr>
        <w:t xml:space="preserve">
          аумақтық органдары үшiн арнайы автокөлiк сатып алу </w:t>
      </w:r>
      <w:r>
        <w:br/>
      </w:r>
      <w:r>
        <w:rPr>
          <w:rFonts w:ascii="Times New Roman"/>
          <w:b w:val="false"/>
          <w:i w:val="false"/>
          <w:color w:val="000000"/>
          <w:sz w:val="28"/>
        </w:rPr>
        <w:t xml:space="preserve">
      212 Балық қорларын қорғау және балық аулауды реттеу жөнiндегi </w:t>
      </w:r>
      <w:r>
        <w:br/>
      </w:r>
      <w:r>
        <w:rPr>
          <w:rFonts w:ascii="Times New Roman"/>
          <w:b w:val="false"/>
          <w:i w:val="false"/>
          <w:color w:val="000000"/>
          <w:sz w:val="28"/>
        </w:rPr>
        <w:t xml:space="preserve">
          мекемелердiң материалдық-техникалық базасын дамыту </w:t>
      </w:r>
      <w:r>
        <w:br/>
      </w:r>
      <w:r>
        <w:rPr>
          <w:rFonts w:ascii="Times New Roman"/>
          <w:b w:val="false"/>
          <w:i w:val="false"/>
          <w:color w:val="000000"/>
          <w:sz w:val="28"/>
        </w:rPr>
        <w:t xml:space="preserve">
      215 Ерекше қорғалатын табиғи аумақтар мен орман шаруашылығы </w:t>
      </w:r>
      <w:r>
        <w:br/>
      </w:r>
      <w:r>
        <w:rPr>
          <w:rFonts w:ascii="Times New Roman"/>
          <w:b w:val="false"/>
          <w:i w:val="false"/>
          <w:color w:val="000000"/>
          <w:sz w:val="28"/>
        </w:rPr>
        <w:t xml:space="preserve">
          ұйымдарының материалдық-техникалық базасын дамыту </w:t>
      </w:r>
      <w:r>
        <w:br/>
      </w:r>
      <w:r>
        <w:rPr>
          <w:rFonts w:ascii="Times New Roman"/>
          <w:b w:val="false"/>
          <w:i w:val="false"/>
          <w:color w:val="000000"/>
          <w:sz w:val="28"/>
        </w:rPr>
        <w:t xml:space="preserve">
      417 Қаратал суару жүйесіндегі магистралдық каналдарды және </w:t>
      </w:r>
      <w:r>
        <w:br/>
      </w:r>
      <w:r>
        <w:rPr>
          <w:rFonts w:ascii="Times New Roman"/>
          <w:b w:val="false"/>
          <w:i w:val="false"/>
          <w:color w:val="000000"/>
          <w:sz w:val="28"/>
        </w:rPr>
        <w:t xml:space="preserve">
          коллекторлық-дренажды желісін жөндеуге Алматы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420 Ауыл шаруашылығын жекешелендіруден кейінгі қолдау </w:t>
      </w:r>
      <w:r>
        <w:br/>
      </w:r>
      <w:r>
        <w:rPr>
          <w:rFonts w:ascii="Times New Roman"/>
          <w:b w:val="false"/>
          <w:i w:val="false"/>
          <w:color w:val="000000"/>
          <w:sz w:val="28"/>
        </w:rPr>
        <w:t xml:space="preserve">
      421 Нұра өзені мен Ынтымақ су қоймасындағы сынап құрамының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422 Қазақстан ауылшаруашылық өнімінің бәсеке қабілеттілігін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423 Ормандарды сақтау және республика аумағының орманды </w:t>
      </w:r>
      <w:r>
        <w:br/>
      </w:r>
      <w:r>
        <w:rPr>
          <w:rFonts w:ascii="Times New Roman"/>
          <w:b w:val="false"/>
          <w:i w:val="false"/>
          <w:color w:val="000000"/>
          <w:sz w:val="28"/>
        </w:rPr>
        <w:t xml:space="preserve">
          жерлерін көбейту </w:t>
      </w:r>
      <w:r>
        <w:br/>
      </w:r>
      <w:r>
        <w:rPr>
          <w:rFonts w:ascii="Times New Roman"/>
          <w:b w:val="false"/>
          <w:i w:val="false"/>
          <w:color w:val="000000"/>
          <w:sz w:val="28"/>
        </w:rPr>
        <w:t xml:space="preserve">
      424 Өскемен қаласында жер асты суларын қорғау және өндірістік </w:t>
      </w:r>
      <w:r>
        <w:br/>
      </w:r>
      <w:r>
        <w:rPr>
          <w:rFonts w:ascii="Times New Roman"/>
          <w:b w:val="false"/>
          <w:i w:val="false"/>
          <w:color w:val="000000"/>
          <w:sz w:val="28"/>
        </w:rPr>
        <w:t xml:space="preserve">
          ағынды суларды тазалау </w:t>
      </w:r>
      <w:r>
        <w:br/>
      </w:r>
      <w:r>
        <w:rPr>
          <w:rFonts w:ascii="Times New Roman"/>
          <w:b w:val="false"/>
          <w:i w:val="false"/>
          <w:color w:val="000000"/>
          <w:sz w:val="28"/>
        </w:rPr>
        <w:t xml:space="preserve">
      600 Қазақстан Республикасы Ауыл шаруашылығы министрлiгiнiң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704 Ауылда ақпараттық инфрақұрылымды енгiзу және дамыту </w:t>
      </w:r>
      <w:r>
        <w:br/>
      </w:r>
      <w:r>
        <w:rPr>
          <w:rFonts w:ascii="Times New Roman"/>
          <w:b w:val="false"/>
          <w:i w:val="false"/>
          <w:color w:val="000000"/>
          <w:sz w:val="28"/>
        </w:rPr>
        <w:t xml:space="preserve">
      706 "Астық қолхаттары бойынша мiндеттемелердiң орындалуына </w:t>
      </w:r>
      <w:r>
        <w:br/>
      </w:r>
      <w:r>
        <w:rPr>
          <w:rFonts w:ascii="Times New Roman"/>
          <w:b w:val="false"/>
          <w:i w:val="false"/>
          <w:color w:val="000000"/>
          <w:sz w:val="28"/>
        </w:rPr>
        <w:t xml:space="preserve">
          кепiлдiк беру қоры" АҚ қолхаттары бойынша міндеттемелердің </w:t>
      </w:r>
      <w:r>
        <w:br/>
      </w:r>
      <w:r>
        <w:rPr>
          <w:rFonts w:ascii="Times New Roman"/>
          <w:b w:val="false"/>
          <w:i w:val="false"/>
          <w:color w:val="000000"/>
          <w:sz w:val="28"/>
        </w:rPr>
        <w:t xml:space="preserve">
          орындалуын қамтамасыз ету </w:t>
      </w:r>
      <w:r>
        <w:br/>
      </w:r>
      <w:r>
        <w:rPr>
          <w:rFonts w:ascii="Times New Roman"/>
          <w:b w:val="false"/>
          <w:i w:val="false"/>
          <w:color w:val="000000"/>
          <w:sz w:val="28"/>
        </w:rPr>
        <w:t xml:space="preserve">
      710 "Мал өнiмдерi корпорациясы" ЖАҚ мал шаруашылық шикiзатын </w:t>
      </w:r>
      <w:r>
        <w:br/>
      </w:r>
      <w:r>
        <w:rPr>
          <w:rFonts w:ascii="Times New Roman"/>
          <w:b w:val="false"/>
          <w:i w:val="false"/>
          <w:color w:val="000000"/>
          <w:sz w:val="28"/>
        </w:rPr>
        <w:t xml:space="preserve">
          қайта өңдеу жөніндегі дайындау жүйесi мен өндiрiстiк </w:t>
      </w:r>
      <w:r>
        <w:br/>
      </w:r>
      <w:r>
        <w:rPr>
          <w:rFonts w:ascii="Times New Roman"/>
          <w:b w:val="false"/>
          <w:i w:val="false"/>
          <w:color w:val="000000"/>
          <w:sz w:val="28"/>
        </w:rPr>
        <w:t xml:space="preserve">
          базасын ұйымдастыру </w:t>
      </w:r>
      <w:r>
        <w:br/>
      </w:r>
      <w:r>
        <w:rPr>
          <w:rFonts w:ascii="Times New Roman"/>
          <w:b w:val="false"/>
          <w:i w:val="false"/>
          <w:color w:val="000000"/>
          <w:sz w:val="28"/>
        </w:rPr>
        <w:t xml:space="preserve">
      718 Шаруашылықаралық каналдардың аса апатты учаскелерiн және </w:t>
      </w:r>
      <w:r>
        <w:br/>
      </w:r>
      <w:r>
        <w:rPr>
          <w:rFonts w:ascii="Times New Roman"/>
          <w:b w:val="false"/>
          <w:i w:val="false"/>
          <w:color w:val="000000"/>
          <w:sz w:val="28"/>
        </w:rPr>
        <w:t xml:space="preserve">
          гидромелиоративтiк құрылыстарды қайта жаңартуға техникалық </w:t>
      </w:r>
      <w:r>
        <w:br/>
      </w:r>
      <w:r>
        <w:rPr>
          <w:rFonts w:ascii="Times New Roman"/>
          <w:b w:val="false"/>
          <w:i w:val="false"/>
          <w:color w:val="000000"/>
          <w:sz w:val="28"/>
        </w:rPr>
        <w:t xml:space="preserve">
          экономикалық және жобалау-сметалық құжаттаманы әзiрлеу </w:t>
      </w:r>
      <w:r>
        <w:br/>
      </w:r>
      <w:r>
        <w:rPr>
          <w:rFonts w:ascii="Times New Roman"/>
          <w:b w:val="false"/>
          <w:i w:val="false"/>
          <w:color w:val="000000"/>
          <w:sz w:val="28"/>
        </w:rPr>
        <w:t xml:space="preserve">
          және мемлекеттiк сараптама жүргiзу </w:t>
      </w:r>
      <w:r>
        <w:br/>
      </w:r>
      <w:r>
        <w:rPr>
          <w:rFonts w:ascii="Times New Roman"/>
          <w:b w:val="false"/>
          <w:i w:val="false"/>
          <w:color w:val="000000"/>
          <w:sz w:val="28"/>
        </w:rPr>
        <w:t xml:space="preserve">
      722 Ауылшаруашылық машиналарының, жинақтаушылардың және </w:t>
      </w:r>
      <w:r>
        <w:br/>
      </w:r>
      <w:r>
        <w:rPr>
          <w:rFonts w:ascii="Times New Roman"/>
          <w:b w:val="false"/>
          <w:i w:val="false"/>
          <w:color w:val="000000"/>
          <w:sz w:val="28"/>
        </w:rPr>
        <w:t xml:space="preserve">
          тораптарының техникалық құжаттамасын және тәжiрибелiк </w:t>
      </w:r>
      <w:r>
        <w:br/>
      </w:r>
      <w:r>
        <w:rPr>
          <w:rFonts w:ascii="Times New Roman"/>
          <w:b w:val="false"/>
          <w:i w:val="false"/>
          <w:color w:val="000000"/>
          <w:sz w:val="28"/>
        </w:rPr>
        <w:t xml:space="preserve">
          үлгiлерiн әзiрлеу </w:t>
      </w:r>
      <w:r>
        <w:br/>
      </w:r>
      <w:r>
        <w:rPr>
          <w:rFonts w:ascii="Times New Roman"/>
          <w:b w:val="false"/>
          <w:i w:val="false"/>
          <w:color w:val="000000"/>
          <w:sz w:val="28"/>
        </w:rPr>
        <w:t xml:space="preserve">
      730 Сырдария өзенiнiң арнасын реттеу және Арал теңiзiнiң </w:t>
      </w:r>
      <w:r>
        <w:br/>
      </w:r>
      <w:r>
        <w:rPr>
          <w:rFonts w:ascii="Times New Roman"/>
          <w:b w:val="false"/>
          <w:i w:val="false"/>
          <w:color w:val="000000"/>
          <w:sz w:val="28"/>
        </w:rPr>
        <w:t xml:space="preserve">
          солтүстiк бөлiгiн сақтау жобасы </w:t>
      </w:r>
      <w:r>
        <w:br/>
      </w:r>
      <w:r>
        <w:rPr>
          <w:rFonts w:ascii="Times New Roman"/>
          <w:b w:val="false"/>
          <w:i w:val="false"/>
          <w:color w:val="000000"/>
          <w:sz w:val="28"/>
        </w:rPr>
        <w:t xml:space="preserve">
      731 Арал теңiзi аймағының елдi мекендерiн сумен жабдықтау </w:t>
      </w:r>
      <w:r>
        <w:br/>
      </w:r>
      <w:r>
        <w:rPr>
          <w:rFonts w:ascii="Times New Roman"/>
          <w:b w:val="false"/>
          <w:i w:val="false"/>
          <w:color w:val="000000"/>
          <w:sz w:val="28"/>
        </w:rPr>
        <w:t xml:space="preserve">
          және олардың санитариясы жобасы </w:t>
      </w:r>
      <w:r>
        <w:br/>
      </w:r>
      <w:r>
        <w:rPr>
          <w:rFonts w:ascii="Times New Roman"/>
          <w:b w:val="false"/>
          <w:i w:val="false"/>
          <w:color w:val="000000"/>
          <w:sz w:val="28"/>
        </w:rPr>
        <w:t xml:space="preserve">
      732 "Қазалыны/Жаңа Қазалыны сумен жабдықтау" жобасы </w:t>
      </w:r>
      <w:r>
        <w:br/>
      </w:r>
      <w:r>
        <w:rPr>
          <w:rFonts w:ascii="Times New Roman"/>
          <w:b w:val="false"/>
          <w:i w:val="false"/>
          <w:color w:val="000000"/>
          <w:sz w:val="28"/>
        </w:rPr>
        <w:t xml:space="preserve">
          шеңберiнде су құбырлары желiсiнiң су ағып кететiн </w:t>
      </w:r>
      <w:r>
        <w:br/>
      </w:r>
      <w:r>
        <w:rPr>
          <w:rFonts w:ascii="Times New Roman"/>
          <w:b w:val="false"/>
          <w:i w:val="false"/>
          <w:color w:val="000000"/>
          <w:sz w:val="28"/>
        </w:rPr>
        <w:t xml:space="preserve">
          көздерін iздеу бағдарламасы, су өлшеуiштерiн құру </w:t>
      </w:r>
      <w:r>
        <w:br/>
      </w:r>
      <w:r>
        <w:rPr>
          <w:rFonts w:ascii="Times New Roman"/>
          <w:b w:val="false"/>
          <w:i w:val="false"/>
          <w:color w:val="000000"/>
          <w:sz w:val="28"/>
        </w:rPr>
        <w:t xml:space="preserve">
      734 "Батыс Тянь-Шань биоәралуандығын сақтау" трансшекаралық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736 "Ауыз су" салалық бағдарламасын iске асыру жөнiндегi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737 Ақтөбе облысы Ырғыз ауданының "Ақши" көлдетiп суару </w:t>
      </w:r>
      <w:r>
        <w:br/>
      </w:r>
      <w:r>
        <w:rPr>
          <w:rFonts w:ascii="Times New Roman"/>
          <w:b w:val="false"/>
          <w:i w:val="false"/>
          <w:color w:val="000000"/>
          <w:sz w:val="28"/>
        </w:rPr>
        <w:t xml:space="preserve">
          жүйесiнiң сол жақ жағалау бөлiгiн қайта жаңарту </w:t>
      </w:r>
      <w:r>
        <w:br/>
      </w:r>
      <w:r>
        <w:rPr>
          <w:rFonts w:ascii="Times New Roman"/>
          <w:b w:val="false"/>
          <w:i w:val="false"/>
          <w:color w:val="000000"/>
          <w:sz w:val="28"/>
        </w:rPr>
        <w:t xml:space="preserve">
      740 Гидротехникалық құрылғыларды қайта жаңарту </w:t>
      </w:r>
      <w:r>
        <w:br/>
      </w:r>
      <w:r>
        <w:rPr>
          <w:rFonts w:ascii="Times New Roman"/>
          <w:b w:val="false"/>
          <w:i w:val="false"/>
          <w:color w:val="000000"/>
          <w:sz w:val="28"/>
        </w:rPr>
        <w:t xml:space="preserve">
      741 Асыл тұқымды жылқы шаруашылығын сақтау және дамыту </w:t>
      </w:r>
      <w:r>
        <w:br/>
      </w:r>
      <w:r>
        <w:rPr>
          <w:rFonts w:ascii="Times New Roman"/>
          <w:b w:val="false"/>
          <w:i w:val="false"/>
          <w:color w:val="000000"/>
          <w:sz w:val="28"/>
        </w:rPr>
        <w:t xml:space="preserve">
      743 Өсімдіктер мен жануарлардың генетикалық ресурстарының </w:t>
      </w:r>
      <w:r>
        <w:br/>
      </w:r>
      <w:r>
        <w:rPr>
          <w:rFonts w:ascii="Times New Roman"/>
          <w:b w:val="false"/>
          <w:i w:val="false"/>
          <w:color w:val="000000"/>
          <w:sz w:val="28"/>
        </w:rPr>
        <w:t xml:space="preserve">
          Ұлттық сақтау орнын салу бойынша техникалық-экономикалық </w:t>
      </w:r>
      <w:r>
        <w:br/>
      </w:r>
      <w:r>
        <w:rPr>
          <w:rFonts w:ascii="Times New Roman"/>
          <w:b w:val="false"/>
          <w:i w:val="false"/>
          <w:color w:val="000000"/>
          <w:sz w:val="28"/>
        </w:rPr>
        <w:t xml:space="preserve">
          негіздемесін әзірлеу </w:t>
      </w:r>
      <w:r>
        <w:br/>
      </w:r>
      <w:r>
        <w:rPr>
          <w:rFonts w:ascii="Times New Roman"/>
          <w:b w:val="false"/>
          <w:i w:val="false"/>
          <w:color w:val="000000"/>
          <w:sz w:val="28"/>
        </w:rPr>
        <w:t xml:space="preserve">
      802 Ауыл шаруашылығы өнімдерін қайта өңдеу жөніндегі </w:t>
      </w:r>
      <w:r>
        <w:br/>
      </w:r>
      <w:r>
        <w:rPr>
          <w:rFonts w:ascii="Times New Roman"/>
          <w:b w:val="false"/>
          <w:i w:val="false"/>
          <w:color w:val="000000"/>
          <w:sz w:val="28"/>
        </w:rPr>
        <w:t xml:space="preserve">
          кәсіпорындар үшін жабдықтар лизингі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408 Астана қаласының бюджетiне Есiл өзенiнiң арнасын қайта </w:t>
      </w:r>
      <w:r>
        <w:br/>
      </w:r>
      <w:r>
        <w:rPr>
          <w:rFonts w:ascii="Times New Roman"/>
          <w:b w:val="false"/>
          <w:i w:val="false"/>
          <w:color w:val="000000"/>
          <w:sz w:val="28"/>
        </w:rPr>
        <w:t xml:space="preserve">
          жаңартуға арналған мақсатты инвестициялық трансферттер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032 Қоршаған ортаны қорғау саласындағы экологиялық </w:t>
      </w:r>
      <w:r>
        <w:br/>
      </w:r>
      <w:r>
        <w:rPr>
          <w:rFonts w:ascii="Times New Roman"/>
          <w:b w:val="false"/>
          <w:i w:val="false"/>
          <w:color w:val="000000"/>
          <w:sz w:val="28"/>
        </w:rPr>
        <w:t xml:space="preserve">
          зерттеулер, стандарттар мен нормативтер әзірлеу </w:t>
      </w:r>
      <w:r>
        <w:br/>
      </w:r>
      <w:r>
        <w:rPr>
          <w:rFonts w:ascii="Times New Roman"/>
          <w:b w:val="false"/>
          <w:i w:val="false"/>
          <w:color w:val="000000"/>
          <w:sz w:val="28"/>
        </w:rPr>
        <w:t xml:space="preserve">
      037 Қарағанды облысы Шет ауданының тыңайған жерлерiн оңалту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200 Қазақстан Республикасы Қоршаған ортаны қорғау </w:t>
      </w:r>
      <w:r>
        <w:br/>
      </w:r>
      <w:r>
        <w:rPr>
          <w:rFonts w:ascii="Times New Roman"/>
          <w:b w:val="false"/>
          <w:i w:val="false"/>
          <w:color w:val="000000"/>
          <w:sz w:val="28"/>
        </w:rPr>
        <w:t xml:space="preserve">
          министрлiгiн материалдық-техникалық қамтамасыз ету </w:t>
      </w:r>
      <w:r>
        <w:br/>
      </w:r>
      <w:r>
        <w:rPr>
          <w:rFonts w:ascii="Times New Roman"/>
          <w:b w:val="false"/>
          <w:i w:val="false"/>
          <w:color w:val="000000"/>
          <w:sz w:val="28"/>
        </w:rPr>
        <w:t xml:space="preserve">
      203 Қызылорда қаласының Қоршаған ортаны және тұрғындар </w:t>
      </w:r>
      <w:r>
        <w:br/>
      </w:r>
      <w:r>
        <w:rPr>
          <w:rFonts w:ascii="Times New Roman"/>
          <w:b w:val="false"/>
          <w:i w:val="false"/>
          <w:color w:val="000000"/>
          <w:sz w:val="28"/>
        </w:rPr>
        <w:t xml:space="preserve">
          денсаулығын қорғау мониторингі орталығын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300 Қызылорда қаласында сарқынды суларды биологиялық тазалау </w:t>
      </w:r>
      <w:r>
        <w:br/>
      </w:r>
      <w:r>
        <w:rPr>
          <w:rFonts w:ascii="Times New Roman"/>
          <w:b w:val="false"/>
          <w:i w:val="false"/>
          <w:color w:val="000000"/>
          <w:sz w:val="28"/>
        </w:rPr>
        <w:t xml:space="preserve">
          станциясын салу </w:t>
      </w:r>
      <w:r>
        <w:br/>
      </w:r>
      <w:r>
        <w:rPr>
          <w:rFonts w:ascii="Times New Roman"/>
          <w:b w:val="false"/>
          <w:i w:val="false"/>
          <w:color w:val="000000"/>
          <w:sz w:val="28"/>
        </w:rPr>
        <w:t xml:space="preserve">
      401 "Павлодар химия зауыты" ААҚ-та демеркуризациялық </w:t>
      </w:r>
      <w:r>
        <w:br/>
      </w:r>
      <w:r>
        <w:rPr>
          <w:rFonts w:ascii="Times New Roman"/>
          <w:b w:val="false"/>
          <w:i w:val="false"/>
          <w:color w:val="000000"/>
          <w:sz w:val="28"/>
        </w:rPr>
        <w:t xml:space="preserve">
          жұмыстарды жалғастыру үшін Павлодар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402 Семей қаласында сарқынды суды биологиялық жолмен тазарту </w:t>
      </w:r>
      <w:r>
        <w:br/>
      </w:r>
      <w:r>
        <w:rPr>
          <w:rFonts w:ascii="Times New Roman"/>
          <w:b w:val="false"/>
          <w:i w:val="false"/>
          <w:color w:val="000000"/>
          <w:sz w:val="28"/>
        </w:rPr>
        <w:t xml:space="preserve">
          құрылғысын салуға Шығыс Қазақстан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031 Республикалық картография фабрикасы құрылысының жобасын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600 Мемлекеттiк жер кадастрының автоматтандырылған ақпараттық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11        Өнеркәсiп және құрылыс </w:t>
      </w:r>
    </w:p>
    <w:p>
      <w:pPr>
        <w:spacing w:after="0"/>
        <w:ind w:left="0"/>
        <w:jc w:val="both"/>
      </w:pP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035 Республикалық инвестициялық жобалардың </w:t>
      </w:r>
      <w:r>
        <w:br/>
      </w:r>
      <w:r>
        <w:rPr>
          <w:rFonts w:ascii="Times New Roman"/>
          <w:b w:val="false"/>
          <w:i w:val="false"/>
          <w:color w:val="000000"/>
          <w:sz w:val="28"/>
        </w:rPr>
        <w:t xml:space="preserve">
          техникалық-экономикалық негiздемелерiн әзiрлеу және </w:t>
      </w:r>
      <w:r>
        <w:br/>
      </w:r>
      <w:r>
        <w:rPr>
          <w:rFonts w:ascii="Times New Roman"/>
          <w:b w:val="false"/>
          <w:i w:val="false"/>
          <w:color w:val="000000"/>
          <w:sz w:val="28"/>
        </w:rPr>
        <w:t xml:space="preserve">
          сараптамалау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219 Сейсмологиялық тәжiрибелiк-әдiстемелiк экспедицияның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030 Қазақстан Республикасының қорғаныс өнеркәсiбiн дамытудың </w:t>
      </w:r>
      <w:r>
        <w:br/>
      </w:r>
      <w:r>
        <w:rPr>
          <w:rFonts w:ascii="Times New Roman"/>
          <w:b w:val="false"/>
          <w:i w:val="false"/>
          <w:color w:val="000000"/>
          <w:sz w:val="28"/>
        </w:rPr>
        <w:t xml:space="preserve">
          және конверсиялаудың ұзақ мерзiмдi кезеңге арналған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031 Құрылыс саласындағы қолданбалы ғылыми зерттеулер </w:t>
      </w:r>
      <w:r>
        <w:br/>
      </w:r>
      <w:r>
        <w:rPr>
          <w:rFonts w:ascii="Times New Roman"/>
          <w:b w:val="false"/>
          <w:i w:val="false"/>
          <w:color w:val="000000"/>
          <w:sz w:val="28"/>
        </w:rPr>
        <w:t xml:space="preserve">
      032 Республикалық деңгейдегi жобалау-iздестiру, </w:t>
      </w:r>
      <w:r>
        <w:br/>
      </w:r>
      <w:r>
        <w:rPr>
          <w:rFonts w:ascii="Times New Roman"/>
          <w:b w:val="false"/>
          <w:i w:val="false"/>
          <w:color w:val="000000"/>
          <w:sz w:val="28"/>
        </w:rPr>
        <w:t xml:space="preserve">
          конструкторлық және технологиялық жұмыстар </w:t>
      </w:r>
      <w:r>
        <w:br/>
      </w:r>
      <w:r>
        <w:rPr>
          <w:rFonts w:ascii="Times New Roman"/>
          <w:b w:val="false"/>
          <w:i w:val="false"/>
          <w:color w:val="000000"/>
          <w:sz w:val="28"/>
        </w:rPr>
        <w:t xml:space="preserve">
      033 Құрылыс саласындағы халықаралық, аймақтық және ұлттық </w:t>
      </w:r>
      <w:r>
        <w:br/>
      </w:r>
      <w:r>
        <w:rPr>
          <w:rFonts w:ascii="Times New Roman"/>
          <w:b w:val="false"/>
          <w:i w:val="false"/>
          <w:color w:val="000000"/>
          <w:sz w:val="28"/>
        </w:rPr>
        <w:t xml:space="preserve">
          стандарттарды сатып алу </w:t>
      </w:r>
      <w:r>
        <w:br/>
      </w:r>
      <w:r>
        <w:rPr>
          <w:rFonts w:ascii="Times New Roman"/>
          <w:b w:val="false"/>
          <w:i w:val="false"/>
          <w:color w:val="000000"/>
          <w:sz w:val="28"/>
        </w:rPr>
        <w:t xml:space="preserve">
      036 Yлгi жобаларды әзiрлеу </w:t>
      </w:r>
      <w:r>
        <w:br/>
      </w:r>
      <w:r>
        <w:rPr>
          <w:rFonts w:ascii="Times New Roman"/>
          <w:b w:val="false"/>
          <w:i w:val="false"/>
          <w:color w:val="000000"/>
          <w:sz w:val="28"/>
        </w:rPr>
        <w:t xml:space="preserve">
      039 Технологиялық сипаттағы қолданбалы ғылыми зерттеулер </w:t>
      </w:r>
    </w:p>
    <w:p>
      <w:pPr>
        <w:spacing w:after="0"/>
        <w:ind w:left="0"/>
        <w:jc w:val="both"/>
      </w:pPr>
      <w:r>
        <w:rPr>
          <w:rFonts w:ascii="Times New Roman"/>
          <w:b w:val="false"/>
          <w:i w:val="false"/>
          <w:color w:val="000000"/>
          <w:sz w:val="28"/>
        </w:rPr>
        <w:t xml:space="preserve">12        Көлiк және байланыс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036 Республикалық маңызы бар автомобиль жолдарын салу </w:t>
      </w:r>
      <w:r>
        <w:br/>
      </w:r>
      <w:r>
        <w:rPr>
          <w:rFonts w:ascii="Times New Roman"/>
          <w:b w:val="false"/>
          <w:i w:val="false"/>
          <w:color w:val="000000"/>
          <w:sz w:val="28"/>
        </w:rPr>
        <w:t xml:space="preserve">
          және оны қайта жаңарту </w:t>
      </w:r>
      <w:r>
        <w:br/>
      </w:r>
      <w:r>
        <w:rPr>
          <w:rFonts w:ascii="Times New Roman"/>
          <w:b w:val="false"/>
          <w:i w:val="false"/>
          <w:color w:val="000000"/>
          <w:sz w:val="28"/>
        </w:rPr>
        <w:t xml:space="preserve">
      037 Астана қаласындағы халықаралық әуежай құрылысы </w:t>
      </w:r>
      <w:r>
        <w:br/>
      </w:r>
      <w:r>
        <w:rPr>
          <w:rFonts w:ascii="Times New Roman"/>
          <w:b w:val="false"/>
          <w:i w:val="false"/>
          <w:color w:val="000000"/>
          <w:sz w:val="28"/>
        </w:rPr>
        <w:t xml:space="preserve">
      041 Көлiк және коммуникациялар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042 Көлiктiк бақылау бекеттерiн жобалау-iздестiру жұмыстарын </w:t>
      </w:r>
      <w:r>
        <w:br/>
      </w:r>
      <w:r>
        <w:rPr>
          <w:rFonts w:ascii="Times New Roman"/>
          <w:b w:val="false"/>
          <w:i w:val="false"/>
          <w:color w:val="000000"/>
          <w:sz w:val="28"/>
        </w:rPr>
        <w:t xml:space="preserve">
          жүргiзу, жаңғырту және көшiру </w:t>
      </w:r>
      <w:r>
        <w:br/>
      </w:r>
      <w:r>
        <w:rPr>
          <w:rFonts w:ascii="Times New Roman"/>
          <w:b w:val="false"/>
          <w:i w:val="false"/>
          <w:color w:val="000000"/>
          <w:sz w:val="28"/>
        </w:rPr>
        <w:t xml:space="preserve">
      044 Радиожиiлiк спектрі мен радиоэлектрондық құралдардың </w:t>
      </w:r>
      <w:r>
        <w:br/>
      </w:r>
      <w:r>
        <w:rPr>
          <w:rFonts w:ascii="Times New Roman"/>
          <w:b w:val="false"/>
          <w:i w:val="false"/>
          <w:color w:val="000000"/>
          <w:sz w:val="28"/>
        </w:rPr>
        <w:t xml:space="preserve">
          мониторингі жүйесін құру </w:t>
      </w:r>
      <w:r>
        <w:br/>
      </w:r>
      <w:r>
        <w:rPr>
          <w:rFonts w:ascii="Times New Roman"/>
          <w:b w:val="false"/>
          <w:i w:val="false"/>
          <w:color w:val="000000"/>
          <w:sz w:val="28"/>
        </w:rPr>
        <w:t xml:space="preserve">
      052 Батыс Қазақстанның автожолдарын қайта жаңарту </w:t>
      </w:r>
      <w:r>
        <w:br/>
      </w:r>
      <w:r>
        <w:rPr>
          <w:rFonts w:ascii="Times New Roman"/>
          <w:b w:val="false"/>
          <w:i w:val="false"/>
          <w:color w:val="000000"/>
          <w:sz w:val="28"/>
        </w:rPr>
        <w:t xml:space="preserve">
      060 Республикалық маңызы бар автожолдарды қайта жаңарту </w:t>
      </w:r>
      <w:r>
        <w:br/>
      </w:r>
      <w:r>
        <w:rPr>
          <w:rFonts w:ascii="Times New Roman"/>
          <w:b w:val="false"/>
          <w:i w:val="false"/>
          <w:color w:val="000000"/>
          <w:sz w:val="28"/>
        </w:rPr>
        <w:t xml:space="preserve">
          жөнiндегi жобалау-iздестiру жұмыстары </w:t>
      </w:r>
      <w:r>
        <w:br/>
      </w:r>
      <w:r>
        <w:rPr>
          <w:rFonts w:ascii="Times New Roman"/>
          <w:b w:val="false"/>
          <w:i w:val="false"/>
          <w:color w:val="000000"/>
          <w:sz w:val="28"/>
        </w:rPr>
        <w:t xml:space="preserve">
      064 "Астана" халықаралық әуежайы" РМК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072 Шульба шлюзiн салу </w:t>
      </w:r>
      <w:r>
        <w:br/>
      </w:r>
      <w:r>
        <w:rPr>
          <w:rFonts w:ascii="Times New Roman"/>
          <w:b w:val="false"/>
          <w:i w:val="false"/>
          <w:color w:val="000000"/>
          <w:sz w:val="28"/>
        </w:rPr>
        <w:t xml:space="preserve">
      084 Астана қаласындағы халықаралық әуежайдың құрылысы жобасын </w:t>
      </w:r>
      <w:r>
        <w:br/>
      </w:r>
      <w:r>
        <w:rPr>
          <w:rFonts w:ascii="Times New Roman"/>
          <w:b w:val="false"/>
          <w:i w:val="false"/>
          <w:color w:val="000000"/>
          <w:sz w:val="28"/>
        </w:rPr>
        <w:t xml:space="preserve">
          іске асыру үшін "Астана халықаралық әуежайы" РМК-ға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301 Алтынсарин-Хромтау темiр жолының желiсiн салу </w:t>
      </w:r>
      <w:r>
        <w:br/>
      </w:r>
      <w:r>
        <w:rPr>
          <w:rFonts w:ascii="Times New Roman"/>
          <w:b w:val="false"/>
          <w:i w:val="false"/>
          <w:color w:val="000000"/>
          <w:sz w:val="28"/>
        </w:rPr>
        <w:t xml:space="preserve">
      403 Семей қаласында Ертіс өзені астымен өтетін </w:t>
      </w:r>
      <w:r>
        <w:br/>
      </w:r>
      <w:r>
        <w:rPr>
          <w:rFonts w:ascii="Times New Roman"/>
          <w:b w:val="false"/>
          <w:i w:val="false"/>
          <w:color w:val="000000"/>
          <w:sz w:val="28"/>
        </w:rPr>
        <w:t xml:space="preserve">
          коммуникациялық тоннельдің құрылысын аяқтау үшін Шығыс </w:t>
      </w:r>
      <w:r>
        <w:br/>
      </w:r>
      <w:r>
        <w:rPr>
          <w:rFonts w:ascii="Times New Roman"/>
          <w:b w:val="false"/>
          <w:i w:val="false"/>
          <w:color w:val="000000"/>
          <w:sz w:val="28"/>
        </w:rPr>
        <w:t xml:space="preserve">
          Қазақстан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Атырау қаласында Жайық өзені арқылы өтетін көпір </w:t>
      </w:r>
      <w:r>
        <w:br/>
      </w:r>
      <w:r>
        <w:rPr>
          <w:rFonts w:ascii="Times New Roman"/>
          <w:b w:val="false"/>
          <w:i w:val="false"/>
          <w:color w:val="000000"/>
          <w:sz w:val="28"/>
        </w:rPr>
        <w:t xml:space="preserve">
          өткелінің құрылысы үшін Атырау облыстық бюджетіне </w:t>
      </w:r>
      <w:r>
        <w:br/>
      </w:r>
      <w:r>
        <w:rPr>
          <w:rFonts w:ascii="Times New Roman"/>
          <w:b w:val="false"/>
          <w:i w:val="false"/>
          <w:color w:val="000000"/>
          <w:sz w:val="28"/>
        </w:rPr>
        <w:t xml:space="preserve">
          бөлінген мақсатты инвестициялық трансферттер </w:t>
      </w:r>
      <w:r>
        <w:br/>
      </w:r>
      <w:r>
        <w:rPr>
          <w:rFonts w:ascii="Times New Roman"/>
          <w:b w:val="false"/>
          <w:i w:val="false"/>
          <w:color w:val="000000"/>
          <w:sz w:val="28"/>
        </w:rPr>
        <w:t xml:space="preserve">
      700 Астана қаласындағы әуежайдың ұшу-қону жолағын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707 Республикалық маңызы бар автожолдарды орташа жөндеу </w:t>
      </w:r>
      <w:r>
        <w:br/>
      </w:r>
      <w:r>
        <w:rPr>
          <w:rFonts w:ascii="Times New Roman"/>
          <w:b w:val="false"/>
          <w:i w:val="false"/>
          <w:color w:val="000000"/>
          <w:sz w:val="28"/>
        </w:rPr>
        <w:t xml:space="preserve">
      708 Республикалық маңызы бар автожолдарды күрделi жөндеу </w:t>
      </w:r>
      <w:r>
        <w:br/>
      </w:r>
      <w:r>
        <w:rPr>
          <w:rFonts w:ascii="Times New Roman"/>
          <w:b w:val="false"/>
          <w:i w:val="false"/>
          <w:color w:val="000000"/>
          <w:sz w:val="28"/>
        </w:rPr>
        <w:t xml:space="preserve">
      714 Алматы-Астана автожолын оңалту </w:t>
      </w:r>
      <w:r>
        <w:br/>
      </w:r>
      <w:r>
        <w:rPr>
          <w:rFonts w:ascii="Times New Roman"/>
          <w:b w:val="false"/>
          <w:i w:val="false"/>
          <w:color w:val="000000"/>
          <w:sz w:val="28"/>
        </w:rPr>
        <w:t xml:space="preserve">
      715 Алматы-Бішкек автожолын оңалту </w:t>
      </w:r>
      <w:r>
        <w:br/>
      </w:r>
      <w:r>
        <w:rPr>
          <w:rFonts w:ascii="Times New Roman"/>
          <w:b w:val="false"/>
          <w:i w:val="false"/>
          <w:color w:val="000000"/>
          <w:sz w:val="28"/>
        </w:rPr>
        <w:t xml:space="preserve">
      716 "Бурабай-Көкшетау-Петропавл" автомобиль жолын оңалту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407 Астана қаласының бюджетiне Астана қаласында Есiл өзенi </w:t>
      </w:r>
      <w:r>
        <w:br/>
      </w:r>
      <w:r>
        <w:rPr>
          <w:rFonts w:ascii="Times New Roman"/>
          <w:b w:val="false"/>
          <w:i w:val="false"/>
          <w:color w:val="000000"/>
          <w:sz w:val="28"/>
        </w:rPr>
        <w:t xml:space="preserve">
          арқылы өтетiн автожол көпiрiн қоса алғанда "Сол жақ </w:t>
      </w:r>
      <w:r>
        <w:br/>
      </w:r>
      <w:r>
        <w:rPr>
          <w:rFonts w:ascii="Times New Roman"/>
          <w:b w:val="false"/>
          <w:i w:val="false"/>
          <w:color w:val="000000"/>
          <w:sz w:val="28"/>
        </w:rPr>
        <w:t xml:space="preserve">
          жағалау орталығы-Абылай хан даңғылы" магистралды </w:t>
      </w:r>
      <w:r>
        <w:br/>
      </w:r>
      <w:r>
        <w:rPr>
          <w:rFonts w:ascii="Times New Roman"/>
          <w:b w:val="false"/>
          <w:i w:val="false"/>
          <w:color w:val="000000"/>
          <w:sz w:val="28"/>
        </w:rPr>
        <w:t xml:space="preserve">
          автожолын салуға арналған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13        Өзгелер </w:t>
      </w:r>
    </w:p>
    <w:p>
      <w:pPr>
        <w:spacing w:after="0"/>
        <w:ind w:left="0"/>
        <w:jc w:val="both"/>
      </w:pP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207 "Байқоңыр" кешенiнiң жалға берілген мүлкiн баланста </w:t>
      </w:r>
      <w:r>
        <w:br/>
      </w:r>
      <w:r>
        <w:rPr>
          <w:rFonts w:ascii="Times New Roman"/>
          <w:b w:val="false"/>
          <w:i w:val="false"/>
          <w:color w:val="000000"/>
          <w:sz w:val="28"/>
        </w:rPr>
        <w:t xml:space="preserve">
          ұстаушы - мемлекеттік мекеменiң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303 Астана қаласында мемлекеттiк органдар үшiн серверлiк </w:t>
      </w:r>
      <w:r>
        <w:br/>
      </w:r>
      <w:r>
        <w:rPr>
          <w:rFonts w:ascii="Times New Roman"/>
          <w:b w:val="false"/>
          <w:i w:val="false"/>
          <w:color w:val="000000"/>
          <w:sz w:val="28"/>
        </w:rPr>
        <w:t xml:space="preserve">
          орталық ғимаратын салу </w:t>
      </w:r>
      <w:r>
        <w:br/>
      </w:r>
      <w:r>
        <w:rPr>
          <w:rFonts w:ascii="Times New Roman"/>
          <w:b w:val="false"/>
          <w:i w:val="false"/>
          <w:color w:val="000000"/>
          <w:sz w:val="28"/>
        </w:rPr>
        <w:t xml:space="preserve">
      601 "Заңды тұлғалар" мемлекеттiк деректер базасын құру </w:t>
      </w:r>
      <w:r>
        <w:br/>
      </w:r>
      <w:r>
        <w:rPr>
          <w:rFonts w:ascii="Times New Roman"/>
          <w:b w:val="false"/>
          <w:i w:val="false"/>
          <w:color w:val="000000"/>
          <w:sz w:val="28"/>
        </w:rPr>
        <w:t xml:space="preserve">
      602 "Жеке тұлғалар" мемлекеттiк деректер базасын құру </w:t>
      </w:r>
      <w:r>
        <w:br/>
      </w:r>
      <w:r>
        <w:rPr>
          <w:rFonts w:ascii="Times New Roman"/>
          <w:b w:val="false"/>
          <w:i w:val="false"/>
          <w:color w:val="000000"/>
          <w:sz w:val="28"/>
        </w:rPr>
        <w:t xml:space="preserve">
      604 Мемлекеттiк органдардың электронды құжат айналымының </w:t>
      </w:r>
      <w:r>
        <w:br/>
      </w:r>
      <w:r>
        <w:rPr>
          <w:rFonts w:ascii="Times New Roman"/>
          <w:b w:val="false"/>
          <w:i w:val="false"/>
          <w:color w:val="000000"/>
          <w:sz w:val="28"/>
        </w:rPr>
        <w:t xml:space="preserve">
          бiрыңғай жүйесiн құру </w:t>
      </w:r>
      <w:r>
        <w:br/>
      </w:r>
      <w:r>
        <w:rPr>
          <w:rFonts w:ascii="Times New Roman"/>
          <w:b w:val="false"/>
          <w:i w:val="false"/>
          <w:color w:val="000000"/>
          <w:sz w:val="28"/>
        </w:rPr>
        <w:t xml:space="preserve">
      605 Мемлекеттік органдардың ақпараттық инфрақұрылымын құру </w:t>
      </w:r>
      <w:r>
        <w:br/>
      </w:r>
      <w:r>
        <w:rPr>
          <w:rFonts w:ascii="Times New Roman"/>
          <w:b w:val="false"/>
          <w:i w:val="false"/>
          <w:color w:val="000000"/>
          <w:sz w:val="28"/>
        </w:rPr>
        <w:t xml:space="preserve">
      606 Ақпараттық-телекоммуникациялық ресурстардың жай-күйi </w:t>
      </w:r>
      <w:r>
        <w:br/>
      </w:r>
      <w:r>
        <w:rPr>
          <w:rFonts w:ascii="Times New Roman"/>
          <w:b w:val="false"/>
          <w:i w:val="false"/>
          <w:color w:val="000000"/>
          <w:sz w:val="28"/>
        </w:rPr>
        <w:t xml:space="preserve">
          мониторингiнiң жүйесiн құру </w:t>
      </w:r>
      <w:r>
        <w:br/>
      </w:r>
      <w:r>
        <w:rPr>
          <w:rFonts w:ascii="Times New Roman"/>
          <w:b w:val="false"/>
          <w:i w:val="false"/>
          <w:color w:val="000000"/>
          <w:sz w:val="28"/>
        </w:rPr>
        <w:t xml:space="preserve">
      610 "Қазақстан ресурстары" мемлекеттік деректер базасын құру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032 Қазақстанның инвестициялық қорын құру </w:t>
      </w:r>
      <w:r>
        <w:br/>
      </w:r>
      <w:r>
        <w:rPr>
          <w:rFonts w:ascii="Times New Roman"/>
          <w:b w:val="false"/>
          <w:i w:val="false"/>
          <w:color w:val="000000"/>
          <w:sz w:val="28"/>
        </w:rPr>
        <w:t xml:space="preserve">
      053 Тұрғын үй құрылыс жинақ банкiсiнiң жарғылық капиталына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436 Алматы қаласының бюджетiне қаланы дамытуға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449 Орталық мемлекеттiк органдардың қызметкерлерiне үй салуға </w:t>
      </w:r>
      <w:r>
        <w:br/>
      </w:r>
      <w:r>
        <w:rPr>
          <w:rFonts w:ascii="Times New Roman"/>
          <w:b w:val="false"/>
          <w:i w:val="false"/>
          <w:color w:val="000000"/>
          <w:sz w:val="28"/>
        </w:rPr>
        <w:t xml:space="preserve">
          және сатып алуға үлестiк қатысуы үшiн Астана қалалық </w:t>
      </w:r>
      <w:r>
        <w:br/>
      </w:r>
      <w:r>
        <w:rPr>
          <w:rFonts w:ascii="Times New Roman"/>
          <w:b w:val="false"/>
          <w:i w:val="false"/>
          <w:color w:val="000000"/>
          <w:sz w:val="28"/>
        </w:rPr>
        <w:t xml:space="preserve">
          бюджетiне берiлетiн мақсатты трансферттер </w:t>
      </w:r>
      <w:r>
        <w:br/>
      </w:r>
      <w:r>
        <w:rPr>
          <w:rFonts w:ascii="Times New Roman"/>
          <w:b w:val="false"/>
          <w:i w:val="false"/>
          <w:color w:val="000000"/>
          <w:sz w:val="28"/>
        </w:rPr>
        <w:t xml:space="preserve">
      708 "Эйр Қазақстан" ЖАҚ акцияларын мемлекеттің сатып алуы </w:t>
      </w:r>
      <w:r>
        <w:br/>
      </w:r>
      <w:r>
        <w:rPr>
          <w:rFonts w:ascii="Times New Roman"/>
          <w:b w:val="false"/>
          <w:i w:val="false"/>
          <w:color w:val="000000"/>
          <w:sz w:val="28"/>
        </w:rPr>
        <w:t xml:space="preserve">
      709 "Эйр Астана" ЖАҚ-тың мемлекеттік үлесін ұлғайту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040 Ұлттық инновациялық қорын құру </w:t>
      </w:r>
      <w:r>
        <w:br/>
      </w:r>
      <w:r>
        <w:rPr>
          <w:rFonts w:ascii="Times New Roman"/>
          <w:b w:val="false"/>
          <w:i w:val="false"/>
          <w:color w:val="000000"/>
          <w:sz w:val="28"/>
        </w:rPr>
        <w:t xml:space="preserve">
      041 "Қазақстан Даму Банкі" АҚ жарғылық капиталын толықтыру </w:t>
      </w:r>
      <w:r>
        <w:br/>
      </w:r>
      <w:r>
        <w:rPr>
          <w:rFonts w:ascii="Times New Roman"/>
          <w:b w:val="false"/>
          <w:i w:val="false"/>
          <w:color w:val="000000"/>
          <w:sz w:val="28"/>
        </w:rPr>
        <w:t xml:space="preserve">
      080 "Қазақстан Даму Банкі" АҚ кредиттік ресурстар беру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034 Экспорттық кредиттерді және инвестицияларды сақтандыру </w:t>
      </w:r>
      <w:r>
        <w:br/>
      </w:r>
      <w:r>
        <w:rPr>
          <w:rFonts w:ascii="Times New Roman"/>
          <w:b w:val="false"/>
          <w:i w:val="false"/>
          <w:color w:val="000000"/>
          <w:sz w:val="28"/>
        </w:rPr>
        <w:t xml:space="preserve">
          жөніндегі мемлекеттік сақтандыру корпорациясы құру </w:t>
      </w:r>
      <w:r>
        <w:br/>
      </w:r>
      <w:r>
        <w:rPr>
          <w:rFonts w:ascii="Times New Roman"/>
          <w:b w:val="false"/>
          <w:i w:val="false"/>
          <w:color w:val="000000"/>
          <w:sz w:val="28"/>
        </w:rPr>
        <w:t xml:space="preserve">
      040 Стандарттау, сертификаттау, метрология және сапа жүйелерi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041 Стандарттау, метрология және сертификаттау саласындағы </w:t>
      </w:r>
      <w:r>
        <w:br/>
      </w:r>
      <w:r>
        <w:rPr>
          <w:rFonts w:ascii="Times New Roman"/>
          <w:b w:val="false"/>
          <w:i w:val="false"/>
          <w:color w:val="000000"/>
          <w:sz w:val="28"/>
        </w:rPr>
        <w:t xml:space="preserve">
          халықаралық, аймақтық және ұлттық стандарттарды әзiрлеу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042 Республиканың нақты шамалар өлшемдерiнiң ұлттық эталондық </w:t>
      </w:r>
      <w:r>
        <w:br/>
      </w:r>
      <w:r>
        <w:rPr>
          <w:rFonts w:ascii="Times New Roman"/>
          <w:b w:val="false"/>
          <w:i w:val="false"/>
          <w:color w:val="000000"/>
          <w:sz w:val="28"/>
        </w:rPr>
        <w:t xml:space="preserve">
          базасын жасау </w:t>
      </w:r>
      <w:r>
        <w:br/>
      </w:r>
      <w:r>
        <w:rPr>
          <w:rFonts w:ascii="Times New Roman"/>
          <w:b w:val="false"/>
          <w:i w:val="false"/>
          <w:color w:val="000000"/>
          <w:sz w:val="28"/>
        </w:rPr>
        <w:t xml:space="preserve">
      300 Астана қаласындағы эталондық орталық құрылысының </w:t>
      </w:r>
      <w:r>
        <w:br/>
      </w:r>
      <w:r>
        <w:rPr>
          <w:rFonts w:ascii="Times New Roman"/>
          <w:b w:val="false"/>
          <w:i w:val="false"/>
          <w:color w:val="000000"/>
          <w:sz w:val="28"/>
        </w:rPr>
        <w:t xml:space="preserve">
          жобалау-сметалық құжаттамасын дайындау </w:t>
      </w:r>
      <w:r>
        <w:br/>
      </w:r>
      <w:r>
        <w:rPr>
          <w:rFonts w:ascii="Times New Roman"/>
          <w:b w:val="false"/>
          <w:i w:val="false"/>
          <w:color w:val="000000"/>
          <w:sz w:val="28"/>
        </w:rPr>
        <w:t xml:space="preserve">
      600 Дүниежүзiлiк сауда ұйымымен аккредиттеу, стандарттау, </w:t>
      </w:r>
      <w:r>
        <w:br/>
      </w:r>
      <w:r>
        <w:rPr>
          <w:rFonts w:ascii="Times New Roman"/>
          <w:b w:val="false"/>
          <w:i w:val="false"/>
          <w:color w:val="000000"/>
          <w:sz w:val="28"/>
        </w:rPr>
        <w:t xml:space="preserve">
          метрология және сертификаттау мәселелерi бойынша өзара </w:t>
      </w:r>
      <w:r>
        <w:br/>
      </w:r>
      <w:r>
        <w:rPr>
          <w:rFonts w:ascii="Times New Roman"/>
          <w:b w:val="false"/>
          <w:i w:val="false"/>
          <w:color w:val="000000"/>
          <w:sz w:val="28"/>
        </w:rPr>
        <w:t xml:space="preserve">
          iс-қимыл жөнiндегi ақпараттық орталықты дамыту </w:t>
      </w:r>
      <w:r>
        <w:br/>
      </w:r>
      <w:r>
        <w:rPr>
          <w:rFonts w:ascii="Times New Roman"/>
          <w:b w:val="false"/>
          <w:i w:val="false"/>
          <w:color w:val="000000"/>
          <w:sz w:val="28"/>
        </w:rPr>
        <w:t xml:space="preserve">
      601 Мемлекеттiк стандарттар қорының ақпараттық жүйесiн дамыту </w:t>
      </w:r>
      <w:r>
        <w:br/>
      </w:r>
      <w:r>
        <w:rPr>
          <w:rFonts w:ascii="Times New Roman"/>
          <w:b w:val="false"/>
          <w:i w:val="false"/>
          <w:color w:val="000000"/>
          <w:sz w:val="28"/>
        </w:rPr>
        <w:t xml:space="preserve">
      602 Қазақстан Республикасында кәсiпкерлiктi дамыту мен </w:t>
      </w:r>
      <w:r>
        <w:br/>
      </w:r>
      <w:r>
        <w:rPr>
          <w:rFonts w:ascii="Times New Roman"/>
          <w:b w:val="false"/>
          <w:i w:val="false"/>
          <w:color w:val="000000"/>
          <w:sz w:val="28"/>
        </w:rPr>
        <w:t xml:space="preserve">
          қолдаудың 2003-2005 жылдарға арналған мемлекеттiк </w:t>
      </w:r>
      <w:r>
        <w:br/>
      </w:r>
      <w:r>
        <w:rPr>
          <w:rFonts w:ascii="Times New Roman"/>
          <w:b w:val="false"/>
          <w:i w:val="false"/>
          <w:color w:val="000000"/>
          <w:sz w:val="28"/>
        </w:rPr>
        <w:t xml:space="preserve">
          бағдарламасы бойынша ақпараттық жүйенi құру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034 Гидрометеорологиялық байқау қызметтерiн техникалық қайта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041 "Ақтау Теңіз порты" арнайы экономикалық аймағының </w:t>
      </w:r>
      <w:r>
        <w:br/>
      </w:r>
      <w:r>
        <w:rPr>
          <w:rFonts w:ascii="Times New Roman"/>
          <w:b w:val="false"/>
          <w:i w:val="false"/>
          <w:color w:val="000000"/>
          <w:sz w:val="28"/>
        </w:rPr>
        <w:t xml:space="preserve">
          аумағында экологиялық бекет құру </w:t>
      </w:r>
      <w:r>
        <w:br/>
      </w:r>
      <w:r>
        <w:rPr>
          <w:rFonts w:ascii="Times New Roman"/>
          <w:b w:val="false"/>
          <w:i w:val="false"/>
          <w:color w:val="000000"/>
          <w:sz w:val="28"/>
        </w:rPr>
        <w:t xml:space="preserve">
   610    Қазақстан Республикасының Мемлекеттік сатып алу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601 Электрондық коммерция, аукциондар және тендерлер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600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200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агенттiгiнің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033 Қазақстан Республикасы Президентi Іс басқармасының </w:t>
      </w:r>
      <w:r>
        <w:br/>
      </w:r>
      <w:r>
        <w:rPr>
          <w:rFonts w:ascii="Times New Roman"/>
          <w:b w:val="false"/>
          <w:i w:val="false"/>
          <w:color w:val="000000"/>
          <w:sz w:val="28"/>
        </w:rPr>
        <w:t xml:space="preserve">
          объектiлерiн салу және қайта жаңарту </w:t>
      </w:r>
      <w:r>
        <w:br/>
      </w:r>
      <w:r>
        <w:rPr>
          <w:rFonts w:ascii="Times New Roman"/>
          <w:b w:val="false"/>
          <w:i w:val="false"/>
          <w:color w:val="000000"/>
          <w:sz w:val="28"/>
        </w:rPr>
        <w:t xml:space="preserve">
      305 Қазақстан Республикасы Парламентінің жатақханасын салу </w:t>
      </w:r>
      <w:r>
        <w:br/>
      </w:r>
      <w:r>
        <w:rPr>
          <w:rFonts w:ascii="Times New Roman"/>
          <w:b w:val="false"/>
          <w:i w:val="false"/>
          <w:color w:val="000000"/>
          <w:sz w:val="28"/>
        </w:rPr>
        <w:t xml:space="preserve">
          бойынша жобалау-сметалық құжаттамасын әзірлеу </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465 "Семей қаласында Ертіс өзенi арқылы көпiр салу" жобасы </w:t>
      </w:r>
      <w:r>
        <w:br/>
      </w:r>
      <w:r>
        <w:rPr>
          <w:rFonts w:ascii="Times New Roman"/>
          <w:b w:val="false"/>
          <w:i w:val="false"/>
          <w:color w:val="000000"/>
          <w:sz w:val="28"/>
        </w:rPr>
        <w:t xml:space="preserve">
          шеңберiнде қалыптасқан және орындалмаған келiсiм-шарттық </w:t>
      </w:r>
      <w:r>
        <w:br/>
      </w:r>
      <w:r>
        <w:rPr>
          <w:rFonts w:ascii="Times New Roman"/>
          <w:b w:val="false"/>
          <w:i w:val="false"/>
          <w:color w:val="000000"/>
          <w:sz w:val="28"/>
        </w:rPr>
        <w:t xml:space="preserve">
          мiндеттемелердi орындау үшiн Шығыс Қазақстан облыстық </w:t>
      </w:r>
      <w:r>
        <w:br/>
      </w:r>
      <w:r>
        <w:rPr>
          <w:rFonts w:ascii="Times New Roman"/>
          <w:b w:val="false"/>
          <w:i w:val="false"/>
          <w:color w:val="000000"/>
          <w:sz w:val="28"/>
        </w:rPr>
        <w:t xml:space="preserve">
          бюджетiне берiлетiн мақсатты трансферттер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12-ҚОСЫМША              </w:t>
      </w:r>
    </w:p>
    <w:bookmarkStart w:name="z60" w:id="63"/>
    <w:p>
      <w:pPr>
        <w:spacing w:after="0"/>
        <w:ind w:left="0"/>
        <w:jc w:val="left"/>
      </w:pPr>
      <w:r>
        <w:rPr>
          <w:rFonts w:ascii="Times New Roman"/>
          <w:b/>
          <w:i w:val="false"/>
          <w:color w:val="000000"/>
        </w:rPr>
        <w:t xml:space="preserve"> 
2003 жылға арналған республикалық бюджеттің атқарылуы </w:t>
      </w:r>
      <w:r>
        <w:br/>
      </w:r>
      <w:r>
        <w:rPr>
          <w:rFonts w:ascii="Times New Roman"/>
          <w:b/>
          <w:i w:val="false"/>
          <w:color w:val="000000"/>
        </w:rPr>
        <w:t xml:space="preserve">
барысында секвестрлеуге жатпайтын республикалық </w:t>
      </w:r>
      <w:r>
        <w:br/>
      </w:r>
      <w:r>
        <w:rPr>
          <w:rFonts w:ascii="Times New Roman"/>
          <w:b/>
          <w:i w:val="false"/>
          <w:color w:val="000000"/>
        </w:rPr>
        <w:t xml:space="preserve">
бюджеттік бағдарламалардың тізбесі </w:t>
      </w:r>
    </w:p>
    <w:bookmarkEnd w:id="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033 "B" қоздырғышы гепатитiне қарсы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038 Республикалық деңгейде орындалатын "Туберкулез"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039 Диабетке қарсы препараттарды орталықтандырылған сатып алу </w:t>
      </w:r>
      <w:r>
        <w:br/>
      </w:r>
      <w:r>
        <w:rPr>
          <w:rFonts w:ascii="Times New Roman"/>
          <w:b w:val="false"/>
          <w:i w:val="false"/>
          <w:color w:val="000000"/>
          <w:sz w:val="28"/>
        </w:rPr>
        <w:t xml:space="preserve">
      040 Иммунды алдын алуды жүргiзу үшiн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030 Зейнетақы бағдарламасы </w:t>
      </w:r>
      <w:r>
        <w:br/>
      </w:r>
      <w:r>
        <w:rPr>
          <w:rFonts w:ascii="Times New Roman"/>
          <w:b w:val="false"/>
          <w:i w:val="false"/>
          <w:color w:val="000000"/>
          <w:sz w:val="28"/>
        </w:rPr>
        <w:t xml:space="preserve">
      031 Мемлекеттiк әлеуметтiк жәрдемақылар </w:t>
      </w:r>
      <w:r>
        <w:br/>
      </w:r>
      <w:r>
        <w:rPr>
          <w:rFonts w:ascii="Times New Roman"/>
          <w:b w:val="false"/>
          <w:i w:val="false"/>
          <w:color w:val="000000"/>
          <w:sz w:val="28"/>
        </w:rPr>
        <w:t xml:space="preserve">
      032 Арнайы мемлекеттiк жәрдемақылар </w:t>
      </w:r>
      <w:r>
        <w:br/>
      </w:r>
      <w:r>
        <w:rPr>
          <w:rFonts w:ascii="Times New Roman"/>
          <w:b w:val="false"/>
          <w:i w:val="false"/>
          <w:color w:val="000000"/>
          <w:sz w:val="28"/>
        </w:rPr>
        <w:t xml:space="preserve">
      047 Жер астындағы және ашық тау-кен жұмыстарында, еңбектiң </w:t>
      </w:r>
      <w:r>
        <w:br/>
      </w:r>
      <w:r>
        <w:rPr>
          <w:rFonts w:ascii="Times New Roman"/>
          <w:b w:val="false"/>
          <w:i w:val="false"/>
          <w:color w:val="000000"/>
          <w:sz w:val="28"/>
        </w:rPr>
        <w:t xml:space="preserve">
          ерекше зиянды және ерекше ауыр жағдайларындағы жұмыстарда </w:t>
      </w:r>
      <w:r>
        <w:br/>
      </w:r>
      <w:r>
        <w:rPr>
          <w:rFonts w:ascii="Times New Roman"/>
          <w:b w:val="false"/>
          <w:i w:val="false"/>
          <w:color w:val="000000"/>
          <w:sz w:val="28"/>
        </w:rPr>
        <w:t xml:space="preserve">
          жұмыс iстеген адамдарға берiлетiн мемлекеттiк арнайы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2002 жылғы 12 желтоқсандағы N 362-ІІ ҚРЗ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13-ҚОСЫМША              </w:t>
      </w:r>
    </w:p>
    <w:bookmarkStart w:name="z21808048" w:id="64"/>
    <w:p>
      <w:pPr>
        <w:spacing w:after="0"/>
        <w:ind w:left="0"/>
        <w:jc w:val="left"/>
      </w:pPr>
      <w:r>
        <w:rPr>
          <w:rFonts w:ascii="Times New Roman"/>
          <w:b/>
          <w:i w:val="false"/>
          <w:color w:val="000000"/>
        </w:rPr>
        <w:t xml:space="preserve"> 
2003 жылға арналған республикалық бюджеттің атқарылуы </w:t>
      </w:r>
      <w:r>
        <w:br/>
      </w:r>
      <w:r>
        <w:rPr>
          <w:rFonts w:ascii="Times New Roman"/>
          <w:b/>
          <w:i w:val="false"/>
          <w:color w:val="000000"/>
        </w:rPr>
        <w:t xml:space="preserve">
барысында секвестрлеуге жатпайтын жергілікті </w:t>
      </w:r>
      <w:r>
        <w:br/>
      </w:r>
      <w:r>
        <w:rPr>
          <w:rFonts w:ascii="Times New Roman"/>
          <w:b/>
          <w:i w:val="false"/>
          <w:color w:val="000000"/>
        </w:rPr>
        <w:t xml:space="preserve">
бюджеттік бағдарламалардың тізбесі </w:t>
      </w:r>
    </w:p>
    <w:bookmarkEnd w:id="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263    Жергілікті бюджеттен қаржыландырылатын білім беру, </w:t>
      </w:r>
      <w:r>
        <w:br/>
      </w:r>
      <w:r>
        <w:rPr>
          <w:rFonts w:ascii="Times New Roman"/>
          <w:b w:val="false"/>
          <w:i w:val="false"/>
          <w:color w:val="000000"/>
          <w:sz w:val="28"/>
        </w:rPr>
        <w:t xml:space="preserve">
          мәдениет, спорт және туризм атқарушы органы </w:t>
      </w:r>
      <w:r>
        <w:br/>
      </w:r>
      <w:r>
        <w:rPr>
          <w:rFonts w:ascii="Times New Roman"/>
          <w:b w:val="false"/>
          <w:i w:val="false"/>
          <w:color w:val="000000"/>
          <w:sz w:val="28"/>
        </w:rPr>
        <w:t xml:space="preserve">
      20  Жергілікті деңгейде жалпы білім беру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254    Жергілікті бюджеттен қаржыландырылатын денсаулық сақтау </w:t>
      </w:r>
      <w:r>
        <w:br/>
      </w:r>
      <w:r>
        <w:rPr>
          <w:rFonts w:ascii="Times New Roman"/>
          <w:b w:val="false"/>
          <w:i w:val="false"/>
          <w:color w:val="000000"/>
          <w:sz w:val="28"/>
        </w:rPr>
        <w:t xml:space="preserve">
          атқарушы органы </w:t>
      </w:r>
      <w:r>
        <w:br/>
      </w:r>
      <w:r>
        <w:rPr>
          <w:rFonts w:ascii="Times New Roman"/>
          <w:b w:val="false"/>
          <w:i w:val="false"/>
          <w:color w:val="000000"/>
          <w:sz w:val="28"/>
        </w:rPr>
        <w:t xml:space="preserve">
      054 Алғашқы медициналық-санитарлық көмек, мамандандырылған </w:t>
      </w:r>
      <w:r>
        <w:br/>
      </w:r>
      <w:r>
        <w:rPr>
          <w:rFonts w:ascii="Times New Roman"/>
          <w:b w:val="false"/>
          <w:i w:val="false"/>
          <w:color w:val="000000"/>
          <w:sz w:val="28"/>
        </w:rPr>
        <w:t xml:space="preserve">
          амбулаториялық-емханалық көмек көрсету </w:t>
      </w:r>
      <w:r>
        <w:br/>
      </w:r>
      <w:r>
        <w:rPr>
          <w:rFonts w:ascii="Times New Roman"/>
          <w:b w:val="false"/>
          <w:i w:val="false"/>
          <w:color w:val="000000"/>
          <w:sz w:val="28"/>
        </w:rPr>
        <w:t xml:space="preserve">
6         Әлеуметтік қамсыздандыру және әлеуметтік көмек </w:t>
      </w:r>
      <w:r>
        <w:br/>
      </w:r>
      <w:r>
        <w:rPr>
          <w:rFonts w:ascii="Times New Roman"/>
          <w:b w:val="false"/>
          <w:i w:val="false"/>
          <w:color w:val="000000"/>
          <w:sz w:val="28"/>
        </w:rPr>
        <w:t xml:space="preserve">
   258    Жергілікті бюджеттен қаржыландырылатын еңбек және халықты </w:t>
      </w:r>
      <w:r>
        <w:br/>
      </w:r>
      <w:r>
        <w:rPr>
          <w:rFonts w:ascii="Times New Roman"/>
          <w:b w:val="false"/>
          <w:i w:val="false"/>
          <w:color w:val="000000"/>
          <w:sz w:val="28"/>
        </w:rPr>
        <w:t xml:space="preserve">
          әлеуметтік қорғау атқарушы органы </w:t>
      </w:r>
      <w:r>
        <w:br/>
      </w:r>
      <w:r>
        <w:rPr>
          <w:rFonts w:ascii="Times New Roman"/>
          <w:b w:val="false"/>
          <w:i w:val="false"/>
          <w:color w:val="000000"/>
          <w:sz w:val="28"/>
        </w:rPr>
        <w:t xml:space="preserve">
      031 Арнайы мемлекеттік жәрдемақылар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