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0470" w14:textId="0040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8 қаңтардағы N 373 Заңы. Күші жойылды - Қазақстан Республикасының 2015 жылғы 29 қазандағы № 375-V Кодексімен</w:t>
      </w:r>
    </w:p>
    <w:p>
      <w:pPr>
        <w:spacing w:after="0"/>
        <w:ind w:left="0"/>
        <w:jc w:val="both"/>
      </w:pPr>
      <w:r>
        <w:rPr>
          <w:rFonts w:ascii="Times New Roman"/>
          <w:b w:val="false"/>
          <w:i w:val="false"/>
          <w:color w:val="ff0000"/>
          <w:sz w:val="28"/>
        </w:rPr>
        <w:t xml:space="preserve">      Ескерту. Күші жойылды - ҚР 29.10.2015 </w:t>
      </w:r>
      <w:r>
        <w:rPr>
          <w:rFonts w:ascii="Times New Roman"/>
          <w:b w:val="false"/>
          <w:i w:val="false"/>
          <w:color w:val="ff0000"/>
          <w:sz w:val="28"/>
        </w:rPr>
        <w:t>№ 375-V</w:t>
      </w:r>
      <w:r>
        <w:rPr>
          <w:rFonts w:ascii="Times New Roman"/>
          <w:b w:val="false"/>
          <w:i w:val="false"/>
          <w:color w:val="ff0000"/>
          <w:sz w:val="28"/>
        </w:rPr>
        <w:t xml:space="preserve"> Кодексімен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Қазақстан Республикасындағы инвестицияларға байланысты қатынастарды реттейдi, инвестицияларды ынталандырудың құқықтық және экономикалық негiздерiн айқындайды, Қазақстан Республикасында инвестицияларды жүзеге асырған кезде инвесторлардың құқықтарын қорғауға кепiлдiк бередi, инвестицияларды мемлекеттiк қолдау шараларын, инвесторлар қатысатын дауларды шешу тәртiбiн белгiлейдi.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29" w:id="2"/>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жинақтауыштар – жиынтығында технологиялық жабдықтың конструкциялық тұтастығын құрайтын және Кеден одағының Комиссиясы жасаған тауарлардың тиісті тізбесіне енгізілген құрамдас бөліктер;</w:t>
      </w:r>
      <w:r>
        <w:br/>
      </w:r>
      <w:r>
        <w:rPr>
          <w:rFonts w:ascii="Times New Roman"/>
          <w:b w:val="false"/>
          <w:i w:val="false"/>
          <w:color w:val="000000"/>
          <w:sz w:val="28"/>
        </w:rPr>
        <w:t>
</w:t>
      </w:r>
      <w:r>
        <w:rPr>
          <w:rFonts w:ascii="Times New Roman"/>
          <w:b w:val="false"/>
          <w:i w:val="false"/>
          <w:color w:val="000000"/>
          <w:sz w:val="28"/>
        </w:rPr>
        <w:t>
      2) жұмыс бағдарламасы – инвестициялық келiсiмшартқа өндіріс пайдалануға берілгенге дейін инвестициялық жобаны iске асыру жөнiндегi жұмыстардың күнтiзбелiк кестесiн, сондай-ақ өндіріс пайдалануға берілгеннен кейін жобаның негізгі өндірістік көрсеткіштерін айқындайтын қосымша;</w:t>
      </w:r>
      <w:r>
        <w:br/>
      </w:r>
      <w:r>
        <w:rPr>
          <w:rFonts w:ascii="Times New Roman"/>
          <w:b w:val="false"/>
          <w:i w:val="false"/>
          <w:color w:val="000000"/>
          <w:sz w:val="28"/>
        </w:rPr>
        <w:t>
</w:t>
      </w:r>
      <w:r>
        <w:rPr>
          <w:rFonts w:ascii="Times New Roman"/>
          <w:b w:val="false"/>
          <w:i w:val="false"/>
          <w:color w:val="000000"/>
          <w:sz w:val="28"/>
        </w:rPr>
        <w:t>
      3) инвестициялар – лизинг шарты жасалған кезден бастап қаржы лизингi заттарын,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w:t>
      </w:r>
      <w:r>
        <w:br/>
      </w:r>
      <w:r>
        <w:rPr>
          <w:rFonts w:ascii="Times New Roman"/>
          <w:b w:val="false"/>
          <w:i w:val="false"/>
          <w:color w:val="000000"/>
          <w:sz w:val="28"/>
        </w:rPr>
        <w:t>
</w:t>
      </w:r>
      <w:r>
        <w:rPr>
          <w:rFonts w:ascii="Times New Roman"/>
          <w:b w:val="false"/>
          <w:i w:val="false"/>
          <w:color w:val="000000"/>
          <w:sz w:val="28"/>
        </w:rPr>
        <w:t>
      4) инвестициялар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Қазақстан Республикасының Үкіметі айқындайтын, инвестициялық келісімшарттар жасасу және олардың орындалуын бақылау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4-1) инвестициялық басым жоба – тізбесін Қазақстан Республикасының Үкіметі бекіткен белгілі бір қызметтің басым түрлері бойынша жаңадан құрылған заңды тұлға іске асыратын және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екі миллион еселенген мөлшерінен кем емес мөлшердегі инвестицияларды жүзеге асыруды көздейтін инвестициялық жоба;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31.10.2015 </w:t>
      </w:r>
      <w:r>
        <w:rPr>
          <w:rFonts w:ascii="Times New Roman"/>
          <w:b w:val="false"/>
          <w:i w:val="false"/>
          <w:color w:val="000000"/>
          <w:sz w:val="28"/>
        </w:rPr>
        <w:t>№ 378-V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5) инвестициялық дау – инвестордың инвестициялық қызметiне байланысты инвесторлар мен мемлекеттiк органдар арасындағы шарттық мiндеттемелерден туындайтын дау;</w:t>
      </w:r>
      <w:r>
        <w:br/>
      </w:r>
      <w:r>
        <w:rPr>
          <w:rFonts w:ascii="Times New Roman"/>
          <w:b w:val="false"/>
          <w:i w:val="false"/>
          <w:color w:val="000000"/>
          <w:sz w:val="28"/>
        </w:rPr>
        <w:t>
</w:t>
      </w:r>
      <w:r>
        <w:rPr>
          <w:rFonts w:ascii="Times New Roman"/>
          <w:b w:val="false"/>
          <w:i w:val="false"/>
          <w:color w:val="000000"/>
          <w:sz w:val="28"/>
        </w:rPr>
        <w:t>
      6) инвестициялық жоба – мемлекеттік-жекешелік әріптестік жобасын, оның ішінде концессиялық жобаны іске асыру барысында құрылған, кеңейтілген және жаңартылған өндірістерді қоса алғанда, жаңа өндiрiстер құруға, жұмыс iстеп тұрғандарын кеңейтуге және жаңартуға инвестициялар көздейтiн iс-шаралар кешенi;</w:t>
      </w:r>
      <w:r>
        <w:br/>
      </w:r>
      <w:r>
        <w:rPr>
          <w:rFonts w:ascii="Times New Roman"/>
          <w:b w:val="false"/>
          <w:i w:val="false"/>
          <w:color w:val="000000"/>
          <w:sz w:val="28"/>
        </w:rPr>
        <w:t>
</w:t>
      </w:r>
      <w:r>
        <w:rPr>
          <w:rFonts w:ascii="Times New Roman"/>
          <w:b w:val="false"/>
          <w:i w:val="false"/>
          <w:color w:val="000000"/>
          <w:sz w:val="28"/>
        </w:rPr>
        <w:t>
      7) инвестициялық келiсiмшарт – инвестицияларды жүзеге асыруды және инвестициялық преференциялар беруді көздейтiн инвестициялық жобаны іске асыруға арналған шарт;</w:t>
      </w:r>
      <w:r>
        <w:br/>
      </w:r>
      <w:r>
        <w:rPr>
          <w:rFonts w:ascii="Times New Roman"/>
          <w:b w:val="false"/>
          <w:i w:val="false"/>
          <w:color w:val="000000"/>
          <w:sz w:val="28"/>
        </w:rPr>
        <w:t>
</w:t>
      </w:r>
      <w:r>
        <w:rPr>
          <w:rFonts w:ascii="Times New Roman"/>
          <w:b w:val="false"/>
          <w:i w:val="false"/>
          <w:color w:val="000000"/>
          <w:sz w:val="28"/>
        </w:rPr>
        <w:t>
      8) инвестициялық қызмет – жеке және заңды тұлғалардың коммерциялық ұйымдардың жарғылық капиталына қатысу жөнiндегi не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түзу немесе ұлғайту жөніндегі қызметi;</w:t>
      </w:r>
      <w:r>
        <w:br/>
      </w:r>
      <w:r>
        <w:rPr>
          <w:rFonts w:ascii="Times New Roman"/>
          <w:b w:val="false"/>
          <w:i w:val="false"/>
          <w:color w:val="000000"/>
          <w:sz w:val="28"/>
        </w:rPr>
        <w:t>
</w:t>
      </w:r>
      <w:r>
        <w:rPr>
          <w:rFonts w:ascii="Times New Roman"/>
          <w:b w:val="false"/>
          <w:i w:val="false"/>
          <w:color w:val="000000"/>
          <w:sz w:val="28"/>
        </w:rPr>
        <w:t>
      8-1) инвестициялық омбудсмен – Қазақстан Республикасының Үкіметі тағайындайтын, инвесторлардың құқықтары мен заңды мүдделерін қорғауға жәрдемдесу жөніндегі функциялар жүктелетін лауазымды адам;</w:t>
      </w:r>
      <w:r>
        <w:br/>
      </w:r>
      <w:r>
        <w:rPr>
          <w:rFonts w:ascii="Times New Roman"/>
          <w:b w:val="false"/>
          <w:i w:val="false"/>
          <w:color w:val="000000"/>
          <w:sz w:val="28"/>
        </w:rPr>
        <w:t>
</w:t>
      </w:r>
      <w:r>
        <w:rPr>
          <w:rFonts w:ascii="Times New Roman"/>
          <w:b w:val="false"/>
          <w:i w:val="false"/>
          <w:color w:val="000000"/>
          <w:sz w:val="28"/>
        </w:rPr>
        <w:t>
      9) инвестициялық преференциялар – Қазақстан Республикасының инвестициялық жобаны iске асыруды жүзеге асыратын заңды тұлғаларына Қазақстан Республикасының заңнамасына сәйкес берiлетiн атаулы сипаттағы артықшылықтар;</w:t>
      </w:r>
      <w:r>
        <w:br/>
      </w:r>
      <w:r>
        <w:rPr>
          <w:rFonts w:ascii="Times New Roman"/>
          <w:b w:val="false"/>
          <w:i w:val="false"/>
          <w:color w:val="000000"/>
          <w:sz w:val="28"/>
        </w:rPr>
        <w:t>
</w:t>
      </w:r>
      <w:r>
        <w:rPr>
          <w:rFonts w:ascii="Times New Roman"/>
          <w:b w:val="false"/>
          <w:i w:val="false"/>
          <w:color w:val="000000"/>
          <w:sz w:val="28"/>
        </w:rPr>
        <w:t>
      10) инвестициялық стратегиялық жоба – Қазақстан Республикасының Үкіметі айқындайтын </w:t>
      </w:r>
      <w:r>
        <w:rPr>
          <w:rFonts w:ascii="Times New Roman"/>
          <w:b w:val="false"/>
          <w:i w:val="false"/>
          <w:color w:val="000000"/>
          <w:sz w:val="28"/>
        </w:rPr>
        <w:t>тізбеге</w:t>
      </w:r>
      <w:r>
        <w:rPr>
          <w:rFonts w:ascii="Times New Roman"/>
          <w:b w:val="false"/>
          <w:i w:val="false"/>
          <w:color w:val="000000"/>
          <w:sz w:val="28"/>
        </w:rPr>
        <w:t xml:space="preserve"> енетін және Қазақстан Республикасының экономикалық дамуына стратегиялық ықпал етуге қабілетті инвестициялық жоба;</w:t>
      </w:r>
      <w:r>
        <w:br/>
      </w:r>
      <w:r>
        <w:rPr>
          <w:rFonts w:ascii="Times New Roman"/>
          <w:b w:val="false"/>
          <w:i w:val="false"/>
          <w:color w:val="000000"/>
          <w:sz w:val="28"/>
        </w:rPr>
        <w:t>
</w:t>
      </w:r>
      <w:r>
        <w:rPr>
          <w:rFonts w:ascii="Times New Roman"/>
          <w:b w:val="false"/>
          <w:i w:val="false"/>
          <w:color w:val="000000"/>
          <w:sz w:val="28"/>
        </w:rPr>
        <w:t>
      10-1) инвестициялық субсидия – инвестициялық басым жобаны іске асыруға арналған инвестициялық келісімшарт жасасқан Қазақстан Республикасының заңды тұлғасына өтеусіз және қайтарылмайтын негізде инвестициялық преференция ретінде берілетін бюджеттік субсидия түрі;</w:t>
      </w:r>
      <w:r>
        <w:br/>
      </w:r>
      <w:r>
        <w:rPr>
          <w:rFonts w:ascii="Times New Roman"/>
          <w:b w:val="false"/>
          <w:i w:val="false"/>
          <w:color w:val="000000"/>
          <w:sz w:val="28"/>
        </w:rPr>
        <w:t>
</w:t>
      </w:r>
      <w:r>
        <w:rPr>
          <w:rFonts w:ascii="Times New Roman"/>
          <w:b w:val="false"/>
          <w:i w:val="false"/>
          <w:color w:val="000000"/>
          <w:sz w:val="28"/>
        </w:rPr>
        <w:t>
      11) инвестор – Қазақстан Республикасында инвестицияларды жүзеге асырушы жеке және заңды тұлғалар;</w:t>
      </w:r>
      <w:r>
        <w:br/>
      </w:r>
      <w:r>
        <w:rPr>
          <w:rFonts w:ascii="Times New Roman"/>
          <w:b w:val="false"/>
          <w:i w:val="false"/>
          <w:color w:val="000000"/>
          <w:sz w:val="28"/>
        </w:rPr>
        <w:t>
      11-1) </w:t>
      </w:r>
      <w:r>
        <w:rPr>
          <w:rFonts w:ascii="Times New Roman"/>
          <w:b w:val="false"/>
          <w:i w:val="false"/>
          <w:color w:val="000000"/>
          <w:sz w:val="28"/>
        </w:rPr>
        <w:t>инвесторлар үшін «бір терезе»</w:t>
      </w:r>
      <w:r>
        <w:rPr>
          <w:rFonts w:ascii="Times New Roman"/>
          <w:b w:val="false"/>
          <w:i w:val="false"/>
          <w:color w:val="000000"/>
          <w:sz w:val="28"/>
        </w:rPr>
        <w:t xml:space="preserve"> – инвесторлардың құжаттарды жинау мен дайындауға қатысуын барынша азайтуды және олардың мемлекеттік органдармен тікелей байланысын шектеуді көздейтін, инвесторларға мемлекеттік көрсетілетін қызметтерді ұсынуда уәкілетті орган тарапынан жәрдемдесудің орталықтандырылған нысаны;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заңды тұлғасы – Қазақстан Республикасының заңнамасында белгiленген тәртiппен құрылған заңды тұлға, оның ішінде шетелдік қатысумен құрылған заңды тұлға;</w:t>
      </w:r>
      <w:r>
        <w:br/>
      </w:r>
      <w:r>
        <w:rPr>
          <w:rFonts w:ascii="Times New Roman"/>
          <w:b w:val="false"/>
          <w:i w:val="false"/>
          <w:color w:val="000000"/>
          <w:sz w:val="28"/>
        </w:rPr>
        <w:t>
</w:t>
      </w:r>
      <w:r>
        <w:rPr>
          <w:rFonts w:ascii="Times New Roman"/>
          <w:b w:val="false"/>
          <w:i w:val="false"/>
          <w:color w:val="000000"/>
          <w:sz w:val="28"/>
        </w:rPr>
        <w:t>
      13) мемлекеттiк заттай гранттар – Қазақстан Республикасының меншiгi болып табылатын, кейiннен меншiкке не жер пайдалануға өтеусiз берiле отырып, Қазақстан Республикасының заңды тұлғасына инвестициялық жобаны iске асыру үшiн уақытша өтеусiз пайдалануға берiлетін не уақытша өтеусiз жер пайдалану құқығымен ұсынылатын мүлік;</w:t>
      </w:r>
      <w:r>
        <w:br/>
      </w:r>
      <w:r>
        <w:rPr>
          <w:rFonts w:ascii="Times New Roman"/>
          <w:b w:val="false"/>
          <w:i w:val="false"/>
          <w:color w:val="000000"/>
          <w:sz w:val="28"/>
        </w:rPr>
        <w:t>
</w:t>
      </w:r>
      <w:r>
        <w:rPr>
          <w:rFonts w:ascii="Times New Roman"/>
          <w:b w:val="false"/>
          <w:i w:val="false"/>
          <w:color w:val="000000"/>
          <w:sz w:val="28"/>
        </w:rPr>
        <w:t>
      14) миноритарлық инвестор – дауыс беретін акциялардың он пайызынан аз (қатысушылар дауысының жалпы санының он пайызынан аз) мөлшерде инвестицияларды жүзеге асырған инвестор;</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модельдiк келiсiмшарт</w:t>
      </w:r>
      <w:r>
        <w:rPr>
          <w:rFonts w:ascii="Times New Roman"/>
          <w:b w:val="false"/>
          <w:i w:val="false"/>
          <w:color w:val="000000"/>
          <w:sz w:val="28"/>
        </w:rPr>
        <w:t xml:space="preserve"> – Қазақстан Республикасының Yкiметi бекiтетiн және инвестициялық келiсiмшарттар жасасқан кезде пайдаланылатын үлгi келiсiмшарт;</w:t>
      </w:r>
      <w:r>
        <w:br/>
      </w:r>
      <w:r>
        <w:rPr>
          <w:rFonts w:ascii="Times New Roman"/>
          <w:b w:val="false"/>
          <w:i w:val="false"/>
          <w:color w:val="000000"/>
          <w:sz w:val="28"/>
        </w:rPr>
        <w:t>
</w:t>
      </w:r>
      <w:r>
        <w:rPr>
          <w:rFonts w:ascii="Times New Roman"/>
          <w:b w:val="false"/>
          <w:i w:val="false"/>
          <w:color w:val="000000"/>
          <w:sz w:val="28"/>
        </w:rPr>
        <w:t>
      16) технологиялық жабдық – инвестициялық жобаның технологиялық процесiнде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1-бапты 17) тармақшамен толықтыру көзделген - ҚР 31.10.2015 </w:t>
      </w:r>
      <w:r>
        <w:rPr>
          <w:rFonts w:ascii="Times New Roman"/>
          <w:b w:val="false"/>
          <w:i w:val="false"/>
          <w:color w:val="000000"/>
          <w:sz w:val="28"/>
        </w:rPr>
        <w:t>№ 378-V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w:t>
      </w:r>
      <w:r>
        <w:rPr>
          <w:rFonts w:ascii="Times New Roman"/>
          <w:b w:val="false"/>
          <w:i w:val="false"/>
          <w:color w:val="ff0000"/>
          <w:sz w:val="28"/>
        </w:rPr>
        <w:t xml:space="preserve">алғашқы ресми жарияланған күнінен бастап қолданысқа енгізіледі)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(01.12.2015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rPr>
          <w:rFonts w:ascii="Times New Roman"/>
          <w:b w:val="false"/>
          <w:i w:val="false"/>
          <w:color w:val="000000"/>
          <w:sz w:val="28"/>
        </w:rPr>
        <w:t xml:space="preserve">) </w:t>
      </w:r>
      <w:r>
        <w:rPr>
          <w:rFonts w:ascii="Times New Roman"/>
          <w:b w:val="false"/>
          <w:i w:val="false"/>
          <w:color w:val="ff0000"/>
          <w:sz w:val="28"/>
        </w:rPr>
        <w:t>Заңдарымен.</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инвестициялар туралы </w:t>
      </w:r>
      <w:r>
        <w:br/>
      </w:r>
      <w:r>
        <w:rPr>
          <w:rFonts w:ascii="Times New Roman"/>
          <w:b w:val="false"/>
          <w:i w:val="false"/>
          <w:color w:val="000000"/>
          <w:sz w:val="28"/>
        </w:rPr>
        <w:t>
</w:t>
      </w:r>
      <w:r>
        <w:rPr>
          <w:rFonts w:ascii="Times New Roman"/>
          <w:b/>
          <w:i w:val="false"/>
          <w:color w:val="000000"/>
          <w:sz w:val="28"/>
        </w:rPr>
        <w:t xml:space="preserve">             заңдары </w:t>
      </w:r>
    </w:p>
    <w:bookmarkEnd w:id="3"/>
    <w:p>
      <w:pPr>
        <w:spacing w:after="0"/>
        <w:ind w:left="0"/>
        <w:jc w:val="both"/>
      </w:pPr>
      <w:r>
        <w:rPr>
          <w:rFonts w:ascii="Times New Roman"/>
          <w:b w:val="false"/>
          <w:i w:val="false"/>
          <w:color w:val="000000"/>
          <w:sz w:val="28"/>
        </w:rPr>
        <w:t>      1. Қазақстан Республикасының инвестициялар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46" w:id="4"/>
    <w:p>
      <w:pPr>
        <w:spacing w:after="0"/>
        <w:ind w:left="0"/>
        <w:jc w:val="both"/>
      </w:pPr>
      <w:r>
        <w:rPr>
          <w:rFonts w:ascii="Times New Roman"/>
          <w:b w:val="false"/>
          <w:i w:val="false"/>
          <w:color w:val="000000"/>
          <w:sz w:val="28"/>
        </w:rPr>
        <w:t xml:space="preserve">
      2. Осы Заң: </w:t>
      </w:r>
      <w:r>
        <w:br/>
      </w:r>
      <w:r>
        <w:rPr>
          <w:rFonts w:ascii="Times New Roman"/>
          <w:b w:val="false"/>
          <w:i w:val="false"/>
          <w:color w:val="000000"/>
          <w:sz w:val="28"/>
        </w:rPr>
        <w:t xml:space="preserve">
      мемлекеттiк бюджет қаражатынан инвестицияларды жүзеге асыруға; </w:t>
      </w:r>
      <w:r>
        <w:br/>
      </w:r>
      <w:r>
        <w:rPr>
          <w:rFonts w:ascii="Times New Roman"/>
          <w:b w:val="false"/>
          <w:i w:val="false"/>
          <w:color w:val="000000"/>
          <w:sz w:val="28"/>
        </w:rPr>
        <w:t>
      </w:t>
      </w:r>
      <w:r>
        <w:rPr>
          <w:rFonts w:ascii="Times New Roman"/>
          <w:b w:val="false"/>
          <w:i w:val="false"/>
          <w:color w:val="000000"/>
          <w:sz w:val="28"/>
        </w:rPr>
        <w:t>коммерциялық емес ұйымдарға</w:t>
      </w:r>
      <w:r>
        <w:rPr>
          <w:rFonts w:ascii="Times New Roman"/>
          <w:b w:val="false"/>
          <w:i w:val="false"/>
          <w:color w:val="000000"/>
          <w:sz w:val="28"/>
        </w:rPr>
        <w:t xml:space="preserve">, оның iшiнде бiлiм беру, қайырымдылық, ғылыми немесе дiни мақсаттар үшiн капитал салуға байланысты қатынастарды реттемейдi. </w:t>
      </w:r>
    </w:p>
    <w:bookmarkEnd w:id="4"/>
    <w:bookmarkStart w:name="z47" w:id="5"/>
    <w:p>
      <w:pPr>
        <w:spacing w:after="0"/>
        <w:ind w:left="0"/>
        <w:jc w:val="both"/>
      </w:pPr>
      <w:r>
        <w:rPr>
          <w:rFonts w:ascii="Times New Roman"/>
          <w:b w:val="false"/>
          <w:i w:val="false"/>
          <w:color w:val="000000"/>
          <w:sz w:val="28"/>
        </w:rPr>
        <w:t>
      3. Инвестицияларды жүзеге асыру кезінде туындайтын және Қазақстан Республикасының өзге де </w:t>
      </w:r>
      <w:r>
        <w:rPr>
          <w:rFonts w:ascii="Times New Roman"/>
          <w:b w:val="false"/>
          <w:i w:val="false"/>
          <w:color w:val="000000"/>
          <w:sz w:val="28"/>
        </w:rPr>
        <w:t>заңдарының</w:t>
      </w:r>
      <w:r>
        <w:rPr>
          <w:rFonts w:ascii="Times New Roman"/>
          <w:b w:val="false"/>
          <w:i w:val="false"/>
          <w:color w:val="000000"/>
          <w:sz w:val="28"/>
        </w:rPr>
        <w:t xml:space="preserve"> қолданылатын аясына қатысты қатынастарға осы Заңның ережелері Қазақстан Республикасының осындай заңдарына қайшы келмейтін бөлігінде қолданылады.</w:t>
      </w:r>
      <w:r>
        <w:br/>
      </w:r>
      <w:r>
        <w:rPr>
          <w:rFonts w:ascii="Times New Roman"/>
          <w:b w:val="false"/>
          <w:i w:val="false"/>
          <w:color w:val="000000"/>
          <w:sz w:val="28"/>
        </w:rPr>
        <w:t>
</w:t>
      </w:r>
      <w:r>
        <w:rPr>
          <w:rFonts w:ascii="Times New Roman"/>
          <w:b w:val="false"/>
          <w:i w:val="false"/>
          <w:color w:val="000000"/>
          <w:sz w:val="28"/>
        </w:rPr>
        <w:t>
      3-1. Инвестордың жасалған инвестициялық келісімшарт бойынша шетелдік жұмыс күшін тартуына байланысты қатынастар Қазақстан Республикасының халықты жұмыспен қамту заңнамасында реттеледі.</w:t>
      </w:r>
    </w:p>
    <w:bookmarkEnd w:id="5"/>
    <w:bookmarkStart w:name="z48" w:id="6"/>
    <w:p>
      <w:pPr>
        <w:spacing w:after="0"/>
        <w:ind w:left="0"/>
        <w:jc w:val="both"/>
      </w:pPr>
      <w:r>
        <w:rPr>
          <w:rFonts w:ascii="Times New Roman"/>
          <w:b w:val="false"/>
          <w:i w:val="false"/>
          <w:color w:val="000000"/>
          <w:sz w:val="28"/>
        </w:rPr>
        <w:t>
      4. Егер Қазақстан Республикасы бекiткен </w:t>
      </w:r>
      <w:r>
        <w:rPr>
          <w:rFonts w:ascii="Times New Roman"/>
          <w:b w:val="false"/>
          <w:i w:val="false"/>
          <w:color w:val="000000"/>
          <w:sz w:val="28"/>
        </w:rPr>
        <w:t>халықаралық шартта</w:t>
      </w:r>
      <w:r>
        <w:rPr>
          <w:rFonts w:ascii="Times New Roman"/>
          <w:b w:val="false"/>
          <w:i w:val="false"/>
          <w:color w:val="000000"/>
          <w:sz w:val="28"/>
        </w:rPr>
        <w:t xml:space="preserve"> осы Заңдағыдан өзгеше ережелер белгiленсе,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2007.02.19. </w:t>
      </w:r>
      <w:r>
        <w:rPr>
          <w:rFonts w:ascii="Times New Roman"/>
          <w:b w:val="false"/>
          <w:i w:val="false"/>
          <w:color w:val="000000"/>
          <w:sz w:val="28"/>
        </w:rPr>
        <w:t>N 230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w:t>
      </w:r>
      <w:r>
        <w:rPr>
          <w:rFonts w:ascii="Times New Roman"/>
          <w:b w:val="false"/>
          <w:i w:val="false"/>
          <w:color w:val="000000"/>
          <w:sz w:val="28"/>
        </w:rPr>
        <w:t> </w:t>
      </w:r>
      <w:r>
        <w:rPr>
          <w:rFonts w:ascii="Times New Roman"/>
          <w:b w:val="false"/>
          <w:i w:val="false"/>
          <w:color w:val="ff0000"/>
          <w:sz w:val="28"/>
        </w:rPr>
        <w:t>Заңдарымен.</w:t>
      </w:r>
    </w:p>
    <w:bookmarkEnd w:id="6"/>
    <w:bookmarkStart w:name="z4" w:id="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Инвестициялық қызмет объектiлерi </w:t>
      </w:r>
    </w:p>
    <w:bookmarkEnd w:id="7"/>
    <w:p>
      <w:pPr>
        <w:spacing w:after="0"/>
        <w:ind w:left="0"/>
        <w:jc w:val="both"/>
      </w:pPr>
      <w:r>
        <w:rPr>
          <w:rFonts w:ascii="Times New Roman"/>
          <w:b w:val="false"/>
          <w:i w:val="false"/>
          <w:color w:val="000000"/>
          <w:sz w:val="28"/>
        </w:rPr>
        <w:t xml:space="preserve">      1. Қазақстан Республикасының заң актiлерiнде көзделген жағдайларды қоспағанда, инвесторлардың кәсiпкерлiк қызметтiң кез келген объектiлерi мен түрлерiне инвестициялар салуды жүзеге асыруға құқығы бар. </w:t>
      </w:r>
      <w:r>
        <w:br/>
      </w:r>
      <w:r>
        <w:rPr>
          <w:rFonts w:ascii="Times New Roman"/>
          <w:b w:val="false"/>
          <w:i w:val="false"/>
          <w:color w:val="000000"/>
          <w:sz w:val="28"/>
        </w:rPr>
        <w:t xml:space="preserve">
      Инвесторлардың кәсіпкерлік қызметтің инвестициялар жүзеге асырылатын объектілері мен түрлеріне қатысты құқықтары мен міндеттері осы Заңда, Қазақстан Республикасының өзге де заңнамалық актілерінде және тиісті шарттарда белгіленеді. </w:t>
      </w:r>
    </w:p>
    <w:bookmarkStart w:name="z49" w:id="8"/>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 актiлерiмен инвестициялық қызмет шектелетiн немесе оған тыйым салынатын қызмет түрлерi және (немесе) аумақтар белгiленуi мүмкiн.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2007.02.19. </w:t>
      </w:r>
      <w:r>
        <w:rPr>
          <w:rFonts w:ascii="Times New Roman"/>
          <w:b w:val="false"/>
          <w:i w:val="false"/>
          <w:color w:val="000000"/>
          <w:sz w:val="28"/>
        </w:rPr>
        <w:t>N 230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8"/>
    <w:bookmarkStart w:name="z5" w:id="9"/>
    <w:p>
      <w:pPr>
        <w:spacing w:after="0"/>
        <w:ind w:left="0"/>
        <w:jc w:val="left"/>
      </w:pPr>
      <w:r>
        <w:rPr>
          <w:rFonts w:ascii="Times New Roman"/>
          <w:b/>
          <w:i w:val="false"/>
          <w:color w:val="000000"/>
        </w:rPr>
        <w:t xml:space="preserve"> 
2-тарау. ИНВЕСТИЦИЯЛАРДЫҢ ҚҰҚЫҚТЫҚ РЕЖИМІ </w:t>
      </w:r>
    </w:p>
    <w:bookmarkEnd w:id="9"/>
    <w:bookmarkStart w:name="z6" w:id="10"/>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Қазақстан Республикасының аумағында инвесторлар </w:t>
      </w:r>
      <w:r>
        <w:br/>
      </w:r>
      <w:r>
        <w:rPr>
          <w:rFonts w:ascii="Times New Roman"/>
          <w:b w:val="false"/>
          <w:i w:val="false"/>
          <w:color w:val="000000"/>
          <w:sz w:val="28"/>
        </w:rPr>
        <w:t>
</w:t>
      </w:r>
      <w:r>
        <w:rPr>
          <w:rFonts w:ascii="Times New Roman"/>
          <w:b/>
          <w:i w:val="false"/>
          <w:color w:val="000000"/>
          <w:sz w:val="28"/>
        </w:rPr>
        <w:t xml:space="preserve">             қызметiн құқықтық қорғау кепiлдiктерi </w:t>
      </w:r>
    </w:p>
    <w:bookmarkEnd w:id="10"/>
    <w:p>
      <w:pPr>
        <w:spacing w:after="0"/>
        <w:ind w:left="0"/>
        <w:jc w:val="both"/>
      </w:pPr>
      <w:r>
        <w:rPr>
          <w:rFonts w:ascii="Times New Roman"/>
          <w:b w:val="false"/>
          <w:i w:val="false"/>
          <w:color w:val="000000"/>
          <w:sz w:val="28"/>
        </w:rPr>
        <w:t>      1. Инвестордың құқықтары мен мүдделерi толық және сөзсiз қорғалады, ол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және Республиканың </w:t>
      </w:r>
      <w:r>
        <w:rPr>
          <w:rFonts w:ascii="Times New Roman"/>
          <w:b w:val="false"/>
          <w:i w:val="false"/>
          <w:color w:val="000000"/>
          <w:sz w:val="28"/>
        </w:rPr>
        <w:t>өзге де</w:t>
      </w:r>
      <w:r>
        <w:rPr>
          <w:rFonts w:ascii="Times New Roman"/>
          <w:b w:val="false"/>
          <w:i w:val="false"/>
          <w:color w:val="000000"/>
          <w:sz w:val="28"/>
        </w:rPr>
        <w:t>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актiлермен</w:t>
      </w:r>
      <w:r>
        <w:rPr>
          <w:rFonts w:ascii="Times New Roman"/>
          <w:b w:val="false"/>
          <w:i w:val="false"/>
          <w:color w:val="000000"/>
          <w:sz w:val="28"/>
        </w:rPr>
        <w:t>, сондай-ақ Қазақстан Республикасы бекiткен </w:t>
      </w:r>
      <w:r>
        <w:rPr>
          <w:rFonts w:ascii="Times New Roman"/>
          <w:b w:val="false"/>
          <w:i w:val="false"/>
          <w:color w:val="000000"/>
          <w:sz w:val="28"/>
        </w:rPr>
        <w:t>халықаралық шарттармен</w:t>
      </w:r>
      <w:r>
        <w:rPr>
          <w:rFonts w:ascii="Times New Roman"/>
          <w:b w:val="false"/>
          <w:i w:val="false"/>
          <w:color w:val="000000"/>
          <w:sz w:val="28"/>
        </w:rPr>
        <w:t xml:space="preserve"> қамтамасыз етiледi. </w:t>
      </w:r>
    </w:p>
    <w:bookmarkStart w:name="z50" w:id="11"/>
    <w:p>
      <w:pPr>
        <w:spacing w:after="0"/>
        <w:ind w:left="0"/>
        <w:jc w:val="both"/>
      </w:pPr>
      <w:r>
        <w:rPr>
          <w:rFonts w:ascii="Times New Roman"/>
          <w:b w:val="false"/>
          <w:i w:val="false"/>
          <w:color w:val="000000"/>
          <w:sz w:val="28"/>
        </w:rPr>
        <w:t>
      2. Инвестордың мемлекеттiк органдардың Қазақстан Республикасының заң актiлерiне сәйкес келмейтiн актiлер шығаруы салдарынан, сондай-ақ осы органдардың лауазымды адамдарының заңсыз әрекеттерiнiң (әрекетсiздiгiнiң) салдарынан өзiне келтiрiлген-зиянды Қазақстан Республикасының азаматтық </w:t>
      </w:r>
      <w:r>
        <w:rPr>
          <w:rFonts w:ascii="Times New Roman"/>
          <w:b w:val="false"/>
          <w:i w:val="false"/>
          <w:color w:val="000000"/>
          <w:sz w:val="28"/>
        </w:rPr>
        <w:t>заңдарына</w:t>
      </w:r>
      <w:r>
        <w:rPr>
          <w:rFonts w:ascii="Times New Roman"/>
          <w:b w:val="false"/>
          <w:i w:val="false"/>
          <w:color w:val="000000"/>
          <w:sz w:val="28"/>
        </w:rPr>
        <w:t xml:space="preserve"> сәйкес өтеткiзуге құқығы бар. </w:t>
      </w:r>
    </w:p>
    <w:bookmarkEnd w:id="11"/>
    <w:bookmarkStart w:name="z51" w:id="12"/>
    <w:p>
      <w:pPr>
        <w:spacing w:after="0"/>
        <w:ind w:left="0"/>
        <w:jc w:val="both"/>
      </w:pPr>
      <w:r>
        <w:rPr>
          <w:rFonts w:ascii="Times New Roman"/>
          <w:b w:val="false"/>
          <w:i w:val="false"/>
          <w:color w:val="000000"/>
          <w:sz w:val="28"/>
        </w:rPr>
        <w:t xml:space="preserve">
      3. Шарттарға өзгерiстер тараптардың келiсiмi бойынша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 </w:t>
      </w:r>
      <w:r>
        <w:br/>
      </w:r>
      <w:r>
        <w:rPr>
          <w:rFonts w:ascii="Times New Roman"/>
          <w:b w:val="false"/>
          <w:i w:val="false"/>
          <w:color w:val="000000"/>
          <w:sz w:val="28"/>
        </w:rPr>
        <w:t xml:space="preserve">
      Бұл кепiлдiктер: </w:t>
      </w:r>
    </w:p>
    <w:bookmarkEnd w:id="12"/>
    <w:bookmarkStart w:name="z52" w:id="13"/>
    <w:p>
      <w:pPr>
        <w:spacing w:after="0"/>
        <w:ind w:left="0"/>
        <w:jc w:val="both"/>
      </w:pPr>
      <w:r>
        <w:rPr>
          <w:rFonts w:ascii="Times New Roman"/>
          <w:b w:val="false"/>
          <w:i w:val="false"/>
          <w:color w:val="000000"/>
          <w:sz w:val="28"/>
        </w:rPr>
        <w:t>
      1) импорттың, өндiрiстiң, </w:t>
      </w:r>
      <w:r>
        <w:rPr>
          <w:rFonts w:ascii="Times New Roman"/>
          <w:b w:val="false"/>
          <w:i w:val="false"/>
          <w:color w:val="000000"/>
          <w:sz w:val="28"/>
        </w:rPr>
        <w:t>акцизделетiн тауарлар</w:t>
      </w:r>
      <w:r>
        <w:rPr>
          <w:rFonts w:ascii="Times New Roman"/>
          <w:b w:val="false"/>
          <w:i w:val="false"/>
          <w:color w:val="000000"/>
          <w:sz w:val="28"/>
        </w:rPr>
        <w:t xml:space="preserve"> өткiзудiң тәртiбi мен талаптарын өзгертетiн Қазақстан Республикасының заңдарындағы өзгерiстерге және (немесе) Қазақстан Республикасының халықаралық шарттарын күшiне енгiзуге және (немесе) олардың өзгерiстерiне; </w:t>
      </w:r>
    </w:p>
    <w:bookmarkEnd w:id="13"/>
    <w:bookmarkStart w:name="z53" w:id="14"/>
    <w:p>
      <w:pPr>
        <w:spacing w:after="0"/>
        <w:ind w:left="0"/>
        <w:jc w:val="both"/>
      </w:pPr>
      <w:r>
        <w:rPr>
          <w:rFonts w:ascii="Times New Roman"/>
          <w:b w:val="false"/>
          <w:i w:val="false"/>
          <w:color w:val="000000"/>
          <w:sz w:val="28"/>
        </w:rPr>
        <w:t>
      2) </w:t>
      </w:r>
      <w:r>
        <w:rPr>
          <w:rFonts w:ascii="Times New Roman"/>
          <w:b w:val="false"/>
          <w:i w:val="false"/>
          <w:color w:val="000000"/>
          <w:sz w:val="28"/>
        </w:rPr>
        <w:t>ұлттық</w:t>
      </w:r>
      <w:r>
        <w:rPr>
          <w:rFonts w:ascii="Times New Roman"/>
          <w:b w:val="false"/>
          <w:i w:val="false"/>
          <w:color w:val="000000"/>
          <w:sz w:val="28"/>
        </w:rPr>
        <w:t xml:space="preserve"> және </w:t>
      </w:r>
      <w:r>
        <w:rPr>
          <w:rFonts w:ascii="Times New Roman"/>
          <w:b w:val="false"/>
          <w:i w:val="false"/>
          <w:color w:val="000000"/>
          <w:sz w:val="28"/>
        </w:rPr>
        <w:t>экологиялық</w:t>
      </w:r>
      <w:r>
        <w:rPr>
          <w:rFonts w:ascii="Times New Roman"/>
          <w:b w:val="false"/>
          <w:i w:val="false"/>
          <w:color w:val="000000"/>
          <w:sz w:val="28"/>
        </w:rPr>
        <w:t xml:space="preserve"> қауiпсiздiктi, </w:t>
      </w:r>
      <w:r>
        <w:rPr>
          <w:rFonts w:ascii="Times New Roman"/>
          <w:b w:val="false"/>
          <w:i w:val="false"/>
          <w:color w:val="000000"/>
          <w:sz w:val="28"/>
        </w:rPr>
        <w:t>денсаулық сақтау</w:t>
      </w:r>
      <w:r>
        <w:rPr>
          <w:rFonts w:ascii="Times New Roman"/>
          <w:b w:val="false"/>
          <w:i w:val="false"/>
          <w:color w:val="000000"/>
          <w:sz w:val="28"/>
        </w:rPr>
        <w:t xml:space="preserve"> мен имандылықты қамтамасыз ету мақсатында Қазақстан Республикасының заң актiлерiне енгiзiлетiн өзгерiстер мен толықтыруларға қолданылмайды. </w:t>
      </w:r>
    </w:p>
    <w:bookmarkEnd w:id="14"/>
    <w:bookmarkStart w:name="z7" w:id="1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Кiрiстердi пайдалану кепiлдiктерi </w:t>
      </w:r>
    </w:p>
    <w:bookmarkEnd w:id="15"/>
    <w:p>
      <w:pPr>
        <w:spacing w:after="0"/>
        <w:ind w:left="0"/>
        <w:jc w:val="both"/>
      </w:pPr>
      <w:r>
        <w:rPr>
          <w:rFonts w:ascii="Times New Roman"/>
          <w:b w:val="false"/>
          <w:i w:val="false"/>
          <w:color w:val="000000"/>
          <w:sz w:val="28"/>
        </w:rPr>
        <w:t xml:space="preserve">      Инвесторлар: </w:t>
      </w:r>
    </w:p>
    <w:bookmarkStart w:name="z54" w:id="16"/>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16"/>
    <w:bookmarkStart w:name="z55" w:id="17"/>
    <w:p>
      <w:pPr>
        <w:spacing w:after="0"/>
        <w:ind w:left="0"/>
        <w:jc w:val="both"/>
      </w:pPr>
      <w:r>
        <w:rPr>
          <w:rFonts w:ascii="Times New Roman"/>
          <w:b w:val="false"/>
          <w:i w:val="false"/>
          <w:color w:val="000000"/>
          <w:sz w:val="28"/>
        </w:rPr>
        <w:t>
      2) Қазақстан Республикасының аумағындағы банктерде Қазақстан Республикасының </w:t>
      </w:r>
      <w:r>
        <w:rPr>
          <w:rFonts w:ascii="Times New Roman"/>
          <w:b w:val="false"/>
          <w:i w:val="false"/>
          <w:color w:val="000000"/>
          <w:sz w:val="28"/>
        </w:rPr>
        <w:t>банктiк</w:t>
      </w:r>
      <w:r>
        <w:rPr>
          <w:rFonts w:ascii="Times New Roman"/>
          <w:b w:val="false"/>
          <w:i w:val="false"/>
          <w:color w:val="000000"/>
          <w:sz w:val="28"/>
        </w:rPr>
        <w:t xml:space="preserve"> және </w:t>
      </w:r>
      <w:r>
        <w:rPr>
          <w:rFonts w:ascii="Times New Roman"/>
          <w:b w:val="false"/>
          <w:i w:val="false"/>
          <w:color w:val="000000"/>
          <w:sz w:val="28"/>
        </w:rPr>
        <w:t>валюталық</w:t>
      </w:r>
      <w:r>
        <w:rPr>
          <w:rFonts w:ascii="Times New Roman"/>
          <w:b w:val="false"/>
          <w:i w:val="false"/>
          <w:color w:val="000000"/>
          <w:sz w:val="28"/>
        </w:rPr>
        <w:t xml:space="preserve"> заңдарына сәйкес ұлттық валютамен және (немесе) шетелдiк валютамен банктiк шоттар ашуға құқылы. </w:t>
      </w:r>
    </w:p>
    <w:bookmarkEnd w:id="17"/>
    <w:bookmarkStart w:name="z8" w:id="1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Мемлекеттік органдардың инвесторларға қатысты </w:t>
      </w:r>
      <w:r>
        <w:br/>
      </w:r>
      <w:r>
        <w:rPr>
          <w:rFonts w:ascii="Times New Roman"/>
          <w:b w:val="false"/>
          <w:i w:val="false"/>
          <w:color w:val="000000"/>
          <w:sz w:val="28"/>
        </w:rPr>
        <w:t>
</w:t>
      </w:r>
      <w:r>
        <w:rPr>
          <w:rFonts w:ascii="Times New Roman"/>
          <w:b/>
          <w:i w:val="false"/>
          <w:color w:val="000000"/>
          <w:sz w:val="28"/>
        </w:rPr>
        <w:t xml:space="preserve">              қызметінің жариялылығы және инвесторлардың </w:t>
      </w:r>
      <w:r>
        <w:br/>
      </w:r>
      <w:r>
        <w:rPr>
          <w:rFonts w:ascii="Times New Roman"/>
          <w:b w:val="false"/>
          <w:i w:val="false"/>
          <w:color w:val="000000"/>
          <w:sz w:val="28"/>
        </w:rPr>
        <w:t>
</w:t>
      </w:r>
      <w:r>
        <w:rPr>
          <w:rFonts w:ascii="Times New Roman"/>
          <w:b/>
          <w:i w:val="false"/>
          <w:color w:val="000000"/>
          <w:sz w:val="28"/>
        </w:rPr>
        <w:t xml:space="preserve">              инвестициялық қызметті жүзеге асыруға байланысты </w:t>
      </w:r>
      <w:r>
        <w:br/>
      </w:r>
      <w:r>
        <w:rPr>
          <w:rFonts w:ascii="Times New Roman"/>
          <w:b w:val="false"/>
          <w:i w:val="false"/>
          <w:color w:val="000000"/>
          <w:sz w:val="28"/>
        </w:rPr>
        <w:t>
</w:t>
      </w:r>
      <w:r>
        <w:rPr>
          <w:rFonts w:ascii="Times New Roman"/>
          <w:b/>
          <w:i w:val="false"/>
          <w:color w:val="000000"/>
          <w:sz w:val="28"/>
        </w:rPr>
        <w:t xml:space="preserve">              ақпаратқа қол жеткізуін қамтамасыз ету </w:t>
      </w:r>
    </w:p>
    <w:bookmarkEnd w:id="18"/>
    <w:p>
      <w:pPr>
        <w:spacing w:after="0"/>
        <w:ind w:left="0"/>
        <w:jc w:val="both"/>
      </w:pPr>
      <w:r>
        <w:rPr>
          <w:rFonts w:ascii="Times New Roman"/>
          <w:b w:val="false"/>
          <w:i w:val="false"/>
          <w:color w:val="000000"/>
          <w:sz w:val="28"/>
        </w:rPr>
        <w:t>      1. Қазақстан Республикасы мемлекеттік органдарының инвесторлардың мүдделерін қозғайтын ресми хабарлары және нормативтік құқықтық актілері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жарияланады. </w:t>
      </w:r>
    </w:p>
    <w:bookmarkStart w:name="z56" w:id="19"/>
    <w:p>
      <w:pPr>
        <w:spacing w:after="0"/>
        <w:ind w:left="0"/>
        <w:jc w:val="both"/>
      </w:pPr>
      <w:r>
        <w:rPr>
          <w:rFonts w:ascii="Times New Roman"/>
          <w:b w:val="false"/>
          <w:i w:val="false"/>
          <w:color w:val="000000"/>
          <w:sz w:val="28"/>
        </w:rPr>
        <w:t>
      2. Миноритарлық инвесторларды қоса алғанда, инвесторлардың заңды тұлғаларды тіркеу туралы, олардың жарғылары туралы, жылжымайтын мүлікпен мәмілелерді тіркеу туралы, берілген лицензиялар туралы ақпаратқа, сондай-ақ олардың инвестициялық қызметті жүзеге асыруымен байланысты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 қамтымайтын Қазақстан Республикасының заңнамалық актілерімен көзделген өзге де ақпаратқа еркін қол жеткізуі қамтамасыз етіледі.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2007.02.19. </w:t>
      </w:r>
      <w:r>
        <w:rPr>
          <w:rFonts w:ascii="Times New Roman"/>
          <w:b w:val="false"/>
          <w:i w:val="false"/>
          <w:color w:val="000000"/>
          <w:sz w:val="28"/>
        </w:rPr>
        <w:t>N 230</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19"/>
    <w:bookmarkStart w:name="z9" w:id="2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Мемлекеттiк органдардың инвесторлар қызметiн </w:t>
      </w:r>
      <w:r>
        <w:br/>
      </w:r>
      <w:r>
        <w:rPr>
          <w:rFonts w:ascii="Times New Roman"/>
          <w:b w:val="false"/>
          <w:i w:val="false"/>
          <w:color w:val="000000"/>
          <w:sz w:val="28"/>
        </w:rPr>
        <w:t>
</w:t>
      </w:r>
      <w:r>
        <w:rPr>
          <w:rFonts w:ascii="Times New Roman"/>
          <w:b/>
          <w:i w:val="false"/>
          <w:color w:val="000000"/>
          <w:sz w:val="28"/>
        </w:rPr>
        <w:t xml:space="preserve">             бақылауды жүзеге асыруы </w:t>
      </w:r>
    </w:p>
    <w:bookmarkEnd w:id="20"/>
    <w:p>
      <w:pPr>
        <w:spacing w:after="0"/>
        <w:ind w:left="0"/>
        <w:jc w:val="both"/>
      </w:pPr>
      <w:r>
        <w:rPr>
          <w:rFonts w:ascii="Times New Roman"/>
          <w:b w:val="false"/>
          <w:i w:val="false"/>
          <w:color w:val="000000"/>
          <w:sz w:val="28"/>
        </w:rPr>
        <w:t xml:space="preserve">      1. Инвесторлардың қызметiн бақылауды Қазақстан Республикасының заңдарымен осындай құқық берiлген мемлекеттiк органдар жүзеге асырады. </w:t>
      </w:r>
    </w:p>
    <w:bookmarkStart w:name="z57" w:id="21"/>
    <w:p>
      <w:pPr>
        <w:spacing w:after="0"/>
        <w:ind w:left="0"/>
        <w:jc w:val="both"/>
      </w:pPr>
      <w:r>
        <w:rPr>
          <w:rFonts w:ascii="Times New Roman"/>
          <w:b w:val="false"/>
          <w:i w:val="false"/>
          <w:color w:val="000000"/>
          <w:sz w:val="28"/>
        </w:rPr>
        <w:t xml:space="preserve">
      2. Инвесторлардың қызметiн бақылауды жүзеге асырудың тәртiбi мен мерзiмдерi Қазақстан Республикасының заңдарымен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2006.01.31. N </w:t>
      </w:r>
      <w:r>
        <w:rPr>
          <w:rFonts w:ascii="Times New Roman"/>
          <w:b w:val="false"/>
          <w:i w:val="false"/>
          <w:color w:val="000000"/>
          <w:sz w:val="28"/>
        </w:rPr>
        <w:t>125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21"/>
    <w:bookmarkStart w:name="z10" w:id="2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Мемлекет меншiгiне алу және реквизициялау </w:t>
      </w:r>
      <w:r>
        <w:br/>
      </w:r>
      <w:r>
        <w:rPr>
          <w:rFonts w:ascii="Times New Roman"/>
          <w:b w:val="false"/>
          <w:i w:val="false"/>
          <w:color w:val="000000"/>
          <w:sz w:val="28"/>
        </w:rPr>
        <w:t>
</w:t>
      </w:r>
      <w:r>
        <w:rPr>
          <w:rFonts w:ascii="Times New Roman"/>
          <w:b/>
          <w:i w:val="false"/>
          <w:color w:val="000000"/>
          <w:sz w:val="28"/>
        </w:rPr>
        <w:t xml:space="preserve">             кезiндегi инвесторлар құқықтарының кепiлдiктерi </w:t>
      </w:r>
    </w:p>
    <w:bookmarkEnd w:id="22"/>
    <w:p>
      <w:pPr>
        <w:spacing w:after="0"/>
        <w:ind w:left="0"/>
        <w:jc w:val="both"/>
      </w:pPr>
      <w:r>
        <w:rPr>
          <w:rFonts w:ascii="Times New Roman"/>
          <w:b w:val="false"/>
          <w:i w:val="false"/>
          <w:color w:val="000000"/>
          <w:sz w:val="28"/>
        </w:rPr>
        <w:t>      1. Мемлекеттiк мұқтаждар үшiн инвестордың мүлкiн мәжбүрлеп алып қоюға (мемлекет меншiгiне алуға, реквизициялауға) Қазақстан Республикасының </w:t>
      </w:r>
      <w:r>
        <w:rPr>
          <w:rFonts w:ascii="Times New Roman"/>
          <w:b w:val="false"/>
          <w:i w:val="false"/>
          <w:color w:val="000000"/>
          <w:sz w:val="28"/>
        </w:rPr>
        <w:t>заң актiлерiнде</w:t>
      </w:r>
      <w:r>
        <w:rPr>
          <w:rFonts w:ascii="Times New Roman"/>
          <w:b w:val="false"/>
          <w:i w:val="false"/>
          <w:color w:val="000000"/>
          <w:sz w:val="28"/>
        </w:rPr>
        <w:t xml:space="preserve"> көзделген ерекше жағдайларда жол берiледi. </w:t>
      </w:r>
    </w:p>
    <w:bookmarkStart w:name="z58" w:id="23"/>
    <w:p>
      <w:pPr>
        <w:spacing w:after="0"/>
        <w:ind w:left="0"/>
        <w:jc w:val="both"/>
      </w:pPr>
      <w:r>
        <w:rPr>
          <w:rFonts w:ascii="Times New Roman"/>
          <w:b w:val="false"/>
          <w:i w:val="false"/>
          <w:color w:val="000000"/>
          <w:sz w:val="28"/>
        </w:rPr>
        <w:t xml:space="preserve">
      2. Мемлекет меншiгiне алынған кезде инвесторға Қазақстан Республикасы мемлекет меншiгiне алу туралы Қазақстан Республикасының заң актiлерiн шығару салдарынан оған келтiрiлген залалды толық көлемiнде өтейдi. </w:t>
      </w:r>
    </w:p>
    <w:bookmarkEnd w:id="23"/>
    <w:bookmarkStart w:name="z59" w:id="24"/>
    <w:p>
      <w:pPr>
        <w:spacing w:after="0"/>
        <w:ind w:left="0"/>
        <w:jc w:val="both"/>
      </w:pPr>
      <w:r>
        <w:rPr>
          <w:rFonts w:ascii="Times New Roman"/>
          <w:b w:val="false"/>
          <w:i w:val="false"/>
          <w:color w:val="000000"/>
          <w:sz w:val="28"/>
        </w:rPr>
        <w:t xml:space="preserve">
      3. Инвестордың мүлкiн реквизициялау оған мүлiктiң нарықтық құнын төлей отырып жүзеге асырылады. </w:t>
      </w:r>
      <w:r>
        <w:br/>
      </w:r>
      <w:r>
        <w:rPr>
          <w:rFonts w:ascii="Times New Roman"/>
          <w:b w:val="false"/>
          <w:i w:val="false"/>
          <w:color w:val="000000"/>
          <w:sz w:val="28"/>
        </w:rPr>
        <w:t>
      Мүлiктiң нарықтық құны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айқындалады. </w:t>
      </w:r>
    </w:p>
    <w:bookmarkEnd w:id="24"/>
    <w:bookmarkStart w:name="z60" w:id="25"/>
    <w:p>
      <w:pPr>
        <w:spacing w:after="0"/>
        <w:ind w:left="0"/>
        <w:jc w:val="both"/>
      </w:pPr>
      <w:r>
        <w:rPr>
          <w:rFonts w:ascii="Times New Roman"/>
          <w:b w:val="false"/>
          <w:i w:val="false"/>
          <w:color w:val="000000"/>
          <w:sz w:val="28"/>
        </w:rPr>
        <w:t>
      4. Меншiк иесiне реквизицияланған мүлiктiң құны өтелген бағаға ол </w:t>
      </w:r>
      <w:r>
        <w:rPr>
          <w:rFonts w:ascii="Times New Roman"/>
          <w:b w:val="false"/>
          <w:i w:val="false"/>
          <w:color w:val="000000"/>
          <w:sz w:val="28"/>
        </w:rPr>
        <w:t>сот тәртiбiмен</w:t>
      </w:r>
      <w:r>
        <w:rPr>
          <w:rFonts w:ascii="Times New Roman"/>
          <w:b w:val="false"/>
          <w:i w:val="false"/>
          <w:color w:val="000000"/>
          <w:sz w:val="28"/>
        </w:rPr>
        <w:t xml:space="preserve"> дауласуы мүмкiн. </w:t>
      </w:r>
    </w:p>
    <w:bookmarkEnd w:id="25"/>
    <w:bookmarkStart w:name="z61" w:id="26"/>
    <w:p>
      <w:pPr>
        <w:spacing w:after="0"/>
        <w:ind w:left="0"/>
        <w:jc w:val="both"/>
      </w:pPr>
      <w:r>
        <w:rPr>
          <w:rFonts w:ascii="Times New Roman"/>
          <w:b w:val="false"/>
          <w:i w:val="false"/>
          <w:color w:val="000000"/>
          <w:sz w:val="28"/>
        </w:rPr>
        <w:t xml:space="preserve">
      5. Реквизициялаудың жүргiзiлуiне байланысты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 сомасын қайтаруға мiндеттi. </w:t>
      </w:r>
    </w:p>
    <w:bookmarkEnd w:id="26"/>
    <w:bookmarkStart w:name="z11" w:id="27"/>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Дауларды шешу </w:t>
      </w:r>
    </w:p>
    <w:bookmarkEnd w:id="2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31.10.2015 </w:t>
      </w:r>
      <w:r>
        <w:rPr>
          <w:rFonts w:ascii="Times New Roman"/>
          <w:b w:val="false"/>
          <w:i w:val="false"/>
          <w:color w:val="000000"/>
          <w:sz w:val="28"/>
        </w:rPr>
        <w:t>№ 378-V</w:t>
      </w:r>
      <w:r>
        <w:rPr>
          <w:rFonts w:ascii="Times New Roman"/>
          <w:b w:val="false"/>
          <w:i w:val="false"/>
          <w:color w:val="ff0000"/>
          <w:sz w:val="28"/>
        </w:rPr>
        <w:t xml:space="preserve"> Заңымен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1. Инвестициялық даулар келiссөздер жолымен, оның iшiнде </w:t>
      </w:r>
      <w:r>
        <w:rPr>
          <w:rFonts w:ascii="Times New Roman"/>
          <w:b w:val="false"/>
          <w:i w:val="false"/>
          <w:color w:val="000000"/>
          <w:sz w:val="28"/>
        </w:rPr>
        <w:t>сарапшыларды тарта отырып</w:t>
      </w:r>
      <w:r>
        <w:rPr>
          <w:rFonts w:ascii="Times New Roman"/>
          <w:b w:val="false"/>
          <w:i w:val="false"/>
          <w:color w:val="000000"/>
          <w:sz w:val="28"/>
        </w:rPr>
        <w:t xml:space="preserve"> не дауларды шешудiң тараптармен бұрын келiсiлген рәсiмiне сәйкес шешiлуi мүмкiн. </w:t>
      </w:r>
    </w:p>
    <w:bookmarkStart w:name="z62" w:id="28"/>
    <w:p>
      <w:pPr>
        <w:spacing w:after="0"/>
        <w:ind w:left="0"/>
        <w:jc w:val="both"/>
      </w:pPr>
      <w:r>
        <w:rPr>
          <w:rFonts w:ascii="Times New Roman"/>
          <w:b w:val="false"/>
          <w:i w:val="false"/>
          <w:color w:val="000000"/>
          <w:sz w:val="28"/>
        </w:rPr>
        <w:t>
      2. Осы баптың 1-тармағының ережелерiне сәйкес инвестициялық дауларды шешу мүмкiн болмаған жағдайда дауларды шешу Қазақстан Республикасының халықаралық шарттары мен </w:t>
      </w:r>
      <w:r>
        <w:rPr>
          <w:rFonts w:ascii="Times New Roman"/>
          <w:b w:val="false"/>
          <w:i w:val="false"/>
          <w:color w:val="000000"/>
          <w:sz w:val="28"/>
        </w:rPr>
        <w:t>заң актiлерiне</w:t>
      </w:r>
      <w:r>
        <w:rPr>
          <w:rFonts w:ascii="Times New Roman"/>
          <w:b w:val="false"/>
          <w:i w:val="false"/>
          <w:color w:val="000000"/>
          <w:sz w:val="28"/>
        </w:rPr>
        <w:t xml:space="preserve"> сәйкес Қазақстан Республикасының соттарында, сондай-ақ тараптардың келiсiм-шарттарымен </w:t>
      </w:r>
      <w:r>
        <w:rPr>
          <w:rFonts w:ascii="Times New Roman"/>
          <w:b w:val="false"/>
          <w:i w:val="false"/>
          <w:color w:val="000000"/>
          <w:sz w:val="28"/>
        </w:rPr>
        <w:t>айқындалатын</w:t>
      </w:r>
      <w:r>
        <w:rPr>
          <w:rFonts w:ascii="Times New Roman"/>
          <w:b w:val="false"/>
          <w:i w:val="false"/>
          <w:color w:val="000000"/>
          <w:sz w:val="28"/>
        </w:rPr>
        <w:t xml:space="preserve"> халықаралық төрелiк соттарда жүргiзiледi. </w:t>
      </w:r>
    </w:p>
    <w:bookmarkEnd w:id="28"/>
    <w:bookmarkStart w:name="z63" w:id="29"/>
    <w:p>
      <w:pPr>
        <w:spacing w:after="0"/>
        <w:ind w:left="0"/>
        <w:jc w:val="both"/>
      </w:pPr>
      <w:r>
        <w:rPr>
          <w:rFonts w:ascii="Times New Roman"/>
          <w:b w:val="false"/>
          <w:i w:val="false"/>
          <w:color w:val="000000"/>
          <w:sz w:val="28"/>
        </w:rPr>
        <w:t>
      3. Инвестициялық дауларға жатпайтын даулар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шешiледi. </w:t>
      </w:r>
    </w:p>
    <w:bookmarkEnd w:id="29"/>
    <w:bookmarkStart w:name="z12" w:id="3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Инвестор құқықтарының басқа тұлғаға ауысуы </w:t>
      </w:r>
    </w:p>
    <w:bookmarkEnd w:id="30"/>
    <w:p>
      <w:pPr>
        <w:spacing w:after="0"/>
        <w:ind w:left="0"/>
        <w:jc w:val="both"/>
      </w:pPr>
      <w:r>
        <w:rPr>
          <w:rFonts w:ascii="Times New Roman"/>
          <w:b w:val="false"/>
          <w:i w:val="false"/>
          <w:color w:val="000000"/>
          <w:sz w:val="28"/>
        </w:rPr>
        <w:t>      Егер шет мемлекет немесе ол уәкiлдiк берген мемлекеттiк орган Қазақстан Республикасының аумағында жүзеге асырылған инвестицияларға қатысты берiлген </w:t>
      </w:r>
      <w:r>
        <w:rPr>
          <w:rFonts w:ascii="Times New Roman"/>
          <w:b w:val="false"/>
          <w:i w:val="false"/>
          <w:color w:val="000000"/>
          <w:sz w:val="28"/>
        </w:rPr>
        <w:t>кепiлдiк</w:t>
      </w:r>
      <w:r>
        <w:rPr>
          <w:rFonts w:ascii="Times New Roman"/>
          <w:b w:val="false"/>
          <w:i w:val="false"/>
          <w:color w:val="000000"/>
          <w:sz w:val="28"/>
        </w:rPr>
        <w:t xml:space="preserve"> (сақтандыру шарты) бойынша инвестордың пайдасына төлем жүргiзетiн болса және аталған инвестицияларға инвестордың құқықтары осы шет мемлекетке не ол уәкiлдiк берген мемлекеттiк органға ауысатын болса (талаптар берiлетiн болса), Қазақстан Республикасында құқықтардың осылай ауысуы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 </w:t>
      </w:r>
    </w:p>
    <w:bookmarkStart w:name="z13" w:id="31"/>
    <w:p>
      <w:pPr>
        <w:spacing w:after="0"/>
        <w:ind w:left="0"/>
        <w:jc w:val="left"/>
      </w:pPr>
      <w:r>
        <w:rPr>
          <w:rFonts w:ascii="Times New Roman"/>
          <w:b/>
          <w:i w:val="false"/>
          <w:color w:val="000000"/>
        </w:rPr>
        <w:t xml:space="preserve"> 
3-тарау. ИНВЕСТИЦИЯЛАРДЫ МЕМЛЕКЕТТIК ҚОЛДАУ </w:t>
      </w:r>
    </w:p>
    <w:bookmarkEnd w:id="31"/>
    <w:bookmarkStart w:name="z14" w:id="3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Инвестицияларды мемлекеттiк қолдаудың мақсаты </w:t>
      </w:r>
    </w:p>
    <w:bookmarkEnd w:id="32"/>
    <w:p>
      <w:pPr>
        <w:spacing w:after="0"/>
        <w:ind w:left="0"/>
        <w:jc w:val="both"/>
      </w:pPr>
      <w:r>
        <w:rPr>
          <w:rFonts w:ascii="Times New Roman"/>
          <w:b w:val="false"/>
          <w:i w:val="false"/>
          <w:color w:val="000000"/>
          <w:sz w:val="28"/>
        </w:rPr>
        <w:t xml:space="preserve">      1. Инвестицияларды мемлекеттiк қолдаудың мақсаты экономиканың дамуы үшiн қолайлы инвестициялық ахуал жасау және осы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болып табылады. </w:t>
      </w:r>
    </w:p>
    <w:bookmarkStart w:name="z64" w:id="33"/>
    <w:p>
      <w:pPr>
        <w:spacing w:after="0"/>
        <w:ind w:left="0"/>
        <w:jc w:val="both"/>
      </w:pPr>
      <w:r>
        <w:rPr>
          <w:rFonts w:ascii="Times New Roman"/>
          <w:b w:val="false"/>
          <w:i w:val="false"/>
          <w:color w:val="000000"/>
          <w:sz w:val="28"/>
        </w:rPr>
        <w:t xml:space="preserve">
      2. Инвестицияларды мемлекеттiк қолдау инвестициялық преференциялар беру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2005.05.04. </w:t>
      </w:r>
      <w:r>
        <w:rPr>
          <w:rFonts w:ascii="Times New Roman"/>
          <w:b w:val="false"/>
          <w:i w:val="false"/>
          <w:color w:val="000000"/>
          <w:sz w:val="28"/>
        </w:rPr>
        <w:t>N 48</w:t>
      </w:r>
      <w:r>
        <w:rPr>
          <w:rFonts w:ascii="Times New Roman"/>
          <w:b w:val="false"/>
          <w:i w:val="false"/>
          <w:color w:val="ff0000"/>
          <w:sz w:val="28"/>
        </w:rPr>
        <w:t> </w:t>
      </w:r>
      <w:r>
        <w:rPr>
          <w:rFonts w:ascii="Times New Roman"/>
          <w:b w:val="false"/>
          <w:i w:val="false"/>
          <w:color w:val="ff0000"/>
          <w:sz w:val="28"/>
        </w:rPr>
        <w:t xml:space="preserve">Заңымен. </w:t>
      </w:r>
    </w:p>
    <w:bookmarkEnd w:id="33"/>
    <w:bookmarkStart w:name="z15" w:id="34"/>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Уәкiлеттi орган </w:t>
      </w:r>
    </w:p>
    <w:bookmarkEnd w:id="34"/>
    <w:p>
      <w:pPr>
        <w:spacing w:after="0"/>
        <w:ind w:left="0"/>
        <w:jc w:val="both"/>
      </w:pPr>
      <w:r>
        <w:rPr>
          <w:rFonts w:ascii="Times New Roman"/>
          <w:b w:val="false"/>
          <w:i w:val="false"/>
          <w:color w:val="000000"/>
          <w:sz w:val="28"/>
        </w:rPr>
        <w:t>      1. Инвестицияларды мемлекеттiк қолдауды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уәкiлеттi орган жүзеге асырады. </w:t>
      </w:r>
    </w:p>
    <w:bookmarkStart w:name="z65" w:id="35"/>
    <w:p>
      <w:pPr>
        <w:spacing w:after="0"/>
        <w:ind w:left="0"/>
        <w:jc w:val="both"/>
      </w:pPr>
      <w:r>
        <w:rPr>
          <w:rFonts w:ascii="Times New Roman"/>
          <w:b w:val="false"/>
          <w:i w:val="false"/>
          <w:color w:val="000000"/>
          <w:sz w:val="28"/>
        </w:rPr>
        <w:t>
      2. Уәкiлеттi органның өз құзыретi шегiнде және өзiне жүктелген мiндеттердi орындау мақсатында Қазақстан Республикасының Yкiметi </w:t>
      </w:r>
      <w:r>
        <w:rPr>
          <w:rFonts w:ascii="Times New Roman"/>
          <w:b w:val="false"/>
          <w:i w:val="false"/>
          <w:color w:val="000000"/>
          <w:sz w:val="28"/>
        </w:rPr>
        <w:t>белгiлеген</w:t>
      </w:r>
      <w:r>
        <w:rPr>
          <w:rFonts w:ascii="Times New Roman"/>
          <w:b w:val="false"/>
          <w:i w:val="false"/>
          <w:color w:val="000000"/>
          <w:sz w:val="28"/>
        </w:rPr>
        <w:t xml:space="preserve">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r>
        <w:br/>
      </w:r>
      <w:r>
        <w:rPr>
          <w:rFonts w:ascii="Times New Roman"/>
          <w:b w:val="false"/>
          <w:i w:val="false"/>
          <w:color w:val="000000"/>
          <w:sz w:val="28"/>
        </w:rPr>
        <w:t xml:space="preserve">
      2-1. </w:t>
      </w:r>
      <w:r>
        <w:rPr>
          <w:rFonts w:ascii="Times New Roman"/>
          <w:b w:val="false"/>
          <w:i w:val="false"/>
          <w:color w:val="ff0000"/>
          <w:sz w:val="28"/>
        </w:rPr>
        <w:t xml:space="preserve">Алып тасталды - ҚР 27.10.2015 </w:t>
      </w:r>
      <w:r>
        <w:rPr>
          <w:rFonts w:ascii="Times New Roman"/>
          <w:b w:val="false"/>
          <w:i w:val="false"/>
          <w:color w:val="000000"/>
          <w:sz w:val="28"/>
        </w:rPr>
        <w:t>№ 362-V</w:t>
      </w:r>
      <w:r>
        <w:rPr>
          <w:rFonts w:ascii="Times New Roman"/>
          <w:b w:val="false"/>
          <w:i w:val="false"/>
          <w:color w:val="ff0000"/>
          <w:sz w:val="28"/>
        </w:rPr>
        <w:t xml:space="preserve"> Заңымен (01.12.2015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2-2. Уәкілетті орган мүдделі заңды тұлғалар тарапынан кепілдендірілген тапсырысты қамтамасыз етуде уәкілетті орган мен инвестор арасында жасалған инвестициялық келісімшартқа сәйкес инвесторларға жәрдемдеседі.</w:t>
      </w:r>
      <w:r>
        <w:br/>
      </w:r>
      <w:r>
        <w:rPr>
          <w:rFonts w:ascii="Times New Roman"/>
          <w:b w:val="false"/>
          <w:i w:val="false"/>
          <w:color w:val="000000"/>
          <w:sz w:val="28"/>
        </w:rPr>
        <w:t>
</w:t>
      </w:r>
      <w:r>
        <w:rPr>
          <w:rFonts w:ascii="Times New Roman"/>
          <w:b w:val="false"/>
          <w:i w:val="false"/>
          <w:color w:val="000000"/>
          <w:sz w:val="28"/>
        </w:rPr>
        <w:t>
      3. Уәкiлеттi органның қызметi Қазақстан Республикасының Yкiметi бекiтетiн </w:t>
      </w:r>
      <w:r>
        <w:rPr>
          <w:rFonts w:ascii="Times New Roman"/>
          <w:b w:val="false"/>
          <w:i w:val="false"/>
          <w:color w:val="000000"/>
          <w:sz w:val="28"/>
        </w:rPr>
        <w:t>Ережемен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ff0000"/>
          <w:sz w:val="28"/>
        </w:rPr>
        <w:t>      Ескерту. 12-бапқа өзгерістер енгізілді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(01.12.2015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rPr>
          <w:rFonts w:ascii="Times New Roman"/>
          <w:b w:val="false"/>
          <w:i w:val="false"/>
          <w:color w:val="000000"/>
          <w:sz w:val="28"/>
        </w:rPr>
        <w:t> </w:t>
      </w:r>
      <w:r>
        <w:rPr>
          <w:rFonts w:ascii="Times New Roman"/>
          <w:b w:val="false"/>
          <w:i w:val="false"/>
          <w:color w:val="ff0000"/>
          <w:sz w:val="28"/>
        </w:rPr>
        <w:t>Заңдарымен.</w:t>
      </w:r>
    </w:p>
    <w:bookmarkEnd w:id="35"/>
    <w:bookmarkStart w:name="z148" w:id="36"/>
    <w:p>
      <w:pPr>
        <w:spacing w:after="0"/>
        <w:ind w:left="0"/>
        <w:jc w:val="both"/>
      </w:pPr>
      <w:r>
        <w:rPr>
          <w:rFonts w:ascii="Times New Roman"/>
          <w:b w:val="false"/>
          <w:i w:val="false"/>
          <w:color w:val="000000"/>
          <w:sz w:val="28"/>
        </w:rPr>
        <w:t>
      </w:t>
      </w:r>
      <w:r>
        <w:rPr>
          <w:rFonts w:ascii="Times New Roman"/>
          <w:b/>
          <w:i w:val="false"/>
          <w:color w:val="000000"/>
          <w:sz w:val="28"/>
        </w:rPr>
        <w:t>12-1-бап. Инвестициялық омбудсмен</w:t>
      </w:r>
    </w:p>
    <w:bookmarkEnd w:id="36"/>
    <w:bookmarkStart w:name="z149" w:id="37"/>
    <w:p>
      <w:pPr>
        <w:spacing w:after="0"/>
        <w:ind w:left="0"/>
        <w:jc w:val="both"/>
      </w:pPr>
      <w:r>
        <w:rPr>
          <w:rFonts w:ascii="Times New Roman"/>
          <w:b w:val="false"/>
          <w:i w:val="false"/>
          <w:color w:val="000000"/>
          <w:sz w:val="28"/>
        </w:rPr>
        <w:t>
      1. Инвесторлардың құқықтары мен заңды мүдделерін қорғауды қамтамасыз ету мақсатында инвестициялық омбудсмен:</w:t>
      </w:r>
      <w:r>
        <w:br/>
      </w: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r>
        <w:br/>
      </w: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r>
        <w:br/>
      </w:r>
      <w:r>
        <w:rPr>
          <w:rFonts w:ascii="Times New Roman"/>
          <w:b w:val="false"/>
          <w:i w:val="false"/>
          <w:color w:val="000000"/>
          <w:sz w:val="28"/>
        </w:rPr>
        <w:t>
      3) Қазақстан Республикасының заңнамасын жетілдіру жөнінде ұсынымдарды тұжырымдайды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2. Инвестициялық омбудсмен қызметі туралы ережені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Ескерту. Заң 12-1-баппен толықтырылды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кейiн күнтiзбелiк он күн өткен соң қолданысқа енгiзiледi).</w:t>
      </w:r>
    </w:p>
    <w:bookmarkEnd w:id="37"/>
    <w:bookmarkStart w:name="z120" w:id="38"/>
    <w:p>
      <w:pPr>
        <w:spacing w:after="0"/>
        <w:ind w:left="0"/>
        <w:jc w:val="both"/>
      </w:pPr>
      <w:r>
        <w:rPr>
          <w:rFonts w:ascii="Times New Roman"/>
          <w:b w:val="false"/>
          <w:i w:val="false"/>
          <w:color w:val="000000"/>
          <w:sz w:val="28"/>
        </w:rPr>
        <w:t>
      </w:t>
      </w:r>
      <w:r>
        <w:rPr>
          <w:rFonts w:ascii="Times New Roman"/>
          <w:b/>
          <w:i w:val="false"/>
          <w:color w:val="000000"/>
          <w:sz w:val="28"/>
        </w:rPr>
        <w:t>12-2-бап. Инвесторларға мемлекеттік органдармен өзара</w:t>
      </w:r>
      <w:r>
        <w:br/>
      </w:r>
      <w:r>
        <w:rPr>
          <w:rFonts w:ascii="Times New Roman"/>
          <w:b w:val="false"/>
          <w:i w:val="false"/>
          <w:color w:val="000000"/>
          <w:sz w:val="28"/>
        </w:rPr>
        <w:t>
                 </w:t>
      </w:r>
      <w:r>
        <w:rPr>
          <w:rFonts w:ascii="Times New Roman"/>
          <w:b/>
          <w:i w:val="false"/>
          <w:color w:val="000000"/>
          <w:sz w:val="28"/>
        </w:rPr>
        <w:t>іс-қимыл жасау кезінде жәрдем көрсету</w:t>
      </w:r>
    </w:p>
    <w:bookmarkEnd w:id="38"/>
    <w:p>
      <w:pPr>
        <w:spacing w:after="0"/>
        <w:ind w:left="0"/>
        <w:jc w:val="both"/>
      </w:pPr>
      <w:r>
        <w:rPr>
          <w:rFonts w:ascii="Times New Roman"/>
          <w:b w:val="false"/>
          <w:i w:val="false"/>
          <w:color w:val="ff0000"/>
          <w:sz w:val="28"/>
        </w:rPr>
        <w:t xml:space="preserve">      Ескерту. 12-2-баптың тақырыбына өзгеріс енгізілді - ҚР 27.10.2015 </w:t>
      </w:r>
      <w:r>
        <w:rPr>
          <w:rFonts w:ascii="Times New Roman"/>
          <w:b w:val="false"/>
          <w:i w:val="false"/>
          <w:color w:val="ff0000"/>
          <w:sz w:val="28"/>
        </w:rPr>
        <w:t>№ 362-V</w:t>
      </w:r>
      <w:r>
        <w:rPr>
          <w:rFonts w:ascii="Times New Roman"/>
          <w:b w:val="false"/>
          <w:i w:val="false"/>
          <w:color w:val="ff0000"/>
          <w:sz w:val="28"/>
        </w:rPr>
        <w:t xml:space="preserve"> Заңымен (01.12.2015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1" w:id="39"/>
    <w:p>
      <w:pPr>
        <w:spacing w:after="0"/>
        <w:ind w:left="0"/>
        <w:jc w:val="both"/>
      </w:pPr>
      <w:r>
        <w:rPr>
          <w:rFonts w:ascii="Times New Roman"/>
          <w:b w:val="false"/>
          <w:i w:val="false"/>
          <w:color w:val="000000"/>
          <w:sz w:val="28"/>
        </w:rPr>
        <w:t>
      1. Инвесторлар үшін «бір терезе» жасау және оның жұмыс істеуі үшін уәкілетті орган мемлекеттік қызметтер көрсетуге өтініштерді қабылдауға және олардың нәтижелерін инвесторларға немесе олардың заңды өкілдеріне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орынды ұйымдастырады.</w:t>
      </w:r>
      <w:r>
        <w:br/>
      </w:r>
      <w:r>
        <w:rPr>
          <w:rFonts w:ascii="Times New Roman"/>
          <w:b w:val="false"/>
          <w:i w:val="false"/>
          <w:color w:val="000000"/>
          <w:sz w:val="28"/>
        </w:rPr>
        <w:t>
      Бұдан басқа уәкілетті орган инвесторларға немесе олардың өкілдеріне қатысты:</w:t>
      </w:r>
      <w:r>
        <w:br/>
      </w:r>
      <w:r>
        <w:rPr>
          <w:rFonts w:ascii="Times New Roman"/>
          <w:b w:val="false"/>
          <w:i w:val="false"/>
          <w:color w:val="000000"/>
          <w:sz w:val="28"/>
        </w:rPr>
        <w:t>
      1) бұрыннан бар мемлекеттік көрсетілетін қызметтер мәселелері бойынша қабылдауды және консультация беруді;</w:t>
      </w:r>
      <w:r>
        <w:br/>
      </w:r>
      <w:r>
        <w:rPr>
          <w:rFonts w:ascii="Times New Roman"/>
          <w:b w:val="false"/>
          <w:i w:val="false"/>
          <w:color w:val="000000"/>
          <w:sz w:val="28"/>
        </w:rPr>
        <w:t>
      2) мемлекеттік көрсетілетін қызметтерді алу үшін қажетті құжаттарды дайындау мен ресімдеуге көмектесуді;</w:t>
      </w:r>
      <w:r>
        <w:br/>
      </w:r>
      <w:r>
        <w:rPr>
          <w:rFonts w:ascii="Times New Roman"/>
          <w:b w:val="false"/>
          <w:i w:val="false"/>
          <w:color w:val="000000"/>
          <w:sz w:val="28"/>
        </w:rPr>
        <w:t>
      3) электрондық цифрлық қолтаңбаны, электрондық өтініштер мен басқа да құжаттарды ресімдеуге көмектесуді;</w:t>
      </w:r>
      <w:r>
        <w:br/>
      </w:r>
      <w:r>
        <w:rPr>
          <w:rFonts w:ascii="Times New Roman"/>
          <w:b w:val="false"/>
          <w:i w:val="false"/>
          <w:color w:val="000000"/>
          <w:sz w:val="28"/>
        </w:rPr>
        <w:t>
      4) осы бапта айқындалған тәртіппен мемлекеттік көрсетілетін қызметтерді алған кезде орталық және жергілікті атқарушы органдарда инвесторды қолдауды жүзеге асырады.</w:t>
      </w:r>
      <w:r>
        <w:br/>
      </w:r>
      <w:r>
        <w:rPr>
          <w:rFonts w:ascii="Times New Roman"/>
          <w:b w:val="false"/>
          <w:i w:val="false"/>
          <w:color w:val="000000"/>
          <w:sz w:val="28"/>
        </w:rPr>
        <w:t>
</w:t>
      </w:r>
      <w:r>
        <w:rPr>
          <w:rFonts w:ascii="Times New Roman"/>
          <w:b w:val="false"/>
          <w:i w:val="false"/>
          <w:color w:val="000000"/>
          <w:sz w:val="28"/>
        </w:rPr>
        <w:t>
      2. Инвесторлар үшін «бір терезе» қызметін ұйымдастыру туралы қағидаларды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және онда:</w:t>
      </w:r>
      <w:r>
        <w:br/>
      </w:r>
      <w:r>
        <w:rPr>
          <w:rFonts w:ascii="Times New Roman"/>
          <w:b w:val="false"/>
          <w:i w:val="false"/>
          <w:color w:val="000000"/>
          <w:sz w:val="28"/>
        </w:rPr>
        <w:t>
      1) инвесторларды немесе олардың заңды өкілдерін қабылдауды және консультация беруді жүзеге асыру;</w:t>
      </w:r>
      <w:r>
        <w:br/>
      </w:r>
      <w:r>
        <w:rPr>
          <w:rFonts w:ascii="Times New Roman"/>
          <w:b w:val="false"/>
          <w:i w:val="false"/>
          <w:color w:val="000000"/>
          <w:sz w:val="28"/>
        </w:rPr>
        <w:t>
      2) мемлекеттік қызметтер көрсетуге өтініштерді қабылдау және олардың нәтижелерін инвесторларға немесе олардың заңды өкілдеріне беру;</w:t>
      </w:r>
      <w:r>
        <w:br/>
      </w:r>
      <w:r>
        <w:rPr>
          <w:rFonts w:ascii="Times New Roman"/>
          <w:b w:val="false"/>
          <w:i w:val="false"/>
          <w:color w:val="000000"/>
          <w:sz w:val="28"/>
        </w:rPr>
        <w:t>
      3) уәкілетті орган мен мемлекеттік органдар арасында мемлекеттік қызметтер көрсету мәселелері бойынша өзара іс-қимыл жасау;</w:t>
      </w:r>
      <w:r>
        <w:br/>
      </w:r>
      <w:r>
        <w:rPr>
          <w:rFonts w:ascii="Times New Roman"/>
          <w:b w:val="false"/>
          <w:i w:val="false"/>
          <w:color w:val="000000"/>
          <w:sz w:val="28"/>
        </w:rPr>
        <w:t>
      4) уәкілетті органның инвесторды мемлекеттік органдарда қолдауы;</w:t>
      </w:r>
      <w:r>
        <w:br/>
      </w:r>
      <w:r>
        <w:rPr>
          <w:rFonts w:ascii="Times New Roman"/>
          <w:b w:val="false"/>
          <w:i w:val="false"/>
          <w:color w:val="000000"/>
          <w:sz w:val="28"/>
        </w:rPr>
        <w:t>
      5) инвесторлар үшін мемлекеттік қызметтер көрсету процесін мониторингілеу тәртібі көзделуге тиіс.</w:t>
      </w:r>
      <w:r>
        <w:br/>
      </w:r>
      <w:r>
        <w:rPr>
          <w:rFonts w:ascii="Times New Roman"/>
          <w:b w:val="false"/>
          <w:i w:val="false"/>
          <w:color w:val="000000"/>
          <w:sz w:val="28"/>
        </w:rPr>
        <w:t>
</w:t>
      </w:r>
      <w:r>
        <w:rPr>
          <w:rFonts w:ascii="Times New Roman"/>
          <w:b w:val="false"/>
          <w:i w:val="false"/>
          <w:color w:val="000000"/>
          <w:sz w:val="28"/>
        </w:rPr>
        <w:t>
      3. Уәкілетті орган мемлекеттік қызметтер көрсетуге жауапты мемлекеттік органдармен бірлескен бұйрықпен инвесторларға мемлекеттік қызметтер көрсету шеңберінде өзара іс-қимыл жасау және уәкілетті органның инвесторды мемлекеттік органдарда қолдауы үшін жауапты тұлғаларды айқындайды.</w:t>
      </w:r>
      <w:r>
        <w:br/>
      </w:r>
      <w:r>
        <w:rPr>
          <w:rFonts w:ascii="Times New Roman"/>
          <w:b w:val="false"/>
          <w:i w:val="false"/>
          <w:color w:val="000000"/>
          <w:sz w:val="28"/>
        </w:rPr>
        <w:t>
</w:t>
      </w:r>
      <w:r>
        <w:rPr>
          <w:rFonts w:ascii="Times New Roman"/>
          <w:b w:val="false"/>
          <w:i w:val="false"/>
          <w:color w:val="000000"/>
          <w:sz w:val="28"/>
        </w:rPr>
        <w:t>
      4. Уәкілетті орган инвесторлар үшін «бір терезе» шеңберінде орталық және жергілікті атқарушы органдар алдында инвестордың өтінішін қарау туралы өтінішхат беруге және инвнсторлардың құжаттарын мемлекеттік органдарға енгізуге құқылы.</w:t>
      </w:r>
      <w:r>
        <w:br/>
      </w: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27.10.2015 </w:t>
      </w:r>
      <w:r>
        <w:rPr>
          <w:rFonts w:ascii="Times New Roman"/>
          <w:b w:val="false"/>
          <w:i w:val="false"/>
          <w:color w:val="000000"/>
          <w:sz w:val="28"/>
        </w:rPr>
        <w:t>№ 362-V</w:t>
      </w:r>
      <w:r>
        <w:rPr>
          <w:rFonts w:ascii="Times New Roman"/>
          <w:b w:val="false"/>
          <w:i w:val="false"/>
          <w:color w:val="ff0000"/>
          <w:sz w:val="28"/>
        </w:rPr>
        <w:t xml:space="preserve"> Заңымен (01.12.2015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bookmarkEnd w:id="39"/>
    <w:bookmarkStart w:name="z16" w:id="40"/>
    <w:p>
      <w:pPr>
        <w:spacing w:after="0"/>
        <w:ind w:left="0"/>
        <w:jc w:val="both"/>
      </w:pPr>
      <w:r>
        <w:rPr>
          <w:rFonts w:ascii="Times New Roman"/>
          <w:b w:val="false"/>
          <w:i w:val="false"/>
          <w:color w:val="000000"/>
          <w:sz w:val="28"/>
        </w:rPr>
        <w:t>
      </w:t>
      </w:r>
      <w:r>
        <w:rPr>
          <w:rFonts w:ascii="Times New Roman"/>
          <w:b/>
          <w:i w:val="false"/>
          <w:color w:val="000000"/>
          <w:sz w:val="28"/>
        </w:rPr>
        <w:t>13-бап. Инвестициялық преференциялардың түрлері</w:t>
      </w:r>
    </w:p>
    <w:bookmarkEnd w:id="40"/>
    <w:bookmarkStart w:name="z151" w:id="41"/>
    <w:p>
      <w:pPr>
        <w:spacing w:after="0"/>
        <w:ind w:left="0"/>
        <w:jc w:val="both"/>
      </w:pPr>
      <w:r>
        <w:rPr>
          <w:rFonts w:ascii="Times New Roman"/>
          <w:b w:val="false"/>
          <w:i w:val="false"/>
          <w:color w:val="000000"/>
          <w:sz w:val="28"/>
        </w:rPr>
        <w:t>
      1. Инвестициялық жоба (оның ішінде инвестициялық басым жоба) бойынша инвестициялық преференциялардың мынадай түрлері беріледі:</w:t>
      </w:r>
      <w:r>
        <w:br/>
      </w:r>
      <w:r>
        <w:rPr>
          <w:rFonts w:ascii="Times New Roman"/>
          <w:b w:val="false"/>
          <w:i w:val="false"/>
          <w:color w:val="000000"/>
          <w:sz w:val="28"/>
        </w:rPr>
        <w:t>
      1) кедендік баждарды салудан босату;</w:t>
      </w:r>
      <w:r>
        <w:br/>
      </w:r>
      <w:r>
        <w:rPr>
          <w:rFonts w:ascii="Times New Roman"/>
          <w:b w:val="false"/>
          <w:i w:val="false"/>
          <w:color w:val="000000"/>
          <w:sz w:val="28"/>
        </w:rPr>
        <w:t>
      2) мемлекеттік заттай гранттар.</w:t>
      </w:r>
      <w:r>
        <w:br/>
      </w:r>
      <w:r>
        <w:rPr>
          <w:rFonts w:ascii="Times New Roman"/>
          <w:b w:val="false"/>
          <w:i w:val="false"/>
          <w:color w:val="000000"/>
          <w:sz w:val="28"/>
        </w:rPr>
        <w:t>
</w:t>
      </w:r>
      <w:r>
        <w:rPr>
          <w:rFonts w:ascii="Times New Roman"/>
          <w:b w:val="false"/>
          <w:i w:val="false"/>
          <w:color w:val="000000"/>
          <w:sz w:val="28"/>
        </w:rPr>
        <w:t>
      2. Инвестициялық басым жоба бойынша инвестициялық преференциялардың мынадай түрлері (бұдан әрі – инвестициялық басым жоба үшін инвестициялық преференциялар) беріледі:</w:t>
      </w:r>
      <w:r>
        <w:br/>
      </w:r>
      <w:r>
        <w:rPr>
          <w:rFonts w:ascii="Times New Roman"/>
          <w:b w:val="false"/>
          <w:i w:val="false"/>
          <w:color w:val="000000"/>
          <w:sz w:val="28"/>
        </w:rPr>
        <w:t>
      1) салықтар бойынша преференциялар;</w:t>
      </w:r>
      <w:r>
        <w:br/>
      </w:r>
      <w:r>
        <w:rPr>
          <w:rFonts w:ascii="Times New Roman"/>
          <w:b w:val="false"/>
          <w:i w:val="false"/>
          <w:color w:val="000000"/>
          <w:sz w:val="28"/>
        </w:rPr>
        <w:t>
      2) инвестициялық субсидия.</w:t>
      </w:r>
      <w:r>
        <w:br/>
      </w:r>
      <w:r>
        <w:rPr>
          <w:rFonts w:ascii="Times New Roman"/>
          <w:b w:val="false"/>
          <w:i w:val="false"/>
          <w:color w:val="000000"/>
          <w:sz w:val="28"/>
        </w:rPr>
        <w:t>
      </w:t>
      </w:r>
      <w:r>
        <w:rPr>
          <w:rFonts w:ascii="Times New Roman"/>
          <w:b w:val="false"/>
          <w:i w:val="false"/>
          <w:color w:val="ff0000"/>
          <w:sz w:val="28"/>
        </w:rPr>
        <w:t>Ескерту. 13-бап жаңа редакцияда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кейiн күнтiзбелiк он күн өткен соң қолданысқа енгiзiледi).</w:t>
      </w:r>
    </w:p>
    <w:bookmarkEnd w:id="41"/>
    <w:bookmarkStart w:name="z17" w:id="42"/>
    <w:p>
      <w:pPr>
        <w:spacing w:after="0"/>
        <w:ind w:left="0"/>
        <w:jc w:val="both"/>
      </w:pPr>
      <w:r>
        <w:rPr>
          <w:rFonts w:ascii="Times New Roman"/>
          <w:b w:val="false"/>
          <w:i w:val="false"/>
          <w:color w:val="000000"/>
          <w:sz w:val="28"/>
        </w:rPr>
        <w:t>
      </w:t>
      </w:r>
      <w:r>
        <w:rPr>
          <w:rFonts w:ascii="Times New Roman"/>
          <w:b/>
          <w:i w:val="false"/>
          <w:color w:val="000000"/>
          <w:sz w:val="28"/>
        </w:rPr>
        <w:t>14-бап. Инвестициялық преференцияларды алу тәртібі</w:t>
      </w:r>
    </w:p>
    <w:bookmarkEnd w:id="42"/>
    <w:bookmarkStart w:name="z30" w:id="43"/>
    <w:p>
      <w:pPr>
        <w:spacing w:after="0"/>
        <w:ind w:left="0"/>
        <w:jc w:val="both"/>
      </w:pPr>
      <w:r>
        <w:rPr>
          <w:rFonts w:ascii="Times New Roman"/>
          <w:b w:val="false"/>
          <w:i w:val="false"/>
          <w:color w:val="000000"/>
          <w:sz w:val="28"/>
        </w:rPr>
        <w:t>
      1. Инвестициялық преференцияларды алу үшін Қазақстан Республикасының заңды тұлғасы уәкілетті органға инвестициялық преференциялар беруге өтінім және өтінім берушінің осы Заңда белгіленген талаптарға сәйкес келетінін растайтын құжаттарды уәкілетті орган белгілеген нысан бойынша жібереді.</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уәкілетті орган мен Қазақстан Республикасының инвестициялық жобаны іске асыратын заңды тұлғасы арасында жасалған инвестициялық келісімшарт негізінде беріледі.</w:t>
      </w:r>
      <w:r>
        <w:br/>
      </w:r>
      <w:r>
        <w:rPr>
          <w:rFonts w:ascii="Times New Roman"/>
          <w:b w:val="false"/>
          <w:i w:val="false"/>
          <w:color w:val="000000"/>
          <w:sz w:val="28"/>
        </w:rPr>
        <w:t>
      </w:t>
      </w:r>
      <w:r>
        <w:rPr>
          <w:rFonts w:ascii="Times New Roman"/>
          <w:b w:val="false"/>
          <w:i w:val="false"/>
          <w:color w:val="ff0000"/>
          <w:sz w:val="28"/>
        </w:rPr>
        <w:t>Ескерту. 14-бап жаңа редакцияда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43"/>
    <w:bookmarkStart w:name="z18" w:id="44"/>
    <w:p>
      <w:pPr>
        <w:spacing w:after="0"/>
        <w:ind w:left="0"/>
        <w:jc w:val="both"/>
      </w:pPr>
      <w:r>
        <w:rPr>
          <w:rFonts w:ascii="Times New Roman"/>
          <w:b w:val="false"/>
          <w:i w:val="false"/>
          <w:color w:val="000000"/>
          <w:sz w:val="28"/>
        </w:rPr>
        <w:t>
      </w:t>
      </w:r>
      <w:r>
        <w:rPr>
          <w:rFonts w:ascii="Times New Roman"/>
          <w:b/>
          <w:i w:val="false"/>
          <w:color w:val="000000"/>
          <w:sz w:val="28"/>
        </w:rPr>
        <w:t>15-бап. Инвестициялық преференциялар беру шарттары</w:t>
      </w:r>
    </w:p>
    <w:bookmarkEnd w:id="44"/>
    <w:bookmarkStart w:name="z68" w:id="45"/>
    <w:p>
      <w:pPr>
        <w:spacing w:after="0"/>
        <w:ind w:left="0"/>
        <w:jc w:val="both"/>
      </w:pPr>
      <w:r>
        <w:rPr>
          <w:rFonts w:ascii="Times New Roman"/>
          <w:b w:val="false"/>
          <w:i w:val="false"/>
          <w:color w:val="000000"/>
          <w:sz w:val="28"/>
        </w:rPr>
        <w:t>
      1. Инвестициялық преференциялар:</w:t>
      </w:r>
      <w:r>
        <w:br/>
      </w:r>
      <w:r>
        <w:rPr>
          <w:rFonts w:ascii="Times New Roman"/>
          <w:b w:val="false"/>
          <w:i w:val="false"/>
          <w:color w:val="000000"/>
          <w:sz w:val="28"/>
        </w:rPr>
        <w:t>
      1) инвестициялық жоба бойынша – Қазақстан Республикасының заңды тұлғаларына;</w:t>
      </w:r>
      <w:r>
        <w:br/>
      </w:r>
      <w:r>
        <w:rPr>
          <w:rFonts w:ascii="Times New Roman"/>
          <w:b w:val="false"/>
          <w:i w:val="false"/>
          <w:color w:val="000000"/>
          <w:sz w:val="28"/>
        </w:rPr>
        <w:t>
      2) инвестициялық басым жобаға – Қазақстан Республикасының жаңадан құрылған заңды тұлғасына беріледі.</w:t>
      </w:r>
      <w:r>
        <w:br/>
      </w:r>
      <w:r>
        <w:rPr>
          <w:rFonts w:ascii="Times New Roman"/>
          <w:b w:val="false"/>
          <w:i w:val="false"/>
          <w:color w:val="000000"/>
          <w:sz w:val="28"/>
        </w:rPr>
        <w:t>
      Инвестициялық басым жоба үшін инвестициялық преференцияларды қолдану мақсаттары үшін мынадай шарттарға сәйкес келетін заңды тұлға:</w:t>
      </w:r>
      <w:r>
        <w:br/>
      </w:r>
      <w:r>
        <w:rPr>
          <w:rFonts w:ascii="Times New Roman"/>
          <w:b w:val="false"/>
          <w:i w:val="false"/>
          <w:color w:val="000000"/>
          <w:sz w:val="28"/>
        </w:rPr>
        <w:t>
      1) заңды тұлғаны мемлекеттік тіркеу инвестициялық преференциялар беруге өтінім берілген күнге дейін күнтізбелік он екі айдан аспай жүзеге асырылса;</w:t>
      </w:r>
      <w:r>
        <w:br/>
      </w:r>
      <w:r>
        <w:rPr>
          <w:rFonts w:ascii="Times New Roman"/>
          <w:b w:val="false"/>
          <w:i w:val="false"/>
          <w:color w:val="000000"/>
          <w:sz w:val="28"/>
        </w:rPr>
        <w:t>
      2) заңды тұлға инвестициялық басым жобаларды іске асыру үшін айқындалған басым қызмет түрлерінің тізбесіне енгізілген қызмет түрлерін жүзеге асырса;</w:t>
      </w:r>
      <w:r>
        <w:br/>
      </w:r>
      <w:r>
        <w:rPr>
          <w:rFonts w:ascii="Times New Roman"/>
          <w:b w:val="false"/>
          <w:i w:val="false"/>
          <w:color w:val="000000"/>
          <w:sz w:val="28"/>
        </w:rPr>
        <w:t>
      3) инвестициялық басым жобаны іске асыру бір инвестициялық келісімшарт шеңберінде ғана жүзеге асырылса, Қазақстан Республикасының жаңадан құрылған заңды тұлғасы болып табылады.</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заңды тұлға Қазақстан Республикасының Үкіметі бекіткен қызметтің басым түрлерінің тізбесіне енгізілген қызмет түрлері бойынша инвестициялық жобаны іске асыру кезінде беріледі.</w:t>
      </w:r>
      <w:r>
        <w:br/>
      </w:r>
      <w:r>
        <w:rPr>
          <w:rFonts w:ascii="Times New Roman"/>
          <w:b w:val="false"/>
          <w:i w:val="false"/>
          <w:color w:val="000000"/>
          <w:sz w:val="28"/>
        </w:rPr>
        <w:t>
      Қызметтің басым түрлерін айқындау техникалық реттеу саласындағы уәкілетті мемлекеттік орган бекіткен экономикалық қызмет түрлерінің жалпы сыныптауышына сәйкес жүзеге асырылады.</w:t>
      </w:r>
      <w:r>
        <w:br/>
      </w:r>
      <w:r>
        <w:rPr>
          <w:rFonts w:ascii="Times New Roman"/>
          <w:b w:val="false"/>
          <w:i w:val="false"/>
          <w:color w:val="000000"/>
          <w:sz w:val="28"/>
        </w:rPr>
        <w:t>
      Инвестициялық жобаларды іске асыру үшін қызметтің басым түрлері тізбесінің құрамында басым жобалардың тізбесі бекітіледі, ол Қазақстан Республикасының индустриялық-инновациялық қызмет саласындағы Мемлекеттік жоспарлау жүйесінің құжаттарына сәйкес қалыптастырылады.</w:t>
      </w:r>
      <w:r>
        <w:br/>
      </w:r>
      <w:r>
        <w:rPr>
          <w:rFonts w:ascii="Times New Roman"/>
          <w:b w:val="false"/>
          <w:i w:val="false"/>
          <w:color w:val="000000"/>
          <w:sz w:val="28"/>
        </w:rPr>
        <w:t>
      Инвестициялық басым жобаларды іске асыру үшін айқындалған басым қызмет түрлерінің тізбесіне мынадай қызмет түрлері енгізілуге жатпайды:</w:t>
      </w:r>
      <w:r>
        <w:br/>
      </w:r>
      <w:r>
        <w:rPr>
          <w:rFonts w:ascii="Times New Roman"/>
          <w:b w:val="false"/>
          <w:i w:val="false"/>
          <w:color w:val="000000"/>
          <w:sz w:val="28"/>
        </w:rPr>
        <w:t>
      1) ойын бизнесі саласындағы қызмет;</w:t>
      </w:r>
      <w:r>
        <w:br/>
      </w:r>
      <w:r>
        <w:rPr>
          <w:rFonts w:ascii="Times New Roman"/>
          <w:b w:val="false"/>
          <w:i w:val="false"/>
          <w:color w:val="000000"/>
          <w:sz w:val="28"/>
        </w:rPr>
        <w:t>
      2) жер қойнауын пайдалану саласындағы қызмет;</w:t>
      </w:r>
      <w:r>
        <w:br/>
      </w: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279-бабы бірінші бөлігінің 6) тармақшасында көзделген акцизделетін тауарларды шығаруды, жинауды (жинақтауды) қоспағанда, акцизделетін тауарлар шығару жөніндегі қызмет.</w:t>
      </w:r>
      <w:r>
        <w:br/>
      </w:r>
      <w:r>
        <w:rPr>
          <w:rFonts w:ascii="Times New Roman"/>
          <w:b w:val="false"/>
          <w:i w:val="false"/>
          <w:color w:val="000000"/>
          <w:sz w:val="28"/>
        </w:rPr>
        <w:t>
      Инвестициялық басым жобаларды іске асыру үшін айқындалған қызметтің басым түрлерінің тізбесін қоса алғанда, қызметтің басым түрлерінің тізбесі жылына бір реттен артық қайта қаралмайды.</w:t>
      </w:r>
      <w:r>
        <w:br/>
      </w:r>
      <w:r>
        <w:rPr>
          <w:rFonts w:ascii="Times New Roman"/>
          <w:b w:val="false"/>
          <w:i w:val="false"/>
          <w:color w:val="000000"/>
          <w:sz w:val="28"/>
        </w:rPr>
        <w:t>
</w:t>
      </w:r>
      <w:r>
        <w:rPr>
          <w:rFonts w:ascii="Times New Roman"/>
          <w:b w:val="false"/>
          <w:i w:val="false"/>
          <w:color w:val="000000"/>
          <w:sz w:val="28"/>
        </w:rPr>
        <w:t>
      3. Инвестициялық басым жоба үшін инвестициялық преференциялар мынадай шарттар сақталған кезде:</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ұйымдарын;</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қызметін жүзеге асыратын ұйымдарды қоспағанда,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асыратын, инвестициялық преференцияларды беруге арналған өтінім берілген күнге әрекет ететін Қазақстан Республикасының жаңадан құрылған заңды тұлғасы алушы болып табылса;</w:t>
      </w:r>
      <w:r>
        <w:br/>
      </w:r>
      <w:r>
        <w:rPr>
          <w:rFonts w:ascii="Times New Roman"/>
          <w:b w:val="false"/>
          <w:i w:val="false"/>
          <w:color w:val="000000"/>
          <w:sz w:val="28"/>
        </w:rPr>
        <w:t>
      2) 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үлесі жиырма бес пайыздан аспаса беріледі.</w:t>
      </w:r>
      <w:r>
        <w:br/>
      </w:r>
      <w:r>
        <w:rPr>
          <w:rFonts w:ascii="Times New Roman"/>
          <w:b w:val="false"/>
          <w:i w:val="false"/>
          <w:color w:val="000000"/>
          <w:sz w:val="28"/>
        </w:rPr>
        <w:t>
      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қатысуы инвестициялық келісімшарт тіркелген күннен бастап бес жылдан аспайтын мерзімді құрайды. Бес жыл ішінде мемлекет және (немесе) квазимемлекеттік сектор субъектісі Қазақстан Республикасы заңды тұлғасының құрылтайшысы және (немесе) қатысушысы (акционері) құрамынан шығуға міндетті. Бұл талап орындалмаған жағдайда, инвестициялық преференцияларды қолдану ол (олар) Қазақстан Республикасы заңды тұлғасының құрылтайшысы және (немесе) қатысушысы (акционері) құрамынан толық шыққанға дейін бір жылдан аспайтын мерзімге тоқтатыла тұрады.</w:t>
      </w:r>
      <w:r>
        <w:br/>
      </w:r>
      <w:r>
        <w:rPr>
          <w:rFonts w:ascii="Times New Roman"/>
          <w:b w:val="false"/>
          <w:i w:val="false"/>
          <w:color w:val="000000"/>
          <w:sz w:val="28"/>
        </w:rPr>
        <w:t>
      Тоқтатыла тұрған кезең ішінде Қазақстан Республикасы заңды тұлғасының құрылтайшысы және (немесе) қатысушысы (акционері) құрамынан шығу туралы талапты орындамау инвестициялық келісімшартты мерзімінен бұрын тоқтатуға және бұрын берілген инвестициялық преференцияларды қайтаруға әкеп соғады;</w:t>
      </w:r>
      <w:r>
        <w:br/>
      </w:r>
      <w:r>
        <w:rPr>
          <w:rFonts w:ascii="Times New Roman"/>
          <w:b w:val="false"/>
          <w:i w:val="false"/>
          <w:color w:val="000000"/>
          <w:sz w:val="28"/>
        </w:rPr>
        <w:t>
      3) инвестициялық басым жобаны іске асыру үшін қаржыландыру көздері не кепілдіктері ретінде бюджет қаражаты тартылмаса;</w:t>
      </w:r>
      <w:r>
        <w:br/>
      </w:r>
      <w:r>
        <w:rPr>
          <w:rFonts w:ascii="Times New Roman"/>
          <w:b w:val="false"/>
          <w:i w:val="false"/>
          <w:color w:val="000000"/>
          <w:sz w:val="28"/>
        </w:rPr>
        <w:t>
      4) инвестициялық қызмет мемлекеттік-жекешелік әріптестік шарты, оның ішінде концессия шарты шеңберінен тыс жүзеге асырылса;</w:t>
      </w:r>
      <w:r>
        <w:br/>
      </w:r>
      <w:r>
        <w:rPr>
          <w:rFonts w:ascii="Times New Roman"/>
          <w:b w:val="false"/>
          <w:i w:val="false"/>
          <w:color w:val="000000"/>
          <w:sz w:val="28"/>
        </w:rPr>
        <w:t>
      5) инвестициялық преференцияларды беруге арналған өтінімде инвестициялық субсидияларды беру көзделетін болса, әрбір инвестициялық басым жоба бойынша Қазақстан Республикасы Үкіметінің инвестициялық субсидиялар беру туралы шешімі қажет болған жағдайда беріледі.</w:t>
      </w:r>
      <w:r>
        <w:br/>
      </w:r>
      <w:r>
        <w:rPr>
          <w:rFonts w:ascii="Times New Roman"/>
          <w:b w:val="false"/>
          <w:i w:val="false"/>
          <w:color w:val="000000"/>
          <w:sz w:val="28"/>
        </w:rPr>
        <w:t>
</w:t>
      </w:r>
      <w:r>
        <w:rPr>
          <w:rFonts w:ascii="Times New Roman"/>
          <w:b w:val="false"/>
          <w:i w:val="false"/>
          <w:color w:val="000000"/>
          <w:sz w:val="28"/>
        </w:rPr>
        <w:t>
      4. Инвестициялық преференцияларды қолдану мерзімі осы Заңда және Қазақстан Республикасының өзге де заңнамалық актілерінде белгіленеді және инвестициялық келісімшартта инвестициялық преференциялардың әрбір түрі бойынша көрсетіледі.</w:t>
      </w:r>
      <w:r>
        <w:br/>
      </w:r>
      <w:r>
        <w:rPr>
          <w:rFonts w:ascii="Times New Roman"/>
          <w:b w:val="false"/>
          <w:i w:val="false"/>
          <w:color w:val="000000"/>
          <w:sz w:val="28"/>
        </w:rPr>
        <w:t>
</w:t>
      </w:r>
      <w:r>
        <w:rPr>
          <w:rFonts w:ascii="Times New Roman"/>
          <w:b w:val="false"/>
          <w:i w:val="false"/>
          <w:color w:val="000000"/>
          <w:sz w:val="28"/>
        </w:rPr>
        <w:t>
      5. Инвестициялық преференциялар инвесторға осы Заңның </w:t>
      </w:r>
      <w:r>
        <w:rPr>
          <w:rFonts w:ascii="Times New Roman"/>
          <w:b w:val="false"/>
          <w:i w:val="false"/>
          <w:color w:val="000000"/>
          <w:sz w:val="28"/>
        </w:rPr>
        <w:t>19-бабында</w:t>
      </w:r>
      <w:r>
        <w:rPr>
          <w:rFonts w:ascii="Times New Roman"/>
          <w:b w:val="false"/>
          <w:i w:val="false"/>
          <w:color w:val="000000"/>
          <w:sz w:val="28"/>
        </w:rPr>
        <w:t xml:space="preserve"> көзделген, инвестордың қойылатын талаптарға сәйкес келетінін растайтын құжаттар ұсынылған кезде беріледі.</w:t>
      </w:r>
      <w:r>
        <w:br/>
      </w:r>
      <w:r>
        <w:rPr>
          <w:rFonts w:ascii="Times New Roman"/>
          <w:b w:val="false"/>
          <w:i w:val="false"/>
          <w:color w:val="000000"/>
          <w:sz w:val="28"/>
        </w:rPr>
        <w:t>
</w:t>
      </w:r>
      <w:r>
        <w:rPr>
          <w:rFonts w:ascii="Times New Roman"/>
          <w:b w:val="false"/>
          <w:i w:val="false"/>
          <w:color w:val="000000"/>
          <w:sz w:val="28"/>
        </w:rPr>
        <w:t>
      6. Инвестициялық преференцияларды қолдану осы Заңға және Қазақстан Республикасының өзге де заңнамалық актілеріне сәйкес жүзеге асырылады.</w:t>
      </w:r>
      <w:r>
        <w:br/>
      </w:r>
      <w:r>
        <w:rPr>
          <w:rFonts w:ascii="Times New Roman"/>
          <w:b w:val="false"/>
          <w:i w:val="false"/>
          <w:color w:val="000000"/>
          <w:sz w:val="28"/>
        </w:rPr>
        <w:t>
      </w:t>
      </w:r>
      <w:r>
        <w:rPr>
          <w:rFonts w:ascii="Times New Roman"/>
          <w:b w:val="false"/>
          <w:i w:val="false"/>
          <w:color w:val="ff0000"/>
          <w:sz w:val="28"/>
        </w:rPr>
        <w:t>Ескерту. 15-бап жаңа редакцияда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 xml:space="preserve">(01.01.2015 бастап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(01.12.2015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45"/>
    <w:bookmarkStart w:name="z19" w:id="46"/>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Инвестициялық салықтық преференциялар </w:t>
      </w:r>
    </w:p>
    <w:bookmarkEnd w:id="46"/>
    <w:p>
      <w:pPr>
        <w:spacing w:after="0"/>
        <w:ind w:left="0"/>
        <w:jc w:val="both"/>
      </w:pPr>
      <w:r>
        <w:rPr>
          <w:rFonts w:ascii="Times New Roman"/>
          <w:b w:val="false"/>
          <w:i w:val="false"/>
          <w:color w:val="ff0000"/>
          <w:sz w:val="28"/>
        </w:rPr>
        <w:t xml:space="preserve">       Ескерту. 16-бап алынып тасталды - Қазақстан Республикасының 2008.12.10 </w:t>
      </w:r>
      <w:r>
        <w:rPr>
          <w:rFonts w:ascii="Times New Roman"/>
          <w:b w:val="false"/>
          <w:i w:val="false"/>
          <w:color w:val="ff0000"/>
          <w:sz w:val="28"/>
        </w:rPr>
        <w:t>N 101-IV</w:t>
      </w:r>
      <w:r>
        <w:rPr>
          <w:rFonts w:ascii="Times New Roman"/>
          <w:b w:val="false"/>
          <w:i w:val="false"/>
          <w:color w:val="ff0000"/>
          <w:sz w:val="28"/>
        </w:rPr>
        <w:t xml:space="preserve"> (2009 жылғы 1 қаңтардан бастап қолданысқа енгізіледі) Заңымен. </w:t>
      </w:r>
    </w:p>
    <w:bookmarkStart w:name="z20" w:id="47"/>
    <w:p>
      <w:pPr>
        <w:spacing w:after="0"/>
        <w:ind w:left="0"/>
        <w:jc w:val="both"/>
      </w:pPr>
      <w:r>
        <w:rPr>
          <w:rFonts w:ascii="Times New Roman"/>
          <w:b w:val="false"/>
          <w:i w:val="false"/>
          <w:color w:val="000000"/>
          <w:sz w:val="28"/>
        </w:rPr>
        <w:t>
      </w:t>
      </w:r>
      <w:r>
        <w:rPr>
          <w:rFonts w:ascii="Times New Roman"/>
          <w:b/>
          <w:i w:val="false"/>
          <w:color w:val="000000"/>
          <w:sz w:val="28"/>
        </w:rPr>
        <w:t xml:space="preserve">17-бап. Кеден баждарын салудан босату </w:t>
      </w:r>
    </w:p>
    <w:bookmarkEnd w:id="47"/>
    <w:bookmarkStart w:name="z79" w:id="48"/>
    <w:p>
      <w:pPr>
        <w:spacing w:after="0"/>
        <w:ind w:left="0"/>
        <w:jc w:val="both"/>
      </w:pPr>
      <w:r>
        <w:rPr>
          <w:rFonts w:ascii="Times New Roman"/>
          <w:b w:val="false"/>
          <w:i w:val="false"/>
          <w:color w:val="000000"/>
          <w:sz w:val="28"/>
        </w:rPr>
        <w:t>      1. Инвестициялық келісімшарт шеңберінде инвестициялық жобаны іске асыратын Қазақстан Республикасының заңды тұлғасы Кеден одағының заңнамасына және (немесе) Қазақстан Республикасының заңнамасына сәйкес технологиялық жабдықтың, оның жинақтауыштары мен қосалқы бөлшектерінің, шикізаттың және (немесе) материалдардың импорты кезінде кедендік баждар салудан босатылады.</w:t>
      </w:r>
      <w:r>
        <w:br/>
      </w:r>
      <w:r>
        <w:rPr>
          <w:rFonts w:ascii="Times New Roman"/>
          <w:b w:val="false"/>
          <w:i w:val="false"/>
          <w:color w:val="000000"/>
          <w:sz w:val="28"/>
        </w:rPr>
        <w:t>
      2. Технологиялық жабдықтың және оның жинақтауыштарының импорты кезінде кеден баждарын салудан босату инвестициялық келiсiмшарттың қолданылу мерзiмiне, бiрақ инвестициялық келiсiмшарт тiркелген кезден бастап 5 жылдан аспайтын мерзiмге беріледі.</w:t>
      </w:r>
      <w:r>
        <w:br/>
      </w:r>
      <w:r>
        <w:rPr>
          <w:rFonts w:ascii="Times New Roman"/>
          <w:b w:val="false"/>
          <w:i w:val="false"/>
          <w:color w:val="000000"/>
          <w:sz w:val="28"/>
        </w:rPr>
        <w:t>
</w:t>
      </w:r>
      <w:r>
        <w:rPr>
          <w:rFonts w:ascii="Times New Roman"/>
          <w:b w:val="false"/>
          <w:i w:val="false"/>
          <w:color w:val="000000"/>
          <w:sz w:val="28"/>
        </w:rPr>
        <w:t>
      3. Технологиялық жабдықтың қосалқы бөлшектерінің, шикізаттың және (немесе) материалдардың импорты кезінде 5 жылға дейінгі мерзімге кедендік баж салудан босату тіркелген активтерге инвестициялардың көлеміне қарай және инвестициялық жоба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қызметтің басым түрлерінің тізбесіне сәйкес келген жағдайда Қазақстан Республикасының заңды тұлғаларына беріледі.</w:t>
      </w:r>
      <w:r>
        <w:br/>
      </w:r>
      <w:r>
        <w:rPr>
          <w:rFonts w:ascii="Times New Roman"/>
          <w:b w:val="false"/>
          <w:i w:val="false"/>
          <w:color w:val="000000"/>
          <w:sz w:val="28"/>
        </w:rPr>
        <w:t>
</w:t>
      </w:r>
      <w:r>
        <w:rPr>
          <w:rFonts w:ascii="Times New Roman"/>
          <w:b w:val="false"/>
          <w:i w:val="false"/>
          <w:color w:val="000000"/>
          <w:sz w:val="28"/>
        </w:rPr>
        <w:t>
      Кеден баждарын салудан босату инвестициялық келiсiмшарттың қолданылу мерзiмiне, бiрақ жұмыс бағдарламасы бойынша тіркелген активтерді пайдалануға енгізген күннен бастап 5 жылдан аспайтын мерзiмге беріледі. Егер жұмыс бағдарламасында екі немесе одан көп тіркелген активтерді пайдалануға енгізу көзделетін жағдайда, технологиялық жабдықтың қосалқы бөлшектерін, шикізатты және (немесе) материалдарды әкелуге кеден баждарын төлеуден босату мерзімін есептеу жұмыс бағдарламасы бойынша бірінші тіркелген актив пайдалануға енгізілген күннен бастап жүргізіледі.</w:t>
      </w:r>
      <w:r>
        <w:br/>
      </w:r>
      <w:r>
        <w:rPr>
          <w:rFonts w:ascii="Times New Roman"/>
          <w:b w:val="false"/>
          <w:i w:val="false"/>
          <w:color w:val="000000"/>
          <w:sz w:val="28"/>
        </w:rPr>
        <w:t>
</w:t>
      </w:r>
      <w:r>
        <w:rPr>
          <w:rFonts w:ascii="Times New Roman"/>
          <w:b w:val="false"/>
          <w:i w:val="false"/>
          <w:color w:val="000000"/>
          <w:sz w:val="28"/>
        </w:rPr>
        <w:t>
      4. Осы баптың 2-тармағына сәйкес қабылданған шешім туралы хабарламаны уәкілетті орган бес жұмыс күні ішінде мемлекеттік кіріс органына жібереді.</w:t>
      </w:r>
      <w:r>
        <w:br/>
      </w: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48"/>
    <w:bookmarkStart w:name="z21" w:id="49"/>
    <w:p>
      <w:pPr>
        <w:spacing w:after="0"/>
        <w:ind w:left="0"/>
        <w:jc w:val="both"/>
      </w:pPr>
      <w:r>
        <w:rPr>
          <w:rFonts w:ascii="Times New Roman"/>
          <w:b w:val="false"/>
          <w:i w:val="false"/>
          <w:color w:val="000000"/>
          <w:sz w:val="28"/>
        </w:rPr>
        <w:t>
      </w:t>
      </w:r>
      <w:r>
        <w:rPr>
          <w:rFonts w:ascii="Times New Roman"/>
          <w:b/>
          <w:i w:val="false"/>
          <w:color w:val="000000"/>
          <w:sz w:val="28"/>
        </w:rPr>
        <w:t xml:space="preserve">18-бап. Мемлекеттiк заттай гранттар </w:t>
      </w:r>
    </w:p>
    <w:bookmarkEnd w:id="49"/>
    <w:bookmarkStart w:name="z138" w:id="50"/>
    <w:p>
      <w:pPr>
        <w:spacing w:after="0"/>
        <w:ind w:left="0"/>
        <w:jc w:val="both"/>
      </w:pPr>
      <w:r>
        <w:rPr>
          <w:rFonts w:ascii="Times New Roman"/>
          <w:b w:val="false"/>
          <w:i w:val="false"/>
          <w:color w:val="000000"/>
          <w:sz w:val="28"/>
        </w:rPr>
        <w:t>      1. Мемлекеттiк заттай гранттарды осы Заңда белгiленген тәртiппен </w:t>
      </w:r>
      <w:r>
        <w:rPr>
          <w:rFonts w:ascii="Times New Roman"/>
          <w:b w:val="false"/>
          <w:i w:val="false"/>
          <w:color w:val="000000"/>
          <w:sz w:val="28"/>
        </w:rPr>
        <w:t>уәкiлеттi орган</w:t>
      </w:r>
      <w:r>
        <w:rPr>
          <w:rFonts w:ascii="Times New Roman"/>
          <w:b w:val="false"/>
          <w:i w:val="false"/>
          <w:color w:val="000000"/>
          <w:sz w:val="28"/>
        </w:rPr>
        <w:t> мемлекеттiк мүлiктi және (немесе) жер ресурстарын басқару жөніндегі тиiстi уәкілетті органдармен, сондай-ақ жергiлiктi атқарушы органдармен келiсiм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r>
        <w:br/>
      </w:r>
      <w:r>
        <w:rPr>
          <w:rFonts w:ascii="Times New Roman"/>
          <w:b w:val="false"/>
          <w:i w:val="false"/>
          <w:color w:val="000000"/>
          <w:sz w:val="28"/>
        </w:rPr>
        <w:t>
</w:t>
      </w:r>
      <w:r>
        <w:rPr>
          <w:rFonts w:ascii="Times New Roman"/>
          <w:b w:val="false"/>
          <w:i w:val="false"/>
          <w:color w:val="000000"/>
          <w:sz w:val="28"/>
        </w:rPr>
        <w:t>
      Уәкiлеттi органның шешiмi ұсынылған мемлекеттiк заттай грантты меншiкке немесе жер пайдалануға өтеусіз беру үшін негiз болып табылады. Уәкiлеттi органның шешiмi инвестор мен уәкілетті орган арасында жасалған инвестициялық келісімшартқа сәйкес инвестор инвестициялық міндеттемелерін орындаған жағдайда, инвестициялық келісімшарттың қолданылу мерзiмi өткеннен кейін қабылданады.</w:t>
      </w:r>
    </w:p>
    <w:bookmarkEnd w:id="50"/>
    <w:bookmarkStart w:name="z81" w:id="51"/>
    <w:p>
      <w:pPr>
        <w:spacing w:after="0"/>
        <w:ind w:left="0"/>
        <w:jc w:val="both"/>
      </w:pPr>
      <w:r>
        <w:rPr>
          <w:rFonts w:ascii="Times New Roman"/>
          <w:b w:val="false"/>
          <w:i w:val="false"/>
          <w:color w:val="000000"/>
          <w:sz w:val="28"/>
        </w:rPr>
        <w:t xml:space="preserve">
      2.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саймандар берiлуi мүмкін. </w:t>
      </w:r>
    </w:p>
    <w:bookmarkEnd w:id="51"/>
    <w:bookmarkStart w:name="z82" w:id="52"/>
    <w:p>
      <w:pPr>
        <w:spacing w:after="0"/>
        <w:ind w:left="0"/>
        <w:jc w:val="both"/>
      </w:pPr>
      <w:r>
        <w:rPr>
          <w:rFonts w:ascii="Times New Roman"/>
          <w:b w:val="false"/>
          <w:i w:val="false"/>
          <w:color w:val="000000"/>
          <w:sz w:val="28"/>
        </w:rPr>
        <w:t>
      3. Мемлекеттiк заттай гранттарды бағалау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олардың нарықтық құны бойынша жүзеге асырылады. </w:t>
      </w:r>
    </w:p>
    <w:bookmarkEnd w:id="52"/>
    <w:bookmarkStart w:name="z83" w:id="53"/>
    <w:p>
      <w:pPr>
        <w:spacing w:after="0"/>
        <w:ind w:left="0"/>
        <w:jc w:val="both"/>
      </w:pPr>
      <w:r>
        <w:rPr>
          <w:rFonts w:ascii="Times New Roman"/>
          <w:b w:val="false"/>
          <w:i w:val="false"/>
          <w:color w:val="000000"/>
          <w:sz w:val="28"/>
        </w:rPr>
        <w:t xml:space="preserve">
      4. Мемлекеттiк заттай гранттың ең жоғарғы мөлшерi Қазақстан Республикасы заңды тұлғасының тiркелген активтерiне салынатын инвестициялар көлемiнiң отыз процентiнен аспайды. </w:t>
      </w:r>
      <w:r>
        <w:br/>
      </w:r>
      <w:r>
        <w:rPr>
          <w:rFonts w:ascii="Times New Roman"/>
          <w:b w:val="false"/>
          <w:i w:val="false"/>
          <w:color w:val="000000"/>
          <w:sz w:val="28"/>
        </w:rPr>
        <w:t xml:space="preserve">
      Егер сұрау салынған мемлекеттiк заттай гранттың бағаланған құны аталған ең жоғарғы мөлшерден асып түссе, Қазақстан Республикасы заңды тұлғасының сұрау салынған мүлiктi оның бағаланған құны мен мемлекеттiк заттай гранттың ең жоғарғы мөлшерi арасындағы айырманы төлеп алуға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2005.05.04 </w:t>
      </w:r>
      <w:r>
        <w:rPr>
          <w:rFonts w:ascii="Times New Roman"/>
          <w:b w:val="false"/>
          <w:i w:val="false"/>
          <w:color w:val="000000"/>
          <w:sz w:val="28"/>
        </w:rPr>
        <w:t>N 48</w:t>
      </w:r>
      <w:r>
        <w:rPr>
          <w:rFonts w:ascii="Times New Roman"/>
          <w:b w:val="false"/>
          <w:i w:val="false"/>
          <w:color w:val="ff0000"/>
          <w:sz w:val="28"/>
        </w:rPr>
        <w:t xml:space="preserve">,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Заңдарымен.</w:t>
      </w:r>
    </w:p>
    <w:bookmarkEnd w:id="53"/>
    <w:bookmarkStart w:name="z134" w:id="54"/>
    <w:p>
      <w:pPr>
        <w:spacing w:after="0"/>
        <w:ind w:left="0"/>
        <w:jc w:val="both"/>
      </w:pPr>
      <w:r>
        <w:rPr>
          <w:rFonts w:ascii="Times New Roman"/>
          <w:b w:val="false"/>
          <w:i w:val="false"/>
          <w:color w:val="000000"/>
          <w:sz w:val="28"/>
        </w:rPr>
        <w:t>
      </w:t>
      </w:r>
      <w:r>
        <w:rPr>
          <w:rFonts w:ascii="Times New Roman"/>
          <w:b/>
          <w:i w:val="false"/>
          <w:color w:val="000000"/>
          <w:sz w:val="28"/>
        </w:rPr>
        <w:t>18-1-бап. Инвестициялық стратегиялық жобаларды іске</w:t>
      </w:r>
      <w:r>
        <w:br/>
      </w:r>
      <w:r>
        <w:rPr>
          <w:rFonts w:ascii="Times New Roman"/>
          <w:b w:val="false"/>
          <w:i w:val="false"/>
          <w:color w:val="000000"/>
          <w:sz w:val="28"/>
        </w:rPr>
        <w:t>
                 </w:t>
      </w:r>
      <w:r>
        <w:rPr>
          <w:rFonts w:ascii="Times New Roman"/>
          <w:b/>
          <w:i w:val="false"/>
          <w:color w:val="000000"/>
          <w:sz w:val="28"/>
        </w:rPr>
        <w:t>асыратын заңды тұлғалар (тұлға) үшін Қазақстан</w:t>
      </w:r>
      <w:r>
        <w:br/>
      </w:r>
      <w:r>
        <w:rPr>
          <w:rFonts w:ascii="Times New Roman"/>
          <w:b w:val="false"/>
          <w:i w:val="false"/>
          <w:color w:val="000000"/>
          <w:sz w:val="28"/>
        </w:rPr>
        <w:t>
                 </w:t>
      </w:r>
      <w:r>
        <w:rPr>
          <w:rFonts w:ascii="Times New Roman"/>
          <w:b/>
          <w:i w:val="false"/>
          <w:color w:val="000000"/>
          <w:sz w:val="28"/>
        </w:rPr>
        <w:t>Республикасының салық заңнамасында көзделген</w:t>
      </w:r>
      <w:r>
        <w:br/>
      </w:r>
      <w:r>
        <w:rPr>
          <w:rFonts w:ascii="Times New Roman"/>
          <w:b w:val="false"/>
          <w:i w:val="false"/>
          <w:color w:val="000000"/>
          <w:sz w:val="28"/>
        </w:rPr>
        <w:t>
                 </w:t>
      </w:r>
      <w:r>
        <w:rPr>
          <w:rFonts w:ascii="Times New Roman"/>
          <w:b/>
          <w:i w:val="false"/>
          <w:color w:val="000000"/>
          <w:sz w:val="28"/>
        </w:rPr>
        <w:t>тәртіппен жер салығына және мүлік салығына</w:t>
      </w:r>
      <w:r>
        <w:br/>
      </w:r>
      <w:r>
        <w:rPr>
          <w:rFonts w:ascii="Times New Roman"/>
          <w:b w:val="false"/>
          <w:i w:val="false"/>
          <w:color w:val="000000"/>
          <w:sz w:val="28"/>
        </w:rPr>
        <w:t>
                 </w:t>
      </w:r>
      <w:r>
        <w:rPr>
          <w:rFonts w:ascii="Times New Roman"/>
          <w:b/>
          <w:i w:val="false"/>
          <w:color w:val="000000"/>
          <w:sz w:val="28"/>
        </w:rPr>
        <w:t>жеңілдіктер</w:t>
      </w:r>
    </w:p>
    <w:bookmarkEnd w:id="54"/>
    <w:p>
      <w:pPr>
        <w:spacing w:after="0"/>
        <w:ind w:left="0"/>
        <w:jc w:val="both"/>
      </w:pPr>
      <w:r>
        <w:rPr>
          <w:rFonts w:ascii="Times New Roman"/>
          <w:b w:val="false"/>
          <w:i w:val="false"/>
          <w:color w:val="ff0000"/>
          <w:sz w:val="28"/>
        </w:rPr>
        <w:t>      Ескерту. 18-1-бап алып тасталды - ҚР 12.06.2014 </w:t>
      </w:r>
      <w:r>
        <w:rPr>
          <w:rFonts w:ascii="Times New Roman"/>
          <w:b w:val="false"/>
          <w:i w:val="false"/>
          <w:color w:val="ff0000"/>
          <w:sz w:val="28"/>
        </w:rPr>
        <w:t>№ 209-V</w:t>
      </w:r>
      <w:r>
        <w:rPr>
          <w:rFonts w:ascii="Times New Roman"/>
          <w:b w:val="false"/>
          <w:i w:val="false"/>
          <w:color w:val="ff0000"/>
          <w:sz w:val="28"/>
        </w:rPr>
        <w:t> Заңымен (алғашқы ресми жарияланған күнінен кейiн күнтiзбелiк он күн өткен соң қолданысқа енгiзiледi).</w:t>
      </w:r>
    </w:p>
    <w:bookmarkStart w:name="z126" w:id="55"/>
    <w:p>
      <w:pPr>
        <w:spacing w:after="0"/>
        <w:ind w:left="0"/>
        <w:jc w:val="both"/>
      </w:pPr>
      <w:r>
        <w:rPr>
          <w:rFonts w:ascii="Times New Roman"/>
          <w:b w:val="false"/>
          <w:i w:val="false"/>
          <w:color w:val="000000"/>
          <w:sz w:val="28"/>
        </w:rPr>
        <w:t>
      </w:t>
      </w:r>
      <w:r>
        <w:rPr>
          <w:rFonts w:ascii="Times New Roman"/>
          <w:b/>
          <w:i w:val="false"/>
          <w:color w:val="000000"/>
          <w:sz w:val="28"/>
        </w:rPr>
        <w:t>18-2-бап. Әлеуметтік-экономикалық даму деңгейі төмен елді</w:t>
      </w:r>
      <w:r>
        <w:br/>
      </w:r>
      <w:r>
        <w:rPr>
          <w:rFonts w:ascii="Times New Roman"/>
          <w:b w:val="false"/>
          <w:i w:val="false"/>
          <w:color w:val="000000"/>
          <w:sz w:val="28"/>
        </w:rPr>
        <w:t>
                 </w:t>
      </w:r>
      <w:r>
        <w:rPr>
          <w:rFonts w:ascii="Times New Roman"/>
          <w:b/>
          <w:i w:val="false"/>
          <w:color w:val="000000"/>
          <w:sz w:val="28"/>
        </w:rPr>
        <w:t>мекендерде инвестициялық стратегиялық жобаларды</w:t>
      </w:r>
      <w:r>
        <w:br/>
      </w:r>
      <w:r>
        <w:rPr>
          <w:rFonts w:ascii="Times New Roman"/>
          <w:b w:val="false"/>
          <w:i w:val="false"/>
          <w:color w:val="000000"/>
          <w:sz w:val="28"/>
        </w:rPr>
        <w:t>
                 </w:t>
      </w:r>
      <w:r>
        <w:rPr>
          <w:rFonts w:ascii="Times New Roman"/>
          <w:b/>
          <w:i w:val="false"/>
          <w:color w:val="000000"/>
          <w:sz w:val="28"/>
        </w:rPr>
        <w:t>іске асыратын заңды тұлғалар үшін өнеркәсіптік</w:t>
      </w:r>
      <w:r>
        <w:br/>
      </w:r>
      <w:r>
        <w:rPr>
          <w:rFonts w:ascii="Times New Roman"/>
          <w:b w:val="false"/>
          <w:i w:val="false"/>
          <w:color w:val="000000"/>
          <w:sz w:val="28"/>
        </w:rPr>
        <w:t>
                 </w:t>
      </w:r>
      <w:r>
        <w:rPr>
          <w:rFonts w:ascii="Times New Roman"/>
          <w:b/>
          <w:i w:val="false"/>
          <w:color w:val="000000"/>
          <w:sz w:val="28"/>
        </w:rPr>
        <w:t>жеңілдіктер</w:t>
      </w:r>
    </w:p>
    <w:bookmarkEnd w:id="55"/>
    <w:p>
      <w:pPr>
        <w:spacing w:after="0"/>
        <w:ind w:left="0"/>
        <w:jc w:val="both"/>
      </w:pPr>
      <w:r>
        <w:rPr>
          <w:rFonts w:ascii="Times New Roman"/>
          <w:b w:val="false"/>
          <w:i w:val="false"/>
          <w:color w:val="ff0000"/>
          <w:sz w:val="28"/>
        </w:rPr>
        <w:t>      Ескерту. 18-2-бап алып тасталды - ҚР 12.06.2014 </w:t>
      </w:r>
      <w:r>
        <w:rPr>
          <w:rFonts w:ascii="Times New Roman"/>
          <w:b w:val="false"/>
          <w:i w:val="false"/>
          <w:color w:val="ff0000"/>
          <w:sz w:val="28"/>
        </w:rPr>
        <w:t>№ 209-V</w:t>
      </w:r>
      <w:r>
        <w:rPr>
          <w:rFonts w:ascii="Times New Roman"/>
          <w:b w:val="false"/>
          <w:i w:val="false"/>
          <w:color w:val="ff0000"/>
          <w:sz w:val="28"/>
        </w:rPr>
        <w:t> Заңымен (алғашқы ресми жарияланған күнінен кейiн күнтiзбелiк он күн өткен соң қолданысқа енгiзiледi).</w:t>
      </w:r>
    </w:p>
    <w:bookmarkStart w:name="z76" w:id="56"/>
    <w:p>
      <w:pPr>
        <w:spacing w:after="0"/>
        <w:ind w:left="0"/>
        <w:jc w:val="both"/>
      </w:pPr>
      <w:r>
        <w:rPr>
          <w:rFonts w:ascii="Times New Roman"/>
          <w:b w:val="false"/>
          <w:i w:val="false"/>
          <w:color w:val="000000"/>
          <w:sz w:val="28"/>
        </w:rPr>
        <w:t>
      </w:t>
      </w:r>
      <w:r>
        <w:rPr>
          <w:rFonts w:ascii="Times New Roman"/>
          <w:b/>
          <w:i w:val="false"/>
          <w:color w:val="000000"/>
          <w:sz w:val="28"/>
        </w:rPr>
        <w:t>18-3-бап. Қазақстан Республикасының заңнамасы өзгерген</w:t>
      </w:r>
      <w:r>
        <w:br/>
      </w:r>
      <w:r>
        <w:rPr>
          <w:rFonts w:ascii="Times New Roman"/>
          <w:b w:val="false"/>
          <w:i w:val="false"/>
          <w:color w:val="000000"/>
          <w:sz w:val="28"/>
        </w:rPr>
        <w:t>
                 </w:t>
      </w:r>
      <w:r>
        <w:rPr>
          <w:rFonts w:ascii="Times New Roman"/>
          <w:b/>
          <w:i w:val="false"/>
          <w:color w:val="000000"/>
          <w:sz w:val="28"/>
        </w:rPr>
        <w:t>кездегі тұрақтылыққа кепілдік</w:t>
      </w:r>
    </w:p>
    <w:bookmarkEnd w:id="56"/>
    <w:bookmarkStart w:name="z74" w:id="57"/>
    <w:p>
      <w:pPr>
        <w:spacing w:after="0"/>
        <w:ind w:left="0"/>
        <w:jc w:val="both"/>
      </w:pPr>
      <w:r>
        <w:rPr>
          <w:rFonts w:ascii="Times New Roman"/>
          <w:b w:val="false"/>
          <w:i w:val="false"/>
          <w:color w:val="000000"/>
          <w:sz w:val="28"/>
        </w:rPr>
        <w:t>
      1. Инвестициялық басым жобаларды іске асыратын заңды тұлғаларға:</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r>
        <w:br/>
      </w:r>
      <w:r>
        <w:rPr>
          <w:rFonts w:ascii="Times New Roman"/>
          <w:b w:val="false"/>
          <w:i w:val="false"/>
          <w:color w:val="000000"/>
          <w:sz w:val="28"/>
        </w:rPr>
        <w:t>
      2) Қазақстан Республикасының халықты жұмыспен қамту туралы заңнамасы шетелдік жұмыс күшін тарту саласында өзгерген кезде, тұрақтылыққа кепілдік беріледі.</w:t>
      </w:r>
      <w:r>
        <w:br/>
      </w:r>
      <w:r>
        <w:rPr>
          <w:rFonts w:ascii="Times New Roman"/>
          <w:b w:val="false"/>
          <w:i w:val="false"/>
          <w:color w:val="000000"/>
          <w:sz w:val="28"/>
        </w:rPr>
        <w:t>
</w:t>
      </w:r>
      <w:r>
        <w:rPr>
          <w:rFonts w:ascii="Times New Roman"/>
          <w:b w:val="false"/>
          <w:i w:val="false"/>
          <w:color w:val="000000"/>
          <w:sz w:val="28"/>
        </w:rPr>
        <w:t>
      2. Инвестициялық келісімшарттың қолданылуы осы Заңда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r>
        <w:br/>
      </w:r>
      <w:r>
        <w:rPr>
          <w:rFonts w:ascii="Times New Roman"/>
          <w:b w:val="false"/>
          <w:i w:val="false"/>
          <w:color w:val="000000"/>
          <w:sz w:val="28"/>
        </w:rPr>
        <w:t>
</w:t>
      </w:r>
      <w:r>
        <w:rPr>
          <w:rFonts w:ascii="Times New Roman"/>
          <w:b w:val="false"/>
          <w:i w:val="false"/>
          <w:color w:val="ff0000"/>
          <w:sz w:val="28"/>
        </w:rPr>
        <w:t>      Ескерту. Заң 18-3-баппен толықтырылды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кейiн күнтiзбелiк он күн өткен соң қолданысқа енгiзiледi).</w:t>
      </w:r>
    </w:p>
    <w:bookmarkEnd w:id="57"/>
    <w:bookmarkStart w:name="z77" w:id="5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18-4-бап.</w:t>
      </w:r>
      <w:r>
        <w:rPr>
          <w:rFonts w:ascii="Times New Roman"/>
          <w:b w:val="false"/>
          <w:i w:val="false"/>
          <w:color w:val="000000"/>
          <w:sz w:val="28"/>
        </w:rPr>
        <w:t> </w:t>
      </w:r>
      <w:r>
        <w:rPr>
          <w:rFonts w:ascii="Times New Roman"/>
          <w:b/>
          <w:i w:val="false"/>
          <w:color w:val="000000"/>
          <w:sz w:val="28"/>
        </w:rPr>
        <w:t>Салықтар бойынша преференциялар</w:t>
      </w:r>
    </w:p>
    <w:bookmarkEnd w:id="58"/>
    <w:bookmarkStart w:name="z78" w:id="59"/>
    <w:p>
      <w:pPr>
        <w:spacing w:after="0"/>
        <w:ind w:left="0"/>
        <w:jc w:val="both"/>
      </w:pPr>
      <w:r>
        <w:rPr>
          <w:rFonts w:ascii="Times New Roman"/>
          <w:b w:val="false"/>
          <w:i w:val="false"/>
          <w:color w:val="000000"/>
          <w:sz w:val="28"/>
        </w:rPr>
        <w:t>      1. Салықтар бойынша преференциялар инвестициялық басым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b w:val="false"/>
          <w:i w:val="false"/>
          <w:color w:val="000000"/>
          <w:sz w:val="28"/>
        </w:rPr>
        <w:t>
      2. Салықтар бойынша преференциялардың түрлері:</w:t>
      </w:r>
      <w:r>
        <w:br/>
      </w:r>
      <w:r>
        <w:rPr>
          <w:rFonts w:ascii="Times New Roman"/>
          <w:b w:val="false"/>
          <w:i w:val="false"/>
          <w:color w:val="000000"/>
          <w:sz w:val="28"/>
        </w:rPr>
        <w:t>
      1) есептелген корпоративтік табыс салығының сомасын 100 пайызға азайту;</w:t>
      </w:r>
      <w:r>
        <w:br/>
      </w:r>
      <w:r>
        <w:rPr>
          <w:rFonts w:ascii="Times New Roman"/>
          <w:b w:val="false"/>
          <w:i w:val="false"/>
          <w:color w:val="000000"/>
          <w:sz w:val="28"/>
        </w:rPr>
        <w:t>
      2) жер салығы мөлшерлемелеріне 0 коэффициентін қолдану;</w:t>
      </w:r>
      <w:r>
        <w:br/>
      </w:r>
      <w:r>
        <w:rPr>
          <w:rFonts w:ascii="Times New Roman"/>
          <w:b w:val="false"/>
          <w:i w:val="false"/>
          <w:color w:val="000000"/>
          <w:sz w:val="28"/>
        </w:rPr>
        <w:t>
      3) мүлік салығын салық базасына 0 пайыз мөлшерлемесі бойынша есептеу.</w:t>
      </w:r>
      <w:r>
        <w:br/>
      </w:r>
      <w:r>
        <w:rPr>
          <w:rFonts w:ascii="Times New Roman"/>
          <w:b w:val="false"/>
          <w:i w:val="false"/>
          <w:color w:val="000000"/>
          <w:sz w:val="28"/>
        </w:rPr>
        <w:t>
</w:t>
      </w: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r>
        <w:br/>
      </w:r>
      <w:r>
        <w:rPr>
          <w:rFonts w:ascii="Times New Roman"/>
          <w:b w:val="false"/>
          <w:i w:val="false"/>
          <w:color w:val="000000"/>
          <w:sz w:val="28"/>
        </w:rPr>
        <w:t>
</w:t>
      </w:r>
      <w:r>
        <w:rPr>
          <w:rFonts w:ascii="Times New Roman"/>
          <w:b w:val="false"/>
          <w:i w:val="false"/>
          <w:color w:val="000000"/>
          <w:sz w:val="28"/>
        </w:rPr>
        <w:t>
      4. Инвестициялық келісімшарттың қолданылуы осы Заңда белгіленген тәртіппен мерзімнен бұрын тоқтатылған жағдайда, салықтар бойынша преференциялардың қолданылуы күшін жояды.</w:t>
      </w:r>
      <w:r>
        <w:br/>
      </w:r>
      <w:r>
        <w:rPr>
          <w:rFonts w:ascii="Times New Roman"/>
          <w:b w:val="false"/>
          <w:i w:val="false"/>
          <w:color w:val="000000"/>
          <w:sz w:val="28"/>
        </w:rPr>
        <w:t>
</w:t>
      </w:r>
      <w:r>
        <w:rPr>
          <w:rFonts w:ascii="Times New Roman"/>
          <w:b w:val="false"/>
          <w:i w:val="false"/>
          <w:color w:val="ff0000"/>
          <w:sz w:val="28"/>
        </w:rPr>
        <w:t>      Ескерту. Заң 18-4-баппен толықтырылды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кейiн күнтiзбелiк он күн өткен соң қолданысқа енгiзiледi).</w:t>
      </w:r>
    </w:p>
    <w:bookmarkEnd w:id="59"/>
    <w:bookmarkStart w:name="z133" w:id="60"/>
    <w:p>
      <w:pPr>
        <w:spacing w:after="0"/>
        <w:ind w:left="0"/>
        <w:jc w:val="both"/>
      </w:pPr>
      <w:r>
        <w:rPr>
          <w:rFonts w:ascii="Times New Roman"/>
          <w:b w:val="false"/>
          <w:i w:val="false"/>
          <w:color w:val="000000"/>
          <w:sz w:val="28"/>
        </w:rPr>
        <w:t>
      </w:t>
      </w:r>
      <w:r>
        <w:rPr>
          <w:rFonts w:ascii="Times New Roman"/>
          <w:b/>
          <w:i w:val="false"/>
          <w:color w:val="000000"/>
          <w:sz w:val="28"/>
        </w:rPr>
        <w:t>18-5-бап. Инвестициялық субсидия</w:t>
      </w:r>
    </w:p>
    <w:bookmarkEnd w:id="60"/>
    <w:bookmarkStart w:name="z127" w:id="61"/>
    <w:p>
      <w:pPr>
        <w:spacing w:after="0"/>
        <w:ind w:left="0"/>
        <w:jc w:val="both"/>
      </w:pPr>
      <w:r>
        <w:rPr>
          <w:rFonts w:ascii="Times New Roman"/>
          <w:b w:val="false"/>
          <w:i w:val="false"/>
          <w:color w:val="000000"/>
          <w:sz w:val="28"/>
        </w:rPr>
        <w:t>
      1. Өңірлік дамуға жәрдемдесу мақсатында инвестициялық субсидия Қазақстан Республикасы Үкіметінің шешімі негізінде инвестициялық басым жобаны іске асыратын инвесторға беріледі.</w:t>
      </w:r>
      <w:r>
        <w:br/>
      </w:r>
      <w:r>
        <w:rPr>
          <w:rFonts w:ascii="Times New Roman"/>
          <w:b w:val="false"/>
          <w:i w:val="false"/>
          <w:color w:val="000000"/>
          <w:sz w:val="28"/>
        </w:rPr>
        <w:t>
</w:t>
      </w:r>
      <w:r>
        <w:rPr>
          <w:rFonts w:ascii="Times New Roman"/>
          <w:b w:val="false"/>
          <w:i w:val="false"/>
          <w:color w:val="000000"/>
          <w:sz w:val="28"/>
        </w:rPr>
        <w:t>
      2. Инвестициялық субсидия қосылған құн салығы мен акциздер есепке алынбай, растайтын құжаттар негізінде құрылыс-монтаж жұмыстарына және жабдық сатып алуға арналған, бірақ Қазақстан Республикасының заңнамасында белгіленген тәртіппен мемлекеттік сараптаманың қорытындысы бар жобалау алдындағы құжаттамада көзделген шығындардың құнынан аспайтын іс жүзіндегі шығындардың орнын 30 пайызға дейін толтыру арқылы беріледі.</w:t>
      </w:r>
      <w:r>
        <w:br/>
      </w:r>
      <w:r>
        <w:rPr>
          <w:rFonts w:ascii="Times New Roman"/>
          <w:b w:val="false"/>
          <w:i w:val="false"/>
          <w:color w:val="000000"/>
          <w:sz w:val="28"/>
        </w:rPr>
        <w:t>
</w:t>
      </w:r>
      <w:r>
        <w:rPr>
          <w:rFonts w:ascii="Times New Roman"/>
          <w:b w:val="false"/>
          <w:i w:val="false"/>
          <w:color w:val="000000"/>
          <w:sz w:val="28"/>
        </w:rPr>
        <w:t>
      3. Мыналар инвестордың іс жүзіндегі шығындарын растайтын құжаттар болып табылады:</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ресімделген бастапқы есепке алу құжаттары;</w:t>
      </w:r>
      <w:r>
        <w:br/>
      </w:r>
      <w:r>
        <w:rPr>
          <w:rFonts w:ascii="Times New Roman"/>
          <w:b w:val="false"/>
          <w:i w:val="false"/>
          <w:color w:val="000000"/>
          <w:sz w:val="28"/>
        </w:rPr>
        <w:t>
      2) Қазақстан Республикасының салық заңнамасына сәйкес ресімделген шот-фактуралар;</w:t>
      </w:r>
      <w:r>
        <w:br/>
      </w:r>
      <w:r>
        <w:rPr>
          <w:rFonts w:ascii="Times New Roman"/>
          <w:b w:val="false"/>
          <w:i w:val="false"/>
          <w:color w:val="000000"/>
          <w:sz w:val="28"/>
        </w:rPr>
        <w:t>
      3) Қазақстан Республикасының кеден заңнамасына сәйкес ресімделген кедендік декларациялар.</w:t>
      </w:r>
      <w:r>
        <w:br/>
      </w:r>
      <w:r>
        <w:rPr>
          <w:rFonts w:ascii="Times New Roman"/>
          <w:b w:val="false"/>
          <w:i w:val="false"/>
          <w:color w:val="000000"/>
          <w:sz w:val="28"/>
        </w:rPr>
        <w:t>
</w:t>
      </w:r>
      <w:r>
        <w:rPr>
          <w:rFonts w:ascii="Times New Roman"/>
          <w:b w:val="false"/>
          <w:i w:val="false"/>
          <w:color w:val="000000"/>
          <w:sz w:val="28"/>
        </w:rPr>
        <w:t>
      4. Инвестициялық субсидияны төлеу кестесі мен жылдық көлемі инвестициялық субсидияны инвестициялардың көлемі мен инвестициялық басым жобаның рентабельділігіне қарай кезеңге, бірақ өндіріс пайдалануға берілгеннен кейін және инвестициялық келісімшарттың қолданылуы тоқтатылғанға дейін кемінде үш жылға тең үлестермен бөлу арқылы инвестициялық келісімшарт шеңберінде белгіленеді.</w:t>
      </w:r>
      <w:r>
        <w:br/>
      </w:r>
      <w:r>
        <w:rPr>
          <w:rFonts w:ascii="Times New Roman"/>
          <w:b w:val="false"/>
          <w:i w:val="false"/>
          <w:color w:val="000000"/>
          <w:sz w:val="28"/>
        </w:rPr>
        <w:t>
</w:t>
      </w:r>
      <w:r>
        <w:rPr>
          <w:rFonts w:ascii="Times New Roman"/>
          <w:b w:val="false"/>
          <w:i w:val="false"/>
          <w:color w:val="000000"/>
          <w:sz w:val="28"/>
        </w:rPr>
        <w:t>
      5. Инвестициялық субсидияларды төлеу инвестор инвестициялық міндеттемелерді орындаған кезде, өндірісті инвестициялық келісімшартта белгіленген толық көлемде пайдалануға бергеннен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6. Инвестициялық субсидия беру қағидаларын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 Заң 18-5-баппен толықтырылды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 өзгеріс енгізілді - ҚР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ff0000"/>
          <w:sz w:val="28"/>
        </w:rPr>
        <w:t xml:space="preserve"> (02.01.2015 бастап қолданысқа енгізіледі) Заңдарымен.</w:t>
      </w:r>
    </w:p>
    <w:bookmarkEnd w:id="61"/>
    <w:bookmarkStart w:name="z22" w:id="62"/>
    <w:p>
      <w:pPr>
        <w:spacing w:after="0"/>
        <w:ind w:left="0"/>
        <w:jc w:val="both"/>
      </w:pPr>
      <w:r>
        <w:rPr>
          <w:rFonts w:ascii="Times New Roman"/>
          <w:b w:val="false"/>
          <w:i w:val="false"/>
          <w:color w:val="000000"/>
          <w:sz w:val="28"/>
        </w:rPr>
        <w:t>
      </w:t>
      </w:r>
      <w:r>
        <w:rPr>
          <w:rFonts w:ascii="Times New Roman"/>
          <w:b/>
          <w:i w:val="false"/>
          <w:color w:val="000000"/>
          <w:sz w:val="28"/>
        </w:rPr>
        <w:t xml:space="preserve">19-бап. Инвестициялық преференциялар беруге арналған </w:t>
      </w:r>
      <w:r>
        <w:br/>
      </w:r>
      <w:r>
        <w:rPr>
          <w:rFonts w:ascii="Times New Roman"/>
          <w:b w:val="false"/>
          <w:i w:val="false"/>
          <w:color w:val="000000"/>
          <w:sz w:val="28"/>
        </w:rPr>
        <w:t>
               </w:t>
      </w:r>
      <w:r>
        <w:rPr>
          <w:rFonts w:ascii="Times New Roman"/>
          <w:b/>
          <w:i w:val="false"/>
          <w:color w:val="000000"/>
          <w:sz w:val="28"/>
        </w:rPr>
        <w:t xml:space="preserve">өтiнiмге қойылатын талаптар </w:t>
      </w:r>
    </w:p>
    <w:bookmarkEnd w:id="62"/>
    <w:bookmarkStart w:name="z84" w:id="63"/>
    <w:p>
      <w:pPr>
        <w:spacing w:after="0"/>
        <w:ind w:left="0"/>
        <w:jc w:val="both"/>
      </w:pPr>
      <w:r>
        <w:rPr>
          <w:rFonts w:ascii="Times New Roman"/>
          <w:b w:val="false"/>
          <w:i w:val="false"/>
          <w:color w:val="000000"/>
          <w:sz w:val="28"/>
        </w:rPr>
        <w:t>      Инвестициялық преференциялар беруге арналған өтiнiмдi уәкiлеттi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2010.03.19 </w:t>
      </w:r>
      <w:r>
        <w:rPr>
          <w:rFonts w:ascii="Times New Roman"/>
          <w:b w:val="false"/>
          <w:i w:val="false"/>
          <w:color w:val="000000"/>
          <w:sz w:val="28"/>
        </w:rPr>
        <w:t>№ 258-IV</w:t>
      </w:r>
      <w:r>
        <w:rPr>
          <w:rFonts w:ascii="Times New Roman"/>
          <w:b w:val="false"/>
          <w:i w:val="false"/>
          <w:color w:val="ff0000"/>
          <w:sz w:val="28"/>
        </w:rPr>
        <w:t> </w:t>
      </w:r>
      <w:r>
        <w:rPr>
          <w:rFonts w:ascii="Times New Roman"/>
          <w:b w:val="false"/>
          <w:i w:val="false"/>
          <w:color w:val="ff0000"/>
          <w:sz w:val="28"/>
        </w:rPr>
        <w:t>Заңымен.</w:t>
      </w:r>
      <w:r>
        <w:br/>
      </w:r>
      <w:r>
        <w:rPr>
          <w:rFonts w:ascii="Times New Roman"/>
          <w:b w:val="false"/>
          <w:i w:val="false"/>
          <w:color w:val="000000"/>
          <w:sz w:val="28"/>
        </w:rPr>
        <w:t>
</w:t>
      </w:r>
      <w:r>
        <w:rPr>
          <w:rFonts w:ascii="Times New Roman"/>
          <w:b w:val="false"/>
          <w:i w:val="false"/>
          <w:color w:val="000000"/>
          <w:sz w:val="28"/>
        </w:rPr>
        <w:t>
      3) заңды тұлға басшысының қолтаңбасымен және мөрімен (ол болған кезде) куәландырылған заңды тұлға жарғысының көшiрмесі;</w:t>
      </w:r>
      <w:r>
        <w:br/>
      </w:r>
      <w:r>
        <w:rPr>
          <w:rFonts w:ascii="Times New Roman"/>
          <w:b w:val="false"/>
          <w:i w:val="false"/>
          <w:color w:val="000000"/>
          <w:sz w:val="28"/>
        </w:rPr>
        <w:t>
</w:t>
      </w:r>
      <w:r>
        <w:rPr>
          <w:rFonts w:ascii="Times New Roman"/>
          <w:b w:val="false"/>
          <w:i w:val="false"/>
          <w:color w:val="000000"/>
          <w:sz w:val="28"/>
        </w:rPr>
        <w:t>
      4) инвестициялық жобаның уәкiлеттi орган </w:t>
      </w:r>
      <w:r>
        <w:rPr>
          <w:rFonts w:ascii="Times New Roman"/>
          <w:b w:val="false"/>
          <w:i w:val="false"/>
          <w:color w:val="000000"/>
          <w:sz w:val="28"/>
        </w:rPr>
        <w:t>белгiлейтiн</w:t>
      </w:r>
      <w:r>
        <w:rPr>
          <w:rFonts w:ascii="Times New Roman"/>
          <w:b w:val="false"/>
          <w:i w:val="false"/>
          <w:color w:val="000000"/>
          <w:sz w:val="28"/>
        </w:rPr>
        <w:t xml:space="preserve"> талаптарға сәйкес жасалған бизнес-жоспары;</w:t>
      </w:r>
      <w:r>
        <w:br/>
      </w:r>
      <w:r>
        <w:rPr>
          <w:rFonts w:ascii="Times New Roman"/>
          <w:b w:val="false"/>
          <w:i w:val="false"/>
          <w:color w:val="000000"/>
          <w:sz w:val="28"/>
        </w:rPr>
        <w:t>
</w:t>
      </w:r>
      <w:r>
        <w:rPr>
          <w:rFonts w:ascii="Times New Roman"/>
          <w:b w:val="false"/>
          <w:i w:val="false"/>
          <w:color w:val="000000"/>
          <w:sz w:val="28"/>
        </w:rPr>
        <w:t>
      5) инвестициялық жобаны iске асыру кезiнде пайдаланылатын құрылыс-монтаж жұмыстарының сметалық құнын және тiркелген активтердi, шикiзатты және (немесе) материалдарды сатып алуға шығындарды негiздейтiн, тiзбесi Қазақстан Республикасының заңнамасында белгiленетiн құжаттардың заңды тұлға басшысының қолымен және мөрімен куәландырылған көшiрмелерi;</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 болған жағдайда қабылдайды және тiркейдi;</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алып тасталды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9)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мемлекеттік кіріс органының анықтамасы болған кезде қабылданады және тiркеледi.</w:t>
      </w:r>
      <w:r>
        <w:br/>
      </w:r>
      <w:r>
        <w:rPr>
          <w:rFonts w:ascii="Times New Roman"/>
          <w:b w:val="false"/>
          <w:i w:val="false"/>
          <w:color w:val="000000"/>
          <w:sz w:val="28"/>
        </w:rPr>
        <w:t>
</w:t>
      </w:r>
      <w:r>
        <w:rPr>
          <w:rFonts w:ascii="Times New Roman"/>
          <w:b w:val="false"/>
          <w:i w:val="false"/>
          <w:color w:val="000000"/>
          <w:sz w:val="28"/>
        </w:rPr>
        <w:t>
      Егер инвестициялық преференциялар беруге арналған өтінімде инвестициялық субсидия беру көзделген жағдайда, Қазақстан Республикасының заңды тұлғасы осы баптың бірінші бөлігінде көзделген құжаттардан басқа, заңды тұлға басшысының қолымен, мөрімен куәландырылған және Қазақстан Республикасының заңнамасында белгіленген тәртіппен мемлекеттік сараптама қорытындысы бар жобалау алдындағы құжаттаманы ұсынады.</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2005.05.04 </w:t>
      </w:r>
      <w:r>
        <w:rPr>
          <w:rFonts w:ascii="Times New Roman"/>
          <w:b w:val="false"/>
          <w:i w:val="false"/>
          <w:color w:val="000000"/>
          <w:sz w:val="28"/>
        </w:rPr>
        <w:t>N 48</w:t>
      </w:r>
      <w:r>
        <w:rPr>
          <w:rFonts w:ascii="Times New Roman"/>
          <w:b w:val="false"/>
          <w:i w:val="false"/>
          <w:color w:val="ff0000"/>
          <w:sz w:val="28"/>
        </w:rPr>
        <w:t xml:space="preserve">, </w:t>
      </w:r>
      <w:r>
        <w:rPr>
          <w:rFonts w:ascii="Times New Roman"/>
          <w:b w:val="false"/>
          <w:i w:val="false"/>
          <w:color w:val="ff0000"/>
          <w:sz w:val="28"/>
        </w:rPr>
        <w:t xml:space="preserve">2010.03.19 </w:t>
      </w:r>
      <w:r>
        <w:rPr>
          <w:rFonts w:ascii="Times New Roman"/>
          <w:b w:val="false"/>
          <w:i w:val="false"/>
          <w:color w:val="000000"/>
          <w:sz w:val="28"/>
        </w:rPr>
        <w:t>№ 258-IV</w:t>
      </w:r>
      <w:r>
        <w:rPr>
          <w:rFonts w:ascii="Times New Roman"/>
          <w:b w:val="false"/>
          <w:i w:val="false"/>
          <w:color w:val="ff0000"/>
          <w:sz w:val="28"/>
        </w:rPr>
        <w:t xml:space="preserve">,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63"/>
    <w:bookmarkStart w:name="z23" w:id="6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Инвестициялық преференциялар беруге арналған </w:t>
      </w:r>
      <w:r>
        <w:br/>
      </w:r>
      <w:r>
        <w:rPr>
          <w:rFonts w:ascii="Times New Roman"/>
          <w:b w:val="false"/>
          <w:i w:val="false"/>
          <w:color w:val="000000"/>
          <w:sz w:val="28"/>
        </w:rPr>
        <w:t>
</w:t>
      </w:r>
      <w:r>
        <w:rPr>
          <w:rFonts w:ascii="Times New Roman"/>
          <w:b/>
          <w:i w:val="false"/>
          <w:color w:val="000000"/>
          <w:sz w:val="28"/>
        </w:rPr>
        <w:t xml:space="preserve">              өтiнiмдi қарау мерзiмдерi </w:t>
      </w:r>
    </w:p>
    <w:bookmarkEnd w:id="64"/>
    <w:p>
      <w:pPr>
        <w:spacing w:after="0"/>
        <w:ind w:left="0"/>
        <w:jc w:val="both"/>
      </w:pPr>
      <w:r>
        <w:rPr>
          <w:rFonts w:ascii="Times New Roman"/>
          <w:b w:val="false"/>
          <w:i w:val="false"/>
          <w:color w:val="000000"/>
          <w:sz w:val="28"/>
        </w:rPr>
        <w:t xml:space="preserve">      1. Инвестициялық преференциялар беруге арналған өтiнiм уәкiлеттi органның қарауына берiледi, ол осы Заңның 15-бабында белгiленген талаптарға сәйкес өтiнiм тiркелген кезден бастап жиырма жұмыс күнi iшiнде инвестициялық преференциялар беру туралы шешiм қабылдап, өтiнiм берушiге жазбаша түрде жауап жiбередi. </w:t>
      </w:r>
    </w:p>
    <w:bookmarkStart w:name="z93" w:id="65"/>
    <w:p>
      <w:pPr>
        <w:spacing w:after="0"/>
        <w:ind w:left="0"/>
        <w:jc w:val="both"/>
      </w:pPr>
      <w:r>
        <w:rPr>
          <w:rFonts w:ascii="Times New Roman"/>
          <w:b w:val="false"/>
          <w:i w:val="false"/>
          <w:color w:val="000000"/>
          <w:sz w:val="28"/>
        </w:rPr>
        <w:t>
      2. Инвестициялық преференцияларды беруге жасалған өтiнiмдердi қабылдау, тiркеу және қарау тәртiбiн уәкiлеттi орган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2005.05.04. </w:t>
      </w:r>
      <w:r>
        <w:rPr>
          <w:rFonts w:ascii="Times New Roman"/>
          <w:b w:val="false"/>
          <w:i w:val="false"/>
          <w:color w:val="000000"/>
          <w:sz w:val="28"/>
        </w:rPr>
        <w:t>N 48</w:t>
      </w:r>
      <w:r>
        <w:rPr>
          <w:rFonts w:ascii="Times New Roman"/>
          <w:b w:val="false"/>
          <w:i w:val="false"/>
          <w:color w:val="ff0000"/>
          <w:sz w:val="28"/>
        </w:rPr>
        <w:t xml:space="preserve">, 2009.02.13. </w:t>
      </w:r>
      <w:r>
        <w:rPr>
          <w:rFonts w:ascii="Times New Roman"/>
          <w:b w:val="false"/>
          <w:i w:val="false"/>
          <w:color w:val="000000"/>
          <w:sz w:val="28"/>
        </w:rPr>
        <w:t>N 135-IV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65"/>
    <w:bookmarkStart w:name="z24" w:id="66"/>
    <w:p>
      <w:pPr>
        <w:spacing w:after="0"/>
        <w:ind w:left="0"/>
        <w:jc w:val="both"/>
      </w:pPr>
      <w:r>
        <w:rPr>
          <w:rFonts w:ascii="Times New Roman"/>
          <w:b w:val="false"/>
          <w:i w:val="false"/>
          <w:color w:val="000000"/>
          <w:sz w:val="28"/>
        </w:rPr>
        <w:t>
</w:t>
      </w:r>
      <w:r>
        <w:rPr>
          <w:rFonts w:ascii="Times New Roman"/>
          <w:b/>
          <w:i w:val="false"/>
          <w:color w:val="000000"/>
          <w:sz w:val="28"/>
        </w:rPr>
        <w:t>      21-бап. Инвестициялық келiсiмшарт жасасу</w:t>
      </w:r>
    </w:p>
    <w:bookmarkEnd w:id="66"/>
    <w:bookmarkStart w:name="z94" w:id="67"/>
    <w:p>
      <w:pPr>
        <w:spacing w:after="0"/>
        <w:ind w:left="0"/>
        <w:jc w:val="both"/>
      </w:pPr>
      <w:r>
        <w:rPr>
          <w:rFonts w:ascii="Times New Roman"/>
          <w:b w:val="false"/>
          <w:i w:val="false"/>
          <w:color w:val="000000"/>
          <w:sz w:val="28"/>
        </w:rPr>
        <w:t>      1. </w:t>
      </w:r>
      <w:r>
        <w:rPr>
          <w:rFonts w:ascii="Times New Roman"/>
          <w:b w:val="false"/>
          <w:i w:val="false"/>
          <w:color w:val="000000"/>
          <w:sz w:val="28"/>
        </w:rPr>
        <w:t>Уәкiлеттi орган</w:t>
      </w:r>
      <w:r>
        <w:rPr>
          <w:rFonts w:ascii="Times New Roman"/>
          <w:b w:val="false"/>
          <w:i w:val="false"/>
          <w:color w:val="000000"/>
          <w:sz w:val="28"/>
        </w:rPr>
        <w:t xml:space="preserve"> инвестициялық преференциялар беру туралы шешiм қабылданған күннен бастап он жұмыс күнi iшiнде модельдiк келiсiмшарттың ережелерiн ескере отырып, инвестициялық келiсiмшартты қол қоюға дайындайды.</w:t>
      </w:r>
      <w:r>
        <w:br/>
      </w:r>
      <w:r>
        <w:rPr>
          <w:rFonts w:ascii="Times New Roman"/>
          <w:b w:val="false"/>
          <w:i w:val="false"/>
          <w:color w:val="000000"/>
          <w:sz w:val="28"/>
        </w:rPr>
        <w:t>
</w:t>
      </w:r>
      <w:r>
        <w:rPr>
          <w:rFonts w:ascii="Times New Roman"/>
          <w:b w:val="false"/>
          <w:i w:val="false"/>
          <w:color w:val="000000"/>
          <w:sz w:val="28"/>
        </w:rPr>
        <w:t>
      2. Инвестициялық келiсiмшартты қол қойылған күнiнен бастап бес жұмыс күнi iшiнде уәкiлеттi орган тiркейдi және ол тiркелген күнінен бастап күшiне енедi.</w:t>
      </w:r>
      <w:r>
        <w:br/>
      </w:r>
      <w:r>
        <w:rPr>
          <w:rFonts w:ascii="Times New Roman"/>
          <w:b w:val="false"/>
          <w:i w:val="false"/>
          <w:color w:val="000000"/>
          <w:sz w:val="28"/>
        </w:rPr>
        <w:t>
      Инвестициялық келісімшартты уәкілетті орган тіркеген күн оның жасалған күні болып табылады.</w:t>
      </w:r>
      <w:r>
        <w:br/>
      </w:r>
      <w:r>
        <w:rPr>
          <w:rFonts w:ascii="Times New Roman"/>
          <w:b w:val="false"/>
          <w:i w:val="false"/>
          <w:color w:val="000000"/>
          <w:sz w:val="28"/>
        </w:rPr>
        <w:t>
</w:t>
      </w:r>
      <w:r>
        <w:rPr>
          <w:rFonts w:ascii="Times New Roman"/>
          <w:b w:val="false"/>
          <w:i w:val="false"/>
          <w:color w:val="000000"/>
          <w:sz w:val="28"/>
        </w:rPr>
        <w:t>
      3.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дейiн кемiнде тоғыз ай бұрын бітуге тиiс.</w:t>
      </w:r>
      <w:r>
        <w:br/>
      </w: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w:t>
      </w:r>
      <w:r>
        <w:rPr>
          <w:rFonts w:ascii="Times New Roman"/>
          <w:b w:val="false"/>
          <w:i w:val="false"/>
          <w:color w:val="000000"/>
          <w:sz w:val="28"/>
        </w:rPr>
        <w:t> </w:t>
      </w:r>
      <w:r>
        <w:rPr>
          <w:rFonts w:ascii="Times New Roman"/>
          <w:b w:val="false"/>
          <w:i w:val="false"/>
          <w:color w:val="ff0000"/>
          <w:sz w:val="28"/>
        </w:rPr>
        <w:t>Заңдарымен.</w:t>
      </w:r>
    </w:p>
    <w:bookmarkEnd w:id="67"/>
    <w:bookmarkStart w:name="z31" w:id="68"/>
    <w:p>
      <w:pPr>
        <w:spacing w:after="0"/>
        <w:ind w:left="0"/>
        <w:jc w:val="both"/>
      </w:pPr>
      <w:r>
        <w:rPr>
          <w:rFonts w:ascii="Times New Roman"/>
          <w:b w:val="false"/>
          <w:i w:val="false"/>
          <w:color w:val="000000"/>
          <w:sz w:val="28"/>
        </w:rPr>
        <w:t>
      </w:t>
      </w:r>
      <w:r>
        <w:rPr>
          <w:rFonts w:ascii="Times New Roman"/>
          <w:b/>
          <w:i w:val="false"/>
          <w:color w:val="000000"/>
          <w:sz w:val="28"/>
        </w:rPr>
        <w:t>21-1-бап. Инвестициялық келiсiмшарт талаптарының сақталуын</w:t>
      </w:r>
      <w:r>
        <w:br/>
      </w:r>
      <w:r>
        <w:rPr>
          <w:rFonts w:ascii="Times New Roman"/>
          <w:b w:val="false"/>
          <w:i w:val="false"/>
          <w:color w:val="000000"/>
          <w:sz w:val="28"/>
        </w:rPr>
        <w:t>
                 </w:t>
      </w:r>
      <w:r>
        <w:rPr>
          <w:rFonts w:ascii="Times New Roman"/>
          <w:b/>
          <w:i w:val="false"/>
          <w:color w:val="000000"/>
          <w:sz w:val="28"/>
        </w:rPr>
        <w:t>бақылау</w:t>
      </w:r>
    </w:p>
    <w:bookmarkEnd w:id="68"/>
    <w:bookmarkStart w:name="z96" w:id="69"/>
    <w:p>
      <w:pPr>
        <w:spacing w:after="0"/>
        <w:ind w:left="0"/>
        <w:jc w:val="both"/>
      </w:pPr>
      <w:r>
        <w:rPr>
          <w:rFonts w:ascii="Times New Roman"/>
          <w:b w:val="false"/>
          <w:i w:val="false"/>
          <w:color w:val="000000"/>
          <w:sz w:val="28"/>
        </w:rPr>
        <w:t>
      1. Инвестициялық келiсiмшарттар талаптарының сақталуын бақылауды уәкiлеттi орган мынадай нысандарда:</w:t>
      </w:r>
      <w:r>
        <w:br/>
      </w:r>
      <w:r>
        <w:rPr>
          <w:rFonts w:ascii="Times New Roman"/>
          <w:b w:val="false"/>
          <w:i w:val="false"/>
          <w:color w:val="000000"/>
          <w:sz w:val="28"/>
        </w:rPr>
        <w:t>
</w:t>
      </w:r>
      <w:r>
        <w:rPr>
          <w:rFonts w:ascii="Times New Roman"/>
          <w:b w:val="false"/>
          <w:i w:val="false"/>
          <w:color w:val="000000"/>
          <w:sz w:val="28"/>
        </w:rPr>
        <w:t>
      1) камералдық бақылау – уәкiлеттi орган осы баптың 2-тармағына сәйкес ұсынылған есептердi зерделеу және талдау негiзiнде жүзеге асыратын бақылау;</w:t>
      </w:r>
      <w:r>
        <w:br/>
      </w:r>
      <w:r>
        <w:rPr>
          <w:rFonts w:ascii="Times New Roman"/>
          <w:b w:val="false"/>
          <w:i w:val="false"/>
          <w:color w:val="000000"/>
          <w:sz w:val="28"/>
        </w:rPr>
        <w:t>
</w:t>
      </w:r>
      <w:r>
        <w:rPr>
          <w:rFonts w:ascii="Times New Roman"/>
          <w:b w:val="false"/>
          <w:i w:val="false"/>
          <w:color w:val="000000"/>
          <w:sz w:val="28"/>
        </w:rPr>
        <w:t>
      2) инвестициялық қызмет объектiсiне бара отырып, оның iшiнде жұмыс бағдарламасын және инвестициялық келiсiмшарт талаптарын орындау жөнiндегi құжаттарды қарап жүзеге асырады.</w:t>
      </w:r>
      <w:r>
        <w:br/>
      </w:r>
      <w:r>
        <w:rPr>
          <w:rFonts w:ascii="Times New Roman"/>
          <w:b w:val="false"/>
          <w:i w:val="false"/>
          <w:color w:val="000000"/>
          <w:sz w:val="28"/>
        </w:rPr>
        <w:t>
</w:t>
      </w:r>
      <w:r>
        <w:rPr>
          <w:rFonts w:ascii="Times New Roman"/>
          <w:b w:val="false"/>
          <w:i w:val="false"/>
          <w:color w:val="000000"/>
          <w:sz w:val="28"/>
        </w:rPr>
        <w:t>
      2. Инвестициялық </w:t>
      </w:r>
      <w:r>
        <w:rPr>
          <w:rFonts w:ascii="Times New Roman"/>
          <w:b w:val="false"/>
          <w:i w:val="false"/>
          <w:color w:val="000000"/>
          <w:sz w:val="28"/>
        </w:rPr>
        <w:t>келiсiмшарт</w:t>
      </w:r>
      <w:r>
        <w:rPr>
          <w:rFonts w:ascii="Times New Roman"/>
          <w:b w:val="false"/>
          <w:i w:val="false"/>
          <w:color w:val="000000"/>
          <w:sz w:val="28"/>
        </w:rPr>
        <w:t xml:space="preserve"> жасасқаннан кейiн Қазақстан Республикасының заңды тұлғасы уәкiлеттi орган </w:t>
      </w:r>
      <w:r>
        <w:rPr>
          <w:rFonts w:ascii="Times New Roman"/>
          <w:b w:val="false"/>
          <w:i w:val="false"/>
          <w:color w:val="000000"/>
          <w:sz w:val="28"/>
        </w:rPr>
        <w:t>белгілейтін</w:t>
      </w:r>
      <w:r>
        <w:rPr>
          <w:rFonts w:ascii="Times New Roman"/>
          <w:b w:val="false"/>
          <w:i w:val="false"/>
          <w:color w:val="000000"/>
          <w:sz w:val="28"/>
        </w:rPr>
        <w:t xml:space="preserve"> нысан бойынша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 баптары бойынша таратып жазып, инвестициялық келісімшарттың орындалуы туралы жартыжылдық есептерді жиырма бесінші шілдеден және жиырма бесінші қаңтардан кешіктірмей береді.</w:t>
      </w:r>
      <w:r>
        <w:br/>
      </w:r>
      <w:r>
        <w:rPr>
          <w:rFonts w:ascii="Times New Roman"/>
          <w:b w:val="false"/>
          <w:i w:val="false"/>
          <w:color w:val="000000"/>
          <w:sz w:val="28"/>
        </w:rPr>
        <w:t>
</w:t>
      </w:r>
      <w:r>
        <w:rPr>
          <w:rFonts w:ascii="Times New Roman"/>
          <w:b w:val="false"/>
          <w:i w:val="false"/>
          <w:color w:val="000000"/>
          <w:sz w:val="28"/>
        </w:rPr>
        <w:t>
      3. Жұмыс бағдарламасына өзгерiстер тараптардың келiсiмi бойынша жылына бiр рет енгiзiле алады.</w:t>
      </w:r>
      <w:r>
        <w:br/>
      </w:r>
      <w:r>
        <w:rPr>
          <w:rFonts w:ascii="Times New Roman"/>
          <w:b w:val="false"/>
          <w:i w:val="false"/>
          <w:color w:val="000000"/>
          <w:sz w:val="28"/>
        </w:rPr>
        <w:t>
</w:t>
      </w:r>
      <w:r>
        <w:rPr>
          <w:rFonts w:ascii="Times New Roman"/>
          <w:b w:val="false"/>
          <w:i w:val="false"/>
          <w:color w:val="000000"/>
          <w:sz w:val="28"/>
        </w:rPr>
        <w:t>
      4. Инвестициялық қызмет объектісіне бара отырып, тексеру:</w:t>
      </w:r>
      <w:r>
        <w:br/>
      </w:r>
      <w:r>
        <w:rPr>
          <w:rFonts w:ascii="Times New Roman"/>
          <w:b w:val="false"/>
          <w:i w:val="false"/>
          <w:color w:val="000000"/>
          <w:sz w:val="28"/>
        </w:rPr>
        <w:t>
</w:t>
      </w:r>
      <w:r>
        <w:rPr>
          <w:rFonts w:ascii="Times New Roman"/>
          <w:b w:val="false"/>
          <w:i w:val="false"/>
          <w:color w:val="000000"/>
          <w:sz w:val="28"/>
        </w:rPr>
        <w:t>
      1) жұмыс бағдарламасы аяқталған жағдайда, инвестициялық келісімшарттың қолданылу мерзімі біткенге дейін үш ай қалғанда аяқталатын алты ай кезеңінде;</w:t>
      </w:r>
      <w:r>
        <w:br/>
      </w:r>
      <w:r>
        <w:rPr>
          <w:rFonts w:ascii="Times New Roman"/>
          <w:b w:val="false"/>
          <w:i w:val="false"/>
          <w:color w:val="000000"/>
          <w:sz w:val="28"/>
        </w:rPr>
        <w:t>
</w:t>
      </w:r>
      <w:r>
        <w:rPr>
          <w:rFonts w:ascii="Times New Roman"/>
          <w:b w:val="false"/>
          <w:i w:val="false"/>
          <w:color w:val="000000"/>
          <w:sz w:val="28"/>
        </w:rPr>
        <w:t>
      2) кедендік баждар салудан босатылатын технологиялық жабдықтың қосалқы бөлшектері, шикізат және (немесе) материалдар импорты жүзеге асырылған жылдан кейінгі жылдан бастап, жыл сайын жүргізіледі.</w:t>
      </w:r>
      <w:r>
        <w:br/>
      </w:r>
      <w:r>
        <w:rPr>
          <w:rFonts w:ascii="Times New Roman"/>
          <w:b w:val="false"/>
          <w:i w:val="false"/>
          <w:color w:val="000000"/>
          <w:sz w:val="28"/>
        </w:rPr>
        <w:t>
</w:t>
      </w:r>
      <w:r>
        <w:rPr>
          <w:rFonts w:ascii="Times New Roman"/>
          <w:b w:val="false"/>
          <w:i w:val="false"/>
          <w:color w:val="000000"/>
          <w:sz w:val="28"/>
        </w:rPr>
        <w:t>
      5. Тексеру нәтижелерi бойынша уәкiлеттi органның өкiлi мен инвестициялық келiсiмшарт жасасқан заңды тұлғаның басшысы инвестициялық келiсiмшарттың жұмыс бағдарламасының орындалуының ағымдағы жай-күйі туралы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актіге қол қояды.</w:t>
      </w:r>
      <w:r>
        <w:br/>
      </w:r>
      <w:r>
        <w:rPr>
          <w:rFonts w:ascii="Times New Roman"/>
          <w:b w:val="false"/>
          <w:i w:val="false"/>
          <w:color w:val="000000"/>
          <w:sz w:val="28"/>
        </w:rPr>
        <w:t>
</w:t>
      </w:r>
      <w:r>
        <w:rPr>
          <w:rFonts w:ascii="Times New Roman"/>
          <w:b w:val="false"/>
          <w:i w:val="false"/>
          <w:color w:val="000000"/>
          <w:sz w:val="28"/>
        </w:rPr>
        <w:t>
      6. Инвестициялық келiсiмшарттың жұмыс бағдарламасы орындалмаған немесе тиісінше орындалмаған жағдайда уәкiлеттi орган Қазақстан Республикасының инвестициялық келiсiмшарт жасасқан заңды тұлғасына бұзушылықтарды көрсете отырып, жазбаша нысанда хабарлама жiбередi және бұзушылықтарды жою үшiн үш ай мерзiм белгiлейдi.</w:t>
      </w:r>
      <w:r>
        <w:br/>
      </w:r>
      <w:r>
        <w:rPr>
          <w:rFonts w:ascii="Times New Roman"/>
          <w:b w:val="false"/>
          <w:i w:val="false"/>
          <w:color w:val="000000"/>
          <w:sz w:val="28"/>
        </w:rPr>
        <w:t>
</w:t>
      </w:r>
      <w:r>
        <w:rPr>
          <w:rFonts w:ascii="Times New Roman"/>
          <w:b w:val="false"/>
          <w:i w:val="false"/>
          <w:color w:val="000000"/>
          <w:sz w:val="28"/>
        </w:rPr>
        <w:t>
      7. Егер уәкілетті орган жүргізген тексеру нәтижелері бойынша инвестициялық жобаны іске асыру үшін әкелінген және кедендік баждар төлеуден </w:t>
      </w:r>
      <w:r>
        <w:rPr>
          <w:rFonts w:ascii="Times New Roman"/>
          <w:b w:val="false"/>
          <w:i w:val="false"/>
          <w:color w:val="000000"/>
          <w:sz w:val="28"/>
        </w:rPr>
        <w:t>босатылған</w:t>
      </w:r>
      <w:r>
        <w:rPr>
          <w:rFonts w:ascii="Times New Roman"/>
          <w:b w:val="false"/>
          <w:i w:val="false"/>
          <w:color w:val="000000"/>
          <w:sz w:val="28"/>
        </w:rPr>
        <w:t xml:space="preserve">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 салдарынан кедендік баждардың сомасын төлемеген Қазақстан Республикасының заңды тұлғасы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өсімпұлды есептей отырып, пайдаланылаған жабдық, оның жинақтауыштары, қосалқы бөлшектері, шикізаттар және (немесе) материалдар бөлігінде оларды төлейді.</w:t>
      </w:r>
      <w:r>
        <w:br/>
      </w:r>
      <w:r>
        <w:rPr>
          <w:rFonts w:ascii="Times New Roman"/>
          <w:b w:val="false"/>
          <w:i w:val="false"/>
          <w:color w:val="000000"/>
          <w:sz w:val="28"/>
        </w:rPr>
        <w:t>
</w:t>
      </w:r>
      <w:r>
        <w:rPr>
          <w:rFonts w:ascii="Times New Roman"/>
          <w:b w:val="false"/>
          <w:i w:val="false"/>
          <w:color w:val="000000"/>
          <w:sz w:val="28"/>
        </w:rPr>
        <w:t>
      7-1. Қазақстан Республикасының инвестициялық келісімшарт жасасқан заңды тұлғасы жұмыс бағдарламасын іске асыруды аяқтағаннан кейін уәкілетті органға аудиторлық есеп ұсынады, онда мыналар қамтылуға тиіс:</w:t>
      </w:r>
      <w:r>
        <w:br/>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2) жұмыс бағдарламасына сәйкес сатып алынған тіркелген активтер бойынша таратып жазу;</w:t>
      </w:r>
      <w:r>
        <w:br/>
      </w:r>
      <w:r>
        <w:rPr>
          <w:rFonts w:ascii="Times New Roman"/>
          <w:b w:val="false"/>
          <w:i w:val="false"/>
          <w:color w:val="000000"/>
          <w:sz w:val="28"/>
        </w:rPr>
        <w:t>
      3) жұмыс бағдарламасының орындалғанын растайтын құжаттардың жиынтық тізілімі;</w:t>
      </w:r>
      <w:r>
        <w:br/>
      </w:r>
      <w:r>
        <w:rPr>
          <w:rFonts w:ascii="Times New Roman"/>
          <w:b w:val="false"/>
          <w:i w:val="false"/>
          <w:color w:val="000000"/>
          <w:sz w:val="28"/>
        </w:rPr>
        <w:t>
      4) инвестициялық келісімшарт талаптарының орындалуы туралы мәліметтер.</w:t>
      </w:r>
      <w:r>
        <w:br/>
      </w:r>
      <w:r>
        <w:rPr>
          <w:rFonts w:ascii="Times New Roman"/>
          <w:b w:val="false"/>
          <w:i w:val="false"/>
          <w:color w:val="000000"/>
          <w:sz w:val="28"/>
        </w:rPr>
        <w:t>
</w:t>
      </w:r>
      <w:r>
        <w:rPr>
          <w:rFonts w:ascii="Times New Roman"/>
          <w:b w:val="false"/>
          <w:i w:val="false"/>
          <w:color w:val="000000"/>
          <w:sz w:val="28"/>
        </w:rPr>
        <w:t>
      8. Инвестициялық келiсiмшарттың бұзылуы туралы ақпарат мемлекеттiң экономикалық мүдделерiн қорғауды қамтамасыз ету мақсатында мыналарға:</w:t>
      </w:r>
      <w:r>
        <w:br/>
      </w:r>
      <w:r>
        <w:rPr>
          <w:rFonts w:ascii="Times New Roman"/>
          <w:b w:val="false"/>
          <w:i w:val="false"/>
          <w:color w:val="000000"/>
          <w:sz w:val="28"/>
        </w:rPr>
        <w:t>
</w:t>
      </w: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r>
        <w:br/>
      </w:r>
      <w:r>
        <w:rPr>
          <w:rFonts w:ascii="Times New Roman"/>
          <w:b w:val="false"/>
          <w:i w:val="false"/>
          <w:color w:val="000000"/>
          <w:sz w:val="28"/>
        </w:rPr>
        <w:t>
</w:t>
      </w:r>
      <w:r>
        <w:rPr>
          <w:rFonts w:ascii="Times New Roman"/>
          <w:b w:val="false"/>
          <w:i w:val="false"/>
          <w:color w:val="000000"/>
          <w:sz w:val="28"/>
        </w:rPr>
        <w:t>
      2) оларға сәйкес мемлекеттiк заттай грант берiлген инвестициялық келiсiмшарттар бойынша мемлекеттік кіріс органдарына, мемлекеттiк мүлiктi және (немесе) жер ресурстарын басқару жөніндегі уәкілетті органдарға, сондай-ақ жергiлiктi атқарушы органдарға жiберiледi.</w:t>
      </w:r>
      <w:r>
        <w:br/>
      </w:r>
      <w:r>
        <w:rPr>
          <w:rFonts w:ascii="Times New Roman"/>
          <w:b w:val="false"/>
          <w:i w:val="false"/>
          <w:color w:val="000000"/>
          <w:sz w:val="28"/>
        </w:rPr>
        <w:t>
</w:t>
      </w:r>
      <w:r>
        <w:rPr>
          <w:rFonts w:ascii="Times New Roman"/>
          <w:b w:val="false"/>
          <w:i w:val="false"/>
          <w:color w:val="000000"/>
          <w:sz w:val="28"/>
        </w:rPr>
        <w:t>
      9. Қазақстан Республикасының инвестициялық келiсiмшарт жасасқан заңды тұлғасының инвестициялық келiсiмшарттың қолданылуы барысында:</w:t>
      </w:r>
      <w:r>
        <w:br/>
      </w:r>
      <w:r>
        <w:rPr>
          <w:rFonts w:ascii="Times New Roman"/>
          <w:b w:val="false"/>
          <w:i w:val="false"/>
          <w:color w:val="000000"/>
          <w:sz w:val="28"/>
        </w:rPr>
        <w:t>
</w:t>
      </w: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r>
        <w:br/>
      </w:r>
      <w:r>
        <w:rPr>
          <w:rFonts w:ascii="Times New Roman"/>
          <w:b w:val="false"/>
          <w:i w:val="false"/>
          <w:color w:val="000000"/>
          <w:sz w:val="28"/>
        </w:rPr>
        <w:t>
</w:t>
      </w: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r>
        <w:br/>
      </w:r>
      <w:r>
        <w:rPr>
          <w:rFonts w:ascii="Times New Roman"/>
          <w:b w:val="false"/>
          <w:i w:val="false"/>
          <w:color w:val="000000"/>
          <w:sz w:val="28"/>
        </w:rPr>
        <w:t>
</w:t>
      </w:r>
      <w:r>
        <w:rPr>
          <w:rFonts w:ascii="Times New Roman"/>
          <w:b w:val="false"/>
          <w:i w:val="false"/>
          <w:color w:val="000000"/>
          <w:sz w:val="28"/>
        </w:rPr>
        <w:t>
      10. Кедендік баждар салудан босату объектілерінің мақсатты пайдаланылуын бақылау Кеден одағы комиссиясы айқындаған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21-1-бап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(01.01.2015 бастап қолданысқа енгізіледі) Заңдарымен.</w:t>
      </w:r>
    </w:p>
    <w:bookmarkEnd w:id="69"/>
    <w:bookmarkStart w:name="z25" w:id="70"/>
    <w:p>
      <w:pPr>
        <w:spacing w:after="0"/>
        <w:ind w:left="0"/>
        <w:jc w:val="both"/>
      </w:pPr>
      <w:r>
        <w:rPr>
          <w:rFonts w:ascii="Times New Roman"/>
          <w:b w:val="false"/>
          <w:i w:val="false"/>
          <w:color w:val="000000"/>
          <w:sz w:val="28"/>
        </w:rPr>
        <w:t>
      </w:t>
      </w:r>
      <w:r>
        <w:rPr>
          <w:rFonts w:ascii="Times New Roman"/>
          <w:b/>
          <w:i w:val="false"/>
          <w:color w:val="000000"/>
          <w:sz w:val="28"/>
        </w:rPr>
        <w:t>22-бап. Инвестициялық келiсiмшартты бұзу жағдайлары</w:t>
      </w:r>
    </w:p>
    <w:bookmarkEnd w:id="70"/>
    <w:bookmarkStart w:name="z114" w:id="71"/>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бiткен соң тоқтатылады не осы бапта белгiленген тәртiппен осындай мерзiм бiткенге дейiн тоқтатылуы мүмкiн.</w:t>
      </w:r>
      <w:r>
        <w:br/>
      </w:r>
      <w:r>
        <w:rPr>
          <w:rFonts w:ascii="Times New Roman"/>
          <w:b w:val="false"/>
          <w:i w:val="false"/>
          <w:color w:val="000000"/>
          <w:sz w:val="28"/>
        </w:rPr>
        <w:t>
</w:t>
      </w:r>
      <w:r>
        <w:rPr>
          <w:rFonts w:ascii="Times New Roman"/>
          <w:b w:val="false"/>
          <w:i w:val="false"/>
          <w:color w:val="000000"/>
          <w:sz w:val="28"/>
        </w:rPr>
        <w:t>
      2. Инвестициялық келiсiмшарттың қолданылуы:</w:t>
      </w:r>
      <w:r>
        <w:br/>
      </w:r>
      <w:r>
        <w:rPr>
          <w:rFonts w:ascii="Times New Roman"/>
          <w:b w:val="false"/>
          <w:i w:val="false"/>
          <w:color w:val="000000"/>
          <w:sz w:val="28"/>
        </w:rPr>
        <w:t>
</w:t>
      </w:r>
      <w:r>
        <w:rPr>
          <w:rFonts w:ascii="Times New Roman"/>
          <w:b w:val="false"/>
          <w:i w:val="false"/>
          <w:color w:val="000000"/>
          <w:sz w:val="28"/>
        </w:rPr>
        <w:t>
      1) тараптардың келiсiмi бойынша;</w:t>
      </w:r>
      <w:r>
        <w:br/>
      </w:r>
      <w:r>
        <w:rPr>
          <w:rFonts w:ascii="Times New Roman"/>
          <w:b w:val="false"/>
          <w:i w:val="false"/>
          <w:color w:val="000000"/>
          <w:sz w:val="28"/>
        </w:rPr>
        <w:t>
</w:t>
      </w:r>
      <w:r>
        <w:rPr>
          <w:rFonts w:ascii="Times New Roman"/>
          <w:b w:val="false"/>
          <w:i w:val="false"/>
          <w:color w:val="000000"/>
          <w:sz w:val="28"/>
        </w:rPr>
        <w:t>
      2) бiр жақты тәртiппен мерзiмiнен бұрын тоқтатылуы мүмкiн.</w:t>
      </w:r>
      <w:r>
        <w:br/>
      </w:r>
      <w:r>
        <w:rPr>
          <w:rFonts w:ascii="Times New Roman"/>
          <w:b w:val="false"/>
          <w:i w:val="false"/>
          <w:color w:val="000000"/>
          <w:sz w:val="28"/>
        </w:rPr>
        <w:t>
</w:t>
      </w:r>
      <w:r>
        <w:rPr>
          <w:rFonts w:ascii="Times New Roman"/>
          <w:b w:val="false"/>
          <w:i w:val="false"/>
          <w:color w:val="000000"/>
          <w:sz w:val="28"/>
        </w:rPr>
        <w:t>
      3. Инвестор инвестициялық келісімшарт бойынша міндеттемелерді орындамаған не тиісінше орындамаған кезде, уәкілетті орган инвесторға инвестициялық келісімшартқа өзгерістер енгізу үшін инвестициялық жобаның одан әрі іске асырылуы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кезден бастап үш ай ішінде инвестор құжаттарды ұсынбаған жағдайда,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r>
        <w:br/>
      </w:r>
      <w:r>
        <w:rPr>
          <w:rFonts w:ascii="Times New Roman"/>
          <w:b w:val="false"/>
          <w:i w:val="false"/>
          <w:color w:val="000000"/>
          <w:sz w:val="28"/>
        </w:rPr>
        <w:t>
      Инвестициялық келісімшарт бұзылған жағдайда, аталған заңды тұлға инвестициялық келісімшарт бойынша берілген инвестициялық преференциялардың нәтижесінде бюджетке төленбеген салықтар мен кедендік баждар сомаларын төлейді.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инвестициялық келiсiмшарт жасасқан заңды тұлғасының бастамасы бойынша инвестициялық келiсiмшарт бiржақты тәртiппен мерзiмiнен бұрын тоқтатылған кезде көрсетілген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r>
        <w:br/>
      </w:r>
      <w:r>
        <w:rPr>
          <w:rFonts w:ascii="Times New Roman"/>
          <w:b w:val="false"/>
          <w:i w:val="false"/>
          <w:color w:val="000000"/>
          <w:sz w:val="28"/>
        </w:rPr>
        <w:t>
</w:t>
      </w:r>
      <w:r>
        <w:rPr>
          <w:rFonts w:ascii="Times New Roman"/>
          <w:b w:val="false"/>
          <w:i w:val="false"/>
          <w:color w:val="000000"/>
          <w:sz w:val="28"/>
        </w:rPr>
        <w:t>
      5. Инвестициялық келiсiмшарт тараптардың келiсiмi бойынша мерзiмiнен бұрын тоқтатылған жағдайда Қазақстан Республикасының инвестициялық келiсiмшарт жасасқан заңды тұлғасы инвестициялық келiсiмшарт бойынша берiлген инвестициялық преференциялар салдарынан төленбеген салықтар мен кеден баждарының сомаларын төлейдi.</w:t>
      </w:r>
      <w:r>
        <w:br/>
      </w:r>
      <w:r>
        <w:rPr>
          <w:rFonts w:ascii="Times New Roman"/>
          <w:b w:val="false"/>
          <w:i w:val="false"/>
          <w:color w:val="000000"/>
          <w:sz w:val="28"/>
        </w:rPr>
        <w:t>
</w:t>
      </w:r>
      <w:r>
        <w:rPr>
          <w:rFonts w:ascii="Times New Roman"/>
          <w:b w:val="false"/>
          <w:i w:val="false"/>
          <w:color w:val="000000"/>
          <w:sz w:val="28"/>
        </w:rPr>
        <w:t>
      6. Инвестициялық келiсiмшарт мерзiмiнен бұрын тоқтатылған жағдайда Қазақстан Республикасының инвестициялық келiсiмшарт жасасқан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r>
        <w:br/>
      </w:r>
      <w:r>
        <w:rPr>
          <w:rFonts w:ascii="Times New Roman"/>
          <w:b w:val="false"/>
          <w:i w:val="false"/>
          <w:color w:val="000000"/>
          <w:sz w:val="28"/>
        </w:rPr>
        <w:t>
</w:t>
      </w:r>
      <w:r>
        <w:rPr>
          <w:rFonts w:ascii="Times New Roman"/>
          <w:b w:val="false"/>
          <w:i w:val="false"/>
          <w:color w:val="000000"/>
          <w:sz w:val="28"/>
        </w:rPr>
        <w:t>
      7. Мемлекеттiк заттай грантты қайтаруды Қазақстан Республикасының инвестициялық келiсiмшарт жасасқан заңды тұлғасы уәкiлеттi орган инвестициялық келiсiмшартты мерзiмiнен бұрын тоқтату туралы шешiм қабылдағаннан кейiн күнтiзбелiк отыз күн iшiнде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12.06.2014</w:t>
      </w:r>
      <w:r>
        <w:rPr>
          <w:rFonts w:ascii="Times New Roman"/>
          <w:b w:val="false"/>
          <w:i w:val="false"/>
          <w:color w:val="000000"/>
          <w:sz w:val="28"/>
        </w:rPr>
        <w:t> </w:t>
      </w:r>
      <w:r>
        <w:rPr>
          <w:rFonts w:ascii="Times New Roman"/>
          <w:b w:val="false"/>
          <w:i w:val="false"/>
          <w:color w:val="000000"/>
          <w:sz w:val="28"/>
        </w:rPr>
        <w:t>№ 209-V</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кейiн күнтiзбелiк он күн өткен соң қолданысқа енгiзiледi)</w:t>
      </w:r>
      <w:r>
        <w:rPr>
          <w:rFonts w:ascii="Times New Roman"/>
          <w:b w:val="false"/>
          <w:i w:val="false"/>
          <w:color w:val="000000"/>
          <w:sz w:val="28"/>
        </w:rPr>
        <w:t> </w:t>
      </w:r>
      <w:r>
        <w:rPr>
          <w:rFonts w:ascii="Times New Roman"/>
          <w:b w:val="false"/>
          <w:i w:val="false"/>
          <w:color w:val="ff0000"/>
          <w:sz w:val="28"/>
        </w:rPr>
        <w:t>Заңдарымен.</w:t>
      </w:r>
    </w:p>
    <w:bookmarkEnd w:id="71"/>
    <w:bookmarkStart w:name="z26" w:id="72"/>
    <w:p>
      <w:pPr>
        <w:spacing w:after="0"/>
        <w:ind w:left="0"/>
        <w:jc w:val="left"/>
      </w:pPr>
      <w:r>
        <w:rPr>
          <w:rFonts w:ascii="Times New Roman"/>
          <w:b/>
          <w:i w:val="false"/>
          <w:color w:val="000000"/>
        </w:rPr>
        <w:t xml:space="preserve"> 
4-тарау. ҚОРЫТЫНДЫ ЕРЕЖЕЛЕР </w:t>
      </w:r>
    </w:p>
    <w:bookmarkEnd w:id="72"/>
    <w:bookmarkStart w:name="z27" w:id="73"/>
    <w:p>
      <w:pPr>
        <w:spacing w:after="0"/>
        <w:ind w:left="0"/>
        <w:jc w:val="both"/>
      </w:pPr>
      <w:r>
        <w:rPr>
          <w:rFonts w:ascii="Times New Roman"/>
          <w:b w:val="false"/>
          <w:i w:val="false"/>
          <w:color w:val="000000"/>
          <w:sz w:val="28"/>
        </w:rPr>
        <w:t>
</w:t>
      </w:r>
      <w:r>
        <w:rPr>
          <w:rFonts w:ascii="Times New Roman"/>
          <w:b/>
          <w:i w:val="false"/>
          <w:color w:val="000000"/>
          <w:sz w:val="28"/>
        </w:rPr>
        <w:t>      23-бап. Инвестициялық келiсiмшарттардың тұрақтылығы</w:t>
      </w:r>
    </w:p>
    <w:bookmarkEnd w:id="73"/>
    <w:bookmarkStart w:name="z142" w:id="74"/>
    <w:p>
      <w:pPr>
        <w:spacing w:after="0"/>
        <w:ind w:left="0"/>
        <w:jc w:val="both"/>
      </w:pPr>
      <w:r>
        <w:rPr>
          <w:rFonts w:ascii="Times New Roman"/>
          <w:b w:val="false"/>
          <w:i w:val="false"/>
          <w:color w:val="000000"/>
          <w:sz w:val="28"/>
        </w:rPr>
        <w:t>
      1. Осы Заң қолданысқа енгiзiлгенге дейiн уәкілетті органмен жасалған инвестициялық келiсiмшарттар негiзiнде берiлген жеңiлдiктер осы инвестициялық келiсiмшарттарда белгiленген мерзiм аяқталғанға дейiн өзiнiң қолданылуын сақтайды.</w:t>
      </w:r>
      <w:r>
        <w:br/>
      </w:r>
      <w:r>
        <w:rPr>
          <w:rFonts w:ascii="Times New Roman"/>
          <w:b w:val="false"/>
          <w:i w:val="false"/>
          <w:color w:val="000000"/>
          <w:sz w:val="28"/>
        </w:rPr>
        <w:t>
</w:t>
      </w:r>
      <w:r>
        <w:rPr>
          <w:rFonts w:ascii="Times New Roman"/>
          <w:b w:val="false"/>
          <w:i w:val="false"/>
          <w:color w:val="000000"/>
          <w:sz w:val="28"/>
        </w:rPr>
        <w:t>
      2. Осы Заңның 21-1-бабы 2-тармағының, 22-бабының 3, 4 және 5-тармақтарының салықтар сомаларын төлеу бөлiгiндегi нормалары уәкiлеттi органмен 2009 жылғы 1 қаңтарға дейiн жасалған инвестициялық келiсiмшарттар бойынша қолданылуын сақтайды.</w:t>
      </w:r>
      <w:r>
        <w:br/>
      </w:r>
      <w:r>
        <w:rPr>
          <w:rFonts w:ascii="Times New Roman"/>
          <w:b w:val="false"/>
          <w:i w:val="false"/>
          <w:color w:val="000000"/>
          <w:sz w:val="28"/>
        </w:rPr>
        <w:t>
      </w:t>
      </w:r>
      <w:r>
        <w:rPr>
          <w:rFonts w:ascii="Times New Roman"/>
          <w:b w:val="false"/>
          <w:i w:val="false"/>
          <w:color w:val="ff0000"/>
          <w:sz w:val="28"/>
        </w:rPr>
        <w:t xml:space="preserve">Ескерту. 23-бап жаңа редакцияда - ҚР 2012.02.20 </w:t>
      </w:r>
      <w:r>
        <w:rPr>
          <w:rFonts w:ascii="Times New Roman"/>
          <w:b w:val="false"/>
          <w:i w:val="false"/>
          <w:color w:val="000000"/>
          <w:sz w:val="28"/>
        </w:rPr>
        <w:t>N 567-IV</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74"/>
    <w:bookmarkStart w:name="z28" w:id="75"/>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Қазақстан Республикасының кейбiр заң актiлерiнiң </w:t>
      </w:r>
      <w:r>
        <w:br/>
      </w:r>
      <w:r>
        <w:rPr>
          <w:rFonts w:ascii="Times New Roman"/>
          <w:b w:val="false"/>
          <w:i w:val="false"/>
          <w:color w:val="000000"/>
          <w:sz w:val="28"/>
        </w:rPr>
        <w:t>
</w:t>
      </w:r>
      <w:r>
        <w:rPr>
          <w:rFonts w:ascii="Times New Roman"/>
          <w:b/>
          <w:i w:val="false"/>
          <w:color w:val="000000"/>
          <w:sz w:val="28"/>
        </w:rPr>
        <w:t xml:space="preserve">              күшi жойылды деп тану туралы </w:t>
      </w:r>
    </w:p>
    <w:bookmarkEnd w:id="75"/>
    <w:p>
      <w:pPr>
        <w:spacing w:after="0"/>
        <w:ind w:left="0"/>
        <w:jc w:val="both"/>
      </w:pPr>
      <w:r>
        <w:rPr>
          <w:rFonts w:ascii="Times New Roman"/>
          <w:b w:val="false"/>
          <w:i w:val="false"/>
          <w:color w:val="000000"/>
          <w:sz w:val="28"/>
        </w:rPr>
        <w:t xml:space="preserve">      Қазақстан Республикасының мына заң актiлерiнiң күшi жойылды деп танылсын: </w:t>
      </w:r>
      <w:r>
        <w:br/>
      </w:r>
      <w:r>
        <w:rPr>
          <w:rFonts w:ascii="Times New Roman"/>
          <w:b w:val="false"/>
          <w:i w:val="false"/>
          <w:color w:val="000000"/>
          <w:sz w:val="28"/>
        </w:rPr>
        <w:t>
      1) "Шетелдiк инвестициялар туралы" 1994 жылғы 27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1994 ж., N 23-24, 280-құжат; 1995 ж., N 20, 120-құжат; Қазақстан Республикасы Парламентiнiң Жаршысы, 1996 ж., N 14, 274-құжат; 1997 ж., N 11, 143-құжат; N 13-14, 205-құжат; N 17-18, 218-құжат; 1998 ж., N 5-6, 50-құжат; 1999 ж., N 21, 786-құжат; 2000 ж., N 10, 244-құжат); </w:t>
      </w:r>
      <w:r>
        <w:br/>
      </w:r>
      <w:r>
        <w:rPr>
          <w:rFonts w:ascii="Times New Roman"/>
          <w:b w:val="false"/>
          <w:i w:val="false"/>
          <w:color w:val="000000"/>
          <w:sz w:val="28"/>
        </w:rPr>
        <w:t>
      2) Қазақстан Республикасы Жоғарғы Кеңесiнiң "Шетелдiк инвестициялар туралы" Қазақстан Республикасының Заңын күшiне енгiзу тәртiбi жөнiндегi" 1994 жылғы 27 желтоқсандағы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1994 ж., N 23-24, 281-құжат; 1995 ж., N 1-2, 15-құжат); </w:t>
      </w:r>
      <w:r>
        <w:br/>
      </w:r>
      <w:r>
        <w:rPr>
          <w:rFonts w:ascii="Times New Roman"/>
          <w:b w:val="false"/>
          <w:i w:val="false"/>
          <w:color w:val="000000"/>
          <w:sz w:val="28"/>
        </w:rPr>
        <w:t>
      3) "Тiкелей инвестицияларды мемлекеттiк қолдау туралы" 1997 жылғы 28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1997 ж., N 4, 50-құжат; 1999 ж., N 21, 786-құжат).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