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b0e7" w14:textId="5d0b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туралы</w:t>
      </w:r>
    </w:p>
    <w:p>
      <w:pPr>
        <w:spacing w:after="0"/>
        <w:ind w:left="0"/>
        <w:jc w:val="both"/>
      </w:pPr>
      <w:r>
        <w:rPr>
          <w:rFonts w:ascii="Times New Roman"/>
          <w:b w:val="false"/>
          <w:i w:val="false"/>
          <w:color w:val="000000"/>
          <w:sz w:val="28"/>
        </w:rPr>
        <w:t>Қазақстан Республикасының 2003 жылғы 8 ақпандағы N 385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"тұқым шаруашылығы саласындағы уәкілеттік мемлекеттік орган", "тұқым шаруашылығы саласындағы уәкілеттік мемлекеттік органға", "тұқым шаруашылығы саласындағы уәкілетті мемлекеттік органды", "тұқым шаруашылығы саласындағы уәкілеттік мемлекеттік органның", "тұқым шаруашылығы саласындағы уәкілеттік мемлекеттік органдардың", "тұқым шаруашылығы саласындағы мемлекеттік органмен" деген сөздер "уәкілеттік орган", "уәкілетті органға", "уәкілетті органды", "уәкілетті органның", "уәкілетті органдардың", "уәкілеттік органмен" деген сөздермен ауыстырылды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Заң жобасының бүкіл мәтіні бойынша "рұқсат етiлген" және "жіберілген" деген сөздер "ұсынылатын" деген сөзбен ауыстырылды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тұқым шаруашылығы саласындағы қызметтi жүзеге асырудың құқықтық, экономикалық және ұйымдық негіздерiн белгiлейдi және тұқым шаруашылығы жүйесiнiң ұйымдастырылуы мен жұмыс iстеуi және ауыл шаруашылық өсiмдiктерiнiң тұқымдарын өндiру, дайындау, өңдеу, сақтау, тасымалдау, сату мен пайдалану iсiн мемлекеттiк бақылау мәселелерiн реттеуге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2009.12.11 </w:t>
      </w:r>
      <w:r>
        <w:rPr>
          <w:rFonts w:ascii="Times New Roman"/>
          <w:b w:val="false"/>
          <w:i w:val="false"/>
          <w:color w:val="000000"/>
          <w:sz w:val="28"/>
        </w:rPr>
        <w:t>№ 229-IV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bookmarkStart w:name="z238" w:id="1"/>
    <w:p>
      <w:pPr>
        <w:spacing w:after="0"/>
        <w:ind w:left="0"/>
        <w:jc w:val="both"/>
      </w:pPr>
      <w:r>
        <w:rPr>
          <w:rFonts w:ascii="Times New Roman"/>
          <w:b w:val="false"/>
          <w:i w:val="false"/>
          <w:color w:val="000000"/>
          <w:sz w:val="28"/>
        </w:rPr>
        <w:t xml:space="preserve">
      1-1) 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
    <w:bookmarkStart w:name="z36" w:id="2"/>
    <w:p>
      <w:pPr>
        <w:spacing w:after="0"/>
        <w:ind w:left="0"/>
        <w:jc w:val="both"/>
      </w:pPr>
      <w:r>
        <w:rPr>
          <w:rFonts w:ascii="Times New Roman"/>
          <w:b w:val="false"/>
          <w:i w:val="false"/>
          <w:color w:val="000000"/>
          <w:sz w:val="28"/>
        </w:rPr>
        <w:t xml:space="preserve">
      2) аттестаттау - жеке және (немесе) заңды тұлғалардың тұқым шаруашылығы субъектiсiнiң мәртебесiне сәйкестiгiн анықтау (растау); </w:t>
      </w:r>
    </w:p>
    <w:bookmarkEnd w:id="2"/>
    <w:bookmarkStart w:name="z37" w:id="3"/>
    <w:p>
      <w:pPr>
        <w:spacing w:after="0"/>
        <w:ind w:left="0"/>
        <w:jc w:val="both"/>
      </w:pPr>
      <w:r>
        <w:rPr>
          <w:rFonts w:ascii="Times New Roman"/>
          <w:b w:val="false"/>
          <w:i w:val="false"/>
          <w:color w:val="000000"/>
          <w:sz w:val="28"/>
        </w:rPr>
        <w:t>
      3) аттестаттау туралы куәлiк – мемлекеттiң тұқым шаруашылығы саласындағы аттестатталған субъектiлердiң қызметiн тануын айғақтайтын, өз құзыреті шегінде облыстың (республикалық маңызы бар қаланың, астананың) жергiлiктi атқарушы органы берген құжат;</w:t>
      </w:r>
    </w:p>
    <w:bookmarkEnd w:id="3"/>
    <w:bookmarkStart w:name="z38" w:id="4"/>
    <w:p>
      <w:pPr>
        <w:spacing w:after="0"/>
        <w:ind w:left="0"/>
        <w:jc w:val="both"/>
      </w:pPr>
      <w:r>
        <w:rPr>
          <w:rFonts w:ascii="Times New Roman"/>
          <w:b w:val="false"/>
          <w:i w:val="false"/>
          <w:color w:val="000000"/>
          <w:sz w:val="28"/>
        </w:rPr>
        <w:t xml:space="preserve">
      4) ауыл шаруашылық өсiмдiктерi - дәндi, дәндi-бұршақтық, жармалық, азықтық, майлы, эфирлi-майлы, техникалық, көкөнiстiк, дәрi-дәрмектiк, гүлдiк, жемiстiк, жидектiк дақылдар, картоп, жүзiм; </w:t>
      </w:r>
    </w:p>
    <w:bookmarkEnd w:id="4"/>
    <w:bookmarkStart w:name="z39" w:id="5"/>
    <w:p>
      <w:pPr>
        <w:spacing w:after="0"/>
        <w:ind w:left="0"/>
        <w:jc w:val="both"/>
      </w:pPr>
      <w:r>
        <w:rPr>
          <w:rFonts w:ascii="Times New Roman"/>
          <w:b w:val="false"/>
          <w:i w:val="false"/>
          <w:color w:val="000000"/>
          <w:sz w:val="28"/>
        </w:rPr>
        <w:t>
      5) байқаудан өткiзушi – ауданның, облыстық маңызы бар қаланың, облыстың, республикалық маңызы бар қаланың және астананың тиісті жергiлiктi атқарушы органына ауыл шаруашылығы өсiмдiктерiнiң сорттық егiстерiн байқаудан өткiзу жөніндегі қызметтің басталғандығы туралы хабарлаған жеке тұлға;</w:t>
      </w:r>
    </w:p>
    <w:bookmarkEnd w:id="5"/>
    <w:bookmarkStart w:name="z40" w:id="6"/>
    <w:p>
      <w:pPr>
        <w:spacing w:after="0"/>
        <w:ind w:left="0"/>
        <w:jc w:val="both"/>
      </w:pPr>
      <w:r>
        <w:rPr>
          <w:rFonts w:ascii="Times New Roman"/>
          <w:b w:val="false"/>
          <w:i w:val="false"/>
          <w:color w:val="000000"/>
          <w:sz w:val="28"/>
        </w:rPr>
        <w:t xml:space="preserve">
      6) бақылау сынақтары - ауыл шаруашылық өсiмдiгiнiң сорт белгiлерiнiң сақталуын және әр түрiнiң осы сортқа сәйкестiгiн анықтау; </w:t>
      </w:r>
    </w:p>
    <w:bookmarkEnd w:id="6"/>
    <w:bookmarkStart w:name="z41" w:id="7"/>
    <w:p>
      <w:pPr>
        <w:spacing w:after="0"/>
        <w:ind w:left="0"/>
        <w:jc w:val="both"/>
      </w:pPr>
      <w:r>
        <w:rPr>
          <w:rFonts w:ascii="Times New Roman"/>
          <w:b w:val="false"/>
          <w:i w:val="false"/>
          <w:color w:val="000000"/>
          <w:sz w:val="28"/>
        </w:rPr>
        <w:t xml:space="preserve">
      7) бiрегей тұқымдар - ауыл шаруашылық өсiмдiгi сортының авторы, ол уәкiлдiк берген адам немесе сорттың оригинаторы өсiрiп шығарған және элиталық тұқымдарды өндiруге арналған тұқым; </w:t>
      </w:r>
    </w:p>
    <w:bookmarkEnd w:id="7"/>
    <w:bookmarkStart w:name="z42" w:id="8"/>
    <w:p>
      <w:pPr>
        <w:spacing w:after="0"/>
        <w:ind w:left="0"/>
        <w:jc w:val="both"/>
      </w:pPr>
      <w:r>
        <w:rPr>
          <w:rFonts w:ascii="Times New Roman"/>
          <w:b w:val="false"/>
          <w:i w:val="false"/>
          <w:color w:val="000000"/>
          <w:sz w:val="28"/>
        </w:rPr>
        <w:t xml:space="preserve">
      8) бiрiншi, екiншi және үшiншi көбейтiлген тұқымдар - тұқымдар элитасының жылдар бойынша кейiннен өсiрiп-өндiрiлуi: бiрiншi жыл - бiрiншi көбейтiлген тұқым, екiншi жыл - екiншi көбейтiлген тұқым, үшiншi жыл - үшiншi көбейтiлген тұқым; </w:t>
      </w:r>
    </w:p>
    <w:bookmarkEnd w:id="8"/>
    <w:bookmarkStart w:name="z43" w:id="9"/>
    <w:p>
      <w:pPr>
        <w:spacing w:after="0"/>
        <w:ind w:left="0"/>
        <w:jc w:val="both"/>
      </w:pPr>
      <w:r>
        <w:rPr>
          <w:rFonts w:ascii="Times New Roman"/>
          <w:b w:val="false"/>
          <w:i w:val="false"/>
          <w:color w:val="000000"/>
          <w:sz w:val="28"/>
        </w:rPr>
        <w:t xml:space="preserve">
      9) егiстердi байқаудан өткiзу - ауыл шаруашылық өсiмдiктерi егiстерiнiң сорттық сапаларын: сорттық тазалығын, сортқа тәндiлiгiн, арамшөптер басу, ауруға шалдығу және зиянкестерден бүлiну дәрежесiн анықтау; </w:t>
      </w:r>
    </w:p>
    <w:bookmarkEnd w:id="9"/>
    <w:bookmarkStart w:name="z44" w:id="10"/>
    <w:p>
      <w:pPr>
        <w:spacing w:after="0"/>
        <w:ind w:left="0"/>
        <w:jc w:val="both"/>
      </w:pPr>
      <w:r>
        <w:rPr>
          <w:rFonts w:ascii="Times New Roman"/>
          <w:b w:val="false"/>
          <w:i w:val="false"/>
          <w:color w:val="000000"/>
          <w:sz w:val="28"/>
        </w:rPr>
        <w:t xml:space="preserve">
      10) жерге егiп бағалау - тұқымдардың белгiлi бiр түрге, сортқа жататындығы мен сорттық тазалығын оларды арнаулы учаскелерде егу және өсiмдiктер бойынша сорттық сапаларын кейiннен тексеру жолымен анықтау; </w:t>
      </w:r>
    </w:p>
    <w:bookmarkEnd w:id="10"/>
    <w:bookmarkStart w:name="z45" w:id="11"/>
    <w:p>
      <w:pPr>
        <w:spacing w:after="0"/>
        <w:ind w:left="0"/>
        <w:jc w:val="both"/>
      </w:pPr>
      <w:r>
        <w:rPr>
          <w:rFonts w:ascii="Times New Roman"/>
          <w:b w:val="false"/>
          <w:i w:val="false"/>
          <w:color w:val="000000"/>
          <w:sz w:val="28"/>
        </w:rPr>
        <w:t xml:space="preserve">
      11) зертханалық сорттық сынақтар - тұқымдардың белгiлi бiр сортқа тиiстiлiгiн белгiлеу және зертханалық талдау жүргiзу жолымен тұқымдардың сорттық тазалығын анықтау;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39" w:id="12"/>
    <w:p>
      <w:pPr>
        <w:spacing w:after="0"/>
        <w:ind w:left="0"/>
        <w:jc w:val="both"/>
      </w:pPr>
      <w:r>
        <w:rPr>
          <w:rFonts w:ascii="Times New Roman"/>
          <w:b w:val="false"/>
          <w:i w:val="false"/>
          <w:color w:val="000000"/>
          <w:sz w:val="28"/>
        </w:rPr>
        <w:t>
      12-1) Ауыл шаруашылығы дақылдарының сортын сынау жөніндегі мемлекеттік комиссия - өсімдік сорттарының патент қабілеттілігін және шаруашылыққа пайдалылығын сараптамадан өткізуді және сынауды жүзеге асыратын, уәкілеттік органның қарауындағы ұйым;</w:t>
      </w:r>
    </w:p>
    <w:bookmarkEnd w:id="12"/>
    <w:bookmarkStart w:name="z47" w:id="13"/>
    <w:p>
      <w:pPr>
        <w:spacing w:after="0"/>
        <w:ind w:left="0"/>
        <w:jc w:val="both"/>
      </w:pPr>
      <w:r>
        <w:rPr>
          <w:rFonts w:ascii="Times New Roman"/>
          <w:b w:val="false"/>
          <w:i w:val="false"/>
          <w:color w:val="000000"/>
          <w:sz w:val="28"/>
        </w:rPr>
        <w:t xml:space="preserve">
      13) сорт ауыстыру - тұқым өсiрушiлердiң өндiрiсте егiлiп жүрген ескi сорттарды неғұрлым шығымды немесе ауыстырылатын сорттан шаруашылық-бағалылық белгiлерi мен қасиеттерi жағынан артық жаңа, пайдалануға ұсынылатын сорттармен ауыстыруы; </w:t>
      </w:r>
    </w:p>
    <w:bookmarkEnd w:id="13"/>
    <w:bookmarkStart w:name="z48" w:id="14"/>
    <w:p>
      <w:pPr>
        <w:spacing w:after="0"/>
        <w:ind w:left="0"/>
        <w:jc w:val="both"/>
      </w:pPr>
      <w:r>
        <w:rPr>
          <w:rFonts w:ascii="Times New Roman"/>
          <w:b w:val="false"/>
          <w:i w:val="false"/>
          <w:color w:val="000000"/>
          <w:sz w:val="28"/>
        </w:rPr>
        <w:t xml:space="preserve">
      14) сорт жаңарту - өндiрiсте пайдалану кезiнде сорттық және биологиялық сапасы нашарлаған тұқымдарды сол сорттың жақсы тұқымдарымен ауыстыру; </w:t>
      </w:r>
    </w:p>
    <w:bookmarkEnd w:id="14"/>
    <w:bookmarkStart w:name="z49" w:id="15"/>
    <w:p>
      <w:pPr>
        <w:spacing w:after="0"/>
        <w:ind w:left="0"/>
        <w:jc w:val="both"/>
      </w:pPr>
      <w:r>
        <w:rPr>
          <w:rFonts w:ascii="Times New Roman"/>
          <w:b w:val="false"/>
          <w:i w:val="false"/>
          <w:color w:val="000000"/>
          <w:sz w:val="28"/>
        </w:rPr>
        <w:t xml:space="preserve">
      15) сортқа тәндiлiк - айқас тозаңдандырылатын ауыл шаруашылық өсiмдiктерiнiң сорттық тазалығының көрсеткiшi; </w:t>
      </w:r>
    </w:p>
    <w:bookmarkEnd w:id="15"/>
    <w:bookmarkStart w:name="z50" w:id="16"/>
    <w:p>
      <w:pPr>
        <w:spacing w:after="0"/>
        <w:ind w:left="0"/>
        <w:jc w:val="both"/>
      </w:pPr>
      <w:r>
        <w:rPr>
          <w:rFonts w:ascii="Times New Roman"/>
          <w:b w:val="false"/>
          <w:i w:val="false"/>
          <w:color w:val="000000"/>
          <w:sz w:val="28"/>
        </w:rPr>
        <w:t xml:space="preserve">
      16) сорт оригинаторы - сорттың сақталуын қамтамасыз ететiн жеке немесе заңды тұлға; </w:t>
      </w:r>
    </w:p>
    <w:bookmarkEnd w:id="16"/>
    <w:bookmarkStart w:name="z51" w:id="17"/>
    <w:p>
      <w:pPr>
        <w:spacing w:after="0"/>
        <w:ind w:left="0"/>
        <w:jc w:val="both"/>
      </w:pPr>
      <w:r>
        <w:rPr>
          <w:rFonts w:ascii="Times New Roman"/>
          <w:b w:val="false"/>
          <w:i w:val="false"/>
          <w:color w:val="000000"/>
          <w:sz w:val="28"/>
        </w:rPr>
        <w:t xml:space="preserve">
      17) сорттық бақылау - ауыл шаруашылық өсiмдiктерi егiстерiнiң сорттық тазалығын анықтау және тұқымдардың белгiлi бiр сортқа жататындығын белгiлеу жөнiндегi iс-шаралардың жүзеге асырылуын бақылау; </w:t>
      </w:r>
    </w:p>
    <w:bookmarkEnd w:id="17"/>
    <w:bookmarkStart w:name="z52" w:id="18"/>
    <w:p>
      <w:pPr>
        <w:spacing w:after="0"/>
        <w:ind w:left="0"/>
        <w:jc w:val="both"/>
      </w:pPr>
      <w:r>
        <w:rPr>
          <w:rFonts w:ascii="Times New Roman"/>
          <w:b w:val="false"/>
          <w:i w:val="false"/>
          <w:color w:val="000000"/>
          <w:sz w:val="28"/>
        </w:rPr>
        <w:t>
      18) сорттық сынақ - селекциялық жетістіктің патент қабiлеттiлiгi мен шаруашылықта пайдалылығын Қазақстан Республикасының заңнамасында белгiленген тәртiппен жүргiзiлетiн сараптамадан және сынақтан өткізу;</w:t>
      </w:r>
    </w:p>
    <w:bookmarkEnd w:id="18"/>
    <w:bookmarkStart w:name="z53" w:id="19"/>
    <w:p>
      <w:pPr>
        <w:spacing w:after="0"/>
        <w:ind w:left="0"/>
        <w:jc w:val="both"/>
      </w:pPr>
      <w:r>
        <w:rPr>
          <w:rFonts w:ascii="Times New Roman"/>
          <w:b w:val="false"/>
          <w:i w:val="false"/>
          <w:color w:val="000000"/>
          <w:sz w:val="28"/>
        </w:rPr>
        <w:t xml:space="preserve">
      19) сорттық тазалық - негiзгi сорт өсiмдiктерiнiң немесе сабақтарының осы ауыл шаруашылық өсiмдiктерiнiң немесе сабақтарының жалпы санына проценттiк қатынасы; </w:t>
      </w:r>
    </w:p>
    <w:bookmarkEnd w:id="19"/>
    <w:bookmarkStart w:name="z54" w:id="20"/>
    <w:p>
      <w:pPr>
        <w:spacing w:after="0"/>
        <w:ind w:left="0"/>
        <w:jc w:val="both"/>
      </w:pPr>
      <w:r>
        <w:rPr>
          <w:rFonts w:ascii="Times New Roman"/>
          <w:b w:val="false"/>
          <w:i w:val="false"/>
          <w:color w:val="000000"/>
          <w:sz w:val="28"/>
        </w:rPr>
        <w:t>
      20) суперэлиталық тұқымдар - бiрегей тұқымдарға жататын, өсiрiп-өндiру көшеттiгінің өнiмiнен алынған, ұлттық стандарттар мен тұқым шаруашылығы саласындағы өзге де нормативтiк құжаттардың талаптарына сай келетiн және элиталық тұқымдарды өндiруге арналған тұқымдар;</w:t>
      </w:r>
    </w:p>
    <w:bookmarkEnd w:id="20"/>
    <w:bookmarkStart w:name="z293" w:id="21"/>
    <w:p>
      <w:pPr>
        <w:spacing w:after="0"/>
        <w:ind w:left="0"/>
        <w:jc w:val="both"/>
      </w:pPr>
      <w:r>
        <w:rPr>
          <w:rFonts w:ascii="Times New Roman"/>
          <w:b w:val="false"/>
          <w:i w:val="false"/>
          <w:color w:val="000000"/>
          <w:sz w:val="28"/>
        </w:rPr>
        <w:t>
      20-1) тұқымға арналған аттестат – бірегей және элиталық тұқымдардың сұрыптық және егістік сапасын растайтын құжат;</w:t>
      </w:r>
    </w:p>
    <w:bookmarkEnd w:id="21"/>
    <w:bookmarkStart w:name="z55" w:id="22"/>
    <w:p>
      <w:pPr>
        <w:spacing w:after="0"/>
        <w:ind w:left="0"/>
        <w:jc w:val="both"/>
      </w:pPr>
      <w:r>
        <w:rPr>
          <w:rFonts w:ascii="Times New Roman"/>
          <w:b w:val="false"/>
          <w:i w:val="false"/>
          <w:color w:val="000000"/>
          <w:sz w:val="28"/>
        </w:rPr>
        <w:t xml:space="preserve">
      21) тұқымдар - өсiмдiктердiң сортын молықтыру үшiн пайдаланылатын генеративтiк және вегетативтiк органдары: тұқымның өзi, жемiстер, күрделi жемiстердiң бөлiгi, қосалқы жемiс, масақтар, көшеттер, жуашық, түйнек, қалемшелер, түзушi ұлпалар және басқалар; </w:t>
      </w:r>
    </w:p>
    <w:bookmarkEnd w:id="22"/>
    <w:bookmarkStart w:name="z56" w:id="23"/>
    <w:p>
      <w:pPr>
        <w:spacing w:after="0"/>
        <w:ind w:left="0"/>
        <w:jc w:val="both"/>
      </w:pPr>
      <w:r>
        <w:rPr>
          <w:rFonts w:ascii="Times New Roman"/>
          <w:b w:val="false"/>
          <w:i w:val="false"/>
          <w:color w:val="000000"/>
          <w:sz w:val="28"/>
        </w:rPr>
        <w:t xml:space="preserve">
      22) тұқымдардың кондициялылығы - тұқымдардың тұқым шаруашылығы саласындағы ұлттық стандарттар мен өзге де нормативтiк құжаттардың талаптарына сәйкестiгi; </w:t>
      </w:r>
    </w:p>
    <w:bookmarkEnd w:id="23"/>
    <w:bookmarkStart w:name="z57" w:id="24"/>
    <w:p>
      <w:pPr>
        <w:spacing w:after="0"/>
        <w:ind w:left="0"/>
        <w:jc w:val="both"/>
      </w:pPr>
      <w:r>
        <w:rPr>
          <w:rFonts w:ascii="Times New Roman"/>
          <w:b w:val="false"/>
          <w:i w:val="false"/>
          <w:color w:val="000000"/>
          <w:sz w:val="28"/>
        </w:rPr>
        <w:t xml:space="preserve">
      23) тұқымдардың сорттық сапасы - тұқымдардың ауыл шаруашылық өсiмдiгiнiң белгiлi бiр сортына жататындығын сипаттайтын белгiлер жиынтығы; </w:t>
      </w:r>
    </w:p>
    <w:bookmarkEnd w:id="24"/>
    <w:bookmarkStart w:name="z58" w:id="25"/>
    <w:p>
      <w:pPr>
        <w:spacing w:after="0"/>
        <w:ind w:left="0"/>
        <w:jc w:val="both"/>
      </w:pPr>
      <w:r>
        <w:rPr>
          <w:rFonts w:ascii="Times New Roman"/>
          <w:b w:val="false"/>
          <w:i w:val="false"/>
          <w:color w:val="000000"/>
          <w:sz w:val="28"/>
        </w:rPr>
        <w:t>
      24) тұқымдар тобы – тиiстi құжатпен (байқаудан өткiзу актiсiмен, тұқым аттестатымен, тұқым куәлiгімен, тұқымдардың кондициялығы туралы куәлiкпен, тұқымдарға талдау жасау нәтижесiмен, карантиндiк сертификатпен, фитосанитариялық сертификатпен) расталған, шығу тегi мен сапасы жағынан бiртектес тұқымдардың белгiлi бiр мөлшерi;</w:t>
      </w:r>
    </w:p>
    <w:bookmarkEnd w:id="25"/>
    <w:bookmarkStart w:name="z59" w:id="26"/>
    <w:p>
      <w:pPr>
        <w:spacing w:after="0"/>
        <w:ind w:left="0"/>
        <w:jc w:val="both"/>
      </w:pPr>
      <w:r>
        <w:rPr>
          <w:rFonts w:ascii="Times New Roman"/>
          <w:b w:val="false"/>
          <w:i w:val="false"/>
          <w:color w:val="000000"/>
          <w:sz w:val="28"/>
        </w:rPr>
        <w:t xml:space="preserve">
      25) тұқымдық бақылау - тұқымның егу сапасын анықтау жөнiндегi iс-шаралардың жүзеге асырылуын, Қазақстан Республикасының заңнамасы талаптарының сақталуын бақылау; </w:t>
      </w:r>
    </w:p>
    <w:bookmarkEnd w:id="26"/>
    <w:bookmarkStart w:name="z60" w:id="27"/>
    <w:p>
      <w:pPr>
        <w:spacing w:after="0"/>
        <w:ind w:left="0"/>
        <w:jc w:val="both"/>
      </w:pPr>
      <w:r>
        <w:rPr>
          <w:rFonts w:ascii="Times New Roman"/>
          <w:b w:val="false"/>
          <w:i w:val="false"/>
          <w:color w:val="000000"/>
          <w:sz w:val="28"/>
        </w:rPr>
        <w:t xml:space="preserve">
      26) тұқым куәлiгi - тұқымдардың алғашқы және одан кейiнгi көбейтiлуiнiң сорттық және егу сапасын растайтын құжат; </w:t>
      </w:r>
    </w:p>
    <w:bookmarkEnd w:id="27"/>
    <w:bookmarkStart w:name="z61" w:id="28"/>
    <w:p>
      <w:pPr>
        <w:spacing w:after="0"/>
        <w:ind w:left="0"/>
        <w:jc w:val="both"/>
      </w:pPr>
      <w:r>
        <w:rPr>
          <w:rFonts w:ascii="Times New Roman"/>
          <w:b w:val="false"/>
          <w:i w:val="false"/>
          <w:color w:val="000000"/>
          <w:sz w:val="28"/>
        </w:rPr>
        <w:t xml:space="preserve">
      27) тұқымның егу сапасы - тұқымдардың егуге (отырғызуға) жарамдылық дәрежесiн сипаттайтын сапа көрсеткiштерiнiң жиынтығы; </w:t>
      </w:r>
    </w:p>
    <w:bookmarkEnd w:id="28"/>
    <w:bookmarkStart w:name="z62" w:id="29"/>
    <w:p>
      <w:pPr>
        <w:spacing w:after="0"/>
        <w:ind w:left="0"/>
        <w:jc w:val="both"/>
      </w:pPr>
      <w:r>
        <w:rPr>
          <w:rFonts w:ascii="Times New Roman"/>
          <w:b w:val="false"/>
          <w:i w:val="false"/>
          <w:color w:val="000000"/>
          <w:sz w:val="28"/>
        </w:rPr>
        <w:t xml:space="preserve">
      28) тұқым өндiрушiлер - осы Заңға сәйкес тұқым шаруашылығы саласындағы қызметтi жүзеге асыратын жеке және заңды тұлғалар; </w:t>
      </w:r>
    </w:p>
    <w:bookmarkEnd w:id="29"/>
    <w:bookmarkStart w:name="z63" w:id="30"/>
    <w:p>
      <w:pPr>
        <w:spacing w:after="0"/>
        <w:ind w:left="0"/>
        <w:jc w:val="both"/>
      </w:pPr>
      <w:r>
        <w:rPr>
          <w:rFonts w:ascii="Times New Roman"/>
          <w:b w:val="false"/>
          <w:i w:val="false"/>
          <w:color w:val="000000"/>
          <w:sz w:val="28"/>
        </w:rPr>
        <w:t>
      29) тұқым өсiру шаруашылығы - облыстың (республикалық маңызы бар қаланың, астананың) жергiлiктi атқарушы органы аттестаттаған, бiрiншi, екiншi және үшiншi көбейтiлген тұқымдарды өндiру мен сатуды жүзеге асыратын шаруашылық жүргiзушi субъект;</w:t>
      </w:r>
    </w:p>
    <w:bookmarkEnd w:id="30"/>
    <w:bookmarkStart w:name="z240" w:id="31"/>
    <w:p>
      <w:pPr>
        <w:spacing w:after="0"/>
        <w:ind w:left="0"/>
        <w:jc w:val="both"/>
      </w:pPr>
      <w:r>
        <w:rPr>
          <w:rFonts w:ascii="Times New Roman"/>
          <w:b w:val="false"/>
          <w:i w:val="false"/>
          <w:color w:val="000000"/>
          <w:sz w:val="28"/>
        </w:rPr>
        <w:t>
      29-1) тұқым өткізуші - облыстардың (республикалық маңызы бар қаланың, астананың) жергілікті атқарушы органы аттестаттаған, ауыл шаруашылығы өсімдіктері тұқымдарының партияларын өткізу және (немесе) тұқым несиесін беру жөніндегі қызметті жүзеге асырушы жеке немесе заңды тұлға;</w:t>
      </w:r>
    </w:p>
    <w:bookmarkEnd w:id="31"/>
    <w:bookmarkStart w:name="z64" w:id="32"/>
    <w:p>
      <w:pPr>
        <w:spacing w:after="0"/>
        <w:ind w:left="0"/>
        <w:jc w:val="both"/>
      </w:pPr>
      <w:r>
        <w:rPr>
          <w:rFonts w:ascii="Times New Roman"/>
          <w:b w:val="false"/>
          <w:i w:val="false"/>
          <w:color w:val="000000"/>
          <w:sz w:val="28"/>
        </w:rPr>
        <w:t xml:space="preserve">
      30) тұқым сапасына сараптама жасау жөнiндегi зертхана – тұқымдардың сорттық және егу сапасының тұқым шаруашылығы саласындағы ұлттық стандарттар мен өзге де нормативтiк құжаттардың талаптарына сәйкестiгiне зерттеулер жүргiзу жөніндегі қызметті жүзеге асыратын және белгіленген тәртіппен аккредиттелген заңды тұлға; </w:t>
      </w:r>
    </w:p>
    <w:bookmarkEnd w:id="32"/>
    <w:bookmarkStart w:name="z65" w:id="33"/>
    <w:p>
      <w:pPr>
        <w:spacing w:after="0"/>
        <w:ind w:left="0"/>
        <w:jc w:val="both"/>
      </w:pPr>
      <w:r>
        <w:rPr>
          <w:rFonts w:ascii="Times New Roman"/>
          <w:b w:val="false"/>
          <w:i w:val="false"/>
          <w:color w:val="000000"/>
          <w:sz w:val="28"/>
        </w:rPr>
        <w:t>
      31) тұқым сараптамасы – тұқымдардың сұрыптық және егістік сапаларының тұқым шаруашылығы саласындағы техникалық регламенттердiң және стандарттау жөнiндегi құжаттардың талаптарына сәйкестiгiн анықтау жөнiндегi iс-шаралар кешенi;</w:t>
      </w:r>
    </w:p>
    <w:bookmarkEnd w:id="33"/>
    <w:bookmarkStart w:name="z66" w:id="34"/>
    <w:p>
      <w:pPr>
        <w:spacing w:after="0"/>
        <w:ind w:left="0"/>
        <w:jc w:val="both"/>
      </w:pPr>
      <w:r>
        <w:rPr>
          <w:rFonts w:ascii="Times New Roman"/>
          <w:b w:val="false"/>
          <w:i w:val="false"/>
          <w:color w:val="000000"/>
          <w:sz w:val="28"/>
        </w:rPr>
        <w:t>
      32) тұқым сарапшысы – ауданның, облыстық маңызы бар қаланың, облыстың, республикалық маңызы бар қаланың және астананың тиісті жергiлiктi атқарушы органына тұқымдардың сорттық және егістік сапасына сараптама жүргізу жөніндегі қызметтің басталғандығы туралы хабарлаған, тұқым сапасына сараптама жасау жөніндегі зертхана маманы;</w:t>
      </w:r>
    </w:p>
    <w:bookmarkEnd w:id="34"/>
    <w:bookmarkStart w:name="z67" w:id="35"/>
    <w:p>
      <w:pPr>
        <w:spacing w:after="0"/>
        <w:ind w:left="0"/>
        <w:jc w:val="both"/>
      </w:pPr>
      <w:r>
        <w:rPr>
          <w:rFonts w:ascii="Times New Roman"/>
          <w:b w:val="false"/>
          <w:i w:val="false"/>
          <w:color w:val="000000"/>
          <w:sz w:val="28"/>
        </w:rPr>
        <w:t xml:space="preserve">
      33) тұқым шаруашылығы - тұқымдарды өндiру, дайындау, өңдеу, сақтау, тасымалдау, сату және пайдалану жөнiндегi iс-шаралар кешенiн қамтитын қызмет, сондай-ақ мемлекеттiк бақылау, оның iшiнде сорттық және тұқымдық бақылау; </w:t>
      </w:r>
    </w:p>
    <w:bookmarkEnd w:id="35"/>
    <w:bookmarkStart w:name="z68" w:id="36"/>
    <w:p>
      <w:pPr>
        <w:spacing w:after="0"/>
        <w:ind w:left="0"/>
        <w:jc w:val="both"/>
      </w:pPr>
      <w:r>
        <w:rPr>
          <w:rFonts w:ascii="Times New Roman"/>
          <w:b w:val="false"/>
          <w:i w:val="false"/>
          <w:color w:val="000000"/>
          <w:sz w:val="28"/>
        </w:rPr>
        <w:t>
      34) тұқым шаруашылығы жөніндегі мемлекеттік инспектор – жергілікті атқарушы органның тұқым шаруашылығы саласындағы мемлекеттік бақылауды жүзеге асыратын лауазымды адамы;</w:t>
      </w:r>
    </w:p>
    <w:bookmarkEnd w:id="36"/>
    <w:bookmarkStart w:name="z69" w:id="37"/>
    <w:p>
      <w:pPr>
        <w:spacing w:after="0"/>
        <w:ind w:left="0"/>
        <w:jc w:val="both"/>
      </w:pPr>
      <w:r>
        <w:rPr>
          <w:rFonts w:ascii="Times New Roman"/>
          <w:b w:val="false"/>
          <w:i w:val="false"/>
          <w:color w:val="000000"/>
          <w:sz w:val="28"/>
        </w:rPr>
        <w:t xml:space="preserve">
      35) тұқым шаруашылығының схемасы - көшеттiктер мен тұқымдық егiстiктердiң өзара байланысты топтары, оларда белгiлi бiр реттiлiкпен, сұрыптау және өсiрiп-өндiру жолымен сортты молықтыру процесi жүзеге асырылады; </w:t>
      </w:r>
    </w:p>
    <w:bookmarkEnd w:id="37"/>
    <w:bookmarkStart w:name="z70" w:id="38"/>
    <w:p>
      <w:pPr>
        <w:spacing w:after="0"/>
        <w:ind w:left="0"/>
        <w:jc w:val="both"/>
      </w:pPr>
      <w:r>
        <w:rPr>
          <w:rFonts w:ascii="Times New Roman"/>
          <w:b w:val="false"/>
          <w:i w:val="false"/>
          <w:color w:val="000000"/>
          <w:sz w:val="28"/>
        </w:rPr>
        <w:t>
      36) тұқым шаруашылығы саласындағы уәкiлеттi мемлекеттiк орган (бұдан әрi – уәкiлеттi орган) – тұқым шаруашылығы саласындағы басшылықты және салааралық үйлестiруді жүзеге асыратын орталық атқарушы орган;</w:t>
      </w:r>
    </w:p>
    <w:bookmarkEnd w:id="38"/>
    <w:bookmarkStart w:name="z71" w:id="39"/>
    <w:p>
      <w:pPr>
        <w:spacing w:after="0"/>
        <w:ind w:left="0"/>
        <w:jc w:val="both"/>
      </w:pPr>
      <w:r>
        <w:rPr>
          <w:rFonts w:ascii="Times New Roman"/>
          <w:b w:val="false"/>
          <w:i w:val="false"/>
          <w:color w:val="000000"/>
          <w:sz w:val="28"/>
        </w:rPr>
        <w:t xml:space="preserve">
      37) элиталық тұқымдар - ауыл шаруашылық өсiмдiктерiнiң бiрегей немесе суперэлиталық тұқымнан алынған және Қазақстан Республикасының тұқым шаруашылығы туралы заңнамасының талаптарына сай келетiн тұқымдары; </w:t>
      </w:r>
    </w:p>
    <w:bookmarkEnd w:id="39"/>
    <w:bookmarkStart w:name="z72" w:id="40"/>
    <w:p>
      <w:pPr>
        <w:spacing w:after="0"/>
        <w:ind w:left="0"/>
        <w:jc w:val="both"/>
      </w:pPr>
      <w:r>
        <w:rPr>
          <w:rFonts w:ascii="Times New Roman"/>
          <w:b w:val="false"/>
          <w:i w:val="false"/>
          <w:color w:val="000000"/>
          <w:sz w:val="28"/>
        </w:rPr>
        <w:t xml:space="preserve">
      38) элиталық тұқым өсiру шаруашылығы - облыстың (республикалық маңызы бар қаланың, астананың) жергiлiктi атқарушы органы аттестаттаған, элиталық тұқымдарды өндiру мен сатуды жүзеге асыратын шаруашылық жүргiзушi субъект.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Тұқым шаруашылығы саласындағы объектiлер мен субъектiлер </w:t>
      </w:r>
    </w:p>
    <w:p>
      <w:pPr>
        <w:spacing w:after="0"/>
        <w:ind w:left="0"/>
        <w:jc w:val="both"/>
      </w:pPr>
      <w:r>
        <w:rPr>
          <w:rFonts w:ascii="Times New Roman"/>
          <w:b w:val="false"/>
          <w:i w:val="false"/>
          <w:color w:val="000000"/>
          <w:sz w:val="28"/>
        </w:rPr>
        <w:t xml:space="preserve">
      1. Тұқым шаруашылығы саласындағы объектiлерге: </w:t>
      </w:r>
    </w:p>
    <w:p>
      <w:pPr>
        <w:spacing w:after="0"/>
        <w:ind w:left="0"/>
        <w:jc w:val="both"/>
      </w:pPr>
      <w:r>
        <w:rPr>
          <w:rFonts w:ascii="Times New Roman"/>
          <w:b w:val="false"/>
          <w:i w:val="false"/>
          <w:color w:val="000000"/>
          <w:sz w:val="28"/>
        </w:rPr>
        <w:t xml:space="preserve">
      сорт (өскiн, топ, будан, жеке түр, аралас сорттар); </w:t>
      </w:r>
    </w:p>
    <w:p>
      <w:pPr>
        <w:spacing w:after="0"/>
        <w:ind w:left="0"/>
        <w:jc w:val="both"/>
      </w:pPr>
      <w:r>
        <w:rPr>
          <w:rFonts w:ascii="Times New Roman"/>
          <w:b w:val="false"/>
          <w:i w:val="false"/>
          <w:color w:val="000000"/>
          <w:sz w:val="28"/>
        </w:rPr>
        <w:t xml:space="preserve">
      тұқымдар; </w:t>
      </w:r>
    </w:p>
    <w:p>
      <w:pPr>
        <w:spacing w:after="0"/>
        <w:ind w:left="0"/>
        <w:jc w:val="both"/>
      </w:pPr>
      <w:r>
        <w:rPr>
          <w:rFonts w:ascii="Times New Roman"/>
          <w:b w:val="false"/>
          <w:i w:val="false"/>
          <w:color w:val="000000"/>
          <w:sz w:val="28"/>
        </w:rPr>
        <w:t xml:space="preserve">
      тұқымдық және тұқым өcipy егiстерi мен екпелерi жатады. </w:t>
      </w:r>
    </w:p>
    <w:bookmarkStart w:name="z73" w:id="41"/>
    <w:p>
      <w:pPr>
        <w:spacing w:after="0"/>
        <w:ind w:left="0"/>
        <w:jc w:val="both"/>
      </w:pPr>
      <w:r>
        <w:rPr>
          <w:rFonts w:ascii="Times New Roman"/>
          <w:b w:val="false"/>
          <w:i w:val="false"/>
          <w:color w:val="000000"/>
          <w:sz w:val="28"/>
        </w:rPr>
        <w:t xml:space="preserve">
      2. Тұқым шаруашылығы саласындағы субъектiлерге: </w:t>
      </w:r>
    </w:p>
    <w:bookmarkEnd w:id="41"/>
    <w:p>
      <w:pPr>
        <w:spacing w:after="0"/>
        <w:ind w:left="0"/>
        <w:jc w:val="both"/>
      </w:pPr>
      <w:r>
        <w:rPr>
          <w:rFonts w:ascii="Times New Roman"/>
          <w:b w:val="false"/>
          <w:i w:val="false"/>
          <w:color w:val="000000"/>
          <w:sz w:val="28"/>
        </w:rPr>
        <w:t xml:space="preserve">
      сорттың авторы; </w:t>
      </w:r>
    </w:p>
    <w:p>
      <w:pPr>
        <w:spacing w:after="0"/>
        <w:ind w:left="0"/>
        <w:jc w:val="both"/>
      </w:pPr>
      <w:r>
        <w:rPr>
          <w:rFonts w:ascii="Times New Roman"/>
          <w:b w:val="false"/>
          <w:i w:val="false"/>
          <w:color w:val="000000"/>
          <w:sz w:val="28"/>
        </w:rPr>
        <w:t xml:space="preserve">
      сорттың оригинаторы; </w:t>
      </w:r>
    </w:p>
    <w:p>
      <w:pPr>
        <w:spacing w:after="0"/>
        <w:ind w:left="0"/>
        <w:jc w:val="both"/>
      </w:pPr>
      <w:r>
        <w:rPr>
          <w:rFonts w:ascii="Times New Roman"/>
          <w:b w:val="false"/>
          <w:i w:val="false"/>
          <w:color w:val="000000"/>
          <w:sz w:val="28"/>
        </w:rPr>
        <w:t xml:space="preserve">
      тұқым өндiрушiлер; </w:t>
      </w:r>
    </w:p>
    <w:p>
      <w:pPr>
        <w:spacing w:after="0"/>
        <w:ind w:left="0"/>
        <w:jc w:val="both"/>
      </w:pPr>
      <w:r>
        <w:rPr>
          <w:rFonts w:ascii="Times New Roman"/>
          <w:b w:val="false"/>
          <w:i w:val="false"/>
          <w:color w:val="000000"/>
          <w:sz w:val="28"/>
        </w:rPr>
        <w:t xml:space="preserve">
      тұқымдарды сату құқығынсыз үй жанындағы, бау-бақ, саяжай және бақша учаскелерiнде пайдалану үшiн тұқым өндiрумен шұғылданатан жеке адамдарды қоспағанда, тұқымдарды тұтынушылар; </w:t>
      </w:r>
    </w:p>
    <w:p>
      <w:pPr>
        <w:spacing w:after="0"/>
        <w:ind w:left="0"/>
        <w:jc w:val="both"/>
      </w:pPr>
      <w:r>
        <w:rPr>
          <w:rFonts w:ascii="Times New Roman"/>
          <w:b w:val="false"/>
          <w:i w:val="false"/>
          <w:color w:val="000000"/>
          <w:sz w:val="28"/>
        </w:rPr>
        <w:t>
      тұқымдардың сорттық және егу сапасын анықтау бойынша қызмет көрсететiн жеке және (немесе) заңды тұлғалар;</w:t>
      </w:r>
    </w:p>
    <w:p>
      <w:pPr>
        <w:spacing w:after="0"/>
        <w:ind w:left="0"/>
        <w:jc w:val="both"/>
      </w:pPr>
      <w:r>
        <w:rPr>
          <w:rFonts w:ascii="Times New Roman"/>
          <w:b w:val="false"/>
          <w:i w:val="false"/>
          <w:color w:val="000000"/>
          <w:sz w:val="28"/>
        </w:rPr>
        <w:t>
      тұқым өткізушілер;</w:t>
      </w:r>
    </w:p>
    <w:p>
      <w:pPr>
        <w:spacing w:after="0"/>
        <w:ind w:left="0"/>
        <w:jc w:val="both"/>
      </w:pPr>
      <w:r>
        <w:rPr>
          <w:rFonts w:ascii="Times New Roman"/>
          <w:b w:val="false"/>
          <w:i w:val="false"/>
          <w:color w:val="000000"/>
          <w:sz w:val="28"/>
        </w:rPr>
        <w:t>
      Ауыл шаруашылығы дақылдарының сорт сынағын өткізу жөніндегі мемлекеттік комиссия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тұқым шаруашылығы туралы заңдары </w:t>
      </w:r>
    </w:p>
    <w:p>
      <w:pPr>
        <w:spacing w:after="0"/>
        <w:ind w:left="0"/>
        <w:jc w:val="both"/>
      </w:pPr>
      <w:r>
        <w:rPr>
          <w:rFonts w:ascii="Times New Roman"/>
          <w:b w:val="false"/>
          <w:i w:val="false"/>
          <w:color w:val="000000"/>
          <w:sz w:val="28"/>
        </w:rPr>
        <w:t xml:space="preserve">
      1. Қазақстан Республикасының тұқым шаруашылығы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p>
    <w:bookmarkStart w:name="z74" w:id="4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42"/>
    <w:bookmarkStart w:name="z5" w:id="43"/>
    <w:p>
      <w:pPr>
        <w:spacing w:after="0"/>
        <w:ind w:left="0"/>
        <w:jc w:val="left"/>
      </w:pPr>
      <w:r>
        <w:rPr>
          <w:rFonts w:ascii="Times New Roman"/>
          <w:b/>
          <w:i w:val="false"/>
          <w:color w:val="000000"/>
        </w:rPr>
        <w:t xml:space="preserve"> 2-тарау. Тұқым шаруашылығы саласындағы мемлекеттік реттеу мен</w:t>
      </w:r>
      <w:r>
        <w:br/>
      </w:r>
      <w:r>
        <w:rPr>
          <w:rFonts w:ascii="Times New Roman"/>
          <w:b/>
          <w:i w:val="false"/>
          <w:color w:val="000000"/>
        </w:rPr>
        <w:t>басқару</w:t>
      </w:r>
    </w:p>
    <w:bookmarkEnd w:id="43"/>
    <w:p>
      <w:pPr>
        <w:spacing w:after="0"/>
        <w:ind w:left="0"/>
        <w:jc w:val="both"/>
      </w:pPr>
      <w:r>
        <w:rPr>
          <w:rFonts w:ascii="Times New Roman"/>
          <w:b/>
          <w:i w:val="false"/>
          <w:color w:val="000000"/>
          <w:sz w:val="28"/>
        </w:rPr>
        <w:t xml:space="preserve">4-бап. Тұқым шаруашылығы саласындағы мемлекеттiк реттеу </w:t>
      </w:r>
    </w:p>
    <w:p>
      <w:pPr>
        <w:spacing w:after="0"/>
        <w:ind w:left="0"/>
        <w:jc w:val="both"/>
      </w:pPr>
      <w:r>
        <w:rPr>
          <w:rFonts w:ascii="Times New Roman"/>
          <w:b w:val="false"/>
          <w:i w:val="false"/>
          <w:color w:val="000000"/>
          <w:sz w:val="28"/>
        </w:rPr>
        <w:t>
      Тұқым шаруашылығы саласындағы мемлекеттiк реттеу:</w:t>
      </w:r>
    </w:p>
    <w:bookmarkStart w:name="z75" w:id="44"/>
    <w:p>
      <w:pPr>
        <w:spacing w:after="0"/>
        <w:ind w:left="0"/>
        <w:jc w:val="both"/>
      </w:pPr>
      <w:r>
        <w:rPr>
          <w:rFonts w:ascii="Times New Roman"/>
          <w:b w:val="false"/>
          <w:i w:val="false"/>
          <w:color w:val="000000"/>
          <w:sz w:val="28"/>
        </w:rPr>
        <w:t>
      1) мыналарды:</w:t>
      </w:r>
    </w:p>
    <w:bookmarkEnd w:id="44"/>
    <w:p>
      <w:pPr>
        <w:spacing w:after="0"/>
        <w:ind w:left="0"/>
        <w:jc w:val="both"/>
      </w:pPr>
      <w:r>
        <w:rPr>
          <w:rFonts w:ascii="Times New Roman"/>
          <w:b w:val="false"/>
          <w:i w:val="false"/>
          <w:color w:val="000000"/>
          <w:sz w:val="28"/>
        </w:rPr>
        <w:t>
      тұқым шаруашылығы субъектілерін алғашқы аттестаттауды;</w:t>
      </w:r>
    </w:p>
    <w:p>
      <w:pPr>
        <w:spacing w:after="0"/>
        <w:ind w:left="0"/>
        <w:jc w:val="both"/>
      </w:pPr>
      <w:r>
        <w:rPr>
          <w:rFonts w:ascii="Times New Roman"/>
          <w:b w:val="false"/>
          <w:i w:val="false"/>
          <w:color w:val="000000"/>
          <w:sz w:val="28"/>
        </w:rPr>
        <w:t>
      аттестаттау туралы куәліктің қолданылу мерзімі өткеннен кейін тұқым шаруашылығы субъектілерін:</w:t>
      </w:r>
    </w:p>
    <w:p>
      <w:pPr>
        <w:spacing w:after="0"/>
        <w:ind w:left="0"/>
        <w:jc w:val="both"/>
      </w:pPr>
      <w:r>
        <w:rPr>
          <w:rFonts w:ascii="Times New Roman"/>
          <w:b w:val="false"/>
          <w:i w:val="false"/>
          <w:color w:val="000000"/>
          <w:sz w:val="28"/>
        </w:rPr>
        <w:t>
      бірегей тұқым өндірушілерді - бес жылда бір рет;</w:t>
      </w:r>
    </w:p>
    <w:p>
      <w:pPr>
        <w:spacing w:after="0"/>
        <w:ind w:left="0"/>
        <w:jc w:val="both"/>
      </w:pPr>
      <w:r>
        <w:rPr>
          <w:rFonts w:ascii="Times New Roman"/>
          <w:b w:val="false"/>
          <w:i w:val="false"/>
          <w:color w:val="000000"/>
          <w:sz w:val="28"/>
        </w:rPr>
        <w:t>
      элиталы тұқым өсіру шаруашылықтарын - үш жылда бір рет;</w:t>
      </w:r>
    </w:p>
    <w:p>
      <w:pPr>
        <w:spacing w:after="0"/>
        <w:ind w:left="0"/>
        <w:jc w:val="both"/>
      </w:pPr>
      <w:r>
        <w:rPr>
          <w:rFonts w:ascii="Times New Roman"/>
          <w:b w:val="false"/>
          <w:i w:val="false"/>
          <w:color w:val="000000"/>
          <w:sz w:val="28"/>
        </w:rPr>
        <w:t>
      тұқым өсіру шаруашылықтарын - үш жылда бір рет;</w:t>
      </w:r>
    </w:p>
    <w:p>
      <w:pPr>
        <w:spacing w:after="0"/>
        <w:ind w:left="0"/>
        <w:jc w:val="both"/>
      </w:pPr>
      <w:r>
        <w:rPr>
          <w:rFonts w:ascii="Times New Roman"/>
          <w:b w:val="false"/>
          <w:i w:val="false"/>
          <w:color w:val="000000"/>
          <w:sz w:val="28"/>
        </w:rPr>
        <w:t>
      тұқым өткізушілерді - екі жылда бір рет;</w:t>
      </w:r>
    </w:p>
    <w:p>
      <w:pPr>
        <w:spacing w:after="0"/>
        <w:ind w:left="0"/>
        <w:jc w:val="both"/>
      </w:pPr>
      <w:r>
        <w:rPr>
          <w:rFonts w:ascii="Times New Roman"/>
          <w:b w:val="false"/>
          <w:i w:val="false"/>
          <w:color w:val="000000"/>
          <w:sz w:val="28"/>
        </w:rPr>
        <w:t>
      тұқым шаруашылығы субъектілерін біліктілік талаптарына сәйкестігі нысанасына аттестаттаудан кейін жыл сайын зерттеп-тексеруді қамтитын тұқым шаруашылығы субъектілерін аттестаттау;</w:t>
      </w:r>
    </w:p>
    <w:bookmarkStart w:name="z252" w:id="45"/>
    <w:p>
      <w:pPr>
        <w:spacing w:after="0"/>
        <w:ind w:left="0"/>
        <w:jc w:val="both"/>
      </w:pPr>
      <w:r>
        <w:rPr>
          <w:rFonts w:ascii="Times New Roman"/>
          <w:b w:val="false"/>
          <w:i w:val="false"/>
          <w:color w:val="000000"/>
          <w:sz w:val="28"/>
        </w:rPr>
        <w:t>
      1-1) ауыл шаруашылығы өсiмдiктерiнiң сұрыптық егiстерiн байқаудан өткiзу және тұқымдардың сорттық және егістік сапасына сараптама жүргізу жөніндегі қызметті жүзеге асыратын байқаудан өткізушілер мен тұқым сарапшыларын есепке алу;</w:t>
      </w:r>
    </w:p>
    <w:bookmarkEnd w:id="45"/>
    <w:bookmarkStart w:name="z76" w:id="46"/>
    <w:p>
      <w:pPr>
        <w:spacing w:after="0"/>
        <w:ind w:left="0"/>
        <w:jc w:val="both"/>
      </w:pPr>
      <w:r>
        <w:rPr>
          <w:rFonts w:ascii="Times New Roman"/>
          <w:b w:val="false"/>
          <w:i w:val="false"/>
          <w:color w:val="000000"/>
          <w:sz w:val="28"/>
        </w:rPr>
        <w:t>
      2) Қазақстан Республикасында пайдалануға ұсынылатын Селекциялық жетiстiктердiң мемлекеттiк тiзiлiмiн және ауыл шаруашылығы өсімдіктерінің перспективалы сорттарының тізбесін жүргiзу;</w:t>
      </w:r>
    </w:p>
    <w:bookmarkEnd w:id="46"/>
    <w:bookmarkStart w:name="z77" w:id="47"/>
    <w:p>
      <w:pPr>
        <w:spacing w:after="0"/>
        <w:ind w:left="0"/>
        <w:jc w:val="both"/>
      </w:pPr>
      <w:r>
        <w:rPr>
          <w:rFonts w:ascii="Times New Roman"/>
          <w:b w:val="false"/>
          <w:i w:val="false"/>
          <w:color w:val="000000"/>
          <w:sz w:val="28"/>
        </w:rPr>
        <w:t>
      3) тұқымның сорттық және егу сапасына мiндеттi сараптама жасау;</w:t>
      </w:r>
    </w:p>
    <w:bookmarkEnd w:id="47"/>
    <w:bookmarkStart w:name="z78" w:id="48"/>
    <w:p>
      <w:pPr>
        <w:spacing w:after="0"/>
        <w:ind w:left="0"/>
        <w:jc w:val="both"/>
      </w:pPr>
      <w:r>
        <w:rPr>
          <w:rFonts w:ascii="Times New Roman"/>
          <w:b w:val="false"/>
          <w:i w:val="false"/>
          <w:color w:val="000000"/>
          <w:sz w:val="28"/>
        </w:rPr>
        <w:t xml:space="preserve">
      4) тұқым шаруашылығы саласында мемлекеттiк бақылау жүргiзу; </w:t>
      </w:r>
    </w:p>
    <w:bookmarkEnd w:id="48"/>
    <w:bookmarkStart w:name="z79" w:id="49"/>
    <w:p>
      <w:pPr>
        <w:spacing w:after="0"/>
        <w:ind w:left="0"/>
        <w:jc w:val="both"/>
      </w:pPr>
      <w:r>
        <w:rPr>
          <w:rFonts w:ascii="Times New Roman"/>
          <w:b w:val="false"/>
          <w:i w:val="false"/>
          <w:color w:val="000000"/>
          <w:sz w:val="28"/>
        </w:rPr>
        <w:t>
      5) рұқсаттық бақылау;</w:t>
      </w:r>
    </w:p>
    <w:bookmarkEnd w:id="49"/>
    <w:bookmarkStart w:name="z80" w:id="50"/>
    <w:p>
      <w:pPr>
        <w:spacing w:after="0"/>
        <w:ind w:left="0"/>
        <w:jc w:val="both"/>
      </w:pPr>
      <w:r>
        <w:rPr>
          <w:rFonts w:ascii="Times New Roman"/>
          <w:b w:val="false"/>
          <w:i w:val="false"/>
          <w:color w:val="000000"/>
          <w:sz w:val="28"/>
        </w:rPr>
        <w:t xml:space="preserve">
      6) Қазақстан Республикасының заңдарына сәйкес тұқым шаруашылығы және селекция саласында ауыл шаруашылық өсiмдiктерiнiң тектiк қорын сақтау, дамыту және пайдалану жөнiндегi iргелi және қолданбалы сипаттағы ғылыми зерттеулер жүргiзу; </w:t>
      </w:r>
    </w:p>
    <w:bookmarkEnd w:id="50"/>
    <w:bookmarkStart w:name="z81" w:id="51"/>
    <w:p>
      <w:pPr>
        <w:spacing w:after="0"/>
        <w:ind w:left="0"/>
        <w:jc w:val="both"/>
      </w:pPr>
      <w:r>
        <w:rPr>
          <w:rFonts w:ascii="Times New Roman"/>
          <w:b w:val="false"/>
          <w:i w:val="false"/>
          <w:color w:val="000000"/>
          <w:sz w:val="28"/>
        </w:rPr>
        <w:t>
      7) Қазақстан Республикасында пайдалануға ұсынылатын бiрегей және асыл тұқымдар сұрыптары өндірісін, өткізуді және сатып алуды субсидиялау;</w:t>
      </w:r>
    </w:p>
    <w:bookmarkEnd w:id="51"/>
    <w:bookmarkStart w:name="z82" w:id="52"/>
    <w:p>
      <w:pPr>
        <w:spacing w:after="0"/>
        <w:ind w:left="0"/>
        <w:jc w:val="both"/>
      </w:pPr>
      <w:r>
        <w:rPr>
          <w:rFonts w:ascii="Times New Roman"/>
          <w:b w:val="false"/>
          <w:i w:val="false"/>
          <w:color w:val="000000"/>
          <w:sz w:val="28"/>
        </w:rPr>
        <w:t xml:space="preserve">
      8) ауыл шаруашылық өсiмдiктерiн сорттық сынақтан өткiзудi, тұқымдардың, соның iшiнде отандық ауыл шаруашылығы тауар өндiрушiлерiнiң егуiне арналған тұқымдардың сорттық және егiстiк сапасының сараптамасын мемлекеттiк қамтамасыз ету; </w:t>
      </w:r>
    </w:p>
    <w:bookmarkEnd w:id="52"/>
    <w:bookmarkStart w:name="z83"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 </w:t>
      </w:r>
    </w:p>
    <w:bookmarkEnd w:id="53"/>
    <w:bookmarkStart w:name="z84" w:id="54"/>
    <w:p>
      <w:pPr>
        <w:spacing w:after="0"/>
        <w:ind w:left="0"/>
        <w:jc w:val="both"/>
      </w:pPr>
      <w:r>
        <w:rPr>
          <w:rFonts w:ascii="Times New Roman"/>
          <w:b w:val="false"/>
          <w:i w:val="false"/>
          <w:color w:val="000000"/>
          <w:sz w:val="28"/>
        </w:rPr>
        <w:t xml:space="preserve">
      10) тұқым шаруашылығы саласындағы инвестициялық, кредиттiк саясатты қалыптастыру; </w:t>
      </w:r>
    </w:p>
    <w:bookmarkEnd w:id="54"/>
    <w:bookmarkStart w:name="z85" w:id="55"/>
    <w:p>
      <w:pPr>
        <w:spacing w:after="0"/>
        <w:ind w:left="0"/>
        <w:jc w:val="both"/>
      </w:pPr>
      <w:r>
        <w:rPr>
          <w:rFonts w:ascii="Times New Roman"/>
          <w:b w:val="false"/>
          <w:i w:val="false"/>
          <w:color w:val="000000"/>
          <w:sz w:val="28"/>
        </w:rPr>
        <w:t xml:space="preserve">
      11) Қазақстан Республикасының заңдарында белгiленген тәртiппен халықаралық ынтымақтастықты жүзеге асыру кезiнде тұқым шаруашылығы субъектiлерiнiң мүдделерiн құқықтық жағынан қорғау; </w:t>
      </w:r>
    </w:p>
    <w:bookmarkEnd w:id="55"/>
    <w:bookmarkStart w:name="z86"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w:t>
      </w:r>
    </w:p>
    <w:bookmarkStart w:name="z87" w:id="57"/>
    <w:p>
      <w:pPr>
        <w:spacing w:after="0"/>
        <w:ind w:left="0"/>
        <w:jc w:val="both"/>
      </w:pPr>
      <w:r>
        <w:rPr>
          <w:rFonts w:ascii="Times New Roman"/>
          <w:b w:val="false"/>
          <w:i w:val="false"/>
          <w:color w:val="000000"/>
          <w:sz w:val="28"/>
        </w:rPr>
        <w:t xml:space="preserve">
      14) техникалық реттеу - саласындағы қауiпсiздiктi (бұдан әрi - қауiпсiздiк) қамтамасыз ету; </w:t>
      </w:r>
    </w:p>
    <w:bookmarkEnd w:id="57"/>
    <w:bookmarkStart w:name="z88" w:id="58"/>
    <w:p>
      <w:pPr>
        <w:spacing w:after="0"/>
        <w:ind w:left="0"/>
        <w:jc w:val="both"/>
      </w:pPr>
      <w:r>
        <w:rPr>
          <w:rFonts w:ascii="Times New Roman"/>
          <w:b w:val="false"/>
          <w:i w:val="false"/>
          <w:color w:val="000000"/>
          <w:sz w:val="28"/>
        </w:rPr>
        <w:t xml:space="preserve">
      15) тұқым шаруашылығы саласында қауiпсiздiкке қатысты тұтынушыларды жаңылыстыруға әкелетiн әрекеттердiң алдын алу арқылы жүзеге асырылады.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Үкiметiнiң тұқым шаруашылығы саласындағы құзыретi </w:t>
      </w:r>
    </w:p>
    <w:p>
      <w:pPr>
        <w:spacing w:after="0"/>
        <w:ind w:left="0"/>
        <w:jc w:val="both"/>
      </w:pPr>
      <w:r>
        <w:rPr>
          <w:rFonts w:ascii="Times New Roman"/>
          <w:b w:val="false"/>
          <w:i w:val="false"/>
          <w:color w:val="000000"/>
          <w:sz w:val="28"/>
        </w:rPr>
        <w:t>
      Қазақстан Республикасының Үкiметi:</w:t>
      </w:r>
    </w:p>
    <w:bookmarkStart w:name="z89" w:id="59"/>
    <w:p>
      <w:pPr>
        <w:spacing w:after="0"/>
        <w:ind w:left="0"/>
        <w:jc w:val="both"/>
      </w:pPr>
      <w:r>
        <w:rPr>
          <w:rFonts w:ascii="Times New Roman"/>
          <w:b w:val="false"/>
          <w:i w:val="false"/>
          <w:color w:val="000000"/>
          <w:sz w:val="28"/>
        </w:rPr>
        <w:t xml:space="preserve">
      1) тұқым шаруашылығы саласында мемлекеттiк саясаттың негiзгi бағыттарын әзiрлейдi;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60"/>
    <w:bookmarkStart w:name="z92"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1"/>
    <w:bookmarkStart w:name="z93"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2"/>
    <w:bookmarkStart w:name="z94" w:id="63"/>
    <w:p>
      <w:pPr>
        <w:spacing w:after="0"/>
        <w:ind w:left="0"/>
        <w:jc w:val="both"/>
      </w:pPr>
      <w:r>
        <w:rPr>
          <w:rFonts w:ascii="Times New Roman"/>
          <w:b w:val="false"/>
          <w:i w:val="false"/>
          <w:color w:val="000000"/>
          <w:sz w:val="28"/>
        </w:rPr>
        <w:t xml:space="preserve">
      6) тұқым шаруашылығы саласындағы, оның iшiнде тұқымдардың экспорты және импорты мәселелерi бойынша үкiметаралық келiсiмдерді жасасады; </w:t>
      </w:r>
    </w:p>
    <w:bookmarkEnd w:id="63"/>
    <w:bookmarkStart w:name="z95"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64"/>
    <w:bookmarkStart w:name="z241"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5"/>
    <w:bookmarkStart w:name="z96"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6"/>
    <w:bookmarkStart w:name="z97"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7"/>
    <w:bookmarkStart w:name="z98"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8"/>
    <w:bookmarkStart w:name="z99"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9"/>
    <w:bookmarkStart w:name="z25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0"/>
    <w:bookmarkStart w:name="z246"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құзыретi</w:t>
      </w:r>
    </w:p>
    <w:p>
      <w:pPr>
        <w:spacing w:after="0"/>
        <w:ind w:left="0"/>
        <w:jc w:val="both"/>
      </w:pPr>
      <w:r>
        <w:rPr>
          <w:rFonts w:ascii="Times New Roman"/>
          <w:b w:val="false"/>
          <w:i w:val="false"/>
          <w:color w:val="000000"/>
          <w:sz w:val="28"/>
        </w:rPr>
        <w:t>
      1. Уәкілеттік орган:</w:t>
      </w:r>
    </w:p>
    <w:bookmarkStart w:name="z100"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2"/>
    <w:bookmarkStart w:name="z275" w:id="73"/>
    <w:p>
      <w:pPr>
        <w:spacing w:after="0"/>
        <w:ind w:left="0"/>
        <w:jc w:val="both"/>
      </w:pPr>
      <w:r>
        <w:rPr>
          <w:rFonts w:ascii="Times New Roman"/>
          <w:b w:val="false"/>
          <w:i w:val="false"/>
          <w:color w:val="000000"/>
          <w:sz w:val="28"/>
        </w:rPr>
        <w:t>
      1-1) тұқым шаруашылығы саласындағы мемлекеттік саясатты қалыптастырады және іске асырады;</w:t>
      </w:r>
    </w:p>
    <w:bookmarkEnd w:id="73"/>
    <w:bookmarkStart w:name="z276" w:id="74"/>
    <w:p>
      <w:pPr>
        <w:spacing w:after="0"/>
        <w:ind w:left="0"/>
        <w:jc w:val="both"/>
      </w:pPr>
      <w:r>
        <w:rPr>
          <w:rFonts w:ascii="Times New Roman"/>
          <w:b w:val="false"/>
          <w:i w:val="false"/>
          <w:color w:val="000000"/>
          <w:sz w:val="28"/>
        </w:rPr>
        <w:t>
      1-2) тұқым шаруашылығы саласында жергілікті атқарушы органдарды үйлестіруді және оларға әдістемелік басшылық жасауды жүзеге асырады;</w:t>
      </w:r>
    </w:p>
    <w:bookmarkEnd w:id="74"/>
    <w:bookmarkStart w:name="z101" w:id="75"/>
    <w:p>
      <w:pPr>
        <w:spacing w:after="0"/>
        <w:ind w:left="0"/>
        <w:jc w:val="both"/>
      </w:pPr>
      <w:r>
        <w:rPr>
          <w:rFonts w:ascii="Times New Roman"/>
          <w:b w:val="false"/>
          <w:i w:val="false"/>
          <w:color w:val="000000"/>
          <w:sz w:val="28"/>
        </w:rPr>
        <w:t>
      2) селекция, сортты сынақтан өткiзу және тұқым шаруашылығы жөнiндегi ғылыми-техникалық бағдарламаларды әзiрлейдi және iске асырады;</w:t>
      </w:r>
    </w:p>
    <w:bookmarkEnd w:id="75"/>
    <w:bookmarkStart w:name="z102"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6"/>
    <w:bookmarkStart w:name="z103"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77"/>
    <w:bookmarkStart w:name="z104" w:id="78"/>
    <w:p>
      <w:pPr>
        <w:spacing w:after="0"/>
        <w:ind w:left="0"/>
        <w:jc w:val="both"/>
      </w:pPr>
      <w:r>
        <w:rPr>
          <w:rFonts w:ascii="Times New Roman"/>
          <w:b w:val="false"/>
          <w:i w:val="false"/>
          <w:color w:val="000000"/>
          <w:sz w:val="28"/>
        </w:rPr>
        <w:t>
      5) Қазақстан Республикасында пайдалануға ұсынылатын ауыл шаруашылық өсiмдiктерi сорттарының тұқымдарын өндiру және сату көлемiне болжам жасайды;</w:t>
      </w:r>
    </w:p>
    <w:bookmarkEnd w:id="78"/>
    <w:bookmarkStart w:name="z105" w:id="79"/>
    <w:p>
      <w:pPr>
        <w:spacing w:after="0"/>
        <w:ind w:left="0"/>
        <w:jc w:val="both"/>
      </w:pPr>
      <w:r>
        <w:rPr>
          <w:rFonts w:ascii="Times New Roman"/>
          <w:b w:val="false"/>
          <w:i w:val="false"/>
          <w:color w:val="000000"/>
          <w:sz w:val="28"/>
        </w:rPr>
        <w:t>
      6) бiрегей және элиталық тұқымдар, бiрiншi, екiншi және үшiншi көбейтiлген тұқым өндiрушiлердi, тұқым өткізушілерді аттестаттау қағидаларын әзірлейді және бекітеді;</w:t>
      </w:r>
    </w:p>
    <w:bookmarkEnd w:id="79"/>
    <w:bookmarkStart w:name="z254"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- 2006.01.10 </w:t>
      </w:r>
      <w:r>
        <w:rPr>
          <w:rFonts w:ascii="Times New Roman"/>
          <w:b w:val="false"/>
          <w:i w:val="false"/>
          <w:color w:val="000000"/>
          <w:sz w:val="28"/>
        </w:rPr>
        <w:t>№ 116</w:t>
      </w:r>
      <w:r>
        <w:rPr>
          <w:rFonts w:ascii="Times New Roman"/>
          <w:b w:val="false"/>
          <w:i w:val="false"/>
          <w:color w:val="000000"/>
          <w:sz w:val="28"/>
        </w:rPr>
        <w:t xml:space="preserve"> Заңымен.</w:t>
      </w:r>
    </w:p>
    <w:bookmarkEnd w:id="80"/>
    <w:bookmarkStart w:name="z255" w:id="81"/>
    <w:p>
      <w:pPr>
        <w:spacing w:after="0"/>
        <w:ind w:left="0"/>
        <w:jc w:val="both"/>
      </w:pPr>
      <w:r>
        <w:rPr>
          <w:rFonts w:ascii="Times New Roman"/>
          <w:b w:val="false"/>
          <w:i w:val="false"/>
          <w:color w:val="000000"/>
          <w:sz w:val="28"/>
        </w:rPr>
        <w:t>
      7-1)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81"/>
    <w:bookmarkStart w:name="z256" w:id="82"/>
    <w:p>
      <w:pPr>
        <w:spacing w:after="0"/>
        <w:ind w:left="0"/>
        <w:jc w:val="both"/>
      </w:pPr>
      <w:r>
        <w:rPr>
          <w:rFonts w:ascii="Times New Roman"/>
          <w:b w:val="false"/>
          <w:i w:val="false"/>
          <w:color w:val="000000"/>
          <w:sz w:val="28"/>
        </w:rPr>
        <w:t>
      7-2) мыналарды:</w:t>
      </w:r>
    </w:p>
    <w:bookmarkEnd w:id="82"/>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жүргізу тәртібін;</w:t>
      </w:r>
    </w:p>
    <w:p>
      <w:pPr>
        <w:spacing w:after="0"/>
        <w:ind w:left="0"/>
        <w:jc w:val="both"/>
      </w:pP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p>
    <w:p>
      <w:pPr>
        <w:spacing w:after="0"/>
        <w:ind w:left="0"/>
        <w:jc w:val="both"/>
      </w:pPr>
      <w:r>
        <w:rPr>
          <w:rFonts w:ascii="Times New Roman"/>
          <w:b w:val="false"/>
          <w:i w:val="false"/>
          <w:color w:val="000000"/>
          <w:sz w:val="28"/>
        </w:rPr>
        <w:t>
      ауыл шаруашылығы өсімдіктеріне сорт сынағын жүргізудің әдістемесін;</w:t>
      </w:r>
    </w:p>
    <w:p>
      <w:pPr>
        <w:spacing w:after="0"/>
        <w:ind w:left="0"/>
        <w:jc w:val="both"/>
      </w:pP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w:t>
      </w:r>
    </w:p>
    <w:p>
      <w:pPr>
        <w:spacing w:after="0"/>
        <w:ind w:left="0"/>
        <w:jc w:val="both"/>
      </w:pPr>
      <w:r>
        <w:rPr>
          <w:rFonts w:ascii="Times New Roman"/>
          <w:b w:val="false"/>
          <w:i w:val="false"/>
          <w:color w:val="000000"/>
          <w:sz w:val="28"/>
        </w:rPr>
        <w:t>
      сортты егiстердi байқаудан өткiзу тәртібін бекітеді;</w:t>
      </w:r>
    </w:p>
    <w:bookmarkStart w:name="z106"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3"/>
    <w:bookmarkStart w:name="z257" w:id="84"/>
    <w:p>
      <w:pPr>
        <w:spacing w:after="0"/>
        <w:ind w:left="0"/>
        <w:jc w:val="both"/>
      </w:pPr>
      <w:r>
        <w:rPr>
          <w:rFonts w:ascii="Times New Roman"/>
          <w:b w:val="false"/>
          <w:i w:val="false"/>
          <w:color w:val="000000"/>
          <w:sz w:val="28"/>
        </w:rPr>
        <w:t>
      8-1) сұрыптық және тұқымдық бақылауды, жерге егiп бағалауды, зертханалық сұрыптық сынақтардан өткiзудi, тұқым сапасына сараптама жасауды жүзеге асыру қағидаларын әзірлейді және бекітеді;</w:t>
      </w:r>
    </w:p>
    <w:bookmarkEnd w:id="84"/>
    <w:bookmarkStart w:name="z262" w:id="85"/>
    <w:p>
      <w:pPr>
        <w:spacing w:after="0"/>
        <w:ind w:left="0"/>
        <w:jc w:val="both"/>
      </w:pPr>
      <w:r>
        <w:rPr>
          <w:rFonts w:ascii="Times New Roman"/>
          <w:b w:val="false"/>
          <w:i w:val="false"/>
          <w:color w:val="000000"/>
          <w:sz w:val="28"/>
        </w:rPr>
        <w:t>
      8-2)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85"/>
    <w:bookmarkStart w:name="z288" w:id="86"/>
    <w:p>
      <w:pPr>
        <w:spacing w:after="0"/>
        <w:ind w:left="0"/>
        <w:jc w:val="both"/>
      </w:pPr>
      <w:r>
        <w:rPr>
          <w:rFonts w:ascii="Times New Roman"/>
          <w:b w:val="false"/>
          <w:i w:val="false"/>
          <w:color w:val="000000"/>
          <w:sz w:val="28"/>
        </w:rPr>
        <w:t>
      8-3) тұқым шаруашылығын дамытуды субсидиялау қағидаларын әзірлейді және бекітеді;</w:t>
      </w:r>
    </w:p>
    <w:bookmarkEnd w:id="86"/>
    <w:bookmarkStart w:name="z289" w:id="87"/>
    <w:p>
      <w:pPr>
        <w:spacing w:after="0"/>
        <w:ind w:left="0"/>
        <w:jc w:val="both"/>
      </w:pPr>
      <w:r>
        <w:rPr>
          <w:rFonts w:ascii="Times New Roman"/>
          <w:b w:val="false"/>
          <w:i w:val="false"/>
          <w:color w:val="000000"/>
          <w:sz w:val="28"/>
        </w:rPr>
        <w:t>
      8-4) ауыл шаруашылығы өсiмдiктерiн сұрыптық сынақтан өткiзу қағидаларын әзірлейді және бекітеді;</w:t>
      </w:r>
    </w:p>
    <w:bookmarkEnd w:id="87"/>
    <w:bookmarkStart w:name="z290"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88"/>
    <w:bookmarkStart w:name="z291" w:id="89"/>
    <w:p>
      <w:pPr>
        <w:spacing w:after="0"/>
        <w:ind w:left="0"/>
        <w:jc w:val="both"/>
      </w:pPr>
      <w:r>
        <w:rPr>
          <w:rFonts w:ascii="Times New Roman"/>
          <w:b w:val="false"/>
          <w:i w:val="false"/>
          <w:color w:val="000000"/>
          <w:sz w:val="28"/>
        </w:rPr>
        <w:t>
      8-6) тұқымдардың, оның iшiнде отандық ауыл шаруашылығы тауар өндiрушiлерiнiң егуiне арналған тұқымдардың сұрыптық және егiстiк сапасына сараптама жүргізу қағидаларын әзірлейді және бекітеді;</w:t>
      </w:r>
    </w:p>
    <w:bookmarkEnd w:id="89"/>
    <w:bookmarkStart w:name="z107"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0"/>
    <w:bookmarkStart w:name="z258"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алып тасталды</w:t>
      </w:r>
    </w:p>
    <w:bookmarkEnd w:id="91"/>
    <w:bookmarkStart w:name="z108" w:id="92"/>
    <w:p>
      <w:pPr>
        <w:spacing w:after="0"/>
        <w:ind w:left="0"/>
        <w:jc w:val="both"/>
      </w:pPr>
      <w:r>
        <w:rPr>
          <w:rFonts w:ascii="Times New Roman"/>
          <w:b w:val="false"/>
          <w:i w:val="false"/>
          <w:color w:val="000000"/>
          <w:sz w:val="28"/>
        </w:rPr>
        <w:t>
      11) сортты сынақтан өткiзу мен тұқым шаруашылығы мәселелерi бойынша нормативтiк құқықтық актiлердi және тұқымға арналған құжаттаманың нысандарын әзiрлейдi және бекiтедi;</w:t>
      </w:r>
    </w:p>
    <w:bookmarkEnd w:id="92"/>
    <w:bookmarkStart w:name="z109"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93"/>
    <w:bookmarkStart w:name="z110" w:id="94"/>
    <w:p>
      <w:pPr>
        <w:spacing w:after="0"/>
        <w:ind w:left="0"/>
        <w:jc w:val="both"/>
      </w:pPr>
      <w:r>
        <w:rPr>
          <w:rFonts w:ascii="Times New Roman"/>
          <w:b w:val="false"/>
          <w:i w:val="false"/>
          <w:color w:val="000000"/>
          <w:sz w:val="28"/>
        </w:rPr>
        <w:t>
      12)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94"/>
    <w:bookmarkStart w:name="z111"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5"/>
    <w:bookmarkStart w:name="z279" w:id="96"/>
    <w:p>
      <w:pPr>
        <w:spacing w:after="0"/>
        <w:ind w:left="0"/>
        <w:jc w:val="both"/>
      </w:pPr>
      <w:r>
        <w:rPr>
          <w:rFonts w:ascii="Times New Roman"/>
          <w:b w:val="false"/>
          <w:i w:val="false"/>
          <w:color w:val="000000"/>
          <w:sz w:val="28"/>
        </w:rPr>
        <w:t>
      13-1)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96"/>
    <w:bookmarkStart w:name="z112" w:id="97"/>
    <w:p>
      <w:pPr>
        <w:spacing w:after="0"/>
        <w:ind w:left="0"/>
        <w:jc w:val="both"/>
      </w:pPr>
      <w:r>
        <w:rPr>
          <w:rFonts w:ascii="Times New Roman"/>
          <w:b w:val="false"/>
          <w:i w:val="false"/>
          <w:color w:val="000000"/>
          <w:sz w:val="28"/>
        </w:rPr>
        <w:t>
      14) бастапқы, элиталық және өнеркәсiптiк (жаппай) тұқым шаруашылығын жүргiзудiң схемалары мен әдiстерiн әзiрлейдi және бекiтедi;</w:t>
      </w:r>
    </w:p>
    <w:bookmarkEnd w:id="97"/>
    <w:bookmarkStart w:name="z113" w:id="98"/>
    <w:p>
      <w:pPr>
        <w:spacing w:after="0"/>
        <w:ind w:left="0"/>
        <w:jc w:val="both"/>
      </w:pPr>
      <w:r>
        <w:rPr>
          <w:rFonts w:ascii="Times New Roman"/>
          <w:b w:val="false"/>
          <w:i w:val="false"/>
          <w:color w:val="000000"/>
          <w:sz w:val="28"/>
        </w:rPr>
        <w:t>
      15) отандық және шетелдiк селекция сорттарына мемлекеттiк сынақ ұйымдастырады;</w:t>
      </w:r>
    </w:p>
    <w:bookmarkEnd w:id="98"/>
    <w:bookmarkStart w:name="z114" w:id="99"/>
    <w:p>
      <w:pPr>
        <w:spacing w:after="0"/>
        <w:ind w:left="0"/>
        <w:jc w:val="both"/>
      </w:pPr>
      <w:r>
        <w:rPr>
          <w:rFonts w:ascii="Times New Roman"/>
          <w:b w:val="false"/>
          <w:i w:val="false"/>
          <w:color w:val="000000"/>
          <w:sz w:val="28"/>
        </w:rPr>
        <w:t>
      16) уәкілеттік орган бекіткен сорттар оригинаторларын тіркеу ережелеріне сәйкес сорттар оригинаторларын тіркейді;</w:t>
      </w:r>
    </w:p>
    <w:bookmarkEnd w:id="99"/>
    <w:bookmarkStart w:name="z115"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0"/>
    <w:bookmarkStart w:name="z116" w:id="101"/>
    <w:p>
      <w:pPr>
        <w:spacing w:after="0"/>
        <w:ind w:left="0"/>
        <w:jc w:val="both"/>
      </w:pPr>
      <w:r>
        <w:rPr>
          <w:rFonts w:ascii="Times New Roman"/>
          <w:b w:val="false"/>
          <w:i w:val="false"/>
          <w:color w:val="000000"/>
          <w:sz w:val="28"/>
        </w:rPr>
        <w:t>
      18) республиканың тұқым ресурстарының мониторингiн жүзеге асырады;</w:t>
      </w:r>
    </w:p>
    <w:bookmarkEnd w:id="101"/>
    <w:bookmarkStart w:name="z117" w:id="102"/>
    <w:p>
      <w:pPr>
        <w:spacing w:after="0"/>
        <w:ind w:left="0"/>
        <w:jc w:val="both"/>
      </w:pPr>
      <w:r>
        <w:rPr>
          <w:rFonts w:ascii="Times New Roman"/>
          <w:b w:val="false"/>
          <w:i w:val="false"/>
          <w:color w:val="000000"/>
          <w:sz w:val="28"/>
        </w:rPr>
        <w:t>
      19) өз құзыретi шегiнде селекция және тұқым шаруашылығы жөнiнде халықаралық ынтымақтастықты жүзеге асырады;</w:t>
      </w:r>
    </w:p>
    <w:bookmarkEnd w:id="102"/>
    <w:bookmarkStart w:name="z118"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3"/>
    <w:bookmarkStart w:name="z119" w:id="104"/>
    <w:p>
      <w:pPr>
        <w:spacing w:after="0"/>
        <w:ind w:left="0"/>
        <w:jc w:val="both"/>
      </w:pPr>
      <w:r>
        <w:rPr>
          <w:rFonts w:ascii="Times New Roman"/>
          <w:b w:val="false"/>
          <w:i w:val="false"/>
          <w:color w:val="000000"/>
          <w:sz w:val="28"/>
        </w:rPr>
        <w:t>
      21) Қазақстан Республикасында пайдалануға ұсынылатын Селекциялық жетiстiктердiң мемлекеттiк тiзiлiмiн және ауыл шаруашылық өсiмдiктерiнiң перспективалы сорттарының тiзбесiн бекiтедi;</w:t>
      </w:r>
    </w:p>
    <w:bookmarkEnd w:id="104"/>
    <w:bookmarkStart w:name="z120"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5"/>
    <w:bookmarkStart w:name="z121"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6"/>
    <w:bookmarkStart w:name="z122"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алып тасталды</w:t>
      </w:r>
    </w:p>
    <w:bookmarkStart w:name="z123" w:id="108"/>
    <w:p>
      <w:pPr>
        <w:spacing w:after="0"/>
        <w:ind w:left="0"/>
        <w:jc w:val="both"/>
      </w:pPr>
      <w:r>
        <w:rPr>
          <w:rFonts w:ascii="Times New Roman"/>
          <w:b w:val="false"/>
          <w:i w:val="false"/>
          <w:color w:val="000000"/>
          <w:sz w:val="28"/>
        </w:rPr>
        <w:t>
      26) ауыл шаруашылығы өсімдіктерінің тұқым шаруашылығы саласындағы қажетті ақпаратты жергілікті атқарушы органдардан сұратады;</w:t>
      </w:r>
    </w:p>
    <w:bookmarkEnd w:id="108"/>
    <w:bookmarkStart w:name="z124" w:id="109"/>
    <w:p>
      <w:pPr>
        <w:spacing w:after="0"/>
        <w:ind w:left="0"/>
        <w:jc w:val="both"/>
      </w:pPr>
      <w:r>
        <w:rPr>
          <w:rFonts w:ascii="Times New Roman"/>
          <w:b w:val="false"/>
          <w:i w:val="false"/>
          <w:color w:val="000000"/>
          <w:sz w:val="28"/>
        </w:rPr>
        <w:t>
      27) республика бойынша тұқымдар балансын жасайды;</w:t>
      </w:r>
    </w:p>
    <w:bookmarkEnd w:id="109"/>
    <w:bookmarkStart w:name="z32"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0"/>
    <w:p>
      <w:pPr>
        <w:spacing w:after="0"/>
        <w:ind w:left="0"/>
        <w:jc w:val="both"/>
      </w:pPr>
      <w:r>
        <w:rPr>
          <w:rFonts w:ascii="Times New Roman"/>
          <w:b w:val="false"/>
          <w:i w:val="false"/>
          <w:color w:val="000000"/>
          <w:sz w:val="28"/>
        </w:rPr>
        <w:t>
      29) патент беруге арналған қорытындысымен қоса сорт сипаттамасының, сорттың патент қабілеттілігі туралы қорытындының нысандарын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31)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сұрып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w:t>
      </w:r>
    </w:p>
    <w:p>
      <w:pPr>
        <w:spacing w:after="0"/>
        <w:ind w:left="0"/>
        <w:jc w:val="both"/>
      </w:pP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25" w:id="111"/>
    <w:p>
      <w:pPr>
        <w:spacing w:after="0"/>
        <w:ind w:left="0"/>
        <w:jc w:val="both"/>
      </w:pPr>
      <w:r>
        <w:rPr>
          <w:rFonts w:ascii="Times New Roman"/>
          <w:b w:val="false"/>
          <w:i w:val="false"/>
          <w:color w:val="000000"/>
          <w:sz w:val="28"/>
        </w:rPr>
        <w:t>
      2. Уәкілеттік орган өз қызметiн аумақтық органдар арқылы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Облыстардың, республикалық маңызы бар қалалардың және астананың жергілікті атқарушы органдарының құзыреті</w:t>
      </w:r>
    </w:p>
    <w:bookmarkStart w:name="z126" w:id="11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112"/>
    <w:bookmarkStart w:name="z127" w:id="113"/>
    <w:p>
      <w:pPr>
        <w:spacing w:after="0"/>
        <w:ind w:left="0"/>
        <w:jc w:val="both"/>
      </w:pPr>
      <w:r>
        <w:rPr>
          <w:rFonts w:ascii="Times New Roman"/>
          <w:b w:val="false"/>
          <w:i w:val="false"/>
          <w:color w:val="000000"/>
          <w:sz w:val="28"/>
        </w:rPr>
        <w:t>
      1) тұқым шаруашылығы саласындағы мемлекеттік бақылауды жүзеге асырады;</w:t>
      </w:r>
    </w:p>
    <w:bookmarkEnd w:id="113"/>
    <w:bookmarkStart w:name="z128" w:id="114"/>
    <w:p>
      <w:pPr>
        <w:spacing w:after="0"/>
        <w:ind w:left="0"/>
        <w:jc w:val="both"/>
      </w:pPr>
      <w:r>
        <w:rPr>
          <w:rFonts w:ascii="Times New Roman"/>
          <w:b w:val="false"/>
          <w:i w:val="false"/>
          <w:color w:val="000000"/>
          <w:sz w:val="28"/>
        </w:rPr>
        <w:t>
      2) тұқым шаруашылығы саласындағы мемлекеттік саясатты іске асырады;</w:t>
      </w:r>
    </w:p>
    <w:bookmarkEnd w:id="114"/>
    <w:bookmarkStart w:name="z129" w:id="115"/>
    <w:p>
      <w:pPr>
        <w:spacing w:after="0"/>
        <w:ind w:left="0"/>
        <w:jc w:val="both"/>
      </w:pPr>
      <w:r>
        <w:rPr>
          <w:rFonts w:ascii="Times New Roman"/>
          <w:b w:val="false"/>
          <w:i w:val="false"/>
          <w:color w:val="000000"/>
          <w:sz w:val="28"/>
        </w:rPr>
        <w:t>
      3) уәкілетті органның қарауына элиталық тұқым өсіру шаруашылықтарының элиталық тұқымдарды өндіру мен өткізу көлемі жөнінде ұсыныстар енгізеді;</w:t>
      </w:r>
    </w:p>
    <w:bookmarkEnd w:id="115"/>
    <w:bookmarkStart w:name="z130" w:id="116"/>
    <w:p>
      <w:pPr>
        <w:spacing w:after="0"/>
        <w:ind w:left="0"/>
        <w:jc w:val="both"/>
      </w:pPr>
      <w:r>
        <w:rPr>
          <w:rFonts w:ascii="Times New Roman"/>
          <w:b w:val="false"/>
          <w:i w:val="false"/>
          <w:color w:val="000000"/>
          <w:sz w:val="28"/>
        </w:rPr>
        <w:t>
      4) тұқым шаруашылығы субъектілеріне уәкілетті орган айқындайтын тәртіппен тиісті куәлік бере отырып, оларды аттестаттауды жүргізеді;</w:t>
      </w:r>
    </w:p>
    <w:bookmarkEnd w:id="116"/>
    <w:bookmarkStart w:name="z131" w:id="117"/>
    <w:p>
      <w:pPr>
        <w:spacing w:after="0"/>
        <w:ind w:left="0"/>
        <w:jc w:val="both"/>
      </w:pPr>
      <w:r>
        <w:rPr>
          <w:rFonts w:ascii="Times New Roman"/>
          <w:b w:val="false"/>
          <w:i w:val="false"/>
          <w:color w:val="000000"/>
          <w:sz w:val="28"/>
        </w:rPr>
        <w:t>
      5) рұқсаттар мен хабарламалардың мемлекеттік электрондық тізілімін жүргізеді;</w:t>
      </w:r>
    </w:p>
    <w:bookmarkEnd w:id="117"/>
    <w:bookmarkStart w:name="z132" w:id="118"/>
    <w:p>
      <w:pPr>
        <w:spacing w:after="0"/>
        <w:ind w:left="0"/>
        <w:jc w:val="both"/>
      </w:pPr>
      <w:r>
        <w:rPr>
          <w:rFonts w:ascii="Times New Roman"/>
          <w:b w:val="false"/>
          <w:i w:val="false"/>
          <w:color w:val="000000"/>
          <w:sz w:val="28"/>
        </w:rPr>
        <w:t>
      6) облыс, республикалық маңызы бар қала және астана бойынша тұқымдар баланстарын жасайды;</w:t>
      </w:r>
    </w:p>
    <w:bookmarkEnd w:id="118"/>
    <w:bookmarkStart w:name="z133" w:id="119"/>
    <w:p>
      <w:pPr>
        <w:spacing w:after="0"/>
        <w:ind w:left="0"/>
        <w:jc w:val="both"/>
      </w:pPr>
      <w:r>
        <w:rPr>
          <w:rFonts w:ascii="Times New Roman"/>
          <w:b w:val="false"/>
          <w:i w:val="false"/>
          <w:color w:val="000000"/>
          <w:sz w:val="28"/>
        </w:rPr>
        <w:t>
      7) ауыл шаруашылығы саласындағы уәкілетті органға ауыл шаруашылығы дақылдарының тұқым шаруашылығы саласындағы қажетті ақпарат беруді қамтамасыз етеді;</w:t>
      </w:r>
    </w:p>
    <w:bookmarkEnd w:id="119"/>
    <w:bookmarkStart w:name="z134" w:id="120"/>
    <w:p>
      <w:pPr>
        <w:spacing w:after="0"/>
        <w:ind w:left="0"/>
        <w:jc w:val="both"/>
      </w:pPr>
      <w:r>
        <w:rPr>
          <w:rFonts w:ascii="Times New Roman"/>
          <w:b w:val="false"/>
          <w:i w:val="false"/>
          <w:color w:val="000000"/>
          <w:sz w:val="28"/>
        </w:rPr>
        <w:t>
      8) құзыреті шегінде ауыл шаруашылығы тауарларын өндірушілердің сақтық және ауыспалы тұқым қорларын қалыптастыруына жәрдемдеседі;</w:t>
      </w:r>
    </w:p>
    <w:bookmarkEnd w:id="120"/>
    <w:bookmarkStart w:name="z135" w:id="121"/>
    <w:p>
      <w:pPr>
        <w:spacing w:after="0"/>
        <w:ind w:left="0"/>
        <w:jc w:val="both"/>
      </w:pPr>
      <w:r>
        <w:rPr>
          <w:rFonts w:ascii="Times New Roman"/>
          <w:b w:val="false"/>
          <w:i w:val="false"/>
          <w:color w:val="000000"/>
          <w:sz w:val="28"/>
        </w:rPr>
        <w:t>
      9)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енгізеді;</w:t>
      </w:r>
    </w:p>
    <w:bookmarkEnd w:id="121"/>
    <w:bookmarkStart w:name="z136" w:id="122"/>
    <w:p>
      <w:pPr>
        <w:spacing w:after="0"/>
        <w:ind w:left="0"/>
        <w:jc w:val="both"/>
      </w:pPr>
      <w:r>
        <w:rPr>
          <w:rFonts w:ascii="Times New Roman"/>
          <w:b w:val="false"/>
          <w:i w:val="false"/>
          <w:color w:val="000000"/>
          <w:sz w:val="28"/>
        </w:rPr>
        <w:t>
      10)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w:t>
      </w:r>
    </w:p>
    <w:bookmarkEnd w:id="122"/>
    <w:bookmarkStart w:name="z277"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23"/>
    <w:bookmarkStart w:name="z292" w:id="124"/>
    <w:p>
      <w:pPr>
        <w:spacing w:after="0"/>
        <w:ind w:left="0"/>
        <w:jc w:val="both"/>
      </w:pPr>
      <w:r>
        <w:rPr>
          <w:rFonts w:ascii="Times New Roman"/>
          <w:b w:val="false"/>
          <w:i w:val="false"/>
          <w:color w:val="000000"/>
          <w:sz w:val="28"/>
        </w:rPr>
        <w:t>
      10-2) тиісті аумақта тұқым ресурстарының мониторингін жүзеге асырады;</w:t>
      </w:r>
    </w:p>
    <w:bookmarkEnd w:id="124"/>
    <w:bookmarkStart w:name="z137" w:id="125"/>
    <w:p>
      <w:pPr>
        <w:spacing w:after="0"/>
        <w:ind w:left="0"/>
        <w:jc w:val="both"/>
      </w:pPr>
      <w:r>
        <w:rPr>
          <w:rFonts w:ascii="Times New Roman"/>
          <w:b w:val="false"/>
          <w:i w:val="false"/>
          <w:color w:val="000000"/>
          <w:sz w:val="28"/>
        </w:rPr>
        <w:t>
      11) осы Заңның 6-1-бабының 12) тармақшасына сәйкес айқындалатын квоталар шегінде субсидиялауға жататын тұқымдарды өткізудің шекті бағасын белгілейді;</w:t>
      </w:r>
    </w:p>
    <w:bookmarkEnd w:id="125"/>
    <w:bookmarkStart w:name="z138" w:id="126"/>
    <w:p>
      <w:pPr>
        <w:spacing w:after="0"/>
        <w:ind w:left="0"/>
        <w:jc w:val="both"/>
      </w:pPr>
      <w:r>
        <w:rPr>
          <w:rFonts w:ascii="Times New Roman"/>
          <w:b w:val="false"/>
          <w:i w:val="false"/>
          <w:color w:val="000000"/>
          <w:sz w:val="28"/>
        </w:rPr>
        <w:t>
      12) субсидиялауға жататын тұқымдардың әрбір түрі бойынша жыл сайынғы квоталарды:</w:t>
      </w:r>
    </w:p>
    <w:bookmarkEnd w:id="126"/>
    <w:bookmarkStart w:name="z259" w:id="127"/>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bookmarkEnd w:id="127"/>
    <w:bookmarkStart w:name="z278" w:id="128"/>
    <w:p>
      <w:pPr>
        <w:spacing w:after="0"/>
        <w:ind w:left="0"/>
        <w:jc w:val="both"/>
      </w:pPr>
      <w:r>
        <w:rPr>
          <w:rFonts w:ascii="Times New Roman"/>
          <w:b w:val="false"/>
          <w:i w:val="false"/>
          <w:color w:val="000000"/>
          <w:sz w:val="28"/>
        </w:rPr>
        <w:t>
      әрбір әкімшілік-аумақтық бірлік үшін элиталық тұқымдар бойынша айқындайды;</w:t>
      </w:r>
    </w:p>
    <w:bookmarkEnd w:id="128"/>
    <w:bookmarkStart w:name="z280" w:id="129"/>
    <w:p>
      <w:pPr>
        <w:spacing w:after="0"/>
        <w:ind w:left="0"/>
        <w:jc w:val="both"/>
      </w:pPr>
      <w:r>
        <w:rPr>
          <w:rFonts w:ascii="Times New Roman"/>
          <w:b w:val="false"/>
          <w:i w:val="false"/>
          <w:color w:val="000000"/>
          <w:sz w:val="28"/>
        </w:rPr>
        <w:t>
      13) субсидияланған бiрегей және элиталық тұқымдардың мақсатты пайдаланылуын бақылайды;</w:t>
      </w:r>
    </w:p>
    <w:bookmarkEnd w:id="129"/>
    <w:bookmarkStart w:name="z281" w:id="130"/>
    <w:p>
      <w:pPr>
        <w:spacing w:after="0"/>
        <w:ind w:left="0"/>
        <w:jc w:val="both"/>
      </w:pPr>
      <w:r>
        <w:rPr>
          <w:rFonts w:ascii="Times New Roman"/>
          <w:b w:val="false"/>
          <w:i w:val="false"/>
          <w:color w:val="000000"/>
          <w:sz w:val="28"/>
        </w:rPr>
        <w:t>
      14) байқаудан өткiзушiлер мен тұқым сарапшылары кадрларын даярлауды және олардың бiлiктiлiгiн арттыруды ұйымдастырады;</w:t>
      </w:r>
    </w:p>
    <w:bookmarkEnd w:id="130"/>
    <w:bookmarkStart w:name="z282" w:id="131"/>
    <w:p>
      <w:pPr>
        <w:spacing w:after="0"/>
        <w:ind w:left="0"/>
        <w:jc w:val="both"/>
      </w:pPr>
      <w:r>
        <w:rPr>
          <w:rFonts w:ascii="Times New Roman"/>
          <w:b w:val="false"/>
          <w:i w:val="false"/>
          <w:color w:val="000000"/>
          <w:sz w:val="28"/>
        </w:rPr>
        <w:t>
      15)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w:t>
      </w:r>
    </w:p>
    <w:bookmarkEnd w:id="131"/>
    <w:bookmarkStart w:name="z283"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2"/>
    <w:bookmarkStart w:name="z284" w:id="133"/>
    <w:p>
      <w:pPr>
        <w:spacing w:after="0"/>
        <w:ind w:left="0"/>
        <w:jc w:val="both"/>
      </w:pPr>
      <w:r>
        <w:rPr>
          <w:rFonts w:ascii="Times New Roman"/>
          <w:b w:val="false"/>
          <w:i w:val="false"/>
          <w:color w:val="000000"/>
          <w:sz w:val="28"/>
        </w:rPr>
        <w:t>
      17) тұқым шаруашылығы жөнiндегi мемлекеттiк инспектордың ұсынысы негізінде:</w:t>
      </w:r>
    </w:p>
    <w:bookmarkEnd w:id="133"/>
    <w:bookmarkStart w:name="z285" w:id="134"/>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134"/>
    <w:bookmarkStart w:name="z286" w:id="135"/>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тұрады;</w:t>
      </w:r>
    </w:p>
    <w:bookmarkEnd w:id="135"/>
    <w:bookmarkStart w:name="z287" w:id="136"/>
    <w:p>
      <w:pPr>
        <w:spacing w:after="0"/>
        <w:ind w:left="0"/>
        <w:jc w:val="both"/>
      </w:pP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2006.01.10 </w:t>
      </w:r>
      <w:r>
        <w:rPr>
          <w:rFonts w:ascii="Times New Roman"/>
          <w:b w:val="false"/>
          <w:i w:val="false"/>
          <w:color w:val="000000"/>
          <w:sz w:val="28"/>
        </w:rPr>
        <w:t>№ 116</w:t>
      </w:r>
      <w:r>
        <w:rPr>
          <w:rFonts w:ascii="Times New Roman"/>
          <w:b w:val="false"/>
          <w:i w:val="false"/>
          <w:color w:val="ff0000"/>
          <w:sz w:val="28"/>
        </w:rPr>
        <w:t xml:space="preserve"> (01.01.2006 қолданысқа енгiзiледi) Заңымен;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&lt;*&gt;</w:t>
      </w:r>
    </w:p>
    <w:p>
      <w:pPr>
        <w:spacing w:after="0"/>
        <w:ind w:left="0"/>
        <w:jc w:val="both"/>
      </w:pPr>
      <w:r>
        <w:rPr>
          <w:rFonts w:ascii="Times New Roman"/>
          <w:b w:val="false"/>
          <w:i w:val="false"/>
          <w:color w:val="ff0000"/>
          <w:sz w:val="28"/>
        </w:rPr>
        <w:t xml:space="preserve">
      Ескерту. 7-бап алып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Заңымен (2005 жылғы 1 қаңтардан бастап қолданысқа енгiзiледi). </w:t>
      </w:r>
    </w:p>
    <w:p>
      <w:pPr>
        <w:spacing w:after="0"/>
        <w:ind w:left="0"/>
        <w:jc w:val="both"/>
      </w:pPr>
      <w:r>
        <w:rPr>
          <w:rFonts w:ascii="Times New Roman"/>
          <w:b/>
          <w:i w:val="false"/>
          <w:color w:val="000000"/>
          <w:sz w:val="28"/>
        </w:rPr>
        <w:t>8-бап. Тұқым шаруашылығы жөніндегі мемлекеттiк инспекторлар және олардың өкiлеттiктерi</w:t>
      </w:r>
    </w:p>
    <w:p>
      <w:pPr>
        <w:spacing w:after="0"/>
        <w:ind w:left="0"/>
        <w:jc w:val="both"/>
      </w:pPr>
      <w:r>
        <w:rPr>
          <w:rFonts w:ascii="Times New Roman"/>
          <w:b w:val="false"/>
          <w:i w:val="false"/>
          <w:color w:val="ff0000"/>
          <w:sz w:val="28"/>
        </w:rPr>
        <w:t xml:space="preserve">
      Ескерту. 8-баптың тақырыбы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Облыс, республикалық маңызы бар қала және астана әкімдері Қазақстан Республикасының заңнамасында белгiленген тәртiппен мемлекеттiк әкiмшiлiк қызметшiлердің тиiстi лауазымдарына "Тұқым шаруашылығы жөнiндегi мемлекеттiк инспектор" деген қосымша арнаулы атау беруге құқылы.</w:t>
      </w:r>
    </w:p>
    <w:bookmarkStart w:name="z139" w:id="137"/>
    <w:p>
      <w:pPr>
        <w:spacing w:after="0"/>
        <w:ind w:left="0"/>
        <w:jc w:val="both"/>
      </w:pPr>
      <w:r>
        <w:rPr>
          <w:rFonts w:ascii="Times New Roman"/>
          <w:b w:val="false"/>
          <w:i w:val="false"/>
          <w:color w:val="000000"/>
          <w:sz w:val="28"/>
        </w:rPr>
        <w:t>
      2. Тұқым шаруашылығы жөніндегі мемлекеттiк инспекторлардың:</w:t>
      </w:r>
    </w:p>
    <w:bookmarkEnd w:id="137"/>
    <w:bookmarkStart w:name="z140" w:id="138"/>
    <w:p>
      <w:pPr>
        <w:spacing w:after="0"/>
        <w:ind w:left="0"/>
        <w:jc w:val="both"/>
      </w:pPr>
      <w:r>
        <w:rPr>
          <w:rFonts w:ascii="Times New Roman"/>
          <w:b w:val="false"/>
          <w:i w:val="false"/>
          <w:color w:val="000000"/>
          <w:sz w:val="28"/>
        </w:rPr>
        <w:t>
      1) тұқым шаруашылығы субъектілерінің уәкілеттік орган бекіткен бастапқы, элиталық және өнеркәсіптік (жаппай) тұқым шаруашылығын жүргізудің схемалары мен әдістерін, тұқым шаруашылығы саласындағы әдістемелік және технологиялық талаптарды сақтауына мемлекеттік бақылауды, оның ішінде сорттық және тұқымдық бақылауды жүзеге асыруға;</w:t>
      </w:r>
    </w:p>
    <w:bookmarkEnd w:id="138"/>
    <w:bookmarkStart w:name="z141" w:id="139"/>
    <w:p>
      <w:pPr>
        <w:spacing w:after="0"/>
        <w:ind w:left="0"/>
        <w:jc w:val="both"/>
      </w:pPr>
      <w:r>
        <w:rPr>
          <w:rFonts w:ascii="Times New Roman"/>
          <w:b w:val="false"/>
          <w:i w:val="false"/>
          <w:color w:val="000000"/>
          <w:sz w:val="28"/>
        </w:rPr>
        <w:t>
      2) Қазақстан Республикасының тұқым шаруашылығы туралы заңнамасының сақталуы тұрғысынан мемлекеттік бақылау мақсатында тұқым шаруашылығының субъектілеріне баруға және олардан Қазақстан Республикасының заңнамасында белгіленген тәртіппен тұқым шаруашылығы саласындағы қызметті жүзеге асыру мәселелері бойынша ақпарат алуға;</w:t>
      </w:r>
    </w:p>
    <w:bookmarkEnd w:id="139"/>
    <w:bookmarkStart w:name="z142" w:id="140"/>
    <w:p>
      <w:pPr>
        <w:spacing w:after="0"/>
        <w:ind w:left="0"/>
        <w:jc w:val="both"/>
      </w:pPr>
      <w:r>
        <w:rPr>
          <w:rFonts w:ascii="Times New Roman"/>
          <w:b w:val="false"/>
          <w:i w:val="false"/>
          <w:color w:val="000000"/>
          <w:sz w:val="28"/>
        </w:rPr>
        <w:t xml:space="preserve">
      3) аттестатталған тұқым шаруашылығы субъектiлерi көрсететiн қызметтердiң сапасын тексеруге; </w:t>
      </w:r>
    </w:p>
    <w:bookmarkEnd w:id="140"/>
    <w:bookmarkStart w:name="z143" w:id="141"/>
    <w:p>
      <w:pPr>
        <w:spacing w:after="0"/>
        <w:ind w:left="0"/>
        <w:jc w:val="both"/>
      </w:pPr>
      <w:r>
        <w:rPr>
          <w:rFonts w:ascii="Times New Roman"/>
          <w:b w:val="false"/>
          <w:i w:val="false"/>
          <w:color w:val="000000"/>
          <w:sz w:val="28"/>
        </w:rPr>
        <w:t xml:space="preserve">
      4) аттестатталған тұқым өндiрушiлердiң қызметiне олардың бiлiктiлiк талаптарына сәйкестiгi нысанында инспекция жүргiзудi жүзеге асыруға; </w:t>
      </w:r>
    </w:p>
    <w:bookmarkEnd w:id="141"/>
    <w:bookmarkStart w:name="z144" w:id="142"/>
    <w:p>
      <w:pPr>
        <w:spacing w:after="0"/>
        <w:ind w:left="0"/>
        <w:jc w:val="both"/>
      </w:pPr>
      <w:r>
        <w:rPr>
          <w:rFonts w:ascii="Times New Roman"/>
          <w:b w:val="false"/>
          <w:i w:val="false"/>
          <w:color w:val="000000"/>
          <w:sz w:val="28"/>
        </w:rPr>
        <w:t>
      5) тұқым шаруашылығы саласында қызметтi жүзеге асыру кезiнде Қазақстан Республикасының тұқым шаруашылығы туралы заңнамасының бұзылғаны туралы нұсқама беруге және әкiмшiлiк құқық бұзушылық туралы хаттамалар жасауға;</w:t>
      </w:r>
    </w:p>
    <w:bookmarkEnd w:id="142"/>
    <w:bookmarkStart w:name="z145" w:id="143"/>
    <w:p>
      <w:pPr>
        <w:spacing w:after="0"/>
        <w:ind w:left="0"/>
        <w:jc w:val="both"/>
      </w:pPr>
      <w:r>
        <w:rPr>
          <w:rFonts w:ascii="Times New Roman"/>
          <w:b w:val="false"/>
          <w:i w:val="false"/>
          <w:color w:val="000000"/>
          <w:sz w:val="28"/>
        </w:rPr>
        <w:t>
      6) облыстың, республикалық маңызы бар қаланың және астананың жергілікті атқарушы органына:</w:t>
      </w:r>
    </w:p>
    <w:bookmarkEnd w:id="143"/>
    <w:bookmarkStart w:name="z260" w:id="144"/>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144"/>
    <w:bookmarkStart w:name="z261" w:id="145"/>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туралы ұсыныстар енгiзуге;</w:t>
      </w:r>
    </w:p>
    <w:bookmarkEnd w:id="145"/>
    <w:bookmarkStart w:name="z146" w:id="146"/>
    <w:p>
      <w:pPr>
        <w:spacing w:after="0"/>
        <w:ind w:left="0"/>
        <w:jc w:val="both"/>
      </w:pPr>
      <w:r>
        <w:rPr>
          <w:rFonts w:ascii="Times New Roman"/>
          <w:b w:val="false"/>
          <w:i w:val="false"/>
          <w:color w:val="000000"/>
          <w:sz w:val="28"/>
        </w:rPr>
        <w:t xml:space="preserve">
      7) тұқым сапасына мемлекеттiк бақылауды жүзеге асыру үшiн тұқым топтарынан сынамалар iрiктеп алуға; </w:t>
      </w:r>
    </w:p>
    <w:bookmarkEnd w:id="146"/>
    <w:bookmarkStart w:name="z147" w:id="147"/>
    <w:p>
      <w:pPr>
        <w:spacing w:after="0"/>
        <w:ind w:left="0"/>
        <w:jc w:val="both"/>
      </w:pPr>
      <w:r>
        <w:rPr>
          <w:rFonts w:ascii="Times New Roman"/>
          <w:b w:val="false"/>
          <w:i w:val="false"/>
          <w:color w:val="000000"/>
          <w:sz w:val="28"/>
        </w:rPr>
        <w:t xml:space="preserve">
      8) субсидия бөлiнген тұқымның нысаналы пайдаланылуын бақылауды жүзеге асыруға құқығы бар. </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Тұқым шаруашылығы саласындағы мемлекеттiк бақылау </w:t>
      </w:r>
    </w:p>
    <w:p>
      <w:pPr>
        <w:spacing w:after="0"/>
        <w:ind w:left="0"/>
        <w:jc w:val="both"/>
      </w:pPr>
      <w:r>
        <w:rPr>
          <w:rFonts w:ascii="Times New Roman"/>
          <w:b w:val="false"/>
          <w:i w:val="false"/>
          <w:color w:val="000000"/>
          <w:sz w:val="28"/>
        </w:rPr>
        <w:t>
      1. Тұқым шаруашылығы саласындағы мемлекеттiк бақылауды тұқым шаруашылығы жөнiндегi мемлекеттiк инспекторлар жүзеге асырады және ол Қазақстан Республикасының тұқым шаруашылығы туралы заңнамасының, тұқым шаруашылығы саласындағы ұлттық стандарттар мен өзге де нормативтiк құжаттардың сақталуын қамтамасыз етуге бағытталған.</w:t>
      </w:r>
    </w:p>
    <w:bookmarkStart w:name="z148" w:id="148"/>
    <w:p>
      <w:pPr>
        <w:spacing w:after="0"/>
        <w:ind w:left="0"/>
        <w:jc w:val="both"/>
      </w:pPr>
      <w:r>
        <w:rPr>
          <w:rFonts w:ascii="Times New Roman"/>
          <w:b w:val="false"/>
          <w:i w:val="false"/>
          <w:color w:val="000000"/>
          <w:sz w:val="28"/>
        </w:rPr>
        <w:t xml:space="preserve">
      2. Тұқым шаруашылығы саласындағы мемлекеттiк бақылау: </w:t>
      </w:r>
    </w:p>
    <w:bookmarkEnd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156" w:id="149"/>
    <w:p>
      <w:pPr>
        <w:spacing w:after="0"/>
        <w:ind w:left="0"/>
        <w:jc w:val="both"/>
      </w:pPr>
      <w:r>
        <w:rPr>
          <w:rFonts w:ascii="Times New Roman"/>
          <w:b w:val="false"/>
          <w:i w:val="false"/>
          <w:color w:val="000000"/>
          <w:sz w:val="28"/>
        </w:rPr>
        <w:t xml:space="preserve">
      2) сорттық және тұқымдық бақылауды;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аттестатталған тұқым шаруашылығы субъектiлерiнiң қызметiн олардың уәкілетті орган бекіткен рұқсат беру талаптарына сәйкестігі тұрғысынан бақылауды;</w:t>
      </w:r>
    </w:p>
    <w:bookmarkStart w:name="z158"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50"/>
    <w:bookmarkStart w:name="z159" w:id="151"/>
    <w:p>
      <w:pPr>
        <w:spacing w:after="0"/>
        <w:ind w:left="0"/>
        <w:jc w:val="both"/>
      </w:pPr>
      <w:r>
        <w:rPr>
          <w:rFonts w:ascii="Times New Roman"/>
          <w:b w:val="false"/>
          <w:i w:val="false"/>
          <w:color w:val="000000"/>
          <w:sz w:val="28"/>
        </w:rPr>
        <w:t xml:space="preserve">
      5) ауыл шаруашылығы өсiмдiктерiнiң сорттарын мемлекеттiк сынауды бақылау. </w:t>
      </w:r>
    </w:p>
    <w:bookmarkEnd w:id="151"/>
    <w:bookmarkStart w:name="z160" w:id="152"/>
    <w:p>
      <w:pPr>
        <w:spacing w:after="0"/>
        <w:ind w:left="0"/>
        <w:jc w:val="both"/>
      </w:pPr>
      <w:r>
        <w:rPr>
          <w:rFonts w:ascii="Times New Roman"/>
          <w:b w:val="false"/>
          <w:i w:val="false"/>
          <w:color w:val="000000"/>
          <w:sz w:val="28"/>
        </w:rPr>
        <w:t xml:space="preserve">
      3. Сорттық және тұқымдық бақылау: </w:t>
      </w:r>
    </w:p>
    <w:bookmarkEnd w:id="152"/>
    <w:p>
      <w:pPr>
        <w:spacing w:after="0"/>
        <w:ind w:left="0"/>
        <w:jc w:val="both"/>
      </w:pPr>
      <w:r>
        <w:rPr>
          <w:rFonts w:ascii="Times New Roman"/>
          <w:b w:val="false"/>
          <w:i w:val="false"/>
          <w:color w:val="000000"/>
          <w:sz w:val="28"/>
        </w:rPr>
        <w:t>
      1) тұқымдарды өндіру, дайындау, өңдеу, сақтау, өткізу, тасымалдау және пайдалану жөніндегі іс-шаралардың жүзеге асырылуын мынадай:</w:t>
      </w:r>
    </w:p>
    <w:bookmarkStart w:name="z161" w:id="153"/>
    <w:p>
      <w:pPr>
        <w:spacing w:after="0"/>
        <w:ind w:left="0"/>
        <w:jc w:val="both"/>
      </w:pPr>
      <w:r>
        <w:rPr>
          <w:rFonts w:ascii="Times New Roman"/>
          <w:b w:val="false"/>
          <w:i w:val="false"/>
          <w:color w:val="000000"/>
          <w:sz w:val="28"/>
        </w:rPr>
        <w:t xml:space="preserve">
      тұқым себу; </w:t>
      </w:r>
    </w:p>
    <w:bookmarkEnd w:id="153"/>
    <w:bookmarkStart w:name="z162" w:id="154"/>
    <w:p>
      <w:pPr>
        <w:spacing w:after="0"/>
        <w:ind w:left="0"/>
        <w:jc w:val="both"/>
      </w:pPr>
      <w:r>
        <w:rPr>
          <w:rFonts w:ascii="Times New Roman"/>
          <w:b w:val="false"/>
          <w:i w:val="false"/>
          <w:color w:val="000000"/>
          <w:sz w:val="28"/>
        </w:rPr>
        <w:t xml:space="preserve">
      ауыл шаруашылығы өсiмдiктерiнiң вегетациясы; </w:t>
      </w:r>
    </w:p>
    <w:bookmarkEnd w:id="154"/>
    <w:bookmarkStart w:name="z163" w:id="155"/>
    <w:p>
      <w:pPr>
        <w:spacing w:after="0"/>
        <w:ind w:left="0"/>
        <w:jc w:val="both"/>
      </w:pPr>
      <w:r>
        <w:rPr>
          <w:rFonts w:ascii="Times New Roman"/>
          <w:b w:val="false"/>
          <w:i w:val="false"/>
          <w:color w:val="000000"/>
          <w:sz w:val="28"/>
        </w:rPr>
        <w:t xml:space="preserve">
      жинау; </w:t>
      </w:r>
    </w:p>
    <w:bookmarkEnd w:id="155"/>
    <w:bookmarkStart w:name="z164" w:id="156"/>
    <w:p>
      <w:pPr>
        <w:spacing w:after="0"/>
        <w:ind w:left="0"/>
        <w:jc w:val="both"/>
      </w:pPr>
      <w:r>
        <w:rPr>
          <w:rFonts w:ascii="Times New Roman"/>
          <w:b w:val="false"/>
          <w:i w:val="false"/>
          <w:color w:val="000000"/>
          <w:sz w:val="28"/>
        </w:rPr>
        <w:t xml:space="preserve">
      тұқым құю; </w:t>
      </w:r>
    </w:p>
    <w:bookmarkEnd w:id="156"/>
    <w:bookmarkStart w:name="z165" w:id="157"/>
    <w:p>
      <w:pPr>
        <w:spacing w:after="0"/>
        <w:ind w:left="0"/>
        <w:jc w:val="both"/>
      </w:pPr>
      <w:r>
        <w:rPr>
          <w:rFonts w:ascii="Times New Roman"/>
          <w:b w:val="false"/>
          <w:i w:val="false"/>
          <w:color w:val="000000"/>
          <w:sz w:val="28"/>
        </w:rPr>
        <w:t xml:space="preserve">
      тұқым сақтау; </w:t>
      </w:r>
    </w:p>
    <w:bookmarkEnd w:id="157"/>
    <w:bookmarkStart w:name="z166" w:id="158"/>
    <w:p>
      <w:pPr>
        <w:spacing w:after="0"/>
        <w:ind w:left="0"/>
        <w:jc w:val="both"/>
      </w:pPr>
      <w:r>
        <w:rPr>
          <w:rFonts w:ascii="Times New Roman"/>
          <w:b w:val="false"/>
          <w:i w:val="false"/>
          <w:color w:val="000000"/>
          <w:sz w:val="28"/>
        </w:rPr>
        <w:t xml:space="preserve">
      өткiзу (тұқымдардың өткiзуге дайындалған және өткiзiлген партияларын, оның iшiнде экспорт және импорт кезiнде, олардың сапасының растаушы құжаттарға сәйкестiгiне тексеру) кезеңдерiнде тұқым шаруашылығы ережелерi мен нормаларын сақтау нысанында бақылауды қамтиды. </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Белгiленген тәртiппен аттестатталған тұқым өндiрушiлердiң тұқым өндiруiн бақылау, ол мынадай кезеңдердi қамтиды: </w:t>
      </w:r>
    </w:p>
    <w:bookmarkStart w:name="z168" w:id="159"/>
    <w:p>
      <w:pPr>
        <w:spacing w:after="0"/>
        <w:ind w:left="0"/>
        <w:jc w:val="both"/>
      </w:pPr>
      <w:r>
        <w:rPr>
          <w:rFonts w:ascii="Times New Roman"/>
          <w:b w:val="false"/>
          <w:i w:val="false"/>
          <w:color w:val="000000"/>
          <w:sz w:val="28"/>
        </w:rPr>
        <w:t xml:space="preserve">
      тұқым себуге дайындалған егiстiктердi тексеру - тұқым себудiң алдында жылына бiр рет; </w:t>
      </w:r>
    </w:p>
    <w:bookmarkEnd w:id="159"/>
    <w:bookmarkStart w:name="z169" w:id="160"/>
    <w:p>
      <w:pPr>
        <w:spacing w:after="0"/>
        <w:ind w:left="0"/>
        <w:jc w:val="both"/>
      </w:pPr>
      <w:r>
        <w:rPr>
          <w:rFonts w:ascii="Times New Roman"/>
          <w:b w:val="false"/>
          <w:i w:val="false"/>
          <w:color w:val="000000"/>
          <w:sz w:val="28"/>
        </w:rPr>
        <w:t xml:space="preserve">
      вегетация кезеңiнде сорттық егiстердi тексеру - жылына үш рет; </w:t>
      </w:r>
    </w:p>
    <w:bookmarkEnd w:id="160"/>
    <w:bookmarkStart w:name="z170" w:id="161"/>
    <w:p>
      <w:pPr>
        <w:spacing w:after="0"/>
        <w:ind w:left="0"/>
        <w:jc w:val="both"/>
      </w:pPr>
      <w:r>
        <w:rPr>
          <w:rFonts w:ascii="Times New Roman"/>
          <w:b w:val="false"/>
          <w:i w:val="false"/>
          <w:color w:val="000000"/>
          <w:sz w:val="28"/>
        </w:rPr>
        <w:t xml:space="preserve">
      сорттық және гибридтiк егiстердi байқау және егiстiк зерттеудi бақылау - байқау кезеңiнде бiр рет; </w:t>
      </w:r>
    </w:p>
    <w:bookmarkEnd w:id="161"/>
    <w:bookmarkStart w:name="z171" w:id="162"/>
    <w:p>
      <w:pPr>
        <w:spacing w:after="0"/>
        <w:ind w:left="0"/>
        <w:jc w:val="both"/>
      </w:pPr>
      <w:r>
        <w:rPr>
          <w:rFonts w:ascii="Times New Roman"/>
          <w:b w:val="false"/>
          <w:i w:val="false"/>
          <w:color w:val="000000"/>
          <w:sz w:val="28"/>
        </w:rPr>
        <w:t xml:space="preserve">
      тұқымдарды жинау (жинап алу), тасымалдау, өңдеу (тазарту) және сақтауды, тұқым қоймаларының дайындығын бақылау - бақылаудың әрбiр түрi бойынша жылына екi рет. </w:t>
      </w:r>
    </w:p>
    <w:bookmarkEnd w:id="162"/>
    <w:bookmarkStart w:name="z172" w:id="163"/>
    <w:p>
      <w:pPr>
        <w:spacing w:after="0"/>
        <w:ind w:left="0"/>
        <w:jc w:val="both"/>
      </w:pPr>
      <w:r>
        <w:rPr>
          <w:rFonts w:ascii="Times New Roman"/>
          <w:b w:val="false"/>
          <w:i w:val="false"/>
          <w:color w:val="000000"/>
          <w:sz w:val="28"/>
        </w:rPr>
        <w:t>
      2) тұқым сапасына сараптама жасау жөнiндегi зертханалардың тұқымдардың сорттық және егу сапасына сараптама жүргiзуiн, олардың тұқым шаруашылығы саласындағы нормативтiк құқықтық актiлер мен стандарттау жөніндегі құжаттарды сақтауын:</w:t>
      </w:r>
    </w:p>
    <w:bookmarkEnd w:id="163"/>
    <w:p>
      <w:pPr>
        <w:spacing w:after="0"/>
        <w:ind w:left="0"/>
        <w:jc w:val="both"/>
      </w:pPr>
      <w:r>
        <w:rPr>
          <w:rFonts w:ascii="Times New Roman"/>
          <w:b w:val="false"/>
          <w:i w:val="false"/>
          <w:color w:val="000000"/>
          <w:sz w:val="28"/>
        </w:rPr>
        <w:t>
      тұқым сапасын сараптау кезеңiнде жылына екi рет, сондай-ақ бақылау тәртiбiмен тұқым сапасына сараптама жасау жөнiндегi қызметтердi мемлекеттiк сатып алуды жүзеге асыру кезiнде;</w:t>
      </w:r>
    </w:p>
    <w:p>
      <w:pPr>
        <w:spacing w:after="0"/>
        <w:ind w:left="0"/>
        <w:jc w:val="both"/>
      </w:pPr>
      <w:r>
        <w:rPr>
          <w:rFonts w:ascii="Times New Roman"/>
          <w:b w:val="false"/>
          <w:i w:val="false"/>
          <w:color w:val="000000"/>
          <w:sz w:val="28"/>
        </w:rPr>
        <w:t xml:space="preserve">
      тұқым өндiрушiлерге шағым жасалған, сондай-ақ тұқым сапасына сараптама жасау жөнiндегi зертханалар берген тұқымдардың сорттық және егу сапасына зерттеулердің нәтижелерiмен келiспеген жағдайлардағы бақылауды; </w:t>
      </w:r>
    </w:p>
    <w:bookmarkStart w:name="z175" w:id="164"/>
    <w:p>
      <w:pPr>
        <w:spacing w:after="0"/>
        <w:ind w:left="0"/>
        <w:jc w:val="both"/>
      </w:pPr>
      <w:r>
        <w:rPr>
          <w:rFonts w:ascii="Times New Roman"/>
          <w:b w:val="false"/>
          <w:i w:val="false"/>
          <w:color w:val="000000"/>
          <w:sz w:val="28"/>
        </w:rPr>
        <w:t xml:space="preserve">
      3) байқаудан өткізу кезеңінде байқаудан өткізушілердің жұмысын, сондай-ақ тұқым өндірушілердің осы Заңның </w:t>
      </w:r>
      <w:r>
        <w:rPr>
          <w:rFonts w:ascii="Times New Roman"/>
          <w:b w:val="false"/>
          <w:i w:val="false"/>
          <w:color w:val="000000"/>
          <w:sz w:val="28"/>
        </w:rPr>
        <w:t>14-бабы</w:t>
      </w:r>
      <w:r>
        <w:rPr>
          <w:rFonts w:ascii="Times New Roman"/>
          <w:b w:val="false"/>
          <w:i w:val="false"/>
          <w:color w:val="000000"/>
          <w:sz w:val="28"/>
        </w:rPr>
        <w:t xml:space="preserve"> 2-тармағының нормаларын сақтау нысанасына оларды тексеруді;</w:t>
      </w:r>
    </w:p>
    <w:bookmarkEnd w:id="164"/>
    <w:bookmarkStart w:name="z176" w:id="165"/>
    <w:p>
      <w:pPr>
        <w:spacing w:after="0"/>
        <w:ind w:left="0"/>
        <w:jc w:val="both"/>
      </w:pPr>
      <w:r>
        <w:rPr>
          <w:rFonts w:ascii="Times New Roman"/>
          <w:b w:val="false"/>
          <w:i w:val="false"/>
          <w:color w:val="000000"/>
          <w:sz w:val="28"/>
        </w:rPr>
        <w:t>
      4) тұқым шаруашылығы субъектiлерiнiң тұқым шаруашылығы саласындағы нормативтiк құқықтық актiлердi, стандарттау жөніндегі құжаттарды және өзге де нормативтік құжаттарды сақтауын бақылауды қамтиды.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Тұқым шаруашылығы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Тұқым шаруашылығы субъектiлерiн аттестаттау </w:t>
      </w:r>
    </w:p>
    <w:p>
      <w:pPr>
        <w:spacing w:after="0"/>
        <w:ind w:left="0"/>
        <w:jc w:val="both"/>
      </w:pPr>
      <w:r>
        <w:rPr>
          <w:rFonts w:ascii="Times New Roman"/>
          <w:b w:val="false"/>
          <w:i w:val="false"/>
          <w:color w:val="000000"/>
          <w:sz w:val="28"/>
        </w:rPr>
        <w:t xml:space="preserve">
      1. Мыналар: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xml:space="preserve">
      2) бiрегей және элиталық тұқымдарды өндiрушiлер; </w:t>
      </w:r>
    </w:p>
    <w:bookmarkEnd w:id="166"/>
    <w:bookmarkStart w:name="z179" w:id="167"/>
    <w:p>
      <w:pPr>
        <w:spacing w:after="0"/>
        <w:ind w:left="0"/>
        <w:jc w:val="both"/>
      </w:pPr>
      <w:r>
        <w:rPr>
          <w:rFonts w:ascii="Times New Roman"/>
          <w:b w:val="false"/>
          <w:i w:val="false"/>
          <w:color w:val="000000"/>
          <w:sz w:val="28"/>
        </w:rPr>
        <w:t xml:space="preserve">
      3) сатуға арналған бiрiншi, екiншi, үшiншi көбейтiлген тұқымдарды өндiрушiлер; </w:t>
      </w:r>
    </w:p>
    <w:bookmarkEnd w:id="167"/>
    <w:bookmarkStart w:name="z180"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8"/>
    <w:bookmarkStart w:name="z181"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9"/>
    <w:p>
      <w:pPr>
        <w:spacing w:after="0"/>
        <w:ind w:left="0"/>
        <w:jc w:val="both"/>
      </w:pPr>
      <w:r>
        <w:rPr>
          <w:rFonts w:ascii="Times New Roman"/>
          <w:b w:val="false"/>
          <w:i w:val="false"/>
          <w:color w:val="000000"/>
          <w:sz w:val="28"/>
        </w:rPr>
        <w:t>
      6) тұқым өткізушілер аттестатталуға жатады.</w:t>
      </w:r>
    </w:p>
    <w:bookmarkStart w:name="z182" w:id="170"/>
    <w:p>
      <w:pPr>
        <w:spacing w:after="0"/>
        <w:ind w:left="0"/>
        <w:jc w:val="both"/>
      </w:pPr>
      <w:r>
        <w:rPr>
          <w:rFonts w:ascii="Times New Roman"/>
          <w:b w:val="false"/>
          <w:i w:val="false"/>
          <w:color w:val="000000"/>
          <w:sz w:val="28"/>
        </w:rPr>
        <w:t xml:space="preserve">
      2. Аттестаттау мерзiмi бiткеннен кейiн тұқым шаруашылығының субъектiлерi қайта аттестаттаудан өтуге мiндеттi.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 w:id="171"/>
    <w:p>
      <w:pPr>
        <w:spacing w:after="0"/>
        <w:ind w:left="0"/>
        <w:jc w:val="left"/>
      </w:pPr>
      <w:r>
        <w:rPr>
          <w:rFonts w:ascii="Times New Roman"/>
          <w:b/>
          <w:i w:val="false"/>
          <w:color w:val="000000"/>
        </w:rPr>
        <w:t xml:space="preserve">  3-тарау. Тұқым шаруашылығын ұйымдастыру</w:t>
      </w:r>
    </w:p>
    <w:bookmarkEnd w:id="171"/>
    <w:p>
      <w:pPr>
        <w:spacing w:after="0"/>
        <w:ind w:left="0"/>
        <w:jc w:val="both"/>
      </w:pPr>
      <w:r>
        <w:rPr>
          <w:rFonts w:ascii="Times New Roman"/>
          <w:b/>
          <w:i w:val="false"/>
          <w:color w:val="000000"/>
          <w:sz w:val="28"/>
        </w:rPr>
        <w:t xml:space="preserve">11-бап. Тұқым шаруашылығы жүйесi </w:t>
      </w:r>
    </w:p>
    <w:p>
      <w:pPr>
        <w:spacing w:after="0"/>
        <w:ind w:left="0"/>
        <w:jc w:val="both"/>
      </w:pPr>
      <w:r>
        <w:rPr>
          <w:rFonts w:ascii="Times New Roman"/>
          <w:b w:val="false"/>
          <w:i w:val="false"/>
          <w:color w:val="000000"/>
          <w:sz w:val="28"/>
        </w:rPr>
        <w:t>
      1. Ауыл шаруашылық өсiмдiктерiнiң тұқым шаруашылығы жүйесi - сорт алмастыру және сорт жаңарту мақсаты үшiн сорттардың шығарылуын, мемлекеттiк сорттық сынағын, жаппай көбейтiлуiн, тұқымдардың өндiрiлуiн, дайындалуын, өңделуiн, сақталуын, тасымалдануын, сатылуы мен пайдаланылуын, сорттық егiстердi байқаудан өткiзудi, тұқым сапасына сараптама жасауды, мемлекеттiк сорттық және тұқымдық бақылауды қамтамасыз ететiн, функционалдық жағынан өзара байланысты мемлекеттiк органдардың, ғылыми ұйымдардың, тұқым шаруашылығы субъектiлерiнiң жиынтығы.</w:t>
      </w:r>
    </w:p>
    <w:bookmarkStart w:name="z183" w:id="172"/>
    <w:p>
      <w:pPr>
        <w:spacing w:after="0"/>
        <w:ind w:left="0"/>
        <w:jc w:val="both"/>
      </w:pPr>
      <w:r>
        <w:rPr>
          <w:rFonts w:ascii="Times New Roman"/>
          <w:b w:val="false"/>
          <w:i w:val="false"/>
          <w:color w:val="000000"/>
          <w:sz w:val="28"/>
        </w:rPr>
        <w:t xml:space="preserve">
      2. Ауыл шаруашылық өсiмдiктерiнiң тұқым шаруашылығы жүйесiне: </w:t>
      </w:r>
    </w:p>
    <w:bookmarkEnd w:id="172"/>
    <w:p>
      <w:pPr>
        <w:spacing w:after="0"/>
        <w:ind w:left="0"/>
        <w:jc w:val="both"/>
      </w:pPr>
      <w:r>
        <w:rPr>
          <w:rFonts w:ascii="Times New Roman"/>
          <w:b w:val="false"/>
          <w:i w:val="false"/>
          <w:color w:val="000000"/>
          <w:sz w:val="28"/>
        </w:rPr>
        <w:t xml:space="preserve">
      1) уәкілеттік орган мен оның аумақтық органдары; </w:t>
      </w:r>
    </w:p>
    <w:bookmarkStart w:name="z184" w:id="173"/>
    <w:p>
      <w:pPr>
        <w:spacing w:after="0"/>
        <w:ind w:left="0"/>
        <w:jc w:val="both"/>
      </w:pPr>
      <w:r>
        <w:rPr>
          <w:rFonts w:ascii="Times New Roman"/>
          <w:b w:val="false"/>
          <w:i w:val="false"/>
          <w:color w:val="000000"/>
          <w:sz w:val="28"/>
        </w:rPr>
        <w:t xml:space="preserve">
      1-1) облыстардың (республикалық маңызы бар қалалардың, астананың) жергілікті атқарушы органдары; </w:t>
      </w:r>
    </w:p>
    <w:bookmarkEnd w:id="173"/>
    <w:bookmarkStart w:name="z185" w:id="174"/>
    <w:p>
      <w:pPr>
        <w:spacing w:after="0"/>
        <w:ind w:left="0"/>
        <w:jc w:val="both"/>
      </w:pPr>
      <w:r>
        <w:rPr>
          <w:rFonts w:ascii="Times New Roman"/>
          <w:b w:val="false"/>
          <w:i w:val="false"/>
          <w:color w:val="000000"/>
          <w:sz w:val="28"/>
        </w:rPr>
        <w:t xml:space="preserve">
      2) тұқым өндiру, дайындау, өңдеу, сақтау, сату және тасымалдау жөнiндегi қызметтi жүзеге асыратын аттестатталған жеке және заңды тұлғалар; </w:t>
      </w:r>
    </w:p>
    <w:bookmarkEnd w:id="174"/>
    <w:bookmarkStart w:name="z186" w:id="175"/>
    <w:p>
      <w:pPr>
        <w:spacing w:after="0"/>
        <w:ind w:left="0"/>
        <w:jc w:val="both"/>
      </w:pPr>
      <w:r>
        <w:rPr>
          <w:rFonts w:ascii="Times New Roman"/>
          <w:b w:val="false"/>
          <w:i w:val="false"/>
          <w:color w:val="000000"/>
          <w:sz w:val="28"/>
        </w:rPr>
        <w:t>
      3) тұқым сапасына сараптама жасау жөнiндегi зертханалар кіреді.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&lt;*&gt; </w:t>
      </w:r>
    </w:p>
    <w:p>
      <w:pPr>
        <w:spacing w:after="0"/>
        <w:ind w:left="0"/>
        <w:jc w:val="both"/>
      </w:pPr>
      <w:r>
        <w:rPr>
          <w:rFonts w:ascii="Times New Roman"/>
          <w:b w:val="false"/>
          <w:i w:val="false"/>
          <w:color w:val="ff0000"/>
          <w:sz w:val="28"/>
        </w:rPr>
        <w:t xml:space="preserve">
      Ескерту. 12-бап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Заңымен (01.01.2005 бастап қолданысқа енгiзiледi). </w:t>
      </w:r>
    </w:p>
    <w:bookmarkStart w:name="z16" w:id="176"/>
    <w:p>
      <w:pPr>
        <w:spacing w:after="0"/>
        <w:ind w:left="0"/>
        <w:jc w:val="left"/>
      </w:pPr>
      <w:r>
        <w:rPr>
          <w:rFonts w:ascii="Times New Roman"/>
          <w:b/>
          <w:i w:val="false"/>
          <w:color w:val="000000"/>
        </w:rPr>
        <w:t xml:space="preserve"> 4-тарау. Тұқымдарды өндіру, дайындау, өңдеу, сақтау, тасымалдау, сату және пайдалану</w:t>
      </w:r>
    </w:p>
    <w:bookmarkEnd w:id="176"/>
    <w:p>
      <w:pPr>
        <w:spacing w:after="0"/>
        <w:ind w:left="0"/>
        <w:jc w:val="both"/>
      </w:pPr>
      <w:r>
        <w:rPr>
          <w:rFonts w:ascii="Times New Roman"/>
          <w:b/>
          <w:i w:val="false"/>
          <w:color w:val="000000"/>
          <w:sz w:val="28"/>
        </w:rPr>
        <w:t xml:space="preserve">13-бап. Тұқымдарды өндiру мен пайдалануға қойылатын талаптар </w:t>
      </w:r>
    </w:p>
    <w:p>
      <w:pPr>
        <w:spacing w:after="0"/>
        <w:ind w:left="0"/>
        <w:jc w:val="both"/>
      </w:pPr>
      <w:r>
        <w:rPr>
          <w:rFonts w:ascii="Times New Roman"/>
          <w:b w:val="false"/>
          <w:i w:val="false"/>
          <w:color w:val="000000"/>
          <w:sz w:val="28"/>
        </w:rPr>
        <w:t xml:space="preserve">
      1. Ауыл шаруашылық өсiмдiктерiнiң тұқымдары: </w:t>
      </w:r>
    </w:p>
    <w:bookmarkStart w:name="z187" w:id="177"/>
    <w:p>
      <w:pPr>
        <w:spacing w:after="0"/>
        <w:ind w:left="0"/>
        <w:jc w:val="both"/>
      </w:pPr>
      <w:r>
        <w:rPr>
          <w:rFonts w:ascii="Times New Roman"/>
          <w:b w:val="false"/>
          <w:i w:val="false"/>
          <w:color w:val="000000"/>
          <w:sz w:val="28"/>
        </w:rPr>
        <w:t xml:space="preserve">
      1) карантиндiк объектiлерден ауру жұққызған болса; </w:t>
      </w:r>
    </w:p>
    <w:bookmarkEnd w:id="177"/>
    <w:bookmarkStart w:name="z188" w:id="178"/>
    <w:p>
      <w:pPr>
        <w:spacing w:after="0"/>
        <w:ind w:left="0"/>
        <w:jc w:val="both"/>
      </w:pPr>
      <w:r>
        <w:rPr>
          <w:rFonts w:ascii="Times New Roman"/>
          <w:b w:val="false"/>
          <w:i w:val="false"/>
          <w:color w:val="000000"/>
          <w:sz w:val="28"/>
        </w:rPr>
        <w:t>
      2) осы Заңда белгiленген тәртiппен егу сапасына сараптамадан өтпесе;</w:t>
      </w:r>
    </w:p>
    <w:bookmarkEnd w:id="178"/>
    <w:bookmarkStart w:name="z189" w:id="179"/>
    <w:p>
      <w:pPr>
        <w:spacing w:after="0"/>
        <w:ind w:left="0"/>
        <w:jc w:val="both"/>
      </w:pPr>
      <w:r>
        <w:rPr>
          <w:rFonts w:ascii="Times New Roman"/>
          <w:b w:val="false"/>
          <w:i w:val="false"/>
          <w:color w:val="000000"/>
          <w:sz w:val="28"/>
        </w:rPr>
        <w:t>
      3) гендік инженерия (генетикалық жағынан түрлендірілу) негізінде алынса, оларды өткізуге және егу (отырғызу) үшiн пайдалануға тыйым салынады.</w:t>
      </w:r>
    </w:p>
    <w:bookmarkEnd w:id="179"/>
    <w:bookmarkStart w:name="z190" w:id="180"/>
    <w:p>
      <w:pPr>
        <w:spacing w:after="0"/>
        <w:ind w:left="0"/>
        <w:jc w:val="both"/>
      </w:pPr>
      <w:r>
        <w:rPr>
          <w:rFonts w:ascii="Times New Roman"/>
          <w:b w:val="false"/>
          <w:i w:val="false"/>
          <w:color w:val="000000"/>
          <w:sz w:val="28"/>
        </w:rPr>
        <w:t>
      2. Сұрыптық және егу сапалары бойынша Қазақстан Республикасы заңнамасының талаптарына сәйкес келмейтiн тұқымдарды өткізуге, сондай-ақ егу (отырғызу) үшiн пайдалануға тыйым салынады.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Тұқым шаруашылығы саласындағы ұлттық стандарттардың және стандарттау жөніндегі өзге де құжаттардың талаптарына сәйкес келмейтiн тұқымдарды егу (отырғызу) үшiн өткiзуге және пайдалануға жол берiлмейдi.</w:t>
      </w:r>
    </w:p>
    <w:bookmarkStart w:name="z248" w:id="181"/>
    <w:p>
      <w:pPr>
        <w:spacing w:after="0"/>
        <w:ind w:left="0"/>
        <w:jc w:val="both"/>
      </w:pPr>
      <w:r>
        <w:rPr>
          <w:rFonts w:ascii="Times New Roman"/>
          <w:b w:val="false"/>
          <w:i w:val="false"/>
          <w:color w:val="000000"/>
          <w:sz w:val="28"/>
        </w:rPr>
        <w:t xml:space="preserve">
      2-2. Осы Заңның 6-бабы 1-тармағының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уәкілетті органмен келісу бойынша тұқым шаруашылығы саласындағы ұлттық стандарттарда және стандарттау жөніндегі өзге де құжаттарда белгіленген көрсеткіштерге қарағанда сапа көрсеткіштері төмендетілген ауыл шаруашылығы өсімдіктерінің тұқымдарын өткізуге және егу (отырғызу) үшін пайдалануға жол беріледі.</w:t>
      </w:r>
    </w:p>
    <w:bookmarkEnd w:id="181"/>
    <w:bookmarkStart w:name="z192"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82"/>
    <w:bookmarkStart w:name="z195"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83"/>
    <w:bookmarkStart w:name="z196" w:id="184"/>
    <w:p>
      <w:pPr>
        <w:spacing w:after="0"/>
        <w:ind w:left="0"/>
        <w:jc w:val="both"/>
      </w:pPr>
      <w:r>
        <w:rPr>
          <w:rFonts w:ascii="Times New Roman"/>
          <w:b w:val="false"/>
          <w:i w:val="false"/>
          <w:color w:val="000000"/>
          <w:sz w:val="28"/>
        </w:rPr>
        <w:t>
      5. Осы Заңда белгіленген тәртіппен аттестатталмаған жеке және заңды тұлғалар тұқымдарды өткізу құқығынсыз өз қажеттіліктері үшін ғана өндіру мен пайдалануды жүзеге асыра алады.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Тұқым өндiрушiлердiң құқықтары мен мiндеттерi </w:t>
      </w:r>
    </w:p>
    <w:p>
      <w:pPr>
        <w:spacing w:after="0"/>
        <w:ind w:left="0"/>
        <w:jc w:val="both"/>
      </w:pPr>
      <w:r>
        <w:rPr>
          <w:rFonts w:ascii="Times New Roman"/>
          <w:b w:val="false"/>
          <w:i w:val="false"/>
          <w:color w:val="000000"/>
          <w:sz w:val="28"/>
        </w:rPr>
        <w:t>
      1. Тұқым өндiрушiлер тұқым өндiру көлемдерiн өз бетiнше айқындауға құқылы.</w:t>
      </w:r>
    </w:p>
    <w:bookmarkStart w:name="z197" w:id="185"/>
    <w:p>
      <w:pPr>
        <w:spacing w:after="0"/>
        <w:ind w:left="0"/>
        <w:jc w:val="both"/>
      </w:pPr>
      <w:r>
        <w:rPr>
          <w:rFonts w:ascii="Times New Roman"/>
          <w:b w:val="false"/>
          <w:i w:val="false"/>
          <w:color w:val="000000"/>
          <w:sz w:val="28"/>
        </w:rPr>
        <w:t xml:space="preserve">
      2. Тұқым өндiрушiлер: </w:t>
      </w:r>
    </w:p>
    <w:bookmarkEnd w:id="185"/>
    <w:p>
      <w:pPr>
        <w:spacing w:after="0"/>
        <w:ind w:left="0"/>
        <w:jc w:val="both"/>
      </w:pPr>
      <w:r>
        <w:rPr>
          <w:rFonts w:ascii="Times New Roman"/>
          <w:b w:val="false"/>
          <w:i w:val="false"/>
          <w:color w:val="000000"/>
          <w:sz w:val="28"/>
        </w:rPr>
        <w:t xml:space="preserve">
      1) уәкілеттік орган бекiткен технологиялық талаптарды, өндiрiс схемаларын, тұқымды сақтау және сату ережелерiн сақтауға, олардың саны мен сапасы жағынан сақталуын қамтамасыз етуге; </w:t>
      </w:r>
    </w:p>
    <w:bookmarkStart w:name="z198"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86"/>
    <w:bookmarkStart w:name="z199" w:id="187"/>
    <w:p>
      <w:pPr>
        <w:spacing w:after="0"/>
        <w:ind w:left="0"/>
        <w:jc w:val="both"/>
      </w:pPr>
      <w:r>
        <w:rPr>
          <w:rFonts w:ascii="Times New Roman"/>
          <w:b w:val="false"/>
          <w:i w:val="false"/>
          <w:color w:val="000000"/>
          <w:sz w:val="28"/>
        </w:rPr>
        <w:t xml:space="preserve">
      3) элиталық тұқымдарды алдағы уақытта сату, соның iшiнде мемлекеттен тыс жерлерге сату мақсатымен оларды өндiру кезiнде бiрегей тұқым сорттарын және будандардың шыққан тегiнiң нысандарын сатып алуға; </w:t>
      </w:r>
    </w:p>
    <w:bookmarkEnd w:id="187"/>
    <w:bookmarkStart w:name="z200" w:id="188"/>
    <w:p>
      <w:pPr>
        <w:spacing w:after="0"/>
        <w:ind w:left="0"/>
        <w:jc w:val="both"/>
      </w:pPr>
      <w:r>
        <w:rPr>
          <w:rFonts w:ascii="Times New Roman"/>
          <w:b w:val="false"/>
          <w:i w:val="false"/>
          <w:color w:val="000000"/>
          <w:sz w:val="28"/>
        </w:rPr>
        <w:t xml:space="preserve">
      4) тұқымдарды сату кезiнде олардың сорттық және егу сапасын, сондай-ақ сорттың сипаттамасын (суреттемесiн) растайтын құжаттарды табыс етуге; </w:t>
      </w:r>
    </w:p>
    <w:bookmarkEnd w:id="188"/>
    <w:bookmarkStart w:name="z201" w:id="189"/>
    <w:p>
      <w:pPr>
        <w:spacing w:after="0"/>
        <w:ind w:left="0"/>
        <w:jc w:val="both"/>
      </w:pPr>
      <w:r>
        <w:rPr>
          <w:rFonts w:ascii="Times New Roman"/>
          <w:b w:val="false"/>
          <w:i w:val="false"/>
          <w:color w:val="000000"/>
          <w:sz w:val="28"/>
        </w:rPr>
        <w:t xml:space="preserve">
      5) уәкілеттік орган белгiлеген тәртiппен сорттық егiстерге байқау өткiзуге; </w:t>
      </w:r>
    </w:p>
    <w:bookmarkEnd w:id="189"/>
    <w:bookmarkStart w:name="z202" w:id="190"/>
    <w:p>
      <w:pPr>
        <w:spacing w:after="0"/>
        <w:ind w:left="0"/>
        <w:jc w:val="both"/>
      </w:pPr>
      <w:r>
        <w:rPr>
          <w:rFonts w:ascii="Times New Roman"/>
          <w:b w:val="false"/>
          <w:i w:val="false"/>
          <w:color w:val="000000"/>
          <w:sz w:val="28"/>
        </w:rPr>
        <w:t xml:space="preserve">
      6) сатуға, егу үшiн пайдалану мен сақтық және ауыспалы қорлар жасауға арналған тұқымдардың егу сапасына сараптама жүргiзуге; </w:t>
      </w:r>
    </w:p>
    <w:bookmarkEnd w:id="190"/>
    <w:bookmarkStart w:name="z203" w:id="191"/>
    <w:p>
      <w:pPr>
        <w:spacing w:after="0"/>
        <w:ind w:left="0"/>
        <w:jc w:val="both"/>
      </w:pPr>
      <w:r>
        <w:rPr>
          <w:rFonts w:ascii="Times New Roman"/>
          <w:b w:val="false"/>
          <w:i w:val="false"/>
          <w:color w:val="000000"/>
          <w:sz w:val="28"/>
        </w:rPr>
        <w:t xml:space="preserve">
      7) егiстi (отырғызылған екпелердi), аумақтарды, тұқым тазалағыш машиналар мен механизмдердi, қоймаларды карантиндiк объектiлердi анықтау үшiн үнемi тексерiп отыруды қамтамасыз етуге және оларға қарсы күрес жөніндегі іс-шараларды жүргізуге; </w:t>
      </w:r>
    </w:p>
    <w:bookmarkEnd w:id="191"/>
    <w:bookmarkStart w:name="z204" w:id="192"/>
    <w:p>
      <w:pPr>
        <w:spacing w:after="0"/>
        <w:ind w:left="0"/>
        <w:jc w:val="both"/>
      </w:pPr>
      <w:r>
        <w:rPr>
          <w:rFonts w:ascii="Times New Roman"/>
          <w:b w:val="false"/>
          <w:i w:val="false"/>
          <w:color w:val="000000"/>
          <w:sz w:val="28"/>
        </w:rPr>
        <w:t xml:space="preserve">
      8) өз қаражаты есебiнен ауыл шаруашылық өсiмдiктерiнiң сақтық және ауыспалы қорларын құруға; </w:t>
      </w:r>
    </w:p>
    <w:bookmarkEnd w:id="192"/>
    <w:bookmarkStart w:name="z205"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- 2009.07.17. </w:t>
      </w:r>
      <w:r>
        <w:rPr>
          <w:rFonts w:ascii="Times New Roman"/>
          <w:b w:val="false"/>
          <w:i w:val="false"/>
          <w:color w:val="000000"/>
          <w:sz w:val="28"/>
        </w:rPr>
        <w:t>№ 188-IV</w:t>
      </w:r>
      <w:r>
        <w:rPr>
          <w:rFonts w:ascii="Times New Roman"/>
          <w:b w:val="false"/>
          <w:i w:val="false"/>
          <w:color w:val="000000"/>
          <w:sz w:val="28"/>
        </w:rPr>
        <w:t xml:space="preserve"> Заңымен; </w:t>
      </w:r>
    </w:p>
    <w:bookmarkEnd w:id="193"/>
    <w:bookmarkStart w:name="z206" w:id="194"/>
    <w:p>
      <w:pPr>
        <w:spacing w:after="0"/>
        <w:ind w:left="0"/>
        <w:jc w:val="both"/>
      </w:pPr>
      <w:r>
        <w:rPr>
          <w:rFonts w:ascii="Times New Roman"/>
          <w:b w:val="false"/>
          <w:i w:val="false"/>
          <w:color w:val="000000"/>
          <w:sz w:val="28"/>
        </w:rPr>
        <w:t xml:space="preserve">
      10) уәкілеттік орган белгiленген тәртiп пен мерзiмде сорттың жаңартылуын және сорттың алмастырылуын жүргiзуге; </w:t>
      </w:r>
    </w:p>
    <w:bookmarkEnd w:id="194"/>
    <w:bookmarkStart w:name="z207" w:id="195"/>
    <w:p>
      <w:pPr>
        <w:spacing w:after="0"/>
        <w:ind w:left="0"/>
        <w:jc w:val="both"/>
      </w:pPr>
      <w:r>
        <w:rPr>
          <w:rFonts w:ascii="Times New Roman"/>
          <w:b w:val="false"/>
          <w:i w:val="false"/>
          <w:color w:val="000000"/>
          <w:sz w:val="28"/>
        </w:rPr>
        <w:t xml:space="preserve">
      11) сатылуға тиiстi тұқымның тұқым құжатында көрсетiлген сорттық және егу сапасына сәйкестiгiне кепiлдiк беруге; </w:t>
      </w:r>
    </w:p>
    <w:bookmarkEnd w:id="195"/>
    <w:bookmarkStart w:name="z208" w:id="196"/>
    <w:p>
      <w:pPr>
        <w:spacing w:after="0"/>
        <w:ind w:left="0"/>
        <w:jc w:val="both"/>
      </w:pPr>
      <w:r>
        <w:rPr>
          <w:rFonts w:ascii="Times New Roman"/>
          <w:b w:val="false"/>
          <w:i w:val="false"/>
          <w:color w:val="000000"/>
          <w:sz w:val="28"/>
        </w:rPr>
        <w:t>
      12) сатылған және өз қажетiне пайдаланылған тұқымдардың мөлшерiне, шыққан тегiне, олардың сорттық және егу сапасына есеп жүргiзуге мiндеттi.</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Ауыл шаруашылығы өсiмдiктерiнiң сорттық егiстерiн байқаудан өткiзу және тұқымдардың сорттық және егістік сапасына сараптама жасау жөніндегі қызметке қойылатын талаптар</w:t>
      </w:r>
    </w:p>
    <w:bookmarkStart w:name="z264" w:id="197"/>
    <w:p>
      <w:pPr>
        <w:spacing w:after="0"/>
        <w:ind w:left="0"/>
        <w:jc w:val="both"/>
      </w:pPr>
      <w:r>
        <w:rPr>
          <w:rFonts w:ascii="Times New Roman"/>
          <w:b w:val="false"/>
          <w:i w:val="false"/>
          <w:color w:val="000000"/>
          <w:sz w:val="28"/>
        </w:rPr>
        <w:t>
      1. Жеке тұлғалар ауыл шаруашылығы өсiмдiктерiнiң сорттық егiстерiн байқаудан өткізу жөніндегі қызметті және тұқымдардың сорттық және егістік сапасына сараптаманы жүзеге асыру үшін хабарламамен бірге:</w:t>
      </w:r>
    </w:p>
    <w:bookmarkEnd w:id="197"/>
    <w:bookmarkStart w:name="z265" w:id="198"/>
    <w:p>
      <w:pPr>
        <w:spacing w:after="0"/>
        <w:ind w:left="0"/>
        <w:jc w:val="both"/>
      </w:pPr>
      <w:r>
        <w:rPr>
          <w:rFonts w:ascii="Times New Roman"/>
          <w:b w:val="false"/>
          <w:i w:val="false"/>
          <w:color w:val="000000"/>
          <w:sz w:val="28"/>
        </w:rPr>
        <w:t>
      1) байқаудан өткізушілер үшін – агрономия, жеміс-көкөніс шаруашылығы, топырақтану және агрохимия, өсімдіктерді қорғау және олардың карантині, тұқым сарапшылары үшін – агрономия, жеміс-көкөніс шаруашылығы, қайта өңдеу өндірістерінің технологиясы (ауыл шаруашылығы), стандарттау және сертификаттау (ауыл шаруашылығы) мамандықтары бойынша жоғары немесе орта білімнен кейінгі білімінің бар екенін;</w:t>
      </w:r>
    </w:p>
    <w:bookmarkEnd w:id="198"/>
    <w:bookmarkStart w:name="z266" w:id="199"/>
    <w:p>
      <w:pPr>
        <w:spacing w:after="0"/>
        <w:ind w:left="0"/>
        <w:jc w:val="both"/>
      </w:pPr>
      <w:r>
        <w:rPr>
          <w:rFonts w:ascii="Times New Roman"/>
          <w:b w:val="false"/>
          <w:i w:val="false"/>
          <w:color w:val="000000"/>
          <w:sz w:val="28"/>
        </w:rPr>
        <w:t>
      2) арнайы даярлықтан өткендігін (байқаудан өткізушілер үшін – байқаудан өткізушілер курстары);</w:t>
      </w:r>
    </w:p>
    <w:bookmarkEnd w:id="199"/>
    <w:bookmarkStart w:name="z267" w:id="200"/>
    <w:p>
      <w:pPr>
        <w:spacing w:after="0"/>
        <w:ind w:left="0"/>
        <w:jc w:val="both"/>
      </w:pPr>
      <w:r>
        <w:rPr>
          <w:rFonts w:ascii="Times New Roman"/>
          <w:b w:val="false"/>
          <w:i w:val="false"/>
          <w:color w:val="000000"/>
          <w:sz w:val="28"/>
        </w:rPr>
        <w:t>
      3) тұқым сапасына сараптама жасау жөнiндегi зертханадағы (тұқым сарапшылары үшін) жұмысы немесе тағылымдамасы (кемінде екі ай) туралы мәліметтерді растайтын құжаттардың көшірмелерін ұсынады.</w:t>
      </w:r>
    </w:p>
    <w:bookmarkEnd w:id="200"/>
    <w:bookmarkStart w:name="z268" w:id="201"/>
    <w:p>
      <w:pPr>
        <w:spacing w:after="0"/>
        <w:ind w:left="0"/>
        <w:jc w:val="both"/>
      </w:pPr>
      <w:r>
        <w:rPr>
          <w:rFonts w:ascii="Times New Roman"/>
          <w:b w:val="false"/>
          <w:i w:val="false"/>
          <w:color w:val="000000"/>
          <w:sz w:val="28"/>
        </w:rPr>
        <w:t>
      2. Байқаудан өткізушілер және (немесе) тұқым сарапшылары мынадай талаптарға сай болуға тиіс:</w:t>
      </w:r>
    </w:p>
    <w:bookmarkEnd w:id="201"/>
    <w:bookmarkStart w:name="z269" w:id="202"/>
    <w:p>
      <w:pPr>
        <w:spacing w:after="0"/>
        <w:ind w:left="0"/>
        <w:jc w:val="both"/>
      </w:pPr>
      <w:r>
        <w:rPr>
          <w:rFonts w:ascii="Times New Roman"/>
          <w:b w:val="false"/>
          <w:i w:val="false"/>
          <w:color w:val="000000"/>
          <w:sz w:val="28"/>
        </w:rPr>
        <w:t>
      1) байқаудан өткізушілер үшін:</w:t>
      </w:r>
    </w:p>
    <w:bookmarkEnd w:id="202"/>
    <w:bookmarkStart w:name="z270" w:id="203"/>
    <w:p>
      <w:pPr>
        <w:spacing w:after="0"/>
        <w:ind w:left="0"/>
        <w:jc w:val="both"/>
      </w:pPr>
      <w:r>
        <w:rPr>
          <w:rFonts w:ascii="Times New Roman"/>
          <w:b w:val="false"/>
          <w:i w:val="false"/>
          <w:color w:val="000000"/>
          <w:sz w:val="28"/>
        </w:rPr>
        <w:t>
      агрономия, жеміс-көкөніс шаруашылығы, топырақтану және агрохимия, өсімдіктерді қорғау және олардың карантині мамандықтары бойынша жоғары немесе орта білімнен кейінгі білімінің;</w:t>
      </w:r>
    </w:p>
    <w:bookmarkEnd w:id="203"/>
    <w:bookmarkStart w:name="z271" w:id="204"/>
    <w:p>
      <w:pPr>
        <w:spacing w:after="0"/>
        <w:ind w:left="0"/>
        <w:jc w:val="both"/>
      </w:pPr>
      <w:r>
        <w:rPr>
          <w:rFonts w:ascii="Times New Roman"/>
          <w:b w:val="false"/>
          <w:i w:val="false"/>
          <w:color w:val="000000"/>
          <w:sz w:val="28"/>
        </w:rPr>
        <w:t>
      арнайы даярлығы (байқаудан өткізушілер курстары) туралы құжаттың болуы;</w:t>
      </w:r>
    </w:p>
    <w:bookmarkEnd w:id="204"/>
    <w:bookmarkStart w:name="z272" w:id="205"/>
    <w:p>
      <w:pPr>
        <w:spacing w:after="0"/>
        <w:ind w:left="0"/>
        <w:jc w:val="both"/>
      </w:pPr>
      <w:r>
        <w:rPr>
          <w:rFonts w:ascii="Times New Roman"/>
          <w:b w:val="false"/>
          <w:i w:val="false"/>
          <w:color w:val="000000"/>
          <w:sz w:val="28"/>
        </w:rPr>
        <w:t>
      2) тұқым сарапшылары үшін:</w:t>
      </w:r>
    </w:p>
    <w:bookmarkEnd w:id="205"/>
    <w:bookmarkStart w:name="z273" w:id="206"/>
    <w:p>
      <w:pPr>
        <w:spacing w:after="0"/>
        <w:ind w:left="0"/>
        <w:jc w:val="both"/>
      </w:pPr>
      <w:r>
        <w:rPr>
          <w:rFonts w:ascii="Times New Roman"/>
          <w:b w:val="false"/>
          <w:i w:val="false"/>
          <w:color w:val="000000"/>
          <w:sz w:val="28"/>
        </w:rPr>
        <w:t>
      агрономия, жеміс-көкөніс шаруашылығы, қайта өңдеу өндірістерінің технологиясы (ауыл шаруашылығы), стандарттау және сертификаттау (ауыл шаруашылығы) мамандықтары бойынша жоғары немесе орта білімнен кейінгі білімінің;</w:t>
      </w:r>
    </w:p>
    <w:bookmarkEnd w:id="206"/>
    <w:bookmarkStart w:name="z274" w:id="207"/>
    <w:p>
      <w:pPr>
        <w:spacing w:after="0"/>
        <w:ind w:left="0"/>
        <w:jc w:val="both"/>
      </w:pPr>
      <w:r>
        <w:rPr>
          <w:rFonts w:ascii="Times New Roman"/>
          <w:b w:val="false"/>
          <w:i w:val="false"/>
          <w:color w:val="000000"/>
          <w:sz w:val="28"/>
        </w:rPr>
        <w:t>
      тұқым сапасына және екпе материалына сараптама жасау жөнiндегi зертханадағы жұмысы немесе тағылымдамасы (кемінде екі ай) туралы құжаттың болуы.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Ауыл шаруашылық өсiмдiктерiнiң тұқымдарын өндiруге арналған агроэкологиялық аймақтар </w:t>
      </w:r>
    </w:p>
    <w:p>
      <w:pPr>
        <w:spacing w:after="0"/>
        <w:ind w:left="0"/>
        <w:jc w:val="both"/>
      </w:pPr>
      <w:r>
        <w:rPr>
          <w:rFonts w:ascii="Times New Roman"/>
          <w:b w:val="false"/>
          <w:i w:val="false"/>
          <w:color w:val="ff0000"/>
          <w:sz w:val="28"/>
        </w:rPr>
        <w:t xml:space="preserve">
      Ескерту. 15-бап алынып тасталды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Тұқым топтарын сату мен тасымалдау </w:t>
      </w:r>
    </w:p>
    <w:p>
      <w:pPr>
        <w:spacing w:after="0"/>
        <w:ind w:left="0"/>
        <w:jc w:val="both"/>
      </w:pPr>
      <w:r>
        <w:rPr>
          <w:rFonts w:ascii="Times New Roman"/>
          <w:b w:val="false"/>
          <w:i w:val="false"/>
          <w:color w:val="000000"/>
          <w:sz w:val="28"/>
        </w:rPr>
        <w:t>
      1. Тұқым топтарын сату мен тасымалдау Қазақстан Республикасының заңдарына сәйкес жүзеге асырылады.</w:t>
      </w:r>
    </w:p>
    <w:bookmarkStart w:name="z209" w:id="208"/>
    <w:p>
      <w:pPr>
        <w:spacing w:after="0"/>
        <w:ind w:left="0"/>
        <w:jc w:val="both"/>
      </w:pPr>
      <w:r>
        <w:rPr>
          <w:rFonts w:ascii="Times New Roman"/>
          <w:b w:val="false"/>
          <w:i w:val="false"/>
          <w:color w:val="000000"/>
          <w:sz w:val="28"/>
        </w:rPr>
        <w:t xml:space="preserve">
      2. Тұқым топтарын сатқан және тасымалдаған кезде олар ыдысқа салынған (буып-түйiлген) немесе ыдысқа салынбаған (үйiлген) күйде болуы мүмкiн. </w:t>
      </w:r>
    </w:p>
    <w:bookmarkEnd w:id="208"/>
    <w:bookmarkStart w:name="z210" w:id="209"/>
    <w:p>
      <w:pPr>
        <w:spacing w:after="0"/>
        <w:ind w:left="0"/>
        <w:jc w:val="both"/>
      </w:pPr>
      <w:r>
        <w:rPr>
          <w:rFonts w:ascii="Times New Roman"/>
          <w:b w:val="false"/>
          <w:i w:val="false"/>
          <w:color w:val="000000"/>
          <w:sz w:val="28"/>
        </w:rPr>
        <w:t xml:space="preserve">
      3. Тұқым топтарын ыдысқа салынған (буып-түйiлген) күйiнде сатқан және тасымалдаған кезде олардың ыдыстары мен бумаларында белгiленген нысанда этикетка болуға тиiс. </w:t>
      </w:r>
    </w:p>
    <w:bookmarkEnd w:id="209"/>
    <w:bookmarkStart w:name="z211" w:id="210"/>
    <w:p>
      <w:pPr>
        <w:spacing w:after="0"/>
        <w:ind w:left="0"/>
        <w:jc w:val="both"/>
      </w:pPr>
      <w:r>
        <w:rPr>
          <w:rFonts w:ascii="Times New Roman"/>
          <w:b w:val="false"/>
          <w:i w:val="false"/>
          <w:color w:val="000000"/>
          <w:sz w:val="28"/>
        </w:rPr>
        <w:t xml:space="preserve">
      4. Бiрегей және элиталық тұқымдарды ыдысқа салынған (буып-түйiлген) күйде ғана сату мен тасымалдауға рұқсат етiледi. </w:t>
      </w:r>
    </w:p>
    <w:bookmarkEnd w:id="210"/>
    <w:bookmarkStart w:name="z212" w:id="211"/>
    <w:p>
      <w:pPr>
        <w:spacing w:after="0"/>
        <w:ind w:left="0"/>
        <w:jc w:val="both"/>
      </w:pPr>
      <w:r>
        <w:rPr>
          <w:rFonts w:ascii="Times New Roman"/>
          <w:b w:val="false"/>
          <w:i w:val="false"/>
          <w:color w:val="000000"/>
          <w:sz w:val="28"/>
        </w:rPr>
        <w:t xml:space="preserve">
      5. Тұқымдарды ыдысқа салынбаған (үйiлген) күйiнде сатқан және тасымалдаған кезде осы тұқым топтарына тұқымдардың әрбiр тобы сортының атауы, тұқымдардың өсiрiлген жерi мен сапасы туралы деректер көрсетiлген iлеспе құжаттарды ресiмдеу талап етiледi. </w:t>
      </w:r>
    </w:p>
    <w:bookmarkEnd w:id="211"/>
    <w:bookmarkStart w:name="z213" w:id="212"/>
    <w:p>
      <w:pPr>
        <w:spacing w:after="0"/>
        <w:ind w:left="0"/>
        <w:jc w:val="both"/>
      </w:pPr>
      <w:r>
        <w:rPr>
          <w:rFonts w:ascii="Times New Roman"/>
          <w:b w:val="false"/>
          <w:i w:val="false"/>
          <w:color w:val="000000"/>
          <w:sz w:val="28"/>
        </w:rPr>
        <w:t xml:space="preserve">
      6. Химиялық және биологиялық препараттармен өңделген тұқым топтары ыдысқа салынған (буып-түйiлген) жағдайда болуға тиiс. Осы тұқымдардың ыдыстары мен бумаларында мұндай тұқымдардың ұсталу тәртiбiн анықтайтын және адамның денсаулығы мен қоршаған ортаға жағымсыз әсер ету мүмкiндiгi туралы мәлiметтер қамтылған тиiстi жазбалар болуы керек. </w:t>
      </w:r>
    </w:p>
    <w:bookmarkEnd w:id="212"/>
    <w:bookmarkStart w:name="z214" w:id="213"/>
    <w:p>
      <w:pPr>
        <w:spacing w:after="0"/>
        <w:ind w:left="0"/>
        <w:jc w:val="both"/>
      </w:pPr>
      <w:r>
        <w:rPr>
          <w:rFonts w:ascii="Times New Roman"/>
          <w:b w:val="false"/>
          <w:i w:val="false"/>
          <w:color w:val="000000"/>
          <w:sz w:val="28"/>
        </w:rPr>
        <w:t xml:space="preserve">
      7. Тұқым топтарын сатқан және тасымалдаған кезде ыдыстар мен бумаларда, этикеткаларда және iлеспе құжаттарда сорттың атауы, тұқымдардың өсiрiлген жері мен сапасы туралы шындыққа сәйкес келмейтiн мәлiметтер көрсетуге, сондай-ақ бұқаралық ақпарат құралдарында тұқым топтары туралы көрiнеу жалған жарнама таратуға тыйым салынады. </w:t>
      </w:r>
    </w:p>
    <w:bookmarkEnd w:id="213"/>
    <w:p>
      <w:pPr>
        <w:spacing w:after="0"/>
        <w:ind w:left="0"/>
        <w:jc w:val="both"/>
      </w:pPr>
      <w:r>
        <w:rPr>
          <w:rFonts w:ascii="Times New Roman"/>
          <w:b/>
          <w:i w:val="false"/>
          <w:color w:val="000000"/>
          <w:sz w:val="28"/>
        </w:rPr>
        <w:t>17-бап. Тұқымдардың сақтандыру және өтпелi қорлары</w:t>
      </w:r>
    </w:p>
    <w:p>
      <w:pPr>
        <w:spacing w:after="0"/>
        <w:ind w:left="0"/>
        <w:jc w:val="both"/>
      </w:pPr>
      <w:r>
        <w:rPr>
          <w:rFonts w:ascii="Times New Roman"/>
          <w:b w:val="false"/>
          <w:i w:val="false"/>
          <w:color w:val="ff0000"/>
          <w:sz w:val="28"/>
        </w:rPr>
        <w:t xml:space="preserve">
      Ескерту. 17-баптың тақырыбы жаңа редакцияда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 </w:t>
      </w:r>
    </w:p>
    <w:bookmarkStart w:name="z215" w:id="2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 </w:t>
      </w:r>
    </w:p>
    <w:bookmarkEnd w:id="214"/>
    <w:bookmarkStart w:name="z216" w:id="215"/>
    <w:p>
      <w:pPr>
        <w:spacing w:after="0"/>
        <w:ind w:left="0"/>
        <w:jc w:val="both"/>
      </w:pPr>
      <w:r>
        <w:rPr>
          <w:rFonts w:ascii="Times New Roman"/>
          <w:b w:val="false"/>
          <w:i w:val="false"/>
          <w:color w:val="000000"/>
          <w:sz w:val="28"/>
        </w:rPr>
        <w:t xml:space="preserve">
      3. Сақтық тұқым қорлары ауыл шаруашылық өсiмдiктерiнiң тұқым қорлары болып табылады және астық шықпай қалған жағдайда тұқым себудi қамтамасыз ету үшiн оларды ауыл шаруашылық тауар өндiрушiлерi дербес қалыптастырады. </w:t>
      </w:r>
    </w:p>
    <w:bookmarkEnd w:id="215"/>
    <w:bookmarkStart w:name="z217" w:id="216"/>
    <w:p>
      <w:pPr>
        <w:spacing w:after="0"/>
        <w:ind w:left="0"/>
        <w:jc w:val="both"/>
      </w:pPr>
      <w:r>
        <w:rPr>
          <w:rFonts w:ascii="Times New Roman"/>
          <w:b w:val="false"/>
          <w:i w:val="false"/>
          <w:color w:val="000000"/>
          <w:sz w:val="28"/>
        </w:rPr>
        <w:t>
      4. Өтпелi тұқым қорлары күздiк ауыл шаруашылық өсiмдiктерiнiң қорлары болып табылады және оларды ауыл шаруашылық тауар өндiрушiлерi дербес қалыптастырады.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Тұқымдарды дайындау, өңдеу, сақтау және пайдалану </w:t>
      </w:r>
    </w:p>
    <w:p>
      <w:pPr>
        <w:spacing w:after="0"/>
        <w:ind w:left="0"/>
        <w:jc w:val="both"/>
      </w:pPr>
      <w:r>
        <w:rPr>
          <w:rFonts w:ascii="Times New Roman"/>
          <w:b w:val="false"/>
          <w:i w:val="false"/>
          <w:color w:val="000000"/>
          <w:sz w:val="28"/>
        </w:rPr>
        <w:t xml:space="preserve">
      1. Ауыл шаруашылық өсiмдiктерiнiң тұқымдарын дайындауды, өңдеудi, сақтауды және пайдалануды ұйымдастыру тәртiбiн уәкілеттік орган белгiлейдi. </w:t>
      </w:r>
    </w:p>
    <w:bookmarkStart w:name="z218" w:id="217"/>
    <w:p>
      <w:pPr>
        <w:spacing w:after="0"/>
        <w:ind w:left="0"/>
        <w:jc w:val="both"/>
      </w:pPr>
      <w:r>
        <w:rPr>
          <w:rFonts w:ascii="Times New Roman"/>
          <w:b w:val="false"/>
          <w:i w:val="false"/>
          <w:color w:val="000000"/>
          <w:sz w:val="28"/>
        </w:rPr>
        <w:t xml:space="preserve">
      2. Патент иесiнiң ерекше құқық объектiсi болып табылатын тұқымдарды пайдалануға Қазақстан Республикасының заңдарында көзделген тәртiппен рұқсат етiледi. </w:t>
      </w:r>
    </w:p>
    <w:bookmarkEnd w:id="217"/>
    <w:p>
      <w:pPr>
        <w:spacing w:after="0"/>
        <w:ind w:left="0"/>
        <w:jc w:val="both"/>
      </w:pPr>
      <w:r>
        <w:rPr>
          <w:rFonts w:ascii="Times New Roman"/>
          <w:b/>
          <w:i w:val="false"/>
          <w:color w:val="000000"/>
          <w:sz w:val="28"/>
        </w:rPr>
        <w:t xml:space="preserve">19-бап. Тұқым топтарын Қазақстан Республикасына әкелу және Қазақстан Республикасынан әкету </w:t>
      </w:r>
    </w:p>
    <w:p>
      <w:pPr>
        <w:spacing w:after="0"/>
        <w:ind w:left="0"/>
        <w:jc w:val="both"/>
      </w:pPr>
      <w:r>
        <w:rPr>
          <w:rFonts w:ascii="Times New Roman"/>
          <w:b w:val="false"/>
          <w:i w:val="false"/>
          <w:color w:val="000000"/>
          <w:sz w:val="28"/>
        </w:rPr>
        <w:t xml:space="preserve">
      1. Тұқым топтарын Қазақстан Республикасына әкелу және Қазақстан Республикасынан әкету Қазақстан Республикасының заңдарында белгiленген тәртiппен жүзеге асырылады. </w:t>
      </w:r>
    </w:p>
    <w:bookmarkStart w:name="z219"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218"/>
    <w:bookmarkStart w:name="z220"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219"/>
    <w:bookmarkStart w:name="z221"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20"/>
    <w:bookmarkStart w:name="z222" w:id="221"/>
    <w:p>
      <w:pPr>
        <w:spacing w:after="0"/>
        <w:ind w:left="0"/>
        <w:jc w:val="both"/>
      </w:pPr>
      <w:r>
        <w:rPr>
          <w:rFonts w:ascii="Times New Roman"/>
          <w:b w:val="false"/>
          <w:i w:val="false"/>
          <w:color w:val="000000"/>
          <w:sz w:val="28"/>
        </w:rPr>
        <w:t>
      5. Қазақстан Республикасына әкелiнетiн және Қазақстан Республикасынан әкетiлетiн тұқым партияларымен олардың сұрыптық және егістік сапаларын куәландыратын құжаттар бірге жүруге және ол тұқым шаруашылығы саласындағы техникалық регламенттерде және стандарттау жөнiндегi құжаттарда белгiленген талаптарға сәйкес келуге тиiс.</w:t>
      </w:r>
    </w:p>
    <w:bookmarkEnd w:id="221"/>
    <w:bookmarkStart w:name="z223"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222"/>
    <w:bookmarkStart w:name="z224" w:id="223"/>
    <w:p>
      <w:pPr>
        <w:spacing w:after="0"/>
        <w:ind w:left="0"/>
        <w:jc w:val="both"/>
      </w:pPr>
      <w:r>
        <w:rPr>
          <w:rFonts w:ascii="Times New Roman"/>
          <w:b w:val="false"/>
          <w:i w:val="false"/>
          <w:color w:val="000000"/>
          <w:sz w:val="28"/>
        </w:rPr>
        <w:t>
      7. Қазақстан Республикасына әкелiнетiн тұқым топтарына Қазақстан Республикасының заңнамасында белгiленген тәртiппен мемлекеттік карантиндік фитосаниятариялық бақылау мен қадағалау және тұқымдық сараптама жасалуға тиiс.</w:t>
      </w:r>
    </w:p>
    <w:bookmarkEnd w:id="223"/>
    <w:bookmarkStart w:name="z294" w:id="224"/>
    <w:p>
      <w:pPr>
        <w:spacing w:after="0"/>
        <w:ind w:left="0"/>
        <w:jc w:val="both"/>
      </w:pPr>
      <w:r>
        <w:rPr>
          <w:rFonts w:ascii="Times New Roman"/>
          <w:b w:val="false"/>
          <w:i w:val="false"/>
          <w:color w:val="000000"/>
          <w:sz w:val="28"/>
        </w:rPr>
        <w:t>
      8. Қазақстан Республикасына әкелінетін тұқым партияларымен бірге патент иеленуші құқықтарының сақталуын растайтын құжат (лицензиялық немесе сублицензиялық шарт) жүруге тиіс.</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Тұқым сапасына кепiлдiктер </w:t>
      </w:r>
    </w:p>
    <w:p>
      <w:pPr>
        <w:spacing w:after="0"/>
        <w:ind w:left="0"/>
        <w:jc w:val="both"/>
      </w:pPr>
      <w:r>
        <w:rPr>
          <w:rFonts w:ascii="Times New Roman"/>
          <w:b w:val="false"/>
          <w:i w:val="false"/>
          <w:color w:val="000000"/>
          <w:sz w:val="28"/>
        </w:rPr>
        <w:t>
      1. Тұқым өткізушілер тұқымдардың сорттық және егу сапасы олардың сапасын растайтын iлеспе құжаттарда көрсетiлген мәлiметтерге сәйкестiгiне кепiлдiк бередi.</w:t>
      </w:r>
    </w:p>
    <w:bookmarkStart w:name="z225" w:id="225"/>
    <w:p>
      <w:pPr>
        <w:spacing w:after="0"/>
        <w:ind w:left="0"/>
        <w:jc w:val="both"/>
      </w:pPr>
      <w:r>
        <w:rPr>
          <w:rFonts w:ascii="Times New Roman"/>
          <w:b w:val="false"/>
          <w:i w:val="false"/>
          <w:color w:val="000000"/>
          <w:sz w:val="28"/>
        </w:rPr>
        <w:t xml:space="preserve">
      2. Тұқымдардың сорттық және егу сапасы iлеспе құжаттарда көрсетiлген мәлiметтерге сәйкес келмеген жағдайда тұқым өткізушілер Қазақстан Республикасының заңдарында белгiленген тәртiппен жауапты болады. </w:t>
      </w:r>
    </w:p>
    <w:bookmarkEnd w:id="225"/>
    <w:bookmarkStart w:name="z226" w:id="226"/>
    <w:p>
      <w:pPr>
        <w:spacing w:after="0"/>
        <w:ind w:left="0"/>
        <w:jc w:val="both"/>
      </w:pPr>
      <w:r>
        <w:rPr>
          <w:rFonts w:ascii="Times New Roman"/>
          <w:b w:val="false"/>
          <w:i w:val="false"/>
          <w:color w:val="000000"/>
          <w:sz w:val="28"/>
        </w:rPr>
        <w:t>
      3. Сатып алынған тұқымдарға кепiлдiктер тұқым шаруашылығы саласындағы нормативтiк құқықтық актiлерде, ұлттық стандарттарда және басқа да нормативтiк құжаттарда белгiленген мерзiм iшiнде қолданылады.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27"/>
    <w:p>
      <w:pPr>
        <w:spacing w:after="0"/>
        <w:ind w:left="0"/>
        <w:jc w:val="left"/>
      </w:pPr>
      <w:r>
        <w:rPr>
          <w:rFonts w:ascii="Times New Roman"/>
          <w:b/>
          <w:i w:val="false"/>
          <w:color w:val="000000"/>
        </w:rPr>
        <w:t xml:space="preserve">  5-тарау. Тұқымның сорттық және егу сапаларын</w:t>
      </w:r>
      <w:r>
        <w:br/>
      </w:r>
      <w:r>
        <w:rPr>
          <w:rFonts w:ascii="Times New Roman"/>
          <w:b/>
          <w:i w:val="false"/>
          <w:color w:val="000000"/>
        </w:rPr>
        <w:t>анықтау тәртібі</w:t>
      </w:r>
    </w:p>
    <w:bookmarkEnd w:id="227"/>
    <w:p>
      <w:pPr>
        <w:spacing w:after="0"/>
        <w:ind w:left="0"/>
        <w:jc w:val="both"/>
      </w:pPr>
      <w:r>
        <w:rPr>
          <w:rFonts w:ascii="Times New Roman"/>
          <w:b/>
          <w:i w:val="false"/>
          <w:color w:val="000000"/>
          <w:sz w:val="28"/>
        </w:rPr>
        <w:t xml:space="preserve">21-бап. Ауыл шаруашылық өсiмдiктерi тұқымдарының сорттық сапасын анықтау </w:t>
      </w:r>
    </w:p>
    <w:p>
      <w:pPr>
        <w:spacing w:after="0"/>
        <w:ind w:left="0"/>
        <w:jc w:val="both"/>
      </w:pPr>
      <w:r>
        <w:rPr>
          <w:rFonts w:ascii="Times New Roman"/>
          <w:b w:val="false"/>
          <w:i w:val="false"/>
          <w:color w:val="000000"/>
          <w:sz w:val="28"/>
        </w:rPr>
        <w:t>
      1. Ауыл шаруашылығы өсiмдiктерi тұқымдарының сұрыптық сапаларын анықтау нормативтік құқықтық актілерде, стандарттау жөніндегі құжаттарда белгiленген талаптарға сәйкес егiстердi байқаудан өткiзу, жерге егiп бағалау және зертханалық сұрыптық сынақтар арқылы жүргiзiледi және аттестатталған тұқым өндiрушiлер үшiн мiндеттi болып табылады.</w:t>
      </w:r>
    </w:p>
    <w:bookmarkStart w:name="z227" w:id="228"/>
    <w:p>
      <w:pPr>
        <w:spacing w:after="0"/>
        <w:ind w:left="0"/>
        <w:jc w:val="both"/>
      </w:pPr>
      <w:r>
        <w:rPr>
          <w:rFonts w:ascii="Times New Roman"/>
          <w:b w:val="false"/>
          <w:i w:val="false"/>
          <w:color w:val="000000"/>
          <w:sz w:val="28"/>
        </w:rPr>
        <w:t xml:space="preserve">
      2. Тұқымдары тұқым шаруашылығы субъектiлерiнiң сатуына нeмece өздерiнiң тұқымдық егiстерiне пайдалануына арналған ауыл шаруашылық өсiмдiктерiнiң сорттық егiстерiне мiндеттi түрде байқау өткiзiлуге тиiс. </w:t>
      </w:r>
    </w:p>
    <w:bookmarkEnd w:id="228"/>
    <w:bookmarkStart w:name="z228" w:id="229"/>
    <w:p>
      <w:pPr>
        <w:spacing w:after="0"/>
        <w:ind w:left="0"/>
        <w:jc w:val="both"/>
      </w:pPr>
      <w:r>
        <w:rPr>
          <w:rFonts w:ascii="Times New Roman"/>
          <w:b w:val="false"/>
          <w:i w:val="false"/>
          <w:color w:val="000000"/>
          <w:sz w:val="28"/>
        </w:rPr>
        <w:t xml:space="preserve">
      3. Ауыл шаруашылық өсiмдiктерiнiң Қазақстан Республикасында пайдалануға ұсынылатын Селекциялық жетiстiктердiң мемлекеттiк тiзiлiмiне енгiзiлген сорттарының бiрегей және элиталық тұқымдары жерге егiп бағалануға тиiс. </w:t>
      </w:r>
    </w:p>
    <w:bookmarkEnd w:id="229"/>
    <w:bookmarkStart w:name="z229" w:id="230"/>
    <w:p>
      <w:pPr>
        <w:spacing w:after="0"/>
        <w:ind w:left="0"/>
        <w:jc w:val="both"/>
      </w:pPr>
      <w:r>
        <w:rPr>
          <w:rFonts w:ascii="Times New Roman"/>
          <w:b w:val="false"/>
          <w:i w:val="false"/>
          <w:color w:val="000000"/>
          <w:sz w:val="28"/>
        </w:rPr>
        <w:t>
      4. Ауыл шаруашылық өсiмдiктерiнiң Қазақстан Республикасында пайдалануға ұсынылатын Селекциялық жетiстiктердiң мемлекеттiк тiзiлiмiне енгiзiлген сорттарының кейiннен сатылуға арналған элиталық тұқымдары мен бiрiншi көбейтiлген тұқымдары зертханалық сорттық сынақтан өткiзiлуге тиiс.</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Тұқымдардың егу сапасын анықтау </w:t>
      </w:r>
    </w:p>
    <w:p>
      <w:pPr>
        <w:spacing w:after="0"/>
        <w:ind w:left="0"/>
        <w:jc w:val="both"/>
      </w:pPr>
      <w:r>
        <w:rPr>
          <w:rFonts w:ascii="Times New Roman"/>
          <w:b w:val="false"/>
          <w:i w:val="false"/>
          <w:color w:val="000000"/>
          <w:sz w:val="28"/>
        </w:rPr>
        <w:t xml:space="preserve">
      1. Өткізуге және егу үшін пайдаланылуға жататын тұқымдардың егу сапасын айқындау "Сәйкестікті бағалау саласындағы аккредиттеу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аккредиттелген тұқым сапасына сараптама жасау жөніндегі зертханаларда тұқымдардың сынамаларын іріктеп алу және оларға кейіннен талдау жасау арқылы жүргізіледі.</w:t>
      </w:r>
    </w:p>
    <w:bookmarkStart w:name="z230" w:id="231"/>
    <w:p>
      <w:pPr>
        <w:spacing w:after="0"/>
        <w:ind w:left="0"/>
        <w:jc w:val="both"/>
      </w:pPr>
      <w:r>
        <w:rPr>
          <w:rFonts w:ascii="Times New Roman"/>
          <w:b w:val="false"/>
          <w:i w:val="false"/>
          <w:color w:val="000000"/>
          <w:sz w:val="28"/>
        </w:rPr>
        <w:t>
      2. Өткізілуге тиiс тұқым топтарынан сынамалар iрiктеп алуды тұқым өндiрушi өкiлiнiң қатысуымен облыстың, республикалық маңызы бар қаланың және астананың жергілікті атқарушы органының тұқым шаруашылығы жөнiндегi мемлекеттiк инспекторлары жүргiзедi.</w:t>
      </w:r>
    </w:p>
    <w:bookmarkEnd w:id="231"/>
    <w:bookmarkStart w:name="z231" w:id="232"/>
    <w:p>
      <w:pPr>
        <w:spacing w:after="0"/>
        <w:ind w:left="0"/>
        <w:jc w:val="both"/>
      </w:pPr>
      <w:r>
        <w:rPr>
          <w:rFonts w:ascii="Times New Roman"/>
          <w:b w:val="false"/>
          <w:i w:val="false"/>
          <w:color w:val="000000"/>
          <w:sz w:val="28"/>
        </w:rPr>
        <w:t>
      3. Тек қана егуге арналған тұқымдар топтарынан сынамаларды iрiктеп алуды тұқым өндiрушілердiң өтiнiмi бойынша тұқым сарапшылары және (немесе) тұқым сапасына сараптама жасау жөнiндегi зертханаларда тиiстi даярлықтан өткен тұқым өндiрушiлер (олардың өкiлдерi) жүргiзедi.</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Тұқымдарға құжаттама жасау </w:t>
      </w:r>
    </w:p>
    <w:p>
      <w:pPr>
        <w:spacing w:after="0"/>
        <w:ind w:left="0"/>
        <w:jc w:val="both"/>
      </w:pPr>
      <w:r>
        <w:rPr>
          <w:rFonts w:ascii="Times New Roman"/>
          <w:b w:val="false"/>
          <w:i w:val="false"/>
          <w:color w:val="000000"/>
          <w:sz w:val="28"/>
        </w:rPr>
        <w:t xml:space="preserve">
      1. Тұқымдардың сорттық және егу сапасын куәландыратын тиiстi құжаттарсыз оларды iшкi рынокта, экспорт және импорт кезiнде сатуға, сондай-ақ тұқымдарды егу үшiн пайдалануға жол берiлмейдi. </w:t>
      </w:r>
    </w:p>
    <w:bookmarkStart w:name="z232" w:id="233"/>
    <w:p>
      <w:pPr>
        <w:spacing w:after="0"/>
        <w:ind w:left="0"/>
        <w:jc w:val="both"/>
      </w:pPr>
      <w:r>
        <w:rPr>
          <w:rFonts w:ascii="Times New Roman"/>
          <w:b w:val="false"/>
          <w:i w:val="false"/>
          <w:color w:val="000000"/>
          <w:sz w:val="28"/>
        </w:rPr>
        <w:t xml:space="preserve">
      2. Сату және тасымалдау кезiнде бiрегей, суперэлиталық және элиталық тұқымдарға - тұқым аттестаты, бiрiншi және одан кейiнгi көбейтiлген тұқымдарға тұқым куәлiгi қоса берiледi. </w:t>
      </w:r>
    </w:p>
    <w:bookmarkEnd w:id="233"/>
    <w:bookmarkStart w:name="z233" w:id="234"/>
    <w:p>
      <w:pPr>
        <w:spacing w:after="0"/>
        <w:ind w:left="0"/>
        <w:jc w:val="both"/>
      </w:pPr>
      <w:r>
        <w:rPr>
          <w:rFonts w:ascii="Times New Roman"/>
          <w:b w:val="false"/>
          <w:i w:val="false"/>
          <w:color w:val="000000"/>
          <w:sz w:val="28"/>
        </w:rPr>
        <w:t xml:space="preserve">
      3. Тұқым шаруашылығы субъектiлерi егу үшiн өзi өсiрген тұқымды пайдаланған жағдайда байқаудан өткiзу актiсi мен тұқымдардың кондициялылығы туралы куәлiк не байқаудан өткiзу aктici мен тұқымдарға талдау жасау нәтижесi олардың сорттық және егу сапасын растайтын құжаттар болып табылады. </w:t>
      </w:r>
    </w:p>
    <w:bookmarkEnd w:id="234"/>
    <w:bookmarkStart w:name="z234" w:id="235"/>
    <w:p>
      <w:pPr>
        <w:spacing w:after="0"/>
        <w:ind w:left="0"/>
        <w:jc w:val="both"/>
      </w:pPr>
      <w:r>
        <w:rPr>
          <w:rFonts w:ascii="Times New Roman"/>
          <w:b w:val="false"/>
          <w:i w:val="false"/>
          <w:color w:val="000000"/>
          <w:sz w:val="28"/>
        </w:rPr>
        <w:t>
      4. Байқаудан өткiзушiлер мен тұқым сапасына сараптама жасау жөнiндегi зертханалар берген, олардың сорттық және егу сапасын растайтын құжаттар (сорттық егiстердi байқаудан өткiзу актiсi, тұқымдардың кондициялығы туралы куәлiк, тұқымдарға талдау жасау нәтижелерi) негiзiнде тұқым өндірушілер тұқым аттестатын немесе тұқым куәлiгін бередi.</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23-1-бап. Тұқымдарды кәдеге жарату және жою кезiндегi қауiпсiздiктiң жалпы талаптары </w:t>
      </w:r>
    </w:p>
    <w:p>
      <w:pPr>
        <w:spacing w:after="0"/>
        <w:ind w:left="0"/>
        <w:jc w:val="both"/>
      </w:pPr>
      <w:r>
        <w:rPr>
          <w:rFonts w:ascii="Times New Roman"/>
          <w:b w:val="false"/>
          <w:i w:val="false"/>
          <w:color w:val="000000"/>
          <w:sz w:val="28"/>
        </w:rPr>
        <w:t xml:space="preserve">
      1. Тұқымдық сараптау нәтижелерi бойынша мақсатына қарай пайдалану үшiн жарамсыз деп танылған тұқымдар техникалық регламенттерде белгiленген тәртiппен қосымша өңделуге, кәдеге жаратылуға және (немесе) жойылуға тиiс. </w:t>
      </w:r>
    </w:p>
    <w:p>
      <w:pPr>
        <w:spacing w:after="0"/>
        <w:ind w:left="0"/>
        <w:jc w:val="both"/>
      </w:pPr>
      <w:r>
        <w:rPr>
          <w:rFonts w:ascii="Times New Roman"/>
          <w:b w:val="false"/>
          <w:i w:val="false"/>
          <w:color w:val="000000"/>
          <w:sz w:val="28"/>
        </w:rPr>
        <w:t xml:space="preserve">
      Сараптама жүргiзуге және оларды одан әрi пайдалану мүмкiндiгi немесе жою қажеттiгi туралы шешiм қабылдауға қажеттi кезеңде тұқымдар қауiпсiздiктi қамтамасыз ететiн жағдайлар сақтала отырып, жеке үй-жайларда сақталуға тиiс. </w:t>
      </w:r>
    </w:p>
    <w:bookmarkStart w:name="z235" w:id="236"/>
    <w:p>
      <w:pPr>
        <w:spacing w:after="0"/>
        <w:ind w:left="0"/>
        <w:jc w:val="both"/>
      </w:pPr>
      <w:r>
        <w:rPr>
          <w:rFonts w:ascii="Times New Roman"/>
          <w:b w:val="false"/>
          <w:i w:val="false"/>
          <w:color w:val="000000"/>
          <w:sz w:val="28"/>
        </w:rPr>
        <w:t xml:space="preserve">
      2. Мақсатына қарай пайдалануға жарамсыз тұқымдарды тасымалдауға, сақтауға, сараптауға, пайдалануға немесе жоюға байланысты шығындарды олардың иесi төлейдi.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Қазақстан Республикасының 2006.12.29 </w:t>
      </w:r>
      <w:r>
        <w:rPr>
          <w:rFonts w:ascii="Times New Roman"/>
          <w:b w:val="false"/>
          <w:i w:val="false"/>
          <w:color w:val="00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23-2-бап. Тұқымдардың қауiпсiздiгi мен сапасы туралы ақпаратқа қойылатын талаптар </w:t>
      </w:r>
    </w:p>
    <w:p>
      <w:pPr>
        <w:spacing w:after="0"/>
        <w:ind w:left="0"/>
        <w:jc w:val="both"/>
      </w:pPr>
      <w:r>
        <w:rPr>
          <w:rFonts w:ascii="Times New Roman"/>
          <w:b w:val="false"/>
          <w:i w:val="false"/>
          <w:color w:val="000000"/>
          <w:sz w:val="28"/>
        </w:rPr>
        <w:t xml:space="preserve">
      Тұқымдардың қауiпсiздiгiне және оның өмiрлiк циклi процестерiне қатысты тұтынушыларды жаңылыстыратын әрекеттердiң алдын алу мақсатында тұқым өндiрушiлер сатып алушыларға және (немесе) тұтынушыларға тұқымдардың қауiпсiздiгi мен сапасының көрсеткiштерi туралы толық және дәйектi ақпарат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23-2-баппен толықтырылды - Қазақстан Республикасының 2006.12.29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5" w:id="237"/>
    <w:p>
      <w:pPr>
        <w:spacing w:after="0"/>
        <w:ind w:left="0"/>
        <w:jc w:val="left"/>
      </w:pPr>
      <w:r>
        <w:rPr>
          <w:rFonts w:ascii="Times New Roman"/>
          <w:b/>
          <w:i w:val="false"/>
          <w:color w:val="000000"/>
        </w:rPr>
        <w:t xml:space="preserve">  5-1-тарау. Ауыл шаруашылығы өсімдіктерінің сорт сынағы</w:t>
      </w:r>
    </w:p>
    <w:bookmarkEnd w:id="237"/>
    <w:p>
      <w:pPr>
        <w:spacing w:after="0"/>
        <w:ind w:left="0"/>
        <w:jc w:val="both"/>
      </w:pPr>
      <w:r>
        <w:rPr>
          <w:rFonts w:ascii="Times New Roman"/>
          <w:b w:val="false"/>
          <w:i w:val="false"/>
          <w:color w:val="ff0000"/>
          <w:sz w:val="28"/>
        </w:rPr>
        <w:t xml:space="preserve">
      Ескерту. Заң 5-1-тараумен толықтырылды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23-3-бап. Сұрыптардың патентке қабілеттілігі мен шаруашылыққа пайдалылығына сараптама және сынақ</w:t>
      </w:r>
    </w:p>
    <w:bookmarkStart w:name="z295" w:id="238"/>
    <w:p>
      <w:pPr>
        <w:spacing w:after="0"/>
        <w:ind w:left="0"/>
        <w:jc w:val="both"/>
      </w:pPr>
      <w:r>
        <w:rPr>
          <w:rFonts w:ascii="Times New Roman"/>
          <w:b w:val="false"/>
          <w:i w:val="false"/>
          <w:color w:val="000000"/>
          <w:sz w:val="28"/>
        </w:rPr>
        <w:t>
      1. Ауыл шаруашылығы өсімдіктері сұрыптарының патентке қабілеттілігі мен шаруашылыққа пайдалылығы уәкілетті орган бекітетін өсімдіктер тектері мен түрлерінің тізбелеріне сәйкес мемлекеттік сынақтың және (немесе) өтініш берушінің деректері бойынша бағаланады.</w:t>
      </w:r>
    </w:p>
    <w:bookmarkEnd w:id="238"/>
    <w:bookmarkStart w:name="z296" w:id="239"/>
    <w:p>
      <w:pPr>
        <w:spacing w:after="0"/>
        <w:ind w:left="0"/>
        <w:jc w:val="both"/>
      </w:pPr>
      <w:r>
        <w:rPr>
          <w:rFonts w:ascii="Times New Roman"/>
          <w:b w:val="false"/>
          <w:i w:val="false"/>
          <w:color w:val="000000"/>
          <w:sz w:val="28"/>
        </w:rPr>
        <w:t>
      2. Дақылдар бөлінісінде шаруашылыққа пайдалылығына, ерекшелігіне, біртектілігіне және тұрақтылығына сұрып сынағын өткізу әдістемелерін Ауыл шаруашылығы дақылдарына сұрып сынағын өткізу жөніндегі мемлекеттік комиссия бекітеді.</w:t>
      </w:r>
    </w:p>
    <w:bookmarkEnd w:id="239"/>
    <w:bookmarkStart w:name="z297" w:id="240"/>
    <w:p>
      <w:pPr>
        <w:spacing w:after="0"/>
        <w:ind w:left="0"/>
        <w:jc w:val="both"/>
      </w:pPr>
      <w:r>
        <w:rPr>
          <w:rFonts w:ascii="Times New Roman"/>
          <w:b w:val="false"/>
          <w:i w:val="false"/>
          <w:color w:val="000000"/>
          <w:sz w:val="28"/>
        </w:rPr>
        <w:t>
      3. Ауыл шаруашылығы дақылдарына сұрып сынағын өткізу жөніндегі мемлекеттік комиссия сұрыптың шаруашылыққа пайдалылығына сынақ өткізумен бір мезгілде ерекшелігіне, біртектілігіне, тұрақтылығына сынақ өткізеді және морфологиялық белгілері бойынша ресми сипаттама жасайды.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23-4-бап. Ауыл шаруашылығы өсімдіктерінің сорт сынағын қаржыландыру көздері</w:t>
      </w:r>
    </w:p>
    <w:bookmarkStart w:name="z150" w:id="241"/>
    <w:p>
      <w:pPr>
        <w:spacing w:after="0"/>
        <w:ind w:left="0"/>
        <w:jc w:val="both"/>
      </w:pPr>
      <w:r>
        <w:rPr>
          <w:rFonts w:ascii="Times New Roman"/>
          <w:b w:val="false"/>
          <w:i w:val="false"/>
          <w:color w:val="000000"/>
          <w:sz w:val="28"/>
        </w:rPr>
        <w:t>
      Ауыл шаруашылығы өсімдіктерінің сорт сынағы бойынша шығыстарды қаржыландыру:</w:t>
      </w:r>
    </w:p>
    <w:bookmarkEnd w:id="241"/>
    <w:bookmarkStart w:name="z151" w:id="242"/>
    <w:p>
      <w:pPr>
        <w:spacing w:after="0"/>
        <w:ind w:left="0"/>
        <w:jc w:val="both"/>
      </w:pPr>
      <w:r>
        <w:rPr>
          <w:rFonts w:ascii="Times New Roman"/>
          <w:b w:val="false"/>
          <w:i w:val="false"/>
          <w:color w:val="000000"/>
          <w:sz w:val="28"/>
        </w:rPr>
        <w:t>
      1) бюджет қаражаты;</w:t>
      </w:r>
    </w:p>
    <w:bookmarkEnd w:id="242"/>
    <w:bookmarkStart w:name="z152" w:id="243"/>
    <w:p>
      <w:pPr>
        <w:spacing w:after="0"/>
        <w:ind w:left="0"/>
        <w:jc w:val="both"/>
      </w:pPr>
      <w:r>
        <w:rPr>
          <w:rFonts w:ascii="Times New Roman"/>
          <w:b w:val="false"/>
          <w:i w:val="false"/>
          <w:color w:val="000000"/>
          <w:sz w:val="28"/>
        </w:rPr>
        <w:t>
      2) мемлекеттік сорт сынағы саласындағы қызмет көрсетулерге ақы төлеу тәртібімен түсетін қаражат;</w:t>
      </w:r>
    </w:p>
    <w:bookmarkEnd w:id="243"/>
    <w:bookmarkStart w:name="z153" w:id="244"/>
    <w:p>
      <w:pPr>
        <w:spacing w:after="0"/>
        <w:ind w:left="0"/>
        <w:jc w:val="both"/>
      </w:pPr>
      <w:r>
        <w:rPr>
          <w:rFonts w:ascii="Times New Roman"/>
          <w:b w:val="false"/>
          <w:i w:val="false"/>
          <w:color w:val="000000"/>
          <w:sz w:val="28"/>
        </w:rPr>
        <w:t>
      3) ауыл шаруашылығы өсімдіктерінің сорт сынағы нәтижесінде алынған өнімдерді өткізуден түсетін қаражат;</w:t>
      </w:r>
    </w:p>
    <w:bookmarkEnd w:id="244"/>
    <w:bookmarkStart w:name="z244" w:id="245"/>
    <w:p>
      <w:pPr>
        <w:spacing w:after="0"/>
        <w:ind w:left="0"/>
        <w:jc w:val="both"/>
      </w:pPr>
      <w:r>
        <w:rPr>
          <w:rFonts w:ascii="Times New Roman"/>
          <w:b w:val="false"/>
          <w:i w:val="false"/>
          <w:color w:val="000000"/>
          <w:sz w:val="28"/>
        </w:rPr>
        <w:t>
      3-1) бiрегей, элиталық тұқымдарға және кейiнгi көбейтiлген тұқымдарға зертханалық сұрыптық сынақтар жүргізу жөніндегі қызметтерге ақы төлеу тәртібімен түсетін қаражат;</w:t>
      </w:r>
    </w:p>
    <w:bookmarkEnd w:id="245"/>
    <w:bookmarkStart w:name="z245" w:id="246"/>
    <w:p>
      <w:pPr>
        <w:spacing w:after="0"/>
        <w:ind w:left="0"/>
        <w:jc w:val="both"/>
      </w:pPr>
      <w:r>
        <w:rPr>
          <w:rFonts w:ascii="Times New Roman"/>
          <w:b w:val="false"/>
          <w:i w:val="false"/>
          <w:color w:val="000000"/>
          <w:sz w:val="28"/>
        </w:rPr>
        <w:t>
      3-2) ауыл шаруашылығы өсімдіктерінің сұрып сынағы саласында баспа өнімдерін және ақпараттық бюллетеньдерді өткізуден түсетін қаражат;</w:t>
      </w:r>
    </w:p>
    <w:bookmarkEnd w:id="246"/>
    <w:bookmarkStart w:name="z154" w:id="247"/>
    <w:p>
      <w:pPr>
        <w:spacing w:after="0"/>
        <w:ind w:left="0"/>
        <w:jc w:val="both"/>
      </w:pPr>
      <w:r>
        <w:rPr>
          <w:rFonts w:ascii="Times New Roman"/>
          <w:b w:val="false"/>
          <w:i w:val="false"/>
          <w:color w:val="000000"/>
          <w:sz w:val="28"/>
        </w:rPr>
        <w:t>
      4) Қазақстан Республикасының заңнамасымен тыйым салынбаған өзге де көздер есебінен жүргізіледі.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248"/>
    <w:p>
      <w:pPr>
        <w:spacing w:after="0"/>
        <w:ind w:left="0"/>
        <w:jc w:val="left"/>
      </w:pPr>
      <w:r>
        <w:rPr>
          <w:rFonts w:ascii="Times New Roman"/>
          <w:b/>
          <w:i w:val="false"/>
          <w:color w:val="000000"/>
        </w:rPr>
        <w:t xml:space="preserve">  6-тарау. Тұқым шаруашылығы саласындағы</w:t>
      </w:r>
      <w:r>
        <w:br/>
      </w:r>
      <w:r>
        <w:rPr>
          <w:rFonts w:ascii="Times New Roman"/>
          <w:b/>
          <w:i w:val="false"/>
          <w:color w:val="000000"/>
        </w:rPr>
        <w:t>дауларды шешу және жауапкершілік</w:t>
      </w:r>
    </w:p>
    <w:bookmarkEnd w:id="248"/>
    <w:p>
      <w:pPr>
        <w:spacing w:after="0"/>
        <w:ind w:left="0"/>
        <w:jc w:val="both"/>
      </w:pPr>
      <w:r>
        <w:rPr>
          <w:rFonts w:ascii="Times New Roman"/>
          <w:b/>
          <w:i w:val="false"/>
          <w:color w:val="000000"/>
          <w:sz w:val="28"/>
        </w:rPr>
        <w:t xml:space="preserve">24-бап. Тұқым шаруашылығы саласындағы қызметтi жүзеге асыру кезiндегi дауларды шешу </w:t>
      </w:r>
    </w:p>
    <w:p>
      <w:pPr>
        <w:spacing w:after="0"/>
        <w:ind w:left="0"/>
        <w:jc w:val="both"/>
      </w:pPr>
      <w:r>
        <w:rPr>
          <w:rFonts w:ascii="Times New Roman"/>
          <w:b w:val="false"/>
          <w:i w:val="false"/>
          <w:color w:val="000000"/>
          <w:sz w:val="28"/>
        </w:rPr>
        <w:t xml:space="preserve">
      Тұқым шаруашылығы саласындағы қызметтi жүзеге асыру кезiнде туындайтын даулар Қазақстан Республикасының заңдарына сәйкес шешiледi. </w:t>
      </w:r>
    </w:p>
    <w:p>
      <w:pPr>
        <w:spacing w:after="0"/>
        <w:ind w:left="0"/>
        <w:jc w:val="both"/>
      </w:pPr>
      <w:r>
        <w:rPr>
          <w:rFonts w:ascii="Times New Roman"/>
          <w:b/>
          <w:i w:val="false"/>
          <w:color w:val="000000"/>
          <w:sz w:val="28"/>
        </w:rPr>
        <w:t>25-бап. Қазақстан Республикасының тұқым шаруашылығы туралы заңнамасын бұзғаны үшін жауаптылық</w:t>
      </w:r>
    </w:p>
    <w:bookmarkStart w:name="z243" w:id="249"/>
    <w:p>
      <w:pPr>
        <w:spacing w:after="0"/>
        <w:ind w:left="0"/>
        <w:jc w:val="both"/>
      </w:pPr>
      <w:r>
        <w:rPr>
          <w:rFonts w:ascii="Times New Roman"/>
          <w:b w:val="false"/>
          <w:i w:val="false"/>
          <w:color w:val="000000"/>
          <w:sz w:val="28"/>
        </w:rPr>
        <w:t>
      Қазақстан Республикасының тұқым шаруашылығы туралы заңнамасын бұзу Қазақстан Республикасының заңдарында белгіленген жауаптылыққа әкеп соғады.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