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115b" w14:textId="eb71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11 наурыздағы N 393-II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N 21, 773-құжат; 2001 ж., N 13-14, 170-құжат) мынадай өзгерістер мен толықтырулар енгізілсін: </w:t>
      </w:r>
    </w:p>
    <w:bookmarkEnd w:id="0"/>
    <w:p>
      <w:pPr>
        <w:spacing w:after="0"/>
        <w:ind w:left="0"/>
        <w:jc w:val="both"/>
      </w:pPr>
      <w:r>
        <w:rPr>
          <w:rFonts w:ascii="Times New Roman"/>
          <w:b w:val="false"/>
          <w:i w:val="false"/>
          <w:color w:val="000000"/>
          <w:sz w:val="28"/>
        </w:rPr>
        <w:t xml:space="preserve">      1. 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тармақшадағы "мемлекеттік қызметтің" деген сөздер "мемлекеттік әкімшілік қызметшілер лауазымдарына орналастыру үшін" деген сөздермен ауыстырылсын;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кандидаттың қойылатын біліктілік талаптарына сай келуі бөлігінде мемлекеттік әкімшілік лауазымға тағайындауға келісу;". </w:t>
      </w:r>
    </w:p>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1) 2-тармақта: </w:t>
      </w:r>
      <w:r>
        <w:br/>
      </w:r>
      <w:r>
        <w:rPr>
          <w:rFonts w:ascii="Times New Roman"/>
          <w:b w:val="false"/>
          <w:i w:val="false"/>
          <w:color w:val="000000"/>
          <w:sz w:val="28"/>
        </w:rPr>
        <w:t xml:space="preserve">
      2) тармақшадағы "палаталары", "палаталарының" деген сөздер тиісінше "Палаталары", "Палаталарының" деген сөздермен ауыстырылсын; </w:t>
      </w:r>
      <w:r>
        <w:br/>
      </w: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Қазақстан Республикасы Жоғарғы Сотының аппаратын басқаратын мемлекеттік саяси қызметші, оның орынбасарлары;"; </w:t>
      </w:r>
      <w:r>
        <w:br/>
      </w:r>
      <w:r>
        <w:rPr>
          <w:rFonts w:ascii="Times New Roman"/>
          <w:b w:val="false"/>
          <w:i w:val="false"/>
          <w:color w:val="000000"/>
          <w:sz w:val="28"/>
        </w:rPr>
        <w:t xml:space="preserve">
      мынадай мазмұндағы екінші бөлікпен толықтырылсын: </w:t>
      </w:r>
      <w:r>
        <w:br/>
      </w:r>
      <w:r>
        <w:rPr>
          <w:rFonts w:ascii="Times New Roman"/>
          <w:b w:val="false"/>
          <w:i w:val="false"/>
          <w:color w:val="000000"/>
          <w:sz w:val="28"/>
        </w:rPr>
        <w:t xml:space="preserve">
      "Саяси лауазымдарға Қазақстан Республикасының Президенті белгілейтін өзге лауазымдар да жатқызылуы мүмкін."; </w:t>
      </w:r>
      <w:r>
        <w:br/>
      </w:r>
      <w:r>
        <w:rPr>
          <w:rFonts w:ascii="Times New Roman"/>
          <w:b w:val="false"/>
          <w:i w:val="false"/>
          <w:color w:val="000000"/>
          <w:sz w:val="28"/>
        </w:rPr>
        <w:t xml:space="preserve">
      2) 3-тармақ мынадай редакцияда жазылсын: </w:t>
      </w:r>
      <w:r>
        <w:br/>
      </w:r>
      <w:r>
        <w:rPr>
          <w:rFonts w:ascii="Times New Roman"/>
          <w:b w:val="false"/>
          <w:i w:val="false"/>
          <w:color w:val="000000"/>
          <w:sz w:val="28"/>
        </w:rPr>
        <w:t xml:space="preserve">
      "3. Мемлекеттік әкімшілік қызметшілер үшін лауазымдар санаттары белгіленеді. Мемлекеттік әкімшілік қызметшілер лауазымдарының санаттар бойынша тізілімін уәкілетті органның ұсынуы бойынша Қазақстан Республикасының Президенті бекітеді.". </w:t>
      </w:r>
    </w:p>
    <w:p>
      <w:pPr>
        <w:spacing w:after="0"/>
        <w:ind w:left="0"/>
        <w:jc w:val="both"/>
      </w:pPr>
      <w:r>
        <w:rPr>
          <w:rFonts w:ascii="Times New Roman"/>
          <w:b w:val="false"/>
          <w:i w:val="false"/>
          <w:color w:val="000000"/>
          <w:sz w:val="28"/>
        </w:rPr>
        <w:t xml:space="preserve">      3. 11-баптағы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4. 12-бапта: </w:t>
      </w:r>
      <w:r>
        <w:br/>
      </w:r>
      <w:r>
        <w:rPr>
          <w:rFonts w:ascii="Times New Roman"/>
          <w:b w:val="false"/>
          <w:i w:val="false"/>
          <w:color w:val="000000"/>
          <w:sz w:val="28"/>
        </w:rPr>
        <w:t xml:space="preserve">
      1) 1-тармақтың екінші бөлігі мынадай редакцияда жазылсын: </w:t>
      </w:r>
      <w:r>
        <w:br/>
      </w:r>
      <w:r>
        <w:rPr>
          <w:rFonts w:ascii="Times New Roman"/>
          <w:b w:val="false"/>
          <w:i w:val="false"/>
          <w:color w:val="000000"/>
          <w:sz w:val="28"/>
        </w:rPr>
        <w:t xml:space="preserve">
      "Мемлекеттік әкімшілік лауазымға орналасу, осы Заңда көзделген жағдайларды қоспағанда, конкурстық негізде жүзеге асырылады."; </w:t>
      </w:r>
      <w:r>
        <w:br/>
      </w:r>
      <w:r>
        <w:rPr>
          <w:rFonts w:ascii="Times New Roman"/>
          <w:b w:val="false"/>
          <w:i w:val="false"/>
          <w:color w:val="000000"/>
          <w:sz w:val="28"/>
        </w:rPr>
        <w:t xml:space="preserve">
      2) 2-тармақ мынадай редакцияда жазылсын: </w:t>
      </w:r>
      <w:r>
        <w:br/>
      </w:r>
      <w:r>
        <w:rPr>
          <w:rFonts w:ascii="Times New Roman"/>
          <w:b w:val="false"/>
          <w:i w:val="false"/>
          <w:color w:val="000000"/>
          <w:sz w:val="28"/>
        </w:rPr>
        <w:t xml:space="preserve">
      "2. Мемлекеттік әкімшілік қызметшінің мемлекеттік әкімшілік лауазымға орналасуы ол тиісті бос тұрған лауазымға қойылатын біліктілік талаптарына сай келген жағдайда, мемлекеттік әкімшілік қызметшінің және уәкілетті органның немесе оның аумақтық бөлімшесінің келісімімен конкурстық іріктеусіз ауысу тәртібімен жүзеге асырылуы мүмкін.". </w:t>
      </w:r>
    </w:p>
    <w:p>
      <w:pPr>
        <w:spacing w:after="0"/>
        <w:ind w:left="0"/>
        <w:jc w:val="both"/>
      </w:pPr>
      <w:r>
        <w:rPr>
          <w:rFonts w:ascii="Times New Roman"/>
          <w:b w:val="false"/>
          <w:i w:val="false"/>
          <w:color w:val="000000"/>
          <w:sz w:val="28"/>
        </w:rPr>
        <w:t xml:space="preserve">      5. 13-бап мынадай мазмұндағы 5-тармақпен толықтырылсын: </w:t>
      </w:r>
      <w:r>
        <w:br/>
      </w:r>
      <w:r>
        <w:rPr>
          <w:rFonts w:ascii="Times New Roman"/>
          <w:b w:val="false"/>
          <w:i w:val="false"/>
          <w:color w:val="000000"/>
          <w:sz w:val="28"/>
        </w:rPr>
        <w:t xml:space="preserve">
      "5. Мемлекеттік әкімшілік лауазымдарға қойылатын біліктілік талаптарын мемлекеттік органдар лауазымдар санаттарына қойылатын үлгі біліктілік талаптары негізінде әзірлейді және бекітеді.". </w:t>
      </w:r>
    </w:p>
    <w:p>
      <w:pPr>
        <w:spacing w:after="0"/>
        <w:ind w:left="0"/>
        <w:jc w:val="both"/>
      </w:pPr>
      <w:r>
        <w:rPr>
          <w:rFonts w:ascii="Times New Roman"/>
          <w:b w:val="false"/>
          <w:i w:val="false"/>
          <w:color w:val="000000"/>
          <w:sz w:val="28"/>
        </w:rPr>
        <w:t xml:space="preserve">      6. 14-бапта: </w:t>
      </w:r>
      <w:r>
        <w:br/>
      </w:r>
      <w:r>
        <w:rPr>
          <w:rFonts w:ascii="Times New Roman"/>
          <w:b w:val="false"/>
          <w:i w:val="false"/>
          <w:color w:val="000000"/>
          <w:sz w:val="28"/>
        </w:rPr>
        <w:t xml:space="preserve">
      1) 3-тармақта: </w:t>
      </w:r>
      <w:r>
        <w:br/>
      </w:r>
      <w:r>
        <w:rPr>
          <w:rFonts w:ascii="Times New Roman"/>
          <w:b w:val="false"/>
          <w:i w:val="false"/>
          <w:color w:val="000000"/>
          <w:sz w:val="28"/>
        </w:rPr>
        <w:t xml:space="preserve">
      бірінші бөліктегі "ашық немесе жабық тәсілмен" деген сөздер алып тасталсын; </w:t>
      </w:r>
      <w:r>
        <w:br/>
      </w:r>
      <w:r>
        <w:rPr>
          <w:rFonts w:ascii="Times New Roman"/>
          <w:b w:val="false"/>
          <w:i w:val="false"/>
          <w:color w:val="000000"/>
          <w:sz w:val="28"/>
        </w:rPr>
        <w:t xml:space="preserve">
      екінші бөлігі мынадай редакцияда жазылсын: </w:t>
      </w:r>
      <w:r>
        <w:br/>
      </w:r>
      <w:r>
        <w:rPr>
          <w:rFonts w:ascii="Times New Roman"/>
          <w:b w:val="false"/>
          <w:i w:val="false"/>
          <w:color w:val="000000"/>
          <w:sz w:val="28"/>
        </w:rPr>
        <w:t xml:space="preserve">
      "Конкурс орталық мемлекеттік органдар мен олардың аумақтық бөлімшелерінде және ведомстволарда өткізілген кезде хабарландырулар Қазақстан Республикасының бүкіл аумағына таралатын мерзімді баспасөз басылымдарында жарияланады. Жергілікті мемлекеттік органдарда конкурс өткізу туралы хабарландырулар тиісті әкімшілік-аумақтық бірлік аумағына таралатын мерзімді баспасөз басылымдарында жарияланады."; </w:t>
      </w:r>
      <w:r>
        <w:br/>
      </w:r>
      <w:r>
        <w:rPr>
          <w:rFonts w:ascii="Times New Roman"/>
          <w:b w:val="false"/>
          <w:i w:val="false"/>
          <w:color w:val="000000"/>
          <w:sz w:val="28"/>
        </w:rPr>
        <w:t xml:space="preserve">
      2) 4-тармақтағы "Ашық" деген сөз алып тасталып, "конкурсқа" деген сөз бас әріппен жазылсын; </w:t>
      </w:r>
      <w:r>
        <w:br/>
      </w:r>
      <w:r>
        <w:rPr>
          <w:rFonts w:ascii="Times New Roman"/>
          <w:b w:val="false"/>
          <w:i w:val="false"/>
          <w:color w:val="000000"/>
          <w:sz w:val="28"/>
        </w:rPr>
        <w:t xml:space="preserve">
      3) 5-тармақ алып тасталсын; </w:t>
      </w:r>
      <w:r>
        <w:br/>
      </w:r>
      <w:r>
        <w:rPr>
          <w:rFonts w:ascii="Times New Roman"/>
          <w:b w:val="false"/>
          <w:i w:val="false"/>
          <w:color w:val="000000"/>
          <w:sz w:val="28"/>
        </w:rPr>
        <w:t xml:space="preserve">
      4) 11-тармақтағы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7. 15-бапта: </w:t>
      </w:r>
      <w:r>
        <w:br/>
      </w:r>
      <w:r>
        <w:rPr>
          <w:rFonts w:ascii="Times New Roman"/>
          <w:b w:val="false"/>
          <w:i w:val="false"/>
          <w:color w:val="000000"/>
          <w:sz w:val="28"/>
        </w:rPr>
        <w:t xml:space="preserve">
      1) 1-тармақтағы "Конкурстық іріктеу нәтижелері бойынша" деген сөздер алып тасталып, "мемлекеттік" деген сөз бас әріппен жазылсын; </w:t>
      </w:r>
      <w:r>
        <w:br/>
      </w:r>
      <w:r>
        <w:rPr>
          <w:rFonts w:ascii="Times New Roman"/>
          <w:b w:val="false"/>
          <w:i w:val="false"/>
          <w:color w:val="000000"/>
          <w:sz w:val="28"/>
        </w:rPr>
        <w:t xml:space="preserve">
      2) 4-тармақтағы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8. 18-баптың 1-тармағындағы "Үкімет" деген сөз "Қазақстан Республикасының Үкіметі" деген сөздермен ауыстырылсын. </w:t>
      </w:r>
    </w:p>
    <w:p>
      <w:pPr>
        <w:spacing w:after="0"/>
        <w:ind w:left="0"/>
        <w:jc w:val="both"/>
      </w:pPr>
      <w:r>
        <w:rPr>
          <w:rFonts w:ascii="Times New Roman"/>
          <w:b w:val="false"/>
          <w:i w:val="false"/>
          <w:color w:val="000000"/>
          <w:sz w:val="28"/>
        </w:rPr>
        <w:t xml:space="preserve">      9. 19-баптағы "заң актілерімен" деген сөздердің алдынан "Қазақстан Республикасының" деген сөздермен толықтырылсын. </w:t>
      </w:r>
    </w:p>
    <w:p>
      <w:pPr>
        <w:spacing w:after="0"/>
        <w:ind w:left="0"/>
        <w:jc w:val="both"/>
      </w:pPr>
      <w:r>
        <w:rPr>
          <w:rFonts w:ascii="Times New Roman"/>
          <w:b w:val="false"/>
          <w:i w:val="false"/>
          <w:color w:val="000000"/>
          <w:sz w:val="28"/>
        </w:rPr>
        <w:t xml:space="preserve">      10. 20-баптың 1-тармағының 3) тармақшасындағы "жасақталады" деген сөз алып тасталып, мынадай мазмұндағы 4) тармақшамен толықтырылсын: </w:t>
      </w:r>
      <w:r>
        <w:br/>
      </w:r>
      <w:r>
        <w:rPr>
          <w:rFonts w:ascii="Times New Roman"/>
          <w:b w:val="false"/>
          <w:i w:val="false"/>
          <w:color w:val="000000"/>
          <w:sz w:val="28"/>
        </w:rPr>
        <w:t xml:space="preserve">
      "4) аттестаттаудан өткен және аттестаттау комиссиясы кадрлар резервіне есепке алуға ұсынған мемлекеттік әкімшілік қызметшілерден жасақталады.". </w:t>
      </w:r>
    </w:p>
    <w:p>
      <w:pPr>
        <w:spacing w:after="0"/>
        <w:ind w:left="0"/>
        <w:jc w:val="both"/>
      </w:pPr>
      <w:r>
        <w:rPr>
          <w:rFonts w:ascii="Times New Roman"/>
          <w:b w:val="false"/>
          <w:i w:val="false"/>
          <w:color w:val="000000"/>
          <w:sz w:val="28"/>
        </w:rPr>
        <w:t xml:space="preserve">      11. 21-баптың 4-тармағындағы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12. 22-бапта: </w:t>
      </w:r>
      <w:r>
        <w:br/>
      </w:r>
      <w:r>
        <w:rPr>
          <w:rFonts w:ascii="Times New Roman"/>
          <w:b w:val="false"/>
          <w:i w:val="false"/>
          <w:color w:val="000000"/>
          <w:sz w:val="28"/>
        </w:rPr>
        <w:t xml:space="preserve">
      1) 4-тармақтағы "әкімшілік", "әкімшілік" деген сөздер алып тасталсын; </w:t>
      </w:r>
      <w:r>
        <w:br/>
      </w:r>
      <w:r>
        <w:rPr>
          <w:rFonts w:ascii="Times New Roman"/>
          <w:b w:val="false"/>
          <w:i w:val="false"/>
          <w:color w:val="000000"/>
          <w:sz w:val="28"/>
        </w:rPr>
        <w:t xml:space="preserve">
      2) мынадай мазмұндағы 5-тармақпен толықтырылсын: </w:t>
      </w:r>
      <w:r>
        <w:br/>
      </w:r>
      <w:r>
        <w:rPr>
          <w:rFonts w:ascii="Times New Roman"/>
          <w:b w:val="false"/>
          <w:i w:val="false"/>
          <w:color w:val="000000"/>
          <w:sz w:val="28"/>
        </w:rPr>
        <w:t xml:space="preserve">
      "5. Мемлекеттік әкімшілік қызметші ауыстырылған жағдайда не мемлекеттік саяси қызметшінің басқа мемлекеттік лауазымға тағайындалуына байланысты, егер мемлекеттік қызметші бұрынғы жұмыс орнында демалысын пайдаланбаған болса, жаңа жұмыс орнындағы ақы төленетін жыл сайынғы демалысы Қазақстан Республикасының заңдарында белгіленген мерзімі аяқталғанға дейін берілуі мүмкін.". </w:t>
      </w:r>
    </w:p>
    <w:p>
      <w:pPr>
        <w:spacing w:after="0"/>
        <w:ind w:left="0"/>
        <w:jc w:val="both"/>
      </w:pPr>
      <w:r>
        <w:rPr>
          <w:rFonts w:ascii="Times New Roman"/>
          <w:b w:val="false"/>
          <w:i w:val="false"/>
          <w:color w:val="000000"/>
          <w:sz w:val="28"/>
        </w:rPr>
        <w:t xml:space="preserve">      13. 24-бапта: </w:t>
      </w:r>
      <w:r>
        <w:br/>
      </w:r>
      <w:r>
        <w:rPr>
          <w:rFonts w:ascii="Times New Roman"/>
          <w:b w:val="false"/>
          <w:i w:val="false"/>
          <w:color w:val="000000"/>
          <w:sz w:val="28"/>
        </w:rPr>
        <w:t xml:space="preserve">
      1) 1-тармақтағы "заңдарда" деген сөз "Қазақстан Республикасының заңдарында" деген сөздермен ауыстырылсын; </w:t>
      </w:r>
      <w:r>
        <w:br/>
      </w:r>
      <w:r>
        <w:rPr>
          <w:rFonts w:ascii="Times New Roman"/>
          <w:b w:val="false"/>
          <w:i w:val="false"/>
          <w:color w:val="000000"/>
          <w:sz w:val="28"/>
        </w:rPr>
        <w:t xml:space="preserve">
      2) 4-тармақтың бірінші бөлігі мынадай редакцияда жазылсын: </w:t>
      </w:r>
      <w:r>
        <w:br/>
      </w:r>
      <w:r>
        <w:rPr>
          <w:rFonts w:ascii="Times New Roman"/>
          <w:b w:val="false"/>
          <w:i w:val="false"/>
          <w:color w:val="000000"/>
          <w:sz w:val="28"/>
        </w:rPr>
        <w:t xml:space="preserve">
      "4. Мемлекеттік орган таратылған немесе қайта ұйымдастырылған жағдайда мемлекеттік әкімшілік қызметшілер жаңадан құрылған не басқа мемлекеттік органда өздерінің біліктілігіне сай жұмыспен қамтамасыз етіледі. Мемлекеттік әкімшілік қызметші жұмысқа орналасудан бас тартқан жағдайда, ол Қазақстан Республикасының заңдарында белгіленген тәртіппен жұмыстан босатылады. Бұл орайда мемлекеттік органдарда кемінде үш жыл жұмыс стажы бар мемлекеттік әкімшілік қызметшілерге төрт орташа айлық жалақысы мөлшерінде жұмыстан шығу жәрдемақысы төленеді."; </w:t>
      </w:r>
      <w:r>
        <w:br/>
      </w:r>
      <w:r>
        <w:rPr>
          <w:rFonts w:ascii="Times New Roman"/>
          <w:b w:val="false"/>
          <w:i w:val="false"/>
          <w:color w:val="000000"/>
          <w:sz w:val="28"/>
        </w:rPr>
        <w:t xml:space="preserve">
      3) 5-тармақтағы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14. 26-баптың 2-тармағында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15. 27-бапта: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тараптардың өзара келісуі бойынша мерзімді еңбек шартын жасасу жолымен олардың мемлекеттік қызметте болу мерзімін бір жылға ұзарту құқығымен Қазақстан Республикасының заңдарында белгіленген зейнеткерлік жасқа толуы;"; </w:t>
      </w:r>
      <w:r>
        <w:br/>
      </w:r>
      <w:r>
        <w:rPr>
          <w:rFonts w:ascii="Times New Roman"/>
          <w:b w:val="false"/>
          <w:i w:val="false"/>
          <w:color w:val="000000"/>
          <w:sz w:val="28"/>
        </w:rPr>
        <w:t xml:space="preserve">
      2) тармақшадағы "заңдарда" деген сөз "Қазақстан Республикасының заңдарында" деген сөздермен ауыстырылсын;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xml:space="preserve">
      "10) Қазақстан Республикасының еңбек және мемлекеттік қызмет туралы заңдарында көзделген өзге де негіздемелер негіз болып табылады."; </w:t>
      </w:r>
      <w:r>
        <w:br/>
      </w:r>
      <w:r>
        <w:rPr>
          <w:rFonts w:ascii="Times New Roman"/>
          <w:b w:val="false"/>
          <w:i w:val="false"/>
          <w:color w:val="000000"/>
          <w:sz w:val="28"/>
        </w:rPr>
        <w:t xml:space="preserve">
      2) 2-тармақтағы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xml:space="preserve">      16. 28-бапта: </w:t>
      </w:r>
      <w:r>
        <w:br/>
      </w:r>
      <w:r>
        <w:rPr>
          <w:rFonts w:ascii="Times New Roman"/>
          <w:b w:val="false"/>
          <w:i w:val="false"/>
          <w:color w:val="000000"/>
          <w:sz w:val="28"/>
        </w:rPr>
        <w:t xml:space="preserve">
      1) 2-тармақтың 2) тармақшасындағы "заңда" деген сөз "Қазақстан Республикасының заңында" деген сөздермен ауыстырылсын; </w:t>
      </w:r>
      <w:r>
        <w:br/>
      </w:r>
      <w:r>
        <w:rPr>
          <w:rFonts w:ascii="Times New Roman"/>
          <w:b w:val="false"/>
          <w:i w:val="false"/>
          <w:color w:val="000000"/>
          <w:sz w:val="28"/>
        </w:rPr>
        <w:t xml:space="preserve">
      2) 5-тармақтағы "заңдарда" деген сөз "Қазақстан Республикасының заңдарында" деген сөздермен ауыстырылсын.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ресми жарияланған күнінен бастап бір ай өткеннен кейін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