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6992" w14:textId="e9b6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серiктестiктер туралы</w:t>
      </w:r>
    </w:p>
    <w:p>
      <w:pPr>
        <w:spacing w:after="0"/>
        <w:ind w:left="0"/>
        <w:jc w:val="both"/>
      </w:pPr>
      <w:r>
        <w:rPr>
          <w:rFonts w:ascii="Times New Roman"/>
          <w:b w:val="false"/>
          <w:i w:val="false"/>
          <w:color w:val="000000"/>
          <w:sz w:val="28"/>
        </w:rPr>
        <w:t>Қазақстан Республикасының 2003 жылғы 28 наурыздағы N 400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кредиттiк серiктестiктердiң құқықтық жағдайын, құрылу, қайта ұйымдастырылу және таратылу тәртiбiн, сондай-ақ қызметiнiң реттелуiн айқындайды.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0" w:id="1"/>
    <w:p>
      <w:pPr>
        <w:spacing w:after="0"/>
        <w:ind w:left="0"/>
        <w:jc w:val="both"/>
      </w:pPr>
      <w:r>
        <w:rPr>
          <w:rFonts w:ascii="Times New Roman"/>
          <w:b w:val="false"/>
          <w:i w:val="false"/>
          <w:color w:val="000000"/>
          <w:sz w:val="28"/>
        </w:rPr>
        <w:t xml:space="preserve">
      1) қосымша жарна - қатысушының кредиттiк cepiктecтiктiң мүлкiне берген ақша сомасы; </w:t>
      </w:r>
    </w:p>
    <w:bookmarkEnd w:id="1"/>
    <w:bookmarkStart w:name="z31" w:id="2"/>
    <w:p>
      <w:pPr>
        <w:spacing w:after="0"/>
        <w:ind w:left="0"/>
        <w:jc w:val="both"/>
      </w:pPr>
      <w:r>
        <w:rPr>
          <w:rFonts w:ascii="Times New Roman"/>
          <w:b w:val="false"/>
          <w:i w:val="false"/>
          <w:color w:val="000000"/>
          <w:sz w:val="28"/>
        </w:rPr>
        <w:t xml:space="preserve">
      2) кредиттiк серiктестiк - жеке және (немесе) заңды тұлғалар өз қатысушыларының кредиттерге және басқа қаржылық, соның iшiнде банктiк қызмет көрсетуге деген қажеттерiн олардың ақшаларын жинақтау жолымен және Қазақстан Республикасының заңдарында тыйым салынбаған басқа да көздер есебiнен қанағаттандыру үшiн құрған заңды тұлға; </w:t>
      </w:r>
    </w:p>
    <w:bookmarkEnd w:id="2"/>
    <w:bookmarkStart w:name="z32" w:id="3"/>
    <w:p>
      <w:pPr>
        <w:spacing w:after="0"/>
        <w:ind w:left="0"/>
        <w:jc w:val="both"/>
      </w:pPr>
      <w:r>
        <w:rPr>
          <w:rFonts w:ascii="Times New Roman"/>
          <w:b w:val="false"/>
          <w:i w:val="false"/>
          <w:color w:val="000000"/>
          <w:sz w:val="28"/>
        </w:rPr>
        <w:t xml:space="preserve">
      3) кредиттiк комитет - кредиттiк cepiктecтiктiң өзiнiң кредит саясатын жүзеге асыратын бөлiмшесi; </w:t>
      </w:r>
    </w:p>
    <w:bookmarkEnd w:id="3"/>
    <w:bookmarkStart w:name="z33" w:id="4"/>
    <w:p>
      <w:pPr>
        <w:spacing w:after="0"/>
        <w:ind w:left="0"/>
        <w:jc w:val="both"/>
      </w:pPr>
      <w:r>
        <w:rPr>
          <w:rFonts w:ascii="Times New Roman"/>
          <w:b w:val="false"/>
          <w:i w:val="false"/>
          <w:color w:val="000000"/>
          <w:sz w:val="28"/>
        </w:rPr>
        <w:t xml:space="preserve">
      4) мiндеттi салым - қатысушының кредиттiк серiктестiктiң жарғылық капиталына енгiзуге жататын ақшасы; </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кредиттiк серiктестiктер туралы заңдары </w:t>
      </w:r>
    </w:p>
    <w:p>
      <w:pPr>
        <w:spacing w:after="0"/>
        <w:ind w:left="0"/>
        <w:jc w:val="both"/>
      </w:pPr>
      <w:r>
        <w:rPr>
          <w:rFonts w:ascii="Times New Roman"/>
          <w:b w:val="false"/>
          <w:i w:val="false"/>
          <w:color w:val="000000"/>
          <w:sz w:val="28"/>
        </w:rPr>
        <w:t xml:space="preserve">
      1. Қазақстан Республикасының кредиттiк серiктестiктер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Жауапкершiлiгi шектеулi серiктестiктер қызметiн реттейтiн Қазақстан Республикасының заңдары осы Заңмен реттелмеген бөлiгiнде кредиттiк серiктестiктерге қолданылады. </w:t>
      </w:r>
    </w:p>
    <w:p>
      <w:pPr>
        <w:spacing w:after="0"/>
        <w:ind w:left="0"/>
        <w:jc w:val="both"/>
      </w:pPr>
      <w:r>
        <w:rPr>
          <w:rFonts w:ascii="Times New Roman"/>
          <w:b w:val="false"/>
          <w:i w:val="false"/>
          <w:color w:val="000000"/>
          <w:sz w:val="28"/>
        </w:rPr>
        <w:t xml:space="preserve">
      3.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Start w:name="z4" w:id="5"/>
    <w:p>
      <w:pPr>
        <w:spacing w:after="0"/>
        <w:ind w:left="0"/>
        <w:jc w:val="left"/>
      </w:pPr>
      <w:r>
        <w:rPr>
          <w:rFonts w:ascii="Times New Roman"/>
          <w:b/>
          <w:i w:val="false"/>
          <w:color w:val="000000"/>
        </w:rPr>
        <w:t xml:space="preserve"> 2-тарау. Кредиттік серіктестіктерді құру</w:t>
      </w:r>
    </w:p>
    <w:bookmarkEnd w:id="5"/>
    <w:p>
      <w:pPr>
        <w:spacing w:after="0"/>
        <w:ind w:left="0"/>
        <w:jc w:val="both"/>
      </w:pPr>
      <w:r>
        <w:rPr>
          <w:rFonts w:ascii="Times New Roman"/>
          <w:b/>
          <w:i w:val="false"/>
          <w:color w:val="000000"/>
          <w:sz w:val="28"/>
        </w:rPr>
        <w:t xml:space="preserve">3-бап. Кредиттiк серiктестiк </w:t>
      </w:r>
    </w:p>
    <w:p>
      <w:pPr>
        <w:spacing w:after="0"/>
        <w:ind w:left="0"/>
        <w:jc w:val="both"/>
      </w:pPr>
      <w:r>
        <w:rPr>
          <w:rFonts w:ascii="Times New Roman"/>
          <w:b w:val="false"/>
          <w:i w:val="false"/>
          <w:color w:val="000000"/>
          <w:sz w:val="28"/>
        </w:rPr>
        <w:t xml:space="preserve">
      1. Кредиттiк серiктестiктер жауапкершiлiгi шектеулi серiктестiктер нысанында құрылтай шарты негiзiнде құрылады және өз жарғысына сәйкес әрекет етедi. Кредиттiк серiктестiк оның мемлекеттiк тiркелген кезiнен бастап құрылды деп есептеледi. </w:t>
      </w:r>
    </w:p>
    <w:p>
      <w:pPr>
        <w:spacing w:after="0"/>
        <w:ind w:left="0"/>
        <w:jc w:val="both"/>
      </w:pPr>
      <w:r>
        <w:rPr>
          <w:rFonts w:ascii="Times New Roman"/>
          <w:b w:val="false"/>
          <w:i w:val="false"/>
          <w:color w:val="000000"/>
          <w:sz w:val="28"/>
        </w:rPr>
        <w:t xml:space="preserve">
      2. Кредиттiк серiктестiктiң атауында "кредиттiк серiктестiк" деген сөз болуға тиiс. </w:t>
      </w:r>
    </w:p>
    <w:p>
      <w:pPr>
        <w:spacing w:after="0"/>
        <w:ind w:left="0"/>
        <w:jc w:val="both"/>
      </w:pPr>
      <w:r>
        <w:rPr>
          <w:rFonts w:ascii="Times New Roman"/>
          <w:b w:val="false"/>
          <w:i w:val="false"/>
          <w:color w:val="000000"/>
          <w:sz w:val="28"/>
        </w:rPr>
        <w:t xml:space="preserve">
      Кредиттiк серiктестiк ретiнде тiркелмеген бiрде-бiр заңды тұлға кредиттiк серiктестiк деп атала алмайды. </w:t>
      </w:r>
    </w:p>
    <w:p>
      <w:pPr>
        <w:spacing w:after="0"/>
        <w:ind w:left="0"/>
        <w:jc w:val="both"/>
      </w:pPr>
      <w:r>
        <w:rPr>
          <w:rFonts w:ascii="Times New Roman"/>
          <w:b w:val="false"/>
          <w:i w:val="false"/>
          <w:color w:val="000000"/>
          <w:sz w:val="28"/>
        </w:rPr>
        <w:t xml:space="preserve">
      3. Кредиттiк серiктестiк қатысушыларының саны үштен кем болмауға тиіс. </w:t>
      </w:r>
    </w:p>
    <w:bookmarkStart w:name="z50" w:id="6"/>
    <w:p>
      <w:pPr>
        <w:spacing w:after="0"/>
        <w:ind w:left="0"/>
        <w:jc w:val="both"/>
      </w:pPr>
      <w:r>
        <w:rPr>
          <w:rFonts w:ascii="Times New Roman"/>
          <w:b w:val="false"/>
          <w:i w:val="false"/>
          <w:color w:val="000000"/>
          <w:sz w:val="28"/>
        </w:rPr>
        <w:t xml:space="preserve">
      Егер кредиттік серіктестіктің құрылтай құжаттарында өзгеше көзделмесе, кредиттік серiктестiктiң қатысушылары оның мiндеттемелерi бойынша жауап бермейдi және өздерi енгiзген мiндеттi салымдар мен қосымша жарналардың құны шегiндегi кредиттiк серiктестiктiң қызметiне байланысты шығындардың тәуекелiн өз мойнына алады. </w:t>
      </w:r>
    </w:p>
    <w:bookmarkEnd w:id="6"/>
    <w:p>
      <w:pPr>
        <w:spacing w:after="0"/>
        <w:ind w:left="0"/>
        <w:jc w:val="both"/>
      </w:pPr>
      <w:r>
        <w:rPr>
          <w:rFonts w:ascii="Times New Roman"/>
          <w:b w:val="false"/>
          <w:i w:val="false"/>
          <w:color w:val="000000"/>
          <w:sz w:val="28"/>
        </w:rPr>
        <w:t xml:space="preserve">
      Кредиттiк серiктестiк өзiнiң мiндеттемелерi бойынша өзiне тиесiлi барлық мүлiкпен жауап бередi және өз қатысушыларының мiндеттемелерi бойынша жауап бермейдi. </w:t>
      </w:r>
    </w:p>
    <w:p>
      <w:pPr>
        <w:spacing w:after="0"/>
        <w:ind w:left="0"/>
        <w:jc w:val="both"/>
      </w:pPr>
      <w:r>
        <w:rPr>
          <w:rFonts w:ascii="Times New Roman"/>
          <w:b w:val="false"/>
          <w:i w:val="false"/>
          <w:color w:val="000000"/>
          <w:sz w:val="28"/>
        </w:rPr>
        <w:t xml:space="preserve">
      4. Кредиттiк серiктестiк микроқаржылық қызметті жүзеге асыратын коммерциялық ұйым болып табылады. </w:t>
      </w:r>
    </w:p>
    <w:p>
      <w:pPr>
        <w:spacing w:after="0"/>
        <w:ind w:left="0"/>
        <w:jc w:val="both"/>
      </w:pPr>
      <w:r>
        <w:rPr>
          <w:rFonts w:ascii="Times New Roman"/>
          <w:b w:val="false"/>
          <w:i w:val="false"/>
          <w:color w:val="000000"/>
          <w:sz w:val="28"/>
        </w:rPr>
        <w:t xml:space="preserve">
      5. Кредиттiк серiктестiктiң мүлкi оған меншiк құқығымен тиесiлi болады және оның қатысушыларының мiндеттi салымдары мен қосымша жарналарынан, кредиттiк серiктестiк алған кiрiстерден, сондай-ақ Қазақстан Республикасының заңдарында тыйым салынбаған басқа да көздерден құралады.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7.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Кредиттiк серiктестiктiң құрылтай құжаттары </w:t>
      </w:r>
    </w:p>
    <w:p>
      <w:pPr>
        <w:spacing w:after="0"/>
        <w:ind w:left="0"/>
        <w:jc w:val="both"/>
      </w:pPr>
      <w:r>
        <w:rPr>
          <w:rFonts w:ascii="Times New Roman"/>
          <w:b w:val="false"/>
          <w:i w:val="false"/>
          <w:color w:val="000000"/>
          <w:sz w:val="28"/>
        </w:rPr>
        <w:t xml:space="preserve">
      1. Кредиттiк серiктестiктiң құрылтай құжаттары құрылтай шарты мен жарғы болып табылады. </w:t>
      </w:r>
    </w:p>
    <w:p>
      <w:pPr>
        <w:spacing w:after="0"/>
        <w:ind w:left="0"/>
        <w:jc w:val="both"/>
      </w:pPr>
      <w:r>
        <w:rPr>
          <w:rFonts w:ascii="Times New Roman"/>
          <w:b w:val="false"/>
          <w:i w:val="false"/>
          <w:color w:val="000000"/>
          <w:sz w:val="28"/>
        </w:rPr>
        <w:t xml:space="preserve">
      2. Кредиттiк серiктестiктiң құрылтай шартында Қазақстан Республикасының заң актiлерiнде көзделген мәлiметтерден басқа: </w:t>
      </w:r>
    </w:p>
    <w:p>
      <w:pPr>
        <w:spacing w:after="0"/>
        <w:ind w:left="0"/>
        <w:jc w:val="both"/>
      </w:pPr>
      <w:r>
        <w:rPr>
          <w:rFonts w:ascii="Times New Roman"/>
          <w:b w:val="false"/>
          <w:i w:val="false"/>
          <w:color w:val="000000"/>
          <w:sz w:val="28"/>
        </w:rPr>
        <w:t xml:space="preserve">
      1) кредиттiк серiктестiкке кiру кезiнде төленуге тиiстi мiндеттi салымның ең төменгi мөлшерi; </w:t>
      </w:r>
    </w:p>
    <w:p>
      <w:pPr>
        <w:spacing w:after="0"/>
        <w:ind w:left="0"/>
        <w:jc w:val="both"/>
      </w:pPr>
      <w:r>
        <w:rPr>
          <w:rFonts w:ascii="Times New Roman"/>
          <w:b w:val="false"/>
          <w:i w:val="false"/>
          <w:color w:val="000000"/>
          <w:sz w:val="28"/>
        </w:rPr>
        <w:t xml:space="preserve">
      2) кредиттiк серiктестiк қатысушыларының мiндеттi салымды салу тәртiбi мен шарттары; </w:t>
      </w:r>
    </w:p>
    <w:p>
      <w:pPr>
        <w:spacing w:after="0"/>
        <w:ind w:left="0"/>
        <w:jc w:val="both"/>
      </w:pPr>
      <w:r>
        <w:rPr>
          <w:rFonts w:ascii="Times New Roman"/>
          <w:b w:val="false"/>
          <w:i w:val="false"/>
          <w:color w:val="000000"/>
          <w:sz w:val="28"/>
        </w:rPr>
        <w:t xml:space="preserve">
      3) кредиттiк серiктестiктiң таза кiрiсiн, қатысушылар салған міндетті салымдар мен қосымша жарналарды ескере отырып бөлу тәртiбi болуға тиiс. </w:t>
      </w:r>
    </w:p>
    <w:p>
      <w:pPr>
        <w:spacing w:after="0"/>
        <w:ind w:left="0"/>
        <w:jc w:val="both"/>
      </w:pPr>
      <w:r>
        <w:rPr>
          <w:rFonts w:ascii="Times New Roman"/>
          <w:b w:val="false"/>
          <w:i w:val="false"/>
          <w:color w:val="000000"/>
          <w:sz w:val="28"/>
        </w:rPr>
        <w:t xml:space="preserve">
      3. Кредиттiк серiктестiктiң жарғысында Қазақстан Республикасының заң актiлерiнде көзделген мәлiметтерден басқа: </w:t>
      </w:r>
    </w:p>
    <w:p>
      <w:pPr>
        <w:spacing w:after="0"/>
        <w:ind w:left="0"/>
        <w:jc w:val="both"/>
      </w:pPr>
      <w:r>
        <w:rPr>
          <w:rFonts w:ascii="Times New Roman"/>
          <w:b w:val="false"/>
          <w:i w:val="false"/>
          <w:color w:val="000000"/>
          <w:sz w:val="28"/>
        </w:rPr>
        <w:t xml:space="preserve">
      1) кредиттiк серiктестiктiң фирмалық атауы мен орналасқан жерi; </w:t>
      </w:r>
    </w:p>
    <w:p>
      <w:pPr>
        <w:spacing w:after="0"/>
        <w:ind w:left="0"/>
        <w:jc w:val="both"/>
      </w:pPr>
      <w:r>
        <w:rPr>
          <w:rFonts w:ascii="Times New Roman"/>
          <w:b w:val="false"/>
          <w:i w:val="false"/>
          <w:color w:val="000000"/>
          <w:sz w:val="28"/>
        </w:rPr>
        <w:t xml:space="preserve">
      2) кредиттiк серiктестiк қатысушыларының құқықтары мен мiндеттерi; </w:t>
      </w:r>
    </w:p>
    <w:p>
      <w:pPr>
        <w:spacing w:after="0"/>
        <w:ind w:left="0"/>
        <w:jc w:val="both"/>
      </w:pPr>
      <w:r>
        <w:rPr>
          <w:rFonts w:ascii="Times New Roman"/>
          <w:b w:val="false"/>
          <w:i w:val="false"/>
          <w:color w:val="000000"/>
          <w:sz w:val="28"/>
        </w:rPr>
        <w:t xml:space="preserve">
      3) кредиттiк серiктестiкке қатысу тәртiбi мен шарттары; </w:t>
      </w:r>
    </w:p>
    <w:p>
      <w:pPr>
        <w:spacing w:after="0"/>
        <w:ind w:left="0"/>
        <w:jc w:val="both"/>
      </w:pPr>
      <w:r>
        <w:rPr>
          <w:rFonts w:ascii="Times New Roman"/>
          <w:b w:val="false"/>
          <w:i w:val="false"/>
          <w:color w:val="000000"/>
          <w:sz w:val="28"/>
        </w:rPr>
        <w:t xml:space="preserve">
      4) кредиттiк серiктестiктiң жарғылық капиталының мөлшерi туралы мәлiметтер; </w:t>
      </w:r>
    </w:p>
    <w:p>
      <w:pPr>
        <w:spacing w:after="0"/>
        <w:ind w:left="0"/>
        <w:jc w:val="both"/>
      </w:pPr>
      <w:r>
        <w:rPr>
          <w:rFonts w:ascii="Times New Roman"/>
          <w:b w:val="false"/>
          <w:i w:val="false"/>
          <w:color w:val="000000"/>
          <w:sz w:val="28"/>
        </w:rPr>
        <w:t xml:space="preserve">
      5) кредиттiк серiктестiк қатысушыларының қосымша жарнаны салуы мен алып қоюының тәртібі, шарттары; </w:t>
      </w:r>
    </w:p>
    <w:p>
      <w:pPr>
        <w:spacing w:after="0"/>
        <w:ind w:left="0"/>
        <w:jc w:val="both"/>
      </w:pPr>
      <w:r>
        <w:rPr>
          <w:rFonts w:ascii="Times New Roman"/>
          <w:b w:val="false"/>
          <w:i w:val="false"/>
          <w:color w:val="000000"/>
          <w:sz w:val="28"/>
        </w:rPr>
        <w:t xml:space="preserve">
      6) кредиттiк серiктестiк органдары туралы ережелер, шешiмдер қабылдау, соның iшiнде кредиттiк серiктестiк қатысушыларының жалпы жиналысына қатысушылар және өкiл болып отырғандар даусының төрттен үш айқын басым көпшiлiгi қажет болатын мәселелер бойынша шешiмдер қабылдау тәртiбi; </w:t>
      </w:r>
    </w:p>
    <w:p>
      <w:pPr>
        <w:spacing w:after="0"/>
        <w:ind w:left="0"/>
        <w:jc w:val="both"/>
      </w:pPr>
      <w:r>
        <w:rPr>
          <w:rFonts w:ascii="Times New Roman"/>
          <w:b w:val="false"/>
          <w:i w:val="false"/>
          <w:color w:val="000000"/>
          <w:sz w:val="28"/>
        </w:rPr>
        <w:t xml:space="preserve">
      7) кредиттiк серiктестiк органдарының арасындағы құзыреттi бөлу; </w:t>
      </w:r>
    </w:p>
    <w:p>
      <w:pPr>
        <w:spacing w:after="0"/>
        <w:ind w:left="0"/>
        <w:jc w:val="both"/>
      </w:pPr>
      <w:r>
        <w:rPr>
          <w:rFonts w:ascii="Times New Roman"/>
          <w:b w:val="false"/>
          <w:i w:val="false"/>
          <w:color w:val="000000"/>
          <w:sz w:val="28"/>
        </w:rPr>
        <w:t xml:space="preserve">
      8) кредиттiк серiктестiктiң ақшасын орналастыру тәртiбi; </w:t>
      </w:r>
    </w:p>
    <w:p>
      <w:pPr>
        <w:spacing w:after="0"/>
        <w:ind w:left="0"/>
        <w:jc w:val="both"/>
      </w:pPr>
      <w:r>
        <w:rPr>
          <w:rFonts w:ascii="Times New Roman"/>
          <w:b w:val="false"/>
          <w:i w:val="false"/>
          <w:color w:val="000000"/>
          <w:sz w:val="28"/>
        </w:rPr>
        <w:t xml:space="preserve">
      9) кредиттiк серiктестiктiң жарғысына өзгерiстер мен толықтырулар енгiзу тәртiбi; </w:t>
      </w:r>
    </w:p>
    <w:p>
      <w:pPr>
        <w:spacing w:after="0"/>
        <w:ind w:left="0"/>
        <w:jc w:val="both"/>
      </w:pPr>
      <w:r>
        <w:rPr>
          <w:rFonts w:ascii="Times New Roman"/>
          <w:b w:val="false"/>
          <w:i w:val="false"/>
          <w:color w:val="000000"/>
          <w:sz w:val="28"/>
        </w:rPr>
        <w:t xml:space="preserve">
      10) кредиттiк серiктестiктiң резервтiк капиталын құру және пайдалану тәртiбi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3-тарау. Кредиттік серіктестікке қатысу</w:t>
      </w:r>
    </w:p>
    <w:bookmarkEnd w:id="7"/>
    <w:p>
      <w:pPr>
        <w:spacing w:after="0"/>
        <w:ind w:left="0"/>
        <w:jc w:val="both"/>
      </w:pPr>
      <w:r>
        <w:rPr>
          <w:rFonts w:ascii="Times New Roman"/>
          <w:b/>
          <w:i w:val="false"/>
          <w:color w:val="000000"/>
          <w:sz w:val="28"/>
        </w:rPr>
        <w:t xml:space="preserve">5-бап. Кредиттiк серiктестiк қатысушыларының құқықтары мен мiндеттерi </w:t>
      </w:r>
    </w:p>
    <w:p>
      <w:pPr>
        <w:spacing w:after="0"/>
        <w:ind w:left="0"/>
        <w:jc w:val="both"/>
      </w:pPr>
      <w:r>
        <w:rPr>
          <w:rFonts w:ascii="Times New Roman"/>
          <w:b w:val="false"/>
          <w:i w:val="false"/>
          <w:color w:val="000000"/>
          <w:sz w:val="28"/>
        </w:rPr>
        <w:t xml:space="preserve">
      1. Кредиттiк серiктестiктiң қатысушылары: </w:t>
      </w:r>
    </w:p>
    <w:p>
      <w:pPr>
        <w:spacing w:after="0"/>
        <w:ind w:left="0"/>
        <w:jc w:val="both"/>
      </w:pPr>
      <w:r>
        <w:rPr>
          <w:rFonts w:ascii="Times New Roman"/>
          <w:b w:val="false"/>
          <w:i w:val="false"/>
          <w:color w:val="000000"/>
          <w:sz w:val="28"/>
        </w:rPr>
        <w:t xml:space="preserve">
      1) кредиттiк серiктестiк көрсететiн қызметтердi пайдалануға; </w:t>
      </w:r>
    </w:p>
    <w:p>
      <w:pPr>
        <w:spacing w:after="0"/>
        <w:ind w:left="0"/>
        <w:jc w:val="both"/>
      </w:pPr>
      <w:r>
        <w:rPr>
          <w:rFonts w:ascii="Times New Roman"/>
          <w:b w:val="false"/>
          <w:i w:val="false"/>
          <w:color w:val="000000"/>
          <w:sz w:val="28"/>
        </w:rPr>
        <w:t xml:space="preserve">
      2) кредиттiк серiктестiктiң iстерiн басқаруға қатысуға; </w:t>
      </w:r>
    </w:p>
    <w:p>
      <w:pPr>
        <w:spacing w:after="0"/>
        <w:ind w:left="0"/>
        <w:jc w:val="both"/>
      </w:pPr>
      <w:r>
        <w:rPr>
          <w:rFonts w:ascii="Times New Roman"/>
          <w:b w:val="false"/>
          <w:i w:val="false"/>
          <w:color w:val="000000"/>
          <w:sz w:val="28"/>
        </w:rPr>
        <w:t xml:space="preserve">
      3) кредиттiк серiктестiктiң органдарын сайлауға және оларға сайлануға; </w:t>
      </w:r>
    </w:p>
    <w:p>
      <w:pPr>
        <w:spacing w:after="0"/>
        <w:ind w:left="0"/>
        <w:jc w:val="both"/>
      </w:pPr>
      <w:r>
        <w:rPr>
          <w:rFonts w:ascii="Times New Roman"/>
          <w:b w:val="false"/>
          <w:i w:val="false"/>
          <w:color w:val="000000"/>
          <w:sz w:val="28"/>
        </w:rPr>
        <w:t xml:space="preserve">
      4) осы Заңға және серiктестiктiң құрылтай құжаттарына сәйкес кредиттiк серiктестiк қызметiнен кiрiс алуға; </w:t>
      </w:r>
    </w:p>
    <w:p>
      <w:pPr>
        <w:spacing w:after="0"/>
        <w:ind w:left="0"/>
        <w:jc w:val="both"/>
      </w:pPr>
      <w:r>
        <w:rPr>
          <w:rFonts w:ascii="Times New Roman"/>
          <w:b w:val="false"/>
          <w:i w:val="false"/>
          <w:color w:val="000000"/>
          <w:sz w:val="28"/>
        </w:rPr>
        <w:t xml:space="preserve">
      5) осы Заңда және кредиттiк серiктестiктiң жарғысында көзделген тәртiппен кредиттiк серiктестiкке қатысуды тоқтатуға; </w:t>
      </w:r>
    </w:p>
    <w:p>
      <w:pPr>
        <w:spacing w:after="0"/>
        <w:ind w:left="0"/>
        <w:jc w:val="both"/>
      </w:pPr>
      <w:r>
        <w:rPr>
          <w:rFonts w:ascii="Times New Roman"/>
          <w:b w:val="false"/>
          <w:i w:val="false"/>
          <w:color w:val="000000"/>
          <w:sz w:val="28"/>
        </w:rPr>
        <w:t xml:space="preserve">
      6) серiктестiктiң жарғысында көзделген тәртiппен кредиттiк серiктестiктiң қызметi туралы ақпарат алуға, оның бухгалтерлiк және өзге де құжаттамасымен танысуға құқылы. </w:t>
      </w:r>
    </w:p>
    <w:p>
      <w:pPr>
        <w:spacing w:after="0"/>
        <w:ind w:left="0"/>
        <w:jc w:val="both"/>
      </w:pPr>
      <w:r>
        <w:rPr>
          <w:rFonts w:ascii="Times New Roman"/>
          <w:b w:val="false"/>
          <w:i w:val="false"/>
          <w:color w:val="000000"/>
          <w:sz w:val="28"/>
        </w:rPr>
        <w:t xml:space="preserve">
      Кредиттiк серiктестiкке қатысушылардың Қазақстан Республикасының 3aң актiлерiнде және құрылтай құжаттарында көзделген басқа да құқықтары болуы мүмкiн. </w:t>
      </w:r>
    </w:p>
    <w:p>
      <w:pPr>
        <w:spacing w:after="0"/>
        <w:ind w:left="0"/>
        <w:jc w:val="both"/>
      </w:pPr>
      <w:r>
        <w:rPr>
          <w:rFonts w:ascii="Times New Roman"/>
          <w:b w:val="false"/>
          <w:i w:val="false"/>
          <w:color w:val="000000"/>
          <w:sz w:val="28"/>
        </w:rPr>
        <w:t xml:space="preserve">
      2. Кредиттiк серiктестiктiң қатысушылары: </w:t>
      </w:r>
    </w:p>
    <w:p>
      <w:pPr>
        <w:spacing w:after="0"/>
        <w:ind w:left="0"/>
        <w:jc w:val="both"/>
      </w:pPr>
      <w:r>
        <w:rPr>
          <w:rFonts w:ascii="Times New Roman"/>
          <w:b w:val="false"/>
          <w:i w:val="false"/>
          <w:color w:val="000000"/>
          <w:sz w:val="28"/>
        </w:rPr>
        <w:t xml:space="preserve">
      1) құрылтай шартының және жарғының талаптарын сақтауға, кредиттiк серiктестiк органдарының шешiмдерiн орындауға; </w:t>
      </w:r>
    </w:p>
    <w:p>
      <w:pPr>
        <w:spacing w:after="0"/>
        <w:ind w:left="0"/>
        <w:jc w:val="both"/>
      </w:pPr>
      <w:r>
        <w:rPr>
          <w:rFonts w:ascii="Times New Roman"/>
          <w:b w:val="false"/>
          <w:i w:val="false"/>
          <w:color w:val="000000"/>
          <w:sz w:val="28"/>
        </w:rPr>
        <w:t xml:space="preserve">
      2) кредиттiк серiктестiк органдарына өзiнiң қаржылық жағдайы туралы қатысушыларды кредиттеуге қатысты шешiмдер қабылдау үшiн жеткiлiктi болатындай дұрыс ақпарат беруге мiндеттi. </w:t>
      </w:r>
    </w:p>
    <w:p>
      <w:pPr>
        <w:spacing w:after="0"/>
        <w:ind w:left="0"/>
        <w:jc w:val="both"/>
      </w:pPr>
      <w:r>
        <w:rPr>
          <w:rFonts w:ascii="Times New Roman"/>
          <w:b w:val="false"/>
          <w:i w:val="false"/>
          <w:color w:val="000000"/>
          <w:sz w:val="28"/>
        </w:rPr>
        <w:t xml:space="preserve">
      Кредиттiк cepiктecтiккe қатысушылардың Қазақстан Республикасының заң актiлерiнде және құрылтай құжаттарында көзделген басқа да мiндеттерi болуы мүмкiн. </w:t>
      </w:r>
    </w:p>
    <w:p>
      <w:pPr>
        <w:spacing w:after="0"/>
        <w:ind w:left="0"/>
        <w:jc w:val="both"/>
      </w:pPr>
      <w:r>
        <w:rPr>
          <w:rFonts w:ascii="Times New Roman"/>
          <w:b/>
          <w:i w:val="false"/>
          <w:color w:val="000000"/>
          <w:sz w:val="28"/>
        </w:rPr>
        <w:t xml:space="preserve">6-бап. Кредиттiк серiктестiкке қатысуды тоқтату </w:t>
      </w:r>
    </w:p>
    <w:p>
      <w:pPr>
        <w:spacing w:after="0"/>
        <w:ind w:left="0"/>
        <w:jc w:val="both"/>
      </w:pPr>
      <w:r>
        <w:rPr>
          <w:rFonts w:ascii="Times New Roman"/>
          <w:b w:val="false"/>
          <w:i w:val="false"/>
          <w:color w:val="000000"/>
          <w:sz w:val="28"/>
        </w:rPr>
        <w:t xml:space="preserve">
      1. Кредиттiк серiктестiкке қатысу: </w:t>
      </w:r>
    </w:p>
    <w:p>
      <w:pPr>
        <w:spacing w:after="0"/>
        <w:ind w:left="0"/>
        <w:jc w:val="both"/>
      </w:pPr>
      <w:r>
        <w:rPr>
          <w:rFonts w:ascii="Times New Roman"/>
          <w:b w:val="false"/>
          <w:i w:val="false"/>
          <w:color w:val="000000"/>
          <w:sz w:val="28"/>
        </w:rPr>
        <w:t xml:space="preserve">
      1) өз еркiмен шыққан; </w:t>
      </w:r>
    </w:p>
    <w:p>
      <w:pPr>
        <w:spacing w:after="0"/>
        <w:ind w:left="0"/>
        <w:jc w:val="both"/>
      </w:pPr>
      <w:r>
        <w:rPr>
          <w:rFonts w:ascii="Times New Roman"/>
          <w:b w:val="false"/>
          <w:i w:val="false"/>
          <w:color w:val="000000"/>
          <w:sz w:val="28"/>
        </w:rPr>
        <w:t xml:space="preserve">
      2) өз үлесiн кредиттiк серiктестiктiң басқа қатысушыларына немесе үшiншi тұлғаларға иелiктен айырып берген; </w:t>
      </w:r>
    </w:p>
    <w:p>
      <w:pPr>
        <w:spacing w:after="0"/>
        <w:ind w:left="0"/>
        <w:jc w:val="both"/>
      </w:pPr>
      <w:r>
        <w:rPr>
          <w:rFonts w:ascii="Times New Roman"/>
          <w:b w:val="false"/>
          <w:i w:val="false"/>
          <w:color w:val="000000"/>
          <w:sz w:val="28"/>
        </w:rPr>
        <w:t xml:space="preserve">
      3) кредиттiк серiктестiктiң талап етуi бойынша кредиттiк серiктестiк қатысушыларының қатарынан шығып қалған; </w:t>
      </w:r>
    </w:p>
    <w:p>
      <w:pPr>
        <w:spacing w:after="0"/>
        <w:ind w:left="0"/>
        <w:jc w:val="both"/>
      </w:pPr>
      <w:r>
        <w:rPr>
          <w:rFonts w:ascii="Times New Roman"/>
          <w:b w:val="false"/>
          <w:i w:val="false"/>
          <w:color w:val="000000"/>
          <w:sz w:val="28"/>
        </w:rPr>
        <w:t xml:space="preserve">
      4) кредиттiк серiктестiк қызметi тоқтатылған; </w:t>
      </w:r>
    </w:p>
    <w:p>
      <w:pPr>
        <w:spacing w:after="0"/>
        <w:ind w:left="0"/>
        <w:jc w:val="both"/>
      </w:pPr>
      <w:r>
        <w:rPr>
          <w:rFonts w:ascii="Times New Roman"/>
          <w:b w:val="false"/>
          <w:i w:val="false"/>
          <w:color w:val="000000"/>
          <w:sz w:val="28"/>
        </w:rPr>
        <w:t xml:space="preserve">
      5) Қазақстан Республикасының заң актiлерiнде көзделген басқа да жағдайларда тоқтатылады. </w:t>
      </w:r>
    </w:p>
    <w:bookmarkStart w:name="z49" w:id="8"/>
    <w:p>
      <w:pPr>
        <w:spacing w:after="0"/>
        <w:ind w:left="0"/>
        <w:jc w:val="both"/>
      </w:pPr>
      <w:r>
        <w:rPr>
          <w:rFonts w:ascii="Times New Roman"/>
          <w:b w:val="false"/>
          <w:i w:val="false"/>
          <w:color w:val="000000"/>
          <w:sz w:val="28"/>
        </w:rPr>
        <w:t xml:space="preserve">
      2. Кредиттiк серiктестiктен өз еркiмен шығу туралы өтiнiш кредиттiк серiктестiк басқармасының қарауына берiлуге тиiс, басқарма өтiнiш берiлген күннен бастап бiр айдың iшiнде оны қарауға және кредиттiк серiктестiк қатысушыларының жалпы жиналысына енгiзуге мiндеттi. </w:t>
      </w:r>
    </w:p>
    <w:bookmarkEnd w:id="8"/>
    <w:p>
      <w:pPr>
        <w:spacing w:after="0"/>
        <w:ind w:left="0"/>
        <w:jc w:val="both"/>
      </w:pPr>
      <w:r>
        <w:rPr>
          <w:rFonts w:ascii="Times New Roman"/>
          <w:b w:val="false"/>
          <w:i w:val="false"/>
          <w:color w:val="000000"/>
          <w:sz w:val="28"/>
        </w:rPr>
        <w:t xml:space="preserve">
      Кредиттiк cepiктecтiккe қатысу осы Заңда көзделген тәртiппен қатысушының кредиттiк серiктестiк алдында қабылдаған мүлiктiк мiндеттемелерiн орындағаннан кейiн оның өз еркiмен шығуы арқылы тоқтатылуы мүмкiн. </w:t>
      </w:r>
    </w:p>
    <w:p>
      <w:pPr>
        <w:spacing w:after="0"/>
        <w:ind w:left="0"/>
        <w:jc w:val="both"/>
      </w:pPr>
      <w:r>
        <w:rPr>
          <w:rFonts w:ascii="Times New Roman"/>
          <w:b w:val="false"/>
          <w:i w:val="false"/>
          <w:color w:val="000000"/>
          <w:sz w:val="28"/>
        </w:rPr>
        <w:t xml:space="preserve">
      3. Кредиттiк серiктестiкке қатысушы Қазақстан Республикасының заң актiлерiнде, кредиттiк серiктестiктiң құрылтай және өзге де құжаттарында белгiленген өз мiндеттерiн бұзған, кредиттiк серiктестiктiң алдында өз мiндеттемелерiн орындамаған жағдайда, сондай-ақ кредиттiк серiктестiкке зиян келтiрген жағдайда, серiктестiк жалпы жиналыстың шешiмiне сәйкес ондай қатысушының үлесiн сот арқылы мәжбүрлеп сатып алуды және оның қатысушылар қатарынан шығуын талап етуге құқылы. </w:t>
      </w:r>
    </w:p>
    <w:p>
      <w:pPr>
        <w:spacing w:after="0"/>
        <w:ind w:left="0"/>
        <w:jc w:val="both"/>
      </w:pPr>
      <w:r>
        <w:rPr>
          <w:rFonts w:ascii="Times New Roman"/>
          <w:b w:val="false"/>
          <w:i w:val="false"/>
          <w:color w:val="000000"/>
          <w:sz w:val="28"/>
        </w:rPr>
        <w:t xml:space="preserve">
      4. Кредиттiк серiктестiкке қатысушы үлесiнiң мәжбүрлеп сатып алынуы және шығып қалғаны туралы шешiмге сот тәртiбiмен шағым жасай алады. </w:t>
      </w:r>
    </w:p>
    <w:bookmarkStart w:name="z10" w:id="9"/>
    <w:p>
      <w:pPr>
        <w:spacing w:after="0"/>
        <w:ind w:left="0"/>
        <w:jc w:val="left"/>
      </w:pPr>
      <w:r>
        <w:rPr>
          <w:rFonts w:ascii="Times New Roman"/>
          <w:b/>
          <w:i w:val="false"/>
          <w:color w:val="000000"/>
        </w:rPr>
        <w:t xml:space="preserve"> 4-тарау. Кредиттік серіктестіктерді басқару</w:t>
      </w:r>
    </w:p>
    <w:bookmarkEnd w:id="9"/>
    <w:p>
      <w:pPr>
        <w:spacing w:after="0"/>
        <w:ind w:left="0"/>
        <w:jc w:val="both"/>
      </w:pPr>
      <w:r>
        <w:rPr>
          <w:rFonts w:ascii="Times New Roman"/>
          <w:b/>
          <w:i w:val="false"/>
          <w:color w:val="000000"/>
          <w:sz w:val="28"/>
        </w:rPr>
        <w:t xml:space="preserve">7-бап. Кредиттiк серiктестiктiң органдары </w:t>
      </w:r>
    </w:p>
    <w:p>
      <w:pPr>
        <w:spacing w:after="0"/>
        <w:ind w:left="0"/>
        <w:jc w:val="both"/>
      </w:pPr>
      <w:r>
        <w:rPr>
          <w:rFonts w:ascii="Times New Roman"/>
          <w:b w:val="false"/>
          <w:i w:val="false"/>
          <w:color w:val="000000"/>
          <w:sz w:val="28"/>
        </w:rPr>
        <w:t xml:space="preserve">
      1. Кредиттiк серiктестiктiң органдары: </w:t>
      </w:r>
    </w:p>
    <w:p>
      <w:pPr>
        <w:spacing w:after="0"/>
        <w:ind w:left="0"/>
        <w:jc w:val="both"/>
      </w:pPr>
      <w:r>
        <w:rPr>
          <w:rFonts w:ascii="Times New Roman"/>
          <w:b w:val="false"/>
          <w:i w:val="false"/>
          <w:color w:val="000000"/>
          <w:sz w:val="28"/>
        </w:rPr>
        <w:t xml:space="preserve">
      1) жоғары орган - кредиттiк серiктестiк қатысушыларының жалпы жиналысы; </w:t>
      </w:r>
    </w:p>
    <w:p>
      <w:pPr>
        <w:spacing w:after="0"/>
        <w:ind w:left="0"/>
        <w:jc w:val="both"/>
      </w:pPr>
      <w:r>
        <w:rPr>
          <w:rFonts w:ascii="Times New Roman"/>
          <w:b w:val="false"/>
          <w:i w:val="false"/>
          <w:color w:val="000000"/>
          <w:sz w:val="28"/>
        </w:rPr>
        <w:t xml:space="preserve">
      2) атқарушы орган - басқарма; </w:t>
      </w:r>
    </w:p>
    <w:p>
      <w:pPr>
        <w:spacing w:after="0"/>
        <w:ind w:left="0"/>
        <w:jc w:val="both"/>
      </w:pPr>
      <w:r>
        <w:rPr>
          <w:rFonts w:ascii="Times New Roman"/>
          <w:b w:val="false"/>
          <w:i w:val="false"/>
          <w:color w:val="000000"/>
          <w:sz w:val="28"/>
        </w:rPr>
        <w:t xml:space="preserve">
      3) бақылаушы орган - тексеру комиссиясы (ревизор) болып табылады. </w:t>
      </w:r>
    </w:p>
    <w:p>
      <w:pPr>
        <w:spacing w:after="0"/>
        <w:ind w:left="0"/>
        <w:jc w:val="both"/>
      </w:pPr>
      <w:r>
        <w:rPr>
          <w:rFonts w:ascii="Times New Roman"/>
          <w:b w:val="false"/>
          <w:i w:val="false"/>
          <w:color w:val="000000"/>
          <w:sz w:val="28"/>
        </w:rPr>
        <w:t xml:space="preserve">
      2. Кредиттiк серiктестiктiң жарғысында байқаушы органдар (байқаушы кeңec) құру көзделуi мүмкiн. </w:t>
      </w:r>
    </w:p>
    <w:p>
      <w:pPr>
        <w:spacing w:after="0"/>
        <w:ind w:left="0"/>
        <w:jc w:val="both"/>
      </w:pPr>
      <w:r>
        <w:rPr>
          <w:rFonts w:ascii="Times New Roman"/>
          <w:b/>
          <w:i w:val="false"/>
          <w:color w:val="000000"/>
          <w:sz w:val="28"/>
        </w:rPr>
        <w:t xml:space="preserve">8-бап. Кредиттiк серiктестiк қатысушыларының жалпы жиналысы </w:t>
      </w:r>
    </w:p>
    <w:p>
      <w:pPr>
        <w:spacing w:after="0"/>
        <w:ind w:left="0"/>
        <w:jc w:val="both"/>
      </w:pPr>
      <w:r>
        <w:rPr>
          <w:rFonts w:ascii="Times New Roman"/>
          <w:b w:val="false"/>
          <w:i w:val="false"/>
          <w:color w:val="000000"/>
          <w:sz w:val="28"/>
        </w:rPr>
        <w:t xml:space="preserve">
      1. Кредиттiк серiктестiк қатысушыларының жалпы жиналысын өткiзу тәртiбi кредиттiк серiктестiктiң жарғысында көзделедi. </w:t>
      </w:r>
    </w:p>
    <w:p>
      <w:pPr>
        <w:spacing w:after="0"/>
        <w:ind w:left="0"/>
        <w:jc w:val="both"/>
      </w:pPr>
      <w:r>
        <w:rPr>
          <w:rFonts w:ascii="Times New Roman"/>
          <w:b w:val="false"/>
          <w:i w:val="false"/>
          <w:color w:val="000000"/>
          <w:sz w:val="28"/>
        </w:rPr>
        <w:t xml:space="preserve">
      Кредиттiк серiктестiк қатысушыларының жыл сайынғы (жылдық) жиналысы қаржы жылы аяқталғаннан кейiн үш айдан кешiктiрiлмей өткiзiледi. </w:t>
      </w:r>
    </w:p>
    <w:p>
      <w:pPr>
        <w:spacing w:after="0"/>
        <w:ind w:left="0"/>
        <w:jc w:val="both"/>
      </w:pPr>
      <w:r>
        <w:rPr>
          <w:rFonts w:ascii="Times New Roman"/>
          <w:b w:val="false"/>
          <w:i w:val="false"/>
          <w:color w:val="000000"/>
          <w:sz w:val="28"/>
        </w:rPr>
        <w:t xml:space="preserve">
      Жыл сайынғы жиналыстан басқа, кредиттiк серiктестiк басқармасының немесе кредиттiк серiктестiк қатысушыларының кемiнде жиырма бес процентiнiң бастамасы бойынша шақырылатын кезектен тыс жиналыстар өткізілуі мүмкін. </w:t>
      </w:r>
    </w:p>
    <w:p>
      <w:pPr>
        <w:spacing w:after="0"/>
        <w:ind w:left="0"/>
        <w:jc w:val="both"/>
      </w:pPr>
      <w:r>
        <w:rPr>
          <w:rFonts w:ascii="Times New Roman"/>
          <w:b w:val="false"/>
          <w:i w:val="false"/>
          <w:color w:val="000000"/>
          <w:sz w:val="28"/>
        </w:rPr>
        <w:t>
      Жалпы жиналыс кредиттiк серiктестiктiң жарғылық мақсаттары мен мiндеттерiне және осы Заңға сәйкес шешiмдер қабылдайды, басқарма шешiмдерiнiң күшiн жояды немесе оны бекiтедi.</w:t>
      </w:r>
    </w:p>
    <w:p>
      <w:pPr>
        <w:spacing w:after="0"/>
        <w:ind w:left="0"/>
        <w:jc w:val="both"/>
      </w:pPr>
      <w:r>
        <w:rPr>
          <w:rFonts w:ascii="Times New Roman"/>
          <w:b w:val="false"/>
          <w:i w:val="false"/>
          <w:color w:val="000000"/>
          <w:sz w:val="28"/>
        </w:rPr>
        <w:t>
      1-1. Кредиттік серіктестікке қатысушылардың жалпы жиналысын шақыру тәртібі мен мерзімдері кредиттік серіктестіктің жарғысында көзделеді. Егер кредиттік серіктестікке қатысушылардың жалпы жиналысын шақыру тәртібі мен мерзімдері жарғыда көзделмеген болса, онда кредиттік серіктестікке қатысушылардың жалпы жиналысын өткізу туралы хабарлама кредиттік серіктестікке қатысушылардың жалпы жиналысы ашылғанға дейін кемінде он жұмыс күнінен кешіктірілмей, кредиттік серіктестіктің жарғысында көрсетілген мерзімді баспасөз басылымында немесе кредиттік серіктестіктің интернет-ресурсында жариялануға, тапсырысты хатпен, табыс етілгені туралы хабарламасы бар жеделхатпен, телефонограммамен, ұялы байланыс арналары бойынша қысқа мәтіндік хабарлар немесе электрондық пошта арқылы, сондай-ақ хабарлаудың тіркелуін қамтамасыз ететін өзге де байланыс құралдары пайдаланыла отырып жіберілуге тиіс.</w:t>
      </w:r>
    </w:p>
    <w:p>
      <w:pPr>
        <w:spacing w:after="0"/>
        <w:ind w:left="0"/>
        <w:jc w:val="both"/>
      </w:pPr>
      <w:r>
        <w:rPr>
          <w:rFonts w:ascii="Times New Roman"/>
          <w:b w:val="false"/>
          <w:i w:val="false"/>
          <w:color w:val="000000"/>
          <w:sz w:val="28"/>
        </w:rPr>
        <w:t xml:space="preserve">
      2. Кредиттік серіктестік қатысушылары жалпы жиналысының айрықша құзыретіне, Қазақстан Республикасының өзге заңнамалық актілерінде көзделген мәселелерден басқа: </w:t>
      </w:r>
    </w:p>
    <w:p>
      <w:pPr>
        <w:spacing w:after="0"/>
        <w:ind w:left="0"/>
        <w:jc w:val="both"/>
      </w:pPr>
      <w:r>
        <w:rPr>
          <w:rFonts w:ascii="Times New Roman"/>
          <w:b w:val="false"/>
          <w:i w:val="false"/>
          <w:color w:val="000000"/>
          <w:sz w:val="28"/>
        </w:rPr>
        <w:t xml:space="preserve">
      1) серіктестіктің, нәтижесінде құны серіктестік активтері құнының жалпы мөлшерінің жиырма бес және одан да көп процентін құрайтын мүлікті серіктестік сатып алатын немесе иеліктен шығаратын мәміле немесе жиынтығында бір-бірімен өзара байланысты мәмілелерді жасауы туралы; </w:t>
      </w:r>
    </w:p>
    <w:p>
      <w:pPr>
        <w:spacing w:after="0"/>
        <w:ind w:left="0"/>
        <w:jc w:val="both"/>
      </w:pPr>
      <w:r>
        <w:rPr>
          <w:rFonts w:ascii="Times New Roman"/>
          <w:b w:val="false"/>
          <w:i w:val="false"/>
          <w:color w:val="000000"/>
          <w:sz w:val="28"/>
        </w:rPr>
        <w:t xml:space="preserve">
      2) серіктестіктің міндеттемелерін оның меншікті капиталы мөлшерінің жиырма бес және одан астам процентін құрайтын сомаға ұлғайту туралы; </w:t>
      </w:r>
    </w:p>
    <w:p>
      <w:pPr>
        <w:spacing w:after="0"/>
        <w:ind w:left="0"/>
        <w:jc w:val="both"/>
      </w:pPr>
      <w:r>
        <w:rPr>
          <w:rFonts w:ascii="Times New Roman"/>
          <w:b w:val="false"/>
          <w:i w:val="false"/>
          <w:color w:val="000000"/>
          <w:sz w:val="28"/>
        </w:rPr>
        <w:t xml:space="preserve">
      3) кредиттік серіктестік қызметінің бағыты туралы; </w:t>
      </w:r>
    </w:p>
    <w:p>
      <w:pPr>
        <w:spacing w:after="0"/>
        <w:ind w:left="0"/>
        <w:jc w:val="both"/>
      </w:pPr>
      <w:r>
        <w:rPr>
          <w:rFonts w:ascii="Times New Roman"/>
          <w:b w:val="false"/>
          <w:i w:val="false"/>
          <w:color w:val="000000"/>
          <w:sz w:val="28"/>
        </w:rPr>
        <w:t xml:space="preserve">
      4) кредиттік серіктестіктің кредиттік және инвестициялық саясатын айқындау туралы; </w:t>
      </w:r>
    </w:p>
    <w:p>
      <w:pPr>
        <w:spacing w:after="0"/>
        <w:ind w:left="0"/>
        <w:jc w:val="both"/>
      </w:pPr>
      <w:r>
        <w:rPr>
          <w:rFonts w:ascii="Times New Roman"/>
          <w:b w:val="false"/>
          <w:i w:val="false"/>
          <w:color w:val="000000"/>
          <w:sz w:val="28"/>
        </w:rPr>
        <w:t xml:space="preserve">
      5) кредиттік серіктестіктің басқарма мүшесінің, тексеру комиссиясы мүшелерінің (ревизордың) және басқа да қызметкерлерінің еңбегіне ақы төлеу тәртібі туралы; </w:t>
      </w:r>
    </w:p>
    <w:p>
      <w:pPr>
        <w:spacing w:after="0"/>
        <w:ind w:left="0"/>
        <w:jc w:val="both"/>
      </w:pPr>
      <w:r>
        <w:rPr>
          <w:rFonts w:ascii="Times New Roman"/>
          <w:b w:val="false"/>
          <w:i w:val="false"/>
          <w:color w:val="000000"/>
          <w:sz w:val="28"/>
        </w:rPr>
        <w:t xml:space="preserve">
      6) қатысушылардың қосымша жарна салу және алып қою тәртібін белгілеу туралы; </w:t>
      </w:r>
    </w:p>
    <w:p>
      <w:pPr>
        <w:spacing w:after="0"/>
        <w:ind w:left="0"/>
        <w:jc w:val="both"/>
      </w:pPr>
      <w:r>
        <w:rPr>
          <w:rFonts w:ascii="Times New Roman"/>
          <w:b w:val="false"/>
          <w:i w:val="false"/>
          <w:color w:val="000000"/>
          <w:sz w:val="28"/>
        </w:rPr>
        <w:t xml:space="preserve">
      7) кредиттік серіктестіктің активтерін есептен шығару тәртібі туралы; </w:t>
      </w:r>
    </w:p>
    <w:p>
      <w:pPr>
        <w:spacing w:after="0"/>
        <w:ind w:left="0"/>
        <w:jc w:val="both"/>
      </w:pPr>
      <w:r>
        <w:rPr>
          <w:rFonts w:ascii="Times New Roman"/>
          <w:b w:val="false"/>
          <w:i w:val="false"/>
          <w:color w:val="000000"/>
          <w:sz w:val="28"/>
        </w:rPr>
        <w:t xml:space="preserve">
      8) қатысушылардың кредиттік серіктестікке қабылдану және одан шығу тәртібі туралы; </w:t>
      </w:r>
    </w:p>
    <w:p>
      <w:pPr>
        <w:spacing w:after="0"/>
        <w:ind w:left="0"/>
        <w:jc w:val="both"/>
      </w:pPr>
      <w:r>
        <w:rPr>
          <w:rFonts w:ascii="Times New Roman"/>
          <w:b w:val="false"/>
          <w:i w:val="false"/>
          <w:color w:val="000000"/>
          <w:sz w:val="28"/>
        </w:rPr>
        <w:t xml:space="preserve">
      9) шығыстар мен кірістердің жылдық сметасын және оның атқарылуы туралы есепті бекіту туралы; </w:t>
      </w:r>
    </w:p>
    <w:p>
      <w:pPr>
        <w:spacing w:after="0"/>
        <w:ind w:left="0"/>
        <w:jc w:val="both"/>
      </w:pPr>
      <w:r>
        <w:rPr>
          <w:rFonts w:ascii="Times New Roman"/>
          <w:b w:val="false"/>
          <w:i w:val="false"/>
          <w:color w:val="000000"/>
          <w:sz w:val="28"/>
        </w:rPr>
        <w:t xml:space="preserve">
      10) есеп жүргізу саясатын қалыптастыру туралы; </w:t>
      </w:r>
    </w:p>
    <w:p>
      <w:pPr>
        <w:spacing w:after="0"/>
        <w:ind w:left="0"/>
        <w:jc w:val="both"/>
      </w:pPr>
      <w:r>
        <w:rPr>
          <w:rFonts w:ascii="Times New Roman"/>
          <w:b w:val="false"/>
          <w:i w:val="false"/>
          <w:color w:val="000000"/>
          <w:sz w:val="28"/>
        </w:rPr>
        <w:t xml:space="preserve">
      11) жылдық қаржылық есептілікті бекіту туралы; </w:t>
      </w:r>
    </w:p>
    <w:p>
      <w:pPr>
        <w:spacing w:after="0"/>
        <w:ind w:left="0"/>
        <w:jc w:val="both"/>
      </w:pPr>
      <w:r>
        <w:rPr>
          <w:rFonts w:ascii="Times New Roman"/>
          <w:b w:val="false"/>
          <w:i w:val="false"/>
          <w:color w:val="000000"/>
          <w:sz w:val="28"/>
        </w:rPr>
        <w:t xml:space="preserve">
      12) өзге де мәселелер бойынша шешімдер қабылдау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Кредиттiк серiктестiк қатысушылары жалпы жиналысының кворумы және онда дауыс беру </w:t>
      </w:r>
    </w:p>
    <w:p>
      <w:pPr>
        <w:spacing w:after="0"/>
        <w:ind w:left="0"/>
        <w:jc w:val="both"/>
      </w:pPr>
      <w:r>
        <w:rPr>
          <w:rFonts w:ascii="Times New Roman"/>
          <w:b w:val="false"/>
          <w:i w:val="false"/>
          <w:color w:val="000000"/>
          <w:sz w:val="28"/>
        </w:rPr>
        <w:t xml:space="preserve">
      1. Жалпы жиналыс, егер оған кредиттiк серiктестiк қатысушыларының кемiнде елу процентi қатысса, заңды деп танылады. Күн тәртiбiне енгiзiлген мәселе жөнiндегi шешiм қатысушылардың айқын басым көпшiлiгiмен немесе бiрауыздан қабылдануға тиiс болатын жағдайда, егер оған барлық қатысушылардың кемiнде үштен eкici қатысса, жиналыс шешiм қабылдауға құқылы.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3. Жалпы жиналыста шешiмдер жалпы жиналысқа қатысушылардың жай көпшiлiк даусымен қабылданады. </w:t>
      </w:r>
    </w:p>
    <w:p>
      <w:pPr>
        <w:spacing w:after="0"/>
        <w:ind w:left="0"/>
        <w:jc w:val="both"/>
      </w:pPr>
      <w:r>
        <w:rPr>
          <w:rFonts w:ascii="Times New Roman"/>
          <w:b w:val="false"/>
          <w:i w:val="false"/>
          <w:color w:val="000000"/>
          <w:sz w:val="28"/>
        </w:rPr>
        <w:t>
      4. Жалпы жиналыста жарғыны бекiту және оған өзгерiстер мен толықтырулар енгiзу, сондай-ақ кредиттiк серiктестiктi қайта ұйымдастыру немесе тарату мәселелерi бойынша шешiмдер, егер кредиттiк серiктестiк жарғысы оларды қабылдау үшiн көп дауыс санын немесе бiрауыздан қабылдауды талап етпесе, жиналысқа барлық қатысушылардың үштен екi айқын басым көпшiлiгi даусымен қабылданады.</w:t>
      </w:r>
    </w:p>
    <w:p>
      <w:pPr>
        <w:spacing w:after="0"/>
        <w:ind w:left="0"/>
        <w:jc w:val="both"/>
      </w:pPr>
      <w:r>
        <w:rPr>
          <w:rFonts w:ascii="Times New Roman"/>
          <w:b w:val="false"/>
          <w:i w:val="false"/>
          <w:color w:val="000000"/>
          <w:sz w:val="28"/>
        </w:rPr>
        <w:t>
      5. Кворум болмаған жағдайда кредиттік серіктестікке қатысушылардың жалпы жиналысы қайтадан шақырылады. Кредиттік серіктестікке қатысушылардың қайтадан шақырылатын жалпы жиналысын өткізу күнін кредиттік серіктестіктің басқармасы белгілейді. Кредиттік серіктестікке қатысушылардың қайтадан шақырылған жалпы жиналысы, осы баптың 1 және 4-тармақтарында көзделген жағдайдарды қоспағанда, егер оған кредиттік серіктестікке қатысушылардың кез келген саны тіркелсе, заңды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Кредиттiк серiктестiктiң басқармасы </w:t>
      </w:r>
    </w:p>
    <w:bookmarkStart w:name="z52" w:id="10"/>
    <w:p>
      <w:pPr>
        <w:spacing w:after="0"/>
        <w:ind w:left="0"/>
        <w:jc w:val="both"/>
      </w:pPr>
      <w:r>
        <w:rPr>
          <w:rFonts w:ascii="Times New Roman"/>
          <w:b w:val="false"/>
          <w:i w:val="false"/>
          <w:color w:val="000000"/>
          <w:sz w:val="28"/>
        </w:rPr>
        <w:t xml:space="preserve">
      1. Кредиттiк серiктестiктiң басқармасы қатысушылардың жалпы жиналысында сайланады және кредиттiк серiктестiктiң ағымдағы қызметiне басшылықты жүзеге асырады. </w:t>
      </w:r>
    </w:p>
    <w:bookmarkEnd w:id="10"/>
    <w:bookmarkStart w:name="z53" w:id="11"/>
    <w:p>
      <w:pPr>
        <w:spacing w:after="0"/>
        <w:ind w:left="0"/>
        <w:jc w:val="both"/>
      </w:pPr>
      <w:r>
        <w:rPr>
          <w:rFonts w:ascii="Times New Roman"/>
          <w:b w:val="false"/>
          <w:i w:val="false"/>
          <w:color w:val="000000"/>
          <w:sz w:val="28"/>
        </w:rPr>
        <w:t xml:space="preserve">
      Кредиттiк серiктестiктiң басқармасы кредиттiк серiктестiк қатысушыларының жалпы жиналысы алдында өз қызметiнiң нәтижелерi туралы жыл сайын есеп бередi. </w:t>
      </w:r>
    </w:p>
    <w:bookmarkEnd w:id="11"/>
    <w:bookmarkStart w:name="z54" w:id="12"/>
    <w:p>
      <w:pPr>
        <w:spacing w:after="0"/>
        <w:ind w:left="0"/>
        <w:jc w:val="both"/>
      </w:pPr>
      <w:r>
        <w:rPr>
          <w:rFonts w:ascii="Times New Roman"/>
          <w:b w:val="false"/>
          <w:i w:val="false"/>
          <w:color w:val="000000"/>
          <w:sz w:val="28"/>
        </w:rPr>
        <w:t xml:space="preserve">
      2. Кредиттiк серiктестiк басқармасының өкiлеттiктерi мыналарды: </w:t>
      </w:r>
    </w:p>
    <w:bookmarkEnd w:id="12"/>
    <w:p>
      <w:pPr>
        <w:spacing w:after="0"/>
        <w:ind w:left="0"/>
        <w:jc w:val="both"/>
      </w:pPr>
      <w:r>
        <w:rPr>
          <w:rFonts w:ascii="Times New Roman"/>
          <w:b w:val="false"/>
          <w:i w:val="false"/>
          <w:color w:val="000000"/>
          <w:sz w:val="28"/>
        </w:rPr>
        <w:t xml:space="preserve">
      1) кредиттiк серiктестiк қызметiнiң iшкi ережелерiн қабылдау туралы және оларды кейiннен өзгерту туралы ұсыныстар әзiрлеудi; </w:t>
      </w:r>
    </w:p>
    <w:p>
      <w:pPr>
        <w:spacing w:after="0"/>
        <w:ind w:left="0"/>
        <w:jc w:val="both"/>
      </w:pPr>
      <w:r>
        <w:rPr>
          <w:rFonts w:ascii="Times New Roman"/>
          <w:b w:val="false"/>
          <w:i w:val="false"/>
          <w:color w:val="000000"/>
          <w:sz w:val="28"/>
        </w:rPr>
        <w:t xml:space="preserve">
      2) кредиттiк серiктестiк қатысушыларының жалпы жиналысының қарауына кредиттiк және инвестициялық саясатқа қатысты ұсыныстар әзiрлеудi және енгiзудi, кредиттiк серiктестiктiң iшкi кредит саясаты және кредит комитетi туралы ережелер әзiрлеудi; </w:t>
      </w:r>
    </w:p>
    <w:p>
      <w:pPr>
        <w:spacing w:after="0"/>
        <w:ind w:left="0"/>
        <w:jc w:val="both"/>
      </w:pPr>
      <w:r>
        <w:rPr>
          <w:rFonts w:ascii="Times New Roman"/>
          <w:b w:val="false"/>
          <w:i w:val="false"/>
          <w:color w:val="000000"/>
          <w:sz w:val="28"/>
        </w:rPr>
        <w:t xml:space="preserve">
      3) шығыстар мен кiрiстердiң жылдық сметасын және оның атқарылуы туралы есептi әзiрлеудi және табыс етудi; </w:t>
      </w:r>
    </w:p>
    <w:p>
      <w:pPr>
        <w:spacing w:after="0"/>
        <w:ind w:left="0"/>
        <w:jc w:val="both"/>
      </w:pPr>
      <w:r>
        <w:rPr>
          <w:rFonts w:ascii="Times New Roman"/>
          <w:b w:val="false"/>
          <w:i w:val="false"/>
          <w:color w:val="000000"/>
          <w:sz w:val="28"/>
        </w:rPr>
        <w:t xml:space="preserve">
      4) жылдық қаржылық есептiлiктi әзiрлеудi және табыс етудi; </w:t>
      </w:r>
    </w:p>
    <w:p>
      <w:pPr>
        <w:spacing w:after="0"/>
        <w:ind w:left="0"/>
        <w:jc w:val="both"/>
      </w:pPr>
      <w:r>
        <w:rPr>
          <w:rFonts w:ascii="Times New Roman"/>
          <w:b w:val="false"/>
          <w:i w:val="false"/>
          <w:color w:val="000000"/>
          <w:sz w:val="28"/>
        </w:rPr>
        <w:t xml:space="preserve">
      5) қызметкерлер үшiн еңбекақы мөлшерiн белгiлеудi; </w:t>
      </w:r>
    </w:p>
    <w:p>
      <w:pPr>
        <w:spacing w:after="0"/>
        <w:ind w:left="0"/>
        <w:jc w:val="both"/>
      </w:pPr>
      <w:r>
        <w:rPr>
          <w:rFonts w:ascii="Times New Roman"/>
          <w:b w:val="false"/>
          <w:i w:val="false"/>
          <w:color w:val="000000"/>
          <w:sz w:val="28"/>
        </w:rPr>
        <w:t xml:space="preserve">
      6) кредиттiк серiктестiкке қатысушыларды қабылдау және одан шығу жөнiндегi мәселелер бойынша құжаттар әзiрлеудi және оларды кредиттiк серiктестiк қатысушыларының жалпы жиналысына шығаруды; </w:t>
      </w:r>
    </w:p>
    <w:p>
      <w:pPr>
        <w:spacing w:after="0"/>
        <w:ind w:left="0"/>
        <w:jc w:val="both"/>
      </w:pPr>
      <w:r>
        <w:rPr>
          <w:rFonts w:ascii="Times New Roman"/>
          <w:b w:val="false"/>
          <w:i w:val="false"/>
          <w:color w:val="000000"/>
          <w:sz w:val="28"/>
        </w:rPr>
        <w:t>
      7) кредиттiк серiктестiктiң ағымдағы қызметiне байланысты және кредиттiк серiктестiк қатысушылары жалпы жиналысының айрықша құзыретiне кiрмейтiн өзге де өкiлеттiктердi жүзеге асыруды қамтиды.</w:t>
      </w:r>
    </w:p>
    <w:bookmarkStart w:name="z55" w:id="13"/>
    <w:p>
      <w:pPr>
        <w:spacing w:after="0"/>
        <w:ind w:left="0"/>
        <w:jc w:val="both"/>
      </w:pPr>
      <w:r>
        <w:rPr>
          <w:rFonts w:ascii="Times New Roman"/>
          <w:b w:val="false"/>
          <w:i w:val="false"/>
          <w:color w:val="000000"/>
          <w:sz w:val="28"/>
        </w:rPr>
        <w:t>
      Кредиттік серіктестікке қатысушылардың жалпы жиналысы кредиттік сертіктестіктің басқармасына кредиттік серіктестікке қатысушылардың жалпы жиналысының мынадай айрықша құзыреттерін бере алады:</w:t>
      </w:r>
    </w:p>
    <w:bookmarkEnd w:id="13"/>
    <w:bookmarkStart w:name="z56" w:id="14"/>
    <w:p>
      <w:pPr>
        <w:spacing w:after="0"/>
        <w:ind w:left="0"/>
        <w:jc w:val="both"/>
      </w:pPr>
      <w:r>
        <w:rPr>
          <w:rFonts w:ascii="Times New Roman"/>
          <w:b w:val="false"/>
          <w:i w:val="false"/>
          <w:color w:val="000000"/>
          <w:sz w:val="28"/>
        </w:rPr>
        <w:t>
      кредиттік серіктестікке қатысушыларды қабылдау (шығару);</w:t>
      </w:r>
    </w:p>
    <w:bookmarkEnd w:id="14"/>
    <w:bookmarkStart w:name="z57" w:id="15"/>
    <w:p>
      <w:pPr>
        <w:spacing w:after="0"/>
        <w:ind w:left="0"/>
        <w:jc w:val="both"/>
      </w:pPr>
      <w:r>
        <w:rPr>
          <w:rFonts w:ascii="Times New Roman"/>
          <w:b w:val="false"/>
          <w:i w:val="false"/>
          <w:color w:val="000000"/>
          <w:sz w:val="28"/>
        </w:rPr>
        <w:t>
      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bookmarkEnd w:id="15"/>
    <w:bookmarkStart w:name="z58" w:id="16"/>
    <w:p>
      <w:pPr>
        <w:spacing w:after="0"/>
        <w:ind w:left="0"/>
        <w:jc w:val="both"/>
      </w:pPr>
      <w:r>
        <w:rPr>
          <w:rFonts w:ascii="Times New Roman"/>
          <w:b w:val="false"/>
          <w:i w:val="false"/>
          <w:color w:val="000000"/>
          <w:sz w:val="28"/>
        </w:rPr>
        <w:t xml:space="preserve">
      3. Басқарма жеке-дара орган бола алмайды және оның мүшелерiнiң саны тақ, бiрақ үштен кем емес болуға тиiс. Басқарманы кредиттiк серiктестiк қатысушыларының жалпы жиналысы сайлайтын төраға басқарады. </w:t>
      </w:r>
    </w:p>
    <w:bookmarkEnd w:id="16"/>
    <w:bookmarkStart w:name="z59" w:id="17"/>
    <w:p>
      <w:pPr>
        <w:spacing w:after="0"/>
        <w:ind w:left="0"/>
        <w:jc w:val="both"/>
      </w:pPr>
      <w:r>
        <w:rPr>
          <w:rFonts w:ascii="Times New Roman"/>
          <w:b w:val="false"/>
          <w:i w:val="false"/>
          <w:color w:val="000000"/>
          <w:sz w:val="28"/>
        </w:rPr>
        <w:t xml:space="preserve">
      Кредиттiк серiктестiк қатысушылары жалпы жиналысының шешiмi бойынша басқарманың төрағасы және (немесе) мүшелерi кредиттiк серiктестiктiң қатысушылары болып табылмайтын адамдардан сайлануы мүмкiн. Бұл жағдайда басқарманың құрамында кредиттiк серiктестiктiң бiр немесе бiрнеше қатысушылары болуға тиiс. </w:t>
      </w:r>
    </w:p>
    <w:bookmarkEnd w:id="17"/>
    <w:bookmarkStart w:name="z60" w:id="18"/>
    <w:p>
      <w:pPr>
        <w:spacing w:after="0"/>
        <w:ind w:left="0"/>
        <w:jc w:val="both"/>
      </w:pPr>
      <w:r>
        <w:rPr>
          <w:rFonts w:ascii="Times New Roman"/>
          <w:b w:val="false"/>
          <w:i w:val="false"/>
          <w:color w:val="000000"/>
          <w:sz w:val="28"/>
        </w:rPr>
        <w:t xml:space="preserve">
      4. Басқарманың отырысы қажетiне қарай, бiрақ айына кемiнде бiр рет өткiзiледi. </w:t>
      </w:r>
    </w:p>
    <w:bookmarkEnd w:id="18"/>
    <w:bookmarkStart w:name="z61" w:id="19"/>
    <w:p>
      <w:pPr>
        <w:spacing w:after="0"/>
        <w:ind w:left="0"/>
        <w:jc w:val="both"/>
      </w:pPr>
      <w:r>
        <w:rPr>
          <w:rFonts w:ascii="Times New Roman"/>
          <w:b w:val="false"/>
          <w:i w:val="false"/>
          <w:color w:val="000000"/>
          <w:sz w:val="28"/>
        </w:rPr>
        <w:t>
      Егер отырысқа басқарма мүшелерiнiң кемiнде үштен екiсi қатысса, ол өзiнiң қарауына енгiзiлген мәселелердi шешуге құқылы. Шешiм отырысқа қатысушы басқарма мүшелерiнiң көпшiлiк даусымен қабылданады.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Тексеру комиссиясы (ревизор) </w:t>
      </w:r>
    </w:p>
    <w:p>
      <w:pPr>
        <w:spacing w:after="0"/>
        <w:ind w:left="0"/>
        <w:jc w:val="both"/>
      </w:pPr>
      <w:r>
        <w:rPr>
          <w:rFonts w:ascii="Times New Roman"/>
          <w:b w:val="false"/>
          <w:i w:val="false"/>
          <w:color w:val="000000"/>
          <w:sz w:val="28"/>
        </w:rPr>
        <w:t xml:space="preserve">
      Кредиттiк серiктестiктiң тексеру комиссиясы (ревизоры) болуға тиiс. </w:t>
      </w:r>
    </w:p>
    <w:p>
      <w:pPr>
        <w:spacing w:after="0"/>
        <w:ind w:left="0"/>
        <w:jc w:val="both"/>
      </w:pPr>
      <w:r>
        <w:rPr>
          <w:rFonts w:ascii="Times New Roman"/>
          <w:b w:val="false"/>
          <w:i w:val="false"/>
          <w:color w:val="000000"/>
          <w:sz w:val="28"/>
        </w:rPr>
        <w:t xml:space="preserve">
      Төраға және кредиттiк серiктестiк басқармасының, кредиттiк комитеттiң мүшелерi, олардың отбасы мүшелерi мен жақын туыстары тексеру комиссиясының мүшелерi бола алмайды. </w:t>
      </w:r>
    </w:p>
    <w:p>
      <w:pPr>
        <w:spacing w:after="0"/>
        <w:ind w:left="0"/>
        <w:jc w:val="both"/>
      </w:pPr>
      <w:r>
        <w:rPr>
          <w:rFonts w:ascii="Times New Roman"/>
          <w:b w:val="false"/>
          <w:i w:val="false"/>
          <w:color w:val="000000"/>
          <w:sz w:val="28"/>
        </w:rPr>
        <w:t xml:space="preserve">
      Тексеру комиссиясының (ревизордың) өкiлеттiктерiне, Қазақстан Республикасының өзге де заң актiлерiнде көзделген мәселелерден басқа, мыналар кiредi: </w:t>
      </w:r>
    </w:p>
    <w:p>
      <w:pPr>
        <w:spacing w:after="0"/>
        <w:ind w:left="0"/>
        <w:jc w:val="both"/>
      </w:pPr>
      <w:r>
        <w:rPr>
          <w:rFonts w:ascii="Times New Roman"/>
          <w:b w:val="false"/>
          <w:i w:val="false"/>
          <w:color w:val="000000"/>
          <w:sz w:val="28"/>
        </w:rPr>
        <w:t xml:space="preserve">
      1) мерзiмдiк жоспарлы және жоспардан тыс тексерулер өткiзу арқылы кредиттiк серiктестiк, оның органдары мен лауазымды адамдары жасайтын iс-әрекеттер мен операциялардың Қазақстан Республикасы заңдарының және кредиттік серіктестіктің ішкі құжаттарының талаптарына сәйкестiгiн анықтау; </w:t>
      </w:r>
    </w:p>
    <w:p>
      <w:pPr>
        <w:spacing w:after="0"/>
        <w:ind w:left="0"/>
        <w:jc w:val="both"/>
      </w:pPr>
      <w:r>
        <w:rPr>
          <w:rFonts w:ascii="Times New Roman"/>
          <w:b w:val="false"/>
          <w:i w:val="false"/>
          <w:color w:val="000000"/>
          <w:sz w:val="28"/>
        </w:rPr>
        <w:t xml:space="preserve">
      2) кредиттiк серiктестiк қатысушыларының жалпы жиналысына және басқармаға кредиттiк серiктестiктiң қызметiн жақсарту жөнiнде ұсынымдар беру. </w:t>
      </w:r>
    </w:p>
    <w:bookmarkStart w:name="z16" w:id="20"/>
    <w:p>
      <w:pPr>
        <w:spacing w:after="0"/>
        <w:ind w:left="0"/>
        <w:jc w:val="left"/>
      </w:pPr>
      <w:r>
        <w:rPr>
          <w:rFonts w:ascii="Times New Roman"/>
          <w:b/>
          <w:i w:val="false"/>
          <w:color w:val="000000"/>
        </w:rPr>
        <w:t xml:space="preserve"> 5-тарау. Кредиттік серіктестікке міндетті салымдар</w:t>
      </w:r>
      <w:r>
        <w:br/>
      </w:r>
      <w:r>
        <w:rPr>
          <w:rFonts w:ascii="Times New Roman"/>
          <w:b/>
          <w:i w:val="false"/>
          <w:color w:val="000000"/>
        </w:rPr>
        <w:t>және қосымша жарнамалар</w:t>
      </w:r>
    </w:p>
    <w:bookmarkEnd w:id="20"/>
    <w:p>
      <w:pPr>
        <w:spacing w:after="0"/>
        <w:ind w:left="0"/>
        <w:jc w:val="both"/>
      </w:pPr>
      <w:r>
        <w:rPr>
          <w:rFonts w:ascii="Times New Roman"/>
          <w:b/>
          <w:i w:val="false"/>
          <w:color w:val="000000"/>
          <w:sz w:val="28"/>
        </w:rPr>
        <w:t xml:space="preserve">12-бап. Мiндеттi салымдарды салу тәртiбi </w:t>
      </w:r>
    </w:p>
    <w:p>
      <w:pPr>
        <w:spacing w:after="0"/>
        <w:ind w:left="0"/>
        <w:jc w:val="both"/>
      </w:pPr>
      <w:r>
        <w:rPr>
          <w:rFonts w:ascii="Times New Roman"/>
          <w:b w:val="false"/>
          <w:i w:val="false"/>
          <w:color w:val="000000"/>
          <w:sz w:val="28"/>
        </w:rPr>
        <w:t xml:space="preserve">
      1. Кредиттiк серiктестiкке кiру үшiн қатысушы мiндеттi салымның ең аз мөлшерiн салады. Ұлттық валюта ақшасымен құралатын және төленетiн кредиттiк серiктестiктiң бастапқы жарғылық капиталы қатысушылардың мiндеттi салымдарының сомасына тең. Әрбiр қатысушының мiндеттi салымының кредиттiк серiктестiктiң жарғылық капиталындағы жалпы сомаға қатынасы қатысушының кредиттiк серiктестiктiң жарғылық капиталындағы үлесi болып табылады.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3. Кредиттiк cepiктecтiктiң қатысушысына ақша салу кезiнде кредиттiк серiктестiк қатысушысының ақша салғанын растайтын құжат берiледi. </w:t>
      </w:r>
    </w:p>
    <w:p>
      <w:pPr>
        <w:spacing w:after="0"/>
        <w:ind w:left="0"/>
        <w:jc w:val="both"/>
      </w:pPr>
      <w:r>
        <w:rPr>
          <w:rFonts w:ascii="Times New Roman"/>
          <w:b w:val="false"/>
          <w:i w:val="false"/>
          <w:color w:val="000000"/>
          <w:sz w:val="28"/>
        </w:rPr>
        <w:t xml:space="preserve">
      Қатысушының кредиттiк серiктестiкке одан кейiнгi ақша салуы және оның қатысушыға ақшаны қайтаруы жоғарыда аталған құжатта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Кредиттiк серiктестiктiң жарғылық капиталындағы қатысушының үлесiн сатып алу ерекшелiктерi </w:t>
      </w:r>
    </w:p>
    <w:p>
      <w:pPr>
        <w:spacing w:after="0"/>
        <w:ind w:left="0"/>
        <w:jc w:val="both"/>
      </w:pPr>
      <w:r>
        <w:rPr>
          <w:rFonts w:ascii="Times New Roman"/>
          <w:b w:val="false"/>
          <w:i w:val="false"/>
          <w:color w:val="000000"/>
          <w:sz w:val="28"/>
        </w:rPr>
        <w:t xml:space="preserve">
      1. Қатысушы кредиттiк серiктестiкке қатысуды тоқтату туралы шешiм қабылдаған кезде, кредиттiк серiктестiктiң жарғысында көзделген, бiрақ қатысушы шешiм қабылдаған күннен бастап тоқсан күннен аспайтын мерзiмде, серiктестiк осы қатысушының келiсiмiмен кредиттiк серiктестiктiң жарғылық капиталындағы оның үлесiн сатып алуға құқылы. </w:t>
      </w:r>
    </w:p>
    <w:p>
      <w:pPr>
        <w:spacing w:after="0"/>
        <w:ind w:left="0"/>
        <w:jc w:val="both"/>
      </w:pPr>
      <w:r>
        <w:rPr>
          <w:rFonts w:ascii="Times New Roman"/>
          <w:b w:val="false"/>
          <w:i w:val="false"/>
          <w:color w:val="000000"/>
          <w:sz w:val="28"/>
        </w:rPr>
        <w:t xml:space="preserve">
      2. Қатысушының кредиттiк серiктестiктiң жарғылық капиталындағы үлесiн осы баптың 1-тармағында көзделген сатып алу, егер кредиттiк серiктестiкке қатысуды тоқтату қатысушылардың ең аз санынан кемуiне немесе кредиттiк серiктестiктiң жарғылық капиталының ең төменгi мөлшерден азаюына әкеп соқпаған жағдайда жүзеге асырылады. </w:t>
      </w:r>
    </w:p>
    <w:p>
      <w:pPr>
        <w:spacing w:after="0"/>
        <w:ind w:left="0"/>
        <w:jc w:val="both"/>
      </w:pPr>
      <w:r>
        <w:rPr>
          <w:rFonts w:ascii="Times New Roman"/>
          <w:b/>
          <w:i w:val="false"/>
          <w:color w:val="000000"/>
          <w:sz w:val="28"/>
        </w:rPr>
        <w:t xml:space="preserve">14-бап. Кредиттiк серiктестiк қатысушысының үлесiн сату тәртiбi </w:t>
      </w:r>
    </w:p>
    <w:p>
      <w:pPr>
        <w:spacing w:after="0"/>
        <w:ind w:left="0"/>
        <w:jc w:val="both"/>
      </w:pPr>
      <w:r>
        <w:rPr>
          <w:rFonts w:ascii="Times New Roman"/>
          <w:b w:val="false"/>
          <w:i w:val="false"/>
          <w:color w:val="000000"/>
          <w:sz w:val="28"/>
        </w:rPr>
        <w:t xml:space="preserve">
      1. Егер кредиттiк серiктестiктiң құрылтай құжаттарында және осы Заңда өзгеше көзделмесе, кредиттiк серiктестiк қатысушысының өз үлесiн сатуы Қазақстан Республикасының заң актiлерiнде белгiленген тәртiппен жүзеге асырылады. </w:t>
      </w:r>
    </w:p>
    <w:p>
      <w:pPr>
        <w:spacing w:after="0"/>
        <w:ind w:left="0"/>
        <w:jc w:val="both"/>
      </w:pPr>
      <w:r>
        <w:rPr>
          <w:rFonts w:ascii="Times New Roman"/>
          <w:b w:val="false"/>
          <w:i w:val="false"/>
          <w:color w:val="000000"/>
          <w:sz w:val="28"/>
        </w:rPr>
        <w:t xml:space="preserve">
      2. Қатысушының өз үлесiн кредиттiк серiктестiктiң басқа қатысушыларына сатуына, егер ол кредиттiк серiктестiкке қатысушылар санының осы Заңда көзделген аз мөлшерден кемiп кетуiне әкеп соқпайтын болса, жол берiледi. </w:t>
      </w:r>
    </w:p>
    <w:p>
      <w:pPr>
        <w:spacing w:after="0"/>
        <w:ind w:left="0"/>
        <w:jc w:val="both"/>
      </w:pPr>
      <w:r>
        <w:rPr>
          <w:rFonts w:ascii="Times New Roman"/>
          <w:b w:val="false"/>
          <w:i w:val="false"/>
          <w:color w:val="000000"/>
          <w:sz w:val="28"/>
        </w:rPr>
        <w:t xml:space="preserve">
      3. Қатысушының өз үлесiн кредиттiк серiктестiктiң басқа қатысушыларына не үшiншi тұлғаларға сату мүмкiндiгi болмаған жағдайда, өз үлесiн сатқысы келетiн қатысушы кредиттiк серiктестiкке осы үлестi сатып алу талабын қоюға құқылы. </w:t>
      </w:r>
    </w:p>
    <w:p>
      <w:pPr>
        <w:spacing w:after="0"/>
        <w:ind w:left="0"/>
        <w:jc w:val="both"/>
      </w:pPr>
      <w:r>
        <w:rPr>
          <w:rFonts w:ascii="Times New Roman"/>
          <w:b w:val="false"/>
          <w:i w:val="false"/>
          <w:color w:val="000000"/>
          <w:sz w:val="28"/>
        </w:rPr>
        <w:t xml:space="preserve">
      Кредиттiк серiктестiк үлестi сатып алған жағдайда үлестiң бағасы тараптардың келiсiмiмен, ал келiсiмге келе алмаған жағдайда сот арқылы анықталады. </w:t>
      </w:r>
    </w:p>
    <w:bookmarkStart w:name="z51" w:id="21"/>
    <w:p>
      <w:pPr>
        <w:spacing w:after="0"/>
        <w:ind w:left="0"/>
        <w:jc w:val="both"/>
      </w:pPr>
      <w:r>
        <w:rPr>
          <w:rFonts w:ascii="Times New Roman"/>
          <w:b w:val="false"/>
          <w:i w:val="false"/>
          <w:color w:val="000000"/>
          <w:sz w:val="28"/>
        </w:rPr>
        <w:t xml:space="preserve">
      4. Қатысушының үлесiн сатып алғаннан кейiн кредиттiк серiктестiк басқа қатысушыларға осы үлестi жалпы жиналыстың шешiмiмен белгiленген баға бойынша сатып алуды ұсынуға мiндеттi. </w:t>
      </w:r>
    </w:p>
    <w:bookmarkEnd w:id="21"/>
    <w:p>
      <w:pPr>
        <w:spacing w:after="0"/>
        <w:ind w:left="0"/>
        <w:jc w:val="both"/>
      </w:pPr>
      <w:r>
        <w:rPr>
          <w:rFonts w:ascii="Times New Roman"/>
          <w:b w:val="false"/>
          <w:i w:val="false"/>
          <w:color w:val="000000"/>
          <w:sz w:val="28"/>
        </w:rPr>
        <w:t xml:space="preserve">
      Кредиттiк серiктестiк жалпы жиналыстың шешiмi бойынша бұл үлестi серiктестiктiң атынан үшiншi тұлғаларға сатуға құқылы. </w:t>
      </w:r>
    </w:p>
    <w:p>
      <w:pPr>
        <w:spacing w:after="0"/>
        <w:ind w:left="0"/>
        <w:jc w:val="both"/>
      </w:pPr>
      <w:r>
        <w:rPr>
          <w:rFonts w:ascii="Times New Roman"/>
          <w:b w:val="false"/>
          <w:i w:val="false"/>
          <w:color w:val="000000"/>
          <w:sz w:val="28"/>
        </w:rPr>
        <w:t xml:space="preserve">
      5. Кредиттiк серiктестiк шығып кеткен қатысушыдан сатып алған үлестi қатысушылар не үшiншi тұлғалар сатып алынған күннен бастап алты ай iшiнде сатып алуға ниет бiлдiрмеген жағдайда, үлес кредиттiк серiктестiк жарғылық капиталының тиiсiнше азаюы арқылы өтеледi және жарғылық капитал ең төменгi деңгейден азайған жағдайда кредиттiк серiктестiк осы Заңда көзделген негiздер бойынша таратылуға жатады. </w:t>
      </w:r>
    </w:p>
    <w:p>
      <w:pPr>
        <w:spacing w:after="0"/>
        <w:ind w:left="0"/>
        <w:jc w:val="both"/>
      </w:pPr>
      <w:r>
        <w:rPr>
          <w:rFonts w:ascii="Times New Roman"/>
          <w:b w:val="false"/>
          <w:i w:val="false"/>
          <w:color w:val="000000"/>
          <w:sz w:val="28"/>
        </w:rPr>
        <w:t xml:space="preserve">
      6. Егер құрылтай құжаттарында немесе тараптардың келiсiмiнде өзгеше белгiленбесе, кредиттiк серiктестiк қатысушысының осы бапта көзделген тәртiппен өз үлесiн сатуы Қазақстан Республикасының заң актiлерiнде белгiленген мерзiмде жүзеге асырылады. </w:t>
      </w:r>
    </w:p>
    <w:p>
      <w:pPr>
        <w:spacing w:after="0"/>
        <w:ind w:left="0"/>
        <w:jc w:val="both"/>
      </w:pPr>
      <w:r>
        <w:rPr>
          <w:rFonts w:ascii="Times New Roman"/>
          <w:b/>
          <w:i w:val="false"/>
          <w:color w:val="000000"/>
          <w:sz w:val="28"/>
        </w:rPr>
        <w:t xml:space="preserve">15-бап. Қатысушылардың қосымша жарналары </w:t>
      </w:r>
    </w:p>
    <w:p>
      <w:pPr>
        <w:spacing w:after="0"/>
        <w:ind w:left="0"/>
        <w:jc w:val="both"/>
      </w:pPr>
      <w:r>
        <w:rPr>
          <w:rFonts w:ascii="Times New Roman"/>
          <w:b w:val="false"/>
          <w:i w:val="false"/>
          <w:color w:val="000000"/>
          <w:sz w:val="28"/>
        </w:rPr>
        <w:t xml:space="preserve">
      Кредиттiк серiктестiктiң жарғысында көзделген жағдайда, қатысушы кредиттік cepіктeстіктің мүлкіне қосымша жарналары шектеусіз салуға құқылы. Кредиттiк серiктестiк қатысушыларының қосымша жарналары оның жарғылық капиталының мөлшерiн өзгертпейдi. </w:t>
      </w:r>
    </w:p>
    <w:p>
      <w:pPr>
        <w:spacing w:after="0"/>
        <w:ind w:left="0"/>
        <w:jc w:val="both"/>
      </w:pPr>
      <w:r>
        <w:rPr>
          <w:rFonts w:ascii="Times New Roman"/>
          <w:b/>
          <w:i w:val="false"/>
          <w:color w:val="000000"/>
          <w:sz w:val="28"/>
        </w:rPr>
        <w:t xml:space="preserve">16-бап. Кредиттiк серiктестiкке қатысуды тоқтатқан жағдайда қосымша жарна сомаларын қайтару </w:t>
      </w:r>
    </w:p>
    <w:p>
      <w:pPr>
        <w:spacing w:after="0"/>
        <w:ind w:left="0"/>
        <w:jc w:val="both"/>
      </w:pPr>
      <w:r>
        <w:rPr>
          <w:rFonts w:ascii="Times New Roman"/>
          <w:b w:val="false"/>
          <w:i w:val="false"/>
          <w:color w:val="000000"/>
          <w:sz w:val="28"/>
        </w:rPr>
        <w:t xml:space="preserve">
      Жарғыда көзделген жағдайларда, сондай-ақ кредиттiк серiктестiкке қатысуды тоқтату кезiнде қатысушыға тараптардың келiсуiмен белгiленген немесе кредиттiк серiктестiктiң жарғысында көзделген, бiрақ кредиттiк серiктестiкке қатысуды тоқтату туралы шешiм қабылданған күннен бастап тоқсан күннен аспайтын мерзiмде қосымша жарнаның сомасы қайтарылады. Мұндай жағдайда кредиттiк серiктестiк алдында мiндеттемелерi бар қатысушыға оның кредиттiк серiктестiк алдында бар мiндеттемелерi шегерiле отырып төлем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2" w:id="22"/>
    <w:p>
      <w:pPr>
        <w:spacing w:after="0"/>
        <w:ind w:left="0"/>
        <w:jc w:val="left"/>
      </w:pPr>
      <w:r>
        <w:rPr>
          <w:rFonts w:ascii="Times New Roman"/>
          <w:b/>
          <w:i w:val="false"/>
          <w:color w:val="000000"/>
        </w:rPr>
        <w:t xml:space="preserve">  6-тарау. Кредиттік серіктестіктің қызметі</w:t>
      </w:r>
    </w:p>
    <w:bookmarkEnd w:id="22"/>
    <w:p>
      <w:pPr>
        <w:spacing w:after="0"/>
        <w:ind w:left="0"/>
        <w:jc w:val="both"/>
      </w:pPr>
      <w:r>
        <w:rPr>
          <w:rFonts w:ascii="Times New Roman"/>
          <w:b/>
          <w:i w:val="false"/>
          <w:color w:val="000000"/>
          <w:sz w:val="28"/>
        </w:rPr>
        <w:t xml:space="preserve">17-бап. Кредиттік серіктестіктердің қызметі </w:t>
      </w:r>
    </w:p>
    <w:bookmarkStart w:name="z62" w:id="23"/>
    <w:p>
      <w:pPr>
        <w:spacing w:after="0"/>
        <w:ind w:left="0"/>
        <w:jc w:val="both"/>
      </w:pPr>
      <w:r>
        <w:rPr>
          <w:rFonts w:ascii="Times New Roman"/>
          <w:b w:val="false"/>
          <w:i w:val="false"/>
          <w:color w:val="000000"/>
          <w:sz w:val="28"/>
        </w:rPr>
        <w:t xml:space="preserve">
      1. Кредиттік серіктестіктердің "Микроқаржылық қызмет туралы" Қазақстан Республикасының Заңында көзделген микроқаржылық қызметті жүзеге асыруды қоспағанда, кәсіпкерлік қызметті жүзеге асыруына тыйым салынады. </w:t>
      </w:r>
    </w:p>
    <w:bookmarkEnd w:id="23"/>
    <w:bookmarkStart w:name="z63" w:id="24"/>
    <w:p>
      <w:pPr>
        <w:spacing w:after="0"/>
        <w:ind w:left="0"/>
        <w:jc w:val="both"/>
      </w:pPr>
      <w:r>
        <w:rPr>
          <w:rFonts w:ascii="Times New Roman"/>
          <w:b w:val="false"/>
          <w:i w:val="false"/>
          <w:color w:val="000000"/>
          <w:sz w:val="28"/>
        </w:rPr>
        <w:t>
      2. Кредиттік серіктестіктер өз қызметін кредиттік серіктестіктің жоғары органы – кредиттік серіктестік қатысушыларының жалпы жиналысы бекітетін, кредиттік серіктестіктің микрокредиттер беру қағидаларының, кредиттік комитет туралы ережесінің және ішкі ережелерінің негізінде жүзеге асырады.</w:t>
      </w:r>
    </w:p>
    <w:bookmarkEnd w:id="24"/>
    <w:bookmarkStart w:name="z64" w:id="25"/>
    <w:p>
      <w:pPr>
        <w:spacing w:after="0"/>
        <w:ind w:left="0"/>
        <w:jc w:val="both"/>
      </w:pPr>
      <w:r>
        <w:rPr>
          <w:rFonts w:ascii="Times New Roman"/>
          <w:b w:val="false"/>
          <w:i w:val="false"/>
          <w:color w:val="000000"/>
          <w:sz w:val="28"/>
        </w:rPr>
        <w:t xml:space="preserve">
      3. Микрокредиттер беру қағидаларының мазмұнына қойылатын талаптар "Микроқаржылық қызмет туралы" Қазақстан Республикасының Заңында белгіленген. </w:t>
      </w:r>
    </w:p>
    <w:bookmarkEnd w:id="25"/>
    <w:bookmarkStart w:name="z65" w:id="26"/>
    <w:p>
      <w:pPr>
        <w:spacing w:after="0"/>
        <w:ind w:left="0"/>
        <w:jc w:val="both"/>
      </w:pPr>
      <w:r>
        <w:rPr>
          <w:rFonts w:ascii="Times New Roman"/>
          <w:b w:val="false"/>
          <w:i w:val="false"/>
          <w:color w:val="000000"/>
          <w:sz w:val="28"/>
        </w:rPr>
        <w:t xml:space="preserve">
      4. Кредиттік серіктестіктің ішкі ережелерінде: </w:t>
      </w:r>
    </w:p>
    <w:bookmarkEnd w:id="26"/>
    <w:bookmarkStart w:name="z66" w:id="27"/>
    <w:p>
      <w:pPr>
        <w:spacing w:after="0"/>
        <w:ind w:left="0"/>
        <w:jc w:val="both"/>
      </w:pPr>
      <w:r>
        <w:rPr>
          <w:rFonts w:ascii="Times New Roman"/>
          <w:b w:val="false"/>
          <w:i w:val="false"/>
          <w:color w:val="000000"/>
          <w:sz w:val="28"/>
        </w:rPr>
        <w:t xml:space="preserve">
      1) құрылымдық бөлімшелердің құрылымы, міндеттері, функциялары мен өкілеттіктері; </w:t>
      </w:r>
    </w:p>
    <w:bookmarkEnd w:id="27"/>
    <w:bookmarkStart w:name="z67" w:id="28"/>
    <w:p>
      <w:pPr>
        <w:spacing w:after="0"/>
        <w:ind w:left="0"/>
        <w:jc w:val="both"/>
      </w:pPr>
      <w:r>
        <w:rPr>
          <w:rFonts w:ascii="Times New Roman"/>
          <w:b w:val="false"/>
          <w:i w:val="false"/>
          <w:color w:val="000000"/>
          <w:sz w:val="28"/>
        </w:rPr>
        <w:t xml:space="preserve">
      2) құрылымдық бөлімшелер басшыларының құқықтары мен міндеттері; </w:t>
      </w:r>
    </w:p>
    <w:bookmarkEnd w:id="28"/>
    <w:bookmarkStart w:name="z68" w:id="29"/>
    <w:p>
      <w:pPr>
        <w:spacing w:after="0"/>
        <w:ind w:left="0"/>
        <w:jc w:val="both"/>
      </w:pPr>
      <w:r>
        <w:rPr>
          <w:rFonts w:ascii="Times New Roman"/>
          <w:b w:val="false"/>
          <w:i w:val="false"/>
          <w:color w:val="000000"/>
          <w:sz w:val="28"/>
        </w:rPr>
        <w:t xml:space="preserve">
      3) кредиттік серіктестіктің лауазымды тұлғалары мен қызметкерлерінің кредиттік серіктестіктің атынан және оның есебінен мәмілелерді жүзеге асырған кездегі өкілеттіктері айқындалуға тиіс. </w:t>
      </w:r>
    </w:p>
    <w:bookmarkEnd w:id="29"/>
    <w:bookmarkStart w:name="z69" w:id="30"/>
    <w:p>
      <w:pPr>
        <w:spacing w:after="0"/>
        <w:ind w:left="0"/>
        <w:jc w:val="both"/>
      </w:pPr>
      <w:r>
        <w:rPr>
          <w:rFonts w:ascii="Times New Roman"/>
          <w:b w:val="false"/>
          <w:i w:val="false"/>
          <w:color w:val="000000"/>
          <w:sz w:val="28"/>
        </w:rPr>
        <w:t xml:space="preserve">
      5. Кредиттік серіктестіктің кредиттік комитеті туралы ережеде: </w:t>
      </w:r>
    </w:p>
    <w:bookmarkEnd w:id="30"/>
    <w:bookmarkStart w:name="z70" w:id="31"/>
    <w:p>
      <w:pPr>
        <w:spacing w:after="0"/>
        <w:ind w:left="0"/>
        <w:jc w:val="both"/>
      </w:pPr>
      <w:r>
        <w:rPr>
          <w:rFonts w:ascii="Times New Roman"/>
          <w:b w:val="false"/>
          <w:i w:val="false"/>
          <w:color w:val="000000"/>
          <w:sz w:val="28"/>
        </w:rPr>
        <w:t xml:space="preserve">
      1) кредиттік комитеттің құрылымы, міндеттері, функциялары мен өкілеттіктері; </w:t>
      </w:r>
    </w:p>
    <w:bookmarkEnd w:id="31"/>
    <w:bookmarkStart w:name="z71" w:id="32"/>
    <w:p>
      <w:pPr>
        <w:spacing w:after="0"/>
        <w:ind w:left="0"/>
        <w:jc w:val="both"/>
      </w:pPr>
      <w:r>
        <w:rPr>
          <w:rFonts w:ascii="Times New Roman"/>
          <w:b w:val="false"/>
          <w:i w:val="false"/>
          <w:color w:val="000000"/>
          <w:sz w:val="28"/>
        </w:rPr>
        <w:t xml:space="preserve">
      2) кредиттік комитет мүшелерінің жауапкершілігі; </w:t>
      </w:r>
    </w:p>
    <w:bookmarkEnd w:id="32"/>
    <w:bookmarkStart w:name="z72" w:id="33"/>
    <w:p>
      <w:pPr>
        <w:spacing w:after="0"/>
        <w:ind w:left="0"/>
        <w:jc w:val="both"/>
      </w:pPr>
      <w:r>
        <w:rPr>
          <w:rFonts w:ascii="Times New Roman"/>
          <w:b w:val="false"/>
          <w:i w:val="false"/>
          <w:color w:val="000000"/>
          <w:sz w:val="28"/>
        </w:rPr>
        <w:t xml:space="preserve">
      3) кредиттік шарттарды бекіту рәсімі; </w:t>
      </w:r>
    </w:p>
    <w:bookmarkEnd w:id="33"/>
    <w:bookmarkStart w:name="z73" w:id="34"/>
    <w:p>
      <w:pPr>
        <w:spacing w:after="0"/>
        <w:ind w:left="0"/>
        <w:jc w:val="both"/>
      </w:pPr>
      <w:r>
        <w:rPr>
          <w:rFonts w:ascii="Times New Roman"/>
          <w:b w:val="false"/>
          <w:i w:val="false"/>
          <w:color w:val="000000"/>
          <w:sz w:val="28"/>
        </w:rPr>
        <w:t xml:space="preserve">
      4) кредиттік серіктестіктің жоғары және атқарушы органдарының, сондай-ақ оның лауазымды тұлғаларының қарыз мөлшеріне қарай оны беру туралы шешім қабылдау жөніндегі өкілеттіктері айқындалуға тиіс.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Кредиттік серіктестік жүзеге асыратын операциялар </w:t>
      </w:r>
    </w:p>
    <w:p>
      <w:pPr>
        <w:spacing w:after="0"/>
        <w:ind w:left="0"/>
        <w:jc w:val="both"/>
      </w:pPr>
      <w:r>
        <w:rPr>
          <w:rFonts w:ascii="Times New Roman"/>
          <w:b w:val="false"/>
          <w:i w:val="false"/>
          <w:color w:val="ff0000"/>
          <w:sz w:val="28"/>
        </w:rPr>
        <w:t xml:space="preserve">
      Ескерту. 18-бап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19-бап. Кредиттiк серiктестiктердiң бiрлестiктерi </w:t>
      </w:r>
    </w:p>
    <w:p>
      <w:pPr>
        <w:spacing w:after="0"/>
        <w:ind w:left="0"/>
        <w:jc w:val="both"/>
      </w:pPr>
      <w:r>
        <w:rPr>
          <w:rFonts w:ascii="Times New Roman"/>
          <w:b w:val="false"/>
          <w:i w:val="false"/>
          <w:color w:val="000000"/>
          <w:sz w:val="28"/>
        </w:rPr>
        <w:t xml:space="preserve">
      Кредиттiк серiктестiктер өз қызметiн үйлестiру, жалпы мүдделерiн қорғау және бiлдiру, бiрлескен жобаларды жүзеге асыру және өзге де жалпы мiндеттердi шешу үшiн Қазақстан Республикасының заңдарына сәйкес кредиттiк серiктестiктердiң қауымдастықтар (одақтар) нысанындағы бiрлестiктерiн, сондай-ақ бiрлескен қызмет туралы шарт негiзiнде консорциумдар құруы мүмкiн. </w:t>
      </w:r>
    </w:p>
    <w:p>
      <w:pPr>
        <w:spacing w:after="0"/>
        <w:ind w:left="0"/>
        <w:jc w:val="both"/>
      </w:pPr>
      <w:r>
        <w:rPr>
          <w:rFonts w:ascii="Times New Roman"/>
          <w:b/>
          <w:i w:val="false"/>
          <w:color w:val="000000"/>
          <w:sz w:val="28"/>
        </w:rPr>
        <w:t xml:space="preserve">20-бап. Кредиттеу тәртiбi </w:t>
      </w:r>
    </w:p>
    <w:p>
      <w:pPr>
        <w:spacing w:after="0"/>
        <w:ind w:left="0"/>
        <w:jc w:val="both"/>
      </w:pPr>
      <w:r>
        <w:rPr>
          <w:rFonts w:ascii="Times New Roman"/>
          <w:b w:val="false"/>
          <w:i w:val="false"/>
          <w:color w:val="ff0000"/>
          <w:sz w:val="28"/>
        </w:rPr>
        <w:t xml:space="preserve">
      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2. Кредит кредиттiк серiктестiк жарғысының ережелеріне сәйкес төленген мiндеттi салымды иеленетiн кредиттiк серiктестiктiң қатысушысына ғана берiлуi мүмкiн.</w:t>
      </w:r>
    </w:p>
    <w:p>
      <w:pPr>
        <w:spacing w:after="0"/>
        <w:ind w:left="0"/>
        <w:jc w:val="both"/>
      </w:pPr>
      <w:r>
        <w:rPr>
          <w:rFonts w:ascii="Times New Roman"/>
          <w:b w:val="false"/>
          <w:i w:val="false"/>
          <w:color w:val="000000"/>
          <w:sz w:val="28"/>
        </w:rPr>
        <w:t xml:space="preserve">
      3. Кредиттiк серiктестiктiң қатысушыларына жеңiлдiк шарттарымен кредиттер беру кредиттiк серiктестiк қатысушыларының жалпы жиналысының шешiмi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Тексеру комиссиясы (ревизор) басқарма төрағасына берiлген кредиттер туралы мәлiметтердi жыл сайынғы жалпы жиналыста кредиттiк серiктестiктiң барлық қатысушыларының назарына мiндеттi түрде жеткiзуге тиiс. </w:t>
      </w:r>
    </w:p>
    <w:p>
      <w:pPr>
        <w:spacing w:after="0"/>
        <w:ind w:left="0"/>
        <w:jc w:val="both"/>
      </w:pPr>
      <w:r>
        <w:rPr>
          <w:rFonts w:ascii="Times New Roman"/>
          <w:b w:val="false"/>
          <w:i w:val="false"/>
          <w:color w:val="000000"/>
          <w:sz w:val="28"/>
        </w:rPr>
        <w:t>
      6. Кредиттi ресiмдеуге және беруге байланысты барлық қажеттi шығыстарды кредит алған қатысушы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20-1-бап. Кредит бойынша жылдық тиімді сыйақы ставкасын есептеу</w:t>
      </w:r>
    </w:p>
    <w:p>
      <w:pPr>
        <w:spacing w:after="0"/>
        <w:ind w:left="0"/>
        <w:jc w:val="both"/>
      </w:pPr>
      <w:r>
        <w:rPr>
          <w:rFonts w:ascii="Times New Roman"/>
          <w:b w:val="false"/>
          <w:i w:val="false"/>
          <w:color w:val="ff0000"/>
          <w:sz w:val="28"/>
        </w:rPr>
        <w:t xml:space="preserve">
      Ескерту. Заң 20-1-баппен толықтырылды - ҚР 2011.02.10 </w:t>
      </w:r>
      <w:r>
        <w:rPr>
          <w:rFonts w:ascii="Times New Roman"/>
          <w:b w:val="false"/>
          <w:i w:val="false"/>
          <w:color w:val="ff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21-бап. Кредиттiк серiктестiк жүргiзетiн операциялардың құпиясы </w:t>
      </w:r>
    </w:p>
    <w:p>
      <w:pPr>
        <w:spacing w:after="0"/>
        <w:ind w:left="0"/>
        <w:jc w:val="both"/>
      </w:pPr>
      <w:r>
        <w:rPr>
          <w:rFonts w:ascii="Times New Roman"/>
          <w:b w:val="false"/>
          <w:i w:val="false"/>
          <w:color w:val="ff0000"/>
          <w:sz w:val="28"/>
        </w:rPr>
        <w:t xml:space="preserve">
      Ескерту. 21-бап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22-бап. Кредиттiк серiктестiктiң кредиттiк комитетi </w:t>
      </w:r>
    </w:p>
    <w:p>
      <w:pPr>
        <w:spacing w:after="0"/>
        <w:ind w:left="0"/>
        <w:jc w:val="both"/>
      </w:pPr>
      <w:r>
        <w:rPr>
          <w:rFonts w:ascii="Times New Roman"/>
          <w:b w:val="false"/>
          <w:i w:val="false"/>
          <w:color w:val="000000"/>
          <w:sz w:val="28"/>
        </w:rPr>
        <w:t xml:space="preserve">
      1. Кредиттiк комитеттiң мүшелерiн қатысушылар және (немесе) кредиттiк серiктестiктiң қызметкерлерi болып табылатын өзге де тұлғалар арасынан кредиттiк серiктестiктiң басқармасы тағайындайды. </w:t>
      </w:r>
    </w:p>
    <w:p>
      <w:pPr>
        <w:spacing w:after="0"/>
        <w:ind w:left="0"/>
        <w:jc w:val="both"/>
      </w:pPr>
      <w:r>
        <w:rPr>
          <w:rFonts w:ascii="Times New Roman"/>
          <w:b w:val="false"/>
          <w:i w:val="false"/>
          <w:color w:val="000000"/>
          <w:sz w:val="28"/>
        </w:rPr>
        <w:t xml:space="preserve">
      2. Кредиттiк комитет кредиттiк серiктестiк қатысушысының кредит алуға берген әрбiр өтiнiшi бойынша қорытынды әзiрлейдi және өзiнiң мәжiлiстерiн қажеттiлiгiне қарай өткiзедi. </w:t>
      </w:r>
    </w:p>
    <w:bookmarkStart w:name="z29" w:id="35"/>
    <w:p>
      <w:pPr>
        <w:spacing w:after="0"/>
        <w:ind w:left="0"/>
        <w:jc w:val="left"/>
      </w:pPr>
      <w:r>
        <w:rPr>
          <w:rFonts w:ascii="Times New Roman"/>
          <w:b/>
          <w:i w:val="false"/>
          <w:color w:val="000000"/>
        </w:rPr>
        <w:t xml:space="preserve"> 7-тарау. Кредиттiк серiктестiктертiң қызметін реттеу</w:t>
      </w:r>
    </w:p>
    <w:bookmarkEnd w:id="35"/>
    <w:p>
      <w:pPr>
        <w:spacing w:after="0"/>
        <w:ind w:left="0"/>
        <w:jc w:val="both"/>
      </w:pPr>
      <w:r>
        <w:rPr>
          <w:rFonts w:ascii="Times New Roman"/>
          <w:b w:val="false"/>
          <w:i w:val="false"/>
          <w:color w:val="ff0000"/>
          <w:sz w:val="28"/>
        </w:rPr>
        <w:t xml:space="preserve">
      Ескерту. 7-тарау алынып тасталды - ҚР 2005.12.23 N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5" w:id="36"/>
    <w:p>
      <w:pPr>
        <w:spacing w:after="0"/>
        <w:ind w:left="0"/>
        <w:jc w:val="left"/>
      </w:pPr>
      <w:r>
        <w:rPr>
          <w:rFonts w:ascii="Times New Roman"/>
          <w:b/>
          <w:i w:val="false"/>
          <w:color w:val="000000"/>
        </w:rPr>
        <w:t xml:space="preserve">  8-тарау. Қорытынды және өтпелі ережелер</w:t>
      </w:r>
    </w:p>
    <w:bookmarkEnd w:id="36"/>
    <w:p>
      <w:pPr>
        <w:spacing w:after="0"/>
        <w:ind w:left="0"/>
        <w:jc w:val="both"/>
      </w:pPr>
      <w:r>
        <w:rPr>
          <w:rFonts w:ascii="Times New Roman"/>
          <w:b/>
          <w:i w:val="false"/>
          <w:color w:val="000000"/>
          <w:sz w:val="28"/>
        </w:rPr>
        <w:t xml:space="preserve">28-бап. Қазақстан Республикасының кредиттiк серiктестiктер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кредиттiк серiктестiктер туралы заңдарын бұзған тұлғалар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29-бап. Өтпелi ережелер </w:t>
      </w:r>
    </w:p>
    <w:p>
      <w:pPr>
        <w:spacing w:after="0"/>
        <w:ind w:left="0"/>
        <w:jc w:val="both"/>
      </w:pPr>
      <w:r>
        <w:rPr>
          <w:rFonts w:ascii="Times New Roman"/>
          <w:b w:val="false"/>
          <w:i w:val="false"/>
          <w:color w:val="000000"/>
          <w:sz w:val="28"/>
        </w:rPr>
        <w:t xml:space="preserve">
      1. Осы баптың 2-тармағында аталғандарды қоспағанда, осы Заң қолданысқа енгiзiлгенге дейiн құрылған кредиттiк серiктестiктер осы Заң қолданысқа енгiзiлген күннен бастап бiр жыл iшiнде өздерiнiң құрылтай құжаттарына тиiстi өзгерiстер енгiзуге және өз қызметiн осы Заңға сәйкес келтiруге мiндеттi. </w:t>
      </w:r>
    </w:p>
    <w:p>
      <w:pPr>
        <w:spacing w:after="0"/>
        <w:ind w:left="0"/>
        <w:jc w:val="both"/>
      </w:pPr>
      <w:r>
        <w:rPr>
          <w:rFonts w:ascii="Times New Roman"/>
          <w:b w:val="false"/>
          <w:i w:val="false"/>
          <w:color w:val="000000"/>
          <w:sz w:val="28"/>
        </w:rPr>
        <w:t>
      2. Мемлекеттiк қаржы ресурстарын тарта отырып осы Заң қолданысқа енгiзiлгенге дейiн құрылған селолық кредиттiк серiктестiктер осы Заң қолданысқа енгiзiлген күннен бастап төрт жыл iшiнде өздерiнiң құрылтай құжаттарына тиiстi өзгерiстер енгiзуге және өз қызметiн осы Заңға сәйкес келтiруге мiндеттi.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