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17ed" w14:textId="e681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пайдаланушылардың селолық тұтыну кооперативi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8 сәуірдегі N 404 Заңы. Күші жойылды - Қазақстан Республикасының 2015 жылғы 29 қазандағы № 372-V Заңымен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372-V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суды беру мен пайдалану жөнiндегi қызметтi жүзеге асыру процесiнде жеке және (немесе) заңды тұлғалардың - су пайдаланушылардың селолық тұтыну кооперативi мүшелерiнiң мемлекеттiк органдармен және су пайдаланушылардың селолық тұтыну кооперативiнiң мүшелерi болып табылмайтын тұлғалармен арасында туындайтын қатынастарды реттейдi, кооперативтiң құқықтық жағдайын айқындайды, суару көздерiн басқару, оларға билiк ету үшiн барлық су пайдаланушылардың мүдделерiне сай келетiн қажеттi жағдайларды қамтамасыз етедi.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су пайдаланушылар - гидротехникалық құрылыстарды, құрылғыларды және жабдықтарды пайдаланатын жеке және (немесе) заңды тұлғалар; </w:t>
      </w:r>
      <w:r>
        <w:br/>
      </w:r>
      <w:r>
        <w:rPr>
          <w:rFonts w:ascii="Times New Roman"/>
          <w:b w:val="false"/>
          <w:i w:val="false"/>
          <w:color w:val="000000"/>
          <w:sz w:val="28"/>
        </w:rPr>
        <w:t xml:space="preserve">
      2) гидромелиоративтiк жүйе - жер суаруға, суландыруға және құрғатуға арналған технологиялық өзара байланыстағы гидротехникалық құрылыстар, құрылғылар және жабдықтар кешенi (cуapу, сорғыту, құрғату және суландыру жүйелерi); </w:t>
      </w:r>
      <w:r>
        <w:br/>
      </w:r>
      <w:r>
        <w:rPr>
          <w:rFonts w:ascii="Times New Roman"/>
          <w:b w:val="false"/>
          <w:i w:val="false"/>
          <w:color w:val="000000"/>
          <w:sz w:val="28"/>
        </w:rPr>
        <w:t xml:space="preserve">
      3) мүлiктiк (пайлық) жарна - су пайдаланушылардың селолық тұтыну кооперативi мүшесiнiң су пайдаланушылардың селолық тұтыну кооперативiнiң пайлық қорына төлейтiн жарнасы; </w:t>
      </w:r>
      <w:r>
        <w:br/>
      </w:r>
      <w:r>
        <w:rPr>
          <w:rFonts w:ascii="Times New Roman"/>
          <w:b w:val="false"/>
          <w:i w:val="false"/>
          <w:color w:val="000000"/>
          <w:sz w:val="28"/>
        </w:rPr>
        <w:t xml:space="preserve">
      4) су пайдалану лимиттерi - өзендер бассейндерi бойынша және жекелеген су пайдаланушылар үшiн белгiленетiн, белгiлi бiр уақыт аралығында су ресурстарын су объектiлерiнен алудың немесе нормативтiк сападағы ағынды суларды су объектiлерiне жiберудiң жол берiлетiн шектi көлемдерi; </w:t>
      </w:r>
      <w:r>
        <w:br/>
      </w:r>
      <w:r>
        <w:rPr>
          <w:rFonts w:ascii="Times New Roman"/>
          <w:b w:val="false"/>
          <w:i w:val="false"/>
          <w:color w:val="000000"/>
          <w:sz w:val="28"/>
        </w:rPr>
        <w:t xml:space="preserve">
      5) су пайдалану учаскесi - бiр гидротехникалық құрылыстан, құрылғыдан және жабдықтан қызмет көрсетiлетiн және (немесе) басқару органы тұрған жерден шалғайдағы су пайдаланушылар кооперативiнiң мүшелерiнен тұратын, су пайдаланушылардың селолық тұтыну кооперативiнiң жалпы жиналыстың (уәкiлдер жиналысының) шешiмi бойынша немесе су пайдаланушылардың селолық тұтыну кооперативiнiң жарғысында көзделген өзге де жағдайларда құрылуы мүмкiн құрылымдық бiрлiгi; </w:t>
      </w:r>
      <w:r>
        <w:br/>
      </w:r>
      <w:r>
        <w:rPr>
          <w:rFonts w:ascii="Times New Roman"/>
          <w:b w:val="false"/>
          <w:i w:val="false"/>
          <w:color w:val="000000"/>
          <w:sz w:val="28"/>
        </w:rPr>
        <w:t xml:space="preserve">
      6) пайлық қор - су пайдаланушылардың селолық тұтыну кооперативiнiң мүшелерi оны құру немесе оған кiру кезiнде енгiзетiн мүлiктiк (пайлық) жарналардан тұратын және су пайдаланушылардың селолық тұтыну кооперативiнiң мүлкiн қалыптастыру көздерiнiң бiрi болып табылатын қор; </w:t>
      </w:r>
      <w:r>
        <w:br/>
      </w:r>
      <w:r>
        <w:rPr>
          <w:rFonts w:ascii="Times New Roman"/>
          <w:b w:val="false"/>
          <w:i w:val="false"/>
          <w:color w:val="000000"/>
          <w:sz w:val="28"/>
        </w:rPr>
        <w:t xml:space="preserve">
      7) жүктелген аумақ - бiр гидротехникалық құрылыстан немесе құрылғыдан суарылатын, суландырылатын, құрғатылатын ауыл шаруашылығы мақсатындағы жер; </w:t>
      </w:r>
      <w:r>
        <w:br/>
      </w:r>
      <w:r>
        <w:rPr>
          <w:rFonts w:ascii="Times New Roman"/>
          <w:b w:val="false"/>
          <w:i w:val="false"/>
          <w:color w:val="000000"/>
          <w:sz w:val="28"/>
        </w:rPr>
        <w:t xml:space="preserve">
      8) жергілікті уәкілетті орган - тиісті аумақта су пайдалану саласында реттеуді жүзеге асыратын атқарушы орган.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Қазақстан Республикасының 2006.01.10.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су пайдаланушылардың </w:t>
      </w:r>
      <w:r>
        <w:br/>
      </w:r>
      <w:r>
        <w:rPr>
          <w:rFonts w:ascii="Times New Roman"/>
          <w:b w:val="false"/>
          <w:i w:val="false"/>
          <w:color w:val="000000"/>
          <w:sz w:val="28"/>
        </w:rPr>
        <w:t>
</w:t>
      </w:r>
      <w:r>
        <w:rPr>
          <w:rFonts w:ascii="Times New Roman"/>
          <w:b/>
          <w:i w:val="false"/>
          <w:color w:val="000000"/>
          <w:sz w:val="28"/>
        </w:rPr>
        <w:t xml:space="preserve">             селолық тұтыну кооперативi туралы заңдары </w:t>
      </w:r>
    </w:p>
    <w:bookmarkEnd w:id="2"/>
    <w:p>
      <w:pPr>
        <w:spacing w:after="0"/>
        <w:ind w:left="0"/>
        <w:jc w:val="both"/>
      </w:pPr>
      <w:r>
        <w:rPr>
          <w:rFonts w:ascii="Times New Roman"/>
          <w:b w:val="false"/>
          <w:i w:val="false"/>
          <w:color w:val="000000"/>
          <w:sz w:val="28"/>
        </w:rPr>
        <w:t>      1. Қазақстан Республикасының су пайдаланушылардың селолық тұтыну кооперативi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w:t>
      </w:r>
      <w:r>
        <w:rPr>
          <w:rFonts w:ascii="Times New Roman"/>
          <w:b w:val="false"/>
          <w:i w:val="false"/>
          <w:color w:val="000000"/>
          <w:sz w:val="28"/>
        </w:rPr>
        <w:t>Азаматтық кодексiнен</w:t>
      </w:r>
      <w:r>
        <w:rPr>
          <w:rFonts w:ascii="Times New Roman"/>
          <w:b w:val="false"/>
          <w:i w:val="false"/>
          <w:color w:val="000000"/>
          <w:sz w:val="28"/>
        </w:rPr>
        <w:t>, </w:t>
      </w:r>
      <w:r>
        <w:rPr>
          <w:rFonts w:ascii="Times New Roman"/>
          <w:b w:val="false"/>
          <w:i w:val="false"/>
          <w:color w:val="000000"/>
          <w:sz w:val="28"/>
        </w:rPr>
        <w:t>Су кодексiнен</w:t>
      </w:r>
      <w:r>
        <w:rPr>
          <w:rFonts w:ascii="Times New Roman"/>
          <w:b w:val="false"/>
          <w:i w:val="false"/>
          <w:color w:val="000000"/>
          <w:sz w:val="28"/>
        </w:rPr>
        <w:t>, осы Заңнан, сондай-ақ осы Заңмен реттелмеген бөлiгiнде, Қазақстан Республикасындағы селолық тұтыну кооперациясы туралы </w:t>
      </w:r>
      <w:r>
        <w:rPr>
          <w:rFonts w:ascii="Times New Roman"/>
          <w:b w:val="false"/>
          <w:i w:val="false"/>
          <w:color w:val="000000"/>
          <w:sz w:val="28"/>
        </w:rPr>
        <w:t>заңдардан</w:t>
      </w:r>
      <w:r>
        <w:rPr>
          <w:rFonts w:ascii="Times New Roman"/>
          <w:b w:val="false"/>
          <w:i w:val="false"/>
          <w:color w:val="000000"/>
          <w:sz w:val="28"/>
        </w:rPr>
        <w:t xml:space="preserve"> және өзге де нормативтiк </w:t>
      </w:r>
      <w:r>
        <w:rPr>
          <w:rFonts w:ascii="Times New Roman"/>
          <w:b w:val="false"/>
          <w:i w:val="false"/>
          <w:color w:val="000000"/>
          <w:sz w:val="28"/>
        </w:rPr>
        <w:t>құқықтық</w:t>
      </w:r>
      <w:r>
        <w:rPr>
          <w:rFonts w:ascii="Times New Roman"/>
          <w:b w:val="false"/>
          <w:i w:val="false"/>
          <w:color w:val="000000"/>
          <w:sz w:val="28"/>
        </w:rPr>
        <w:t xml:space="preserve"> актiлерден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халықаралық шарттың ережелерi қолданылады.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Су пайдаланушылардың селолық тұтыну кооперативi </w:t>
      </w:r>
    </w:p>
    <w:bookmarkEnd w:id="3"/>
    <w:p>
      <w:pPr>
        <w:spacing w:after="0"/>
        <w:ind w:left="0"/>
        <w:jc w:val="both"/>
      </w:pPr>
      <w:r>
        <w:rPr>
          <w:rFonts w:ascii="Times New Roman"/>
          <w:b w:val="false"/>
          <w:i w:val="false"/>
          <w:color w:val="000000"/>
          <w:sz w:val="28"/>
        </w:rPr>
        <w:t xml:space="preserve">      1. Жүктелген аумақта жер учаскелерiн иеленушi (пайдаланушы) жеке және (немесе) заңды тұлғалардың ауыл шаруашылығының қажеттерi үшiн гидротехникалық құрылыстарды, құрылғыларды және жабдықтарды бiрлесiп басқару үшiн мүшелiк негiзiндегi ерiктi бiрлестiгi су пайдаланушылардың селолық тұтыну кооперативi (бұдан әрi - су пайдаланушылар кооперативi) деп танылады. </w:t>
      </w:r>
      <w:r>
        <w:br/>
      </w:r>
      <w:r>
        <w:rPr>
          <w:rFonts w:ascii="Times New Roman"/>
          <w:b w:val="false"/>
          <w:i w:val="false"/>
          <w:color w:val="000000"/>
          <w:sz w:val="28"/>
        </w:rPr>
        <w:t xml:space="preserve">
      2. Су пайдаланушылар кооперативi алған кiрiстердi оның мүшелерi арасында бөлуге болмайды және олар жарғылық мақсаттарға жұмсалады. </w:t>
      </w:r>
      <w:r>
        <w:br/>
      </w:r>
      <w:r>
        <w:rPr>
          <w:rFonts w:ascii="Times New Roman"/>
          <w:b w:val="false"/>
          <w:i w:val="false"/>
          <w:color w:val="000000"/>
          <w:sz w:val="28"/>
        </w:rPr>
        <w:t xml:space="preserve">
      3. Су пайдаланушылардың кооперативтерi коммерциялық емес ұйымдар болып табылады және бұл олардың жарғылық мақсаттарына сай келсе ғана, кәсiпкерлiк қызметпен айналыса алады.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Су пайдаланушылар кооперативiн құрудың және </w:t>
      </w:r>
      <w:r>
        <w:br/>
      </w:r>
      <w:r>
        <w:rPr>
          <w:rFonts w:ascii="Times New Roman"/>
          <w:b w:val="false"/>
          <w:i w:val="false"/>
          <w:color w:val="000000"/>
          <w:sz w:val="28"/>
        </w:rPr>
        <w:t>
</w:t>
      </w:r>
      <w:r>
        <w:rPr>
          <w:rFonts w:ascii="Times New Roman"/>
          <w:b/>
          <w:i w:val="false"/>
          <w:color w:val="000000"/>
          <w:sz w:val="28"/>
        </w:rPr>
        <w:t xml:space="preserve">             оның қызметiнiң негiзгi принциптерi </w:t>
      </w:r>
    </w:p>
    <w:bookmarkEnd w:id="4"/>
    <w:p>
      <w:pPr>
        <w:spacing w:after="0"/>
        <w:ind w:left="0"/>
        <w:jc w:val="both"/>
      </w:pPr>
      <w:r>
        <w:rPr>
          <w:rFonts w:ascii="Times New Roman"/>
          <w:b w:val="false"/>
          <w:i w:val="false"/>
          <w:color w:val="000000"/>
          <w:sz w:val="28"/>
        </w:rPr>
        <w:t xml:space="preserve">      Су пайдаланушылар кооперативтерi: </w:t>
      </w:r>
      <w:r>
        <w:br/>
      </w:r>
      <w:r>
        <w:rPr>
          <w:rFonts w:ascii="Times New Roman"/>
          <w:b w:val="false"/>
          <w:i w:val="false"/>
          <w:color w:val="000000"/>
          <w:sz w:val="28"/>
        </w:rPr>
        <w:t xml:space="preserve">
      гидротехникалық құрылыстарды, құрылғыларды және жабдықтарды бiрлесiп басқару; </w:t>
      </w:r>
      <w:r>
        <w:br/>
      </w:r>
      <w:r>
        <w:rPr>
          <w:rFonts w:ascii="Times New Roman"/>
          <w:b w:val="false"/>
          <w:i w:val="false"/>
          <w:color w:val="000000"/>
          <w:sz w:val="28"/>
        </w:rPr>
        <w:t xml:space="preserve">
      су пайдалану кооперативiндегi мүшелiгiне қарамастан, барлық су пайдаланушылардың суды бiрдей пайдалану құқығын қамтамасыз ету; </w:t>
      </w:r>
      <w:r>
        <w:br/>
      </w:r>
      <w:r>
        <w:rPr>
          <w:rFonts w:ascii="Times New Roman"/>
          <w:b w:val="false"/>
          <w:i w:val="false"/>
          <w:color w:val="000000"/>
          <w:sz w:val="28"/>
        </w:rPr>
        <w:t xml:space="preserve">
      мүшелiкке кiру және одан шығу ерiктiлiгi; </w:t>
      </w:r>
      <w:r>
        <w:br/>
      </w:r>
      <w:r>
        <w:rPr>
          <w:rFonts w:ascii="Times New Roman"/>
          <w:b w:val="false"/>
          <w:i w:val="false"/>
          <w:color w:val="000000"/>
          <w:sz w:val="28"/>
        </w:rPr>
        <w:t xml:space="preserve">
      басқарудың демократиялылығы; </w:t>
      </w:r>
      <w:r>
        <w:br/>
      </w:r>
      <w:r>
        <w:rPr>
          <w:rFonts w:ascii="Times New Roman"/>
          <w:b w:val="false"/>
          <w:i w:val="false"/>
          <w:color w:val="000000"/>
          <w:sz w:val="28"/>
        </w:rPr>
        <w:t xml:space="preserve">
      су пайдаланушылар кооперативi мүшелерiнiң мүдделерiн қорғау; </w:t>
      </w:r>
      <w:r>
        <w:br/>
      </w:r>
      <w:r>
        <w:rPr>
          <w:rFonts w:ascii="Times New Roman"/>
          <w:b w:val="false"/>
          <w:i w:val="false"/>
          <w:color w:val="000000"/>
          <w:sz w:val="28"/>
        </w:rPr>
        <w:t xml:space="preserve">
      су және жер ресурстарын ұтымды пайдалану және қоршаған ортаны қорғау режимiн қолдау; </w:t>
      </w:r>
      <w:r>
        <w:br/>
      </w:r>
      <w:r>
        <w:rPr>
          <w:rFonts w:ascii="Times New Roman"/>
          <w:b w:val="false"/>
          <w:i w:val="false"/>
          <w:color w:val="000000"/>
          <w:sz w:val="28"/>
        </w:rPr>
        <w:t xml:space="preserve">
      су пайдаланушылар кооперативiнiң барлық мүшелерi үшiн cу пайдаланушылар кооперативiнiң қызметi туралы ақпараттың қолжетiмдi болу принциптерi негiзiнде құрылады.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 және су пайдаланушылар кооперативтерi </w:t>
      </w:r>
    </w:p>
    <w:bookmarkEnd w:id="5"/>
    <w:p>
      <w:pPr>
        <w:spacing w:after="0"/>
        <w:ind w:left="0"/>
        <w:jc w:val="both"/>
      </w:pPr>
      <w:r>
        <w:rPr>
          <w:rFonts w:ascii="Times New Roman"/>
          <w:b w:val="false"/>
          <w:i w:val="false"/>
          <w:color w:val="000000"/>
          <w:sz w:val="28"/>
        </w:rPr>
        <w:t>      1. Бағдарламалар шеңберiнде суды ауыл шаруашылық тауарларын өндірушілерге беру жөнiндегi көрсетiлетiн </w:t>
      </w:r>
      <w:r>
        <w:rPr>
          <w:rFonts w:ascii="Times New Roman"/>
          <w:b w:val="false"/>
          <w:i w:val="false"/>
          <w:color w:val="000000"/>
          <w:sz w:val="28"/>
        </w:rPr>
        <w:t>қызметтердiң құнын</w:t>
      </w:r>
      <w:r>
        <w:rPr>
          <w:rFonts w:ascii="Times New Roman"/>
          <w:b w:val="false"/>
          <w:i w:val="false"/>
          <w:color w:val="000000"/>
          <w:sz w:val="28"/>
        </w:rPr>
        <w:t xml:space="preserve"> субсидиялау, ғылыми-техникалық талдамаларды, сумен жабдықтаудың, суарудың немесе суландырудың озық технологияларын енгiзу, су шаруашылығы жүйелерiн пайдалану саласында ақпараттық қызмет көрсету, кадрларды оқыту мен олардың бiлiктiлiгiн арттыруды ұйымдастыру, су шаруашылығы жүйелерiн реконструкциялауға және суармалы жерлердi жақсартуға арналған инвестициялау жүзеге асырыла алады. </w:t>
      </w:r>
      <w:r>
        <w:br/>
      </w:r>
      <w:r>
        <w:rPr>
          <w:rFonts w:ascii="Times New Roman"/>
          <w:b w:val="false"/>
          <w:i w:val="false"/>
          <w:color w:val="000000"/>
          <w:sz w:val="28"/>
        </w:rPr>
        <w:t>
      Тiкелей инвестициялау тәртiбi мен шарттары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 су пайдаланушылар кооперативтерiнiң Қазақстан Республикасының су </w:t>
      </w:r>
      <w:r>
        <w:rPr>
          <w:rFonts w:ascii="Times New Roman"/>
          <w:b w:val="false"/>
          <w:i w:val="false"/>
          <w:color w:val="000000"/>
          <w:sz w:val="28"/>
        </w:rPr>
        <w:t>заңдарын</w:t>
      </w:r>
      <w:r>
        <w:rPr>
          <w:rFonts w:ascii="Times New Roman"/>
          <w:b w:val="false"/>
          <w:i w:val="false"/>
          <w:color w:val="000000"/>
          <w:sz w:val="28"/>
        </w:rPr>
        <w:t xml:space="preserve"> орындауын және су пайдаланушылар кооперативiндегi мүшелiгiне қарамастан, олардың барлық тұтынушылардың суды бiрдей пайдалануын қамтамасыз етуiн бақылайды. </w:t>
      </w:r>
      <w:r>
        <w:br/>
      </w:r>
      <w:r>
        <w:rPr>
          <w:rFonts w:ascii="Times New Roman"/>
          <w:b w:val="false"/>
          <w:i w:val="false"/>
          <w:color w:val="000000"/>
          <w:sz w:val="28"/>
        </w:rPr>
        <w:t xml:space="preserve">
      3. Мемлекеттік орталық атқарушы органдардың және жергiлiктi атқарушы органдардың, Қазақстан Республикасының заңдарында көзделген жағдайларды қоспағанда, су пайдаланушылар кооперативтерiнiң шаруашылық, қаржылық және өзге де қызметiне араласуға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N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6-бап. Су пайдаланушылар кооперативiнiң құқықтық </w:t>
      </w:r>
      <w:r>
        <w:br/>
      </w:r>
      <w:r>
        <w:rPr>
          <w:rFonts w:ascii="Times New Roman"/>
          <w:b w:val="false"/>
          <w:i w:val="false"/>
          <w:color w:val="000000"/>
          <w:sz w:val="28"/>
        </w:rPr>
        <w:t>
</w:t>
      </w:r>
      <w:r>
        <w:rPr>
          <w:rFonts w:ascii="Times New Roman"/>
          <w:b/>
          <w:i w:val="false"/>
          <w:color w:val="000000"/>
          <w:sz w:val="28"/>
        </w:rPr>
        <w:t xml:space="preserve">             өкiлеттiктерi </w:t>
      </w:r>
    </w:p>
    <w:bookmarkEnd w:id="6"/>
    <w:p>
      <w:pPr>
        <w:spacing w:after="0"/>
        <w:ind w:left="0"/>
        <w:jc w:val="both"/>
      </w:pPr>
      <w:r>
        <w:rPr>
          <w:rFonts w:ascii="Times New Roman"/>
          <w:b w:val="false"/>
          <w:i w:val="false"/>
          <w:color w:val="000000"/>
          <w:sz w:val="28"/>
        </w:rPr>
        <w:t xml:space="preserve">      1. Су пайдаланушылар кооперативi заңды тұлға болып табылады және мынадай құқықтық өкiлеттiктердi иеленедi: </w:t>
      </w:r>
      <w:r>
        <w:br/>
      </w:r>
      <w:r>
        <w:rPr>
          <w:rFonts w:ascii="Times New Roman"/>
          <w:b w:val="false"/>
          <w:i w:val="false"/>
          <w:color w:val="000000"/>
          <w:sz w:val="28"/>
        </w:rPr>
        <w:t xml:space="preserve">
      1) су пайдаланушылар кооперативi мүшелерiнiң қажеттiлiктерiн қанағаттандыруға бағытталған қызметпен айналысу; </w:t>
      </w:r>
      <w:r>
        <w:br/>
      </w:r>
      <w:r>
        <w:rPr>
          <w:rFonts w:ascii="Times New Roman"/>
          <w:b w:val="false"/>
          <w:i w:val="false"/>
          <w:color w:val="000000"/>
          <w:sz w:val="28"/>
        </w:rPr>
        <w:t xml:space="preserve">
      2) өзi қол жеткiзу үшiн құрылған мақсаттарға қаншалықты көмектесетiнiне қарай кәсiпкерлiк қызметтi жүзеге асыру; </w:t>
      </w:r>
      <w:r>
        <w:br/>
      </w:r>
      <w:r>
        <w:rPr>
          <w:rFonts w:ascii="Times New Roman"/>
          <w:b w:val="false"/>
          <w:i w:val="false"/>
          <w:color w:val="000000"/>
          <w:sz w:val="28"/>
        </w:rPr>
        <w:t xml:space="preserve">
      3) гидротехникалық құрылыстар, құрылғылар және жабдықтар салу, жөндеу, оларды жаңғырту жұмыстарын орындау жөнiндегі тапсырысшы болу және оларды қабылдауды жүзеге асыру; </w:t>
      </w:r>
      <w:r>
        <w:br/>
      </w:r>
      <w:r>
        <w:rPr>
          <w:rFonts w:ascii="Times New Roman"/>
          <w:b w:val="false"/>
          <w:i w:val="false"/>
          <w:color w:val="000000"/>
          <w:sz w:val="28"/>
        </w:rPr>
        <w:t xml:space="preserve">
      4) жүктелген аумақтың су пайдаланушыларын сумен қамтамасыз етуге және олардың арасында суды бөлуге байланысты даулы мәселелердi өз құзыретi шегiнде шешу; </w:t>
      </w:r>
      <w:r>
        <w:br/>
      </w:r>
      <w:r>
        <w:rPr>
          <w:rFonts w:ascii="Times New Roman"/>
          <w:b w:val="false"/>
          <w:i w:val="false"/>
          <w:color w:val="000000"/>
          <w:sz w:val="28"/>
        </w:rPr>
        <w:t xml:space="preserve">
      5) мемлекеттiк органдардың су пайдаланушылар кооперативiнiң құқығын бұзатын актiлерiне, олардың лауазымды адамдарының iс-әрекеттерiне сот тәртiбiмен шағымдану; </w:t>
      </w:r>
      <w:r>
        <w:br/>
      </w:r>
      <w:r>
        <w:rPr>
          <w:rFonts w:ascii="Times New Roman"/>
          <w:b w:val="false"/>
          <w:i w:val="false"/>
          <w:color w:val="000000"/>
          <w:sz w:val="28"/>
        </w:rPr>
        <w:t xml:space="preserve">
      6) су пайдаланушылар кооперативi мүшелерiнен және шарттарға сәйкес басқа да су пайдаланушылардан жарналар мен төлемдер жинауды жүзеге асыру; </w:t>
      </w:r>
      <w:r>
        <w:br/>
      </w:r>
      <w:r>
        <w:rPr>
          <w:rFonts w:ascii="Times New Roman"/>
          <w:b w:val="false"/>
          <w:i w:val="false"/>
          <w:color w:val="000000"/>
          <w:sz w:val="28"/>
        </w:rPr>
        <w:t xml:space="preserve">
      7) заңды тұлғаның су пайдаланушылар кооперативiнiң жарғысында көзделген мақсаттарға қол жеткiзуi үшiн қажеттi өзге де құқықтарын жүзеге асыру. </w:t>
      </w:r>
      <w:r>
        <w:br/>
      </w: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жекелеген қызмет түрлерiмен немесе әрекеттермен (операциялармен) су пайдаланушылардың селолық тұтыну кооперативi рұқсаттың не хабарлама жіберудің негiзiнде ғана айналыса алады.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7-бап. Су пайдаланушылар кооперативiнiң мiндеттерi </w:t>
      </w:r>
    </w:p>
    <w:bookmarkEnd w:id="7"/>
    <w:p>
      <w:pPr>
        <w:spacing w:after="0"/>
        <w:ind w:left="0"/>
        <w:jc w:val="both"/>
      </w:pPr>
      <w:r>
        <w:rPr>
          <w:rFonts w:ascii="Times New Roman"/>
          <w:b w:val="false"/>
          <w:i w:val="false"/>
          <w:color w:val="000000"/>
          <w:sz w:val="28"/>
        </w:rPr>
        <w:t xml:space="preserve">      Су пайдаланушылар кооперативi: </w:t>
      </w:r>
      <w:r>
        <w:br/>
      </w:r>
      <w:r>
        <w:rPr>
          <w:rFonts w:ascii="Times New Roman"/>
          <w:b w:val="false"/>
          <w:i w:val="false"/>
          <w:color w:val="000000"/>
          <w:sz w:val="28"/>
        </w:rPr>
        <w:t>
      1)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сәйкес жергілікті уәкiлеттi органда арнайы cy пайдалануға және су тұтыну лимитіне рұқсат алуға; </w:t>
      </w:r>
      <w:r>
        <w:br/>
      </w:r>
      <w:r>
        <w:rPr>
          <w:rFonts w:ascii="Times New Roman"/>
          <w:b w:val="false"/>
          <w:i w:val="false"/>
          <w:color w:val="000000"/>
          <w:sz w:val="28"/>
        </w:rPr>
        <w:t xml:space="preserve">
      2) су пайдаланушылар кооперативiнiң мүшелерi болып табылмайтын жүктелген аумақтың су пайдаланушыларымен олардың әрқайсысы үшiн су тұтыну лимитiн белгiлеу және ол үшiн ақы төлеу туралы шарттар жасауға; </w:t>
      </w:r>
      <w:r>
        <w:br/>
      </w:r>
      <w:r>
        <w:rPr>
          <w:rFonts w:ascii="Times New Roman"/>
          <w:b w:val="false"/>
          <w:i w:val="false"/>
          <w:color w:val="000000"/>
          <w:sz w:val="28"/>
        </w:rPr>
        <w:t xml:space="preserve">
      3) су пайдаланушылар кооперативiне кiрмеген жүктелген аумақтың су пайдаланушыларына суды олардың әрқайсысы үшiн шартпен белгiленген су тұтыну лимитi шегiнде берудiң кестесiн жоспарлауды жүзеге асыруға; </w:t>
      </w:r>
      <w:r>
        <w:br/>
      </w:r>
      <w:r>
        <w:rPr>
          <w:rFonts w:ascii="Times New Roman"/>
          <w:b w:val="false"/>
          <w:i w:val="false"/>
          <w:color w:val="000000"/>
          <w:sz w:val="28"/>
        </w:rPr>
        <w:t xml:space="preserve">
      4) шарттарға сәйкес, су пайдаланушылар кооперативiндегi мүшелiгiне қарамастан, жүктелген аумақтың барлық су пайдаланушыларының суды бiрдей пайдалану құқығын қамтамасыз етуге; </w:t>
      </w:r>
      <w:r>
        <w:br/>
      </w:r>
      <w:r>
        <w:rPr>
          <w:rFonts w:ascii="Times New Roman"/>
          <w:b w:val="false"/>
          <w:i w:val="false"/>
          <w:color w:val="000000"/>
          <w:sz w:val="28"/>
        </w:rPr>
        <w:t xml:space="preserve">
      5) су ресурстарын ұтымды пайдалану жөнiндегi есептi және есептiлiктi жүргiзуге, гидромелиоративтiк жүйенi суды есептеуге арналған құралдармен қамтамасыз етуге; </w:t>
      </w:r>
      <w:r>
        <w:br/>
      </w:r>
      <w:r>
        <w:rPr>
          <w:rFonts w:ascii="Times New Roman"/>
          <w:b w:val="false"/>
          <w:i w:val="false"/>
          <w:color w:val="000000"/>
          <w:sz w:val="28"/>
        </w:rPr>
        <w:t xml:space="preserve">
      6) Қазақстан Республикасының заңдарында белгiленген жағдайларда су ресурстарын пайдалануға лицензия алуға; </w:t>
      </w:r>
      <w:r>
        <w:br/>
      </w:r>
      <w:r>
        <w:rPr>
          <w:rFonts w:ascii="Times New Roman"/>
          <w:b w:val="false"/>
          <w:i w:val="false"/>
          <w:color w:val="000000"/>
          <w:sz w:val="28"/>
        </w:rPr>
        <w:t xml:space="preserve">
      7) гидротехникалық құрылыстарды, құрылғыларды және жабдықтарды сақтау мен қауiпсiз пайдалану жөнiндегi iс-шараларды сақтай отырып, оларды пайдалануды, жөндеудi, реконструкциялауды жүзеге асыруға; </w:t>
      </w:r>
      <w:r>
        <w:br/>
      </w:r>
      <w:r>
        <w:rPr>
          <w:rFonts w:ascii="Times New Roman"/>
          <w:b w:val="false"/>
          <w:i w:val="false"/>
          <w:color w:val="000000"/>
          <w:sz w:val="28"/>
        </w:rPr>
        <w:t xml:space="preserve">
      8) гидротехникалық құрылыстардың, құрылғылар мен жабдықтардың паспортын беру iсiн жүргiзуге; </w:t>
      </w:r>
      <w:r>
        <w:br/>
      </w:r>
      <w:r>
        <w:rPr>
          <w:rFonts w:ascii="Times New Roman"/>
          <w:b w:val="false"/>
          <w:i w:val="false"/>
          <w:color w:val="000000"/>
          <w:sz w:val="28"/>
        </w:rPr>
        <w:t xml:space="preserve">
      9) су пайдаланушылар кооперативi мүшелерiне суды ұтымды және тиiмдi пайдалану саласындағы бiлiктiлiгi мен бiлiмдерiн арттыруға жәрдемдесуге; </w:t>
      </w:r>
      <w:r>
        <w:br/>
      </w:r>
      <w:r>
        <w:rPr>
          <w:rFonts w:ascii="Times New Roman"/>
          <w:b w:val="false"/>
          <w:i w:val="false"/>
          <w:color w:val="000000"/>
          <w:sz w:val="28"/>
        </w:rPr>
        <w:t xml:space="preserve">
      10) су пайдаланушылардың мүдделерiн қорғауды қамтамасыз етуге, оларға жаңа технологияларды, техниканы енгiзу кезiнде және ғылым-бiлiмдi таратуда көмектесуге; </w:t>
      </w:r>
      <w:r>
        <w:br/>
      </w:r>
      <w:r>
        <w:rPr>
          <w:rFonts w:ascii="Times New Roman"/>
          <w:b w:val="false"/>
          <w:i w:val="false"/>
          <w:color w:val="000000"/>
          <w:sz w:val="28"/>
        </w:rPr>
        <w:t>
      11) </w:t>
      </w:r>
      <w:r>
        <w:rPr>
          <w:rFonts w:ascii="Times New Roman"/>
          <w:b w:val="false"/>
          <w:i w:val="false"/>
          <w:color w:val="000000"/>
          <w:sz w:val="28"/>
        </w:rPr>
        <w:t>Қазақстан Республикасының су</w:t>
      </w:r>
      <w:r>
        <w:rPr>
          <w:rFonts w:ascii="Times New Roman"/>
          <w:b w:val="false"/>
          <w:i w:val="false"/>
          <w:color w:val="000000"/>
          <w:sz w:val="28"/>
        </w:rPr>
        <w:t>, </w:t>
      </w:r>
      <w:r>
        <w:rPr>
          <w:rFonts w:ascii="Times New Roman"/>
          <w:b w:val="false"/>
          <w:i w:val="false"/>
          <w:color w:val="000000"/>
          <w:sz w:val="28"/>
        </w:rPr>
        <w:t>жер</w:t>
      </w:r>
      <w:r>
        <w:rPr>
          <w:rFonts w:ascii="Times New Roman"/>
          <w:b w:val="false"/>
          <w:i w:val="false"/>
          <w:color w:val="000000"/>
          <w:sz w:val="28"/>
        </w:rPr>
        <w:t>, </w:t>
      </w:r>
      <w:r>
        <w:rPr>
          <w:rFonts w:ascii="Times New Roman"/>
          <w:b w:val="false"/>
          <w:i w:val="false"/>
          <w:color w:val="000000"/>
          <w:sz w:val="28"/>
        </w:rPr>
        <w:t>санитариялық-эпидемиологиялық</w:t>
      </w:r>
      <w:r>
        <w:rPr>
          <w:rFonts w:ascii="Times New Roman"/>
          <w:b w:val="false"/>
          <w:i w:val="false"/>
          <w:color w:val="000000"/>
          <w:sz w:val="28"/>
        </w:rPr>
        <w:t>, табиғат қорғау </w:t>
      </w:r>
      <w:r>
        <w:rPr>
          <w:rFonts w:ascii="Times New Roman"/>
          <w:b w:val="false"/>
          <w:i w:val="false"/>
          <w:color w:val="000000"/>
          <w:sz w:val="28"/>
        </w:rPr>
        <w:t>заңдарын</w:t>
      </w:r>
      <w:r>
        <w:rPr>
          <w:rFonts w:ascii="Times New Roman"/>
          <w:b w:val="false"/>
          <w:i w:val="false"/>
          <w:color w:val="000000"/>
          <w:sz w:val="28"/>
        </w:rPr>
        <w:t> және Қазақстан Республикасының жер қойнауы және жер қойнауын пайдалану туралы </w:t>
      </w:r>
      <w:r>
        <w:rPr>
          <w:rFonts w:ascii="Times New Roman"/>
          <w:b w:val="false"/>
          <w:i w:val="false"/>
          <w:color w:val="000000"/>
          <w:sz w:val="28"/>
        </w:rPr>
        <w:t>заңдарын</w:t>
      </w:r>
      <w:r>
        <w:rPr>
          <w:rFonts w:ascii="Times New Roman"/>
          <w:b w:val="false"/>
          <w:i w:val="false"/>
          <w:color w:val="000000"/>
          <w:sz w:val="28"/>
        </w:rPr>
        <w:t xml:space="preserve">, арнайы су пайдаланудың шарттарын, белгiленген нормалары мен ережелерiн сақтауға; </w:t>
      </w:r>
      <w:r>
        <w:br/>
      </w:r>
      <w:r>
        <w:rPr>
          <w:rFonts w:ascii="Times New Roman"/>
          <w:b w:val="false"/>
          <w:i w:val="false"/>
          <w:color w:val="000000"/>
          <w:sz w:val="28"/>
        </w:rPr>
        <w:t xml:space="preserve">
      12) су пайдаланушылар кооперативiндегi мүшелiгiне қарамастан, жүктелген аумақтың барлық су пайдаланушыларына су ресурстарын ұтымды пайдалануға жәрдемдесуге, су ресурстары сапасының нашарлауына жол бермеуге; </w:t>
      </w:r>
      <w:r>
        <w:br/>
      </w:r>
      <w:r>
        <w:rPr>
          <w:rFonts w:ascii="Times New Roman"/>
          <w:b w:val="false"/>
          <w:i w:val="false"/>
          <w:color w:val="000000"/>
          <w:sz w:val="28"/>
        </w:rPr>
        <w:t xml:space="preserve">
      13) Қазақстан Республикасының заңнамасына сәйкес белгiленген есептiлiктi жүргiзуге; </w:t>
      </w:r>
      <w:r>
        <w:br/>
      </w:r>
      <w:r>
        <w:rPr>
          <w:rFonts w:ascii="Times New Roman"/>
          <w:b w:val="false"/>
          <w:i w:val="false"/>
          <w:color w:val="000000"/>
          <w:sz w:val="28"/>
        </w:rPr>
        <w:t xml:space="preserve">
      14) суды арнаулы мақсатқа және оны беру шарттарына сәйкес пайдалануға; </w:t>
      </w:r>
      <w:r>
        <w:br/>
      </w:r>
      <w:r>
        <w:rPr>
          <w:rFonts w:ascii="Times New Roman"/>
          <w:b w:val="false"/>
          <w:i w:val="false"/>
          <w:color w:val="000000"/>
          <w:sz w:val="28"/>
        </w:rPr>
        <w:t xml:space="preserve">
      15) су пайдаланудың белгiленген лимитiн, ережелерiн, нормалары мен режимiн сақтауға; </w:t>
      </w:r>
      <w:r>
        <w:br/>
      </w:r>
      <w:r>
        <w:rPr>
          <w:rFonts w:ascii="Times New Roman"/>
          <w:b w:val="false"/>
          <w:i w:val="false"/>
          <w:color w:val="000000"/>
          <w:sz w:val="28"/>
        </w:rPr>
        <w:t xml:space="preserve">
      16) су ысырабын жоюға және азайтуға қатысты шаралар қолдануға; </w:t>
      </w:r>
      <w:r>
        <w:br/>
      </w:r>
      <w:r>
        <w:rPr>
          <w:rFonts w:ascii="Times New Roman"/>
          <w:b w:val="false"/>
          <w:i w:val="false"/>
          <w:color w:val="000000"/>
          <w:sz w:val="28"/>
        </w:rPr>
        <w:t xml:space="preserve">
      17) су көздерiнiң ластануына және экологиялық жағдайдың нашарлауына жол бермеуге; </w:t>
      </w:r>
      <w:r>
        <w:br/>
      </w:r>
      <w:r>
        <w:rPr>
          <w:rFonts w:ascii="Times New Roman"/>
          <w:b w:val="false"/>
          <w:i w:val="false"/>
          <w:color w:val="000000"/>
          <w:sz w:val="28"/>
        </w:rPr>
        <w:t xml:space="preserve">
      18) өз мiндеттемелерi бойынша өзiне тиесiлi барлық мүлiкпен жауап беруге; </w:t>
      </w:r>
      <w:r>
        <w:br/>
      </w:r>
      <w:r>
        <w:rPr>
          <w:rFonts w:ascii="Times New Roman"/>
          <w:b w:val="false"/>
          <w:i w:val="false"/>
          <w:color w:val="000000"/>
          <w:sz w:val="28"/>
        </w:rPr>
        <w:t xml:space="preserve">
      19) су пайдаланушылар кооперативiнiң жарғысында көзделген, Қазақстан Республикасының заңдарына қайшы келмейтiн өзге де мiндеттердi атқаруға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2006.01.10 N </w:t>
      </w:r>
      <w:r>
        <w:rPr>
          <w:rFonts w:ascii="Times New Roman"/>
          <w:b w:val="false"/>
          <w:i w:val="false"/>
          <w:color w:val="000000"/>
          <w:sz w:val="28"/>
        </w:rPr>
        <w:t>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2010.03.19 </w:t>
      </w:r>
      <w:r>
        <w:rPr>
          <w:rFonts w:ascii="Times New Roman"/>
          <w:b w:val="false"/>
          <w:i w:val="false"/>
          <w:color w:val="000000"/>
          <w:sz w:val="28"/>
        </w:rPr>
        <w:t>№ 258-IV</w:t>
      </w:r>
      <w:r>
        <w:rPr>
          <w:rFonts w:ascii="Times New Roman"/>
          <w:b w:val="false"/>
          <w:i w:val="false"/>
          <w:color w:val="ff0000"/>
          <w:sz w:val="28"/>
        </w:rPr>
        <w:t xml:space="preserve"> Заңдарымен. </w:t>
      </w:r>
    </w:p>
    <w:bookmarkStart w:name="z9" w:id="8"/>
    <w:p>
      <w:pPr>
        <w:spacing w:after="0"/>
        <w:ind w:left="0"/>
        <w:jc w:val="left"/>
      </w:pPr>
      <w:r>
        <w:rPr>
          <w:rFonts w:ascii="Times New Roman"/>
          <w:b/>
          <w:i w:val="false"/>
          <w:color w:val="000000"/>
        </w:rPr>
        <w:t xml:space="preserve"> 
2-тарау. Су пайдаланушылар кооперативін құру </w:t>
      </w:r>
      <w:r>
        <w:br/>
      </w:r>
      <w:r>
        <w:rPr>
          <w:rFonts w:ascii="Times New Roman"/>
          <w:b/>
          <w:i w:val="false"/>
          <w:color w:val="000000"/>
        </w:rPr>
        <w:t xml:space="preserve">
тәртібі және оны басқару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Су пайдаланушылар кооперативiн құру тәртiбi </w:t>
      </w:r>
    </w:p>
    <w:bookmarkEnd w:id="9"/>
    <w:p>
      <w:pPr>
        <w:spacing w:after="0"/>
        <w:ind w:left="0"/>
        <w:jc w:val="both"/>
      </w:pPr>
      <w:r>
        <w:rPr>
          <w:rFonts w:ascii="Times New Roman"/>
          <w:b w:val="false"/>
          <w:i w:val="false"/>
          <w:color w:val="000000"/>
          <w:sz w:val="28"/>
        </w:rPr>
        <w:t xml:space="preserve">      1. Су пайдаланушылар кооперативiн құру құрылтай жиналысын өткiзуден басталады және су пайдаланушылар кооперативiн заңды тұлға ретiнде мемлекеттiк тiркеумен аяқталады. </w:t>
      </w:r>
      <w:r>
        <w:br/>
      </w:r>
      <w:r>
        <w:rPr>
          <w:rFonts w:ascii="Times New Roman"/>
          <w:b w:val="false"/>
          <w:i w:val="false"/>
          <w:color w:val="000000"/>
          <w:sz w:val="28"/>
        </w:rPr>
        <w:t xml:space="preserve">
      2. Азаматтар су пайдаланушылар кооперативiнiң құрылтай жиналысын өткiзу және оның қарауына шығаратын құжаттардың жобаларын әзiрлеу жөнiндегi бастамашы топтарды құра алады. </w:t>
      </w:r>
      <w:r>
        <w:br/>
      </w:r>
      <w:r>
        <w:rPr>
          <w:rFonts w:ascii="Times New Roman"/>
          <w:b w:val="false"/>
          <w:i w:val="false"/>
          <w:color w:val="000000"/>
          <w:sz w:val="28"/>
        </w:rPr>
        <w:t xml:space="preserve">
      3. Су пайдаланушылар кооперативiн бiрнеше елдi мекен азаматтары құрған жағдайда және (немесе) өзге де жағдайларда су пайдаланушылар кооперативiнiң құрылтай жиналысын әзiрлеу және өткiзу жөнiндегi бастамашы топтар белгiлеген тәртiппен және нормалар бойынша су пайдаланушылар кооперативiнiң мүшелiгiне өткiсi келетiндер сайлаған уәкiлдердiң құрылтай жиналысы өткiзiлуi мүмкiн. </w:t>
      </w:r>
      <w:r>
        <w:br/>
      </w:r>
      <w:r>
        <w:rPr>
          <w:rFonts w:ascii="Times New Roman"/>
          <w:b w:val="false"/>
          <w:i w:val="false"/>
          <w:color w:val="000000"/>
          <w:sz w:val="28"/>
        </w:rPr>
        <w:t xml:space="preserve">
      4. Су пайдаланушылар кооперативi, жүктелген аумақ су пайдаланушыларының кемiнде жартысы оның мүшелерi болған жағдайда бiр гидротехникалық құрылыс, құрылғы және жабдық шегiнде құрылуы мүмкiн.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Су пайдаланушылар кооперативiнiң жарғысы </w:t>
      </w:r>
    </w:p>
    <w:bookmarkEnd w:id="10"/>
    <w:p>
      <w:pPr>
        <w:spacing w:after="0"/>
        <w:ind w:left="0"/>
        <w:jc w:val="both"/>
      </w:pPr>
      <w:r>
        <w:rPr>
          <w:rFonts w:ascii="Times New Roman"/>
          <w:b w:val="false"/>
          <w:i w:val="false"/>
          <w:color w:val="000000"/>
          <w:sz w:val="28"/>
        </w:rPr>
        <w:t xml:space="preserve">      1. Су пайдаланушылар кооперативiнiң жарғысы заңды тұлға ретiндегi су пайдаланушылар кооперативiнiң құқықтық мәртебесiн айқындайтын құжат болып табылады. </w:t>
      </w:r>
      <w:r>
        <w:br/>
      </w:r>
      <w:r>
        <w:rPr>
          <w:rFonts w:ascii="Times New Roman"/>
          <w:b w:val="false"/>
          <w:i w:val="false"/>
          <w:color w:val="000000"/>
          <w:sz w:val="28"/>
        </w:rPr>
        <w:t xml:space="preserve">
      2. Су пайдаланушылар кооперативiнiң жарғысында: </w:t>
      </w:r>
      <w:r>
        <w:br/>
      </w:r>
      <w:r>
        <w:rPr>
          <w:rFonts w:ascii="Times New Roman"/>
          <w:b w:val="false"/>
          <w:i w:val="false"/>
          <w:color w:val="000000"/>
          <w:sz w:val="28"/>
        </w:rPr>
        <w:t xml:space="preserve">
      1) су пайдаланушылар кооперативiнiң атауы, орналасқан жерi, ұйымдық-құқықтық нысаны; </w:t>
      </w:r>
      <w:r>
        <w:br/>
      </w:r>
      <w:r>
        <w:rPr>
          <w:rFonts w:ascii="Times New Roman"/>
          <w:b w:val="false"/>
          <w:i w:val="false"/>
          <w:color w:val="000000"/>
          <w:sz w:val="28"/>
        </w:rPr>
        <w:t xml:space="preserve">
      2) су пайдаланушылар кооперативi қызметiнiң нысанасы мен мақсаттары; </w:t>
      </w:r>
      <w:r>
        <w:br/>
      </w:r>
      <w:r>
        <w:rPr>
          <w:rFonts w:ascii="Times New Roman"/>
          <w:b w:val="false"/>
          <w:i w:val="false"/>
          <w:color w:val="000000"/>
          <w:sz w:val="28"/>
        </w:rPr>
        <w:t xml:space="preserve">
      3) пайшылардың су пайдаланушылар кооперативi мүшелiгiне кiру және одан шығу тәртiбi, соның iшiнде су пайдаланушылар кооперативi мүлкiндегi өз үлесiн бөлiп алу тәртiбi; </w:t>
      </w:r>
      <w:r>
        <w:br/>
      </w:r>
      <w:r>
        <w:rPr>
          <w:rFonts w:ascii="Times New Roman"/>
          <w:b w:val="false"/>
          <w:i w:val="false"/>
          <w:color w:val="000000"/>
          <w:sz w:val="28"/>
        </w:rPr>
        <w:t xml:space="preserve">
      4) мүлiктiк (пайлық) жарналарды енгiзудiң құрамы, мөлшерi және тәртiбi; </w:t>
      </w:r>
      <w:r>
        <w:br/>
      </w:r>
      <w:r>
        <w:rPr>
          <w:rFonts w:ascii="Times New Roman"/>
          <w:b w:val="false"/>
          <w:i w:val="false"/>
          <w:color w:val="000000"/>
          <w:sz w:val="28"/>
        </w:rPr>
        <w:t xml:space="preserve">
      5) су пайдаланушылар кооперативi мүлкiнiң қалыптасу көздерi; </w:t>
      </w:r>
      <w:r>
        <w:br/>
      </w:r>
      <w:r>
        <w:rPr>
          <w:rFonts w:ascii="Times New Roman"/>
          <w:b w:val="false"/>
          <w:i w:val="false"/>
          <w:color w:val="000000"/>
          <w:sz w:val="28"/>
        </w:rPr>
        <w:t xml:space="preserve">
      6) су пайдаланушылар кооперативi мүшелерiнiң мiндеттемелердi бұзғаны үшiн жауапкершiлiгi; </w:t>
      </w:r>
      <w:r>
        <w:br/>
      </w:r>
      <w:r>
        <w:rPr>
          <w:rFonts w:ascii="Times New Roman"/>
          <w:b w:val="false"/>
          <w:i w:val="false"/>
          <w:color w:val="000000"/>
          <w:sz w:val="28"/>
        </w:rPr>
        <w:t xml:space="preserve">
      7) су пайдалану учаскесiнiң құрылу және қызмет ету шарттары, тәртiбi; </w:t>
      </w:r>
      <w:r>
        <w:br/>
      </w:r>
      <w:r>
        <w:rPr>
          <w:rFonts w:ascii="Times New Roman"/>
          <w:b w:val="false"/>
          <w:i w:val="false"/>
          <w:color w:val="000000"/>
          <w:sz w:val="28"/>
        </w:rPr>
        <w:t xml:space="preserve">
      8) су пайдалану учаскесi уәкiлдерiнiң өкiлеттiгi; </w:t>
      </w:r>
      <w:r>
        <w:br/>
      </w:r>
      <w:r>
        <w:rPr>
          <w:rFonts w:ascii="Times New Roman"/>
          <w:b w:val="false"/>
          <w:i w:val="false"/>
          <w:color w:val="000000"/>
          <w:sz w:val="28"/>
        </w:rPr>
        <w:t xml:space="preserve">
      9) су пайдаланушылар кооперативiнiң мүшелерi болып табылмайтын, жүктелген аумақтың су пайдаланушыларымен қарым-қатынас; </w:t>
      </w:r>
      <w:r>
        <w:br/>
      </w:r>
      <w:r>
        <w:rPr>
          <w:rFonts w:ascii="Times New Roman"/>
          <w:b w:val="false"/>
          <w:i w:val="false"/>
          <w:color w:val="000000"/>
          <w:sz w:val="28"/>
        </w:rPr>
        <w:t xml:space="preserve">
      10) cу пайдаланушылар кооперативiнiң атқару, бақылау және өзге де органдарын қалыптастыру, сайлау (қайта сайлау) тәртiбi және олардың өкiлеттiктерi, шешiмдер қабылдау тәртiбi; </w:t>
      </w:r>
      <w:r>
        <w:br/>
      </w:r>
      <w:r>
        <w:rPr>
          <w:rFonts w:ascii="Times New Roman"/>
          <w:b w:val="false"/>
          <w:i w:val="false"/>
          <w:color w:val="000000"/>
          <w:sz w:val="28"/>
        </w:rPr>
        <w:t xml:space="preserve">
      11) су пайдаланушылар кооперативiнiң шеккен шығындарын су пайдаланушылар кооперативi мүшелерiнiң жабу тәртiбi; </w:t>
      </w:r>
      <w:r>
        <w:br/>
      </w:r>
      <w:r>
        <w:rPr>
          <w:rFonts w:ascii="Times New Roman"/>
          <w:b w:val="false"/>
          <w:i w:val="false"/>
          <w:color w:val="000000"/>
          <w:sz w:val="28"/>
        </w:rPr>
        <w:t xml:space="preserve">
      12) су пайдаланушылар кооперативiн қайта ұйымдастыру және тарату шарттары; </w:t>
      </w:r>
      <w:r>
        <w:br/>
      </w:r>
      <w:r>
        <w:rPr>
          <w:rFonts w:ascii="Times New Roman"/>
          <w:b w:val="false"/>
          <w:i w:val="false"/>
          <w:color w:val="000000"/>
          <w:sz w:val="28"/>
        </w:rPr>
        <w:t xml:space="preserve">
      13) су пайдаланушылар кооперативiнiң құрылтай құжаттарына өзгерiстер мен толықтырулар енгiзу тәртiбi көрсетiлуге тиiс. </w:t>
      </w:r>
      <w:r>
        <w:br/>
      </w:r>
      <w:r>
        <w:rPr>
          <w:rFonts w:ascii="Times New Roman"/>
          <w:b w:val="false"/>
          <w:i w:val="false"/>
          <w:color w:val="000000"/>
          <w:sz w:val="28"/>
        </w:rPr>
        <w:t>
      Су пайдаланушылар кооперативiнiң жарғысында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қайшы келмейтiн өзге де ережелер болуы мүмкін. </w:t>
      </w:r>
      <w:r>
        <w:br/>
      </w:r>
      <w:r>
        <w:rPr>
          <w:rFonts w:ascii="Times New Roman"/>
          <w:b w:val="false"/>
          <w:i w:val="false"/>
          <w:color w:val="000000"/>
          <w:sz w:val="28"/>
        </w:rPr>
        <w:t xml:space="preserve">
      3. Су пайдаланушылар кооперативiнiң жарғысына тегi, аты, әкесiнiң аты, тұрғылықты жерi және жеке басын куәландыратын құжаттың деректерi көрсетiле отырып, кооператив мүшелерiнiң тiзiмi, сондай-ақ заңды тұлғалардың атауы мен орналасқан жерi, сондай-ақ су пайдаланушылар кооперативi мүшелерiнде ауыл шаруашылығы мақсатындағы суармалы жерлердiң бар екендiгi туралы мәлiметтер қоса берiледi.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Су пайдаланушылар кооперативiнiң қызметi </w:t>
      </w:r>
    </w:p>
    <w:bookmarkEnd w:id="11"/>
    <w:p>
      <w:pPr>
        <w:spacing w:after="0"/>
        <w:ind w:left="0"/>
        <w:jc w:val="both"/>
      </w:pPr>
      <w:r>
        <w:rPr>
          <w:rFonts w:ascii="Times New Roman"/>
          <w:b w:val="false"/>
          <w:i w:val="false"/>
          <w:color w:val="000000"/>
          <w:sz w:val="28"/>
        </w:rPr>
        <w:t xml:space="preserve">      1. Гидротехникалық құрылыстарды, құрылғыларды және жабдықтарды басқару мен пайдалану су пайдаланушылар кооперативi қызметiнiң негiзi болып табылады. </w:t>
      </w:r>
      <w:r>
        <w:br/>
      </w:r>
      <w:r>
        <w:rPr>
          <w:rFonts w:ascii="Times New Roman"/>
          <w:b w:val="false"/>
          <w:i w:val="false"/>
          <w:color w:val="000000"/>
          <w:sz w:val="28"/>
        </w:rPr>
        <w:t xml:space="preserve">
      2. Гидротехникалық құрылыстар, құрылғылар және жабдықтар су пайдаланушылар кооперативiне сенiмгерлiк басқаруға берiлуi мүмкiн. </w:t>
      </w:r>
      <w:r>
        <w:br/>
      </w:r>
      <w:r>
        <w:rPr>
          <w:rFonts w:ascii="Times New Roman"/>
          <w:b w:val="false"/>
          <w:i w:val="false"/>
          <w:color w:val="000000"/>
          <w:sz w:val="28"/>
        </w:rPr>
        <w:t xml:space="preserve">
      3. Су пайдаланушылар кооперативi суды тiкелей су көзiнен алған кезде су ресурстарын пайдалануға лицензиясы және арнайы су пайдалану лицензиясы болуға тиiс.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Су пайдаланушылар кооперативiнiң оның құрамына </w:t>
      </w:r>
      <w:r>
        <w:br/>
      </w:r>
      <w:r>
        <w:rPr>
          <w:rFonts w:ascii="Times New Roman"/>
          <w:b w:val="false"/>
          <w:i w:val="false"/>
          <w:color w:val="000000"/>
          <w:sz w:val="28"/>
        </w:rPr>
        <w:t>
</w:t>
      </w:r>
      <w:r>
        <w:rPr>
          <w:rFonts w:ascii="Times New Roman"/>
          <w:b/>
          <w:i w:val="false"/>
          <w:color w:val="000000"/>
          <w:sz w:val="28"/>
        </w:rPr>
        <w:t xml:space="preserve">              кiрмейтiн су пайдаланушылармен қарым-қатынасы </w:t>
      </w:r>
    </w:p>
    <w:bookmarkEnd w:id="12"/>
    <w:p>
      <w:pPr>
        <w:spacing w:after="0"/>
        <w:ind w:left="0"/>
        <w:jc w:val="both"/>
      </w:pPr>
      <w:r>
        <w:rPr>
          <w:rFonts w:ascii="Times New Roman"/>
          <w:b w:val="false"/>
          <w:i w:val="false"/>
          <w:color w:val="000000"/>
          <w:sz w:val="28"/>
        </w:rPr>
        <w:t xml:space="preserve">      1. Су пайдаланушылар кооперативiнiң құрамына кiрмеген, бiрақ су пайдаланушылар кооперативiнiң басқаруындағы бiр гидротехникалық құрылыстың, құрылғының және жабдықтың қызметiн пайдаланатын су пайдаланушылар су пайдалану құқығын сақтайды. Бұл ретте су пайдаланушылар кооперативiнiң су пайдалануға алған рұқсатында ол су пайдаланушылар кооперативiнiң мүшелерi болып табылмайтын тұлғаларға шарттық негiзде су беруге кепiлдiк беретiндiгi көрсетiледi. </w:t>
      </w:r>
      <w:r>
        <w:br/>
      </w:r>
      <w:r>
        <w:rPr>
          <w:rFonts w:ascii="Times New Roman"/>
          <w:b w:val="false"/>
          <w:i w:val="false"/>
          <w:color w:val="000000"/>
          <w:sz w:val="28"/>
        </w:rPr>
        <w:t xml:space="preserve">
      2. Су пайдаланушылар кооперативiнiң мүшелерi болып табылмайтын су пайдаланушыларға суды беру жөнiндегi қызмет көрсетулерге төлемақы Қазақстан Республикасының заңдарына сәйкес белгiленедi. </w:t>
      </w:r>
      <w:r>
        <w:br/>
      </w:r>
      <w:r>
        <w:rPr>
          <w:rFonts w:ascii="Times New Roman"/>
          <w:b w:val="false"/>
          <w:i w:val="false"/>
          <w:color w:val="000000"/>
          <w:sz w:val="28"/>
        </w:rPr>
        <w:t xml:space="preserve">
      3. Су пайдаланушылар кооперативi мен оның құрамына кiрмейтiн су пайдаланушылардың арасындағы дауларды сот шешедi. </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Су пайдаланушылар кооперативiне мүшелiк </w:t>
      </w:r>
    </w:p>
    <w:bookmarkEnd w:id="13"/>
    <w:p>
      <w:pPr>
        <w:spacing w:after="0"/>
        <w:ind w:left="0"/>
        <w:jc w:val="both"/>
      </w:pPr>
      <w:r>
        <w:rPr>
          <w:rFonts w:ascii="Times New Roman"/>
          <w:b w:val="false"/>
          <w:i w:val="false"/>
          <w:color w:val="000000"/>
          <w:sz w:val="28"/>
        </w:rPr>
        <w:t xml:space="preserve">      1. Жүктелген аумақта жер учаскелерiн иеленушi (пайдаланушы) және гидротехникалық құрылыстарды, құрылғыларды және жабдықтарды пайдалануға байланысты қызметтi жүзеге асыратын азаматтар мен заңды тұлғалар су пайдаланушылар кооперативiнiң мүшелерi бола алады. </w:t>
      </w:r>
      <w:r>
        <w:br/>
      </w:r>
      <w:r>
        <w:rPr>
          <w:rFonts w:ascii="Times New Roman"/>
          <w:b w:val="false"/>
          <w:i w:val="false"/>
          <w:color w:val="000000"/>
          <w:sz w:val="28"/>
        </w:rPr>
        <w:t xml:space="preserve">
      Ауыл шаруашылығы мақсатындағы жердi кейiнгi жер пайдалану құқығымен пайдаланатын және гидротехникалық құрылыстарды, құрылғыларды және жабдықтарды пайдаланатын жеке және заңды тұлғалар су пайдаланушылар кооперативiнiң қызметiне бастапқы жер пайдаланушы берген сенiмхаттың негiзiнде қатысады. </w:t>
      </w:r>
      <w:r>
        <w:br/>
      </w:r>
      <w:r>
        <w:rPr>
          <w:rFonts w:ascii="Times New Roman"/>
          <w:b w:val="false"/>
          <w:i w:val="false"/>
          <w:color w:val="000000"/>
          <w:sz w:val="28"/>
        </w:rPr>
        <w:t>
      2. Су пайдаланушылар кооперативiнiң мүшесi болып табылатын заңды тұлға осы кооперативте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құрылтай құжаттарына сәйкес жұмыс iстейтiн өз органдары арқылы өкiлдiк етуге тиiс. </w:t>
      </w:r>
      <w:r>
        <w:br/>
      </w:r>
      <w:r>
        <w:rPr>
          <w:rFonts w:ascii="Times New Roman"/>
          <w:b w:val="false"/>
          <w:i w:val="false"/>
          <w:color w:val="000000"/>
          <w:sz w:val="28"/>
        </w:rPr>
        <w:t xml:space="preserve">
      3. Шаруа немесе фермер қожалығы атынан су пайдаланушылар кооперативiнде оның басшысының жеке өзi өкiлдiк етедi. Ауырып қалған немесе ұзақ уақыт болмаған жағдайда шаруа немесе фермер қожалығының басшысы шаруашылық мүшелерiнiң бiреуiне су пайдаланушылар кооперативiндегi өзiнiң мiндеттерiн орындауға уәкiлеттiк бере алады, ол жөнiнде су пайдаланушылар кооперативiнiң басқару органына жазбаша хабарлайды. </w:t>
      </w:r>
      <w:r>
        <w:br/>
      </w:r>
      <w:r>
        <w:rPr>
          <w:rFonts w:ascii="Times New Roman"/>
          <w:b w:val="false"/>
          <w:i w:val="false"/>
          <w:color w:val="000000"/>
          <w:sz w:val="28"/>
        </w:rPr>
        <w:t xml:space="preserve">
      4. Жүктелген аумақ шекарасы шегiндегi су пайдаланушылар болып табылатын мемлекеттiк кәсiпорындар жергілікті уәкiлеттi органның келiсiмiмен ғана су пайдаланушылар кооперативiнiң мүшелерi бола алады. </w:t>
      </w:r>
      <w:r>
        <w:br/>
      </w:r>
      <w:r>
        <w:rPr>
          <w:rFonts w:ascii="Times New Roman"/>
          <w:b w:val="false"/>
          <w:i w:val="false"/>
          <w:color w:val="000000"/>
          <w:sz w:val="28"/>
        </w:rPr>
        <w:t xml:space="preserve">
      5. Мемлекеттiк мекемелер, белгiленген тәртiппен мемлекеттiк меншiктi иелену, пайдалану, билiк ету құқығы берiлген мекемелердi қоспағанда, су пайдаланушылар кооперативiнiң мүшелерi бола алмайды. </w:t>
      </w:r>
      <w:r>
        <w:br/>
      </w:r>
      <w:r>
        <w:rPr>
          <w:rFonts w:ascii="Times New Roman"/>
          <w:b w:val="false"/>
          <w:i w:val="false"/>
          <w:color w:val="000000"/>
          <w:sz w:val="28"/>
        </w:rPr>
        <w:t xml:space="preserve">
      6. Шетелдiктер, азаматтығы жоқ адамдар, сондай-ақ шетелдiк заңды тұлғалар Қазақстан Республикасының заң актiлерiнде және Қазақстан Республикасы бекiткен халықаралық шарттарда өзгеше көзделмесе, Қазақстан Республикасының аумағында су пайдаланушылар кооперативiн құруда және оның қызметiнде Қазақстан Республикасының жеке және заңды тұлғаларымен бiрдей құқықтарды пайдаланады және мiндеттер атқарады.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2006.01.10 N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Су пайдаланушылар кооперативiнiң қызметiне </w:t>
      </w:r>
      <w:r>
        <w:br/>
      </w:r>
      <w:r>
        <w:rPr>
          <w:rFonts w:ascii="Times New Roman"/>
          <w:b w:val="false"/>
          <w:i w:val="false"/>
          <w:color w:val="000000"/>
          <w:sz w:val="28"/>
        </w:rPr>
        <w:t>
</w:t>
      </w:r>
      <w:r>
        <w:rPr>
          <w:rFonts w:ascii="Times New Roman"/>
          <w:b/>
          <w:i w:val="false"/>
          <w:color w:val="000000"/>
          <w:sz w:val="28"/>
        </w:rPr>
        <w:t xml:space="preserve">              қойылатын шектеулер </w:t>
      </w:r>
    </w:p>
    <w:bookmarkEnd w:id="14"/>
    <w:p>
      <w:pPr>
        <w:spacing w:after="0"/>
        <w:ind w:left="0"/>
        <w:jc w:val="both"/>
      </w:pPr>
      <w:r>
        <w:rPr>
          <w:rFonts w:ascii="Times New Roman"/>
          <w:b w:val="false"/>
          <w:i w:val="false"/>
          <w:color w:val="000000"/>
          <w:sz w:val="28"/>
        </w:rPr>
        <w:t xml:space="preserve">      Су пайдаланушылар кооперативiнiң қызмет көрсету аумағында гидротехникалық құрылыстарды, құрылғыларды және жабдықтарды пайдаланатын су пайдаланушылар кооперативiнiң мүшелерiне өз бетiнше: </w:t>
      </w:r>
      <w:r>
        <w:br/>
      </w:r>
      <w:r>
        <w:rPr>
          <w:rFonts w:ascii="Times New Roman"/>
          <w:b w:val="false"/>
          <w:i w:val="false"/>
          <w:color w:val="000000"/>
          <w:sz w:val="28"/>
        </w:rPr>
        <w:t xml:space="preserve">
      cу шаруашылығы құрылыстарын жобадан тыс реттеуге; </w:t>
      </w:r>
      <w:r>
        <w:br/>
      </w:r>
      <w:r>
        <w:rPr>
          <w:rFonts w:ascii="Times New Roman"/>
          <w:b w:val="false"/>
          <w:i w:val="false"/>
          <w:color w:val="000000"/>
          <w:sz w:val="28"/>
        </w:rPr>
        <w:t xml:space="preserve">
      сумен жабдықтау жүйесiнде, су қоймаларында, уақытша мойнақтар арналарында, сорғы станцияларында және басқа да құрылыстарда жобада көзделмеген құрылғылар орнатуға; </w:t>
      </w:r>
      <w:r>
        <w:br/>
      </w:r>
      <w:r>
        <w:rPr>
          <w:rFonts w:ascii="Times New Roman"/>
          <w:b w:val="false"/>
          <w:i w:val="false"/>
          <w:color w:val="000000"/>
          <w:sz w:val="28"/>
        </w:rPr>
        <w:t xml:space="preserve">
      басқа су пайдаланушылардың мүдделерiне нұқсан келтiретiн өзге де iс-әрекеттер жасауға тыйым салынады.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Су пайдаланушылар кооперативi мүшелерiнiң </w:t>
      </w:r>
      <w:r>
        <w:br/>
      </w:r>
      <w:r>
        <w:rPr>
          <w:rFonts w:ascii="Times New Roman"/>
          <w:b w:val="false"/>
          <w:i w:val="false"/>
          <w:color w:val="000000"/>
          <w:sz w:val="28"/>
        </w:rPr>
        <w:t>
</w:t>
      </w:r>
      <w:r>
        <w:rPr>
          <w:rFonts w:ascii="Times New Roman"/>
          <w:b/>
          <w:i w:val="false"/>
          <w:color w:val="000000"/>
          <w:sz w:val="28"/>
        </w:rPr>
        <w:t xml:space="preserve">              мiндеттерi </w:t>
      </w:r>
    </w:p>
    <w:bookmarkEnd w:id="15"/>
    <w:p>
      <w:pPr>
        <w:spacing w:after="0"/>
        <w:ind w:left="0"/>
        <w:jc w:val="both"/>
      </w:pPr>
      <w:r>
        <w:rPr>
          <w:rFonts w:ascii="Times New Roman"/>
          <w:b w:val="false"/>
          <w:i w:val="false"/>
          <w:color w:val="000000"/>
          <w:sz w:val="28"/>
        </w:rPr>
        <w:t>      1. Су пайдаланушылардың Қазақстан Республикасының </w:t>
      </w:r>
      <w:r>
        <w:rPr>
          <w:rFonts w:ascii="Times New Roman"/>
          <w:b w:val="false"/>
          <w:i w:val="false"/>
          <w:color w:val="000000"/>
          <w:sz w:val="28"/>
        </w:rPr>
        <w:t>Су кодексiнде</w:t>
      </w:r>
      <w:r>
        <w:rPr>
          <w:rFonts w:ascii="Times New Roman"/>
          <w:b w:val="false"/>
          <w:i w:val="false"/>
          <w:color w:val="000000"/>
          <w:sz w:val="28"/>
        </w:rPr>
        <w:t xml:space="preserve"> және "Қазақстан Республикасындағы селолық тұтыну кооперациясы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негiзгi мiндеттерiнен басқа, су пайдаланушылар кооперативiнiң мүшелерi: </w:t>
      </w:r>
      <w:r>
        <w:br/>
      </w:r>
      <w:r>
        <w:rPr>
          <w:rFonts w:ascii="Times New Roman"/>
          <w:b w:val="false"/>
          <w:i w:val="false"/>
          <w:color w:val="000000"/>
          <w:sz w:val="28"/>
        </w:rPr>
        <w:t xml:space="preserve">
      1) судың нормадан тыс ысырап болуына, сондай-ақ оның мақсатқа сай пайдаланылмауына жол бермеуге; </w:t>
      </w:r>
      <w:r>
        <w:br/>
      </w:r>
      <w:r>
        <w:rPr>
          <w:rFonts w:ascii="Times New Roman"/>
          <w:b w:val="false"/>
          <w:i w:val="false"/>
          <w:color w:val="000000"/>
          <w:sz w:val="28"/>
        </w:rPr>
        <w:t xml:space="preserve">
      2) өз қызметiнiң нәтижесiнде ауыл шаруашылығы мақсатындағы жерлердегi санитариялық-эпидемиологиялық, экологиялық жағдайдың және су жағдайының нашарлауына жол бермеуге; </w:t>
      </w:r>
      <w:r>
        <w:br/>
      </w:r>
      <w:r>
        <w:rPr>
          <w:rFonts w:ascii="Times New Roman"/>
          <w:b w:val="false"/>
          <w:i w:val="false"/>
          <w:color w:val="000000"/>
          <w:sz w:val="28"/>
        </w:rPr>
        <w:t>
      3) су шаруашылығы құрылыстарын пайдалану жөнiндегi мiндеттемелердi орындамаудан немесе тиiсiнше орындамаудан туындаған шығындарды Қазақстан Республикасының азаматтық </w:t>
      </w:r>
      <w:r>
        <w:rPr>
          <w:rFonts w:ascii="Times New Roman"/>
          <w:b w:val="false"/>
          <w:i w:val="false"/>
          <w:color w:val="000000"/>
          <w:sz w:val="28"/>
        </w:rPr>
        <w:t>заңдарына</w:t>
      </w:r>
      <w:r>
        <w:rPr>
          <w:rFonts w:ascii="Times New Roman"/>
          <w:b w:val="false"/>
          <w:i w:val="false"/>
          <w:color w:val="000000"/>
          <w:sz w:val="28"/>
        </w:rPr>
        <w:t xml:space="preserve"> сәйкес өтеуге; </w:t>
      </w:r>
      <w:r>
        <w:br/>
      </w:r>
      <w:r>
        <w:rPr>
          <w:rFonts w:ascii="Times New Roman"/>
          <w:b w:val="false"/>
          <w:i w:val="false"/>
          <w:color w:val="000000"/>
          <w:sz w:val="28"/>
        </w:rPr>
        <w:t xml:space="preserve">
      4) өздерiнiң жер учаскелерiнде орналасқан су шаруашылығы құрылыстары мен құрылғыларын жайластыру және олардың жұмыс iстеуi үшiн қажеттi жағдайлар жасау мақсатында су пайдаланушылар кооперативi жұмыскерлерiнiң оларды пайдалана алуын қамтамасыз етуге мiндеттi. </w:t>
      </w:r>
      <w:r>
        <w:br/>
      </w:r>
      <w:r>
        <w:rPr>
          <w:rFonts w:ascii="Times New Roman"/>
          <w:b w:val="false"/>
          <w:i w:val="false"/>
          <w:color w:val="000000"/>
          <w:sz w:val="28"/>
        </w:rPr>
        <w:t xml:space="preserve">
      2. Су пайдаланушылар кооперативiнiң мүшелерi су пайдаланушылар кооперативiнiң жарғысында көзделген, Қазақстан Республикасының заңдарына қайшы келмейтiн өзге де мiндеттердi атқара алады.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Тұрақты немесе уақытша жер пайдалану құқығының </w:t>
      </w:r>
      <w:r>
        <w:br/>
      </w:r>
      <w:r>
        <w:rPr>
          <w:rFonts w:ascii="Times New Roman"/>
          <w:b w:val="false"/>
          <w:i w:val="false"/>
          <w:color w:val="000000"/>
          <w:sz w:val="28"/>
        </w:rPr>
        <w:t>
</w:t>
      </w:r>
      <w:r>
        <w:rPr>
          <w:rFonts w:ascii="Times New Roman"/>
          <w:b/>
          <w:i w:val="false"/>
          <w:color w:val="000000"/>
          <w:sz w:val="28"/>
        </w:rPr>
        <w:t xml:space="preserve">              тоқтатылуына байланысты су пайдаланушылар </w:t>
      </w:r>
      <w:r>
        <w:br/>
      </w:r>
      <w:r>
        <w:rPr>
          <w:rFonts w:ascii="Times New Roman"/>
          <w:b w:val="false"/>
          <w:i w:val="false"/>
          <w:color w:val="000000"/>
          <w:sz w:val="28"/>
        </w:rPr>
        <w:t>
</w:t>
      </w:r>
      <w:r>
        <w:rPr>
          <w:rFonts w:ascii="Times New Roman"/>
          <w:b/>
          <w:i w:val="false"/>
          <w:color w:val="000000"/>
          <w:sz w:val="28"/>
        </w:rPr>
        <w:t xml:space="preserve">              кооперативiндегi мүшелiктiң тоқтатылуы </w:t>
      </w:r>
    </w:p>
    <w:bookmarkEnd w:id="16"/>
    <w:p>
      <w:pPr>
        <w:spacing w:after="0"/>
        <w:ind w:left="0"/>
        <w:jc w:val="both"/>
      </w:pPr>
      <w:r>
        <w:rPr>
          <w:rFonts w:ascii="Times New Roman"/>
          <w:b w:val="false"/>
          <w:i w:val="false"/>
          <w:color w:val="000000"/>
          <w:sz w:val="28"/>
        </w:rPr>
        <w:t xml:space="preserve">      1. Жер учаскесiне, тұрақты немесе уақытша жер пайдалану құқығын жоғалтқан cу пайдаланушылар кооперативiнiң мүшесi осы кооперативтегi мүшелiгiн тоқтатады. </w:t>
      </w:r>
      <w:r>
        <w:br/>
      </w:r>
      <w:r>
        <w:rPr>
          <w:rFonts w:ascii="Times New Roman"/>
          <w:b w:val="false"/>
          <w:i w:val="false"/>
          <w:color w:val="000000"/>
          <w:sz w:val="28"/>
        </w:rPr>
        <w:t xml:space="preserve">
      2. Ауыл шаруашылығы мақсатындағы жерге тұрақты немесе уақытша жер пайдалану құқығын жоғалтқан су пайдаланушылар кооперативiнiң мүшесi бұл туралы су пайдаланушылар кооперативiнiң атқарушы органын хабардар етедi. Бұл хабарламаны су пайдаланушылар кооперативiнiң атқарушы органына жер учаскесiне, тұрақты немесе уақытша жер пайдалану құқығына ие болған тұлғалар да бере алады. </w:t>
      </w:r>
      <w:r>
        <w:br/>
      </w:r>
      <w:r>
        <w:rPr>
          <w:rFonts w:ascii="Times New Roman"/>
          <w:b w:val="false"/>
          <w:i w:val="false"/>
          <w:color w:val="000000"/>
          <w:sz w:val="28"/>
        </w:rPr>
        <w:t xml:space="preserve">
      3. Су пайдаланушылар кооперативi мүшесiнiң жер учаскесiне, тұрақты немесе уақытша жер пайдалану құқығын жоғалтуына байланысты су пайдаланушылар кооперативiндегi мүшелiктiң тоқтатылуы су пайдаланушылар кооперативi атқарушы органының шешiмiмен ресiмделедi. </w:t>
      </w:r>
      <w:r>
        <w:br/>
      </w:r>
      <w:r>
        <w:rPr>
          <w:rFonts w:ascii="Times New Roman"/>
          <w:b w:val="false"/>
          <w:i w:val="false"/>
          <w:color w:val="000000"/>
          <w:sz w:val="28"/>
        </w:rPr>
        <w:t xml:space="preserve">
      4. Жер учаскесiне, тұрақты немесе уақытша жер пайдалану құқығын жоғалтуына байланысты мүшелiгiн тоқтатқан су пайдаланушылар кооперативiнiң мүшесiне осы Заңда белгiленген тәртiппен су пайдаланушылар кооперативiнiң мүлкiндегi оның мүлiктiк (пайлық) жарнасына барабар үлес бөлiнiп берiледi.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Су пайдаланушылар кооперативiнiң жалпы </w:t>
      </w:r>
      <w:r>
        <w:br/>
      </w:r>
      <w:r>
        <w:rPr>
          <w:rFonts w:ascii="Times New Roman"/>
          <w:b w:val="false"/>
          <w:i w:val="false"/>
          <w:color w:val="000000"/>
          <w:sz w:val="28"/>
        </w:rPr>
        <w:t>
</w:t>
      </w:r>
      <w:r>
        <w:rPr>
          <w:rFonts w:ascii="Times New Roman"/>
          <w:b/>
          <w:i w:val="false"/>
          <w:color w:val="000000"/>
          <w:sz w:val="28"/>
        </w:rPr>
        <w:t xml:space="preserve">              жиналысы (уәкiлдер жиналысы) </w:t>
      </w:r>
    </w:p>
    <w:bookmarkEnd w:id="17"/>
    <w:p>
      <w:pPr>
        <w:spacing w:after="0"/>
        <w:ind w:left="0"/>
        <w:jc w:val="both"/>
      </w:pPr>
      <w:r>
        <w:rPr>
          <w:rFonts w:ascii="Times New Roman"/>
          <w:b w:val="false"/>
          <w:i w:val="false"/>
          <w:color w:val="000000"/>
          <w:sz w:val="28"/>
        </w:rPr>
        <w:t xml:space="preserve">      1. Су пайдаланушылар кооперативiнiң жалпы жиналысы (уәкiлдер жиналысы) кезектi немесе кезектен тыс жиналыстар ретiнде шақырылады. </w:t>
      </w:r>
      <w:r>
        <w:br/>
      </w:r>
      <w:r>
        <w:rPr>
          <w:rFonts w:ascii="Times New Roman"/>
          <w:b w:val="false"/>
          <w:i w:val="false"/>
          <w:color w:val="000000"/>
          <w:sz w:val="28"/>
        </w:rPr>
        <w:t xml:space="preserve">
      2. Су пайдаланушылар кооперативiнiң мүшесi жалпы жиналысқа (уәкiлдер жиналысына) жеке өзi немесе өзiнiң өкiлi арқылы қатысуға құқылы. </w:t>
      </w:r>
      <w:r>
        <w:br/>
      </w:r>
      <w:r>
        <w:rPr>
          <w:rFonts w:ascii="Times New Roman"/>
          <w:b w:val="false"/>
          <w:i w:val="false"/>
          <w:color w:val="000000"/>
          <w:sz w:val="28"/>
        </w:rPr>
        <w:t xml:space="preserve">
      Су пайдаланушылар кооперативi басқару органдарының мүшелерi, сенiм бiлдiрушiнiң өзi су пайдаланушылар кооперативi басқару органдарының мүшесi болып табылатын жағдайды қоспағанда, жалпы жиналысқа (уәкiлдер жиналысына) өкiл ретiнде қатысуға құқылы емес. </w:t>
      </w:r>
      <w:r>
        <w:br/>
      </w:r>
      <w:r>
        <w:rPr>
          <w:rFonts w:ascii="Times New Roman"/>
          <w:b w:val="false"/>
          <w:i w:val="false"/>
          <w:color w:val="000000"/>
          <w:sz w:val="28"/>
        </w:rPr>
        <w:t xml:space="preserve">
      Сенiмхат негiзiнде басқа адам су пайдаланушылар кооперативi мүшесiнiң өкiлi болуға құқылы. </w:t>
      </w:r>
      <w:r>
        <w:br/>
      </w:r>
      <w:r>
        <w:rPr>
          <w:rFonts w:ascii="Times New Roman"/>
          <w:b w:val="false"/>
          <w:i w:val="false"/>
          <w:color w:val="000000"/>
          <w:sz w:val="28"/>
        </w:rPr>
        <w:t xml:space="preserve">
      3. Су пайдаланушылар кооперативiнiң әрбiр мүшесi немесе оның өкiлi жалпы жиналыста (уәкiлдер жиналысында) бiр дауысқа ие болады. </w:t>
      </w:r>
      <w:r>
        <w:br/>
      </w:r>
      <w:r>
        <w:rPr>
          <w:rFonts w:ascii="Times New Roman"/>
          <w:b w:val="false"/>
          <w:i w:val="false"/>
          <w:color w:val="000000"/>
          <w:sz w:val="28"/>
        </w:rPr>
        <w:t xml:space="preserve">
      4. Су пайдаланушылар кооперативiнiң жарғысымен су пайдаланушылар кооперативi мүшелерiнiң жалпы жиналыста (уәкiлдер жиналысында) төрағалық ету кезектiлiгi көзделуi мүмкiн. </w:t>
      </w:r>
      <w:r>
        <w:br/>
      </w:r>
      <w:r>
        <w:rPr>
          <w:rFonts w:ascii="Times New Roman"/>
          <w:b w:val="false"/>
          <w:i w:val="false"/>
          <w:color w:val="000000"/>
          <w:sz w:val="28"/>
        </w:rPr>
        <w:t xml:space="preserve">
      5. Су пайдаланушылар кооперативi жалпы жиналысының (уәкiлдер жиналысының) шешiмi бойынша оған су пайдаланушылар учаскелерi мүшелерiнiң жиналыстарында уәкiлдiк берiлгендер, сайланғандар қатыса алады. </w:t>
      </w:r>
      <w:r>
        <w:br/>
      </w:r>
      <w:r>
        <w:rPr>
          <w:rFonts w:ascii="Times New Roman"/>
          <w:b w:val="false"/>
          <w:i w:val="false"/>
          <w:color w:val="000000"/>
          <w:sz w:val="28"/>
        </w:rPr>
        <w:t xml:space="preserve">
      6. Жалпы жиналыс (уәкiлдер жиналысы), егер су пайдаланушылар кооперативiнiң жарғысында өзгеше көзделмесе, өзiнiң айрықша құзыретiне жатпайтын өкiлеттiктердi су пайдаланушылар кооперативiнiң атқарушы органына беруге құқылы.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Су пайдалану учаскелерi мүшелерiнiң жиналысы </w:t>
      </w:r>
    </w:p>
    <w:bookmarkEnd w:id="18"/>
    <w:p>
      <w:pPr>
        <w:spacing w:after="0"/>
        <w:ind w:left="0"/>
        <w:jc w:val="both"/>
      </w:pPr>
      <w:r>
        <w:rPr>
          <w:rFonts w:ascii="Times New Roman"/>
          <w:b w:val="false"/>
          <w:i w:val="false"/>
          <w:color w:val="000000"/>
          <w:sz w:val="28"/>
        </w:rPr>
        <w:t xml:space="preserve">      1. Су пайдалану учаскесi су пайдаланушылар кооперативiнiң ажырамас бөлiгi болып табылады және өз қызметiнiң мәселелерiн жалпы жиналыстың (уәкiлдер жиналысының) шешiмiмен немесе су пайдаланушылар кооперативiнiң жарғысымен көзделген көлемде ғана шеше алады. </w:t>
      </w:r>
      <w:r>
        <w:br/>
      </w:r>
      <w:r>
        <w:rPr>
          <w:rFonts w:ascii="Times New Roman"/>
          <w:b w:val="false"/>
          <w:i w:val="false"/>
          <w:color w:val="000000"/>
          <w:sz w:val="28"/>
        </w:rPr>
        <w:t xml:space="preserve">
      2. Су пайдалану учаскесiн құру туралы шешiм су пайдаланушылар кооперативiнiң жалпы жиналысында (уәкiлдер жиналысында) қабылданады. Су пайдалану учаскелерiн құру туралы мәселенi жалпы жиналыстың (уәкiлдер жиналысының) қарауына су пайдаланушылар кооперативiнiң атқарушы органы және (немесе) су пайдалану учаскелерiн құруға ниет бiлдiретiн мүшелерi енгiзуi мүмкiн. </w:t>
      </w:r>
      <w:r>
        <w:br/>
      </w:r>
      <w:r>
        <w:rPr>
          <w:rFonts w:ascii="Times New Roman"/>
          <w:b w:val="false"/>
          <w:i w:val="false"/>
          <w:color w:val="000000"/>
          <w:sz w:val="28"/>
        </w:rPr>
        <w:t xml:space="preserve">
      3. Су пайдалану учаскесi мүшелерiнiң жиналысында су пайдаланушылар кооперативi қызметiнiң мәселелерi қаралады, сондай-ақ су пайдаланушылар кооперативiнiң жарғысында айқындалатын тәртiппен және өкiлдiк нормалары бойынша су пайдаланушылар кооперативiнiң жалпы жиналысына (уәкiлдер жиналысына) қатысу үшiн делегаттар сайланады. </w:t>
      </w:r>
      <w:r>
        <w:br/>
      </w:r>
      <w:r>
        <w:rPr>
          <w:rFonts w:ascii="Times New Roman"/>
          <w:b w:val="false"/>
          <w:i w:val="false"/>
          <w:color w:val="000000"/>
          <w:sz w:val="28"/>
        </w:rPr>
        <w:t xml:space="preserve">
      4. Су пайдаланушылар кооперативi су пайдалану учаскесi мүшелерiнiң жиналысы, егер оған су пайдалану учаскесi мүшелерiнiң кемiнде үштен eкici қатысса, заңды болып табылады. </w:t>
      </w:r>
      <w:r>
        <w:br/>
      </w:r>
      <w:r>
        <w:rPr>
          <w:rFonts w:ascii="Times New Roman"/>
          <w:b w:val="false"/>
          <w:i w:val="false"/>
          <w:color w:val="000000"/>
          <w:sz w:val="28"/>
        </w:rPr>
        <w:t xml:space="preserve">
      5. Су пайдаланушылар кооперативiнiң су пайдалану учаскесi мүшелерi жиналысының шешiмi, егер оған су пайдалану учаскесi мүшелерiнiң жиналысына қатысып отырғандардың жартысынан астамы дауыс берсе, қабылданды деп есептеледi. </w:t>
      </w:r>
      <w:r>
        <w:br/>
      </w:r>
      <w:r>
        <w:rPr>
          <w:rFonts w:ascii="Times New Roman"/>
          <w:b w:val="false"/>
          <w:i w:val="false"/>
          <w:color w:val="000000"/>
          <w:sz w:val="28"/>
        </w:rPr>
        <w:t xml:space="preserve">
      6. Су пайдаланушылар кооперативiнiң су пайдалану учаскесi мүшелерi жиналысының шешiм қабылдау тәртiбi, дауыс беру нысаны (жасырын немесе ашық) осы жиналыста айқындалады.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Су пайдаланушылар кооперативiнiң уәкiлi </w:t>
      </w:r>
    </w:p>
    <w:bookmarkEnd w:id="19"/>
    <w:p>
      <w:pPr>
        <w:spacing w:after="0"/>
        <w:ind w:left="0"/>
        <w:jc w:val="both"/>
      </w:pPr>
      <w:r>
        <w:rPr>
          <w:rFonts w:ascii="Times New Roman"/>
          <w:b w:val="false"/>
          <w:i w:val="false"/>
          <w:color w:val="000000"/>
          <w:sz w:val="28"/>
        </w:rPr>
        <w:t xml:space="preserve">      1. Су пайдалану учаскесi мүшелерiнiң жиналысында сайланған су пайдаланушылар кооперативiнiң уәкiлi су пайдаланушылар кооперативiнiң жарғысында айқындалған өкiлеттiктерге ие болады. </w:t>
      </w:r>
      <w:r>
        <w:br/>
      </w:r>
      <w:r>
        <w:rPr>
          <w:rFonts w:ascii="Times New Roman"/>
          <w:b w:val="false"/>
          <w:i w:val="false"/>
          <w:color w:val="000000"/>
          <w:sz w:val="28"/>
        </w:rPr>
        <w:t xml:space="preserve">
      2. Уәкiлдер жиналыстың төрағасы мен хатшысы қол қойған су пайдалану учаскесi мүшелерінің жиналысы хаттамасының көшiрмесi болған кезде су пайдаланушылар кооперативiнiң жалпы жиналысына (уәкiлдер жиналысына) қатысуға жiберiледi. </w:t>
      </w:r>
      <w:r>
        <w:br/>
      </w:r>
      <w:r>
        <w:rPr>
          <w:rFonts w:ascii="Times New Roman"/>
          <w:b w:val="false"/>
          <w:i w:val="false"/>
          <w:color w:val="000000"/>
          <w:sz w:val="28"/>
        </w:rPr>
        <w:t xml:space="preserve">
      3. Су пайдаланушылар кооперативi учаскесiнiң уәкiлi учаскенiң қызметiн ұйымдастырады және су пайдалану учаскесiнiң су пайдаланушыларына су пайдаланушылар кооперативi жалпы жиналысының (уәкiлдер жиналысының) шешiмiн жеткiзедi.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Су пайдаланушылар кооперативiнiң байқаушы кеңесi </w:t>
      </w:r>
    </w:p>
    <w:bookmarkEnd w:id="20"/>
    <w:p>
      <w:pPr>
        <w:spacing w:after="0"/>
        <w:ind w:left="0"/>
        <w:jc w:val="both"/>
      </w:pPr>
      <w:r>
        <w:rPr>
          <w:rFonts w:ascii="Times New Roman"/>
          <w:b w:val="false"/>
          <w:i w:val="false"/>
          <w:color w:val="000000"/>
          <w:sz w:val="28"/>
        </w:rPr>
        <w:t xml:space="preserve">      1. Су пайдаланушылар кооперативiнiң байқаушы кеңесi, егер бұл оның мүшелерi тарапынан атқарушы органның қызметiне бақылау жасау мақсатында су пайдаланушылар кооперативiнiң жарғысында көзделсе, құрылуы мүмкiн. Байқаушы кеңестiң өкiлеттiктерi жарғымен айқындалады. </w:t>
      </w:r>
      <w:r>
        <w:br/>
      </w:r>
      <w:r>
        <w:rPr>
          <w:rFonts w:ascii="Times New Roman"/>
          <w:b w:val="false"/>
          <w:i w:val="false"/>
          <w:color w:val="000000"/>
          <w:sz w:val="28"/>
        </w:rPr>
        <w:t xml:space="preserve">
      2. Су пайдаланушылар кооперативiнiң байқаушы кеңесi су пайдаланушылар кооперативiнiң жалпы жиналысы (уәкiлдер жиналысы) сайлайтын оның мүшелерiнен тұрады. </w:t>
      </w:r>
      <w:r>
        <w:br/>
      </w:r>
      <w:r>
        <w:rPr>
          <w:rFonts w:ascii="Times New Roman"/>
          <w:b w:val="false"/>
          <w:i w:val="false"/>
          <w:color w:val="000000"/>
          <w:sz w:val="28"/>
        </w:rPr>
        <w:t xml:space="preserve">
      3. Байқаушы кеңестiң мүшесi бiр мезгiлде су пайдаланушылар кооперативiнiң атқарушы органының, тексеру комиссиясының мүшесi бола алмайды.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Су пайдаланушылар кооперативi атқарушы </w:t>
      </w:r>
      <w:r>
        <w:br/>
      </w:r>
      <w:r>
        <w:rPr>
          <w:rFonts w:ascii="Times New Roman"/>
          <w:b w:val="false"/>
          <w:i w:val="false"/>
          <w:color w:val="000000"/>
          <w:sz w:val="28"/>
        </w:rPr>
        <w:t>
</w:t>
      </w:r>
      <w:r>
        <w:rPr>
          <w:rFonts w:ascii="Times New Roman"/>
          <w:b/>
          <w:i w:val="false"/>
          <w:color w:val="000000"/>
          <w:sz w:val="28"/>
        </w:rPr>
        <w:t xml:space="preserve">              органының құзыретi </w:t>
      </w:r>
    </w:p>
    <w:bookmarkEnd w:id="21"/>
    <w:p>
      <w:pPr>
        <w:spacing w:after="0"/>
        <w:ind w:left="0"/>
        <w:jc w:val="both"/>
      </w:pPr>
      <w:r>
        <w:rPr>
          <w:rFonts w:ascii="Times New Roman"/>
          <w:b w:val="false"/>
          <w:i w:val="false"/>
          <w:color w:val="000000"/>
          <w:sz w:val="28"/>
        </w:rPr>
        <w:t xml:space="preserve">      1. Су пайдаланушылар кооперативiнiң атқарушы органының құзыретiне осы Заңда, су пайдаланушылар кооперативiнiң жарғысында және су пайдаланушылар кооперативiнiң жалпы жиналысы (уәкiлдер жиналысы) мен байқаушы кеңесiнде қабылданған өзге де құжаттарда айқындалған, жалпы жиналыс (уәкiлдер жиналысы) пен байқаушы кеңесiнiң құзыретiне жатпайтын су пайдалану кооперативiнiң қызметiн қамтамасыз ету мәселелерi жатады. </w:t>
      </w:r>
      <w:r>
        <w:br/>
      </w:r>
      <w:r>
        <w:rPr>
          <w:rFonts w:ascii="Times New Roman"/>
          <w:b w:val="false"/>
          <w:i w:val="false"/>
          <w:color w:val="000000"/>
          <w:sz w:val="28"/>
        </w:rPr>
        <w:t xml:space="preserve">
      2. Су пайдаланушылар кооперативiнiң үшiншi тұлғалармен қатынаста су пайдаланушылар кооперативi атқарушы органының өкiлеттiгiндегi өзi белгiлеген шектеулерге сiлтеме жасауға құқығы жоқ. Алайда, су пайдаланушылар кооперативi оның атқарушы органының үшiншi тұлғамен белгiленген шектеулердi бұза отырып жасасқан мәмiлесiнiң жарамдылығына, егер мәмiле жасалған кезде үшiншi тұлғаның мұндай шектеулер туралы бiлгендiгiн дәлелдесе, дауласуға құқылы.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Су пайдаланушылар кооперативiнiң атқарушы </w:t>
      </w:r>
      <w:r>
        <w:br/>
      </w:r>
      <w:r>
        <w:rPr>
          <w:rFonts w:ascii="Times New Roman"/>
          <w:b w:val="false"/>
          <w:i w:val="false"/>
          <w:color w:val="000000"/>
          <w:sz w:val="28"/>
        </w:rPr>
        <w:t>
</w:t>
      </w:r>
      <w:r>
        <w:rPr>
          <w:rFonts w:ascii="Times New Roman"/>
          <w:b/>
          <w:i w:val="false"/>
          <w:color w:val="000000"/>
          <w:sz w:val="28"/>
        </w:rPr>
        <w:t xml:space="preserve">              органы мүшелерiнiң қызметiн шектеу </w:t>
      </w:r>
    </w:p>
    <w:bookmarkEnd w:id="22"/>
    <w:p>
      <w:pPr>
        <w:spacing w:after="0"/>
        <w:ind w:left="0"/>
        <w:jc w:val="both"/>
      </w:pPr>
      <w:r>
        <w:rPr>
          <w:rFonts w:ascii="Times New Roman"/>
          <w:b w:val="false"/>
          <w:i w:val="false"/>
          <w:color w:val="000000"/>
          <w:sz w:val="28"/>
        </w:rPr>
        <w:t xml:space="preserve">      1. Су пайдаланушылар кооперативi атқарушы органының мүшелерiне: </w:t>
      </w:r>
      <w:r>
        <w:br/>
      </w:r>
      <w:r>
        <w:rPr>
          <w:rFonts w:ascii="Times New Roman"/>
          <w:b w:val="false"/>
          <w:i w:val="false"/>
          <w:color w:val="000000"/>
          <w:sz w:val="28"/>
        </w:rPr>
        <w:t xml:space="preserve">
      1) жалпы жиналыстың (уәкiлдер жиналысының) келiсiмiнсiз су пайдаланушылар кооперативiмен одан мүлiктiк пайда алуға бағытталған мәмiлелер (сыйға беру, қарыз, өтеусiз пайдалану, сатып алу-сату және басқа шарттарды қоса) жасасуға; </w:t>
      </w:r>
      <w:r>
        <w:br/>
      </w:r>
      <w:r>
        <w:rPr>
          <w:rFonts w:ascii="Times New Roman"/>
          <w:b w:val="false"/>
          <w:i w:val="false"/>
          <w:color w:val="000000"/>
          <w:sz w:val="28"/>
        </w:rPr>
        <w:t xml:space="preserve">
      2) су пайдаланушылар кооперативi үшiншi тұлғалармен жасасқан мәмiлелер үшiн су пайдаланушылар кооперативiнен, үшiншi тұлғалардан комиссиялық сыйақы алуға; </w:t>
      </w:r>
      <w:r>
        <w:br/>
      </w:r>
      <w:r>
        <w:rPr>
          <w:rFonts w:ascii="Times New Roman"/>
          <w:b w:val="false"/>
          <w:i w:val="false"/>
          <w:color w:val="000000"/>
          <w:sz w:val="28"/>
        </w:rPr>
        <w:t xml:space="preserve">
      3) үшiншi тұлғалардың су пайдаланушылар кооперативiмен қатынасында солардың атынан әрекет етуге немесе солардың мүдделерiн қорғауға; </w:t>
      </w:r>
      <w:r>
        <w:br/>
      </w:r>
      <w:r>
        <w:rPr>
          <w:rFonts w:ascii="Times New Roman"/>
          <w:b w:val="false"/>
          <w:i w:val="false"/>
          <w:color w:val="000000"/>
          <w:sz w:val="28"/>
        </w:rPr>
        <w:t xml:space="preserve">
      4) су пайдаланушылар кооперативiнiң қызметiмен бәсекелесетiн кәсiпкерлiк қызметтi жүзеге асыруға тыйым салынады. </w:t>
      </w:r>
      <w:r>
        <w:br/>
      </w:r>
      <w:r>
        <w:rPr>
          <w:rFonts w:ascii="Times New Roman"/>
          <w:b w:val="false"/>
          <w:i w:val="false"/>
          <w:color w:val="000000"/>
          <w:sz w:val="28"/>
        </w:rPr>
        <w:t xml:space="preserve">
      2. Осы баптың 1-тармағының 1) - 3) тармақшаларында көзделген шектеулер су пайдаланушылар кооперативi атқарушы органы мүшелерiнiң жақын туыстары мен жекжаттарына да қолданылады. </w:t>
      </w:r>
    </w:p>
    <w:bookmarkStart w:name="z24" w:id="23"/>
    <w:p>
      <w:pPr>
        <w:spacing w:after="0"/>
        <w:ind w:left="0"/>
        <w:jc w:val="left"/>
      </w:pPr>
      <w:r>
        <w:rPr>
          <w:rFonts w:ascii="Times New Roman"/>
          <w:b/>
          <w:i w:val="false"/>
          <w:color w:val="000000"/>
        </w:rPr>
        <w:t xml:space="preserve"> 
3-тарау. Қорытынды ережелер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Осы Заңды бұзғаны үшiн жауаптылық </w:t>
      </w:r>
    </w:p>
    <w:bookmarkEnd w:id="24"/>
    <w:p>
      <w:pPr>
        <w:spacing w:after="0"/>
        <w:ind w:left="0"/>
        <w:jc w:val="both"/>
      </w:pPr>
      <w:r>
        <w:rPr>
          <w:rFonts w:ascii="Times New Roman"/>
          <w:b w:val="false"/>
          <w:i w:val="false"/>
          <w:color w:val="000000"/>
          <w:sz w:val="28"/>
        </w:rPr>
        <w:t xml:space="preserve">      Осы Заңның талаптарын бұзу Қазақстан Республикасының заңдарында белгiленген жауаптылыққа әкеп соғады.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Осы Заңды қолданысқа енгiзу тәртiбi </w:t>
      </w:r>
    </w:p>
    <w:bookmarkEnd w:id="25"/>
    <w:p>
      <w:pPr>
        <w:spacing w:after="0"/>
        <w:ind w:left="0"/>
        <w:jc w:val="both"/>
      </w:pPr>
      <w:r>
        <w:rPr>
          <w:rFonts w:ascii="Times New Roman"/>
          <w:b w:val="false"/>
          <w:i w:val="false"/>
          <w:color w:val="000000"/>
          <w:sz w:val="28"/>
        </w:rPr>
        <w:t xml:space="preserve">      1. Осы Заң ресми жарияланған күнiнен бастап қолданысқа енгізiледi. </w:t>
      </w:r>
      <w:r>
        <w:br/>
      </w:r>
      <w:r>
        <w:rPr>
          <w:rFonts w:ascii="Times New Roman"/>
          <w:b w:val="false"/>
          <w:i w:val="false"/>
          <w:color w:val="000000"/>
          <w:sz w:val="28"/>
        </w:rPr>
        <w:t>
      2. Осы Заң қолданысқа енгізiлгенге дейiн құрылған арнайы су пайдалануды жүзеге асыратын заңды тұлғалардың құрылтай құжаттары алты ай iшiнде осы Заңға сәйкестендiрiлуге және Қазақстан Республикасының заңды тұлғаларды мемлекеттiк тiркеу туралы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мемлекеттiк қайта тiркеуден өткiзiлуге тиіс. </w:t>
      </w:r>
      <w:r>
        <w:br/>
      </w:r>
      <w:r>
        <w:rPr>
          <w:rFonts w:ascii="Times New Roman"/>
          <w:b w:val="false"/>
          <w:i w:val="false"/>
          <w:color w:val="000000"/>
          <w:sz w:val="28"/>
        </w:rPr>
        <w:t>
      3. Құрылтай құжаттары осы Заңға сәйкес келтiрiлгенге дейiн заңды тұлғалар өздерiнiң қолданыстағы құрылтай құжаттарының ережелерiн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осы Заңға қайшы келмейтiн бөлiгiнде басшылыққа алуға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