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6ef3" w14:textId="f626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16 мамырдағы N 416-II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40-бап мынадай мазмұндағы 3-тармақпен толықтырылсын:
</w:t>
      </w:r>
      <w:r>
        <w:br/>
      </w:r>
      <w:r>
        <w:rPr>
          <w:rFonts w:ascii="Times New Roman"/>
          <w:b w:val="false"/>
          <w:i w:val="false"/>
          <w:color w:val="000000"/>
          <w:sz w:val="28"/>
        </w:rPr>
        <w:t>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41-бапта: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Егер осы Кодексте және Қазақстан Республикасының заң актiлерiнде өзгеше көзделмесе, заңды тұлға өз қызметiн жарғысы және құрылтай шарты негiзiнде, немесе eгep заңды тұлғаны бiр тұлға құрған болса, жарғысы және заңды тұлға құру туралы жазбаша түрде ресiмделген шешiмi (жалғыз құрылтайшының шешiмi) негiзiнде жүзеге асырады. Қазақстан Республикасының заң актiлерiнде көзделген жағдайларда, коммерциялық ұйым болып табылмайтын заңды тұлға ұйымдардың осы түрi жөнiндегi жалпы ережелер негiзiнде iс-әрекет жасай алады.";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Жалғыз құрылтайшының шешiмi заңды тұлғаны тiркеу жөнiндегi iс-әрекеттi жүзеге асыратын тұлғаны тағайындау, мүлiктердi меншiкке беру (шаруашылық жүргiзу, оралымды басқару) шарттары туралы шешiмдi және Қазақстан Республикасының заңдарына қайшы келмейтiн өзге де шешiмдердi қамтуға тиiс.
</w:t>
      </w:r>
      <w:r>
        <w:br/>
      </w:r>
      <w:r>
        <w:rPr>
          <w:rFonts w:ascii="Times New Roman"/>
          <w:b w:val="false"/>
          <w:i w:val="false"/>
          <w:color w:val="000000"/>
          <w:sz w:val="28"/>
        </w:rPr>
        <w:t>
      Жалғыз құрылтайшының - заңды тұлғаның шешiмiн Қазақстан Республикасының заңдарына және осы заңды тұлғаның жарғысына сәйкес оның осындай шешiм қабылдауға құқығы бар органдары, лауазымды адамдары немесе қызметкерлерi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42-баптың 6-тармағында:
</w:t>
      </w:r>
      <w:r>
        <w:br/>
      </w:r>
      <w:r>
        <w:rPr>
          <w:rFonts w:ascii="Times New Roman"/>
          <w:b w:val="false"/>
          <w:i w:val="false"/>
          <w:color w:val="000000"/>
          <w:sz w:val="28"/>
        </w:rPr>
        <w:t>
      1) тармақшадағы "акционерлiк қоғамның жарғылық капиталының және жарияланған" деген сөздер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шаруашылық серiктестiктерiндегi қатысушылардың құрамы өзгергенде (жүз және одан да көп қатысушысы бар шаруашылық серiктестiктерiн қоспағанда) қайта тiркелуге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58-баптың 9-тармағы мынадай редакцияда жазылсын:
</w:t>
      </w:r>
      <w:r>
        <w:br/>
      </w:r>
      <w:r>
        <w:rPr>
          <w:rFonts w:ascii="Times New Roman"/>
          <w:b w:val="false"/>
          <w:i w:val="false"/>
          <w:color w:val="000000"/>
          <w:sz w:val="28"/>
        </w:rPr>
        <w:t>
      "9. Акционерлер саны жүз және одан да көп акционерлiк қоғам шаруашылық серiктестiгi болып қайта құрылған жағдайда құрылтай шарты жасалмайды. Шаруашылық серiктестiгiне қатысушылар тiзiлiмiнен үзiндi көшiрме қатысушылар саны жүз және одан да көп акционерлiк қоғамнан қайта құрылған шаруашылық серiктестiгiнiң жарғылық капиталына үлес құқығын растайтын құжат болып табылады. Шаруашылық серiктестiгiне қатысушылардың тiзiлiмiн қалыптастыру, жүргiзу және сақтау тәртiбi Қазақстан Республикасының заң актiлерiнде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77-баптың 2-тармағының бiрiншi бөлiгi мынадай редакцияда жазылсын:
</w:t>
      </w:r>
      <w:r>
        <w:br/>
      </w:r>
      <w:r>
        <w:rPr>
          <w:rFonts w:ascii="Times New Roman"/>
          <w:b w:val="false"/>
          <w:i w:val="false"/>
          <w:color w:val="000000"/>
          <w:sz w:val="28"/>
        </w:rPr>
        <w:t>
      "2. Жауапкершiлiгi шектеулi серiктестiкке қатысушылардың саны шектелмейдi.";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86-бап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87 және 88-баптар мынадай редакцияда жазылсын:
</w:t>
      </w:r>
      <w:r>
        <w:br/>
      </w:r>
      <w:r>
        <w:rPr>
          <w:rFonts w:ascii="Times New Roman"/>
          <w:b w:val="false"/>
          <w:i w:val="false"/>
          <w:color w:val="000000"/>
          <w:sz w:val="28"/>
        </w:rPr>
        <w:t>
      "87-бап. Акционерлiк қоғамның құрылтай құжаттары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 шарты (жалғыз құрылтайшының шешiмi) мен жарғы акционерлiк қоғамның құрылтай құжаттары болып табылады.
</w:t>
      </w:r>
      <w:r>
        <w:br/>
      </w:r>
      <w:r>
        <w:rPr>
          <w:rFonts w:ascii="Times New Roman"/>
          <w:b w:val="false"/>
          <w:i w:val="false"/>
          <w:color w:val="000000"/>
          <w:sz w:val="28"/>
        </w:rPr>
        <w:t>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r>
        <w:br/>
      </w:r>
      <w:r>
        <w:rPr>
          <w:rFonts w:ascii="Times New Roman"/>
          <w:b w:val="false"/>
          <w:i w:val="false"/>
          <w:color w:val="000000"/>
          <w:sz w:val="28"/>
        </w:rPr>
        <w:t>
      Акционерлiк қоғамның құрылтай құжаттары нотариаттық куәландырылуға жатады.
</w:t>
      </w:r>
      <w:r>
        <w:br/>
      </w:r>
      <w:r>
        <w:rPr>
          <w:rFonts w:ascii="Times New Roman"/>
          <w:b w:val="false"/>
          <w:i w:val="false"/>
          <w:color w:val="000000"/>
          <w:sz w:val="28"/>
        </w:rPr>
        <w:t>
      2. Құрылтай шартының күшi (жалғыз құрылтайшының шешiмi) жарияланған акциялар шығарылымы мемлекеттiк тiркеуден өткiзiлген күннен бастап тоқтатылады.
</w:t>
      </w:r>
      <w:r>
        <w:br/>
      </w:r>
      <w:r>
        <w:rPr>
          <w:rFonts w:ascii="Times New Roman"/>
          <w:b w:val="false"/>
          <w:i w:val="false"/>
          <w:color w:val="000000"/>
          <w:sz w:val="28"/>
        </w:rPr>
        <w:t>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88-бап. Акционерлiк қоғамның жарғылық капиталы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қоғамның жарғылық капиталының мөлшерi және оны қалыптастыру тәртiбi, сондай-ақ оны ұлғайту мен азайту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89 және 90-баптар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91-бапта: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Жарияланған акциялар шығарылымын мемлекеттiк тiркеу және оларды орналастыру Қазақстан Республикасының заң актiлерiне сәйкес айқындалады.";
</w:t>
      </w:r>
      <w:r>
        <w:br/>
      </w:r>
      <w:r>
        <w:rPr>
          <w:rFonts w:ascii="Times New Roman"/>
          <w:b w:val="false"/>
          <w:i w:val="false"/>
          <w:color w:val="000000"/>
          <w:sz w:val="28"/>
        </w:rPr>
        <w:t>
      3-тармақтағы "қоғамның белгiлi бiр мүлкiнiң" деген сөздер "мүлiк" деген сөзбен ауыстырылсын;
</w:t>
      </w:r>
      <w:r>
        <w:br/>
      </w:r>
      <w:r>
        <w:rPr>
          <w:rFonts w:ascii="Times New Roman"/>
          <w:b w:val="false"/>
          <w:i w:val="false"/>
          <w:color w:val="000000"/>
          <w:sz w:val="28"/>
        </w:rPr>
        <w:t>
      4-тармақтағы "эмиссиясының (шығару шарттары)" деген сөздер "шығарылымы" деген сөзбен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Акционерлiк қоғам қоғамның мынадай акциялары бойынша:
</w:t>
      </w:r>
      <w:r>
        <w:br/>
      </w:r>
      <w:r>
        <w:rPr>
          <w:rFonts w:ascii="Times New Roman"/>
          <w:b w:val="false"/>
          <w:i w:val="false"/>
          <w:color w:val="000000"/>
          <w:sz w:val="28"/>
        </w:rPr>
        <w:t>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r>
        <w:br/>
      </w:r>
      <w:r>
        <w:rPr>
          <w:rFonts w:ascii="Times New Roman"/>
          <w:b w:val="false"/>
          <w:i w:val="false"/>
          <w:color w:val="000000"/>
          <w:sz w:val="28"/>
        </w:rPr>
        <w:t>
      2) егер ол Қазақстан Республикасының банкроттық туралы заңдарына сәйкес төлем қабiлетсiздiгi немесе дәрменсiздiк белгiлерiне сәйкес келсе не аталған белгiлер қоғамда дивидендтердi оның акциялары бойынша төлеу нәтижесiнде пайда болса дивидендтер төлеуге құқылы емес.
</w:t>
      </w:r>
      <w:r>
        <w:br/>
      </w:r>
      <w:r>
        <w:rPr>
          <w:rFonts w:ascii="Times New Roman"/>
          <w:b w:val="false"/>
          <w:i w:val="false"/>
          <w:color w:val="000000"/>
          <w:sz w:val="28"/>
        </w:rPr>
        <w:t>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92-бапта:
</w:t>
      </w:r>
      <w:r>
        <w:br/>
      </w:r>
      <w:r>
        <w:rPr>
          <w:rFonts w:ascii="Times New Roman"/>
          <w:b w:val="false"/>
          <w:i w:val="false"/>
          <w:color w:val="000000"/>
          <w:sz w:val="28"/>
        </w:rPr>
        <w:t>
      4-тармақтың екiншi бөлiгi мынадай редакцияда жазылсын:
</w:t>
      </w:r>
      <w:r>
        <w:br/>
      </w:r>
      <w:r>
        <w:rPr>
          <w:rFonts w:ascii="Times New Roman"/>
          <w:b w:val="false"/>
          <w:i w:val="false"/>
          <w:color w:val="000000"/>
          <w:sz w:val="28"/>
        </w:rPr>
        <w:t>
      "Қазақстан Республикасының заң актiлерiмен белгiленген жағдайларда, бiр акционерi бар акционерлiк қоғамда қоғамның жарғысымен директорлар кеңесiн құрмай-ақ акционерлiк қоғамды басқару мүмкiндiгi көзделуi мүмкiн.";
</w:t>
      </w:r>
      <w:r>
        <w:br/>
      </w:r>
      <w:r>
        <w:rPr>
          <w:rFonts w:ascii="Times New Roman"/>
          <w:b w:val="false"/>
          <w:i w:val="false"/>
          <w:color w:val="000000"/>
          <w:sz w:val="28"/>
        </w:rPr>
        <w:t>
      5-тармақтың бiрiншi бөлiгiндегi "(және)" деген сөз алып тасталсын;
</w:t>
      </w:r>
      <w:r>
        <w:br/>
      </w:r>
      <w:r>
        <w:rPr>
          <w:rFonts w:ascii="Times New Roman"/>
          <w:b w:val="false"/>
          <w:i w:val="false"/>
          <w:color w:val="000000"/>
          <w:sz w:val="28"/>
        </w:rPr>
        <w:t>
      6-тармақтың бiрiншi бөлiгi алып тасталсын;
</w:t>
      </w:r>
      <w:r>
        <w:br/>
      </w:r>
      <w:r>
        <w:rPr>
          <w:rFonts w:ascii="Times New Roman"/>
          <w:b w:val="false"/>
          <w:i w:val="false"/>
          <w:color w:val="000000"/>
          <w:sz w:val="28"/>
        </w:rPr>
        <w:t>
      8-тармақ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93-баптың 2-тармағындағы "жауапкершiлiгi шектеулi серiктестiк" деген сөздер "шаруашылық серiктестiгi"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94-баптың 1-тармағындағы "(шығарылған жарғылық капиталының)"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95-бапта:
</w:t>
      </w:r>
      <w:r>
        <w:br/>
      </w:r>
      <w:r>
        <w:rPr>
          <w:rFonts w:ascii="Times New Roman"/>
          <w:b w:val="false"/>
          <w:i w:val="false"/>
          <w:color w:val="000000"/>
          <w:sz w:val="28"/>
        </w:rPr>
        <w:t>
      3-тармақтағы "шығарылған", "шығарылған (төленген)" деген сөздер алып тасталсын;
</w:t>
      </w:r>
      <w:r>
        <w:br/>
      </w:r>
      <w:r>
        <w:rPr>
          <w:rFonts w:ascii="Times New Roman"/>
          <w:b w:val="false"/>
          <w:i w:val="false"/>
          <w:color w:val="000000"/>
          <w:sz w:val="28"/>
        </w:rPr>
        <w:t>
      4-тармақтағы "шығарылған (төленген)"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110-баптың 1-тармағы мынадай мазмұндағы екiншi бөлiкпен толықтырылсын:
</w:t>
      </w:r>
      <w:r>
        <w:br/>
      </w:r>
      <w:r>
        <w:rPr>
          <w:rFonts w:ascii="Times New Roman"/>
          <w:b w:val="false"/>
          <w:i w:val="false"/>
          <w:color w:val="000000"/>
          <w:sz w:val="28"/>
        </w:rPr>
        <w:t>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129 және 130-баптар мынадай редакцияда жазылсын:
</w:t>
      </w:r>
      <w:r>
        <w:br/>
      </w:r>
      <w:r>
        <w:rPr>
          <w:rFonts w:ascii="Times New Roman"/>
          <w:b w:val="false"/>
          <w:i w:val="false"/>
          <w:color w:val="000000"/>
          <w:sz w:val="28"/>
        </w:rPr>
        <w:t>
      "129-бап.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 - мүлiктiк құқықты куәландыратын белгiлi бiр жазбалар мен басқа да белгiлердiң жиынтығы.
</w:t>
      </w:r>
      <w:r>
        <w:br/>
      </w:r>
      <w:r>
        <w:rPr>
          <w:rFonts w:ascii="Times New Roman"/>
          <w:b w:val="false"/>
          <w:i w:val="false"/>
          <w:color w:val="000000"/>
          <w:sz w:val="28"/>
        </w:rPr>
        <w:t>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r>
        <w:br/>
      </w:r>
      <w:r>
        <w:rPr>
          <w:rFonts w:ascii="Times New Roman"/>
          <w:b w:val="false"/>
          <w:i w:val="false"/>
          <w:color w:val="000000"/>
          <w:sz w:val="28"/>
        </w:rPr>
        <w:t>
      3. Бағалы қағаздар шығарылым нысаны бойынша:
</w:t>
      </w:r>
      <w:r>
        <w:br/>
      </w:r>
      <w:r>
        <w:rPr>
          <w:rFonts w:ascii="Times New Roman"/>
          <w:b w:val="false"/>
          <w:i w:val="false"/>
          <w:color w:val="000000"/>
          <w:sz w:val="28"/>
        </w:rPr>
        <w:t>
      1) құжатты және құжатсыз;
</w:t>
      </w:r>
      <w:r>
        <w:br/>
      </w:r>
      <w:r>
        <w:rPr>
          <w:rFonts w:ascii="Times New Roman"/>
          <w:b w:val="false"/>
          <w:i w:val="false"/>
          <w:color w:val="000000"/>
          <w:sz w:val="28"/>
        </w:rPr>
        <w:t>
      2) эмиссиялық және эмиссиялық емес;
</w:t>
      </w:r>
      <w:r>
        <w:br/>
      </w:r>
      <w:r>
        <w:rPr>
          <w:rFonts w:ascii="Times New Roman"/>
          <w:b w:val="false"/>
          <w:i w:val="false"/>
          <w:color w:val="000000"/>
          <w:sz w:val="28"/>
        </w:rPr>
        <w:t>
      3) атаулы, ұсынбалы және ордерлiк бағалы қағаздар болып бөлiнедi.
</w:t>
      </w:r>
      <w:r>
        <w:br/>
      </w:r>
      <w:r>
        <w:rPr>
          <w:rFonts w:ascii="Times New Roman"/>
          <w:b w:val="false"/>
          <w:i w:val="false"/>
          <w:color w:val="000000"/>
          <w:sz w:val="28"/>
        </w:rPr>
        <w:t>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r>
        <w:br/>
      </w:r>
      <w:r>
        <w:rPr>
          <w:rFonts w:ascii="Times New Roman"/>
          <w:b w:val="false"/>
          <w:i w:val="false"/>
          <w:color w:val="000000"/>
          <w:sz w:val="28"/>
        </w:rPr>
        <w:t>
      Құжатсыз бағалы қағаздар - құжатсыз нысанда (электрондық жазбалар жиынтығы түрiнде) шығарылған бағалы қағаздар.
</w:t>
      </w:r>
      <w:r>
        <w:br/>
      </w:r>
      <w:r>
        <w:rPr>
          <w:rFonts w:ascii="Times New Roman"/>
          <w:b w:val="false"/>
          <w:i w:val="false"/>
          <w:color w:val="000000"/>
          <w:sz w:val="28"/>
        </w:rPr>
        <w:t>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r>
        <w:br/>
      </w:r>
      <w:r>
        <w:rPr>
          <w:rFonts w:ascii="Times New Roman"/>
          <w:b w:val="false"/>
          <w:i w:val="false"/>
          <w:color w:val="000000"/>
          <w:sz w:val="28"/>
        </w:rPr>
        <w:t>
      Эмиссиялық емес бағалы қағаздар - осы тармақтың төртiншi бөлiгiнде көрсетiлген белгiлерге сәйкес келмейтiн бағалы қағаздар.
</w:t>
      </w:r>
      <w:r>
        <w:br/>
      </w:r>
      <w:r>
        <w:rPr>
          <w:rFonts w:ascii="Times New Roman"/>
          <w:b w:val="false"/>
          <w:i w:val="false"/>
          <w:color w:val="000000"/>
          <w:sz w:val="28"/>
        </w:rPr>
        <w:t>
      Атаулы бағалы қағаз - ол куәландырған құқықтардың онда аталған тұлғаға тиесiлiгiн растайтын бағалы қағаз.
</w:t>
      </w:r>
      <w:r>
        <w:br/>
      </w:r>
      <w:r>
        <w:rPr>
          <w:rFonts w:ascii="Times New Roman"/>
          <w:b w:val="false"/>
          <w:i w:val="false"/>
          <w:color w:val="000000"/>
          <w:sz w:val="28"/>
        </w:rPr>
        <w:t>
      Ұсынбалы бағалы қағаз - ол куәландырған құқықтардың бағалы қағазды ұсынушыға тиесiлiгiн растайтын бағалы қағаз.
</w:t>
      </w:r>
      <w:r>
        <w:br/>
      </w:r>
      <w:r>
        <w:rPr>
          <w:rFonts w:ascii="Times New Roman"/>
          <w:b w:val="false"/>
          <w:i w:val="false"/>
          <w:color w:val="000000"/>
          <w:sz w:val="28"/>
        </w:rPr>
        <w:t>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r>
        <w:br/>
      </w:r>
      <w:r>
        <w:rPr>
          <w:rFonts w:ascii="Times New Roman"/>
          <w:b w:val="false"/>
          <w:i w:val="false"/>
          <w:color w:val="000000"/>
          <w:sz w:val="28"/>
        </w:rPr>
        <w:t>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130-бап. Бағалы қағазға құқықтарды растау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r>
        <w:br/>
      </w:r>
      <w:r>
        <w:rPr>
          <w:rFonts w:ascii="Times New Roman"/>
          <w:b w:val="false"/>
          <w:i w:val="false"/>
          <w:color w:val="000000"/>
          <w:sz w:val="28"/>
        </w:rPr>
        <w:t>
      2. Бағалы қағаздар рыногының өзiне берiлген лицензияға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r>
        <w:br/>
      </w:r>
      <w:r>
        <w:rPr>
          <w:rFonts w:ascii="Times New Roman"/>
          <w:b w:val="false"/>
          <w:i w:val="false"/>
          <w:color w:val="000000"/>
          <w:sz w:val="28"/>
        </w:rPr>
        <w:t>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132-бапта:
</w:t>
      </w:r>
      <w:r>
        <w:br/>
      </w:r>
      <w:r>
        <w:rPr>
          <w:rFonts w:ascii="Times New Roman"/>
          <w:b w:val="false"/>
          <w:i w:val="false"/>
          <w:color w:val="000000"/>
          <w:sz w:val="28"/>
        </w:rPr>
        <w:t>
      2-тармағының екiншi бөлiгi алып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135-бап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136-бап мынадай редакцияда жазылсын:
</w:t>
      </w:r>
      <w:r>
        <w:br/>
      </w:r>
      <w:r>
        <w:rPr>
          <w:rFonts w:ascii="Times New Roman"/>
          <w:b w:val="false"/>
          <w:i w:val="false"/>
          <w:color w:val="000000"/>
          <w:sz w:val="28"/>
        </w:rPr>
        <w:t>
      "136-бап. Облигация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Облигация - шығару кезiнде айналыс мерзiмi алдын ала белгiленген, оны шығару шарттарына сәйкес облигацияны шығарған тұлғадан ол бойынша сыйақы алу және оның айналыс мерзiмiнiң аяқталуы бойынша облигацияның ақшалай немесе өзге де мүлiктiк балама түрдегi нақты құнын алу құқығын куәландыратын бағалы қағаз.
</w:t>
      </w:r>
      <w:r>
        <w:br/>
      </w:r>
      <w:r>
        <w:rPr>
          <w:rFonts w:ascii="Times New Roman"/>
          <w:b w:val="false"/>
          <w:i w:val="false"/>
          <w:color w:val="000000"/>
          <w:sz w:val="28"/>
        </w:rPr>
        <w:t>
      2. Облигациялар тек атаулы эмиссиялық бағалы қағаздар ретiнде шығарылады.
</w:t>
      </w:r>
      <w:r>
        <w:br/>
      </w:r>
      <w:r>
        <w:rPr>
          <w:rFonts w:ascii="Times New Roman"/>
          <w:b w:val="false"/>
          <w:i w:val="false"/>
          <w:color w:val="000000"/>
          <w:sz w:val="28"/>
        </w:rPr>
        <w:t>
      3. Қазақстан Республикасының Үкiметi, Қазақстан Республикасының Ұлттық Банкi, жергiлiктi атқарушы органдар, коммерциялық ұйымдар облигациялар шығаруға құқылы.
</w:t>
      </w:r>
      <w:r>
        <w:br/>
      </w:r>
      <w:r>
        <w:rPr>
          <w:rFonts w:ascii="Times New Roman"/>
          <w:b w:val="false"/>
          <w:i w:val="false"/>
          <w:color w:val="000000"/>
          <w:sz w:val="28"/>
        </w:rPr>
        <w:t>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139-бап мынадай редакцияда жазылсын:
</w:t>
      </w:r>
      <w:r>
        <w:br/>
      </w:r>
      <w:r>
        <w:rPr>
          <w:rFonts w:ascii="Times New Roman"/>
          <w:b w:val="false"/>
          <w:i w:val="false"/>
          <w:color w:val="000000"/>
          <w:sz w:val="28"/>
        </w:rPr>
        <w:t>
      "139-бап. Акция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куәландыратын бағалы қағаз.
</w:t>
      </w:r>
      <w:r>
        <w:br/>
      </w:r>
      <w:r>
        <w:rPr>
          <w:rFonts w:ascii="Times New Roman"/>
          <w:b w:val="false"/>
          <w:i w:val="false"/>
          <w:color w:val="000000"/>
          <w:sz w:val="28"/>
        </w:rPr>
        <w:t>
      2. Акциялар тек атаулы эмиссиялық бағалы қағаздар ретiнде шығарылады.
</w:t>
      </w:r>
      <w:r>
        <w:br/>
      </w:r>
      <w:r>
        <w:rPr>
          <w:rFonts w:ascii="Times New Roman"/>
          <w:b w:val="false"/>
          <w:i w:val="false"/>
          <w:color w:val="000000"/>
          <w:sz w:val="28"/>
        </w:rPr>
        <w:t>
      3. Акциялардың түрлерi және санаттары Қазақстан Республикасының заң актiлерiмен белгiленедi.
</w:t>
      </w:r>
      <w:r>
        <w:br/>
      </w:r>
      <w:r>
        <w:rPr>
          <w:rFonts w:ascii="Times New Roman"/>
          <w:b w:val="false"/>
          <w:i w:val="false"/>
          <w:color w:val="000000"/>
          <w:sz w:val="28"/>
        </w:rPr>
        <w:t>
      Акцияларды шығару тәртiбi Қазақстан Республикасының бағалы қағаздар рыногы туралы заңдарымен белгiленедi.
</w:t>
      </w:r>
      <w:r>
        <w:br/>
      </w:r>
      <w:r>
        <w:rPr>
          <w:rFonts w:ascii="Times New Roman"/>
          <w:b w:val="false"/>
          <w:i w:val="false"/>
          <w:color w:val="000000"/>
          <w:sz w:val="28"/>
        </w:rPr>
        <w:t>
      4. Акционерлiк қоғамның ұйымдық-құқықтық нысанында құрылған коммерциялық емес ұйымдар өз акциялары бойынша дивидендтер төлеудi жүзеге асырмайды.
</w:t>
      </w:r>
      <w:r>
        <w:br/>
      </w:r>
      <w:r>
        <w:rPr>
          <w:rFonts w:ascii="Times New Roman"/>
          <w:b w:val="false"/>
          <w:i w:val="false"/>
          <w:color w:val="000000"/>
          <w:sz w:val="28"/>
        </w:rPr>
        <w:t>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r>
        <w:br/>
      </w: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 актiлерiмен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156-бапта: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r>
        <w:br/>
      </w:r>
      <w:r>
        <w:rPr>
          <w:rFonts w:ascii="Times New Roman"/>
          <w:b w:val="false"/>
          <w:i w:val="false"/>
          <w:color w:val="000000"/>
          <w:sz w:val="28"/>
        </w:rPr>
        <w:t>
      2. Биржалық мәмiлелер осы мәмiлелердiң жасалғандығын растау үшiн биржа беретiн құжаттармен ресiмделедi.";
</w:t>
      </w:r>
      <w:r>
        <w:br/>
      </w:r>
      <w:r>
        <w:rPr>
          <w:rFonts w:ascii="Times New Roman"/>
          <w:b w:val="false"/>
          <w:i w:val="false"/>
          <w:color w:val="000000"/>
          <w:sz w:val="28"/>
        </w:rPr>
        <w:t>
      4-тармақтағы "биржалық жарғыларда" деген сөздер "биржалық сауда ережелерiнде"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886-баптың 1-тармағы мынадай мазмұндағы екiншi бөлiкпен толықтырылсын:
</w:t>
      </w:r>
      <w:r>
        <w:br/>
      </w:r>
      <w:r>
        <w:rPr>
          <w:rFonts w:ascii="Times New Roman"/>
          <w:b w:val="false"/>
          <w:i w:val="false"/>
          <w:color w:val="000000"/>
          <w:sz w:val="28"/>
        </w:rPr>
        <w:t>
      "Егер Қазақстан Республикасының заң актiлерiнде немесе көрсетiлген шартта өзгеше белгiленбесе, мүлiктi сенiмгерлiкпен басқару шартының қолданылу кезеңiнде сенiмгерлiкпен басқару құрылтайшысы сенiмгерлiкпен басқарылатын мүлiкке қатысты қандай да болсын iс-әрекеттердi жүзеге асыруға құқылы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892-баптың 2 және 4-тармақтары мынадай редакцияда жазылсын:
</w:t>
      </w:r>
      <w:r>
        <w:br/>
      </w:r>
      <w:r>
        <w:rPr>
          <w:rFonts w:ascii="Times New Roman"/>
          <w:b w:val="false"/>
          <w:i w:val="false"/>
          <w:color w:val="000000"/>
          <w:sz w:val="28"/>
        </w:rPr>
        <w:t>
      "2. Эмиссиялық бағалы қағаздарды сенiмгерлiкпен басқарушы туралы мәлiметтер бағалы қағаздар рыногының кәсiби қатысушысы Қазақстан Республикасының заңдарында белгiленген тәртiппен ашқан сенiмгерлiкпен басқару құрылтайшысының шоты бойынша көрсетiлуге жатады.";
</w:t>
      </w:r>
      <w:r>
        <w:br/>
      </w:r>
      <w:r>
        <w:rPr>
          <w:rFonts w:ascii="Times New Roman"/>
          <w:b w:val="false"/>
          <w:i w:val="false"/>
          <w:color w:val="000000"/>
          <w:sz w:val="28"/>
        </w:rPr>
        <w:t>
      "4. Бағалы қағаздарды сенiмгерлiкпен басқарудың ерекшелiгi Қазақстан Республикасының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191-бап мынадай редакцияда жазылсын:
</w:t>
      </w:r>
      <w:r>
        <w:br/>
      </w:r>
      <w:r>
        <w:rPr>
          <w:rFonts w:ascii="Times New Roman"/>
          <w:b w:val="false"/>
          <w:i w:val="false"/>
          <w:color w:val="000000"/>
          <w:sz w:val="28"/>
        </w:rPr>
        <w:t>
      "191-бап. Эмиссиялық бағалы қағаздар шығаруды мемлекеттiк
</w:t>
      </w:r>
      <w:r>
        <w:br/>
      </w:r>
      <w:r>
        <w:rPr>
          <w:rFonts w:ascii="Times New Roman"/>
          <w:b w:val="false"/>
          <w:i w:val="false"/>
          <w:color w:val="000000"/>
          <w:sz w:val="28"/>
        </w:rPr>
        <w:t>
                тiркеуге арналған құжаттарды табыс ету мерзiмiн
</w:t>
      </w:r>
      <w:r>
        <w:br/>
      </w:r>
      <w:r>
        <w:rPr>
          <w:rFonts w:ascii="Times New Roman"/>
          <w:b w:val="false"/>
          <w:i w:val="false"/>
          <w:color w:val="000000"/>
          <w:sz w:val="28"/>
        </w:rPr>
        <w:t>
                бұзу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Эмитенттiң Қазақстан Республикасының заңдарымен белгiленген эмиссиялық бағалы қағаздар шығаруды мемлекеттiк тiркеуге арналған құжаттарды табыс ету мерзiмiн бұзуы - эмитенттiң лауазымды адамына айлық есептiк көрсеткiштiң қырықтан екi жүзге дейiнгi мөлшерiнде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193-баптың бiрiншi бөлiгiнiң бiрiншi абзацы мынадай редакцияда жазылсын:
</w:t>
      </w:r>
      <w:r>
        <w:br/>
      </w:r>
      <w:r>
        <w:rPr>
          <w:rFonts w:ascii="Times New Roman"/>
          <w:b w:val="false"/>
          <w:i w:val="false"/>
          <w:color w:val="000000"/>
          <w:sz w:val="28"/>
        </w:rPr>
        <w:t>
      "1. Бағалы қағаздар рыногы субъектiсiнiң эмиссиялық бағалы қағаздар шығаруды мемлекеттiк тiркеу үшiн уәкiлеттi органға мәлiметтер табыс етпеуi не дұрыс емес мәлiметтер табыс етуi, эмиссиялық бағалы қағаздарды орналастыру қорытындылары туралы есептi бекiтуi, бағалы қағаздар рыногында қызметiн жүзеге асыруға лицензияны (рұқсатты), өзiнiң қызметi туралы есептiлiктi алуы, сол сияқты уәкiлеттi органның ұйғарымын орындамауы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196-баптың бiрiншi абзацындағы "эмитентiнiң немесе"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197-баптың тақырыбындағы және мәтiнiндегi "шығару және"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49-баптың 5) тармақшасы мынадай редакцияда жазылсын:
</w:t>
      </w:r>
      <w:r>
        <w:br/>
      </w:r>
      <w:r>
        <w:rPr>
          <w:rFonts w:ascii="Times New Roman"/>
          <w:b w:val="false"/>
          <w:i w:val="false"/>
          <w:color w:val="000000"/>
          <w:sz w:val="28"/>
        </w:rPr>
        <w:t>
      "5) жарияланған акцияларды мәжбүрлеп шығару арқылы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55-бап мынадай редакцияда жазылсын:
</w:t>
      </w:r>
      <w:r>
        <w:br/>
      </w:r>
      <w:r>
        <w:rPr>
          <w:rFonts w:ascii="Times New Roman"/>
          <w:b w:val="false"/>
          <w:i w:val="false"/>
          <w:color w:val="000000"/>
          <w:sz w:val="28"/>
        </w:rPr>
        <w:t>
      "55-бап. Салық төлеушiнiң (акционерлiк қоғамның)
</w:t>
      </w:r>
      <w:r>
        <w:br/>
      </w:r>
      <w:r>
        <w:rPr>
          <w:rFonts w:ascii="Times New Roman"/>
          <w:b w:val="false"/>
          <w:i w:val="false"/>
          <w:color w:val="000000"/>
          <w:sz w:val="28"/>
        </w:rPr>
        <w:t>
               жарияланған акцияларын мәжбүрлеп шығару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49-бабының 1)-4) тармақшаларында көзделген барлық шаралар қолданылғаннан кейiн салық төлеушi (акционерлiк қоғам) салық берешегi сомаларын өтемеген жағдайда, салық органдары Қазақстан Республикасының заңдарында белгiленген тәртiппен жарияланған акцияларды мәжбүрлеп шығару туралы сотқа талап арызбен жүгiнуге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93-баптың 2-тармағында ", тексеру комиссиясының" деген сөздер алып тасталсын; "акционерлер жиналысын" деген сөздер "акционерлердiң жалпы жиналысын"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Президентiнiң "Шаруашылық серiктестiктерi туралы" 1995 жылғы 2 мамырдағы N 2255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7, 49-құжат; N 15-16, 109-құжат; 1996 ж., N 14, 274-құжат; N 19, 370-құжат; 1997 ж., N 12, 183, 184-құжаттар; N 13-14, 205, 210-құжаттар; 1998 ж., N 5-6, 50-құжат; N 17-18, 224-құжат):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2-тармақтағы "және акционерлiк қоғам" деген сөздер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Қызметi серiктестiкке қатысушы болып табылмайтын тұлғалардың (банктердi, сақтандыру (қайта сақтандыру) ұйымдарын, инвестициялық және жинақтаушы зейнетақы қорларын қоспағанда) ақшасы мен басқа мүлiктерiн тартуға негiзделген ұйымдар Қазақстан Республикасының заң актiлерiне сәйкес шаруашылық серiктестiгi нысанында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4-тармақтағы "акционерлiк қоғамға" деген сөздер алып тасталсын;
</w:t>
      </w:r>
      <w:r>
        <w:br/>
      </w:r>
      <w:r>
        <w:rPr>
          <w:rFonts w:ascii="Times New Roman"/>
          <w:b w:val="false"/>
          <w:i w:val="false"/>
          <w:color w:val="000000"/>
          <w:sz w:val="28"/>
        </w:rPr>
        <w:t>
      5-тармақтағы "пен акционерлiк қоғамды", "немесе қоғам акцияларының"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1-тармағының екiншi бөлiгiндегi "Акционерлiк қоғамдарды қоспағанда," деген сөздер алып тасталсын және "серiктестiк" деген сөз "серiктестiктi"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7-баптың 2-тармағындағы "ал акционерлiк қоғамда акциялардың санымен"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25-баптың 3-тармағының 2) тармақшасындағы "немесе акционерлiк қоғам"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Президентiнiң "Мұнай туралы" 1995 жылғы 28 маусымдағы N 2350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2003 жылғы 16 сәуiрде "Егемен Қазақстан" және 12 сәуiрде "Казахстанская правда" газеттерiнде жарияланған "Қазақстан Республикасының кейбiр заң актерлерiне мұнай өнiмдерiнiң жекелеген түрлерiн өндiрудi және олардың айналымын мемлекеттiк реттеу мәселелерi бойынша толықтырулар енгiзу туралы" 2003 жылғы 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w:t>
      </w:r>
      <w:r>
        <w:br/>
      </w:r>
      <w:r>
        <w:rPr>
          <w:rFonts w:ascii="Times New Roman"/>
          <w:b w:val="false"/>
          <w:i w:val="false"/>
          <w:color w:val="000000"/>
          <w:sz w:val="28"/>
        </w:rPr>
        <w:t>
      1-баптың қырқыншы абзацындағы "жабық"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8-баптың 2-тармағының а) тармақшасындағы "шығарылған" деген сөз "орналастырылған"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12-бапта:
</w:t>
      </w:r>
      <w:r>
        <w:br/>
      </w:r>
      <w:r>
        <w:rPr>
          <w:rFonts w:ascii="Times New Roman"/>
          <w:b w:val="false"/>
          <w:i w:val="false"/>
          <w:color w:val="000000"/>
          <w:sz w:val="28"/>
        </w:rPr>
        <w:t>
      1-тармақтағы "жабық" деген сөз алып тасталсын;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3-тармақтағы "ол ашық акционерлiк қоғам болып қайта құрылғаннан кейiн"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14-баптың 2-тармағының үшiншi абзацындағы "нақты бағалары" деген сөздер "орналастыру бағалары"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16-бапта:
</w:t>
      </w:r>
      <w:r>
        <w:br/>
      </w:r>
      <w:r>
        <w:rPr>
          <w:rFonts w:ascii="Times New Roman"/>
          <w:b w:val="false"/>
          <w:i w:val="false"/>
          <w:color w:val="000000"/>
          <w:sz w:val="28"/>
        </w:rPr>
        <w:t>
      4-тармағындағы "олардың нақты құнынан төмендетiлмей және барлық құрылтайшылар (акционерлер) үшiн бiрыңғай бағамен ғана жүргiзiлуi мүмкiн." деген сөздер "барлық құрылтайшылар (акционерлер) үшiн бiрыңғай орналастыру бағасымен жүргiзiледi." деген сөздермен ауыстырылсын;
</w:t>
      </w:r>
      <w:r>
        <w:br/>
      </w:r>
      <w:r>
        <w:rPr>
          <w:rFonts w:ascii="Times New Roman"/>
          <w:b w:val="false"/>
          <w:i w:val="false"/>
          <w:color w:val="000000"/>
          <w:sz w:val="28"/>
        </w:rPr>
        <w:t>
      5-тармақтағы ", құрылтай құжаттарында жарияланған,"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22-баптың 1-тармағының а) тармақшасындағы "жарияланған жалпы", "жарияланған"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26-баптың 2-тармағының б) тармақшасындағы "жарияланған"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30-бапта:
</w:t>
      </w:r>
      <w:r>
        <w:br/>
      </w:r>
      <w:r>
        <w:rPr>
          <w:rFonts w:ascii="Times New Roman"/>
          <w:b w:val="false"/>
          <w:i w:val="false"/>
          <w:color w:val="000000"/>
          <w:sz w:val="28"/>
        </w:rPr>
        <w:t>
      2-тармақтың и) тармақшасы мынадай редакцияда жазылсын:
</w:t>
      </w:r>
      <w:r>
        <w:br/>
      </w:r>
      <w:r>
        <w:rPr>
          <w:rFonts w:ascii="Times New Roman"/>
          <w:b w:val="false"/>
          <w:i w:val="false"/>
          <w:color w:val="000000"/>
          <w:sz w:val="28"/>
        </w:rPr>
        <w:t>
      "и) сенiм операциялары: сенiм бiлдiрiлген адамның мүддесi үшiн және оның тапсыруымен ақшаны және тазартылған бағалы металдарды басқару;";
</w:t>
      </w:r>
      <w:r>
        <w:br/>
      </w:r>
      <w:r>
        <w:rPr>
          <w:rFonts w:ascii="Times New Roman"/>
          <w:b w:val="false"/>
          <w:i w:val="false"/>
          <w:color w:val="000000"/>
          <w:sz w:val="28"/>
        </w:rPr>
        <w:t>
      4-тармақ мынадай мазмұндағы "б-1) тармақшамен толықтырылсын:
</w:t>
      </w:r>
      <w:r>
        <w:br/>
      </w:r>
      <w:r>
        <w:rPr>
          <w:rFonts w:ascii="Times New Roman"/>
          <w:b w:val="false"/>
          <w:i w:val="false"/>
          <w:color w:val="000000"/>
          <w:sz w:val="28"/>
        </w:rPr>
        <w:t>
       "б-1) бағалы қағаздарды басқару;";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31-баптың 2-тармағында:
</w:t>
      </w:r>
      <w:r>
        <w:br/>
      </w:r>
      <w:r>
        <w:rPr>
          <w:rFonts w:ascii="Times New Roman"/>
          <w:b w:val="false"/>
          <w:i w:val="false"/>
          <w:color w:val="000000"/>
          <w:sz w:val="28"/>
        </w:rPr>
        <w:t>
      бiрiншi бөлiгiндегi "(жабық қоғамда мұндай орган болмаған жағдайда - акционерлердiң жалпы жиналысы)" деген сөздер алып тасталсын;
</w:t>
      </w:r>
      <w:r>
        <w:br/>
      </w:r>
      <w:r>
        <w:rPr>
          <w:rFonts w:ascii="Times New Roman"/>
          <w:b w:val="false"/>
          <w:i w:val="false"/>
          <w:color w:val="000000"/>
          <w:sz w:val="28"/>
        </w:rPr>
        <w:t>
      ж) тармақшасындағы "(жабық қоғамда мұндай орган болмаған жағдайда - акционердiң жалпы жиналысы)"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34-баптың 2-тармағындағы "(жабық қоғамда мұндай орган болмаған жағдайда - акционерлердiң жалпы жиналысы)"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40-баптың 7-тармағының бiрiншi бөлiгiндегi "(жабық қоғамда мұндай орган болмаған жағдайда - акционерлердiң жалпы жиналысының шешiмi бойынша)"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49-баптың 2-тармағының в) тармақшасындағы "жарияланған"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54-баптың 1-тармағының үшiншi бөлiгiндегi "(жабық қоғамда мұндай орган болмаған жағдайда - акционерлердiң жалпы жиналысы)"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163-құжат; Қазақстан Республикасы Парламентiнiң Жаршысы, 1997 ж., N 12, 189-құжат; 1999 ж., N 21, 786-құжат; N 23, 916-құжат; 2000 ж., N 21, 396-құжат; 2001 ж., N 8, 52-құжат; 2002 ж., N 10, 102-құжат; 2003 ж., N 1-2, 6-құжат):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2-тармағы мынадай редакцияда жазылсын:
</w:t>
      </w:r>
      <w:r>
        <w:br/>
      </w:r>
      <w:r>
        <w:rPr>
          <w:rFonts w:ascii="Times New Roman"/>
          <w:b w:val="false"/>
          <w:i w:val="false"/>
          <w:color w:val="000000"/>
          <w:sz w:val="28"/>
        </w:rPr>
        <w:t>
      "2. Шығарылымы тиiстi тәртiппен тiркелмеген акцияларды сатуға жол берiлмейдi.";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12-баптың 2-тармағындағы "жабық үлгiдегi акционерлiк қоғамды ашық үлгідегi акционерлік қоғамға өзгерту,"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Мыналар: Қазақстан Республикасының заңдарында белгiленген тәртiппен мүлiктi мүлiктiк жалдауға (жалға) өткiзу не сенiм бiлдiрiлген басқарушыға кейiннен сатып алу құқығымен беру;";
</w:t>
      </w:r>
      <w:r>
        <w:br/>
      </w:r>
      <w:r>
        <w:rPr>
          <w:rFonts w:ascii="Times New Roman"/>
          <w:b w:val="false"/>
          <w:i w:val="false"/>
          <w:color w:val="000000"/>
          <w:sz w:val="28"/>
        </w:rPr>
        <w:t>
      6-тармақ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Президентiнiң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Парламентiнiң Жаршысы, 1996 ж., N 2, 182-құжат; 1999 ж., N 11, 357-құжат; N 21, 787-құжат):
</w:t>
      </w:r>
      <w:r>
        <w:br/>
      </w:r>
      <w:r>
        <w:rPr>
          <w:rFonts w:ascii="Times New Roman"/>
          <w:b w:val="false"/>
          <w:i w:val="false"/>
          <w:color w:val="000000"/>
          <w:sz w:val="28"/>
        </w:rPr>
        <w:t>
      1-баптың 27-1) тармағындағы "жабық"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"Валюталық реттеу туралы" 1996 жылғы 24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20-21, 404-құжат; 1997 ж., N 13-14, 205-құжат; 1998 ж., N 16, 219-құжат; 1999 ж., N 20, 722-құжат; 2001 ж., N 4, 23-құжат):
</w:t>
      </w:r>
      <w:r>
        <w:br/>
      </w:r>
      <w:r>
        <w:rPr>
          <w:rFonts w:ascii="Times New Roman"/>
          <w:b w:val="false"/>
          <w:i w:val="false"/>
          <w:color w:val="000000"/>
          <w:sz w:val="28"/>
        </w:rPr>
        <w:t>
      11-баптың 3-тармағындағы "номинал құны ұлттық немесе шетел валютасымен көрсетiлген"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"Бағалы қағаздар рыногы туралы" 1997 жылғы 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5, 52-құжат; N 12, 184-құжат; N 13-14, 205-құжат; 1998 ж., N 17-18, 224-құжат; 1999 ж., N 20, 727-құжат; 2000 ж., N 22, 408-құжат; 2001 ж., N 15-16, 238-құжат):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2-бапта:
</w:t>
      </w:r>
      <w:r>
        <w:br/>
      </w:r>
      <w:r>
        <w:rPr>
          <w:rFonts w:ascii="Times New Roman"/>
          <w:b w:val="false"/>
          <w:i w:val="false"/>
          <w:color w:val="000000"/>
          <w:sz w:val="28"/>
        </w:rPr>
        <w:t>
      мынадай мазмұндағы 1) тармақшамен толықтырылсын:
</w:t>
      </w:r>
      <w:r>
        <w:br/>
      </w:r>
      <w:r>
        <w:rPr>
          <w:rFonts w:ascii="Times New Roman"/>
          <w:b w:val="false"/>
          <w:i w:val="false"/>
          <w:color w:val="000000"/>
          <w:sz w:val="28"/>
        </w:rPr>
        <w:t>
      "1) агенттiк облигация - уәкiлеттi орган белгiлеген тәртiппен қаржы агенттiгi шығарған облигация;";
</w:t>
      </w:r>
      <w:r>
        <w:br/>
      </w:r>
      <w:r>
        <w:rPr>
          <w:rFonts w:ascii="Times New Roman"/>
          <w:b w:val="false"/>
          <w:i w:val="false"/>
          <w:color w:val="000000"/>
          <w:sz w:val="28"/>
        </w:rPr>
        <w:t>
      екiншi, төртiншi, бесiншi, алтыншы, жетiншi, сегiзiншi, он бiрiншi, он екiншi, он бесiншi, он алтыншы, он жетiншi, он тоғызыншы, жиырмасыншы, жиырма екiншi, жиырма үшiншi, жиырма төртiншi, жиырма бесiншi, жиырма жетiншi, жиырма сегiзiншi, жиырма тоғызыншы, отызыншы абзацтар тиiсiнше 2), 4), 5), 6), 7), 8), 10), 11), 14), 15), 16), 18), 19), 21), 22), 23), 24), 26), 27), 28), 29) тармақшалар болып есептелсiн;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"3) бағалы қағаздар рыногы субъектiсiнiң аффилиирленген тұлғасы - шешiмдi тiкелей және (немесе) жанама айқындауға және (немесе) бағалы қағаздар рыногы субъектiсi қабылдаған шешiмге, оның iшiнде ауызша шартты қоса алғанда, шарттың немесе өзге де мәмiленiң күшiне әсер етуге мүмкiндiгi бар тұлға (өзiне берiлген өкiлеттiк шегiнде осы тұлғаның қызметiн реттеудi жүзеге асыратын мемлекеттiк органдарды қоспағанда), сондай-ақ осындай құқығы бар бағалы қағаздар рыногы субъектiсiне қатысты кез келген тұлға;";
</w:t>
      </w:r>
      <w:r>
        <w:br/>
      </w:r>
      <w:r>
        <w:rPr>
          <w:rFonts w:ascii="Times New Roman"/>
          <w:b w:val="false"/>
          <w:i w:val="false"/>
          <w:color w:val="000000"/>
          <w:sz w:val="28"/>
        </w:rPr>
        <w:t>
      төртiншi абзацтағы "делдал" деген сөз "кәсiби қатысушы" деген сөздермен ауыстырылсын;
</w:t>
      </w:r>
      <w:r>
        <w:br/>
      </w:r>
      <w:r>
        <w:rPr>
          <w:rFonts w:ascii="Times New Roman"/>
          <w:b w:val="false"/>
          <w:i w:val="false"/>
          <w:color w:val="000000"/>
          <w:sz w:val="28"/>
        </w:rPr>
        <w:t>
      бесiншi абзацтағы "бұрын шығарылған" деген сөздер алып тасталсын;
</w:t>
      </w:r>
      <w:r>
        <w:br/>
      </w:r>
      <w:r>
        <w:rPr>
          <w:rFonts w:ascii="Times New Roman"/>
          <w:b w:val="false"/>
          <w:i w:val="false"/>
          <w:color w:val="000000"/>
          <w:sz w:val="28"/>
        </w:rPr>
        <w:t>
      тоғызыншы абзац мынадай редакцияда жазылсын:
</w:t>
      </w:r>
      <w:r>
        <w:br/>
      </w:r>
      <w:r>
        <w:rPr>
          <w:rFonts w:ascii="Times New Roman"/>
          <w:b w:val="false"/>
          <w:i w:val="false"/>
          <w:color w:val="000000"/>
          <w:sz w:val="28"/>
        </w:rPr>
        <w:t>
      "9) бағалы қағаз ұстаушы - бағалы қағаздар ұстаушылардың тiзiлiмдерiн жүргiзу жүйесiнде тiркелген және осы бағалы қағазбен куәландырылған мүлiктiк құқықтарды иеленген тұлға;";
</w:t>
      </w:r>
      <w:r>
        <w:br/>
      </w:r>
      <w:r>
        <w:rPr>
          <w:rFonts w:ascii="Times New Roman"/>
          <w:b w:val="false"/>
          <w:i w:val="false"/>
          <w:color w:val="000000"/>
          <w:sz w:val="28"/>
        </w:rPr>
        <w:t>
      оныншы абзац алып тасталсын;
</w:t>
      </w:r>
      <w:r>
        <w:br/>
      </w:r>
      <w:r>
        <w:rPr>
          <w:rFonts w:ascii="Times New Roman"/>
          <w:b w:val="false"/>
          <w:i w:val="false"/>
          <w:color w:val="000000"/>
          <w:sz w:val="28"/>
        </w:rPr>
        <w:t>
      он бiрiншi абзац "пайда табу мақсатымен" деген сөздерден кейiн "баға кесудi ұйымдастырылған бағалы қағаздар рыногына шығару және (немесе) оларды бұқаралық ақпарат құралдарында жариялау арқылы" деген сөздермен толықтырылсын;
</w:t>
      </w:r>
      <w:r>
        <w:br/>
      </w:r>
      <w:r>
        <w:rPr>
          <w:rFonts w:ascii="Times New Roman"/>
          <w:b w:val="false"/>
          <w:i w:val="false"/>
          <w:color w:val="000000"/>
          <w:sz w:val="28"/>
        </w:rPr>
        <w:t>
      он екiншi абзацтағы "өз" деген сөз алып тасталсын;
</w:t>
      </w:r>
      <w:r>
        <w:br/>
      </w:r>
      <w:r>
        <w:rPr>
          <w:rFonts w:ascii="Times New Roman"/>
          <w:b w:val="false"/>
          <w:i w:val="false"/>
          <w:color w:val="000000"/>
          <w:sz w:val="28"/>
        </w:rPr>
        <w:t>
      он үшiншi, он төртiншi және он сегiзiншi абзацтар мынадай редакцияда жазылсын:
</w:t>
      </w:r>
      <w:r>
        <w:br/>
      </w:r>
      <w:r>
        <w:rPr>
          <w:rFonts w:ascii="Times New Roman"/>
          <w:b w:val="false"/>
          <w:i w:val="false"/>
          <w:color w:val="000000"/>
          <w:sz w:val="28"/>
        </w:rPr>
        <w:t>
      "12) институционалдық инвестор - өзi тартқан ақшаларды заңдарға сәйкес бағалы қағаздарға және өзге де қаржы құралдарына инвестициялайтын заңды тұлға;
</w:t>
      </w:r>
      <w:r>
        <w:br/>
      </w:r>
      <w:r>
        <w:rPr>
          <w:rFonts w:ascii="Times New Roman"/>
          <w:b w:val="false"/>
          <w:i w:val="false"/>
          <w:color w:val="000000"/>
          <w:sz w:val="28"/>
        </w:rPr>
        <w:t>
      13) кастодиан - бағалы қағаздар бойынша құқықтарды тiркеу және олардың есебiн жүргiзу, құжатты бағалы қағаздарды сақтау және клиенттердiң ақшаларына есеп жүргiзу жөнiндегi қызметтi жүзеге асыратын кәсiби қатысушы;";
</w:t>
      </w:r>
      <w:r>
        <w:br/>
      </w:r>
      <w:r>
        <w:rPr>
          <w:rFonts w:ascii="Times New Roman"/>
          <w:b w:val="false"/>
          <w:i w:val="false"/>
          <w:color w:val="000000"/>
          <w:sz w:val="28"/>
        </w:rPr>
        <w:t>
      "17) листинг - бағалы қағаздарды сауда-саттық ұйымдастырушының ережелерiнде белгiленген тәртiппен сауда-саттық ұйымдастырушының бағалы қағаздар тiзiмiне енгiзу;";
</w:t>
      </w:r>
      <w:r>
        <w:br/>
      </w:r>
      <w:r>
        <w:rPr>
          <w:rFonts w:ascii="Times New Roman"/>
          <w:b w:val="false"/>
          <w:i w:val="false"/>
          <w:color w:val="000000"/>
          <w:sz w:val="28"/>
        </w:rPr>
        <w:t>
      он тоғызыншы абзацтағы "бiр эмиссиядағы" деген сөздер алып тасталсын;
</w:t>
      </w:r>
      <w:r>
        <w:br/>
      </w:r>
      <w:r>
        <w:rPr>
          <w:rFonts w:ascii="Times New Roman"/>
          <w:b w:val="false"/>
          <w:i w:val="false"/>
          <w:color w:val="000000"/>
          <w:sz w:val="28"/>
        </w:rPr>
        <w:t>
      жиырма бiрiншi және жиырма алтыншы абзацтар мынадай редакцияда жазылсын:
</w:t>
      </w:r>
      <w:r>
        <w:br/>
      </w:r>
      <w:r>
        <w:rPr>
          <w:rFonts w:ascii="Times New Roman"/>
          <w:b w:val="false"/>
          <w:i w:val="false"/>
          <w:color w:val="000000"/>
          <w:sz w:val="28"/>
        </w:rPr>
        <w:t>
      "20) облигацияның нақтылы құны - облигация құнының оны шығару проспектiнде айқындалған ақшалай көрiнiсi;";
</w:t>
      </w:r>
      <w:r>
        <w:br/>
      </w:r>
      <w:r>
        <w:rPr>
          <w:rFonts w:ascii="Times New Roman"/>
          <w:b w:val="false"/>
          <w:i w:val="false"/>
          <w:color w:val="000000"/>
          <w:sz w:val="28"/>
        </w:rPr>
        <w:t>
      "25) бағалы қағаздар портфелi - бағалы қағаздар рыногы субъектiсiнiң меншiгiндегi не сенiмгерлiкпен басқаруындағы әртүрлi бағалы қағаздардың және өзге де қаржы құралдарының жиынтығы;";
</w:t>
      </w:r>
      <w:r>
        <w:br/>
      </w:r>
      <w:r>
        <w:rPr>
          <w:rFonts w:ascii="Times New Roman"/>
          <w:b w:val="false"/>
          <w:i w:val="false"/>
          <w:color w:val="000000"/>
          <w:sz w:val="28"/>
        </w:rPr>
        <w:t>
      жиырма сегiзiншi абзацтағы "эмиссия" деген сөз "шығарылым" деген сөзбен ауыстырылсын;
</w:t>
      </w:r>
      <w:r>
        <w:br/>
      </w:r>
      <w:r>
        <w:rPr>
          <w:rFonts w:ascii="Times New Roman"/>
          <w:b w:val="false"/>
          <w:i w:val="false"/>
          <w:color w:val="000000"/>
          <w:sz w:val="28"/>
        </w:rPr>
        <w:t>
      отыз бiрiншi және отыз екiншi абзацтар мынадай редакцияда жазылсын:
</w:t>
      </w:r>
      <w:r>
        <w:br/>
      </w:r>
      <w:r>
        <w:rPr>
          <w:rFonts w:ascii="Times New Roman"/>
          <w:b w:val="false"/>
          <w:i w:val="false"/>
          <w:color w:val="000000"/>
          <w:sz w:val="28"/>
        </w:rPr>
        <w:t>
      "30) тiркеушi - бағалы қағаздарды ұстаушылар тiзiлiмдерiн жүргiзу жөнiндегi қызметтi жүзеге асыратын кәсiби қатысушы;
</w:t>
      </w:r>
      <w:r>
        <w:br/>
      </w:r>
      <w:r>
        <w:rPr>
          <w:rFonts w:ascii="Times New Roman"/>
          <w:b w:val="false"/>
          <w:i w:val="false"/>
          <w:color w:val="000000"/>
          <w:sz w:val="28"/>
        </w:rPr>
        <w:t>
      31) өзiн-өзi реттейтiн ұйым - бағалы қағаздар рыногында кәсiби қызметтi жүзеге асырудың бiрыңғай ережелерiн (стандарттарын) әзiрлеу және қабылдау мақсатында бағалы қағаздар рыногының кәсiби қатысушылары құрған ұйым;";
</w:t>
      </w:r>
      <w:r>
        <w:br/>
      </w:r>
      <w:r>
        <w:rPr>
          <w:rFonts w:ascii="Times New Roman"/>
          <w:b w:val="false"/>
          <w:i w:val="false"/>
          <w:color w:val="000000"/>
          <w:sz w:val="28"/>
        </w:rPr>
        <w:t>
      отыз үшiншi абзац алып тасталсын;
</w:t>
      </w:r>
      <w:r>
        <w:br/>
      </w:r>
      <w:r>
        <w:rPr>
          <w:rFonts w:ascii="Times New Roman"/>
          <w:b w:val="false"/>
          <w:i w:val="false"/>
          <w:color w:val="000000"/>
          <w:sz w:val="28"/>
        </w:rPr>
        <w:t>
      отыз төртiншi абзац мынадай редакцияда жазылсын:
</w:t>
      </w:r>
      <w:r>
        <w:br/>
      </w:r>
      <w:r>
        <w:rPr>
          <w:rFonts w:ascii="Times New Roman"/>
          <w:b w:val="false"/>
          <w:i w:val="false"/>
          <w:color w:val="000000"/>
          <w:sz w:val="28"/>
        </w:rPr>
        <w:t>
      "32) бағалы қағаздар шығарылымының құрылымы - шығарылатын бағалы қағаздардың саны, олардың түрi, сондай-ақ орналастырылу бағасы (нақтылы құны) туралы мәлiметтер;";
</w:t>
      </w:r>
      <w:r>
        <w:br/>
      </w:r>
      <w:r>
        <w:rPr>
          <w:rFonts w:ascii="Times New Roman"/>
          <w:b w:val="false"/>
          <w:i w:val="false"/>
          <w:color w:val="000000"/>
          <w:sz w:val="28"/>
        </w:rPr>
        <w:t>
      отыз бесiншi абзац 33) тармақша болып есептелсiн;
</w:t>
      </w:r>
      <w:r>
        <w:br/>
      </w:r>
      <w:r>
        <w:rPr>
          <w:rFonts w:ascii="Times New Roman"/>
          <w:b w:val="false"/>
          <w:i w:val="false"/>
          <w:color w:val="000000"/>
          <w:sz w:val="28"/>
        </w:rPr>
        <w:t>
      мынадай мазмұндағы 34) тармақшамен толықтырылсын:
</w:t>
      </w:r>
      <w:r>
        <w:br/>
      </w:r>
      <w:r>
        <w:rPr>
          <w:rFonts w:ascii="Times New Roman"/>
          <w:b w:val="false"/>
          <w:i w:val="false"/>
          <w:color w:val="000000"/>
          <w:sz w:val="28"/>
        </w:rPr>
        <w:t>
      "34) трансфер-агент - бағалы қағаздар рыногында азаматтық-құқықтық мәмiлелердi жүзеге асыру процесiнде ақпараттар (құжаттар) қабылдау мен беру жөнiндегi қызметтi жүзеге асыратын кәсiби қатысушы;";
</w:t>
      </w:r>
      <w:r>
        <w:br/>
      </w:r>
      <w:r>
        <w:rPr>
          <w:rFonts w:ascii="Times New Roman"/>
          <w:b w:val="false"/>
          <w:i w:val="false"/>
          <w:color w:val="000000"/>
          <w:sz w:val="28"/>
        </w:rPr>
        <w:t>
      отыз алтыншы абзац мынадай редакцияда жазылсын:
</w:t>
      </w:r>
      <w:r>
        <w:br/>
      </w:r>
      <w:r>
        <w:rPr>
          <w:rFonts w:ascii="Times New Roman"/>
          <w:b w:val="false"/>
          <w:i w:val="false"/>
          <w:color w:val="000000"/>
          <w:sz w:val="28"/>
        </w:rPr>
        <w:t>
      "35) бағалы қағаздар портфелiн басқарушы - бағалы қағаздарды, өзге де қаржы құралдарын, сондай-ақ оларды сатып алуға арналған ақшаларды сенiмгерлiкпен басқару жөнiндегi қызметтi жүзеге асыратын кәсiби қатысушы;";
</w:t>
      </w:r>
      <w:r>
        <w:br/>
      </w:r>
      <w:r>
        <w:rPr>
          <w:rFonts w:ascii="Times New Roman"/>
          <w:b w:val="false"/>
          <w:i w:val="false"/>
          <w:color w:val="000000"/>
          <w:sz w:val="28"/>
        </w:rPr>
        <w:t>
      мынадай мазмұндағы 36) және 37) тармақшалармен толықтырылсын:
</w:t>
      </w:r>
      <w:r>
        <w:br/>
      </w:r>
      <w:r>
        <w:rPr>
          <w:rFonts w:ascii="Times New Roman"/>
          <w:b w:val="false"/>
          <w:i w:val="false"/>
          <w:color w:val="000000"/>
          <w:sz w:val="28"/>
        </w:rPr>
        <w:t>
      "36) қаржы агенттiгi - банк немесе банк операцияларының жекелеген түрлерiн жүзеге асыратын, Қазақстан Республикасының заңдарында белгiленген тәртiппен экономиканың белгiлi бiр саласында мемлекеттiк инвестициялық саясатты iске асыруға уәкiлеттiк берiлген және осы мақсатта капиталдың iшкi және сыртқы рыноктарынан қарыз алуды жүзеге асыратын ұйым. Қаржы агенттiгiне мәртебе беру тәртiбiн және қаржы агенттiгiнiң қызметiне қойылатын талаптарды уәкiлеттi орган белгiлейдi;
</w:t>
      </w:r>
      <w:r>
        <w:br/>
      </w:r>
      <w:r>
        <w:rPr>
          <w:rFonts w:ascii="Times New Roman"/>
          <w:b w:val="false"/>
          <w:i w:val="false"/>
          <w:color w:val="000000"/>
          <w:sz w:val="28"/>
        </w:rPr>
        <w:t>
      37) қаржы құралы - тұтыну құны оның айналыс және (немесе) төлем құралы ретiнде пайдаланылу мүмкiндiгiмен айқындалатын және ұлттық валютаға айырбасталу қабылеттiлiгiн иеленген актив түрі;";
</w:t>
      </w:r>
      <w:r>
        <w:br/>
      </w:r>
      <w:r>
        <w:rPr>
          <w:rFonts w:ascii="Times New Roman"/>
          <w:b w:val="false"/>
          <w:i w:val="false"/>
          <w:color w:val="000000"/>
          <w:sz w:val="28"/>
        </w:rPr>
        <w:t>
      отыз жетiншi, отыз сегiзiншi, қырқыншы, қырық бiрiншi абзацтар тиiсiнше 38), 39), 41), 42) тармақшалар болып есептелсiн;
</w:t>
      </w:r>
      <w:r>
        <w:br/>
      </w:r>
      <w:r>
        <w:rPr>
          <w:rFonts w:ascii="Times New Roman"/>
          <w:b w:val="false"/>
          <w:i w:val="false"/>
          <w:color w:val="000000"/>
          <w:sz w:val="28"/>
        </w:rPr>
        <w:t>
      отыз сегiзiншi абзацтағы "бiр эмиссия" деген сөздер "бiр шығарылым" деген сөздермен, "осы эмиссияға" деген сөздер "осы шығарылымға" деген сөздермен ауыстырылсын;
</w:t>
      </w:r>
      <w:r>
        <w:br/>
      </w:r>
      <w:r>
        <w:rPr>
          <w:rFonts w:ascii="Times New Roman"/>
          <w:b w:val="false"/>
          <w:i w:val="false"/>
          <w:color w:val="000000"/>
          <w:sz w:val="28"/>
        </w:rPr>
        <w:t>
      отыз тоғызыншы абзац мынадай редакцияда жазылсын:
</w:t>
      </w:r>
      <w:r>
        <w:br/>
      </w:r>
      <w:r>
        <w:rPr>
          <w:rFonts w:ascii="Times New Roman"/>
          <w:b w:val="false"/>
          <w:i w:val="false"/>
          <w:color w:val="000000"/>
          <w:sz w:val="28"/>
        </w:rPr>
        <w:t>
      "40) эмиссия - эмитенттiң эмиссиялық бағалы қағаздар шығаруды мемлекеттiк тiркеу және оларды орналастыру мақсатында жасайтын iс-әрекетi;";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 мынадай мазмұндағы 3-тармақпен толықтырылсын:
</w:t>
      </w:r>
      <w:r>
        <w:br/>
      </w:r>
      <w:r>
        <w:rPr>
          <w:rFonts w:ascii="Times New Roman"/>
          <w:b w:val="false"/>
          <w:i w:val="false"/>
          <w:color w:val="000000"/>
          <w:sz w:val="28"/>
        </w:rPr>
        <w:t>
      "3. Бағалы қағаздармен сауда-саттық ұйымдастырушылар уәкiлеттi орган белгiлеген пруденциялық нормативтердi сақтауға мiндеттi. Пруденциялық нормативтердiң құрамына бағалы қағаздармен сауда-саттық ұйымдастырушының жарғылық капиталының ең төменгi мөлшерi, өз капиталының жеткiлiктiлiк коэффициентi, сондай-ақ уәкiлеттi органның айқындауы бойынша өзге де нормалар мен лимиттер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6-баптың 2-тармағы мынадай редакцияда жазылсын:
</w:t>
      </w:r>
      <w:r>
        <w:br/>
      </w:r>
      <w:r>
        <w:rPr>
          <w:rFonts w:ascii="Times New Roman"/>
          <w:b w:val="false"/>
          <w:i w:val="false"/>
          <w:color w:val="000000"/>
          <w:sz w:val="28"/>
        </w:rPr>
        <w:t>
      "2. Өздерi тартқан қаржыны Қазақстан Республикасының заңдарына сәйкес бағалы қағаздарға және өзге де қаржы құралдарына инвестициялау үшiн пайдаланушы субъектiлер Қазақстан Республикасындағы институционалдық инвесторлар болып табылады. Институционалдық инвесторларға:
</w:t>
      </w:r>
      <w:r>
        <w:br/>
      </w:r>
      <w:r>
        <w:rPr>
          <w:rFonts w:ascii="Times New Roman"/>
          <w:b w:val="false"/>
          <w:i w:val="false"/>
          <w:color w:val="000000"/>
          <w:sz w:val="28"/>
        </w:rPr>
        <w:t>
      инвестициялық қорлар;
</w:t>
      </w:r>
      <w:r>
        <w:br/>
      </w:r>
      <w:r>
        <w:rPr>
          <w:rFonts w:ascii="Times New Roman"/>
          <w:b w:val="false"/>
          <w:i w:val="false"/>
          <w:color w:val="000000"/>
          <w:sz w:val="28"/>
        </w:rPr>
        <w:t>
      банктер - Қазақстан Республикасының заң актiлерiнде көзделген жағдайларда;
</w:t>
      </w:r>
      <w:r>
        <w:br/>
      </w:r>
      <w:r>
        <w:rPr>
          <w:rFonts w:ascii="Times New Roman"/>
          <w:b w:val="false"/>
          <w:i w:val="false"/>
          <w:color w:val="000000"/>
          <w:sz w:val="28"/>
        </w:rPr>
        <w:t>
      жинақтаушы зейнетақы қорлары;
</w:t>
      </w:r>
      <w:r>
        <w:br/>
      </w:r>
      <w:r>
        <w:rPr>
          <w:rFonts w:ascii="Times New Roman"/>
          <w:b w:val="false"/>
          <w:i w:val="false"/>
          <w:color w:val="000000"/>
          <w:sz w:val="28"/>
        </w:rPr>
        <w:t>
      сақтандыру ұйымдары;
</w:t>
      </w:r>
      <w:r>
        <w:br/>
      </w:r>
      <w:r>
        <w:rPr>
          <w:rFonts w:ascii="Times New Roman"/>
          <w:b w:val="false"/>
          <w:i w:val="false"/>
          <w:color w:val="000000"/>
          <w:sz w:val="28"/>
        </w:rPr>
        <w:t>
      Қазақстан Республикасының заңдарына сәйкес басқа да ұйымдар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Эмиссиялық бағалы қағаздар Қазақстан Республикасының заң актiлерiнде белгiленген шектеулер ескерiле отырып, құжатты немесе құжатсыз нысанда шығарылуы мүмкiн.";
</w:t>
      </w:r>
      <w:r>
        <w:br/>
      </w:r>
      <w:r>
        <w:rPr>
          <w:rFonts w:ascii="Times New Roman"/>
          <w:b w:val="false"/>
          <w:i w:val="false"/>
          <w:color w:val="000000"/>
          <w:sz w:val="28"/>
        </w:rPr>
        <w:t>
      2 және 3-тармақтар алып тасталсын;
</w:t>
      </w:r>
      <w:r>
        <w:br/>
      </w:r>
      <w:r>
        <w:rPr>
          <w:rFonts w:ascii="Times New Roman"/>
          <w:b w:val="false"/>
          <w:i w:val="false"/>
          <w:color w:val="000000"/>
          <w:sz w:val="28"/>
        </w:rPr>
        <w:t>
      4-тармақтағы "эмиссияны" деген сөз "шығарылымды"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8-бап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9-бапта:
</w:t>
      </w:r>
      <w:r>
        <w:br/>
      </w:r>
      <w:r>
        <w:rPr>
          <w:rFonts w:ascii="Times New Roman"/>
          <w:b w:val="false"/>
          <w:i w:val="false"/>
          <w:color w:val="000000"/>
          <w:sz w:val="28"/>
        </w:rPr>
        <w:t>
      3-тармақ мынадай мазмұндағы eкінші бөлiкпен толықтырылсын:
</w:t>
      </w:r>
      <w:r>
        <w:br/>
      </w:r>
      <w:r>
        <w:rPr>
          <w:rFonts w:ascii="Times New Roman"/>
          <w:b w:val="false"/>
          <w:i w:val="false"/>
          <w:color w:val="000000"/>
          <w:sz w:val="28"/>
        </w:rPr>
        <w:t>
      "Уәкiлеттi орган бағалы қағаздар рыногындағы кәсiби қатысушылардың ұйымдастырылмаған бағалы қағаздар рыногындағы бағалы қағаздармен мәмiле жасауына шектеу белгiлеуге құқылы.";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Ұйымдастырылған бағалы қағаздар рыногында бағалы қағаздармен мәмiле жасау рәсiмi және оларды тiркеу сауда-саттық ұйымдастырушылардың ережелерiмен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10-бапта:
</w:t>
      </w:r>
      <w:r>
        <w:br/>
      </w:r>
      <w:r>
        <w:rPr>
          <w:rFonts w:ascii="Times New Roman"/>
          <w:b w:val="false"/>
          <w:i w:val="false"/>
          <w:color w:val="000000"/>
          <w:sz w:val="28"/>
        </w:rPr>
        <w:t>
      екiншi, төртiншi, алтыншы, жетiншi, сегiзiншi және тоғызыншы абзацтар тиiсiнше 1), 3), 5), 6), 7), 8) тармақшалар болып есептелсiн;
</w:t>
      </w:r>
      <w:r>
        <w:br/>
      </w:r>
      <w:r>
        <w:rPr>
          <w:rFonts w:ascii="Times New Roman"/>
          <w:b w:val="false"/>
          <w:i w:val="false"/>
          <w:color w:val="000000"/>
          <w:sz w:val="28"/>
        </w:rPr>
        <w:t>
      үшiншi және бесiншi абзацтар мынадай редакцияда жазылсын:
</w:t>
      </w:r>
      <w:r>
        <w:br/>
      </w:r>
      <w:r>
        <w:rPr>
          <w:rFonts w:ascii="Times New Roman"/>
          <w:b w:val="false"/>
          <w:i w:val="false"/>
          <w:color w:val="000000"/>
          <w:sz w:val="28"/>
        </w:rPr>
        <w:t>
      "2) эмиссиялық бағалы қағаздар шығаруды мемлекеттiк тiркеу, сондай-ақ эмитенттердiң олардың шығарылу, айналыс және өтелу шарттарын сақтауына бақылауды жүзеге асыру;";
</w:t>
      </w:r>
      <w:r>
        <w:br/>
      </w:r>
      <w:r>
        <w:rPr>
          <w:rFonts w:ascii="Times New Roman"/>
          <w:b w:val="false"/>
          <w:i w:val="false"/>
          <w:color w:val="000000"/>
          <w:sz w:val="28"/>
        </w:rPr>
        <w:t>
      "4) сауда-саттық ұйымдастырушылардың және институционалдық инвесторлардың қызметiн Қазақстан Республикасының заңдарына сәйкес лицензиялау;";
</w:t>
      </w:r>
      <w:r>
        <w:br/>
      </w:r>
      <w:r>
        <w:rPr>
          <w:rFonts w:ascii="Times New Roman"/>
          <w:b w:val="false"/>
          <w:i w:val="false"/>
          <w:color w:val="000000"/>
          <w:sz w:val="28"/>
        </w:rPr>
        <w:t>
      жетiншi абзац "бағалы қағаздар рыногына кәсiптiк қатысушылар" деген сөздер "бағалы қағаздар рыногына кәсiби қатысушылар, сауда-саттық ұйымдастырушылар"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12-баптың тақырыбындағы "эмиссиясын" деген сөз "шығарылымын"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13-бап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14-баптың тақырыбындағы және мәтiндегi "эмиссиясы", "эмиссия", "эмиссия" деген сөздер тиiсiнше "шығарылымы", "шығарылымын", "шығарылым"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мынадай мазмұндағы 14-1-баппен толықтырылсын:
</w:t>
      </w:r>
      <w:r>
        <w:br/>
      </w:r>
      <w:r>
        <w:rPr>
          <w:rFonts w:ascii="Times New Roman"/>
          <w:b w:val="false"/>
          <w:i w:val="false"/>
          <w:color w:val="000000"/>
          <w:sz w:val="28"/>
        </w:rPr>
        <w:t>
      "14-1-бап. Агенттiк облигациялар эмиссиясы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облигацияларын шығару, орналастыру және өтеу шарты мен тәртiбiн уәкiлеттi орган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15-бап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16-бап мынадай редакцияда жазылсын:
</w:t>
      </w:r>
      <w:r>
        <w:br/>
      </w:r>
      <w:r>
        <w:rPr>
          <w:rFonts w:ascii="Times New Roman"/>
          <w:b w:val="false"/>
          <w:i w:val="false"/>
          <w:color w:val="000000"/>
          <w:sz w:val="28"/>
        </w:rPr>
        <w:t>
      "16-бап. Эмиссиялық бағалы қағаздар шығаруды
</w:t>
      </w:r>
      <w:r>
        <w:br/>
      </w:r>
      <w:r>
        <w:rPr>
          <w:rFonts w:ascii="Times New Roman"/>
          <w:b w:val="false"/>
          <w:i w:val="false"/>
          <w:color w:val="000000"/>
          <w:sz w:val="28"/>
        </w:rPr>
        <w:t>
               мемлекеттiк тiркеу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Жарияланған акциялар шығару туралы шешiм акционерлiк қоғам құрылтайшыларының жиналысында (акционерлердiң жалпы жиналысында) қабылданады.
</w:t>
      </w:r>
      <w:r>
        <w:br/>
      </w:r>
      <w:r>
        <w:rPr>
          <w:rFonts w:ascii="Times New Roman"/>
          <w:b w:val="false"/>
          <w:i w:val="false"/>
          <w:color w:val="000000"/>
          <w:sz w:val="28"/>
        </w:rPr>
        <w:t>
      Акционерлiк қоғам құрылтайшылардың ол әдiлет органдарында мемлекеттiк тiркеуден өткiзiлген күннен бастап бiр айдан кешiктiрмей жарияланған акциялар шығаруды мемлекеттiк тiркеуге арналған құжаттарды, олардың арасында орналастырылған акцияларды төлегендiгiн растайтын құжаттарды қоса бере отырып, уәкiлеттi органға табыс етуге мiндеттi.
</w:t>
      </w:r>
      <w:r>
        <w:br/>
      </w:r>
      <w:r>
        <w:rPr>
          <w:rFonts w:ascii="Times New Roman"/>
          <w:b w:val="false"/>
          <w:i w:val="false"/>
          <w:color w:val="000000"/>
          <w:sz w:val="28"/>
        </w:rPr>
        <w:t>
      Жарияланған акциялар шығаруды мемлекеттiк тіркеу құрылтайшыларды акция ұстаушылардың тiзiлiмiнде акция ұстаушылар ретiнде тiркеу үшiн негiз болып табылады.
</w:t>
      </w:r>
      <w:r>
        <w:br/>
      </w:r>
      <w:r>
        <w:rPr>
          <w:rFonts w:ascii="Times New Roman"/>
          <w:b w:val="false"/>
          <w:i w:val="false"/>
          <w:color w:val="000000"/>
          <w:sz w:val="28"/>
        </w:rPr>
        <w:t>
      2. Эмиссиялық бағалы қағаздар шығаруды мемлекеттiк тiркеу:
</w:t>
      </w:r>
      <w:r>
        <w:br/>
      </w:r>
      <w:r>
        <w:rPr>
          <w:rFonts w:ascii="Times New Roman"/>
          <w:b w:val="false"/>
          <w:i w:val="false"/>
          <w:color w:val="000000"/>
          <w:sz w:val="28"/>
        </w:rPr>
        <w:t>
      1) ұсынылған құжаттарды қарауды және олардың Қазақстан Республикасының қолданыстағы заңдарына сәйкестiгiне сараптаманы;
</w:t>
      </w:r>
      <w:r>
        <w:br/>
      </w:r>
      <w:r>
        <w:rPr>
          <w:rFonts w:ascii="Times New Roman"/>
          <w:b w:val="false"/>
          <w:i w:val="false"/>
          <w:color w:val="000000"/>
          <w:sz w:val="28"/>
        </w:rPr>
        <w:t>
      2) эмитенттiң аудиторлық ұйым (аудитор) растаған қаржылық есептiлiгiн қарауды;
</w:t>
      </w:r>
      <w:r>
        <w:br/>
      </w:r>
      <w:r>
        <w:rPr>
          <w:rFonts w:ascii="Times New Roman"/>
          <w:b w:val="false"/>
          <w:i w:val="false"/>
          <w:color w:val="000000"/>
          <w:sz w:val="28"/>
        </w:rPr>
        <w:t>
      3) бағалы қағаздарға ұлттық бiрiздендiру нөмiрiн берудi және Бағалы қағаздардың мемлекеттiк тiзiлiмiне эмиссиялық бағалы қағаздар шығару туралы және эмитент туралы мәлiметтер енгiзудi;
</w:t>
      </w:r>
      <w:r>
        <w:br/>
      </w:r>
      <w:r>
        <w:rPr>
          <w:rFonts w:ascii="Times New Roman"/>
          <w:b w:val="false"/>
          <w:i w:val="false"/>
          <w:color w:val="000000"/>
          <w:sz w:val="28"/>
        </w:rPr>
        <w:t>
      4) эмиссиялық бағалы қағаздар шығаруды мемлекеттiк тiркеудi куәландыратын құжат берудi қамтиды.
</w:t>
      </w:r>
      <w:r>
        <w:br/>
      </w:r>
      <w:r>
        <w:rPr>
          <w:rFonts w:ascii="Times New Roman"/>
          <w:b w:val="false"/>
          <w:i w:val="false"/>
          <w:color w:val="000000"/>
          <w:sz w:val="28"/>
        </w:rPr>
        <w:t>
      3. Эмиссиялық бағалы қағаздарға ұлттық бiрiздендiру нөмiрлерiн беру тәртiбi Қазақстан Республикасының бағалы қағаздар рыногы туралы заңдарымен белгiленедi.
</w:t>
      </w:r>
      <w:r>
        <w:br/>
      </w:r>
      <w:r>
        <w:rPr>
          <w:rFonts w:ascii="Times New Roman"/>
          <w:b w:val="false"/>
          <w:i w:val="false"/>
          <w:color w:val="000000"/>
          <w:sz w:val="28"/>
        </w:rPr>
        <w:t>
      4. Эмиссиялық бағалы қағаздар шығаруды мемлекеттiк тiркеудiң ерекшелiгiн, сондай-ақ олардың шығарылу, айналысы, өтелу мен жойылу тәртiбiн уәкiлеттi орган белгiлейдi.
</w:t>
      </w:r>
      <w:r>
        <w:br/>
      </w:r>
      <w:r>
        <w:rPr>
          <w:rFonts w:ascii="Times New Roman"/>
          <w:b w:val="false"/>
          <w:i w:val="false"/>
          <w:color w:val="000000"/>
          <w:sz w:val="28"/>
        </w:rPr>
        <w:t>
      5. Эмиссиялық бағалы қағаздар шығаруды мемлекеттiк тiркеу үшiн эмитент ұсынған құжаттарды уәкiлеттi орган олар табыс етiлген күннен бастан отыз күн iшiнде қарайды.
</w:t>
      </w:r>
      <w:r>
        <w:br/>
      </w:r>
      <w:r>
        <w:rPr>
          <w:rFonts w:ascii="Times New Roman"/>
          <w:b w:val="false"/>
          <w:i w:val="false"/>
          <w:color w:val="000000"/>
          <w:sz w:val="28"/>
        </w:rPr>
        <w:t>
      Мемлекеттiк тiркеуге қосымша құжаттар табыс етiлген жағдайда құжаттарды қарау мерзiмi жаңартылады.
</w:t>
      </w:r>
      <w:r>
        <w:br/>
      </w:r>
      <w:r>
        <w:rPr>
          <w:rFonts w:ascii="Times New Roman"/>
          <w:b w:val="false"/>
          <w:i w:val="false"/>
          <w:color w:val="000000"/>
          <w:sz w:val="28"/>
        </w:rPr>
        <w:t>
      6. Эмитенттiң лауазымды адамдары мәлiметтер бермегенi не дұрыс емес мәлiметтер бергенi, эмиссиялық бағалы қағаздар шығаруды мемлекеттiк тiркеу үшiн құжаттарды табыс ету мерзiмдерiн бұзғаны, сондай-ақ уәкiлеттi органның нұсқамаларын орындамағаны үшiн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17-бапта:
</w:t>
      </w:r>
      <w:r>
        <w:br/>
      </w:r>
      <w:r>
        <w:rPr>
          <w:rFonts w:ascii="Times New Roman"/>
          <w:b w:val="false"/>
          <w:i w:val="false"/>
          <w:color w:val="000000"/>
          <w:sz w:val="28"/>
        </w:rPr>
        <w:t>
      баптың тақырыбындағы "бағалы қағаздар эмиссияларының" деген сөздер "бағалы қағаздарының" деген сөздермен ауыстырылсын;
</w:t>
      </w:r>
      <w:r>
        <w:br/>
      </w:r>
      <w:r>
        <w:rPr>
          <w:rFonts w:ascii="Times New Roman"/>
          <w:b w:val="false"/>
          <w:i w:val="false"/>
          <w:color w:val="000000"/>
          <w:sz w:val="28"/>
        </w:rPr>
        <w:t>
      2-тармақтағы "эмиссиялары" деген сөз "шығарылымдары" деген сөзбен ауыстырылсын;
</w:t>
      </w:r>
      <w:r>
        <w:br/>
      </w:r>
      <w:r>
        <w:rPr>
          <w:rFonts w:ascii="Times New Roman"/>
          <w:b w:val="false"/>
          <w:i w:val="false"/>
          <w:color w:val="000000"/>
          <w:sz w:val="28"/>
        </w:rPr>
        <w:t>
      3-тармақтағы "эмиссиялары туралы" деген сөздер "шығарылымдары туралы"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18-бап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19-бапта:
</w:t>
      </w:r>
      <w:r>
        <w:br/>
      </w:r>
      <w:r>
        <w:rPr>
          <w:rFonts w:ascii="Times New Roman"/>
          <w:b w:val="false"/>
          <w:i w:val="false"/>
          <w:color w:val="000000"/>
          <w:sz w:val="28"/>
        </w:rPr>
        <w:t>
      тақырыбындағы "эмиссиясын" деген сөз "шығарылымын" деген сөзбен ауыстырылсын;
</w:t>
      </w:r>
      <w:r>
        <w:br/>
      </w:r>
      <w:r>
        <w:rPr>
          <w:rFonts w:ascii="Times New Roman"/>
          <w:b w:val="false"/>
          <w:i w:val="false"/>
          <w:color w:val="000000"/>
          <w:sz w:val="28"/>
        </w:rPr>
        <w:t>
      1-тармақтағы "эмиссиясын" деген сөз "шығарылымын" деген сөзбен ауыстырылсын; "қаржы" деген сөз алып тасталсын;
</w:t>
      </w:r>
      <w:r>
        <w:br/>
      </w:r>
      <w:r>
        <w:rPr>
          <w:rFonts w:ascii="Times New Roman"/>
          <w:b w:val="false"/>
          <w:i w:val="false"/>
          <w:color w:val="000000"/>
          <w:sz w:val="28"/>
        </w:rPr>
        <w:t>
      3-тармақтағы "эмиссиясын" деген сөз "шығарылымын"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20-бапта:
</w:t>
      </w:r>
      <w:r>
        <w:br/>
      </w:r>
      <w:r>
        <w:rPr>
          <w:rFonts w:ascii="Times New Roman"/>
          <w:b w:val="false"/>
          <w:i w:val="false"/>
          <w:color w:val="000000"/>
          <w:sz w:val="28"/>
        </w:rPr>
        <w:t>
      тақырыбындағы "эмиссиясын" деген сөз "орналастыруды" деген сөзбен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"эмиссиясын" деген сөз "орналастыруды" деген сөзбен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"1) бағалы қағаздарды орналастыру талаптарының шығару мен орналастырудың тiркелген талаптарына, осы Заң мен Қазақстан Республикасының өзге де нормативтiк құқықтық актiлерiне сәйкессiздiгi;";
</w:t>
      </w:r>
      <w:r>
        <w:br/>
      </w:r>
      <w:r>
        <w:rPr>
          <w:rFonts w:ascii="Times New Roman"/>
          <w:b w:val="false"/>
          <w:i w:val="false"/>
          <w:color w:val="000000"/>
          <w:sz w:val="28"/>
        </w:rPr>
        <w:t>
      үшiншi-бесiншi абзацтар тиiсiнше 2)-4) тармақшалар болып есептелсiн;
</w:t>
      </w:r>
      <w:r>
        <w:br/>
      </w:r>
      <w:r>
        <w:rPr>
          <w:rFonts w:ascii="Times New Roman"/>
          <w:b w:val="false"/>
          <w:i w:val="false"/>
          <w:color w:val="000000"/>
          <w:sz w:val="28"/>
        </w:rPr>
        <w:t>
      үшiншi абзацтағы "эмиссия" деген сөз "орналастыру" деген сөзбен ауыстырылсын;
</w:t>
      </w:r>
      <w:r>
        <w:br/>
      </w:r>
      <w:r>
        <w:rPr>
          <w:rFonts w:ascii="Times New Roman"/>
          <w:b w:val="false"/>
          <w:i w:val="false"/>
          <w:color w:val="000000"/>
          <w:sz w:val="28"/>
        </w:rPr>
        <w:t>
      төртiншi абзацтағы "эмиссияның" деген сөз "шығарылымның" деген сөзбен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бiрiншi абзацтағы "эмиссиясын" деген сөз "орналастыруды" деген сөзбен ауыстырылсын;
</w:t>
      </w:r>
      <w:r>
        <w:br/>
      </w:r>
      <w:r>
        <w:rPr>
          <w:rFonts w:ascii="Times New Roman"/>
          <w:b w:val="false"/>
          <w:i w:val="false"/>
          <w:color w:val="000000"/>
          <w:sz w:val="28"/>
        </w:rPr>
        <w:t>
      екiншi-төртiншi абзацтар тиiсiнше 1)-3) тармақшалар болып есептелсiн;
</w:t>
      </w:r>
      <w:r>
        <w:br/>
      </w:r>
      <w:r>
        <w:rPr>
          <w:rFonts w:ascii="Times New Roman"/>
          <w:b w:val="false"/>
          <w:i w:val="false"/>
          <w:color w:val="000000"/>
          <w:sz w:val="28"/>
        </w:rPr>
        <w:t>
      3-тармақтағы "эмиссиясын" деген сөз "орналастыруды" деген сөзбен ауыстырылсын;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Уәкiлеттi органның бағалы қағаздарды орналастыруды тоқтата тұру туралы шешiмiн алған кезден бастап эмитент осы баптың 2-тармағының талаптарын сақтай отырып, бұл туралы баспасөз басылымында хабар жариялауға және анықталған жолсыздықтарды уәкiлеттi орган белгiлеген мерзiмде жоюға мiндеттi.
</w:t>
      </w:r>
      <w:r>
        <w:br/>
      </w:r>
      <w:r>
        <w:rPr>
          <w:rFonts w:ascii="Times New Roman"/>
          <w:b w:val="false"/>
          <w:i w:val="false"/>
          <w:color w:val="000000"/>
          <w:sz w:val="28"/>
        </w:rPr>
        <w:t>
      Эмитенттiң бағалы қағаздарды орналастыруды тоқтата тұру туралы шешiмiн уәкiлеттi орган эмитенттiң бағалы қағаздарын ұстаушылар тізіліміндегi жеке шоттармен жүргізілетін операцияларды тоқтата тұру мақсатында тiркеушiге жiбередi. Тiзiлiмде нақты ұстаушының жеке шоты болса тiркеушi оны уәкiлеттi орган қабылдаған шешiм туралы хабардар етуге мiндеттi.
</w:t>
      </w:r>
      <w:r>
        <w:br/>
      </w:r>
      <w:r>
        <w:rPr>
          <w:rFonts w:ascii="Times New Roman"/>
          <w:b w:val="false"/>
          <w:i w:val="false"/>
          <w:color w:val="000000"/>
          <w:sz w:val="28"/>
        </w:rPr>
        <w:t>
      5. Уәкiлеттi органның шешiмiмен бағалы қағаздарды орналастыруды тоқтата тұруға себеп болған негiздердi жойғаннан кейiн ғана эмитенттiң бағалы қағаздарды одан әрi орналастыруына мүмкiндiк туады.";
</w:t>
      </w:r>
      <w:r>
        <w:br/>
      </w:r>
      <w:r>
        <w:rPr>
          <w:rFonts w:ascii="Times New Roman"/>
          <w:b w:val="false"/>
          <w:i w:val="false"/>
          <w:color w:val="000000"/>
          <w:sz w:val="28"/>
        </w:rPr>
        <w:t>
      6-тармақ алып тасталсын;
</w:t>
      </w:r>
      <w:r>
        <w:br/>
      </w:r>
      <w:r>
        <w:rPr>
          <w:rFonts w:ascii="Times New Roman"/>
          <w:b w:val="false"/>
          <w:i w:val="false"/>
          <w:color w:val="000000"/>
          <w:sz w:val="28"/>
        </w:rPr>
        <w:t>
      7-тармақтағы "эмиссияны" деген сөз "орналастыруды"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21-бапта: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"21-бап. Эмиссиялық бағалы қағаздар шығарылымын
</w:t>
      </w:r>
      <w:r>
        <w:br/>
      </w:r>
      <w:r>
        <w:rPr>
          <w:rFonts w:ascii="Times New Roman"/>
          <w:b w:val="false"/>
          <w:i w:val="false"/>
          <w:color w:val="000000"/>
          <w:sz w:val="28"/>
        </w:rPr>
        <w:t>
               жарамсыз деп тану";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абзацтағы "эмиссиясы" деген сөз "шығарылымы" деген сөзбен, "болмады" деген сөз "жарамсыз" деген сөзбен ауыстырылсын;
</w:t>
      </w:r>
      <w:r>
        <w:br/>
      </w:r>
      <w:r>
        <w:rPr>
          <w:rFonts w:ascii="Times New Roman"/>
          <w:b w:val="false"/>
          <w:i w:val="false"/>
          <w:color w:val="000000"/>
          <w:sz w:val="28"/>
        </w:rPr>
        <w:t>
      екiншi, үшiншi және бесiншi абзацтар тиiсiнше 1), 2) және 4) тармақшалар болып есептелсiн;
</w:t>
      </w:r>
      <w:r>
        <w:br/>
      </w:r>
      <w:r>
        <w:rPr>
          <w:rFonts w:ascii="Times New Roman"/>
          <w:b w:val="false"/>
          <w:i w:val="false"/>
          <w:color w:val="000000"/>
          <w:sz w:val="28"/>
        </w:rPr>
        <w:t>
      екiншi абзацтағы "эмиссиясы" деген сөз "шығарылымы" деген сөзбен ауыстырылсын; "(тiркелген шығару шарттарына)" деген сөздер алып тасталсын;
</w:t>
      </w:r>
      <w:r>
        <w:br/>
      </w:r>
      <w:r>
        <w:rPr>
          <w:rFonts w:ascii="Times New Roman"/>
          <w:b w:val="false"/>
          <w:i w:val="false"/>
          <w:color w:val="000000"/>
          <w:sz w:val="28"/>
        </w:rPr>
        <w:t>
      үшiншi абзац "эмиссия проспектiне (тiркелген шығару шарттарына)" деген сөздер "шығарылым проспектiне" деген сөздермен ауыстырылсын;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"3) бағалы қағаздарды орналастыру қорытындылары туралы есепте көрсетiлген мәлiметтердiң шығарылымның тiркелген проспектiне немесе осындай шығарылымның нақты орналастырылу деректерiне сәйкес келмеуi;";
</w:t>
      </w:r>
      <w:r>
        <w:br/>
      </w:r>
      <w:r>
        <w:rPr>
          <w:rFonts w:ascii="Times New Roman"/>
          <w:b w:val="false"/>
          <w:i w:val="false"/>
          <w:color w:val="000000"/>
          <w:sz w:val="28"/>
        </w:rPr>
        <w:t>
      бесiншi абзацтағы "эмиссияны" деген сөз "орналастыруды" деген сөзбен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Эмиссиялық бағалы қағаздар шығарылымын жарамсыз деп тану туралы шешiмдi уәкiлеттi орган эмитентке және осы эмитенттiң бағалы қағаздарын ұстаушылардың тiзiлiмiндегi бағалы қағаздармен жасалған мәмiлелердi тiркеудi тоқтата тұру мақсатында тiркеушiге жiбередi.
</w:t>
      </w:r>
      <w:r>
        <w:br/>
      </w:r>
      <w:r>
        <w:rPr>
          <w:rFonts w:ascii="Times New Roman"/>
          <w:b w:val="false"/>
          <w:i w:val="false"/>
          <w:color w:val="000000"/>
          <w:sz w:val="28"/>
        </w:rPr>
        <w:t>
      Тiзiлiмде нақтылы ұстаушының жеке шоты болса тiркеушi оны уәкiлеттi орган қабылдаған шешiм туралы хабардар етуге мiндеттi. Хабарламаны алған нақтылы ұстаушы клиенттiң шоты бойынша бағалы қағаздармен жасалған мәмiленi тiркеудi тоқтата тұруға мiндеттi.
</w:t>
      </w:r>
      <w:r>
        <w:br/>
      </w:r>
      <w:r>
        <w:rPr>
          <w:rFonts w:ascii="Times New Roman"/>
          <w:b w:val="false"/>
          <w:i w:val="false"/>
          <w:color w:val="000000"/>
          <w:sz w:val="28"/>
        </w:rPr>
        <w:t>
      Эмиссиялық бағалы қағаздар шығарылымын жарамсыз деп тану туралы мәлiмет Бағалы қағаздардың мемлекеттiк тiзiлiмiне уәкiлеттi орган белгiлеген тәртiппен енгiзiледi.";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Облигациялар шығарылымы жарамсыз деп танылған жағдайда осы шығарылған облигациялар эмитентке қайтарылуға жатады. Инвесторларға облигациялардың нақтылы құнын өтеу Қазақстан Республикасының қолданыстағы заңдарына сәйкес жүзеге асырылады.";
</w:t>
      </w:r>
      <w:r>
        <w:br/>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Акциялар шығарылымы жарамсыз деп танылған жағдайда акционерлiк қоғамның директорлар кеңесi уәкiлеттi органнан акциялар шығарылымының жарамсыз деп танылғаны туралы хабар алған күннен бастап екi ай iшiнде мынадай:
</w:t>
      </w:r>
      <w:r>
        <w:br/>
      </w:r>
      <w:r>
        <w:rPr>
          <w:rFonts w:ascii="Times New Roman"/>
          <w:b w:val="false"/>
          <w:i w:val="false"/>
          <w:color w:val="000000"/>
          <w:sz w:val="28"/>
        </w:rPr>
        <w:t>
      1) акциялар шығарылымын мемлекеттiк тiркеу туралы;
</w:t>
      </w:r>
      <w:r>
        <w:br/>
      </w:r>
      <w:r>
        <w:rPr>
          <w:rFonts w:ascii="Times New Roman"/>
          <w:b w:val="false"/>
          <w:i w:val="false"/>
          <w:color w:val="000000"/>
          <w:sz w:val="28"/>
        </w:rPr>
        <w:t>
      2) шаруашылық серiктестiк (өндiрiстiк кооператив) етiп қайта құру туpaлы;
</w:t>
      </w:r>
      <w:r>
        <w:br/>
      </w:r>
      <w:r>
        <w:rPr>
          <w:rFonts w:ascii="Times New Roman"/>
          <w:b w:val="false"/>
          <w:i w:val="false"/>
          <w:color w:val="000000"/>
          <w:sz w:val="28"/>
        </w:rPr>
        <w:t>
      3) акционерлiк қоғамды тарату туралы шешiмдердiң бiрiн қабылдау мақсатында акционерлердiң кезектен тыс жалпы жиналысын шақыруға және өткiзуге мiндеттi.
</w:t>
      </w:r>
      <w:r>
        <w:br/>
      </w:r>
      <w:r>
        <w:rPr>
          <w:rFonts w:ascii="Times New Roman"/>
          <w:b w:val="false"/>
          <w:i w:val="false"/>
          <w:color w:val="000000"/>
          <w:sz w:val="28"/>
        </w:rPr>
        <w:t>
      Акционерлердiң жалпы жиналысында акциялар шығаруды мемлекеттiк тiркеу туралы шешiм қабылданғаннан кейiн акционерлiк қоғам акционерлердiң жалпы жиналысының шешiмi қабылданған күннен бастап бiр айдан кешiктiрмей құжаттарды мемлекеттiк тiркеуге табыс етуге мiндеттi.
</w:t>
      </w:r>
      <w:r>
        <w:br/>
      </w:r>
      <w:r>
        <w:rPr>
          <w:rFonts w:ascii="Times New Roman"/>
          <w:b w:val="false"/>
          <w:i w:val="false"/>
          <w:color w:val="000000"/>
          <w:sz w:val="28"/>
        </w:rPr>
        <w:t>
      2-2. Осы баптың 2-1-тармағының талаптарын сақтамаған жағдайда акционерлiк қоғам уәкiлеттi органның талап-арызы бойынша сот тәртiбiмен таратылуға жатады.";
</w:t>
      </w:r>
      <w:r>
        <w:br/>
      </w:r>
      <w:r>
        <w:rPr>
          <w:rFonts w:ascii="Times New Roman"/>
          <w:b w:val="false"/>
          <w:i w:val="false"/>
          <w:color w:val="000000"/>
          <w:sz w:val="28"/>
        </w:rPr>
        <w:t>
      3 және 4-тармақтар алып тасталсын;
</w:t>
      </w:r>
      <w:r>
        <w:br/>
      </w:r>
      <w:r>
        <w:rPr>
          <w:rFonts w:ascii="Times New Roman"/>
          <w:b w:val="false"/>
          <w:i w:val="false"/>
          <w:color w:val="000000"/>
          <w:sz w:val="28"/>
        </w:rPr>
        <w:t>
      5-тармақтағы "бағалы қағаздар эмиссиясын жарамсыз" деген сөздер "бағалы қағаздар шығарылымын жарамсыз"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22-бапта:
</w:t>
      </w:r>
      <w:r>
        <w:br/>
      </w:r>
      <w:r>
        <w:rPr>
          <w:rFonts w:ascii="Times New Roman"/>
          <w:b w:val="false"/>
          <w:i w:val="false"/>
          <w:color w:val="000000"/>
          <w:sz w:val="28"/>
        </w:rPr>
        <w:t>
      тақырыбы "Бағалы қағаздар" деген сөздердiң алдынан "Эмиссиялық" деген сөзбен толықтырылсын, "Бағалы" деген сөз кiшi әрiппен жазылсын;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Эмитент орналастырылған эмиссиялық бағалы қағаздар туралы мәлiметтi олардың шығарылуы мемлекеттiк тiркелген күннен бастап отыз күн iшiнде баспасөз басылымында жариялауға мiндеттi.
</w:t>
      </w:r>
      <w:r>
        <w:br/>
      </w:r>
      <w:r>
        <w:rPr>
          <w:rFonts w:ascii="Times New Roman"/>
          <w:b w:val="false"/>
          <w:i w:val="false"/>
          <w:color w:val="000000"/>
          <w:sz w:val="28"/>
        </w:rPr>
        <w:t>
      Мемлекеттiк тiркелгенге дейiн шығару туралы мәлiметтердi жариялауға тыйым салынады.";
</w:t>
      </w:r>
      <w:r>
        <w:br/>
      </w:r>
      <w:r>
        <w:rPr>
          <w:rFonts w:ascii="Times New Roman"/>
          <w:b w:val="false"/>
          <w:i w:val="false"/>
          <w:color w:val="000000"/>
          <w:sz w:val="28"/>
        </w:rPr>
        <w:t>
      2-тармақтағы "эмиссиясы проспектiмен (шығару шарттарымен)" деген сөздер "шығарылымы проспектiмен"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Бағалы қағаздарды орналастыру және олардың айналымы кезеңiнде эмитент оларды уәкiлеттi органда тiркеуге және ықтимал инвесторлар мен бағалы қағаз ұстаушыларды бағалы қағаздар шығарылымының тiркелген проспектiндегi деректермен және эмитенттiң қызметi туралы және олар эмиссиялаған бағалы қағаздар туралы ақпараттармен салыстырғанда iстiң нақты жәй-күйiндегi олардың мүдделерiн қозғайтын барлық өзгерiстер туралы хабардар етуге мiндеттi.";
</w:t>
      </w:r>
      <w:r>
        <w:br/>
      </w:r>
      <w:r>
        <w:rPr>
          <w:rFonts w:ascii="Times New Roman"/>
          <w:b w:val="false"/>
          <w:i w:val="false"/>
          <w:color w:val="000000"/>
          <w:sz w:val="28"/>
        </w:rPr>
        <w:t>
      4-тармақта: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"4. Мыналар ықтимал инвесторлар мен бағалы қағаздар ұстаушылардың мүдделерiн қозғайтын мәлiметтер болып танылады:";
</w:t>
      </w:r>
      <w:r>
        <w:br/>
      </w:r>
      <w:r>
        <w:rPr>
          <w:rFonts w:ascii="Times New Roman"/>
          <w:b w:val="false"/>
          <w:i w:val="false"/>
          <w:color w:val="000000"/>
          <w:sz w:val="28"/>
        </w:rPr>
        <w:t>
      2) тармақшада "(шығарылған (төленген)" деген сөздер "төленген" деген сөзбен ауыстырылсын; "ашық" деген сөз алып тасталсын;
</w:t>
      </w:r>
      <w:r>
        <w:br/>
      </w:r>
      <w:r>
        <w:rPr>
          <w:rFonts w:ascii="Times New Roman"/>
          <w:b w:val="false"/>
          <w:i w:val="false"/>
          <w:color w:val="000000"/>
          <w:sz w:val="28"/>
        </w:rPr>
        <w:t>
      3) және 4) тармақшалардағы "ашық" деген сөз алып тасталсын;
</w:t>
      </w:r>
      <w:r>
        <w:br/>
      </w:r>
      <w:r>
        <w:rPr>
          <w:rFonts w:ascii="Times New Roman"/>
          <w:b w:val="false"/>
          <w:i w:val="false"/>
          <w:color w:val="000000"/>
          <w:sz w:val="28"/>
        </w:rPr>
        <w:t>
      10) тармақша "ықтимал инвесторлардың" деген сөздерден кейiн "және бағалы қағаздар ұстаушылардың" деген сөздермен толықтырылсын;
</w:t>
      </w:r>
      <w:r>
        <w:br/>
      </w:r>
      <w:r>
        <w:rPr>
          <w:rFonts w:ascii="Times New Roman"/>
          <w:b w:val="false"/>
          <w:i w:val="false"/>
          <w:color w:val="000000"/>
          <w:sz w:val="28"/>
        </w:rPr>
        <w:t>
      5-тармақтағы "эмиссиясы проспектiсiне (шығару шарттарына)" деген сөздер "шығарылымы проспектiне" деген сөздермен ауыстырылсын;
</w:t>
      </w:r>
      <w:r>
        <w:br/>
      </w:r>
      <w:r>
        <w:rPr>
          <w:rFonts w:ascii="Times New Roman"/>
          <w:b w:val="false"/>
          <w:i w:val="false"/>
          <w:color w:val="000000"/>
          <w:sz w:val="28"/>
        </w:rPr>
        <w:t>
      6-тармақтағы "эмиссиясы проспектiсiнде (шығару шарттарында)" деген сөздер "шығарылымы проспектiнде" деген сөздермен ауыстырылсын; "ықтимал инвесторлардың" деген сөздерден кейiн "және бағалы қағаздар ұстаушылардың" деген сөздермен толықтырылсын;
</w:t>
      </w:r>
      <w:r>
        <w:br/>
      </w:r>
      <w:r>
        <w:rPr>
          <w:rFonts w:ascii="Times New Roman"/>
          <w:b w:val="false"/>
          <w:i w:val="false"/>
          <w:color w:val="000000"/>
          <w:sz w:val="28"/>
        </w:rPr>
        <w:t>
      7-тармақтағы "эмиссиясының проспектiнде (шығару шарттарында)" деген сөздер "шығарылымы проспектiнде"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23-бапта:
</w:t>
      </w:r>
      <w:r>
        <w:br/>
      </w:r>
      <w:r>
        <w:rPr>
          <w:rFonts w:ascii="Times New Roman"/>
          <w:b w:val="false"/>
          <w:i w:val="false"/>
          <w:color w:val="000000"/>
          <w:sz w:val="28"/>
        </w:rPr>
        <w:t>
      1-тармақтағы "эмиссиясының" деген сөз "шығарылымының" деген сөзбен ауыстырылсын;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3-тармақтағы "Ашық қоғам" деген сөздер "Эмитент"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24-бапта: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"24-бап. Эмиссиялық бағалы қағаздарды орналастыру және
</w:t>
      </w:r>
      <w:r>
        <w:br/>
      </w:r>
      <w:r>
        <w:rPr>
          <w:rFonts w:ascii="Times New Roman"/>
          <w:b w:val="false"/>
          <w:i w:val="false"/>
          <w:color w:val="000000"/>
          <w:sz w:val="28"/>
        </w:rPr>
        <w:t>
               өтеу қорытындылары туралы есептер";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Эмитент уәкiлеттi орган белгiлеген тәртiппен уәкiлеттi органға бағалы қағаздар толық орналастырылғанға дейiн не оларды толық орналастыру аяқталғаннан кейiн әрбiр алты айдың қорытындысы бойынша (есептi жартыжылдық аяқталған соң бiр айдың iшiнде) бағалы қағаздарды орналастырудың қорытындылары туралы есептердi, сондай-ақ облигацияларды өтеу қорытындылары туралы есептi табыс етуге мiндеттi.";
</w:t>
      </w:r>
      <w:r>
        <w:br/>
      </w:r>
      <w:r>
        <w:rPr>
          <w:rFonts w:ascii="Times New Roman"/>
          <w:b w:val="false"/>
          <w:i w:val="false"/>
          <w:color w:val="000000"/>
          <w:sz w:val="28"/>
        </w:rPr>
        <w:t>
      екiншi бөлiктегi "Ашық халықтық" деген сөздер "Халықтық" деген сөзбен ауыстырылсын;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Есептi бекiту үшiн табыс етiлетiн құжаттар тiзбесiн және оларды ресiмдеу тәртiбiн уәкiлеттi орган белгiлейдi. Эмитент көрсетiлген талаптарды сақтамаған жағдайда уәкiлеттi орган есептi бекiтпей тастауға құқылы. Эмитент құжаттарды қайтара табыс еткен кезде оны қарау мерзiмi жаңартылады.";
</w:t>
      </w:r>
      <w:r>
        <w:br/>
      </w:r>
      <w:r>
        <w:rPr>
          <w:rFonts w:ascii="Times New Roman"/>
          <w:b w:val="false"/>
          <w:i w:val="false"/>
          <w:color w:val="000000"/>
          <w:sz w:val="28"/>
        </w:rPr>
        <w:t>
      4-тармақтағы "акцияларды шығару және орналастыру қорытындысы туралы есептi" деген сөздер "эмиссиялық бағалы қағаздарды орналастыру және өтеу қорытындылары туралы есептердi" деген сөздермен ауыстырылсын;
</w:t>
      </w:r>
      <w:r>
        <w:br/>
      </w:r>
      <w:r>
        <w:rPr>
          <w:rFonts w:ascii="Times New Roman"/>
          <w:b w:val="false"/>
          <w:i w:val="false"/>
          <w:color w:val="000000"/>
          <w:sz w:val="28"/>
        </w:rPr>
        <w:t>
      5-тармақта "шығару және" деген сөздер алып тасталсын; "осы эмиссияны жарамсыз" деген сөздер "шығарылымды жарамсыз" деген сөздермен ауыстырылсын;
</w:t>
      </w:r>
      <w:r>
        <w:br/>
      </w:r>
      <w:r>
        <w:rPr>
          <w:rFonts w:ascii="Times New Roman"/>
          <w:b w:val="false"/>
          <w:i w:val="false"/>
          <w:color w:val="000000"/>
          <w:sz w:val="28"/>
        </w:rPr>
        <w:t>
      6 және 7-тармақтар мынадай редакцияда жазылсын:
</w:t>
      </w:r>
      <w:r>
        <w:br/>
      </w:r>
      <w:r>
        <w:rPr>
          <w:rFonts w:ascii="Times New Roman"/>
          <w:b w:val="false"/>
          <w:i w:val="false"/>
          <w:color w:val="000000"/>
          <w:sz w:val="28"/>
        </w:rPr>
        <w:t>
      "6. Егер эмиссиялық бағалы қағаздарды орналастыру қорытындылары туралы есептi қараған кезде ұсынылған мәлiметтердiң немесе эмиссиялық бағалы қағаздардың шығарылымын тiркеу үшiн ұсынылған мәлiметтердiң анық еместiгi анықталса, уәкiлеттi орган бағалы қағаздарды одан әрi орналастыру мен оның айналысын тоқтата тұру туралы шешiм қабылдауға құқылы.
</w:t>
      </w:r>
      <w:r>
        <w:br/>
      </w:r>
      <w:r>
        <w:rPr>
          <w:rFonts w:ascii="Times New Roman"/>
          <w:b w:val="false"/>
          <w:i w:val="false"/>
          <w:color w:val="000000"/>
          <w:sz w:val="28"/>
        </w:rPr>
        <w:t>
      7. Бекiтуге ұсынылған бағалы қағаздарды орналастыру қорытындылары туралы есептегi мәлiметтердiң анық еместiгi анықталған жағдайда, уәкiлеттi орган есептi бекiту туралы хабарламаны керi қайтарып алу туралы және эмиссиялық бағалы қағаздардың айналысын тоқтата тұру туралы шешiм қабылдауға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24-1-баптың 1-тармағында:
</w:t>
      </w:r>
      <w:r>
        <w:br/>
      </w:r>
      <w:r>
        <w:rPr>
          <w:rFonts w:ascii="Times New Roman"/>
          <w:b w:val="false"/>
          <w:i w:val="false"/>
          <w:color w:val="000000"/>
          <w:sz w:val="28"/>
        </w:rPr>
        <w:t>
      екiншi-төртiншi абзацтар тиiсiнше 1)-3) тармақшалар болып есептелсiн;
</w:t>
      </w:r>
      <w:r>
        <w:br/>
      </w:r>
      <w:r>
        <w:rPr>
          <w:rFonts w:ascii="Times New Roman"/>
          <w:b w:val="false"/>
          <w:i w:val="false"/>
          <w:color w:val="000000"/>
          <w:sz w:val="28"/>
        </w:rPr>
        <w:t>
      екiншi абзацтағы "эмиссияны болмаған" деген сөздер "шығарылымды жарамсыз"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24-2-бапта:
</w:t>
      </w:r>
      <w:r>
        <w:br/>
      </w:r>
      <w:r>
        <w:rPr>
          <w:rFonts w:ascii="Times New Roman"/>
          <w:b w:val="false"/>
          <w:i w:val="false"/>
          <w:color w:val="000000"/>
          <w:sz w:val="28"/>
        </w:rPr>
        <w:t>
      1-тармақтың екiншi бөлiгiнде: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"Тексерiс жүргiзу кезеңiнде және тексерiстiң қорытындысы бойынша уәкiлеттi орган Қазақстан Республикасының заңдарында белгiленген тәртiппен:";
</w:t>
      </w:r>
      <w:r>
        <w:br/>
      </w:r>
      <w:r>
        <w:rPr>
          <w:rFonts w:ascii="Times New Roman"/>
          <w:b w:val="false"/>
          <w:i w:val="false"/>
          <w:color w:val="000000"/>
          <w:sz w:val="28"/>
        </w:rPr>
        <w:t>
      екiншi-төртiншi абзацтар тиiсiнше 1)-3) тармақшалар болып есептелсiн;
</w:t>
      </w:r>
      <w:r>
        <w:br/>
      </w:r>
      <w:r>
        <w:rPr>
          <w:rFonts w:ascii="Times New Roman"/>
          <w:b w:val="false"/>
          <w:i w:val="false"/>
          <w:color w:val="000000"/>
          <w:sz w:val="28"/>
        </w:rPr>
        <w:t>
      екiншi абзац "эмитенттерге" деген сөзден кейiн ", сауда-саттық ұйымдастырушыларға"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екiншi-төртiншi абзацтар тиiсiнше 1)-3) тармақшалар болып есептелсiн;
</w:t>
      </w:r>
      <w:r>
        <w:br/>
      </w:r>
      <w:r>
        <w:rPr>
          <w:rFonts w:ascii="Times New Roman"/>
          <w:b w:val="false"/>
          <w:i w:val="false"/>
          <w:color w:val="000000"/>
          <w:sz w:val="28"/>
        </w:rPr>
        <w:t>
      төртiншi абзац "эмитенттiң" деген сөзден кейiн ", сауда-саттық ұйымдастырушының" деген сөздермен толықтырылсын;
</w:t>
      </w:r>
      <w:r>
        <w:br/>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Тексерiс жүргiзу процесiнде эмитент, кәсiби қатысушы және сауда-саттық ұйымдастырушы уәкілетті органның тексеріс үшiн қажеттi құжаттарды табыс ету туралы талабын орындауға мiндеттi.
</w:t>
      </w:r>
      <w:r>
        <w:br/>
      </w:r>
      <w:r>
        <w:rPr>
          <w:rFonts w:ascii="Times New Roman"/>
          <w:b w:val="false"/>
          <w:i w:val="false"/>
          <w:color w:val="000000"/>
          <w:sz w:val="28"/>
        </w:rPr>
        <w:t>
      Қажет болған жағдайда уәкiлеттi орган тексерiс актiсiне қоса тіркеу үшiн құжаттардың көшiрмелерiн талап етуге құқылы.
</w:t>
      </w:r>
      <w:r>
        <w:br/>
      </w:r>
      <w:r>
        <w:rPr>
          <w:rFonts w:ascii="Times New Roman"/>
          <w:b w:val="false"/>
          <w:i w:val="false"/>
          <w:color w:val="000000"/>
          <w:sz w:val="28"/>
        </w:rPr>
        <w:t>
      Уәкiлеттi орган эмитент қызметкерлерiнен, кәсiби қатысушыдан және сауда-саттық ұйымдастырушыдан тексерiс жүргiзу процесiнде және тексерiс қорытындысы бойынша жазбаша түсiнiк берудi талап етуге құқылы.
</w:t>
      </w:r>
      <w:r>
        <w:br/>
      </w:r>
      <w:r>
        <w:rPr>
          <w:rFonts w:ascii="Times New Roman"/>
          <w:b w:val="false"/>
          <w:i w:val="false"/>
          <w:color w:val="000000"/>
          <w:sz w:val="28"/>
        </w:rPr>
        <w:t>
      2-2. Эмитенттiң, сауда-саттық ұйымдастырушының және кәсiби қатысушының Қазақстан Республикасының заңдарын бұзғанын куәландыратын тексерiс қорытындысы бойынша уәкiлеттi орган эмитенттiң бағалы қағаздарының айналысын, кәсiби қатысушы мен сауда-саттық ұйымдастырушы лицензиясының қолданылуын тоқтата тұру немесе лицензиясын керi қайтарып алу туралы шешiм қабылдауға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25-бапта:
</w:t>
      </w:r>
      <w:r>
        <w:br/>
      </w:r>
      <w:r>
        <w:rPr>
          <w:rFonts w:ascii="Times New Roman"/>
          <w:b w:val="false"/>
          <w:i w:val="false"/>
          <w:color w:val="000000"/>
          <w:sz w:val="28"/>
        </w:rPr>
        <w:t>
      1-тармақтың екiншi-бесiншi абзацтары тиiсiнше 1)-4) тармақшалар болып есептелсiн;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Акционерлiк қоғамның ұйымдық-құқықтық нысанда құрылған ұйымдары бағалы қағаздар рыногындағы кәсiби қызметтi жүзеге асыруға құқылы.
</w:t>
      </w:r>
      <w:r>
        <w:br/>
      </w:r>
      <w:r>
        <w:rPr>
          <w:rFonts w:ascii="Times New Roman"/>
          <w:b w:val="false"/>
          <w:i w:val="false"/>
          <w:color w:val="000000"/>
          <w:sz w:val="28"/>
        </w:rPr>
        <w:t>
      Бағалы қағаздар рыногындағы қызметiн жүзеге асыруға лицензия алу үшiн уәкiлеттi органға құжаттарын ұсынған ұйымның, бағалы қағаздар рыногы кәсiби қатысушысының және сауда-саттық ұйымдастырушының жарғылық капиталын қалыптастыруы тек ақшамен жүзеге асырылады.";
</w:t>
      </w:r>
      <w:r>
        <w:br/>
      </w:r>
      <w:r>
        <w:rPr>
          <w:rFonts w:ascii="Times New Roman"/>
          <w:b w:val="false"/>
          <w:i w:val="false"/>
          <w:color w:val="000000"/>
          <w:sz w:val="28"/>
        </w:rPr>
        <w:t>
      мынадай мазмұнды 4 және 5-тармақтармен толықтырылсын:
</w:t>
      </w:r>
      <w:r>
        <w:br/>
      </w:r>
      <w:r>
        <w:rPr>
          <w:rFonts w:ascii="Times New Roman"/>
          <w:b w:val="false"/>
          <w:i w:val="false"/>
          <w:color w:val="000000"/>
          <w:sz w:val="28"/>
        </w:rPr>
        <w:t>
      "4. Бағалы қағаздар рыногында кәсiби қызметтi жүзеге асырудың талаптары мен тәртiбi уәкiлеттi органмен және өзiн-өзi реттейтiн ұйымдардың уәкiлеттi органымен келiсiлген ережелермен белгiленедi.
</w:t>
      </w:r>
      <w:r>
        <w:br/>
      </w:r>
      <w:r>
        <w:rPr>
          <w:rFonts w:ascii="Times New Roman"/>
          <w:b w:val="false"/>
          <w:i w:val="false"/>
          <w:color w:val="000000"/>
          <w:sz w:val="28"/>
        </w:rPr>
        <w:t>
      5. Бағалы қағаздар рыногы кәсiби қатысушысының өзiн-өзi реттейтiн ұйымның қызметiне қатысуы мiндеттi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26-бапта:
</w:t>
      </w:r>
      <w:r>
        <w:br/>
      </w:r>
      <w:r>
        <w:rPr>
          <w:rFonts w:ascii="Times New Roman"/>
          <w:b w:val="false"/>
          <w:i w:val="false"/>
          <w:color w:val="000000"/>
          <w:sz w:val="28"/>
        </w:rPr>
        <w:t>
      2-тармақта:
</w:t>
      </w:r>
      <w:r>
        <w:br/>
      </w:r>
      <w:r>
        <w:rPr>
          <w:rFonts w:ascii="Times New Roman"/>
          <w:b w:val="false"/>
          <w:i w:val="false"/>
          <w:color w:val="000000"/>
          <w:sz w:val="28"/>
        </w:rPr>
        <w:t>
      "кәсiпқой қатысушы өз капиталының уәкiлеттi орган белгiлеген ең төменгi деңгейiнiң" деген сөздер "уәкiлеттi орган белгiлеген пруденциялық нормативтердi сақтау жөнiндегi"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"Пруденциялық нормативтердiң құрамына жарғылық капиталдың ең төменгi мөлшерi, өз капиталының жеткiлiктiлiк коэффициентi, сондай-ақ уәкiлеттi органның айқындауы бойынша өзге де нормалар мен лимиттер кiредi.";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Уәкiлеттi орган осы Заңда және Қазақстан Республикасының өзге де заң актiлерiнде белгiленген тәртiппен лицензия беруден бас тартуға, лицензияның қолданылуын тоқтата тұруға немесе лицензияны керi қайтарып алуға құқылы.";
</w:t>
      </w:r>
      <w:r>
        <w:br/>
      </w:r>
      <w:r>
        <w:rPr>
          <w:rFonts w:ascii="Times New Roman"/>
          <w:b w:val="false"/>
          <w:i w:val="false"/>
          <w:color w:val="000000"/>
          <w:sz w:val="28"/>
        </w:rPr>
        <w:t>
      мынадай мазмұнды 3-1, 3-2-тармақтармен толықтырылсын:
</w:t>
      </w:r>
      <w:r>
        <w:br/>
      </w:r>
      <w:r>
        <w:rPr>
          <w:rFonts w:ascii="Times New Roman"/>
          <w:b w:val="false"/>
          <w:i w:val="false"/>
          <w:color w:val="000000"/>
          <w:sz w:val="28"/>
        </w:rPr>
        <w:t>
      "3-1. Уәкiлеттi орган:
</w:t>
      </w:r>
      <w:r>
        <w:br/>
      </w:r>
      <w:r>
        <w:rPr>
          <w:rFonts w:ascii="Times New Roman"/>
          <w:b w:val="false"/>
          <w:i w:val="false"/>
          <w:color w:val="000000"/>
          <w:sz w:val="28"/>
        </w:rPr>
        <w:t>
      1) лицензия алу немесе лицензиаттың қызметi туралы есептi қарау үшiн ұсынылған құжаттардың мазмұнында анық емес немесе толық емес ақпараттар анықталған;
</w:t>
      </w:r>
      <w:r>
        <w:br/>
      </w:r>
      <w:r>
        <w:rPr>
          <w:rFonts w:ascii="Times New Roman"/>
          <w:b w:val="false"/>
          <w:i w:val="false"/>
          <w:color w:val="000000"/>
          <w:sz w:val="28"/>
        </w:rPr>
        <w:t>
      2) лицензия алу үшiн ұсынылған құжаттардағы өзгерiстер туралы ақпарат берiлмеген;
</w:t>
      </w:r>
      <w:r>
        <w:br/>
      </w:r>
      <w:r>
        <w:rPr>
          <w:rFonts w:ascii="Times New Roman"/>
          <w:b w:val="false"/>
          <w:i w:val="false"/>
          <w:color w:val="000000"/>
          <w:sz w:val="28"/>
        </w:rPr>
        <w:t>
      3) лицензиат уәкiлеттi орган белгiлеген пруденциялық нормативтердi сақтамаған;
</w:t>
      </w:r>
      <w:r>
        <w:br/>
      </w:r>
      <w:r>
        <w:rPr>
          <w:rFonts w:ascii="Times New Roman"/>
          <w:b w:val="false"/>
          <w:i w:val="false"/>
          <w:color w:val="000000"/>
          <w:sz w:val="28"/>
        </w:rPr>
        <w:t>
      4) лицензиат бағалы қағаздармен операциялар жүргiзу тәртiбiн белгiлейтiн ережелер мен стандарттарды орындамаған немесе бұзған;
</w:t>
      </w:r>
      <w:r>
        <w:br/>
      </w:r>
      <w:r>
        <w:rPr>
          <w:rFonts w:ascii="Times New Roman"/>
          <w:b w:val="false"/>
          <w:i w:val="false"/>
          <w:color w:val="000000"/>
          <w:sz w:val="28"/>
        </w:rPr>
        <w:t>
      5) лицензиат өзiнiң қызметi туралы есептi ұсыну тәртiбiн сақтамаған;
</w:t>
      </w:r>
      <w:r>
        <w:br/>
      </w:r>
      <w:r>
        <w:rPr>
          <w:rFonts w:ascii="Times New Roman"/>
          <w:b w:val="false"/>
          <w:i w:val="false"/>
          <w:color w:val="000000"/>
          <w:sz w:val="28"/>
        </w:rPr>
        <w:t>
      6) өзiн-өзi реттейтiн ұйымға мүше болмаған, сондай-ақ лицензиат өзiн-өзi реттейтiн ұйымнан шыққан немесе оны шығарған;
</w:t>
      </w:r>
      <w:r>
        <w:br/>
      </w:r>
      <w:r>
        <w:rPr>
          <w:rFonts w:ascii="Times New Roman"/>
          <w:b w:val="false"/>
          <w:i w:val="false"/>
          <w:color w:val="000000"/>
          <w:sz w:val="28"/>
        </w:rPr>
        <w:t>
      7) лицензиат Қазақстан Республикасының бағалы қағаздар рыногы туралы заңдарды бұзған;
</w:t>
      </w:r>
      <w:r>
        <w:br/>
      </w:r>
      <w:r>
        <w:rPr>
          <w:rFonts w:ascii="Times New Roman"/>
          <w:b w:val="false"/>
          <w:i w:val="false"/>
          <w:color w:val="000000"/>
          <w:sz w:val="28"/>
        </w:rPr>
        <w:t>
      8) лицензиат лицензиялық талаптарды сақтамаған;
</w:t>
      </w:r>
      <w:r>
        <w:br/>
      </w:r>
      <w:r>
        <w:rPr>
          <w:rFonts w:ascii="Times New Roman"/>
          <w:b w:val="false"/>
          <w:i w:val="false"/>
          <w:color w:val="000000"/>
          <w:sz w:val="28"/>
        </w:rPr>
        <w:t>
      9) лицензиат уәкiлеттi органның ұйғарымын орындамаған жағдайларда лицензияның қолданылуын тоқтата тұруға құқылы.
</w:t>
      </w:r>
      <w:r>
        <w:br/>
      </w:r>
      <w:r>
        <w:rPr>
          <w:rFonts w:ascii="Times New Roman"/>
          <w:b w:val="false"/>
          <w:i w:val="false"/>
          <w:color w:val="000000"/>
          <w:sz w:val="28"/>
        </w:rPr>
        <w:t>
      3-2. Уәкiлеттi орган лицензияның қолданылуының тоқтатыла тұру себептерi жойылмаған жағдайларда және Қазақстан Республикасының заң актiлерiмен белгiленген өзге де негiздер бойынша лицензияны қайтарып алуға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27-бапта:
</w:t>
      </w:r>
      <w:r>
        <w:br/>
      </w:r>
      <w:r>
        <w:rPr>
          <w:rFonts w:ascii="Times New Roman"/>
          <w:b w:val="false"/>
          <w:i w:val="false"/>
          <w:color w:val="000000"/>
          <w:sz w:val="28"/>
        </w:rPr>
        <w:t>
      3-тармақтағы "шығарған" деген сөз "орналастырған" деген сөзбен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екiншi-төртiншi абзацтар тиiсiнше 1)-3) тармақшалар болып есептелсiн;
</w:t>
      </w:r>
      <w:r>
        <w:br/>
      </w:r>
      <w:r>
        <w:rPr>
          <w:rFonts w:ascii="Times New Roman"/>
          <w:b w:val="false"/>
          <w:i w:val="false"/>
          <w:color w:val="000000"/>
          <w:sz w:val="28"/>
        </w:rPr>
        <w:t>
      екiншi абзацтағы "эмитенттiң" деген сөз "эмитент" деген сөзбен ауыстырылсын, "басқару" деген сөз алып тасталсын;
</w:t>
      </w:r>
      <w:r>
        <w:br/>
      </w:r>
      <w:r>
        <w:rPr>
          <w:rFonts w:ascii="Times New Roman"/>
          <w:b w:val="false"/>
          <w:i w:val="false"/>
          <w:color w:val="000000"/>
          <w:sz w:val="28"/>
        </w:rPr>
        <w:t>
      төртiншi абзацтағы нүкте ";" тыныс белгiсiмен ауыстырылып, мынадай мазмұндағы 4) тармақшамен толықтырылсын:
</w:t>
      </w:r>
      <w:r>
        <w:br/>
      </w:r>
      <w:r>
        <w:rPr>
          <w:rFonts w:ascii="Times New Roman"/>
          <w:b w:val="false"/>
          <w:i w:val="false"/>
          <w:color w:val="000000"/>
          <w:sz w:val="28"/>
        </w:rPr>
        <w:t>
      "4) осы тармақтың 1)-3) тармақшаларында көрсетiлген тұлғалардың аффилиирленген тұлғалары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28-бапта:
</w:t>
      </w:r>
      <w:r>
        <w:br/>
      </w:r>
      <w:r>
        <w:rPr>
          <w:rFonts w:ascii="Times New Roman"/>
          <w:b w:val="false"/>
          <w:i w:val="false"/>
          <w:color w:val="000000"/>
          <w:sz w:val="28"/>
        </w:rPr>
        <w:t>
      1-тармақта:
</w:t>
      </w:r>
      <w:r>
        <w:br/>
      </w:r>
      <w:r>
        <w:rPr>
          <w:rFonts w:ascii="Times New Roman"/>
          <w:b w:val="false"/>
          <w:i w:val="false"/>
          <w:color w:val="000000"/>
          <w:sz w:val="28"/>
        </w:rPr>
        <w:t>
      екiншi-тоғызыншы абзацтар тиiсiнше 1)-8) тармақшалар болып есептелсiн;
</w:t>
      </w:r>
      <w:r>
        <w:br/>
      </w:r>
      <w:r>
        <w:rPr>
          <w:rFonts w:ascii="Times New Roman"/>
          <w:b w:val="false"/>
          <w:i w:val="false"/>
          <w:color w:val="000000"/>
          <w:sz w:val="28"/>
        </w:rPr>
        <w:t>
      тоғызыншы абзацтағы "мемлекеттiк емес" деген сөздер "жинақтаушы" деген сөзбен ауыстырылсын;
</w:t>
      </w:r>
      <w:r>
        <w:br/>
      </w:r>
      <w:r>
        <w:rPr>
          <w:rFonts w:ascii="Times New Roman"/>
          <w:b w:val="false"/>
          <w:i w:val="false"/>
          <w:color w:val="000000"/>
          <w:sz w:val="28"/>
        </w:rPr>
        <w:t>
      тоғызыншы абзацтағы нүкте ";" тыныс белгiсiмен ауыстырылып, мынадай мазмұндағы 9) тармақшамен толықтырылсын:
</w:t>
      </w:r>
      <w:r>
        <w:br/>
      </w:r>
      <w:r>
        <w:rPr>
          <w:rFonts w:ascii="Times New Roman"/>
          <w:b w:val="false"/>
          <w:i w:val="false"/>
          <w:color w:val="000000"/>
          <w:sz w:val="28"/>
        </w:rPr>
        <w:t>
      "9) трансфер-агент қызметi;";
</w:t>
      </w:r>
      <w:r>
        <w:br/>
      </w:r>
      <w:r>
        <w:rPr>
          <w:rFonts w:ascii="Times New Roman"/>
          <w:b w:val="false"/>
          <w:i w:val="false"/>
          <w:color w:val="000000"/>
          <w:sz w:val="28"/>
        </w:rPr>
        <w:t>
      оныншы абзац 10) тармақша болып есептелсiн;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Бағалы қағаздар рыногындағы кәсiби қызмет пен қаржы құралдарымен сауда жасауды ұйымдастыру жөнiндегi қызмет, қapжы рыногындағы қызметтi қоспағанда және Қазақстан Республикасының заң актiлерiмен белгiленген өзге де жағдайларда, кәсiпкерлiк қызметтiң өзге түрлерiмен қоса атқарылмайды.";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31-бап мынадай редакцияда жазылсын:
</w:t>
      </w:r>
      <w:r>
        <w:br/>
      </w:r>
      <w:r>
        <w:rPr>
          <w:rFonts w:ascii="Times New Roman"/>
          <w:b w:val="false"/>
          <w:i w:val="false"/>
          <w:color w:val="000000"/>
          <w:sz w:val="28"/>
        </w:rPr>
        <w:t>
      "31-бап. Бағалы қағаздар портфелiн басқару және
</w:t>
      </w:r>
      <w:r>
        <w:br/>
      </w:r>
      <w:r>
        <w:rPr>
          <w:rFonts w:ascii="Times New Roman"/>
          <w:b w:val="false"/>
          <w:i w:val="false"/>
          <w:color w:val="000000"/>
          <w:sz w:val="28"/>
        </w:rPr>
        <w:t>
               жинақтаушы зейнетақы қорларының зейнетақы
</w:t>
      </w:r>
      <w:r>
        <w:br/>
      </w:r>
      <w:r>
        <w:rPr>
          <w:rFonts w:ascii="Times New Roman"/>
          <w:b w:val="false"/>
          <w:i w:val="false"/>
          <w:color w:val="000000"/>
          <w:sz w:val="28"/>
        </w:rPr>
        <w:t>
               активтерiн инвестициялық басқару жөнiндегi
</w:t>
      </w:r>
      <w:r>
        <w:br/>
      </w:r>
      <w:r>
        <w:rPr>
          <w:rFonts w:ascii="Times New Roman"/>
          <w:b w:val="false"/>
          <w:i w:val="false"/>
          <w:color w:val="000000"/>
          <w:sz w:val="28"/>
        </w:rPr>
        <w:t>
               қызмет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портфелiн басқару және жинақтаушы зейнетақы қорларының зейнетақы активтерiн инвестициялық басқару жөнiндегi қызмет - бағалы қағаздар мен зейнетақы жинақтары портфелi меншiк иесiнiң жекелеген заңды құқықтарын iске асыру жөнiндегi қызмет.
</w:t>
      </w:r>
      <w:r>
        <w:br/>
      </w:r>
      <w:r>
        <w:rPr>
          <w:rFonts w:ascii="Times New Roman"/>
          <w:b w:val="false"/>
          <w:i w:val="false"/>
          <w:color w:val="000000"/>
          <w:sz w:val="28"/>
        </w:rPr>
        <w:t>
      2. Бағалы қағаздар портфелiн басқару және жинақтаушы зейнетақы қорларының зейнетақы активтерiн инвестициялық басқару жөнiндегi қызметтi жүзеге асыру тәртiбi, басқарушының құқықтары мен мiндеттерi Қазақстан Республикасының заңдарымен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32-баптың 2-тармағындағы "Қазақстан Республикасының Ұлттық Банкi уәкiлеттi органмен келiсе отырып" деген сөздер "уәкiлеттi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34-бапта:
</w:t>
      </w:r>
      <w:r>
        <w:br/>
      </w:r>
      <w:r>
        <w:rPr>
          <w:rFonts w:ascii="Times New Roman"/>
          <w:b w:val="false"/>
          <w:i w:val="false"/>
          <w:color w:val="000000"/>
          <w:sz w:val="28"/>
        </w:rPr>
        <w:t>
      1-тармақтағы "меншiк иесiн" деген сөздер "ұстаушысын" деген сөзбен ауыстырылсын;
</w:t>
      </w:r>
      <w:r>
        <w:br/>
      </w:r>
      <w:r>
        <w:rPr>
          <w:rFonts w:ascii="Times New Roman"/>
          <w:b w:val="false"/>
          <w:i w:val="false"/>
          <w:color w:val="000000"/>
          <w:sz w:val="28"/>
        </w:rPr>
        <w:t>
      2-тармақта "иелерiнiң" деген сөз "ұстаушылардың" деген сөзбен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Бағалы қағаздар ұстаушылардың тiзiлiмiн жүргiзудi, эмитентпен жасасқан шартқа сәйкес, тiркеушi жүзеге асырады.";
</w:t>
      </w:r>
      <w:r>
        <w:br/>
      </w:r>
      <w:r>
        <w:rPr>
          <w:rFonts w:ascii="Times New Roman"/>
          <w:b w:val="false"/>
          <w:i w:val="false"/>
          <w:color w:val="000000"/>
          <w:sz w:val="28"/>
        </w:rPr>
        <w:t>
      5-тармақ алып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Бағалы қағаздар ұстаушы туралы мәлiметтер бағалы қағаздар рыногы туралы Қазақстан Республикасының заңдарында белгiленген тәртiппен жеке шоттардың тiзiлiмiне енгiзiлуге жатады.";
</w:t>
      </w:r>
      <w:r>
        <w:br/>
      </w:r>
      <w:r>
        <w:rPr>
          <w:rFonts w:ascii="Times New Roman"/>
          <w:b w:val="false"/>
          <w:i w:val="false"/>
          <w:color w:val="000000"/>
          <w:sz w:val="28"/>
        </w:rPr>
        <w:t>
      8-тармақтағы "тiзiлiмнен", "Тiзiлiмнен" деген сөздер тиiсiнше "жеке шоттан", "Жеке шоттан" деген сөздермен ауыстырылсын;
</w:t>
      </w:r>
      <w:r>
        <w:br/>
      </w:r>
      <w:r>
        <w:rPr>
          <w:rFonts w:ascii="Times New Roman"/>
          <w:b w:val="false"/>
          <w:i w:val="false"/>
          <w:color w:val="000000"/>
          <w:sz w:val="28"/>
        </w:rPr>
        <w:t>
      9 және 10-тармақтар мынадай редакцияда жазылсын:
</w:t>
      </w:r>
      <w:r>
        <w:br/>
      </w:r>
      <w:r>
        <w:rPr>
          <w:rFonts w:ascii="Times New Roman"/>
          <w:b w:val="false"/>
          <w:i w:val="false"/>
          <w:color w:val="000000"/>
          <w:sz w:val="28"/>
        </w:rPr>
        <w:t>
      "9. Бағалы қағаздар ұстаушылардың тiзiлiмiн жүргiзудiң тәртiбiн, жеке шоттардан берiлетiн үзiндiлердiң нысандарын, бағалы қағаздар бойынша құқықтарға қатысты бұйрықтардың нысандарын және оларда көрсетiлетiн мәлiметтердiң тiзбесiн уәкiлеттi орган белгiлейдi.
</w:t>
      </w:r>
      <w:r>
        <w:br/>
      </w:r>
      <w:r>
        <w:rPr>
          <w:rFonts w:ascii="Times New Roman"/>
          <w:b w:val="false"/>
          <w:i w:val="false"/>
          <w:color w:val="000000"/>
          <w:sz w:val="28"/>
        </w:rPr>
        <w:t>
      10. Бағалы қағаздар ұстаушылардың тiзiлiмiн жүргiзу жөнiндегi шарттың күшi тоқтатылған жағдайда барлық деректердi және шарттың күшi тоқтатылған күнге жасалған бағалы қағаздар ұстаушылардың тізілімін жүргізу жүйесін құрайтын құжаттарды басқа тiркеушiге өткiзiп беру Қазақстан Республикасының бағалы қағаздар рыногы туралы заңдарында белгiленген тәртiппен жүзеге асырылады.
</w:t>
      </w:r>
      <w:r>
        <w:br/>
      </w:r>
      <w:r>
        <w:rPr>
          <w:rFonts w:ascii="Times New Roman"/>
          <w:b w:val="false"/>
          <w:i w:val="false"/>
          <w:color w:val="000000"/>
          <w:sz w:val="28"/>
        </w:rPr>
        <w:t>
      Шарттың күшi тоқтатылған күннен кейiн тiзiлiмiнiң жеке шоттарынан тiркеушi берген барлық, үзiндiлер жарамсыз болады. Шарттың күшi тоқтатылған күннен кейiн бағалы қағаздар ұстаушылардың бұйрықтарын орындауға қабылдауға тiркеушiнiң құқығы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35-бапта: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Кастодиандық қызмет - банктердiң бағалы қағаздар рыногында бағалы қағаздар бойынша құқықтарды тiркеу және есепке алу, құжатты бағалы қағаздарды сақтау және клиенттердiң ақшаларын есепке алу жөнiндегi қызметi.";
</w:t>
      </w:r>
      <w:r>
        <w:br/>
      </w:r>
      <w:r>
        <w:rPr>
          <w:rFonts w:ascii="Times New Roman"/>
          <w:b w:val="false"/>
          <w:i w:val="false"/>
          <w:color w:val="000000"/>
          <w:sz w:val="28"/>
        </w:rPr>
        <w:t>
      4-тармақтағы "заңдар және Қазақстан Республикасының Ұлттық Банкi мен уәкiлеттi органның нормативтiк құқықтық актiлерiмен" деген сөздер "Қазақстан Республикасының заңдарымен"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мынадай мазмұндағы 35-1-баппен толықтырылсын:
</w:t>
      </w:r>
      <w:r>
        <w:br/>
      </w:r>
      <w:r>
        <w:rPr>
          <w:rFonts w:ascii="Times New Roman"/>
          <w:b w:val="false"/>
          <w:i w:val="false"/>
          <w:color w:val="000000"/>
          <w:sz w:val="28"/>
        </w:rPr>
        <w:t>
      "35-1-бап. Трансфер-агент қызметi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Трансфер-агент қызметi - бағалы қағаздар рыногында азаматтық-құқықтық мәмiлелердi жүзеге асыру процесiнде ақпарат (құжаттар) қабылдау және беру жөнiндегi қызмет.
</w:t>
      </w:r>
      <w:r>
        <w:br/>
      </w:r>
      <w:r>
        <w:rPr>
          <w:rFonts w:ascii="Times New Roman"/>
          <w:b w:val="false"/>
          <w:i w:val="false"/>
          <w:color w:val="000000"/>
          <w:sz w:val="28"/>
        </w:rPr>
        <w:t>
      Лицензиялар беру және қызметтiң осы түрiн жүзеге асыру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36-бапта: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"36-бап. Бағалы қағаздар бланкiлерiн шығару";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 алып тасталсын;
</w:t>
      </w:r>
      <w:r>
        <w:br/>
      </w:r>
      <w:r>
        <w:rPr>
          <w:rFonts w:ascii="Times New Roman"/>
          <w:b w:val="false"/>
          <w:i w:val="false"/>
          <w:color w:val="000000"/>
          <w:sz w:val="28"/>
        </w:rPr>
        <w:t>
      5-тармақтағы "және оларды Қазақстан Республикасының аумағына әкелуге"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37-бапта:
</w:t>
      </w:r>
      <w:r>
        <w:br/>
      </w:r>
      <w:r>
        <w:rPr>
          <w:rFonts w:ascii="Times New Roman"/>
          <w:b w:val="false"/>
          <w:i w:val="false"/>
          <w:color w:val="000000"/>
          <w:sz w:val="28"/>
        </w:rPr>
        <w:t>
      1-тармақтағы "жабық" деген сөз алып тасталсын;
</w:t>
      </w:r>
      <w:r>
        <w:br/>
      </w:r>
      <w:r>
        <w:rPr>
          <w:rFonts w:ascii="Times New Roman"/>
          <w:b w:val="false"/>
          <w:i w:val="false"/>
          <w:color w:val="000000"/>
          <w:sz w:val="28"/>
        </w:rPr>
        <w:t>
      3-тармақ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38-баптың екiншi-сегiзiншi абзацтары тиiсiнше 1)-7)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42-баптың екiншi-алтыншы абзацтары тиiсiнше 1)-5)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43-баптың екiншi-төртiншi абзацтары тиiсiнше 1)-3)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44-баптың 3-тармағының екiншi-он екiншi абзацтары тиiсiнше 1)-11)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46-бапта: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Бағалы қағаздары қор биржасындағы листинг рәсiмiнен өткен эмитенттердiң өз қызметi туралы ақпараттарды ашу жөнiндегi мiндетi, сондай-ақ осындай ақпараттарды беру тәртiбi мен мерзiмi қор биржасының уәкiлеттi органмен келiсiлген ережелерiмен белгiленедi.
</w:t>
      </w:r>
      <w:r>
        <w:br/>
      </w:r>
      <w:r>
        <w:rPr>
          <w:rFonts w:ascii="Times New Roman"/>
          <w:b w:val="false"/>
          <w:i w:val="false"/>
          <w:color w:val="000000"/>
          <w:sz w:val="28"/>
        </w:rPr>
        <w:t>
      Бағалы қағаздары қор биржасындағы листинг рәсiмiнен өткен эмитенттер қор биржасына:
</w:t>
      </w:r>
      <w:r>
        <w:br/>
      </w:r>
      <w:r>
        <w:rPr>
          <w:rFonts w:ascii="Times New Roman"/>
          <w:b w:val="false"/>
          <w:i w:val="false"/>
          <w:color w:val="000000"/>
          <w:sz w:val="28"/>
        </w:rPr>
        <w:t>
      1) жылдың және ағымдағы жылдың әр тоқсанының қорытындысы бойынша қаржылық есептiлiктi;
</w:t>
      </w:r>
      <w:r>
        <w:br/>
      </w:r>
      <w:r>
        <w:rPr>
          <w:rFonts w:ascii="Times New Roman"/>
          <w:b w:val="false"/>
          <w:i w:val="false"/>
          <w:color w:val="000000"/>
          <w:sz w:val="28"/>
        </w:rPr>
        <w:t>
      2) бағалы қағаздардың алдағы болатын шығарылымдары туралы ақпаратты;
</w:t>
      </w:r>
      <w:r>
        <w:br/>
      </w:r>
      <w:r>
        <w:rPr>
          <w:rFonts w:ascii="Times New Roman"/>
          <w:b w:val="false"/>
          <w:i w:val="false"/>
          <w:color w:val="000000"/>
          <w:sz w:val="28"/>
        </w:rPr>
        <w:t>
      3) эмитенттiң орналастырылған акцияларды сатып алуы туралы ақпаратты;
</w:t>
      </w:r>
      <w:r>
        <w:br/>
      </w:r>
      <w:r>
        <w:rPr>
          <w:rFonts w:ascii="Times New Roman"/>
          <w:b w:val="false"/>
          <w:i w:val="false"/>
          <w:color w:val="000000"/>
          <w:sz w:val="28"/>
        </w:rPr>
        <w:t>
      4) акционерлердiң жалпы жиналыстары хаттамаларының көшiрмелерiн;
</w:t>
      </w:r>
      <w:r>
        <w:br/>
      </w:r>
      <w:r>
        <w:rPr>
          <w:rFonts w:ascii="Times New Roman"/>
          <w:b w:val="false"/>
          <w:i w:val="false"/>
          <w:color w:val="000000"/>
          <w:sz w:val="28"/>
        </w:rPr>
        <w:t>
      5) алдағы болатын дивиденд төлеу туралы ақпаратты;
</w:t>
      </w:r>
      <w:r>
        <w:br/>
      </w:r>
      <w:r>
        <w:rPr>
          <w:rFonts w:ascii="Times New Roman"/>
          <w:b w:val="false"/>
          <w:i w:val="false"/>
          <w:color w:val="000000"/>
          <w:sz w:val="28"/>
        </w:rPr>
        <w:t>
      6) осы Заңның 22-бабының 4-тармағында көрсетiлген ақпаратты беруге мiндеттi.";
</w:t>
      </w:r>
      <w:r>
        <w:br/>
      </w:r>
      <w:r>
        <w:rPr>
          <w:rFonts w:ascii="Times New Roman"/>
          <w:b w:val="false"/>
          <w:i w:val="false"/>
          <w:color w:val="000000"/>
          <w:sz w:val="28"/>
        </w:rPr>
        <w:t>
      2-тармақтағы "қор биржасында айналысқа жiберiлген бағалы қағаздар санынан" деген сөздер "қор биржасы бағалы қағаздарының тiзiмiнен"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49-баптың 1-тармағының екiншi-төртiншi абзацтары тиiсiнше 1)-3)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50-баптың 1-тармағындағы "жабық'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57-бапта: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"Бағалы қағаздар рыногының белгiлi бip қызмет түрiн жүзеге асыратын кәсiби қатысушылары өзiн-өзi реттейтiн тек бiр ұйым құруға құқылы.";
</w:t>
      </w:r>
      <w:r>
        <w:br/>
      </w:r>
      <w:r>
        <w:rPr>
          <w:rFonts w:ascii="Times New Roman"/>
          <w:b w:val="false"/>
          <w:i w:val="false"/>
          <w:color w:val="000000"/>
          <w:sz w:val="28"/>
        </w:rPr>
        <w:t>
      2-тармағында:
</w:t>
      </w:r>
      <w:r>
        <w:br/>
      </w:r>
      <w:r>
        <w:rPr>
          <w:rFonts w:ascii="Times New Roman"/>
          <w:b w:val="false"/>
          <w:i w:val="false"/>
          <w:color w:val="000000"/>
          <w:sz w:val="28"/>
        </w:rPr>
        <w:t>
      екiншi-төртiншi абзацтар тиiсiнше 1)-3) тармақшалар болып есептелсiн;
</w:t>
      </w:r>
      <w:r>
        <w:br/>
      </w:r>
      <w:r>
        <w:rPr>
          <w:rFonts w:ascii="Times New Roman"/>
          <w:b w:val="false"/>
          <w:i w:val="false"/>
          <w:color w:val="000000"/>
          <w:sz w:val="28"/>
        </w:rPr>
        <w:t>
      үшiншi абзацтағы "бағалы қағаздарды иеленушiлер мен"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58-баптың 2-тармағының екiншi-он үшiншi абзацтары тиiсiнше 1)-12)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Республикасында бағалы қағаздармен жасалған мәмiлелердi тiркеу туралы" 1997 жылғы 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5, 53-құжат; N 13-14, 205-құжат; 1998 ж., N 17-18, 224-құжат; 2001 ж., N 8, 52-құжат; N 15-16, 238-құжат; 2002 ж., N 17, 155-құжат):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1-тармағында:
</w:t>
      </w:r>
      <w:r>
        <w:br/>
      </w:r>
      <w:r>
        <w:rPr>
          <w:rFonts w:ascii="Times New Roman"/>
          <w:b w:val="false"/>
          <w:i w:val="false"/>
          <w:color w:val="000000"/>
          <w:sz w:val="28"/>
        </w:rPr>
        <w:t>
      бiрiншi бөлiктегi "эмитент немесе" деген сөздер алып тасталсын;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"Бағалы қағаздарға құқықтардың бiр тұлғадан басқа тұлғаға өтуiне байланысты бағалы қағаздармен жасалатын мәмiлелердi тiркеу - клиенттердiң шоттары бойынша нақтылы ұстаушының немесе бағалы қағаздар ұстаушылардың тiзiлiмiндегi жеке шоттар бойынша тiркеушiнiң жазбалар енгiзулерi арқылы мәмiленiң жасалу фактiсiн бекiтуi.";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Бағалы қағаздарды нақтылы ұстау - нақтылы ұстаушы мен оның клиентi арасында олардың арасында жасасқан бағалы қағаздарды нақтылы ұстау туралы шарттың негiзiнде немесе Қазақстан Республикасының бағалы қағаздар рыногы туралы заңдарында белгiленген, соларға сәйкес нақтылы ұстаушы клиенттiң мүддесiне орай немесе нақтылы ұстауды жүзеге асыратын өзге тұлғалар мүддесiнде бағалы қағаздарды өзiнiң иеленуiне, пайдалануына немесе билiк етуiне берiлген басқаруды өз атынан жүзеге асыруға мiндеттенетiн өзге де негiздер бойынша туындайтын қатынастар.
</w:t>
      </w:r>
      <w:r>
        <w:br/>
      </w:r>
      <w:r>
        <w:rPr>
          <w:rFonts w:ascii="Times New Roman"/>
          <w:b w:val="false"/>
          <w:i w:val="false"/>
          <w:color w:val="000000"/>
          <w:sz w:val="28"/>
        </w:rPr>
        <w:t>
      Нақтылы ұстаушының клиенттерiне тиесiлi немесе нақтылы ұстаудағы бағалы қағаздар осы нақтылы ұстаушы кредиторларының пайдасына өндiрiп алынбауға тиiс.
</w:t>
      </w:r>
      <w:r>
        <w:br/>
      </w:r>
      <w:r>
        <w:rPr>
          <w:rFonts w:ascii="Times New Roman"/>
          <w:b w:val="false"/>
          <w:i w:val="false"/>
          <w:color w:val="000000"/>
          <w:sz w:val="28"/>
        </w:rPr>
        <w:t>
      Бағалы қағаздарды нақтылы ұстау шартына тиiсiнше Қазақстан Республикасының заңдарымен белгiленген мүлiктi сенiмгерлiк басқару шарты туралы ережелер қолданылады.
</w:t>
      </w:r>
      <w:r>
        <w:br/>
      </w:r>
      <w:r>
        <w:rPr>
          <w:rFonts w:ascii="Times New Roman"/>
          <w:b w:val="false"/>
          <w:i w:val="false"/>
          <w:color w:val="000000"/>
          <w:sz w:val="28"/>
        </w:rPr>
        <w:t>
      2. Нақтылы ұстаушының бағалы қағаздармен жасалған мәмiлелердi тiркеу тәртiбi осы Заңмен және Қазақстан Республикасының бағалы қағаздар рыногы туралы заңдарымен белгiленедi.";
</w:t>
      </w:r>
      <w:r>
        <w:br/>
      </w:r>
      <w:r>
        <w:rPr>
          <w:rFonts w:ascii="Times New Roman"/>
          <w:b w:val="false"/>
          <w:i w:val="false"/>
          <w:color w:val="000000"/>
          <w:sz w:val="28"/>
        </w:rPr>
        <w:t>
      5-тармақ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4-бапта:
</w:t>
      </w:r>
      <w:r>
        <w:br/>
      </w:r>
      <w:r>
        <w:rPr>
          <w:rFonts w:ascii="Times New Roman"/>
          <w:b w:val="false"/>
          <w:i w:val="false"/>
          <w:color w:val="000000"/>
          <w:sz w:val="28"/>
        </w:rPr>
        <w:t>
      1-тармақтың а), б), в) тармақшалары тиiсiнше 1), 2), 3) тармақшалар болып есептелсiн;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Бағалы қағаздарға құқықтарды нақтылы ұстаушының растауы Қазақстан Республикасының бағалы қағаздар рыногы туралы заңдарында белгiленген тәртiппен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мынадай мазмұндағы 1) тармақшамен толықтырылсын:
</w:t>
      </w:r>
      <w:r>
        <w:br/>
      </w:r>
      <w:r>
        <w:rPr>
          <w:rFonts w:ascii="Times New Roman"/>
          <w:b w:val="false"/>
          <w:i w:val="false"/>
          <w:color w:val="000000"/>
          <w:sz w:val="28"/>
        </w:rPr>
        <w:t>
      "1) әрбiр клиентке шот ашу арқылы клиенттердiң бағалы қағаздарына есеп жүргiзу;";
</w:t>
      </w:r>
      <w:r>
        <w:br/>
      </w:r>
      <w:r>
        <w:rPr>
          <w:rFonts w:ascii="Times New Roman"/>
          <w:b w:val="false"/>
          <w:i w:val="false"/>
          <w:color w:val="000000"/>
          <w:sz w:val="28"/>
        </w:rPr>
        <w:t>
      а), б), в), г), д), e) тармақшалары тиiсiнше 2), 3), 4), 5), 6), 7)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5-1-баппен толықтырылсын:
</w:t>
      </w:r>
      <w:r>
        <w:br/>
      </w:r>
      <w:r>
        <w:rPr>
          <w:rFonts w:ascii="Times New Roman"/>
          <w:b w:val="false"/>
          <w:i w:val="false"/>
          <w:color w:val="000000"/>
          <w:sz w:val="28"/>
        </w:rPr>
        <w:t>
      "5-1-бап. Нақтылы ұстау туралы шарт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қағаздарды нақтылы ұстау туралы шарт жасасар алдында нақтылы ұстаушы клиенттi өзiнiң нақтылы ұстаушы ретiндегi қызметтi орындау шартымен таныстыруға мiндеттi.
</w:t>
      </w:r>
      <w:r>
        <w:br/>
      </w:r>
      <w:r>
        <w:rPr>
          <w:rFonts w:ascii="Times New Roman"/>
          <w:b w:val="false"/>
          <w:i w:val="false"/>
          <w:color w:val="000000"/>
          <w:sz w:val="28"/>
        </w:rPr>
        <w:t>
      2. Нақтылы ұстау туралы шарт:
</w:t>
      </w:r>
      <w:r>
        <w:br/>
      </w:r>
      <w:r>
        <w:rPr>
          <w:rFonts w:ascii="Times New Roman"/>
          <w:b w:val="false"/>
          <w:i w:val="false"/>
          <w:color w:val="000000"/>
          <w:sz w:val="28"/>
        </w:rPr>
        <w:t>
      1) шарттың нысанасын;
</w:t>
      </w:r>
      <w:r>
        <w:br/>
      </w:r>
      <w:r>
        <w:rPr>
          <w:rFonts w:ascii="Times New Roman"/>
          <w:b w:val="false"/>
          <w:i w:val="false"/>
          <w:color w:val="000000"/>
          <w:sz w:val="28"/>
        </w:rPr>
        <w:t>
      2) нақтылы ұстаушының клиенттiң шоттары туралы коммерциялық құпияны сақтау жөнiндегi мiндеттемесiн қоса алғанда, тараптардың құқықтары мен мiндеттерiн;
</w:t>
      </w:r>
      <w:r>
        <w:br/>
      </w:r>
      <w:r>
        <w:rPr>
          <w:rFonts w:ascii="Times New Roman"/>
          <w:b w:val="false"/>
          <w:i w:val="false"/>
          <w:color w:val="000000"/>
          <w:sz w:val="28"/>
        </w:rPr>
        <w:t>
      3) нақтылы ұстаушының қызмет көрсетуiне ақы төлеу мөлшерi мен тәртiбiн;
</w:t>
      </w:r>
      <w:r>
        <w:br/>
      </w:r>
      <w:r>
        <w:rPr>
          <w:rFonts w:ascii="Times New Roman"/>
          <w:b w:val="false"/>
          <w:i w:val="false"/>
          <w:color w:val="000000"/>
          <w:sz w:val="28"/>
        </w:rPr>
        <w:t>
      4) нақтылы ұстаушының клиент алдындағы есеп беруiнiң нысаны мен кезеңдiлiгiн;
</w:t>
      </w:r>
      <w:r>
        <w:br/>
      </w:r>
      <w:r>
        <w:rPr>
          <w:rFonts w:ascii="Times New Roman"/>
          <w:b w:val="false"/>
          <w:i w:val="false"/>
          <w:color w:val="000000"/>
          <w:sz w:val="28"/>
        </w:rPr>
        <w:t>
      5) тараптардың шарттың талаптарын бұзғандығы үшін жауапкершiлiгiн;
</w:t>
      </w:r>
      <w:r>
        <w:br/>
      </w:r>
      <w:r>
        <w:rPr>
          <w:rFonts w:ascii="Times New Roman"/>
          <w:b w:val="false"/>
          <w:i w:val="false"/>
          <w:color w:val="000000"/>
          <w:sz w:val="28"/>
        </w:rPr>
        <w:t>
      6) бағалы қағаздар бойынша табыстар алу және оларды клиенттiң (пайда табушының) шотына есепке алу шарттары мен тәртiбiн қамтуға тиiс.
</w:t>
      </w:r>
      <w:r>
        <w:br/>
      </w:r>
      <w:r>
        <w:rPr>
          <w:rFonts w:ascii="Times New Roman"/>
          <w:b w:val="false"/>
          <w:i w:val="false"/>
          <w:color w:val="000000"/>
          <w:sz w:val="28"/>
        </w:rPr>
        <w:t>
      Жоғарыда тiзiп көрсетiлген ережелерден бөлек, шартта Қазақстан Республикасының заңдарына қайшы келмейтiн басқа да талаптар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 мынадай редакцияда жазылсын:
</w:t>
      </w:r>
      <w:r>
        <w:br/>
      </w:r>
      <w:r>
        <w:rPr>
          <w:rFonts w:ascii="Times New Roman"/>
          <w:b w:val="false"/>
          <w:i w:val="false"/>
          <w:color w:val="000000"/>
          <w:sz w:val="28"/>
        </w:rPr>
        <w:t>
      "7-бап. Тiркеушi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Эмитенттiң бағалы қағаздарын ұстаушылардың тiзiлiмiн жүргiзу жөнiндегi қызмет бағалы қағаздар рыногындағы айрықша қызмет түрi болып табылады және осы Заңмен және Қазақстан Республикасының өзге заң актiлерiмен белгiленген жағдайларды қоспағанда, бағалы қағаздар рыногындағы кәсiби қызметтiң өзге түрлерiмен қоса атқарылмайды.
</w:t>
      </w:r>
      <w:r>
        <w:br/>
      </w:r>
      <w:r>
        <w:rPr>
          <w:rFonts w:ascii="Times New Roman"/>
          <w:b w:val="false"/>
          <w:i w:val="false"/>
          <w:color w:val="000000"/>
          <w:sz w:val="28"/>
        </w:rPr>
        <w:t>
      2. Уәкiлеттi орган тiркеушiнiң эмитент пен бағалы қағаздар ұстаушыларға көрсеткен қызметiне ақы төлеудiң ең жоғары мөлшерiн, тәртiбi мен принциптерiн белгiлеуге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8-бапта: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 нақтылы құнын" деген сөздер алып тасталсын;
</w:t>
      </w:r>
      <w:r>
        <w:br/>
      </w:r>
      <w:r>
        <w:rPr>
          <w:rFonts w:ascii="Times New Roman"/>
          <w:b w:val="false"/>
          <w:i w:val="false"/>
          <w:color w:val="000000"/>
          <w:sz w:val="28"/>
        </w:rPr>
        <w:t>
      екiншi бөлiкте "эмиссиясы" деген сөз "шығарылымы" деген сөзбен ауыстырылсын; "толық сәйкес келуiн" деген сөздерден кейiн "белгiлi бiр күнге" деген сөздермен толықтырылсын;
</w:t>
      </w:r>
      <w:r>
        <w:br/>
      </w:r>
      <w:r>
        <w:rPr>
          <w:rFonts w:ascii="Times New Roman"/>
          <w:b w:val="false"/>
          <w:i w:val="false"/>
          <w:color w:val="000000"/>
          <w:sz w:val="28"/>
        </w:rPr>
        <w:t>
      4-тармақта "эмиссиясы" деген сөз "шығарылымы"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9-баптың 1-тармағында:
</w:t>
      </w:r>
      <w:r>
        <w:br/>
      </w:r>
      <w:r>
        <w:rPr>
          <w:rFonts w:ascii="Times New Roman"/>
          <w:b w:val="false"/>
          <w:i w:val="false"/>
          <w:color w:val="000000"/>
          <w:sz w:val="28"/>
        </w:rPr>
        <w:t>
      а), б), в), г), e), ж) тармақшалары тиiсiнше 1), 2), 3), 4), 6), 7) тармақшалар болып есептелсiн;
</w:t>
      </w:r>
      <w:r>
        <w:br/>
      </w:r>
      <w:r>
        <w:rPr>
          <w:rFonts w:ascii="Times New Roman"/>
          <w:b w:val="false"/>
          <w:i w:val="false"/>
          <w:color w:val="000000"/>
          <w:sz w:val="28"/>
        </w:rPr>
        <w:t>
      д) тармақша мынадай редакцияда жазылсын:
</w:t>
      </w:r>
      <w:r>
        <w:br/>
      </w:r>
      <w:r>
        <w:rPr>
          <w:rFonts w:ascii="Times New Roman"/>
          <w:b w:val="false"/>
          <w:i w:val="false"/>
          <w:color w:val="000000"/>
          <w:sz w:val="28"/>
        </w:rPr>
        <w:t>
      "5) айналыстағы бағалы қағаздар көлемiнiң шығарылымның тiркелген өлшемдерiне сәйкес келуiне бақылауды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10-бапта:
</w:t>
      </w:r>
      <w:r>
        <w:br/>
      </w:r>
      <w:r>
        <w:rPr>
          <w:rFonts w:ascii="Times New Roman"/>
          <w:b w:val="false"/>
          <w:i w:val="false"/>
          <w:color w:val="000000"/>
          <w:sz w:val="28"/>
        </w:rPr>
        <w:t>
      3-тармақтағы "Уәкiлеттi орган белгiлеген тәртiпке сәйкес эмитент" деген сөздер "Эмитент" деген сөзбен ауыстырылсын;
</w:t>
      </w:r>
      <w:r>
        <w:br/>
      </w:r>
      <w:r>
        <w:rPr>
          <w:rFonts w:ascii="Times New Roman"/>
          <w:b w:val="false"/>
          <w:i w:val="false"/>
          <w:color w:val="000000"/>
          <w:sz w:val="28"/>
        </w:rPr>
        <w:t>
      5-тармақ "бойынша" деген сөзден кейiн "және Қазақстан Республикасының бағалы қағаздар рыногы туралы заңдарына сәйкес" деген сөздермен толықтырылсын;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Бағалы қағаздар ұстаушылардың тiзiлiмiн жүргiзуге шарттың күшi тiркеушiнiң лицензиясы керi қайтарылып алынған жағдайда және шарт пен Қазақстан Республикасының заңдарында белгiленген өзге де жағдайларда тоқтатылады.
</w:t>
      </w:r>
      <w:r>
        <w:br/>
      </w:r>
      <w:r>
        <w:rPr>
          <w:rFonts w:ascii="Times New Roman"/>
          <w:b w:val="false"/>
          <w:i w:val="false"/>
          <w:color w:val="000000"/>
          <w:sz w:val="28"/>
        </w:rPr>
        <w:t>
      Бағалы қағаздар ұстаушылардың тiзiлiмiн жүргiзуге шарттың күшiн тоқтату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11-баптың 4-тармағы мынадай редакцияда жазылсын:
</w:t>
      </w:r>
      <w:r>
        <w:br/>
      </w:r>
      <w:r>
        <w:rPr>
          <w:rFonts w:ascii="Times New Roman"/>
          <w:b w:val="false"/>
          <w:i w:val="false"/>
          <w:color w:val="000000"/>
          <w:sz w:val="28"/>
        </w:rPr>
        <w:t>
      "4. Тiркеушi лицензия алу үшiн оларға табыс етiлген құжаттарға өзi енгiзген барлық өзгерiстер мен толықтырулар жөнiнде уәкiлеттi органды жазбаша хабардар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13-бапта:
</w:t>
      </w:r>
      <w:r>
        <w:br/>
      </w:r>
      <w:r>
        <w:rPr>
          <w:rFonts w:ascii="Times New Roman"/>
          <w:b w:val="false"/>
          <w:i w:val="false"/>
          <w:color w:val="000000"/>
          <w:sz w:val="28"/>
        </w:rPr>
        <w:t>
      а), в), г), д) тармақшалары тиiсiнше 1), 3), 4), 5) тармақшалар болып есептелсiн;
</w:t>
      </w:r>
      <w:r>
        <w:br/>
      </w:r>
      <w:r>
        <w:rPr>
          <w:rFonts w:ascii="Times New Roman"/>
          <w:b w:val="false"/>
          <w:i w:val="false"/>
          <w:color w:val="000000"/>
          <w:sz w:val="28"/>
        </w:rPr>
        <w:t>
      б) тармақша мынадай редакцияда жазылсын:
</w:t>
      </w:r>
      <w:r>
        <w:br/>
      </w:r>
      <w:r>
        <w:rPr>
          <w:rFonts w:ascii="Times New Roman"/>
          <w:b w:val="false"/>
          <w:i w:val="false"/>
          <w:color w:val="000000"/>
          <w:sz w:val="28"/>
        </w:rPr>
        <w:t>
      "2) бағалы қағаздар бойынша құқықтарды тiркеу мен оның есебiн жүргiзудi, құжатты бағалы қағаздарды сақтауды және клиенттердiң ақшаларына есеп жүргiзудi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14-бапта:
</w:t>
      </w:r>
      <w:r>
        <w:br/>
      </w:r>
      <w:r>
        <w:rPr>
          <w:rFonts w:ascii="Times New Roman"/>
          <w:b w:val="false"/>
          <w:i w:val="false"/>
          <w:color w:val="000000"/>
          <w:sz w:val="28"/>
        </w:rPr>
        <w:t>
      1-тармақтағы "ақша қаражаты", "ақша қаражатын" деген сөздер тиiсiнше "ақшасы", "ақшасын" деген сөздермен ауыстырылсын;
</w:t>
      </w:r>
      <w:r>
        <w:br/>
      </w:r>
      <w:r>
        <w:rPr>
          <w:rFonts w:ascii="Times New Roman"/>
          <w:b w:val="false"/>
          <w:i w:val="false"/>
          <w:color w:val="000000"/>
          <w:sz w:val="28"/>
        </w:rPr>
        <w:t>
      4-тармақтағы а), б), в), г), д), e), ж), з) тармақшалары 1), 2), 3), 4), 5), 6), 7), 8) тармақшалары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15-бапта:
</w:t>
      </w:r>
      <w:r>
        <w:br/>
      </w:r>
      <w:r>
        <w:rPr>
          <w:rFonts w:ascii="Times New Roman"/>
          <w:b w:val="false"/>
          <w:i w:val="false"/>
          <w:color w:val="000000"/>
          <w:sz w:val="28"/>
        </w:rPr>
        <w:t>
      1-тармақ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екiншi бөлiктегi "және Қазақстан Республикасының Ұлттық Банкi" деген сөздер алып тасталсын;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"Кастодиан лицензия алу үшiн оларға табыс етiлген құжаттарға өзi енгiзген барлық өзгерiстер мен толықтырулар жөнiнде уәкiлеттi органды жазбаша хабардар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18-баптың 2-тармағының екiншi бөлiгi мынадай редакцияда жазылсын:
</w:t>
      </w:r>
      <w:r>
        <w:br/>
      </w:r>
      <w:r>
        <w:rPr>
          <w:rFonts w:ascii="Times New Roman"/>
          <w:b w:val="false"/>
          <w:i w:val="false"/>
          <w:color w:val="000000"/>
          <w:sz w:val="28"/>
        </w:rPr>
        <w:t>
      "Брокер - дилер лицензия алу үшiн табыс етiлген құжаттарға өзi енгiзген барлық өзгерiстер мен толықтырулар жөнiнде уәкiлеттi органды жазбаша хабардар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19-бапта: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Орталық депозитарий бағалы қағаздар рыногының кәсiби қатысушылары мен халықаралық қаржы ұйымдары акционерлiк қоғам ұйымдық-құқықтық нысанында құрған коммерциялық емес ұйым болып табылады. Орталық депозитарий алған кiрiс оның акционерлерi арасында бөлiнбейдi және оның техникалық дамуына жұмсалады.
</w:t>
      </w:r>
      <w:r>
        <w:br/>
      </w:r>
      <w:r>
        <w:rPr>
          <w:rFonts w:ascii="Times New Roman"/>
          <w:b w:val="false"/>
          <w:i w:val="false"/>
          <w:color w:val="000000"/>
          <w:sz w:val="28"/>
        </w:rPr>
        <w:t>
      2. Кастодиандар, нақтылы ұстаушылар болып табылатын брокер - дилерлер депозитарийдiң депоненттерi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20-бапта:
</w:t>
      </w:r>
      <w:r>
        <w:br/>
      </w:r>
      <w:r>
        <w:rPr>
          <w:rFonts w:ascii="Times New Roman"/>
          <w:b w:val="false"/>
          <w:i w:val="false"/>
          <w:color w:val="000000"/>
          <w:sz w:val="28"/>
        </w:rPr>
        <w:t>
      бiрiншi бөлiктiң а), б), в), г), д), е), ж), з), и) тармақшалары тиiсiнше 1), 2), 3), 4), 5), 6), 7), 8), 9) тармақшалар болып есептелсiн;
</w:t>
      </w:r>
      <w:r>
        <w:br/>
      </w:r>
      <w:r>
        <w:rPr>
          <w:rFonts w:ascii="Times New Roman"/>
          <w:b w:val="false"/>
          <w:i w:val="false"/>
          <w:color w:val="000000"/>
          <w:sz w:val="28"/>
        </w:rPr>
        <w:t>
      екiншi бөлiктегi "ашық халықтық"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22-бап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23-бапта:
</w:t>
      </w:r>
      <w:r>
        <w:br/>
      </w:r>
      <w:r>
        <w:rPr>
          <w:rFonts w:ascii="Times New Roman"/>
          <w:b w:val="false"/>
          <w:i w:val="false"/>
          <w:color w:val="000000"/>
          <w:sz w:val="28"/>
        </w:rPr>
        <w:t>
      1-тармақтың а), б), в), г) тармақшалары тиiсiнше 1), 2), 3), 4) тармақшалар болып есептелсiн;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Орталық депозитарий материалдық өндiрiстiк саладағы қызметтi, жылжымайтын және жылжымалы мүлiкпен (мемлекеттiк бағалы қағаздарды қоспағанда) сауда-саттықты, сақтандыру қызметiн жүзеге асыруға, сондай-ақ заңды тұлғалардың (бағалы қағаздар рыногында клирингтiк қызметтi жүзеге асыратын ұйымдарды қоспағанда) жарғылық капиталына қатысуға құқылы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24-баптың 3-тармағының а), б), в), г), д), e), ж), з), и) тармақшалары 1), 2), 3), 4), 5), 6), 7), 8), 9) тармақшалар болып есептелсiн;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25-бапта: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 мынадай мазмұндағы сөйлемдермен толықтырылсын:
</w:t>
      </w:r>
      <w:r>
        <w:br/>
      </w:r>
      <w:r>
        <w:rPr>
          <w:rFonts w:ascii="Times New Roman"/>
          <w:b w:val="false"/>
          <w:i w:val="false"/>
          <w:color w:val="000000"/>
          <w:sz w:val="28"/>
        </w:rPr>
        <w:t>
      "Бағалы қағаздар кепiлiн тiркеудi осы мәмiленi тiркеу үшiн тараптардың табыс еткен барлық қажеттi мәлiметтер бар бұйрықтарының негiзiнде тiркеушi және (немесе) нақтылы ұстаушы жүзеге асырады. Ұйымдастырылмаған бағалы қағаздар рыногында бiржақты мәмiле жасалған жағдайда, мәмiленi тiркеу сатып алушының бағалы қағаздарға қатысты құқығы расталатын құжаттар табыс етiле отырып, оның бұйрығы негiзiнде жүзеге асырылады.";
</w:t>
      </w:r>
      <w:r>
        <w:br/>
      </w:r>
      <w:r>
        <w:rPr>
          <w:rFonts w:ascii="Times New Roman"/>
          <w:b w:val="false"/>
          <w:i w:val="false"/>
          <w:color w:val="000000"/>
          <w:sz w:val="28"/>
        </w:rPr>
        <w:t>
      екiншi бөлiктегi "Бұйрық бағалы" деген сөздер "Бұйрықты тiркеудi бағалы" деген сөздермен, "немесе бұйрықты қабылдау мен тiркеуге уәкiлеттi тұлға тiркейдi." деген сөздер "Қазақстан Республикасының бағалы қағаздар рыногы туралы заңдарында белгiленген тәртiппен жүргiзедi." деген сөздермен ауыстырылсын;
</w:t>
      </w:r>
      <w:r>
        <w:br/>
      </w:r>
      <w:r>
        <w:rPr>
          <w:rFonts w:ascii="Times New Roman"/>
          <w:b w:val="false"/>
          <w:i w:val="false"/>
          <w:color w:val="000000"/>
          <w:sz w:val="28"/>
        </w:rPr>
        <w:t>
      2-тармақтың бiрiншi бөлiгi мынадай редакцияда жазылсын:
</w:t>
      </w:r>
      <w:r>
        <w:br/>
      </w:r>
      <w:r>
        <w:rPr>
          <w:rFonts w:ascii="Times New Roman"/>
          <w:b w:val="false"/>
          <w:i w:val="false"/>
          <w:color w:val="000000"/>
          <w:sz w:val="28"/>
        </w:rPr>
        <w:t>
      "2. Бұйрықтың нысаны, оны ресiмдеу тәртiбi Қазақстан Республикасының заңдарына сәйкес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26-баптың 2-тармағында:
</w:t>
      </w:r>
      <w:r>
        <w:br/>
      </w:r>
      <w:r>
        <w:rPr>
          <w:rFonts w:ascii="Times New Roman"/>
          <w:b w:val="false"/>
          <w:i w:val="false"/>
          <w:color w:val="000000"/>
          <w:sz w:val="28"/>
        </w:rPr>
        <w:t>
      бiрiншi бөлiктегi "тiзiлiм/шот" деген сөздер "бағалы қағаздар ұстаушының бағалы қағаздар ұстаушылардың тiзiлiмдерiн жүргiзу жүйесiндегi жеке шотының немесе нақтылы ұстаушының клиентi шотының" деген сөздермен ауыстырылсын;
</w:t>
      </w:r>
      <w:r>
        <w:br/>
      </w:r>
      <w:r>
        <w:rPr>
          <w:rFonts w:ascii="Times New Roman"/>
          <w:b w:val="false"/>
          <w:i w:val="false"/>
          <w:color w:val="000000"/>
          <w:sz w:val="28"/>
        </w:rPr>
        <w:t>
      екiншi бөлiктегi "тiзiлiм/шот"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Республикасындағы инвестициялық қорлар туралы" 1997 жылғы 6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5, 57-құжат; N 13-14, 205-құжат; 1998 ж., N 17-18, 224-құжат):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1-тармақтағы "Ашық" деген сөз алып тасталсын, "акционерлiк" деген сөз бас әрiппен жазылсын;
</w:t>
      </w:r>
      <w:r>
        <w:br/>
      </w:r>
      <w:r>
        <w:rPr>
          <w:rFonts w:ascii="Times New Roman"/>
          <w:b w:val="false"/>
          <w:i w:val="false"/>
          <w:color w:val="000000"/>
          <w:sz w:val="28"/>
        </w:rPr>
        <w:t>
      2-тармақтың екiншi бөлiгiндегi "ашық акционерлiк" деген сөздер "акционерлiк"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1-тармағындағы "ашық үлгiдегi"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10-бапта:
</w:t>
      </w:r>
      <w:r>
        <w:br/>
      </w:r>
      <w:r>
        <w:rPr>
          <w:rFonts w:ascii="Times New Roman"/>
          <w:b w:val="false"/>
          <w:i w:val="false"/>
          <w:color w:val="000000"/>
          <w:sz w:val="28"/>
        </w:rPr>
        <w:t>
      1-тармақтағы "эмиссиясы" деген сөз "шығарылымы" деген сөзбен ауыстырылсын;
</w:t>
      </w:r>
      <w:r>
        <w:br/>
      </w:r>
      <w:r>
        <w:rPr>
          <w:rFonts w:ascii="Times New Roman"/>
          <w:b w:val="false"/>
          <w:i w:val="false"/>
          <w:color w:val="000000"/>
          <w:sz w:val="28"/>
        </w:rPr>
        <w:t>
      3-тармақтағы "акцияларының эмиссиясын" деген сөздер "акцияларын"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12-баптың тақырыбындағы және бiрiншi абзацындағы "комиссиясы" деген сөз "шығарылымы"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20-баптың 2-тармағындағы "эмиссияларын" деген сөз "шығарылымдарын"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2) тармақшасындағы "ашық"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34-баптағы "жабық"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5-6, 49-құжат; 1999 ж., N 20, 727-құжат; 2002 ж., N 10, 102-құжат):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8-баптың 2-тармағы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9-бап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16-1-баппен толықтырылсын:
</w:t>
      </w:r>
      <w:r>
        <w:br/>
      </w:r>
      <w:r>
        <w:rPr>
          <w:rFonts w:ascii="Times New Roman"/>
          <w:b w:val="false"/>
          <w:i w:val="false"/>
          <w:color w:val="000000"/>
          <w:sz w:val="28"/>
        </w:rPr>
        <w:t>
      "16-1-бап. Акционерлiк қоғамнан қайта құрылған
</w:t>
      </w:r>
      <w:r>
        <w:br/>
      </w:r>
      <w:r>
        <w:rPr>
          <w:rFonts w:ascii="Times New Roman"/>
          <w:b w:val="false"/>
          <w:i w:val="false"/>
          <w:color w:val="000000"/>
          <w:sz w:val="28"/>
        </w:rPr>
        <w:t>
                 жауапкершiлiгi шектеулi серiктестiктiң
</w:t>
      </w:r>
      <w:r>
        <w:br/>
      </w:r>
      <w:r>
        <w:rPr>
          <w:rFonts w:ascii="Times New Roman"/>
          <w:b w:val="false"/>
          <w:i w:val="false"/>
          <w:color w:val="000000"/>
          <w:sz w:val="28"/>
        </w:rPr>
        <w:t>
                 құрылу және қызмет ету ерекшелiктерi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Акционерлердiң саны жүз және одан да көп акционерлiк қоғам жауапкершiлiгi шектеулi серiктестiк болып қайта құрылған жағдайда құрылтай шарты жасалмайды.
</w:t>
      </w:r>
      <w:r>
        <w:br/>
      </w:r>
      <w:r>
        <w:rPr>
          <w:rFonts w:ascii="Times New Roman"/>
          <w:b w:val="false"/>
          <w:i w:val="false"/>
          <w:color w:val="000000"/>
          <w:sz w:val="28"/>
        </w:rPr>
        <w:t>
      Серiктестiкке қатысушылардың тiзiмiнен көшiрме акционерлердiң саны жүз және одан да көп акционерлiк қоғамнан қайта құрылған жауапкершiлiгi шектеулi серiктестiктiң жарғылық капиталдағы қатысу үлесiне меншiк құқығын растайтын құжат болып табылады.
</w:t>
      </w:r>
      <w:r>
        <w:br/>
      </w:r>
      <w:r>
        <w:rPr>
          <w:rFonts w:ascii="Times New Roman"/>
          <w:b w:val="false"/>
          <w:i w:val="false"/>
          <w:color w:val="000000"/>
          <w:sz w:val="28"/>
        </w:rPr>
        <w:t>
      Жауапкершiлiгi шектеулi серiктестiкке қатысушылардың тiзiлiмiн бағалы қағаздар ұстаушылар тiзiлiмiн жүргiзу жөнiндегi қызметтi жүзеге асыруға лицензиясы бар бағалы қағаздар рыногының кәсiби қатысушысы (тiркеушi) жүзеге асырады. Жауапкершiлiгi шектеулi серiктестiкке қатысушылар тiзiлiмiн жүргiзу тәртiбi тiркеушi мен серiктестiк арасында жасалған шартпен, сондай-ақ осы тiркеушiнiң серiктестiкке қатысушылар тiзiлiмiн жүргiзу жөнiндегi қызметiн реттейтiн iшкi құжаттарымен анықталады.
</w:t>
      </w:r>
      <w:r>
        <w:br/>
      </w:r>
      <w:r>
        <w:rPr>
          <w:rFonts w:ascii="Times New Roman"/>
          <w:b w:val="false"/>
          <w:i w:val="false"/>
          <w:color w:val="000000"/>
          <w:sz w:val="28"/>
        </w:rPr>
        <w:t>
      2. Акционерлiк қоғамнан қайта құрылған жауапкершiлiгi шектеулі серіктестіктің жарғысына қайта құру туралы шешім қабылдаған акционерлердiң жалпы жиналысы уәкiлеттiк берген адам қол қояды.
</w:t>
      </w:r>
      <w:r>
        <w:br/>
      </w:r>
      <w:r>
        <w:rPr>
          <w:rFonts w:ascii="Times New Roman"/>
          <w:b w:val="false"/>
          <w:i w:val="false"/>
          <w:color w:val="000000"/>
          <w:sz w:val="28"/>
        </w:rPr>
        <w:t>
      Акционерлiк қоғамнан қайта құрылған жауапкершiлiгi шектеулi серiктестiктiң жарғысына өзгерiстер мен толықтырулар енгiзу туралы шешiм серiктестiкке қатысушылардың жалпы жиналысында, осы Заңның 48-бабында белгiленген тәртiппен қабылданады.";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17-баптың 2-тармағының 2) тармақшасы мынадай редакцияда жазылсын:
</w:t>
      </w:r>
      <w:r>
        <w:br/>
      </w:r>
      <w:r>
        <w:rPr>
          <w:rFonts w:ascii="Times New Roman"/>
          <w:b w:val="false"/>
          <w:i w:val="false"/>
          <w:color w:val="000000"/>
          <w:sz w:val="28"/>
        </w:rPr>
        <w:t>
      "2) серiктестiкке қатысушылардың (қатысушылар саны жүз және одан да көп акционерлiк қоғамнан қайта құрылған серiктестiктердi қоспағанда) олардың атауы, орналасқан жерi, мекен-жайы, банк реквизиттерi (eгep құрылтайшы заңды тұлға болса) немесе аты-жөнi, тұратын жерi және жеке басын куәландыратын құжаттың деректерi (eгep құрылтайшы жеке тұлға болса) көрсетiлген тiзбесi;";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19-бап мынадай мазмұндағы 4-1-тармақпен толықтырылсын:
</w:t>
      </w:r>
      <w:r>
        <w:br/>
      </w:r>
      <w:r>
        <w:rPr>
          <w:rFonts w:ascii="Times New Roman"/>
          <w:b w:val="false"/>
          <w:i w:val="false"/>
          <w:color w:val="000000"/>
          <w:sz w:val="28"/>
        </w:rPr>
        <w:t>
      "4-1. Акционерлерi жүз және одан да көп акционерлiк қоғамнан қайта құрылған жауапкершiлiгi шектеулi серiктестiктi мемлекеттiк тіркеу үшiн:
</w:t>
      </w:r>
      <w:r>
        <w:br/>
      </w:r>
      <w:r>
        <w:rPr>
          <w:rFonts w:ascii="Times New Roman"/>
          <w:b w:val="false"/>
          <w:i w:val="false"/>
          <w:color w:val="000000"/>
          <w:sz w:val="28"/>
        </w:rPr>
        <w:t>
      1) қайта құру туралы шешiм қабылдаған акционерлердiң жалпы жиналысы уәкiлдiк берген адам қол қойған серiктестiктi құру туралы өтiнiш;
</w:t>
      </w:r>
      <w:r>
        <w:br/>
      </w:r>
      <w:r>
        <w:rPr>
          <w:rFonts w:ascii="Times New Roman"/>
          <w:b w:val="false"/>
          <w:i w:val="false"/>
          <w:color w:val="000000"/>
          <w:sz w:val="28"/>
        </w:rPr>
        <w:t>
      2) серiктестiктiң жарғысы;
</w:t>
      </w:r>
      <w:r>
        <w:br/>
      </w:r>
      <w:r>
        <w:rPr>
          <w:rFonts w:ascii="Times New Roman"/>
          <w:b w:val="false"/>
          <w:i w:val="false"/>
          <w:color w:val="000000"/>
          <w:sz w:val="28"/>
        </w:rPr>
        <w:t>
      3) қайта құру туралы шешiм қабылдаған акционерлердiң жалпы жиналысы уәкiлдiк берген адам қол қойған, акция ұстаушылар тiзiлiмiндегi деректер негiзiнде жасалған серiктестiкке қатысушылар тiзiмi табыс етiлуге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20-баптың 1-тармағының 2) тармақшасындағы "4-тармағында" деген сөздер "4 және 4-1-тармақтарында"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22-бап мынадай мазмұндағы 1-1-тармақпен толықтырылсын:
</w:t>
      </w:r>
      <w:r>
        <w:br/>
      </w:r>
      <w:r>
        <w:rPr>
          <w:rFonts w:ascii="Times New Roman"/>
          <w:b w:val="false"/>
          <w:i w:val="false"/>
          <w:color w:val="000000"/>
          <w:sz w:val="28"/>
        </w:rPr>
        <w:t>
      "1-1. Жүз және одан да көп қатысушысы бар акционерлiк қоғамнан қайта құрылған серiктестiкке жаңа қатысушы қабылдау серiктестiкке қатысушылар тiзiлiмiне жазбалар енгiзу жолымен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26-баптың 2-тармағының 3)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32-баптың 1-тармағы мынадай мазмұндағы екінші бөлікпен толықтырылсын:
</w:t>
      </w:r>
      <w:r>
        <w:br/>
      </w:r>
      <w:r>
        <w:rPr>
          <w:rFonts w:ascii="Times New Roman"/>
          <w:b w:val="false"/>
          <w:i w:val="false"/>
          <w:color w:val="000000"/>
          <w:sz w:val="28"/>
        </w:rPr>
        <w:t>
      "Жүз және одан да көп қатысушысы бар серіктестікке қатысушының үлесiн сату тәртiбi серiктестiктiң жарғысымен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46-бап мынадай мазмұндағы 1-1-тармақпен толықтырылсын:
</w:t>
      </w:r>
      <w:r>
        <w:br/>
      </w:r>
      <w:r>
        <w:rPr>
          <w:rFonts w:ascii="Times New Roman"/>
          <w:b w:val="false"/>
          <w:i w:val="false"/>
          <w:color w:val="000000"/>
          <w:sz w:val="28"/>
        </w:rPr>
        <w:t>
      "1-1. Жүз және одан да көп қатысушысы бар акционерлiк қоғамнан қайта құрылған жауапкершiлiгi шектеулi серiктестiкке қатысушылардың жалпы жиналысын шақыратын орган немесе тұлға (тұлғалар) оны өткiзу туралы серiктестiкке қатысушыларды жиналыс ашылардан он бес күн бұрын хабардар етуге мiндеттi.
</w:t>
      </w:r>
      <w:r>
        <w:br/>
      </w:r>
      <w:r>
        <w:rPr>
          <w:rFonts w:ascii="Times New Roman"/>
          <w:b w:val="false"/>
          <w:i w:val="false"/>
          <w:color w:val="000000"/>
          <w:sz w:val="28"/>
        </w:rPr>
        <w:t>
      Жүз және одан да көп қатысушысы бар серiктестiкке қатысушылардың жалпы жиналысын өткiзу туралы хабар серiктестiктiң жарғысында көрсетiлген баспасөз басылымында жариялануға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69-бапта:
</w:t>
      </w:r>
      <w:r>
        <w:br/>
      </w:r>
      <w:r>
        <w:rPr>
          <w:rFonts w:ascii="Times New Roman"/>
          <w:b w:val="false"/>
          <w:i w:val="false"/>
          <w:color w:val="000000"/>
          <w:sz w:val="28"/>
        </w:rPr>
        <w:t>
      1-тармақтың 1) тармақшасы алып тасталсын;
</w:t>
      </w:r>
      <w:r>
        <w:br/>
      </w:r>
      <w:r>
        <w:rPr>
          <w:rFonts w:ascii="Times New Roman"/>
          <w:b w:val="false"/>
          <w:i w:val="false"/>
          <w:color w:val="000000"/>
          <w:sz w:val="28"/>
        </w:rPr>
        <w:t>
      2-тармақ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"Аудиторлық қызмет туралы" 1998 жылғы 20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22, 309-құжат; 2000 ж., N 22, 408-құжат; 2001 ж., N 1, 5-құжат; N 8, 52-құжат):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4-баптың 2-тармағы екiншi бөлiгiнiң сегiзiншi абзацы мынадай редакцияда жазылсын:
</w:t>
      </w:r>
      <w:r>
        <w:br/>
      </w:r>
      <w:r>
        <w:rPr>
          <w:rFonts w:ascii="Times New Roman"/>
          <w:b w:val="false"/>
          <w:i w:val="false"/>
          <w:color w:val="000000"/>
          <w:sz w:val="28"/>
        </w:rPr>
        <w:t>
      "халықтық акционерлiк қоғамдар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1-тармағындағы:
</w:t>
      </w:r>
      <w:r>
        <w:br/>
      </w:r>
      <w:r>
        <w:rPr>
          <w:rFonts w:ascii="Times New Roman"/>
          <w:b w:val="false"/>
          <w:i w:val="false"/>
          <w:color w:val="000000"/>
          <w:sz w:val="28"/>
        </w:rPr>
        <w:t>
      бiрiншi бөлiктегi "ашық үлгiдегi акционерлiк қоғамды,"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"Сақтандыру қызметi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22-бапта:
</w:t>
      </w:r>
      <w:r>
        <w:br/>
      </w:r>
      <w:r>
        <w:rPr>
          <w:rFonts w:ascii="Times New Roman"/>
          <w:b w:val="false"/>
          <w:i w:val="false"/>
          <w:color w:val="000000"/>
          <w:sz w:val="28"/>
        </w:rPr>
        <w:t>
      2-тармақтың екiншi сөйлемi алып тасталсын;
</w:t>
      </w:r>
      <w:r>
        <w:br/>
      </w:r>
      <w:r>
        <w:rPr>
          <w:rFonts w:ascii="Times New Roman"/>
          <w:b w:val="false"/>
          <w:i w:val="false"/>
          <w:color w:val="000000"/>
          <w:sz w:val="28"/>
        </w:rPr>
        <w:t>
      3-тармақ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25-баптың 6-тармағындағы "эмиссиясының" деген сөз "шығарылымының"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 8-құжат; N 24, 338-құжат):
</w:t>
      </w:r>
      <w:r>
        <w:br/>
      </w:r>
      <w:r>
        <w:rPr>
          <w:rFonts w:ascii="Times New Roman"/>
          <w:b w:val="false"/>
          <w:i w:val="false"/>
          <w:color w:val="000000"/>
          <w:sz w:val="28"/>
        </w:rPr>
        <w:t>
      28-баптың 4-тармағындағы "нақты құнына" деген сөз "санына"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"Қазақстанның Даму Банкi туралы" 2001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1-баптағы "жабық"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r>
        <w:br/>
      </w:r>
      <w:r>
        <w:rPr>
          <w:rFonts w:ascii="Times New Roman"/>
          <w:b w:val="false"/>
          <w:i w:val="false"/>
          <w:color w:val="000000"/>
          <w:sz w:val="28"/>
        </w:rPr>
        <w:t>
      Бағалы қағаздар рыногының шаруашылық серiктестiк ұйымдық-құқықтық нысанында құрылған кәсiби қатысушылары осы Заң қолданысқа енгiзiлген күннен бастап екi жыл iшiнде акционерлiк қоғамдар болып қайта құрылуға мiндеттi.
</w:t>
      </w:r>
      <w:r>
        <w:br/>
      </w:r>
      <w:r>
        <w:rPr>
          <w:rFonts w:ascii="Times New Roman"/>
          <w:b w:val="false"/>
          <w:i w:val="false"/>
          <w:color w:val="000000"/>
          <w:sz w:val="28"/>
        </w:rPr>
        <w:t>
      Бағалы қағаздар рыногының өзiн-өзi реттейтiн ұйымның қызметiне қатыспайтын кәсiби қатысушылары, осы Заң қолданысқа енгiзiлген күннен бастап үш ай iшiнде, өзiн-өзi реттейтiн ұйымға оның мүшесi болып кiру үшiн өтiнiш 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