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eded" w14:textId="ec6e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4 маусымдағы N 430 Заңы. Күші жойылды - Қазақстан Республикасының 2009 жылғы 18 қыркүйектегі N 193-IV Заңымен</w:t>
      </w:r>
    </w:p>
    <w:p>
      <w:pPr>
        <w:spacing w:after="0"/>
        <w:ind w:left="0"/>
        <w:jc w:val="both"/>
      </w:pPr>
      <w:r>
        <w:rPr>
          <w:rFonts w:ascii="Times New Roman"/>
          <w:b w:val="false"/>
          <w:i w:val="false"/>
          <w:color w:val="ff0000"/>
          <w:sz w:val="28"/>
        </w:rPr>
        <w:t xml:space="preserve">      Ескерту. Заңның күші жойылды - ҚР 2009.09.18. </w:t>
      </w:r>
      <w:r>
        <w:rPr>
          <w:rFonts w:ascii="Times New Roman"/>
          <w:b w:val="false"/>
          <w:i w:val="false"/>
          <w:color w:val="ff0000"/>
          <w:sz w:val="28"/>
        </w:rPr>
        <w:t>N 193-IV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186-баптан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r>
        <w:rPr>
          <w:rFonts w:ascii="Times New Roman"/>
          <w:b w:val="false"/>
          <w:i w:val="false"/>
          <w:color w:val="ff0000"/>
          <w:sz w:val="28"/>
        </w:rPr>
        <w:t xml:space="preserve">МАЗМҰНЫ </w:t>
      </w:r>
    </w:p>
    <w:p>
      <w:pPr>
        <w:spacing w:after="0"/>
        <w:ind w:left="0"/>
        <w:jc w:val="both"/>
      </w:pPr>
      <w:r>
        <w:rPr>
          <w:rFonts w:ascii="Times New Roman"/>
          <w:b w:val="false"/>
          <w:i w:val="false"/>
          <w:color w:val="000000"/>
          <w:sz w:val="28"/>
        </w:rPr>
        <w:t xml:space="preserve">      Осы Заң денсаулық сақтау саласындағы қоғамдық қатынастарды реттейдi және азаматтардың денсаулық сақтауға арналған конституциялық құқықтарын iске асыру және олардың сақталу кепiлдiгiн қамтамасыз ету мақсатында Қазақстан Республикасы денсаулық сақтау жүйесi қызметiнiң құқықтық, ұйымдық, экономикалық және әлеуметтiк негiздерiн белгiлейдi.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1"/>
    <w:bookmarkStart w:name="z428"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аккредиттеу - аккредиттеудiң белгiленген стандарттарына сәйкес жеке және заңды тұлғалардың медициналық және фармацевтикалық қызметтi жүзеге асыруға, сондай-ақ денсаулық сақтау субъектiлерiнiң қызметiне тәуелсiз сарапшылық бағалау жүргiзуге ерекше мәртебесi мен құқын тану рәсiмi; </w:t>
      </w:r>
    </w:p>
    <w:bookmarkEnd w:id="2"/>
    <w:bookmarkStart w:name="z75" w:id="3"/>
    <w:p>
      <w:pPr>
        <w:spacing w:after="0"/>
        <w:ind w:left="0"/>
        <w:jc w:val="both"/>
      </w:pPr>
      <w:r>
        <w:rPr>
          <w:rFonts w:ascii="Times New Roman"/>
          <w:b w:val="false"/>
          <w:i w:val="false"/>
          <w:color w:val="000000"/>
          <w:sz w:val="28"/>
        </w:rPr>
        <w:t xml:space="preserve">
      2) әскери-медициналық қызмет - әскери немесе арнаулы қызметтiң болуы заңмен көзделiп, осы органдардың қызметiн медициналық қамтамасыз етуге арналған әскери-медициналық бөлiмшелердiң, бөлiмдер мен мекемелердiң жиынтығы; </w:t>
      </w:r>
    </w:p>
    <w:bookmarkEnd w:id="3"/>
    <w:bookmarkStart w:name="z76" w:id="4"/>
    <w:p>
      <w:pPr>
        <w:spacing w:after="0"/>
        <w:ind w:left="0"/>
        <w:jc w:val="both"/>
      </w:pPr>
      <w:r>
        <w:rPr>
          <w:rFonts w:ascii="Times New Roman"/>
          <w:b w:val="false"/>
          <w:i w:val="false"/>
          <w:color w:val="000000"/>
          <w:sz w:val="28"/>
        </w:rPr>
        <w:t xml:space="preserve">
      3) бейiндi маман - клиникалық бейiндегi белгiлi бiр мамандық бойынша сертификаты бар, жоғары медициналық бiлiмдi медицина қызметкерi; </w:t>
      </w:r>
      <w:r>
        <w:rPr>
          <w:rFonts w:ascii="Times New Roman"/>
          <w:b w:val="false"/>
          <w:i w:val="false"/>
          <w:color w:val="000000"/>
          <w:sz w:val="28"/>
        </w:rPr>
        <w:t xml:space="preserve">V064131 </w:t>
      </w:r>
    </w:p>
    <w:bookmarkEnd w:id="4"/>
    <w:bookmarkStart w:name="z77" w:id="5"/>
    <w:p>
      <w:pPr>
        <w:spacing w:after="0"/>
        <w:ind w:left="0"/>
        <w:jc w:val="both"/>
      </w:pPr>
      <w:r>
        <w:rPr>
          <w:rFonts w:ascii="Times New Roman"/>
          <w:b w:val="false"/>
          <w:i w:val="false"/>
          <w:color w:val="000000"/>
          <w:sz w:val="28"/>
        </w:rPr>
        <w:t xml:space="preserve">
      4) дәрiгерлiк қызмет - жоғары медициналық бiлiмдi, тиiстi сертификаты бар мамандар жүзеге асыратын жеке немесе заңды тұлғалардың азаматтардың денсаулығын сақтауға бағытталған кәсiби қызметi; </w:t>
      </w:r>
    </w:p>
    <w:bookmarkEnd w:id="5"/>
    <w:bookmarkStart w:name="z78" w:id="6"/>
    <w:p>
      <w:pPr>
        <w:spacing w:after="0"/>
        <w:ind w:left="0"/>
        <w:jc w:val="both"/>
      </w:pPr>
      <w:r>
        <w:rPr>
          <w:rFonts w:ascii="Times New Roman"/>
          <w:b w:val="false"/>
          <w:i w:val="false"/>
          <w:color w:val="000000"/>
          <w:sz w:val="28"/>
        </w:rPr>
        <w:t xml:space="preserve">
      5) денсаулық сақтау - азаматтардың денсаулығын сақтауға бағытталған медициналық, әлеуметтiк-экономикалық, саяси және өзге де шаралар жиынтығы; </w:t>
      </w:r>
    </w:p>
    <w:bookmarkEnd w:id="6"/>
    <w:bookmarkStart w:name="z79" w:id="7"/>
    <w:p>
      <w:pPr>
        <w:spacing w:after="0"/>
        <w:ind w:left="0"/>
        <w:jc w:val="both"/>
      </w:pPr>
      <w:r>
        <w:rPr>
          <w:rFonts w:ascii="Times New Roman"/>
          <w:b w:val="false"/>
          <w:i w:val="false"/>
          <w:color w:val="000000"/>
          <w:sz w:val="28"/>
        </w:rPr>
        <w:t xml:space="preserve">
      6) денсаулық сақтау жүйесi - қызметi азаматтардың денсаулық сақтау мен медициналық көмек алу құқықтарын қамтамасыз етуге бағытталған мемлекеттiк органдар мен денсаулық сақтау субъектiлерiнiң жиынтығы; </w:t>
      </w:r>
    </w:p>
    <w:bookmarkEnd w:id="7"/>
    <w:bookmarkStart w:name="z80" w:id="8"/>
    <w:p>
      <w:pPr>
        <w:spacing w:after="0"/>
        <w:ind w:left="0"/>
        <w:jc w:val="both"/>
      </w:pPr>
      <w:r>
        <w:rPr>
          <w:rFonts w:ascii="Times New Roman"/>
          <w:b w:val="false"/>
          <w:i w:val="false"/>
          <w:color w:val="000000"/>
          <w:sz w:val="28"/>
        </w:rPr>
        <w:t xml:space="preserve">
      7)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 азаматтардың денсаулығын сақтау, медициналық және фармацевтикалық ғылым, медициналық және фармацевтикалық бiлiм беру, халықтың санитарлық-эпидемиологиялық салауаттылығы, дәрiлiк заттар айналымы, медициналық қызметтер көрсету сапасын бақылау саласында мемлекеттiк реттеудi жүзеге асыратын орталық атқарушы орган; </w:t>
      </w:r>
    </w:p>
    <w:bookmarkEnd w:id="8"/>
    <w:bookmarkStart w:name="z81" w:id="9"/>
    <w:p>
      <w:pPr>
        <w:spacing w:after="0"/>
        <w:ind w:left="0"/>
        <w:jc w:val="both"/>
      </w:pPr>
      <w:r>
        <w:rPr>
          <w:rFonts w:ascii="Times New Roman"/>
          <w:b w:val="false"/>
          <w:i w:val="false"/>
          <w:color w:val="000000"/>
          <w:sz w:val="28"/>
        </w:rPr>
        <w:t xml:space="preserve">
      8) денсаулық сақтау субъектiлерi - денсаулық сақтау ұйымдары және жеке медициналық практикамен айналысатын жеке тұлғалар; </w:t>
      </w:r>
    </w:p>
    <w:bookmarkEnd w:id="9"/>
    <w:bookmarkStart w:name="z82" w:id="10"/>
    <w:p>
      <w:pPr>
        <w:spacing w:after="0"/>
        <w:ind w:left="0"/>
        <w:jc w:val="both"/>
      </w:pPr>
      <w:r>
        <w:rPr>
          <w:rFonts w:ascii="Times New Roman"/>
          <w:b w:val="false"/>
          <w:i w:val="false"/>
          <w:color w:val="000000"/>
          <w:sz w:val="28"/>
        </w:rPr>
        <w:t xml:space="preserve">
      9) денсаулық сақтауды басқару органдары - Қазақстан Республикасының денсаулық сақтау саласындағы уәкiлеттi органы, облыстың (республикалық маңызы бар қаланың, астананың) денсаулық сақтау iсiн мемлекеттiк басқарудың жергiлiктi органдары, медициналық қызметтер органдары; </w:t>
      </w:r>
    </w:p>
    <w:bookmarkEnd w:id="10"/>
    <w:bookmarkStart w:name="z83" w:id="11"/>
    <w:p>
      <w:pPr>
        <w:spacing w:after="0"/>
        <w:ind w:left="0"/>
        <w:jc w:val="both"/>
      </w:pPr>
      <w:r>
        <w:rPr>
          <w:rFonts w:ascii="Times New Roman"/>
          <w:b w:val="false"/>
          <w:i w:val="false"/>
          <w:color w:val="000000"/>
          <w:sz w:val="28"/>
        </w:rPr>
        <w:t xml:space="preserve">
      10) денсаулық сақтау ұйымы - денсаулық сақтау саласындағы қызметтi жүзеге асыратын заңды тұлға; </w:t>
      </w:r>
    </w:p>
    <w:bookmarkEnd w:id="11"/>
    <w:bookmarkStart w:name="z84" w:id="12"/>
    <w:p>
      <w:pPr>
        <w:spacing w:after="0"/>
        <w:ind w:left="0"/>
        <w:jc w:val="both"/>
      </w:pPr>
      <w:r>
        <w:rPr>
          <w:rFonts w:ascii="Times New Roman"/>
          <w:b w:val="false"/>
          <w:i w:val="false"/>
          <w:color w:val="000000"/>
          <w:sz w:val="28"/>
        </w:rPr>
        <w:t xml:space="preserve">
      10-1) денсаулық сақтау стандарты - медициналық және дәрiгерлiк қызметтi ұйымдастыру мен жүзеге асыруды регламенттейтiн құжат; </w:t>
      </w:r>
    </w:p>
    <w:bookmarkEnd w:id="12"/>
    <w:bookmarkStart w:name="z85" w:id="13"/>
    <w:p>
      <w:pPr>
        <w:spacing w:after="0"/>
        <w:ind w:left="0"/>
        <w:jc w:val="both"/>
      </w:pPr>
      <w:r>
        <w:rPr>
          <w:rFonts w:ascii="Times New Roman"/>
          <w:b w:val="false"/>
          <w:i w:val="false"/>
          <w:color w:val="000000"/>
          <w:sz w:val="28"/>
        </w:rPr>
        <w:t xml:space="preserve">
      11) диагностика - аурудың диагнозын қоюға бағытталған медициналық қызметтер көрсету кешенi; </w:t>
      </w:r>
    </w:p>
    <w:bookmarkEnd w:id="13"/>
    <w:bookmarkStart w:name="z86" w:id="14"/>
    <w:p>
      <w:pPr>
        <w:spacing w:after="0"/>
        <w:ind w:left="0"/>
        <w:jc w:val="both"/>
      </w:pPr>
      <w:r>
        <w:rPr>
          <w:rFonts w:ascii="Times New Roman"/>
          <w:b w:val="false"/>
          <w:i w:val="false"/>
          <w:color w:val="000000"/>
          <w:sz w:val="28"/>
        </w:rPr>
        <w:t xml:space="preserve">
      12) емдеу - ауруларды жоюға және (немесе) бетiн қайтаруға, сондай-ақ олардың асқынуын болғызбауға бағытталған медициналық қызметтер көрсету кешенi; </w:t>
      </w:r>
    </w:p>
    <w:bookmarkEnd w:id="14"/>
    <w:bookmarkStart w:name="z87" w:id="15"/>
    <w:p>
      <w:pPr>
        <w:spacing w:after="0"/>
        <w:ind w:left="0"/>
        <w:jc w:val="both"/>
      </w:pPr>
      <w:r>
        <w:rPr>
          <w:rFonts w:ascii="Times New Roman"/>
          <w:b w:val="false"/>
          <w:i w:val="false"/>
          <w:color w:val="000000"/>
          <w:sz w:val="28"/>
        </w:rPr>
        <w:t xml:space="preserve">
      13) медициналық оңалту - организмнiң бұзылған және (немесе) жоғалтқан функцияларын сақтауға, iшiнара немесе толық қалпына келтiруге бағытталған медициналық қызметтер кешенi; </w:t>
      </w:r>
    </w:p>
    <w:bookmarkEnd w:id="15"/>
    <w:bookmarkStart w:name="z88" w:id="16"/>
    <w:p>
      <w:pPr>
        <w:spacing w:after="0"/>
        <w:ind w:left="0"/>
        <w:jc w:val="both"/>
      </w:pPr>
      <w:r>
        <w:rPr>
          <w:rFonts w:ascii="Times New Roman"/>
          <w:b w:val="false"/>
          <w:i w:val="false"/>
          <w:color w:val="000000"/>
          <w:sz w:val="28"/>
        </w:rPr>
        <w:t xml:space="preserve">
      14) медициналық көмек - халықтың денсаулығын сақтауға және қалпына келтiруге бағытталған медициналық қызметтер көрсету кешенi; </w:t>
      </w:r>
    </w:p>
    <w:bookmarkEnd w:id="16"/>
    <w:bookmarkStart w:name="z89" w:id="17"/>
    <w:p>
      <w:pPr>
        <w:spacing w:after="0"/>
        <w:ind w:left="0"/>
        <w:jc w:val="both"/>
      </w:pPr>
      <w:r>
        <w:rPr>
          <w:rFonts w:ascii="Times New Roman"/>
          <w:b w:val="false"/>
          <w:i w:val="false"/>
          <w:color w:val="000000"/>
          <w:sz w:val="28"/>
        </w:rPr>
        <w:t xml:space="preserve">
      15) медициналық көмектiң сапасы - көрсетiлетiн медициналық көмектiң денсаулық сақтау саласындағы уәкiлеттi орган бекiткен және медициналық ғылым мен технология дамуының қазiргi заң аяғы деңгейiнiң негiзiнде белгiленген стандарттарға сәйкестiк шарасы; </w:t>
      </w:r>
    </w:p>
    <w:bookmarkEnd w:id="17"/>
    <w:bookmarkStart w:name="z90" w:id="18"/>
    <w:p>
      <w:pPr>
        <w:spacing w:after="0"/>
        <w:ind w:left="0"/>
        <w:jc w:val="both"/>
      </w:pPr>
      <w:r>
        <w:rPr>
          <w:rFonts w:ascii="Times New Roman"/>
          <w:b w:val="false"/>
          <w:i w:val="false"/>
          <w:color w:val="000000"/>
          <w:sz w:val="28"/>
        </w:rPr>
        <w:t xml:space="preserve">
      16) медициналық қызмет - жоғары немесе орта білімнен кейінгі медициналық бiлiм алған жеке тұлғалардың, сондай-ақ заңды тұлғалардың азаматтардың денсаулығын сақтауға бағытталған кәсiби қызметi; </w:t>
      </w:r>
    </w:p>
    <w:bookmarkEnd w:id="18"/>
    <w:bookmarkStart w:name="z91" w:id="19"/>
    <w:p>
      <w:pPr>
        <w:spacing w:after="0"/>
        <w:ind w:left="0"/>
        <w:jc w:val="both"/>
      </w:pPr>
      <w:r>
        <w:rPr>
          <w:rFonts w:ascii="Times New Roman"/>
          <w:b w:val="false"/>
          <w:i w:val="false"/>
          <w:color w:val="000000"/>
          <w:sz w:val="28"/>
        </w:rPr>
        <w:t xml:space="preserve">
      17) медициналық қызметтер көрсету - профилактикалық, диагностикалық емдеу немесе оңалту бағыттылығы бар медициналық қызметкерлердiң нақты адамға қатысты iс-қимылы; </w:t>
      </w:r>
    </w:p>
    <w:bookmarkEnd w:id="19"/>
    <w:bookmarkStart w:name="z92" w:id="20"/>
    <w:p>
      <w:pPr>
        <w:spacing w:after="0"/>
        <w:ind w:left="0"/>
        <w:jc w:val="both"/>
      </w:pPr>
      <w:r>
        <w:rPr>
          <w:rFonts w:ascii="Times New Roman"/>
          <w:b w:val="false"/>
          <w:i w:val="false"/>
          <w:color w:val="000000"/>
          <w:sz w:val="28"/>
        </w:rPr>
        <w:t xml:space="preserve">
      18) медициналық қызметтер көрсету саласындағы бақылау жөнiндегi мемлекеттiк орган - аумақтық бөлiмшелерi бар, денсаулық сақтау саласындағы уәкiлеттi органның құзыретi шегiнде атқарушы, бақылаушы және қадағалаушы функцияларды, сондай-ақ медициналық қызметтер көрсетудiң сапасы бойынша басшылықты жүзеге асыратын, Қазақстан Республикасының Yкiметi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мемлекеттiк орган; </w:t>
      </w:r>
    </w:p>
    <w:bookmarkEnd w:id="20"/>
    <w:bookmarkStart w:name="z93" w:id="21"/>
    <w:p>
      <w:pPr>
        <w:spacing w:after="0"/>
        <w:ind w:left="0"/>
        <w:jc w:val="both"/>
      </w:pPr>
      <w:r>
        <w:rPr>
          <w:rFonts w:ascii="Times New Roman"/>
          <w:b w:val="false"/>
          <w:i w:val="false"/>
          <w:color w:val="000000"/>
          <w:sz w:val="28"/>
        </w:rPr>
        <w:t xml:space="preserve">
      19) медициналық қызметтер көрсету саласындағы мемлекеттiк </w:t>
      </w:r>
      <w:r>
        <w:rPr>
          <w:rFonts w:ascii="Times New Roman"/>
          <w:b w:val="false"/>
          <w:i w:val="false"/>
          <w:color w:val="000000"/>
          <w:sz w:val="28"/>
        </w:rPr>
        <w:t xml:space="preserve">бақылау </w:t>
      </w:r>
      <w:r>
        <w:rPr>
          <w:rFonts w:ascii="Times New Roman"/>
          <w:b w:val="false"/>
          <w:i w:val="false"/>
          <w:color w:val="000000"/>
          <w:sz w:val="28"/>
        </w:rPr>
        <w:t xml:space="preserve">- медициналық қызметтер көрсету саласындағы, ведомстволық бағыныстылығына қарамастан денсаулық сақтау субъектiлерiнiң денсаулық сақтау саласындағы нормативтік құқықтық және құқықтық актiлердi орындау бойынша бақылау жөнiндегi мемлекеттiк орган жүргiзетiн тексеру; </w:t>
      </w:r>
    </w:p>
    <w:bookmarkEnd w:id="21"/>
    <w:bookmarkStart w:name="z94" w:id="22"/>
    <w:p>
      <w:pPr>
        <w:spacing w:after="0"/>
        <w:ind w:left="0"/>
        <w:jc w:val="both"/>
      </w:pPr>
      <w:r>
        <w:rPr>
          <w:rFonts w:ascii="Times New Roman"/>
          <w:b w:val="false"/>
          <w:i w:val="false"/>
          <w:color w:val="000000"/>
          <w:sz w:val="28"/>
        </w:rPr>
        <w:t xml:space="preserve">
      20) медициналық сараптама - денсаулық сақтаудағы қызметтiң әртүрлi салалары жай-күйiнiң деңгейiн, сапасын және дәрежесiн анықтауға бағытталған ұйымдастырушылық, талдау және практикалық iс-шаралардың жиынтығы; </w:t>
      </w:r>
    </w:p>
    <w:bookmarkEnd w:id="22"/>
    <w:bookmarkStart w:name="z95" w:id="23"/>
    <w:p>
      <w:pPr>
        <w:spacing w:after="0"/>
        <w:ind w:left="0"/>
        <w:jc w:val="both"/>
      </w:pPr>
      <w:r>
        <w:rPr>
          <w:rFonts w:ascii="Times New Roman"/>
          <w:b w:val="false"/>
          <w:i w:val="false"/>
          <w:color w:val="000000"/>
          <w:sz w:val="28"/>
        </w:rPr>
        <w:t xml:space="preserve">
      21) медициналық ұйымдар - негiзгi қызметi халыққа медициналық көмек пен медициналық қызметтер көрсету болып табылатын денсаулық сақтау ұйымдары; </w:t>
      </w:r>
    </w:p>
    <w:bookmarkEnd w:id="23"/>
    <w:bookmarkStart w:name="z96" w:id="24"/>
    <w:p>
      <w:pPr>
        <w:spacing w:after="0"/>
        <w:ind w:left="0"/>
        <w:jc w:val="both"/>
      </w:pPr>
      <w:r>
        <w:rPr>
          <w:rFonts w:ascii="Times New Roman"/>
          <w:b w:val="false"/>
          <w:i w:val="false"/>
          <w:color w:val="000000"/>
          <w:sz w:val="28"/>
        </w:rPr>
        <w:t xml:space="preserve">
      22) профилактика - салауатты өмiр салтын қалыптастыруға, аурулардың пайда болуының (және олардың асқынуының) алдын алуға бағытталған медициналық қызметтер кешенi; </w:t>
      </w:r>
    </w:p>
    <w:bookmarkEnd w:id="24"/>
    <w:bookmarkStart w:name="z97" w:id="25"/>
    <w:p>
      <w:pPr>
        <w:spacing w:after="0"/>
        <w:ind w:left="0"/>
        <w:jc w:val="both"/>
      </w:pPr>
      <w:r>
        <w:rPr>
          <w:rFonts w:ascii="Times New Roman"/>
          <w:b w:val="false"/>
          <w:i w:val="false"/>
          <w:color w:val="000000"/>
          <w:sz w:val="28"/>
        </w:rPr>
        <w:t xml:space="preserve">
      23) тәуелсiз сараптама - медициналық және фармацевтикалық қызметтi жүзеге асыратын жеке және заңды тұлғалар қызметiнiң ашықтығы мен әдiлдiгiн қамтамасыз ету мақсатында өткiзiлетiн рәсiм; </w:t>
      </w:r>
    </w:p>
    <w:bookmarkEnd w:id="25"/>
    <w:bookmarkStart w:name="z98" w:id="26"/>
    <w:p>
      <w:pPr>
        <w:spacing w:after="0"/>
        <w:ind w:left="0"/>
        <w:jc w:val="both"/>
      </w:pPr>
      <w:r>
        <w:rPr>
          <w:rFonts w:ascii="Times New Roman"/>
          <w:b w:val="false"/>
          <w:i w:val="false"/>
          <w:color w:val="000000"/>
          <w:sz w:val="28"/>
        </w:rPr>
        <w:t xml:space="preserve">
      24) тәуелсiз сарапшы - денсаулық сақтау субъектiлерiнiң қызметiне тәуелсiз сараптама жүргiзу үшiн белгiленген тәртiппен аккредиттелген жеке немесе заңды тұлға; </w:t>
      </w:r>
    </w:p>
    <w:bookmarkEnd w:id="26"/>
    <w:bookmarkStart w:name="z99" w:id="27"/>
    <w:p>
      <w:pPr>
        <w:spacing w:after="0"/>
        <w:ind w:left="0"/>
        <w:jc w:val="both"/>
      </w:pPr>
      <w:r>
        <w:rPr>
          <w:rFonts w:ascii="Times New Roman"/>
          <w:b w:val="false"/>
          <w:i w:val="false"/>
          <w:color w:val="000000"/>
          <w:sz w:val="28"/>
        </w:rPr>
        <w:t xml:space="preserve">
      25) тәуелсiз сарапшылардың деректер банкi - тәуелсiз сараптаманы жүзеге асыру үшiн мәртебесi және құқықтық өкiлеттiгi бар, белгiленген тәртiппен аккредиттелген жеке және заңды тұлғалардың тiзiлiмi; </w:t>
      </w:r>
    </w:p>
    <w:bookmarkEnd w:id="27"/>
    <w:bookmarkStart w:name="z100" w:id="28"/>
    <w:p>
      <w:pPr>
        <w:spacing w:after="0"/>
        <w:ind w:left="0"/>
        <w:jc w:val="both"/>
      </w:pPr>
      <w:r>
        <w:rPr>
          <w:rFonts w:ascii="Times New Roman"/>
          <w:b w:val="false"/>
          <w:i w:val="false"/>
          <w:color w:val="000000"/>
          <w:sz w:val="28"/>
        </w:rPr>
        <w:t xml:space="preserve">
      26) тегiн медициналық көмектiң кепiлдi көлемi - Қазақстан Республикасының азаматтарына көрсетiлетiн медициналық қызметтiң Қазақстан Республикасының Yкiметi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тiзбесi бойынша бiрыңғай медициналық көмектiң көлемi; </w:t>
      </w:r>
    </w:p>
    <w:bookmarkEnd w:id="28"/>
    <w:bookmarkStart w:name="z101" w:id="29"/>
    <w:p>
      <w:pPr>
        <w:spacing w:after="0"/>
        <w:ind w:left="0"/>
        <w:jc w:val="both"/>
      </w:pPr>
      <w:r>
        <w:rPr>
          <w:rFonts w:ascii="Times New Roman"/>
          <w:b w:val="false"/>
          <w:i w:val="false"/>
          <w:color w:val="000000"/>
          <w:sz w:val="28"/>
        </w:rPr>
        <w:t xml:space="preserve">
      27) халықтық медицина (емшiлiк) - халық жинақтаған емшiлiк құралдар туралы тәжiрибелiк мәлiметтердiң, сондай-ақ емшiлiк және гигиеналық тәсiлдер мен дағдылардың жиынтығы және оларды денсаулық сақтау, аурудың алдын алу мен емдеу үшiн iс жүзiнде қолдану.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- 2006.12.06. N </w:t>
      </w:r>
      <w:r>
        <w:rPr>
          <w:rFonts w:ascii="Times New Roman"/>
          <w:b w:val="false"/>
          <w:i w:val="false"/>
          <w:color w:val="000000"/>
          <w:sz w:val="28"/>
        </w:rPr>
        <w:t xml:space="preserve">209 </w:t>
      </w:r>
      <w:r>
        <w:rPr>
          <w:rFonts w:ascii="Times New Roman"/>
          <w:b w:val="false"/>
          <w:i w:val="false"/>
          <w:color w:val="000000"/>
          <w:sz w:val="28"/>
        </w:rPr>
        <w:t xml:space="preserve">, </w:t>
      </w:r>
      <w:r>
        <w:rPr>
          <w:rFonts w:ascii="Times New Roman"/>
          <w:b w:val="false"/>
          <w:i w:val="false"/>
          <w:color w:val="ff0000"/>
          <w:sz w:val="28"/>
        </w:rPr>
        <w:t xml:space="preserve">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w:t>
      </w:r>
      <w:r>
        <w:rPr>
          <w:rFonts w:ascii="Times New Roman"/>
          <w:b w:val="false"/>
          <w:i w:val="false"/>
          <w:color w:val="ff0000"/>
          <w:sz w:val="28"/>
        </w:rPr>
        <w:t xml:space="preserve">Заңдарымен. </w:t>
      </w:r>
    </w:p>
    <w:bookmarkEnd w:id="29"/>
    <w:bookmarkStart w:name="z3" w:id="30"/>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денсаулық сақтау </w:t>
      </w:r>
      <w:r>
        <w:br/>
      </w:r>
      <w:r>
        <w:rPr>
          <w:rFonts w:ascii="Times New Roman"/>
          <w:b w:val="false"/>
          <w:i w:val="false"/>
          <w:color w:val="000000"/>
          <w:sz w:val="28"/>
        </w:rPr>
        <w:t>
</w:t>
      </w:r>
      <w:r>
        <w:rPr>
          <w:rFonts w:ascii="Times New Roman"/>
          <w:b/>
          <w:i w:val="false"/>
          <w:color w:val="000000"/>
          <w:sz w:val="28"/>
        </w:rPr>
        <w:t xml:space="preserve">             туралы заңдары </w:t>
      </w:r>
    </w:p>
    <w:bookmarkEnd w:id="30"/>
    <w:bookmarkStart w:name="z429" w:id="31"/>
    <w:p>
      <w:pPr>
        <w:spacing w:after="0"/>
        <w:ind w:left="0"/>
        <w:jc w:val="both"/>
      </w:pPr>
      <w:r>
        <w:rPr>
          <w:rFonts w:ascii="Times New Roman"/>
          <w:b w:val="false"/>
          <w:i w:val="false"/>
          <w:color w:val="000000"/>
          <w:sz w:val="28"/>
        </w:rPr>
        <w:t xml:space="preserve">
      1. Қазақстан Республикасының денсаулық сақтау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 мен Қазақстан Республикасының өзге де нормативтiк құқықтық актiлерiнен тұрады. </w:t>
      </w:r>
    </w:p>
    <w:bookmarkEnd w:id="31"/>
    <w:bookmarkStart w:name="z102" w:id="32"/>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32"/>
    <w:bookmarkStart w:name="z4" w:id="3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Денсаулық сақтау саласындағы мемлекеттiк </w:t>
      </w:r>
      <w:r>
        <w:br/>
      </w:r>
      <w:r>
        <w:rPr>
          <w:rFonts w:ascii="Times New Roman"/>
          <w:b w:val="false"/>
          <w:i w:val="false"/>
          <w:color w:val="000000"/>
          <w:sz w:val="28"/>
        </w:rPr>
        <w:t>
</w:t>
      </w:r>
      <w:r>
        <w:rPr>
          <w:rFonts w:ascii="Times New Roman"/>
          <w:b/>
          <w:i w:val="false"/>
          <w:color w:val="000000"/>
          <w:sz w:val="28"/>
        </w:rPr>
        <w:t xml:space="preserve">             саясаттың негiзгi принциптерi мен мiндеттерi </w:t>
      </w:r>
    </w:p>
    <w:bookmarkEnd w:id="33"/>
    <w:p>
      <w:pPr>
        <w:spacing w:after="0"/>
        <w:ind w:left="0"/>
        <w:jc w:val="both"/>
      </w:pPr>
      <w:r>
        <w:rPr>
          <w:rFonts w:ascii="Times New Roman"/>
          <w:b w:val="false"/>
          <w:i w:val="false"/>
          <w:color w:val="000000"/>
          <w:sz w:val="28"/>
        </w:rPr>
        <w:t xml:space="preserve">      1. Денсаулық сақтау саласындағы мемлекеттiк саясаттың негiзгi принциптерi: </w:t>
      </w:r>
    </w:p>
    <w:bookmarkStart w:name="z103" w:id="34"/>
    <w:p>
      <w:pPr>
        <w:spacing w:after="0"/>
        <w:ind w:left="0"/>
        <w:jc w:val="both"/>
      </w:pPr>
      <w:r>
        <w:rPr>
          <w:rFonts w:ascii="Times New Roman"/>
          <w:b w:val="false"/>
          <w:i w:val="false"/>
          <w:color w:val="000000"/>
          <w:sz w:val="28"/>
        </w:rPr>
        <w:t xml:space="preserve">
      1) халықтың денсаулығын ұлттық қауiпсiздiктi қамтамасыз ету факторларына жатқызу; </w:t>
      </w:r>
    </w:p>
    <w:bookmarkEnd w:id="34"/>
    <w:bookmarkStart w:name="z104" w:id="35"/>
    <w:p>
      <w:pPr>
        <w:spacing w:after="0"/>
        <w:ind w:left="0"/>
        <w:jc w:val="both"/>
      </w:pPr>
      <w:r>
        <w:rPr>
          <w:rFonts w:ascii="Times New Roman"/>
          <w:b w:val="false"/>
          <w:i w:val="false"/>
          <w:color w:val="000000"/>
          <w:sz w:val="28"/>
        </w:rPr>
        <w:t xml:space="preserve">
      2) азаматтардың денсаулық сақтау саласындағы құқықтарын сақтау және оларды мемлекеттiк кепiлдiктермен </w:t>
      </w:r>
      <w:r>
        <w:rPr>
          <w:rFonts w:ascii="Times New Roman"/>
          <w:b w:val="false"/>
          <w:i w:val="false"/>
          <w:color w:val="000000"/>
          <w:sz w:val="28"/>
        </w:rPr>
        <w:t xml:space="preserve">қамтамасыз ету </w:t>
      </w:r>
      <w:r>
        <w:rPr>
          <w:rFonts w:ascii="Times New Roman"/>
          <w:b w:val="false"/>
          <w:i w:val="false"/>
          <w:color w:val="000000"/>
          <w:sz w:val="28"/>
        </w:rPr>
        <w:t xml:space="preserve">; </w:t>
      </w:r>
    </w:p>
    <w:bookmarkEnd w:id="35"/>
    <w:bookmarkStart w:name="z105" w:id="36"/>
    <w:p>
      <w:pPr>
        <w:spacing w:after="0"/>
        <w:ind w:left="0"/>
        <w:jc w:val="both"/>
      </w:pPr>
      <w:r>
        <w:rPr>
          <w:rFonts w:ascii="Times New Roman"/>
          <w:b w:val="false"/>
          <w:i w:val="false"/>
          <w:color w:val="000000"/>
          <w:sz w:val="28"/>
        </w:rPr>
        <w:t xml:space="preserve">
      3) әлеуметтiк және мүлiктiк жағдайына қарамастан халықтың медициналық көмекке қол жетiмдiлiгi; </w:t>
      </w:r>
    </w:p>
    <w:bookmarkEnd w:id="36"/>
    <w:bookmarkStart w:name="z106" w:id="37"/>
    <w:p>
      <w:pPr>
        <w:spacing w:after="0"/>
        <w:ind w:left="0"/>
        <w:jc w:val="both"/>
      </w:pPr>
      <w:r>
        <w:rPr>
          <w:rFonts w:ascii="Times New Roman"/>
          <w:b w:val="false"/>
          <w:i w:val="false"/>
          <w:color w:val="000000"/>
          <w:sz w:val="28"/>
        </w:rPr>
        <w:t xml:space="preserve">
      4) халықтың санитарлық-эпидемиологиялық салауаттылығын қамтамасыз ету; </w:t>
      </w:r>
    </w:p>
    <w:bookmarkEnd w:id="37"/>
    <w:bookmarkStart w:name="z107" w:id="38"/>
    <w:p>
      <w:pPr>
        <w:spacing w:after="0"/>
        <w:ind w:left="0"/>
        <w:jc w:val="both"/>
      </w:pPr>
      <w:r>
        <w:rPr>
          <w:rFonts w:ascii="Times New Roman"/>
          <w:b w:val="false"/>
          <w:i w:val="false"/>
          <w:color w:val="000000"/>
          <w:sz w:val="28"/>
        </w:rPr>
        <w:t xml:space="preserve">
      5) азаматтардың денсаулығын ғұмыр бойы сақтау саласындағы мемлекеттiк реттеу және мемлекеттiк бақылау; </w:t>
      </w:r>
    </w:p>
    <w:bookmarkEnd w:id="38"/>
    <w:bookmarkStart w:name="z108" w:id="39"/>
    <w:p>
      <w:pPr>
        <w:spacing w:after="0"/>
        <w:ind w:left="0"/>
        <w:jc w:val="both"/>
      </w:pPr>
      <w:r>
        <w:rPr>
          <w:rFonts w:ascii="Times New Roman"/>
          <w:b w:val="false"/>
          <w:i w:val="false"/>
          <w:color w:val="000000"/>
          <w:sz w:val="28"/>
        </w:rPr>
        <w:t xml:space="preserve">
      6) азаматтардың медициналық көмек алуындағы әлеуметтiк әдiлдiк пен теңдiк; </w:t>
      </w:r>
    </w:p>
    <w:bookmarkEnd w:id="39"/>
    <w:bookmarkStart w:name="z109" w:id="40"/>
    <w:p>
      <w:pPr>
        <w:spacing w:after="0"/>
        <w:ind w:left="0"/>
        <w:jc w:val="both"/>
      </w:pPr>
      <w:r>
        <w:rPr>
          <w:rFonts w:ascii="Times New Roman"/>
          <w:b w:val="false"/>
          <w:i w:val="false"/>
          <w:color w:val="000000"/>
          <w:sz w:val="28"/>
        </w:rPr>
        <w:t xml:space="preserve">
      7) азаматтардың денсаулық сақтау саласындағы мұқтаждықтарына денсаулық сақтау жүйесiнiң ықыластылығы; </w:t>
      </w:r>
    </w:p>
    <w:bookmarkEnd w:id="40"/>
    <w:bookmarkStart w:name="z110" w:id="41"/>
    <w:p>
      <w:pPr>
        <w:spacing w:after="0"/>
        <w:ind w:left="0"/>
        <w:jc w:val="both"/>
      </w:pPr>
      <w:r>
        <w:rPr>
          <w:rFonts w:ascii="Times New Roman"/>
          <w:b w:val="false"/>
          <w:i w:val="false"/>
          <w:color w:val="000000"/>
          <w:sz w:val="28"/>
        </w:rPr>
        <w:t xml:space="preserve">
      8) мемлекеттiк органдардың азаматтардың денсаулығын сақтау мен тыңайтуды қамтамасыз етуге жағдай жасау жолындағы жауапкершiлiгi. </w:t>
      </w:r>
    </w:p>
    <w:bookmarkEnd w:id="41"/>
    <w:bookmarkStart w:name="z111" w:id="42"/>
    <w:p>
      <w:pPr>
        <w:spacing w:after="0"/>
        <w:ind w:left="0"/>
        <w:jc w:val="both"/>
      </w:pPr>
      <w:r>
        <w:rPr>
          <w:rFonts w:ascii="Times New Roman"/>
          <w:b w:val="false"/>
          <w:i w:val="false"/>
          <w:color w:val="000000"/>
          <w:sz w:val="28"/>
        </w:rPr>
        <w:t xml:space="preserve">
      2. Денсаулық сақтау саласындағы мемлекеттiк саясаттың негiзгi мiндеттерi: </w:t>
      </w:r>
    </w:p>
    <w:bookmarkEnd w:id="42"/>
    <w:bookmarkStart w:name="z112" w:id="43"/>
    <w:p>
      <w:pPr>
        <w:spacing w:after="0"/>
        <w:ind w:left="0"/>
        <w:jc w:val="both"/>
      </w:pPr>
      <w:r>
        <w:rPr>
          <w:rFonts w:ascii="Times New Roman"/>
          <w:b w:val="false"/>
          <w:i w:val="false"/>
          <w:color w:val="000000"/>
          <w:sz w:val="28"/>
        </w:rPr>
        <w:t xml:space="preserve">
      1) Қазақстан Республикасының азаматтарын тегiн медициналық көмектiң кепiлдi көлемiмен қамтамасыз ету; </w:t>
      </w:r>
    </w:p>
    <w:bookmarkEnd w:id="43"/>
    <w:bookmarkStart w:name="z113" w:id="44"/>
    <w:p>
      <w:pPr>
        <w:spacing w:after="0"/>
        <w:ind w:left="0"/>
        <w:jc w:val="both"/>
      </w:pPr>
      <w:r>
        <w:rPr>
          <w:rFonts w:ascii="Times New Roman"/>
          <w:b w:val="false"/>
          <w:i w:val="false"/>
          <w:color w:val="000000"/>
          <w:sz w:val="28"/>
        </w:rPr>
        <w:t xml:space="preserve">
      2) дәрiлiк заттардың тиiмдiлiгiн, қауiпсiздiгi мен сапасын қамтамасыз ету; </w:t>
      </w:r>
    </w:p>
    <w:bookmarkEnd w:id="44"/>
    <w:bookmarkStart w:name="z114" w:id="45"/>
    <w:p>
      <w:pPr>
        <w:spacing w:after="0"/>
        <w:ind w:left="0"/>
        <w:jc w:val="both"/>
      </w:pPr>
      <w:r>
        <w:rPr>
          <w:rFonts w:ascii="Times New Roman"/>
          <w:b w:val="false"/>
          <w:i w:val="false"/>
          <w:color w:val="000000"/>
          <w:sz w:val="28"/>
        </w:rPr>
        <w:t xml:space="preserve">
      3) отандық медициналық және фармацевтикалық өнеркәсiптi дамытуды қамтамасыз ету; </w:t>
      </w:r>
    </w:p>
    <w:bookmarkEnd w:id="45"/>
    <w:bookmarkStart w:name="z115" w:id="46"/>
    <w:p>
      <w:pPr>
        <w:spacing w:after="0"/>
        <w:ind w:left="0"/>
        <w:jc w:val="both"/>
      </w:pPr>
      <w:r>
        <w:rPr>
          <w:rFonts w:ascii="Times New Roman"/>
          <w:b w:val="false"/>
          <w:i w:val="false"/>
          <w:color w:val="000000"/>
          <w:sz w:val="28"/>
        </w:rPr>
        <w:t xml:space="preserve">
      4) оқытудың осы заманғы технологияларын пайдалана отырып, медициналық және фармацевтикалық бiлiм берудiң үздiксiздiгi мен сабақтастығын қамтамасыз ету; </w:t>
      </w:r>
    </w:p>
    <w:bookmarkEnd w:id="46"/>
    <w:bookmarkStart w:name="z116" w:id="47"/>
    <w:p>
      <w:pPr>
        <w:spacing w:after="0"/>
        <w:ind w:left="0"/>
        <w:jc w:val="both"/>
      </w:pPr>
      <w:r>
        <w:rPr>
          <w:rFonts w:ascii="Times New Roman"/>
          <w:b w:val="false"/>
          <w:i w:val="false"/>
          <w:color w:val="000000"/>
          <w:sz w:val="28"/>
        </w:rPr>
        <w:t xml:space="preserve">
      5) республикалық және жергiлiктi бюджеттердi қалыптастыру кезiнде денсаулық сақтау саласындағы қаржыландыру нормативтерiн белгiлеу; </w:t>
      </w:r>
    </w:p>
    <w:bookmarkEnd w:id="47"/>
    <w:bookmarkStart w:name="z117" w:id="48"/>
    <w:p>
      <w:pPr>
        <w:spacing w:after="0"/>
        <w:ind w:left="0"/>
        <w:jc w:val="both"/>
      </w:pPr>
      <w:r>
        <w:rPr>
          <w:rFonts w:ascii="Times New Roman"/>
          <w:b w:val="false"/>
          <w:i w:val="false"/>
          <w:color w:val="000000"/>
          <w:sz w:val="28"/>
        </w:rPr>
        <w:t xml:space="preserve">
      6) медициналық ұйымдардың медициналық көмек көрсетудегi iс-қимылдарының сабақтастығы; </w:t>
      </w:r>
    </w:p>
    <w:bookmarkEnd w:id="48"/>
    <w:bookmarkStart w:name="z118" w:id="49"/>
    <w:p>
      <w:pPr>
        <w:spacing w:after="0"/>
        <w:ind w:left="0"/>
        <w:jc w:val="both"/>
      </w:pPr>
      <w:r>
        <w:rPr>
          <w:rFonts w:ascii="Times New Roman"/>
          <w:b w:val="false"/>
          <w:i w:val="false"/>
          <w:color w:val="000000"/>
          <w:sz w:val="28"/>
        </w:rPr>
        <w:t xml:space="preserve">
      7) денсаулық сақтау саласындағы стандарттарды белгiлеу; </w:t>
      </w:r>
    </w:p>
    <w:bookmarkEnd w:id="49"/>
    <w:bookmarkStart w:name="z119" w:id="50"/>
    <w:p>
      <w:pPr>
        <w:spacing w:after="0"/>
        <w:ind w:left="0"/>
        <w:jc w:val="both"/>
      </w:pPr>
      <w:r>
        <w:rPr>
          <w:rFonts w:ascii="Times New Roman"/>
          <w:b w:val="false"/>
          <w:i w:val="false"/>
          <w:color w:val="000000"/>
          <w:sz w:val="28"/>
        </w:rPr>
        <w:t xml:space="preserve">
      8) денсаулық сақтау саласындағы ғылыми-зерттеу қызметiн, ақпараттық және коммуникациялық жүйелердi мемлекеттiк қолдау; </w:t>
      </w:r>
    </w:p>
    <w:bookmarkEnd w:id="50"/>
    <w:bookmarkStart w:name="z120" w:id="51"/>
    <w:p>
      <w:pPr>
        <w:spacing w:after="0"/>
        <w:ind w:left="0"/>
        <w:jc w:val="both"/>
      </w:pPr>
      <w:r>
        <w:rPr>
          <w:rFonts w:ascii="Times New Roman"/>
          <w:b w:val="false"/>
          <w:i w:val="false"/>
          <w:color w:val="000000"/>
          <w:sz w:val="28"/>
        </w:rPr>
        <w:t xml:space="preserve">
      9) медициналық ғылым мен техниканың осы заманғы жетiстiктерiне, емдеудiң жаңа технологияларына сәйкес медициналық көмек көрсету; </w:t>
      </w:r>
    </w:p>
    <w:bookmarkEnd w:id="51"/>
    <w:bookmarkStart w:name="z121" w:id="52"/>
    <w:p>
      <w:pPr>
        <w:spacing w:after="0"/>
        <w:ind w:left="0"/>
        <w:jc w:val="both"/>
      </w:pPr>
      <w:r>
        <w:rPr>
          <w:rFonts w:ascii="Times New Roman"/>
          <w:b w:val="false"/>
          <w:i w:val="false"/>
          <w:color w:val="000000"/>
          <w:sz w:val="28"/>
        </w:rPr>
        <w:t xml:space="preserve">
      10) халықтың әлеуметтiк шетiн топтарындағы азаматтардың, оның iшiнде аналардың, балалардың, мүгедектердiң және зейнеткерлердiң денсаулығын сақтау жөнiндегi шараларды ұйымдастыру және өткiзу; </w:t>
      </w:r>
    </w:p>
    <w:bookmarkEnd w:id="52"/>
    <w:bookmarkStart w:name="z122" w:id="53"/>
    <w:p>
      <w:pPr>
        <w:spacing w:after="0"/>
        <w:ind w:left="0"/>
        <w:jc w:val="both"/>
      </w:pPr>
      <w:r>
        <w:rPr>
          <w:rFonts w:ascii="Times New Roman"/>
          <w:b w:val="false"/>
          <w:i w:val="false"/>
          <w:color w:val="000000"/>
          <w:sz w:val="28"/>
        </w:rPr>
        <w:t xml:space="preserve">
      11) халықтың денсаулық жағдайы мен өмiр сүру ортасының факторлары туралы статистикалық және өзге де ақпаратты беру; </w:t>
      </w:r>
    </w:p>
    <w:bookmarkEnd w:id="53"/>
    <w:bookmarkStart w:name="z123" w:id="54"/>
    <w:p>
      <w:pPr>
        <w:spacing w:after="0"/>
        <w:ind w:left="0"/>
        <w:jc w:val="both"/>
      </w:pPr>
      <w:r>
        <w:rPr>
          <w:rFonts w:ascii="Times New Roman"/>
          <w:b w:val="false"/>
          <w:i w:val="false"/>
          <w:color w:val="000000"/>
          <w:sz w:val="28"/>
        </w:rPr>
        <w:t xml:space="preserve">
      12) көрсетiлетiн медициналық қызметтердiң сапасы мен толымдылығына, сондай-ақ Қазақстан Республикасының денсаулық сақтау туралы заңдарының өзге де талаптарының сақталуына мемлекеттiк бақылауды жүзеге асыру; </w:t>
      </w:r>
    </w:p>
    <w:bookmarkEnd w:id="54"/>
    <w:bookmarkStart w:name="z124" w:id="55"/>
    <w:p>
      <w:pPr>
        <w:spacing w:after="0"/>
        <w:ind w:left="0"/>
        <w:jc w:val="both"/>
      </w:pPr>
      <w:r>
        <w:rPr>
          <w:rFonts w:ascii="Times New Roman"/>
          <w:b w:val="false"/>
          <w:i w:val="false"/>
          <w:color w:val="000000"/>
          <w:sz w:val="28"/>
        </w:rPr>
        <w:t xml:space="preserve">
      13) азаматтардың денсаулығын сақтау саласындағы халықаралық ынтымақтастықты дамыту.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55"/>
    <w:bookmarkStart w:name="z5" w:id="5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Денсаулық сақтау жүйесi </w:t>
      </w:r>
    </w:p>
    <w:bookmarkEnd w:id="56"/>
    <w:p>
      <w:pPr>
        <w:spacing w:after="0"/>
        <w:ind w:left="0"/>
        <w:jc w:val="both"/>
      </w:pPr>
      <w:r>
        <w:rPr>
          <w:rFonts w:ascii="Times New Roman"/>
          <w:b w:val="false"/>
          <w:i w:val="false"/>
          <w:color w:val="000000"/>
          <w:sz w:val="28"/>
        </w:rPr>
        <w:t xml:space="preserve">      1. Қазақстан Республикасындағы денсаулық сақтау жүйесi мемлекеттiк және мемлекеттiк емес денсаулық сақтау секторларынан тұрады. </w:t>
      </w:r>
    </w:p>
    <w:bookmarkStart w:name="z125" w:id="57"/>
    <w:p>
      <w:pPr>
        <w:spacing w:after="0"/>
        <w:ind w:left="0"/>
        <w:jc w:val="both"/>
      </w:pPr>
      <w:r>
        <w:rPr>
          <w:rFonts w:ascii="Times New Roman"/>
          <w:b w:val="false"/>
          <w:i w:val="false"/>
          <w:color w:val="000000"/>
          <w:sz w:val="28"/>
        </w:rPr>
        <w:t xml:space="preserve">
      2. Мемлекеттiк денсаулық сақтау секторы денсаулық сақтау саласындағы мемлекеттiк органдардан, денсаулық сақтау ұйымдарынан, мемлекеттiк меншiк құқығына негiзделген денсаулық сақтау саласындағы ғылыми ұйымдардан және бiлiм беру ұйымдарынан тұрады. </w:t>
      </w:r>
      <w:r>
        <w:br/>
      </w:r>
      <w:r>
        <w:rPr>
          <w:rFonts w:ascii="Times New Roman"/>
          <w:b w:val="false"/>
          <w:i w:val="false"/>
          <w:color w:val="000000"/>
          <w:sz w:val="28"/>
        </w:rPr>
        <w:t xml:space="preserve">
      Мемлекеттiк емес денсаулық сақтау секторы жеке меншiк құқығына негiзделген денсаулық сақтау ұйымдарынан, денсаулық сақтау саласындағы ғылыми ұйымдардан, бiлiм беру ұйымдарынан, сондай-ақ жекеше медициналық iс-тәжiрибемен шұғылданатын жеке тұлғалардан тұрады. </w:t>
      </w:r>
      <w:r>
        <w:br/>
      </w:r>
      <w:r>
        <w:rPr>
          <w:rFonts w:ascii="Times New Roman"/>
          <w:b w:val="false"/>
          <w:i w:val="false"/>
          <w:color w:val="000000"/>
          <w:sz w:val="28"/>
        </w:rPr>
        <w:t xml:space="preserve">
      алғашқы медициналық-санитарлық және консультациялық-диагностикалық көмек көрсететiн мемлекеттiк денсаулық сақтау ұйымдарындағы дәрiханаларды қоспағанда, жеке меншiк нысанындағы денсаулық сақтау субъектiлерiнiң қызметiне тыйым салынады. </w:t>
      </w:r>
    </w:p>
    <w:bookmarkEnd w:id="57"/>
    <w:bookmarkStart w:name="z126" w:id="58"/>
    <w:p>
      <w:pPr>
        <w:spacing w:after="0"/>
        <w:ind w:left="0"/>
        <w:jc w:val="both"/>
      </w:pPr>
      <w:r>
        <w:rPr>
          <w:rFonts w:ascii="Times New Roman"/>
          <w:b w:val="false"/>
          <w:i w:val="false"/>
          <w:color w:val="000000"/>
          <w:sz w:val="28"/>
        </w:rPr>
        <w:t xml:space="preserve">
      3. Денсаулық сақтау жүйесiнiң қызметiн мемлекеттiк реттеудi және мемлекеттiк бақылауды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58"/>
    <w:bookmarkStart w:name="z6" w:id="59"/>
    <w:p>
      <w:pPr>
        <w:spacing w:after="0"/>
        <w:ind w:left="0"/>
        <w:jc w:val="left"/>
      </w:pPr>
      <w:r>
        <w:rPr>
          <w:rFonts w:ascii="Times New Roman"/>
          <w:b/>
          <w:i w:val="false"/>
          <w:color w:val="000000"/>
        </w:rPr>
        <w:t xml:space="preserve"> 
2-тарау. Денсаулық сақтау саласындағы мемлекеттік реттеу </w:t>
      </w:r>
    </w:p>
    <w:bookmarkEnd w:id="59"/>
    <w:bookmarkStart w:name="z7" w:id="60"/>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Азаматтардың денсаулық сақтау саласындағы </w:t>
      </w:r>
      <w:r>
        <w:br/>
      </w:r>
      <w:r>
        <w:rPr>
          <w:rFonts w:ascii="Times New Roman"/>
          <w:b w:val="false"/>
          <w:i w:val="false"/>
          <w:color w:val="000000"/>
          <w:sz w:val="28"/>
        </w:rPr>
        <w:t>
</w:t>
      </w:r>
      <w:r>
        <w:rPr>
          <w:rFonts w:ascii="Times New Roman"/>
          <w:b/>
          <w:i w:val="false"/>
          <w:color w:val="000000"/>
          <w:sz w:val="28"/>
        </w:rPr>
        <w:t xml:space="preserve">             құқықтарын қамтамасыз етудiң кепiлдiктерi </w:t>
      </w:r>
    </w:p>
    <w:bookmarkEnd w:id="60"/>
    <w:p>
      <w:pPr>
        <w:spacing w:after="0"/>
        <w:ind w:left="0"/>
        <w:jc w:val="both"/>
      </w:pPr>
      <w:r>
        <w:rPr>
          <w:rFonts w:ascii="Times New Roman"/>
          <w:b w:val="false"/>
          <w:i w:val="false"/>
          <w:color w:val="000000"/>
          <w:sz w:val="28"/>
        </w:rPr>
        <w:t xml:space="preserve">      Мемлекет Қазақстан Республикасының азаматтарына: </w:t>
      </w:r>
    </w:p>
    <w:bookmarkStart w:name="z127" w:id="61"/>
    <w:p>
      <w:pPr>
        <w:spacing w:after="0"/>
        <w:ind w:left="0"/>
        <w:jc w:val="both"/>
      </w:pPr>
      <w:r>
        <w:rPr>
          <w:rFonts w:ascii="Times New Roman"/>
          <w:b w:val="false"/>
          <w:i w:val="false"/>
          <w:color w:val="000000"/>
          <w:sz w:val="28"/>
        </w:rPr>
        <w:t xml:space="preserve">
      1) тегiн медициналық көмектiң кепiлдi көлемiн алуға; </w:t>
      </w:r>
    </w:p>
    <w:bookmarkEnd w:id="61"/>
    <w:bookmarkStart w:name="z128" w:id="62"/>
    <w:p>
      <w:pPr>
        <w:spacing w:after="0"/>
        <w:ind w:left="0"/>
        <w:jc w:val="both"/>
      </w:pPr>
      <w:r>
        <w:rPr>
          <w:rFonts w:ascii="Times New Roman"/>
          <w:b w:val="false"/>
          <w:i w:val="false"/>
          <w:color w:val="000000"/>
          <w:sz w:val="28"/>
        </w:rPr>
        <w:t xml:space="preserve">
      2) алғашқы медициналық-санитарлық көмекке бiрдей қол жеткiзуiне; </w:t>
      </w:r>
    </w:p>
    <w:bookmarkEnd w:id="62"/>
    <w:bookmarkStart w:name="z129" w:id="63"/>
    <w:p>
      <w:pPr>
        <w:spacing w:after="0"/>
        <w:ind w:left="0"/>
        <w:jc w:val="both"/>
      </w:pPr>
      <w:r>
        <w:rPr>
          <w:rFonts w:ascii="Times New Roman"/>
          <w:b w:val="false"/>
          <w:i w:val="false"/>
          <w:color w:val="000000"/>
          <w:sz w:val="28"/>
        </w:rPr>
        <w:t xml:space="preserve">
      3) мемлекеттiк және жекеше емдеу ұйымдарында, сондай-ақ жекеше медициналық ic-тәжiрибемен шұғылданатын жеке тұлғалардан ақылы медициналық көмек алуға; </w:t>
      </w:r>
    </w:p>
    <w:bookmarkEnd w:id="63"/>
    <w:bookmarkStart w:name="z130" w:id="64"/>
    <w:p>
      <w:pPr>
        <w:spacing w:after="0"/>
        <w:ind w:left="0"/>
        <w:jc w:val="both"/>
      </w:pPr>
      <w:r>
        <w:rPr>
          <w:rFonts w:ascii="Times New Roman"/>
          <w:b w:val="false"/>
          <w:i w:val="false"/>
          <w:color w:val="000000"/>
          <w:sz w:val="28"/>
        </w:rPr>
        <w:t xml:space="preserve">
      4) санитарлық-эпидемиологиялық салауаттылыққа; </w:t>
      </w:r>
      <w:r>
        <w:br/>
      </w:r>
      <w:r>
        <w:rPr>
          <w:rFonts w:ascii="Times New Roman"/>
          <w:b w:val="false"/>
          <w:i w:val="false"/>
          <w:color w:val="000000"/>
          <w:sz w:val="28"/>
        </w:rPr>
        <w:t xml:space="preserve">
      5) </w:t>
      </w:r>
      <w:r>
        <w:rPr>
          <w:rFonts w:ascii="Times New Roman"/>
          <w:b w:val="false"/>
          <w:i w:val="false"/>
          <w:color w:val="000000"/>
          <w:sz w:val="28"/>
        </w:rPr>
        <w:t xml:space="preserve">алып тасталды </w:t>
      </w:r>
    </w:p>
    <w:bookmarkEnd w:id="64"/>
    <w:bookmarkStart w:name="z131" w:id="65"/>
    <w:p>
      <w:pPr>
        <w:spacing w:after="0"/>
        <w:ind w:left="0"/>
        <w:jc w:val="both"/>
      </w:pPr>
      <w:r>
        <w:rPr>
          <w:rFonts w:ascii="Times New Roman"/>
          <w:b w:val="false"/>
          <w:i w:val="false"/>
          <w:color w:val="000000"/>
          <w:sz w:val="28"/>
        </w:rPr>
        <w:t xml:space="preserve">
      6) бiрыңғай денсаулық сақтау стандарттары бойынша тегiн және (немесе) ақылы негiзде көрсетiлетiн медициналық көмектiң сапасына, мазмұнына және көлемiне; </w:t>
      </w:r>
    </w:p>
    <w:bookmarkEnd w:id="65"/>
    <w:bookmarkStart w:name="z132" w:id="66"/>
    <w:p>
      <w:pPr>
        <w:spacing w:after="0"/>
        <w:ind w:left="0"/>
        <w:jc w:val="both"/>
      </w:pPr>
      <w:r>
        <w:rPr>
          <w:rFonts w:ascii="Times New Roman"/>
          <w:b w:val="false"/>
          <w:i w:val="false"/>
          <w:color w:val="000000"/>
          <w:sz w:val="28"/>
        </w:rPr>
        <w:t xml:space="preserve">
      7) медициналық және дәрiгерлiк көмек көрсету, фармацевтикалық өнiмдi шығару және өткiзу бөлiгiндегi кәсiпкерлiк қызмет еркiндiгi құқығына кепiлдiк бередi.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2006.12.06.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p>
    <w:bookmarkEnd w:id="66"/>
    <w:bookmarkStart w:name="z8" w:id="6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Қазақстан Республикасы Үкiметiнiң денсаулық </w:t>
      </w:r>
      <w:r>
        <w:br/>
      </w:r>
      <w:r>
        <w:rPr>
          <w:rFonts w:ascii="Times New Roman"/>
          <w:b w:val="false"/>
          <w:i w:val="false"/>
          <w:color w:val="000000"/>
          <w:sz w:val="28"/>
        </w:rPr>
        <w:t>
</w:t>
      </w:r>
      <w:r>
        <w:rPr>
          <w:rFonts w:ascii="Times New Roman"/>
          <w:b/>
          <w:i w:val="false"/>
          <w:color w:val="000000"/>
          <w:sz w:val="28"/>
        </w:rPr>
        <w:t xml:space="preserve">             сақтау саласындағы құзыретi </w:t>
      </w:r>
    </w:p>
    <w:bookmarkEnd w:id="67"/>
    <w:p>
      <w:pPr>
        <w:spacing w:after="0"/>
        <w:ind w:left="0"/>
        <w:jc w:val="both"/>
      </w:pPr>
      <w:r>
        <w:rPr>
          <w:rFonts w:ascii="Times New Roman"/>
          <w:b w:val="false"/>
          <w:i w:val="false"/>
          <w:color w:val="000000"/>
          <w:sz w:val="28"/>
        </w:rPr>
        <w:t xml:space="preserve">      Қазақстан Республикасының Yкiметi: </w:t>
      </w:r>
    </w:p>
    <w:bookmarkStart w:name="z133" w:id="68"/>
    <w:p>
      <w:pPr>
        <w:spacing w:after="0"/>
        <w:ind w:left="0"/>
        <w:jc w:val="both"/>
      </w:pPr>
      <w:r>
        <w:rPr>
          <w:rFonts w:ascii="Times New Roman"/>
          <w:b w:val="false"/>
          <w:i w:val="false"/>
          <w:color w:val="000000"/>
          <w:sz w:val="28"/>
        </w:rPr>
        <w:t xml:space="preserve">
      1) денсаулық сақтауды дамыту жөнiндегi мемлекеттiк саясаттың негiзгi бағыттарын әзiрлейдi; </w:t>
      </w:r>
    </w:p>
    <w:bookmarkEnd w:id="68"/>
    <w:bookmarkStart w:name="z134" w:id="69"/>
    <w:p>
      <w:pPr>
        <w:spacing w:after="0"/>
        <w:ind w:left="0"/>
        <w:jc w:val="both"/>
      </w:pPr>
      <w:r>
        <w:rPr>
          <w:rFonts w:ascii="Times New Roman"/>
          <w:b w:val="false"/>
          <w:i w:val="false"/>
          <w:color w:val="000000"/>
          <w:sz w:val="28"/>
        </w:rPr>
        <w:t xml:space="preserve">
      2) денсаулық сақтау, медицина ғылымы, медициналық және фармацевтикалық бiлiм беру саласындағы бағдарламаларды әзiрлейдi және олардың iске асырылуын қамтамасыз етедi; </w:t>
      </w:r>
    </w:p>
    <w:bookmarkEnd w:id="69"/>
    <w:bookmarkStart w:name="z135" w:id="70"/>
    <w:p>
      <w:pPr>
        <w:spacing w:after="0"/>
        <w:ind w:left="0"/>
        <w:jc w:val="both"/>
      </w:pPr>
      <w:r>
        <w:rPr>
          <w:rFonts w:ascii="Times New Roman"/>
          <w:b w:val="false"/>
          <w:i w:val="false"/>
          <w:color w:val="000000"/>
          <w:sz w:val="28"/>
        </w:rPr>
        <w:t xml:space="preserve">
      3) өз құзыретi шегiнде денсаулық сақтау саласында нормативтiк құқықтық актiлер шығарады; </w:t>
      </w:r>
    </w:p>
    <w:bookmarkEnd w:id="70"/>
    <w:bookmarkStart w:name="z136" w:id="71"/>
    <w:p>
      <w:pPr>
        <w:spacing w:after="0"/>
        <w:ind w:left="0"/>
        <w:jc w:val="both"/>
      </w:pPr>
      <w:r>
        <w:rPr>
          <w:rFonts w:ascii="Times New Roman"/>
          <w:b w:val="false"/>
          <w:i w:val="false"/>
          <w:color w:val="000000"/>
          <w:sz w:val="28"/>
        </w:rPr>
        <w:t xml:space="preserve">
      4) тегiн медициналық көмектiң кепiлдi көлемiнiң </w:t>
      </w:r>
      <w:r>
        <w:rPr>
          <w:rFonts w:ascii="Times New Roman"/>
          <w:b w:val="false"/>
          <w:i w:val="false"/>
          <w:color w:val="000000"/>
          <w:sz w:val="28"/>
        </w:rPr>
        <w:t xml:space="preserve">тiзбесiн </w:t>
      </w:r>
      <w:r>
        <w:rPr>
          <w:rFonts w:ascii="Times New Roman"/>
          <w:b w:val="false"/>
          <w:i w:val="false"/>
          <w:color w:val="000000"/>
          <w:sz w:val="28"/>
        </w:rPr>
        <w:t xml:space="preserve">бекiтедi ; </w:t>
      </w:r>
    </w:p>
    <w:bookmarkEnd w:id="71"/>
    <w:bookmarkStart w:name="z137" w:id="72"/>
    <w:p>
      <w:pPr>
        <w:spacing w:after="0"/>
        <w:ind w:left="0"/>
        <w:jc w:val="both"/>
      </w:pPr>
      <w:r>
        <w:rPr>
          <w:rFonts w:ascii="Times New Roman"/>
          <w:b w:val="false"/>
          <w:i w:val="false"/>
          <w:color w:val="000000"/>
          <w:sz w:val="28"/>
        </w:rPr>
        <w:t xml:space="preserve">
      5) медициналық қызметтiң сапасын бақылауды жүзеге асыру </w:t>
      </w:r>
      <w:r>
        <w:rPr>
          <w:rFonts w:ascii="Times New Roman"/>
          <w:b w:val="false"/>
          <w:i w:val="false"/>
          <w:color w:val="000000"/>
          <w:sz w:val="28"/>
        </w:rPr>
        <w:t xml:space="preserve">тәртiбiн </w:t>
      </w:r>
      <w:r>
        <w:rPr>
          <w:rFonts w:ascii="Times New Roman"/>
          <w:b w:val="false"/>
          <w:i w:val="false"/>
          <w:color w:val="000000"/>
          <w:sz w:val="28"/>
        </w:rPr>
        <w:t xml:space="preserve">бекiтедi ; </w:t>
      </w:r>
    </w:p>
    <w:bookmarkEnd w:id="72"/>
    <w:bookmarkStart w:name="z138" w:id="73"/>
    <w:p>
      <w:pPr>
        <w:spacing w:after="0"/>
        <w:ind w:left="0"/>
        <w:jc w:val="both"/>
      </w:pPr>
      <w:r>
        <w:rPr>
          <w:rFonts w:ascii="Times New Roman"/>
          <w:b w:val="false"/>
          <w:i w:val="false"/>
          <w:color w:val="000000"/>
          <w:sz w:val="28"/>
        </w:rPr>
        <w:t xml:space="preserve">
      6) осы Заңда белгiленген, азаматтардың тегiн медициналық көмектiң кепiлдi көлемiн алуын қамтамасыз етедi; </w:t>
      </w:r>
    </w:p>
    <w:bookmarkEnd w:id="73"/>
    <w:bookmarkStart w:name="z139" w:id="74"/>
    <w:p>
      <w:pPr>
        <w:spacing w:after="0"/>
        <w:ind w:left="0"/>
        <w:jc w:val="both"/>
      </w:pPr>
      <w:r>
        <w:rPr>
          <w:rFonts w:ascii="Times New Roman"/>
          <w:b w:val="false"/>
          <w:i w:val="false"/>
          <w:color w:val="000000"/>
          <w:sz w:val="28"/>
        </w:rPr>
        <w:t xml:space="preserve">
      7) медициналық, дәрiгерлiк және </w:t>
      </w:r>
      <w:r>
        <w:rPr>
          <w:rFonts w:ascii="Times New Roman"/>
          <w:b w:val="false"/>
          <w:i w:val="false"/>
          <w:color w:val="000000"/>
          <w:sz w:val="28"/>
        </w:rPr>
        <w:t xml:space="preserve">фармацевтикалық қызметтiң </w:t>
      </w:r>
      <w:r>
        <w:rPr>
          <w:rFonts w:ascii="Times New Roman"/>
          <w:b w:val="false"/>
          <w:i w:val="false"/>
          <w:color w:val="000000"/>
          <w:sz w:val="28"/>
        </w:rPr>
        <w:t xml:space="preserve">бiлiктiлiк талаптары </w:t>
      </w:r>
      <w:r>
        <w:rPr>
          <w:rFonts w:ascii="Times New Roman"/>
          <w:b w:val="false"/>
          <w:i w:val="false"/>
          <w:color w:val="000000"/>
          <w:sz w:val="28"/>
        </w:rPr>
        <w:t xml:space="preserve">мен лицензиялануының тәртiбiн бекiтедi; </w:t>
      </w:r>
    </w:p>
    <w:bookmarkEnd w:id="74"/>
    <w:bookmarkStart w:name="z140" w:id="75"/>
    <w:p>
      <w:pPr>
        <w:spacing w:after="0"/>
        <w:ind w:left="0"/>
        <w:jc w:val="both"/>
      </w:pPr>
      <w:r>
        <w:rPr>
          <w:rFonts w:ascii="Times New Roman"/>
          <w:b w:val="false"/>
          <w:i w:val="false"/>
          <w:color w:val="000000"/>
          <w:sz w:val="28"/>
        </w:rPr>
        <w:t xml:space="preserve">
      8) халықтың тығыздығы мен елдi мекендердiң шалғайлығына қарай денсаулық сақтау ұйымдары желiсiнiң мемлекеттiк нормативiн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75"/>
    <w:bookmarkStart w:name="z141" w:id="76"/>
    <w:p>
      <w:pPr>
        <w:spacing w:after="0"/>
        <w:ind w:left="0"/>
        <w:jc w:val="both"/>
      </w:pPr>
      <w:r>
        <w:rPr>
          <w:rFonts w:ascii="Times New Roman"/>
          <w:b w:val="false"/>
          <w:i w:val="false"/>
          <w:color w:val="000000"/>
          <w:sz w:val="28"/>
        </w:rPr>
        <w:t xml:space="preserve">
      9) денсаулық сақтау саласындағы </w:t>
      </w:r>
      <w:r>
        <w:rPr>
          <w:rFonts w:ascii="Times New Roman"/>
          <w:b w:val="false"/>
          <w:i w:val="false"/>
          <w:color w:val="000000"/>
          <w:sz w:val="28"/>
        </w:rPr>
        <w:t xml:space="preserve">аккредиттеудiң </w:t>
      </w:r>
      <w:r>
        <w:rPr>
          <w:rFonts w:ascii="Times New Roman"/>
          <w:b w:val="false"/>
          <w:i w:val="false"/>
          <w:color w:val="000000"/>
          <w:sz w:val="28"/>
        </w:rPr>
        <w:t xml:space="preserve">, </w:t>
      </w:r>
      <w:r>
        <w:rPr>
          <w:rFonts w:ascii="Times New Roman"/>
          <w:b w:val="false"/>
          <w:i w:val="false"/>
          <w:color w:val="000000"/>
          <w:sz w:val="28"/>
        </w:rPr>
        <w:t xml:space="preserve">аттестаттаудың </w:t>
      </w:r>
      <w:r>
        <w:rPr>
          <w:rFonts w:ascii="Times New Roman"/>
          <w:b w:val="false"/>
          <w:i w:val="false"/>
          <w:color w:val="000000"/>
          <w:sz w:val="28"/>
        </w:rPr>
        <w:t xml:space="preserve">және сәйкестiктi растаудың тәртiбiн айқындайды; </w:t>
      </w:r>
    </w:p>
    <w:bookmarkEnd w:id="76"/>
    <w:bookmarkStart w:name="z142" w:id="77"/>
    <w:p>
      <w:pPr>
        <w:spacing w:after="0"/>
        <w:ind w:left="0"/>
        <w:jc w:val="both"/>
      </w:pPr>
      <w:r>
        <w:rPr>
          <w:rFonts w:ascii="Times New Roman"/>
          <w:b w:val="false"/>
          <w:i w:val="false"/>
          <w:color w:val="000000"/>
          <w:sz w:val="28"/>
        </w:rPr>
        <w:t xml:space="preserve">
      10) азаматтарды дәрiлiк заттармен қамтамасыз етудiң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bookmarkEnd w:id="77"/>
    <w:bookmarkStart w:name="z143" w:id="78"/>
    <w:p>
      <w:pPr>
        <w:spacing w:after="0"/>
        <w:ind w:left="0"/>
        <w:jc w:val="both"/>
      </w:pPr>
      <w:r>
        <w:rPr>
          <w:rFonts w:ascii="Times New Roman"/>
          <w:b w:val="false"/>
          <w:i w:val="false"/>
          <w:color w:val="000000"/>
          <w:sz w:val="28"/>
        </w:rPr>
        <w:t xml:space="preserve">
      11) тегiн медициналық көмектiң кепiлдi көлемiн көрсету үшiн дәрiлiк заттар сатып алуды ұйымдастыру мен өткiзудiң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bookmarkEnd w:id="78"/>
    <w:bookmarkStart w:name="z144" w:id="79"/>
    <w:p>
      <w:pPr>
        <w:spacing w:after="0"/>
        <w:ind w:left="0"/>
        <w:jc w:val="both"/>
      </w:pPr>
      <w:r>
        <w:rPr>
          <w:rFonts w:ascii="Times New Roman"/>
          <w:b w:val="false"/>
          <w:i w:val="false"/>
          <w:color w:val="000000"/>
          <w:sz w:val="28"/>
        </w:rPr>
        <w:t xml:space="preserve">
      12) тегiн медициналық көмектiң кепiлдi көлемiн көрсету бойынша медициналық қызметтер көрсетудi сатып алудың тәртiбiн айқындайды; </w:t>
      </w:r>
    </w:p>
    <w:bookmarkEnd w:id="79"/>
    <w:bookmarkStart w:name="z145" w:id="80"/>
    <w:p>
      <w:pPr>
        <w:spacing w:after="0"/>
        <w:ind w:left="0"/>
        <w:jc w:val="both"/>
      </w:pPr>
      <w:r>
        <w:rPr>
          <w:rFonts w:ascii="Times New Roman"/>
          <w:b w:val="false"/>
          <w:i w:val="false"/>
          <w:color w:val="000000"/>
          <w:sz w:val="28"/>
        </w:rPr>
        <w:t xml:space="preserve">
      13) денсаулық сақтау ұйымдарында тегiн медициналық көмектiң кепiлдi көлемiн және ақылы қызметтер көрсетуге арналған шарттың </w:t>
      </w:r>
      <w:r>
        <w:rPr>
          <w:rFonts w:ascii="Times New Roman"/>
          <w:b w:val="false"/>
          <w:i w:val="false"/>
          <w:color w:val="000000"/>
          <w:sz w:val="28"/>
        </w:rPr>
        <w:t xml:space="preserve">үлгi нысанын </w:t>
      </w:r>
      <w:r>
        <w:rPr>
          <w:rFonts w:ascii="Times New Roman"/>
          <w:b w:val="false"/>
          <w:i w:val="false"/>
          <w:color w:val="000000"/>
          <w:sz w:val="28"/>
        </w:rPr>
        <w:t xml:space="preserve">бекiтедi; </w:t>
      </w:r>
    </w:p>
    <w:bookmarkEnd w:id="80"/>
    <w:bookmarkStart w:name="z146" w:id="81"/>
    <w:p>
      <w:pPr>
        <w:spacing w:after="0"/>
        <w:ind w:left="0"/>
        <w:jc w:val="both"/>
      </w:pPr>
      <w:r>
        <w:rPr>
          <w:rFonts w:ascii="Times New Roman"/>
          <w:b w:val="false"/>
          <w:i w:val="false"/>
          <w:color w:val="000000"/>
          <w:sz w:val="28"/>
        </w:rPr>
        <w:t xml:space="preserve">
      14) бюджет қаражаты есебiнен медициналық ұйымдардың шығындарын өтеу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bookmarkEnd w:id="81"/>
    <w:bookmarkStart w:name="z147" w:id="82"/>
    <w:p>
      <w:pPr>
        <w:spacing w:after="0"/>
        <w:ind w:left="0"/>
        <w:jc w:val="both"/>
      </w:pPr>
      <w:r>
        <w:rPr>
          <w:rFonts w:ascii="Times New Roman"/>
          <w:b w:val="false"/>
          <w:i w:val="false"/>
          <w:color w:val="000000"/>
          <w:sz w:val="28"/>
        </w:rPr>
        <w:t xml:space="preserve">
      15) мемлекеттiк денсаулық сақтау ұйымдарының медициналық қызметкерлерiне еңбекақы төлеудiң жүйесi мен шарттарын айқындайды; </w:t>
      </w:r>
    </w:p>
    <w:bookmarkEnd w:id="82"/>
    <w:bookmarkStart w:name="z148" w:id="83"/>
    <w:p>
      <w:pPr>
        <w:spacing w:after="0"/>
        <w:ind w:left="0"/>
        <w:jc w:val="both"/>
      </w:pPr>
      <w:r>
        <w:rPr>
          <w:rFonts w:ascii="Times New Roman"/>
          <w:b w:val="false"/>
          <w:i w:val="false"/>
          <w:color w:val="000000"/>
          <w:sz w:val="28"/>
        </w:rPr>
        <w:t xml:space="preserve">
      16) денсаулық сақтау саласындағы техникалық регламенттердi бекiтедi.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2006.12.06.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p>
    <w:bookmarkEnd w:id="83"/>
    <w:bookmarkStart w:name="z9" w:id="8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Денсаулық сақтау саласындағы уәкiлеттi органның </w:t>
      </w:r>
      <w:r>
        <w:br/>
      </w:r>
      <w:r>
        <w:rPr>
          <w:rFonts w:ascii="Times New Roman"/>
          <w:b w:val="false"/>
          <w:i w:val="false"/>
          <w:color w:val="000000"/>
          <w:sz w:val="28"/>
        </w:rPr>
        <w:t>
</w:t>
      </w:r>
      <w:r>
        <w:rPr>
          <w:rFonts w:ascii="Times New Roman"/>
          <w:b/>
          <w:i w:val="false"/>
          <w:color w:val="000000"/>
          <w:sz w:val="28"/>
        </w:rPr>
        <w:t xml:space="preserve">             құзыретi </w:t>
      </w:r>
    </w:p>
    <w:bookmarkEnd w:id="84"/>
    <w:p>
      <w:pPr>
        <w:spacing w:after="0"/>
        <w:ind w:left="0"/>
        <w:jc w:val="both"/>
      </w:pPr>
      <w:r>
        <w:rPr>
          <w:rFonts w:ascii="Times New Roman"/>
          <w:b w:val="false"/>
          <w:i w:val="false"/>
          <w:color w:val="000000"/>
          <w:sz w:val="28"/>
        </w:rPr>
        <w:t xml:space="preserve">      Денсаулық сақтау саласындағы </w:t>
      </w:r>
      <w:r>
        <w:rPr>
          <w:rFonts w:ascii="Times New Roman"/>
          <w:b w:val="false"/>
          <w:i w:val="false"/>
          <w:color w:val="000000"/>
          <w:sz w:val="28"/>
        </w:rPr>
        <w:t xml:space="preserve">уәкiлеттi орган </w:t>
      </w:r>
      <w:r>
        <w:rPr>
          <w:rFonts w:ascii="Times New Roman"/>
          <w:b w:val="false"/>
          <w:i w:val="false"/>
          <w:color w:val="000000"/>
          <w:sz w:val="28"/>
        </w:rPr>
        <w:t xml:space="preserve">: </w:t>
      </w:r>
    </w:p>
    <w:bookmarkStart w:name="z149" w:id="85"/>
    <w:p>
      <w:pPr>
        <w:spacing w:after="0"/>
        <w:ind w:left="0"/>
        <w:jc w:val="both"/>
      </w:pPr>
      <w:r>
        <w:rPr>
          <w:rFonts w:ascii="Times New Roman"/>
          <w:b w:val="false"/>
          <w:i w:val="false"/>
          <w:color w:val="000000"/>
          <w:sz w:val="28"/>
        </w:rPr>
        <w:t xml:space="preserve">
      1) денсаулық сақтау, медицина және фармацевтика ғылымы, медициналық және фармацевтикалық бiлiм беру саласында мемлекеттiк саясаттың жүргiзiлуiн қамтамасыз етедi; </w:t>
      </w:r>
    </w:p>
    <w:bookmarkEnd w:id="85"/>
    <w:bookmarkStart w:name="z150" w:id="86"/>
    <w:p>
      <w:pPr>
        <w:spacing w:after="0"/>
        <w:ind w:left="0"/>
        <w:jc w:val="both"/>
      </w:pPr>
      <w:r>
        <w:rPr>
          <w:rFonts w:ascii="Times New Roman"/>
          <w:b w:val="false"/>
          <w:i w:val="false"/>
          <w:color w:val="000000"/>
          <w:sz w:val="28"/>
        </w:rPr>
        <w:t xml:space="preserve">
      2) ведомстволық бағыныстағы денсаулық сақтау ұйымдарының қызметiне басшылық жасауды жүзеге асырады; </w:t>
      </w:r>
    </w:p>
    <w:bookmarkEnd w:id="86"/>
    <w:bookmarkStart w:name="z151" w:id="87"/>
    <w:p>
      <w:pPr>
        <w:spacing w:after="0"/>
        <w:ind w:left="0"/>
        <w:jc w:val="both"/>
      </w:pPr>
      <w:r>
        <w:rPr>
          <w:rFonts w:ascii="Times New Roman"/>
          <w:b w:val="false"/>
          <w:i w:val="false"/>
          <w:color w:val="000000"/>
          <w:sz w:val="28"/>
        </w:rPr>
        <w:t xml:space="preserve">
      3) ведомстволық бағыныстағы денсаулық сақтау ұйымдарының, оның iшiнде бiлiм беру және ғылыми ұйымдардың басшыларын қызметке тағайындайды және қызметтен босатады; </w:t>
      </w:r>
    </w:p>
    <w:bookmarkEnd w:id="87"/>
    <w:bookmarkStart w:name="z152" w:id="88"/>
    <w:p>
      <w:pPr>
        <w:spacing w:after="0"/>
        <w:ind w:left="0"/>
        <w:jc w:val="both"/>
      </w:pPr>
      <w:r>
        <w:rPr>
          <w:rFonts w:ascii="Times New Roman"/>
          <w:b w:val="false"/>
          <w:i w:val="false"/>
          <w:color w:val="000000"/>
          <w:sz w:val="28"/>
        </w:rPr>
        <w:t xml:space="preserve">
      4) медициналық және фармацевтикалық бiлiм берудiң мемлекеттiк жалпыға мiндеттi стандарттары мен үлгiлiк оқу бағдарламаларын бекiтедi; </w:t>
      </w:r>
    </w:p>
    <w:bookmarkEnd w:id="88"/>
    <w:bookmarkStart w:name="z153" w:id="89"/>
    <w:p>
      <w:pPr>
        <w:spacing w:after="0"/>
        <w:ind w:left="0"/>
        <w:jc w:val="both"/>
      </w:pPr>
      <w:r>
        <w:rPr>
          <w:rFonts w:ascii="Times New Roman"/>
          <w:b w:val="false"/>
          <w:i w:val="false"/>
          <w:color w:val="000000"/>
          <w:sz w:val="28"/>
        </w:rPr>
        <w:t xml:space="preserve">
      5) денсаулық сақтау, медицина және фармацевтика ғылымы, медициналық және фармацевтикалық бiлiм беру саласындағы бағдарламаларды iске асырады; </w:t>
      </w:r>
    </w:p>
    <w:bookmarkEnd w:id="89"/>
    <w:bookmarkStart w:name="z154" w:id="90"/>
    <w:p>
      <w:pPr>
        <w:spacing w:after="0"/>
        <w:ind w:left="0"/>
        <w:jc w:val="both"/>
      </w:pPr>
      <w:r>
        <w:rPr>
          <w:rFonts w:ascii="Times New Roman"/>
          <w:b w:val="false"/>
          <w:i w:val="false"/>
          <w:color w:val="000000"/>
          <w:sz w:val="28"/>
        </w:rPr>
        <w:t xml:space="preserve">
      6) азаматтар денсаулығының мүддесiне орай салааралық ынтымақтастықты жүзеге асырады; </w:t>
      </w:r>
    </w:p>
    <w:bookmarkEnd w:id="90"/>
    <w:bookmarkStart w:name="z155" w:id="91"/>
    <w:p>
      <w:pPr>
        <w:spacing w:after="0"/>
        <w:ind w:left="0"/>
        <w:jc w:val="both"/>
      </w:pPr>
      <w:r>
        <w:rPr>
          <w:rFonts w:ascii="Times New Roman"/>
          <w:b w:val="false"/>
          <w:i w:val="false"/>
          <w:color w:val="000000"/>
          <w:sz w:val="28"/>
        </w:rPr>
        <w:t xml:space="preserve">
      7) медициналық көмек көрсету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bookmarkEnd w:id="91"/>
    <w:bookmarkStart w:name="z156" w:id="92"/>
    <w:p>
      <w:pPr>
        <w:spacing w:after="0"/>
        <w:ind w:left="0"/>
        <w:jc w:val="both"/>
      </w:pPr>
      <w:r>
        <w:rPr>
          <w:rFonts w:ascii="Times New Roman"/>
          <w:b w:val="false"/>
          <w:i w:val="false"/>
          <w:color w:val="000000"/>
          <w:sz w:val="28"/>
        </w:rPr>
        <w:t xml:space="preserve">
      8) техникалық регламенттердi қоспағанда, денсаулық сақтау саласындағы нормативтiк құқықтық актiлердi, нормативтiк құжаттарды және есепке алу-есеп беру құжаттамасының нысандарын бекiтедi; </w:t>
      </w:r>
    </w:p>
    <w:bookmarkEnd w:id="92"/>
    <w:bookmarkStart w:name="z157" w:id="93"/>
    <w:p>
      <w:pPr>
        <w:spacing w:after="0"/>
        <w:ind w:left="0"/>
        <w:jc w:val="both"/>
      </w:pPr>
      <w:r>
        <w:rPr>
          <w:rFonts w:ascii="Times New Roman"/>
          <w:b w:val="false"/>
          <w:i w:val="false"/>
          <w:color w:val="000000"/>
          <w:sz w:val="28"/>
        </w:rPr>
        <w:t xml:space="preserve">
      9) денсаулық сақтау стандарттарын әзiрлейдi және бекiтедi; </w:t>
      </w:r>
    </w:p>
    <w:bookmarkEnd w:id="93"/>
    <w:bookmarkStart w:name="z158" w:id="94"/>
    <w:p>
      <w:pPr>
        <w:spacing w:after="0"/>
        <w:ind w:left="0"/>
        <w:jc w:val="both"/>
      </w:pPr>
      <w:r>
        <w:rPr>
          <w:rFonts w:ascii="Times New Roman"/>
          <w:b w:val="false"/>
          <w:i w:val="false"/>
          <w:color w:val="000000"/>
          <w:sz w:val="28"/>
        </w:rPr>
        <w:t xml:space="preserve">
      10) денсаулық сақтау саласындағы мемлекеттiк статистикалық есепке алу мен есептiлiктiң жүргiзiлуiн қамтамасыз етедi; </w:t>
      </w:r>
    </w:p>
    <w:bookmarkEnd w:id="94"/>
    <w:bookmarkStart w:name="z159" w:id="95"/>
    <w:p>
      <w:pPr>
        <w:spacing w:after="0"/>
        <w:ind w:left="0"/>
        <w:jc w:val="both"/>
      </w:pPr>
      <w:r>
        <w:rPr>
          <w:rFonts w:ascii="Times New Roman"/>
          <w:b w:val="false"/>
          <w:i w:val="false"/>
          <w:color w:val="000000"/>
          <w:sz w:val="28"/>
        </w:rPr>
        <w:t xml:space="preserve">
      11) медициналық ұйымдардың өзара iс-қимыл тәртiбiн айқындайды; </w:t>
      </w:r>
    </w:p>
    <w:bookmarkEnd w:id="95"/>
    <w:bookmarkStart w:name="z160" w:id="96"/>
    <w:p>
      <w:pPr>
        <w:spacing w:after="0"/>
        <w:ind w:left="0"/>
        <w:jc w:val="both"/>
      </w:pPr>
      <w:r>
        <w:rPr>
          <w:rFonts w:ascii="Times New Roman"/>
          <w:b w:val="false"/>
          <w:i w:val="false"/>
          <w:color w:val="000000"/>
          <w:sz w:val="28"/>
        </w:rPr>
        <w:t xml:space="preserve">
      12) тәуелсiз сараптама жүргiзу тәртiбiн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96"/>
    <w:bookmarkStart w:name="z161" w:id="97"/>
    <w:p>
      <w:pPr>
        <w:spacing w:after="0"/>
        <w:ind w:left="0"/>
        <w:jc w:val="both"/>
      </w:pPr>
      <w:r>
        <w:rPr>
          <w:rFonts w:ascii="Times New Roman"/>
          <w:b w:val="false"/>
          <w:i w:val="false"/>
          <w:color w:val="000000"/>
          <w:sz w:val="28"/>
        </w:rPr>
        <w:t xml:space="preserve">
      13) медициналық қызметтердi, профилактиканың, диагностиканың, емдеудiң және медициналық оңалтудың жаңа әдiстерi мен құралдарын жарнамалаудың ережесiн бекiтедi және олардың жарнамасына рұқсаттар берудiң тәртiбiн айқындайды; </w:t>
      </w:r>
    </w:p>
    <w:bookmarkEnd w:id="97"/>
    <w:bookmarkStart w:name="z162" w:id="98"/>
    <w:p>
      <w:pPr>
        <w:spacing w:after="0"/>
        <w:ind w:left="0"/>
        <w:jc w:val="both"/>
      </w:pPr>
      <w:r>
        <w:rPr>
          <w:rFonts w:ascii="Times New Roman"/>
          <w:b w:val="false"/>
          <w:i w:val="false"/>
          <w:color w:val="000000"/>
          <w:sz w:val="28"/>
        </w:rPr>
        <w:t xml:space="preserve">
      14) денсаулық сақтау </w:t>
      </w:r>
      <w:r>
        <w:rPr>
          <w:rFonts w:ascii="Times New Roman"/>
          <w:b w:val="false"/>
          <w:i w:val="false"/>
          <w:color w:val="000000"/>
          <w:sz w:val="28"/>
        </w:rPr>
        <w:t xml:space="preserve">ұйымдарының </w:t>
      </w:r>
      <w:r>
        <w:rPr>
          <w:rFonts w:ascii="Times New Roman"/>
          <w:b w:val="false"/>
          <w:i w:val="false"/>
          <w:color w:val="000000"/>
          <w:sz w:val="28"/>
        </w:rPr>
        <w:t xml:space="preserve">номенклатурасын , олардың </w:t>
      </w:r>
      <w:r>
        <w:rPr>
          <w:rFonts w:ascii="Times New Roman"/>
          <w:b w:val="false"/>
          <w:i w:val="false"/>
          <w:color w:val="000000"/>
          <w:sz w:val="28"/>
        </w:rPr>
        <w:t xml:space="preserve">қызметi </w:t>
      </w:r>
      <w:r>
        <w:rPr>
          <w:rFonts w:ascii="Times New Roman"/>
          <w:b w:val="false"/>
          <w:i w:val="false"/>
          <w:color w:val="000000"/>
          <w:sz w:val="28"/>
        </w:rPr>
        <w:t xml:space="preserve">туралы </w:t>
      </w:r>
      <w:r>
        <w:rPr>
          <w:rFonts w:ascii="Times New Roman"/>
          <w:b w:val="false"/>
          <w:i w:val="false"/>
          <w:color w:val="000000"/>
          <w:sz w:val="28"/>
        </w:rPr>
        <w:t xml:space="preserve">ережелердi </w:t>
      </w:r>
      <w:r>
        <w:rPr>
          <w:rFonts w:ascii="Times New Roman"/>
          <w:b w:val="false"/>
          <w:i w:val="false"/>
          <w:color w:val="000000"/>
          <w:sz w:val="28"/>
        </w:rPr>
        <w:t xml:space="preserve">; медициналық және фармацевтикалық мамандықтардың </w:t>
      </w:r>
      <w:r>
        <w:rPr>
          <w:rFonts w:ascii="Times New Roman"/>
          <w:b w:val="false"/>
          <w:i w:val="false"/>
          <w:color w:val="000000"/>
          <w:sz w:val="28"/>
        </w:rPr>
        <w:t xml:space="preserve">номенклатурасы </w:t>
      </w:r>
      <w:r>
        <w:rPr>
          <w:rFonts w:ascii="Times New Roman"/>
          <w:b w:val="false"/>
          <w:i w:val="false"/>
          <w:color w:val="000000"/>
          <w:sz w:val="28"/>
        </w:rPr>
        <w:t xml:space="preserve">мен бiлiктiлiк сипаттамаларын; денсаулық сақтау </w:t>
      </w:r>
      <w:r>
        <w:rPr>
          <w:rFonts w:ascii="Times New Roman"/>
          <w:b w:val="false"/>
          <w:i w:val="false"/>
          <w:color w:val="000000"/>
          <w:sz w:val="28"/>
        </w:rPr>
        <w:t xml:space="preserve">ұйымдарының </w:t>
      </w:r>
      <w:r>
        <w:rPr>
          <w:rFonts w:ascii="Times New Roman"/>
          <w:b w:val="false"/>
          <w:i w:val="false"/>
          <w:color w:val="000000"/>
          <w:sz w:val="28"/>
        </w:rPr>
        <w:t xml:space="preserve">құрылымын, үлгi штаттарын және штат нормативтерiн; халыққа медициналық қызмет көрсету көлемi мен деңгейiнiң нормативтерiн әзiрлейдi және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98"/>
    <w:bookmarkStart w:name="z163" w:id="99"/>
    <w:p>
      <w:pPr>
        <w:spacing w:after="0"/>
        <w:ind w:left="0"/>
        <w:jc w:val="both"/>
      </w:pPr>
      <w:r>
        <w:rPr>
          <w:rFonts w:ascii="Times New Roman"/>
          <w:b w:val="false"/>
          <w:i w:val="false"/>
          <w:color w:val="000000"/>
          <w:sz w:val="28"/>
        </w:rPr>
        <w:t xml:space="preserve">
      15) денсаулық сақтау стандарттарының, сондай-ақ медициналық, дәрiгерлiк қызметпен айналысу, емдiк препараттарды (жануарлардың, құрамында есiрткi және психотроптық заттар жоқ өсiмдiктер мен шөптердiң емдiк өнiмдерiн өсiру, жинау және сатудан басқа) дайындау мен сату жөнiндегi лицензиялау ережелерiнiң сақталуына мемлекеттiк бақылауды жүзеге асырады; </w:t>
      </w:r>
    </w:p>
    <w:bookmarkEnd w:id="99"/>
    <w:bookmarkStart w:name="z164" w:id="100"/>
    <w:p>
      <w:pPr>
        <w:spacing w:after="0"/>
        <w:ind w:left="0"/>
        <w:jc w:val="both"/>
      </w:pPr>
      <w:r>
        <w:rPr>
          <w:rFonts w:ascii="Times New Roman"/>
          <w:b w:val="false"/>
          <w:i w:val="false"/>
          <w:color w:val="000000"/>
          <w:sz w:val="28"/>
        </w:rPr>
        <w:t xml:space="preserve">
      16) медицина және фармацевтика ғылымының дамуын қамтамасыз етедi және денсаулық сақтау саласындағы ғылыми қызметтi үйлестiредi; </w:t>
      </w:r>
    </w:p>
    <w:bookmarkEnd w:id="100"/>
    <w:bookmarkStart w:name="z165" w:id="101"/>
    <w:p>
      <w:pPr>
        <w:spacing w:after="0"/>
        <w:ind w:left="0"/>
        <w:jc w:val="both"/>
      </w:pPr>
      <w:r>
        <w:rPr>
          <w:rFonts w:ascii="Times New Roman"/>
          <w:b w:val="false"/>
          <w:i w:val="false"/>
          <w:color w:val="000000"/>
          <w:sz w:val="28"/>
        </w:rPr>
        <w:t xml:space="preserve">
      17) бiлiктiлiк емтихандарын өткiзу </w:t>
      </w:r>
      <w:r>
        <w:rPr>
          <w:rFonts w:ascii="Times New Roman"/>
          <w:b w:val="false"/>
          <w:i w:val="false"/>
          <w:color w:val="000000"/>
          <w:sz w:val="28"/>
        </w:rPr>
        <w:t xml:space="preserve">тәртiбiн </w:t>
      </w:r>
      <w:r>
        <w:rPr>
          <w:rFonts w:ascii="Times New Roman"/>
          <w:b w:val="false"/>
          <w:i w:val="false"/>
          <w:color w:val="000000"/>
          <w:sz w:val="28"/>
        </w:rPr>
        <w:t xml:space="preserve">айқындайды; </w:t>
      </w:r>
    </w:p>
    <w:bookmarkEnd w:id="101"/>
    <w:bookmarkStart w:name="z166" w:id="102"/>
    <w:p>
      <w:pPr>
        <w:spacing w:after="0"/>
        <w:ind w:left="0"/>
        <w:jc w:val="both"/>
      </w:pPr>
      <w:r>
        <w:rPr>
          <w:rFonts w:ascii="Times New Roman"/>
          <w:b w:val="false"/>
          <w:i w:val="false"/>
          <w:color w:val="000000"/>
          <w:sz w:val="28"/>
        </w:rPr>
        <w:t xml:space="preserve">
      18) жоғары оқу орнынан кейiнгi медициналық және фармацевтикалық бiлiмi бар мамандарды, оның iшiнде шет елдерде даярлаудың, медицина және фармацевтика кадрларының бiлiктiлiгiн арттырудың және қайта даярлаудың тәртiбiн айқындайды; </w:t>
      </w:r>
    </w:p>
    <w:bookmarkEnd w:id="102"/>
    <w:bookmarkStart w:name="z167" w:id="103"/>
    <w:p>
      <w:pPr>
        <w:spacing w:after="0"/>
        <w:ind w:left="0"/>
        <w:jc w:val="both"/>
      </w:pPr>
      <w:r>
        <w:rPr>
          <w:rFonts w:ascii="Times New Roman"/>
          <w:b w:val="false"/>
          <w:i w:val="false"/>
          <w:color w:val="000000"/>
          <w:sz w:val="28"/>
        </w:rPr>
        <w:t xml:space="preserve">
      19) ведомстволық бағыныстылығына қарамастан денсаулық сақтау субъектiлерiнiң қызметiн үйлестiредi; </w:t>
      </w:r>
    </w:p>
    <w:bookmarkEnd w:id="103"/>
    <w:bookmarkStart w:name="z168" w:id="104"/>
    <w:p>
      <w:pPr>
        <w:spacing w:after="0"/>
        <w:ind w:left="0"/>
        <w:jc w:val="both"/>
      </w:pPr>
      <w:r>
        <w:rPr>
          <w:rFonts w:ascii="Times New Roman"/>
          <w:b w:val="false"/>
          <w:i w:val="false"/>
          <w:color w:val="000000"/>
          <w:sz w:val="28"/>
        </w:rPr>
        <w:t xml:space="preserve">
      20) денсаулық сақтау саласында, оның iшiнде дәрiлiк заттардың айналымы саласында республикалық ақпараттық және коммуникациялық жүйелердiң құрылуы мен жұмыс iстеуiн қамтамасыз етедi; </w:t>
      </w:r>
    </w:p>
    <w:bookmarkEnd w:id="104"/>
    <w:bookmarkStart w:name="z169" w:id="105"/>
    <w:p>
      <w:pPr>
        <w:spacing w:after="0"/>
        <w:ind w:left="0"/>
        <w:jc w:val="both"/>
      </w:pPr>
      <w:r>
        <w:rPr>
          <w:rFonts w:ascii="Times New Roman"/>
          <w:b w:val="false"/>
          <w:i w:val="false"/>
          <w:color w:val="000000"/>
          <w:sz w:val="28"/>
        </w:rPr>
        <w:t xml:space="preserve">
      21) ведомстволық бағыныстағы денсаулық сақтау ұйымдарын жарақтандыруды қамтамасыз етедi; </w:t>
      </w:r>
    </w:p>
    <w:bookmarkEnd w:id="105"/>
    <w:bookmarkStart w:name="z170" w:id="106"/>
    <w:p>
      <w:pPr>
        <w:spacing w:after="0"/>
        <w:ind w:left="0"/>
        <w:jc w:val="both"/>
      </w:pPr>
      <w:r>
        <w:rPr>
          <w:rFonts w:ascii="Times New Roman"/>
          <w:b w:val="false"/>
          <w:i w:val="false"/>
          <w:color w:val="000000"/>
          <w:sz w:val="28"/>
        </w:rPr>
        <w:t xml:space="preserve">
      22) салалық көтермелеу жүйесiн әзiрлейдi және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106"/>
    <w:bookmarkStart w:name="z171" w:id="107"/>
    <w:p>
      <w:pPr>
        <w:spacing w:after="0"/>
        <w:ind w:left="0"/>
        <w:jc w:val="both"/>
      </w:pPr>
      <w:r>
        <w:rPr>
          <w:rFonts w:ascii="Times New Roman"/>
          <w:b w:val="false"/>
          <w:i w:val="false"/>
          <w:color w:val="000000"/>
          <w:sz w:val="28"/>
        </w:rPr>
        <w:t xml:space="preserve">
      23) медициналық және фармацевтикалық бiлiм беру саласындағы қызметпен айналысуға лицензиялауға қорытынды бередi және лицензиялауға қатысады; </w:t>
      </w:r>
    </w:p>
    <w:bookmarkEnd w:id="107"/>
    <w:bookmarkStart w:name="z172" w:id="108"/>
    <w:p>
      <w:pPr>
        <w:spacing w:after="0"/>
        <w:ind w:left="0"/>
        <w:jc w:val="both"/>
      </w:pPr>
      <w:r>
        <w:rPr>
          <w:rFonts w:ascii="Times New Roman"/>
          <w:b w:val="false"/>
          <w:i w:val="false"/>
          <w:color w:val="000000"/>
          <w:sz w:val="28"/>
        </w:rPr>
        <w:t xml:space="preserve">
      24) конкурстық негiзде медициналық және фармацевтикалық мамандықтар бойынша мемлекеттiк бiлiм беру тапсырысын орналастырады; </w:t>
      </w:r>
    </w:p>
    <w:bookmarkEnd w:id="108"/>
    <w:bookmarkStart w:name="z173" w:id="109"/>
    <w:p>
      <w:pPr>
        <w:spacing w:after="0"/>
        <w:ind w:left="0"/>
        <w:jc w:val="both"/>
      </w:pPr>
      <w:r>
        <w:rPr>
          <w:rFonts w:ascii="Times New Roman"/>
          <w:b w:val="false"/>
          <w:i w:val="false"/>
          <w:color w:val="000000"/>
          <w:sz w:val="28"/>
        </w:rPr>
        <w:t xml:space="preserve">
      25) конкурстық негiзде денсаулық сақтау кадрларының бiлiктiлiгiн арттыруға және қайта даярлауға мемлекеттiк тапсырысты орналастырады; </w:t>
      </w:r>
    </w:p>
    <w:bookmarkEnd w:id="109"/>
    <w:bookmarkStart w:name="z174" w:id="110"/>
    <w:p>
      <w:pPr>
        <w:spacing w:after="0"/>
        <w:ind w:left="0"/>
        <w:jc w:val="both"/>
      </w:pPr>
      <w:r>
        <w:rPr>
          <w:rFonts w:ascii="Times New Roman"/>
          <w:b w:val="false"/>
          <w:i w:val="false"/>
          <w:color w:val="000000"/>
          <w:sz w:val="28"/>
        </w:rPr>
        <w:t xml:space="preserve">
      26) тегiн медициналық көмектiң кепiлдi көлемi шеңберiнде көрсетiлетiн медициналық қызметтер тарифтерiн қалыптастырудың және шығындарын жоспарлаудың әдiстемесiн айқындайды; </w:t>
      </w:r>
    </w:p>
    <w:bookmarkEnd w:id="110"/>
    <w:bookmarkStart w:name="z175" w:id="111"/>
    <w:p>
      <w:pPr>
        <w:spacing w:after="0"/>
        <w:ind w:left="0"/>
        <w:jc w:val="both"/>
      </w:pPr>
      <w:r>
        <w:rPr>
          <w:rFonts w:ascii="Times New Roman"/>
          <w:b w:val="false"/>
          <w:i w:val="false"/>
          <w:color w:val="000000"/>
          <w:sz w:val="28"/>
        </w:rPr>
        <w:t xml:space="preserve">
      27) денсаулық сақтау, оның iшiнде медицина ғылымы мен медициналық және фармацевтикалық бiлiм беру саласындағы халықаралық ынтымақтастықты жүзеге асырады; </w:t>
      </w:r>
    </w:p>
    <w:bookmarkEnd w:id="111"/>
    <w:bookmarkStart w:name="z176" w:id="112"/>
    <w:p>
      <w:pPr>
        <w:spacing w:after="0"/>
        <w:ind w:left="0"/>
        <w:jc w:val="both"/>
      </w:pPr>
      <w:r>
        <w:rPr>
          <w:rFonts w:ascii="Times New Roman"/>
          <w:b w:val="false"/>
          <w:i w:val="false"/>
          <w:color w:val="000000"/>
          <w:sz w:val="28"/>
        </w:rPr>
        <w:t xml:space="preserve">
      28) тегiн медициналық көмектiң кепiлдi көлемiн көрсету үшiн дәрiлiк заттар мен қызметтер сатып алу жөнiндегi тендерлiк құжаттаманы бекiтедi; </w:t>
      </w:r>
    </w:p>
    <w:bookmarkEnd w:id="112"/>
    <w:bookmarkStart w:name="z177" w:id="113"/>
    <w:p>
      <w:pPr>
        <w:spacing w:after="0"/>
        <w:ind w:left="0"/>
        <w:jc w:val="both"/>
      </w:pPr>
      <w:r>
        <w:rPr>
          <w:rFonts w:ascii="Times New Roman"/>
          <w:b w:val="false"/>
          <w:i w:val="false"/>
          <w:color w:val="000000"/>
          <w:sz w:val="28"/>
        </w:rPr>
        <w:t xml:space="preserve">
      29) техникалық регламенттердi әзiрлейдi.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2006.12.06.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p>
    <w:bookmarkEnd w:id="113"/>
    <w:bookmarkStart w:name="z67" w:id="114"/>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Медициналық қызметтер көрсету саласындағы </w:t>
      </w:r>
      <w:r>
        <w:br/>
      </w:r>
      <w:r>
        <w:rPr>
          <w:rFonts w:ascii="Times New Roman"/>
          <w:b w:val="false"/>
          <w:i w:val="false"/>
          <w:color w:val="000000"/>
          <w:sz w:val="28"/>
        </w:rPr>
        <w:t>
</w:t>
      </w:r>
      <w:r>
        <w:rPr>
          <w:rFonts w:ascii="Times New Roman"/>
          <w:b/>
          <w:i w:val="false"/>
          <w:color w:val="000000"/>
          <w:sz w:val="28"/>
        </w:rPr>
        <w:t xml:space="preserve">               бақылау жөнiндегi мемлекеттiк органның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14"/>
    <w:p>
      <w:pPr>
        <w:spacing w:after="0"/>
        <w:ind w:left="0"/>
        <w:jc w:val="both"/>
      </w:pPr>
      <w:r>
        <w:rPr>
          <w:rFonts w:ascii="Times New Roman"/>
          <w:b w:val="false"/>
          <w:i w:val="false"/>
          <w:color w:val="000000"/>
          <w:sz w:val="28"/>
        </w:rPr>
        <w:t xml:space="preserve">      Медициналық қызметтер көрсету саласындағы бақылау жөнiндегi мемлекеттiк орган: </w:t>
      </w:r>
    </w:p>
    <w:bookmarkStart w:name="z178" w:id="115"/>
    <w:p>
      <w:pPr>
        <w:spacing w:after="0"/>
        <w:ind w:left="0"/>
        <w:jc w:val="both"/>
      </w:pPr>
      <w:r>
        <w:rPr>
          <w:rFonts w:ascii="Times New Roman"/>
          <w:b w:val="false"/>
          <w:i w:val="false"/>
          <w:color w:val="000000"/>
          <w:sz w:val="28"/>
        </w:rPr>
        <w:t xml:space="preserve">
      1) медициналық қызметтер көрсету мәселелерi бойынша нормативтiк-техникалық құжаттар қабылдайды; </w:t>
      </w:r>
    </w:p>
    <w:bookmarkEnd w:id="115"/>
    <w:bookmarkStart w:name="z179" w:id="116"/>
    <w:p>
      <w:pPr>
        <w:spacing w:after="0"/>
        <w:ind w:left="0"/>
        <w:jc w:val="both"/>
      </w:pPr>
      <w:r>
        <w:rPr>
          <w:rFonts w:ascii="Times New Roman"/>
          <w:b w:val="false"/>
          <w:i w:val="false"/>
          <w:color w:val="000000"/>
          <w:sz w:val="28"/>
        </w:rPr>
        <w:t xml:space="preserve">
      2) медициналық қызметтер көрсету саласын бақылауды жүзеге асырады; </w:t>
      </w:r>
    </w:p>
    <w:bookmarkEnd w:id="116"/>
    <w:bookmarkStart w:name="z180" w:id="117"/>
    <w:p>
      <w:pPr>
        <w:spacing w:after="0"/>
        <w:ind w:left="0"/>
        <w:jc w:val="both"/>
      </w:pPr>
      <w:r>
        <w:rPr>
          <w:rFonts w:ascii="Times New Roman"/>
          <w:b w:val="false"/>
          <w:i w:val="false"/>
          <w:color w:val="000000"/>
          <w:sz w:val="28"/>
        </w:rPr>
        <w:t xml:space="preserve">
      3) санитарлық-эпидемиологиялық сараптама мен дәрiлiк заттар сараптамасын қоспағанда, медициналық сараптаманың жүргiзілуіне бақылауды жүзеге асырады; </w:t>
      </w:r>
    </w:p>
    <w:bookmarkEnd w:id="117"/>
    <w:bookmarkStart w:name="z181" w:id="118"/>
    <w:p>
      <w:pPr>
        <w:spacing w:after="0"/>
        <w:ind w:left="0"/>
        <w:jc w:val="both"/>
      </w:pPr>
      <w:r>
        <w:rPr>
          <w:rFonts w:ascii="Times New Roman"/>
          <w:b w:val="false"/>
          <w:i w:val="false"/>
          <w:color w:val="000000"/>
          <w:sz w:val="28"/>
        </w:rPr>
        <w:t xml:space="preserve">
      4) дәрiлiк заттарды қоспағанда, медициналық қызметтердiң, сондай-ақ профилактиканың, диагностиканың, емдеудiң және медициналық оңалтудың жаңа әдiстерi мен құралдары жарнамасын бақылауды жүзеге асырады; </w:t>
      </w:r>
    </w:p>
    <w:bookmarkEnd w:id="118"/>
    <w:bookmarkStart w:name="z182" w:id="119"/>
    <w:p>
      <w:pPr>
        <w:spacing w:after="0"/>
        <w:ind w:left="0"/>
        <w:jc w:val="both"/>
      </w:pPr>
      <w:r>
        <w:rPr>
          <w:rFonts w:ascii="Times New Roman"/>
          <w:b w:val="false"/>
          <w:i w:val="false"/>
          <w:color w:val="000000"/>
          <w:sz w:val="28"/>
        </w:rPr>
        <w:t xml:space="preserve">
      5) медициналық қызмет саласындағы бiлiктiлiк талаптарының және лицензиялау ережелерiнiң сақталуына мемлекеттiк бақылауды жүзеге асырады; </w:t>
      </w:r>
    </w:p>
    <w:bookmarkEnd w:id="119"/>
    <w:bookmarkStart w:name="z183" w:id="120"/>
    <w:p>
      <w:pPr>
        <w:spacing w:after="0"/>
        <w:ind w:left="0"/>
        <w:jc w:val="both"/>
      </w:pPr>
      <w:r>
        <w:rPr>
          <w:rFonts w:ascii="Times New Roman"/>
          <w:b w:val="false"/>
          <w:i w:val="false"/>
          <w:color w:val="000000"/>
          <w:sz w:val="28"/>
        </w:rPr>
        <w:t xml:space="preserve">
      6) денсаулық сақтау ұйымдарында стационарлық емделуде жатқан науқастарға дәрiлiк заттардың белгiленуiн бақылауды жүзеге асырады; </w:t>
      </w:r>
    </w:p>
    <w:bookmarkEnd w:id="120"/>
    <w:bookmarkStart w:name="z184" w:id="121"/>
    <w:p>
      <w:pPr>
        <w:spacing w:after="0"/>
        <w:ind w:left="0"/>
        <w:jc w:val="both"/>
      </w:pPr>
      <w:r>
        <w:rPr>
          <w:rFonts w:ascii="Times New Roman"/>
          <w:b w:val="false"/>
          <w:i w:val="false"/>
          <w:color w:val="000000"/>
          <w:sz w:val="28"/>
        </w:rPr>
        <w:t xml:space="preserve">
      7) денсаулық сақтау субъектiлерiн аккредиттеудi жүзеге асырады; </w:t>
      </w:r>
    </w:p>
    <w:bookmarkEnd w:id="121"/>
    <w:bookmarkStart w:name="z185" w:id="122"/>
    <w:p>
      <w:pPr>
        <w:spacing w:after="0"/>
        <w:ind w:left="0"/>
        <w:jc w:val="both"/>
      </w:pPr>
      <w:r>
        <w:rPr>
          <w:rFonts w:ascii="Times New Roman"/>
          <w:b w:val="false"/>
          <w:i w:val="false"/>
          <w:color w:val="000000"/>
          <w:sz w:val="28"/>
        </w:rPr>
        <w:t xml:space="preserve">
      8) денсаулық сақтау субъектiлерiнiң қызметiн бағалауға тәуелсiз сараптама жүргiзу үшiн жеке және заңды тұлғаларды аккредиттеудi жүзеге асырады; </w:t>
      </w:r>
    </w:p>
    <w:bookmarkEnd w:id="122"/>
    <w:bookmarkStart w:name="z186" w:id="123"/>
    <w:p>
      <w:pPr>
        <w:spacing w:after="0"/>
        <w:ind w:left="0"/>
        <w:jc w:val="both"/>
      </w:pPr>
      <w:r>
        <w:rPr>
          <w:rFonts w:ascii="Times New Roman"/>
          <w:b w:val="false"/>
          <w:i w:val="false"/>
          <w:color w:val="000000"/>
          <w:sz w:val="28"/>
        </w:rPr>
        <w:t xml:space="preserve">
      9) әртүрлi бейiндегi мамандар арасынан тәуелсiз сарапшылардың деректер банкiн қалыптастырады; </w:t>
      </w:r>
    </w:p>
    <w:bookmarkEnd w:id="123"/>
    <w:bookmarkStart w:name="z187" w:id="124"/>
    <w:p>
      <w:pPr>
        <w:spacing w:after="0"/>
        <w:ind w:left="0"/>
        <w:jc w:val="both"/>
      </w:pPr>
      <w:r>
        <w:rPr>
          <w:rFonts w:ascii="Times New Roman"/>
          <w:b w:val="false"/>
          <w:i w:val="false"/>
          <w:color w:val="000000"/>
          <w:sz w:val="28"/>
        </w:rPr>
        <w:t xml:space="preserve">
      10) денсаулық сақтау саласындағы ғылыми ұйымдар мен бiлiм беру ұйымдарын мемлекеттiк аттестаттауды ұйымдастырады және өткiзедi; </w:t>
      </w:r>
    </w:p>
    <w:bookmarkEnd w:id="124"/>
    <w:bookmarkStart w:name="z188" w:id="125"/>
    <w:p>
      <w:pPr>
        <w:spacing w:after="0"/>
        <w:ind w:left="0"/>
        <w:jc w:val="both"/>
      </w:pPr>
      <w:r>
        <w:rPr>
          <w:rFonts w:ascii="Times New Roman"/>
          <w:b w:val="false"/>
          <w:i w:val="false"/>
          <w:color w:val="000000"/>
          <w:sz w:val="28"/>
        </w:rPr>
        <w:t xml:space="preserve">
      11) денсаулық сақтаудың жергiлiктi мемлекеттiк басқару органдарының, денсаулық сақтаудың республикалық ұйымдарының және олардың құрылымдық бөлiмшелерiнiң басшыларын, сондай-ақ басшылардың орынбасарларын кәсiби бiлiктiлiкке аттестаттауды жүргiзедi; </w:t>
      </w:r>
    </w:p>
    <w:bookmarkEnd w:id="125"/>
    <w:bookmarkStart w:name="z189" w:id="126"/>
    <w:p>
      <w:pPr>
        <w:spacing w:after="0"/>
        <w:ind w:left="0"/>
        <w:jc w:val="both"/>
      </w:pPr>
      <w:r>
        <w:rPr>
          <w:rFonts w:ascii="Times New Roman"/>
          <w:b w:val="false"/>
          <w:i w:val="false"/>
          <w:color w:val="000000"/>
          <w:sz w:val="28"/>
        </w:rPr>
        <w:t xml:space="preserve">
      12) республикалық маңызы бар ұйымдар атқаратын жұмыстар мен қызметтер көрсету және уақытша еңбекке қабiлетсiздiк сараптамасы, сот-медициналық, сот-психиатриялық және сот-наркология сараптамасы бөлiгiндегi медициналық қызметтi лицензиялауды жүзеге асырады; </w:t>
      </w:r>
    </w:p>
    <w:bookmarkEnd w:id="126"/>
    <w:bookmarkStart w:name="z190" w:id="127"/>
    <w:p>
      <w:pPr>
        <w:spacing w:after="0"/>
        <w:ind w:left="0"/>
        <w:jc w:val="both"/>
      </w:pPr>
      <w:r>
        <w:rPr>
          <w:rFonts w:ascii="Times New Roman"/>
          <w:b w:val="false"/>
          <w:i w:val="false"/>
          <w:color w:val="000000"/>
          <w:sz w:val="28"/>
        </w:rPr>
        <w:t xml:space="preserve">
      13) медициналық бiлiмi бар мамандар үшiн бiлiктiлiк санатын беруге емтихан өткiзедi; </w:t>
      </w:r>
    </w:p>
    <w:bookmarkEnd w:id="127"/>
    <w:bookmarkStart w:name="z191" w:id="128"/>
    <w:p>
      <w:pPr>
        <w:spacing w:after="0"/>
        <w:ind w:left="0"/>
        <w:jc w:val="both"/>
      </w:pPr>
      <w:r>
        <w:rPr>
          <w:rFonts w:ascii="Times New Roman"/>
          <w:b w:val="false"/>
          <w:i w:val="false"/>
          <w:color w:val="000000"/>
          <w:sz w:val="28"/>
        </w:rPr>
        <w:t xml:space="preserve">
      14) дәрiлiк құралдарды қоспағанда, профилактиканың, диагностиканың, емдеудiң және медициналық оңалтудың жаңа әдiстерi мен құралдарының денсаулық сақтау практикасында қолданылуына рұқсаттар беру мен бақылауды жүзеге асырады; </w:t>
      </w:r>
    </w:p>
    <w:bookmarkEnd w:id="128"/>
    <w:bookmarkStart w:name="z192" w:id="129"/>
    <w:p>
      <w:pPr>
        <w:spacing w:after="0"/>
        <w:ind w:left="0"/>
        <w:jc w:val="both"/>
      </w:pPr>
      <w:r>
        <w:rPr>
          <w:rFonts w:ascii="Times New Roman"/>
          <w:b w:val="false"/>
          <w:i w:val="false"/>
          <w:color w:val="000000"/>
          <w:sz w:val="28"/>
        </w:rPr>
        <w:t xml:space="preserve">
      15) клиникаға дейiнгi және клиникалық базалар тiзбесiн бекiтедi; </w:t>
      </w:r>
    </w:p>
    <w:bookmarkEnd w:id="129"/>
    <w:bookmarkStart w:name="z193" w:id="130"/>
    <w:p>
      <w:pPr>
        <w:spacing w:after="0"/>
        <w:ind w:left="0"/>
        <w:jc w:val="both"/>
      </w:pPr>
      <w:r>
        <w:rPr>
          <w:rFonts w:ascii="Times New Roman"/>
          <w:b w:val="false"/>
          <w:i w:val="false"/>
          <w:color w:val="000000"/>
          <w:sz w:val="28"/>
        </w:rPr>
        <w:t xml:space="preserve">
      16) жеке тұлғаларға халық медицинасымен (емшiлiкпен) айналысуға куәлiктер </w:t>
      </w:r>
      <w:r>
        <w:rPr>
          <w:rFonts w:ascii="Times New Roman"/>
          <w:b w:val="false"/>
          <w:i w:val="false"/>
          <w:color w:val="000000"/>
          <w:sz w:val="28"/>
        </w:rPr>
        <w:t xml:space="preserve">бередi </w:t>
      </w:r>
      <w:r>
        <w:rPr>
          <w:rFonts w:ascii="Times New Roman"/>
          <w:b w:val="false"/>
          <w:i w:val="false"/>
          <w:color w:val="000000"/>
          <w:sz w:val="28"/>
        </w:rPr>
        <w:t xml:space="preserve">; </w:t>
      </w:r>
    </w:p>
    <w:bookmarkEnd w:id="130"/>
    <w:bookmarkStart w:name="z194" w:id="131"/>
    <w:p>
      <w:pPr>
        <w:spacing w:after="0"/>
        <w:ind w:left="0"/>
        <w:jc w:val="both"/>
      </w:pPr>
      <w:r>
        <w:rPr>
          <w:rFonts w:ascii="Times New Roman"/>
          <w:b w:val="false"/>
          <w:i w:val="false"/>
          <w:color w:val="000000"/>
          <w:sz w:val="28"/>
        </w:rPr>
        <w:t xml:space="preserve">
      17) азаматтардың көрсетiлетiн медициналық көмек пен медициналық қызметтер көрсетудiң деңгейi мен сапасына қанағаттану дәрежесiн айқындайды; </w:t>
      </w:r>
    </w:p>
    <w:bookmarkEnd w:id="131"/>
    <w:bookmarkStart w:name="z195" w:id="132"/>
    <w:p>
      <w:pPr>
        <w:spacing w:after="0"/>
        <w:ind w:left="0"/>
        <w:jc w:val="both"/>
      </w:pPr>
      <w:r>
        <w:rPr>
          <w:rFonts w:ascii="Times New Roman"/>
          <w:b w:val="false"/>
          <w:i w:val="false"/>
          <w:color w:val="000000"/>
          <w:sz w:val="28"/>
        </w:rPr>
        <w:t xml:space="preserve">
      18) азаматтардың көрсетiлген медициналық көмек сапасы мәселелерi бойынша шағымдарын қарайды </w:t>
      </w:r>
    </w:p>
    <w:bookmarkEnd w:id="132"/>
    <w:bookmarkStart w:name="z196" w:id="133"/>
    <w:p>
      <w:pPr>
        <w:spacing w:after="0"/>
        <w:ind w:left="0"/>
        <w:jc w:val="both"/>
      </w:pPr>
      <w:r>
        <w:rPr>
          <w:rFonts w:ascii="Times New Roman"/>
          <w:b w:val="false"/>
          <w:i w:val="false"/>
          <w:color w:val="000000"/>
          <w:sz w:val="28"/>
        </w:rPr>
        <w:t xml:space="preserve">
      19) өз құзыретi шегiнде денсаулық сақтау субъектiлерiне әкiмшiлiк жазалар қолданады; </w:t>
      </w:r>
    </w:p>
    <w:bookmarkEnd w:id="133"/>
    <w:bookmarkStart w:name="z197" w:id="134"/>
    <w:p>
      <w:pPr>
        <w:spacing w:after="0"/>
        <w:ind w:left="0"/>
        <w:jc w:val="both"/>
      </w:pPr>
      <w:r>
        <w:rPr>
          <w:rFonts w:ascii="Times New Roman"/>
          <w:b w:val="false"/>
          <w:i w:val="false"/>
          <w:color w:val="000000"/>
          <w:sz w:val="28"/>
        </w:rPr>
        <w:t xml:space="preserve">
      20) профилактиканың, диагностиканың, емдеудiң және медициналық оңалтудың жаңа әдiстерi мен құралдарын енгiзудi үйлестiрудi және бақылауды жүзеге асырады; </w:t>
      </w:r>
    </w:p>
    <w:bookmarkEnd w:id="134"/>
    <w:bookmarkStart w:name="z198" w:id="135"/>
    <w:p>
      <w:pPr>
        <w:spacing w:after="0"/>
        <w:ind w:left="0"/>
        <w:jc w:val="both"/>
      </w:pPr>
      <w:r>
        <w:rPr>
          <w:rFonts w:ascii="Times New Roman"/>
          <w:b w:val="false"/>
          <w:i w:val="false"/>
          <w:color w:val="000000"/>
          <w:sz w:val="28"/>
        </w:rPr>
        <w:t xml:space="preserve">
      21) медициналық қызметтер көрсету саласындағы халықаралық ынтымақтастыққа қатысады. </w:t>
      </w:r>
      <w:r>
        <w:br/>
      </w: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2007.07.27. </w:t>
      </w:r>
      <w:r>
        <w:rPr>
          <w:rFonts w:ascii="Times New Roman"/>
          <w:b w:val="false"/>
          <w:i w:val="false"/>
          <w:color w:val="000000"/>
          <w:sz w:val="28"/>
        </w:rPr>
        <w:t xml:space="preserve">N 315 </w:t>
      </w:r>
      <w:r>
        <w:rPr>
          <w:rFonts w:ascii="Times New Roman"/>
          <w:b w:val="false"/>
          <w:i w:val="false"/>
          <w:color w:val="ff0000"/>
          <w:sz w:val="28"/>
        </w:rPr>
        <w:t xml:space="preserve">(ресми жарияланған күнінен бастап қолданысқа енгізіледі) Заңдарымен. </w:t>
      </w:r>
    </w:p>
    <w:bookmarkEnd w:id="135"/>
    <w:bookmarkStart w:name="z10" w:id="136"/>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денсаулық сақтауды басқарудың </w:t>
      </w:r>
      <w:r>
        <w:br/>
      </w:r>
      <w:r>
        <w:rPr>
          <w:rFonts w:ascii="Times New Roman"/>
          <w:b w:val="false"/>
          <w:i w:val="false"/>
          <w:color w:val="000000"/>
          <w:sz w:val="28"/>
        </w:rPr>
        <w:t>
</w:t>
      </w:r>
      <w:r>
        <w:rPr>
          <w:rFonts w:ascii="Times New Roman"/>
          <w:b/>
          <w:i w:val="false"/>
          <w:color w:val="000000"/>
          <w:sz w:val="28"/>
        </w:rPr>
        <w:t xml:space="preserve">             жергiлiктi мемлекеттiк органдарының құзыретi </w:t>
      </w:r>
    </w:p>
    <w:bookmarkEnd w:id="136"/>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жергiлiктi өкiлдi органдары: </w:t>
      </w:r>
    </w:p>
    <w:bookmarkStart w:name="z199" w:id="137"/>
    <w:p>
      <w:pPr>
        <w:spacing w:after="0"/>
        <w:ind w:left="0"/>
        <w:jc w:val="both"/>
      </w:pPr>
      <w:r>
        <w:rPr>
          <w:rFonts w:ascii="Times New Roman"/>
          <w:b w:val="false"/>
          <w:i w:val="false"/>
          <w:color w:val="000000"/>
          <w:sz w:val="28"/>
        </w:rPr>
        <w:t xml:space="preserve">
      1) денсаулық сақтау саласындағы аймақтық бағдарламаларды бекiтедi және олардың орындалуын бақылауды жүзеге асырады; </w:t>
      </w:r>
    </w:p>
    <w:bookmarkEnd w:id="137"/>
    <w:bookmarkStart w:name="z200" w:id="138"/>
    <w:p>
      <w:pPr>
        <w:spacing w:after="0"/>
        <w:ind w:left="0"/>
        <w:jc w:val="both"/>
      </w:pPr>
      <w:r>
        <w:rPr>
          <w:rFonts w:ascii="Times New Roman"/>
          <w:b w:val="false"/>
          <w:i w:val="false"/>
          <w:color w:val="000000"/>
          <w:sz w:val="28"/>
        </w:rPr>
        <w:t xml:space="preserve">
      2) ауылдық жерлерде тұратын денсаулық сақтау қызметкерлерiне бюджет қаражаты есебiнен әлеуметтiк көмек беру туралы шешiм қабылдайды; </w:t>
      </w:r>
    </w:p>
    <w:bookmarkEnd w:id="138"/>
    <w:bookmarkStart w:name="z201" w:id="139"/>
    <w:p>
      <w:pPr>
        <w:spacing w:after="0"/>
        <w:ind w:left="0"/>
        <w:jc w:val="both"/>
      </w:pPr>
      <w:r>
        <w:rPr>
          <w:rFonts w:ascii="Times New Roman"/>
          <w:b w:val="false"/>
          <w:i w:val="false"/>
          <w:color w:val="000000"/>
          <w:sz w:val="28"/>
        </w:rPr>
        <w:t xml:space="preserve">
      2-1) ауылдық жерге жұмысқа жiберiлген медицина және фармацевтика қызметкерлерiн әлеуметтiк қолдау шараларының жүйесiн, сондай-ақ оларға әлеуметтiк қолдау көрсетудiң тәртiбi мен мөлшерлерiн айқындайды; </w:t>
      </w:r>
    </w:p>
    <w:bookmarkEnd w:id="139"/>
    <w:bookmarkStart w:name="z202" w:id="140"/>
    <w:p>
      <w:pPr>
        <w:spacing w:after="0"/>
        <w:ind w:left="0"/>
        <w:jc w:val="both"/>
      </w:pPr>
      <w:r>
        <w:rPr>
          <w:rFonts w:ascii="Times New Roman"/>
          <w:b w:val="false"/>
          <w:i w:val="false"/>
          <w:color w:val="000000"/>
          <w:sz w:val="28"/>
        </w:rPr>
        <w:t xml:space="preserve">
      3) тиiстi бюджеттердi қалыптастыру кезiнде денсаулық сақтауды қаржыландыру көлемiн бекiтедi, денсаулық сақтауға және медициналық бiлiм беруге арналған шығыстардың үлесiн айқындайды; </w:t>
      </w:r>
    </w:p>
    <w:bookmarkEnd w:id="140"/>
    <w:bookmarkStart w:name="z203" w:id="141"/>
    <w:p>
      <w:pPr>
        <w:spacing w:after="0"/>
        <w:ind w:left="0"/>
        <w:jc w:val="both"/>
      </w:pPr>
      <w:r>
        <w:rPr>
          <w:rFonts w:ascii="Times New Roman"/>
          <w:b w:val="false"/>
          <w:i w:val="false"/>
          <w:color w:val="000000"/>
          <w:sz w:val="28"/>
        </w:rPr>
        <w:t xml:space="preserve">
      4) Қазақстан Республикасының заңдарында белгiленген тәртiппен азаматтардың бюджет қаражаты есебiнен емделу үшiн елдi мекен шегiнен тыс жерлерге тегiн немесе жеңiлдiкпен жол жүруi туралы шешiм қабылдайды. </w:t>
      </w:r>
      <w:r>
        <w:br/>
      </w:r>
      <w:r>
        <w:rPr>
          <w:rFonts w:ascii="Times New Roman"/>
          <w:b w:val="false"/>
          <w:i w:val="false"/>
          <w:color w:val="000000"/>
          <w:sz w:val="28"/>
        </w:rPr>
        <w:t xml:space="preserve">
      5) </w:t>
      </w:r>
      <w:r>
        <w:rPr>
          <w:rFonts w:ascii="Times New Roman"/>
          <w:b w:val="false"/>
          <w:i w:val="false"/>
          <w:color w:val="ff0000"/>
          <w:sz w:val="28"/>
        </w:rPr>
        <w:t xml:space="preserve">алып тасталды </w:t>
      </w:r>
    </w:p>
    <w:bookmarkEnd w:id="141"/>
    <w:bookmarkStart w:name="z205" w:id="142"/>
    <w:p>
      <w:pPr>
        <w:spacing w:after="0"/>
        <w:ind w:left="0"/>
        <w:jc w:val="both"/>
      </w:pPr>
      <w:r>
        <w:rPr>
          <w:rFonts w:ascii="Times New Roman"/>
          <w:b w:val="false"/>
          <w:i w:val="false"/>
          <w:color w:val="000000"/>
          <w:sz w:val="28"/>
        </w:rPr>
        <w:t xml:space="preserve">
      2.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1) тиiстi аумақта денсаулық сақтау саласындағы мемлекеттiк саясатты iске асырады; </w:t>
      </w:r>
    </w:p>
    <w:bookmarkEnd w:id="142"/>
    <w:bookmarkStart w:name="z204" w:id="143"/>
    <w:p>
      <w:pPr>
        <w:spacing w:after="0"/>
        <w:ind w:left="0"/>
        <w:jc w:val="both"/>
      </w:pPr>
      <w:r>
        <w:rPr>
          <w:rFonts w:ascii="Times New Roman"/>
          <w:b w:val="false"/>
          <w:i w:val="false"/>
          <w:color w:val="000000"/>
          <w:sz w:val="28"/>
        </w:rPr>
        <w:t xml:space="preserve">
      2) тиiстi аумақта денсаулық сақтау саласындағы мемлекеттiк бағдарламалардың iске асырылуын қамтамасыз етедi; </w:t>
      </w:r>
    </w:p>
    <w:bookmarkEnd w:id="143"/>
    <w:bookmarkStart w:name="z206" w:id="144"/>
    <w:p>
      <w:pPr>
        <w:spacing w:after="0"/>
        <w:ind w:left="0"/>
        <w:jc w:val="both"/>
      </w:pPr>
      <w:r>
        <w:rPr>
          <w:rFonts w:ascii="Times New Roman"/>
          <w:b w:val="false"/>
          <w:i w:val="false"/>
          <w:color w:val="000000"/>
          <w:sz w:val="28"/>
        </w:rPr>
        <w:t xml:space="preserve">
      3) денсаулық сақтау саласындағы аймақтық бағдарламалардың iске асырылуын қамтамасыз етедi; </w:t>
      </w:r>
    </w:p>
    <w:bookmarkEnd w:id="144"/>
    <w:bookmarkStart w:name="z207" w:id="145"/>
    <w:p>
      <w:pPr>
        <w:spacing w:after="0"/>
        <w:ind w:left="0"/>
        <w:jc w:val="both"/>
      </w:pPr>
      <w:r>
        <w:rPr>
          <w:rFonts w:ascii="Times New Roman"/>
          <w:b w:val="false"/>
          <w:i w:val="false"/>
          <w:color w:val="000000"/>
          <w:sz w:val="28"/>
        </w:rPr>
        <w:t xml:space="preserve">
      4) азаматтардың тегiн медициналық көмектiң кепiлдi көлемiн алу құқығының iске асырылуын қамтамасыз етедi; </w:t>
      </w:r>
    </w:p>
    <w:bookmarkEnd w:id="145"/>
    <w:bookmarkStart w:name="z208" w:id="146"/>
    <w:p>
      <w:pPr>
        <w:spacing w:after="0"/>
        <w:ind w:left="0"/>
        <w:jc w:val="both"/>
      </w:pPr>
      <w:r>
        <w:rPr>
          <w:rFonts w:ascii="Times New Roman"/>
          <w:b w:val="false"/>
          <w:i w:val="false"/>
          <w:color w:val="000000"/>
          <w:sz w:val="28"/>
        </w:rPr>
        <w:t xml:space="preserve">
      5) халықтың санитарлық-эпидемиологиялық салауаттылығын қамтамасыз етедi; </w:t>
      </w:r>
    </w:p>
    <w:bookmarkEnd w:id="146"/>
    <w:bookmarkStart w:name="z209" w:id="147"/>
    <w:p>
      <w:pPr>
        <w:spacing w:after="0"/>
        <w:ind w:left="0"/>
        <w:jc w:val="both"/>
      </w:pPr>
      <w:r>
        <w:rPr>
          <w:rFonts w:ascii="Times New Roman"/>
          <w:b w:val="false"/>
          <w:i w:val="false"/>
          <w:color w:val="000000"/>
          <w:sz w:val="28"/>
        </w:rPr>
        <w:t xml:space="preserve">
      6) денсаулық сақтауды мемлекеттiк басқарудың жергiлiктi органдарын құрады; </w:t>
      </w:r>
    </w:p>
    <w:bookmarkEnd w:id="147"/>
    <w:bookmarkStart w:name="z210" w:id="148"/>
    <w:p>
      <w:pPr>
        <w:spacing w:after="0"/>
        <w:ind w:left="0"/>
        <w:jc w:val="both"/>
      </w:pPr>
      <w:r>
        <w:rPr>
          <w:rFonts w:ascii="Times New Roman"/>
          <w:b w:val="false"/>
          <w:i w:val="false"/>
          <w:color w:val="000000"/>
          <w:sz w:val="28"/>
        </w:rPr>
        <w:t xml:space="preserve">
      6-1) мемлекеттiк денсаулық сақтау ұйымдарының кадрмен қамтамасыз етiлуiн бақылауды ұйымдастырады; </w:t>
      </w:r>
    </w:p>
    <w:bookmarkEnd w:id="148"/>
    <w:bookmarkStart w:name="z211" w:id="149"/>
    <w:p>
      <w:pPr>
        <w:spacing w:after="0"/>
        <w:ind w:left="0"/>
        <w:jc w:val="both"/>
      </w:pPr>
      <w:r>
        <w:rPr>
          <w:rFonts w:ascii="Times New Roman"/>
          <w:b w:val="false"/>
          <w:i w:val="false"/>
          <w:color w:val="000000"/>
          <w:sz w:val="28"/>
        </w:rPr>
        <w:t xml:space="preserve">
      7) денсаулық сақтау ұйымдарының желiсiн дамыту мен оларды қаржылық және материалдық-техникалық қамтамасыз ету жөнiндегi шараларды қабылдайды; </w:t>
      </w:r>
    </w:p>
    <w:bookmarkEnd w:id="149"/>
    <w:bookmarkStart w:name="z212" w:id="150"/>
    <w:p>
      <w:pPr>
        <w:spacing w:after="0"/>
        <w:ind w:left="0"/>
        <w:jc w:val="both"/>
      </w:pPr>
      <w:r>
        <w:rPr>
          <w:rFonts w:ascii="Times New Roman"/>
          <w:b w:val="false"/>
          <w:i w:val="false"/>
          <w:color w:val="000000"/>
          <w:sz w:val="28"/>
        </w:rPr>
        <w:t xml:space="preserve">
      8) денсаулық сақтаудың мемлекеттiк және мемлекеттiк емес секторларының қызметiн үйлестiредi; </w:t>
      </w:r>
      <w:r>
        <w:br/>
      </w:r>
      <w:r>
        <w:rPr>
          <w:rFonts w:ascii="Times New Roman"/>
          <w:b w:val="false"/>
          <w:i w:val="false"/>
          <w:color w:val="000000"/>
          <w:sz w:val="28"/>
        </w:rPr>
        <w:t xml:space="preserve">
      9) </w:t>
      </w:r>
      <w:r>
        <w:rPr>
          <w:rFonts w:ascii="Times New Roman"/>
          <w:b w:val="false"/>
          <w:i w:val="false"/>
          <w:color w:val="ff0000"/>
          <w:sz w:val="28"/>
        </w:rPr>
        <w:t xml:space="preserve">алып тасталды </w:t>
      </w:r>
    </w:p>
    <w:bookmarkEnd w:id="150"/>
    <w:bookmarkStart w:name="z213" w:id="151"/>
    <w:p>
      <w:pPr>
        <w:spacing w:after="0"/>
        <w:ind w:left="0"/>
        <w:jc w:val="both"/>
      </w:pPr>
      <w:r>
        <w:rPr>
          <w:rFonts w:ascii="Times New Roman"/>
          <w:b w:val="false"/>
          <w:i w:val="false"/>
          <w:color w:val="000000"/>
          <w:sz w:val="28"/>
        </w:rPr>
        <w:t xml:space="preserve">
      10) төтенше жағдайлар кезiнде азаматтарға тегiн медициналық көмек көрсетудi, оларды дәрiлiк заттармен және медициналық мақсаттағы бұйымдармен қамтамасыз етедi; </w:t>
      </w:r>
    </w:p>
    <w:bookmarkEnd w:id="151"/>
    <w:bookmarkStart w:name="z214" w:id="152"/>
    <w:p>
      <w:pPr>
        <w:spacing w:after="0"/>
        <w:ind w:left="0"/>
        <w:jc w:val="both"/>
      </w:pPr>
      <w:r>
        <w:rPr>
          <w:rFonts w:ascii="Times New Roman"/>
          <w:b w:val="false"/>
          <w:i w:val="false"/>
          <w:color w:val="000000"/>
          <w:sz w:val="28"/>
        </w:rPr>
        <w:t xml:space="preserve">
      11) денсаулық сақтау саласындағы аймақаралық және халықаралық ынтымақтастықты жүзеге асырады; </w:t>
      </w:r>
    </w:p>
    <w:bookmarkEnd w:id="152"/>
    <w:bookmarkStart w:name="z215" w:id="153"/>
    <w:p>
      <w:pPr>
        <w:spacing w:after="0"/>
        <w:ind w:left="0"/>
        <w:jc w:val="both"/>
      </w:pPr>
      <w:r>
        <w:rPr>
          <w:rFonts w:ascii="Times New Roman"/>
          <w:b w:val="false"/>
          <w:i w:val="false"/>
          <w:color w:val="000000"/>
          <w:sz w:val="28"/>
        </w:rPr>
        <w:t xml:space="preserve">
      11-1) республикалық маңызы бар ұйымдар атқаратын жұмыстар мен қызметтер көрсетудi және уақытша еңбекке қабiлетсiздiк сараптамасын, сот-медициналық, сот-психиатриялық және сот-наркология сараптамасын қоспағанда, медициналық қызметтi; дәрiлiк заттарды дайындаумен және бөлшек саудада сатумен байланысты фармацевтикалық қызметтi лицензиялауды жүзеге асырады; </w:t>
      </w:r>
    </w:p>
    <w:bookmarkEnd w:id="153"/>
    <w:bookmarkStart w:name="z216" w:id="154"/>
    <w:p>
      <w:pPr>
        <w:spacing w:after="0"/>
        <w:ind w:left="0"/>
        <w:jc w:val="both"/>
      </w:pPr>
      <w:r>
        <w:rPr>
          <w:rFonts w:ascii="Times New Roman"/>
          <w:b w:val="false"/>
          <w:i w:val="false"/>
          <w:color w:val="000000"/>
          <w:sz w:val="28"/>
        </w:rPr>
        <w:t xml:space="preserve">
      11-2) медицина және фармацевтика қызметкерлерiнiң бiлiктiлiгiн арттыруды және қайта даярлауды қамтамасыз етедi. </w:t>
      </w:r>
      <w:r>
        <w:br/>
      </w:r>
      <w:r>
        <w:rPr>
          <w:rFonts w:ascii="Times New Roman"/>
          <w:b w:val="false"/>
          <w:i w:val="false"/>
          <w:color w:val="000000"/>
          <w:sz w:val="28"/>
        </w:rPr>
        <w:t xml:space="preserve">
      12)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154"/>
    <w:bookmarkStart w:name="z11" w:id="15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денсаулық сақтауды мемлекеттiк </w:t>
      </w:r>
      <w:r>
        <w:br/>
      </w:r>
      <w:r>
        <w:rPr>
          <w:rFonts w:ascii="Times New Roman"/>
          <w:b w:val="false"/>
          <w:i w:val="false"/>
          <w:color w:val="000000"/>
          <w:sz w:val="28"/>
        </w:rPr>
        <w:t>
</w:t>
      </w:r>
      <w:r>
        <w:rPr>
          <w:rFonts w:ascii="Times New Roman"/>
          <w:b/>
          <w:i w:val="false"/>
          <w:color w:val="000000"/>
          <w:sz w:val="28"/>
        </w:rPr>
        <w:t xml:space="preserve">            басқарудың жергiлiктi органдарының құзыретi </w:t>
      </w:r>
    </w:p>
    <w:bookmarkEnd w:id="155"/>
    <w:p>
      <w:pPr>
        <w:spacing w:after="0"/>
        <w:ind w:left="0"/>
        <w:jc w:val="both"/>
      </w:pPr>
      <w:r>
        <w:rPr>
          <w:rFonts w:ascii="Times New Roman"/>
          <w:b w:val="false"/>
          <w:i w:val="false"/>
          <w:color w:val="000000"/>
          <w:sz w:val="28"/>
        </w:rPr>
        <w:t xml:space="preserve">      Облыстардың, (республикалық маңызы бар қаланың, астананың) денсаулық сақтауды мемлекеттiк басқарудың жергiлiктi органдары өз өкiлеттiктерi шегiнде: </w:t>
      </w:r>
    </w:p>
    <w:bookmarkStart w:name="z217" w:id="156"/>
    <w:p>
      <w:pPr>
        <w:spacing w:after="0"/>
        <w:ind w:left="0"/>
        <w:jc w:val="both"/>
      </w:pPr>
      <w:r>
        <w:rPr>
          <w:rFonts w:ascii="Times New Roman"/>
          <w:b w:val="false"/>
          <w:i w:val="false"/>
          <w:color w:val="000000"/>
          <w:sz w:val="28"/>
        </w:rPr>
        <w:t xml:space="preserve">
      1) денсаулық сақтау, медицина ғылымы мен бiлiм беру саласындағы мемлекеттiк саясатты iске асырады; </w:t>
      </w:r>
    </w:p>
    <w:bookmarkEnd w:id="156"/>
    <w:bookmarkStart w:name="z218" w:id="157"/>
    <w:p>
      <w:pPr>
        <w:spacing w:after="0"/>
        <w:ind w:left="0"/>
        <w:jc w:val="both"/>
      </w:pPr>
      <w:r>
        <w:rPr>
          <w:rFonts w:ascii="Times New Roman"/>
          <w:b w:val="false"/>
          <w:i w:val="false"/>
          <w:color w:val="000000"/>
          <w:sz w:val="28"/>
        </w:rPr>
        <w:t xml:space="preserve">
      2) Қазақстан Республикасының денсаулық сақтау, медицина ғылымы мен медициналық бiлiм беру саласындағы заңдарының орындалуын қамтамасыз етедi; </w:t>
      </w:r>
    </w:p>
    <w:bookmarkEnd w:id="157"/>
    <w:bookmarkStart w:name="z219" w:id="158"/>
    <w:p>
      <w:pPr>
        <w:spacing w:after="0"/>
        <w:ind w:left="0"/>
        <w:jc w:val="both"/>
      </w:pPr>
      <w:r>
        <w:rPr>
          <w:rFonts w:ascii="Times New Roman"/>
          <w:b w:val="false"/>
          <w:i w:val="false"/>
          <w:color w:val="000000"/>
          <w:sz w:val="28"/>
        </w:rPr>
        <w:t xml:space="preserve">
      3) азаматтарды тегiн медициналық көмектiң кепiлдi көлемi шеңберiнде медициналық көмекпен және дәрiлiк заттармен қамтамасыз етедi; </w:t>
      </w:r>
    </w:p>
    <w:bookmarkEnd w:id="158"/>
    <w:bookmarkStart w:name="z220" w:id="159"/>
    <w:p>
      <w:pPr>
        <w:spacing w:after="0"/>
        <w:ind w:left="0"/>
        <w:jc w:val="both"/>
      </w:pPr>
      <w:r>
        <w:rPr>
          <w:rFonts w:ascii="Times New Roman"/>
          <w:b w:val="false"/>
          <w:i w:val="false"/>
          <w:color w:val="000000"/>
          <w:sz w:val="28"/>
        </w:rPr>
        <w:t xml:space="preserve">
      4) денсаулық сақтау субъектiлерiнiң қызметiне мониторинг пен бақылауды ұйымдастырады және жүзеге асырады; </w:t>
      </w:r>
    </w:p>
    <w:bookmarkEnd w:id="159"/>
    <w:bookmarkStart w:name="z221" w:id="160"/>
    <w:p>
      <w:pPr>
        <w:spacing w:after="0"/>
        <w:ind w:left="0"/>
        <w:jc w:val="both"/>
      </w:pPr>
      <w:r>
        <w:rPr>
          <w:rFonts w:ascii="Times New Roman"/>
          <w:b w:val="false"/>
          <w:i w:val="false"/>
          <w:color w:val="000000"/>
          <w:sz w:val="28"/>
        </w:rPr>
        <w:t xml:space="preserve">
      5) халықтың санитарлық-эпидемиологиялық салауаттылығы саласындағы Қазақстан Республикасының заңдарын iске асыру жөнiндегi шараларды қабылдайды; </w:t>
      </w:r>
    </w:p>
    <w:bookmarkEnd w:id="160"/>
    <w:bookmarkStart w:name="z222" w:id="161"/>
    <w:p>
      <w:pPr>
        <w:spacing w:after="0"/>
        <w:ind w:left="0"/>
        <w:jc w:val="both"/>
      </w:pPr>
      <w:r>
        <w:rPr>
          <w:rFonts w:ascii="Times New Roman"/>
          <w:b w:val="false"/>
          <w:i w:val="false"/>
          <w:color w:val="000000"/>
          <w:sz w:val="28"/>
        </w:rPr>
        <w:t xml:space="preserve">
      6) Қазақстан Республикасының Yкiметi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тегiн медициналық көмектiң кепiлдi көлемiн көрсету үшiн дәрiлiк заттар мен медициналық қызметтер көрсетудi сатып алуды жүзеге асырады; </w:t>
      </w:r>
    </w:p>
    <w:bookmarkEnd w:id="161"/>
    <w:bookmarkStart w:name="z223" w:id="162"/>
    <w:p>
      <w:pPr>
        <w:spacing w:after="0"/>
        <w:ind w:left="0"/>
        <w:jc w:val="both"/>
      </w:pPr>
      <w:r>
        <w:rPr>
          <w:rFonts w:ascii="Times New Roman"/>
          <w:b w:val="false"/>
          <w:i w:val="false"/>
          <w:color w:val="000000"/>
          <w:sz w:val="28"/>
        </w:rPr>
        <w:t xml:space="preserve">
      7) денсаулық сақтау ұйымдарының кадрлармен қамтамасыз етiлуiн ұйымдастырады; </w:t>
      </w:r>
    </w:p>
    <w:bookmarkEnd w:id="162"/>
    <w:bookmarkStart w:name="z224" w:id="163"/>
    <w:p>
      <w:pPr>
        <w:spacing w:after="0"/>
        <w:ind w:left="0"/>
        <w:jc w:val="both"/>
      </w:pPr>
      <w:r>
        <w:rPr>
          <w:rFonts w:ascii="Times New Roman"/>
          <w:b w:val="false"/>
          <w:i w:val="false"/>
          <w:color w:val="000000"/>
          <w:sz w:val="28"/>
        </w:rPr>
        <w:t xml:space="preserve">
      8) ведомстволық бағыныстағы мемлекеттiк денсаулық сақтау ұйымдары басшыларын кәсiби бiлiктiлiкке аттестаттауды жүргiзедi; </w:t>
      </w:r>
    </w:p>
    <w:bookmarkEnd w:id="163"/>
    <w:bookmarkStart w:name="z225" w:id="164"/>
    <w:p>
      <w:pPr>
        <w:spacing w:after="0"/>
        <w:ind w:left="0"/>
        <w:jc w:val="both"/>
      </w:pPr>
      <w:r>
        <w:rPr>
          <w:rFonts w:ascii="Times New Roman"/>
          <w:b w:val="false"/>
          <w:i w:val="false"/>
          <w:color w:val="000000"/>
          <w:sz w:val="28"/>
        </w:rPr>
        <w:t xml:space="preserve">
      9) мемлекеттiк медициналық ұйымдарды жарақтандыруды қамтамасыз етедi; </w:t>
      </w:r>
    </w:p>
    <w:bookmarkEnd w:id="164"/>
    <w:bookmarkStart w:name="z226" w:id="165"/>
    <w:p>
      <w:pPr>
        <w:spacing w:after="0"/>
        <w:ind w:left="0"/>
        <w:jc w:val="both"/>
      </w:pPr>
      <w:r>
        <w:rPr>
          <w:rFonts w:ascii="Times New Roman"/>
          <w:b w:val="false"/>
          <w:i w:val="false"/>
          <w:color w:val="000000"/>
          <w:sz w:val="28"/>
        </w:rPr>
        <w:t xml:space="preserve">
      10) денсаулық сақтау саласындағы, оның iшiнде дәрiлiк заттарды басқару жөнiндегi аймақтық ақпараттық және коммуникациялық жүйелердiң құрылуы мен олардың жұмыс iстеуiн қамтамасыз етедi; </w:t>
      </w:r>
    </w:p>
    <w:bookmarkEnd w:id="165"/>
    <w:bookmarkStart w:name="z227" w:id="166"/>
    <w:p>
      <w:pPr>
        <w:spacing w:after="0"/>
        <w:ind w:left="0"/>
        <w:jc w:val="both"/>
      </w:pPr>
      <w:r>
        <w:rPr>
          <w:rFonts w:ascii="Times New Roman"/>
          <w:b w:val="false"/>
          <w:i w:val="false"/>
          <w:color w:val="000000"/>
          <w:sz w:val="28"/>
        </w:rPr>
        <w:t xml:space="preserve">
      11) жергiлiктi бюджеттiң қаражаты есебiнен қаржыландырылатын мемлекеттiк денсаулық сақтау ұйымдарындағы клиникалық базаларды жоғары және орта медициналық оқу орындарына берiп отырады; </w:t>
      </w:r>
      <w:r>
        <w:br/>
      </w:r>
      <w:r>
        <w:rPr>
          <w:rFonts w:ascii="Times New Roman"/>
          <w:b w:val="false"/>
          <w:i w:val="false"/>
          <w:color w:val="000000"/>
          <w:sz w:val="28"/>
        </w:rPr>
        <w:t xml:space="preserve">
      11-1) </w:t>
      </w:r>
      <w:r>
        <w:rPr>
          <w:rFonts w:ascii="Times New Roman"/>
          <w:b w:val="false"/>
          <w:i w:val="false"/>
          <w:color w:val="000000"/>
          <w:sz w:val="28"/>
        </w:rPr>
        <w:t xml:space="preserve">алып тасталды </w:t>
      </w:r>
    </w:p>
    <w:bookmarkEnd w:id="166"/>
    <w:bookmarkStart w:name="z228" w:id="167"/>
    <w:p>
      <w:pPr>
        <w:spacing w:after="0"/>
        <w:ind w:left="0"/>
        <w:jc w:val="both"/>
      </w:pPr>
      <w:r>
        <w:rPr>
          <w:rFonts w:ascii="Times New Roman"/>
          <w:b w:val="false"/>
          <w:i w:val="false"/>
          <w:color w:val="000000"/>
          <w:sz w:val="28"/>
        </w:rPr>
        <w:t xml:space="preserve">
      12) төтенше жағдайлар кезiнде азаматтарға тегiн медициналық көмек көрсетудi, оларға дәрiлiк заттармен және медициналық мақсаттағы бұйымдармен қамтамасыз етедi және оны ұйымдастырады; </w:t>
      </w:r>
    </w:p>
    <w:bookmarkEnd w:id="167"/>
    <w:bookmarkStart w:name="z229" w:id="168"/>
    <w:p>
      <w:pPr>
        <w:spacing w:after="0"/>
        <w:ind w:left="0"/>
        <w:jc w:val="both"/>
      </w:pPr>
      <w:r>
        <w:rPr>
          <w:rFonts w:ascii="Times New Roman"/>
          <w:b w:val="false"/>
          <w:i w:val="false"/>
          <w:color w:val="000000"/>
          <w:sz w:val="28"/>
        </w:rPr>
        <w:t xml:space="preserve">
      13) денсаулық сақтау саласындағы мамандарды даярлау және олардың бiлiктiлiгiн арттыру жөнiндегi қызметтi ұйымдастырады және үйлестiредi; </w:t>
      </w:r>
    </w:p>
    <w:bookmarkEnd w:id="168"/>
    <w:bookmarkStart w:name="z230" w:id="169"/>
    <w:p>
      <w:pPr>
        <w:spacing w:after="0"/>
        <w:ind w:left="0"/>
        <w:jc w:val="both"/>
      </w:pPr>
      <w:r>
        <w:rPr>
          <w:rFonts w:ascii="Times New Roman"/>
          <w:b w:val="false"/>
          <w:i w:val="false"/>
          <w:color w:val="000000"/>
          <w:sz w:val="28"/>
        </w:rPr>
        <w:t xml:space="preserve">
      14) халықты гигиеналық оқыту мен тәрбиелеудi, салауатты өмiр салтын насихаттауды ұйымдастырады; </w:t>
      </w:r>
    </w:p>
    <w:bookmarkEnd w:id="169"/>
    <w:bookmarkStart w:name="z231" w:id="170"/>
    <w:p>
      <w:pPr>
        <w:spacing w:after="0"/>
        <w:ind w:left="0"/>
        <w:jc w:val="both"/>
      </w:pPr>
      <w:r>
        <w:rPr>
          <w:rFonts w:ascii="Times New Roman"/>
          <w:b w:val="false"/>
          <w:i w:val="false"/>
          <w:color w:val="000000"/>
          <w:sz w:val="28"/>
        </w:rPr>
        <w:t xml:space="preserve">
      15) халықты әлеуметтiк қаупi бар аурулардың және жұртқа қауiптi болып табылатын аурулардың таралуы туралы хабардар етедi; </w:t>
      </w:r>
    </w:p>
    <w:bookmarkEnd w:id="170"/>
    <w:bookmarkStart w:name="z232" w:id="171"/>
    <w:p>
      <w:pPr>
        <w:spacing w:after="0"/>
        <w:ind w:left="0"/>
        <w:jc w:val="both"/>
      </w:pPr>
      <w:r>
        <w:rPr>
          <w:rFonts w:ascii="Times New Roman"/>
          <w:b w:val="false"/>
          <w:i w:val="false"/>
          <w:color w:val="000000"/>
          <w:sz w:val="28"/>
        </w:rPr>
        <w:t xml:space="preserve">
      16) азаматтардың денсаулығын сақтау мәселелерi бойынша қоғамдық бiрлестiктермен өзара iс-қимыл жасайды. </w:t>
      </w:r>
      <w:r>
        <w:br/>
      </w:r>
      <w:r>
        <w:rPr>
          <w:rFonts w:ascii="Times New Roman"/>
          <w:b w:val="false"/>
          <w:i w:val="false"/>
          <w:color w:val="000000"/>
          <w:sz w:val="28"/>
        </w:rPr>
        <w:t xml:space="preserve">
      17)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171"/>
    <w:bookmarkStart w:name="z68" w:id="172"/>
    <w:p>
      <w:pPr>
        <w:spacing w:after="0"/>
        <w:ind w:left="0"/>
        <w:jc w:val="both"/>
      </w:pPr>
      <w:r>
        <w:rPr>
          <w:rFonts w:ascii="Times New Roman"/>
          <w:b w:val="false"/>
          <w:i w:val="false"/>
          <w:color w:val="000000"/>
          <w:sz w:val="28"/>
        </w:rPr>
        <w:t>
</w:t>
      </w:r>
      <w:r>
        <w:rPr>
          <w:rFonts w:ascii="Times New Roman"/>
          <w:b/>
          <w:i w:val="false"/>
          <w:color w:val="000000"/>
          <w:sz w:val="28"/>
        </w:rPr>
        <w:t xml:space="preserve">       9-1-бап. Медициналық қызметтер көрсету саласындағы </w:t>
      </w:r>
      <w:r>
        <w:br/>
      </w:r>
      <w:r>
        <w:rPr>
          <w:rFonts w:ascii="Times New Roman"/>
          <w:b w:val="false"/>
          <w:i w:val="false"/>
          <w:color w:val="000000"/>
          <w:sz w:val="28"/>
        </w:rPr>
        <w:t>
</w:t>
      </w:r>
      <w:r>
        <w:rPr>
          <w:rFonts w:ascii="Times New Roman"/>
          <w:b/>
          <w:i w:val="false"/>
          <w:color w:val="000000"/>
          <w:sz w:val="28"/>
        </w:rPr>
        <w:t xml:space="preserve">               мемлекеттiк бақылау </w:t>
      </w:r>
    </w:p>
    <w:bookmarkEnd w:id="172"/>
    <w:p>
      <w:pPr>
        <w:spacing w:after="0"/>
        <w:ind w:left="0"/>
        <w:jc w:val="both"/>
      </w:pPr>
      <w:r>
        <w:rPr>
          <w:rFonts w:ascii="Times New Roman"/>
          <w:b w:val="false"/>
          <w:i w:val="false"/>
          <w:color w:val="000000"/>
          <w:sz w:val="28"/>
        </w:rPr>
        <w:t xml:space="preserve">      1. Медициналық қызметтер көрсету саласындағы мемлекеттiк бақылау Қазақстан Республикасының заңнамасына сәйкес, бұзушылықтарды жоюға және мемлекеттiк органның лауазымды адамдары берген нұсқамаларды орындауға бағытталған. </w:t>
      </w:r>
    </w:p>
    <w:bookmarkStart w:name="z233" w:id="173"/>
    <w:p>
      <w:pPr>
        <w:spacing w:after="0"/>
        <w:ind w:left="0"/>
        <w:jc w:val="both"/>
      </w:pPr>
      <w:r>
        <w:rPr>
          <w:rFonts w:ascii="Times New Roman"/>
          <w:b w:val="false"/>
          <w:i w:val="false"/>
          <w:color w:val="000000"/>
          <w:sz w:val="28"/>
        </w:rPr>
        <w:t xml:space="preserve">
      2. Медициналық қызметтер көрсету саласындағы мемлекеттiк бақылауды жүзеге асыратын лауазымды адамдар: </w:t>
      </w:r>
    </w:p>
    <w:bookmarkEnd w:id="173"/>
    <w:bookmarkStart w:name="z234" w:id="174"/>
    <w:p>
      <w:pPr>
        <w:spacing w:after="0"/>
        <w:ind w:left="0"/>
        <w:jc w:val="both"/>
      </w:pPr>
      <w:r>
        <w:rPr>
          <w:rFonts w:ascii="Times New Roman"/>
          <w:b w:val="false"/>
          <w:i w:val="false"/>
          <w:color w:val="000000"/>
          <w:sz w:val="28"/>
        </w:rPr>
        <w:t xml:space="preserve">
      1) денсаулық сақтау саласындағы уәкiлеттi орган бекiтетiн белгiленген стандарттарға сәйкес Қазақстан Республикасының денсаулық сақтау туралы заңнамасы нормаларының орындалуын тексеру мақсатында халыққа медициналық көмек көрсетудi жүзеге асыратын объектiлерге (қызметтiк куәлiк бойынша) кедергiсiз баруға; </w:t>
      </w:r>
    </w:p>
    <w:bookmarkEnd w:id="174"/>
    <w:bookmarkStart w:name="z235" w:id="175"/>
    <w:p>
      <w:pPr>
        <w:spacing w:after="0"/>
        <w:ind w:left="0"/>
        <w:jc w:val="both"/>
      </w:pPr>
      <w:r>
        <w:rPr>
          <w:rFonts w:ascii="Times New Roman"/>
          <w:b w:val="false"/>
          <w:i w:val="false"/>
          <w:color w:val="000000"/>
          <w:sz w:val="28"/>
        </w:rPr>
        <w:t xml:space="preserve">
      2) Қазақстан Республикасының денсаулық сақтау туралы заңнамасын бұзушылықты жою туралы денсаулық сақтау субъектiлерiне нұсқамалар беруге; </w:t>
      </w:r>
    </w:p>
    <w:bookmarkEnd w:id="175"/>
    <w:bookmarkStart w:name="z236" w:id="176"/>
    <w:p>
      <w:pPr>
        <w:spacing w:after="0"/>
        <w:ind w:left="0"/>
        <w:jc w:val="both"/>
      </w:pPr>
      <w:r>
        <w:rPr>
          <w:rFonts w:ascii="Times New Roman"/>
          <w:b w:val="false"/>
          <w:i w:val="false"/>
          <w:color w:val="000000"/>
          <w:sz w:val="28"/>
        </w:rPr>
        <w:t xml:space="preserve">
      3) денсаулық сақтау субъектiлерiнен халыққа медициналық көмек көрсету мәселелерi бойынша қажеттi ақпаратты сұратуға және алуға; </w:t>
      </w:r>
    </w:p>
    <w:bookmarkEnd w:id="176"/>
    <w:bookmarkStart w:name="z237" w:id="177"/>
    <w:p>
      <w:pPr>
        <w:spacing w:after="0"/>
        <w:ind w:left="0"/>
        <w:jc w:val="both"/>
      </w:pPr>
      <w:r>
        <w:rPr>
          <w:rFonts w:ascii="Times New Roman"/>
          <w:b w:val="false"/>
          <w:i w:val="false"/>
          <w:color w:val="000000"/>
          <w:sz w:val="28"/>
        </w:rPr>
        <w:t xml:space="preserve">
      4) медициналық қызметтер көрсету саласында бақылау жүргiзу үшiн қажеттi құжаттардың көшiрмелерін түсiрiп алуға; </w:t>
      </w:r>
    </w:p>
    <w:bookmarkEnd w:id="177"/>
    <w:bookmarkStart w:name="z238" w:id="178"/>
    <w:p>
      <w:pPr>
        <w:spacing w:after="0"/>
        <w:ind w:left="0"/>
        <w:jc w:val="both"/>
      </w:pPr>
      <w:r>
        <w:rPr>
          <w:rFonts w:ascii="Times New Roman"/>
          <w:b w:val="false"/>
          <w:i w:val="false"/>
          <w:color w:val="000000"/>
          <w:sz w:val="28"/>
        </w:rPr>
        <w:t xml:space="preserve">
      5) аккредиттеу туралы куәлiктiң қолданысын алты айға дейiнгi мерзiмге тоқтата тұруға, маманды аккредиттеу туралы куәлiктi және оның сертификатын қайтарып алуға, денсаулық сақтау субъектiлерiне арналған лицензияның қолданысын тоқтата тұру, медициналық қызметті жүзеге асыру лицензиясынан айыру туралы ұсыныстар енгiзуге; </w:t>
      </w:r>
    </w:p>
    <w:bookmarkEnd w:id="178"/>
    <w:bookmarkStart w:name="z239" w:id="179"/>
    <w:p>
      <w:pPr>
        <w:spacing w:after="0"/>
        <w:ind w:left="0"/>
        <w:jc w:val="both"/>
      </w:pPr>
      <w:r>
        <w:rPr>
          <w:rFonts w:ascii="Times New Roman"/>
          <w:b w:val="false"/>
          <w:i w:val="false"/>
          <w:color w:val="000000"/>
          <w:sz w:val="28"/>
        </w:rPr>
        <w:t xml:space="preserve">
      6) өз құзыретi шегiнде әкiмшiлiк құқық бұзушылық туралы iстердi қарауға және Қазақстан Республикасының денсаулық сақтау туралы заңнамасын бұзғаны үшiн әкiмшiлiк жаза қолдануға құқылы. </w:t>
      </w:r>
    </w:p>
    <w:bookmarkEnd w:id="179"/>
    <w:bookmarkStart w:name="z240" w:id="180"/>
    <w:p>
      <w:pPr>
        <w:spacing w:after="0"/>
        <w:ind w:left="0"/>
        <w:jc w:val="both"/>
      </w:pPr>
      <w:r>
        <w:rPr>
          <w:rFonts w:ascii="Times New Roman"/>
          <w:b w:val="false"/>
          <w:i w:val="false"/>
          <w:color w:val="000000"/>
          <w:sz w:val="28"/>
        </w:rPr>
        <w:t xml:space="preserve">
      3. Медициналық қызметтер көрсету саласындағы мемлекеттiк бақылауды жүзеге асыратын лауазымды адамдар шығарған шешiмдер денсаулық сақтау субъектiлерiнiң мiндеттi орындауына жатады және оларға жоғары тұрған органға немесе сот тәртiбiмен шағым жасала алады. </w:t>
      </w:r>
    </w:p>
    <w:bookmarkEnd w:id="180"/>
    <w:bookmarkStart w:name="z241" w:id="181"/>
    <w:p>
      <w:pPr>
        <w:spacing w:after="0"/>
        <w:ind w:left="0"/>
        <w:jc w:val="both"/>
      </w:pPr>
      <w:r>
        <w:rPr>
          <w:rFonts w:ascii="Times New Roman"/>
          <w:b w:val="false"/>
          <w:i w:val="false"/>
          <w:color w:val="000000"/>
          <w:sz w:val="28"/>
        </w:rPr>
        <w:t xml:space="preserve">
      4. Медициналық қызметтер көрсету саласындағы мемлекеттiк бақылауды жүзеге асыратын лауазымды адамдар тексерулердiң мынадай түрлерiн жүргiзуге құқылы: </w:t>
      </w:r>
    </w:p>
    <w:bookmarkEnd w:id="181"/>
    <w:bookmarkStart w:name="z242" w:id="182"/>
    <w:p>
      <w:pPr>
        <w:spacing w:after="0"/>
        <w:ind w:left="0"/>
        <w:jc w:val="both"/>
      </w:pPr>
      <w:r>
        <w:rPr>
          <w:rFonts w:ascii="Times New Roman"/>
          <w:b w:val="false"/>
          <w:i w:val="false"/>
          <w:color w:val="000000"/>
          <w:sz w:val="28"/>
        </w:rPr>
        <w:t xml:space="preserve">
      1) жоспарлы тексеру - алдыңғы тексерулерге қатысты Қазақстан Республикасының заңнамасында белгiленген уақыт аралығы ескерiле отырып жүргiзiлетiн алдын ала жоспарланған тексеру; </w:t>
      </w:r>
    </w:p>
    <w:bookmarkEnd w:id="182"/>
    <w:bookmarkStart w:name="z243" w:id="183"/>
    <w:p>
      <w:pPr>
        <w:spacing w:after="0"/>
        <w:ind w:left="0"/>
        <w:jc w:val="both"/>
      </w:pPr>
      <w:r>
        <w:rPr>
          <w:rFonts w:ascii="Times New Roman"/>
          <w:b w:val="false"/>
          <w:i w:val="false"/>
          <w:color w:val="000000"/>
          <w:sz w:val="28"/>
        </w:rPr>
        <w:t xml:space="preserve">
      2) жоспардан тыс тексеру - халықтың денсаулығы мен өмiрiне төнген қауiптi жою мақсатында жеке және заңды тұлғалардың өтiнiштерiне, арыздарына, жоғары тұрған органның тапсырмасына дереу ден қоюды талап ететiн, қалыптасқан жағдайға байланысты жүргiзiлетiн тексеру; </w:t>
      </w:r>
    </w:p>
    <w:bookmarkEnd w:id="183"/>
    <w:bookmarkStart w:name="z244" w:id="184"/>
    <w:p>
      <w:pPr>
        <w:spacing w:after="0"/>
        <w:ind w:left="0"/>
        <w:jc w:val="both"/>
      </w:pPr>
      <w:r>
        <w:rPr>
          <w:rFonts w:ascii="Times New Roman"/>
          <w:b w:val="false"/>
          <w:i w:val="false"/>
          <w:color w:val="000000"/>
          <w:sz w:val="28"/>
        </w:rPr>
        <w:t xml:space="preserve">
      3) қарсы тексеру - тексерiлетiн денсаулық сақтау субъектiсiмен шарттық мiндеттемесi не өзге де құқықтық өзара қатынастары болған жеке немесе заңды тұлғаға (филиалына немесе өкiлдiгiне) қатысты ұсынылған ақпараттың дәйектiлiгiн анықтау не қосымша ақпарат алу мақсатында жоспардан тыс тәртiппен жүргiзiлетiн тексеру; </w:t>
      </w:r>
    </w:p>
    <w:bookmarkEnd w:id="184"/>
    <w:bookmarkStart w:name="z245" w:id="185"/>
    <w:p>
      <w:pPr>
        <w:spacing w:after="0"/>
        <w:ind w:left="0"/>
        <w:jc w:val="both"/>
      </w:pPr>
      <w:r>
        <w:rPr>
          <w:rFonts w:ascii="Times New Roman"/>
          <w:b w:val="false"/>
          <w:i w:val="false"/>
          <w:color w:val="000000"/>
          <w:sz w:val="28"/>
        </w:rPr>
        <w:t xml:space="preserve">
      4) рейдтiк тексеру - бiрнеше денсаулық сақтау субъектiлерiнiң Қазақстан Республикасының денсаулық сақтау туралы заңнамасының жекелеген талаптарын сақтауы мәселелерi бойынша олардың қызметiн бiр мезгiлде қамтитын тексеру; </w:t>
      </w:r>
    </w:p>
    <w:bookmarkEnd w:id="185"/>
    <w:bookmarkStart w:name="z246" w:id="186"/>
    <w:p>
      <w:pPr>
        <w:spacing w:after="0"/>
        <w:ind w:left="0"/>
        <w:jc w:val="both"/>
      </w:pPr>
      <w:r>
        <w:rPr>
          <w:rFonts w:ascii="Times New Roman"/>
          <w:b w:val="false"/>
          <w:i w:val="false"/>
          <w:color w:val="000000"/>
          <w:sz w:val="28"/>
        </w:rPr>
        <w:t xml:space="preserve">
      5) бiрлескен тексеру - Қазақстан Республикасының денсаулық сақтау туралы заңнамасының сақталуы мәселелерi бойынша бiрнеше бақылаушы органның денсаулық сақтау субъектiсiнiң қызметiн тексеруi. </w:t>
      </w:r>
      <w:r>
        <w:br/>
      </w: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Қазақстан Республикасы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186"/>
    <w:bookmarkStart w:name="z12" w:id="187"/>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Медициналық және фармацевтикалық қызметтi </w:t>
      </w:r>
      <w:r>
        <w:br/>
      </w:r>
      <w:r>
        <w:rPr>
          <w:rFonts w:ascii="Times New Roman"/>
          <w:b w:val="false"/>
          <w:i w:val="false"/>
          <w:color w:val="000000"/>
          <w:sz w:val="28"/>
        </w:rPr>
        <w:t>
</w:t>
      </w:r>
      <w:r>
        <w:rPr>
          <w:rFonts w:ascii="Times New Roman"/>
          <w:b/>
          <w:i w:val="false"/>
          <w:color w:val="000000"/>
          <w:sz w:val="28"/>
        </w:rPr>
        <w:t xml:space="preserve">              лицензиялау </w:t>
      </w:r>
    </w:p>
    <w:bookmarkEnd w:id="187"/>
    <w:p>
      <w:pPr>
        <w:spacing w:after="0"/>
        <w:ind w:left="0"/>
        <w:jc w:val="both"/>
      </w:pPr>
      <w:r>
        <w:rPr>
          <w:rFonts w:ascii="Times New Roman"/>
          <w:b w:val="false"/>
          <w:i w:val="false"/>
          <w:color w:val="000000"/>
          <w:sz w:val="28"/>
        </w:rPr>
        <w:t xml:space="preserve">      Медициналық, дәрiгерлiк және фармацевтикалық қызмет Қазақстан Республикасының лицензиялау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w:t>
      </w:r>
      <w:r>
        <w:rPr>
          <w:rFonts w:ascii="Times New Roman"/>
          <w:b w:val="false"/>
          <w:i w:val="false"/>
          <w:color w:val="000000"/>
          <w:sz w:val="28"/>
        </w:rPr>
        <w:t xml:space="preserve">лицензиялауға жатады.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Start w:name="z13" w:id="188"/>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Денсаулық сақтау саласындағы аккредиттеу </w:t>
      </w:r>
    </w:p>
    <w:bookmarkEnd w:id="188"/>
    <w:p>
      <w:pPr>
        <w:spacing w:after="0"/>
        <w:ind w:left="0"/>
        <w:jc w:val="both"/>
      </w:pPr>
      <w:r>
        <w:rPr>
          <w:rFonts w:ascii="Times New Roman"/>
          <w:b w:val="false"/>
          <w:i w:val="false"/>
          <w:color w:val="000000"/>
          <w:sz w:val="28"/>
        </w:rPr>
        <w:t xml:space="preserve">      1. Денсаулық сақтау саласындағы аккредиттеу денсаулық сақтау субъектiлерiнiң қызметiн сыртқы кешендi бағалау негiзiнде жүзеге асырылады және ерiктi сипатта болады. </w:t>
      </w:r>
    </w:p>
    <w:bookmarkStart w:name="z247" w:id="189"/>
    <w:p>
      <w:pPr>
        <w:spacing w:after="0"/>
        <w:ind w:left="0"/>
        <w:jc w:val="both"/>
      </w:pPr>
      <w:r>
        <w:rPr>
          <w:rFonts w:ascii="Times New Roman"/>
          <w:b w:val="false"/>
          <w:i w:val="false"/>
          <w:color w:val="000000"/>
          <w:sz w:val="28"/>
        </w:rPr>
        <w:t xml:space="preserve">
      2. Белгiленген аккредиттеу стандарттарына сәйкес келетiн заңды және жеке тұлғалар аккредиттеу субъектiсi бола алады. </w:t>
      </w:r>
    </w:p>
    <w:bookmarkEnd w:id="189"/>
    <w:bookmarkStart w:name="z248" w:id="190"/>
    <w:p>
      <w:pPr>
        <w:spacing w:after="0"/>
        <w:ind w:left="0"/>
        <w:jc w:val="both"/>
      </w:pPr>
      <w:r>
        <w:rPr>
          <w:rFonts w:ascii="Times New Roman"/>
          <w:b w:val="false"/>
          <w:i w:val="false"/>
          <w:color w:val="000000"/>
          <w:sz w:val="28"/>
        </w:rPr>
        <w:t xml:space="preserve">
      3. Денсаулық сақтау, аккредиттеу, аттестаттау субъектiлерiнiң қызметiне сараптама жүргiзу және денсаулық сақтау саласындағы бiлiктiлiк емтихандарын өткiзу үшiн белгiленген тәртiппен тәуелсiз сарапшылар тартылуы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190"/>
    <w:bookmarkStart w:name="z14" w:id="19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Денсаулық сақтау саласындағы сәйкестiктi растау </w:t>
      </w:r>
    </w:p>
    <w:bookmarkEnd w:id="191"/>
    <w:p>
      <w:pPr>
        <w:spacing w:after="0"/>
        <w:ind w:left="0"/>
        <w:jc w:val="both"/>
      </w:pPr>
      <w:r>
        <w:rPr>
          <w:rFonts w:ascii="Times New Roman"/>
          <w:b w:val="false"/>
          <w:i w:val="false"/>
          <w:color w:val="000000"/>
          <w:sz w:val="28"/>
        </w:rPr>
        <w:t xml:space="preserve">      1. Өнiмдердiң, процестердiң, қызмет көрсетулердiң сәйкестiгiн растау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жүзеге асырылады. </w:t>
      </w:r>
    </w:p>
    <w:bookmarkStart w:name="z249" w:id="192"/>
    <w:p>
      <w:pPr>
        <w:spacing w:after="0"/>
        <w:ind w:left="0"/>
        <w:jc w:val="both"/>
      </w:pPr>
      <w:r>
        <w:rPr>
          <w:rFonts w:ascii="Times New Roman"/>
          <w:b w:val="false"/>
          <w:i w:val="false"/>
          <w:color w:val="000000"/>
          <w:sz w:val="28"/>
        </w:rPr>
        <w:t xml:space="preserve">
      2. Шет мемлекет берген сәйкестiктi растау саласындағы құжаттар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танылады.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Республикасының 2006.12.06. N </w:t>
      </w:r>
      <w:r>
        <w:rPr>
          <w:rFonts w:ascii="Times New Roman"/>
          <w:b w:val="false"/>
          <w:i w:val="false"/>
          <w:color w:val="000000"/>
          <w:sz w:val="28"/>
        </w:rPr>
        <w:t xml:space="preserve">209 </w:t>
      </w:r>
      <w:r>
        <w:rPr>
          <w:rFonts w:ascii="Times New Roman"/>
          <w:b w:val="false"/>
          <w:i w:val="false"/>
          <w:color w:val="ff0000"/>
          <w:sz w:val="28"/>
        </w:rPr>
        <w:t xml:space="preserve">Заңымен. </w:t>
      </w:r>
    </w:p>
    <w:bookmarkEnd w:id="192"/>
    <w:bookmarkStart w:name="z15" w:id="19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Денсаулық сақтау стандарттары </w:t>
      </w:r>
    </w:p>
    <w:bookmarkEnd w:id="193"/>
    <w:p>
      <w:pPr>
        <w:spacing w:after="0"/>
        <w:ind w:left="0"/>
        <w:jc w:val="both"/>
      </w:pPr>
      <w:r>
        <w:rPr>
          <w:rFonts w:ascii="Times New Roman"/>
          <w:b w:val="false"/>
          <w:i w:val="false"/>
          <w:color w:val="000000"/>
          <w:sz w:val="28"/>
        </w:rPr>
        <w:t xml:space="preserve">      1. Денсаулық сақтау стандарттары денсаулық сақтау субъектiлерi үшiн мiндеттi болып табылады. </w:t>
      </w:r>
    </w:p>
    <w:bookmarkStart w:name="z250" w:id="194"/>
    <w:p>
      <w:pPr>
        <w:spacing w:after="0"/>
        <w:ind w:left="0"/>
        <w:jc w:val="both"/>
      </w:pPr>
      <w:r>
        <w:rPr>
          <w:rFonts w:ascii="Times New Roman"/>
          <w:b w:val="false"/>
          <w:i w:val="false"/>
          <w:color w:val="000000"/>
          <w:sz w:val="28"/>
        </w:rPr>
        <w:t xml:space="preserve">
      2. Денсаулық сақтау стандарттары стандарттау жөнiндегi нормативтiк құжаттарға жатпайды, оларды реттеу Қазақстан Республикасының техникалық реттеу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Қазақстан Республикасының 2006.12.06. N </w:t>
      </w:r>
      <w:r>
        <w:rPr>
          <w:rFonts w:ascii="Times New Roman"/>
          <w:b w:val="false"/>
          <w:i w:val="false"/>
          <w:color w:val="000000"/>
          <w:sz w:val="28"/>
        </w:rPr>
        <w:t xml:space="preserve">209 </w:t>
      </w:r>
      <w:r>
        <w:rPr>
          <w:rFonts w:ascii="Times New Roman"/>
          <w:b w:val="false"/>
          <w:i w:val="false"/>
          <w:color w:val="ff0000"/>
          <w:sz w:val="28"/>
        </w:rPr>
        <w:t xml:space="preserve">Заңымен. </w:t>
      </w:r>
    </w:p>
    <w:bookmarkEnd w:id="194"/>
    <w:bookmarkStart w:name="z16" w:id="195"/>
    <w:p>
      <w:pPr>
        <w:spacing w:after="0"/>
        <w:ind w:left="0"/>
        <w:jc w:val="left"/>
      </w:pPr>
      <w:r>
        <w:rPr>
          <w:rFonts w:ascii="Times New Roman"/>
          <w:b/>
          <w:i w:val="false"/>
          <w:color w:val="000000"/>
        </w:rPr>
        <w:t xml:space="preserve"> 
3-тарау. Денсаулық сақтау субъектілері </w:t>
      </w:r>
    </w:p>
    <w:bookmarkEnd w:id="195"/>
    <w:bookmarkStart w:name="z17" w:id="19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Денсаулық сақтау ұйымдары </w:t>
      </w:r>
    </w:p>
    <w:bookmarkEnd w:id="196"/>
    <w:p>
      <w:pPr>
        <w:spacing w:after="0"/>
        <w:ind w:left="0"/>
        <w:jc w:val="both"/>
      </w:pPr>
      <w:r>
        <w:rPr>
          <w:rFonts w:ascii="Times New Roman"/>
          <w:b w:val="false"/>
          <w:i w:val="false"/>
          <w:color w:val="000000"/>
          <w:sz w:val="28"/>
        </w:rPr>
        <w:t xml:space="preserve">      Қазақстан Республикасының денсаулық сақтау жүйесiнде мынадай денсаулық сақтау ұйымдары жұмыс iстейдi: </w:t>
      </w:r>
    </w:p>
    <w:bookmarkStart w:name="z251" w:id="197"/>
    <w:p>
      <w:pPr>
        <w:spacing w:after="0"/>
        <w:ind w:left="0"/>
        <w:jc w:val="both"/>
      </w:pPr>
      <w:r>
        <w:rPr>
          <w:rFonts w:ascii="Times New Roman"/>
          <w:b w:val="false"/>
          <w:i w:val="false"/>
          <w:color w:val="000000"/>
          <w:sz w:val="28"/>
        </w:rPr>
        <w:t xml:space="preserve">
      1) алғашқы медициналық-санитарлық және консультативтiк-диагностикалық көмек көрсететiн </w:t>
      </w:r>
      <w:r>
        <w:rPr>
          <w:rFonts w:ascii="Times New Roman"/>
          <w:b w:val="false"/>
          <w:i w:val="false"/>
          <w:color w:val="000000"/>
          <w:sz w:val="28"/>
        </w:rPr>
        <w:t xml:space="preserve">ұйымдар </w:t>
      </w:r>
      <w:r>
        <w:rPr>
          <w:rFonts w:ascii="Times New Roman"/>
          <w:b w:val="false"/>
          <w:i w:val="false"/>
          <w:color w:val="000000"/>
          <w:sz w:val="28"/>
        </w:rPr>
        <w:t xml:space="preserve">; </w:t>
      </w:r>
    </w:p>
    <w:bookmarkEnd w:id="197"/>
    <w:bookmarkStart w:name="z252" w:id="198"/>
    <w:p>
      <w:pPr>
        <w:spacing w:after="0"/>
        <w:ind w:left="0"/>
        <w:jc w:val="both"/>
      </w:pPr>
      <w:r>
        <w:rPr>
          <w:rFonts w:ascii="Times New Roman"/>
          <w:b w:val="false"/>
          <w:i w:val="false"/>
          <w:color w:val="000000"/>
          <w:sz w:val="28"/>
        </w:rPr>
        <w:t xml:space="preserve">
      2) стационарлық көмек көрсететiн </w:t>
      </w:r>
      <w:r>
        <w:rPr>
          <w:rFonts w:ascii="Times New Roman"/>
          <w:b w:val="false"/>
          <w:i w:val="false"/>
          <w:color w:val="000000"/>
          <w:sz w:val="28"/>
        </w:rPr>
        <w:t xml:space="preserve">ұйымдар </w:t>
      </w:r>
      <w:r>
        <w:rPr>
          <w:rFonts w:ascii="Times New Roman"/>
          <w:b w:val="false"/>
          <w:i w:val="false"/>
          <w:color w:val="000000"/>
          <w:sz w:val="28"/>
        </w:rPr>
        <w:t xml:space="preserve">; </w:t>
      </w:r>
    </w:p>
    <w:bookmarkEnd w:id="198"/>
    <w:bookmarkStart w:name="z253" w:id="199"/>
    <w:p>
      <w:pPr>
        <w:spacing w:after="0"/>
        <w:ind w:left="0"/>
        <w:jc w:val="both"/>
      </w:pPr>
      <w:r>
        <w:rPr>
          <w:rFonts w:ascii="Times New Roman"/>
          <w:b w:val="false"/>
          <w:i w:val="false"/>
          <w:color w:val="000000"/>
          <w:sz w:val="28"/>
        </w:rPr>
        <w:t xml:space="preserve">
      3) жедел медициналық көмек ұйымдары; </w:t>
      </w:r>
    </w:p>
    <w:bookmarkEnd w:id="199"/>
    <w:bookmarkStart w:name="z254" w:id="200"/>
    <w:p>
      <w:pPr>
        <w:spacing w:after="0"/>
        <w:ind w:left="0"/>
        <w:jc w:val="both"/>
      </w:pPr>
      <w:r>
        <w:rPr>
          <w:rFonts w:ascii="Times New Roman"/>
          <w:b w:val="false"/>
          <w:i w:val="false"/>
          <w:color w:val="000000"/>
          <w:sz w:val="28"/>
        </w:rPr>
        <w:t xml:space="preserve">
      4) халықтың санитарлық-эпидемиологиялық салауаттылығы саласындағы қызметтi жүзеге асыратын денсаулық сақтау </w:t>
      </w:r>
      <w:r>
        <w:rPr>
          <w:rFonts w:ascii="Times New Roman"/>
          <w:b w:val="false"/>
          <w:i w:val="false"/>
          <w:color w:val="000000"/>
          <w:sz w:val="28"/>
        </w:rPr>
        <w:t xml:space="preserve">ұйымдары </w:t>
      </w:r>
      <w:r>
        <w:rPr>
          <w:rFonts w:ascii="Times New Roman"/>
          <w:b w:val="false"/>
          <w:i w:val="false"/>
          <w:color w:val="000000"/>
          <w:sz w:val="28"/>
        </w:rPr>
        <w:t xml:space="preserve">; </w:t>
      </w:r>
    </w:p>
    <w:bookmarkEnd w:id="200"/>
    <w:bookmarkStart w:name="z255" w:id="201"/>
    <w:p>
      <w:pPr>
        <w:spacing w:after="0"/>
        <w:ind w:left="0"/>
        <w:jc w:val="both"/>
      </w:pPr>
      <w:r>
        <w:rPr>
          <w:rFonts w:ascii="Times New Roman"/>
          <w:b w:val="false"/>
          <w:i w:val="false"/>
          <w:color w:val="000000"/>
          <w:sz w:val="28"/>
        </w:rPr>
        <w:t xml:space="preserve">
      5) фармацевтикалық қызметтi жүзеге асыратын денсаулық сақтау ұйымдары; </w:t>
      </w:r>
    </w:p>
    <w:bookmarkEnd w:id="201"/>
    <w:bookmarkStart w:name="z256" w:id="202"/>
    <w:p>
      <w:pPr>
        <w:spacing w:after="0"/>
        <w:ind w:left="0"/>
        <w:jc w:val="both"/>
      </w:pPr>
      <w:r>
        <w:rPr>
          <w:rFonts w:ascii="Times New Roman"/>
          <w:b w:val="false"/>
          <w:i w:val="false"/>
          <w:color w:val="000000"/>
          <w:sz w:val="28"/>
        </w:rPr>
        <w:t xml:space="preserve">
      6) денсаулық сақтау саласындағы ғылыми ұйымдар; </w:t>
      </w:r>
    </w:p>
    <w:bookmarkEnd w:id="202"/>
    <w:bookmarkStart w:name="z257" w:id="203"/>
    <w:p>
      <w:pPr>
        <w:spacing w:after="0"/>
        <w:ind w:left="0"/>
        <w:jc w:val="both"/>
      </w:pPr>
      <w:r>
        <w:rPr>
          <w:rFonts w:ascii="Times New Roman"/>
          <w:b w:val="false"/>
          <w:i w:val="false"/>
          <w:color w:val="000000"/>
          <w:sz w:val="28"/>
        </w:rPr>
        <w:t xml:space="preserve">
      7) денсаулық сақтау саласындағы бiлiм беру </w:t>
      </w:r>
      <w:r>
        <w:rPr>
          <w:rFonts w:ascii="Times New Roman"/>
          <w:b w:val="false"/>
          <w:i w:val="false"/>
          <w:color w:val="000000"/>
          <w:sz w:val="28"/>
        </w:rPr>
        <w:t xml:space="preserve">ұйымдары </w:t>
      </w:r>
      <w:r>
        <w:rPr>
          <w:rFonts w:ascii="Times New Roman"/>
          <w:b w:val="false"/>
          <w:i w:val="false"/>
          <w:color w:val="000000"/>
          <w:sz w:val="28"/>
        </w:rPr>
        <w:t xml:space="preserve">; </w:t>
      </w:r>
    </w:p>
    <w:bookmarkEnd w:id="203"/>
    <w:bookmarkStart w:name="z258" w:id="204"/>
    <w:p>
      <w:pPr>
        <w:spacing w:after="0"/>
        <w:ind w:left="0"/>
        <w:jc w:val="both"/>
      </w:pPr>
      <w:r>
        <w:rPr>
          <w:rFonts w:ascii="Times New Roman"/>
          <w:b w:val="false"/>
          <w:i w:val="false"/>
          <w:color w:val="000000"/>
          <w:sz w:val="28"/>
        </w:rPr>
        <w:t xml:space="preserve">
      8) қан қызметi, сот медицинасы саласындағы қызметтi жүзеге асыратын денсаулық сақтау </w:t>
      </w:r>
      <w:r>
        <w:rPr>
          <w:rFonts w:ascii="Times New Roman"/>
          <w:b w:val="false"/>
          <w:i w:val="false"/>
          <w:color w:val="000000"/>
          <w:sz w:val="28"/>
        </w:rPr>
        <w:t xml:space="preserve">ұйымдары </w:t>
      </w:r>
      <w:r>
        <w:rPr>
          <w:rFonts w:ascii="Times New Roman"/>
          <w:b w:val="false"/>
          <w:i w:val="false"/>
          <w:color w:val="000000"/>
          <w:sz w:val="28"/>
        </w:rPr>
        <w:t xml:space="preserve">; </w:t>
      </w:r>
    </w:p>
    <w:bookmarkEnd w:id="204"/>
    <w:bookmarkStart w:name="z259" w:id="205"/>
    <w:p>
      <w:pPr>
        <w:spacing w:after="0"/>
        <w:ind w:left="0"/>
        <w:jc w:val="both"/>
      </w:pPr>
      <w:r>
        <w:rPr>
          <w:rFonts w:ascii="Times New Roman"/>
          <w:b w:val="false"/>
          <w:i w:val="false"/>
          <w:color w:val="000000"/>
          <w:sz w:val="28"/>
        </w:rPr>
        <w:t xml:space="preserve">
      8-1) салауатты өмiр салтын қалыптастыру саласындағы қызметтi жүзеге асыратын денсаулық сақтау </w:t>
      </w:r>
      <w:r>
        <w:rPr>
          <w:rFonts w:ascii="Times New Roman"/>
          <w:b w:val="false"/>
          <w:i w:val="false"/>
          <w:color w:val="000000"/>
          <w:sz w:val="28"/>
        </w:rPr>
        <w:t xml:space="preserve">ұйымдары </w:t>
      </w:r>
      <w:r>
        <w:rPr>
          <w:rFonts w:ascii="Times New Roman"/>
          <w:b w:val="false"/>
          <w:i w:val="false"/>
          <w:color w:val="000000"/>
          <w:sz w:val="28"/>
        </w:rPr>
        <w:t xml:space="preserve">; </w:t>
      </w:r>
    </w:p>
    <w:bookmarkEnd w:id="205"/>
    <w:bookmarkStart w:name="z260" w:id="20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өзге де денсаулық сақтау ұйымдары.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06"/>
    <w:bookmarkStart w:name="z18" w:id="20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Жекеше медициналық iс-тәжiрибемен шұғылданатын </w:t>
      </w:r>
      <w:r>
        <w:br/>
      </w:r>
      <w:r>
        <w:rPr>
          <w:rFonts w:ascii="Times New Roman"/>
          <w:b w:val="false"/>
          <w:i w:val="false"/>
          <w:color w:val="000000"/>
          <w:sz w:val="28"/>
        </w:rPr>
        <w:t>
</w:t>
      </w:r>
      <w:r>
        <w:rPr>
          <w:rFonts w:ascii="Times New Roman"/>
          <w:b/>
          <w:i w:val="false"/>
          <w:color w:val="000000"/>
          <w:sz w:val="28"/>
        </w:rPr>
        <w:t xml:space="preserve">              жеке тұлғалар </w:t>
      </w:r>
    </w:p>
    <w:bookmarkEnd w:id="207"/>
    <w:p>
      <w:pPr>
        <w:spacing w:after="0"/>
        <w:ind w:left="0"/>
        <w:jc w:val="both"/>
      </w:pPr>
      <w:r>
        <w:rPr>
          <w:rFonts w:ascii="Times New Roman"/>
          <w:b w:val="false"/>
          <w:i w:val="false"/>
          <w:color w:val="000000"/>
          <w:sz w:val="28"/>
        </w:rPr>
        <w:t xml:space="preserve">      1. Жеке тұлғалар медициналық, дәрiгерлiк және фармацевтикалық қызметпен айналысуға арналған лицензиясы болған кезде медициналық көмек пен медициналық қызметтер көрсетуге құқылы. </w:t>
      </w:r>
    </w:p>
    <w:bookmarkStart w:name="z261" w:id="208"/>
    <w:p>
      <w:pPr>
        <w:spacing w:after="0"/>
        <w:ind w:left="0"/>
        <w:jc w:val="both"/>
      </w:pPr>
      <w:r>
        <w:rPr>
          <w:rFonts w:ascii="Times New Roman"/>
          <w:b w:val="false"/>
          <w:i w:val="false"/>
          <w:color w:val="000000"/>
          <w:sz w:val="28"/>
        </w:rPr>
        <w:t xml:space="preserve">
      2. Осы Заңның 33-бабында көзделген жағдайларды қоспағанда, тиiстi бейiндегi медициналық бiлiмi және мамандығы бойынша кемiнде бес жыл жұмыс стажы бар жеке тұлғалардың жекеше медициналық iс-тәжiрибемен шұғылдануға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08"/>
    <w:bookmarkStart w:name="z19" w:id="209"/>
    <w:p>
      <w:pPr>
        <w:spacing w:after="0"/>
        <w:ind w:left="0"/>
        <w:jc w:val="left"/>
      </w:pPr>
      <w:r>
        <w:rPr>
          <w:rFonts w:ascii="Times New Roman"/>
          <w:b/>
          <w:i w:val="false"/>
          <w:color w:val="000000"/>
        </w:rPr>
        <w:t xml:space="preserve"> 
4-тарау. Денсаулық сақтау жүйесін қаржымен қамтамасыз ету </w:t>
      </w:r>
    </w:p>
    <w:bookmarkEnd w:id="209"/>
    <w:bookmarkStart w:name="z20" w:id="21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Денсаулық сақтау жүйесiн қаржымен қамтамасыз </w:t>
      </w:r>
      <w:r>
        <w:br/>
      </w:r>
      <w:r>
        <w:rPr>
          <w:rFonts w:ascii="Times New Roman"/>
          <w:b w:val="false"/>
          <w:i w:val="false"/>
          <w:color w:val="000000"/>
          <w:sz w:val="28"/>
        </w:rPr>
        <w:t>
</w:t>
      </w:r>
      <w:r>
        <w:rPr>
          <w:rFonts w:ascii="Times New Roman"/>
          <w:b/>
          <w:i w:val="false"/>
          <w:color w:val="000000"/>
          <w:sz w:val="28"/>
        </w:rPr>
        <w:t xml:space="preserve">              ету көздерi </w:t>
      </w:r>
    </w:p>
    <w:bookmarkEnd w:id="210"/>
    <w:p>
      <w:pPr>
        <w:spacing w:after="0"/>
        <w:ind w:left="0"/>
        <w:jc w:val="both"/>
      </w:pPr>
      <w:r>
        <w:rPr>
          <w:rFonts w:ascii="Times New Roman"/>
          <w:b w:val="false"/>
          <w:i w:val="false"/>
          <w:color w:val="000000"/>
          <w:sz w:val="28"/>
        </w:rPr>
        <w:t xml:space="preserve">      1. Денсаулық сақтаудың мемлекеттiк ұйымдарын қаржымен қамтамасыз ету: </w:t>
      </w:r>
      <w:r>
        <w:br/>
      </w:r>
      <w:r>
        <w:rPr>
          <w:rFonts w:ascii="Times New Roman"/>
          <w:b w:val="false"/>
          <w:i w:val="false"/>
          <w:color w:val="000000"/>
          <w:sz w:val="28"/>
        </w:rPr>
        <w:t xml:space="preserve">
      мемлекеттiк бюджет қаражаты; </w:t>
      </w:r>
      <w:r>
        <w:br/>
      </w:r>
      <w:r>
        <w:rPr>
          <w:rFonts w:ascii="Times New Roman"/>
          <w:b w:val="false"/>
          <w:i w:val="false"/>
          <w:color w:val="000000"/>
          <w:sz w:val="28"/>
        </w:rPr>
        <w:t xml:space="preserve">
      медициналық сақтандыру қаражаты; </w:t>
      </w:r>
      <w:r>
        <w:br/>
      </w:r>
      <w:r>
        <w:rPr>
          <w:rFonts w:ascii="Times New Roman"/>
          <w:b w:val="false"/>
          <w:i w:val="false"/>
          <w:color w:val="000000"/>
          <w:sz w:val="28"/>
        </w:rPr>
        <w:t xml:space="preserve">
      ақылы негiзде медициналық қызметтер көрсетуден алған қаражаттары; </w:t>
      </w:r>
      <w:r>
        <w:br/>
      </w:r>
      <w:r>
        <w:rPr>
          <w:rFonts w:ascii="Times New Roman"/>
          <w:b w:val="false"/>
          <w:i w:val="false"/>
          <w:color w:val="000000"/>
          <w:sz w:val="28"/>
        </w:rPr>
        <w:t xml:space="preserve">
      Қазақстан Республикасының заңдарына қайшы келмейтiн өзге де көздер есебiнен жүзеге асырылады. </w:t>
      </w:r>
    </w:p>
    <w:bookmarkStart w:name="z262" w:id="211"/>
    <w:p>
      <w:pPr>
        <w:spacing w:after="0"/>
        <w:ind w:left="0"/>
        <w:jc w:val="both"/>
      </w:pPr>
      <w:r>
        <w:rPr>
          <w:rFonts w:ascii="Times New Roman"/>
          <w:b w:val="false"/>
          <w:i w:val="false"/>
          <w:color w:val="000000"/>
          <w:sz w:val="28"/>
        </w:rPr>
        <w:t xml:space="preserve">
      2. Денсаулық сақтаудың мемлекеттiк емес ұйымдарын қаржымен қамтамасыз ету: </w:t>
      </w:r>
      <w:r>
        <w:br/>
      </w:r>
      <w:r>
        <w:rPr>
          <w:rFonts w:ascii="Times New Roman"/>
          <w:b w:val="false"/>
          <w:i w:val="false"/>
          <w:color w:val="000000"/>
          <w:sz w:val="28"/>
        </w:rPr>
        <w:t xml:space="preserve">
      тегiн медициналық көмектiң кепiлдi көлемiн көрсетуге арналған мемлекеттiк бюджет қаражаты; </w:t>
      </w:r>
      <w:r>
        <w:br/>
      </w:r>
      <w:r>
        <w:rPr>
          <w:rFonts w:ascii="Times New Roman"/>
          <w:b w:val="false"/>
          <w:i w:val="false"/>
          <w:color w:val="000000"/>
          <w:sz w:val="28"/>
        </w:rPr>
        <w:t xml:space="preserve">
      медициналық сақтандыру қаражаты; </w:t>
      </w:r>
      <w:r>
        <w:br/>
      </w:r>
      <w:r>
        <w:rPr>
          <w:rFonts w:ascii="Times New Roman"/>
          <w:b w:val="false"/>
          <w:i w:val="false"/>
          <w:color w:val="000000"/>
          <w:sz w:val="28"/>
        </w:rPr>
        <w:t xml:space="preserve">
      ақылы негiзде медициналық қызметтер көрсетуден алынған қаражат; </w:t>
      </w:r>
      <w:r>
        <w:br/>
      </w:r>
      <w:r>
        <w:rPr>
          <w:rFonts w:ascii="Times New Roman"/>
          <w:b w:val="false"/>
          <w:i w:val="false"/>
          <w:color w:val="000000"/>
          <w:sz w:val="28"/>
        </w:rPr>
        <w:t xml:space="preserve">
      Қазақстан Республикасының заңдарына қайшы келмейтiн өзге де көздер есебiнен жүзеге асырылады. </w:t>
      </w:r>
    </w:p>
    <w:bookmarkEnd w:id="211"/>
    <w:bookmarkStart w:name="z263" w:id="212"/>
    <w:p>
      <w:pPr>
        <w:spacing w:after="0"/>
        <w:ind w:left="0"/>
        <w:jc w:val="both"/>
      </w:pPr>
      <w:r>
        <w:rPr>
          <w:rFonts w:ascii="Times New Roman"/>
          <w:b w:val="false"/>
          <w:i w:val="false"/>
          <w:color w:val="000000"/>
          <w:sz w:val="28"/>
        </w:rPr>
        <w:t xml:space="preserve">
      3. Тегiн медициналық көмектiң кепiлдi көлемiн көрсетуге арналған шығындарды қаржыландыру Қазақстан Республикасының заңдарына сәйкес жүзеге асырылады. </w:t>
      </w:r>
    </w:p>
    <w:bookmarkEnd w:id="212"/>
    <w:bookmarkStart w:name="z21" w:id="21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Тегiн медициналық көмектiң кепiлдi көлемiн </w:t>
      </w:r>
      <w:r>
        <w:br/>
      </w:r>
      <w:r>
        <w:rPr>
          <w:rFonts w:ascii="Times New Roman"/>
          <w:b w:val="false"/>
          <w:i w:val="false"/>
          <w:color w:val="000000"/>
          <w:sz w:val="28"/>
        </w:rPr>
        <w:t>
</w:t>
      </w:r>
      <w:r>
        <w:rPr>
          <w:rFonts w:ascii="Times New Roman"/>
          <w:b/>
          <w:i w:val="false"/>
          <w:color w:val="000000"/>
          <w:sz w:val="28"/>
        </w:rPr>
        <w:t xml:space="preserve">              көрсететiн денсаулық сақтау ұйымдарын </w:t>
      </w:r>
      <w:r>
        <w:br/>
      </w:r>
      <w:r>
        <w:rPr>
          <w:rFonts w:ascii="Times New Roman"/>
          <w:b w:val="false"/>
          <w:i w:val="false"/>
          <w:color w:val="000000"/>
          <w:sz w:val="28"/>
        </w:rPr>
        <w:t>
</w:t>
      </w:r>
      <w:r>
        <w:rPr>
          <w:rFonts w:ascii="Times New Roman"/>
          <w:b/>
          <w:i w:val="false"/>
          <w:color w:val="000000"/>
          <w:sz w:val="28"/>
        </w:rPr>
        <w:t xml:space="preserve">              қаржыландыру нысандары </w:t>
      </w:r>
    </w:p>
    <w:bookmarkEnd w:id="213"/>
    <w:p>
      <w:pPr>
        <w:spacing w:after="0"/>
        <w:ind w:left="0"/>
        <w:jc w:val="both"/>
      </w:pPr>
      <w:r>
        <w:rPr>
          <w:rFonts w:ascii="Times New Roman"/>
          <w:b w:val="false"/>
          <w:i w:val="false"/>
          <w:color w:val="000000"/>
          <w:sz w:val="28"/>
        </w:rPr>
        <w:t xml:space="preserve">      Тегiн медициналық көмектiң кепiлдi көлемiн көрсететiн денсаулық сақтау ұйымдарын қаржыландыру мынадай нысандарда: </w:t>
      </w:r>
      <w:r>
        <w:br/>
      </w:r>
      <w:r>
        <w:rPr>
          <w:rFonts w:ascii="Times New Roman"/>
          <w:b w:val="false"/>
          <w:i w:val="false"/>
          <w:color w:val="000000"/>
          <w:sz w:val="28"/>
        </w:rPr>
        <w:t xml:space="preserve">
      мемлекеттiк медициналық мекемелер - жеке қаржыландыру жоспары бойынша; </w:t>
      </w:r>
      <w:r>
        <w:br/>
      </w:r>
      <w:r>
        <w:rPr>
          <w:rFonts w:ascii="Times New Roman"/>
          <w:b w:val="false"/>
          <w:i w:val="false"/>
          <w:color w:val="000000"/>
          <w:sz w:val="28"/>
        </w:rPr>
        <w:t xml:space="preserve">
      мемлекеттiк мекемелердi қоспағанда, денсаулық сақтау ұйымдары - Қазақстан Республикасының Yкiметi айқындайтын нысандар бойынша бюджеттiк бағдарламалардың әкiмшiлерiмен шарттық негiзде; </w:t>
      </w:r>
      <w:r>
        <w:br/>
      </w:r>
      <w:r>
        <w:rPr>
          <w:rFonts w:ascii="Times New Roman"/>
          <w:b w:val="false"/>
          <w:i w:val="false"/>
          <w:color w:val="000000"/>
          <w:sz w:val="28"/>
        </w:rPr>
        <w:t xml:space="preserve">
      алғашқы медициналық-санитарлық көмек көрсететiн және бекiтiлген халқы бар ұйымдар жан басына шаққандағы норматив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Start w:name="z22" w:id="21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Денсаулық сақтау ұйымдарының қаржы қаражаттарын </w:t>
      </w:r>
      <w:r>
        <w:br/>
      </w:r>
      <w:r>
        <w:rPr>
          <w:rFonts w:ascii="Times New Roman"/>
          <w:b w:val="false"/>
          <w:i w:val="false"/>
          <w:color w:val="000000"/>
          <w:sz w:val="28"/>
        </w:rPr>
        <w:t>
</w:t>
      </w:r>
      <w:r>
        <w:rPr>
          <w:rFonts w:ascii="Times New Roman"/>
          <w:b/>
          <w:i w:val="false"/>
          <w:color w:val="000000"/>
          <w:sz w:val="28"/>
        </w:rPr>
        <w:t xml:space="preserve">              пайдалану </w:t>
      </w:r>
    </w:p>
    <w:bookmarkEnd w:id="214"/>
    <w:bookmarkStart w:name="z430" w:id="215"/>
    <w:p>
      <w:pPr>
        <w:spacing w:after="0"/>
        <w:ind w:left="0"/>
        <w:jc w:val="both"/>
      </w:pPr>
      <w:r>
        <w:rPr>
          <w:rFonts w:ascii="Times New Roman"/>
          <w:b w:val="false"/>
          <w:i w:val="false"/>
          <w:color w:val="000000"/>
          <w:sz w:val="28"/>
        </w:rPr>
        <w:t xml:space="preserve">
      1. Денсаулық сақтау жүйесiнiң қаржы қаражаттары: </w:t>
      </w:r>
      <w:r>
        <w:br/>
      </w:r>
      <w:r>
        <w:rPr>
          <w:rFonts w:ascii="Times New Roman"/>
          <w:b w:val="false"/>
          <w:i w:val="false"/>
          <w:color w:val="000000"/>
          <w:sz w:val="28"/>
        </w:rPr>
        <w:t xml:space="preserve">
      медициналық көмектiң тегiн кепiлдi көлемiн көрсету жөнiндегi шығындарды өтеуге; </w:t>
      </w:r>
      <w:r>
        <w:br/>
      </w:r>
      <w:r>
        <w:rPr>
          <w:rFonts w:ascii="Times New Roman"/>
          <w:b w:val="false"/>
          <w:i w:val="false"/>
          <w:color w:val="000000"/>
          <w:sz w:val="28"/>
        </w:rPr>
        <w:t xml:space="preserve">
      денсаулық сақтау саласындағы бағдарламаларды iске асыруға; </w:t>
      </w:r>
      <w:r>
        <w:br/>
      </w:r>
      <w:r>
        <w:rPr>
          <w:rFonts w:ascii="Times New Roman"/>
          <w:b w:val="false"/>
          <w:i w:val="false"/>
          <w:color w:val="000000"/>
          <w:sz w:val="28"/>
        </w:rPr>
        <w:t xml:space="preserve">
      денсаулық сақтау ұйымдарын материалдық-техникалық жабдықтауға; </w:t>
      </w:r>
      <w:r>
        <w:br/>
      </w:r>
      <w:r>
        <w:rPr>
          <w:rFonts w:ascii="Times New Roman"/>
          <w:b w:val="false"/>
          <w:i w:val="false"/>
          <w:color w:val="000000"/>
          <w:sz w:val="28"/>
        </w:rPr>
        <w:t xml:space="preserve">
      өмiрлiк маңызы бар дәрiлiк заттарды, қанды және оның компоненттерiн, вакциналарды және басқа да иммунобиологиялық медициналық препараттарды, сондай-ақ медициналық техниканы және медициналық мақсаттағы бұйымдарды сатып алуға; </w:t>
      </w:r>
      <w:r>
        <w:br/>
      </w:r>
      <w:r>
        <w:rPr>
          <w:rFonts w:ascii="Times New Roman"/>
          <w:b w:val="false"/>
          <w:i w:val="false"/>
          <w:color w:val="000000"/>
          <w:sz w:val="28"/>
        </w:rPr>
        <w:t xml:space="preserve">
      жұқпалы аурулардың көрiнiстерi мен эпидемиясын жоюға; </w:t>
      </w:r>
      <w:r>
        <w:br/>
      </w:r>
      <w:r>
        <w:rPr>
          <w:rFonts w:ascii="Times New Roman"/>
          <w:b w:val="false"/>
          <w:i w:val="false"/>
          <w:color w:val="000000"/>
          <w:sz w:val="28"/>
        </w:rPr>
        <w:t xml:space="preserve">
      медицина және фармацевтика кадрларын даярлауға және олардың бiлiктiлiгiн арттыруға; </w:t>
      </w:r>
      <w:r>
        <w:br/>
      </w:r>
      <w:r>
        <w:rPr>
          <w:rFonts w:ascii="Times New Roman"/>
          <w:b w:val="false"/>
          <w:i w:val="false"/>
          <w:color w:val="000000"/>
          <w:sz w:val="28"/>
        </w:rPr>
        <w:t xml:space="preserve">
      медицина ғылымын дамытуға және жетiстiктерiн енгiзуге; </w:t>
      </w:r>
      <w:r>
        <w:br/>
      </w:r>
      <w:r>
        <w:rPr>
          <w:rFonts w:ascii="Times New Roman"/>
          <w:b w:val="false"/>
          <w:i w:val="false"/>
          <w:color w:val="000000"/>
          <w:sz w:val="28"/>
        </w:rPr>
        <w:t xml:space="preserve">
      Қазақстан Республикасының заңдарына қайшы келмейтiн өзге де шығыстарға бағытталады. </w:t>
      </w:r>
    </w:p>
    <w:bookmarkEnd w:id="215"/>
    <w:bookmarkStart w:name="z264" w:id="216"/>
    <w:p>
      <w:pPr>
        <w:spacing w:after="0"/>
        <w:ind w:left="0"/>
        <w:jc w:val="both"/>
      </w:pPr>
      <w:r>
        <w:rPr>
          <w:rFonts w:ascii="Times New Roman"/>
          <w:b w:val="false"/>
          <w:i w:val="false"/>
          <w:color w:val="000000"/>
          <w:sz w:val="28"/>
        </w:rPr>
        <w:t xml:space="preserve">
      2. Медицина ұйымдарының тегiн медициналық көмектiң кепiлдi көлемiн көрсету жөнiндегi шығындарын өтеудiң тәртiбiн Қазақстан Республикасының Үкiметi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216"/>
    <w:bookmarkStart w:name="z265" w:id="217"/>
    <w:p>
      <w:pPr>
        <w:spacing w:after="0"/>
        <w:ind w:left="0"/>
        <w:jc w:val="both"/>
      </w:pPr>
      <w:r>
        <w:rPr>
          <w:rFonts w:ascii="Times New Roman"/>
          <w:b w:val="false"/>
          <w:i w:val="false"/>
          <w:color w:val="000000"/>
          <w:sz w:val="28"/>
        </w:rPr>
        <w:t xml:space="preserve">
      3. Шығындарды өтеу медициналық қызметтер көрсету саласындағы бақылау жөнiндегi мемлекеттiк орган жүзеге асыратын көрсетiлген медициналық көмектiң сапасы мен көлемiн бақылаудың нәтижелерi ескерiле отырып, Қазақстан Республикасының заңнамасында белгiленген тәртiппен жүргiзiледі.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17"/>
    <w:bookmarkStart w:name="z23" w:id="218"/>
    <w:p>
      <w:pPr>
        <w:spacing w:after="0"/>
        <w:ind w:left="0"/>
        <w:jc w:val="left"/>
      </w:pPr>
      <w:r>
        <w:rPr>
          <w:rFonts w:ascii="Times New Roman"/>
          <w:b/>
          <w:i w:val="false"/>
          <w:color w:val="000000"/>
        </w:rPr>
        <w:t xml:space="preserve"> 
5-тарау. Медициналық қызмет </w:t>
      </w:r>
    </w:p>
    <w:bookmarkEnd w:id="218"/>
    <w:bookmarkStart w:name="z24" w:id="219"/>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Республикасындағы медициналық және </w:t>
      </w:r>
      <w:r>
        <w:br/>
      </w:r>
      <w:r>
        <w:rPr>
          <w:rFonts w:ascii="Times New Roman"/>
          <w:b w:val="false"/>
          <w:i w:val="false"/>
          <w:color w:val="000000"/>
          <w:sz w:val="28"/>
        </w:rPr>
        <w:t>
</w:t>
      </w:r>
      <w:r>
        <w:rPr>
          <w:rFonts w:ascii="Times New Roman"/>
          <w:b/>
          <w:i w:val="false"/>
          <w:color w:val="000000"/>
          <w:sz w:val="28"/>
        </w:rPr>
        <w:t xml:space="preserve">              фармацевтикалық қызметтiң түрлерi </w:t>
      </w:r>
    </w:p>
    <w:bookmarkEnd w:id="219"/>
    <w:p>
      <w:pPr>
        <w:spacing w:after="0"/>
        <w:ind w:left="0"/>
        <w:jc w:val="both"/>
      </w:pPr>
      <w:r>
        <w:rPr>
          <w:rFonts w:ascii="Times New Roman"/>
          <w:b w:val="false"/>
          <w:i w:val="false"/>
          <w:color w:val="000000"/>
          <w:sz w:val="28"/>
        </w:rPr>
        <w:t xml:space="preserve">      Қазақстан Республикасында медициналық және фармацевтикалық қызметтiң мынадай түрлерi жүзеге асырылады: </w:t>
      </w:r>
    </w:p>
    <w:bookmarkStart w:name="z266" w:id="220"/>
    <w:p>
      <w:pPr>
        <w:spacing w:after="0"/>
        <w:ind w:left="0"/>
        <w:jc w:val="both"/>
      </w:pPr>
      <w:r>
        <w:rPr>
          <w:rFonts w:ascii="Times New Roman"/>
          <w:b w:val="false"/>
          <w:i w:val="false"/>
          <w:color w:val="000000"/>
          <w:sz w:val="28"/>
        </w:rPr>
        <w:t xml:space="preserve">
      1) медициналық көмек; </w:t>
      </w:r>
    </w:p>
    <w:bookmarkEnd w:id="220"/>
    <w:bookmarkStart w:name="z267" w:id="221"/>
    <w:p>
      <w:pPr>
        <w:spacing w:after="0"/>
        <w:ind w:left="0"/>
        <w:jc w:val="both"/>
      </w:pPr>
      <w:r>
        <w:rPr>
          <w:rFonts w:ascii="Times New Roman"/>
          <w:b w:val="false"/>
          <w:i w:val="false"/>
          <w:color w:val="000000"/>
          <w:sz w:val="28"/>
        </w:rPr>
        <w:t xml:space="preserve">
      2) санитарлық авиация; </w:t>
      </w:r>
    </w:p>
    <w:bookmarkEnd w:id="221"/>
    <w:bookmarkStart w:name="z268" w:id="222"/>
    <w:p>
      <w:pPr>
        <w:spacing w:after="0"/>
        <w:ind w:left="0"/>
        <w:jc w:val="both"/>
      </w:pPr>
      <w:r>
        <w:rPr>
          <w:rFonts w:ascii="Times New Roman"/>
          <w:b w:val="false"/>
          <w:i w:val="false"/>
          <w:color w:val="000000"/>
          <w:sz w:val="28"/>
        </w:rPr>
        <w:t xml:space="preserve">
      3) санитарлық-гигиеналық және эпидемияға қарсы қызмет; </w:t>
      </w:r>
    </w:p>
    <w:bookmarkEnd w:id="222"/>
    <w:bookmarkStart w:name="z269" w:id="223"/>
    <w:p>
      <w:pPr>
        <w:spacing w:after="0"/>
        <w:ind w:left="0"/>
        <w:jc w:val="both"/>
      </w:pPr>
      <w:r>
        <w:rPr>
          <w:rFonts w:ascii="Times New Roman"/>
          <w:b w:val="false"/>
          <w:i w:val="false"/>
          <w:color w:val="000000"/>
          <w:sz w:val="28"/>
        </w:rPr>
        <w:t xml:space="preserve">
      4) салауатты өмiр салтын насихаттау; </w:t>
      </w:r>
    </w:p>
    <w:bookmarkEnd w:id="223"/>
    <w:bookmarkStart w:name="z270" w:id="224"/>
    <w:p>
      <w:pPr>
        <w:spacing w:after="0"/>
        <w:ind w:left="0"/>
        <w:jc w:val="both"/>
      </w:pPr>
      <w:r>
        <w:rPr>
          <w:rFonts w:ascii="Times New Roman"/>
          <w:b w:val="false"/>
          <w:i w:val="false"/>
          <w:color w:val="000000"/>
          <w:sz w:val="28"/>
        </w:rPr>
        <w:t xml:space="preserve">
      5) санаторий-курорттық қызмет; </w:t>
      </w:r>
    </w:p>
    <w:bookmarkEnd w:id="224"/>
    <w:bookmarkStart w:name="z271" w:id="225"/>
    <w:p>
      <w:pPr>
        <w:spacing w:after="0"/>
        <w:ind w:left="0"/>
        <w:jc w:val="both"/>
      </w:pPr>
      <w:r>
        <w:rPr>
          <w:rFonts w:ascii="Times New Roman"/>
          <w:b w:val="false"/>
          <w:i w:val="false"/>
          <w:color w:val="000000"/>
          <w:sz w:val="28"/>
        </w:rPr>
        <w:t xml:space="preserve">
      6) халықтық медицина (емшiлiк); </w:t>
      </w:r>
    </w:p>
    <w:bookmarkEnd w:id="225"/>
    <w:bookmarkStart w:name="z272" w:id="226"/>
    <w:p>
      <w:pPr>
        <w:spacing w:after="0"/>
        <w:ind w:left="0"/>
        <w:jc w:val="both"/>
      </w:pPr>
      <w:r>
        <w:rPr>
          <w:rFonts w:ascii="Times New Roman"/>
          <w:b w:val="false"/>
          <w:i w:val="false"/>
          <w:color w:val="000000"/>
          <w:sz w:val="28"/>
        </w:rPr>
        <w:t xml:space="preserve">
      7) қан қызметi; </w:t>
      </w:r>
    </w:p>
    <w:bookmarkEnd w:id="226"/>
    <w:bookmarkStart w:name="z273" w:id="227"/>
    <w:p>
      <w:pPr>
        <w:spacing w:after="0"/>
        <w:ind w:left="0"/>
        <w:jc w:val="both"/>
      </w:pPr>
      <w:r>
        <w:rPr>
          <w:rFonts w:ascii="Times New Roman"/>
          <w:b w:val="false"/>
          <w:i w:val="false"/>
          <w:color w:val="000000"/>
          <w:sz w:val="28"/>
        </w:rPr>
        <w:t xml:space="preserve">
      8) сот медицинасы; </w:t>
      </w:r>
    </w:p>
    <w:bookmarkEnd w:id="227"/>
    <w:bookmarkStart w:name="z274" w:id="228"/>
    <w:p>
      <w:pPr>
        <w:spacing w:after="0"/>
        <w:ind w:left="0"/>
        <w:jc w:val="both"/>
      </w:pPr>
      <w:r>
        <w:rPr>
          <w:rFonts w:ascii="Times New Roman"/>
          <w:b w:val="false"/>
          <w:i w:val="false"/>
          <w:color w:val="000000"/>
          <w:sz w:val="28"/>
        </w:rPr>
        <w:t xml:space="preserve">
      9) дәрiлiк заттардың айналысы саласындағы қызмет; </w:t>
      </w:r>
    </w:p>
    <w:bookmarkEnd w:id="228"/>
    <w:bookmarkStart w:name="z275" w:id="229"/>
    <w:p>
      <w:pPr>
        <w:spacing w:after="0"/>
        <w:ind w:left="0"/>
        <w:jc w:val="both"/>
      </w:pPr>
      <w:r>
        <w:rPr>
          <w:rFonts w:ascii="Times New Roman"/>
          <w:b w:val="false"/>
          <w:i w:val="false"/>
          <w:color w:val="000000"/>
          <w:sz w:val="28"/>
        </w:rPr>
        <w:t xml:space="preserve">
      10) денсаулық сақтау саласындағы ғылыми қызмет; </w:t>
      </w:r>
    </w:p>
    <w:bookmarkEnd w:id="229"/>
    <w:bookmarkStart w:name="z277" w:id="230"/>
    <w:p>
      <w:pPr>
        <w:spacing w:after="0"/>
        <w:ind w:left="0"/>
        <w:jc w:val="both"/>
      </w:pPr>
      <w:r>
        <w:rPr>
          <w:rFonts w:ascii="Times New Roman"/>
          <w:b w:val="false"/>
          <w:i w:val="false"/>
          <w:color w:val="000000"/>
          <w:sz w:val="28"/>
        </w:rPr>
        <w:t xml:space="preserve">
      11) денсаулық сақтау саласындағы бiлiм беру; </w:t>
      </w:r>
    </w:p>
    <w:bookmarkEnd w:id="230"/>
    <w:bookmarkStart w:name="z276" w:id="231"/>
    <w:p>
      <w:pPr>
        <w:spacing w:after="0"/>
        <w:ind w:left="0"/>
        <w:jc w:val="both"/>
      </w:pPr>
      <w:r>
        <w:rPr>
          <w:rFonts w:ascii="Times New Roman"/>
          <w:b w:val="false"/>
          <w:i w:val="false"/>
          <w:color w:val="000000"/>
          <w:sz w:val="28"/>
        </w:rPr>
        <w:t xml:space="preserve">
      12) Қазақстан Республикасының заңдарында тыйым салынбаған өзге де қызмет түрлерi. </w:t>
      </w:r>
      <w:r>
        <w:br/>
      </w:r>
      <w:r>
        <w:rPr>
          <w:rFonts w:ascii="Times New Roman"/>
          <w:b w:val="false"/>
          <w:i w:val="false"/>
          <w:color w:val="000000"/>
          <w:sz w:val="28"/>
        </w:rPr>
        <w:t xml:space="preserve">
      Денсаулық сақтау жүйесiнiң мемлекеттiк мекемелерi қызметiнiң негiзгi және қосымша түрлерi олардың құрылтай құжаттарына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31"/>
    <w:bookmarkStart w:name="z25" w:id="232"/>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Медициналық көмек </w:t>
      </w:r>
    </w:p>
    <w:bookmarkEnd w:id="232"/>
    <w:p>
      <w:pPr>
        <w:spacing w:after="0"/>
        <w:ind w:left="0"/>
        <w:jc w:val="both"/>
      </w:pPr>
      <w:r>
        <w:rPr>
          <w:rFonts w:ascii="Times New Roman"/>
          <w:b w:val="false"/>
          <w:i w:val="false"/>
          <w:color w:val="000000"/>
          <w:sz w:val="28"/>
        </w:rPr>
        <w:t xml:space="preserve">      1. Медициналық көмектi денсаулық сақтау </w:t>
      </w:r>
      <w:r>
        <w:rPr>
          <w:rFonts w:ascii="Times New Roman"/>
          <w:b w:val="false"/>
          <w:i w:val="false"/>
          <w:color w:val="000000"/>
          <w:sz w:val="28"/>
        </w:rPr>
        <w:t xml:space="preserve">ұйымдары </w:t>
      </w:r>
      <w:r>
        <w:rPr>
          <w:rFonts w:ascii="Times New Roman"/>
          <w:b w:val="false"/>
          <w:i w:val="false"/>
          <w:color w:val="000000"/>
          <w:sz w:val="28"/>
        </w:rPr>
        <w:t xml:space="preserve">және жекеше медициналық iс-тәжiрибемен шұғылданатын жеке тұлғалар жүзеге асырады. </w:t>
      </w:r>
    </w:p>
    <w:bookmarkStart w:name="z278" w:id="233"/>
    <w:p>
      <w:pPr>
        <w:spacing w:after="0"/>
        <w:ind w:left="0"/>
        <w:jc w:val="both"/>
      </w:pPr>
      <w:r>
        <w:rPr>
          <w:rFonts w:ascii="Times New Roman"/>
          <w:b w:val="false"/>
          <w:i w:val="false"/>
          <w:color w:val="000000"/>
          <w:sz w:val="28"/>
        </w:rPr>
        <w:t xml:space="preserve">
      2. Медициналық көмектiң негiзгi түрлерi: </w:t>
      </w:r>
    </w:p>
    <w:bookmarkEnd w:id="233"/>
    <w:bookmarkStart w:name="z279" w:id="234"/>
    <w:p>
      <w:pPr>
        <w:spacing w:after="0"/>
        <w:ind w:left="0"/>
        <w:jc w:val="both"/>
      </w:pPr>
      <w:r>
        <w:rPr>
          <w:rFonts w:ascii="Times New Roman"/>
          <w:b w:val="false"/>
          <w:i w:val="false"/>
          <w:color w:val="000000"/>
          <w:sz w:val="28"/>
        </w:rPr>
        <w:t xml:space="preserve">
      1) дәрiгерге дейiнгi медициналық көмек; </w:t>
      </w:r>
    </w:p>
    <w:bookmarkEnd w:id="234"/>
    <w:bookmarkStart w:name="z280" w:id="235"/>
    <w:p>
      <w:pPr>
        <w:spacing w:after="0"/>
        <w:ind w:left="0"/>
        <w:jc w:val="both"/>
      </w:pPr>
      <w:r>
        <w:rPr>
          <w:rFonts w:ascii="Times New Roman"/>
          <w:b w:val="false"/>
          <w:i w:val="false"/>
          <w:color w:val="000000"/>
          <w:sz w:val="28"/>
        </w:rPr>
        <w:t xml:space="preserve">
      2) бiлiктi медициналық көмек; </w:t>
      </w:r>
    </w:p>
    <w:bookmarkEnd w:id="235"/>
    <w:bookmarkStart w:name="z281" w:id="236"/>
    <w:p>
      <w:pPr>
        <w:spacing w:after="0"/>
        <w:ind w:left="0"/>
        <w:jc w:val="both"/>
      </w:pPr>
      <w:r>
        <w:rPr>
          <w:rFonts w:ascii="Times New Roman"/>
          <w:b w:val="false"/>
          <w:i w:val="false"/>
          <w:color w:val="000000"/>
          <w:sz w:val="28"/>
        </w:rPr>
        <w:t xml:space="preserve">
      3) мамандандырылған медициналық көмек; </w:t>
      </w:r>
    </w:p>
    <w:bookmarkEnd w:id="236"/>
    <w:bookmarkStart w:name="z283" w:id="237"/>
    <w:p>
      <w:pPr>
        <w:spacing w:after="0"/>
        <w:ind w:left="0"/>
        <w:jc w:val="both"/>
      </w:pPr>
      <w:r>
        <w:rPr>
          <w:rFonts w:ascii="Times New Roman"/>
          <w:b w:val="false"/>
          <w:i w:val="false"/>
          <w:color w:val="000000"/>
          <w:sz w:val="28"/>
        </w:rPr>
        <w:t xml:space="preserve">
      4) жоғары мамандандырылған медициналық көмек болып табылады. </w:t>
      </w:r>
    </w:p>
    <w:bookmarkEnd w:id="237"/>
    <w:bookmarkStart w:name="z282" w:id="238"/>
    <w:p>
      <w:pPr>
        <w:spacing w:after="0"/>
        <w:ind w:left="0"/>
        <w:jc w:val="both"/>
      </w:pPr>
      <w:r>
        <w:rPr>
          <w:rFonts w:ascii="Times New Roman"/>
          <w:b w:val="false"/>
          <w:i w:val="false"/>
          <w:color w:val="000000"/>
          <w:sz w:val="28"/>
        </w:rPr>
        <w:t xml:space="preserve">
      3. Тегiн медициналық көмектiң кепiлдi көлемiне: </w:t>
      </w:r>
    </w:p>
    <w:bookmarkEnd w:id="238"/>
    <w:bookmarkStart w:name="z284" w:id="239"/>
    <w:p>
      <w:pPr>
        <w:spacing w:after="0"/>
        <w:ind w:left="0"/>
        <w:jc w:val="both"/>
      </w:pPr>
      <w:r>
        <w:rPr>
          <w:rFonts w:ascii="Times New Roman"/>
          <w:b w:val="false"/>
          <w:i w:val="false"/>
          <w:color w:val="000000"/>
          <w:sz w:val="28"/>
        </w:rPr>
        <w:t xml:space="preserve">
      1) халыққа алғашқы медициналық-санитарлық көмек көрсету; </w:t>
      </w:r>
    </w:p>
    <w:bookmarkEnd w:id="239"/>
    <w:bookmarkStart w:name="z285" w:id="240"/>
    <w:p>
      <w:pPr>
        <w:spacing w:after="0"/>
        <w:ind w:left="0"/>
        <w:jc w:val="both"/>
      </w:pPr>
      <w:r>
        <w:rPr>
          <w:rFonts w:ascii="Times New Roman"/>
          <w:b w:val="false"/>
          <w:i w:val="false"/>
          <w:color w:val="000000"/>
          <w:sz w:val="28"/>
        </w:rPr>
        <w:t xml:space="preserve">
      2) жедел және шұғыл медициналық көмек көрсету; </w:t>
      </w:r>
    </w:p>
    <w:bookmarkEnd w:id="240"/>
    <w:bookmarkStart w:name="z286" w:id="241"/>
    <w:p>
      <w:pPr>
        <w:spacing w:after="0"/>
        <w:ind w:left="0"/>
        <w:jc w:val="both"/>
      </w:pPr>
      <w:r>
        <w:rPr>
          <w:rFonts w:ascii="Times New Roman"/>
          <w:b w:val="false"/>
          <w:i w:val="false"/>
          <w:color w:val="000000"/>
          <w:sz w:val="28"/>
        </w:rPr>
        <w:t xml:space="preserve">
      3) алғашқы медициналық-санитарлық көмектiң және медициналық ұйымдардың мамандарын жiберу жөнiндегi стационарлық медициналық көмек; </w:t>
      </w:r>
    </w:p>
    <w:bookmarkEnd w:id="241"/>
    <w:bookmarkStart w:name="z287" w:id="242"/>
    <w:p>
      <w:pPr>
        <w:spacing w:after="0"/>
        <w:ind w:left="0"/>
        <w:jc w:val="both"/>
      </w:pPr>
      <w:r>
        <w:rPr>
          <w:rFonts w:ascii="Times New Roman"/>
          <w:b w:val="false"/>
          <w:i w:val="false"/>
          <w:color w:val="000000"/>
          <w:sz w:val="28"/>
        </w:rPr>
        <w:t xml:space="preserve">
      4) әлеуметтiк мәнi бар аурулардан және жұртқа қауiптi болып табылатын аурулардан зардап шегушiлерге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тiзбе бойынша медициналық көмек көрсету; </w:t>
      </w:r>
    </w:p>
    <w:bookmarkEnd w:id="242"/>
    <w:bookmarkStart w:name="z288" w:id="243"/>
    <w:p>
      <w:pPr>
        <w:spacing w:after="0"/>
        <w:ind w:left="0"/>
        <w:jc w:val="both"/>
      </w:pPr>
      <w:r>
        <w:rPr>
          <w:rFonts w:ascii="Times New Roman"/>
          <w:b w:val="false"/>
          <w:i w:val="false"/>
          <w:color w:val="000000"/>
          <w:sz w:val="28"/>
        </w:rPr>
        <w:t xml:space="preserve">
      5) медициналық көмектiң Қазақстан Республикасының Үкiметi белгiлеген тәртiппен қабылданатын қосымша түрлерi кiредi.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43"/>
    <w:bookmarkStart w:name="z26" w:id="244"/>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Дәрiгерге дейiнгi медициналық көмек </w:t>
      </w:r>
    </w:p>
    <w:bookmarkEnd w:id="244"/>
    <w:bookmarkStart w:name="z431" w:id="245"/>
    <w:p>
      <w:pPr>
        <w:spacing w:after="0"/>
        <w:ind w:left="0"/>
        <w:jc w:val="both"/>
      </w:pPr>
      <w:r>
        <w:rPr>
          <w:rFonts w:ascii="Times New Roman"/>
          <w:b w:val="false"/>
          <w:i w:val="false"/>
          <w:color w:val="000000"/>
          <w:sz w:val="28"/>
        </w:rPr>
        <w:t xml:space="preserve">
      1. Дәрiгерге дейiнгi медициналық көмек - профилактика мақсатында, сондай-ақ диагностика, емдеу және медициналық оңалту әдiстерiн дәрiгердiң қатысуымен пайдалануды талап етпейтiн аурулар кезiнде медициналық орта бiлiмi бар медицина қызметкерлерi көрсететiн көмек. </w:t>
      </w:r>
    </w:p>
    <w:bookmarkEnd w:id="245"/>
    <w:bookmarkStart w:name="z289" w:id="246"/>
    <w:p>
      <w:pPr>
        <w:spacing w:after="0"/>
        <w:ind w:left="0"/>
        <w:jc w:val="both"/>
      </w:pPr>
      <w:r>
        <w:rPr>
          <w:rFonts w:ascii="Times New Roman"/>
          <w:b w:val="false"/>
          <w:i w:val="false"/>
          <w:color w:val="000000"/>
          <w:sz w:val="28"/>
        </w:rPr>
        <w:t xml:space="preserve">
      2. Дәрiгерге дейiнгi медициналық көмектiң түрлерi мен көлемiн денсаулық сақтау саласындағы уәкiлеттi орган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46"/>
    <w:bookmarkStart w:name="z27" w:id="24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Бiлiктi медициналық көмек </w:t>
      </w:r>
    </w:p>
    <w:bookmarkEnd w:id="247"/>
    <w:bookmarkStart w:name="z432" w:id="248"/>
    <w:p>
      <w:pPr>
        <w:spacing w:after="0"/>
        <w:ind w:left="0"/>
        <w:jc w:val="both"/>
      </w:pPr>
      <w:r>
        <w:rPr>
          <w:rFonts w:ascii="Times New Roman"/>
          <w:b w:val="false"/>
          <w:i w:val="false"/>
          <w:color w:val="000000"/>
          <w:sz w:val="28"/>
        </w:rPr>
        <w:t xml:space="preserve">
      1. Бiлiктi медициналық көмек - диагностиканың, емдеу және медициналық оңалтудың мамандандырылған әдiстерiн пайдалануды талап етпейтiн аурулар кезiнде жоғары медициналық бiлiмi бар медицина қызметкерлерi көрсететiн медициналық көмек. </w:t>
      </w:r>
    </w:p>
    <w:bookmarkEnd w:id="248"/>
    <w:bookmarkStart w:name="z290" w:id="249"/>
    <w:p>
      <w:pPr>
        <w:spacing w:after="0"/>
        <w:ind w:left="0"/>
        <w:jc w:val="both"/>
      </w:pPr>
      <w:r>
        <w:rPr>
          <w:rFonts w:ascii="Times New Roman"/>
          <w:b w:val="false"/>
          <w:i w:val="false"/>
          <w:color w:val="000000"/>
          <w:sz w:val="28"/>
        </w:rPr>
        <w:t xml:space="preserve">
      2. Бiлiктi медициналық көмек көрсету тәртiбiн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49"/>
    <w:bookmarkStart w:name="z28" w:id="250"/>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Мамандандырылған медициналық көмек </w:t>
      </w:r>
    </w:p>
    <w:bookmarkEnd w:id="250"/>
    <w:p>
      <w:pPr>
        <w:spacing w:after="0"/>
        <w:ind w:left="0"/>
        <w:jc w:val="both"/>
      </w:pPr>
      <w:r>
        <w:rPr>
          <w:rFonts w:ascii="Times New Roman"/>
          <w:b w:val="false"/>
          <w:i w:val="false"/>
          <w:color w:val="000000"/>
          <w:sz w:val="28"/>
        </w:rPr>
        <w:t xml:space="preserve">      1. Мамандандырылған медициналық көмек - диагностиканың, емдеу және медициналық оңалтудың арнайы әдiстерiн пайдалануды талап ететiн аурулар кезiнде бейiндiк мамандар көрсететiн медициналық көмек. </w:t>
      </w:r>
    </w:p>
    <w:bookmarkStart w:name="z291" w:id="251"/>
    <w:p>
      <w:pPr>
        <w:spacing w:after="0"/>
        <w:ind w:left="0"/>
        <w:jc w:val="both"/>
      </w:pPr>
      <w:r>
        <w:rPr>
          <w:rFonts w:ascii="Times New Roman"/>
          <w:b w:val="false"/>
          <w:i w:val="false"/>
          <w:color w:val="000000"/>
          <w:sz w:val="28"/>
        </w:rPr>
        <w:t xml:space="preserve">
      2. Мамандандырылған медициналық көмектi денсаулық сақтаудың көп бейiндi ұйымдары алғашқы медициналық-санитарлық және консультациялық-диагностикалық немесе стационарлық медициналық көмек нысанында көрсетедi. </w:t>
      </w:r>
    </w:p>
    <w:bookmarkEnd w:id="251"/>
    <w:bookmarkStart w:name="z292" w:id="252"/>
    <w:p>
      <w:pPr>
        <w:spacing w:after="0"/>
        <w:ind w:left="0"/>
        <w:jc w:val="both"/>
      </w:pPr>
      <w:r>
        <w:rPr>
          <w:rFonts w:ascii="Times New Roman"/>
          <w:b w:val="false"/>
          <w:i w:val="false"/>
          <w:color w:val="000000"/>
          <w:sz w:val="28"/>
        </w:rPr>
        <w:t xml:space="preserve">
      3. Мамандандырылған медициналық көмектiң түрлерi мен көлемiн денсаулық сақтау саласындағы уәкiлеттi орган және облыстардың, (республикалық маңызы бар қаланың, астананың) денсаулық сақтауды мемлекеттiк басқарудың жергiлiктi органдары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252"/>
    <w:bookmarkStart w:name="z29" w:id="25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Жоғары мамандандырылған медициналық көмек </w:t>
      </w:r>
    </w:p>
    <w:bookmarkEnd w:id="253"/>
    <w:bookmarkStart w:name="z433" w:id="254"/>
    <w:p>
      <w:pPr>
        <w:spacing w:after="0"/>
        <w:ind w:left="0"/>
        <w:jc w:val="both"/>
      </w:pPr>
      <w:r>
        <w:rPr>
          <w:rFonts w:ascii="Times New Roman"/>
          <w:b w:val="false"/>
          <w:i w:val="false"/>
          <w:color w:val="000000"/>
          <w:sz w:val="28"/>
        </w:rPr>
        <w:t xml:space="preserve">
      1. Жоғары мамандандырылған медициналық көмек - диагностиканың, емдеу және медициналық оңалтудың жаңа технологияларын пайдалануды талап ететiн аурулар кезiнде денсаулық сақтау саласындағы уәкiлеттi орган айқындайтын медициналық ұйымдарда бейiндiк мамандар көрсететiн медициналық көмек. </w:t>
      </w:r>
    </w:p>
    <w:bookmarkEnd w:id="254"/>
    <w:bookmarkStart w:name="z293" w:id="255"/>
    <w:p>
      <w:pPr>
        <w:spacing w:after="0"/>
        <w:ind w:left="0"/>
        <w:jc w:val="both"/>
      </w:pPr>
      <w:r>
        <w:rPr>
          <w:rFonts w:ascii="Times New Roman"/>
          <w:b w:val="false"/>
          <w:i w:val="false"/>
          <w:color w:val="000000"/>
          <w:sz w:val="28"/>
        </w:rPr>
        <w:t xml:space="preserve">
      2. Жоғары мамандандырылған медициналық көмек көрсететiн медициналық ұйымдардың қызметін үйлестіруді денсаулық сақтау саласындағы уәкiлеттi орган жүзеге асырады. </w:t>
      </w:r>
    </w:p>
    <w:bookmarkEnd w:id="255"/>
    <w:bookmarkStart w:name="z294" w:id="256"/>
    <w:p>
      <w:pPr>
        <w:spacing w:after="0"/>
        <w:ind w:left="0"/>
        <w:jc w:val="both"/>
      </w:pPr>
      <w:r>
        <w:rPr>
          <w:rFonts w:ascii="Times New Roman"/>
          <w:b w:val="false"/>
          <w:i w:val="false"/>
          <w:color w:val="000000"/>
          <w:sz w:val="28"/>
        </w:rPr>
        <w:t xml:space="preserve">
      3. Жоғары мамандандырылған медициналық көмектiң түрлерi мен көлемiн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56"/>
    <w:bookmarkStart w:name="z30" w:id="257"/>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Қалпына келтiру емi мен медициналық оңалту </w:t>
      </w:r>
    </w:p>
    <w:bookmarkEnd w:id="257"/>
    <w:p>
      <w:pPr>
        <w:spacing w:after="0"/>
        <w:ind w:left="0"/>
        <w:jc w:val="both"/>
      </w:pPr>
      <w:r>
        <w:rPr>
          <w:rFonts w:ascii="Times New Roman"/>
          <w:b w:val="false"/>
          <w:i w:val="false"/>
          <w:color w:val="000000"/>
          <w:sz w:val="28"/>
        </w:rPr>
        <w:t xml:space="preserve">      1. Қалпына келтiру емi мен медициналық оңалту туа бiткен және жүре келе пайда болған аурулардан, қатты, созылмалы аурулар және жарақаттар салдарынан зардап шегушi азаматтарға көрсетiледi. </w:t>
      </w:r>
    </w:p>
    <w:bookmarkStart w:name="z295" w:id="258"/>
    <w:p>
      <w:pPr>
        <w:spacing w:after="0"/>
        <w:ind w:left="0"/>
        <w:jc w:val="both"/>
      </w:pPr>
      <w:r>
        <w:rPr>
          <w:rFonts w:ascii="Times New Roman"/>
          <w:b w:val="false"/>
          <w:i w:val="false"/>
          <w:color w:val="000000"/>
          <w:sz w:val="28"/>
        </w:rPr>
        <w:t xml:space="preserve">
      2. Қалпына келтiру емi мен медициналық оңалту денсаулық сақтау ұйымдарында, халықты әлеуметтiк қорғау жүйесiнiң ұйымдарында, сондай-ақ санаторий-курорттық ұйымдарда жүргiзiледi. </w:t>
      </w:r>
    </w:p>
    <w:bookmarkEnd w:id="258"/>
    <w:bookmarkStart w:name="z296" w:id="259"/>
    <w:p>
      <w:pPr>
        <w:spacing w:after="0"/>
        <w:ind w:left="0"/>
        <w:jc w:val="both"/>
      </w:pPr>
      <w:r>
        <w:rPr>
          <w:rFonts w:ascii="Times New Roman"/>
          <w:b w:val="false"/>
          <w:i w:val="false"/>
          <w:color w:val="000000"/>
          <w:sz w:val="28"/>
        </w:rPr>
        <w:t xml:space="preserve">
      3. Қалпына келтiру емi мен медициналық оңалтудың түрлерi мен көлемiн денсаулық сақтау саласындағы және халықты әлеуметтiк қорғау саласындағы уәкiлеттi органдар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259"/>
    <w:bookmarkStart w:name="z31" w:id="26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Медициналық көмек көрсету нысандары </w:t>
      </w:r>
    </w:p>
    <w:bookmarkEnd w:id="260"/>
    <w:p>
      <w:pPr>
        <w:spacing w:after="0"/>
        <w:ind w:left="0"/>
        <w:jc w:val="both"/>
      </w:pPr>
      <w:r>
        <w:rPr>
          <w:rFonts w:ascii="Times New Roman"/>
          <w:b w:val="false"/>
          <w:i w:val="false"/>
          <w:color w:val="000000"/>
          <w:sz w:val="28"/>
        </w:rPr>
        <w:t xml:space="preserve">      Медициналық көмек мынадай нысандарда көрсетiлуi мүмкiн: </w:t>
      </w:r>
    </w:p>
    <w:bookmarkStart w:name="z297" w:id="261"/>
    <w:p>
      <w:pPr>
        <w:spacing w:after="0"/>
        <w:ind w:left="0"/>
        <w:jc w:val="both"/>
      </w:pPr>
      <w:r>
        <w:rPr>
          <w:rFonts w:ascii="Times New Roman"/>
          <w:b w:val="false"/>
          <w:i w:val="false"/>
          <w:color w:val="000000"/>
          <w:sz w:val="28"/>
        </w:rPr>
        <w:t xml:space="preserve">
      1) жедел медициналық көмек; </w:t>
      </w:r>
    </w:p>
    <w:bookmarkEnd w:id="261"/>
    <w:bookmarkStart w:name="z298" w:id="262"/>
    <w:p>
      <w:pPr>
        <w:spacing w:after="0"/>
        <w:ind w:left="0"/>
        <w:jc w:val="both"/>
      </w:pPr>
      <w:r>
        <w:rPr>
          <w:rFonts w:ascii="Times New Roman"/>
          <w:b w:val="false"/>
          <w:i w:val="false"/>
          <w:color w:val="000000"/>
          <w:sz w:val="28"/>
        </w:rPr>
        <w:t xml:space="preserve">
      2) алғашқы медициналық-санитарлық көмек; </w:t>
      </w:r>
    </w:p>
    <w:bookmarkEnd w:id="262"/>
    <w:bookmarkStart w:name="z299" w:id="263"/>
    <w:p>
      <w:pPr>
        <w:spacing w:after="0"/>
        <w:ind w:left="0"/>
        <w:jc w:val="both"/>
      </w:pPr>
      <w:r>
        <w:rPr>
          <w:rFonts w:ascii="Times New Roman"/>
          <w:b w:val="false"/>
          <w:i w:val="false"/>
          <w:color w:val="000000"/>
          <w:sz w:val="28"/>
        </w:rPr>
        <w:t xml:space="preserve">
      3) консультациялық-диагностикалық көмек; </w:t>
      </w:r>
    </w:p>
    <w:bookmarkEnd w:id="263"/>
    <w:bookmarkStart w:name="z300" w:id="264"/>
    <w:p>
      <w:pPr>
        <w:spacing w:after="0"/>
        <w:ind w:left="0"/>
        <w:jc w:val="both"/>
      </w:pPr>
      <w:r>
        <w:rPr>
          <w:rFonts w:ascii="Times New Roman"/>
          <w:b w:val="false"/>
          <w:i w:val="false"/>
          <w:color w:val="000000"/>
          <w:sz w:val="28"/>
        </w:rPr>
        <w:t xml:space="preserve">
      4) стационарлық көмек; </w:t>
      </w:r>
    </w:p>
    <w:bookmarkEnd w:id="264"/>
    <w:bookmarkStart w:name="z301" w:id="265"/>
    <w:p>
      <w:pPr>
        <w:spacing w:after="0"/>
        <w:ind w:left="0"/>
        <w:jc w:val="both"/>
      </w:pPr>
      <w:r>
        <w:rPr>
          <w:rFonts w:ascii="Times New Roman"/>
          <w:b w:val="false"/>
          <w:i w:val="false"/>
          <w:color w:val="000000"/>
          <w:sz w:val="28"/>
        </w:rPr>
        <w:t xml:space="preserve">
      5) стационарды алмастыратын көмек; </w:t>
      </w:r>
    </w:p>
    <w:bookmarkEnd w:id="265"/>
    <w:bookmarkStart w:name="z302" w:id="266"/>
    <w:p>
      <w:pPr>
        <w:spacing w:after="0"/>
        <w:ind w:left="0"/>
        <w:jc w:val="both"/>
      </w:pPr>
      <w:r>
        <w:rPr>
          <w:rFonts w:ascii="Times New Roman"/>
          <w:b w:val="false"/>
          <w:i w:val="false"/>
          <w:color w:val="000000"/>
          <w:sz w:val="28"/>
        </w:rPr>
        <w:t xml:space="preserve">
      6) санаторий-курорттық емдеу. </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66"/>
    <w:bookmarkStart w:name="z32" w:id="267"/>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Жедел медициналық көмек </w:t>
      </w:r>
    </w:p>
    <w:bookmarkEnd w:id="267"/>
    <w:p>
      <w:pPr>
        <w:spacing w:after="0"/>
        <w:ind w:left="0"/>
        <w:jc w:val="both"/>
      </w:pPr>
      <w:r>
        <w:rPr>
          <w:rFonts w:ascii="Times New Roman"/>
          <w:b w:val="false"/>
          <w:i w:val="false"/>
          <w:color w:val="000000"/>
          <w:sz w:val="28"/>
        </w:rPr>
        <w:t xml:space="preserve">      1. Жедел медициналық көмек - денсаулыққа елеулi зиянды болғызбау немесе өмiрге төнген қатердi жою үшiн аса шұғыл медициналық көмектi талап ететiн аурулар мен жай-күй туындаған кездегi медициналық көмек көрсету нысаны. </w:t>
      </w:r>
    </w:p>
    <w:bookmarkStart w:name="z303" w:id="268"/>
    <w:p>
      <w:pPr>
        <w:spacing w:after="0"/>
        <w:ind w:left="0"/>
        <w:jc w:val="both"/>
      </w:pPr>
      <w:r>
        <w:rPr>
          <w:rFonts w:ascii="Times New Roman"/>
          <w:b w:val="false"/>
          <w:i w:val="false"/>
          <w:color w:val="000000"/>
          <w:sz w:val="28"/>
        </w:rPr>
        <w:t xml:space="preserve">
      2. Жедел медициналық көмек көрсету үшiн Қазақстан Республикасының заңдарында белгiлеген тәртiппен мамандандырылған ұйымдар және жедел медициналық көмек қызметтерi құрылады. </w:t>
      </w:r>
    </w:p>
    <w:bookmarkEnd w:id="268"/>
    <w:bookmarkStart w:name="z304" w:id="269"/>
    <w:p>
      <w:pPr>
        <w:spacing w:after="0"/>
        <w:ind w:left="0"/>
        <w:jc w:val="both"/>
      </w:pPr>
      <w:r>
        <w:rPr>
          <w:rFonts w:ascii="Times New Roman"/>
          <w:b w:val="false"/>
          <w:i w:val="false"/>
          <w:color w:val="000000"/>
          <w:sz w:val="28"/>
        </w:rPr>
        <w:t xml:space="preserve">
      3. Жедел медициналық көмек Қазақстан Республикасының азаматтарына және оның аумағындағы шетелдiктер мен азаматтығы жоқ адамдарға мемлекеттiк бюджет қаражаты есебiнен тегiн көрсетiледi. </w:t>
      </w:r>
    </w:p>
    <w:bookmarkEnd w:id="269"/>
    <w:bookmarkStart w:name="z305" w:id="270"/>
    <w:p>
      <w:pPr>
        <w:spacing w:after="0"/>
        <w:ind w:left="0"/>
        <w:jc w:val="both"/>
      </w:pPr>
      <w:r>
        <w:rPr>
          <w:rFonts w:ascii="Times New Roman"/>
          <w:b w:val="false"/>
          <w:i w:val="false"/>
          <w:color w:val="000000"/>
          <w:sz w:val="28"/>
        </w:rPr>
        <w:t xml:space="preserve">
      4. Жедел медициналық көмек ұйымдарына ақылы қызмет көрсетумен шұғылдануға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70"/>
    <w:bookmarkStart w:name="z33" w:id="271"/>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p>
    <w:bookmarkEnd w:id="271"/>
    <w:p>
      <w:pPr>
        <w:spacing w:after="0"/>
        <w:ind w:left="0"/>
        <w:jc w:val="both"/>
      </w:pPr>
      <w:r>
        <w:rPr>
          <w:rFonts w:ascii="Times New Roman"/>
          <w:b w:val="false"/>
          <w:i w:val="false"/>
          <w:color w:val="ff0000"/>
          <w:sz w:val="28"/>
        </w:rPr>
        <w:t xml:space="preserve">      Ескерту. 28-бап алып тасталды - Қазақстан Республикасының 2006.07.07. N </w:t>
      </w:r>
      <w:r>
        <w:rPr>
          <w:rFonts w:ascii="Times New Roman"/>
          <w:b w:val="false"/>
          <w:i w:val="false"/>
          <w:color w:val="ff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Start w:name="z69" w:id="272"/>
    <w:p>
      <w:pPr>
        <w:spacing w:after="0"/>
        <w:ind w:left="0"/>
        <w:jc w:val="both"/>
      </w:pPr>
      <w:r>
        <w:rPr>
          <w:rFonts w:ascii="Times New Roman"/>
          <w:b w:val="false"/>
          <w:i w:val="false"/>
          <w:color w:val="000000"/>
          <w:sz w:val="28"/>
        </w:rPr>
        <w:t>
</w:t>
      </w:r>
      <w:r>
        <w:rPr>
          <w:rFonts w:ascii="Times New Roman"/>
          <w:b/>
          <w:i w:val="false"/>
          <w:color w:val="000000"/>
          <w:sz w:val="28"/>
        </w:rPr>
        <w:t xml:space="preserve">      28-1-бап. Алғашқы медициналық-санитарлық көмек </w:t>
      </w:r>
    </w:p>
    <w:bookmarkEnd w:id="272"/>
    <w:p>
      <w:pPr>
        <w:spacing w:after="0"/>
        <w:ind w:left="0"/>
        <w:jc w:val="both"/>
      </w:pPr>
      <w:r>
        <w:rPr>
          <w:rFonts w:ascii="Times New Roman"/>
          <w:b w:val="false"/>
          <w:i w:val="false"/>
          <w:color w:val="000000"/>
          <w:sz w:val="28"/>
        </w:rPr>
        <w:t xml:space="preserve">      1. Алғашқы медициналық-санитарлық көмек - адам, отбасы және қоғам деңгейiнде көрсетiлетiн, қолжетiмдi медициналық қызмет көрсету кешенiн: </w:t>
      </w:r>
    </w:p>
    <w:bookmarkStart w:name="z306" w:id="273"/>
    <w:p>
      <w:pPr>
        <w:spacing w:after="0"/>
        <w:ind w:left="0"/>
        <w:jc w:val="both"/>
      </w:pPr>
      <w:r>
        <w:rPr>
          <w:rFonts w:ascii="Times New Roman"/>
          <w:b w:val="false"/>
          <w:i w:val="false"/>
          <w:color w:val="000000"/>
          <w:sz w:val="28"/>
        </w:rPr>
        <w:t xml:space="preserve">
      1) неғұрлым кең таралған аурулардың диагностикасын және емдеудi, сондай-ақ жарақаттануды, улануды және басқа да шұғыл жағдайларды; </w:t>
      </w:r>
    </w:p>
    <w:bookmarkEnd w:id="273"/>
    <w:bookmarkStart w:name="z307" w:id="274"/>
    <w:p>
      <w:pPr>
        <w:spacing w:after="0"/>
        <w:ind w:left="0"/>
        <w:jc w:val="both"/>
      </w:pPr>
      <w:r>
        <w:rPr>
          <w:rFonts w:ascii="Times New Roman"/>
          <w:b w:val="false"/>
          <w:i w:val="false"/>
          <w:color w:val="000000"/>
          <w:sz w:val="28"/>
        </w:rPr>
        <w:t xml:space="preserve">
      2) санитарлық-гигиеналық, эпидемияға қарсы iс-шараларды және аурулардың профилактикасын; </w:t>
      </w:r>
    </w:p>
    <w:bookmarkEnd w:id="274"/>
    <w:bookmarkStart w:name="z308" w:id="275"/>
    <w:p>
      <w:pPr>
        <w:spacing w:after="0"/>
        <w:ind w:left="0"/>
        <w:jc w:val="both"/>
      </w:pPr>
      <w:r>
        <w:rPr>
          <w:rFonts w:ascii="Times New Roman"/>
          <w:b w:val="false"/>
          <w:i w:val="false"/>
          <w:color w:val="000000"/>
          <w:sz w:val="28"/>
        </w:rPr>
        <w:t xml:space="preserve">
      3) халықты гигиеналық оқыту мен тәрбиелеу, отбасын, ананы, әкенi және баланы қорғау; </w:t>
      </w:r>
    </w:p>
    <w:bookmarkEnd w:id="275"/>
    <w:bookmarkStart w:name="z309" w:id="276"/>
    <w:p>
      <w:pPr>
        <w:spacing w:after="0"/>
        <w:ind w:left="0"/>
        <w:jc w:val="both"/>
      </w:pPr>
      <w:r>
        <w:rPr>
          <w:rFonts w:ascii="Times New Roman"/>
          <w:b w:val="false"/>
          <w:i w:val="false"/>
          <w:color w:val="000000"/>
          <w:sz w:val="28"/>
        </w:rPr>
        <w:t xml:space="preserve">
      4) халықтың сумен қауiпсiз қамтылуы және тиiмдi тамақтануы жөнiндегi түсiндiру жұмыстарын қамтитын тәулiк бойы медициналық бақылаусыз дәрiгерге дейiнгi немесе бiлiктi медициналық көмек. </w:t>
      </w:r>
    </w:p>
    <w:bookmarkEnd w:id="276"/>
    <w:bookmarkStart w:name="z310" w:id="277"/>
    <w:p>
      <w:pPr>
        <w:spacing w:after="0"/>
        <w:ind w:left="0"/>
        <w:jc w:val="both"/>
      </w:pPr>
      <w:r>
        <w:rPr>
          <w:rFonts w:ascii="Times New Roman"/>
          <w:b w:val="false"/>
          <w:i w:val="false"/>
          <w:color w:val="000000"/>
          <w:sz w:val="28"/>
        </w:rPr>
        <w:t xml:space="preserve">
      2. Алғашқы медициналық-санитарлық көмектi мынадай мамандар: учаскелiк терапевтер, педиатрлар, акушер-гинекологтар, жалпы практика дәрiгерлерi, фельдшерлер, акушерлер, медбикелер көрсетедi. </w:t>
      </w:r>
    </w:p>
    <w:bookmarkEnd w:id="277"/>
    <w:bookmarkStart w:name="z311" w:id="278"/>
    <w:p>
      <w:pPr>
        <w:spacing w:after="0"/>
        <w:ind w:left="0"/>
        <w:jc w:val="both"/>
      </w:pPr>
      <w:r>
        <w:rPr>
          <w:rFonts w:ascii="Times New Roman"/>
          <w:b w:val="false"/>
          <w:i w:val="false"/>
          <w:color w:val="000000"/>
          <w:sz w:val="28"/>
        </w:rPr>
        <w:t xml:space="preserve">
      3. Алғашқы медициналық-санитарлық көмек көрсететiн ұйымдардың қызметi медициналық ұйымды еркiн таңдау құқығын ескере отырып, азаматтарға тұрғылықты және (немесе) бекiтiлген жерi бойынша медициналық көмектiң қолжетiмдiгiн қамтамасыз ету мақсатында аумақтық принцип бойынша жүргiзiледi. </w:t>
      </w:r>
    </w:p>
    <w:bookmarkEnd w:id="278"/>
    <w:bookmarkStart w:name="z312" w:id="279"/>
    <w:p>
      <w:pPr>
        <w:spacing w:after="0"/>
        <w:ind w:left="0"/>
        <w:jc w:val="both"/>
      </w:pPr>
      <w:r>
        <w:rPr>
          <w:rFonts w:ascii="Times New Roman"/>
          <w:b w:val="false"/>
          <w:i w:val="false"/>
          <w:color w:val="000000"/>
          <w:sz w:val="28"/>
        </w:rPr>
        <w:t xml:space="preserve">
      4. Алғашқы медициналық-санитарлық көмек көрсету түрлерiн, көлемiн, тәртiбiн, сондай-ақ азаматтарды алғашқы медициналық-санитарлық көмек ұйымдарына тiркеу тәртiбiн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279"/>
    <w:bookmarkStart w:name="z313" w:id="280"/>
    <w:p>
      <w:pPr>
        <w:spacing w:after="0"/>
        <w:ind w:left="0"/>
        <w:jc w:val="both"/>
      </w:pPr>
      <w:r>
        <w:rPr>
          <w:rFonts w:ascii="Times New Roman"/>
          <w:b w:val="false"/>
          <w:i w:val="false"/>
          <w:color w:val="000000"/>
          <w:sz w:val="28"/>
        </w:rPr>
        <w:t xml:space="preserve">
      5. Алғашқы медициналық-санитарлық көмектi ұйымдастыруды жергiлiктi мемлекеттiк басқару органдары Қазақстан Республикасының заңнамасына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28-1-баппен толықтырылды - Қазақстан Республикасы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80"/>
    <w:bookmarkStart w:name="z70" w:id="281"/>
    <w:p>
      <w:pPr>
        <w:spacing w:after="0"/>
        <w:ind w:left="0"/>
        <w:jc w:val="both"/>
      </w:pPr>
      <w:r>
        <w:rPr>
          <w:rFonts w:ascii="Times New Roman"/>
          <w:b w:val="false"/>
          <w:i w:val="false"/>
          <w:color w:val="000000"/>
          <w:sz w:val="28"/>
        </w:rPr>
        <w:t>
</w:t>
      </w:r>
      <w:r>
        <w:rPr>
          <w:rFonts w:ascii="Times New Roman"/>
          <w:b/>
          <w:i w:val="false"/>
          <w:color w:val="000000"/>
          <w:sz w:val="28"/>
        </w:rPr>
        <w:t xml:space="preserve">      28-2-бап. Консультациялық-диагностикалық көмек </w:t>
      </w:r>
    </w:p>
    <w:bookmarkEnd w:id="281"/>
    <w:p>
      <w:pPr>
        <w:spacing w:after="0"/>
        <w:ind w:left="0"/>
        <w:jc w:val="both"/>
      </w:pPr>
      <w:r>
        <w:rPr>
          <w:rFonts w:ascii="Times New Roman"/>
          <w:b w:val="false"/>
          <w:i w:val="false"/>
          <w:color w:val="000000"/>
          <w:sz w:val="28"/>
        </w:rPr>
        <w:t xml:space="preserve">      1. Консультациялық-диагностикалық көмек - тәулiк бойы медициналық бақылаусыз мамандандырылған немесе жоғары мамандандырылған медициналық көмек. </w:t>
      </w:r>
    </w:p>
    <w:bookmarkStart w:name="z314" w:id="282"/>
    <w:p>
      <w:pPr>
        <w:spacing w:after="0"/>
        <w:ind w:left="0"/>
        <w:jc w:val="both"/>
      </w:pPr>
      <w:r>
        <w:rPr>
          <w:rFonts w:ascii="Times New Roman"/>
          <w:b w:val="false"/>
          <w:i w:val="false"/>
          <w:color w:val="000000"/>
          <w:sz w:val="28"/>
        </w:rPr>
        <w:t xml:space="preserve">
      2. Консультациялық-диагностикалық көмек көрсету тәртiбiн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28-2-баппен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82"/>
    <w:bookmarkStart w:name="z34" w:id="28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Стационарлық көмек </w:t>
      </w:r>
    </w:p>
    <w:bookmarkEnd w:id="283"/>
    <w:p>
      <w:pPr>
        <w:spacing w:after="0"/>
        <w:ind w:left="0"/>
        <w:jc w:val="both"/>
      </w:pPr>
      <w:r>
        <w:rPr>
          <w:rFonts w:ascii="Times New Roman"/>
          <w:b w:val="false"/>
          <w:i w:val="false"/>
          <w:color w:val="000000"/>
          <w:sz w:val="28"/>
        </w:rPr>
        <w:t xml:space="preserve">      1. Стационарлық көмек - тәулiк бойы медициналық бақылауы бар бiлiктi, мамандандырылған және жоғары мамандандырылған медициналық көмек көрсету нысаны. </w:t>
      </w:r>
    </w:p>
    <w:bookmarkStart w:name="z315" w:id="284"/>
    <w:p>
      <w:pPr>
        <w:spacing w:after="0"/>
        <w:ind w:left="0"/>
        <w:jc w:val="both"/>
      </w:pPr>
      <w:r>
        <w:rPr>
          <w:rFonts w:ascii="Times New Roman"/>
          <w:b w:val="false"/>
          <w:i w:val="false"/>
          <w:color w:val="000000"/>
          <w:sz w:val="28"/>
        </w:rPr>
        <w:t xml:space="preserve">
      2. Стационарлық көмек денсаулық сақтау ұйымдарында, олардың лицензия бойынша айқындалатын қызметiнiң бағытына сәйкес көрсетiледi. Стационарлық көмек көрсететiн денсаулық сақтау ұйымы қызметiнiң тәртiбiн денсаулық сақтау саласындағы уәкiлеттi орган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284"/>
    <w:bookmarkStart w:name="z316" w:id="285"/>
    <w:p>
      <w:pPr>
        <w:spacing w:after="0"/>
        <w:ind w:left="0"/>
        <w:jc w:val="both"/>
      </w:pPr>
      <w:r>
        <w:rPr>
          <w:rFonts w:ascii="Times New Roman"/>
          <w:b w:val="false"/>
          <w:i w:val="false"/>
          <w:color w:val="000000"/>
          <w:sz w:val="28"/>
        </w:rPr>
        <w:t xml:space="preserve">
      3. Стационарлық көмек көрсететiн денсаулық сақтау ұйымындағы медициналық көмектiң көлемi мен түрлерiн денсаулық сақтау саласындағы уәкiлеттi орган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285"/>
    <w:bookmarkStart w:name="z317" w:id="286"/>
    <w:p>
      <w:pPr>
        <w:spacing w:after="0"/>
        <w:ind w:left="0"/>
        <w:jc w:val="both"/>
      </w:pPr>
      <w:r>
        <w:rPr>
          <w:rFonts w:ascii="Times New Roman"/>
          <w:b w:val="false"/>
          <w:i w:val="false"/>
          <w:color w:val="000000"/>
          <w:sz w:val="28"/>
        </w:rPr>
        <w:t xml:space="preserve">
      4. Стационарлық көмек көрсететiн денсаулық сақтау ұйымдары азаматтарға тиісті күтiм мен тамақтануды қамтамасыз етедi. </w:t>
      </w:r>
    </w:p>
    <w:bookmarkEnd w:id="286"/>
    <w:bookmarkStart w:name="z318" w:id="287"/>
    <w:p>
      <w:pPr>
        <w:spacing w:after="0"/>
        <w:ind w:left="0"/>
        <w:jc w:val="both"/>
      </w:pPr>
      <w:r>
        <w:rPr>
          <w:rFonts w:ascii="Times New Roman"/>
          <w:b w:val="false"/>
          <w:i w:val="false"/>
          <w:color w:val="000000"/>
          <w:sz w:val="28"/>
        </w:rPr>
        <w:t xml:space="preserve">
      5. Тегiн медициналық көмектiң кепiлдi көлемi шеңберiндегi стационарлық көмек денсаулық сақтау саласындағы уәкiлеттi орган белгiлеген ауруханаға жатқызу жағдайларының жоспарланған санының (шектелген көлемдерiнiң) шегiнде көрсетiледi.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87"/>
    <w:bookmarkStart w:name="z35" w:id="288"/>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Стационарды алмастыратын көмек </w:t>
      </w:r>
    </w:p>
    <w:bookmarkEnd w:id="288"/>
    <w:p>
      <w:pPr>
        <w:spacing w:after="0"/>
        <w:ind w:left="0"/>
        <w:jc w:val="both"/>
      </w:pPr>
      <w:r>
        <w:rPr>
          <w:rFonts w:ascii="Times New Roman"/>
          <w:b w:val="false"/>
          <w:i w:val="false"/>
          <w:color w:val="000000"/>
          <w:sz w:val="28"/>
        </w:rPr>
        <w:t xml:space="preserve">      1. Стационарды алмастыратын көмек - бiр күннiң iшiнде ұзақтығы төрт сағаттан сегiз сағатқа дейiн болатын медициналық бақылауы бар дәрiгерге дейiнгi, бiлiктi, мамандандырылған және жоғары мамандандырылған медициналық көмек көрсету нысаны. </w:t>
      </w:r>
    </w:p>
    <w:bookmarkStart w:name="z319" w:id="289"/>
    <w:p>
      <w:pPr>
        <w:spacing w:after="0"/>
        <w:ind w:left="0"/>
        <w:jc w:val="both"/>
      </w:pPr>
      <w:r>
        <w:rPr>
          <w:rFonts w:ascii="Times New Roman"/>
          <w:b w:val="false"/>
          <w:i w:val="false"/>
          <w:color w:val="000000"/>
          <w:sz w:val="28"/>
        </w:rPr>
        <w:t xml:space="preserve">
      2. Стационарды алмастыратын бөлiмшелердiң қызмет тәртiбiн, олардың бейiндерiн және оларда көрсетiлетiн медициналық көмектiң көлемiн денсаулық сақтау саласындағы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89"/>
    <w:bookmarkStart w:name="z36" w:id="290"/>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Санитарлық авиацияның қызметiн ұйымдастыру </w:t>
      </w:r>
    </w:p>
    <w:bookmarkEnd w:id="290"/>
    <w:p>
      <w:pPr>
        <w:spacing w:after="0"/>
        <w:ind w:left="0"/>
        <w:jc w:val="both"/>
      </w:pPr>
      <w:r>
        <w:rPr>
          <w:rFonts w:ascii="Times New Roman"/>
          <w:b w:val="false"/>
          <w:i w:val="false"/>
          <w:color w:val="000000"/>
          <w:sz w:val="28"/>
        </w:rPr>
        <w:t xml:space="preserve">      1. Қатынасу қиын жерлердегi азаматтарға аса шұғыл медициналық көмек көрсету үшiн Қазақстан Республикасында санитарлық авиация қызметi көзделедi. </w:t>
      </w:r>
    </w:p>
    <w:bookmarkStart w:name="z320" w:id="291"/>
    <w:p>
      <w:pPr>
        <w:spacing w:after="0"/>
        <w:ind w:left="0"/>
        <w:jc w:val="both"/>
      </w:pPr>
      <w:r>
        <w:rPr>
          <w:rFonts w:ascii="Times New Roman"/>
          <w:b w:val="false"/>
          <w:i w:val="false"/>
          <w:color w:val="000000"/>
          <w:sz w:val="28"/>
        </w:rPr>
        <w:t xml:space="preserve">
      2. Санитарлық авиация қызметiнiң жұмысын ұйымдастыру </w:t>
      </w:r>
      <w:r>
        <w:rPr>
          <w:rFonts w:ascii="Times New Roman"/>
          <w:b w:val="false"/>
          <w:i w:val="false"/>
          <w:color w:val="000000"/>
          <w:sz w:val="28"/>
        </w:rPr>
        <w:t xml:space="preserve">тәртiбiн </w:t>
      </w:r>
      <w:r>
        <w:rPr>
          <w:rFonts w:ascii="Times New Roman"/>
          <w:b w:val="false"/>
          <w:i w:val="false"/>
          <w:color w:val="000000"/>
          <w:sz w:val="28"/>
        </w:rPr>
        <w:t xml:space="preserve">Қазақстан Республикасының Үкiметi белгiлейдi. </w:t>
      </w:r>
    </w:p>
    <w:bookmarkEnd w:id="291"/>
    <w:bookmarkStart w:name="z37" w:id="29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Санаторий-курорттық емдеу </w:t>
      </w:r>
    </w:p>
    <w:bookmarkEnd w:id="292"/>
    <w:bookmarkStart w:name="z434" w:id="293"/>
    <w:p>
      <w:pPr>
        <w:spacing w:after="0"/>
        <w:ind w:left="0"/>
        <w:jc w:val="both"/>
      </w:pPr>
      <w:r>
        <w:rPr>
          <w:rFonts w:ascii="Times New Roman"/>
          <w:b w:val="false"/>
          <w:i w:val="false"/>
          <w:color w:val="000000"/>
          <w:sz w:val="28"/>
        </w:rPr>
        <w:t xml:space="preserve">
      1. Санаторий-курорттық емдеу - табиғи-климаттық, физиотерапиялық және басқа да емдеу факторларын пайдалана отырып, профилактика және медициналық оңалту жөнiндегi медициналық көмек көрсету нысаны. </w:t>
      </w:r>
    </w:p>
    <w:bookmarkEnd w:id="293"/>
    <w:bookmarkStart w:name="z321" w:id="294"/>
    <w:p>
      <w:pPr>
        <w:spacing w:after="0"/>
        <w:ind w:left="0"/>
        <w:jc w:val="both"/>
      </w:pPr>
      <w:r>
        <w:rPr>
          <w:rFonts w:ascii="Times New Roman"/>
          <w:b w:val="false"/>
          <w:i w:val="false"/>
          <w:color w:val="000000"/>
          <w:sz w:val="28"/>
        </w:rPr>
        <w:t xml:space="preserve">
      2. Денсаулық сақтау саласындағы уәкiлеттi орган санаторий-курорттық емдеу көрсетiлген аурулар мен денсаулық бұзылуының тiзбесiн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294"/>
    <w:bookmarkStart w:name="z322" w:id="295"/>
    <w:p>
      <w:pPr>
        <w:spacing w:after="0"/>
        <w:ind w:left="0"/>
        <w:jc w:val="both"/>
      </w:pPr>
      <w:r>
        <w:rPr>
          <w:rFonts w:ascii="Times New Roman"/>
          <w:b w:val="false"/>
          <w:i w:val="false"/>
          <w:color w:val="000000"/>
          <w:sz w:val="28"/>
        </w:rPr>
        <w:t xml:space="preserve">
      3. Медициналық көмек көрсететiн санаторий-курорттық ұйымдар өз қызметiн лицензия негiзiнде жүзеге асырады. </w:t>
      </w:r>
    </w:p>
    <w:bookmarkEnd w:id="295"/>
    <w:bookmarkStart w:name="z323" w:id="296"/>
    <w:p>
      <w:pPr>
        <w:spacing w:after="0"/>
        <w:ind w:left="0"/>
        <w:jc w:val="both"/>
      </w:pPr>
      <w:r>
        <w:rPr>
          <w:rFonts w:ascii="Times New Roman"/>
          <w:b w:val="false"/>
          <w:i w:val="false"/>
          <w:color w:val="000000"/>
          <w:sz w:val="28"/>
        </w:rPr>
        <w:t xml:space="preserve">
      4. Азаматтарға санаторий-курорттық емделу үшiн Қазақстан Республикасының заңдарында белгiленген тәртiппен жолдамалар берiледi.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96"/>
    <w:bookmarkStart w:name="z71" w:id="297"/>
    <w:p>
      <w:pPr>
        <w:spacing w:after="0"/>
        <w:ind w:left="0"/>
        <w:jc w:val="both"/>
      </w:pPr>
      <w:r>
        <w:rPr>
          <w:rFonts w:ascii="Times New Roman"/>
          <w:b w:val="false"/>
          <w:i w:val="false"/>
          <w:color w:val="000000"/>
          <w:sz w:val="28"/>
        </w:rPr>
        <w:t>
</w:t>
      </w:r>
      <w:r>
        <w:rPr>
          <w:rFonts w:ascii="Times New Roman"/>
          <w:b/>
          <w:i w:val="false"/>
          <w:color w:val="000000"/>
          <w:sz w:val="28"/>
        </w:rPr>
        <w:t xml:space="preserve">       32-1-бап. Салауатты өмiр салтын насихаттау </w:t>
      </w:r>
    </w:p>
    <w:bookmarkEnd w:id="297"/>
    <w:p>
      <w:pPr>
        <w:spacing w:after="0"/>
        <w:ind w:left="0"/>
        <w:jc w:val="both"/>
      </w:pPr>
      <w:r>
        <w:rPr>
          <w:rFonts w:ascii="Times New Roman"/>
          <w:b w:val="false"/>
          <w:i w:val="false"/>
          <w:color w:val="000000"/>
          <w:sz w:val="28"/>
        </w:rPr>
        <w:t xml:space="preserve">      Салауатты өмiр салтын насихаттау медициналық қызмет көрсету түрi болып табылады және салауатты өмiр салтын қалыптастыру, аурулардың профилактикасы және азаматтардың салауатты өмiрiмен байланысты аурулардың алдын алу мәселелерiнде халықты ақпараттық қамтамасыз ету, гигиеналық оқыту және тәрбиелеу арқылы халықтың денсаулығын нығайтуды қамтиды. </w:t>
      </w:r>
    </w:p>
    <w:bookmarkStart w:name="z324" w:id="298"/>
    <w:p>
      <w:pPr>
        <w:spacing w:after="0"/>
        <w:ind w:left="0"/>
        <w:jc w:val="both"/>
      </w:pPr>
      <w:r>
        <w:rPr>
          <w:rFonts w:ascii="Times New Roman"/>
          <w:b w:val="false"/>
          <w:i w:val="false"/>
          <w:color w:val="000000"/>
          <w:sz w:val="28"/>
        </w:rPr>
        <w:t xml:space="preserve">
      Салауатты өмiр салтын насихаттауды денсаулық сақтау саласындағы уәкiлеттi органның үйлестiруi және әдiстемелiк басшылығы аясында денсаулық сақтау субъектiлерi қамтамасыз етедi. </w:t>
      </w:r>
    </w:p>
    <w:bookmarkEnd w:id="298"/>
    <w:bookmarkStart w:name="z325" w:id="299"/>
    <w:p>
      <w:pPr>
        <w:spacing w:after="0"/>
        <w:ind w:left="0"/>
        <w:jc w:val="both"/>
      </w:pPr>
      <w:r>
        <w:rPr>
          <w:rFonts w:ascii="Times New Roman"/>
          <w:b w:val="false"/>
          <w:i w:val="false"/>
          <w:color w:val="000000"/>
          <w:sz w:val="28"/>
        </w:rPr>
        <w:t xml:space="preserve">
      Салауатты өмiр салтын насихаттау, аурулардың профилактикасы және халықтың денсаулығын нығайту жөнiндегi iс-шараларды басқа да мүдделi министрлiктермен, халықаралық ұйымдармен бiрлесе отырып, қоғамдық бiрлестiктердiң қатысуымен денсаулық сақтау саласындағы уәкiлеттi орган жүргiзедi. </w:t>
      </w:r>
      <w:r>
        <w:br/>
      </w:r>
      <w:r>
        <w:rPr>
          <w:rFonts w:ascii="Times New Roman"/>
          <w:b w:val="false"/>
          <w:i w:val="false"/>
          <w:color w:val="000000"/>
          <w:sz w:val="28"/>
        </w:rPr>
        <w:t>
</w:t>
      </w:r>
      <w:r>
        <w:rPr>
          <w:rFonts w:ascii="Times New Roman"/>
          <w:b w:val="false"/>
          <w:i w:val="false"/>
          <w:color w:val="ff0000"/>
          <w:sz w:val="28"/>
        </w:rPr>
        <w:t xml:space="preserve">      Ескерту. 32-1-баппен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299"/>
    <w:bookmarkStart w:name="z38" w:id="30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Халықтық медицина (емшiлiк) </w:t>
      </w:r>
    </w:p>
    <w:bookmarkEnd w:id="300"/>
    <w:bookmarkStart w:name="z435" w:id="301"/>
    <w:p>
      <w:pPr>
        <w:spacing w:after="0"/>
        <w:ind w:left="0"/>
        <w:jc w:val="both"/>
      </w:pPr>
      <w:r>
        <w:rPr>
          <w:rFonts w:ascii="Times New Roman"/>
          <w:b w:val="false"/>
          <w:i w:val="false"/>
          <w:color w:val="000000"/>
          <w:sz w:val="28"/>
        </w:rPr>
        <w:t xml:space="preserve">
      1. Тиiстi лицензиясы болған кезде медициналық бiлiмi бар адамдардың халықтық медицина (емшiлiк) әдiстерiмен емдеуге құқығы бар. </w:t>
      </w:r>
      <w:r>
        <w:br/>
      </w:r>
      <w:r>
        <w:rPr>
          <w:rFonts w:ascii="Times New Roman"/>
          <w:b w:val="false"/>
          <w:i w:val="false"/>
          <w:color w:val="000000"/>
          <w:sz w:val="28"/>
        </w:rPr>
        <w:t xml:space="preserve">
      Ерекше жағдайларда Қазақстан Республикасының Yкiметi белгiлеген тәртiппен медициналық бiлiмi жоқ адамдарға халықтық медицина (емшiлiк) әдiстерiмен емдеуге лицензия берiлуi мүмкiн. </w:t>
      </w:r>
    </w:p>
    <w:bookmarkEnd w:id="301"/>
    <w:bookmarkStart w:name="z326" w:id="302"/>
    <w:p>
      <w:pPr>
        <w:spacing w:after="0"/>
        <w:ind w:left="0"/>
        <w:jc w:val="both"/>
      </w:pPr>
      <w:r>
        <w:rPr>
          <w:rFonts w:ascii="Times New Roman"/>
          <w:b w:val="false"/>
          <w:i w:val="false"/>
          <w:color w:val="000000"/>
          <w:sz w:val="28"/>
        </w:rPr>
        <w:t xml:space="preserve">
      2. Жаппай емшiлiк сеанстарын, оның iшiнде бұқаралық ақпарат құралдарын пайдалана отырып өткiзуге тыйым салынады. </w:t>
      </w:r>
      <w:r>
        <w:br/>
      </w:r>
      <w:r>
        <w:rPr>
          <w:rFonts w:ascii="Times New Roman"/>
          <w:b w:val="false"/>
          <w:i w:val="false"/>
          <w:color w:val="000000"/>
          <w:sz w:val="28"/>
        </w:rPr>
        <w:t>
</w:t>
      </w:r>
      <w:r>
        <w:rPr>
          <w:rFonts w:ascii="Times New Roman"/>
          <w:b w:val="false"/>
          <w:i w:val="false"/>
          <w:color w:val="ff0000"/>
          <w:sz w:val="28"/>
        </w:rPr>
        <w:t xml:space="preserve">      3. алып тасталды </w:t>
      </w:r>
    </w:p>
    <w:bookmarkEnd w:id="302"/>
    <w:bookmarkStart w:name="z327" w:id="303"/>
    <w:p>
      <w:pPr>
        <w:spacing w:after="0"/>
        <w:ind w:left="0"/>
        <w:jc w:val="both"/>
      </w:pPr>
      <w:r>
        <w:rPr>
          <w:rFonts w:ascii="Times New Roman"/>
          <w:b w:val="false"/>
          <w:i w:val="false"/>
          <w:color w:val="000000"/>
          <w:sz w:val="28"/>
        </w:rPr>
        <w:t xml:space="preserve">
      4. Халықтық медицина (емшiлiк) қызметтерiн көрсетуге денсаулық сақтау саласындағы уәкiлеттi орган бақылау жасайды. </w:t>
      </w:r>
    </w:p>
    <w:bookmarkEnd w:id="303"/>
    <w:bookmarkStart w:name="z328" w:id="304"/>
    <w:p>
      <w:pPr>
        <w:spacing w:after="0"/>
        <w:ind w:left="0"/>
        <w:jc w:val="both"/>
      </w:pPr>
      <w:r>
        <w:rPr>
          <w:rFonts w:ascii="Times New Roman"/>
          <w:b w:val="false"/>
          <w:i w:val="false"/>
          <w:color w:val="000000"/>
          <w:sz w:val="28"/>
        </w:rPr>
        <w:t xml:space="preserve">
      5. Халықтық медицинамен (емшiлiкпен) заңсыз түрде шұғылданатын адамдар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304"/>
    <w:bookmarkStart w:name="z39" w:id="305"/>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Ақылы медициналық көмек алудың негiздерi мен </w:t>
      </w:r>
      <w:r>
        <w:br/>
      </w:r>
      <w:r>
        <w:rPr>
          <w:rFonts w:ascii="Times New Roman"/>
          <w:b w:val="false"/>
          <w:i w:val="false"/>
          <w:color w:val="000000"/>
          <w:sz w:val="28"/>
        </w:rPr>
        <w:t>
</w:t>
      </w:r>
      <w:r>
        <w:rPr>
          <w:rFonts w:ascii="Times New Roman"/>
          <w:b/>
          <w:i w:val="false"/>
          <w:color w:val="000000"/>
          <w:sz w:val="28"/>
        </w:rPr>
        <w:t xml:space="preserve">              тәртiбi </w:t>
      </w:r>
    </w:p>
    <w:bookmarkEnd w:id="305"/>
    <w:bookmarkStart w:name="z436" w:id="306"/>
    <w:p>
      <w:pPr>
        <w:spacing w:after="0"/>
        <w:ind w:left="0"/>
        <w:jc w:val="both"/>
      </w:pPr>
      <w:r>
        <w:rPr>
          <w:rFonts w:ascii="Times New Roman"/>
          <w:b w:val="false"/>
          <w:i w:val="false"/>
          <w:color w:val="000000"/>
          <w:sz w:val="28"/>
        </w:rPr>
        <w:t xml:space="preserve">
      1. Ақылы медициналық қызметтердi мемлекеттiк және жеке денсаулық сақтау ұйымдары аурудың түрi мен медициналық және дәрiгерлiк қызметпен айналысуға арналған лицензияға сәйкес келгенде жеке медициналық iс-тәжiрибемен айналысатын жеке тұлғалар көрсетедi. </w:t>
      </w:r>
    </w:p>
    <w:bookmarkEnd w:id="306"/>
    <w:bookmarkStart w:name="z329" w:id="307"/>
    <w:p>
      <w:pPr>
        <w:spacing w:after="0"/>
        <w:ind w:left="0"/>
        <w:jc w:val="both"/>
      </w:pPr>
      <w:r>
        <w:rPr>
          <w:rFonts w:ascii="Times New Roman"/>
          <w:b w:val="false"/>
          <w:i w:val="false"/>
          <w:color w:val="000000"/>
          <w:sz w:val="28"/>
        </w:rPr>
        <w:t xml:space="preserve">
      2. Ақылы қызметтiң түрлерi мен олардың баға прейскуранты мемлекеттік және жекеше денсаулық сақтау ұйымдарындағы және жекеше медициналық iс-тәжiрибемен айналысатын жеке адамдардағы көрнекi ақпарат арқылы азаматтардың назарына жеткiзiледi. </w:t>
      </w:r>
    </w:p>
    <w:bookmarkEnd w:id="307"/>
    <w:bookmarkStart w:name="z330" w:id="308"/>
    <w:p>
      <w:pPr>
        <w:spacing w:after="0"/>
        <w:ind w:left="0"/>
        <w:jc w:val="both"/>
      </w:pPr>
      <w:r>
        <w:rPr>
          <w:rFonts w:ascii="Times New Roman"/>
          <w:b w:val="false"/>
          <w:i w:val="false"/>
          <w:color w:val="000000"/>
          <w:sz w:val="28"/>
        </w:rPr>
        <w:t xml:space="preserve">
      3. Ақылы негiзде көрсетiлетiн медициналық қызметтердiң бағалары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айқындалады. </w:t>
      </w:r>
    </w:p>
    <w:bookmarkEnd w:id="308"/>
    <w:bookmarkStart w:name="z331" w:id="309"/>
    <w:p>
      <w:pPr>
        <w:spacing w:after="0"/>
        <w:ind w:left="0"/>
        <w:jc w:val="both"/>
      </w:pPr>
      <w:r>
        <w:rPr>
          <w:rFonts w:ascii="Times New Roman"/>
          <w:b w:val="false"/>
          <w:i w:val="false"/>
          <w:color w:val="000000"/>
          <w:sz w:val="28"/>
        </w:rPr>
        <w:t xml:space="preserve">
      4. Азаматтарға ақылы қызмет көрсеткен кездегi есепке алу-есеп беру медициналық құжаттамасын жүргiзу денсаулық сақтау саласындағы уәкiлеттi орган белгiлеген нысан бойынша жүзеге асырылады. </w:t>
      </w:r>
    </w:p>
    <w:bookmarkEnd w:id="309"/>
    <w:bookmarkStart w:name="z332" w:id="310"/>
    <w:p>
      <w:pPr>
        <w:spacing w:after="0"/>
        <w:ind w:left="0"/>
        <w:jc w:val="both"/>
      </w:pPr>
      <w:r>
        <w:rPr>
          <w:rFonts w:ascii="Times New Roman"/>
          <w:b w:val="false"/>
          <w:i w:val="false"/>
          <w:color w:val="000000"/>
          <w:sz w:val="28"/>
        </w:rPr>
        <w:t xml:space="preserve">
      5. Денсаулық сақтау ұйымы азаматтар өтiнiш жасаған кезден бастап ақылы медициналық көмектi уақтылы және сапалы көрсету үшiн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жауапты болады. </w:t>
      </w:r>
    </w:p>
    <w:bookmarkEnd w:id="310"/>
    <w:bookmarkStart w:name="z333" w:id="311"/>
    <w:p>
      <w:pPr>
        <w:spacing w:after="0"/>
        <w:ind w:left="0"/>
        <w:jc w:val="both"/>
      </w:pPr>
      <w:r>
        <w:rPr>
          <w:rFonts w:ascii="Times New Roman"/>
          <w:b w:val="false"/>
          <w:i w:val="false"/>
          <w:color w:val="000000"/>
          <w:sz w:val="28"/>
        </w:rPr>
        <w:t xml:space="preserve">
      6. Денсаулық сақтау ұйымдарында ақылы қызмет көрсетудiң шарттары мен тәртiбiн, сондай-ақ мемлекеттiк денсаулық сақтау ұйымдары жүзеге асыратын ақылы қызметтен түскен қаражаттарды пайдалану тәртiбiн Қазақстан Республикасының Үкiметi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11"/>
    <w:bookmarkStart w:name="z72" w:id="312"/>
    <w:p>
      <w:pPr>
        <w:spacing w:after="0"/>
        <w:ind w:left="0"/>
        <w:jc w:val="both"/>
      </w:pPr>
      <w:r>
        <w:rPr>
          <w:rFonts w:ascii="Times New Roman"/>
          <w:b w:val="false"/>
          <w:i w:val="false"/>
          <w:color w:val="000000"/>
          <w:sz w:val="28"/>
        </w:rPr>
        <w:t>
</w:t>
      </w:r>
      <w:r>
        <w:rPr>
          <w:rFonts w:ascii="Times New Roman"/>
          <w:b/>
          <w:i w:val="false"/>
          <w:color w:val="000000"/>
          <w:sz w:val="28"/>
        </w:rPr>
        <w:t xml:space="preserve">       34-1-бап. Денсаулық сақтау жүйесiндегi мемлекеттiк </w:t>
      </w:r>
      <w:r>
        <w:br/>
      </w:r>
      <w:r>
        <w:rPr>
          <w:rFonts w:ascii="Times New Roman"/>
          <w:b w:val="false"/>
          <w:i w:val="false"/>
          <w:color w:val="000000"/>
          <w:sz w:val="28"/>
        </w:rPr>
        <w:t>
</w:t>
      </w:r>
      <w:r>
        <w:rPr>
          <w:rFonts w:ascii="Times New Roman"/>
          <w:b/>
          <w:i w:val="false"/>
          <w:color w:val="000000"/>
          <w:sz w:val="28"/>
        </w:rPr>
        <w:t xml:space="preserve">                мекемелердiң ақылы қызметтер көрсету тәртiбi </w:t>
      </w:r>
    </w:p>
    <w:bookmarkEnd w:id="312"/>
    <w:bookmarkStart w:name="z437" w:id="313"/>
    <w:p>
      <w:pPr>
        <w:spacing w:after="0"/>
        <w:ind w:left="0"/>
        <w:jc w:val="both"/>
      </w:pPr>
      <w:r>
        <w:rPr>
          <w:rFonts w:ascii="Times New Roman"/>
          <w:b w:val="false"/>
          <w:i w:val="false"/>
          <w:color w:val="000000"/>
          <w:sz w:val="28"/>
        </w:rPr>
        <w:t xml:space="preserve">
      1. Тегiн медициналық көмектiң кепiлдi көлемiнен тыс, сондай-ақ медициналық емес сипаттағы ақылы қызметтердi санитарлық-эпидемиологиялық, туберкулез, психоневрология мекемелерi, денсаулық сақтау жүйесiнiң сот сараптамасы органдары, лепрозорийлер көрсетедi. </w:t>
      </w:r>
    </w:p>
    <w:bookmarkEnd w:id="313"/>
    <w:bookmarkStart w:name="z334" w:id="314"/>
    <w:p>
      <w:pPr>
        <w:spacing w:after="0"/>
        <w:ind w:left="0"/>
        <w:jc w:val="both"/>
      </w:pPr>
      <w:r>
        <w:rPr>
          <w:rFonts w:ascii="Times New Roman"/>
          <w:b w:val="false"/>
          <w:i w:val="false"/>
          <w:color w:val="000000"/>
          <w:sz w:val="28"/>
        </w:rPr>
        <w:t xml:space="preserve">
      2. Санитарлық-эпидемиологиялық, туберкулез, психоневрология мекемелерi, денсаулық сақтау жүйесiнiң сот сараптамасы органдары, лепрозорийлер ұсынған тауарлар мен көрсетiлетiн қызметтердi сатудан түскен қаражат Қазақстан Республикасының Үкiметi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тәртiппен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14"/>
    <w:bookmarkStart w:name="z73" w:id="315"/>
    <w:p>
      <w:pPr>
        <w:spacing w:after="0"/>
        <w:ind w:left="0"/>
        <w:jc w:val="both"/>
      </w:pPr>
      <w:r>
        <w:rPr>
          <w:rFonts w:ascii="Times New Roman"/>
          <w:b w:val="false"/>
          <w:i w:val="false"/>
          <w:color w:val="000000"/>
          <w:sz w:val="28"/>
        </w:rPr>
        <w:t>
</w:t>
      </w:r>
      <w:r>
        <w:rPr>
          <w:rFonts w:ascii="Times New Roman"/>
          <w:b/>
          <w:i w:val="false"/>
          <w:color w:val="000000"/>
          <w:sz w:val="28"/>
        </w:rPr>
        <w:t xml:space="preserve">       5-1-тарау. Халыққа медициналық көмектi ұйымдастыру </w:t>
      </w:r>
    </w:p>
    <w:bookmarkEnd w:id="315"/>
    <w:p>
      <w:pPr>
        <w:spacing w:after="0"/>
        <w:ind w:left="0"/>
        <w:jc w:val="both"/>
      </w:pPr>
      <w:r>
        <w:rPr>
          <w:rFonts w:ascii="Times New Roman"/>
          <w:b w:val="false"/>
          <w:i w:val="false"/>
          <w:color w:val="ff0000"/>
          <w:sz w:val="28"/>
        </w:rPr>
        <w:t xml:space="preserve">      Ескерту. 5-1-тараумен толықтырылды - Қазақстан Республикасының 2006.07.07. N </w:t>
      </w:r>
      <w:r>
        <w:rPr>
          <w:rFonts w:ascii="Times New Roman"/>
          <w:b w:val="false"/>
          <w:i w:val="false"/>
          <w:color w:val="ff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Start w:name="z74" w:id="316"/>
    <w:p>
      <w:pPr>
        <w:spacing w:after="0"/>
        <w:ind w:left="0"/>
        <w:jc w:val="both"/>
      </w:pPr>
      <w:r>
        <w:rPr>
          <w:rFonts w:ascii="Times New Roman"/>
          <w:b w:val="false"/>
          <w:i w:val="false"/>
          <w:color w:val="000000"/>
          <w:sz w:val="28"/>
        </w:rPr>
        <w:t>
</w:t>
      </w:r>
      <w:r>
        <w:rPr>
          <w:rFonts w:ascii="Times New Roman"/>
          <w:b/>
          <w:i w:val="false"/>
          <w:color w:val="000000"/>
          <w:sz w:val="28"/>
        </w:rPr>
        <w:t xml:space="preserve">      34-2-бап. Халыққа медициналық көмектi ұйымдастыру </w:t>
      </w:r>
    </w:p>
    <w:bookmarkEnd w:id="316"/>
    <w:bookmarkStart w:name="z438" w:id="317"/>
    <w:p>
      <w:pPr>
        <w:spacing w:after="0"/>
        <w:ind w:left="0"/>
        <w:jc w:val="both"/>
      </w:pPr>
      <w:r>
        <w:rPr>
          <w:rFonts w:ascii="Times New Roman"/>
          <w:b w:val="false"/>
          <w:i w:val="false"/>
          <w:color w:val="000000"/>
          <w:sz w:val="28"/>
        </w:rPr>
        <w:t xml:space="preserve">
      1. Халыққа медициналық көмектi ұйымдастыруды - денсаулық сақтау саласындағы уәкiлеттi орган, облыстардың (республикалық маңызы бар қаланың, астананың) денсаулық сақтауды мемлекеттiк басқарудың жергiлiктi органдары, медициналық көмек көрсетудi-денсаулық сақтау субъектiлерi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жүзеге асырады. </w:t>
      </w:r>
    </w:p>
    <w:bookmarkEnd w:id="317"/>
    <w:bookmarkStart w:name="z335" w:id="318"/>
    <w:p>
      <w:pPr>
        <w:spacing w:after="0"/>
        <w:ind w:left="0"/>
        <w:jc w:val="both"/>
      </w:pPr>
      <w:r>
        <w:rPr>
          <w:rFonts w:ascii="Times New Roman"/>
          <w:b w:val="false"/>
          <w:i w:val="false"/>
          <w:color w:val="000000"/>
          <w:sz w:val="28"/>
        </w:rPr>
        <w:t xml:space="preserve">
      2. Денсаулық сақтау субъектiлерi: </w:t>
      </w:r>
    </w:p>
    <w:bookmarkEnd w:id="318"/>
    <w:bookmarkStart w:name="z336" w:id="319"/>
    <w:p>
      <w:pPr>
        <w:spacing w:after="0"/>
        <w:ind w:left="0"/>
        <w:jc w:val="both"/>
      </w:pPr>
      <w:r>
        <w:rPr>
          <w:rFonts w:ascii="Times New Roman"/>
          <w:b w:val="false"/>
          <w:i w:val="false"/>
          <w:color w:val="000000"/>
          <w:sz w:val="28"/>
        </w:rPr>
        <w:t xml:space="preserve">
      1) лицензияға сәйкес сапалы медициналық көмек көрсетудi; </w:t>
      </w:r>
    </w:p>
    <w:bookmarkEnd w:id="319"/>
    <w:bookmarkStart w:name="z337" w:id="320"/>
    <w:p>
      <w:pPr>
        <w:spacing w:after="0"/>
        <w:ind w:left="0"/>
        <w:jc w:val="both"/>
      </w:pPr>
      <w:r>
        <w:rPr>
          <w:rFonts w:ascii="Times New Roman"/>
          <w:b w:val="false"/>
          <w:i w:val="false"/>
          <w:color w:val="000000"/>
          <w:sz w:val="28"/>
        </w:rPr>
        <w:t xml:space="preserve">
      2) диагностиканың, профилактика мен емдеудiң әдiстерiн, сондай-ақ денсаулық сақтау саласындағы уәкiлеттi орган рұқсат берген дәрiлiк заттарды қолдануды; </w:t>
      </w:r>
    </w:p>
    <w:bookmarkEnd w:id="320"/>
    <w:bookmarkStart w:name="z338" w:id="321"/>
    <w:p>
      <w:pPr>
        <w:spacing w:after="0"/>
        <w:ind w:left="0"/>
        <w:jc w:val="both"/>
      </w:pPr>
      <w:r>
        <w:rPr>
          <w:rFonts w:ascii="Times New Roman"/>
          <w:b w:val="false"/>
          <w:i w:val="false"/>
          <w:color w:val="000000"/>
          <w:sz w:val="28"/>
        </w:rPr>
        <w:t xml:space="preserve">
      3) төтенше жағдайлардағы жұмысқа әзiрлiктi; </w:t>
      </w:r>
    </w:p>
    <w:bookmarkEnd w:id="321"/>
    <w:bookmarkStart w:name="z339" w:id="322"/>
    <w:p>
      <w:pPr>
        <w:spacing w:after="0"/>
        <w:ind w:left="0"/>
        <w:jc w:val="both"/>
      </w:pPr>
      <w:r>
        <w:rPr>
          <w:rFonts w:ascii="Times New Roman"/>
          <w:b w:val="false"/>
          <w:i w:val="false"/>
          <w:color w:val="000000"/>
          <w:sz w:val="28"/>
        </w:rPr>
        <w:t xml:space="preserve">
      4) айналасындағыларға қауiптi болып табылатын аурулардың, сондай-ақ кәсiби аурулардың алдын алу, диагностикалау мен емдеу жөнiндегi профилактикалық медициналық iс-шараларды жүргiзудi; </w:t>
      </w:r>
    </w:p>
    <w:bookmarkEnd w:id="322"/>
    <w:bookmarkStart w:name="z340" w:id="323"/>
    <w:p>
      <w:pPr>
        <w:spacing w:after="0"/>
        <w:ind w:left="0"/>
        <w:jc w:val="both"/>
      </w:pPr>
      <w:r>
        <w:rPr>
          <w:rFonts w:ascii="Times New Roman"/>
          <w:b w:val="false"/>
          <w:i w:val="false"/>
          <w:color w:val="000000"/>
          <w:sz w:val="28"/>
        </w:rPr>
        <w:t xml:space="preserve">
      5) азаматтарға медициналық көмектiң нысандары мен түрлерi туралы тегiн, жедел және шынайы ақпарат ұсынуды; </w:t>
      </w:r>
    </w:p>
    <w:bookmarkEnd w:id="323"/>
    <w:bookmarkStart w:name="z341" w:id="324"/>
    <w:p>
      <w:pPr>
        <w:spacing w:after="0"/>
        <w:ind w:left="0"/>
        <w:jc w:val="both"/>
      </w:pPr>
      <w:r>
        <w:rPr>
          <w:rFonts w:ascii="Times New Roman"/>
          <w:b w:val="false"/>
          <w:i w:val="false"/>
          <w:color w:val="000000"/>
          <w:sz w:val="28"/>
        </w:rPr>
        <w:t xml:space="preserve">
      6) санитарлық-эпидемиологиялық ережелер мен нормаларды, гигиеналық нормативтердi сақтауды; </w:t>
      </w:r>
    </w:p>
    <w:bookmarkEnd w:id="324"/>
    <w:bookmarkStart w:name="z342" w:id="325"/>
    <w:p>
      <w:pPr>
        <w:spacing w:after="0"/>
        <w:ind w:left="0"/>
        <w:jc w:val="both"/>
      </w:pPr>
      <w:r>
        <w:rPr>
          <w:rFonts w:ascii="Times New Roman"/>
          <w:b w:val="false"/>
          <w:i w:val="false"/>
          <w:color w:val="000000"/>
          <w:sz w:val="28"/>
        </w:rPr>
        <w:t xml:space="preserve">
      7) басқа да денсаулық сақтау ұйымдарымен өзара iс-қимыл мен сабақтастықты; </w:t>
      </w:r>
    </w:p>
    <w:bookmarkEnd w:id="325"/>
    <w:bookmarkStart w:name="z343" w:id="326"/>
    <w:p>
      <w:pPr>
        <w:spacing w:after="0"/>
        <w:ind w:left="0"/>
        <w:jc w:val="both"/>
      </w:pPr>
      <w:r>
        <w:rPr>
          <w:rFonts w:ascii="Times New Roman"/>
          <w:b w:val="false"/>
          <w:i w:val="false"/>
          <w:color w:val="000000"/>
          <w:sz w:val="28"/>
        </w:rPr>
        <w:t xml:space="preserve">
      8) салауатты өмiр салтын насихаттауды және халықты гигиеналық оқытуды; </w:t>
      </w:r>
    </w:p>
    <w:bookmarkEnd w:id="326"/>
    <w:bookmarkStart w:name="z344" w:id="327"/>
    <w:p>
      <w:pPr>
        <w:spacing w:after="0"/>
        <w:ind w:left="0"/>
        <w:jc w:val="both"/>
      </w:pPr>
      <w:r>
        <w:rPr>
          <w:rFonts w:ascii="Times New Roman"/>
          <w:b w:val="false"/>
          <w:i w:val="false"/>
          <w:color w:val="000000"/>
          <w:sz w:val="28"/>
        </w:rPr>
        <w:t xml:space="preserve">
      9) бастапқы медициналық құжаттарды жүргiзудi, денсаулық сақтау және мемлекеттiк статистика салаларындағы </w:t>
      </w:r>
      <w:r>
        <w:rPr>
          <w:rFonts w:ascii="Times New Roman"/>
          <w:b w:val="false"/>
          <w:i w:val="false"/>
          <w:color w:val="000000"/>
          <w:sz w:val="28"/>
        </w:rPr>
        <w:t xml:space="preserve">уәкiлеттi органдар </w:t>
      </w:r>
      <w:r>
        <w:rPr>
          <w:rFonts w:ascii="Times New Roman"/>
          <w:b w:val="false"/>
          <w:i w:val="false"/>
          <w:color w:val="000000"/>
          <w:sz w:val="28"/>
        </w:rPr>
        <w:t xml:space="preserve">белгiлеген </w:t>
      </w:r>
      <w:r>
        <w:rPr>
          <w:rFonts w:ascii="Times New Roman"/>
          <w:b w:val="false"/>
          <w:i w:val="false"/>
          <w:color w:val="000000"/>
          <w:sz w:val="28"/>
        </w:rPr>
        <w:t xml:space="preserve">нысандар, түрлер, көлем, тәртiп пен мерзiмдер бойынша есептер тапсыруды; </w:t>
      </w:r>
    </w:p>
    <w:bookmarkEnd w:id="327"/>
    <w:bookmarkStart w:name="z345" w:id="328"/>
    <w:p>
      <w:pPr>
        <w:spacing w:after="0"/>
        <w:ind w:left="0"/>
        <w:jc w:val="both"/>
      </w:pPr>
      <w:r>
        <w:rPr>
          <w:rFonts w:ascii="Times New Roman"/>
          <w:b w:val="false"/>
          <w:i w:val="false"/>
          <w:color w:val="000000"/>
          <w:sz w:val="28"/>
        </w:rPr>
        <w:t xml:space="preserve">
      10) айналасындағыларға қауiптi болып табылатын жұқпалы аурулар, улану, психикалық және мiнез-құлықтың бұзылу жағдайлары туралы денсаулық сақтау саласындағы тиiстi мемлекеттiк органдарға, ал жаңа алған жарақаттар, жаралар, қылмыстық түсiніктер бойынша көрiнген адамдар туралы мәлiметтердi, сондай-ақ айналасындағыларға қауiптi болып табылатын аурулардың жағдайлары туралы iшкi iстер органдарына хабарлауды қамтамасыз етуге мiндеттi. </w:t>
      </w:r>
    </w:p>
    <w:bookmarkEnd w:id="328"/>
    <w:bookmarkStart w:name="z40" w:id="329"/>
    <w:p>
      <w:pPr>
        <w:spacing w:after="0"/>
        <w:ind w:left="0"/>
        <w:jc w:val="left"/>
      </w:pPr>
      <w:r>
        <w:rPr>
          <w:rFonts w:ascii="Times New Roman"/>
          <w:b/>
          <w:i w:val="false"/>
          <w:color w:val="000000"/>
        </w:rPr>
        <w:t xml:space="preserve"> 
6-тарау. Медициналық сараптама қызметі </w:t>
      </w:r>
    </w:p>
    <w:bookmarkEnd w:id="329"/>
    <w:bookmarkStart w:name="z41" w:id="330"/>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Медициналық сараптаманың түрлерi </w:t>
      </w:r>
    </w:p>
    <w:bookmarkEnd w:id="330"/>
    <w:p>
      <w:pPr>
        <w:spacing w:after="0"/>
        <w:ind w:left="0"/>
        <w:jc w:val="both"/>
      </w:pPr>
      <w:r>
        <w:rPr>
          <w:rFonts w:ascii="Times New Roman"/>
          <w:b w:val="false"/>
          <w:i w:val="false"/>
          <w:color w:val="000000"/>
          <w:sz w:val="28"/>
        </w:rPr>
        <w:t xml:space="preserve">      1. Қазақстан Республикасында медициналық сараптаманың мынадай түрлерi жүзеге асырылады: </w:t>
      </w:r>
    </w:p>
    <w:bookmarkStart w:name="z346" w:id="331"/>
    <w:p>
      <w:pPr>
        <w:spacing w:after="0"/>
        <w:ind w:left="0"/>
        <w:jc w:val="both"/>
      </w:pPr>
      <w:r>
        <w:rPr>
          <w:rFonts w:ascii="Times New Roman"/>
          <w:b w:val="false"/>
          <w:i w:val="false"/>
          <w:color w:val="000000"/>
          <w:sz w:val="28"/>
        </w:rPr>
        <w:t xml:space="preserve">
      1) медициналық қызметтер көрсету сапасының сараптамасы; </w:t>
      </w:r>
    </w:p>
    <w:bookmarkEnd w:id="331"/>
    <w:bookmarkStart w:name="z347" w:id="332"/>
    <w:p>
      <w:pPr>
        <w:spacing w:after="0"/>
        <w:ind w:left="0"/>
        <w:jc w:val="both"/>
      </w:pPr>
      <w:r>
        <w:rPr>
          <w:rFonts w:ascii="Times New Roman"/>
          <w:b w:val="false"/>
          <w:i w:val="false"/>
          <w:color w:val="000000"/>
          <w:sz w:val="28"/>
        </w:rPr>
        <w:t xml:space="preserve">
      2) еңбекке уақытша қабiлетсiздiк сараптамасы; </w:t>
      </w:r>
      <w:r>
        <w:br/>
      </w:r>
      <w:r>
        <w:rPr>
          <w:rFonts w:ascii="Times New Roman"/>
          <w:b w:val="false"/>
          <w:i w:val="false"/>
          <w:color w:val="000000"/>
          <w:sz w:val="28"/>
        </w:rPr>
        <w:t xml:space="preserve">
      3) </w:t>
      </w:r>
      <w:r>
        <w:rPr>
          <w:rFonts w:ascii="Times New Roman"/>
          <w:b w:val="false"/>
          <w:i w:val="false"/>
          <w:color w:val="000000"/>
          <w:sz w:val="28"/>
        </w:rPr>
        <w:t xml:space="preserve">алып тасталды </w:t>
      </w:r>
    </w:p>
    <w:bookmarkEnd w:id="332"/>
    <w:bookmarkStart w:name="z348" w:id="333"/>
    <w:p>
      <w:pPr>
        <w:spacing w:after="0"/>
        <w:ind w:left="0"/>
        <w:jc w:val="both"/>
      </w:pPr>
      <w:r>
        <w:rPr>
          <w:rFonts w:ascii="Times New Roman"/>
          <w:b w:val="false"/>
          <w:i w:val="false"/>
          <w:color w:val="000000"/>
          <w:sz w:val="28"/>
        </w:rPr>
        <w:t xml:space="preserve">
      4) әскери-дәрiгерлiк сараптама; </w:t>
      </w:r>
    </w:p>
    <w:bookmarkEnd w:id="333"/>
    <w:bookmarkStart w:name="z349" w:id="334"/>
    <w:p>
      <w:pPr>
        <w:spacing w:after="0"/>
        <w:ind w:left="0"/>
        <w:jc w:val="both"/>
      </w:pPr>
      <w:r>
        <w:rPr>
          <w:rFonts w:ascii="Times New Roman"/>
          <w:b w:val="false"/>
          <w:i w:val="false"/>
          <w:color w:val="000000"/>
          <w:sz w:val="28"/>
        </w:rPr>
        <w:t xml:space="preserve">
      5) сот-медицина, сот-психиатрия және сот-наркология сараптамалары; </w:t>
      </w:r>
    </w:p>
    <w:bookmarkEnd w:id="334"/>
    <w:bookmarkStart w:name="z350" w:id="335"/>
    <w:p>
      <w:pPr>
        <w:spacing w:after="0"/>
        <w:ind w:left="0"/>
        <w:jc w:val="both"/>
      </w:pPr>
      <w:r>
        <w:rPr>
          <w:rFonts w:ascii="Times New Roman"/>
          <w:b w:val="false"/>
          <w:i w:val="false"/>
          <w:color w:val="000000"/>
          <w:sz w:val="28"/>
        </w:rPr>
        <w:t xml:space="preserve">
      6) санитарлық-эпидемиологиялық сараптама; </w:t>
      </w:r>
    </w:p>
    <w:bookmarkEnd w:id="335"/>
    <w:bookmarkStart w:name="z351" w:id="336"/>
    <w:p>
      <w:pPr>
        <w:spacing w:after="0"/>
        <w:ind w:left="0"/>
        <w:jc w:val="both"/>
      </w:pPr>
      <w:r>
        <w:rPr>
          <w:rFonts w:ascii="Times New Roman"/>
          <w:b w:val="false"/>
          <w:i w:val="false"/>
          <w:color w:val="000000"/>
          <w:sz w:val="28"/>
        </w:rPr>
        <w:t xml:space="preserve">
      7) дәрiлiк заттардың сараптамасы; </w:t>
      </w:r>
    </w:p>
    <w:bookmarkEnd w:id="336"/>
    <w:bookmarkStart w:name="z352" w:id="337"/>
    <w:p>
      <w:pPr>
        <w:spacing w:after="0"/>
        <w:ind w:left="0"/>
        <w:jc w:val="both"/>
      </w:pPr>
      <w:r>
        <w:rPr>
          <w:rFonts w:ascii="Times New Roman"/>
          <w:b w:val="false"/>
          <w:i w:val="false"/>
          <w:color w:val="000000"/>
          <w:sz w:val="28"/>
        </w:rPr>
        <w:t xml:space="preserve">
      8) ғылыми-медициналық сараптама. </w:t>
      </w:r>
      <w:r>
        <w:br/>
      </w:r>
      <w:r>
        <w:rPr>
          <w:rFonts w:ascii="Times New Roman"/>
          <w:b w:val="false"/>
          <w:i w:val="false"/>
          <w:color w:val="000000"/>
          <w:sz w:val="28"/>
        </w:rPr>
        <w:t xml:space="preserve">
      Қазақстан Республикасының заңдарында көзделген тәртiппен медициналық сараптаманың басқа да түрлерi жүзеге асырылуы мүмкiн. </w:t>
      </w:r>
    </w:p>
    <w:bookmarkEnd w:id="337"/>
    <w:bookmarkStart w:name="z353" w:id="338"/>
    <w:p>
      <w:pPr>
        <w:spacing w:after="0"/>
        <w:ind w:left="0"/>
        <w:jc w:val="both"/>
      </w:pPr>
      <w:r>
        <w:rPr>
          <w:rFonts w:ascii="Times New Roman"/>
          <w:b w:val="false"/>
          <w:i w:val="false"/>
          <w:color w:val="000000"/>
          <w:sz w:val="28"/>
        </w:rPr>
        <w:t xml:space="preserve">
      2. Медициналық сараптама азаматтардың денсаулығын қорғауды қамтамасыз етудiң құрамдас бөлiгi болып табылады. </w:t>
      </w:r>
    </w:p>
    <w:bookmarkEnd w:id="338"/>
    <w:bookmarkStart w:name="z354" w:id="339"/>
    <w:p>
      <w:pPr>
        <w:spacing w:after="0"/>
        <w:ind w:left="0"/>
        <w:jc w:val="both"/>
      </w:pPr>
      <w:r>
        <w:rPr>
          <w:rFonts w:ascii="Times New Roman"/>
          <w:b w:val="false"/>
          <w:i w:val="false"/>
          <w:color w:val="000000"/>
          <w:sz w:val="28"/>
        </w:rPr>
        <w:t xml:space="preserve">
      3. Медициналық сараптаманы жүргiзетiн сарапшыларды  аккредитациялауды денсаулық сақтау саласындағы уәкiлеттi орган жүзеге асырады. </w:t>
      </w:r>
    </w:p>
    <w:bookmarkEnd w:id="339"/>
    <w:bookmarkStart w:name="z355" w:id="340"/>
    <w:p>
      <w:pPr>
        <w:spacing w:after="0"/>
        <w:ind w:left="0"/>
        <w:jc w:val="both"/>
      </w:pPr>
      <w:r>
        <w:rPr>
          <w:rFonts w:ascii="Times New Roman"/>
          <w:b w:val="false"/>
          <w:i w:val="false"/>
          <w:color w:val="000000"/>
          <w:sz w:val="28"/>
        </w:rPr>
        <w:t xml:space="preserve">
      4. Әскери-дәрiгерлiк сараптаманы ұйымдастыру мен жүргiзу </w:t>
      </w:r>
      <w:r>
        <w:rPr>
          <w:rFonts w:ascii="Times New Roman"/>
          <w:b w:val="false"/>
          <w:i w:val="false"/>
          <w:color w:val="000000"/>
          <w:sz w:val="28"/>
        </w:rPr>
        <w:t xml:space="preserve">тәртiбiн </w:t>
      </w:r>
      <w:r>
        <w:rPr>
          <w:rFonts w:ascii="Times New Roman"/>
          <w:b w:val="false"/>
          <w:i w:val="false"/>
          <w:color w:val="000000"/>
          <w:sz w:val="28"/>
        </w:rPr>
        <w:t xml:space="preserve">Қазақстан Республикасының Yкiметi Қазақстан Республикасының 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бекiтедi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40"/>
    <w:bookmarkStart w:name="z42" w:id="341"/>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Медициналық қызметтер көрсету сапасына </w:t>
      </w:r>
      <w:r>
        <w:br/>
      </w:r>
      <w:r>
        <w:rPr>
          <w:rFonts w:ascii="Times New Roman"/>
          <w:b w:val="false"/>
          <w:i w:val="false"/>
          <w:color w:val="000000"/>
          <w:sz w:val="28"/>
        </w:rPr>
        <w:t>
</w:t>
      </w:r>
      <w:r>
        <w:rPr>
          <w:rFonts w:ascii="Times New Roman"/>
          <w:b/>
          <w:i w:val="false"/>
          <w:color w:val="000000"/>
          <w:sz w:val="28"/>
        </w:rPr>
        <w:t xml:space="preserve">             сараптама </w:t>
      </w:r>
    </w:p>
    <w:bookmarkEnd w:id="341"/>
    <w:p>
      <w:pPr>
        <w:spacing w:after="0"/>
        <w:ind w:left="0"/>
        <w:jc w:val="both"/>
      </w:pPr>
      <w:r>
        <w:rPr>
          <w:rFonts w:ascii="Times New Roman"/>
          <w:b w:val="false"/>
          <w:i w:val="false"/>
          <w:color w:val="000000"/>
          <w:sz w:val="28"/>
        </w:rPr>
        <w:t xml:space="preserve">      1. Медициналық қызметтер көрсету сапасына сараптама - жеке және заңды тұлғалар ұсынатын медициналық қызмет сапасының деңгейi жөнiнде қорытынды жасау үшiн жүзеге асырылатын ұйымдастырушылық, талдамалық және практикалық iс-шаралар жиынтығы. </w:t>
      </w:r>
    </w:p>
    <w:bookmarkStart w:name="z356" w:id="342"/>
    <w:p>
      <w:pPr>
        <w:spacing w:after="0"/>
        <w:ind w:left="0"/>
        <w:jc w:val="both"/>
      </w:pPr>
      <w:r>
        <w:rPr>
          <w:rFonts w:ascii="Times New Roman"/>
          <w:b w:val="false"/>
          <w:i w:val="false"/>
          <w:color w:val="000000"/>
          <w:sz w:val="28"/>
        </w:rPr>
        <w:t xml:space="preserve">
      2. Медициналық қызметтер көрсету сапасына сараптаманы медициналық қызметтер көрсету саласындағы мемлекеттiк орган және (немесе) тәуелсiз медицина сарапшылары жүргiзедi. </w:t>
      </w:r>
    </w:p>
    <w:bookmarkEnd w:id="342"/>
    <w:bookmarkStart w:name="z357" w:id="343"/>
    <w:p>
      <w:pPr>
        <w:spacing w:after="0"/>
        <w:ind w:left="0"/>
        <w:jc w:val="both"/>
      </w:pPr>
      <w:r>
        <w:rPr>
          <w:rFonts w:ascii="Times New Roman"/>
          <w:b w:val="false"/>
          <w:i w:val="false"/>
          <w:color w:val="000000"/>
          <w:sz w:val="28"/>
        </w:rPr>
        <w:t xml:space="preserve">
      3. Медициналық қызметтер көрсету сапасына сараптамаға: </w:t>
      </w:r>
      <w:r>
        <w:br/>
      </w:r>
      <w:r>
        <w:rPr>
          <w:rFonts w:ascii="Times New Roman"/>
          <w:b w:val="false"/>
          <w:i w:val="false"/>
          <w:color w:val="000000"/>
          <w:sz w:val="28"/>
        </w:rPr>
        <w:t xml:space="preserve">
      1) көрсетiлетiн медициналық көмектiң көлемi мен сапасын, медициналық ұйымдарды қаржыландыру мөлшерiнiң негiздiлiгiн анықтау; </w:t>
      </w:r>
    </w:p>
    <w:bookmarkEnd w:id="343"/>
    <w:bookmarkStart w:name="z358" w:id="344"/>
    <w:p>
      <w:pPr>
        <w:spacing w:after="0"/>
        <w:ind w:left="0"/>
        <w:jc w:val="both"/>
      </w:pPr>
      <w:r>
        <w:rPr>
          <w:rFonts w:ascii="Times New Roman"/>
          <w:b w:val="false"/>
          <w:i w:val="false"/>
          <w:color w:val="000000"/>
          <w:sz w:val="28"/>
        </w:rPr>
        <w:t xml:space="preserve">
      2) медицина қызметкерлерiнiң бiлiктiлiк деңгейiнiң салалық нормативтер талаптарына сәйкестiгiн анықтау; </w:t>
      </w:r>
    </w:p>
    <w:bookmarkEnd w:id="344"/>
    <w:bookmarkStart w:name="z359" w:id="345"/>
    <w:p>
      <w:pPr>
        <w:spacing w:after="0"/>
        <w:ind w:left="0"/>
        <w:jc w:val="both"/>
      </w:pPr>
      <w:r>
        <w:rPr>
          <w:rFonts w:ascii="Times New Roman"/>
          <w:b w:val="false"/>
          <w:i w:val="false"/>
          <w:color w:val="000000"/>
          <w:sz w:val="28"/>
        </w:rPr>
        <w:t xml:space="preserve">
      3) медициналық қондырғылармен жабдықталудың белгiленген нормативтерге сәйкестiгiн анықтау; </w:t>
      </w:r>
    </w:p>
    <w:bookmarkEnd w:id="345"/>
    <w:bookmarkStart w:name="z360" w:id="346"/>
    <w:p>
      <w:pPr>
        <w:spacing w:after="0"/>
        <w:ind w:left="0"/>
        <w:jc w:val="both"/>
      </w:pPr>
      <w:r>
        <w:rPr>
          <w:rFonts w:ascii="Times New Roman"/>
          <w:b w:val="false"/>
          <w:i w:val="false"/>
          <w:color w:val="000000"/>
          <w:sz w:val="28"/>
        </w:rPr>
        <w:t xml:space="preserve">
      4) азаматтардың денсаулық сақтау саласындағы құқықтарының қорғалуын қамтамасыз ету; </w:t>
      </w:r>
    </w:p>
    <w:bookmarkEnd w:id="346"/>
    <w:bookmarkStart w:name="z361" w:id="347"/>
    <w:p>
      <w:pPr>
        <w:spacing w:after="0"/>
        <w:ind w:left="0"/>
        <w:jc w:val="both"/>
      </w:pPr>
      <w:r>
        <w:rPr>
          <w:rFonts w:ascii="Times New Roman"/>
          <w:b w:val="false"/>
          <w:i w:val="false"/>
          <w:color w:val="000000"/>
          <w:sz w:val="28"/>
        </w:rPr>
        <w:t xml:space="preserve">
      5) азаматтардың көрсетiлетiн медициналық көмек пен медициналық қызметтер көрсетудiң деңгейi мен сапасына қанағаттану дәрежесiн анықтау; </w:t>
      </w:r>
      <w:r>
        <w:br/>
      </w:r>
      <w:r>
        <w:rPr>
          <w:rFonts w:ascii="Times New Roman"/>
          <w:b w:val="false"/>
          <w:i w:val="false"/>
          <w:color w:val="000000"/>
          <w:sz w:val="28"/>
        </w:rPr>
        <w:t>
</w:t>
      </w:r>
      <w:r>
        <w:rPr>
          <w:rFonts w:ascii="Times New Roman"/>
          <w:b w:val="false"/>
          <w:i w:val="false"/>
          <w:color w:val="ff0000"/>
          <w:sz w:val="28"/>
        </w:rPr>
        <w:t xml:space="preserve">      6) алып тасталды </w:t>
      </w:r>
    </w:p>
    <w:bookmarkEnd w:id="347"/>
    <w:bookmarkStart w:name="z362" w:id="348"/>
    <w:p>
      <w:pPr>
        <w:spacing w:after="0"/>
        <w:ind w:left="0"/>
        <w:jc w:val="both"/>
      </w:pPr>
      <w:r>
        <w:rPr>
          <w:rFonts w:ascii="Times New Roman"/>
          <w:b w:val="false"/>
          <w:i w:val="false"/>
          <w:color w:val="000000"/>
          <w:sz w:val="28"/>
        </w:rPr>
        <w:t xml:space="preserve">
      7) сапасыз медициналық қызметтер көрсетудiң себептерiн анықтау, оларды жою және медициналық көмек көрсетудi жетiлдiру жөнiнде шараларды қабылдау кiредi. </w:t>
      </w:r>
    </w:p>
    <w:bookmarkEnd w:id="348"/>
    <w:bookmarkStart w:name="z363" w:id="349"/>
    <w:p>
      <w:pPr>
        <w:spacing w:after="0"/>
        <w:ind w:left="0"/>
        <w:jc w:val="both"/>
      </w:pPr>
      <w:r>
        <w:rPr>
          <w:rFonts w:ascii="Times New Roman"/>
          <w:b w:val="false"/>
          <w:i w:val="false"/>
          <w:color w:val="000000"/>
          <w:sz w:val="28"/>
        </w:rPr>
        <w:t xml:space="preserve">
      4. Медициналық қызметтер көрсету сапасына сараптама ұйымдастыру мен жүргiзу </w:t>
      </w:r>
      <w:r>
        <w:rPr>
          <w:rFonts w:ascii="Times New Roman"/>
          <w:b w:val="false"/>
          <w:i w:val="false"/>
          <w:color w:val="000000"/>
          <w:sz w:val="28"/>
        </w:rPr>
        <w:t xml:space="preserve">тәртiбiн </w:t>
      </w:r>
      <w:r>
        <w:rPr>
          <w:rFonts w:ascii="Times New Roman"/>
          <w:b w:val="false"/>
          <w:i w:val="false"/>
          <w:color w:val="000000"/>
          <w:sz w:val="28"/>
        </w:rPr>
        <w:t xml:space="preserve">денсаулық сақтау саласындағы уәкiлеттi орган белгiлейдi . </w:t>
      </w:r>
    </w:p>
    <w:bookmarkEnd w:id="349"/>
    <w:bookmarkStart w:name="z364" w:id="350"/>
    <w:p>
      <w:pPr>
        <w:spacing w:after="0"/>
        <w:ind w:left="0"/>
        <w:jc w:val="both"/>
      </w:pPr>
      <w:r>
        <w:rPr>
          <w:rFonts w:ascii="Times New Roman"/>
          <w:b w:val="false"/>
          <w:i w:val="false"/>
          <w:color w:val="000000"/>
          <w:sz w:val="28"/>
        </w:rPr>
        <w:t xml:space="preserve">
      5. Медициналық қызметтер көрсету сапасына сараптама қорытындысына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Заңдарымен. </w:t>
      </w:r>
    </w:p>
    <w:bookmarkEnd w:id="350"/>
    <w:bookmarkStart w:name="z43" w:id="351"/>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Еңбекке уақытша қабiлетсiздiк сараптамасы </w:t>
      </w:r>
    </w:p>
    <w:bookmarkEnd w:id="351"/>
    <w:p>
      <w:pPr>
        <w:spacing w:after="0"/>
        <w:ind w:left="0"/>
        <w:jc w:val="both"/>
      </w:pPr>
      <w:r>
        <w:rPr>
          <w:rFonts w:ascii="Times New Roman"/>
          <w:b w:val="false"/>
          <w:i w:val="false"/>
          <w:color w:val="000000"/>
          <w:sz w:val="28"/>
        </w:rPr>
        <w:t xml:space="preserve">      1. Азаматтардың еңбекке уақытша қабiлетсiздiгi сараптамасын Қазақстан Республикасының 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медициналық ұйымдардың дәрiгерлерi немесе дәрiгерлiк комиссия жүргiзедi. </w:t>
      </w:r>
    </w:p>
    <w:bookmarkStart w:name="z365" w:id="352"/>
    <w:p>
      <w:pPr>
        <w:spacing w:after="0"/>
        <w:ind w:left="0"/>
        <w:jc w:val="both"/>
      </w:pPr>
      <w:r>
        <w:rPr>
          <w:rFonts w:ascii="Times New Roman"/>
          <w:b w:val="false"/>
          <w:i w:val="false"/>
          <w:color w:val="000000"/>
          <w:sz w:val="28"/>
        </w:rPr>
        <w:t xml:space="preserve">
      2. Жекелеген жағдайларда облыстардың, (республикалық маңызы бар қаланың, астананың) денсаулық сақтауды мемлекеттiк басқарудың жергiлiктi органдарының шешiмi бойынша мемлекеттiк сектордың медициналық ұйымдарында азаматтардың еңбекке уақытша қабiлетсiздiгiн сараптама жасау орта медициналық бiлiмi бар қызметкерге тапсырылуы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Заңымен. </w:t>
      </w:r>
    </w:p>
    <w:bookmarkEnd w:id="352"/>
    <w:bookmarkStart w:name="z44" w:id="35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p>
    <w:bookmarkEnd w:id="353"/>
    <w:p>
      <w:pPr>
        <w:spacing w:after="0"/>
        <w:ind w:left="0"/>
        <w:jc w:val="both"/>
      </w:pPr>
      <w:r>
        <w:rPr>
          <w:rFonts w:ascii="Times New Roman"/>
          <w:b w:val="false"/>
          <w:i w:val="false"/>
          <w:color w:val="ff0000"/>
          <w:sz w:val="28"/>
        </w:rPr>
        <w:t xml:space="preserve">      Ескерту. 38-бап алып тасталды - Қазақстан Республикасының 2006.07.07. N </w:t>
      </w:r>
      <w:r>
        <w:rPr>
          <w:rFonts w:ascii="Times New Roman"/>
          <w:b w:val="false"/>
          <w:i w:val="false"/>
          <w:color w:val="ff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Start w:name="z45" w:id="354"/>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Әскери-дәрiгерлiк сараптама </w:t>
      </w:r>
    </w:p>
    <w:bookmarkEnd w:id="354"/>
    <w:p>
      <w:pPr>
        <w:spacing w:after="0"/>
        <w:ind w:left="0"/>
        <w:jc w:val="both"/>
      </w:pPr>
      <w:r>
        <w:rPr>
          <w:rFonts w:ascii="Times New Roman"/>
          <w:b w:val="false"/>
          <w:i w:val="false"/>
          <w:color w:val="000000"/>
          <w:sz w:val="28"/>
        </w:rPr>
        <w:t xml:space="preserve">      1. Әскери-дәрiгерлiк сараптама денсаулық жағдайы бойынша әскери қызметке немесе әскери қызметке теңестiрiлген арнайы қызметке жарамдылықты белгiлеу үшiн, сондай-ақ әскери немесе арнаулы қызметтi (әскери жиындарды) өткерiп жүргенде азаматтардың сырқаттануының, мертiгуiнiң (жаралануының, жарақаттануының, контузия алуының) және қайтыс болуының себептi байланыстарын анықтау үшiн жүргiзiледi. </w:t>
      </w:r>
    </w:p>
    <w:bookmarkStart w:name="z366" w:id="355"/>
    <w:p>
      <w:pPr>
        <w:spacing w:after="0"/>
        <w:ind w:left="0"/>
        <w:jc w:val="both"/>
      </w:pPr>
      <w:r>
        <w:rPr>
          <w:rFonts w:ascii="Times New Roman"/>
          <w:b w:val="false"/>
          <w:i w:val="false"/>
          <w:color w:val="000000"/>
          <w:sz w:val="28"/>
        </w:rPr>
        <w:t xml:space="preserve">
      2. Әскери-дәрiгерлiк сараптаманы ұйымдастыру мен жүргiзу Қазақстан Республикасының заңдарында белгiленген тәртiппен жүзеге асырылады. </w:t>
      </w:r>
    </w:p>
    <w:bookmarkEnd w:id="355"/>
    <w:bookmarkStart w:name="z367" w:id="356"/>
    <w:p>
      <w:pPr>
        <w:spacing w:after="0"/>
        <w:ind w:left="0"/>
        <w:jc w:val="both"/>
      </w:pPr>
      <w:r>
        <w:rPr>
          <w:rFonts w:ascii="Times New Roman"/>
          <w:b w:val="false"/>
          <w:i w:val="false"/>
          <w:color w:val="000000"/>
          <w:sz w:val="28"/>
        </w:rPr>
        <w:t xml:space="preserve">
      3. Денсаулық жағдайы бойынша әскери қызметке жарамдылық дәрежесi көрiнеу дұрыс белгiленбеген, азаматтың денсаулығының нашарлауына, мүгедектiкке немесе өлiмге әкеп соққан кезде, қабылданған шешiмге жауапты адам немесе адамдар Қазақстан Республикасының заңдарына сәйкес жауаптылықта болады. </w:t>
      </w:r>
      <w:r>
        <w:br/>
      </w:r>
      <w:r>
        <w:rPr>
          <w:rFonts w:ascii="Times New Roman"/>
          <w:b w:val="false"/>
          <w:i w:val="false"/>
          <w:color w:val="000000"/>
          <w:sz w:val="28"/>
        </w:rPr>
        <w:t xml:space="preserve">
      4.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56"/>
    <w:bookmarkStart w:name="z46" w:id="357"/>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Сот-медицина, сот-психиатрия және сот-наркология </w:t>
      </w:r>
      <w:r>
        <w:br/>
      </w:r>
      <w:r>
        <w:rPr>
          <w:rFonts w:ascii="Times New Roman"/>
          <w:b w:val="false"/>
          <w:i w:val="false"/>
          <w:color w:val="000000"/>
          <w:sz w:val="28"/>
        </w:rPr>
        <w:t>
</w:t>
      </w:r>
      <w:r>
        <w:rPr>
          <w:rFonts w:ascii="Times New Roman"/>
          <w:b/>
          <w:i w:val="false"/>
          <w:color w:val="000000"/>
          <w:sz w:val="28"/>
        </w:rPr>
        <w:t xml:space="preserve">              сараптамалары </w:t>
      </w:r>
    </w:p>
    <w:bookmarkEnd w:id="3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Сот-медицина </w:t>
      </w:r>
      <w:r>
        <w:rPr>
          <w:rFonts w:ascii="Times New Roman"/>
          <w:b w:val="false"/>
          <w:i w:val="false"/>
          <w:color w:val="000000"/>
          <w:sz w:val="28"/>
        </w:rPr>
        <w:t xml:space="preserve">, </w:t>
      </w:r>
      <w:r>
        <w:rPr>
          <w:rFonts w:ascii="Times New Roman"/>
          <w:b w:val="false"/>
          <w:i w:val="false"/>
          <w:color w:val="000000"/>
          <w:sz w:val="28"/>
        </w:rPr>
        <w:t xml:space="preserve">сот-психиатрия </w:t>
      </w:r>
      <w:r>
        <w:rPr>
          <w:rFonts w:ascii="Times New Roman"/>
          <w:b w:val="false"/>
          <w:i w:val="false"/>
          <w:color w:val="000000"/>
          <w:sz w:val="28"/>
        </w:rPr>
        <w:t xml:space="preserve">және </w:t>
      </w:r>
      <w:r>
        <w:rPr>
          <w:rFonts w:ascii="Times New Roman"/>
          <w:b w:val="false"/>
          <w:i w:val="false"/>
          <w:color w:val="000000"/>
          <w:sz w:val="28"/>
        </w:rPr>
        <w:t xml:space="preserve">сот-наркология </w:t>
      </w:r>
      <w:r>
        <w:rPr>
          <w:rFonts w:ascii="Times New Roman"/>
          <w:b w:val="false"/>
          <w:i w:val="false"/>
          <w:color w:val="000000"/>
          <w:sz w:val="28"/>
        </w:rPr>
        <w:t xml:space="preserve">сараптамаларын мемлекеттiк денсаулық сақтау секторының медицина ұйымдарында сот сараптамасы </w:t>
      </w:r>
      <w:r>
        <w:rPr>
          <w:rFonts w:ascii="Times New Roman"/>
          <w:b w:val="false"/>
          <w:i w:val="false"/>
          <w:color w:val="000000"/>
          <w:sz w:val="28"/>
        </w:rPr>
        <w:t xml:space="preserve">органдары </w:t>
      </w:r>
      <w:r>
        <w:rPr>
          <w:rFonts w:ascii="Times New Roman"/>
          <w:b w:val="false"/>
          <w:i w:val="false"/>
          <w:color w:val="000000"/>
          <w:sz w:val="28"/>
        </w:rPr>
        <w:t xml:space="preserve">жүргiзедi. </w:t>
      </w:r>
    </w:p>
    <w:bookmarkStart w:name="z368" w:id="358"/>
    <w:p>
      <w:pPr>
        <w:spacing w:after="0"/>
        <w:ind w:left="0"/>
        <w:jc w:val="both"/>
      </w:pPr>
      <w:r>
        <w:rPr>
          <w:rFonts w:ascii="Times New Roman"/>
          <w:b w:val="false"/>
          <w:i w:val="false"/>
          <w:color w:val="000000"/>
          <w:sz w:val="28"/>
        </w:rPr>
        <w:t xml:space="preserve">
      2. Азаматтың немесе оның заңды өкiлiнiң сот-медицина, сот-психиатрия немесе сот-наркология сараптамаларын тағайындаған органның алдында сараптама комиссиясының құрамына тиiстi маманды оның келiсiмiмен енгiзу жөнiнде өтiнiш жасауға құқығы бар. </w:t>
      </w:r>
    </w:p>
    <w:bookmarkEnd w:id="358"/>
    <w:bookmarkStart w:name="z369" w:id="359"/>
    <w:p>
      <w:pPr>
        <w:spacing w:after="0"/>
        <w:ind w:left="0"/>
        <w:jc w:val="both"/>
      </w:pPr>
      <w:r>
        <w:rPr>
          <w:rFonts w:ascii="Times New Roman"/>
          <w:b w:val="false"/>
          <w:i w:val="false"/>
          <w:color w:val="000000"/>
          <w:sz w:val="28"/>
        </w:rPr>
        <w:t xml:space="preserve">
      3. Сот-медицина, сот-психиатрия және сот-наркология сараптамаларын ұйымдастыру мен жасау тәртiбi Қазақстан Республикасының заңдарында айқындалады. </w:t>
      </w:r>
    </w:p>
    <w:bookmarkEnd w:id="359"/>
    <w:bookmarkStart w:name="z370" w:id="360"/>
    <w:p>
      <w:pPr>
        <w:spacing w:after="0"/>
        <w:ind w:left="0"/>
        <w:jc w:val="both"/>
      </w:pPr>
      <w:r>
        <w:rPr>
          <w:rFonts w:ascii="Times New Roman"/>
          <w:b w:val="false"/>
          <w:i w:val="false"/>
          <w:color w:val="000000"/>
          <w:sz w:val="28"/>
        </w:rPr>
        <w:t xml:space="preserve">
      4. Сот-медицина, сот-психиатрия және сот-наркология сараптамаларының қорытындысына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сотқа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60"/>
    <w:bookmarkStart w:name="z47" w:id="361"/>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Санитарлық-эпидемиологиялық сараптама </w:t>
      </w:r>
    </w:p>
    <w:bookmarkEnd w:id="361"/>
    <w:p>
      <w:pPr>
        <w:spacing w:after="0"/>
        <w:ind w:left="0"/>
        <w:jc w:val="both"/>
      </w:pPr>
      <w:r>
        <w:rPr>
          <w:rFonts w:ascii="Times New Roman"/>
          <w:b w:val="false"/>
          <w:i w:val="false"/>
          <w:color w:val="000000"/>
          <w:sz w:val="28"/>
        </w:rPr>
        <w:t xml:space="preserve">      1. Санитарлық-эпидемиологиялық сараптама халықтың санитарлық-эпидемиологиялық салауаттылығын қамтамасыз етудiң құрамдас бөлiгi болып табылады. </w:t>
      </w:r>
    </w:p>
    <w:bookmarkStart w:name="z371" w:id="3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Санитарлық-эпидемиологиялық сараптаманы </w:t>
      </w:r>
      <w:r>
        <w:rPr>
          <w:rFonts w:ascii="Times New Roman"/>
          <w:b w:val="false"/>
          <w:i w:val="false"/>
          <w:color w:val="000000"/>
          <w:sz w:val="28"/>
        </w:rPr>
        <w:t xml:space="preserve">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санитарлық-эпидемиологиялық қызмет ұйымдары жүргiзедi және ол: </w:t>
      </w:r>
    </w:p>
    <w:bookmarkEnd w:id="362"/>
    <w:bookmarkStart w:name="z372" w:id="363"/>
    <w:p>
      <w:pPr>
        <w:spacing w:after="0"/>
        <w:ind w:left="0"/>
        <w:jc w:val="both"/>
      </w:pPr>
      <w:r>
        <w:rPr>
          <w:rFonts w:ascii="Times New Roman"/>
          <w:b w:val="false"/>
          <w:i w:val="false"/>
          <w:color w:val="000000"/>
          <w:sz w:val="28"/>
        </w:rPr>
        <w:t xml:space="preserve">
      1) қоршаған тiршiлiк ортасы объектiлерiнiң санитарлық-эпидемиологиялық ахуалға, халықтың денсаулығына әсерiн кешендi бағалауды; </w:t>
      </w:r>
    </w:p>
    <w:bookmarkEnd w:id="363"/>
    <w:bookmarkStart w:name="z373" w:id="364"/>
    <w:p>
      <w:pPr>
        <w:spacing w:after="0"/>
        <w:ind w:left="0"/>
        <w:jc w:val="both"/>
      </w:pPr>
      <w:r>
        <w:rPr>
          <w:rFonts w:ascii="Times New Roman"/>
          <w:b w:val="false"/>
          <w:i w:val="false"/>
          <w:color w:val="000000"/>
          <w:sz w:val="28"/>
        </w:rPr>
        <w:t xml:space="preserve">
      2) адамдардың сырқаттануы мен улануының туындау себептерi мен жағдайларын зерттеудi; </w:t>
      </w:r>
    </w:p>
    <w:bookmarkEnd w:id="364"/>
    <w:bookmarkStart w:name="z374" w:id="365"/>
    <w:p>
      <w:pPr>
        <w:spacing w:after="0"/>
        <w:ind w:left="0"/>
        <w:jc w:val="both"/>
      </w:pPr>
      <w:r>
        <w:rPr>
          <w:rFonts w:ascii="Times New Roman"/>
          <w:b w:val="false"/>
          <w:i w:val="false"/>
          <w:color w:val="000000"/>
          <w:sz w:val="28"/>
        </w:rPr>
        <w:t xml:space="preserve">
      3) шаруашылық немесе өзге қызмет процесiнде қабылданатын шешiмдердiң санитарлық-гигиеналық ережелердiң, гигиеналық нормативтердiң талаптарына сәйкестiгiн бағалауды қамтамасыз етедi. </w:t>
      </w:r>
    </w:p>
    <w:bookmarkEnd w:id="365"/>
    <w:bookmarkStart w:name="z48" w:id="366"/>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Дәрiлiк заттың сараптамасы </w:t>
      </w:r>
    </w:p>
    <w:bookmarkEnd w:id="366"/>
    <w:bookmarkStart w:name="z439" w:id="367"/>
    <w:p>
      <w:pPr>
        <w:spacing w:after="0"/>
        <w:ind w:left="0"/>
        <w:jc w:val="both"/>
      </w:pPr>
      <w:r>
        <w:rPr>
          <w:rFonts w:ascii="Times New Roman"/>
          <w:b w:val="false"/>
          <w:i w:val="false"/>
          <w:color w:val="000000"/>
          <w:sz w:val="28"/>
        </w:rPr>
        <w:t xml:space="preserve">
      1. Дәрiлiк заттың сараптамасы - дәрiлiк затты физикалық-химиялық, биологиялық, клиникаға дейiнгi сынақтар, клиникалық зерттеулер жүргiзу, биоэквиваленттiгiн анықтау арқылы оның қауiпсiздiгi, тиiмдiлiгi және сапасы тұрғысында зерттеу немесе сынау, сондай-ақ денсаулық сақтау саласындағы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дәрiлiк затты тiркеуге ұсынған нормативтiк құжаттарды зерделеу. </w:t>
      </w:r>
      <w:r>
        <w:rPr>
          <w:rFonts w:ascii="Times New Roman"/>
          <w:b w:val="false"/>
          <w:i w:val="false"/>
          <w:color w:val="000000"/>
          <w:sz w:val="28"/>
        </w:rPr>
        <w:t xml:space="preserve">V075112 </w:t>
      </w:r>
    </w:p>
    <w:bookmarkEnd w:id="367"/>
    <w:bookmarkStart w:name="z375" w:id="368"/>
    <w:p>
      <w:pPr>
        <w:spacing w:after="0"/>
        <w:ind w:left="0"/>
        <w:jc w:val="both"/>
      </w:pPr>
      <w:r>
        <w:rPr>
          <w:rFonts w:ascii="Times New Roman"/>
          <w:b w:val="false"/>
          <w:i w:val="false"/>
          <w:color w:val="000000"/>
          <w:sz w:val="28"/>
        </w:rPr>
        <w:t xml:space="preserve">
      2. Дәрiлiк заттардың қауiпсiздiгiн, тиiмдiлiгiн және сапасын бағалауды ұйымдар дәрiлiк затқа оның нормативтiк құжаттарына сәйкес жүргiзiлген сараптама негiзiнде, денсаулық сақтау саласындағы уәкiлеттi орган белгiлеген тәртiппен жүзеге асырады. </w:t>
      </w:r>
    </w:p>
    <w:bookmarkEnd w:id="368"/>
    <w:bookmarkStart w:name="z376" w:id="369"/>
    <w:p>
      <w:pPr>
        <w:spacing w:after="0"/>
        <w:ind w:left="0"/>
        <w:jc w:val="both"/>
      </w:pPr>
      <w:r>
        <w:rPr>
          <w:rFonts w:ascii="Times New Roman"/>
          <w:b w:val="false"/>
          <w:i w:val="false"/>
          <w:color w:val="000000"/>
          <w:sz w:val="28"/>
        </w:rPr>
        <w:t xml:space="preserve">
      3. Сараптаманы дәрiлiк затты әзiрлеуге және өндiруге тiкелей қатыспаған, уәкiлеттi орган айқындайтын ұйым жүргiзедi.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69"/>
    <w:bookmarkStart w:name="z49" w:id="370"/>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Ғылыми-медициналық сараптама </w:t>
      </w:r>
    </w:p>
    <w:bookmarkEnd w:id="370"/>
    <w:p>
      <w:pPr>
        <w:spacing w:after="0"/>
        <w:ind w:left="0"/>
        <w:jc w:val="both"/>
      </w:pPr>
      <w:r>
        <w:rPr>
          <w:rFonts w:ascii="Times New Roman"/>
          <w:b w:val="false"/>
          <w:i w:val="false"/>
          <w:color w:val="000000"/>
          <w:sz w:val="28"/>
        </w:rPr>
        <w:t xml:space="preserve">      1. Ғылыми-медициналық сараптаманың объектiлерi: </w:t>
      </w:r>
    </w:p>
    <w:bookmarkStart w:name="z377" w:id="371"/>
    <w:p>
      <w:pPr>
        <w:spacing w:after="0"/>
        <w:ind w:left="0"/>
        <w:jc w:val="both"/>
      </w:pPr>
      <w:r>
        <w:rPr>
          <w:rFonts w:ascii="Times New Roman"/>
          <w:b w:val="false"/>
          <w:i w:val="false"/>
          <w:color w:val="000000"/>
          <w:sz w:val="28"/>
        </w:rPr>
        <w:t xml:space="preserve">
      1) iргелi және қолданбалы ғылыми зерттеу бағдарламаларының жобалары; </w:t>
      </w:r>
    </w:p>
    <w:bookmarkEnd w:id="371"/>
    <w:bookmarkStart w:name="z378" w:id="372"/>
    <w:p>
      <w:pPr>
        <w:spacing w:after="0"/>
        <w:ind w:left="0"/>
        <w:jc w:val="both"/>
      </w:pPr>
      <w:r>
        <w:rPr>
          <w:rFonts w:ascii="Times New Roman"/>
          <w:b w:val="false"/>
          <w:i w:val="false"/>
          <w:color w:val="000000"/>
          <w:sz w:val="28"/>
        </w:rPr>
        <w:t xml:space="preserve">
      2) республикалық нысаналы ғылыми-медициналық бағдарламалар; </w:t>
      </w:r>
    </w:p>
    <w:bookmarkEnd w:id="372"/>
    <w:bookmarkStart w:name="z379" w:id="373"/>
    <w:p>
      <w:pPr>
        <w:spacing w:after="0"/>
        <w:ind w:left="0"/>
        <w:jc w:val="both"/>
      </w:pPr>
      <w:r>
        <w:rPr>
          <w:rFonts w:ascii="Times New Roman"/>
          <w:b w:val="false"/>
          <w:i w:val="false"/>
          <w:color w:val="000000"/>
          <w:sz w:val="28"/>
        </w:rPr>
        <w:t xml:space="preserve">
      3) аяқталған ғылыми-медициналық бағдарламалар мен жобалардың нәтижелерi; </w:t>
      </w:r>
    </w:p>
    <w:bookmarkEnd w:id="373"/>
    <w:bookmarkStart w:name="z380" w:id="374"/>
    <w:p>
      <w:pPr>
        <w:spacing w:after="0"/>
        <w:ind w:left="0"/>
        <w:jc w:val="both"/>
      </w:pPr>
      <w:r>
        <w:rPr>
          <w:rFonts w:ascii="Times New Roman"/>
          <w:b w:val="false"/>
          <w:i w:val="false"/>
          <w:color w:val="000000"/>
          <w:sz w:val="28"/>
        </w:rPr>
        <w:t xml:space="preserve">
      4) Қазақстан Республикасының мемлекеттiк наградаларын алуға ұсынылған ғылыми жұмыстар; </w:t>
      </w:r>
    </w:p>
    <w:bookmarkEnd w:id="374"/>
    <w:bookmarkStart w:name="z381" w:id="375"/>
    <w:p>
      <w:pPr>
        <w:spacing w:after="0"/>
        <w:ind w:left="0"/>
        <w:jc w:val="both"/>
      </w:pPr>
      <w:r>
        <w:rPr>
          <w:rFonts w:ascii="Times New Roman"/>
          <w:b w:val="false"/>
          <w:i w:val="false"/>
          <w:color w:val="000000"/>
          <w:sz w:val="28"/>
        </w:rPr>
        <w:t xml:space="preserve">
      5) денсаулық сақтау iс-тәжiрибесiне енгiзу үшiн жоспарланған ғылыми-медициналық әзiрлемелер болып табылады. </w:t>
      </w:r>
    </w:p>
    <w:bookmarkEnd w:id="375"/>
    <w:bookmarkStart w:name="z382" w:id="376"/>
    <w:p>
      <w:pPr>
        <w:spacing w:after="0"/>
        <w:ind w:left="0"/>
        <w:jc w:val="both"/>
      </w:pPr>
      <w:r>
        <w:rPr>
          <w:rFonts w:ascii="Times New Roman"/>
          <w:b w:val="false"/>
          <w:i w:val="false"/>
          <w:color w:val="000000"/>
          <w:sz w:val="28"/>
        </w:rPr>
        <w:t xml:space="preserve">
      2. Ғылыми-медициналық сараптаманы өткiзу </w:t>
      </w:r>
      <w:r>
        <w:rPr>
          <w:rFonts w:ascii="Times New Roman"/>
          <w:b w:val="false"/>
          <w:i w:val="false"/>
          <w:color w:val="000000"/>
          <w:sz w:val="28"/>
        </w:rPr>
        <w:t xml:space="preserve">тәртiбiн </w:t>
      </w:r>
      <w:r>
        <w:rPr>
          <w:rFonts w:ascii="Times New Roman"/>
          <w:b w:val="false"/>
          <w:i w:val="false"/>
          <w:color w:val="000000"/>
          <w:sz w:val="28"/>
        </w:rPr>
        <w:t xml:space="preserve">денсаулық сақтау саласындағы уәкiлеттi орган белгiлейдi . </w:t>
      </w:r>
    </w:p>
    <w:bookmarkEnd w:id="376"/>
    <w:bookmarkStart w:name="z50" w:id="377"/>
    <w:p>
      <w:pPr>
        <w:spacing w:after="0"/>
        <w:ind w:left="0"/>
        <w:jc w:val="left"/>
      </w:pPr>
      <w:r>
        <w:rPr>
          <w:rFonts w:ascii="Times New Roman"/>
          <w:b/>
          <w:i w:val="false"/>
          <w:color w:val="000000"/>
        </w:rPr>
        <w:t xml:space="preserve"> 
7-тарау. Фармацевтикалық қызмет </w:t>
      </w:r>
    </w:p>
    <w:bookmarkEnd w:id="377"/>
    <w:bookmarkStart w:name="z51" w:id="378"/>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Фармацевтикалық қызметтi мемлекеттiк реттеу </w:t>
      </w:r>
    </w:p>
    <w:bookmarkEnd w:id="378"/>
    <w:bookmarkStart w:name="z440" w:id="379"/>
    <w:p>
      <w:pPr>
        <w:spacing w:after="0"/>
        <w:ind w:left="0"/>
        <w:jc w:val="both"/>
      </w:pPr>
      <w:r>
        <w:rPr>
          <w:rFonts w:ascii="Times New Roman"/>
          <w:b w:val="false"/>
          <w:i w:val="false"/>
          <w:color w:val="000000"/>
          <w:sz w:val="28"/>
        </w:rPr>
        <w:t xml:space="preserve">
      1. Фармацевтикалық қызметтi мемлекеттiк реттеудi: </w:t>
      </w:r>
      <w:r>
        <w:br/>
      </w: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денсаулық сақтау саласындағы уәкiлеттi орган; </w:t>
      </w:r>
      <w:r>
        <w:br/>
      </w:r>
      <w:r>
        <w:rPr>
          <w:rFonts w:ascii="Times New Roman"/>
          <w:b w:val="false"/>
          <w:i w:val="false"/>
          <w:color w:val="000000"/>
          <w:sz w:val="28"/>
        </w:rPr>
        <w:t xml:space="preserve">
      облыстардың, (республикалық маңызы бар қаланың, астананың) денсаулық сақтауды мемлекеттiк басқарудың жергiлiктi органдары жүзеге асырады. </w:t>
      </w:r>
    </w:p>
    <w:bookmarkEnd w:id="379"/>
    <w:bookmarkStart w:name="z383" w:id="380"/>
    <w:p>
      <w:pPr>
        <w:spacing w:after="0"/>
        <w:ind w:left="0"/>
        <w:jc w:val="both"/>
      </w:pPr>
      <w:r>
        <w:rPr>
          <w:rFonts w:ascii="Times New Roman"/>
          <w:b w:val="false"/>
          <w:i w:val="false"/>
          <w:color w:val="000000"/>
          <w:sz w:val="28"/>
        </w:rPr>
        <w:t xml:space="preserve">
      2. Фармацевтикалық қызметтi мемлекеттiк реттеу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w:t>
      </w:r>
    </w:p>
    <w:bookmarkEnd w:id="380"/>
    <w:bookmarkStart w:name="z384" w:id="381"/>
    <w:p>
      <w:pPr>
        <w:spacing w:after="0"/>
        <w:ind w:left="0"/>
        <w:jc w:val="both"/>
      </w:pPr>
      <w:r>
        <w:rPr>
          <w:rFonts w:ascii="Times New Roman"/>
          <w:b w:val="false"/>
          <w:i w:val="false"/>
          <w:color w:val="000000"/>
          <w:sz w:val="28"/>
        </w:rPr>
        <w:t xml:space="preserve">
      1) дәрiлiк заттарды мемлекеттiк </w:t>
      </w:r>
      <w:r>
        <w:rPr>
          <w:rFonts w:ascii="Times New Roman"/>
          <w:b w:val="false"/>
          <w:i w:val="false"/>
          <w:color w:val="000000"/>
          <w:sz w:val="28"/>
        </w:rPr>
        <w:t xml:space="preserve">тiркеу </w:t>
      </w:r>
      <w:r>
        <w:rPr>
          <w:rFonts w:ascii="Times New Roman"/>
          <w:b w:val="false"/>
          <w:i w:val="false"/>
          <w:color w:val="000000"/>
          <w:sz w:val="28"/>
        </w:rPr>
        <w:t xml:space="preserve">; </w:t>
      </w:r>
    </w:p>
    <w:bookmarkEnd w:id="381"/>
    <w:bookmarkStart w:name="z385" w:id="382"/>
    <w:p>
      <w:pPr>
        <w:spacing w:after="0"/>
        <w:ind w:left="0"/>
        <w:jc w:val="both"/>
      </w:pPr>
      <w:r>
        <w:rPr>
          <w:rFonts w:ascii="Times New Roman"/>
          <w:b w:val="false"/>
          <w:i w:val="false"/>
          <w:color w:val="000000"/>
          <w:sz w:val="28"/>
        </w:rPr>
        <w:t xml:space="preserve">
      2) фармацевтикалық қызметтi </w:t>
      </w:r>
      <w:r>
        <w:rPr>
          <w:rFonts w:ascii="Times New Roman"/>
          <w:b w:val="false"/>
          <w:i w:val="false"/>
          <w:color w:val="000000"/>
          <w:sz w:val="28"/>
        </w:rPr>
        <w:t xml:space="preserve">лицензиялау </w:t>
      </w:r>
      <w:r>
        <w:rPr>
          <w:rFonts w:ascii="Times New Roman"/>
          <w:b w:val="false"/>
          <w:i w:val="false"/>
          <w:color w:val="000000"/>
          <w:sz w:val="28"/>
        </w:rPr>
        <w:t xml:space="preserve">; </w:t>
      </w:r>
    </w:p>
    <w:bookmarkEnd w:id="382"/>
    <w:bookmarkStart w:name="z386" w:id="383"/>
    <w:p>
      <w:pPr>
        <w:spacing w:after="0"/>
        <w:ind w:left="0"/>
        <w:jc w:val="both"/>
      </w:pPr>
      <w:r>
        <w:rPr>
          <w:rFonts w:ascii="Times New Roman"/>
          <w:b w:val="false"/>
          <w:i w:val="false"/>
          <w:color w:val="000000"/>
          <w:sz w:val="28"/>
        </w:rPr>
        <w:t xml:space="preserve">
      3) дәрiлiк заттардың сәйкестiгiн растау; </w:t>
      </w:r>
    </w:p>
    <w:bookmarkEnd w:id="383"/>
    <w:bookmarkStart w:name="z387" w:id="384"/>
    <w:p>
      <w:pPr>
        <w:spacing w:after="0"/>
        <w:ind w:left="0"/>
        <w:jc w:val="both"/>
      </w:pPr>
      <w:r>
        <w:rPr>
          <w:rFonts w:ascii="Times New Roman"/>
          <w:b w:val="false"/>
          <w:i w:val="false"/>
          <w:color w:val="000000"/>
          <w:sz w:val="28"/>
        </w:rPr>
        <w:t xml:space="preserve">
      4) фармацевтикалық қызметтi жүзеге асыратын жеке тұлғаларды </w:t>
      </w:r>
      <w:r>
        <w:rPr>
          <w:rFonts w:ascii="Times New Roman"/>
          <w:b w:val="false"/>
          <w:i w:val="false"/>
          <w:color w:val="000000"/>
          <w:sz w:val="28"/>
        </w:rPr>
        <w:t xml:space="preserve">аттестаттау </w:t>
      </w:r>
      <w:r>
        <w:rPr>
          <w:rFonts w:ascii="Times New Roman"/>
          <w:b w:val="false"/>
          <w:i w:val="false"/>
          <w:color w:val="000000"/>
          <w:sz w:val="28"/>
        </w:rPr>
        <w:t xml:space="preserve">; </w:t>
      </w:r>
    </w:p>
    <w:bookmarkEnd w:id="384"/>
    <w:bookmarkStart w:name="z388" w:id="385"/>
    <w:p>
      <w:pPr>
        <w:spacing w:after="0"/>
        <w:ind w:left="0"/>
        <w:jc w:val="both"/>
      </w:pPr>
      <w:r>
        <w:rPr>
          <w:rFonts w:ascii="Times New Roman"/>
          <w:b w:val="false"/>
          <w:i w:val="false"/>
          <w:color w:val="000000"/>
          <w:sz w:val="28"/>
        </w:rPr>
        <w:t xml:space="preserve">
      5) фармацевтикалық қызметке мемлекеттiк </w:t>
      </w:r>
      <w:r>
        <w:rPr>
          <w:rFonts w:ascii="Times New Roman"/>
          <w:b w:val="false"/>
          <w:i w:val="false"/>
          <w:color w:val="000000"/>
          <w:sz w:val="28"/>
        </w:rPr>
        <w:t xml:space="preserve">бақылау </w:t>
      </w:r>
      <w:r>
        <w:rPr>
          <w:rFonts w:ascii="Times New Roman"/>
          <w:b w:val="false"/>
          <w:i w:val="false"/>
          <w:color w:val="000000"/>
          <w:sz w:val="28"/>
        </w:rPr>
        <w:t xml:space="preserve">жасау; </w:t>
      </w:r>
    </w:p>
    <w:bookmarkEnd w:id="385"/>
    <w:bookmarkStart w:name="z389" w:id="386"/>
    <w:p>
      <w:pPr>
        <w:spacing w:after="0"/>
        <w:ind w:left="0"/>
        <w:jc w:val="both"/>
      </w:pPr>
      <w:r>
        <w:rPr>
          <w:rFonts w:ascii="Times New Roman"/>
          <w:b w:val="false"/>
          <w:i w:val="false"/>
          <w:color w:val="000000"/>
          <w:sz w:val="28"/>
        </w:rPr>
        <w:t xml:space="preserve">
      6) уәкiлеттi органның: </w:t>
      </w:r>
      <w:r>
        <w:br/>
      </w:r>
      <w:r>
        <w:rPr>
          <w:rFonts w:ascii="Times New Roman"/>
          <w:b w:val="false"/>
          <w:i w:val="false"/>
          <w:color w:val="000000"/>
          <w:sz w:val="28"/>
        </w:rPr>
        <w:t xml:space="preserve">
      негiзгi (өмiрлiк маңызы бар) дәрiлiк заттардың тiзiмiн ; </w:t>
      </w:r>
      <w:r>
        <w:br/>
      </w:r>
      <w:r>
        <w:rPr>
          <w:rFonts w:ascii="Times New Roman"/>
          <w:b w:val="false"/>
          <w:i w:val="false"/>
          <w:color w:val="000000"/>
          <w:sz w:val="28"/>
        </w:rPr>
        <w:t xml:space="preserve">
      аурулар түрлерiнiң және амбулаториялық емделу кезiнде дәрiлiк заттар, арнайы емдiк тағам рецепт бойынша тегiн немесе жеңiлдiктi жағдайда берiлетiн халықтың жекелеген санаттарының </w:t>
      </w:r>
      <w:r>
        <w:rPr>
          <w:rFonts w:ascii="Times New Roman"/>
          <w:b w:val="false"/>
          <w:i w:val="false"/>
          <w:color w:val="000000"/>
          <w:sz w:val="28"/>
        </w:rPr>
        <w:t xml:space="preserve">тiзбесiн </w:t>
      </w:r>
      <w:r>
        <w:rPr>
          <w:rFonts w:ascii="Times New Roman"/>
          <w:b w:val="false"/>
          <w:i w:val="false"/>
          <w:color w:val="000000"/>
          <w:sz w:val="28"/>
        </w:rPr>
        <w:t xml:space="preserve">бекiту рәсімін жүргізу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2006.12.06.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p>
    <w:bookmarkEnd w:id="386"/>
    <w:bookmarkStart w:name="z52" w:id="387"/>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Дәрiлiк заттардың қауiпсiздiгi мен сапасын </w:t>
      </w:r>
      <w:r>
        <w:br/>
      </w:r>
      <w:r>
        <w:rPr>
          <w:rFonts w:ascii="Times New Roman"/>
          <w:b w:val="false"/>
          <w:i w:val="false"/>
          <w:color w:val="000000"/>
          <w:sz w:val="28"/>
        </w:rPr>
        <w:t>
</w:t>
      </w:r>
      <w:r>
        <w:rPr>
          <w:rFonts w:ascii="Times New Roman"/>
          <w:b/>
          <w:i w:val="false"/>
          <w:color w:val="000000"/>
          <w:sz w:val="28"/>
        </w:rPr>
        <w:t xml:space="preserve">              бақылаудың мемлекеттiк жүйесi </w:t>
      </w:r>
    </w:p>
    <w:bookmarkEnd w:id="387"/>
    <w:p>
      <w:pPr>
        <w:spacing w:after="0"/>
        <w:ind w:left="0"/>
        <w:jc w:val="both"/>
      </w:pPr>
      <w:r>
        <w:rPr>
          <w:rFonts w:ascii="Times New Roman"/>
          <w:b w:val="false"/>
          <w:i w:val="false"/>
          <w:color w:val="000000"/>
          <w:sz w:val="28"/>
        </w:rPr>
        <w:t xml:space="preserve">      1. Қазақстан Республикасының аумағында жасалған және оның аумағына әкелiнетiн дәрiлiк заттар мемлекеттiң бақылау жасауына жатады. </w:t>
      </w:r>
    </w:p>
    <w:bookmarkStart w:name="z390" w:id="388"/>
    <w:p>
      <w:pPr>
        <w:spacing w:after="0"/>
        <w:ind w:left="0"/>
        <w:jc w:val="both"/>
      </w:pPr>
      <w:r>
        <w:rPr>
          <w:rFonts w:ascii="Times New Roman"/>
          <w:b w:val="false"/>
          <w:i w:val="false"/>
          <w:color w:val="000000"/>
          <w:sz w:val="28"/>
        </w:rPr>
        <w:t xml:space="preserve">
      2. Дәрiлiк заттардың қауiпсiздiгi мен сапасын бақылаудың мемлекеттiк жүйесiне: </w:t>
      </w:r>
      <w:r>
        <w:br/>
      </w:r>
      <w:r>
        <w:rPr>
          <w:rFonts w:ascii="Times New Roman"/>
          <w:b w:val="false"/>
          <w:i w:val="false"/>
          <w:color w:val="000000"/>
          <w:sz w:val="28"/>
        </w:rPr>
        <w:t xml:space="preserve">
      фармацевтикалық қызмет саласындағы басшылықты жүзеге асыратын мемлекеттiк орган; </w:t>
      </w:r>
      <w:r>
        <w:br/>
      </w:r>
      <w:r>
        <w:rPr>
          <w:rFonts w:ascii="Times New Roman"/>
          <w:b w:val="false"/>
          <w:i w:val="false"/>
          <w:color w:val="000000"/>
          <w:sz w:val="28"/>
        </w:rPr>
        <w:t xml:space="preserve">
      дәрiлiк заттарды әзiрлеуге, қауiпсiздiгiн, тиiмдiлiгiн және сапасын зерттеу мен сынауға арналған ғылыми-зерттеу ұйымдары, институттар, орталықтар, зертханалар; </w:t>
      </w:r>
      <w:r>
        <w:br/>
      </w:r>
      <w:r>
        <w:rPr>
          <w:rFonts w:ascii="Times New Roman"/>
          <w:b w:val="false"/>
          <w:i w:val="false"/>
          <w:color w:val="000000"/>
          <w:sz w:val="28"/>
        </w:rPr>
        <w:t xml:space="preserve">
      дәрiлiк заттардың қауiпсiздiгiн, тиiмдiлiгiн және сапасын бағалау жөнiндегi сараптама комиссиялары; </w:t>
      </w:r>
      <w:r>
        <w:br/>
      </w:r>
      <w:r>
        <w:rPr>
          <w:rFonts w:ascii="Times New Roman"/>
          <w:b w:val="false"/>
          <w:i w:val="false"/>
          <w:color w:val="000000"/>
          <w:sz w:val="28"/>
        </w:rPr>
        <w:t xml:space="preserve">
      дәрiлiк заттар туралы ақпарат жүйесi дәрiлiк заттарға сараптама жасау жөнiндегi орталық кiредi. </w:t>
      </w:r>
    </w:p>
    <w:bookmarkEnd w:id="388"/>
    <w:bookmarkStart w:name="z53" w:id="389"/>
    <w:p>
      <w:pPr>
        <w:spacing w:after="0"/>
        <w:ind w:left="0"/>
        <w:jc w:val="left"/>
      </w:pPr>
      <w:r>
        <w:rPr>
          <w:rFonts w:ascii="Times New Roman"/>
          <w:b/>
          <w:i w:val="false"/>
          <w:color w:val="000000"/>
        </w:rPr>
        <w:t xml:space="preserve"> 
8-тарау. Денсаулық сақтау саласындағы ғылыми қызмет </w:t>
      </w:r>
    </w:p>
    <w:bookmarkEnd w:id="389"/>
    <w:bookmarkStart w:name="z54" w:id="390"/>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Денсаулық сақтау саласындағы ғылыми қызметтiң </w:t>
      </w:r>
      <w:r>
        <w:br/>
      </w:r>
      <w:r>
        <w:rPr>
          <w:rFonts w:ascii="Times New Roman"/>
          <w:b w:val="false"/>
          <w:i w:val="false"/>
          <w:color w:val="000000"/>
          <w:sz w:val="28"/>
        </w:rPr>
        <w:t>
</w:t>
      </w:r>
      <w:r>
        <w:rPr>
          <w:rFonts w:ascii="Times New Roman"/>
          <w:b/>
          <w:i w:val="false"/>
          <w:color w:val="000000"/>
          <w:sz w:val="28"/>
        </w:rPr>
        <w:t xml:space="preserve">              субъектiлерi </w:t>
      </w:r>
    </w:p>
    <w:bookmarkEnd w:id="390"/>
    <w:p>
      <w:pPr>
        <w:spacing w:after="0"/>
        <w:ind w:left="0"/>
        <w:jc w:val="both"/>
      </w:pPr>
      <w:r>
        <w:rPr>
          <w:rFonts w:ascii="Times New Roman"/>
          <w:b w:val="false"/>
          <w:i w:val="false"/>
          <w:color w:val="000000"/>
          <w:sz w:val="28"/>
        </w:rPr>
        <w:t xml:space="preserve">      1. Негiзгi мiндетi ретiнде денсаулық сақтау саласындағы ғылыми және (немесе) ғылыми-техникалық қызметтi, ғылыми кадрлар даярлауды жүзеге асыратын заңды тұлға денсаулық сақтау саласындағы ғылыми ұйым (бұдан әрi - ғылыми ұйым) болып табылады. </w:t>
      </w:r>
    </w:p>
    <w:bookmarkStart w:name="z391" w:id="391"/>
    <w:p>
      <w:pPr>
        <w:spacing w:after="0"/>
        <w:ind w:left="0"/>
        <w:jc w:val="both"/>
      </w:pPr>
      <w:r>
        <w:rPr>
          <w:rFonts w:ascii="Times New Roman"/>
          <w:b w:val="false"/>
          <w:i w:val="false"/>
          <w:color w:val="000000"/>
          <w:sz w:val="28"/>
        </w:rPr>
        <w:t xml:space="preserve">
      2. Ғылыми ұйымдар ғылыми-зерттеу ұйымдарына (ғылыми-зерттеу институттары, ғылыми орталықтар), жоғары медициналық бiлiм беру ұйымдарына және ғылыми-медициналық қызметпен шұғылданатын өзге де ұйымдарға бөлінедi. </w:t>
      </w:r>
    </w:p>
    <w:bookmarkEnd w:id="391"/>
    <w:bookmarkStart w:name="z392" w:id="392"/>
    <w:p>
      <w:pPr>
        <w:spacing w:after="0"/>
        <w:ind w:left="0"/>
        <w:jc w:val="both"/>
      </w:pPr>
      <w:r>
        <w:rPr>
          <w:rFonts w:ascii="Times New Roman"/>
          <w:b w:val="false"/>
          <w:i w:val="false"/>
          <w:color w:val="000000"/>
          <w:sz w:val="28"/>
        </w:rPr>
        <w:t xml:space="preserve">
      3. Ғылыми ұйымдар Қазақстан Республикасының заңдарына сәйкес медициналық және бiлiм беру қызметiмен шұғылдана алады. </w:t>
      </w:r>
      <w:r>
        <w:br/>
      </w:r>
      <w:r>
        <w:rPr>
          <w:rFonts w:ascii="Times New Roman"/>
          <w:b w:val="false"/>
          <w:i w:val="false"/>
          <w:color w:val="000000"/>
          <w:sz w:val="28"/>
        </w:rPr>
        <w:t xml:space="preserve">
      Медицина ғылымы мен бiлiм беру саласында ғылым кандидаты, философия докторы (РhD) және ғылым докторының ғылыми дәрежелері үшiн мына адамдарға: </w:t>
      </w:r>
    </w:p>
    <w:bookmarkEnd w:id="392"/>
    <w:bookmarkStart w:name="z393" w:id="393"/>
    <w:p>
      <w:pPr>
        <w:spacing w:after="0"/>
        <w:ind w:left="0"/>
        <w:jc w:val="both"/>
      </w:pPr>
      <w:r>
        <w:rPr>
          <w:rFonts w:ascii="Times New Roman"/>
          <w:b w:val="false"/>
          <w:i w:val="false"/>
          <w:color w:val="000000"/>
          <w:sz w:val="28"/>
        </w:rPr>
        <w:t xml:space="preserve">
      1) медициналық бiлiм беру ұйымдарының педагог қызметкерлерiне Қазақстан Республикасының бiлiм туралы заңдарына сәйкес; </w:t>
      </w:r>
    </w:p>
    <w:bookmarkEnd w:id="393"/>
    <w:bookmarkStart w:name="z394" w:id="394"/>
    <w:p>
      <w:pPr>
        <w:spacing w:after="0"/>
        <w:ind w:left="0"/>
        <w:jc w:val="both"/>
      </w:pPr>
      <w:r>
        <w:rPr>
          <w:rFonts w:ascii="Times New Roman"/>
          <w:b w:val="false"/>
          <w:i w:val="false"/>
          <w:color w:val="000000"/>
          <w:sz w:val="28"/>
        </w:rPr>
        <w:t xml:space="preserve">
      2) ғылыми бағдарламаларды орындайтын медициналық ғылыми ұйымдардың ғылыми қызметкерлерiне Қазақстан Республикасының ғылым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қосымша ақы белгiленедi. </w:t>
      </w:r>
    </w:p>
    <w:bookmarkEnd w:id="394"/>
    <w:bookmarkStart w:name="z395" w:id="395"/>
    <w:p>
      <w:pPr>
        <w:spacing w:after="0"/>
        <w:ind w:left="0"/>
        <w:jc w:val="both"/>
      </w:pPr>
      <w:r>
        <w:rPr>
          <w:rFonts w:ascii="Times New Roman"/>
          <w:b w:val="false"/>
          <w:i w:val="false"/>
          <w:color w:val="000000"/>
          <w:sz w:val="28"/>
        </w:rPr>
        <w:t xml:space="preserve">
      4. Денсаулық сақтау саласындағы ғылыми қызмет субъектiлерi қатысқан қатынастарды реттеу Қазақстан Республикасының заңдарында белгiленедi. </w:t>
      </w:r>
      <w:r>
        <w:br/>
      </w: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Қазақстан Республикасының </w:t>
      </w:r>
      <w:r>
        <w:rPr>
          <w:rFonts w:ascii="Times New Roman"/>
          <w:b w:val="false"/>
          <w:i w:val="false"/>
          <w:color w:val="ff0000"/>
          <w:sz w:val="28"/>
        </w:rPr>
        <w:t xml:space="preserve">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p>
    <w:bookmarkEnd w:id="395"/>
    <w:bookmarkStart w:name="z55" w:id="396"/>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Денсаулық сақтау саласындағы ғылыми қызметтi </w:t>
      </w:r>
      <w:r>
        <w:br/>
      </w:r>
      <w:r>
        <w:rPr>
          <w:rFonts w:ascii="Times New Roman"/>
          <w:b w:val="false"/>
          <w:i w:val="false"/>
          <w:color w:val="000000"/>
          <w:sz w:val="28"/>
        </w:rPr>
        <w:t>
</w:t>
      </w:r>
      <w:r>
        <w:rPr>
          <w:rFonts w:ascii="Times New Roman"/>
          <w:b/>
          <w:i w:val="false"/>
          <w:color w:val="000000"/>
          <w:sz w:val="28"/>
        </w:rPr>
        <w:t xml:space="preserve">              үйлестiру </w:t>
      </w:r>
    </w:p>
    <w:bookmarkEnd w:id="396"/>
    <w:p>
      <w:pPr>
        <w:spacing w:after="0"/>
        <w:ind w:left="0"/>
        <w:jc w:val="both"/>
      </w:pPr>
      <w:r>
        <w:rPr>
          <w:rFonts w:ascii="Times New Roman"/>
          <w:b w:val="false"/>
          <w:i w:val="false"/>
          <w:color w:val="000000"/>
          <w:sz w:val="28"/>
        </w:rPr>
        <w:t xml:space="preserve">      1. Iргелi және қолданбалы сипаттағы ғылыми әзiрлемелердiң басымдықтарын қалыптастыруды, азаматтардың денсаулығын сақтауды ғылыми қамтамасыз ету саласындағы республикалық бағдарламаларды үйлестiрудi, медицина ғылымын дамыту тұжырымдамасын әзiрлеудi денсаулық сақтау саласындағы уәкілетті орган жүзеге асырады. </w:t>
      </w:r>
    </w:p>
    <w:bookmarkStart w:name="z396" w:id="397"/>
    <w:p>
      <w:pPr>
        <w:spacing w:after="0"/>
        <w:ind w:left="0"/>
        <w:jc w:val="both"/>
      </w:pPr>
      <w:r>
        <w:rPr>
          <w:rFonts w:ascii="Times New Roman"/>
          <w:b w:val="false"/>
          <w:i w:val="false"/>
          <w:color w:val="000000"/>
          <w:sz w:val="28"/>
        </w:rPr>
        <w:t xml:space="preserve">
      2. Денсаулық сақтау саласындағы уәкiлеттi орган ғылыми ұйымдардың құрылтайшысы болады. </w:t>
      </w:r>
    </w:p>
    <w:bookmarkEnd w:id="397"/>
    <w:bookmarkStart w:name="z397" w:id="398"/>
    <w:p>
      <w:pPr>
        <w:spacing w:after="0"/>
        <w:ind w:left="0"/>
        <w:jc w:val="both"/>
      </w:pPr>
      <w:r>
        <w:rPr>
          <w:rFonts w:ascii="Times New Roman"/>
          <w:b w:val="false"/>
          <w:i w:val="false"/>
          <w:color w:val="000000"/>
          <w:sz w:val="28"/>
        </w:rPr>
        <w:t xml:space="preserve">
      3. Ғылыми зерттеу бағдарламаларын қаржыландыру бюджет қаражаты есебiнен және Қазақстан Республикасының заңнамасында тыйым салынбаған өзге де қаржыландыру көздерiнен жүзеге асырылады. </w:t>
      </w:r>
    </w:p>
    <w:bookmarkEnd w:id="398"/>
    <w:bookmarkStart w:name="z398" w:id="399"/>
    <w:p>
      <w:pPr>
        <w:spacing w:after="0"/>
        <w:ind w:left="0"/>
        <w:jc w:val="both"/>
      </w:pPr>
      <w:r>
        <w:rPr>
          <w:rFonts w:ascii="Times New Roman"/>
          <w:b w:val="false"/>
          <w:i w:val="false"/>
          <w:color w:val="000000"/>
          <w:sz w:val="28"/>
        </w:rPr>
        <w:t xml:space="preserve">
      4. Денсаулық сақтау саласындағы уәкiлеттi орган денсаулық сақтау саласындағы ғылыми бағдарламалардың кешендi сараптамасын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399"/>
    <w:bookmarkStart w:name="z56" w:id="400"/>
    <w:p>
      <w:pPr>
        <w:spacing w:after="0"/>
        <w:ind w:left="0"/>
        <w:jc w:val="left"/>
      </w:pPr>
      <w:r>
        <w:rPr>
          <w:rFonts w:ascii="Times New Roman"/>
          <w:b/>
          <w:i w:val="false"/>
          <w:color w:val="000000"/>
        </w:rPr>
        <w:t xml:space="preserve"> 
9-тарау. Денсаулық сақтау саласындағы білім беру </w:t>
      </w:r>
    </w:p>
    <w:bookmarkEnd w:id="400"/>
    <w:bookmarkStart w:name="z57" w:id="401"/>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Денсаулық сақтау саласындағы бiлiм беру қызметi </w:t>
      </w:r>
    </w:p>
    <w:bookmarkEnd w:id="401"/>
    <w:p>
      <w:pPr>
        <w:spacing w:after="0"/>
        <w:ind w:left="0"/>
        <w:jc w:val="both"/>
      </w:pPr>
      <w:r>
        <w:rPr>
          <w:rFonts w:ascii="Times New Roman"/>
          <w:b w:val="false"/>
          <w:i w:val="false"/>
          <w:color w:val="000000"/>
          <w:sz w:val="28"/>
        </w:rPr>
        <w:t xml:space="preserve">      1. Денсаулық сақтау жүйесi үшiн кәсiби ғылыми-педагог, медицина және фармацевтика қызметкерлерiн даярлау, қайта даярлау және олардың бiлiктiлiгiн арттыру денсаулық сақтау саласындағы бiлiм беру қызметiнiң мiндеттерi болып табылады. </w:t>
      </w:r>
    </w:p>
    <w:bookmarkStart w:name="z399" w:id="402"/>
    <w:p>
      <w:pPr>
        <w:spacing w:after="0"/>
        <w:ind w:left="0"/>
        <w:jc w:val="both"/>
      </w:pPr>
      <w:r>
        <w:rPr>
          <w:rFonts w:ascii="Times New Roman"/>
          <w:b w:val="false"/>
          <w:i w:val="false"/>
          <w:color w:val="000000"/>
          <w:sz w:val="28"/>
        </w:rPr>
        <w:t xml:space="preserve">
      2. Денсаулық сақтау саласындағы бiлiм беру қызметi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клиникалық базалар және мамандандырылған даярлықтың жоғары сапасын қамтамасыз ететiн қажеттi әлеуетi болған жағдайда жоғары, орта медициналық бiлiм беру ұйымдарында және бiлiм беру ұйымдарының медицина факультеттерiнде жүзеге асырылады. Бiлiм беру қызметiн қаржыландыру Қазақстан Республикасының заңдарында тыйым салынбаған көздерден жүзеге асырылады. </w:t>
      </w:r>
    </w:p>
    <w:bookmarkEnd w:id="402"/>
    <w:bookmarkStart w:name="z400" w:id="403"/>
    <w:p>
      <w:pPr>
        <w:spacing w:after="0"/>
        <w:ind w:left="0"/>
        <w:jc w:val="both"/>
      </w:pPr>
      <w:r>
        <w:rPr>
          <w:rFonts w:ascii="Times New Roman"/>
          <w:b w:val="false"/>
          <w:i w:val="false"/>
          <w:color w:val="000000"/>
          <w:sz w:val="28"/>
        </w:rPr>
        <w:t xml:space="preserve">
      3. Жоғары және орта оқу білімнен кейінгі медициналық және фармацевтикалық бiлiм беру бағдарламаларын игерген адамдар үшiн мемлекеттiк үлгiдегi диплом, клиникалық мамандықтар бойынша - интернатураны бiтiргенiн растайтын мемлекеттiк үлгiдегi куәлiк, </w:t>
      </w:r>
      <w:r>
        <w:rPr>
          <w:rFonts w:ascii="Times New Roman"/>
          <w:b w:val="false"/>
          <w:i w:val="false"/>
          <w:color w:val="000000"/>
          <w:sz w:val="28"/>
        </w:rPr>
        <w:t xml:space="preserve">маманның сертификаты </w:t>
      </w:r>
      <w:r>
        <w:rPr>
          <w:rFonts w:ascii="Times New Roman"/>
          <w:b w:val="false"/>
          <w:i w:val="false"/>
          <w:color w:val="000000"/>
          <w:sz w:val="28"/>
        </w:rPr>
        <w:t xml:space="preserve">олардың медициналық ұйымдарда қызмет лауазымдарын иеленуiне негiз болып табылады. </w:t>
      </w:r>
    </w:p>
    <w:bookmarkEnd w:id="403"/>
    <w:bookmarkStart w:name="z401" w:id="404"/>
    <w:p>
      <w:pPr>
        <w:spacing w:after="0"/>
        <w:ind w:left="0"/>
        <w:jc w:val="both"/>
      </w:pPr>
      <w:r>
        <w:rPr>
          <w:rFonts w:ascii="Times New Roman"/>
          <w:b w:val="false"/>
          <w:i w:val="false"/>
          <w:color w:val="000000"/>
          <w:sz w:val="28"/>
        </w:rPr>
        <w:t xml:space="preserve">
      4. Жоғары оқу орнынан кейінгі медициналық және фармацевтикалық білім беру резидентураны, магистратураны және докторантураны қамтиды. Резидентурада оқыту ережелерін денсаулық сақтау саласындағы уәкілетті орган </w:t>
      </w:r>
      <w:r>
        <w:rPr>
          <w:rFonts w:ascii="Times New Roman"/>
          <w:b w:val="false"/>
          <w:i w:val="false"/>
          <w:color w:val="000000"/>
          <w:sz w:val="28"/>
        </w:rPr>
        <w:t xml:space="preserve">бекітеді </w:t>
      </w:r>
      <w:r>
        <w:rPr>
          <w:rFonts w:ascii="Times New Roman"/>
          <w:b w:val="false"/>
          <w:i w:val="false"/>
          <w:color w:val="000000"/>
          <w:sz w:val="28"/>
        </w:rPr>
        <w:t xml:space="preserve">. </w:t>
      </w:r>
    </w:p>
    <w:bookmarkEnd w:id="404"/>
    <w:bookmarkStart w:name="z402" w:id="405"/>
    <w:p>
      <w:pPr>
        <w:spacing w:after="0"/>
        <w:ind w:left="0"/>
        <w:jc w:val="both"/>
      </w:pPr>
      <w:r>
        <w:rPr>
          <w:rFonts w:ascii="Times New Roman"/>
          <w:b w:val="false"/>
          <w:i w:val="false"/>
          <w:color w:val="000000"/>
          <w:sz w:val="28"/>
        </w:rPr>
        <w:t xml:space="preserve">
      5. Денсаулық сақтау саласындағы уәкiлеттi орган сұраныстарды ескере отырып орта білімнен кейінгі, жоғары және жоғары оқу орнынан кейiнгi бiлiмдi мамандар даярлауды жоспарлау жүйесiн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405"/>
    <w:bookmarkStart w:name="z58" w:id="406"/>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Денсаулық сақтау саласындағы бiлiктiлiк </w:t>
      </w:r>
      <w:r>
        <w:br/>
      </w:r>
      <w:r>
        <w:rPr>
          <w:rFonts w:ascii="Times New Roman"/>
          <w:b w:val="false"/>
          <w:i w:val="false"/>
          <w:color w:val="000000"/>
          <w:sz w:val="28"/>
        </w:rPr>
        <w:t>
</w:t>
      </w:r>
      <w:r>
        <w:rPr>
          <w:rFonts w:ascii="Times New Roman"/>
          <w:b/>
          <w:i w:val="false"/>
          <w:color w:val="000000"/>
          <w:sz w:val="28"/>
        </w:rPr>
        <w:t xml:space="preserve">              емтихандары </w:t>
      </w:r>
    </w:p>
    <w:bookmarkEnd w:id="406"/>
    <w:p>
      <w:pPr>
        <w:spacing w:after="0"/>
        <w:ind w:left="0"/>
        <w:jc w:val="both"/>
      </w:pPr>
      <w:r>
        <w:rPr>
          <w:rFonts w:ascii="Times New Roman"/>
          <w:b w:val="false"/>
          <w:i w:val="false"/>
          <w:color w:val="000000"/>
          <w:sz w:val="28"/>
        </w:rPr>
        <w:t xml:space="preserve">      1. Денсаулық сақтау саласындағы мамандар үшiн </w:t>
      </w:r>
      <w:r>
        <w:rPr>
          <w:rFonts w:ascii="Times New Roman"/>
          <w:b w:val="false"/>
          <w:i w:val="false"/>
          <w:color w:val="000000"/>
          <w:sz w:val="28"/>
        </w:rPr>
        <w:t xml:space="preserve">бiлiктiлiк емтихандары </w:t>
      </w:r>
      <w:r>
        <w:rPr>
          <w:rFonts w:ascii="Times New Roman"/>
          <w:b w:val="false"/>
          <w:i w:val="false"/>
          <w:color w:val="000000"/>
          <w:sz w:val="28"/>
        </w:rPr>
        <w:t xml:space="preserve">жоғары немесе орта білімнен кейінгі медициналық немесе фармацевтикалық бiлiмi бар адамдардың кәсiби медициналық, дәрiгерлiк немесе фармацевтикалық қызметтi жүзеге асыруға дайындығын айқындау мақсатында өткiзiледi. </w:t>
      </w:r>
    </w:p>
    <w:bookmarkStart w:name="z403" w:id="407"/>
    <w:p>
      <w:pPr>
        <w:spacing w:after="0"/>
        <w:ind w:left="0"/>
        <w:jc w:val="both"/>
      </w:pPr>
      <w:r>
        <w:rPr>
          <w:rFonts w:ascii="Times New Roman"/>
          <w:b w:val="false"/>
          <w:i w:val="false"/>
          <w:color w:val="000000"/>
          <w:sz w:val="28"/>
        </w:rPr>
        <w:t xml:space="preserve">
      2. Санат берiлмейтiн бiрiншi бiлiктiлiк емтиханы интернатурадағы оқу аяқталғаннан кейiн, ал орта медицина қызметкерлерi үшiн колледждегi оқуын бiтiргеннен кейiн өткiзiледi. Бiлiктiлiк емтихандары әрбiр бес жыл сайын өткiзiлiп тұрады. Маман кезектi бiлiктiлiк емтиханына медициналық бiлiм беру қызметiне лицензиясы бар денсаулық сақтау ұйымдарында соңғы бес жыл iшiнде бiлiктiлiгiн арттырған жағдайда жiберiледi. </w:t>
      </w:r>
    </w:p>
    <w:bookmarkEnd w:id="407"/>
    <w:bookmarkStart w:name="z404" w:id="408"/>
    <w:p>
      <w:pPr>
        <w:spacing w:after="0"/>
        <w:ind w:left="0"/>
        <w:jc w:val="both"/>
      </w:pPr>
      <w:r>
        <w:rPr>
          <w:rFonts w:ascii="Times New Roman"/>
          <w:b w:val="false"/>
          <w:i w:val="false"/>
          <w:color w:val="000000"/>
          <w:sz w:val="28"/>
        </w:rPr>
        <w:t xml:space="preserve">
      3. Денсаулық сақтау саласындағы мамандар үшiн бiлiктiлiк емтихандарын өткiзудiң нәтижелерi бойынша қолданылу мерзiмi бес жылға, бiлiктiлiк деңгейi туралы белгiленген үлгiдегi құжат ( </w:t>
      </w:r>
      <w:r>
        <w:rPr>
          <w:rFonts w:ascii="Times New Roman"/>
          <w:b w:val="false"/>
          <w:i w:val="false"/>
          <w:color w:val="000000"/>
          <w:sz w:val="28"/>
        </w:rPr>
        <w:t xml:space="preserve">маманның сертификаты </w:t>
      </w:r>
      <w:r>
        <w:rPr>
          <w:rFonts w:ascii="Times New Roman"/>
          <w:b w:val="false"/>
          <w:i w:val="false"/>
          <w:color w:val="000000"/>
          <w:sz w:val="28"/>
        </w:rPr>
        <w:t xml:space="preserve">) берiледi. </w:t>
      </w:r>
    </w:p>
    <w:bookmarkEnd w:id="408"/>
    <w:bookmarkStart w:name="z405" w:id="409"/>
    <w:p>
      <w:pPr>
        <w:spacing w:after="0"/>
        <w:ind w:left="0"/>
        <w:jc w:val="both"/>
      </w:pPr>
      <w:r>
        <w:rPr>
          <w:rFonts w:ascii="Times New Roman"/>
          <w:b w:val="false"/>
          <w:i w:val="false"/>
          <w:color w:val="000000"/>
          <w:sz w:val="28"/>
        </w:rPr>
        <w:t xml:space="preserve">
      4. Маманның тиiстi сертификаты болмаған, сондай-ақ оны қолдану мерзiмi аяқталған жағдайда жеке тұлғаға дәрiгерлiк қызметпен айналысуға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2007.07.27. </w:t>
      </w:r>
      <w:r>
        <w:rPr>
          <w:rFonts w:ascii="Times New Roman"/>
          <w:b w:val="false"/>
          <w:i w:val="false"/>
          <w:color w:val="000000"/>
          <w:sz w:val="28"/>
        </w:rPr>
        <w:t xml:space="preserve">N 320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p>
    <w:bookmarkEnd w:id="409"/>
    <w:bookmarkStart w:name="z59" w:id="410"/>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Қазақстан Республикасы дәрiгерiнiң анты </w:t>
      </w:r>
    </w:p>
    <w:bookmarkEnd w:id="410"/>
    <w:p>
      <w:pPr>
        <w:spacing w:after="0"/>
        <w:ind w:left="0"/>
        <w:jc w:val="both"/>
      </w:pPr>
      <w:r>
        <w:rPr>
          <w:rFonts w:ascii="Times New Roman"/>
          <w:b w:val="false"/>
          <w:i w:val="false"/>
          <w:color w:val="000000"/>
          <w:sz w:val="28"/>
        </w:rPr>
        <w:t xml:space="preserve">      1. Жоғары медициналық оқу орындарының медициналық мамандықтар бойынша оқып бiтiрген түлектерi Қазақстан Республикасы дәрiгерiнiң антын қабылдайды. </w:t>
      </w:r>
    </w:p>
    <w:bookmarkStart w:name="z406" w:id="411"/>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 xml:space="preserve">дәрiгерi антының мәтiнiн </w:t>
      </w:r>
      <w:r>
        <w:rPr>
          <w:rFonts w:ascii="Times New Roman"/>
          <w:b w:val="false"/>
          <w:i w:val="false"/>
          <w:color w:val="000000"/>
          <w:sz w:val="28"/>
        </w:rPr>
        <w:t xml:space="preserve">Қазақстан Республикасының Үкiметi бекiтедi . </w:t>
      </w:r>
    </w:p>
    <w:bookmarkEnd w:id="411"/>
    <w:bookmarkStart w:name="z60" w:id="412"/>
    <w:p>
      <w:pPr>
        <w:spacing w:after="0"/>
        <w:ind w:left="0"/>
        <w:jc w:val="left"/>
      </w:pPr>
      <w:r>
        <w:rPr>
          <w:rFonts w:ascii="Times New Roman"/>
          <w:b/>
          <w:i w:val="false"/>
          <w:color w:val="000000"/>
        </w:rPr>
        <w:t xml:space="preserve"> 
10-тарау. Медицина және фармацевтика қызметкерлерінің </w:t>
      </w:r>
      <w:r>
        <w:br/>
      </w:r>
      <w:r>
        <w:rPr>
          <w:rFonts w:ascii="Times New Roman"/>
          <w:b/>
          <w:i w:val="false"/>
          <w:color w:val="000000"/>
        </w:rPr>
        <w:t xml:space="preserve">
құқықтары мен міндеттері </w:t>
      </w:r>
    </w:p>
    <w:bookmarkEnd w:id="412"/>
    <w:bookmarkStart w:name="z61" w:id="413"/>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Медицина және фармацевтика қызметкерлерiнiң </w:t>
      </w:r>
      <w:r>
        <w:br/>
      </w:r>
      <w:r>
        <w:rPr>
          <w:rFonts w:ascii="Times New Roman"/>
          <w:b w:val="false"/>
          <w:i w:val="false"/>
          <w:color w:val="000000"/>
          <w:sz w:val="28"/>
        </w:rPr>
        <w:t>
</w:t>
      </w:r>
      <w:r>
        <w:rPr>
          <w:rFonts w:ascii="Times New Roman"/>
          <w:b/>
          <w:i w:val="false"/>
          <w:color w:val="000000"/>
          <w:sz w:val="28"/>
        </w:rPr>
        <w:t xml:space="preserve">              құқықтары мен мiндеттерi </w:t>
      </w:r>
    </w:p>
    <w:bookmarkEnd w:id="413"/>
    <w:p>
      <w:pPr>
        <w:spacing w:after="0"/>
        <w:ind w:left="0"/>
        <w:jc w:val="both"/>
      </w:pPr>
      <w:r>
        <w:rPr>
          <w:rFonts w:ascii="Times New Roman"/>
          <w:b w:val="false"/>
          <w:i w:val="false"/>
          <w:color w:val="000000"/>
          <w:sz w:val="28"/>
        </w:rPr>
        <w:t xml:space="preserve">      1. Медицина және фармацевтика қызметкерлерiнiң: </w:t>
      </w:r>
    </w:p>
    <w:bookmarkStart w:name="z407" w:id="414"/>
    <w:p>
      <w:pPr>
        <w:spacing w:after="0"/>
        <w:ind w:left="0"/>
        <w:jc w:val="both"/>
      </w:pPr>
      <w:r>
        <w:rPr>
          <w:rFonts w:ascii="Times New Roman"/>
          <w:b w:val="false"/>
          <w:i w:val="false"/>
          <w:color w:val="000000"/>
          <w:sz w:val="28"/>
        </w:rPr>
        <w:t xml:space="preserve">
      кәсiби қызметiн жүзеге асыруға арналған жағдаймен қамтамасыз етiлуiне; </w:t>
      </w:r>
    </w:p>
    <w:bookmarkEnd w:id="414"/>
    <w:bookmarkStart w:name="z408" w:id="415"/>
    <w:p>
      <w:pPr>
        <w:spacing w:after="0"/>
        <w:ind w:left="0"/>
        <w:jc w:val="both"/>
      </w:pPr>
      <w:r>
        <w:rPr>
          <w:rFonts w:ascii="Times New Roman"/>
          <w:b w:val="false"/>
          <w:i w:val="false"/>
          <w:color w:val="000000"/>
          <w:sz w:val="28"/>
        </w:rPr>
        <w:t xml:space="preserve">
      бес жылда кемiнде бiр рет өзiнiң бiлiктiлiк деңгейiн мемлекеттiк бюджеттiң немесе денсаулық сақтау саласының мемлекеттiк емес секторы ұйымының қызметкерлерi болса, жұмыс берушiнiң қаражаты есебiнен көтеруге; </w:t>
      </w:r>
    </w:p>
    <w:bookmarkEnd w:id="415"/>
    <w:bookmarkStart w:name="z409" w:id="416"/>
    <w:p>
      <w:pPr>
        <w:spacing w:after="0"/>
        <w:ind w:left="0"/>
        <w:jc w:val="both"/>
      </w:pPr>
      <w:r>
        <w:rPr>
          <w:rFonts w:ascii="Times New Roman"/>
          <w:b w:val="false"/>
          <w:i w:val="false"/>
          <w:color w:val="000000"/>
          <w:sz w:val="28"/>
        </w:rPr>
        <w:t xml:space="preserve">
      штат санының қысқаруына немесе денсаулық сақтау ұйымдарының тарауына байланысты қызметкерлер босап қалған жағдайда, бюджет немесе жұмыс берушiнiң қаражаты есебiнен қайта даярлықтан өтуiне; </w:t>
      </w:r>
    </w:p>
    <w:bookmarkEnd w:id="416"/>
    <w:bookmarkStart w:name="z410" w:id="417"/>
    <w:p>
      <w:pPr>
        <w:spacing w:after="0"/>
        <w:ind w:left="0"/>
        <w:jc w:val="both"/>
      </w:pPr>
      <w:r>
        <w:rPr>
          <w:rFonts w:ascii="Times New Roman"/>
          <w:b w:val="false"/>
          <w:i w:val="false"/>
          <w:color w:val="000000"/>
          <w:sz w:val="28"/>
        </w:rPr>
        <w:t xml:space="preserve">
      еңбек мiндеттерiн атқару кезiнде өздерiнiң денсаулығына немесе мүлкiне келтiрiлген зиянды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тәртiппен өтетуге; </w:t>
      </w:r>
    </w:p>
    <w:bookmarkEnd w:id="417"/>
    <w:bookmarkStart w:name="z411" w:id="418"/>
    <w:p>
      <w:pPr>
        <w:spacing w:after="0"/>
        <w:ind w:left="0"/>
        <w:jc w:val="both"/>
      </w:pPr>
      <w:r>
        <w:rPr>
          <w:rFonts w:ascii="Times New Roman"/>
          <w:b w:val="false"/>
          <w:i w:val="false"/>
          <w:color w:val="000000"/>
          <w:sz w:val="28"/>
        </w:rPr>
        <w:t xml:space="preserve">
      азаматтың өмiрiне қауiп төнген жағдайда ұйымдардың немесе азаматтардың меншiгiндегi байланыс құралдарын, сондай-ақ қолда бар көлiктiң кез келген түрін азаматты таяу жердегi медициналық ұйымға жеткiзу үшiн кедергiсiз және тегiн пайдалануға; </w:t>
      </w:r>
    </w:p>
    <w:bookmarkEnd w:id="418"/>
    <w:bookmarkStart w:name="z412" w:id="419"/>
    <w:p>
      <w:pPr>
        <w:spacing w:after="0"/>
        <w:ind w:left="0"/>
        <w:jc w:val="both"/>
      </w:pPr>
      <w:r>
        <w:rPr>
          <w:rFonts w:ascii="Times New Roman"/>
          <w:b w:val="false"/>
          <w:i w:val="false"/>
          <w:color w:val="000000"/>
          <w:sz w:val="28"/>
        </w:rPr>
        <w:t xml:space="preserve">
      Қазақстан Республикасының заңдарына сәйкес жүріп-тұру сипатындағы қызметiне байланысты көлiк шығындарын өтетуге; </w:t>
      </w:r>
    </w:p>
    <w:bookmarkEnd w:id="419"/>
    <w:bookmarkStart w:name="z413" w:id="420"/>
    <w:p>
      <w:pPr>
        <w:spacing w:after="0"/>
        <w:ind w:left="0"/>
        <w:jc w:val="both"/>
      </w:pPr>
      <w:r>
        <w:rPr>
          <w:rFonts w:ascii="Times New Roman"/>
          <w:b w:val="false"/>
          <w:i w:val="false"/>
          <w:color w:val="000000"/>
          <w:sz w:val="28"/>
        </w:rPr>
        <w:t xml:space="preserve">
      кәсiби мiндеттерiн жоғары сапалы деңгейде орындағаны үшiн көтермелеуге; </w:t>
      </w:r>
    </w:p>
    <w:bookmarkEnd w:id="420"/>
    <w:bookmarkStart w:name="z414" w:id="421"/>
    <w:p>
      <w:pPr>
        <w:spacing w:after="0"/>
        <w:ind w:left="0"/>
        <w:jc w:val="both"/>
      </w:pPr>
      <w:r>
        <w:rPr>
          <w:rFonts w:ascii="Times New Roman"/>
          <w:b w:val="false"/>
          <w:i w:val="false"/>
          <w:color w:val="000000"/>
          <w:sz w:val="28"/>
        </w:rPr>
        <w:t xml:space="preserve">
      өзiнiң кәсiби ар-намысы мен абыройын қорғауға құқығы бар. </w:t>
      </w:r>
    </w:p>
    <w:bookmarkEnd w:id="421"/>
    <w:bookmarkStart w:name="z415" w:id="422"/>
    <w:p>
      <w:pPr>
        <w:spacing w:after="0"/>
        <w:ind w:left="0"/>
        <w:jc w:val="both"/>
      </w:pPr>
      <w:r>
        <w:rPr>
          <w:rFonts w:ascii="Times New Roman"/>
          <w:b w:val="false"/>
          <w:i w:val="false"/>
          <w:color w:val="000000"/>
          <w:sz w:val="28"/>
        </w:rPr>
        <w:t xml:space="preserve">
      2. Мемлекеттiк денсаулық сақтау ұйымдарының ғылыми-педагог кадрларының бiлiктiлiгiн арттыру және қайта даярлау бюджет қаражаты, жұмыс берушiнiң қаражаты, өз қаражаты есебiнен, сондай-ақ Қазақстан Республикасының заңдарында тыйым салынбаған басқа көздер есебiнен жүзеге асырылады. </w:t>
      </w:r>
    </w:p>
    <w:bookmarkEnd w:id="422"/>
    <w:bookmarkStart w:name="z416" w:id="423"/>
    <w:p>
      <w:pPr>
        <w:spacing w:after="0"/>
        <w:ind w:left="0"/>
        <w:jc w:val="both"/>
      </w:pPr>
      <w:r>
        <w:rPr>
          <w:rFonts w:ascii="Times New Roman"/>
          <w:b w:val="false"/>
          <w:i w:val="false"/>
          <w:color w:val="000000"/>
          <w:sz w:val="28"/>
        </w:rPr>
        <w:t xml:space="preserve">
      3. Мемлекеттiк денсаулық сақтау секторы ұйымдарының ауылдық жерде және қала типіндегі кенттерде жұмыс істейтін медицина және фармацевтика қызметкерлерiне мынадай әлеуметтiк қолдау шаралары ұсынылады: </w:t>
      </w:r>
    </w:p>
    <w:bookmarkEnd w:id="423"/>
    <w:bookmarkStart w:name="z417" w:id="424"/>
    <w:p>
      <w:pPr>
        <w:spacing w:after="0"/>
        <w:ind w:left="0"/>
        <w:jc w:val="both"/>
      </w:pPr>
      <w:r>
        <w:rPr>
          <w:rFonts w:ascii="Times New Roman"/>
          <w:b w:val="false"/>
          <w:i w:val="false"/>
          <w:color w:val="000000"/>
          <w:sz w:val="28"/>
        </w:rPr>
        <w:t xml:space="preserve">
      коммуналдық қызметтерге және отынға арналған шығыстарды облыстардың (республикалық маңызы бар қаланың, астананың) жергiлiктi өкiлдi органдары белгiлеген мөлшерлерде бюджет қаражаты есебiнен өтеу; </w:t>
      </w:r>
    </w:p>
    <w:bookmarkEnd w:id="424"/>
    <w:bookmarkStart w:name="z418" w:id="425"/>
    <w:p>
      <w:pPr>
        <w:spacing w:after="0"/>
        <w:ind w:left="0"/>
        <w:jc w:val="both"/>
      </w:pPr>
      <w:r>
        <w:rPr>
          <w:rFonts w:ascii="Times New Roman"/>
          <w:b w:val="false"/>
          <w:i w:val="false"/>
          <w:color w:val="000000"/>
          <w:sz w:val="28"/>
        </w:rPr>
        <w:t xml:space="preserve">
      жеке меншiгiнде малы барлар жергiлiктi өкiлдi және атқарушы органдардың шешiмi бойынша жем-шөппен, мал жайылатын және шөп шабылатын жер учаскелерiмен қамтамасыз етiледi. </w:t>
      </w:r>
    </w:p>
    <w:bookmarkEnd w:id="425"/>
    <w:bookmarkStart w:name="z66" w:id="426"/>
    <w:p>
      <w:pPr>
        <w:spacing w:after="0"/>
        <w:ind w:left="0"/>
        <w:jc w:val="both"/>
      </w:pPr>
      <w:r>
        <w:rPr>
          <w:rFonts w:ascii="Times New Roman"/>
          <w:b w:val="false"/>
          <w:i w:val="false"/>
          <w:color w:val="000000"/>
          <w:sz w:val="28"/>
        </w:rPr>
        <w:t xml:space="preserve">
      3-1. Мемлекеттік денсаулық сақтау секторы ұйымдарының ауылдық жерде жұмыс істейтін медицина және фармацевтика қызметкерлеріне Қазақстан Республикасының заңнамасында көзделген қосымша әлеуметтік қолдау шаралары ұсынылады. </w:t>
      </w:r>
    </w:p>
    <w:bookmarkEnd w:id="426"/>
    <w:bookmarkStart w:name="z419" w:id="427"/>
    <w:p>
      <w:pPr>
        <w:spacing w:after="0"/>
        <w:ind w:left="0"/>
        <w:jc w:val="both"/>
      </w:pPr>
      <w:r>
        <w:rPr>
          <w:rFonts w:ascii="Times New Roman"/>
          <w:b w:val="false"/>
          <w:i w:val="false"/>
          <w:color w:val="000000"/>
          <w:sz w:val="28"/>
        </w:rPr>
        <w:t xml:space="preserve">
      4. Медицина және фармацевтика қызметкерлерi: </w:t>
      </w:r>
    </w:p>
    <w:bookmarkEnd w:id="427"/>
    <w:bookmarkStart w:name="z420" w:id="428"/>
    <w:p>
      <w:pPr>
        <w:spacing w:after="0"/>
        <w:ind w:left="0"/>
        <w:jc w:val="both"/>
      </w:pPr>
      <w:r>
        <w:rPr>
          <w:rFonts w:ascii="Times New Roman"/>
          <w:b w:val="false"/>
          <w:i w:val="false"/>
          <w:color w:val="000000"/>
          <w:sz w:val="28"/>
        </w:rPr>
        <w:t xml:space="preserve">
      ауруларды профилактикалауға және азаматтардың денсаулығын тыңайтуға ықпал етуге, медициналық көмек көрсетуге; </w:t>
      </w:r>
    </w:p>
    <w:bookmarkEnd w:id="428"/>
    <w:bookmarkStart w:name="z421" w:id="429"/>
    <w:p>
      <w:pPr>
        <w:spacing w:after="0"/>
        <w:ind w:left="0"/>
        <w:jc w:val="both"/>
      </w:pPr>
      <w:r>
        <w:rPr>
          <w:rFonts w:ascii="Times New Roman"/>
          <w:b w:val="false"/>
          <w:i w:val="false"/>
          <w:color w:val="000000"/>
          <w:sz w:val="28"/>
        </w:rPr>
        <w:t xml:space="preserve">
      аса шұғыл жағдайларда халыққа кешеуiлдетуге болмайтын медициналық көмек көрсетуге; </w:t>
      </w:r>
    </w:p>
    <w:bookmarkEnd w:id="429"/>
    <w:bookmarkStart w:name="z422" w:id="430"/>
    <w:p>
      <w:pPr>
        <w:spacing w:after="0"/>
        <w:ind w:left="0"/>
        <w:jc w:val="both"/>
      </w:pPr>
      <w:r>
        <w:rPr>
          <w:rFonts w:ascii="Times New Roman"/>
          <w:b w:val="false"/>
          <w:i w:val="false"/>
          <w:color w:val="000000"/>
          <w:sz w:val="28"/>
        </w:rPr>
        <w:t xml:space="preserve">
      халық арасында медициналық бiлiмдi және салауатты өмiр салтын насихаттау жөнiндегi жұмысты жүргiзуге; </w:t>
      </w:r>
    </w:p>
    <w:bookmarkEnd w:id="430"/>
    <w:bookmarkStart w:name="z423" w:id="431"/>
    <w:p>
      <w:pPr>
        <w:spacing w:after="0"/>
        <w:ind w:left="0"/>
        <w:jc w:val="both"/>
      </w:pPr>
      <w:r>
        <w:rPr>
          <w:rFonts w:ascii="Times New Roman"/>
          <w:b w:val="false"/>
          <w:i w:val="false"/>
          <w:color w:val="000000"/>
          <w:sz w:val="28"/>
        </w:rPr>
        <w:t xml:space="preserve">
      кәсiби этика талаптарын сақтауға, дәрiгерлiк құпияны сақтауға, азаматтың аурулары, интимдiк және отбасылық өмiрi туралы мәлiметтердi жария етпеуге; </w:t>
      </w:r>
    </w:p>
    <w:bookmarkEnd w:id="431"/>
    <w:bookmarkStart w:name="z424" w:id="432"/>
    <w:p>
      <w:pPr>
        <w:spacing w:after="0"/>
        <w:ind w:left="0"/>
        <w:jc w:val="both"/>
      </w:pPr>
      <w:r>
        <w:rPr>
          <w:rFonts w:ascii="Times New Roman"/>
          <w:b w:val="false"/>
          <w:i w:val="false"/>
          <w:color w:val="000000"/>
          <w:sz w:val="28"/>
        </w:rPr>
        <w:t xml:space="preserve">
      кәсiби деңгейiн үнемi арттырып отыруға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қолданысқа енгiзiледi),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2007.05.15 N </w:t>
      </w:r>
      <w:r>
        <w:rPr>
          <w:rFonts w:ascii="Times New Roman"/>
          <w:b w:val="false"/>
          <w:i w:val="false"/>
          <w:color w:val="000000"/>
          <w:sz w:val="28"/>
        </w:rPr>
        <w:t xml:space="preserve">253 </w:t>
      </w:r>
      <w:r>
        <w:rPr>
          <w:rFonts w:ascii="Times New Roman"/>
          <w:b w:val="false"/>
          <w:i w:val="false"/>
          <w:color w:val="ff0000"/>
          <w:sz w:val="28"/>
        </w:rPr>
        <w:t xml:space="preserve">, 2008.12.24 </w:t>
      </w:r>
      <w:r>
        <w:rPr>
          <w:rFonts w:ascii="Times New Roman"/>
          <w:b w:val="false"/>
          <w:i w:val="false"/>
          <w:color w:val="000000"/>
          <w:sz w:val="28"/>
        </w:rPr>
        <w:t xml:space="preserve">N 111-IV </w:t>
      </w:r>
      <w:r>
        <w:rPr>
          <w:rFonts w:ascii="Times New Roman"/>
          <w:b w:val="false"/>
          <w:i w:val="false"/>
          <w:color w:val="ff0000"/>
          <w:sz w:val="28"/>
        </w:rPr>
        <w:t xml:space="preserve">(2009 жылғы 1 қаңтардан бастап қолданысқа енгізіледі) Заңдарымен. </w:t>
      </w:r>
    </w:p>
    <w:bookmarkEnd w:id="432"/>
    <w:bookmarkStart w:name="z62" w:id="433"/>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Денсаулық сақтау ұйымдары қызметкерлерiнiң еңбек </w:t>
      </w:r>
      <w:r>
        <w:br/>
      </w:r>
      <w:r>
        <w:rPr>
          <w:rFonts w:ascii="Times New Roman"/>
          <w:b w:val="false"/>
          <w:i w:val="false"/>
          <w:color w:val="000000"/>
          <w:sz w:val="28"/>
        </w:rPr>
        <w:t>
</w:t>
      </w:r>
      <w:r>
        <w:rPr>
          <w:rFonts w:ascii="Times New Roman"/>
          <w:b/>
          <w:i w:val="false"/>
          <w:color w:val="000000"/>
          <w:sz w:val="28"/>
        </w:rPr>
        <w:t xml:space="preserve">              қатынастары </w:t>
      </w:r>
    </w:p>
    <w:bookmarkEnd w:id="433"/>
    <w:bookmarkStart w:name="z441" w:id="434"/>
    <w:p>
      <w:pPr>
        <w:spacing w:after="0"/>
        <w:ind w:left="0"/>
        <w:jc w:val="both"/>
      </w:pPr>
      <w:r>
        <w:rPr>
          <w:rFonts w:ascii="Times New Roman"/>
          <w:b w:val="false"/>
          <w:i w:val="false"/>
          <w:color w:val="000000"/>
          <w:sz w:val="28"/>
        </w:rPr>
        <w:t xml:space="preserve">
      1. Мемлекеттiк денсаулық сақтау ұйымдары қызметкерлерiнiң еңбегiне ақы төлеу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жүзеге асырылады. </w:t>
      </w:r>
      <w:r>
        <w:rPr>
          <w:rFonts w:ascii="Times New Roman"/>
          <w:b w:val="false"/>
          <w:i w:val="false"/>
          <w:color w:val="000000"/>
          <w:sz w:val="28"/>
        </w:rPr>
        <w:t xml:space="preserve">V021758 </w:t>
      </w:r>
    </w:p>
    <w:bookmarkEnd w:id="434"/>
    <w:bookmarkStart w:name="z425" w:id="435"/>
    <w:p>
      <w:pPr>
        <w:spacing w:after="0"/>
        <w:ind w:left="0"/>
        <w:jc w:val="both"/>
      </w:pPr>
      <w:r>
        <w:rPr>
          <w:rFonts w:ascii="Times New Roman"/>
          <w:b w:val="false"/>
          <w:i w:val="false"/>
          <w:color w:val="000000"/>
          <w:sz w:val="28"/>
        </w:rPr>
        <w:t xml:space="preserve">
      2. Денсаулық сақтау ұйымдары қызметкерлерiнiң лауазымдарына қойылатын бiлiктiлiк талаптарын денсаулық сақтау саласындағы уәкiлеттi орган Қазақстан Республикасының заңнамасында белгiленген тәртiппен айқындайды. </w:t>
      </w:r>
    </w:p>
    <w:bookmarkEnd w:id="435"/>
    <w:bookmarkStart w:name="z426" w:id="436"/>
    <w:p>
      <w:pPr>
        <w:spacing w:after="0"/>
        <w:ind w:left="0"/>
        <w:jc w:val="both"/>
      </w:pPr>
      <w:r>
        <w:rPr>
          <w:rFonts w:ascii="Times New Roman"/>
          <w:b w:val="false"/>
          <w:i w:val="false"/>
          <w:color w:val="000000"/>
          <w:sz w:val="28"/>
        </w:rPr>
        <w:t xml:space="preserve">
      3. Денсаулық сақтау ұйымдары қызметкерлерiнiң еңбек қатынастары Қазақстан Республикасының </w:t>
      </w:r>
      <w:r>
        <w:rPr>
          <w:rFonts w:ascii="Times New Roman"/>
          <w:b w:val="false"/>
          <w:i w:val="false"/>
          <w:color w:val="000000"/>
          <w:sz w:val="28"/>
        </w:rPr>
        <w:t xml:space="preserve">еңбек заңнамасымен </w:t>
      </w:r>
      <w:r>
        <w:rPr>
          <w:rFonts w:ascii="Times New Roman"/>
          <w:b w:val="false"/>
          <w:i w:val="false"/>
          <w:color w:val="000000"/>
          <w:sz w:val="28"/>
        </w:rPr>
        <w:t xml:space="preserve">реттеледi. </w:t>
      </w:r>
      <w:r>
        <w:br/>
      </w: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Қазақстан Республикасының 2006.07.07. N </w:t>
      </w:r>
      <w:r>
        <w:rPr>
          <w:rFonts w:ascii="Times New Roman"/>
          <w:b w:val="false"/>
          <w:i w:val="false"/>
          <w:color w:val="000000"/>
          <w:sz w:val="28"/>
        </w:rPr>
        <w:t xml:space="preserve">171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өзгерту енгізілді - 2007.05.15. N </w:t>
      </w:r>
      <w:r>
        <w:rPr>
          <w:rFonts w:ascii="Times New Roman"/>
          <w:b w:val="false"/>
          <w:i w:val="false"/>
          <w:color w:val="000000"/>
          <w:sz w:val="28"/>
        </w:rPr>
        <w:t xml:space="preserve">253 </w:t>
      </w:r>
      <w:r>
        <w:rPr>
          <w:rFonts w:ascii="Times New Roman"/>
          <w:b w:val="false"/>
          <w:i w:val="false"/>
          <w:color w:val="ff0000"/>
          <w:sz w:val="28"/>
        </w:rPr>
        <w:t xml:space="preserve">Заңдарымен. </w:t>
      </w:r>
    </w:p>
    <w:bookmarkEnd w:id="436"/>
    <w:bookmarkStart w:name="z63" w:id="437"/>
    <w:p>
      <w:pPr>
        <w:spacing w:after="0"/>
        <w:ind w:left="0"/>
        <w:jc w:val="left"/>
      </w:pPr>
      <w:r>
        <w:rPr>
          <w:rFonts w:ascii="Times New Roman"/>
          <w:b/>
          <w:i w:val="false"/>
          <w:color w:val="000000"/>
        </w:rPr>
        <w:t xml:space="preserve"> 
11-тарау. Қорытынды ережелер </w:t>
      </w:r>
    </w:p>
    <w:bookmarkEnd w:id="437"/>
    <w:bookmarkStart w:name="z64" w:id="438"/>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Денсаулық сақтау саласындағы халықаралық </w:t>
      </w:r>
      <w:r>
        <w:br/>
      </w:r>
      <w:r>
        <w:rPr>
          <w:rFonts w:ascii="Times New Roman"/>
          <w:b w:val="false"/>
          <w:i w:val="false"/>
          <w:color w:val="000000"/>
          <w:sz w:val="28"/>
        </w:rPr>
        <w:t>
</w:t>
      </w:r>
      <w:r>
        <w:rPr>
          <w:rFonts w:ascii="Times New Roman"/>
          <w:b/>
          <w:i w:val="false"/>
          <w:color w:val="000000"/>
          <w:sz w:val="28"/>
        </w:rPr>
        <w:t xml:space="preserve">              ынтымақтастық </w:t>
      </w:r>
    </w:p>
    <w:bookmarkEnd w:id="438"/>
    <w:p>
      <w:pPr>
        <w:spacing w:after="0"/>
        <w:ind w:left="0"/>
        <w:jc w:val="both"/>
      </w:pPr>
      <w:r>
        <w:rPr>
          <w:rFonts w:ascii="Times New Roman"/>
          <w:b w:val="false"/>
          <w:i w:val="false"/>
          <w:color w:val="000000"/>
          <w:sz w:val="28"/>
        </w:rPr>
        <w:t xml:space="preserve">      1. Денсаулық сақтауды мемлекеттiк басқару органдарының, денсаулық сақтау ұйымдарының Қазақстан Республикасының заңдарына және халықаралық шарттарға сәйкес халықаралық ынтымақтастықты және сыртқы экономикалық қызметтi жүзеге асыруға құқығы бар. </w:t>
      </w:r>
    </w:p>
    <w:bookmarkStart w:name="z427" w:id="439"/>
    <w:p>
      <w:pPr>
        <w:spacing w:after="0"/>
        <w:ind w:left="0"/>
        <w:jc w:val="both"/>
      </w:pPr>
      <w:r>
        <w:rPr>
          <w:rFonts w:ascii="Times New Roman"/>
          <w:b w:val="false"/>
          <w:i w:val="false"/>
          <w:color w:val="000000"/>
          <w:sz w:val="28"/>
        </w:rPr>
        <w:t xml:space="preserve">
      2. Қазақстан Республикасының азаматтарын шет елге емделуге жiберу тәртiбi мен шарттарын Қазақстан Республикасының Үкiметi </w:t>
      </w:r>
      <w:r>
        <w:rPr>
          <w:rFonts w:ascii="Times New Roman"/>
          <w:b w:val="false"/>
          <w:i w:val="false"/>
          <w:color w:val="000000"/>
          <w:sz w:val="28"/>
        </w:rPr>
        <w:t xml:space="preserve">айқындайды </w:t>
      </w:r>
      <w:r>
        <w:rPr>
          <w:rFonts w:ascii="Times New Roman"/>
          <w:b w:val="false"/>
          <w:i w:val="false"/>
          <w:color w:val="000000"/>
          <w:sz w:val="28"/>
        </w:rPr>
        <w:t xml:space="preserve">. </w:t>
      </w:r>
    </w:p>
    <w:bookmarkEnd w:id="439"/>
    <w:bookmarkStart w:name="z65" w:id="440"/>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Осы Заңды бұзғаны үшін жауаптылық </w:t>
      </w:r>
    </w:p>
    <w:bookmarkEnd w:id="440"/>
    <w:p>
      <w:pPr>
        <w:spacing w:after="0"/>
        <w:ind w:left="0"/>
        <w:jc w:val="both"/>
      </w:pPr>
      <w:r>
        <w:rPr>
          <w:rFonts w:ascii="Times New Roman"/>
          <w:b w:val="false"/>
          <w:i w:val="false"/>
          <w:color w:val="000000"/>
          <w:sz w:val="28"/>
        </w:rPr>
        <w:t xml:space="preserve">      Осы Заңның бұзылуына кінәлі тұлғалар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 болады.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