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fe1e" w14:textId="827f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иелерінің азаматтық-құқықтық жауапкершілігін міндетті сақтандыру туралы</w:t>
      </w:r>
    </w:p>
    <w:p>
      <w:pPr>
        <w:spacing w:after="0"/>
        <w:ind w:left="0"/>
        <w:jc w:val="both"/>
      </w:pPr>
      <w:r>
        <w:rPr>
          <w:rFonts w:ascii="Times New Roman"/>
          <w:b w:val="false"/>
          <w:i w:val="false"/>
          <w:color w:val="000000"/>
          <w:sz w:val="28"/>
        </w:rPr>
        <w:t>Қазақстан Республикасының 2003 жылғы 1 шілдедегі N 446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көлiк құралдары иелерiнiң азаматтық-құқықтық жауапкершiлiгiн мiндеттi сақтандыру саласында туындайтын қатынастарды реттейдi және оны жүргiзудiң құқықтық, қаржылық және ұйымдық негiздерiн белгiлейдi.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38" w:id="1"/>
    <w:p>
      <w:pPr>
        <w:spacing w:after="0"/>
        <w:ind w:left="0"/>
        <w:jc w:val="both"/>
      </w:pPr>
      <w:r>
        <w:rPr>
          <w:rFonts w:ascii="Times New Roman"/>
          <w:b w:val="false"/>
          <w:i w:val="false"/>
          <w:color w:val="000000"/>
          <w:sz w:val="28"/>
        </w:rPr>
        <w:t>
      Осы Заңда мынадай негiзгi ұғымдар пайдаланылады: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6" w:id="2"/>
    <w:p>
      <w:pPr>
        <w:spacing w:after="0"/>
        <w:ind w:left="0"/>
        <w:jc w:val="both"/>
      </w:pPr>
      <w:r>
        <w:rPr>
          <w:rFonts w:ascii="Times New Roman"/>
          <w:b w:val="false"/>
          <w:i w:val="false"/>
          <w:color w:val="000000"/>
          <w:sz w:val="28"/>
        </w:rPr>
        <w:t>
      2) анықтық факторы – сақтандыру бойынша бірыңғай дерекқордың пайдаланылатын деректеріне сенімділік дәрежесін сипаттайтын, түзету коэффициенттерін есептеу үшін қажетті коэффициент;</w:t>
      </w:r>
    </w:p>
    <w:bookmarkEnd w:id="2"/>
    <w:bookmarkStart w:name="z178" w:id="3"/>
    <w:p>
      <w:pPr>
        <w:spacing w:after="0"/>
        <w:ind w:left="0"/>
        <w:jc w:val="both"/>
      </w:pPr>
      <w:r>
        <w:rPr>
          <w:rFonts w:ascii="Times New Roman"/>
          <w:b w:val="false"/>
          <w:i w:val="false"/>
          <w:color w:val="000000"/>
          <w:sz w:val="28"/>
        </w:rPr>
        <w:t>
      2-1) "бонус-малус" жүйесі – көлік құралдары иелерінің азаматтық-құқықтық жауапкершілігін міндетті сақтандыру шарты бойынша төленуге жататын сақтандыру сыйлықақысының мөлшерін есептеу кезінде тиісті сыныпты бере отырып, сақтанушының (сақтандырылушының) кінәсінен онда сақтандыру жағдайларының болуына немесе болмауына қарай сақтанушыға (сақтандырылушыға) арттыратын немесе төмендететін коэффициенттерді қолдану арқылы пайдаланылатын жеңілдіктер мен үстемеақылар жүйесі;</w:t>
      </w:r>
    </w:p>
    <w:bookmarkEnd w:id="3"/>
    <w:bookmarkStart w:name="z67" w:id="4"/>
    <w:p>
      <w:pPr>
        <w:spacing w:after="0"/>
        <w:ind w:left="0"/>
        <w:jc w:val="both"/>
      </w:pPr>
      <w:r>
        <w:rPr>
          <w:rFonts w:ascii="Times New Roman"/>
          <w:b w:val="false"/>
          <w:i w:val="false"/>
          <w:color w:val="000000"/>
          <w:sz w:val="28"/>
        </w:rPr>
        <w:t>
      3) жәбiрленушi – көлiк құралын пайдалану салдарынан өмiрiне, денсаулығына және (немесе) мүлкiне зиян келтiрiлген адам;</w:t>
      </w:r>
    </w:p>
    <w:bookmarkEnd w:id="4"/>
    <w:bookmarkStart w:name="z68" w:id="5"/>
    <w:p>
      <w:pPr>
        <w:spacing w:after="0"/>
        <w:ind w:left="0"/>
        <w:jc w:val="both"/>
      </w:pPr>
      <w:r>
        <w:rPr>
          <w:rFonts w:ascii="Times New Roman"/>
          <w:b w:val="false"/>
          <w:i w:val="false"/>
          <w:color w:val="000000"/>
          <w:sz w:val="28"/>
        </w:rPr>
        <w:t>
      4) жолаушы – тасымалдаушымен ауызша немесе жазбаша нысанда тасымалдау шартын жасасқан жеке тұлға;</w:t>
      </w:r>
    </w:p>
    <w:bookmarkEnd w:id="5"/>
    <w:bookmarkStart w:name="z69" w:id="6"/>
    <w:p>
      <w:pPr>
        <w:spacing w:after="0"/>
        <w:ind w:left="0"/>
        <w:jc w:val="both"/>
      </w:pPr>
      <w:r>
        <w:rPr>
          <w:rFonts w:ascii="Times New Roman"/>
          <w:b w:val="false"/>
          <w:i w:val="false"/>
          <w:color w:val="000000"/>
          <w:sz w:val="28"/>
        </w:rPr>
        <w:t>
      5) кешендi шарт – сақтандыру полисiнде көрсетiлген екі және одан да көп көлiк құралы бiрлiгiнiң иесi болып табылатын жеке тұлғамен жасалатын және бiр ғана сақтандырылушы жеке тұлғаға қатысты қолданылатын көлiк құралдары иелерiнiң азаматтық-құқықтық жауапкершiлiгiн мiндеттi сақтандыру шарты;</w:t>
      </w:r>
    </w:p>
    <w:bookmarkEnd w:id="6"/>
    <w:bookmarkStart w:name="z70" w:id="7"/>
    <w:p>
      <w:pPr>
        <w:spacing w:after="0"/>
        <w:ind w:left="0"/>
        <w:jc w:val="both"/>
      </w:pPr>
      <w:r>
        <w:rPr>
          <w:rFonts w:ascii="Times New Roman"/>
          <w:b w:val="false"/>
          <w:i w:val="false"/>
          <w:color w:val="000000"/>
          <w:sz w:val="28"/>
        </w:rPr>
        <w:t>
      6) көлiк құралы иесiнiң азаматтық-құқықтық жауапкершiлiгi – жеке және заңды тұлғалардың жоғары қауiптiлiк көзi ретiндегi көлiк құралын пайдалану нәтижесiнде үшiншi тұлғалардың өмiрiне, денсаулығына және (немесе) мүлкiне келтiрiлген зиянды Қазақстан Республикасының азаматтық заңнамасында белгiленген өтеу мiндетi;</w:t>
      </w:r>
    </w:p>
    <w:bookmarkEnd w:id="7"/>
    <w:bookmarkStart w:name="z71" w:id="8"/>
    <w:p>
      <w:pPr>
        <w:spacing w:after="0"/>
        <w:ind w:left="0"/>
        <w:jc w:val="both"/>
      </w:pPr>
      <w:r>
        <w:rPr>
          <w:rFonts w:ascii="Times New Roman"/>
          <w:b w:val="false"/>
          <w:i w:val="false"/>
          <w:color w:val="000000"/>
          <w:sz w:val="28"/>
        </w:rPr>
        <w:t>
      7) көлік құралын пайдалану – көлік құралдарын жолмен жүру, сондай-ақ жайластырылып немесе ыңғайластырылып оларға іргелес салынған және көлiк құралдарының қозғалысына пайдаланылатын аумақтарда жүру үшiн пайдалану;</w:t>
      </w:r>
    </w:p>
    <w:bookmarkEnd w:id="8"/>
    <w:bookmarkStart w:name="z72" w:id="9"/>
    <w:p>
      <w:pPr>
        <w:spacing w:after="0"/>
        <w:ind w:left="0"/>
        <w:jc w:val="both"/>
      </w:pPr>
      <w:r>
        <w:rPr>
          <w:rFonts w:ascii="Times New Roman"/>
          <w:b w:val="false"/>
          <w:i w:val="false"/>
          <w:color w:val="000000"/>
          <w:sz w:val="28"/>
        </w:rPr>
        <w:t>
      8) көлiк құралының иесi – көлiк құралын меншiк құқығымен, шаруашылық жүргiзу құқығымен немесе жедел басқару құқығымен не кез келген басқа да заңды негiзде (мүлiктiк жалдау шартымен, құзыреттi органның көлiк құралын беру туралы өкiмiне орай және басқаша) иеленетiн жеке немесе заңды тұлға;</w:t>
      </w:r>
    </w:p>
    <w:bookmarkEnd w:id="9"/>
    <w:bookmarkStart w:name="z73" w:id="10"/>
    <w:p>
      <w:pPr>
        <w:spacing w:after="0"/>
        <w:ind w:left="0"/>
        <w:jc w:val="both"/>
      </w:pPr>
      <w:r>
        <w:rPr>
          <w:rFonts w:ascii="Times New Roman"/>
          <w:b w:val="false"/>
          <w:i w:val="false"/>
          <w:color w:val="000000"/>
          <w:sz w:val="28"/>
        </w:rPr>
        <w:t>
      9) көлiк оқиғасы – көлiк құралын пайдалану процесiнде және оның қатысуынан туындаған оқиға (оның ішінде жол-көлік оқиғасы), сондай-ақ көлiк құралынан ажырап кеткен бөлшектер мен ондағы жүктiң қозғалысы нәтижесiнде үшiншi тұлғаларға келтiрiлген зиян;</w:t>
      </w:r>
    </w:p>
    <w:bookmarkEnd w:id="10"/>
    <w:bookmarkStart w:name="z175" w:id="11"/>
    <w:p>
      <w:pPr>
        <w:spacing w:after="0"/>
        <w:ind w:left="0"/>
        <w:jc w:val="both"/>
      </w:pPr>
      <w:r>
        <w:rPr>
          <w:rFonts w:ascii="Times New Roman"/>
          <w:b w:val="false"/>
          <w:i w:val="false"/>
          <w:color w:val="000000"/>
          <w:sz w:val="28"/>
        </w:rPr>
        <w:t>
      9-1) көлік оқиғасын оңайлатылған ресімдеу – көлік оқиғасы туралы құжаттарды ішкі істер органдары қызметкерлерінің қатысуынсыз осы Заңда белгіленген тәртіппен және шарттарда ресімдеу;</w:t>
      </w:r>
    </w:p>
    <w:bookmarkEnd w:id="11"/>
    <w:bookmarkStart w:name="z74" w:id="12"/>
    <w:p>
      <w:pPr>
        <w:spacing w:after="0"/>
        <w:ind w:left="0"/>
        <w:jc w:val="both"/>
      </w:pPr>
      <w:r>
        <w:rPr>
          <w:rFonts w:ascii="Times New Roman"/>
          <w:b w:val="false"/>
          <w:i w:val="false"/>
          <w:color w:val="000000"/>
          <w:sz w:val="28"/>
        </w:rPr>
        <w:t>
      10) пайда алушы – осы Заңға сәйкес сақтандыру төлемiн алушы болып табылатын тұлға;</w:t>
      </w:r>
    </w:p>
    <w:bookmarkEnd w:id="12"/>
    <w:bookmarkStart w:name="z75" w:id="13"/>
    <w:p>
      <w:pPr>
        <w:spacing w:after="0"/>
        <w:ind w:left="0"/>
        <w:jc w:val="both"/>
      </w:pPr>
      <w:r>
        <w:rPr>
          <w:rFonts w:ascii="Times New Roman"/>
          <w:b w:val="false"/>
          <w:i w:val="false"/>
          <w:color w:val="000000"/>
          <w:sz w:val="28"/>
        </w:rPr>
        <w:t>
      11) сақтандыру жағдайы – басталуына орай сақтандыру шарты сақтандыру төлемiн жүзеге асыруды көздейтiн оқиға;</w:t>
      </w:r>
    </w:p>
    <w:bookmarkEnd w:id="13"/>
    <w:bookmarkStart w:name="z176" w:id="14"/>
    <w:p>
      <w:pPr>
        <w:spacing w:after="0"/>
        <w:ind w:left="0"/>
        <w:jc w:val="both"/>
      </w:pPr>
      <w:r>
        <w:rPr>
          <w:rFonts w:ascii="Times New Roman"/>
          <w:b w:val="false"/>
          <w:i w:val="false"/>
          <w:color w:val="000000"/>
          <w:sz w:val="28"/>
        </w:rPr>
        <w:t>
      11-1) сақтандыру жағдайын реттеудің оңайлатылған тәртібі – көлік оқиғасын оңайлатылған ресімдеу кезінде осы Заңда және уәкілетті органның нормативтік құқықтық актісінде белгіленген тәртіппен және шарттарда сақтандыру жағдайын реттеу;</w:t>
      </w:r>
    </w:p>
    <w:bookmarkEnd w:id="14"/>
    <w:bookmarkStart w:name="z179" w:id="15"/>
    <w:p>
      <w:pPr>
        <w:spacing w:after="0"/>
        <w:ind w:left="0"/>
        <w:jc w:val="both"/>
      </w:pPr>
      <w:r>
        <w:rPr>
          <w:rFonts w:ascii="Times New Roman"/>
          <w:b w:val="false"/>
          <w:i w:val="false"/>
          <w:color w:val="000000"/>
          <w:sz w:val="28"/>
        </w:rPr>
        <w:t>
      11-2) сақтандыру омбудсманы – "Сақтандыру қызметі туралы" Қазақстан Республикасының Заңына сәйкес сақтандыру нарығына қатысушылар арасындағы келіспеушіліктерді реттеуді жүзеге асыратын, өз қызметінде тәуелсіз жеке тұлға;</w:t>
      </w:r>
    </w:p>
    <w:bookmarkEnd w:id="15"/>
    <w:bookmarkStart w:name="z76" w:id="16"/>
    <w:p>
      <w:pPr>
        <w:spacing w:after="0"/>
        <w:ind w:left="0"/>
        <w:jc w:val="both"/>
      </w:pPr>
      <w:r>
        <w:rPr>
          <w:rFonts w:ascii="Times New Roman"/>
          <w:b w:val="false"/>
          <w:i w:val="false"/>
          <w:color w:val="000000"/>
          <w:sz w:val="28"/>
        </w:rPr>
        <w:t>
      12) сақтандыру сомасы – сақтандыру объектiсi сақтандырылған және сақтандыру жағдайы басталған кезде сақтандырушы жауапкершiлiгiнiң шектi көлемiн бiлдiретiн ақша сомасы;</w:t>
      </w:r>
    </w:p>
    <w:bookmarkEnd w:id="16"/>
    <w:bookmarkStart w:name="z77" w:id="17"/>
    <w:p>
      <w:pPr>
        <w:spacing w:after="0"/>
        <w:ind w:left="0"/>
        <w:jc w:val="both"/>
      </w:pPr>
      <w:r>
        <w:rPr>
          <w:rFonts w:ascii="Times New Roman"/>
          <w:b w:val="false"/>
          <w:i w:val="false"/>
          <w:color w:val="000000"/>
          <w:sz w:val="28"/>
        </w:rPr>
        <w:t>
      13) сақтандыру сыйлықақысы – сақтанушы сақтандырушыға соңғысы сақтандыру шартында белгiленген мөлшерде сақтанушыға (пайда алушыға) сақтандыру төлемiн жасауға мiндеттемелер қабылдағаны үшiн төлеуге мiндеттi ақша сомасы;</w:t>
      </w:r>
    </w:p>
    <w:bookmarkEnd w:id="17"/>
    <w:bookmarkStart w:name="z78" w:id="18"/>
    <w:p>
      <w:pPr>
        <w:spacing w:after="0"/>
        <w:ind w:left="0"/>
        <w:jc w:val="both"/>
      </w:pPr>
      <w:r>
        <w:rPr>
          <w:rFonts w:ascii="Times New Roman"/>
          <w:b w:val="false"/>
          <w:i w:val="false"/>
          <w:color w:val="000000"/>
          <w:sz w:val="28"/>
        </w:rPr>
        <w:t>
      14) сақтандыру төлемi – сақтандырушы пайда алушыға сақтандыру жағдайы басталған кезде сақтандыру сомасы шегiнде төлейтiн ақша сомасы;</w:t>
      </w:r>
    </w:p>
    <w:bookmarkEnd w:id="18"/>
    <w:bookmarkStart w:name="z79" w:id="19"/>
    <w:p>
      <w:pPr>
        <w:spacing w:after="0"/>
        <w:ind w:left="0"/>
        <w:jc w:val="both"/>
      </w:pPr>
      <w:r>
        <w:rPr>
          <w:rFonts w:ascii="Times New Roman"/>
          <w:b w:val="false"/>
          <w:i w:val="false"/>
          <w:color w:val="000000"/>
          <w:sz w:val="28"/>
        </w:rPr>
        <w:t>
      15) сақтандырушы – Қазақстан Республикасының заңнамасында белгiленген тәртiппен, Қазақстан Республикасының аумағында сақтандыру қызметiн жүзеге асыру құқығына лицензия алған, сақтандыру жағдайы басталған кезде сақтанушыға немесе пайдасына шарт жасалған өзге тұлғаға (пайда алушыға) шартта айқындалған сома (сақтандыру сомасы) шегiнде сақтандыру төлемiн жасауға мiндеттi заңды тұлға;</w:t>
      </w:r>
    </w:p>
    <w:bookmarkEnd w:id="19"/>
    <w:bookmarkStart w:name="z80" w:id="20"/>
    <w:p>
      <w:pPr>
        <w:spacing w:after="0"/>
        <w:ind w:left="0"/>
        <w:jc w:val="both"/>
      </w:pPr>
      <w:r>
        <w:rPr>
          <w:rFonts w:ascii="Times New Roman"/>
          <w:b w:val="false"/>
          <w:i w:val="false"/>
          <w:color w:val="000000"/>
          <w:sz w:val="28"/>
        </w:rPr>
        <w:t>
      16) сақтандырылушы – өзiне қатысты сақтандыру жүзеге асырылатын тұлға;</w:t>
      </w:r>
    </w:p>
    <w:bookmarkEnd w:id="20"/>
    <w:bookmarkStart w:name="z81" w:id="21"/>
    <w:p>
      <w:pPr>
        <w:spacing w:after="0"/>
        <w:ind w:left="0"/>
        <w:jc w:val="both"/>
      </w:pPr>
      <w:r>
        <w:rPr>
          <w:rFonts w:ascii="Times New Roman"/>
          <w:b w:val="false"/>
          <w:i w:val="false"/>
          <w:color w:val="000000"/>
          <w:sz w:val="28"/>
        </w:rPr>
        <w:t>
      17) сақтанушы – сақтандырушымен сақтандыру шартын жасасқан тұлға. Егер сақтандыру шартында өзгеше көзделмесе, сақтанушы бiр мезгiлде сақтандырылушы болып табылады;</w:t>
      </w:r>
    </w:p>
    <w:bookmarkEnd w:id="21"/>
    <w:bookmarkStart w:name="z82" w:id="22"/>
    <w:p>
      <w:pPr>
        <w:spacing w:after="0"/>
        <w:ind w:left="0"/>
        <w:jc w:val="both"/>
      </w:pPr>
      <w:r>
        <w:rPr>
          <w:rFonts w:ascii="Times New Roman"/>
          <w:b w:val="false"/>
          <w:i w:val="false"/>
          <w:color w:val="000000"/>
          <w:sz w:val="28"/>
        </w:rPr>
        <w:t>
      18) стандартты шарт – сақтандыру полисiнде көрсетiлген көлiк құралының иесi болып табылатын жеке немесе заңды тұлғамен жасалатын және бiр немесе бiрнеше сақтандырылушы тұлғаға қатысты қолданылатын көлiк құралдары иелерiнiң азаматтық-құқықтық жауапкершiлiгiн мiндеттi сақтандыру шарты;</w:t>
      </w:r>
    </w:p>
    <w:bookmarkEnd w:id="22"/>
    <w:bookmarkStart w:name="z177" w:id="23"/>
    <w:p>
      <w:pPr>
        <w:spacing w:after="0"/>
        <w:ind w:left="0"/>
        <w:jc w:val="both"/>
      </w:pPr>
      <w:r>
        <w:rPr>
          <w:rFonts w:ascii="Times New Roman"/>
          <w:b w:val="false"/>
          <w:i w:val="false"/>
          <w:color w:val="000000"/>
          <w:sz w:val="28"/>
        </w:rPr>
        <w:t>
      18-1) таргеттелетін шығындылық – көлік құралдары иелерінің азаматтық-құқықтық жауапкершілігін міндетті сақтандыру бойынша шығындылықтың нысаналы көрсеткішін сипаттайтын, түзету коэффициенттерін есептеу үшін пайдаланылатын коэффициент;</w:t>
      </w:r>
    </w:p>
    <w:bookmarkEnd w:id="23"/>
    <w:bookmarkStart w:name="z83" w:id="24"/>
    <w:p>
      <w:pPr>
        <w:spacing w:after="0"/>
        <w:ind w:left="0"/>
        <w:jc w:val="both"/>
      </w:pPr>
      <w:r>
        <w:rPr>
          <w:rFonts w:ascii="Times New Roman"/>
          <w:b w:val="false"/>
          <w:i w:val="false"/>
          <w:color w:val="000000"/>
          <w:sz w:val="28"/>
        </w:rPr>
        <w:t>
      19) тiкелей реттеу – көлiк оқиғасында жәбiрленушiнiң өмiрiне, денсаулығына және (немесе) мүлкiне келтiрiлген зиянды жәбiрленушiмен көлiк құралдары иелерiнiң азаматтық-құқықтық жауапкершiлiгiн мiндеттi сақтандыру шартын жасасқан сақтандырушы осы Заңда көзделген жауапкершілік көлемі шегінде өтеуді жүзеге асыратын сақтандыру жағдайын реттеу тетiгi.</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көлiк құралдары иелерiнің азаматтық-құқықтық жауапкершiлiгiн мiндеттi сақтандыру туралы заңдары </w:t>
      </w:r>
    </w:p>
    <w:p>
      <w:pPr>
        <w:spacing w:after="0"/>
        <w:ind w:left="0"/>
        <w:jc w:val="both"/>
      </w:pPr>
      <w:r>
        <w:rPr>
          <w:rFonts w:ascii="Times New Roman"/>
          <w:b w:val="false"/>
          <w:i w:val="false"/>
          <w:color w:val="000000"/>
          <w:sz w:val="28"/>
        </w:rPr>
        <w:t xml:space="preserve">
      1. Қазақстан Республикасының көлiк құралдары иелерiнiң азаматтық-құқықтық жауапкершілігiн мiндеттi сақтандыру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халықаралық шарттың ережелерi қолданылады. </w:t>
      </w:r>
    </w:p>
    <w:bookmarkStart w:name="z174" w:id="25"/>
    <w:p>
      <w:pPr>
        <w:spacing w:after="0"/>
        <w:ind w:left="0"/>
        <w:jc w:val="both"/>
      </w:pPr>
      <w:r>
        <w:rPr>
          <w:rFonts w:ascii="Times New Roman"/>
          <w:b w:val="false"/>
          <w:i w:val="false"/>
          <w:color w:val="000000"/>
          <w:sz w:val="28"/>
        </w:rPr>
        <w:t>
      3. Осы Заңның сақтандырушыға, оның ішінде сақтандыру ұйымына қатысты қолданылатын ережелері Қазақстан Республикасының аумағында ашылған Қазақстан Республикасы бейрезидент-сақтандыру ұйымдарының филиалдарына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Көлiк құралдары иелерiнiң азаматтық-құқықтық жауапкершілiгiн мiндеттi сақтандырудың объектiсi </w:t>
      </w:r>
    </w:p>
    <w:p>
      <w:pPr>
        <w:spacing w:after="0"/>
        <w:ind w:left="0"/>
        <w:jc w:val="both"/>
      </w:pPr>
      <w:r>
        <w:rPr>
          <w:rFonts w:ascii="Times New Roman"/>
          <w:b w:val="false"/>
          <w:i w:val="false"/>
          <w:color w:val="000000"/>
          <w:sz w:val="28"/>
        </w:rPr>
        <w:t xml:space="preserve">
      Сақтандырылушы тұлғаның Қазақстан Республикасының азаматтық заңдарында белгiленген, жоғары қауiптілік көзi ретiндегi көлiк құралын пайдалану нәтижесiнде үшiншi тұлғалардың өмiрiне, денсаулығына және (немесе) мүлкiне келтiрiлген зиянды өтеу мiндетiне байланысты мүлiктiк мүддесi көлiк құралдары иелерiнiң азаматтық-құқықтық жауапкершілігiн мiндеттi сақтандыру (бұдан әрi - көлiк құралдары иелерiнiң жауапкершiлігін мiндеттi сақтандыру) объектiсi болып табылады. </w:t>
      </w:r>
    </w:p>
    <w:p>
      <w:pPr>
        <w:spacing w:after="0"/>
        <w:ind w:left="0"/>
        <w:jc w:val="both"/>
      </w:pPr>
      <w:r>
        <w:rPr>
          <w:rFonts w:ascii="Times New Roman"/>
          <w:b/>
          <w:i w:val="false"/>
          <w:color w:val="000000"/>
          <w:sz w:val="28"/>
        </w:rPr>
        <w:t xml:space="preserve">4-бап. Көлiк құралдары иелерінiң жауапкершiлігін міндеттi сақтандырудың мақсаты және негiзгi принциптерi </w:t>
      </w:r>
    </w:p>
    <w:p>
      <w:pPr>
        <w:spacing w:after="0"/>
        <w:ind w:left="0"/>
        <w:jc w:val="both"/>
      </w:pPr>
      <w:r>
        <w:rPr>
          <w:rFonts w:ascii="Times New Roman"/>
          <w:b w:val="false"/>
          <w:i w:val="false"/>
          <w:color w:val="000000"/>
          <w:sz w:val="28"/>
        </w:rPr>
        <w:t xml:space="preserve">
      1. Көлiк құралдарын пайдалану нәтижесiнде өмiрiне, денсаулығына және (немесе) мүлкiне зиян келтiрiлген үшiншi тұлғалардың мүліктік мүдделерiн қорғауды сақтандыру төлемдерiн жүзеге асыру арқылы қамтамасыз ету көлiк құралдары иелерiнiң жауапкершiлiгiн мiндеттi сақтандырудың мақсаты болып табылады. </w:t>
      </w:r>
    </w:p>
    <w:p>
      <w:pPr>
        <w:spacing w:after="0"/>
        <w:ind w:left="0"/>
        <w:jc w:val="both"/>
      </w:pPr>
      <w:r>
        <w:rPr>
          <w:rFonts w:ascii="Times New Roman"/>
          <w:b w:val="false"/>
          <w:i w:val="false"/>
          <w:color w:val="000000"/>
          <w:sz w:val="28"/>
        </w:rPr>
        <w:t xml:space="preserve">
      2. Көлiк құралдары иелерiнiң жауапкершілігiн мiндеттi сақтандырудың негiзгi принциптерi: </w:t>
      </w:r>
    </w:p>
    <w:p>
      <w:pPr>
        <w:spacing w:after="0"/>
        <w:ind w:left="0"/>
        <w:jc w:val="both"/>
      </w:pPr>
      <w:r>
        <w:rPr>
          <w:rFonts w:ascii="Times New Roman"/>
          <w:b w:val="false"/>
          <w:i w:val="false"/>
          <w:color w:val="000000"/>
          <w:sz w:val="28"/>
        </w:rPr>
        <w:t xml:space="preserve">
      жәбiрленушiлердiң мүлiктiк мүдделерiн осы Заңда белгiленген көлемде және тәртiппен қорғауды қамтамасыз ету; </w:t>
      </w:r>
    </w:p>
    <w:p>
      <w:pPr>
        <w:spacing w:after="0"/>
        <w:ind w:left="0"/>
        <w:jc w:val="both"/>
      </w:pPr>
      <w:r>
        <w:rPr>
          <w:rFonts w:ascii="Times New Roman"/>
          <w:b w:val="false"/>
          <w:i w:val="false"/>
          <w:color w:val="000000"/>
          <w:sz w:val="28"/>
        </w:rPr>
        <w:t>
      көлiк құралдары иелерiнiң жауапкершiлiгiн мiндеттi сақтандыру шартын көлiк құралының иесi жасасқан кезде көлік құралын пайдалану;</w:t>
      </w:r>
    </w:p>
    <w:p>
      <w:pPr>
        <w:spacing w:after="0"/>
        <w:ind w:left="0"/>
        <w:jc w:val="both"/>
      </w:pPr>
      <w:r>
        <w:rPr>
          <w:rFonts w:ascii="Times New Roman"/>
          <w:b w:val="false"/>
          <w:i w:val="false"/>
          <w:color w:val="000000"/>
          <w:sz w:val="28"/>
        </w:rPr>
        <w:t xml:space="preserve">
      тараптардың көлiк құралдары иелерiнiң жауапкершілігін мiндеттi сақтандыру шарты бойынша өз мiндеттемелерiн орындауын қамтамасыз ету; </w:t>
      </w:r>
    </w:p>
    <w:p>
      <w:pPr>
        <w:spacing w:after="0"/>
        <w:ind w:left="0"/>
        <w:jc w:val="both"/>
      </w:pPr>
      <w:r>
        <w:rPr>
          <w:rFonts w:ascii="Times New Roman"/>
          <w:b w:val="false"/>
          <w:i w:val="false"/>
          <w:color w:val="000000"/>
          <w:sz w:val="28"/>
        </w:rPr>
        <w:t xml:space="preserve">
      көлiк құралдары иелерінiң жол жүрiсi қауiпсіздiгiн арттырудағы экономикалық мүдделілігi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Азаматтық-құқықтық жауапкершілігі міндеттi сақтандырылуға жататын тұлғалар </w:t>
      </w:r>
    </w:p>
    <w:p>
      <w:pPr>
        <w:spacing w:after="0"/>
        <w:ind w:left="0"/>
        <w:jc w:val="both"/>
      </w:pPr>
      <w:r>
        <w:rPr>
          <w:rFonts w:ascii="Times New Roman"/>
          <w:b w:val="false"/>
          <w:i w:val="false"/>
          <w:color w:val="000000"/>
          <w:sz w:val="28"/>
        </w:rPr>
        <w:t>
      1. Мынадай көлік құралдары:</w:t>
      </w:r>
    </w:p>
    <w:bookmarkStart w:name="z48" w:id="26"/>
    <w:p>
      <w:pPr>
        <w:spacing w:after="0"/>
        <w:ind w:left="0"/>
        <w:jc w:val="both"/>
      </w:pPr>
      <w:r>
        <w:rPr>
          <w:rFonts w:ascii="Times New Roman"/>
          <w:b w:val="false"/>
          <w:i w:val="false"/>
          <w:color w:val="000000"/>
          <w:sz w:val="28"/>
        </w:rPr>
        <w:t>
      1) жол жүрісі қауіпсіздігін қамтамасыз ету жөніндегі уәкілетті органның бөлiмшелерiнде тiркелген (мемлекеттiк тiркеуге жататын) жеңiл, жүк автомобильдері, автобустар, шағын автобустар және олардың негiзiнде жасалған көлiк құралдары, мотокөлiк пен олардың тiркемелерi (жартылай тiркемелерi), сондай-ақ трамвайлар мен троллейбустар;</w:t>
      </w:r>
    </w:p>
    <w:bookmarkEnd w:id="26"/>
    <w:bookmarkStart w:name="z49" w:id="27"/>
    <w:p>
      <w:pPr>
        <w:spacing w:after="0"/>
        <w:ind w:left="0"/>
        <w:jc w:val="both"/>
      </w:pPr>
      <w:r>
        <w:rPr>
          <w:rFonts w:ascii="Times New Roman"/>
          <w:b w:val="false"/>
          <w:i w:val="false"/>
          <w:color w:val="000000"/>
          <w:sz w:val="28"/>
        </w:rPr>
        <w:t>
      2) Қазақстан Республикасының аумағына уақытша енген (әкелiнген) көлік құралы;</w:t>
      </w:r>
    </w:p>
    <w:bookmarkEnd w:id="27"/>
    <w:bookmarkStart w:name="z50" w:id="28"/>
    <w:p>
      <w:pPr>
        <w:spacing w:after="0"/>
        <w:ind w:left="0"/>
        <w:jc w:val="both"/>
      </w:pPr>
      <w:r>
        <w:rPr>
          <w:rFonts w:ascii="Times New Roman"/>
          <w:b w:val="false"/>
          <w:i w:val="false"/>
          <w:color w:val="000000"/>
          <w:sz w:val="28"/>
        </w:rPr>
        <w:t>
      3) осы тармақтың 1) және 2) тармақшаларында көрсетілген, жасаушы ұйымдардан, жөндеу және сауда ұйымдарынан, кедендік бақылау органдарынан тіркеу орнына өз бетінше жүргізіліп әкелінетін, сондай-ақ жол жүрісі қауіпсіздігін қамтамасыз ету жөніндегі уәкілетті органның бөлімшесі көлік иесінің тұрғылықты жерінің өзгеруіне немесе меншік құқығының өзгеруіне байланысты тіркеуден шығарған көлік құралдары иелерінің азаматтық-құқықтық жауапкершілігі міндетті сақтандырылуға жатады.</w:t>
      </w:r>
    </w:p>
    <w:bookmarkEnd w:id="28"/>
    <w:p>
      <w:pPr>
        <w:spacing w:after="0"/>
        <w:ind w:left="0"/>
        <w:jc w:val="both"/>
      </w:pPr>
      <w:r>
        <w:rPr>
          <w:rFonts w:ascii="Times New Roman"/>
          <w:b w:val="false"/>
          <w:i w:val="false"/>
          <w:color w:val="000000"/>
          <w:sz w:val="28"/>
        </w:rPr>
        <w:t xml:space="preserve">
      2. Көлiк құралы иесiнiң азаматтық-құқықтық жауапкершiлiгi өзi пайдаланатын көлiк құралының әр бiрлiгi бойынша сақтандырылуға жатады. </w:t>
      </w:r>
    </w:p>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ерiктi сақтандыру шартын жасасу көлiк құралының иесiн көлiк құралдары иелерiнiң жауапкершiлiгiн мiндеттi сақтандыру шартын жасасу жөнiндегi мiндеттен босатпайды. </w:t>
      </w:r>
    </w:p>
    <w:p>
      <w:pPr>
        <w:spacing w:after="0"/>
        <w:ind w:left="0"/>
        <w:jc w:val="both"/>
      </w:pPr>
      <w:r>
        <w:rPr>
          <w:rFonts w:ascii="Times New Roman"/>
          <w:b w:val="false"/>
          <w:i w:val="false"/>
          <w:color w:val="000000"/>
          <w:sz w:val="28"/>
        </w:rPr>
        <w:t xml:space="preserve">
      3. Көлiк құралдары иелерiнiң жауапкершілігiн мiндеттi сақтандыру шарты, басқа мемлекетте тiркелген, иесi осы мемлекет пен Қазақстан Республикасының арасында жасалған халықаралық шарттың талаптарына сәйкес Қазақстан Республикасында танылатын көлiк құралдары иелерi жауапкершiлiгінiң сақтандыру шартын жасаған көлiк құралы Қазақстан Республикасының аумағына енген жағдайда жасалмайды. </w:t>
      </w:r>
    </w:p>
    <w:p>
      <w:pPr>
        <w:spacing w:after="0"/>
        <w:ind w:left="0"/>
        <w:jc w:val="both"/>
      </w:pPr>
      <w:r>
        <w:rPr>
          <w:rFonts w:ascii="Times New Roman"/>
          <w:b w:val="false"/>
          <w:i w:val="false"/>
          <w:color w:val="000000"/>
          <w:sz w:val="28"/>
        </w:rPr>
        <w:t>
      4. Көлік құралы Қазақстан Республикасының аумағы бойынша халықаралық қозғалыста деп есептелетін жағдайларды қоспағанда, Қазақстан Республикасының заңнамасына сәйкес жол жүрісі қауіпсіздігін қамтамасыз ету жөніндегі уәкілетті органның бөлiмшелерiнде мемлекеттiк тiркеуге және есепке алуға жатпайтын (трамвайлар мен троллейбустарды қоспағанда) көлiк құралдарының иелерi көлiк құралдары иелерiнiң жауапкершілігiн мiндеттi сақтандыру шартын жасаспайды.</w:t>
      </w:r>
    </w:p>
    <w:p>
      <w:pPr>
        <w:spacing w:after="0"/>
        <w:ind w:left="0"/>
        <w:jc w:val="both"/>
      </w:pPr>
      <w:r>
        <w:rPr>
          <w:rFonts w:ascii="Times New Roman"/>
          <w:b w:val="false"/>
          <w:i w:val="false"/>
          <w:color w:val="000000"/>
          <w:sz w:val="28"/>
        </w:rPr>
        <w:t>
      5. Өзiнiң қызметтiк немесе еңбек мiндеттерiн атқаруына орай, оның iшiнде көлiк құралының иесiмен еңбек немесе өзге де шарт жасасу негiзiнде не мәмiленiң жазбаша нысанын ресiмдемей, көлiк құралы иесiнiң ерiк бiлдiруi негiзiнде оның қатысуымен көлiк құралын жүргiзушi адамның азаматтық-құқықтық жауапкершiлiгi мiндеттi сақтандырылуға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29"/>
    <w:p>
      <w:pPr>
        <w:spacing w:after="0"/>
        <w:ind w:left="0"/>
        <w:jc w:val="left"/>
      </w:pPr>
      <w:r>
        <w:rPr>
          <w:rFonts w:ascii="Times New Roman"/>
          <w:b/>
          <w:i w:val="false"/>
          <w:color w:val="000000"/>
        </w:rPr>
        <w:t xml:space="preserve">  2-тарау. Көлік құралдары иелерінің жауапкершілігін міндетті сақтандыру жүйесінің жұмыс істеуін қамтамасыз ету</w:t>
      </w:r>
    </w:p>
    <w:bookmarkEnd w:id="29"/>
    <w:p>
      <w:pPr>
        <w:spacing w:after="0"/>
        <w:ind w:left="0"/>
        <w:jc w:val="both"/>
      </w:pPr>
      <w:r>
        <w:rPr>
          <w:rFonts w:ascii="Times New Roman"/>
          <w:b/>
          <w:i w:val="false"/>
          <w:color w:val="000000"/>
          <w:sz w:val="28"/>
        </w:rPr>
        <w:t xml:space="preserve">6-бап. Көлiк құралдары иелерiнің жауапкершілігін мiндеттi сақтандыру саласындағы мемлекеттiк бақылау және қадағалау </w:t>
      </w:r>
    </w:p>
    <w:p>
      <w:pPr>
        <w:spacing w:after="0"/>
        <w:ind w:left="0"/>
        <w:jc w:val="both"/>
      </w:pPr>
      <w:r>
        <w:rPr>
          <w:rFonts w:ascii="Times New Roman"/>
          <w:b w:val="false"/>
          <w:i w:val="false"/>
          <w:color w:val="000000"/>
          <w:sz w:val="28"/>
        </w:rPr>
        <w:t>
      1. Сақтандыру ұйымдарының қызметiн мемлекеттiк бақылауды және қадағалауды Қазақстан Республикасының заңнамасына сәйкес қаржы нарығы мен қаржы ұйымдарын реттеу, бақылау және қадағалау жөніндегі уәкілетті орган (бұдан әрі – уәкілетті орган) жүзеге асырады.</w:t>
      </w:r>
    </w:p>
    <w:p>
      <w:pPr>
        <w:spacing w:after="0"/>
        <w:ind w:left="0"/>
        <w:jc w:val="both"/>
      </w:pPr>
      <w:r>
        <w:rPr>
          <w:rFonts w:ascii="Times New Roman"/>
          <w:b w:val="false"/>
          <w:i w:val="false"/>
          <w:color w:val="000000"/>
          <w:sz w:val="28"/>
        </w:rPr>
        <w:t>
      2. Жол жүрісі қауіпсіздігін қамтамасыз ету жөніндегі уәкілетті органның бөлімшелері көлік құралдарын тіркеу және жол жүрісі қағидаларының, сондай-ақ Қазақстан Республикасының жол жүрісі қауіпсіздігін қамтамасыз ету саласындағы нормативтік құқықтық актілерінің сақталуын бақылау саласындағы өзінің өзге де өкілеттіктерін жүзеге асыру кезінде көлік құралдары иелерінің осы Заңда белгіленген көлік құралдары иелерінің жауапкершілігін міндетті сақтандыру шартын жасасу жөніндегі міндетін орындауына мемлекеттік бақылауды жүзеге асырады.</w:t>
      </w:r>
    </w:p>
    <w:p>
      <w:pPr>
        <w:spacing w:after="0"/>
        <w:ind w:left="0"/>
        <w:jc w:val="both"/>
      </w:pPr>
      <w:r>
        <w:rPr>
          <w:rFonts w:ascii="Times New Roman"/>
          <w:b w:val="false"/>
          <w:i w:val="false"/>
          <w:color w:val="000000"/>
          <w:sz w:val="28"/>
        </w:rPr>
        <w:t>
      3. Көлік құралдары иелерінің осы Заңда белгіленген көлік құралдары иелерінің жауапкершілігін міндетті сақтандыру шартын жасасу жөніндегі міндеттерді орындауын мемлекеттік бақылауды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мемлекеттік кіріс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06.01.2010 </w:t>
      </w:r>
      <w:r>
        <w:rPr>
          <w:rFonts w:ascii="Times New Roman"/>
          <w:b w:val="false"/>
          <w:i w:val="false"/>
          <w:color w:val="000000"/>
          <w:sz w:val="28"/>
        </w:rPr>
        <w:t>№ 238-IV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(2011.07.01 бастап қолданысқа енгізіледі), 2011.01.24 </w:t>
      </w:r>
      <w:r>
        <w:rPr>
          <w:rFonts w:ascii="Times New Roman"/>
          <w:b w:val="false"/>
          <w:i w:val="false"/>
          <w:color w:val="000000"/>
          <w:sz w:val="28"/>
        </w:rPr>
        <w:t>№ 399-IV</w:t>
      </w:r>
      <w:r>
        <w:rPr>
          <w:rFonts w:ascii="Times New Roman"/>
          <w:b w:val="false"/>
          <w:i w:val="false"/>
          <w:color w:val="ff0000"/>
          <w:sz w:val="28"/>
        </w:rPr>
        <w:t xml:space="preserve"> (2012.01.01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Көлік құралдары иелерінің жауапкершілігін міндетті сақтандыру шартын жасаспай көлік құралын пайдалануға жол бермеу</w:t>
      </w:r>
    </w:p>
    <w:bookmarkStart w:name="z151" w:id="30"/>
    <w:p>
      <w:pPr>
        <w:spacing w:after="0"/>
        <w:ind w:left="0"/>
        <w:jc w:val="both"/>
      </w:pPr>
      <w:r>
        <w:rPr>
          <w:rFonts w:ascii="Times New Roman"/>
          <w:b w:val="false"/>
          <w:i w:val="false"/>
          <w:color w:val="000000"/>
          <w:sz w:val="28"/>
        </w:rPr>
        <w:t xml:space="preserve">
      1. Көлiк құралдары иелерiнiң жауапкершілігiн мiндеттi сақтандыру шарты жасалмаған жағдайда, көлік құралын пайдалануға жол берілмейді. </w:t>
      </w:r>
    </w:p>
    <w:bookmarkEnd w:id="30"/>
    <w:bookmarkStart w:name="z152" w:id="31"/>
    <w:p>
      <w:pPr>
        <w:spacing w:after="0"/>
        <w:ind w:left="0"/>
        <w:jc w:val="both"/>
      </w:pPr>
      <w:r>
        <w:rPr>
          <w:rFonts w:ascii="Times New Roman"/>
          <w:b w:val="false"/>
          <w:i w:val="false"/>
          <w:color w:val="000000"/>
          <w:sz w:val="28"/>
        </w:rPr>
        <w:t>
      2. Жол жүрісі қауіпсіздігін қамтамасыз ету жөніндегі уәкілетті органның бөлімшелері және көліктік бақылау органдары құжаттарды тексеру кезінде көлiк құралдары иелерiнiң жауапкершiлiгiн мiндеттi сақтандыру шартын жасасу жөніндегі міндеттерді көлiк құралдары иелерiнiң орындауын тексеруге мiндеттi.</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Көлiк құралдары иелерінің жауапкершілiгiн мiндеттi сақтандыруды жүзеге асырудың ерекшелiктерi </w:t>
      </w:r>
    </w:p>
    <w:p>
      <w:pPr>
        <w:spacing w:after="0"/>
        <w:ind w:left="0"/>
        <w:jc w:val="both"/>
      </w:pPr>
      <w:r>
        <w:rPr>
          <w:rFonts w:ascii="Times New Roman"/>
          <w:b w:val="false"/>
          <w:i w:val="false"/>
          <w:color w:val="000000"/>
          <w:sz w:val="28"/>
        </w:rPr>
        <w:t>
      1. Сақтандыру ұйымы көлік құралдары иелерінің жауапкершілігін міндетті сақтандыруды жүзеге асыру құқығына лицензия алғанға дейін "Сақтандыру төлемдеріне кепілдік беру қоры туралы" Қазақстан Республикасының Заңында айқындалған тәртіппен Сақтандыру төлемдеріне кепілдік беру қорымен қатысу шартын, міндетті сақтандырудың көрсетілген түрі бойынша лицензия алған күннен бастап күнтізбелік отыз күн ішінде осы шартты жасасатын жаңадан құрылатын сақтандыру ұйымын қоспағанда, жасасуға міндетті.</w:t>
      </w:r>
    </w:p>
    <w:p>
      <w:pPr>
        <w:spacing w:after="0"/>
        <w:ind w:left="0"/>
        <w:jc w:val="both"/>
      </w:pPr>
      <w:r>
        <w:rPr>
          <w:rFonts w:ascii="Times New Roman"/>
          <w:b w:val="false"/>
          <w:i w:val="false"/>
          <w:color w:val="000000"/>
          <w:sz w:val="28"/>
        </w:rPr>
        <w:t xml:space="preserve">
      2. Бәсекелестiктi шектеуге немесе болғызбауға, бiр сақтандырушылардың екінші сақтандырушыларға көлiк құралдары иелерiнiң жауапкершілігiн мiндеттi сақтандыру шарттарын жасасу бойынша негiзсiз артықшылықтарды беруіне немесе алуына, сақтанушылардың құқықтары мен заңды мүдделерiне нұқсан келтіруге бағытталған қызметке жол берілмейді. </w:t>
      </w:r>
    </w:p>
    <w:p>
      <w:pPr>
        <w:spacing w:after="0"/>
        <w:ind w:left="0"/>
        <w:jc w:val="both"/>
      </w:pPr>
      <w:r>
        <w:rPr>
          <w:rFonts w:ascii="Times New Roman"/>
          <w:b w:val="false"/>
          <w:i w:val="false"/>
          <w:color w:val="000000"/>
          <w:sz w:val="28"/>
        </w:rPr>
        <w:t>
      3. Көлiк құралдарының иелерi басқа мемлекеттердің сақтандырушыларымен көлік құралдары иелерiнiң жауапкершілігiн сақтандыру шарттарын, оның ішінде электрондық нысанда жасасуға құқылы, бұл жағдайда осы сақтандыру көлiк құралдарының иелерiн Қазақстан Республикасының шегінен тыс жерде ғана сақтандыру арқылы қорғауды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Деректер базасы</w:t>
      </w:r>
    </w:p>
    <w:p>
      <w:pPr>
        <w:spacing w:after="0"/>
        <w:ind w:left="0"/>
        <w:jc w:val="both"/>
      </w:pPr>
      <w:r>
        <w:rPr>
          <w:rFonts w:ascii="Times New Roman"/>
          <w:b w:val="false"/>
          <w:i w:val="false"/>
          <w:color w:val="ff0000"/>
          <w:sz w:val="28"/>
        </w:rPr>
        <w:t xml:space="preserve">
      Ескерту. 8-1-бап алып тасталды - ҚР 2010.07.15 </w:t>
      </w:r>
      <w:r>
        <w:rPr>
          <w:rFonts w:ascii="Times New Roman"/>
          <w:b w:val="false"/>
          <w:i w:val="false"/>
          <w:color w:val="ff0000"/>
          <w:sz w:val="28"/>
        </w:rPr>
        <w:t>№ 338-IV</w:t>
      </w:r>
      <w:r>
        <w:rPr>
          <w:rFonts w:ascii="Times New Roman"/>
          <w:b w:val="false"/>
          <w:i w:val="false"/>
          <w:color w:val="ff0000"/>
          <w:sz w:val="28"/>
        </w:rPr>
        <w:t xml:space="preserve"> (2011.01.01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8-2-бап. Деректер базасын қалыптастыру үшін ұсынылатын ақпарат берілетін ақпарат және оны табыс ету мерзімі</w:t>
      </w:r>
    </w:p>
    <w:p>
      <w:pPr>
        <w:spacing w:after="0"/>
        <w:ind w:left="0"/>
        <w:jc w:val="both"/>
      </w:pPr>
      <w:r>
        <w:rPr>
          <w:rFonts w:ascii="Times New Roman"/>
          <w:b w:val="false"/>
          <w:i w:val="false"/>
          <w:color w:val="ff0000"/>
          <w:sz w:val="28"/>
        </w:rPr>
        <w:t xml:space="preserve">
      Ескерту. 8-2-бап алып тасталды - ҚР 2010.07.15 </w:t>
      </w:r>
      <w:r>
        <w:rPr>
          <w:rFonts w:ascii="Times New Roman"/>
          <w:b w:val="false"/>
          <w:i w:val="false"/>
          <w:color w:val="ff0000"/>
          <w:sz w:val="28"/>
        </w:rPr>
        <w:t>№ 338-IV</w:t>
      </w:r>
      <w:r>
        <w:rPr>
          <w:rFonts w:ascii="Times New Roman"/>
          <w:b w:val="false"/>
          <w:i w:val="false"/>
          <w:color w:val="ff0000"/>
          <w:sz w:val="28"/>
        </w:rPr>
        <w:t xml:space="preserve"> (2011.01.01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8-3-бап. Ақпарат беру және (немесе) сақтандыру есептерін алу туралы шарттың міндетті талаптары</w:t>
      </w:r>
    </w:p>
    <w:p>
      <w:pPr>
        <w:spacing w:after="0"/>
        <w:ind w:left="0"/>
        <w:jc w:val="both"/>
      </w:pPr>
      <w:r>
        <w:rPr>
          <w:rFonts w:ascii="Times New Roman"/>
          <w:b w:val="false"/>
          <w:i w:val="false"/>
          <w:color w:val="ff0000"/>
          <w:sz w:val="28"/>
        </w:rPr>
        <w:t xml:space="preserve">
      Ескерту. 8-3-бап алып тасталды - ҚР 2010.07.15 </w:t>
      </w:r>
      <w:r>
        <w:rPr>
          <w:rFonts w:ascii="Times New Roman"/>
          <w:b w:val="false"/>
          <w:i w:val="false"/>
          <w:color w:val="ff0000"/>
          <w:sz w:val="28"/>
        </w:rPr>
        <w:t>№ 338-IV</w:t>
      </w:r>
      <w:r>
        <w:rPr>
          <w:rFonts w:ascii="Times New Roman"/>
          <w:b w:val="false"/>
          <w:i w:val="false"/>
          <w:color w:val="ff0000"/>
          <w:sz w:val="28"/>
        </w:rPr>
        <w:t xml:space="preserve"> (2011.01.01 бастап қолданысқа енгізіледі) Заңымен.</w:t>
      </w:r>
    </w:p>
    <w:p>
      <w:pPr>
        <w:spacing w:after="0"/>
        <w:ind w:left="0"/>
        <w:jc w:val="both"/>
      </w:pPr>
      <w:r>
        <w:rPr>
          <w:rFonts w:ascii="Times New Roman"/>
          <w:b/>
          <w:i w:val="false"/>
          <w:color w:val="000000"/>
          <w:sz w:val="28"/>
        </w:rPr>
        <w:t>9-бап. Ақпараттық өзара iс-қимыл</w:t>
      </w:r>
    </w:p>
    <w:p>
      <w:pPr>
        <w:spacing w:after="0"/>
        <w:ind w:left="0"/>
        <w:jc w:val="both"/>
      </w:pPr>
      <w:r>
        <w:rPr>
          <w:rFonts w:ascii="Times New Roman"/>
          <w:b w:val="false"/>
          <w:i w:val="false"/>
          <w:color w:val="000000"/>
          <w:sz w:val="28"/>
        </w:rPr>
        <w:t>
      1. Қазақстан Республикасының ішкi iстер органдары көлiк оқиғасына қатысушыларға не олардың өкiлдерiне, сондай-ақ сұрау салуы бойынша сақтандыру ұйымдарына, сақтандыру омбудсманына сақтандыру жағдайының, сондай-ақ көлiк оқиғасы орнынан жасырынған адам жәбiрленушiнiң өмiрi мен денсаулығына зиян келтiрген жағдайдың белгілері бар оқиғаның басталу фактiсiн растайтын құжаттардың бiр-бiр данасын, оның iшiнде жол оқиғасының схемасымен қоса, жол жүрiсi қағидаларының бұзылуы туралы хаттаманың көшiрмесiн бередi.</w:t>
      </w:r>
    </w:p>
    <w:bookmarkStart w:name="z51" w:id="32"/>
    <w:p>
      <w:pPr>
        <w:spacing w:after="0"/>
        <w:ind w:left="0"/>
        <w:jc w:val="both"/>
      </w:pPr>
      <w:r>
        <w:rPr>
          <w:rFonts w:ascii="Times New Roman"/>
          <w:b w:val="false"/>
          <w:i w:val="false"/>
          <w:color w:val="000000"/>
          <w:sz w:val="28"/>
        </w:rPr>
        <w:t>
      2. Көлiк оқиғасы және оның салдары туралы ақпарат қолында бар ішкi iстер органдары, прокуратура органдары, соттар, денсаулық сақтау ұйымдары, өзге де мемлекеттiк органдар мен ұйымдар осы ақпаратты сақтандырушыға, сақтандыру омбудсманына және Сақтандыру төлемдерiне кепiлдiк беру қорына олар өтініш жасаған кезде беруге мiндеттi.</w:t>
      </w:r>
    </w:p>
    <w:bookmarkEnd w:id="32"/>
    <w:bookmarkStart w:name="z52" w:id="33"/>
    <w:p>
      <w:pPr>
        <w:spacing w:after="0"/>
        <w:ind w:left="0"/>
        <w:jc w:val="both"/>
      </w:pPr>
      <w:r>
        <w:rPr>
          <w:rFonts w:ascii="Times New Roman"/>
          <w:b w:val="false"/>
          <w:i w:val="false"/>
          <w:color w:val="000000"/>
          <w:sz w:val="28"/>
        </w:rPr>
        <w:t>
      3. Сақтанушының (сақтандырылушының), жәбiрленушiнің немесе олардың мұрагерлерiнің көлік оқиғасының басталғаны туралы хабарлауға мүмкiндiгi болмаған кезде жол жүрісі қауіпсіздігін қамтамасыз ету жөніндегі уәкілетті органның бөлiмшелерi тиiстi сақтандырушыға осы көлiк оқиғасы туралы хабар беруді жүзеге асырады.</w:t>
      </w:r>
    </w:p>
    <w:bookmarkEnd w:id="33"/>
    <w:bookmarkStart w:name="z180" w:id="34"/>
    <w:p>
      <w:pPr>
        <w:spacing w:after="0"/>
        <w:ind w:left="0"/>
        <w:jc w:val="both"/>
      </w:pPr>
      <w:r>
        <w:rPr>
          <w:rFonts w:ascii="Times New Roman"/>
          <w:b w:val="false"/>
          <w:i w:val="false"/>
          <w:color w:val="000000"/>
          <w:sz w:val="28"/>
        </w:rPr>
        <w:t>
      4. Ақпараттық өзара іс-қимылдың осы баптың 1, 2 және 3-тармақтарында көрсетілген түрлері сақтандыру жөніндегі бірыңғай дерекқор арқылы электрондық ақпараттық ресурстар алмасу жолымен жүзеге асырылады.</w:t>
      </w:r>
    </w:p>
    <w:bookmarkEnd w:id="34"/>
    <w:bookmarkStart w:name="z185" w:id="35"/>
    <w:p>
      <w:pPr>
        <w:spacing w:after="0"/>
        <w:ind w:left="0"/>
        <w:jc w:val="both"/>
      </w:pPr>
      <w:r>
        <w:rPr>
          <w:rFonts w:ascii="Times New Roman"/>
          <w:b w:val="false"/>
          <w:i w:val="false"/>
          <w:color w:val="000000"/>
          <w:sz w:val="28"/>
        </w:rPr>
        <w:t>
      5. Көлік оқиғасы салдарынан жәбірленушінің өміріне зиян келтіру жағдайлары туралы ақпарат алу мақсатында құқықтық статистика және арнайы есепке алу саласында статистикалық қызметті жүзеге асыратын мемлекеттік орган мен дерекқорды қалыптастыру және жүргізу жөніндегі ұйым арасындағы ақпараттық өзара іс-қимыл электрондық ақпараттық ресурстар алмасу арқылы жүзеге асырылады.</w:t>
      </w:r>
    </w:p>
    <w:bookmarkEnd w:id="35"/>
    <w:p>
      <w:pPr>
        <w:spacing w:after="0"/>
        <w:ind w:left="0"/>
        <w:jc w:val="both"/>
      </w:pPr>
      <w:r>
        <w:rPr>
          <w:rFonts w:ascii="Times New Roman"/>
          <w:b w:val="false"/>
          <w:i w:val="false"/>
          <w:color w:val="000000"/>
          <w:sz w:val="28"/>
        </w:rPr>
        <w:t>
      Пайда алушыны айқындау және өтініш берушінің қайтыс болған адаммен туыстық қатынастарын растайтын мәліметтерге қолжетімділік беру мақсатында Қазақстан Республикасының заңдарына сәйкес осындай ақпараты бар базаны иелену, пайдалану және оған билік ету құқығын іске асыратын мемлекеттік органның дерекқорды қалыптастыру және жүргізу жөніндегі ұйыммен ақпараттық өзара іс-қимылы жүзеге асырылады.</w:t>
      </w:r>
    </w:p>
    <w:p>
      <w:pPr>
        <w:spacing w:after="0"/>
        <w:ind w:left="0"/>
        <w:jc w:val="both"/>
      </w:pPr>
      <w:r>
        <w:rPr>
          <w:rFonts w:ascii="Times New Roman"/>
          <w:b w:val="false"/>
          <w:i w:val="false"/>
          <w:color w:val="000000"/>
          <w:sz w:val="28"/>
        </w:rPr>
        <w:t>
      Дерекқорды қалыптастыру және жүргізу жөніндегі ұйым осы тармақтың бірінші және екінші бөліктерінде көрсетілген ақпаратты осы көлік оқиғасына қатысушымен көлік құралдары иелерінің жауапкершілігін міндетті сақтандыру шартын жасасқан сақтандырушыға жібереді.</w:t>
      </w:r>
    </w:p>
    <w:bookmarkStart w:name="z186" w:id="36"/>
    <w:p>
      <w:pPr>
        <w:spacing w:after="0"/>
        <w:ind w:left="0"/>
        <w:jc w:val="both"/>
      </w:pPr>
      <w:r>
        <w:rPr>
          <w:rFonts w:ascii="Times New Roman"/>
          <w:b w:val="false"/>
          <w:i w:val="false"/>
          <w:color w:val="000000"/>
          <w:sz w:val="28"/>
        </w:rPr>
        <w:t>
      6. Кеден ісі, Қазақстан Республикасының Мемлекеттік шекарасын қорғау және күзету саласындағы уәкілетті органдар және өзге де мемлекеттік органдар дерекқорды қалыптастыру және жүргізу жөніндегі ұйымға Қазақстан Республикасының аумағына уақытша кірген (әкелінген) көлік құралдары туралы мәліметтерді ақпарат алмасу жүйесі арқылы ұсынады.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37"/>
    <w:p>
      <w:pPr>
        <w:spacing w:after="0"/>
        <w:ind w:left="0"/>
        <w:jc w:val="left"/>
      </w:pPr>
      <w:r>
        <w:rPr>
          <w:rFonts w:ascii="Times New Roman"/>
          <w:b/>
          <w:i w:val="false"/>
          <w:color w:val="000000"/>
        </w:rPr>
        <w:t xml:space="preserve"> 3-тарау. Көлік құралдары иелерінің жауапкершілігін міндетті сақтандыру шарты</w:t>
      </w:r>
    </w:p>
    <w:bookmarkEnd w:id="37"/>
    <w:p>
      <w:pPr>
        <w:spacing w:after="0"/>
        <w:ind w:left="0"/>
        <w:jc w:val="both"/>
      </w:pPr>
      <w:r>
        <w:rPr>
          <w:rFonts w:ascii="Times New Roman"/>
          <w:b/>
          <w:i w:val="false"/>
          <w:color w:val="000000"/>
          <w:sz w:val="28"/>
        </w:rPr>
        <w:t xml:space="preserve">10-бап. Көлiк құралдары иелерiнiң жауапкершілігін міндетті сақтандыру шарты және оны жасасу тәртiбі </w:t>
      </w:r>
    </w:p>
    <w:bookmarkStart w:name="z163" w:id="38"/>
    <w:p>
      <w:pPr>
        <w:spacing w:after="0"/>
        <w:ind w:left="0"/>
        <w:jc w:val="both"/>
      </w:pPr>
      <w:r>
        <w:rPr>
          <w:rFonts w:ascii="Times New Roman"/>
          <w:b w:val="false"/>
          <w:i w:val="false"/>
          <w:color w:val="000000"/>
          <w:sz w:val="28"/>
        </w:rPr>
        <w:t xml:space="preserve">
      1. Көлiк құралдары иелерiнiң жауапкершілігiн мiндеттi сақтандыру осы Заңға сәйкес сақтанушы мен сақтандырушының арасында жасалатын шарт негiзiнде жүзеге асырылады. </w:t>
      </w:r>
    </w:p>
    <w:bookmarkEnd w:id="38"/>
    <w:bookmarkStart w:name="z164" w:id="39"/>
    <w:p>
      <w:pPr>
        <w:spacing w:after="0"/>
        <w:ind w:left="0"/>
        <w:jc w:val="both"/>
      </w:pPr>
      <w:r>
        <w:rPr>
          <w:rFonts w:ascii="Times New Roman"/>
          <w:b w:val="false"/>
          <w:i w:val="false"/>
          <w:color w:val="000000"/>
          <w:sz w:val="28"/>
        </w:rPr>
        <w:t xml:space="preserve">
      2. Көлiк құралдары иелерiнiң жауапкершiлiгiн мiндетті сақтандыру шартында мүлiктің тауарлық құнының жоғалтылуын, сондай-ақ жәбiрленушiнің тауарларды жеткiзудiң немесе жұмыстарды жүргiзудiң (қызметтер көрсетудiң) мерзiмдерiн, оның келiсiм-шарттар (шарттар) бойынша өзге де мiндеттемелердi бұзуына байланысты тұрақсыздық айыбын өтеудi қоса алғанда, жәбiрленушінің моральдық зиянын және ала алмаған пайдасын өтеудi есептемегенде, жәбiрленушiнiң өмiрiне, денсаулығына және (немесе) мүлкiне зиян келтiру салдарынан туындаған мiндеттемелер бойынша сақтандыру төлемiн жүзеге асыру көзделедi. </w:t>
      </w:r>
    </w:p>
    <w:bookmarkEnd w:id="39"/>
    <w:bookmarkStart w:name="z165" w:id="40"/>
    <w:p>
      <w:pPr>
        <w:spacing w:after="0"/>
        <w:ind w:left="0"/>
        <w:jc w:val="both"/>
      </w:pPr>
      <w:r>
        <w:rPr>
          <w:rFonts w:ascii="Times New Roman"/>
          <w:b w:val="false"/>
          <w:i w:val="false"/>
          <w:color w:val="000000"/>
          <w:sz w:val="28"/>
        </w:rPr>
        <w:t xml:space="preserve">
      3. Көлiк құралдары иелерiнiң жауапкершілiгiн мiндеттi сақтандыру шарты мiндеттi сақтандырудың осы түрi (сыныбы) бойынша қызметтi жүзеге асыру құқығына арналған лицензиясы бар сақтандырушымен ғана жасалуға тиiс. </w:t>
      </w:r>
    </w:p>
    <w:bookmarkEnd w:id="40"/>
    <w:p>
      <w:pPr>
        <w:spacing w:after="0"/>
        <w:ind w:left="0"/>
        <w:jc w:val="both"/>
      </w:pPr>
      <w:r>
        <w:rPr>
          <w:rFonts w:ascii="Times New Roman"/>
          <w:b w:val="false"/>
          <w:i w:val="false"/>
          <w:color w:val="000000"/>
          <w:sz w:val="28"/>
        </w:rPr>
        <w:t xml:space="preserve">
      Сақтанушы сақтандырушыны таңдауға ерiктi. </w:t>
      </w:r>
    </w:p>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сақтандырушы сақтанушыға көлік құралдары иелерінің жауапкершілігін міндетті сақтандыру шартын жасасудан бас тартуға құқылы емес.</w:t>
      </w:r>
    </w:p>
    <w:p>
      <w:pPr>
        <w:spacing w:after="0"/>
        <w:ind w:left="0"/>
        <w:jc w:val="both"/>
      </w:pPr>
      <w:r>
        <w:rPr>
          <w:rFonts w:ascii="Times New Roman"/>
          <w:b w:val="false"/>
          <w:i w:val="false"/>
          <w:color w:val="000000"/>
          <w:sz w:val="28"/>
        </w:rPr>
        <w:t xml:space="preserve">
      Көлiк құралдары иелерiнiң жауапкершiлігін мiндеттi сақтандыру шарты бойынша сақтанушы сақтандыру сыйлықақысын төлеуге мiндеттенедi, ал сақтандырушы сақтандыру жағдайы басталған кезде пайда алушыға осы Заңда белгiленген мөлшерде, тәртiппен және мерзiмде сақтандыру төлемiн жүзеге асыруға міндеттенедi. </w:t>
      </w:r>
    </w:p>
    <w:bookmarkStart w:name="z166" w:id="41"/>
    <w:p>
      <w:pPr>
        <w:spacing w:after="0"/>
        <w:ind w:left="0"/>
        <w:jc w:val="both"/>
      </w:pPr>
      <w:r>
        <w:rPr>
          <w:rFonts w:ascii="Times New Roman"/>
          <w:b w:val="false"/>
          <w:i w:val="false"/>
          <w:color w:val="000000"/>
          <w:sz w:val="28"/>
        </w:rPr>
        <w:t xml:space="preserve">
      4. Көлiк құралдары иелерiнiң жауапкершілігiн мiндеттi сақтандыру шарттары мынадай түрлерге бөлiнедi: </w:t>
      </w:r>
    </w:p>
    <w:bookmarkEnd w:id="41"/>
    <w:p>
      <w:pPr>
        <w:spacing w:after="0"/>
        <w:ind w:left="0"/>
        <w:jc w:val="both"/>
      </w:pPr>
      <w:r>
        <w:rPr>
          <w:rFonts w:ascii="Times New Roman"/>
          <w:b w:val="false"/>
          <w:i w:val="false"/>
          <w:color w:val="000000"/>
          <w:sz w:val="28"/>
        </w:rPr>
        <w:t xml:space="preserve">
      1) стандартты; </w:t>
      </w:r>
    </w:p>
    <w:p>
      <w:pPr>
        <w:spacing w:after="0"/>
        <w:ind w:left="0"/>
        <w:jc w:val="both"/>
      </w:pPr>
      <w:r>
        <w:rPr>
          <w:rFonts w:ascii="Times New Roman"/>
          <w:b w:val="false"/>
          <w:i w:val="false"/>
          <w:color w:val="000000"/>
          <w:sz w:val="28"/>
        </w:rPr>
        <w:t xml:space="preserve">
      2) кешендi. </w:t>
      </w:r>
    </w:p>
    <w:bookmarkStart w:name="z167" w:id="42"/>
    <w:p>
      <w:pPr>
        <w:spacing w:after="0"/>
        <w:ind w:left="0"/>
        <w:jc w:val="both"/>
      </w:pPr>
      <w:r>
        <w:rPr>
          <w:rFonts w:ascii="Times New Roman"/>
          <w:b w:val="false"/>
          <w:i w:val="false"/>
          <w:color w:val="000000"/>
          <w:sz w:val="28"/>
        </w:rPr>
        <w:t>
      5. Көлiк құралдары иелерiнiң жауапкершiлігін мiндеттi сақтандыру шарты сақтандырушының сақтандыру полисiн электрондық нысанда ресімдеуi арқылы жасалады.</w:t>
      </w:r>
    </w:p>
    <w:bookmarkEnd w:id="42"/>
    <w:p>
      <w:pPr>
        <w:spacing w:after="0"/>
        <w:ind w:left="0"/>
        <w:jc w:val="both"/>
      </w:pPr>
      <w:r>
        <w:rPr>
          <w:rFonts w:ascii="Times New Roman"/>
          <w:b w:val="false"/>
          <w:i w:val="false"/>
          <w:color w:val="000000"/>
          <w:sz w:val="28"/>
        </w:rPr>
        <w:t>
      Көлiк құралдары иелерiнiң жауапкершiлiгiн мiндеттi сақтандыру шартын жасасу үшiн сақтандыру сыйлықақысын есептеу және сақтанушыны, сақтандырылушыны сәйкестендіру үшін қажетті деректерді қамтитын сақтанушының өтініші негiз болып табылады.</w:t>
      </w:r>
    </w:p>
    <w:bookmarkStart w:name="z168" w:id="43"/>
    <w:p>
      <w:pPr>
        <w:spacing w:after="0"/>
        <w:ind w:left="0"/>
        <w:jc w:val="both"/>
      </w:pPr>
      <w:r>
        <w:rPr>
          <w:rFonts w:ascii="Times New Roman"/>
          <w:b w:val="false"/>
          <w:i w:val="false"/>
          <w:color w:val="000000"/>
          <w:sz w:val="28"/>
        </w:rPr>
        <w:t>
      5-1. Сақтанушының қалауы бойынша көлік құралдары иелерінің жауапкершілігін міндетті сақтандыру шарты сақтандырушыға жүгіну не сақтанушы мен сақтандырушы арасында электрондық ақпараттық ресурстар алмасу арқылы жасалуы мүмкін.</w:t>
      </w:r>
    </w:p>
    <w:bookmarkEnd w:id="43"/>
    <w:bookmarkStart w:name="z187" w:id="44"/>
    <w:p>
      <w:pPr>
        <w:spacing w:after="0"/>
        <w:ind w:left="0"/>
        <w:jc w:val="both"/>
      </w:pPr>
      <w:r>
        <w:rPr>
          <w:rFonts w:ascii="Times New Roman"/>
          <w:b w:val="false"/>
          <w:i w:val="false"/>
          <w:color w:val="000000"/>
          <w:sz w:val="28"/>
        </w:rPr>
        <w:t>
      5-2. Жол жүрісі қауіпсіздігін қамтамасыз ету жөніндегі уәкілетті органның аумақтық бөлімшелерінде тіркелген (мемлекеттік тіркелуге жататын) көлік құралдарын қоспағанда, Қазақстан Республикасының аумағында халықаралық қозғалыста жоқ көлік құралдары иелерінің жауапкершілігін міндетті сақтандыру шартын жасасуға жол берілмейді.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03.12.2024 </w:t>
      </w:r>
      <w:r>
        <w:rPr>
          <w:rFonts w:ascii="Times New Roman"/>
          <w:b w:val="false"/>
          <w:i w:val="false"/>
          <w:color w:val="ff0000"/>
          <w:sz w:val="28"/>
        </w:rPr>
        <w:t>№ 54-НҚ</w:t>
      </w:r>
      <w:r>
        <w:rPr>
          <w:rFonts w:ascii="Times New Roman"/>
          <w:b w:val="false"/>
          <w:i w:val="false"/>
          <w:color w:val="ff0000"/>
          <w:sz w:val="28"/>
        </w:rPr>
        <w:t xml:space="preserve"> нормативтік қаулысымен осы Заңының 10-бабының </w:t>
      </w:r>
      <w:r>
        <w:rPr>
          <w:rFonts w:ascii="Times New Roman"/>
          <w:b w:val="false"/>
          <w:i w:val="false"/>
          <w:color w:val="ff0000"/>
          <w:sz w:val="28"/>
        </w:rPr>
        <w:t>5-2-тармағы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69" w:id="45"/>
    <w:p>
      <w:pPr>
        <w:spacing w:after="0"/>
        <w:ind w:left="0"/>
        <w:jc w:val="both"/>
      </w:pPr>
      <w:r>
        <w:rPr>
          <w:rFonts w:ascii="Times New Roman"/>
          <w:b w:val="false"/>
          <w:i w:val="false"/>
          <w:color w:val="000000"/>
          <w:sz w:val="28"/>
        </w:rPr>
        <w:t xml:space="preserve">
      6. Сақтандыру полисiнде, Қазақстан Республикасы Азаматтық кодексiнiң </w:t>
      </w:r>
      <w:r>
        <w:rPr>
          <w:rFonts w:ascii="Times New Roman"/>
          <w:b w:val="false"/>
          <w:i w:val="false"/>
          <w:color w:val="000000"/>
          <w:sz w:val="28"/>
        </w:rPr>
        <w:t>826-бабында</w:t>
      </w:r>
      <w:r>
        <w:rPr>
          <w:rFonts w:ascii="Times New Roman"/>
          <w:b w:val="false"/>
          <w:i w:val="false"/>
          <w:color w:val="000000"/>
          <w:sz w:val="28"/>
        </w:rPr>
        <w:t xml:space="preserve"> тiзiп көрсетiлген талаптардан басқа, сақтандырушының бiр сақтандыру жағдайы бойынша жауапкершiлiгiнiң шектi көлемiнiң мөлшерi және шарттың түрi көрсетiлуге тиiс. </w:t>
      </w:r>
    </w:p>
    <w:bookmarkEnd w:id="45"/>
    <w:p>
      <w:pPr>
        <w:spacing w:after="0"/>
        <w:ind w:left="0"/>
        <w:jc w:val="both"/>
      </w:pPr>
      <w:r>
        <w:rPr>
          <w:rFonts w:ascii="Times New Roman"/>
          <w:b w:val="false"/>
          <w:i w:val="false"/>
          <w:color w:val="000000"/>
          <w:sz w:val="28"/>
        </w:rPr>
        <w:t>
      Көлiк құралдары иелерiнiң жауапкершілігiн міндетті сақтандыру бойынша сақтандыру полисінің мазмұны мен ресiмделуі жөніндегі талаптар Қазақстан Республикасының сақтандыру және сақтандыру қызметi туралы заңнамасында белгiленедi.</w:t>
      </w:r>
    </w:p>
    <w:bookmarkStart w:name="z170" w:id="46"/>
    <w:p>
      <w:pPr>
        <w:spacing w:after="0"/>
        <w:ind w:left="0"/>
        <w:jc w:val="both"/>
      </w:pPr>
      <w:r>
        <w:rPr>
          <w:rFonts w:ascii="Times New Roman"/>
          <w:b w:val="false"/>
          <w:i w:val="false"/>
          <w:color w:val="000000"/>
          <w:sz w:val="28"/>
        </w:rPr>
        <w:t>
      6-1. Сақтандыру полисіне өзгерістер мен толықтырулар енгізуге жол берілмейді.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71" w:id="47"/>
    <w:p>
      <w:pPr>
        <w:spacing w:after="0"/>
        <w:ind w:left="0"/>
        <w:jc w:val="both"/>
      </w:pPr>
      <w:r>
        <w:rPr>
          <w:rFonts w:ascii="Times New Roman"/>
          <w:b w:val="false"/>
          <w:i w:val="false"/>
          <w:color w:val="000000"/>
          <w:sz w:val="28"/>
        </w:rPr>
        <w:t>
      8. Егер сақтандырушы көлiк құралдары иелерінің жауапкершілігiн мiндеттi сақтандыру шартын сақтанушының (сақтандырылушының) немесе жәбiрленушiнiң жағдайын осы Заңда көзделгенмен салыстырғанда нашарлататын талаптармен жасасса, онда сақтандыру жағдайы басталған кезде сақтандырушы сақтанушының (сақтандырылушының) және жәбiрленушiнiң алдында осы Заңда белгiленген талаптар бойынша мiндеттемелер атқарады.</w:t>
      </w:r>
    </w:p>
    <w:bookmarkEnd w:id="47"/>
    <w:bookmarkStart w:name="z172" w:id="48"/>
    <w:p>
      <w:pPr>
        <w:spacing w:after="0"/>
        <w:ind w:left="0"/>
        <w:jc w:val="both"/>
      </w:pPr>
      <w:r>
        <w:rPr>
          <w:rFonts w:ascii="Times New Roman"/>
          <w:b w:val="false"/>
          <w:i w:val="false"/>
          <w:color w:val="000000"/>
          <w:sz w:val="28"/>
        </w:rPr>
        <w:t>
      9. Көлік құралдары иелерінің жауапкершілігін міндетті сақтандыру шарты бойынша сақтандыру сыйлықақысын төлеуді жеке тұлға біржолғы төлеммен жүргізеді.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2011.01.24 </w:t>
      </w:r>
      <w:r>
        <w:rPr>
          <w:rFonts w:ascii="Times New Roman"/>
          <w:b w:val="false"/>
          <w:i w:val="false"/>
          <w:color w:val="ff0000"/>
          <w:sz w:val="28"/>
        </w:rPr>
        <w:t>№ 399-IV</w:t>
      </w:r>
      <w:r>
        <w:rPr>
          <w:rFonts w:ascii="Times New Roman"/>
          <w:b w:val="false"/>
          <w:i w:val="false"/>
          <w:color w:val="ff0000"/>
          <w:sz w:val="28"/>
        </w:rPr>
        <w:t xml:space="preserve"> (2012.01.01 бастап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Стандартты шарт </w:t>
      </w:r>
    </w:p>
    <w:p>
      <w:pPr>
        <w:spacing w:after="0"/>
        <w:ind w:left="0"/>
        <w:jc w:val="both"/>
      </w:pPr>
      <w:r>
        <w:rPr>
          <w:rFonts w:ascii="Times New Roman"/>
          <w:b w:val="false"/>
          <w:i w:val="false"/>
          <w:color w:val="000000"/>
          <w:sz w:val="28"/>
        </w:rPr>
        <w:t xml:space="preserve">
      1. Стандартты шарт бойынша бiр немесе бiрнеше көлiк иелерiнiң азаматтық-құқықтық жауапкершілiгi сақтандырылуы мүмкiн. </w:t>
      </w:r>
    </w:p>
    <w:p>
      <w:pPr>
        <w:spacing w:after="0"/>
        <w:ind w:left="0"/>
        <w:jc w:val="both"/>
      </w:pPr>
      <w:r>
        <w:rPr>
          <w:rFonts w:ascii="Times New Roman"/>
          <w:b w:val="false"/>
          <w:i w:val="false"/>
          <w:color w:val="000000"/>
          <w:sz w:val="28"/>
        </w:rPr>
        <w:t>
      2. Стандартты шарт пайдаланылатын көлiк құралының әрбір бiрлiгiне жасалады.</w:t>
      </w:r>
    </w:p>
    <w:p>
      <w:pPr>
        <w:spacing w:after="0"/>
        <w:ind w:left="0"/>
        <w:jc w:val="both"/>
      </w:pPr>
      <w:r>
        <w:rPr>
          <w:rFonts w:ascii="Times New Roman"/>
          <w:b w:val="false"/>
          <w:i w:val="false"/>
          <w:color w:val="000000"/>
          <w:sz w:val="28"/>
        </w:rPr>
        <w:t xml:space="preserve">
      3. Сақтандыру полисiнде сақтанушы (сақтандырылушы, сақтандырылушылар) және пайдаланылатын көлiк құралы туралы мәлiметтер болуға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5. Стандартты шарт бойынша сақтанушының (сақтандырылушының) азаматтық-құқықтық жауапкершiлiгi сақтанушының (сақтандырылушының) өзiнiң үшiншi тұлғаларға зиян келтiруi салдарынан не: </w:t>
      </w:r>
    </w:p>
    <w:p>
      <w:pPr>
        <w:spacing w:after="0"/>
        <w:ind w:left="0"/>
        <w:jc w:val="both"/>
      </w:pPr>
      <w:r>
        <w:rPr>
          <w:rFonts w:ascii="Times New Roman"/>
          <w:b w:val="false"/>
          <w:i w:val="false"/>
          <w:color w:val="000000"/>
          <w:sz w:val="28"/>
        </w:rPr>
        <w:t xml:space="preserve">
      1) көлiк құралын оны жүргiзуге құқылы адам сақтанушының (сақтандырылушының) қатысуымен жүргiзген; </w:t>
      </w:r>
    </w:p>
    <w:p>
      <w:pPr>
        <w:spacing w:after="0"/>
        <w:ind w:left="0"/>
        <w:jc w:val="both"/>
      </w:pPr>
      <w:r>
        <w:rPr>
          <w:rFonts w:ascii="Times New Roman"/>
          <w:b w:val="false"/>
          <w:i w:val="false"/>
          <w:color w:val="000000"/>
          <w:sz w:val="28"/>
        </w:rPr>
        <w:t xml:space="preserve">
      2) адам көлiк құралын сақтанушымен (сақтандырушымен) жазбаша нысанда ресiмделген еңбек шарты немесе өзге де шарт негiзiнде жүргiзген; </w:t>
      </w:r>
    </w:p>
    <w:p>
      <w:pPr>
        <w:spacing w:after="0"/>
        <w:ind w:left="0"/>
        <w:jc w:val="both"/>
      </w:pPr>
      <w:r>
        <w:rPr>
          <w:rFonts w:ascii="Times New Roman"/>
          <w:b w:val="false"/>
          <w:i w:val="false"/>
          <w:color w:val="000000"/>
          <w:sz w:val="28"/>
        </w:rPr>
        <w:t xml:space="preserve">
      3) көлiк құралын заңсыз иеленген адам, егер келтiрiлген зиян үшiн жауапкершілік сақтанушыға (сақтандырылушыға) жүктелсе, көлiк құралын жүргiзген жағдайда туындаса, сақтандырылған деп есептелiнедi.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Кешендi шарт </w:t>
      </w:r>
    </w:p>
    <w:p>
      <w:pPr>
        <w:spacing w:after="0"/>
        <w:ind w:left="0"/>
        <w:jc w:val="both"/>
      </w:pPr>
      <w:r>
        <w:rPr>
          <w:rFonts w:ascii="Times New Roman"/>
          <w:b w:val="false"/>
          <w:i w:val="false"/>
          <w:color w:val="000000"/>
          <w:sz w:val="28"/>
        </w:rPr>
        <w:t xml:space="preserve">
      1. Кешендi шарт бойынша екi және одан да көп көлiк құралы бiрлiгiнiң иесi болып табылатын жеке тұлғаның азаматтық-құқықтық жауапкершiлiгi сақтандырылуы мүмкiн. </w:t>
      </w:r>
    </w:p>
    <w:p>
      <w:pPr>
        <w:spacing w:after="0"/>
        <w:ind w:left="0"/>
        <w:jc w:val="both"/>
      </w:pPr>
      <w:r>
        <w:rPr>
          <w:rFonts w:ascii="Times New Roman"/>
          <w:b w:val="false"/>
          <w:i w:val="false"/>
          <w:color w:val="000000"/>
          <w:sz w:val="28"/>
        </w:rPr>
        <w:t>
      2. Кешендi шарт барлық пайдаланылатын көлiк құралдарына жасалады.</w:t>
      </w:r>
    </w:p>
    <w:p>
      <w:pPr>
        <w:spacing w:after="0"/>
        <w:ind w:left="0"/>
        <w:jc w:val="both"/>
      </w:pPr>
      <w:r>
        <w:rPr>
          <w:rFonts w:ascii="Times New Roman"/>
          <w:b w:val="false"/>
          <w:i w:val="false"/>
          <w:color w:val="000000"/>
          <w:sz w:val="28"/>
        </w:rPr>
        <w:t xml:space="preserve">
      3. Сақтандыру полисiнде сақтанушы (сақтандырылушы) - жеке тұлға және ол пайдаланатын көлiк құралдары туралы мәлiметтер болуға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5. Кешендi шарт бойынша сақтанушының (сақтандырылушының) азаматтық-құқықтық жауапкершiлiгi сақтанушының (сақтандырылушының) өзiнiң үшiншi тұлғаларға зиян келтiруi салдарынан не: </w:t>
      </w:r>
    </w:p>
    <w:p>
      <w:pPr>
        <w:spacing w:after="0"/>
        <w:ind w:left="0"/>
        <w:jc w:val="both"/>
      </w:pPr>
      <w:r>
        <w:rPr>
          <w:rFonts w:ascii="Times New Roman"/>
          <w:b w:val="false"/>
          <w:i w:val="false"/>
          <w:color w:val="000000"/>
          <w:sz w:val="28"/>
        </w:rPr>
        <w:t xml:space="preserve">
      1) көлiк құралын оны жүргізуге құқылы адам сақтанушының (сақтандырылушының) қатысуымен жүргiзген; </w:t>
      </w:r>
    </w:p>
    <w:p>
      <w:pPr>
        <w:spacing w:after="0"/>
        <w:ind w:left="0"/>
        <w:jc w:val="both"/>
      </w:pPr>
      <w:r>
        <w:rPr>
          <w:rFonts w:ascii="Times New Roman"/>
          <w:b w:val="false"/>
          <w:i w:val="false"/>
          <w:color w:val="000000"/>
          <w:sz w:val="28"/>
        </w:rPr>
        <w:t xml:space="preserve">
      2) көлiк құралын заңға қайшы иеленген адам, егер келтiрiлген зиян үшiн жауапкершiлiк сақтанушыға (сақтандырылушыға) жүктелсе, көлiк құралын жүргiзген жағдайда туындаса, сақтандырылған деп есептелiнедi.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Электрондық ақпараттық ресурстар алмасу арқылы көлік   құралдары иелерінің жауапкершілігiн мiндеттi сақтандыру   шартын жасасу және сақтандыру жағдайларын реттеу   кезінде сақтандырушыға және интернет-ресурстарға   қойылатын талаптар</w:t>
      </w:r>
    </w:p>
    <w:bookmarkStart w:name="z190" w:id="49"/>
    <w:p>
      <w:pPr>
        <w:spacing w:after="0"/>
        <w:ind w:left="0"/>
        <w:jc w:val="both"/>
      </w:pPr>
      <w:r>
        <w:rPr>
          <w:rFonts w:ascii="Times New Roman"/>
          <w:b w:val="false"/>
          <w:i w:val="false"/>
          <w:color w:val="000000"/>
          <w:sz w:val="28"/>
        </w:rPr>
        <w:t xml:space="preserve">
      1. Көлік құралдары иелерінің жауапкершілігiн мiндеттi сақтандыру шартын электрондық нысанда жасасу және олар бойынша сақтандыру жағдайларын реттеу кезінде дерекқорды қалыптастыру және жүргізу жөніндегі ұйым, сақтандырушы мен сақтанушы (сақтандырылушы, пайда алушы) арасында электрондық ақпараттық ресурстар алмасу үшін сақтандырушының интернет-ресурсы және (немесе) ақпараттық жүйесі пайдаланылады. </w:t>
      </w:r>
    </w:p>
    <w:bookmarkEnd w:id="49"/>
    <w:p>
      <w:pPr>
        <w:spacing w:after="0"/>
        <w:ind w:left="0"/>
        <w:jc w:val="both"/>
      </w:pPr>
      <w:r>
        <w:rPr>
          <w:rFonts w:ascii="Times New Roman"/>
          <w:b w:val="false"/>
          <w:i w:val="false"/>
          <w:color w:val="000000"/>
          <w:sz w:val="28"/>
        </w:rPr>
        <w:t>
      Электрондық нысанда көлік құралдары иелерінің жауапкершілігiн мiндеттi сақтандыру шартын жасасу үшін өтініш беру және көлік оқиғасының жасалғаны туралы хабардар ету, келтірілген зиянның мөлшерін айқындау, мұндай шарт бойынша сақтандыру төлемін жүзеге асыру үшін өтініш беру кезінде сақтанушыдан (сақтандырылушыдан, пайда алушыдан) мамандандырылған бағдарламалық қамтылымды пайдалану талап етілмейді.</w:t>
      </w:r>
    </w:p>
    <w:p>
      <w:pPr>
        <w:spacing w:after="0"/>
        <w:ind w:left="0"/>
        <w:jc w:val="both"/>
      </w:pPr>
      <w:r>
        <w:rPr>
          <w:rFonts w:ascii="Times New Roman"/>
          <w:b w:val="false"/>
          <w:i w:val="false"/>
          <w:color w:val="000000"/>
          <w:sz w:val="28"/>
        </w:rPr>
        <w:t>
      Дерекқорды қалыптастыру және жүргізу жөніндегі ұйымның интернет-ресурсында электрондық нысанда көлік құралдары иелерінің жауапкершілігін міндетті сақтандыру шарттарын жасасу және сақтандыру жағдайларын реттеу үшін пайдаланылатын сақтандыру ұйымының интернет-ресурсына сілтеме орналастырылады.</w:t>
      </w:r>
    </w:p>
    <w:bookmarkStart w:name="z191" w:id="50"/>
    <w:p>
      <w:pPr>
        <w:spacing w:after="0"/>
        <w:ind w:left="0"/>
        <w:jc w:val="both"/>
      </w:pPr>
      <w:r>
        <w:rPr>
          <w:rFonts w:ascii="Times New Roman"/>
          <w:b w:val="false"/>
          <w:i w:val="false"/>
          <w:color w:val="000000"/>
          <w:sz w:val="28"/>
        </w:rPr>
        <w:t>
      2. Дерекқорды қалыптастыру және жүргізу жөніндегі ұйым мен сақтандырушы, сақтандырушы мен сақтанушы (сақтандырылушы, пайда алушы) арасында электрондық ақпараттық ресурстар алмасу тәртібі уәкілетті органның нормативтік құқықтық актісінде айқындалады.</w:t>
      </w:r>
    </w:p>
    <w:bookmarkEnd w:id="50"/>
    <w:bookmarkStart w:name="z192" w:id="51"/>
    <w:p>
      <w:pPr>
        <w:spacing w:after="0"/>
        <w:ind w:left="0"/>
        <w:jc w:val="both"/>
      </w:pPr>
      <w:r>
        <w:rPr>
          <w:rFonts w:ascii="Times New Roman"/>
          <w:b w:val="false"/>
          <w:i w:val="false"/>
          <w:color w:val="000000"/>
          <w:sz w:val="28"/>
        </w:rPr>
        <w:t>
      3. Сақтандырушының интернет-ресурсын пайдалана отырып, көлік құралдары иелерінің жауапкершiлiгiн мiндетті сақтандыру шартын жасасу және ол бойынша сақтандыру жағдайларын реттеу кезінде сақтандырушы:</w:t>
      </w:r>
    </w:p>
    <w:bookmarkEnd w:id="51"/>
    <w:p>
      <w:pPr>
        <w:spacing w:after="0"/>
        <w:ind w:left="0"/>
        <w:jc w:val="both"/>
      </w:pPr>
      <w:r>
        <w:rPr>
          <w:rFonts w:ascii="Times New Roman"/>
          <w:b w:val="false"/>
          <w:i w:val="false"/>
          <w:color w:val="000000"/>
          <w:sz w:val="28"/>
        </w:rPr>
        <w:t>
      1) сақтанушыға көлік құралдары иелерінің жауапкершілігiн мiндеттi сақтандыру шартын жасасу не оны жасасудан бас тарту (бас тарту себептерін көрсете отырып) туралы хабарламаны электрондық хабар түрінде дереу жөнелтуді;</w:t>
      </w:r>
    </w:p>
    <w:p>
      <w:pPr>
        <w:spacing w:after="0"/>
        <w:ind w:left="0"/>
        <w:jc w:val="both"/>
      </w:pPr>
      <w:r>
        <w:rPr>
          <w:rFonts w:ascii="Times New Roman"/>
          <w:b w:val="false"/>
          <w:i w:val="false"/>
          <w:color w:val="000000"/>
          <w:sz w:val="28"/>
        </w:rPr>
        <w:t xml:space="preserve">
      2) реттеу үшін құжаттарды қабылдаудан бас тартуды (бас тарту себептерін көрсете отырып) қоса алғанда, сақтандыру жағдайын реттеу процесінің негізгі кезеңдері туралы сақтанушыны (сақтандырылушыны) уәкілетті органның нормативтік құқықтық актісінде айқындалған тәртіппен электрондық хабар түрінде хабардар етуді; </w:t>
      </w:r>
    </w:p>
    <w:p>
      <w:pPr>
        <w:spacing w:after="0"/>
        <w:ind w:left="0"/>
        <w:jc w:val="both"/>
      </w:pPr>
      <w:r>
        <w:rPr>
          <w:rFonts w:ascii="Times New Roman"/>
          <w:b w:val="false"/>
          <w:i w:val="false"/>
          <w:color w:val="000000"/>
          <w:sz w:val="28"/>
        </w:rPr>
        <w:t>
      3) сақтанушының (сақтандырылушының) жасалған көлік құралдары иелерінің жауапкершілігiн мiндеттi сақтандыру шарты бойынша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4) сақтанушының (сақтандырылушының, пайда алушының) көлік құралдары иелерінің жауапкершілігiн мiндеттi сақтандыру шарты бойынша сақтандыру жағдайы жөніндегі ақпаратты сақтандыру ұйымының интернет-ресурсында тексеру мүмкіндігін;</w:t>
      </w:r>
    </w:p>
    <w:p>
      <w:pPr>
        <w:spacing w:after="0"/>
        <w:ind w:left="0"/>
        <w:jc w:val="both"/>
      </w:pPr>
      <w:r>
        <w:rPr>
          <w:rFonts w:ascii="Times New Roman"/>
          <w:b w:val="false"/>
          <w:i w:val="false"/>
          <w:color w:val="000000"/>
          <w:sz w:val="28"/>
        </w:rPr>
        <w:t>
      5) сақтанушы (сақтандырылушы, пайда алушы) үшін сақтандырушының интернет-ресурсына тәулік бойы қолжетімділігін қамтамасыз ете отырып, электрондық нысанда көлік құралдары иелерінің жауапкершілігiн мiндеттi сақтандыру шартының және ол бойынша сақтандыру жағдайы жөніндегі ақпараттың сақталуын;</w:t>
      </w:r>
    </w:p>
    <w:p>
      <w:pPr>
        <w:spacing w:after="0"/>
        <w:ind w:left="0"/>
        <w:jc w:val="both"/>
      </w:pPr>
      <w:r>
        <w:rPr>
          <w:rFonts w:ascii="Times New Roman"/>
          <w:b w:val="false"/>
          <w:i w:val="false"/>
          <w:color w:val="000000"/>
          <w:sz w:val="28"/>
        </w:rPr>
        <w:t>
      6) сақтанушыға (сақтандырылушыға, пайда алушыға):</w:t>
      </w:r>
    </w:p>
    <w:p>
      <w:pPr>
        <w:spacing w:after="0"/>
        <w:ind w:left="0"/>
        <w:jc w:val="both"/>
      </w:pPr>
      <w:r>
        <w:rPr>
          <w:rFonts w:ascii="Times New Roman"/>
          <w:b w:val="false"/>
          <w:i w:val="false"/>
          <w:color w:val="000000"/>
          <w:sz w:val="28"/>
        </w:rPr>
        <w:t xml:space="preserve">
      көлік құралдары иелерінің жауапкершілігiн мiндеттi сақтандыру шартын жасасу; </w:t>
      </w:r>
    </w:p>
    <w:p>
      <w:pPr>
        <w:spacing w:after="0"/>
        <w:ind w:left="0"/>
        <w:jc w:val="both"/>
      </w:pPr>
      <w:r>
        <w:rPr>
          <w:rFonts w:ascii="Times New Roman"/>
          <w:b w:val="false"/>
          <w:i w:val="false"/>
          <w:color w:val="000000"/>
          <w:sz w:val="28"/>
        </w:rPr>
        <w:t>
      көлік құралдары иелерінің жауапкершілігiн мiндеттi сақтандыру шартын мерзімінен бұрын тоқтату;</w:t>
      </w:r>
    </w:p>
    <w:p>
      <w:pPr>
        <w:spacing w:after="0"/>
        <w:ind w:left="0"/>
        <w:jc w:val="both"/>
      </w:pPr>
      <w:r>
        <w:rPr>
          <w:rFonts w:ascii="Times New Roman"/>
          <w:b w:val="false"/>
          <w:i w:val="false"/>
          <w:color w:val="000000"/>
          <w:sz w:val="28"/>
        </w:rPr>
        <w:t xml:space="preserve">
      сақтандыру жағдайының (көлік оқиғасының) басталғаны туралы хабардар ету; </w:t>
      </w:r>
    </w:p>
    <w:p>
      <w:pPr>
        <w:spacing w:after="0"/>
        <w:ind w:left="0"/>
        <w:jc w:val="both"/>
      </w:pPr>
      <w:r>
        <w:rPr>
          <w:rFonts w:ascii="Times New Roman"/>
          <w:b w:val="false"/>
          <w:i w:val="false"/>
          <w:color w:val="000000"/>
          <w:sz w:val="28"/>
        </w:rPr>
        <w:t>
      келтірілген зиян мөлшерін айқындау;</w:t>
      </w:r>
    </w:p>
    <w:p>
      <w:pPr>
        <w:spacing w:after="0"/>
        <w:ind w:left="0"/>
        <w:jc w:val="both"/>
      </w:pPr>
      <w:r>
        <w:rPr>
          <w:rFonts w:ascii="Times New Roman"/>
          <w:b w:val="false"/>
          <w:i w:val="false"/>
          <w:color w:val="000000"/>
          <w:sz w:val="28"/>
        </w:rPr>
        <w:t>
      сақтандыру төлемін алу;</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29-1-бабында</w:t>
      </w:r>
      <w:r>
        <w:rPr>
          <w:rFonts w:ascii="Times New Roman"/>
          <w:b w:val="false"/>
          <w:i w:val="false"/>
          <w:color w:val="000000"/>
          <w:sz w:val="28"/>
        </w:rPr>
        <w:t xml:space="preserve"> көзделген ерекшеліктерді ескере отырып, көлік құралдары иелерінің жауапкершілігiн мiндеттi сақтандыру шартынан туындайтын дауларды реттеу үшін қажетті электрондық нысандағы ақпаратты (өтініштер, хабарламалар және (немесе) өзге де құжаттар, мәліметтер) жасау және сақтандырушыға жөнелту мүмкіндігін қамтамасыз етуге міндетті. </w:t>
      </w:r>
    </w:p>
    <w:p>
      <w:pPr>
        <w:spacing w:after="0"/>
        <w:ind w:left="0"/>
        <w:jc w:val="both"/>
      </w:pPr>
      <w:r>
        <w:rPr>
          <w:rFonts w:ascii="Times New Roman"/>
          <w:b w:val="false"/>
          <w:i w:val="false"/>
          <w:color w:val="000000"/>
          <w:sz w:val="28"/>
        </w:rPr>
        <w:t>
      Көлік құралдары иелерінің жауапкершілігiн мiндеттi сақтандыру шартын жасасу және ол бойынша сақтандыру жағдайларын реттеу туралы хабарлама дерекқорды қалыптастыру және жүргiзу жөніндегі ұйымнан жіберіледі.</w:t>
      </w:r>
    </w:p>
    <w:p>
      <w:pPr>
        <w:spacing w:after="0"/>
        <w:ind w:left="0"/>
        <w:jc w:val="both"/>
      </w:pPr>
      <w:r>
        <w:rPr>
          <w:rFonts w:ascii="Times New Roman"/>
          <w:b w:val="false"/>
          <w:i w:val="false"/>
          <w:color w:val="000000"/>
          <w:sz w:val="28"/>
        </w:rPr>
        <w:t xml:space="preserve">
      Көлік құралдары иелерінің жауапкершілігiн мiндеттi сақтандыру шартын жасасу және ол бойынша сақтандыру жағдайларын реттеу туралы хабарламалардың тәртібі мен мазмұнына қойылатын талаптарды уәкілетті орган айқындайды. </w:t>
      </w:r>
    </w:p>
    <w:bookmarkStart w:name="z193" w:id="52"/>
    <w:p>
      <w:pPr>
        <w:spacing w:after="0"/>
        <w:ind w:left="0"/>
        <w:jc w:val="both"/>
      </w:pPr>
      <w:r>
        <w:rPr>
          <w:rFonts w:ascii="Times New Roman"/>
          <w:b w:val="false"/>
          <w:i w:val="false"/>
          <w:color w:val="000000"/>
          <w:sz w:val="28"/>
        </w:rPr>
        <w:t xml:space="preserve">
      4. Егер көлік құралдары иелерінің жауапкершілігін міндетті сақтандыру шартында өзгеше көзделмесе, көлік құралдары иелерінің жауапкершілігiн мiндеттi сақтандыру шартын электрондық ақпараттық ресурстар алмасу арқылы жасасу кезінде сақтандыру шарты сақтанушы сақтандыру сыйлықақысын (сақтанушы – заңды тұлға сақтандыру сыйлықақысын бөліп төлеген жағдайда, бірінші сақтандыру жарнасын) төлеген күннен бастап жасалды деп есептеледі. </w:t>
      </w:r>
    </w:p>
    <w:bookmarkEnd w:id="52"/>
    <w:bookmarkStart w:name="z194" w:id="53"/>
    <w:p>
      <w:pPr>
        <w:spacing w:after="0"/>
        <w:ind w:left="0"/>
        <w:jc w:val="both"/>
      </w:pPr>
      <w:r>
        <w:rPr>
          <w:rFonts w:ascii="Times New Roman"/>
          <w:b w:val="false"/>
          <w:i w:val="false"/>
          <w:color w:val="000000"/>
          <w:sz w:val="28"/>
        </w:rPr>
        <w:t xml:space="preserve">
      5. Көлік құралдары иелерінің жауапкершілігiн мiндеттi сақтандыру шартын электрондық ақпараттық ресурстар алмасу арқылы жасасу кезінде сақтанушы осы Заңда көзделген сақтандыру талаптарымен танысқаннан кейін сақтандыру сыйлықақысын төлейді, сол арқылы ол өзіне ұсынылған талаптармен қосылу шартын жасасуға өзінің келісетінін растайды. </w:t>
      </w:r>
    </w:p>
    <w:bookmarkEnd w:id="53"/>
    <w:bookmarkStart w:name="z195" w:id="54"/>
    <w:p>
      <w:pPr>
        <w:spacing w:after="0"/>
        <w:ind w:left="0"/>
        <w:jc w:val="both"/>
      </w:pPr>
      <w:r>
        <w:rPr>
          <w:rFonts w:ascii="Times New Roman"/>
          <w:b w:val="false"/>
          <w:i w:val="false"/>
          <w:color w:val="000000"/>
          <w:sz w:val="28"/>
        </w:rPr>
        <w:t xml:space="preserve">
      6. Сақтандырушының интернет-ресурсын пайдалана отырып, сақтандырушы көлік құралдары иелерінің жауапкершілігiн мiндеттi сақтандыру шартын жасасу және ол бойынша сақтандыру жағдайларын реттеу мүмкіндігін тәулік бойы қамтамасыз етеді. </w:t>
      </w:r>
    </w:p>
    <w:bookmarkEnd w:id="54"/>
    <w:bookmarkStart w:name="z196" w:id="55"/>
    <w:p>
      <w:pPr>
        <w:spacing w:after="0"/>
        <w:ind w:left="0"/>
        <w:jc w:val="both"/>
      </w:pPr>
      <w:r>
        <w:rPr>
          <w:rFonts w:ascii="Times New Roman"/>
          <w:b w:val="false"/>
          <w:i w:val="false"/>
          <w:color w:val="000000"/>
          <w:sz w:val="28"/>
        </w:rPr>
        <w:t>
      7. Сақтандыру агенттерінің көлік құралдары иелерінің жауапкершілігiн мiндеттi сақтандыру шарттарын жасасу жөніндегі қызметіне жол берілмейді.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Көлiк құралдары иелерінің жауапкершiлігiн мiндетті сақтандыру шартының қолданылуы </w:t>
      </w:r>
    </w:p>
    <w:p>
      <w:pPr>
        <w:spacing w:after="0"/>
        <w:ind w:left="0"/>
        <w:jc w:val="both"/>
      </w:pPr>
      <w:r>
        <w:rPr>
          <w:rFonts w:ascii="Times New Roman"/>
          <w:b w:val="false"/>
          <w:i w:val="false"/>
          <w:color w:val="000000"/>
          <w:sz w:val="28"/>
        </w:rPr>
        <w:t xml:space="preserve">
      1. Көлiк құралдары иелерiнiң жауапкершілігiн мiндеттi сақтандыру шарты осы Заңға сәйкес жәбiрленушi деп танылған, оның iшiнде зиян келтiруге кiнәлi болып табылған сақтанушының (сақтандырылушының) көлiк құралында болған барлық адамдарға қатысты қолданылады, оған мыналар: </w:t>
      </w:r>
    </w:p>
    <w:p>
      <w:pPr>
        <w:spacing w:after="0"/>
        <w:ind w:left="0"/>
        <w:jc w:val="both"/>
      </w:pPr>
      <w:r>
        <w:rPr>
          <w:rFonts w:ascii="Times New Roman"/>
          <w:b w:val="false"/>
          <w:i w:val="false"/>
          <w:color w:val="000000"/>
          <w:sz w:val="28"/>
        </w:rPr>
        <w:t xml:space="preserve">
      1) осы көлiк құралын сақтанушымен (сақтандырылушымен) қызметтiк немесе еңбек мiндеттерiн атқаруға орай, оның iшiнде көлiк құралының иесiмен еңбек немесе өзге де шарт негiзiнде не сақтанушының (сақтандырылушының) ерiк бiлдiруi негiзiнде, мәмiленiң жазбаша нысанын ресiмдемей, оның қатысуымен жүргiзген адам; </w:t>
      </w:r>
    </w:p>
    <w:p>
      <w:pPr>
        <w:spacing w:after="0"/>
        <w:ind w:left="0"/>
        <w:jc w:val="both"/>
      </w:pPr>
      <w:r>
        <w:rPr>
          <w:rFonts w:ascii="Times New Roman"/>
          <w:b w:val="false"/>
          <w:i w:val="false"/>
          <w:color w:val="000000"/>
          <w:sz w:val="28"/>
        </w:rPr>
        <w:t>
      2) егер сақтанушы (сақтандырылушы) тасымалдаушы болып табылса, оған Қазақстан Республикасы заң актісінің тасымалдаушының жолаушылар алдындағы азаматтық-құқықтық жауапкершiлiгiн міндетті сақтандыруды регламенттейтiн талабы қолданылса, жолаушылар;</w:t>
      </w:r>
    </w:p>
    <w:p>
      <w:pPr>
        <w:spacing w:after="0"/>
        <w:ind w:left="0"/>
        <w:jc w:val="both"/>
      </w:pPr>
      <w:r>
        <w:rPr>
          <w:rFonts w:ascii="Times New Roman"/>
          <w:b w:val="false"/>
          <w:i w:val="false"/>
          <w:color w:val="000000"/>
          <w:sz w:val="28"/>
        </w:rPr>
        <w:t xml:space="preserve">
      3) егер Қазақстан Республикасының заң актiлерiмен сақтанушыға (сақтандырылушыға) жұмыс берушi ретiнде қызметкердiң еңбек (қызмет) мiндеттерiн орындауы кезiнде оны жазатайым оқиғалардан сақтандыру міндетi жүктелсе, сақтанушының (сақтандырылушының) қызметкерлерi кiрмейдi. </w:t>
      </w:r>
    </w:p>
    <w:p>
      <w:pPr>
        <w:spacing w:after="0"/>
        <w:ind w:left="0"/>
        <w:jc w:val="both"/>
      </w:pPr>
      <w:r>
        <w:rPr>
          <w:rFonts w:ascii="Times New Roman"/>
          <w:b w:val="false"/>
          <w:i w:val="false"/>
          <w:color w:val="000000"/>
          <w:sz w:val="28"/>
        </w:rPr>
        <w:t xml:space="preserve">
      2. Көлiк құралдары иелерiнің жауапкершілігiн мiндеттi сақтандыру шарты көлiк құралдары иелерiнiң жауапкершiлiгiн мiндетті сақтандыру шартында белгiленген күннен бастап күшiне енедi және тараптар үшiн мiндеттi болады. </w:t>
      </w:r>
    </w:p>
    <w:bookmarkStart w:name="z188" w:id="56"/>
    <w:p>
      <w:pPr>
        <w:spacing w:after="0"/>
        <w:ind w:left="0"/>
        <w:jc w:val="both"/>
      </w:pPr>
      <w:r>
        <w:rPr>
          <w:rFonts w:ascii="Times New Roman"/>
          <w:b w:val="false"/>
          <w:i w:val="false"/>
          <w:color w:val="000000"/>
          <w:sz w:val="28"/>
        </w:rPr>
        <w:t>
      3. Көлiк құралдары иелерiнің жауапкершiлігін мiндеттi сақтандыру шарты күшіне енген күнінен бастап он екi ай мерзiмге жасасылады.</w:t>
      </w:r>
    </w:p>
    <w:bookmarkEnd w:id="56"/>
    <w:p>
      <w:pPr>
        <w:spacing w:after="0"/>
        <w:ind w:left="0"/>
        <w:jc w:val="both"/>
      </w:pPr>
      <w:r>
        <w:rPr>
          <w:rFonts w:ascii="Times New Roman"/>
          <w:b w:val="false"/>
          <w:i w:val="false"/>
          <w:color w:val="000000"/>
          <w:sz w:val="28"/>
        </w:rPr>
        <w:t>
      Көлік құралдары иелерінің жауапкершілігін міндетті сақтандыру шарты:</w:t>
      </w:r>
    </w:p>
    <w:p>
      <w:pPr>
        <w:spacing w:after="0"/>
        <w:ind w:left="0"/>
        <w:jc w:val="both"/>
      </w:pPr>
      <w:r>
        <w:rPr>
          <w:rFonts w:ascii="Times New Roman"/>
          <w:b w:val="false"/>
          <w:i w:val="false"/>
          <w:color w:val="000000"/>
          <w:sz w:val="28"/>
        </w:rPr>
        <w:t>
      1) Қазақстан Республикасының аумағы арқылы халықаралық қозғалыстағы көлік құралдары Қазақстан Республикасының Мемлекеттік шекарасын кесіп өткен кезде;</w:t>
      </w:r>
    </w:p>
    <w:p>
      <w:pPr>
        <w:spacing w:after="0"/>
        <w:ind w:left="0"/>
        <w:jc w:val="both"/>
      </w:pPr>
      <w:r>
        <w:rPr>
          <w:rFonts w:ascii="Times New Roman"/>
          <w:b w:val="false"/>
          <w:i w:val="false"/>
          <w:color w:val="000000"/>
          <w:sz w:val="28"/>
        </w:rPr>
        <w:t>
      2) жеке немесе заңды тұлғада көлік құралын иелену құқығы пайда болған кезде, бірақ осы көлік құралы жол жүрісі қауіпсіздігін қамтамасыз ету жөніндегі уәкілетті органның аумақтық бөлімшелерінде мемлекеттік тіркелген (қайта тіркелген) кезден бастап он жұмыс күнінен кешіктірілмей жасалуға тиіс.</w:t>
      </w:r>
    </w:p>
    <w:bookmarkStart w:name="z189" w:id="57"/>
    <w:p>
      <w:pPr>
        <w:spacing w:after="0"/>
        <w:ind w:left="0"/>
        <w:jc w:val="both"/>
      </w:pPr>
      <w:r>
        <w:rPr>
          <w:rFonts w:ascii="Times New Roman"/>
          <w:b w:val="false"/>
          <w:i w:val="false"/>
          <w:color w:val="000000"/>
          <w:sz w:val="28"/>
        </w:rPr>
        <w:t>
      4. Көлік құралдары иелерінің жауапкершілігін міндетті сақтандыру шартын осы баптың 3-тармағында көзделгеннен өзгеше мерзімге:</w:t>
      </w:r>
    </w:p>
    <w:bookmarkEnd w:id="57"/>
    <w:p>
      <w:pPr>
        <w:spacing w:after="0"/>
        <w:ind w:left="0"/>
        <w:jc w:val="both"/>
      </w:pPr>
      <w:r>
        <w:rPr>
          <w:rFonts w:ascii="Times New Roman"/>
          <w:b w:val="false"/>
          <w:i w:val="false"/>
          <w:color w:val="000000"/>
          <w:sz w:val="28"/>
        </w:rPr>
        <w:t>
      1) көлік құралын маусымдық, бірақ кемінде алты ай пайдаланған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3) тармақшасында көзделген жағдайларда, көлік құралының мемлекеттік тіркелуінің алдындағы мерзімге, бірақ кемінде күнтізбелік бес күнге;</w:t>
      </w:r>
    </w:p>
    <w:p>
      <w:pPr>
        <w:spacing w:after="0"/>
        <w:ind w:left="0"/>
        <w:jc w:val="both"/>
      </w:pPr>
      <w:r>
        <w:rPr>
          <w:rFonts w:ascii="Times New Roman"/>
          <w:b w:val="false"/>
          <w:i w:val="false"/>
          <w:color w:val="000000"/>
          <w:sz w:val="28"/>
        </w:rPr>
        <w:t>
      4) көлiк құралы Қазақстан Республикасының аумағына уақытша кірген жағдайда уақытша кірген бүкiл кезеңге, бiрақ кемінде күнтiзбелiк бес күнге жасасуға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6. Егер Қазақстан Республикасы жасасқан халықаралық шартта өзгеше көзделмесе, көлiк құралдары иелерiнiң жауапкершілігiн мiндеттi сақтандыру шартының қолданылуы Қазақстан Республикасының аумағымен шектеледi.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Көлік құралдары иелері жауапкершілігінің міндетті сақтандыру шартының қолданылуын тоқтату </w:t>
      </w:r>
    </w:p>
    <w:p>
      <w:pPr>
        <w:spacing w:after="0"/>
        <w:ind w:left="0"/>
        <w:jc w:val="both"/>
      </w:pPr>
      <w:r>
        <w:rPr>
          <w:rFonts w:ascii="Times New Roman"/>
          <w:b w:val="false"/>
          <w:i w:val="false"/>
          <w:color w:val="000000"/>
          <w:sz w:val="28"/>
        </w:rPr>
        <w:t xml:space="preserve">
      1. Көлiк құралдары иелерiнiң жауапкершілігін мiндетті сақтандыру шарты: </w:t>
      </w:r>
    </w:p>
    <w:p>
      <w:pPr>
        <w:spacing w:after="0"/>
        <w:ind w:left="0"/>
        <w:jc w:val="both"/>
      </w:pPr>
      <w:r>
        <w:rPr>
          <w:rFonts w:ascii="Times New Roman"/>
          <w:b w:val="false"/>
          <w:i w:val="false"/>
          <w:color w:val="000000"/>
          <w:sz w:val="28"/>
        </w:rPr>
        <w:t xml:space="preserve">
      1) шарттың қолданылу мерзiмi бiткен; </w:t>
      </w:r>
    </w:p>
    <w:p>
      <w:pPr>
        <w:spacing w:after="0"/>
        <w:ind w:left="0"/>
        <w:jc w:val="both"/>
      </w:pPr>
      <w:r>
        <w:rPr>
          <w:rFonts w:ascii="Times New Roman"/>
          <w:b w:val="false"/>
          <w:i w:val="false"/>
          <w:color w:val="000000"/>
          <w:sz w:val="28"/>
        </w:rPr>
        <w:t>
      2) шарт мерзiмiнен бұрын тоқтатылған жағдайларда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Көлік құралдары иелерінің жауапкершілігін міндетті сақтандыру шарты сақтандыру төлемі жүзеге асырылған кезде өз қолданысын тоқтатпайды.</w:t>
      </w:r>
    </w:p>
    <w:p>
      <w:pPr>
        <w:spacing w:after="0"/>
        <w:ind w:left="0"/>
        <w:jc w:val="both"/>
      </w:pPr>
      <w:r>
        <w:rPr>
          <w:rFonts w:ascii="Times New Roman"/>
          <w:b w:val="false"/>
          <w:i w:val="false"/>
          <w:color w:val="000000"/>
          <w:sz w:val="28"/>
        </w:rPr>
        <w:t>
      Сақтандыру төлемі жүзеге асырылған кезде, сақтандырушы бұл туралы бір жұмыс күні ішінде дерекқорды қалыптастыру және жүргізу жөніндегі ұйымға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Көлік құралдары иелерінің жауапкершілігін міндетті сақтандыру шартын мерзімінен бұрын тоқтату</w:t>
      </w:r>
    </w:p>
    <w:bookmarkStart w:name="z63" w:id="58"/>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 Қазақстан Республикасының Азаматтық кодексінде белгіленген жағдайларда мерзімінен бұрын тоқтатылады.</w:t>
      </w:r>
    </w:p>
    <w:bookmarkEnd w:id="58"/>
    <w:bookmarkStart w:name="z64" w:id="59"/>
    <w:p>
      <w:pPr>
        <w:spacing w:after="0"/>
        <w:ind w:left="0"/>
        <w:jc w:val="both"/>
      </w:pPr>
      <w:r>
        <w:rPr>
          <w:rFonts w:ascii="Times New Roman"/>
          <w:b w:val="false"/>
          <w:i w:val="false"/>
          <w:color w:val="000000"/>
          <w:sz w:val="28"/>
        </w:rPr>
        <w:t>
      2. Көлік құралдары иелерінің жауапкершілігін міндетті сақтандыру шартын мерзімінен бұрын тоқтату үшін сақтанушы (сақтанушы қайтыс болған жағдайда – оның мұрагері (мұрагерлері) сақтандырушыға жазбаша өтініш береді.</w:t>
      </w:r>
    </w:p>
    <w:bookmarkEnd w:id="59"/>
    <w:bookmarkStart w:name="z84" w:id="60"/>
    <w:p>
      <w:pPr>
        <w:spacing w:after="0"/>
        <w:ind w:left="0"/>
        <w:jc w:val="both"/>
      </w:pPr>
      <w:r>
        <w:rPr>
          <w:rFonts w:ascii="Times New Roman"/>
          <w:b w:val="false"/>
          <w:i w:val="false"/>
          <w:color w:val="000000"/>
          <w:sz w:val="28"/>
        </w:rPr>
        <w:t>
      3. Көлік құралдары иелерінің жауапкершілігін міндетті сақтандыру шартын мерзімінен бұрын тоқтату және осы сақтандырушымен жаңадан көлік құралдары иелерінің жауапкершілігін міндетті сақтандыру шартын жасасу кезінде сақтандырушының мына формула бойынша есептелген сақтандыру сыйлықақысының бөлігін ұстап қалуға құқығы бар:</w:t>
      </w:r>
    </w:p>
    <w:bookmarkEnd w:id="60"/>
    <w:p>
      <w:pPr>
        <w:spacing w:after="0"/>
        <w:ind w:left="0"/>
        <w:jc w:val="both"/>
      </w:pPr>
      <w:r>
        <w:rPr>
          <w:rFonts w:ascii="Times New Roman"/>
          <w:b w:val="false"/>
          <w:i w:val="false"/>
          <w:color w:val="000000"/>
          <w:sz w:val="28"/>
        </w:rPr>
        <w:t>
      ССБ = СС*№ / №, мұнда:</w:t>
      </w:r>
    </w:p>
    <w:p>
      <w:pPr>
        <w:spacing w:after="0"/>
        <w:ind w:left="0"/>
        <w:jc w:val="both"/>
      </w:pPr>
      <w:r>
        <w:rPr>
          <w:rFonts w:ascii="Times New Roman"/>
          <w:b w:val="false"/>
          <w:i w:val="false"/>
          <w:color w:val="000000"/>
          <w:sz w:val="28"/>
        </w:rPr>
        <w:t>
      ССБ - сақтандырушы ұстап қалатын сақтандыру сыйлықақысының мөлшері (теңгемен);</w:t>
      </w:r>
    </w:p>
    <w:p>
      <w:pPr>
        <w:spacing w:after="0"/>
        <w:ind w:left="0"/>
        <w:jc w:val="both"/>
      </w:pPr>
      <w:r>
        <w:rPr>
          <w:rFonts w:ascii="Times New Roman"/>
          <w:b w:val="false"/>
          <w:i w:val="false"/>
          <w:color w:val="000000"/>
          <w:sz w:val="28"/>
        </w:rPr>
        <w:t>
      СС - көлік құралдары иелерінің жауапкершілігін міндетті сақтандыру шарты бойынша төленген сақтандыру сыйлықақысының мөлшері (теңгемен);</w:t>
      </w:r>
    </w:p>
    <w:p>
      <w:pPr>
        <w:spacing w:after="0"/>
        <w:ind w:left="0"/>
        <w:jc w:val="both"/>
      </w:pPr>
      <w:r>
        <w:rPr>
          <w:rFonts w:ascii="Times New Roman"/>
          <w:b w:val="false"/>
          <w:i w:val="false"/>
          <w:color w:val="000000"/>
          <w:sz w:val="28"/>
        </w:rPr>
        <w:t>
      № - көлік құралдары иелерінің жауапкершілігін міндетті сақтандыру шарты күшіне енген кезден бастап өтініш берілген күнді қоса алғанда, оны мерзімінен бұрын тоқтатқан кезге дейінгі мерзім (күнмен);</w:t>
      </w:r>
    </w:p>
    <w:p>
      <w:pPr>
        <w:spacing w:after="0"/>
        <w:ind w:left="0"/>
        <w:jc w:val="both"/>
      </w:pPr>
      <w:r>
        <w:rPr>
          <w:rFonts w:ascii="Times New Roman"/>
          <w:b w:val="false"/>
          <w:i w:val="false"/>
          <w:color w:val="000000"/>
          <w:sz w:val="28"/>
        </w:rPr>
        <w:t>
      № - көлік құралдары иелерінің жауапкершілігін міндетті сақтандыру шартының жасалған мерзімі (күнмен).</w:t>
      </w:r>
    </w:p>
    <w:bookmarkStart w:name="z85" w:id="61"/>
    <w:p>
      <w:pPr>
        <w:spacing w:after="0"/>
        <w:ind w:left="0"/>
        <w:jc w:val="both"/>
      </w:pPr>
      <w:r>
        <w:rPr>
          <w:rFonts w:ascii="Times New Roman"/>
          <w:b w:val="false"/>
          <w:i w:val="false"/>
          <w:color w:val="000000"/>
          <w:sz w:val="28"/>
        </w:rPr>
        <w:t>
      4. Осы баптың 3-тармағында көзделген талап сақталмаған кезде сақтандырушының көлік құралдары иелерінің жауапкершілігін міндетті сақтандыру шарты мерзімінен бұрын тоқтатылған кезде сақтандыру сыйлықақысының бір бөлігін мынадай мөлшерлерде ұстап қалуға құқығы бар: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жауапкершілігін міндетті сақтандыру шарты күшіне енген кезден бастап оны мерзімінен бұрын тоқтатқан кезге дейін өткен мерзім (көлік құралдары иелерінің жауапкершілігін міндетті сақтандыру шарты жасалған мерзімнен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ұстап қалатын сақтандыру сыйлықақысының мөлшері (көлік құралдары иелерінің жауапкершілігін міндетті сақтандыру шарты бойынша төленген сақтандыру сыйлықақысынан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 дейін (4-ті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8-ге дейін (8-ді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17-ге дейін (17-ні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25-ке дейін (25-ті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33-ке дейін (33-ті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33-тен 42-ге дейін (42-ні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42-ден 50-ге дейін (50-ді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58-ге дейін (58-ді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67-ге дейін (67-ні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67-ден 75-ке дейін (75-ті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83-ке дейін (83-ті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83-тен 92-ге дейін (92-ні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Ескерту. 15-бап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Сақтанушының (сақтандырылушының) құқықтары мен міндеттері</w:t>
      </w:r>
    </w:p>
    <w:p>
      <w:pPr>
        <w:spacing w:after="0"/>
        <w:ind w:left="0"/>
        <w:jc w:val="both"/>
      </w:pPr>
      <w:r>
        <w:rPr>
          <w:rFonts w:ascii="Times New Roman"/>
          <w:b w:val="false"/>
          <w:i w:val="false"/>
          <w:color w:val="ff0000"/>
          <w:sz w:val="28"/>
        </w:rPr>
        <w:t xml:space="preserve">
      Ескерту. 16-баптың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Сақтанушы (сақтандырылушы):</w:t>
      </w:r>
    </w:p>
    <w:p>
      <w:pPr>
        <w:spacing w:after="0"/>
        <w:ind w:left="0"/>
        <w:jc w:val="both"/>
      </w:pPr>
      <w:r>
        <w:rPr>
          <w:rFonts w:ascii="Times New Roman"/>
          <w:b w:val="false"/>
          <w:i w:val="false"/>
          <w:color w:val="000000"/>
          <w:sz w:val="28"/>
        </w:rPr>
        <w:t>
      1) сақтандырушыдан көлiк құралдары иелерiнiң жауапкершiлiгiн мiндеттi сақтандырудың талаптарын, көлiк құралдары иелерiнiң жауапкершiлігін мiндеттi сақтандыру шарты бойынша өзiнiң құқықтары мен мiндеттерiн түсiндiрудi талап етуге;</w:t>
      </w:r>
    </w:p>
    <w:p>
      <w:pPr>
        <w:spacing w:after="0"/>
        <w:ind w:left="0"/>
        <w:jc w:val="both"/>
      </w:pPr>
      <w:r>
        <w:rPr>
          <w:rFonts w:ascii="Times New Roman"/>
          <w:b w:val="false"/>
          <w:i w:val="false"/>
          <w:color w:val="000000"/>
          <w:sz w:val="28"/>
        </w:rPr>
        <w:t>
      2) дерекқорды қалыптастыру және жүргізу жөніндегі ұйымнан дерекқорда көлік құралдары иелерінің жауапкершілігін міндетті сақтандыру шарты және ол бойынша сақтандыру жағдайы (көлік оқиғасы) туралы мәліметтердің бар-жоғы туралы ақпаратты сұратуға (сақтандыру жағдайы (көлік оқиғасы) бойынша мәліметтерді сұрату бөлігіндегі осы құқық пайда алушыға да қолданылады);</w:t>
      </w:r>
    </w:p>
    <w:p>
      <w:pPr>
        <w:spacing w:after="0"/>
        <w:ind w:left="0"/>
        <w:jc w:val="both"/>
      </w:pPr>
      <w:r>
        <w:rPr>
          <w:rFonts w:ascii="Times New Roman"/>
          <w:b w:val="false"/>
          <w:i w:val="false"/>
          <w:color w:val="000000"/>
          <w:sz w:val="28"/>
        </w:rPr>
        <w:t xml:space="preserve">
      3) сақтандырушы жүргізген, келтірілген зиянның және сақтандырушы, оның ішінде сақтандырушының интернет-ресурсы арқылы жүзеге асырған сақтандыру төлемінің мөлшерлерiн айқындау нәтижелерімен танысуға; </w:t>
      </w:r>
    </w:p>
    <w:p>
      <w:pPr>
        <w:spacing w:after="0"/>
        <w:ind w:left="0"/>
        <w:jc w:val="both"/>
      </w:pPr>
      <w:r>
        <w:rPr>
          <w:rFonts w:ascii="Times New Roman"/>
          <w:b w:val="false"/>
          <w:i w:val="false"/>
          <w:color w:val="000000"/>
          <w:sz w:val="28"/>
        </w:rPr>
        <w:t>
      4) көлiк құралдары иелерiнiң жауапкершілігiн мiндеттi сақтандыру шартын мерзiмiнен бұрын тоқтатуға (бұл құқық сақтанушыға ғана қолданылады);</w:t>
      </w:r>
    </w:p>
    <w:p>
      <w:pPr>
        <w:spacing w:after="0"/>
        <w:ind w:left="0"/>
        <w:jc w:val="both"/>
      </w:pPr>
      <w:r>
        <w:rPr>
          <w:rFonts w:ascii="Times New Roman"/>
          <w:b w:val="false"/>
          <w:i w:val="false"/>
          <w:color w:val="000000"/>
          <w:sz w:val="28"/>
        </w:rPr>
        <w:t xml:space="preserve">
      5) көлік құралдары иелерінің жауапкершілігін міндетті сақтандыру шартынан туындайтын мәселелерді реттеу үшін осы Заңның </w:t>
      </w:r>
      <w:r>
        <w:rPr>
          <w:rFonts w:ascii="Times New Roman"/>
          <w:b w:val="false"/>
          <w:i w:val="false"/>
          <w:color w:val="000000"/>
          <w:sz w:val="28"/>
        </w:rPr>
        <w:t>29-1-бабында</w:t>
      </w:r>
      <w:r>
        <w:rPr>
          <w:rFonts w:ascii="Times New Roman"/>
          <w:b w:val="false"/>
          <w:i w:val="false"/>
          <w:color w:val="000000"/>
          <w:sz w:val="28"/>
        </w:rPr>
        <w:t xml:space="preserve">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оның ішінде оның филиалы, өкілдігі, өзге де оқшауланған құрылымдық бөлімшесі, интернет-ресурсы арқылы) жіберуге;</w:t>
      </w:r>
    </w:p>
    <w:p>
      <w:pPr>
        <w:spacing w:after="0"/>
        <w:ind w:left="0"/>
        <w:jc w:val="both"/>
      </w:pPr>
      <w:r>
        <w:rPr>
          <w:rFonts w:ascii="Times New Roman"/>
          <w:b w:val="false"/>
          <w:i w:val="false"/>
          <w:color w:val="000000"/>
          <w:sz w:val="28"/>
        </w:rPr>
        <w:t>
      7) сақтандыру төлемiн осы Заңда көзделген жағдайларда алуға құқылы.</w:t>
      </w:r>
    </w:p>
    <w:p>
      <w:pPr>
        <w:spacing w:after="0"/>
        <w:ind w:left="0"/>
        <w:jc w:val="both"/>
      </w:pPr>
      <w:r>
        <w:rPr>
          <w:rFonts w:ascii="Times New Roman"/>
          <w:b w:val="false"/>
          <w:i w:val="false"/>
          <w:color w:val="000000"/>
          <w:sz w:val="28"/>
        </w:rPr>
        <w:t xml:space="preserve">
      Көлiк құралдары иелерiнiң жауапкершілігiн мiндеттi сақтандыру шартында сақтанушының (сақтандырылушының) Қазақстан Республикасының заңдарына қайшы келмейтiн басқа да құқықтары көзделуi мүмкiн. </w:t>
      </w:r>
    </w:p>
    <w:p>
      <w:pPr>
        <w:spacing w:after="0"/>
        <w:ind w:left="0"/>
        <w:jc w:val="both"/>
      </w:pPr>
      <w:r>
        <w:rPr>
          <w:rFonts w:ascii="Times New Roman"/>
          <w:b w:val="false"/>
          <w:i w:val="false"/>
          <w:color w:val="000000"/>
          <w:sz w:val="28"/>
        </w:rPr>
        <w:t xml:space="preserve">
      2. Сақтанушы: </w:t>
      </w:r>
    </w:p>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 жасасу кезінде сақтандырушыға өзі, сақтандыру полисіне енгізілетін әрбір сақтандырылушы, көлік құралы (құралдары), қосарланған сақтандыру, көлік құралын маусымдық пайдалану, Қазақстан Республикасының аумағына уақытша келу және сақтандыру сыйлықақысының мөлшерін азайтуға берілген құқық туралы мәліметтерді және өтінішке енгізу үшін қажетті өзге де мәліметтерді және өтініште көрсетілген мәліметтерді растайтын құжаттардың көшірмелерін осы Заңда көзделген тәртіппен ұсынуға;</w:t>
      </w:r>
    </w:p>
    <w:p>
      <w:pPr>
        <w:spacing w:after="0"/>
        <w:ind w:left="0"/>
        <w:jc w:val="both"/>
      </w:pPr>
      <w:r>
        <w:rPr>
          <w:rFonts w:ascii="Times New Roman"/>
          <w:b w:val="false"/>
          <w:i w:val="false"/>
          <w:color w:val="000000"/>
          <w:sz w:val="28"/>
        </w:rPr>
        <w:t xml:space="preserve">
      2) сақтандыру сыйлықақыларын көлiк құралдары иелерiнiң жауапкершілігiн мiндеттi сақтандыру шартында белгiленген мөлшерде, тәртiппен және мерзiмдерде төлеуге; </w:t>
      </w:r>
    </w:p>
    <w:p>
      <w:pPr>
        <w:spacing w:after="0"/>
        <w:ind w:left="0"/>
        <w:jc w:val="both"/>
      </w:pPr>
      <w:r>
        <w:rPr>
          <w:rFonts w:ascii="Times New Roman"/>
          <w:b w:val="false"/>
          <w:i w:val="false"/>
          <w:color w:val="000000"/>
          <w:sz w:val="28"/>
        </w:rPr>
        <w:t>
      3) көлік оқиғасының басталғаны туралы өзіне белгілі болғаннан бастап дереу, бірақ бес жұмыс күнінен кешіктірмей, бұл туралы көлік құралдары иелерінің жауапкершілігін міндетті сақтандыру шартын жасасқан сақтандырушыны жазбаша нысанда (қолма-қол не электрондық ақпараттық ресурстар алмасу арқылы) хабардар етуге міндетті. Сақтанушы мен сақтандырылушы сол бiр тұлға болып табылмайтын жағдайларда, онда сақтандырушыға сақтандыру жағдайының басталғаны туралы хабар беру жөнiндегi мiндет сақтандырылушыға жүктеледi. Егер сақтанушының (сақтандырылушының) дәлелдi себептермен көрсетілген әрекеттердi орындау мүмкiндiгi болмаса, ол мұны құжаттармен растауға тиiс;</w:t>
      </w:r>
    </w:p>
    <w:p>
      <w:pPr>
        <w:spacing w:after="0"/>
        <w:ind w:left="0"/>
        <w:jc w:val="both"/>
      </w:pPr>
      <w:r>
        <w:rPr>
          <w:rFonts w:ascii="Times New Roman"/>
          <w:b w:val="false"/>
          <w:i w:val="false"/>
          <w:color w:val="000000"/>
          <w:sz w:val="28"/>
        </w:rPr>
        <w:t>
      4) көлiк оқиғасын жасаған кезде жәбiрленушілерге және жол жүрісі қауіпсіздігін қамтамасыз ету жөніндегі уәкілетті органның қызметкерлерiне көлiк құралдары иелерiнің жауапкершілігiн мiндеттi сақтандыру шартын жасасқан сақтандырушының атауын хабарлауға;</w:t>
      </w:r>
    </w:p>
    <w:p>
      <w:pPr>
        <w:spacing w:after="0"/>
        <w:ind w:left="0"/>
        <w:jc w:val="both"/>
      </w:pPr>
      <w:r>
        <w:rPr>
          <w:rFonts w:ascii="Times New Roman"/>
          <w:b w:val="false"/>
          <w:i w:val="false"/>
          <w:color w:val="000000"/>
          <w:sz w:val="28"/>
        </w:rPr>
        <w:t xml:space="preserve">
      5) көлiк оқиғасы болған кезде ықтимал шығындарды болдырмау немесе азайту үшiн қалыптасқан мән-жайларға ақылға қонымды және қолдан келетiн шараларды, оның iшiнде зардап шеккен адамдардың мүлкiн құтқару және оларға көмек көрсету шараларын қолдануға; </w:t>
      </w:r>
    </w:p>
    <w:p>
      <w:pPr>
        <w:spacing w:after="0"/>
        <w:ind w:left="0"/>
        <w:jc w:val="both"/>
      </w:pPr>
      <w:r>
        <w:rPr>
          <w:rFonts w:ascii="Times New Roman"/>
          <w:b w:val="false"/>
          <w:i w:val="false"/>
          <w:color w:val="000000"/>
          <w:sz w:val="28"/>
        </w:rPr>
        <w:t>
      6) көлiк оқиғасы және зардап шеккен адамдар туралы тиiстi органдар мен ұйымдарға олардың құзыретiне қарай (жол жүрісі қауіпсіздігін қамтамасыз ету жөніндегі уәкілетті органның бөлiмшелерiне, мемлекеттік өртке қарсы қызмет органдарына, жедел медициналық жәрдем қызметiне, авариялық қызметтерге) хабарлауға;</w:t>
      </w:r>
    </w:p>
    <w:p>
      <w:pPr>
        <w:spacing w:after="0"/>
        <w:ind w:left="0"/>
        <w:jc w:val="both"/>
      </w:pPr>
      <w:r>
        <w:rPr>
          <w:rFonts w:ascii="Times New Roman"/>
          <w:b w:val="false"/>
          <w:i w:val="false"/>
          <w:color w:val="000000"/>
          <w:sz w:val="28"/>
        </w:rPr>
        <w:t xml:space="preserve">
      6-1) көлік оқиғасы жасалған кезде кідіріссіз, бірақ уәкілетті лауазымды тұлғаның жазбаша жолдамасын алған кезден бастап екі сағаттан кешіктірмей, Қазақстан Республикасы заңнамасының талаптарына сәйкес психикаға белсенді әсер ететін затты тұтыну фактісін және мас күйін анықтау үшін медициналық куәландырудан өтуге;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сақтандыру жағдайының басталуына жауапты адамға керi талап қою құқығының сақтандырушыға өтуiн қамтамасыз етуге мiндеттi. </w:t>
      </w:r>
    </w:p>
    <w:p>
      <w:pPr>
        <w:spacing w:after="0"/>
        <w:ind w:left="0"/>
        <w:jc w:val="both"/>
      </w:pPr>
      <w:r>
        <w:rPr>
          <w:rFonts w:ascii="Times New Roman"/>
          <w:b w:val="false"/>
          <w:i w:val="false"/>
          <w:color w:val="000000"/>
          <w:sz w:val="28"/>
        </w:rPr>
        <w:t xml:space="preserve">
      Көлiк құралдары иелерiнiң жауапкершiлiгiн мiндеттi сақтандыру шартында сақтанушының Қазақстан Республикасының заңдарына қайшы келмейтiн өзге де мiндеттерi көзделуi мүмкiн. </w:t>
      </w:r>
    </w:p>
    <w:p>
      <w:pPr>
        <w:spacing w:after="0"/>
        <w:ind w:left="0"/>
        <w:jc w:val="both"/>
      </w:pPr>
      <w:r>
        <w:rPr>
          <w:rFonts w:ascii="Times New Roman"/>
          <w:b w:val="false"/>
          <w:i w:val="false"/>
          <w:color w:val="000000"/>
          <w:sz w:val="28"/>
        </w:rPr>
        <w:t>
      3. Сақтанушының осы баптың 2-тармағы бірінші бөлігінің 4), 5), 6) және 6-1) тармақшаларында көрсетілген мiндеттерi көлiк оқиғасы болған кезде көлiк құралын тiкелей жүргізген адамға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2008.05.26 </w:t>
      </w:r>
      <w:r>
        <w:rPr>
          <w:rFonts w:ascii="Times New Roman"/>
          <w:b w:val="false"/>
          <w:i w:val="false"/>
          <w:color w:val="ff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(2011.01.01 бастап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Сақтандырушының құқықтары мен мiндеттерi </w:t>
      </w:r>
    </w:p>
    <w:p>
      <w:pPr>
        <w:spacing w:after="0"/>
        <w:ind w:left="0"/>
        <w:jc w:val="both"/>
      </w:pPr>
      <w:r>
        <w:rPr>
          <w:rFonts w:ascii="Times New Roman"/>
          <w:b w:val="false"/>
          <w:i w:val="false"/>
          <w:color w:val="000000"/>
          <w:sz w:val="28"/>
        </w:rPr>
        <w:t xml:space="preserve">
      1. Сақтандырушы: </w:t>
      </w:r>
    </w:p>
    <w:p>
      <w:pPr>
        <w:spacing w:after="0"/>
        <w:ind w:left="0"/>
        <w:jc w:val="both"/>
      </w:pPr>
      <w:r>
        <w:rPr>
          <w:rFonts w:ascii="Times New Roman"/>
          <w:b w:val="false"/>
          <w:i w:val="false"/>
          <w:color w:val="000000"/>
          <w:sz w:val="28"/>
        </w:rPr>
        <w:t>
      1) көлiк құралдары иелерiнiң жауапкершілiгiн мiндеттi сақтандыру шартын жасасқан кезде сақтанушыдан, Қазақстан Республикасының Азаматтық кодексiнде көзделген мәлiметтерден басқа, осы Заңға сәйкес осындай шартқа енгiзу үшiн қажетті мәлiметтер ұсынуды талап етуге;</w:t>
      </w:r>
    </w:p>
    <w:p>
      <w:pPr>
        <w:spacing w:after="0"/>
        <w:ind w:left="0"/>
        <w:jc w:val="both"/>
      </w:pPr>
      <w:r>
        <w:rPr>
          <w:rFonts w:ascii="Times New Roman"/>
          <w:b w:val="false"/>
          <w:i w:val="false"/>
          <w:color w:val="000000"/>
          <w:sz w:val="28"/>
        </w:rPr>
        <w:t>
      2) тиiстi мемлекеттiк органдар мен ұйымдардан, олардың құзыретiн негізге ала отырып, сақтандыру жағдайының басталу (көлік оқиғасының жасалу) фактiсiн және жәбiрленушiлерге келтiрiлген зиянның мөлшерiн растайтын құжаттарды сұратуға;</w:t>
      </w:r>
    </w:p>
    <w:p>
      <w:pPr>
        <w:spacing w:after="0"/>
        <w:ind w:left="0"/>
        <w:jc w:val="both"/>
      </w:pPr>
      <w:r>
        <w:rPr>
          <w:rFonts w:ascii="Times New Roman"/>
          <w:b w:val="false"/>
          <w:i w:val="false"/>
          <w:color w:val="000000"/>
          <w:sz w:val="28"/>
        </w:rPr>
        <w:t xml:space="preserve">
      3) көлік оқиғасының себептерін және өзге де мән-жайларын анықтауға;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2007.05.07 </w:t>
      </w:r>
      <w:r>
        <w:rPr>
          <w:rFonts w:ascii="Times New Roman"/>
          <w:b w:val="false"/>
          <w:i w:val="false"/>
          <w:color w:val="000000"/>
          <w:sz w:val="28"/>
        </w:rPr>
        <w:t>№ 244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Заңдарымен.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28-бабында</w:t>
      </w:r>
      <w:r>
        <w:rPr>
          <w:rFonts w:ascii="Times New Roman"/>
          <w:b w:val="false"/>
          <w:i w:val="false"/>
          <w:color w:val="000000"/>
          <w:sz w:val="28"/>
        </w:rPr>
        <w:t xml:space="preserve"> көзделген жағдайларда, зиян келтiргенi үшiн жауапты тұлғаға, керi талап қоюға; </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негiздер бойынша сақтандыру төлемiн жүзеге асырудан, сондай-ақ келтірілген зиянды өтеуден осы Заңның </w:t>
      </w:r>
      <w:r>
        <w:rPr>
          <w:rFonts w:ascii="Times New Roman"/>
          <w:b w:val="false"/>
          <w:i w:val="false"/>
          <w:color w:val="000000"/>
          <w:sz w:val="28"/>
        </w:rPr>
        <w:t>26-1-бабында</w:t>
      </w:r>
      <w:r>
        <w:rPr>
          <w:rFonts w:ascii="Times New Roman"/>
          <w:b w:val="false"/>
          <w:i w:val="false"/>
          <w:color w:val="000000"/>
          <w:sz w:val="28"/>
        </w:rPr>
        <w:t xml:space="preserve"> көзделген тәртіппен толық немесе iшiнара бас тартуға құқылы.</w:t>
      </w:r>
    </w:p>
    <w:p>
      <w:pPr>
        <w:spacing w:after="0"/>
        <w:ind w:left="0"/>
        <w:jc w:val="both"/>
      </w:pPr>
      <w:r>
        <w:rPr>
          <w:rFonts w:ascii="Times New Roman"/>
          <w:b w:val="false"/>
          <w:i w:val="false"/>
          <w:color w:val="000000"/>
          <w:sz w:val="28"/>
        </w:rPr>
        <w:t xml:space="preserve">
      Көлiк құралдары иелерiнiң жауапкершiлiгiн мiндеттi сақтандыру шартында сақтандырушының Қазақстан Республикасының азаматтық заңдарына қайшы келмейтiн басқа да құқықтары көзделуi мүмкiн. </w:t>
      </w:r>
    </w:p>
    <w:bookmarkStart w:name="z150" w:id="62"/>
    <w:p>
      <w:pPr>
        <w:spacing w:after="0"/>
        <w:ind w:left="0"/>
        <w:jc w:val="both"/>
      </w:pPr>
      <w:r>
        <w:rPr>
          <w:rFonts w:ascii="Times New Roman"/>
          <w:b w:val="false"/>
          <w:i w:val="false"/>
          <w:color w:val="000000"/>
          <w:sz w:val="28"/>
        </w:rPr>
        <w:t xml:space="preserve">
      2. Сақтандырушы: </w:t>
      </w:r>
    </w:p>
    <w:bookmarkEnd w:id="62"/>
    <w:p>
      <w:pPr>
        <w:spacing w:after="0"/>
        <w:ind w:left="0"/>
        <w:jc w:val="both"/>
      </w:pPr>
      <w:r>
        <w:rPr>
          <w:rFonts w:ascii="Times New Roman"/>
          <w:b w:val="false"/>
          <w:i w:val="false"/>
          <w:color w:val="000000"/>
          <w:sz w:val="28"/>
        </w:rPr>
        <w:t>
      1) caқтанушыны (сақтандырылушыны) көлiк құралдары иелерiнiң жауапкершiлiгiн мiндеттi сақтандыру талаптарымен, оның ішінде көлiк құралдары иелерiнiң жауапкершілігiн мiндеттi сақтандыру шартынан туындайтын тараптардың құқықтарымен және мiндеттерiмен таныстыруға;</w:t>
      </w:r>
    </w:p>
    <w:p>
      <w:pPr>
        <w:spacing w:after="0"/>
        <w:ind w:left="0"/>
        <w:jc w:val="both"/>
      </w:pPr>
      <w:r>
        <w:rPr>
          <w:rFonts w:ascii="Times New Roman"/>
          <w:b w:val="false"/>
          <w:i w:val="false"/>
          <w:color w:val="000000"/>
          <w:sz w:val="28"/>
        </w:rPr>
        <w:t>
      2) көлiк құралдары иелерiнiң жауапкершілігiн мiндеттi сақтандыру шартын жасасқаннан кейiн сақтанушыға (сақтандырылушыға) сақтандыру полисiн ресімдеуге;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20-бабы</w:t>
      </w:r>
      <w:r>
        <w:rPr>
          <w:rFonts w:ascii="Times New Roman"/>
          <w:b w:val="false"/>
          <w:i w:val="false"/>
          <w:color w:val="000000"/>
          <w:sz w:val="28"/>
        </w:rPr>
        <w:t xml:space="preserve"> 1-тармағының бiрiншi бөлiгiнде аталған адамдарға сақтандыру сыйлықақыларын төлеу жөнiнде жеңiлдiк жасауға; </w:t>
      </w:r>
    </w:p>
    <w:p>
      <w:pPr>
        <w:spacing w:after="0"/>
        <w:ind w:left="0"/>
        <w:jc w:val="both"/>
      </w:pPr>
      <w:r>
        <w:rPr>
          <w:rFonts w:ascii="Times New Roman"/>
          <w:b w:val="false"/>
          <w:i w:val="false"/>
          <w:color w:val="000000"/>
          <w:sz w:val="28"/>
        </w:rPr>
        <w:t>
      5) көлік құралдары иелерінің жауапкершілігін міндетті сақтандыру шарты бойынша сақтандырып қорғаудың қолданысы кезеңінде жасалған көлік оқиғасы туралы хабардар етілген кезінде оны уәкілетті органның нормативтік құқықтық актісіне сәйкес дереу тіркеуге және осы көлік оқиғасы бойынша мәліметтерді дерекқорды қалыптастыру және жүргізу жөніндегі ұйымға ұсынуға;</w:t>
      </w:r>
    </w:p>
    <w:p>
      <w:pPr>
        <w:spacing w:after="0"/>
        <w:ind w:left="0"/>
        <w:jc w:val="both"/>
      </w:pPr>
      <w:r>
        <w:rPr>
          <w:rFonts w:ascii="Times New Roman"/>
          <w:b w:val="false"/>
          <w:i w:val="false"/>
          <w:color w:val="000000"/>
          <w:sz w:val="28"/>
        </w:rPr>
        <w:t>
      5-1) жәбiрленушiнiң немесе жәбiрленушiнiң қайтыс болуына байланысты зиянды өтетуге Қазақстан Республикасының заңдарына сәйкес құқығы бар тұлғаның жазбаша өтiнiшiн алған күннен бастап бір жұмыс күнi iшiнде, сақтандыру жағдайын растайтын құжат болған кезде көлiк оқиғасына кiнәлi болып табылатын сақтанушының көлiк құралдары иелерiнiң жауапкершілігiн мiндеттi сақтандыру шартын жасасуы туралы мәліметтерді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жазбаша ұсынуға;</w:t>
      </w:r>
    </w:p>
    <w:p>
      <w:pPr>
        <w:spacing w:after="0"/>
        <w:ind w:left="0"/>
        <w:jc w:val="both"/>
      </w:pPr>
      <w:r>
        <w:rPr>
          <w:rFonts w:ascii="Times New Roman"/>
          <w:b w:val="false"/>
          <w:i w:val="false"/>
          <w:color w:val="000000"/>
          <w:sz w:val="28"/>
        </w:rPr>
        <w:t>
      6) осы Заңда белгіленген мерзімдерде және тәртіппен, сақтанушының (сақтандырылушының) не жәбірленушінің (пайда алушының) немесе олардың өкілдерінің мүлікке келтірілген зиянның мөлшерін айқындау туралы өтініші бойынша мүлікке келтірілген зиянның мөлшеріне есептеу жүргізуге және зиянның мөлшері туралы есепті пайда алушыға танысу үшін ұсынуға;</w:t>
      </w:r>
    </w:p>
    <w:p>
      <w:pPr>
        <w:spacing w:after="0"/>
        <w:ind w:left="0"/>
        <w:jc w:val="both"/>
      </w:pPr>
      <w:r>
        <w:rPr>
          <w:rFonts w:ascii="Times New Roman"/>
          <w:b w:val="false"/>
          <w:i w:val="false"/>
          <w:color w:val="000000"/>
          <w:sz w:val="28"/>
        </w:rPr>
        <w:t>
      6-1) сақтандыру жағдайының басталу фактісін және сақтандырушы өтеуге тиісті зиянның мөлшерін растайтын құжаттар жеткіліксіз болған кезде, оларды алған күннен бастап үш жұмыс күні ішінде жетіспейтін және (немесе) дұрыс ресімделмеген құжаттардың толық тізбесін көрсете отырып, бұл туралы өтініш берушіге хабарлауға;</w:t>
      </w:r>
    </w:p>
    <w:p>
      <w:pPr>
        <w:spacing w:after="0"/>
        <w:ind w:left="0"/>
        <w:jc w:val="both"/>
      </w:pPr>
      <w:r>
        <w:rPr>
          <w:rFonts w:ascii="Times New Roman"/>
          <w:b w:val="false"/>
          <w:i w:val="false"/>
          <w:color w:val="000000"/>
          <w:sz w:val="28"/>
        </w:rPr>
        <w:t xml:space="preserve">
      7) сақтандыру жағдайы басталған кезде сақтандыру төлемiн осы Заңда белгiленген мөлшерде, тәртiппен және мерзiмдерде жасауға; </w:t>
      </w:r>
    </w:p>
    <w:p>
      <w:pPr>
        <w:spacing w:after="0"/>
        <w:ind w:left="0"/>
        <w:jc w:val="both"/>
      </w:pPr>
      <w:r>
        <w:rPr>
          <w:rFonts w:ascii="Times New Roman"/>
          <w:b w:val="false"/>
          <w:i w:val="false"/>
          <w:color w:val="000000"/>
          <w:sz w:val="28"/>
        </w:rPr>
        <w:t>
      7-1) осы Заңның 26-1-бабында көзделген тәртіппен келтірілген зиянды өтеу туралы талаппен жазбаша нысанда өтініш жасалған кезде, осы Заңда белгіленген мөлшерде, тәртіппен және мерзімдерде келтірілген зиянның өтемін жүргізуге;</w:t>
      </w:r>
    </w:p>
    <w:p>
      <w:pPr>
        <w:spacing w:after="0"/>
        <w:ind w:left="0"/>
        <w:jc w:val="both"/>
      </w:pPr>
      <w:r>
        <w:rPr>
          <w:rFonts w:ascii="Times New Roman"/>
          <w:b w:val="false"/>
          <w:i w:val="false"/>
          <w:color w:val="000000"/>
          <w:sz w:val="28"/>
        </w:rPr>
        <w:t>
      7-2) сақтанушыдан (жәбірленушіден, пайда алушыдан) көлік құралдары иелерінің жауапкершілігін міндетті сақтандыру шартынан туындаған дауды қарауға өтініш алған кезде бес жұмыс күні ішінде сақтанушының (жәбірленушінің, пайда алушының) талаптарын қарауға және дауды одан әрі реттеу тәртібін көрсете отырып, жазбаша жауап беруге;</w:t>
      </w:r>
    </w:p>
    <w:p>
      <w:pPr>
        <w:spacing w:after="0"/>
        <w:ind w:left="0"/>
        <w:jc w:val="both"/>
      </w:pPr>
      <w:r>
        <w:rPr>
          <w:rFonts w:ascii="Times New Roman"/>
          <w:b w:val="false"/>
          <w:i w:val="false"/>
          <w:color w:val="000000"/>
          <w:sz w:val="28"/>
        </w:rPr>
        <w:t>
      7-3) сақтанушыдан (жәбірленушіден, пайда алушыдан) сақтандыру омбудсманына жіберілетін өтінішті алған кезде осы өтінішті, сондай-ақ оған қоса берілетін құжаттарды алынған күнінен бастап үш жұмыс күні ішінде сақтандыру омбудсманына қайта жіберуге;</w:t>
      </w:r>
    </w:p>
    <w:bookmarkStart w:name="z181" w:id="63"/>
    <w:p>
      <w:pPr>
        <w:spacing w:after="0"/>
        <w:ind w:left="0"/>
        <w:jc w:val="both"/>
      </w:pPr>
      <w:r>
        <w:rPr>
          <w:rFonts w:ascii="Times New Roman"/>
          <w:b w:val="false"/>
          <w:i w:val="false"/>
          <w:color w:val="000000"/>
          <w:sz w:val="28"/>
        </w:rPr>
        <w:t>
      7-4) осы Заңның 9-бабының 5-тармағында көзделген ақпаратты алған кезде уәкілетті органның нормативтік құқықтық актісінде белгіленген тәртіппен сақтандыру жағдайын реттеу жөнінде шаралар қабылдауға;</w:t>
      </w:r>
    </w:p>
    <w:bookmarkEnd w:id="63"/>
    <w:p>
      <w:pPr>
        <w:spacing w:after="0"/>
        <w:ind w:left="0"/>
        <w:jc w:val="both"/>
      </w:pPr>
      <w:r>
        <w:rPr>
          <w:rFonts w:ascii="Times New Roman"/>
          <w:b w:val="false"/>
          <w:i w:val="false"/>
          <w:color w:val="000000"/>
          <w:sz w:val="28"/>
        </w:rPr>
        <w:t xml:space="preserve">
      8) сақтанушыға (сақтандырылушыға) олардың сақтандыру жағдайы кезiнде шығындарды болдырмау немесе азайту мақсатымен жұмсаған шығыстарын өтеуге; </w:t>
      </w:r>
    </w:p>
    <w:p>
      <w:pPr>
        <w:spacing w:after="0"/>
        <w:ind w:left="0"/>
        <w:jc w:val="both"/>
      </w:pPr>
      <w:r>
        <w:rPr>
          <w:rFonts w:ascii="Times New Roman"/>
          <w:b w:val="false"/>
          <w:i w:val="false"/>
          <w:color w:val="000000"/>
          <w:sz w:val="28"/>
        </w:rPr>
        <w:t xml:space="preserve">
      9) сақтандыру құпиясын қамтамасыз етуге мiндеттi. </w:t>
      </w:r>
    </w:p>
    <w:p>
      <w:pPr>
        <w:spacing w:after="0"/>
        <w:ind w:left="0"/>
        <w:jc w:val="both"/>
      </w:pPr>
      <w:r>
        <w:rPr>
          <w:rFonts w:ascii="Times New Roman"/>
          <w:b w:val="false"/>
          <w:i w:val="false"/>
          <w:color w:val="000000"/>
          <w:sz w:val="28"/>
        </w:rPr>
        <w:t xml:space="preserve">
      Көлiк құралдары иелерiнiң жауапкершілiгiн мiндеттi сақтандыру шартында сақтандырушының Қазақстан Республикасының заңдарына қайшы келмейтiн өзге де мiндеттерi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Жәбiрленушiнің құқықтары </w:t>
      </w:r>
    </w:p>
    <w:p>
      <w:pPr>
        <w:spacing w:after="0"/>
        <w:ind w:left="0"/>
        <w:jc w:val="both"/>
      </w:pPr>
      <w:r>
        <w:rPr>
          <w:rFonts w:ascii="Times New Roman"/>
          <w:b w:val="false"/>
          <w:i w:val="false"/>
          <w:color w:val="000000"/>
          <w:sz w:val="28"/>
        </w:rPr>
        <w:t xml:space="preserve">
      1. Жәбiрленушi: </w:t>
      </w:r>
    </w:p>
    <w:p>
      <w:pPr>
        <w:spacing w:after="0"/>
        <w:ind w:left="0"/>
        <w:jc w:val="both"/>
      </w:pPr>
      <w:r>
        <w:rPr>
          <w:rFonts w:ascii="Times New Roman"/>
          <w:b w:val="false"/>
          <w:i w:val="false"/>
          <w:color w:val="000000"/>
          <w:sz w:val="28"/>
        </w:rPr>
        <w:t xml:space="preserve">
      1) болуы салдарынан сақтанушы (сақтандырылушы) өзiне зиян келтiрген көлiк оқиғасы туралы сақтандырушыға хабарлауға; </w:t>
      </w:r>
    </w:p>
    <w:p>
      <w:pPr>
        <w:spacing w:after="0"/>
        <w:ind w:left="0"/>
        <w:jc w:val="both"/>
      </w:pPr>
      <w:r>
        <w:rPr>
          <w:rFonts w:ascii="Times New Roman"/>
          <w:b w:val="false"/>
          <w:i w:val="false"/>
          <w:color w:val="000000"/>
          <w:sz w:val="28"/>
        </w:rPr>
        <w:t xml:space="preserve">
      2) сақтанушының (сақтандырылушының) орнына сақтандыру төлемiн жүзеге асыру үшін қажеттi құжаттарды жинауға және оларды сақтандырушыға табыс етуге;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10.01.2018 </w:t>
      </w:r>
      <w:r>
        <w:rPr>
          <w:rFonts w:ascii="Times New Roman"/>
          <w:b w:val="false"/>
          <w:i w:val="false"/>
          <w:color w:val="ff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кез келген медициналық мекеменің қызметін пайдалануға;</w:t>
      </w:r>
    </w:p>
    <w:p>
      <w:pPr>
        <w:spacing w:after="0"/>
        <w:ind w:left="0"/>
        <w:jc w:val="both"/>
      </w:pPr>
      <w:r>
        <w:rPr>
          <w:rFonts w:ascii="Times New Roman"/>
          <w:b w:val="false"/>
          <w:i w:val="false"/>
          <w:color w:val="000000"/>
          <w:sz w:val="28"/>
        </w:rPr>
        <w:t>
      4) сақтандырушы жүргізген, келтірілген зиян мөлшерлерiн айқындаудың және сақтандыру төлемінің нәтижелерiмен танысуға;</w:t>
      </w:r>
    </w:p>
    <w:bookmarkStart w:name="z149" w:id="64"/>
    <w:p>
      <w:pPr>
        <w:spacing w:after="0"/>
        <w:ind w:left="0"/>
        <w:jc w:val="both"/>
      </w:pPr>
      <w:r>
        <w:rPr>
          <w:rFonts w:ascii="Times New Roman"/>
          <w:b w:val="false"/>
          <w:i w:val="false"/>
          <w:color w:val="000000"/>
          <w:sz w:val="28"/>
        </w:rPr>
        <w:t xml:space="preserve">
      4-1) жәбiрленушiнiң өмiрiне, денсаулығына және (немесе) мүлкiне зиян келтiрілуіне кiнәлi тұлғаның сақтандырушысына осы Заңның </w:t>
      </w:r>
      <w:r>
        <w:rPr>
          <w:rFonts w:ascii="Times New Roman"/>
          <w:b w:val="false"/>
          <w:i w:val="false"/>
          <w:color w:val="000000"/>
          <w:sz w:val="28"/>
        </w:rPr>
        <w:t>17-бабының</w:t>
      </w:r>
      <w:r>
        <w:rPr>
          <w:rFonts w:ascii="Times New Roman"/>
          <w:b w:val="false"/>
          <w:i w:val="false"/>
          <w:color w:val="000000"/>
          <w:sz w:val="28"/>
        </w:rPr>
        <w:t xml:space="preserve"> 5-1) тармақшасында көзделген тәртiппен осы тұлғаның көлiк құралдары иелерiнiң жауапкершілігiн мiндеттi сақтандыру шартының бар екендiгi туралы мәлiметтердi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растау туралы жазбаша өтініш жасауға;</w:t>
      </w:r>
    </w:p>
    <w:bookmarkEnd w:id="64"/>
    <w:p>
      <w:pPr>
        <w:spacing w:after="0"/>
        <w:ind w:left="0"/>
        <w:jc w:val="both"/>
      </w:pPr>
      <w:r>
        <w:rPr>
          <w:rFonts w:ascii="Times New Roman"/>
          <w:b w:val="false"/>
          <w:i w:val="false"/>
          <w:color w:val="000000"/>
          <w:sz w:val="28"/>
        </w:rPr>
        <w:t>
      4-2) сақтандыру жағдайын растайтын құжат болған кезде дерекқорды қалыптастыру және жүргiзу жөніндегі ұйымға жәбiрленушiнiң өмiрiне, денсаулығына және (немесе) мүлкiне зиян келтiрілуіне кiнәлi тұлғаның көлiк құралдары иелерiнiң жауапкершілігiн мiндеттi сақтандыру шартының бар не жоқ екендігі туралы мәлiметтердi (сақтанушының тегi, аты, әкесiнiң аты (егер ол жеке басын куәландыратын құжатта көрсетілген болса), көлiк құралын мемлекеттік тiркеу нөмiрi, нөмiрi және жасалған күнi) ұсыну туралы жазбаша өтініш жасауға;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26-1-бабында</w:t>
      </w:r>
      <w:r>
        <w:rPr>
          <w:rFonts w:ascii="Times New Roman"/>
          <w:b w:val="false"/>
          <w:i w:val="false"/>
          <w:color w:val="000000"/>
          <w:sz w:val="28"/>
        </w:rPr>
        <w:t xml:space="preserve"> көзделген тәртіппен сақтандыру төлемiн алуға, сондай-ақ келтірілген зиянды өтетуге;</w:t>
      </w:r>
    </w:p>
    <w:p>
      <w:pPr>
        <w:spacing w:after="0"/>
        <w:ind w:left="0"/>
        <w:jc w:val="both"/>
      </w:pPr>
      <w:r>
        <w:rPr>
          <w:rFonts w:ascii="Times New Roman"/>
          <w:b w:val="false"/>
          <w:i w:val="false"/>
          <w:color w:val="000000"/>
          <w:sz w:val="28"/>
        </w:rPr>
        <w:t>
      5-1) көлік құралдары иелерінің жауапкершілігін міндетті сақтандыру шартынан туындайтын мәселелерді реттеу үшін осы Заңның 29-1-бабында көзделген ерекшеліктерді ескере отырып сақтандырушыға не сақтандыру омбудсманына немесе сотқа жүгінуге;</w:t>
      </w:r>
    </w:p>
    <w:p>
      <w:pPr>
        <w:spacing w:after="0"/>
        <w:ind w:left="0"/>
        <w:jc w:val="both"/>
      </w:pPr>
      <w:r>
        <w:rPr>
          <w:rFonts w:ascii="Times New Roman"/>
          <w:b w:val="false"/>
          <w:i w:val="false"/>
          <w:color w:val="000000"/>
          <w:sz w:val="28"/>
        </w:rPr>
        <w:t>
      6) өтінішті және қоса берілетін құжаттарды сақтандыру омбудсманына (тікелей сақтандыру омбудсманына, оның ішінде оның интернет-ресурсы не сақтандырушы, оның филиалы, өкілдігі арқылы) жіберуге;</w:t>
      </w:r>
    </w:p>
    <w:p>
      <w:pPr>
        <w:spacing w:after="0"/>
        <w:ind w:left="0"/>
        <w:jc w:val="both"/>
      </w:pPr>
      <w:r>
        <w:rPr>
          <w:rFonts w:ascii="Times New Roman"/>
          <w:b w:val="false"/>
          <w:i w:val="false"/>
          <w:color w:val="000000"/>
          <w:sz w:val="28"/>
        </w:rPr>
        <w:t xml:space="preserve">
      7) көлiк құралының иесiне келтiрiлген зиянды келтiрiлген зиян сомасының алынған сақтандыру төлемi сомасынан асатын мөлшерде өтеуi туралы талап қоюға құқылы. </w:t>
      </w:r>
    </w:p>
    <w:p>
      <w:pPr>
        <w:spacing w:after="0"/>
        <w:ind w:left="0"/>
        <w:jc w:val="both"/>
      </w:pPr>
      <w:r>
        <w:rPr>
          <w:rFonts w:ascii="Times New Roman"/>
          <w:b w:val="false"/>
          <w:i w:val="false"/>
          <w:color w:val="000000"/>
          <w:sz w:val="28"/>
        </w:rPr>
        <w:t xml:space="preserve">
      2. Осы Заңда көзделген жағдайларда жәбiрленушiнiң осы баптың 1-тармағында белгiленген құқықтары пайда алушы ретiнде әрекет жасаушы өзге тұлғаларға өтедi.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18-1-бап. Тәуелсіз сарапшыны аккредиттеу ережесі</w:t>
      </w:r>
    </w:p>
    <w:p>
      <w:pPr>
        <w:spacing w:after="0"/>
        <w:ind w:left="0"/>
        <w:jc w:val="both"/>
      </w:pPr>
      <w:r>
        <w:rPr>
          <w:rFonts w:ascii="Times New Roman"/>
          <w:b w:val="false"/>
          <w:i w:val="false"/>
          <w:color w:val="ff0000"/>
          <w:sz w:val="28"/>
        </w:rPr>
        <w:t xml:space="preserve">
      Ескерту. 18-1-бап алып тасталды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p>
    <w:bookmarkStart w:name="z22" w:id="65"/>
    <w:p>
      <w:pPr>
        <w:spacing w:after="0"/>
        <w:ind w:left="0"/>
        <w:jc w:val="left"/>
      </w:pPr>
      <w:r>
        <w:rPr>
          <w:rFonts w:ascii="Times New Roman"/>
          <w:b/>
          <w:i w:val="false"/>
          <w:color w:val="000000"/>
        </w:rPr>
        <w:t xml:space="preserve">  4-тарау. Сақтандыру сыйлықақылары</w:t>
      </w:r>
    </w:p>
    <w:bookmarkEnd w:id="65"/>
    <w:p>
      <w:pPr>
        <w:spacing w:after="0"/>
        <w:ind w:left="0"/>
        <w:jc w:val="both"/>
      </w:pPr>
      <w:r>
        <w:rPr>
          <w:rFonts w:ascii="Times New Roman"/>
          <w:b/>
          <w:i w:val="false"/>
          <w:color w:val="000000"/>
          <w:sz w:val="28"/>
        </w:rPr>
        <w:t>19-бап. Сақтандыру сыйлықақысының мөлшерi</w:t>
      </w:r>
    </w:p>
    <w:bookmarkStart w:name="z111" w:id="66"/>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 жасасқан кезде төленуге тиіс жылдық сақтандыру сыйлықақысын есептеу үшін базалық сақтандыру сыйлықақысы пайдаланылады, оған көлік құралының тіркелген жеріне, көлік құралының түріне, сақтанушының (сақтандырылушының) жасына және жүргізу стажына, көлік құралының пайдаланылу мерзіміне, азаматтық-құқықтық жауапкершілігі сақтандырылған адамдардың кінәсінен сақтандыру жағдайларының болуына немесе болмауына қарай ("бонус-малус" жүйесі) осы баптың 3-10-тармақтарында белгіленген коэффициенттер қолданылады.</w:t>
      </w:r>
    </w:p>
    <w:bookmarkEnd w:id="66"/>
    <w:p>
      <w:pPr>
        <w:spacing w:after="0"/>
        <w:ind w:left="0"/>
        <w:jc w:val="both"/>
      </w:pPr>
      <w:r>
        <w:rPr>
          <w:rFonts w:ascii="Times New Roman"/>
          <w:b w:val="false"/>
          <w:i w:val="false"/>
          <w:color w:val="000000"/>
          <w:sz w:val="28"/>
        </w:rPr>
        <w:t>
      Осы Заңда көзделмеген өзге негіздер бойынша сақтандыру сыйлықақысының мөлшерін азайтуға немесе ұлғайтуға жол берілмейді.</w:t>
      </w:r>
    </w:p>
    <w:bookmarkStart w:name="z112" w:id="67"/>
    <w:p>
      <w:pPr>
        <w:spacing w:after="0"/>
        <w:ind w:left="0"/>
        <w:jc w:val="both"/>
      </w:pPr>
      <w:r>
        <w:rPr>
          <w:rFonts w:ascii="Times New Roman"/>
          <w:b w:val="false"/>
          <w:i w:val="false"/>
          <w:color w:val="000000"/>
          <w:sz w:val="28"/>
        </w:rPr>
        <w:t>
      2. Базалық сақтандыру сыйлықақысы 1,9 айлық есептік көрсеткіш мөлшерінде белгіленеді.</w:t>
      </w:r>
    </w:p>
    <w:bookmarkEnd w:id="67"/>
    <w:bookmarkStart w:name="z113" w:id="68"/>
    <w:p>
      <w:pPr>
        <w:spacing w:after="0"/>
        <w:ind w:left="0"/>
        <w:jc w:val="both"/>
      </w:pPr>
      <w:r>
        <w:rPr>
          <w:rFonts w:ascii="Times New Roman"/>
          <w:b w:val="false"/>
          <w:i w:val="false"/>
          <w:color w:val="000000"/>
          <w:sz w:val="28"/>
        </w:rPr>
        <w:t>
      3. Көлік құралын тіркеу аумағы бойынша коэффициенттер мынадай мөлшерде белгіленеді: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аумағы бойынша коэффициент мөлшері (астана, республикалық және облыстық маңызы бар қалалар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182" w:id="69"/>
    <w:p>
      <w:pPr>
        <w:spacing w:after="0"/>
        <w:ind w:left="0"/>
        <w:jc w:val="both"/>
      </w:pPr>
      <w:r>
        <w:rPr>
          <w:rFonts w:ascii="Times New Roman"/>
          <w:b w:val="false"/>
          <w:i w:val="false"/>
          <w:color w:val="000000"/>
          <w:sz w:val="28"/>
        </w:rPr>
        <w:t>
      3-1. Осы баптың 3-тармағында көрсетілген, көлік құралын тіркеу аумағы бойынша коэффициенттерге сақтандыру сыйлықақысын есептеу үшін түзету коэффициенттері қосымша қолданылады.</w:t>
      </w:r>
    </w:p>
    <w:bookmarkEnd w:id="69"/>
    <w:p>
      <w:pPr>
        <w:spacing w:after="0"/>
        <w:ind w:left="0"/>
        <w:jc w:val="both"/>
      </w:pPr>
      <w:r>
        <w:rPr>
          <w:rFonts w:ascii="Times New Roman"/>
          <w:b w:val="false"/>
          <w:i w:val="false"/>
          <w:color w:val="000000"/>
          <w:sz w:val="28"/>
        </w:rPr>
        <w:t>
      Түзету коэффициенттерін есептеуді уәкілетті органның нормативтік құқықтық актісінде айқындалған тәртіппен, көлік құралын тіркеу аумағы бойынша шығындылық көрсеткіштерін, таргеттелетін шығындылық пен анықтық факторын ескере отырып, дерекқорды қалыптастыру және жүргізу жөніндегі ұйым жүргізеді.</w:t>
      </w:r>
    </w:p>
    <w:p>
      <w:pPr>
        <w:spacing w:after="0"/>
        <w:ind w:left="0"/>
        <w:jc w:val="both"/>
      </w:pPr>
      <w:r>
        <w:rPr>
          <w:rFonts w:ascii="Times New Roman"/>
          <w:b w:val="false"/>
          <w:i w:val="false"/>
          <w:color w:val="000000"/>
          <w:sz w:val="28"/>
        </w:rPr>
        <w:t>
      Таргеттелетін шығындылықты, анықтық факторын және түзету коэффициенттерін уәкілетті орган бекітеді және уәкілетті органның нормативтік құқықтық актісінде белгіленген мерзімдерде уәкілетті органның интернет-ресурсында жарияланады.</w:t>
      </w:r>
    </w:p>
    <w:p>
      <w:pPr>
        <w:spacing w:after="0"/>
        <w:ind w:left="0"/>
        <w:jc w:val="both"/>
      </w:pPr>
      <w:r>
        <w:rPr>
          <w:rFonts w:ascii="Times New Roman"/>
          <w:b w:val="false"/>
          <w:i w:val="false"/>
          <w:color w:val="000000"/>
          <w:sz w:val="28"/>
        </w:rPr>
        <w:t>
      Таргеттелетін шығындылықтың мәні алпыс пайыздан сексен пайызға дейінгі диапазонда болуға тиіс.</w:t>
      </w:r>
    </w:p>
    <w:p>
      <w:pPr>
        <w:spacing w:after="0"/>
        <w:ind w:left="0"/>
        <w:jc w:val="both"/>
      </w:pPr>
      <w:r>
        <w:rPr>
          <w:rFonts w:ascii="Times New Roman"/>
          <w:b w:val="false"/>
          <w:i w:val="false"/>
          <w:color w:val="000000"/>
          <w:sz w:val="28"/>
        </w:rPr>
        <w:t>
      Сақтандырушы түзету коэффициенттерін уәкілетті органның нормативтік құқықтық актісінде айқындалған тәртіппен, осы тармақтың екінші бөлігіне сәйкес есептелген мәндердің он пайызынан асырмай ұлғайтуға немесе азайтуға құқылы.</w:t>
      </w:r>
    </w:p>
    <w:bookmarkStart w:name="z114" w:id="70"/>
    <w:p>
      <w:pPr>
        <w:spacing w:after="0"/>
        <w:ind w:left="0"/>
        <w:jc w:val="both"/>
      </w:pPr>
      <w:r>
        <w:rPr>
          <w:rFonts w:ascii="Times New Roman"/>
          <w:b w:val="false"/>
          <w:i w:val="false"/>
          <w:color w:val="000000"/>
          <w:sz w:val="28"/>
        </w:rPr>
        <w:t>
      4. Осы баптың 3-тармағында көрсетілген облыстардағы өзге де қалалар мен елді мекендер үшін жылдық сақтандыру сыйлықақысын есептеу үшін 0,8 мөлшеріндегі түзету коэффициенті қосымша пайдаланылады.</w:t>
      </w:r>
    </w:p>
    <w:bookmarkEnd w:id="70"/>
    <w:bookmarkStart w:name="z115" w:id="71"/>
    <w:p>
      <w:pPr>
        <w:spacing w:after="0"/>
        <w:ind w:left="0"/>
        <w:jc w:val="both"/>
      </w:pPr>
      <w:r>
        <w:rPr>
          <w:rFonts w:ascii="Times New Roman"/>
          <w:b w:val="false"/>
          <w:i w:val="false"/>
          <w:color w:val="000000"/>
          <w:sz w:val="28"/>
        </w:rPr>
        <w:t>
      5. Көлiк құралы Қазақстан Республикасының аумағына уақытша келген жағдайда, тiркеу аумағы бойынша 4,4 мөлшеріндегі коэффициент қолданылады.</w:t>
      </w:r>
    </w:p>
    <w:bookmarkEnd w:id="7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3) тармақшасында көзделген жағдайларға көлік құралын тіркеу аумағы бойынша коэффициенттер қолданылмайды.</w:t>
      </w:r>
    </w:p>
    <w:bookmarkStart w:name="z116" w:id="72"/>
    <w:p>
      <w:pPr>
        <w:spacing w:after="0"/>
        <w:ind w:left="0"/>
        <w:jc w:val="both"/>
      </w:pPr>
      <w:r>
        <w:rPr>
          <w:rFonts w:ascii="Times New Roman"/>
          <w:b w:val="false"/>
          <w:i w:val="false"/>
          <w:color w:val="000000"/>
          <w:sz w:val="28"/>
        </w:rPr>
        <w:t>
      6. Көлік құралының түрі бойынша коэффициенттер мынадай мөлшерде белгіленеді: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нормативтік құқықтық актісіне сәйкес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 бойынша коэффициент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толық массасы 3500 кг аспайтын және жүргізушінің отыратын орнынан басқа отыратын орындарының саны 8-ден аспайтын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қоса алғанда 16-ға дейінгі автобустар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жолаушыларды тасымалдауға арналған және жүргізуші отыратын орыннан басқа, 8-ден астам отыратын орны бар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артық автобустар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жолаушыларды тасымалдауға арналған және жүргізуші отыратын орыннан басқа, 8-ден астам отыратын орны бар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 толық массасы 3500 кг асатын жүк автомобильдері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мотоциклдер, мотороллерлер және басқа мотокөлік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көлік құралдарының "В", "С" немесе "Д" санаттарына жататын сүйреуіштері бар көлік құралдарының құрамдары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17" w:id="73"/>
    <w:p>
      <w:pPr>
        <w:spacing w:after="0"/>
        <w:ind w:left="0"/>
        <w:jc w:val="both"/>
      </w:pPr>
      <w:r>
        <w:rPr>
          <w:rFonts w:ascii="Times New Roman"/>
          <w:b w:val="false"/>
          <w:i w:val="false"/>
          <w:color w:val="000000"/>
          <w:sz w:val="28"/>
        </w:rPr>
        <w:t>
      7. Жеке тұлғалар үшін жасына және жүргізу стажына қарай коэффициент мөлшері мынадай мөлшерде белгіленеді: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және жүргізу стажы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және жүргізу стажына қарай коэффициент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толмаған/жүргізу стажы 2 жылдан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толмаған/жүргізу стажы 2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 және одан үлкен/жүргізу стажы 2 жылдан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 және одан үлкен/жүргізу стажы 2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18" w:id="74"/>
    <w:p>
      <w:pPr>
        <w:spacing w:after="0"/>
        <w:ind w:left="0"/>
        <w:jc w:val="both"/>
      </w:pPr>
      <w:r>
        <w:rPr>
          <w:rFonts w:ascii="Times New Roman"/>
          <w:b w:val="false"/>
          <w:i w:val="false"/>
          <w:color w:val="000000"/>
          <w:sz w:val="28"/>
        </w:rPr>
        <w:t>
      8. Заңды тұлғалар үшін осы баптың 7-тармағында көзделген коэффициент 1,2 мөлшерінде белгіленеді.</w:t>
      </w:r>
    </w:p>
    <w:bookmarkEnd w:id="74"/>
    <w:bookmarkStart w:name="z119" w:id="75"/>
    <w:p>
      <w:pPr>
        <w:spacing w:after="0"/>
        <w:ind w:left="0"/>
        <w:jc w:val="both"/>
      </w:pPr>
      <w:r>
        <w:rPr>
          <w:rFonts w:ascii="Times New Roman"/>
          <w:b w:val="false"/>
          <w:i w:val="false"/>
          <w:color w:val="000000"/>
          <w:sz w:val="28"/>
        </w:rPr>
        <w:t>
      9. Көлік құралының пайдаланылу мерзіміне қарай коэффициенттер мынадай мөлшерде белгіленеді: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пайдаланылу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пайдаланылу мерзіміне қарай коэффициент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p>
      <w:pPr>
        <w:spacing w:after="0"/>
        <w:ind w:left="0"/>
        <w:jc w:val="left"/>
      </w:pPr>
      <w:r>
        <w:br/>
      </w:r>
      <w:r>
        <w:rPr>
          <w:rFonts w:ascii="Times New Roman"/>
          <w:b w:val="false"/>
          <w:i w:val="false"/>
          <w:color w:val="000000"/>
          <w:sz w:val="28"/>
        </w:rPr>
        <w:t>
</w:t>
      </w:r>
    </w:p>
    <w:bookmarkStart w:name="z120" w:id="76"/>
    <w:p>
      <w:pPr>
        <w:spacing w:after="0"/>
        <w:ind w:left="0"/>
        <w:jc w:val="both"/>
      </w:pPr>
      <w:r>
        <w:rPr>
          <w:rFonts w:ascii="Times New Roman"/>
          <w:b w:val="false"/>
          <w:i w:val="false"/>
          <w:color w:val="000000"/>
          <w:sz w:val="28"/>
        </w:rPr>
        <w:t>
      10. "Бонус-малус" жүйесі бойынша коэффициентті есептеу және қолдану тәртібі уәкілетті органның нормативтік құқықтық актісінде айқындалады.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 w:id="77"/>
    <w:p>
      <w:pPr>
        <w:spacing w:after="0"/>
        <w:ind w:left="0"/>
        <w:jc w:val="both"/>
      </w:pPr>
      <w:r>
        <w:rPr>
          <w:rFonts w:ascii="Times New Roman"/>
          <w:b w:val="false"/>
          <w:i w:val="false"/>
          <w:color w:val="000000"/>
          <w:sz w:val="28"/>
        </w:rPr>
        <w:t>
      14. Қазақстан Республикасының аумағына уақытша келген жағдайларды қоспағанда, көлiк құралдары иелерiнiң жауапкершiлiгiн мiндеттi сақтандыру шарты он екi айдан аз мерзiмге жасалған кезде, көлiк құралының бiрлiгiне сақтандыру сыйлықақысының мөлшерi мынадай формула бойынша есептеледi:</w:t>
      </w:r>
    </w:p>
    <w:bookmarkEnd w:id="77"/>
    <w:p>
      <w:pPr>
        <w:spacing w:after="0"/>
        <w:ind w:left="0"/>
        <w:jc w:val="both"/>
      </w:pPr>
      <w:r>
        <w:rPr>
          <w:rFonts w:ascii="Times New Roman"/>
          <w:b w:val="false"/>
          <w:i w:val="false"/>
          <w:color w:val="000000"/>
          <w:sz w:val="28"/>
        </w:rPr>
        <w:t>
      СС = ЖСС*№/№, мұнда:</w:t>
      </w:r>
    </w:p>
    <w:p>
      <w:pPr>
        <w:spacing w:after="0"/>
        <w:ind w:left="0"/>
        <w:jc w:val="both"/>
      </w:pPr>
      <w:r>
        <w:rPr>
          <w:rFonts w:ascii="Times New Roman"/>
          <w:b w:val="false"/>
          <w:i w:val="false"/>
          <w:color w:val="000000"/>
          <w:sz w:val="28"/>
        </w:rPr>
        <w:t>
      СС - он екі айдан аз мерзімге жасалған көлік құралдары иелерінің жауапкершілігін міндетті сақтандыру шарты бойынша сақтандыру сыйлықақысының мөлшері (теңгемен);</w:t>
      </w:r>
    </w:p>
    <w:p>
      <w:pPr>
        <w:spacing w:after="0"/>
        <w:ind w:left="0"/>
        <w:jc w:val="both"/>
      </w:pPr>
      <w:r>
        <w:rPr>
          <w:rFonts w:ascii="Times New Roman"/>
          <w:b w:val="false"/>
          <w:i w:val="false"/>
          <w:color w:val="000000"/>
          <w:sz w:val="28"/>
        </w:rPr>
        <w:t>
      ЖСС – жылдық сақтандыру сыйлықақысының мөлшері (теңгемен);</w:t>
      </w:r>
    </w:p>
    <w:p>
      <w:pPr>
        <w:spacing w:after="0"/>
        <w:ind w:left="0"/>
        <w:jc w:val="both"/>
      </w:pPr>
      <w:r>
        <w:rPr>
          <w:rFonts w:ascii="Times New Roman"/>
          <w:b w:val="false"/>
          <w:i w:val="false"/>
          <w:color w:val="000000"/>
          <w:sz w:val="28"/>
        </w:rPr>
        <w:t>
      № - көлік құралдары иелерінің жауапкершілігін міндетті сақтандыру шартын жасасу мерзімі (күнмен);</w:t>
      </w:r>
    </w:p>
    <w:p>
      <w:pPr>
        <w:spacing w:after="0"/>
        <w:ind w:left="0"/>
        <w:jc w:val="both"/>
      </w:pPr>
      <w:r>
        <w:rPr>
          <w:rFonts w:ascii="Times New Roman"/>
          <w:b w:val="false"/>
          <w:i w:val="false"/>
          <w:color w:val="000000"/>
          <w:sz w:val="28"/>
        </w:rPr>
        <w:t>
      № – 365 күн (кібісе жылы 366 күн).</w:t>
      </w:r>
    </w:p>
    <w:p>
      <w:pPr>
        <w:spacing w:after="0"/>
        <w:ind w:left="0"/>
        <w:jc w:val="both"/>
      </w:pPr>
      <w:r>
        <w:rPr>
          <w:rFonts w:ascii="Times New Roman"/>
          <w:b w:val="false"/>
          <w:i w:val="false"/>
          <w:color w:val="000000"/>
          <w:sz w:val="28"/>
        </w:rPr>
        <w:t>
      Қазақстан Республикасының аумағына уақытша келген жағдайда, көлiк құралының бiрлiгiне сақтандыру сыйлықақысының мөлшерi мынадай формула бойынша есептеледi:</w:t>
      </w:r>
    </w:p>
    <w:p>
      <w:pPr>
        <w:spacing w:after="0"/>
        <w:ind w:left="0"/>
        <w:jc w:val="both"/>
      </w:pPr>
      <w:r>
        <w:rPr>
          <w:rFonts w:ascii="Times New Roman"/>
          <w:b w:val="false"/>
          <w:i w:val="false"/>
          <w:color w:val="000000"/>
          <w:sz w:val="28"/>
        </w:rPr>
        <w:t>
      СС = ЖСС * K, мұнда:</w:t>
      </w:r>
    </w:p>
    <w:p>
      <w:pPr>
        <w:spacing w:after="0"/>
        <w:ind w:left="0"/>
        <w:jc w:val="both"/>
      </w:pPr>
      <w:r>
        <w:rPr>
          <w:rFonts w:ascii="Times New Roman"/>
          <w:b w:val="false"/>
          <w:i w:val="false"/>
          <w:color w:val="000000"/>
          <w:sz w:val="28"/>
        </w:rPr>
        <w:t xml:space="preserve">
      СС – Қазақстан Республикасының аумағына уақытша келген жағдайда, он екi айдан аз мерзiмге жасалған көлiк құралдары иелерiнiң жауапкершiлiгiн мiндеттi сақтандыру шарты бойынша сақтандыру сыйлықақысының мөлшерi (теңгемен); </w:t>
      </w:r>
    </w:p>
    <w:p>
      <w:pPr>
        <w:spacing w:after="0"/>
        <w:ind w:left="0"/>
        <w:jc w:val="both"/>
      </w:pPr>
      <w:r>
        <w:rPr>
          <w:rFonts w:ascii="Times New Roman"/>
          <w:b w:val="false"/>
          <w:i w:val="false"/>
          <w:color w:val="000000"/>
          <w:sz w:val="28"/>
        </w:rPr>
        <w:t>
      К – осы баптың 14-1-тармағында көрсетілген, Қазақстан Республикасының аумағында болу мерзіміне байланысты түзету коэффициенті.</w:t>
      </w:r>
    </w:p>
    <w:p>
      <w:pPr>
        <w:spacing w:after="0"/>
        <w:ind w:left="0"/>
        <w:jc w:val="both"/>
      </w:pPr>
      <w:r>
        <w:rPr>
          <w:rFonts w:ascii="Times New Roman"/>
          <w:b w:val="false"/>
          <w:i w:val="false"/>
          <w:color w:val="000000"/>
          <w:sz w:val="28"/>
        </w:rPr>
        <w:t>
      14-1. Қазақстан Республикасының аумағына уақытша келу кезеңіне көлiк құралдары иелерiнiң жауапкершiлiгiн мiндеттi сақтандыру шартын жасау кезінде мынадай коэффициенттер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 тіркелген және Қазақстан Республикасының аумағында уақытша пайдаланылатын көлiк құралдары иелерiнiң азаматтық жауапкершiлiгiн мiндеттi сақтандыруды жүзеге асыру кезіндегі сақтандыру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1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және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5" w:id="78"/>
    <w:p>
      <w:pPr>
        <w:spacing w:after="0"/>
        <w:ind w:left="0"/>
        <w:jc w:val="both"/>
      </w:pPr>
      <w:r>
        <w:rPr>
          <w:rFonts w:ascii="Times New Roman"/>
          <w:b w:val="false"/>
          <w:i w:val="false"/>
          <w:color w:val="000000"/>
          <w:sz w:val="28"/>
        </w:rPr>
        <w:t>
      15. Кешенді сақтандыру шарты бойынша сақтандыру сыйлықақысы көлік құралының бір бірлігі үшін төленеді, бұл ретте сақтандыру сыйлықақысының мөлшері сақтандыру полисінде көрсетілген көлік құралдары үшін белгіленген сақтандыру сыйлықақылары мөлшерінің ең көп шамасына тең болып белгіленеді.</w:t>
      </w:r>
    </w:p>
    <w:bookmarkEnd w:id="78"/>
    <w:bookmarkStart w:name="z126" w:id="79"/>
    <w:p>
      <w:pPr>
        <w:spacing w:after="0"/>
        <w:ind w:left="0"/>
        <w:jc w:val="both"/>
      </w:pPr>
      <w:r>
        <w:rPr>
          <w:rFonts w:ascii="Times New Roman"/>
          <w:b w:val="false"/>
          <w:i w:val="false"/>
          <w:color w:val="000000"/>
          <w:sz w:val="28"/>
        </w:rPr>
        <w:t>
      16. Стандартты шарт бойынша сақтандыру сыйлықақысы әр сақтандырылушы бойынша есептеледі және әр сақтандырылушы бойынша есептелген сақтандыру сыйлықақылары мөлшерінің ең көп шамасына тең мөлшерде сақтанушының төлеуіне жатады.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Сақтандыру сыйлықақыларының мөлшерiн азайту</w:t>
      </w:r>
    </w:p>
    <w:p>
      <w:pPr>
        <w:spacing w:after="0"/>
        <w:ind w:left="0"/>
        <w:jc w:val="both"/>
      </w:pPr>
      <w:r>
        <w:rPr>
          <w:rFonts w:ascii="Times New Roman"/>
          <w:b w:val="false"/>
          <w:i w:val="false"/>
          <w:color w:val="000000"/>
          <w:sz w:val="28"/>
        </w:rPr>
        <w:t xml:space="preserve">
      Көлiк құралдарының иелерi – Ұлы Отан соғысына қатысушылар және жеңілдіктер бойынша Ұлы Отан соғысына қатысушыларға теңестірілген адамдар, басқа мемлекеттердiң аумағындағы ұрыс қимылдарының ардагерлері, бірінші және екінші топтардағы мүгедектігі бар адамдар, зейнеткерлер стандартты шарт жасасқан кезде осы Заңның </w:t>
      </w:r>
      <w:r>
        <w:rPr>
          <w:rFonts w:ascii="Times New Roman"/>
          <w:b w:val="false"/>
          <w:i w:val="false"/>
          <w:color w:val="000000"/>
          <w:sz w:val="28"/>
        </w:rPr>
        <w:t>19-бабына</w:t>
      </w:r>
      <w:r>
        <w:rPr>
          <w:rFonts w:ascii="Times New Roman"/>
          <w:b w:val="false"/>
          <w:i w:val="false"/>
          <w:color w:val="000000"/>
          <w:sz w:val="28"/>
        </w:rPr>
        <w:t xml:space="preserve"> сәйкес есептелген, төленуге жататын сақтандыру сыйлықақысының елу пайызы мөлшерінде сақтандыру сыйлықақыларын төлейдi.</w:t>
      </w:r>
    </w:p>
    <w:p>
      <w:pPr>
        <w:spacing w:after="0"/>
        <w:ind w:left="0"/>
        <w:jc w:val="both"/>
      </w:pPr>
      <w:r>
        <w:rPr>
          <w:rFonts w:ascii="Times New Roman"/>
          <w:b w:val="false"/>
          <w:i w:val="false"/>
          <w:color w:val="000000"/>
          <w:sz w:val="28"/>
        </w:rPr>
        <w:t>
      Егер көлiк құралын осы тармақтың бiрiншi бөлiгiнде аталған адамдар санатына жатпайтын басқа иелер де пайдаланатын болса, онда көлiк құралдары иелерiнiң жауапкершiлiгiн мiндеттi сақтандыру мұндай жеңiлдiк берiлмей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20-1-бап. Сақтандырушы көрсететін қосымша қызметтер </w:t>
      </w:r>
    </w:p>
    <w:p>
      <w:pPr>
        <w:spacing w:after="0"/>
        <w:ind w:left="0"/>
        <w:jc w:val="both"/>
      </w:pPr>
      <w:r>
        <w:rPr>
          <w:rFonts w:ascii="Times New Roman"/>
          <w:b w:val="false"/>
          <w:i w:val="false"/>
          <w:color w:val="000000"/>
          <w:sz w:val="28"/>
        </w:rPr>
        <w:t xml:space="preserve">
      Сақтандырушы сақтанушының келісімі болған кезде сақтанушыға (сақтандырылушыға) зақымдалған көлік құралын жөндеу уақытында көлік құралын беруді, сақтандыру төлемдерін жүзеге асыру үшін қажетті құжаттарды жинау бойынша қызмет көрсетуді, сақтанушыға көмек көрсету үшін сақтандырушы өкілінің (авария комиссарының) көлік оқиғасы орнына баруын қоса алғанда, көлік оқиғасы жағдайында көмек көрсетумен байланысты қосымша ақылы қызмет көрсетуге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Сақтандыру сыйлықақыларын төлеу тәртiбi </w:t>
      </w:r>
    </w:p>
    <w:p>
      <w:pPr>
        <w:spacing w:after="0"/>
        <w:ind w:left="0"/>
        <w:jc w:val="both"/>
      </w:pPr>
      <w:r>
        <w:rPr>
          <w:rFonts w:ascii="Times New Roman"/>
          <w:b w:val="false"/>
          <w:i w:val="false"/>
          <w:color w:val="000000"/>
          <w:sz w:val="28"/>
        </w:rPr>
        <w:t xml:space="preserve">
      1. Егер көлiк құралдары иелерiнiң жауапкершiлiгiн мiндеттi сақтандыру шартында өзгеше көзделмесе, сақтанушы сақтандыру сыйлықақысын біржолғы төлеммен төлейдi. </w:t>
      </w:r>
    </w:p>
    <w:p>
      <w:pPr>
        <w:spacing w:after="0"/>
        <w:ind w:left="0"/>
        <w:jc w:val="both"/>
      </w:pPr>
      <w:r>
        <w:rPr>
          <w:rFonts w:ascii="Times New Roman"/>
          <w:b w:val="false"/>
          <w:i w:val="false"/>
          <w:color w:val="000000"/>
          <w:sz w:val="28"/>
        </w:rPr>
        <w:t xml:space="preserve">
      2. Сақтандырушы көлiк құралы иелерiнiң жауапкершiлiгiн мiндеттi сақтандыру шартында сақтандыру сыйлықақысын мерзiмiн ұзартып төлеудi көздеуге құқылы. Бұл ретте сақтандырушы көлiк құралы иелерiнің жауапкершiлiгiн мiндетті сақтандыру шартының барлық қолданылу мерзiмi iшiнде сақтанушы алдында жауапты болады. Сақтанушының кезектi сақтандыру жарнасын төлемеуi сақтандырушы үшiн көлік құралдары иелерiнiң жауапкершілігiн мiндеттi сақтандыру шартын мерзiмiнен бұрын тоқтатуға негiз болып табылмайды. </w:t>
      </w:r>
    </w:p>
    <w:p>
      <w:pPr>
        <w:spacing w:after="0"/>
        <w:ind w:left="0"/>
        <w:jc w:val="both"/>
      </w:pPr>
      <w:r>
        <w:rPr>
          <w:rFonts w:ascii="Times New Roman"/>
          <w:b w:val="false"/>
          <w:i w:val="false"/>
          <w:color w:val="000000"/>
          <w:sz w:val="28"/>
        </w:rPr>
        <w:t>
      2-1. Сақтандырушы сақтандыру сыйлықақысын сақтандырушының интернет-ресурсы арқылы қолма-қол ақшасыз тәсілмен төлеу мүмкіндігін береді.</w:t>
      </w:r>
    </w:p>
    <w:p>
      <w:pPr>
        <w:spacing w:after="0"/>
        <w:ind w:left="0"/>
        <w:jc w:val="both"/>
      </w:pPr>
      <w:r>
        <w:rPr>
          <w:rFonts w:ascii="Times New Roman"/>
          <w:b w:val="false"/>
          <w:i w:val="false"/>
          <w:color w:val="000000"/>
          <w:sz w:val="28"/>
        </w:rPr>
        <w:t xml:space="preserve">
      3. Кезектi сақтандыру жарнасы уақтылы төленбеген кезде сақтанушы сақтандырушыға Қазақстан Республикасының Азаматтық кодексiнiң </w:t>
      </w:r>
      <w:r>
        <w:rPr>
          <w:rFonts w:ascii="Times New Roman"/>
          <w:b w:val="false"/>
          <w:i w:val="false"/>
          <w:color w:val="000000"/>
          <w:sz w:val="28"/>
        </w:rPr>
        <w:t>353-бабында</w:t>
      </w:r>
      <w:r>
        <w:rPr>
          <w:rFonts w:ascii="Times New Roman"/>
          <w:b w:val="false"/>
          <w:i w:val="false"/>
          <w:color w:val="000000"/>
          <w:sz w:val="28"/>
        </w:rPr>
        <w:t xml:space="preserve"> белгiленген тәртiппен және мөлшерде тұрақсыздық айыбын төлеуге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6" w:id="80"/>
    <w:p>
      <w:pPr>
        <w:spacing w:after="0"/>
        <w:ind w:left="0"/>
        <w:jc w:val="left"/>
      </w:pPr>
      <w:r>
        <w:rPr>
          <w:rFonts w:ascii="Times New Roman"/>
          <w:b/>
          <w:i w:val="false"/>
          <w:color w:val="000000"/>
        </w:rPr>
        <w:t xml:space="preserve"> 5-тарау. Сақтандыру жағдайын, келтірілген зиянның және сақтандыру төлемінің мөлшерін айқындау</w:t>
      </w:r>
    </w:p>
    <w:bookmarkEnd w:id="80"/>
    <w:p>
      <w:pPr>
        <w:spacing w:after="0"/>
        <w:ind w:left="0"/>
        <w:jc w:val="both"/>
      </w:pPr>
      <w:r>
        <w:rPr>
          <w:rFonts w:ascii="Times New Roman"/>
          <w:b/>
          <w:i w:val="false"/>
          <w:color w:val="000000"/>
          <w:sz w:val="28"/>
        </w:rPr>
        <w:t>22-бап. Сақтандыру жағдайын және келтiрiлген зиянның мөлшерiн айқындау</w:t>
      </w:r>
    </w:p>
    <w:bookmarkStart w:name="z53" w:id="81"/>
    <w:p>
      <w:pPr>
        <w:spacing w:after="0"/>
        <w:ind w:left="0"/>
        <w:jc w:val="both"/>
      </w:pPr>
      <w:r>
        <w:rPr>
          <w:rFonts w:ascii="Times New Roman"/>
          <w:b w:val="false"/>
          <w:i w:val="false"/>
          <w:color w:val="000000"/>
          <w:sz w:val="28"/>
        </w:rPr>
        <w:t>
      1. Көлiк құралдары иелерiнiң жауапкершілігiн мiндеттi сақтандыру шартында көрсетiлген, сақтандырылған көлiк құралын пайдалануы нәтижесiнде жәбiрленушi деп танылған адамдардың өмiрiне, денсаулығына және (немесе) мүлкiне келтiрiлген зиянды өтеу бойынша сақтандырылушының азаматтық-құқықтық жауапкершiлiгiнiң басталу фактіci сақтандыру жағдайы деп танылады.</w:t>
      </w:r>
    </w:p>
    <w:bookmarkEnd w:id="81"/>
    <w:bookmarkStart w:name="z54" w:id="82"/>
    <w:p>
      <w:pPr>
        <w:spacing w:after="0"/>
        <w:ind w:left="0"/>
        <w:jc w:val="both"/>
      </w:pPr>
      <w:r>
        <w:rPr>
          <w:rFonts w:ascii="Times New Roman"/>
          <w:b w:val="false"/>
          <w:i w:val="false"/>
          <w:color w:val="000000"/>
          <w:sz w:val="28"/>
        </w:rPr>
        <w:t>
      2. Жәбiрленушiнiң өмiрi мен денсаулығына келтiрiлген зиянның мөлшерi тиiстi ұйымдар берген құжаттар негiзiнде осы Заңға сәйкес айқындалады.</w:t>
      </w:r>
    </w:p>
    <w:bookmarkEnd w:id="82"/>
    <w:bookmarkStart w:name="z55" w:id="83"/>
    <w:p>
      <w:pPr>
        <w:spacing w:after="0"/>
        <w:ind w:left="0"/>
        <w:jc w:val="both"/>
      </w:pPr>
      <w:r>
        <w:rPr>
          <w:rFonts w:ascii="Times New Roman"/>
          <w:b w:val="false"/>
          <w:i w:val="false"/>
          <w:color w:val="000000"/>
          <w:sz w:val="28"/>
        </w:rPr>
        <w:t xml:space="preserve">
      3. Мүлікке келтірілген зиянның мөлшерін айқындауды сақтандырушы не ол тартқан бағалаушы қызмет көрсету туралы шарттың негізінде лицензиялық мамандандырылған бағдарламалық қамтылымды қолдана отырып жүзеге асырады. </w:t>
      </w:r>
    </w:p>
    <w:bookmarkEnd w:id="83"/>
    <w:p>
      <w:pPr>
        <w:spacing w:after="0"/>
        <w:ind w:left="0"/>
        <w:jc w:val="both"/>
      </w:pPr>
      <w:r>
        <w:rPr>
          <w:rFonts w:ascii="Times New Roman"/>
          <w:b w:val="false"/>
          <w:i w:val="false"/>
          <w:color w:val="000000"/>
          <w:sz w:val="28"/>
        </w:rPr>
        <w:t>
      Мамандандырылған бағдарламалық қамтылымға қойылатын талаптар және мүлікке келтірілген зиянның мөлшерін айқындау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xml:space="preserve">
      Сақтандырушы және сақтанушы (сақтандырылушы, пайда алушы) келтірілген зиян мөлшерін айқындау туралы өтініш берілген күннен бастап үш жұмыс күнi iшiнде бүлінген мүлікті қарап-тексерудің жүргізілетін күнін, уақытын және орнын келіседі. Бұл ретте бүлінген мүлікті қарап-тексеру көрсетілген өтініш берілген күннен бастап бес жұмыс күнi iшiнде жүргізілуге тиіс. </w:t>
      </w:r>
    </w:p>
    <w:p>
      <w:pPr>
        <w:spacing w:after="0"/>
        <w:ind w:left="0"/>
        <w:jc w:val="both"/>
      </w:pPr>
      <w:r>
        <w:rPr>
          <w:rFonts w:ascii="Times New Roman"/>
          <w:b w:val="false"/>
          <w:i w:val="false"/>
          <w:color w:val="000000"/>
          <w:sz w:val="28"/>
        </w:rPr>
        <w:t>
      Егер бүлінген мүлікті қарап-тексеру сақтанушының (сақтандырылушының, пайда алушының) кінәсінен немесе тараптардың еркінен тыс мән-жайларға байланысты жүргізілмеген жағдайда, сақтанушы (сақтандырылушы, пайда алушы) сақтандырушыға келтірілген зиянның мөлшерін айқындау туралы өтінішпен қайтадан жүгінеді.</w:t>
      </w:r>
    </w:p>
    <w:p>
      <w:pPr>
        <w:spacing w:after="0"/>
        <w:ind w:left="0"/>
        <w:jc w:val="both"/>
      </w:pPr>
      <w:r>
        <w:rPr>
          <w:rFonts w:ascii="Times New Roman"/>
          <w:b w:val="false"/>
          <w:i w:val="false"/>
          <w:color w:val="000000"/>
          <w:sz w:val="28"/>
        </w:rPr>
        <w:t>
       Мүлікке келтірілген зиян мөлшерін айқындауды сақтандырушы бүлінген мүлік қарап-тексерілген және қарап-тексеру актісі жасалған күннен бастап бес жұмыс күнінен кешіктірілмейтін мерзімде жүзеге асырады.</w:t>
      </w:r>
    </w:p>
    <w:bookmarkStart w:name="z183" w:id="84"/>
    <w:p>
      <w:pPr>
        <w:spacing w:after="0"/>
        <w:ind w:left="0"/>
        <w:jc w:val="both"/>
      </w:pPr>
      <w:r>
        <w:rPr>
          <w:rFonts w:ascii="Times New Roman"/>
          <w:b w:val="false"/>
          <w:i w:val="false"/>
          <w:color w:val="000000"/>
          <w:sz w:val="28"/>
        </w:rPr>
        <w:t>
      3-1. Егер сақтандырушы келтірілген зиянның мөлшерін осы баптың 3-тармағының бесінші бөлігінде белгіленген мерзімде айқындамаса, онда сақтанушы (сақтандырылушы) не жәбірленуші (пайда алушы) немесе олардың өкілдері бағалаушының көрсетілетін қызметтерін пайдалануы және мүлікті қалпына келтіруді (кәдеге жаратуды) бастауы мүмкін. Бағалаушының көрсетілетін қызметтері үшін сақтанушы (сақтандырылушы) не жәбірленуші (пайда алушы) немесе олардың өкілдері шеккен шығындар, сақтандыру төлеміне қарамастан, сақтандырушының өтеуіне жатады.</w:t>
      </w:r>
    </w:p>
    <w:bookmarkEnd w:id="84"/>
    <w:p>
      <w:pPr>
        <w:spacing w:after="0"/>
        <w:ind w:left="0"/>
        <w:jc w:val="both"/>
      </w:pPr>
      <w:r>
        <w:rPr>
          <w:rFonts w:ascii="Times New Roman"/>
          <w:b w:val="false"/>
          <w:i w:val="false"/>
          <w:color w:val="000000"/>
          <w:sz w:val="28"/>
        </w:rPr>
        <w:t xml:space="preserve">
      Бағалаушы көлік құралына келтірілген зиянның мөлшерін айқындауды уәкілетті органның осы 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көрсетілген нормативтік құқықтық актісіне сәйкес жүзеге асырады.</w:t>
      </w:r>
    </w:p>
    <w:p>
      <w:pPr>
        <w:spacing w:after="0"/>
        <w:ind w:left="0"/>
        <w:jc w:val="both"/>
      </w:pPr>
      <w:r>
        <w:rPr>
          <w:rFonts w:ascii="Times New Roman"/>
          <w:b w:val="false"/>
          <w:i w:val="false"/>
          <w:color w:val="000000"/>
          <w:sz w:val="28"/>
        </w:rPr>
        <w:t>
      Осы тармақтың бірінші бөлігінде көзделген жағдайда, бағалаушы жүргізген, көлік құралына келтірілген зиянның мөлшерін айқындау нәтижесін сақтандырушы жәбірленушіге (пайда алушыға) немесе оның өкіліне сақтандыру төлемін жүзеге асыру үшін қабылдайды.</w:t>
      </w:r>
    </w:p>
    <w:bookmarkStart w:name="z58" w:id="85"/>
    <w:p>
      <w:pPr>
        <w:spacing w:after="0"/>
        <w:ind w:left="0"/>
        <w:jc w:val="both"/>
      </w:pPr>
      <w:r>
        <w:rPr>
          <w:rFonts w:ascii="Times New Roman"/>
          <w:b w:val="false"/>
          <w:i w:val="false"/>
          <w:color w:val="000000"/>
          <w:sz w:val="28"/>
        </w:rPr>
        <w:t>
      4. Сақтандырушы осы бапқа сәйкес айқындалған зиян мөлшерінде сақтандыру төлемін жүзеге асырады.</w:t>
      </w:r>
    </w:p>
    <w:bookmarkEnd w:id="85"/>
    <w:bookmarkStart w:name="z59" w:id="86"/>
    <w:p>
      <w:pPr>
        <w:spacing w:after="0"/>
        <w:ind w:left="0"/>
        <w:jc w:val="both"/>
      </w:pPr>
      <w:r>
        <w:rPr>
          <w:rFonts w:ascii="Times New Roman"/>
          <w:b w:val="false"/>
          <w:i w:val="false"/>
          <w:color w:val="000000"/>
          <w:sz w:val="28"/>
        </w:rPr>
        <w:t>
      5. Сақтандырушы пайда алушыға тиесілі сақтандыру төлемінен зиян мөлшерін айқындауға байланысты меншікті шығыстарды ұстап қалуға құқылы емес.</w:t>
      </w:r>
    </w:p>
    <w:bookmarkEnd w:id="86"/>
    <w:bookmarkStart w:name="z87" w:id="87"/>
    <w:p>
      <w:pPr>
        <w:spacing w:after="0"/>
        <w:ind w:left="0"/>
        <w:jc w:val="both"/>
      </w:pPr>
      <w:r>
        <w:rPr>
          <w:rFonts w:ascii="Times New Roman"/>
          <w:b w:val="false"/>
          <w:i w:val="false"/>
          <w:color w:val="000000"/>
          <w:sz w:val="28"/>
        </w:rPr>
        <w:t>
      6. Сақтандыру жағдайын қасақана жасау, сондай-ақ сақтандыру төлемін заңсыз алуға бағытталған өзге де алаяқтық әрекеттер Қазақстан Республикасының заңдарында белгіленген жауаптылыққа алып келеді.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 өзгерістер енгізілді – ҚР10.01.2018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22-1-бап. Өміріне, денсаулығына зиян келтірілген жәбірленушілер болмаған жағдайда көлік оқиғасы басталған кездегі тұлғалардың іс-әрекеттері </w:t>
      </w:r>
    </w:p>
    <w:p>
      <w:pPr>
        <w:spacing w:after="0"/>
        <w:ind w:left="0"/>
        <w:jc w:val="both"/>
      </w:pPr>
      <w:r>
        <w:rPr>
          <w:rFonts w:ascii="Times New Roman"/>
          <w:b w:val="false"/>
          <w:i w:val="false"/>
          <w:color w:val="000000"/>
          <w:sz w:val="28"/>
        </w:rPr>
        <w:t xml:space="preserve">
      Көлік оқиғасы жасалған кезде өміріне, денсаулығына зиян келтірілген жәбірленушілер болмаған жағдайда, оның қатысушылары мүмкіндік болған кезде орын алған көлік оқиғасы туралы сақтандырушыларды хабардар етуге тиіс. </w:t>
      </w:r>
    </w:p>
    <w:p>
      <w:pPr>
        <w:spacing w:after="0"/>
        <w:ind w:left="0"/>
        <w:jc w:val="both"/>
      </w:pPr>
      <w:r>
        <w:rPr>
          <w:rFonts w:ascii="Times New Roman"/>
          <w:b w:val="false"/>
          <w:i w:val="false"/>
          <w:color w:val="000000"/>
          <w:sz w:val="28"/>
        </w:rPr>
        <w:t xml:space="preserve">
      Сақтандырушылар өз өкілдерін көлік оқиғасы болған орынға жіберуге құқылы. </w:t>
      </w:r>
    </w:p>
    <w:p>
      <w:pPr>
        <w:spacing w:after="0"/>
        <w:ind w:left="0"/>
        <w:jc w:val="both"/>
      </w:pPr>
      <w:r>
        <w:rPr>
          <w:rFonts w:ascii="Times New Roman"/>
          <w:b w:val="false"/>
          <w:i w:val="false"/>
          <w:color w:val="000000"/>
          <w:sz w:val="28"/>
        </w:rPr>
        <w:t>
      Көлік оқиғасына қатысушылар болған мән-жайды бағалауға және болжамды мөлшері елу айлық есептік көрсеткіштен аспауға тиіс мүлікке келтірілген зиянның мөлшеріне өзара келісе отырып, оқиғаның схемасын өз бетінше жасауға және оған қол қойып, оны ресімдеу үшін жақын постқа немесе ішкі істер органдарының бөлімшелеріне баруға құқылы.</w:t>
      </w:r>
    </w:p>
    <w:p>
      <w:pPr>
        <w:spacing w:after="0"/>
        <w:ind w:left="0"/>
        <w:jc w:val="both"/>
      </w:pPr>
      <w:r>
        <w:rPr>
          <w:rFonts w:ascii="Times New Roman"/>
          <w:b w:val="false"/>
          <w:i w:val="false"/>
          <w:color w:val="000000"/>
          <w:sz w:val="28"/>
        </w:rPr>
        <w:t>
      Көлік оқиғасының схемасын жасау тәртібі мен үлгі нысандары уәкілетті органмен келісім бойынша Қазақстан Республикасы Ішкі істер министрлігінің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22-1-баппен толықтырылды - ҚР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Сақтандыру жағдайын реттеудің оңайлатылған тәртібі</w:t>
      </w:r>
    </w:p>
    <w:bookmarkStart w:name="z197" w:id="88"/>
    <w:p>
      <w:pPr>
        <w:spacing w:after="0"/>
        <w:ind w:left="0"/>
        <w:jc w:val="both"/>
      </w:pPr>
      <w:r>
        <w:rPr>
          <w:rFonts w:ascii="Times New Roman"/>
          <w:b w:val="false"/>
          <w:i w:val="false"/>
          <w:color w:val="000000"/>
          <w:sz w:val="28"/>
        </w:rPr>
        <w:t>
      1. Көлік оқиғасы жасалған кезде өміріне және (немесе) денсаулығына зиян келтірілген жәбірленушілер болмаған жағдайда, оған қатысушылар бір мезгілде мынадай талаптар сақталған кезде:</w:t>
      </w:r>
    </w:p>
    <w:bookmarkEnd w:id="88"/>
    <w:p>
      <w:pPr>
        <w:spacing w:after="0"/>
        <w:ind w:left="0"/>
        <w:jc w:val="both"/>
      </w:pPr>
      <w:r>
        <w:rPr>
          <w:rFonts w:ascii="Times New Roman"/>
          <w:b w:val="false"/>
          <w:i w:val="false"/>
          <w:color w:val="000000"/>
          <w:sz w:val="28"/>
        </w:rPr>
        <w:t xml:space="preserve">
      1) көлік оқиғасы екі көлік құралының (тіркемелері (жартылай тiркемелерi) бар көлік құралдарын қоса алғанда) өзара жанасуы (соқтығысуы) салдарынан болса, осы көлік оқиғасы жасалған кезде иелерінің азаматтық-құқықтық жауапкершілігі осы Заңға сәйкес сақтандырылған болса; </w:t>
      </w:r>
    </w:p>
    <w:p>
      <w:pPr>
        <w:spacing w:after="0"/>
        <w:ind w:left="0"/>
        <w:jc w:val="both"/>
      </w:pPr>
      <w:r>
        <w:rPr>
          <w:rFonts w:ascii="Times New Roman"/>
          <w:b w:val="false"/>
          <w:i w:val="false"/>
          <w:color w:val="000000"/>
          <w:sz w:val="28"/>
        </w:rPr>
        <w:t>
      2) көлік оқиғасы салдарынан осы тармақтың 1) тармақшасында көрсетілген көлік құралдарына ғана зиян келтірілсе;</w:t>
      </w:r>
    </w:p>
    <w:p>
      <w:pPr>
        <w:spacing w:after="0"/>
        <w:ind w:left="0"/>
        <w:jc w:val="both"/>
      </w:pPr>
      <w:r>
        <w:rPr>
          <w:rFonts w:ascii="Times New Roman"/>
          <w:b w:val="false"/>
          <w:i w:val="false"/>
          <w:color w:val="000000"/>
          <w:sz w:val="28"/>
        </w:rPr>
        <w:t>
      3) көлік оқиғасы салдарынан зиян келтіру мән-жайлары, көлік құралдарының көрінетін бүлінуінің сипаты мен тізбесі, көлік оқиғасына қатысушылардың бірінің кінәсі көлік оқиғасына қатысушылардың келіспеушілігін туғызбаса және декларацияда тіркелсе;</w:t>
      </w:r>
    </w:p>
    <w:p>
      <w:pPr>
        <w:spacing w:after="0"/>
        <w:ind w:left="0"/>
        <w:jc w:val="both"/>
      </w:pPr>
      <w:r>
        <w:rPr>
          <w:rFonts w:ascii="Times New Roman"/>
          <w:b w:val="false"/>
          <w:i w:val="false"/>
          <w:color w:val="000000"/>
          <w:sz w:val="28"/>
        </w:rPr>
        <w:t>
      4) көлік оқиғасына қатысушылар уәкілетті органның нормативтік құқықтық актісінде белгіленген, әрбір жеке сақтандыру жағдайы бойынша сақтандыру сомасының мөлшері шегінде сақтандыру төлемінің мөлшеріне келіссе;</w:t>
      </w:r>
    </w:p>
    <w:p>
      <w:pPr>
        <w:spacing w:after="0"/>
        <w:ind w:left="0"/>
        <w:jc w:val="both"/>
      </w:pPr>
      <w:r>
        <w:rPr>
          <w:rFonts w:ascii="Times New Roman"/>
          <w:b w:val="false"/>
          <w:i w:val="false"/>
          <w:color w:val="000000"/>
          <w:sz w:val="28"/>
        </w:rPr>
        <w:t>
      5) көлік оқиғасы туралы құжаттар мен мәліметтерді ресімдеуді көлік оқиғасына қатысушылар уәкілетті органның нормативтік құқықтық актісінде айқындалған тәртіппен, сақтандыру компаниясының ақпараттық жүйесін және дерекқорды қалыптастыру және жүргізу жөніндегі ұйымның ақпараттық жүйесін пайдалана отырып, декларация жасау арқылы жүзеге асырса, сақтандыру жағдайын реттеудің оңайлатылған тәртібі туралы декларация (бұдан әрі – декларация) жасау арқылы көлік оқиғасын оңайлатылған ресімдеуді өздері келіскен шарттармен жүзеге асыруға құқылы.</w:t>
      </w:r>
    </w:p>
    <w:bookmarkStart w:name="z198" w:id="89"/>
    <w:p>
      <w:pPr>
        <w:spacing w:after="0"/>
        <w:ind w:left="0"/>
        <w:jc w:val="both"/>
      </w:pPr>
      <w:r>
        <w:rPr>
          <w:rFonts w:ascii="Times New Roman"/>
          <w:b w:val="false"/>
          <w:i w:val="false"/>
          <w:color w:val="000000"/>
          <w:sz w:val="28"/>
        </w:rPr>
        <w:t>
      2. Көлік оқиғасына қатысушылар дерекқорды қалыптастыру және жүргізу жөніндегі ұйымнан сақтандырушының декларацияны қабылдағаны туралы хабарламаны өздері алғанға дейін көлік оқиғасы болған жерден кетпеуге тиіс.</w:t>
      </w:r>
    </w:p>
    <w:bookmarkEnd w:id="89"/>
    <w:p>
      <w:pPr>
        <w:spacing w:after="0"/>
        <w:ind w:left="0"/>
        <w:jc w:val="both"/>
      </w:pPr>
      <w:r>
        <w:rPr>
          <w:rFonts w:ascii="Times New Roman"/>
          <w:b w:val="false"/>
          <w:i w:val="false"/>
          <w:color w:val="000000"/>
          <w:sz w:val="28"/>
        </w:rPr>
        <w:t>
      Егер көлік оқиғасына қатысушылар декларацияға қоса берген фотоматериалдар көлік оқиғасына қатысқан көлік құралының маркасын, моделін, сәйкестендіру нөмірін, мемлекеттік тіркеу нөмірлік белгісін, сондай-ақ зиян келтіру мән-жайларын, көлік оқиғасы салдарынан көлік құралдарының көрінетін бүлінуінің сипаты мен тізбесін айқындауға мүмкіндік бермеген жағдайда, сақтандырушы көлік оқиғасына қатысушылардан сақтандыру компаниясының ақпараттық жүйесін және дерекқорды қалыптастыру және жүргізу жөніндегі ұйымның ақпараттық жүйесін пайдалана отырып не басқа да қолжетімді тәсілмен фотоматериалдарды қайта жіберуді сұратуға құқылы.</w:t>
      </w:r>
    </w:p>
    <w:p>
      <w:pPr>
        <w:spacing w:after="0"/>
        <w:ind w:left="0"/>
        <w:jc w:val="both"/>
      </w:pPr>
      <w:r>
        <w:rPr>
          <w:rFonts w:ascii="Times New Roman"/>
          <w:b w:val="false"/>
          <w:i w:val="false"/>
          <w:color w:val="000000"/>
          <w:sz w:val="28"/>
        </w:rPr>
        <w:t>
      Осы тармақтың екінші бөлігінде көрсетілген мән-жайлар сақтандырушының декларацияны қабылдаудан бас тартуына негіз болып табылмайды.</w:t>
      </w:r>
    </w:p>
    <w:bookmarkStart w:name="z199" w:id="90"/>
    <w:p>
      <w:pPr>
        <w:spacing w:after="0"/>
        <w:ind w:left="0"/>
        <w:jc w:val="both"/>
      </w:pPr>
      <w:r>
        <w:rPr>
          <w:rFonts w:ascii="Times New Roman"/>
          <w:b w:val="false"/>
          <w:i w:val="false"/>
          <w:color w:val="000000"/>
          <w:sz w:val="28"/>
        </w:rPr>
        <w:t xml:space="preserve">
      3. Көлік оқиғасына қатысушылардың бірі сақтандыру жағдайын реттеудің оңайлатылған тәртібін ресімдеумен келіспеген жағдайда сақтандыру төлемі осы Заңның </w:t>
      </w:r>
      <w:r>
        <w:rPr>
          <w:rFonts w:ascii="Times New Roman"/>
          <w:b w:val="false"/>
          <w:i w:val="false"/>
          <w:color w:val="000000"/>
          <w:sz w:val="28"/>
        </w:rPr>
        <w:t>25-бабына</w:t>
      </w:r>
      <w:r>
        <w:rPr>
          <w:rFonts w:ascii="Times New Roman"/>
          <w:b w:val="false"/>
          <w:i w:val="false"/>
          <w:color w:val="000000"/>
          <w:sz w:val="28"/>
        </w:rPr>
        <w:t xml:space="preserve"> сәйкес жүзеге асырылады.</w:t>
      </w:r>
    </w:p>
    <w:bookmarkEnd w:id="90"/>
    <w:bookmarkStart w:name="z200" w:id="91"/>
    <w:p>
      <w:pPr>
        <w:spacing w:after="0"/>
        <w:ind w:left="0"/>
        <w:jc w:val="both"/>
      </w:pPr>
      <w:r>
        <w:rPr>
          <w:rFonts w:ascii="Times New Roman"/>
          <w:b w:val="false"/>
          <w:i w:val="false"/>
          <w:color w:val="000000"/>
          <w:sz w:val="28"/>
        </w:rPr>
        <w:t>
      4. Сақтандыру жағдайын реттеудің тәртібі мен оңайлатылған тәртібінің шарттары, декларацияның нысаны мен оған қоса берілетін құжаттарға қойылатын талаптар уәкілетті органның нормативтік құқықтық актісінде айқындалады.</w:t>
      </w:r>
    </w:p>
    <w:bookmarkEnd w:id="91"/>
    <w:bookmarkStart w:name="z201" w:id="92"/>
    <w:p>
      <w:pPr>
        <w:spacing w:after="0"/>
        <w:ind w:left="0"/>
        <w:jc w:val="both"/>
      </w:pPr>
      <w:r>
        <w:rPr>
          <w:rFonts w:ascii="Times New Roman"/>
          <w:b w:val="false"/>
          <w:i w:val="false"/>
          <w:color w:val="000000"/>
          <w:sz w:val="28"/>
        </w:rPr>
        <w:t>
      5. Сақтандыру жағдайын реттеудің оңайлатылған тәртібі сақтандыру жағдайы бойынша көлік оқиғасына қатысушылар арасында келіспеушіліктер болмаған кезде осы Заңның 26-1-бабында айқындалған тәртіппен тікелей реттеу арқылы жүзеге асырылуы мүмкін, бұл туралы декларацияда тиісті белгі жасалады.</w:t>
      </w:r>
    </w:p>
    <w:bookmarkEnd w:id="92"/>
    <w:bookmarkStart w:name="z202" w:id="93"/>
    <w:p>
      <w:pPr>
        <w:spacing w:after="0"/>
        <w:ind w:left="0"/>
        <w:jc w:val="both"/>
      </w:pPr>
      <w:r>
        <w:rPr>
          <w:rFonts w:ascii="Times New Roman"/>
          <w:b w:val="false"/>
          <w:i w:val="false"/>
          <w:color w:val="000000"/>
          <w:sz w:val="28"/>
        </w:rPr>
        <w:t>
      6. Сақтандырушы сақтандыру жағдайының фактісі мен мән-жайларын анықтау және зиян мөлшерін есептеу үшін көлік оқиғасына қатысушылардың көлік құралдарын қарап-тексеруді жүргізуге құқылы.</w:t>
      </w:r>
    </w:p>
    <w:bookmarkEnd w:id="93"/>
    <w:p>
      <w:pPr>
        <w:spacing w:after="0"/>
        <w:ind w:left="0"/>
        <w:jc w:val="both"/>
      </w:pPr>
      <w:r>
        <w:rPr>
          <w:rFonts w:ascii="Times New Roman"/>
          <w:b w:val="false"/>
          <w:i w:val="false"/>
          <w:color w:val="000000"/>
          <w:sz w:val="28"/>
        </w:rPr>
        <w:t xml:space="preserve">
      Көлік оқиғасына қатысушылар сақтандырушының талап етуі бойынша қарап-тексеру жүргізу үшін көлік құралдарын беруге және сақтандыру төлемін жүзеге асырғанға немесе сақтандырушы уәжді бас тартуды жібергенге дейін бүлінген мүлікті көлік оқиғасынан кейінгі күйінде сақтауға міндетті. </w:t>
      </w:r>
    </w:p>
    <w:p>
      <w:pPr>
        <w:spacing w:after="0"/>
        <w:ind w:left="0"/>
        <w:jc w:val="both"/>
      </w:pPr>
      <w:r>
        <w:rPr>
          <w:rFonts w:ascii="Times New Roman"/>
          <w:b w:val="false"/>
          <w:i w:val="false"/>
          <w:color w:val="000000"/>
          <w:sz w:val="28"/>
        </w:rPr>
        <w:t>
      Сақтандыру жағдайын реттеудің оңайлатылған тәртібі кезінде көлік құралдарын сақтандырушының қарап-тексеру тәртібі, шарттары, мерзімдері уәкілетті органның нормативтік құқықтық актісінде айқындалады.</w:t>
      </w:r>
    </w:p>
    <w:bookmarkStart w:name="z203" w:id="94"/>
    <w:p>
      <w:pPr>
        <w:spacing w:after="0"/>
        <w:ind w:left="0"/>
        <w:jc w:val="both"/>
      </w:pPr>
      <w:r>
        <w:rPr>
          <w:rFonts w:ascii="Times New Roman"/>
          <w:b w:val="false"/>
          <w:i w:val="false"/>
          <w:color w:val="000000"/>
          <w:sz w:val="28"/>
        </w:rPr>
        <w:t>
      7. Сақтандыру жағдайын реттеудің оңайлатылған тәртібі кезінде сақтандыру төлемін сақтандырушы уәкілетті органның нормативтік құқықтық актісінде айқындалған тәртіппен және мерзімдерде жүзеге асырады.</w:t>
      </w:r>
    </w:p>
    <w:bookmarkEnd w:id="94"/>
    <w:p>
      <w:pPr>
        <w:spacing w:after="0"/>
        <w:ind w:left="0"/>
        <w:jc w:val="both"/>
      </w:pPr>
      <w:r>
        <w:rPr>
          <w:rFonts w:ascii="Times New Roman"/>
          <w:b w:val="false"/>
          <w:i w:val="false"/>
          <w:color w:val="000000"/>
          <w:sz w:val="28"/>
        </w:rPr>
        <w:t>
      Осы бапқа сәйкес сақтандыру төлемі жүзеге асырылғаннан кейін сақтандырушының сақтандыру төлемін жүзеге асыру жөніндегі міндеттемесі тиісінше орындалған болып есептеледі және пайда алушы сақтандырушыға сақтандыру жағдайын оңайлатылған тәртіппен реттеу кезінде әрбір жекелеген сақтандыру жағдайы бойынша сақтандыру сомасының шекті мөлшерінен асатын бөлігінде зиянды өтеу туралы қосымша талаптар қоюға құқылы емес.</w:t>
      </w:r>
    </w:p>
    <w:bookmarkStart w:name="z204" w:id="95"/>
    <w:p>
      <w:pPr>
        <w:spacing w:after="0"/>
        <w:ind w:left="0"/>
        <w:jc w:val="both"/>
      </w:pPr>
      <w:r>
        <w:rPr>
          <w:rFonts w:ascii="Times New Roman"/>
          <w:b w:val="false"/>
          <w:i w:val="false"/>
          <w:color w:val="000000"/>
          <w:sz w:val="28"/>
        </w:rPr>
        <w:t>
      8. Сақтандырушының осы Заңда және (немесе) Қазақстан Республикасының өзге де заңдарында белгіленген жағдайларда сақтандыру төлемін жүзеге асырудан бас тартуға құқығы бар.</w:t>
      </w:r>
    </w:p>
    <w:bookmarkEnd w:id="95"/>
    <w:bookmarkStart w:name="z205" w:id="96"/>
    <w:p>
      <w:pPr>
        <w:spacing w:after="0"/>
        <w:ind w:left="0"/>
        <w:jc w:val="both"/>
      </w:pPr>
      <w:r>
        <w:rPr>
          <w:rFonts w:ascii="Times New Roman"/>
          <w:b w:val="false"/>
          <w:i w:val="false"/>
          <w:color w:val="000000"/>
          <w:sz w:val="28"/>
        </w:rPr>
        <w:t xml:space="preserve">
      9. Сақтандыру жағдайын реттеудің оңайлатылған тәртібіне сәйкес сақтандыру төлемін жүзеге асырған сақтандырушының осы Заңның </w:t>
      </w:r>
      <w:r>
        <w:rPr>
          <w:rFonts w:ascii="Times New Roman"/>
          <w:b w:val="false"/>
          <w:i w:val="false"/>
          <w:color w:val="000000"/>
          <w:sz w:val="28"/>
        </w:rPr>
        <w:t>28-бабына</w:t>
      </w:r>
      <w:r>
        <w:rPr>
          <w:rFonts w:ascii="Times New Roman"/>
          <w:b w:val="false"/>
          <w:i w:val="false"/>
          <w:color w:val="000000"/>
          <w:sz w:val="28"/>
        </w:rPr>
        <w:t xml:space="preserve"> сәйкес төленген сома шегінде сақтанушыға (сақтандырылушыға) кері талап қоюға құқығы бар.</w:t>
      </w:r>
    </w:p>
    <w:bookmarkEnd w:id="96"/>
    <w:bookmarkStart w:name="z206" w:id="97"/>
    <w:p>
      <w:pPr>
        <w:spacing w:after="0"/>
        <w:ind w:left="0"/>
        <w:jc w:val="both"/>
      </w:pPr>
      <w:r>
        <w:rPr>
          <w:rFonts w:ascii="Times New Roman"/>
          <w:b w:val="false"/>
          <w:i w:val="false"/>
          <w:color w:val="000000"/>
          <w:sz w:val="28"/>
        </w:rPr>
        <w:t>
      10. Сақтандыру жағдайын реттеудің оңайлатылған тәртібінің рәсімімен және салдарымен келіспеген жағдайда сақтанушы (жәбірленуші, пайда алушы) дауды осы Заңның 29-1-бабына сәйкес реттеуге құқылы.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Келтiрiлген зиянның мөлшерiн айқындаудың ерекше шарттары </w:t>
      </w:r>
    </w:p>
    <w:p>
      <w:pPr>
        <w:spacing w:after="0"/>
        <w:ind w:left="0"/>
        <w:jc w:val="both"/>
      </w:pPr>
      <w:r>
        <w:rPr>
          <w:rFonts w:ascii="Times New Roman"/>
          <w:b w:val="false"/>
          <w:i w:val="false"/>
          <w:color w:val="ff0000"/>
          <w:sz w:val="28"/>
        </w:rPr>
        <w:t xml:space="preserve">
      Ескерту. 23-бап алынып тасталды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24-бап. Сақтандырушының жауаптылық шектері</w:t>
      </w:r>
    </w:p>
    <w:p>
      <w:pPr>
        <w:spacing w:after="0"/>
        <w:ind w:left="0"/>
        <w:jc w:val="both"/>
      </w:pPr>
      <w:r>
        <w:rPr>
          <w:rFonts w:ascii="Times New Roman"/>
          <w:b w:val="false"/>
          <w:i w:val="false"/>
          <w:color w:val="ff0000"/>
          <w:sz w:val="28"/>
        </w:rPr>
        <w:t xml:space="preserve">
      Ескерту. 24-баптың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1. Бiр сақтандыру жағдайы (сақтандыру сомасы) бойынша сақтандырушы жауапкершілігiнiң шектi көлемi мынаны құрайды (айлық есептiк көрсеткiшпен): </w:t>
      </w:r>
    </w:p>
    <w:p>
      <w:pPr>
        <w:spacing w:after="0"/>
        <w:ind w:left="0"/>
        <w:jc w:val="both"/>
      </w:pPr>
      <w:r>
        <w:rPr>
          <w:rFonts w:ascii="Times New Roman"/>
          <w:b w:val="false"/>
          <w:i w:val="false"/>
          <w:color w:val="000000"/>
          <w:sz w:val="28"/>
        </w:rPr>
        <w:t>
      1) әрбiр жәбiрленушiнiң өмiрiне немесе денсаулығына келтiрiлген зиян үшiн және ол мыналарға алып келсе:</w:t>
      </w:r>
    </w:p>
    <w:p>
      <w:pPr>
        <w:spacing w:after="0"/>
        <w:ind w:left="0"/>
        <w:jc w:val="both"/>
      </w:pPr>
      <w:r>
        <w:rPr>
          <w:rFonts w:ascii="Times New Roman"/>
          <w:b w:val="false"/>
          <w:i w:val="false"/>
          <w:color w:val="000000"/>
          <w:sz w:val="28"/>
        </w:rPr>
        <w:t>
      қаза табуға – 2 000;</w:t>
      </w:r>
    </w:p>
    <w:p>
      <w:pPr>
        <w:spacing w:after="0"/>
        <w:ind w:left="0"/>
        <w:jc w:val="both"/>
      </w:pPr>
      <w:r>
        <w:rPr>
          <w:rFonts w:ascii="Times New Roman"/>
          <w:b w:val="false"/>
          <w:i w:val="false"/>
          <w:color w:val="000000"/>
          <w:sz w:val="28"/>
        </w:rPr>
        <w:t>
      мүгедектiктiң:</w:t>
      </w:r>
    </w:p>
    <w:p>
      <w:pPr>
        <w:spacing w:after="0"/>
        <w:ind w:left="0"/>
        <w:jc w:val="both"/>
      </w:pPr>
      <w:r>
        <w:rPr>
          <w:rFonts w:ascii="Times New Roman"/>
          <w:b w:val="false"/>
          <w:i w:val="false"/>
          <w:color w:val="000000"/>
          <w:sz w:val="28"/>
        </w:rPr>
        <w:t>
      бірінші тобы белгіленсе – 1600;</w:t>
      </w:r>
    </w:p>
    <w:p>
      <w:pPr>
        <w:spacing w:after="0"/>
        <w:ind w:left="0"/>
        <w:jc w:val="both"/>
      </w:pPr>
      <w:r>
        <w:rPr>
          <w:rFonts w:ascii="Times New Roman"/>
          <w:b w:val="false"/>
          <w:i w:val="false"/>
          <w:color w:val="000000"/>
          <w:sz w:val="28"/>
        </w:rPr>
        <w:t>
      екінші тобы белгіленсе – 1200;</w:t>
      </w:r>
    </w:p>
    <w:p>
      <w:pPr>
        <w:spacing w:after="0"/>
        <w:ind w:left="0"/>
        <w:jc w:val="both"/>
      </w:pPr>
      <w:r>
        <w:rPr>
          <w:rFonts w:ascii="Times New Roman"/>
          <w:b w:val="false"/>
          <w:i w:val="false"/>
          <w:color w:val="000000"/>
          <w:sz w:val="28"/>
        </w:rPr>
        <w:t>
      үшінші тобы белгіленсе – 500;</w:t>
      </w:r>
    </w:p>
    <w:p>
      <w:pPr>
        <w:spacing w:after="0"/>
        <w:ind w:left="0"/>
        <w:jc w:val="both"/>
      </w:pPr>
      <w:r>
        <w:rPr>
          <w:rFonts w:ascii="Times New Roman"/>
          <w:b w:val="false"/>
          <w:i w:val="false"/>
          <w:color w:val="000000"/>
          <w:sz w:val="28"/>
        </w:rPr>
        <w:t>
      мүгедектігі бар балаға – 1 000;</w:t>
      </w:r>
    </w:p>
    <w:p>
      <w:pPr>
        <w:spacing w:after="0"/>
        <w:ind w:left="0"/>
        <w:jc w:val="both"/>
      </w:pPr>
      <w:r>
        <w:rPr>
          <w:rFonts w:ascii="Times New Roman"/>
          <w:b w:val="false"/>
          <w:i w:val="false"/>
          <w:color w:val="000000"/>
          <w:sz w:val="28"/>
        </w:rPr>
        <w:t>
      мертiгуге, жарақаттануға немесе денсаулықтың мүгедектiк белгіленбеген өзге де зақымдануына – амбулаториялық және (немесе) стационарлық емделуге іс жүзіндегі шығыстар мөлшерiнде, бiрақ 300-ден аспауға;</w:t>
      </w:r>
    </w:p>
    <w:p>
      <w:pPr>
        <w:spacing w:after="0"/>
        <w:ind w:left="0"/>
        <w:jc w:val="both"/>
      </w:pPr>
      <w:r>
        <w:rPr>
          <w:rFonts w:ascii="Times New Roman"/>
          <w:b w:val="false"/>
          <w:i w:val="false"/>
          <w:color w:val="000000"/>
          <w:sz w:val="28"/>
        </w:rPr>
        <w:t xml:space="preserve">
      2) бір жәбірленушінің мүлкіне келтірілген зиян үшін - келтірілген зиян мөлшерінде, бірақ 600-ден көп емес; </w:t>
      </w:r>
    </w:p>
    <w:p>
      <w:pPr>
        <w:spacing w:after="0"/>
        <w:ind w:left="0"/>
        <w:jc w:val="both"/>
      </w:pPr>
      <w:r>
        <w:rPr>
          <w:rFonts w:ascii="Times New Roman"/>
          <w:b w:val="false"/>
          <w:i w:val="false"/>
          <w:color w:val="000000"/>
          <w:sz w:val="28"/>
        </w:rPr>
        <w:t xml:space="preserve">
      3) бір мезгілде екі және одан да көп жәбірленушінің мүлкіне келтірілген зиян үшін - келтірілген зиян мөлшерінде, бірақ әрбір жәбірленушіге 600-ден көп емес. Бұл ретте сақтандыру төлемдерінің жалпы мөлшері барлық жәбiрленушiге 2000-нан аспауға тиіс. Зиян мөлшері сақтандырушы жауапкершілігінің шекті көлемінен асқан жағдайда сақтандыру төлемі әрбір жәбірленушіге оның мүлкіне келтірілген зиянға мөлшерлес дәрежеде жүзеге асырылады. </w:t>
      </w:r>
    </w:p>
    <w:p>
      <w:pPr>
        <w:spacing w:after="0"/>
        <w:ind w:left="0"/>
        <w:jc w:val="both"/>
      </w:pPr>
      <w:r>
        <w:rPr>
          <w:rFonts w:ascii="Times New Roman"/>
          <w:b w:val="false"/>
          <w:i w:val="false"/>
          <w:color w:val="000000"/>
          <w:sz w:val="28"/>
        </w:rPr>
        <w:t xml:space="preserve">
      2. Қаза болуына немесе мүгедектiк белгiленуiне әкеп соққан, жәбiрленушiнiң өмiрi мен денсаулығына келтiрiлген зиян үшiн сақтандыру төлемi осы баптың 1-тармағында белгiленген сақтандырушы жауапкершiлiгiнiң шектi көлемiнiң мөлшерiнде жүзеге асырылады. </w:t>
      </w:r>
    </w:p>
    <w:p>
      <w:pPr>
        <w:spacing w:after="0"/>
        <w:ind w:left="0"/>
        <w:jc w:val="both"/>
      </w:pPr>
      <w:r>
        <w:rPr>
          <w:rFonts w:ascii="Times New Roman"/>
          <w:b w:val="false"/>
          <w:i w:val="false"/>
          <w:color w:val="000000"/>
          <w:sz w:val="28"/>
        </w:rPr>
        <w:t xml:space="preserve">
      3. Сақтандыру төлемiнiң мөлшерiн есептеу үшiн Қазақстан Республикасының заң актiсiне сәйкес белгiленген сақтандыру төлемi жүзеге асырылған күнгi айлық есептiк көрсеткiш пайдаланылады. </w:t>
      </w:r>
    </w:p>
    <w:p>
      <w:pPr>
        <w:spacing w:after="0"/>
        <w:ind w:left="0"/>
        <w:jc w:val="both"/>
      </w:pPr>
      <w:r>
        <w:rPr>
          <w:rFonts w:ascii="Times New Roman"/>
          <w:b w:val="false"/>
          <w:i w:val="false"/>
          <w:color w:val="000000"/>
          <w:sz w:val="28"/>
        </w:rPr>
        <w:t>
      4. Сақтанушының (сақтандырылушының) залалдарды болғызбау немесе азайту мақсатында шеккен шығыстары, eгep мұндай шығыстар қажеттi болса немесе сақтандырушының нұсқауларын орындау үшiн жұмсалса, егер тиiстi шаралар тiптi сәтсiз болса да сақтандырушының өтеуiне жатады.</w:t>
      </w:r>
    </w:p>
    <w:p>
      <w:pPr>
        <w:spacing w:after="0"/>
        <w:ind w:left="0"/>
        <w:jc w:val="both"/>
      </w:pPr>
      <w:r>
        <w:rPr>
          <w:rFonts w:ascii="Times New Roman"/>
          <w:b w:val="false"/>
          <w:i w:val="false"/>
          <w:color w:val="000000"/>
          <w:sz w:val="28"/>
        </w:rPr>
        <w:t>
      Мұндай шығыстар нақты мөлшерде өтеледi, бұл ретте сақтандыру төлемiнiң және шығыстар өтемақысының жалпы сомасы көлiк құралы иелерiнiң жауапкершiлiгiн мiндеттi сақтандыру шартында белгiленген жауапкершіліктің шекті көлемінен аспауға тиiс. Егер шығыстар сақтанушының сақтандырушы нұсқауларын орындауы нәтижесiнде туындаған болса, олар жауапкершіліктің шекті көлеміне қатыссыз, толық мөлшерде өтеледi.</w:t>
      </w:r>
    </w:p>
    <w:p>
      <w:pPr>
        <w:spacing w:after="0"/>
        <w:ind w:left="0"/>
        <w:jc w:val="both"/>
      </w:pPr>
      <w:r>
        <w:rPr>
          <w:rFonts w:ascii="Times New Roman"/>
          <w:b w:val="false"/>
          <w:i w:val="false"/>
          <w:color w:val="000000"/>
          <w:sz w:val="28"/>
        </w:rPr>
        <w:t>
      Көрсетілген шығыстарды сақтандырушы тiкелей шеккен тұлғаға өтейдi.</w:t>
      </w:r>
    </w:p>
    <w:p>
      <w:pPr>
        <w:spacing w:after="0"/>
        <w:ind w:left="0"/>
        <w:jc w:val="both"/>
      </w:pPr>
      <w:r>
        <w:rPr>
          <w:rFonts w:ascii="Times New Roman"/>
          <w:b w:val="false"/>
          <w:i w:val="false"/>
          <w:color w:val="000000"/>
          <w:sz w:val="28"/>
        </w:rPr>
        <w:t>
      5. Келтiрiлген зиянды толығымен өтеу үшiн жауапкершіліктің шекті көлемі жетпеген кезде сақтанушы жәбiрленушiге сақтандыру сомасы мен зиянның нақты мөлшерi арасындағы айырманы өтейдi.</w:t>
      </w:r>
    </w:p>
    <w:p>
      <w:pPr>
        <w:spacing w:after="0"/>
        <w:ind w:left="0"/>
        <w:jc w:val="both"/>
      </w:pPr>
      <w:r>
        <w:rPr>
          <w:rFonts w:ascii="Times New Roman"/>
          <w:b w:val="false"/>
          <w:i w:val="false"/>
          <w:color w:val="000000"/>
          <w:sz w:val="28"/>
        </w:rPr>
        <w:t>
      6. Жәбiрленушi қайтыс болған жағдайда сақтандырушы жәбiрленушiнi жерлеген адамға жүз айлық есептік көрсеткіш мөлшерінде жерлеу шығыстарын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Сақтандыру төлемiн жүзеге асырудың жалпы шарттары </w:t>
      </w:r>
    </w:p>
    <w:p>
      <w:pPr>
        <w:spacing w:after="0"/>
        <w:ind w:left="0"/>
        <w:jc w:val="both"/>
      </w:pPr>
      <w:r>
        <w:rPr>
          <w:rFonts w:ascii="Times New Roman"/>
          <w:b w:val="false"/>
          <w:i w:val="false"/>
          <w:color w:val="000000"/>
          <w:sz w:val="28"/>
        </w:rPr>
        <w:t xml:space="preserve">
      1. Сақтандырушыға сақтандыру төлемi туралы талапты сақтанушы (сақтандырылушы) немесе пайда алушы болып табылатын өзге тұлға, пайда алушының тұрғылықты жерiн, байланыс телефондарын, банктiк деректемелерді (қажет болған кезде), сақтандыру төлемiн жүзеге асыру үшін қажетті құжаттарды қоса бере отырып, сақтандыру төлемiн қолма-қол ақшамен не банктiк шотқа аудару арқылы алу тәртібін көрсете отырып, оның ішінде уәкілетті органның нормативтік құқықтық актісіне сәйкес сақтандырушының интернет-ресурсы арқылы қояды. </w:t>
      </w:r>
    </w:p>
    <w:p>
      <w:pPr>
        <w:spacing w:after="0"/>
        <w:ind w:left="0"/>
        <w:jc w:val="both"/>
      </w:pPr>
      <w:r>
        <w:rPr>
          <w:rFonts w:ascii="Times New Roman"/>
          <w:b w:val="false"/>
          <w:i w:val="false"/>
          <w:color w:val="000000"/>
          <w:sz w:val="28"/>
        </w:rPr>
        <w:t>
      Өтініш беруші сақтандырушының талап етуі бойынша сақтандырушы қол жеткізе алатын, мемлекеттік органдардың дерекқорларында және (немесе) ақпараттық жүйелерінде электрондық нысанда бар құжаттарды қоспағанда, сақтандырушыға сақтандыру төлемін жүзеге асыру үшін қажетті құжаттардың түпнұсқаларын ұсынуға міндетті.</w:t>
      </w:r>
    </w:p>
    <w:p>
      <w:pPr>
        <w:spacing w:after="0"/>
        <w:ind w:left="0"/>
        <w:jc w:val="both"/>
      </w:pPr>
      <w:r>
        <w:rPr>
          <w:rFonts w:ascii="Times New Roman"/>
          <w:b w:val="false"/>
          <w:i w:val="false"/>
          <w:color w:val="000000"/>
          <w:sz w:val="28"/>
        </w:rPr>
        <w:t xml:space="preserve">
      2. Сақтандыру төлемi туралы өтiнiшке мынадай құжаттар қоса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жағдайының басталу фактiсiн және жәбiрленушiлерге келтiрiлген зиянның мөлшерiн растайтын құжат; </w:t>
      </w:r>
    </w:p>
    <w:p>
      <w:pPr>
        <w:spacing w:after="0"/>
        <w:ind w:left="0"/>
        <w:jc w:val="both"/>
      </w:pPr>
      <w:r>
        <w:rPr>
          <w:rFonts w:ascii="Times New Roman"/>
          <w:b w:val="false"/>
          <w:i w:val="false"/>
          <w:color w:val="000000"/>
          <w:sz w:val="28"/>
        </w:rPr>
        <w:t xml:space="preserve">
      3) жәбірленушінің өміріне, денсаулығына зиян келтіру фактісі болған жағдайда жәбiрленушiнiң еңбекке уақытша қабiлетсiздiгiнiң мерзiмi туралы денсаулық сақтау ұйымдары анықтамасының немесе мүгедектiк белгiленген жағдайда мамандандырылған мекемелердiң жәбiрленушiге мүгедектiк белгiлеу туралы анықтамасының көшiрмесi; </w:t>
      </w:r>
    </w:p>
    <w:p>
      <w:pPr>
        <w:spacing w:after="0"/>
        <w:ind w:left="0"/>
        <w:jc w:val="both"/>
      </w:pPr>
      <w:r>
        <w:rPr>
          <w:rFonts w:ascii="Times New Roman"/>
          <w:b w:val="false"/>
          <w:i w:val="false"/>
          <w:color w:val="000000"/>
          <w:sz w:val="28"/>
        </w:rPr>
        <w:t>
      4) жәбірленушінің қайтыс болуы туралы куәліктің көшірмесі немесе хабарлама;</w:t>
      </w:r>
    </w:p>
    <w:p>
      <w:pPr>
        <w:spacing w:after="0"/>
        <w:ind w:left="0"/>
        <w:jc w:val="both"/>
      </w:pPr>
      <w:r>
        <w:rPr>
          <w:rFonts w:ascii="Times New Roman"/>
          <w:b w:val="false"/>
          <w:i w:val="false"/>
          <w:color w:val="000000"/>
          <w:sz w:val="28"/>
        </w:rPr>
        <w:t xml:space="preserve">
      4-1) пайда алушының зиянды өтеттіру құқығын растайтын құжат (көшiрмесi); </w:t>
      </w:r>
    </w:p>
    <w:p>
      <w:pPr>
        <w:spacing w:after="0"/>
        <w:ind w:left="0"/>
        <w:jc w:val="both"/>
      </w:pPr>
      <w:r>
        <w:rPr>
          <w:rFonts w:ascii="Times New Roman"/>
          <w:b w:val="false"/>
          <w:i w:val="false"/>
          <w:color w:val="000000"/>
          <w:sz w:val="28"/>
        </w:rPr>
        <w:t>
      4-2) осы Заңның 22-бабының 3-тармағында көзделген жағдайда, зиянның мөлшерін айқындау туралы өтініш;</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xml:space="preserve">
      6) пайда алушының жеке басы куәлiгiнiң көшiрмесi (жеке тұлға үшiн) немесе заңды тұлғаның өкiлiне берiлген сенiмхаттың түпнұсқасы; </w:t>
      </w:r>
    </w:p>
    <w:p>
      <w:pPr>
        <w:spacing w:after="0"/>
        <w:ind w:left="0"/>
        <w:jc w:val="both"/>
      </w:pPr>
      <w:r>
        <w:rPr>
          <w:rFonts w:ascii="Times New Roman"/>
          <w:b w:val="false"/>
          <w:i w:val="false"/>
          <w:color w:val="000000"/>
          <w:sz w:val="28"/>
        </w:rPr>
        <w:t xml:space="preserve">
      7) сақтандыру жағдайы басталған кезде сақтанушының (сақтандырылушының) шығынды болдырмау немесе азайту мақсатында шеккен шығыстарын растайтын құжаттар, олар болған кезде;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Сақтандырушының сақтанушыдан (сақтандырылушыдан) не жәбiрленушiден қосымша құжаттарды және (немесе) ақпараттық жүйелер мен сервистер арқылы қолжетімді құжаттарды талап етуiне жол берiлмейдi.</w:t>
      </w:r>
    </w:p>
    <w:p>
      <w:pPr>
        <w:spacing w:after="0"/>
        <w:ind w:left="0"/>
        <w:jc w:val="both"/>
      </w:pPr>
      <w:r>
        <w:rPr>
          <w:rFonts w:ascii="Times New Roman"/>
          <w:b w:val="false"/>
          <w:i w:val="false"/>
          <w:color w:val="000000"/>
          <w:sz w:val="28"/>
        </w:rPr>
        <w:t>
      3. Құжаттарды қабылдаған сақтандырушы өтініш беруші ұсынған құжаттардың толық тізбесін және оларды қабылдау күнін көрсете отырып, анықтаманы екі данада жасауға міндетті.</w:t>
      </w:r>
    </w:p>
    <w:p>
      <w:pPr>
        <w:spacing w:after="0"/>
        <w:ind w:left="0"/>
        <w:jc w:val="both"/>
      </w:pPr>
      <w:r>
        <w:rPr>
          <w:rFonts w:ascii="Times New Roman"/>
          <w:b w:val="false"/>
          <w:i w:val="false"/>
          <w:color w:val="000000"/>
          <w:sz w:val="28"/>
        </w:rPr>
        <w:t xml:space="preserve">
      Сақтанушы (сақтандырылушы, пайда алушы) сақтандыру төлемі туралы өтінішін электрондық тәсілмен жөнелткен жағдайда, сақтандырушы оған осы анықтаманы электрондық нысанда ұсынуы мүмкін. </w:t>
      </w:r>
    </w:p>
    <w:p>
      <w:pPr>
        <w:spacing w:after="0"/>
        <w:ind w:left="0"/>
        <w:jc w:val="both"/>
      </w:pPr>
      <w:r>
        <w:rPr>
          <w:rFonts w:ascii="Times New Roman"/>
          <w:b w:val="false"/>
          <w:i w:val="false"/>
          <w:color w:val="000000"/>
          <w:sz w:val="28"/>
        </w:rPr>
        <w:t>
      Өтініш беруші сақтандырушыға өзі келіп өтініш жасаған кезде анықтаманың бір данасы өтініш берушіге беріледі, өтініш берушінің оны алғаны туралы белгі қойылған екінші данасы сақтандырушыда қалады.</w:t>
      </w:r>
    </w:p>
    <w:p>
      <w:pPr>
        <w:spacing w:after="0"/>
        <w:ind w:left="0"/>
        <w:jc w:val="both"/>
      </w:pPr>
      <w:r>
        <w:rPr>
          <w:rFonts w:ascii="Times New Roman"/>
          <w:b w:val="false"/>
          <w:i w:val="false"/>
          <w:color w:val="000000"/>
          <w:sz w:val="28"/>
        </w:rPr>
        <w:t xml:space="preserve">
      4. Жәбiрленушi (ол қайтыс болған жағдайда - жәбiрленушiнiң қайтыс болуына байланысты Қазақстан Республикасының заңдарына сәйкес зиянды өтеттiруге құқылы адам), сондай-ақ сақтанушы (сақтандырылушы) немесе жәбiрленушiге (зиянды өтеттiруге құқылы адамға) келтiрiлген зиянды осы Заңда белгiленген сақтандырушы жауапкершiлiгiнiң көлемi шегiнде өтеушi және сақтандыру төлемiне құқық алған өзге де тұлға пайда алушы болып табылады. </w:t>
      </w:r>
    </w:p>
    <w:p>
      <w:pPr>
        <w:spacing w:after="0"/>
        <w:ind w:left="0"/>
        <w:jc w:val="both"/>
      </w:pPr>
      <w:r>
        <w:rPr>
          <w:rFonts w:ascii="Times New Roman"/>
          <w:b w:val="false"/>
          <w:i w:val="false"/>
          <w:color w:val="000000"/>
          <w:sz w:val="28"/>
        </w:rPr>
        <w:t xml:space="preserve">
      Мүлікке зиян келтірілген жағдайда осы мүліктің меншік иесі, ал ол қайтыс болған жағдайда зиянды өтеттіруге құқығы бар адамдар жәбірленуші болып танылады. </w:t>
      </w:r>
    </w:p>
    <w:p>
      <w:pPr>
        <w:spacing w:after="0"/>
        <w:ind w:left="0"/>
        <w:jc w:val="both"/>
      </w:pPr>
      <w:r>
        <w:rPr>
          <w:rFonts w:ascii="Times New Roman"/>
          <w:b w:val="false"/>
          <w:i w:val="false"/>
          <w:color w:val="000000"/>
          <w:sz w:val="28"/>
        </w:rPr>
        <w:t xml:space="preserve">
      5. Жәбiрленушiнiң жазбаша ресiмделген өтiнiшi немесе нотариат куәландырған сенiмхаты бойынша сақтандыру төлемi тiкелей оның денсаулығын және (немесе) мүлкiн қалпына келтiру жөнiнде қызмет көрсеткен (көрсетушi) тұлғаға жүзеге асырылуы мүмкiн. </w:t>
      </w:r>
    </w:p>
    <w:p>
      <w:pPr>
        <w:spacing w:after="0"/>
        <w:ind w:left="0"/>
        <w:jc w:val="both"/>
      </w:pPr>
      <w:r>
        <w:rPr>
          <w:rFonts w:ascii="Times New Roman"/>
          <w:b w:val="false"/>
          <w:i w:val="false"/>
          <w:color w:val="000000"/>
          <w:sz w:val="28"/>
        </w:rPr>
        <w:t xml:space="preserve">
      6. Жәбiрленушiнiң өмiрiне және денсаулығына келтiрiлген зиян үшiн сақтандыру төлемi оған (зиянды өтеттiруге құқылы адамдарға) басқа сақтандыру шарттары бойынша тиесiлі сомаға қатыссыз жүзеге асырылады. </w:t>
      </w:r>
    </w:p>
    <w:p>
      <w:pPr>
        <w:spacing w:after="0"/>
        <w:ind w:left="0"/>
        <w:jc w:val="both"/>
      </w:pPr>
      <w:r>
        <w:rPr>
          <w:rFonts w:ascii="Times New Roman"/>
          <w:b w:val="false"/>
          <w:i w:val="false"/>
          <w:color w:val="000000"/>
          <w:sz w:val="28"/>
        </w:rPr>
        <w:t xml:space="preserve">
      7. Сақтандыру төлемi жүзеге асырылған кезде сақтандырушының пайда алушыдан оның сақтандырушыға талап қою құқығын шектейтiн шарттар қабылдауын талап етуге құқығы жоқ. </w:t>
      </w:r>
    </w:p>
    <w:p>
      <w:pPr>
        <w:spacing w:after="0"/>
        <w:ind w:left="0"/>
        <w:jc w:val="both"/>
      </w:pPr>
      <w:r>
        <w:rPr>
          <w:rFonts w:ascii="Times New Roman"/>
          <w:b w:val="false"/>
          <w:i w:val="false"/>
          <w:color w:val="000000"/>
          <w:sz w:val="28"/>
        </w:rPr>
        <w:t xml:space="preserve">
      8. Сақтандырушы осы мүлiктiң сақтандыру жағдайы басталған күнгi нарықтық құны мөлшерiндегi сақтандыру төлемiн жүзеге асырған жағдайда, оның мүлiктi және мүлiктiң қалдықтарын алуға құқығы бар. </w:t>
      </w:r>
    </w:p>
    <w:p>
      <w:pPr>
        <w:spacing w:after="0"/>
        <w:ind w:left="0"/>
        <w:jc w:val="both"/>
      </w:pPr>
      <w:r>
        <w:rPr>
          <w:rFonts w:ascii="Times New Roman"/>
          <w:b w:val="false"/>
          <w:i w:val="false"/>
          <w:color w:val="000000"/>
          <w:sz w:val="28"/>
        </w:rPr>
        <w:t>
      9. Сақтандырушы жәбірленушінің өмірі мен денсаулығына зиян келтіру фактісі болмаған кезде, сақтандыру төлемін ішкі істер органдары берген оқиғаның схемасы бар жол жүрісі қағидаларының бұзылғаны туралы хаттама негізінде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өзгертулер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Сақтандыру төлемiн жүзеге асыру тәртiбi </w:t>
      </w:r>
    </w:p>
    <w:p>
      <w:pPr>
        <w:spacing w:after="0"/>
        <w:ind w:left="0"/>
        <w:jc w:val="both"/>
      </w:pPr>
      <w:r>
        <w:rPr>
          <w:rFonts w:ascii="Times New Roman"/>
          <w:b w:val="false"/>
          <w:i w:val="false"/>
          <w:color w:val="000000"/>
          <w:sz w:val="28"/>
        </w:rPr>
        <w:t xml:space="preserve">
      1. Сақтандырушы сақтандыру төлемiн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құжаттарды алған күннен бастап он бес жұмыс күнi iшiнде төлейдi.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- 2007.05.07 </w:t>
      </w:r>
      <w:r>
        <w:rPr>
          <w:rFonts w:ascii="Times New Roman"/>
          <w:b w:val="false"/>
          <w:i w:val="false"/>
          <w:color w:val="000000"/>
          <w:sz w:val="28"/>
        </w:rPr>
        <w:t>№ 244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p>
      <w:pPr>
        <w:spacing w:after="0"/>
        <w:ind w:left="0"/>
        <w:jc w:val="both"/>
      </w:pPr>
      <w:r>
        <w:rPr>
          <w:rFonts w:ascii="Times New Roman"/>
          <w:b w:val="false"/>
          <w:i w:val="false"/>
          <w:color w:val="000000"/>
          <w:sz w:val="28"/>
        </w:rPr>
        <w:t xml:space="preserve">
      2-1. Бірнеше жәбірленушінің мүлкіне зиян келтірілген жағдайда, сақтандырушы барлық жәбірленушілердің құжаттарын алған күннен бастап жеті жұмыс күні ішінде, бірақ басқа сақтандырылғандардың құжаттарды беруіне қарамастан, сақтандырушыға бірінші болып құжаттарын берген жәбірленушіден құжаттар алған күннен бастап күнтізбелік 15 күннен кешіктірмей сақтандыру төлемін бастауға міндетті. </w:t>
      </w:r>
    </w:p>
    <w:p>
      <w:pPr>
        <w:spacing w:after="0"/>
        <w:ind w:left="0"/>
        <w:jc w:val="both"/>
      </w:pPr>
      <w:r>
        <w:rPr>
          <w:rFonts w:ascii="Times New Roman"/>
          <w:b w:val="false"/>
          <w:i w:val="false"/>
          <w:color w:val="000000"/>
          <w:sz w:val="28"/>
        </w:rPr>
        <w:t xml:space="preserve">
      3. Егер сақтандыру жағдайының басталуына әкеп соққан оқиғаның нәтижесiнде жәбiрленушiнiң денсаулығы нашарлап кетсе (мүгедектiк не мүгедектiктiң неғұрлым жоғары тобы белгiленсе) не қайтыс болса, онда сақтандырушы жәбiрленушіден (пайда алушыдан) келiп түскен өтiнiштiң және тиiстi құжаттардың негiзiнде, сақтандыру төлемiнiң сомасына осы Заңда белгiленген тәртiппен және мөлшерде қайта есептеу жүргiзуге мiндеттi. </w:t>
      </w:r>
    </w:p>
    <w:p>
      <w:pPr>
        <w:spacing w:after="0"/>
        <w:ind w:left="0"/>
        <w:jc w:val="both"/>
      </w:pPr>
      <w:r>
        <w:rPr>
          <w:rFonts w:ascii="Times New Roman"/>
          <w:b w:val="false"/>
          <w:i w:val="false"/>
          <w:color w:val="000000"/>
          <w:sz w:val="28"/>
        </w:rPr>
        <w:t xml:space="preserve">
      Бұл ретте сақтандыру төлемiнiң сомасын қайта есептеу кезiнде бұрын төленген сомалар есепке алынады. </w:t>
      </w:r>
    </w:p>
    <w:p>
      <w:pPr>
        <w:spacing w:after="0"/>
        <w:ind w:left="0"/>
        <w:jc w:val="both"/>
      </w:pPr>
      <w:r>
        <w:rPr>
          <w:rFonts w:ascii="Times New Roman"/>
          <w:b w:val="false"/>
          <w:i w:val="false"/>
          <w:color w:val="000000"/>
          <w:sz w:val="28"/>
        </w:rPr>
        <w:t xml:space="preserve">
      4. Сақтандыру төлемi уақтылы жүзеге асырылмаған кезде сақтандырушы пайда алушыға Қазақстан Республикасы Азаматтық кодексiнiң </w:t>
      </w:r>
      <w:r>
        <w:rPr>
          <w:rFonts w:ascii="Times New Roman"/>
          <w:b w:val="false"/>
          <w:i w:val="false"/>
          <w:color w:val="000000"/>
          <w:sz w:val="28"/>
        </w:rPr>
        <w:t>353-бабында</w:t>
      </w:r>
      <w:r>
        <w:rPr>
          <w:rFonts w:ascii="Times New Roman"/>
          <w:b w:val="false"/>
          <w:i w:val="false"/>
          <w:color w:val="000000"/>
          <w:sz w:val="28"/>
        </w:rPr>
        <w:t xml:space="preserve"> белгiленген тәртiппен және мөлшерде тұрақсыздық айыбын төлеуге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2007.05.07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Тікелей реттеу</w:t>
      </w:r>
    </w:p>
    <w:bookmarkStart w:name="z88" w:id="98"/>
    <w:p>
      <w:pPr>
        <w:spacing w:after="0"/>
        <w:ind w:left="0"/>
        <w:jc w:val="both"/>
      </w:pPr>
      <w:r>
        <w:rPr>
          <w:rFonts w:ascii="Times New Roman"/>
          <w:b w:val="false"/>
          <w:i w:val="false"/>
          <w:color w:val="000000"/>
          <w:sz w:val="28"/>
        </w:rPr>
        <w:t>
      1. Көлік оқиғасы кезінде жәбірленуші немесе жәбірленушінің қайтыс болуына байланысты зиянды өтетуге Қазақстан Республикасының заңдарына сәйкес құқығы бар адам келтірілген зиянның өтемін алу үшін, кінәсінен көлік оқиғасы болған адамды көлiк құралдары иелерiнiң жауапкершілігiн мiндеттi сақтандыру шарты болған жағдайда, көлік құралдары иелерінің жауапкершілігін міндетті сақтандыру шарты бойынша жәбірленушінің жауапкершілігін сақтандырған сақтандырушыға жүгінуге құқылы.</w:t>
      </w:r>
    </w:p>
    <w:bookmarkEnd w:id="98"/>
    <w:bookmarkStart w:name="z90" w:id="99"/>
    <w:p>
      <w:pPr>
        <w:spacing w:after="0"/>
        <w:ind w:left="0"/>
        <w:jc w:val="both"/>
      </w:pPr>
      <w:r>
        <w:rPr>
          <w:rFonts w:ascii="Times New Roman"/>
          <w:b w:val="false"/>
          <w:i w:val="false"/>
          <w:color w:val="000000"/>
          <w:sz w:val="28"/>
        </w:rPr>
        <w:t xml:space="preserve">
      2. Сақтандырушы осы Заңның </w:t>
      </w:r>
      <w:r>
        <w:rPr>
          <w:rFonts w:ascii="Times New Roman"/>
          <w:b w:val="false"/>
          <w:i w:val="false"/>
          <w:color w:val="000000"/>
          <w:sz w:val="28"/>
        </w:rPr>
        <w:t>25-бабы</w:t>
      </w:r>
      <w:r>
        <w:rPr>
          <w:rFonts w:ascii="Times New Roman"/>
          <w:b w:val="false"/>
          <w:i w:val="false"/>
          <w:color w:val="000000"/>
          <w:sz w:val="28"/>
        </w:rPr>
        <w:t xml:space="preserve"> 2-тармағының 1), 2), 3), 4), 4-1), 4-2) және 6) тармақшаларында көзделген құжаттарды алған күннен бастап жеті жұмыс күні ішінде келтірілген зиянды өтейді.</w:t>
      </w:r>
    </w:p>
    <w:bookmarkEnd w:id="99"/>
    <w:bookmarkStart w:name="z91" w:id="100"/>
    <w:p>
      <w:pPr>
        <w:spacing w:after="0"/>
        <w:ind w:left="0"/>
        <w:jc w:val="both"/>
      </w:pPr>
      <w:r>
        <w:rPr>
          <w:rFonts w:ascii="Times New Roman"/>
          <w:b w:val="false"/>
          <w:i w:val="false"/>
          <w:color w:val="000000"/>
          <w:sz w:val="28"/>
        </w:rPr>
        <w:t>
      Тікелей реттеу шеңберінде сақтандырушы жүзеге асыратын жәбiрленушiнiң өмiрiне, денсаулығына және (немесе) мүлкiне келтiрiлген зиянды өтеу ол үшін жәбірленушімен жасасқан көлiк құралдары иелерiнiң азаматтық-құқықтық жауапкершiлiгiн мiндеттi сақтандыру шарты және сақтандыру төлемі бойынша міндеттемелердің орындалуы болып табылмайды.</w:t>
      </w:r>
    </w:p>
    <w:bookmarkEnd w:id="100"/>
    <w:bookmarkStart w:name="z92" w:id="101"/>
    <w:p>
      <w:pPr>
        <w:spacing w:after="0"/>
        <w:ind w:left="0"/>
        <w:jc w:val="both"/>
      </w:pPr>
      <w:r>
        <w:rPr>
          <w:rFonts w:ascii="Times New Roman"/>
          <w:b w:val="false"/>
          <w:i w:val="false"/>
          <w:color w:val="000000"/>
          <w:sz w:val="28"/>
        </w:rPr>
        <w:t>
      3. Кінәсінен сақтандыру жағдайы туындаған адамның сақтандыру компаниясы сақтандыру жағдайын реттеген сақтандырушыға нақты төлеген сомасын өтеп береді.</w:t>
      </w:r>
    </w:p>
    <w:bookmarkEnd w:id="101"/>
    <w:bookmarkStart w:name="z143" w:id="102"/>
    <w:p>
      <w:pPr>
        <w:spacing w:after="0"/>
        <w:ind w:left="0"/>
        <w:jc w:val="both"/>
      </w:pPr>
      <w:r>
        <w:rPr>
          <w:rFonts w:ascii="Times New Roman"/>
          <w:b w:val="false"/>
          <w:i w:val="false"/>
          <w:color w:val="000000"/>
          <w:sz w:val="28"/>
        </w:rPr>
        <w:t>
      4. Тікелей реттеуді жүзеге асыру тәртібі мен шарттары осы Заңда және уәкілетті органның нормативтік құқықтық актілерінде белгіленеді.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26-1-баппен толықтырылды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өзгеріс енгізілді – ҚР10.01.2018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Бiрнеше тұлға зиян келтiрген кездегi сақтандыру төлемi </w:t>
      </w:r>
    </w:p>
    <w:p>
      <w:pPr>
        <w:spacing w:after="0"/>
        <w:ind w:left="0"/>
        <w:jc w:val="both"/>
      </w:pPr>
      <w:r>
        <w:rPr>
          <w:rFonts w:ascii="Times New Roman"/>
          <w:b w:val="false"/>
          <w:i w:val="false"/>
          <w:color w:val="000000"/>
          <w:sz w:val="28"/>
        </w:rPr>
        <w:t xml:space="preserve">
      Тұлғаға иелерiнде көлiк құралдары иелерiнiң жауапкершiлiгiн мiндеттi сақтандыру шарттары бар бiрнеше көлiк құралдары зиян келтiрген кезде пайда алушы сақтандыру төлемiн олардың әрқайсысынан жеке-жеке алуға құқылы. Әрбiр сақтандырушы сақтандыру төлемiн осы Заңда белгiленген жауапкершiлiк көлемi шегiнде және сақтанушы жауапкершілiгiне тең мөлшерде жүзеге асырады. Бұл ретте барлық сақтандырушылар жасаған сақтандыру төлемiнiң жалпы сомасы жәбiрленушiге келтiрiлген нақты зиян мөлшерiнен және әрбiр сақтандырушы үшiн көзделген жауапкершілiктiң шектi көлемiнен аспауға тиiс. </w:t>
      </w:r>
    </w:p>
    <w:p>
      <w:pPr>
        <w:spacing w:after="0"/>
        <w:ind w:left="0"/>
        <w:jc w:val="both"/>
      </w:pPr>
      <w:r>
        <w:rPr>
          <w:rFonts w:ascii="Times New Roman"/>
          <w:b/>
          <w:i w:val="false"/>
          <w:color w:val="000000"/>
          <w:sz w:val="28"/>
        </w:rPr>
        <w:t xml:space="preserve">28-бап. Зиян келтiрген тұлғаға керi талап қою құқығы </w:t>
      </w:r>
    </w:p>
    <w:p>
      <w:pPr>
        <w:spacing w:after="0"/>
        <w:ind w:left="0"/>
        <w:jc w:val="both"/>
      </w:pPr>
      <w:r>
        <w:rPr>
          <w:rFonts w:ascii="Times New Roman"/>
          <w:b w:val="false"/>
          <w:i w:val="false"/>
          <w:color w:val="000000"/>
          <w:sz w:val="28"/>
        </w:rPr>
        <w:t xml:space="preserve">
      1. Сақтандыру төлемiн жүзеге асырған сақтандырушы сақтанушыға (сақтандырылушыға) төленген сома шегiнде мынадай жағдайларда, егер: </w:t>
      </w:r>
    </w:p>
    <w:p>
      <w:pPr>
        <w:spacing w:after="0"/>
        <w:ind w:left="0"/>
        <w:jc w:val="both"/>
      </w:pPr>
      <w:r>
        <w:rPr>
          <w:rFonts w:ascii="Times New Roman"/>
          <w:b w:val="false"/>
          <w:i w:val="false"/>
          <w:color w:val="000000"/>
          <w:sz w:val="28"/>
        </w:rPr>
        <w:t xml:space="preserve">
      1) сақтанушының (сақтандырылушының) азаматтық-құқықтық жауапкершiлiгi оның, қажеттi қорғану және аса қажеттiлiк жағдайында жасалған iс-әрекеттерiн қоспағанда, сақтандыру жағдайының туындауына бағытталған не оның басталуына септiгiн тигiзетiн қасақана iс-әрекеттерi салдарынан басталса; </w:t>
      </w:r>
    </w:p>
    <w:p>
      <w:pPr>
        <w:spacing w:after="0"/>
        <w:ind w:left="0"/>
        <w:jc w:val="both"/>
      </w:pPr>
      <w:r>
        <w:rPr>
          <w:rFonts w:ascii="Times New Roman"/>
          <w:b w:val="false"/>
          <w:i w:val="false"/>
          <w:color w:val="000000"/>
          <w:sz w:val="28"/>
        </w:rPr>
        <w:t xml:space="preserve">
      2) сақтанушының (сақтандырылушының) азаматтық-құқықтық жауапкершiлiгi оның көлiк құралын алкогольге, есiрткiге немесе уытқұмарлыққа мас болып жүргiзуi салдарынан басталса; </w:t>
      </w:r>
    </w:p>
    <w:p>
      <w:pPr>
        <w:spacing w:after="0"/>
        <w:ind w:left="0"/>
        <w:jc w:val="both"/>
      </w:pPr>
      <w:r>
        <w:rPr>
          <w:rFonts w:ascii="Times New Roman"/>
          <w:b w:val="false"/>
          <w:i w:val="false"/>
          <w:color w:val="000000"/>
          <w:sz w:val="28"/>
        </w:rPr>
        <w:t xml:space="preserve">
      3) көлiк құралын жүргiзушi адамның көлік оқиғасы жасалған кезде оны жүргізуге құқығы болмаса; </w:t>
      </w:r>
    </w:p>
    <w:p>
      <w:pPr>
        <w:spacing w:after="0"/>
        <w:ind w:left="0"/>
        <w:jc w:val="both"/>
      </w:pPr>
      <w:r>
        <w:rPr>
          <w:rFonts w:ascii="Times New Roman"/>
          <w:b w:val="false"/>
          <w:i w:val="false"/>
          <w:color w:val="000000"/>
          <w:sz w:val="28"/>
        </w:rPr>
        <w:t xml:space="preserve">
      4) соттың iстi талқылауы барысында сақтандыру жағдайы көлiк құралының техникалық ақауы салдарынан болғаны, олар туралы сақтанушының (сақтандырылушының) бiлгенi немесе бiлуге тиiстi екенi анықталса; </w:t>
      </w:r>
    </w:p>
    <w:p>
      <w:pPr>
        <w:spacing w:after="0"/>
        <w:ind w:left="0"/>
        <w:jc w:val="both"/>
      </w:pPr>
      <w:r>
        <w:rPr>
          <w:rFonts w:ascii="Times New Roman"/>
          <w:b w:val="false"/>
          <w:i w:val="false"/>
          <w:color w:val="000000"/>
          <w:sz w:val="28"/>
        </w:rPr>
        <w:t xml:space="preserve">
      5) көлiк құралы оның техникалық сипатына сай емес мақсаттарға пайдаланылса; </w:t>
      </w:r>
    </w:p>
    <w:p>
      <w:pPr>
        <w:spacing w:after="0"/>
        <w:ind w:left="0"/>
        <w:jc w:val="both"/>
      </w:pPr>
      <w:r>
        <w:rPr>
          <w:rFonts w:ascii="Times New Roman"/>
          <w:b w:val="false"/>
          <w:i w:val="false"/>
          <w:color w:val="000000"/>
          <w:sz w:val="28"/>
        </w:rPr>
        <w:t xml:space="preserve">
      6) сақтанушы (сақтандырылушы) сақтандыру жағдайынан болатын шығындарды азайту жөнiндегi шараларды қасақана қолданбаса; </w:t>
      </w:r>
    </w:p>
    <w:p>
      <w:pPr>
        <w:spacing w:after="0"/>
        <w:ind w:left="0"/>
        <w:jc w:val="both"/>
      </w:pPr>
      <w:r>
        <w:rPr>
          <w:rFonts w:ascii="Times New Roman"/>
          <w:b w:val="false"/>
          <w:i w:val="false"/>
          <w:color w:val="000000"/>
          <w:sz w:val="28"/>
        </w:rPr>
        <w:t>
      7) егер бұл факт зардап шеккен адамға медициналық көмек көрсетуге байланысты болған жағдайды қоспағанда, көлік құралын жүргізуші адам өзі қатысушысы болған көлік оқиғасы болған жерден кетіп қалса;</w:t>
      </w:r>
    </w:p>
    <w:p>
      <w:pPr>
        <w:spacing w:after="0"/>
        <w:ind w:left="0"/>
        <w:jc w:val="both"/>
      </w:pPr>
      <w:r>
        <w:rPr>
          <w:rFonts w:ascii="Times New Roman"/>
          <w:b w:val="false"/>
          <w:i w:val="false"/>
          <w:color w:val="000000"/>
          <w:sz w:val="28"/>
        </w:rPr>
        <w:t xml:space="preserve">
      8) көлік құралын жүргізген және психикаға белсенді әсер ететін заттарды тұтыну фактісін және мас күйін анықтау үшін медициналық куәландыруға жіберілген тұлға дәлелсіз себептермен мұндай куәландырудан өтпесе, кері талап қоюға құқылы. </w:t>
      </w:r>
    </w:p>
    <w:p>
      <w:pPr>
        <w:spacing w:after="0"/>
        <w:ind w:left="0"/>
        <w:jc w:val="both"/>
      </w:pPr>
      <w:r>
        <w:rPr>
          <w:rFonts w:ascii="Times New Roman"/>
          <w:b w:val="false"/>
          <w:i w:val="false"/>
          <w:color w:val="000000"/>
          <w:sz w:val="28"/>
        </w:rPr>
        <w:t xml:space="preserve">
      2. Егер осы баптың 1-тармағында санамаланған жағдайларда келтiрiлген зиянға осы Заңның </w:t>
      </w:r>
      <w:r>
        <w:rPr>
          <w:rFonts w:ascii="Times New Roman"/>
          <w:b w:val="false"/>
          <w:i w:val="false"/>
          <w:color w:val="000000"/>
          <w:sz w:val="28"/>
        </w:rPr>
        <w:t>11-бабы</w:t>
      </w:r>
      <w:r>
        <w:rPr>
          <w:rFonts w:ascii="Times New Roman"/>
          <w:b w:val="false"/>
          <w:i w:val="false"/>
          <w:color w:val="000000"/>
          <w:sz w:val="28"/>
        </w:rPr>
        <w:t xml:space="preserve"> 5-тармағының 1) және 2) тармақшаларында көрсетілген адам кiнәлi болып табылса, сақтандырушының сақтанушыға (сақтандырылушыға) керi талап қоюға құқығы бар.</w:t>
      </w:r>
    </w:p>
    <w:p>
      <w:pPr>
        <w:spacing w:after="0"/>
        <w:ind w:left="0"/>
        <w:jc w:val="both"/>
      </w:pPr>
      <w:r>
        <w:rPr>
          <w:rFonts w:ascii="Times New Roman"/>
          <w:b w:val="false"/>
          <w:i w:val="false"/>
          <w:color w:val="000000"/>
          <w:sz w:val="28"/>
        </w:rPr>
        <w:t xml:space="preserve">
      3. Сақтанушының (сақтандырылушының) сақтандырушы сақтандыру нәтижесiнде өтеген шығындар үшiн жауапты адамға керi талап қою құқығы сақтандыру төлемiн жүзеге асырған сақтандырушыға ол төлеген сома шегінде ауысады. Бұл ретте, егер сақтандыру жағдайы автомобиль жолдарының және олардың бойындағы ғимараттардың қанағаттанғысыз күтiмiнен туындаған жол жағдайы себептерiнен болғаны анықталса, көлiк құралы иесiнің осындай жағдайлар жасауға кiнәлi тұлғаға талап қою құқығы сақтандыру төлемiн жүзеге асырған сақтандырушыға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ҚР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Сақтандырушыны сақтандыру төлемін жүзеге асырудан босату негіздерi </w:t>
      </w:r>
    </w:p>
    <w:p>
      <w:pPr>
        <w:spacing w:after="0"/>
        <w:ind w:left="0"/>
        <w:jc w:val="both"/>
      </w:pPr>
      <w:r>
        <w:rPr>
          <w:rFonts w:ascii="Times New Roman"/>
          <w:b w:val="false"/>
          <w:i w:val="false"/>
          <w:color w:val="000000"/>
          <w:sz w:val="28"/>
        </w:rPr>
        <w:t xml:space="preserve">
      1. Сақтандырушы, егер сақтандыру жағдайы: </w:t>
      </w:r>
    </w:p>
    <w:p>
      <w:pPr>
        <w:spacing w:after="0"/>
        <w:ind w:left="0"/>
        <w:jc w:val="both"/>
      </w:pPr>
      <w:r>
        <w:rPr>
          <w:rFonts w:ascii="Times New Roman"/>
          <w:b w:val="false"/>
          <w:i w:val="false"/>
          <w:color w:val="000000"/>
          <w:sz w:val="28"/>
        </w:rPr>
        <w:t xml:space="preserve">
      1) қажеттi қорғану және аса қажеттілiк жағдайда жасалған iс-әрекеттердi қоспағанда, пайда алушының сақтандыру жағдайының туындауына бағытталған не оның басталуына септiгiн тигiзетiн қасақана iс-әрекеттерi; </w:t>
      </w:r>
    </w:p>
    <w:p>
      <w:pPr>
        <w:spacing w:after="0"/>
        <w:ind w:left="0"/>
        <w:jc w:val="both"/>
      </w:pPr>
      <w:r>
        <w:rPr>
          <w:rFonts w:ascii="Times New Roman"/>
          <w:b w:val="false"/>
          <w:i w:val="false"/>
          <w:color w:val="000000"/>
          <w:sz w:val="28"/>
        </w:rPr>
        <w:t>
      2) пайда алушының Қазақстан Республикасының заңнамалық актілерiнде белгiленген тәртiппен сақтандыру жағдайымен себептiк байланыстағы қасақана қылмыстық немесе әкiмшiлiк құқық бұзушылықтар деп танылған әрекеттерi салдарынан болса, сақтандыру төлемiн толық немесе iшiнара төлеуден бас тартуға құқылы.</w:t>
      </w:r>
    </w:p>
    <w:p>
      <w:pPr>
        <w:spacing w:after="0"/>
        <w:ind w:left="0"/>
        <w:jc w:val="both"/>
      </w:pPr>
      <w:r>
        <w:rPr>
          <w:rFonts w:ascii="Times New Roman"/>
          <w:b w:val="false"/>
          <w:i w:val="false"/>
          <w:color w:val="000000"/>
          <w:sz w:val="28"/>
        </w:rPr>
        <w:t xml:space="preserve">
      2. Сақтандырушының сақтандыру төлемiн жүзеге асырудан бас тартуы үшiн сондай-ақ: </w:t>
      </w:r>
    </w:p>
    <w:p>
      <w:pPr>
        <w:spacing w:after="0"/>
        <w:ind w:left="0"/>
        <w:jc w:val="both"/>
      </w:pPr>
      <w:r>
        <w:rPr>
          <w:rFonts w:ascii="Times New Roman"/>
          <w:b w:val="false"/>
          <w:i w:val="false"/>
          <w:color w:val="000000"/>
          <w:sz w:val="28"/>
        </w:rPr>
        <w:t xml:space="preserve">
      1) пайда алушының шығынның тиiстi өтемiн шығын келтiруге кiнәлi тұлғадан алуы;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3) сақтанушының (сақтандырылушының) көлiк құралын жарыстарда, сынақтарда немесе жүргiзудi үйретуге арнайы лайықталған орындарда оқыту кезiнде пайдалануы; </w:t>
      </w:r>
    </w:p>
    <w:p>
      <w:pPr>
        <w:spacing w:after="0"/>
        <w:ind w:left="0"/>
        <w:jc w:val="both"/>
      </w:pPr>
      <w:r>
        <w:rPr>
          <w:rFonts w:ascii="Times New Roman"/>
          <w:b w:val="false"/>
          <w:i w:val="false"/>
          <w:color w:val="000000"/>
          <w:sz w:val="28"/>
        </w:rPr>
        <w:t xml:space="preserve">
      4) көлiк құралын тиеу немесе түсiру кезiнде зиян келтiру; </w:t>
      </w:r>
    </w:p>
    <w:p>
      <w:pPr>
        <w:spacing w:after="0"/>
        <w:ind w:left="0"/>
        <w:jc w:val="both"/>
      </w:pPr>
      <w:r>
        <w:rPr>
          <w:rFonts w:ascii="Times New Roman"/>
          <w:b w:val="false"/>
          <w:i w:val="false"/>
          <w:color w:val="000000"/>
          <w:sz w:val="28"/>
        </w:rPr>
        <w:t xml:space="preserve">
      5) жәбiрленушiнiң мүлкiне ақша, бағалы қағаздар, алтын, күмiстен жасалған бұйымдар, құнды заттар, әсемдiк бұйымдар, өнер туындылары немесе басқа да құндылықтар түрiнде зиян келтiру; </w:t>
      </w:r>
    </w:p>
    <w:p>
      <w:pPr>
        <w:spacing w:after="0"/>
        <w:ind w:left="0"/>
        <w:jc w:val="both"/>
      </w:pPr>
      <w:r>
        <w:rPr>
          <w:rFonts w:ascii="Times New Roman"/>
          <w:b w:val="false"/>
          <w:i w:val="false"/>
          <w:color w:val="000000"/>
          <w:sz w:val="28"/>
        </w:rPr>
        <w:t>
      6) жәбiрленушiнiң осы Заңның 22-бабы 3</w:t>
      </w:r>
      <w:r>
        <w:rPr>
          <w:rFonts w:ascii="Times New Roman"/>
          <w:b w:val="false"/>
          <w:i w:val="false"/>
          <w:color w:val="000000"/>
          <w:sz w:val="28"/>
        </w:rPr>
        <w:t>-тармағы</w:t>
      </w:r>
      <w:r>
        <w:rPr>
          <w:rFonts w:ascii="Times New Roman"/>
          <w:b w:val="false"/>
          <w:i w:val="false"/>
          <w:color w:val="000000"/>
          <w:sz w:val="28"/>
        </w:rPr>
        <w:t xml:space="preserve"> үшінші бөлігінің, 22-2-баптың 6-тармағының екінші бөлігінің талаптарын бұзуы;</w:t>
      </w:r>
    </w:p>
    <w:p>
      <w:pPr>
        <w:spacing w:after="0"/>
        <w:ind w:left="0"/>
        <w:jc w:val="both"/>
      </w:pPr>
      <w:r>
        <w:rPr>
          <w:rFonts w:ascii="Times New Roman"/>
          <w:b w:val="false"/>
          <w:i w:val="false"/>
          <w:color w:val="000000"/>
          <w:sz w:val="28"/>
        </w:rPr>
        <w:t>
      7) сақтандыру жағдайын реттеудің оңайлатылған тәртібі жөніндегі құжаттар мен мәліметтердің осы Заңда және уәкілетті органның нормативтік құқықтық актісінде белгіленген талаптарға сәйкес келмеуі негiз болуы мүмкiн.</w:t>
      </w:r>
    </w:p>
    <w:p>
      <w:pPr>
        <w:spacing w:after="0"/>
        <w:ind w:left="0"/>
        <w:jc w:val="both"/>
      </w:pPr>
      <w:r>
        <w:rPr>
          <w:rFonts w:ascii="Times New Roman"/>
          <w:b w:val="false"/>
          <w:i w:val="false"/>
          <w:color w:val="000000"/>
          <w:sz w:val="28"/>
        </w:rPr>
        <w:t xml:space="preserve">
      3. Сақтандыру төлемiн жүзеге асырудан бас тарту үшiн негiздер бар кезде сақтандырушы өтінішті және осы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2-тармағында көзделген барлық құжаттарды алған күннен бастап жеті жұмыс күні ішінде өтініш берушіге бас тарту себептерiнiң уәжді негіздемесімен және сақтанушының (сақтандырылушының,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хабарламамен сақтандыру төлемiнен толық немесе iшiнара бас тарту туралы тиiстi шешiмдi жазбаша нысанда жiберуге мiндеттi.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2009.12.30 </w:t>
      </w:r>
      <w:r>
        <w:rPr>
          <w:rFonts w:ascii="Times New Roman"/>
          <w:b w:val="false"/>
          <w:i w:val="false"/>
          <w:color w:val="000000"/>
          <w:sz w:val="28"/>
        </w:rPr>
        <w:t>№ 234-IV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000000"/>
          <w:sz w:val="28"/>
        </w:rPr>
        <w:t>. қараңыз) Заңымен.</w:t>
      </w:r>
    </w:p>
    <w:p>
      <w:pPr>
        <w:spacing w:after="0"/>
        <w:ind w:left="0"/>
        <w:jc w:val="both"/>
      </w:pPr>
      <w:r>
        <w:rPr>
          <w:rFonts w:ascii="Times New Roman"/>
          <w:b w:val="false"/>
          <w:i w:val="false"/>
          <w:color w:val="000000"/>
          <w:sz w:val="28"/>
        </w:rPr>
        <w:t xml:space="preserve">
      5. Сақтандырушы, егер сақтандыру жағдайы: </w:t>
      </w:r>
    </w:p>
    <w:p>
      <w:pPr>
        <w:spacing w:after="0"/>
        <w:ind w:left="0"/>
        <w:jc w:val="both"/>
      </w:pPr>
      <w:r>
        <w:rPr>
          <w:rFonts w:ascii="Times New Roman"/>
          <w:b w:val="false"/>
          <w:i w:val="false"/>
          <w:color w:val="000000"/>
          <w:sz w:val="28"/>
        </w:rPr>
        <w:t xml:space="preserve">
      1) ядролық жарылыстың, радиацияның немесе радиоактивтiк улану әсерiнiң; </w:t>
      </w:r>
    </w:p>
    <w:p>
      <w:pPr>
        <w:spacing w:after="0"/>
        <w:ind w:left="0"/>
        <w:jc w:val="both"/>
      </w:pPr>
      <w:r>
        <w:rPr>
          <w:rFonts w:ascii="Times New Roman"/>
          <w:b w:val="false"/>
          <w:i w:val="false"/>
          <w:color w:val="000000"/>
          <w:sz w:val="28"/>
        </w:rPr>
        <w:t xml:space="preserve">
      2) соғыс қимылдарының; </w:t>
      </w:r>
    </w:p>
    <w:p>
      <w:pPr>
        <w:spacing w:after="0"/>
        <w:ind w:left="0"/>
        <w:jc w:val="both"/>
      </w:pPr>
      <w:r>
        <w:rPr>
          <w:rFonts w:ascii="Times New Roman"/>
          <w:b w:val="false"/>
          <w:i w:val="false"/>
          <w:color w:val="000000"/>
          <w:sz w:val="28"/>
        </w:rPr>
        <w:t xml:space="preserve">
      3) азамат соғысының, түрлi сипаттағы халық толқуларының, жаппай тәртiпсiздiктердiң немесе ереуiлдердiң салдарынан басталса, сақтандыру төлемiн жүзеге асырудан босатылады. </w:t>
      </w:r>
    </w:p>
    <w:p>
      <w:pPr>
        <w:spacing w:after="0"/>
        <w:ind w:left="0"/>
        <w:jc w:val="both"/>
      </w:pPr>
      <w:r>
        <w:rPr>
          <w:rFonts w:ascii="Times New Roman"/>
          <w:b w:val="false"/>
          <w:i w:val="false"/>
          <w:color w:val="000000"/>
          <w:sz w:val="28"/>
        </w:rPr>
        <w:t xml:space="preserve">
      5-1. Сақтандыру төлемі сақтандыру полисінде көрсетілген зақымдалған көлік құралы үшін төленбейді. </w:t>
      </w:r>
    </w:p>
    <w:p>
      <w:pPr>
        <w:spacing w:after="0"/>
        <w:ind w:left="0"/>
        <w:jc w:val="both"/>
      </w:pPr>
      <w:r>
        <w:rPr>
          <w:rFonts w:ascii="Times New Roman"/>
          <w:b w:val="false"/>
          <w:i w:val="false"/>
          <w:color w:val="000000"/>
          <w:sz w:val="28"/>
        </w:rPr>
        <w:t xml:space="preserve">
      6. Сақтандырушының осы бапта көзделмеген негiздер бойынша сақтандыру төлемiнен бас тартуға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ҚР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2007.05.07 </w:t>
      </w:r>
      <w:r>
        <w:rPr>
          <w:rFonts w:ascii="Times New Roman"/>
          <w:b w:val="false"/>
          <w:i w:val="false"/>
          <w:color w:val="ff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Көлік құралдары иелерінің азаматтық-құқықтық жауапкершілігін міндетті сақтандыру жөніндегі дауларды реттеу ерекшеліктері</w:t>
      </w:r>
    </w:p>
    <w:p>
      <w:pPr>
        <w:spacing w:after="0"/>
        <w:ind w:left="0"/>
        <w:jc w:val="both"/>
      </w:pPr>
      <w:r>
        <w:rPr>
          <w:rFonts w:ascii="Times New Roman"/>
          <w:b w:val="false"/>
          <w:i w:val="false"/>
          <w:color w:val="000000"/>
          <w:sz w:val="28"/>
        </w:rPr>
        <w:t>
      1. Көлік құралдары иелерінің жауапкершілігін міндетті сақтандыру шартынан туындайтын дау болған кезде сақтанушы (жәбірленуші, пайда алушы) жазбаша нысанда:</w:t>
      </w:r>
    </w:p>
    <w:p>
      <w:pPr>
        <w:spacing w:after="0"/>
        <w:ind w:left="0"/>
        <w:jc w:val="both"/>
      </w:pPr>
      <w:r>
        <w:rPr>
          <w:rFonts w:ascii="Times New Roman"/>
          <w:b w:val="false"/>
          <w:i w:val="false"/>
          <w:color w:val="000000"/>
          <w:sz w:val="28"/>
        </w:rPr>
        <w:t xml:space="preserve">
      талаптарын көрсетіп және өзінің талабын растайтын құжаттарды қоса бере отырып, өтінішін сақтандырушыға (оның ішінде сақтандырушының филиалы, өкілдігі, өзге де оқшауланған құрылымдық бөлімшесі, интернет-ресурсы арқылы) жіберуге не </w:t>
      </w:r>
    </w:p>
    <w:p>
      <w:pPr>
        <w:spacing w:after="0"/>
        <w:ind w:left="0"/>
        <w:jc w:val="both"/>
      </w:pPr>
      <w:r>
        <w:rPr>
          <w:rFonts w:ascii="Times New Roman"/>
          <w:b w:val="false"/>
          <w:i w:val="false"/>
          <w:color w:val="000000"/>
          <w:sz w:val="28"/>
        </w:rPr>
        <w:t>
      "Сақтандыру қызметі туралы" Қазақстан Республикасының Заңында көзделген ерекшеліктерді ескере отырып, көлік құралдары иелерінің жауапкершілігін міндетті сақтандыру шартынан туындайтын дауларды реттеу үшін өтінішін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құрылымдық бөлімшесі, интернет-ресурсы арқылы) немесе сотқа жіберуге құқылы.</w:t>
      </w:r>
    </w:p>
    <w:p>
      <w:pPr>
        <w:spacing w:after="0"/>
        <w:ind w:left="0"/>
        <w:jc w:val="both"/>
      </w:pPr>
      <w:r>
        <w:rPr>
          <w:rFonts w:ascii="Times New Roman"/>
          <w:b w:val="false"/>
          <w:i w:val="false"/>
          <w:color w:val="000000"/>
          <w:sz w:val="28"/>
        </w:rPr>
        <w:t>
      2. Сақтандырушы сақтанушыдан (жәбірленушіден, пайда алушыдан) өтінішті алған кезде бес жұмыс күні ішінде қарайды және дауды реттеудің одан кейінгі тәртібін көрсете отырып жазбаша жауап береді.</w:t>
      </w:r>
    </w:p>
    <w:p>
      <w:pPr>
        <w:spacing w:after="0"/>
        <w:ind w:left="0"/>
        <w:jc w:val="both"/>
      </w:pPr>
      <w:r>
        <w:rPr>
          <w:rFonts w:ascii="Times New Roman"/>
          <w:b w:val="false"/>
          <w:i w:val="false"/>
          <w:color w:val="000000"/>
          <w:sz w:val="28"/>
        </w:rPr>
        <w:t>
      3. Сақтанушы (жәбірленуші, пайда алушы) сақтандыру омбудсманына өтініш жасаған жағдайда, сақтандырушы сақтанушының, жәбірленушінің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 w:id="103"/>
    <w:p>
      <w:pPr>
        <w:spacing w:after="0"/>
        <w:ind w:left="0"/>
        <w:jc w:val="left"/>
      </w:pPr>
      <w:r>
        <w:rPr>
          <w:rFonts w:ascii="Times New Roman"/>
          <w:b/>
          <w:i w:val="false"/>
          <w:color w:val="000000"/>
        </w:rPr>
        <w:t xml:space="preserve">  6-тарау. Қорытынды ережелер</w:t>
      </w:r>
    </w:p>
    <w:bookmarkEnd w:id="103"/>
    <w:p>
      <w:pPr>
        <w:spacing w:after="0"/>
        <w:ind w:left="0"/>
        <w:jc w:val="both"/>
      </w:pPr>
      <w:r>
        <w:rPr>
          <w:rFonts w:ascii="Times New Roman"/>
          <w:b/>
          <w:i w:val="false"/>
          <w:color w:val="000000"/>
          <w:sz w:val="28"/>
        </w:rPr>
        <w:t xml:space="preserve">30-бап. Дауларды қараудың тәртібі </w:t>
      </w:r>
    </w:p>
    <w:p>
      <w:pPr>
        <w:spacing w:after="0"/>
        <w:ind w:left="0"/>
        <w:jc w:val="both"/>
      </w:pPr>
      <w:r>
        <w:rPr>
          <w:rFonts w:ascii="Times New Roman"/>
          <w:b w:val="false"/>
          <w:i w:val="false"/>
          <w:color w:val="000000"/>
          <w:sz w:val="28"/>
        </w:rPr>
        <w:t xml:space="preserve">
      Көлiк құралдары иелерiнiң жауапкершілiгiн мiндеттi сақтандыру шартынан туындайтын даулар Қазақстан Pecпубликасының заңдарында белгiленген тәртiппен қаралады. </w:t>
      </w:r>
    </w:p>
    <w:p>
      <w:pPr>
        <w:spacing w:after="0"/>
        <w:ind w:left="0"/>
        <w:jc w:val="both"/>
      </w:pPr>
      <w:r>
        <w:rPr>
          <w:rFonts w:ascii="Times New Roman"/>
          <w:b/>
          <w:i w:val="false"/>
          <w:color w:val="000000"/>
          <w:sz w:val="28"/>
        </w:rPr>
        <w:t xml:space="preserve">30-1-бап. Сақтандыру омбудсманы, оның мәртебесі және оны сайлау </w:t>
      </w:r>
    </w:p>
    <w:p>
      <w:pPr>
        <w:spacing w:after="0"/>
        <w:ind w:left="0"/>
        <w:jc w:val="both"/>
      </w:pPr>
      <w:r>
        <w:rPr>
          <w:rFonts w:ascii="Times New Roman"/>
          <w:b w:val="false"/>
          <w:i w:val="false"/>
          <w:color w:val="ff0000"/>
          <w:sz w:val="28"/>
        </w:rPr>
        <w:t xml:space="preserve">
      Ескерту. 30-1-бап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30-2-бап. Сақтандыру омбудсманына қойылатын талаптар </w:t>
      </w:r>
    </w:p>
    <w:p>
      <w:pPr>
        <w:spacing w:after="0"/>
        <w:ind w:left="0"/>
        <w:jc w:val="both"/>
      </w:pPr>
      <w:r>
        <w:rPr>
          <w:rFonts w:ascii="Times New Roman"/>
          <w:b w:val="false"/>
          <w:i w:val="false"/>
          <w:color w:val="ff0000"/>
          <w:sz w:val="28"/>
        </w:rPr>
        <w:t xml:space="preserve">
      Ескерту. 30-2-бап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30-3-бап. Сақтандыру омбудсманының шешім қабылдау тәртібі </w:t>
      </w:r>
    </w:p>
    <w:p>
      <w:pPr>
        <w:spacing w:after="0"/>
        <w:ind w:left="0"/>
        <w:jc w:val="both"/>
      </w:pPr>
      <w:r>
        <w:rPr>
          <w:rFonts w:ascii="Times New Roman"/>
          <w:b w:val="false"/>
          <w:i w:val="false"/>
          <w:color w:val="ff0000"/>
          <w:sz w:val="28"/>
        </w:rPr>
        <w:t xml:space="preserve">
      Ескерту. 30-3-бап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30-4-бап. Сақтандыру омбудсманының қызметі</w:t>
      </w:r>
    </w:p>
    <w:p>
      <w:pPr>
        <w:spacing w:after="0"/>
        <w:ind w:left="0"/>
        <w:jc w:val="both"/>
      </w:pPr>
      <w:r>
        <w:rPr>
          <w:rFonts w:ascii="Times New Roman"/>
          <w:b w:val="false"/>
          <w:i w:val="false"/>
          <w:color w:val="ff0000"/>
          <w:sz w:val="28"/>
        </w:rPr>
        <w:t xml:space="preserve">
      Ескерту. 30-4-бап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31-бап. Қазақстан Республикасының көлік құралдары иелерінің жауапкершілігін міндетті сақтандыру туралы заңдарын бұзғаны үшін жауаптылық </w:t>
      </w:r>
    </w:p>
    <w:p>
      <w:pPr>
        <w:spacing w:after="0"/>
        <w:ind w:left="0"/>
        <w:jc w:val="both"/>
      </w:pPr>
      <w:r>
        <w:rPr>
          <w:rFonts w:ascii="Times New Roman"/>
          <w:b w:val="false"/>
          <w:i w:val="false"/>
          <w:color w:val="000000"/>
          <w:sz w:val="28"/>
        </w:rPr>
        <w:t>
      Қазақстан Республикасының көлiк құралдары иелерінің жауапкершiлiгін мiндеттi сақтандыру туралы заңдарын бұзуға кiнәлi тұлғалар Қазақстан Республикасының заңдарында көзделген жауаптылықта болады.</w:t>
      </w:r>
    </w:p>
    <w:p>
      <w:pPr>
        <w:spacing w:after="0"/>
        <w:ind w:left="0"/>
        <w:jc w:val="both"/>
      </w:pPr>
      <w:r>
        <w:rPr>
          <w:rFonts w:ascii="Times New Roman"/>
          <w:b/>
          <w:i w:val="false"/>
          <w:color w:val="000000"/>
          <w:sz w:val="28"/>
        </w:rPr>
        <w:t>32-бап. Көлік құралдары иелерінің жауапкершілігін міндетті сақтандырудың халықаралық жүйелері</w:t>
      </w:r>
    </w:p>
    <w:bookmarkStart w:name="z142" w:id="104"/>
    <w:p>
      <w:pPr>
        <w:spacing w:after="0"/>
        <w:ind w:left="0"/>
        <w:jc w:val="both"/>
      </w:pPr>
      <w:r>
        <w:rPr>
          <w:rFonts w:ascii="Times New Roman"/>
          <w:b w:val="false"/>
          <w:i w:val="false"/>
          <w:color w:val="000000"/>
          <w:sz w:val="28"/>
        </w:rPr>
        <w:t>
      Трансшекаралық қозғалысқа қатысатын көлік құралдары иелері үшінші тұлғаларға келтірген зиянды өтеуді қамтамасыз ету, сондай-ақ мемлекеттік шекара арқылы көлік құралдары иелерінің жүріп-тұру режимін жеңілдету мақсатында Қазақстан Республикасының заңнамасында көзделген тәртіппен көлік құралдары иелерінің жауапкершілігін міндетті сақтандырудың халықаралық жүйелерінде Қазақстан Республикасының қатысуына жол 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32-баппен толықтырылды - ҚР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