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1ba7" w14:textId="f861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 сауда аймағын құру туралы келісімге қатысушы мемлекеттердің импортты лицензиялау ережелері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шілдедегі N 468 Заңы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Минскіде 2000 жылғы 30 қарашада жасалған Еркін сауда аймағын құру туралы келісімге қатысушы мемлекеттердің импортты лицензиялау ережелері туралы хаттама бекітілсін.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Еркiн сауда аймағын құру туралы келiсiмге қатысушы мемлекеттердiң импортты лицензиялау ережесi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Хаттама қолданысын тоқтатты - ҚР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