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41d" w14:textId="02db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дене шынықтыру және спорт мәселелері бойынша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шілдедегі N 470-ІІ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1995 жылғы 17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Жоғарғы Кеңесінің Жаршысы, 1995 ж., N 3-4, 37-құжат; N 12, 88-құжат; N 14, 93-құжат; N 15-16, 109-құжат; N 24, 162-құжат; Қазақстан Республикасы Парламентінің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 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51-құжаттар; 2003 жылғы 10 маусымда "Егемен Қазақстан" және 2003 жылғы 6 маусымда "Казахстанская правда" газеттерінде жарияланған "Лицензиялау туралы" Қазақстан Республикасының Заңына орман пайдалану және су пайдалану мәселелері бойынша толықтырулар енгізу туралы" 2003 жылғы 4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10-бап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білім беру ұйымдарындағы қызметті қоспағанда дене шынықтыру-сауықтыру, спорт қызметтерін көрсету бойынша;".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