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666a" w14:textId="fc46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 мен қаржы ұйымдарын мемлекеттiк реттеу, бақылау және қадағалау туралы</w:t>
      </w:r>
    </w:p>
    <w:p>
      <w:pPr>
        <w:spacing w:after="0"/>
        <w:ind w:left="0"/>
        <w:jc w:val="both"/>
      </w:pPr>
      <w:r>
        <w:rPr>
          <w:rFonts w:ascii="Times New Roman"/>
          <w:b w:val="false"/>
          <w:i w:val="false"/>
          <w:color w:val="000000"/>
          <w:sz w:val="28"/>
        </w:rPr>
        <w:t>Қазақстан Республикасының 2003 жылғы 4 шілдедегі N 474-II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және қаржылық қызметтерді тұтынушылардың құқықтары мен заңды мүдделерiнiң бұзылуына жол бермеуге жағдайлар жасауға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bookmarkStart w:name="z2533"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65" w:id="3"/>
    <w:p>
      <w:pPr>
        <w:spacing w:after="0"/>
        <w:ind w:left="0"/>
        <w:jc w:val="both"/>
      </w:pPr>
      <w:r>
        <w:rPr>
          <w:rFonts w:ascii="Times New Roman"/>
          <w:b w:val="false"/>
          <w:i w:val="false"/>
          <w:color w:val="000000"/>
          <w:sz w:val="28"/>
        </w:rPr>
        <w:t xml:space="preserve">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 </w:t>
      </w:r>
    </w:p>
    <w:bookmarkEnd w:id="3"/>
    <w:bookmarkStart w:name="z66" w:id="4"/>
    <w:p>
      <w:pPr>
        <w:spacing w:after="0"/>
        <w:ind w:left="0"/>
        <w:jc w:val="both"/>
      </w:pPr>
      <w:r>
        <w:rPr>
          <w:rFonts w:ascii="Times New Roman"/>
          <w:b w:val="false"/>
          <w:i w:val="false"/>
          <w:color w:val="000000"/>
          <w:sz w:val="28"/>
        </w:rPr>
        <w:t xml:space="preserve">
      2) қаржы рыногындағы кәсiби қызмет - қаржылық қызмет көрсету жөнiндегi кәсiпкерлiк қызмет; </w:t>
      </w:r>
    </w:p>
    <w:bookmarkEnd w:id="4"/>
    <w:bookmarkStart w:name="z67" w:id="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bookmarkEnd w:id="5"/>
    <w:bookmarkStart w:name="z68" w:id="6"/>
    <w:p>
      <w:pPr>
        <w:spacing w:after="0"/>
        <w:ind w:left="0"/>
        <w:jc w:val="both"/>
      </w:pPr>
      <w:r>
        <w:rPr>
          <w:rFonts w:ascii="Times New Roman"/>
          <w:b w:val="false"/>
          <w:i w:val="false"/>
          <w:color w:val="000000"/>
          <w:sz w:val="28"/>
        </w:rPr>
        <w:t>
      4) қаржылық ұйым – қаржылық көрсетілетін қызметтерді ұсыну жөніндегі кәсіпкерлік қызметті жүзеге асыратын заңды тұлға;</w:t>
      </w:r>
    </w:p>
    <w:bookmarkEnd w:id="6"/>
    <w:bookmarkStart w:name="z69" w:id="7"/>
    <w:p>
      <w:pPr>
        <w:spacing w:after="0"/>
        <w:ind w:left="0"/>
        <w:jc w:val="both"/>
      </w:pPr>
      <w:r>
        <w:rPr>
          <w:rFonts w:ascii="Times New Roman"/>
          <w:b w:val="false"/>
          <w:i w:val="false"/>
          <w:color w:val="000000"/>
          <w:sz w:val="28"/>
        </w:rPr>
        <w:t xml:space="preserve">
      5) қаржы рыногы - қаржылық қызмет көрсету мен тұтынуға, сондай-ақ қаржы құралдарының шығарылуына және айналысына байланысты қатынастардың жиынтығы; </w:t>
      </w:r>
    </w:p>
    <w:bookmarkEnd w:id="7"/>
    <w:bookmarkStart w:name="z70" w:id="8"/>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End w:id="8"/>
    <w:p>
      <w:pPr>
        <w:spacing w:after="0"/>
        <w:ind w:left="0"/>
        <w:jc w:val="both"/>
      </w:pPr>
      <w:r>
        <w:rPr>
          <w:rFonts w:ascii="Times New Roman"/>
          <w:b w:val="false"/>
          <w:i w:val="false"/>
          <w:color w:val="000000"/>
          <w:sz w:val="28"/>
        </w:rPr>
        <w:t>
      бірыңғай жинақтаушы зейнетақы қорының;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өзара сақтандыру қоғамдарының;</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bookmarkStart w:name="z71" w:id="9"/>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0"/>
    <w:p>
      <w:pPr>
        <w:spacing w:after="0"/>
        <w:ind w:left="0"/>
        <w:jc w:val="left"/>
      </w:pPr>
      <w:r>
        <w:rPr>
          <w:rFonts w:ascii="Times New Roman"/>
          <w:b/>
          <w:i w:val="false"/>
          <w:color w:val="000000"/>
        </w:rPr>
        <w:t xml:space="preserve"> 2-бап. Қазақстан Республикасының қаржы нарығы мен қаржы ұйымдарын мемлекеттiк реттеу, бақылау және қадағалау туралы заңнамасы</w:t>
      </w:r>
    </w:p>
    <w:bookmarkEnd w:id="10"/>
    <w:bookmarkStart w:name="z52" w:id="11"/>
    <w:p>
      <w:pPr>
        <w:spacing w:after="0"/>
        <w:ind w:left="0"/>
        <w:jc w:val="both"/>
      </w:pP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осы Заңнан және Қазақстан Республикасының өзге де нормативтiк құқықтық актілерінен тұрады.</w:t>
      </w:r>
    </w:p>
    <w:bookmarkEnd w:id="11"/>
    <w:bookmarkStart w:name="z53"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3-бап. Қаржы нарығы мен қаржы ұйымдарын мемлекеттiк реттеудің, бақылаудың және қадағалаудың мақсаттары, қағидаттары мен мiндеттерi</w:t>
      </w:r>
    </w:p>
    <w:bookmarkEnd w:id="1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p>
    <w:p>
      <w:pPr>
        <w:spacing w:after="0"/>
        <w:ind w:left="0"/>
        <w:jc w:val="both"/>
      </w:pPr>
      <w:r>
        <w:rPr>
          <w:rFonts w:ascii="Times New Roman"/>
          <w:b w:val="false"/>
          <w:i w:val="false"/>
          <w:color w:val="000000"/>
          <w:sz w:val="28"/>
        </w:rPr>
        <w:t xml:space="preserve">
      1) қаржы рыногы мен қаржылық ұйымдардың қаржылық тұрақтылығын қамтамасыз етуге жәрдемдесу және тұтастай алғанда қаржы жүйесiне деген сенiмдi қолдау;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 </w:t>
      </w:r>
    </w:p>
    <w:p>
      <w:pPr>
        <w:spacing w:after="0"/>
        <w:ind w:left="0"/>
        <w:jc w:val="both"/>
      </w:pP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p>
    <w:bookmarkStart w:name="z54" w:id="14"/>
    <w:p>
      <w:pPr>
        <w:spacing w:after="0"/>
        <w:ind w:left="0"/>
        <w:jc w:val="both"/>
      </w:pPr>
      <w:r>
        <w:rPr>
          <w:rFonts w:ascii="Times New Roman"/>
          <w:b w:val="false"/>
          <w:i w:val="false"/>
          <w:color w:val="000000"/>
          <w:sz w:val="28"/>
        </w:rPr>
        <w:t>
      1) реттеудің ресурстары мен құралдарын тиімді пайдалану;</w:t>
      </w:r>
    </w:p>
    <w:bookmarkEnd w:id="14"/>
    <w:bookmarkStart w:name="z55" w:id="15"/>
    <w:p>
      <w:pPr>
        <w:spacing w:after="0"/>
        <w:ind w:left="0"/>
        <w:jc w:val="both"/>
      </w:pPr>
      <w:r>
        <w:rPr>
          <w:rFonts w:ascii="Times New Roman"/>
          <w:b w:val="false"/>
          <w:i w:val="false"/>
          <w:color w:val="000000"/>
          <w:sz w:val="28"/>
        </w:rPr>
        <w:t>
      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bookmarkEnd w:id="15"/>
    <w:bookmarkStart w:name="z56" w:id="16"/>
    <w:p>
      <w:pPr>
        <w:spacing w:after="0"/>
        <w:ind w:left="0"/>
        <w:jc w:val="both"/>
      </w:pPr>
      <w:r>
        <w:rPr>
          <w:rFonts w:ascii="Times New Roman"/>
          <w:b w:val="false"/>
          <w:i w:val="false"/>
          <w:color w:val="000000"/>
          <w:sz w:val="28"/>
        </w:rPr>
        <w:t>
      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bookmarkEnd w:id="16"/>
    <w:bookmarkStart w:name="z2532" w:id="17"/>
    <w:p>
      <w:pPr>
        <w:spacing w:after="0"/>
        <w:ind w:left="0"/>
        <w:jc w:val="both"/>
      </w:pP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p>
    <w:bookmarkEnd w:id="17"/>
    <w:p>
      <w:pPr>
        <w:spacing w:after="0"/>
        <w:ind w:left="0"/>
        <w:jc w:val="both"/>
      </w:pPr>
      <w:r>
        <w:rPr>
          <w:rFonts w:ascii="Times New Roman"/>
          <w:b w:val="false"/>
          <w:i w:val="false"/>
          <w:color w:val="000000"/>
          <w:sz w:val="28"/>
        </w:rPr>
        <w:t xml:space="preserve">
      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 </w:t>
      </w:r>
    </w:p>
    <w:p>
      <w:pPr>
        <w:spacing w:after="0"/>
        <w:ind w:left="0"/>
        <w:jc w:val="both"/>
      </w:pPr>
      <w:r>
        <w:rPr>
          <w:rFonts w:ascii="Times New Roman"/>
          <w:b w:val="false"/>
          <w:i w:val="false"/>
          <w:color w:val="000000"/>
          <w:sz w:val="28"/>
        </w:rPr>
        <w:t xml:space="preserve">
      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 </w:t>
      </w:r>
    </w:p>
    <w:p>
      <w:pPr>
        <w:spacing w:after="0"/>
        <w:ind w:left="0"/>
        <w:jc w:val="both"/>
      </w:pPr>
      <w:r>
        <w:rPr>
          <w:rFonts w:ascii="Times New Roman"/>
          <w:b w:val="false"/>
          <w:i w:val="false"/>
          <w:color w:val="000000"/>
          <w:sz w:val="28"/>
        </w:rPr>
        <w:t xml:space="preserve">
      3) қаржылық тұрақтылықты қолдау мақсатында қаржы рыногының қауiпке неғұрлым бейiм салаларында қадағалау ресурстарын шоғырландыру; </w:t>
      </w:r>
    </w:p>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18"/>
    <w:p>
      <w:pPr>
        <w:spacing w:after="0"/>
        <w:ind w:left="0"/>
        <w:jc w:val="left"/>
      </w:pPr>
      <w:r>
        <w:rPr>
          <w:rFonts w:ascii="Times New Roman"/>
          <w:b/>
          <w:i w:val="false"/>
          <w:color w:val="000000"/>
        </w:rPr>
        <w:t xml:space="preserve"> 4-бап. Қаржы рыногында уәкiлеттiк берiлмеген қызметке тыйым салу </w:t>
      </w:r>
    </w:p>
    <w:bookmarkEnd w:id="18"/>
    <w:p>
      <w:pPr>
        <w:spacing w:after="0"/>
        <w:ind w:left="0"/>
        <w:jc w:val="both"/>
      </w:pPr>
      <w:r>
        <w:rPr>
          <w:rFonts w:ascii="Times New Roman"/>
          <w:b w:val="false"/>
          <w:i w:val="false"/>
          <w:color w:val="000000"/>
          <w:sz w:val="28"/>
        </w:rPr>
        <w:t xml:space="preserve">
      1. Қазақстан Республикасының заңдарына сәйкес берiлген тиiстi лицензиясы жоқ тұлғалардың қаржы рыногында кәсiби қызметтi жүзеге асыруына жол берiлмейдi. </w:t>
      </w:r>
    </w:p>
    <w:p>
      <w:pPr>
        <w:spacing w:after="0"/>
        <w:ind w:left="0"/>
        <w:jc w:val="both"/>
      </w:pPr>
      <w:r>
        <w:rPr>
          <w:rFonts w:ascii="Times New Roman"/>
          <w:b w:val="false"/>
          <w:i w:val="false"/>
          <w:color w:val="000000"/>
          <w:sz w:val="28"/>
        </w:rPr>
        <w:t>
      2. Тиісті лицензиясыз жасалған қаржылық қызмет көрсету бойынша мәмiлелер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5-бап. Пруденциялық нормативтер және сақталуы мiндеттi өзге де нормалар мен лимиттер </w:t>
      </w:r>
    </w:p>
    <w:bookmarkEnd w:id="19"/>
    <w:p>
      <w:pPr>
        <w:spacing w:after="0"/>
        <w:ind w:left="0"/>
        <w:jc w:val="both"/>
      </w:pPr>
      <w:r>
        <w:rPr>
          <w:rFonts w:ascii="Times New Roman"/>
          <w:b w:val="false"/>
          <w:i w:val="false"/>
          <w:color w:val="000000"/>
          <w:sz w:val="28"/>
        </w:rPr>
        <w:t xml:space="preserve">
      Уәкiлеттi органның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олардың қаржы тұрақтылығын және қаржылық қызмет көрсетудi тұтынушылар мүдделерiн қорғауды қамтамасыз ету мақсатында белгiлейтiн экономикалық шектеулер пруденциялық нормативтер болып табылады. </w:t>
      </w:r>
    </w:p>
    <w:p>
      <w:pPr>
        <w:spacing w:after="0"/>
        <w:ind w:left="0"/>
        <w:jc w:val="both"/>
      </w:pPr>
      <w:r>
        <w:rPr>
          <w:rFonts w:ascii="Times New Roman"/>
          <w:b w:val="false"/>
          <w:i w:val="false"/>
          <w:color w:val="000000"/>
          <w:sz w:val="28"/>
        </w:rPr>
        <w:t xml:space="preserve">
      Қазақстан Республикасының заң актiлерiнде көзделген жағдайларда уәкiлеттi орган пруденциялық нормативтердi және сақталуы мiндеттi өзге де нормалар мен лимиттердi шоғырландырылған негiзде белгiлеуге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Заңымен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6-бап. Қаржы рыногын монополияға қарсы реттеу</w:t>
      </w:r>
    </w:p>
    <w:bookmarkEnd w:id="20"/>
    <w:p>
      <w:pPr>
        <w:spacing w:after="0"/>
        <w:ind w:left="0"/>
        <w:jc w:val="both"/>
      </w:pPr>
      <w:r>
        <w:rPr>
          <w:rFonts w:ascii="Times New Roman"/>
          <w:b w:val="false"/>
          <w:i w:val="false"/>
          <w:color w:val="ff0000"/>
          <w:sz w:val="28"/>
        </w:rPr>
        <w:t xml:space="preserve">
      Ескерту. 6-бап алынып тасталды - ҚР 2006.07.07 № </w:t>
      </w:r>
      <w:r>
        <w:rPr>
          <w:rFonts w:ascii="Times New Roman"/>
          <w:b w:val="false"/>
          <w:i w:val="false"/>
          <w:color w:val="ff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w:t>
      </w:r>
    </w:p>
    <w:bookmarkStart w:name="z85" w:id="21"/>
    <w:p>
      <w:pPr>
        <w:spacing w:after="0"/>
        <w:ind w:left="0"/>
        <w:jc w:val="left"/>
      </w:pPr>
      <w:r>
        <w:rPr>
          <w:rFonts w:ascii="Times New Roman"/>
          <w:b/>
          <w:i w:val="false"/>
          <w:color w:val="000000"/>
        </w:rPr>
        <w:t xml:space="preserve"> 1-1-тарау. Уәкілетті органның мәртебесі, құрылымы және органдары</w:t>
      </w:r>
    </w:p>
    <w:bookmarkEnd w:id="21"/>
    <w:p>
      <w:pPr>
        <w:spacing w:after="0"/>
        <w:ind w:left="0"/>
        <w:jc w:val="both"/>
      </w:pPr>
      <w:r>
        <w:rPr>
          <w:rFonts w:ascii="Times New Roman"/>
          <w:b w:val="false"/>
          <w:i w:val="false"/>
          <w:color w:val="ff0000"/>
          <w:sz w:val="28"/>
        </w:rPr>
        <w:t xml:space="preserve">
      Ескерту. Заң 1-1-тараумен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91" w:id="22"/>
    <w:p>
      <w:pPr>
        <w:spacing w:after="0"/>
        <w:ind w:left="0"/>
        <w:jc w:val="left"/>
      </w:pPr>
      <w:r>
        <w:rPr>
          <w:rFonts w:ascii="Times New Roman"/>
          <w:b/>
          <w:i w:val="false"/>
          <w:color w:val="000000"/>
        </w:rPr>
        <w:t xml:space="preserve"> 6-1-бап. Уәкілетті органның мәртебесі және қызметінің құқықтық негізі </w:t>
      </w:r>
    </w:p>
    <w:bookmarkEnd w:id="22"/>
    <w:p>
      <w:pPr>
        <w:spacing w:after="0"/>
        <w:ind w:left="0"/>
        <w:jc w:val="both"/>
      </w:pPr>
      <w:r>
        <w:rPr>
          <w:rFonts w:ascii="Times New Roman"/>
          <w:b w:val="false"/>
          <w:i w:val="false"/>
          <w:color w:val="000000"/>
          <w:sz w:val="28"/>
        </w:rPr>
        <w:t>
      Уәкілетті орган Қазақстан Республикасының Президентіне тікелей бағынатын және есеп беретін, қаржы нарығы мен қаржы ұйымдарын мемлекеттік реттеуді, бақылауды және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әрекет етеді.</w:t>
      </w:r>
    </w:p>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both"/>
      </w:pPr>
      <w:r>
        <w:rPr>
          <w:rFonts w:ascii="Times New Roman"/>
          <w:b w:val="false"/>
          <w:i w:val="false"/>
          <w:color w:val="000000"/>
          <w:sz w:val="28"/>
        </w:rPr>
        <w:t>
      Уәкілетті орган Қазақстан Республикасы Ұлттық Банкінің бюджетінен (шығыстар сметасынан) қаржыландырылатын республикалық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Уәкілетті орган бес жылдық кезеңге арналған стратегиялық жоспарды әзірлейді, онда уәкілетті орган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уәкілетті органның төрағасы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23"/>
    <w:p>
      <w:pPr>
        <w:spacing w:after="0"/>
        <w:ind w:left="0"/>
        <w:jc w:val="left"/>
      </w:pPr>
      <w:r>
        <w:rPr>
          <w:rFonts w:ascii="Times New Roman"/>
          <w:b/>
          <w:i w:val="false"/>
          <w:color w:val="000000"/>
        </w:rPr>
        <w:t xml:space="preserve"> 6-2-бап. Уәкілетті органның құрылымы мен жалпы штат саны </w:t>
      </w:r>
    </w:p>
    <w:bookmarkEnd w:id="23"/>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bookmarkStart w:name="z93" w:id="24"/>
    <w:p>
      <w:pPr>
        <w:spacing w:after="0"/>
        <w:ind w:left="0"/>
        <w:jc w:val="left"/>
      </w:pPr>
      <w:r>
        <w:rPr>
          <w:rFonts w:ascii="Times New Roman"/>
          <w:b/>
          <w:i w:val="false"/>
          <w:color w:val="000000"/>
        </w:rPr>
        <w:t xml:space="preserve"> 6-3-бап. Уәкілетті органның Төрағасы</w:t>
      </w:r>
    </w:p>
    <w:bookmarkEnd w:id="24"/>
    <w:p>
      <w:pPr>
        <w:spacing w:after="0"/>
        <w:ind w:left="0"/>
        <w:jc w:val="both"/>
      </w:pPr>
      <w:r>
        <w:rPr>
          <w:rFonts w:ascii="Times New Roman"/>
          <w:b w:val="false"/>
          <w:i w:val="false"/>
          <w:color w:val="000000"/>
          <w:sz w:val="28"/>
        </w:rPr>
        <w:t xml:space="preserve">
      Қазақстан Республикасының Президенті уәкілетті органның Төрағасын лауазымға алты жыл мерзімге тағайындайды. </w:t>
      </w:r>
    </w:p>
    <w:p>
      <w:pPr>
        <w:spacing w:after="0"/>
        <w:ind w:left="0"/>
        <w:jc w:val="both"/>
      </w:pPr>
      <w:r>
        <w:rPr>
          <w:rFonts w:ascii="Times New Roman"/>
          <w:b w:val="false"/>
          <w:i w:val="false"/>
          <w:color w:val="000000"/>
          <w:sz w:val="28"/>
        </w:rPr>
        <w:t xml:space="preserve">
      Уәкілетті органның Төрағасы уәкілетті органның атынан әрекет етедi және мемлекеттік органдармен, ұйымдармен және өзге де тұлғалармен қарым-қатынастарда оның атынан сенiмхатсыз өкілдік етеді. </w:t>
      </w:r>
    </w:p>
    <w:p>
      <w:pPr>
        <w:spacing w:after="0"/>
        <w:ind w:left="0"/>
        <w:jc w:val="both"/>
      </w:pPr>
      <w:r>
        <w:rPr>
          <w:rFonts w:ascii="Times New Roman"/>
          <w:b w:val="false"/>
          <w:i w:val="false"/>
          <w:color w:val="000000"/>
          <w:sz w:val="28"/>
        </w:rPr>
        <w:t xml:space="preserve">
      Уәкілетті органның Төрағасына осы Заңда уәкілетті органның Басқармасы үшін айтылған өкiлеттiктердi қоспағанда, уәкілетті органның қызметi мәселелері бойынша жедел және атқарушылық-өкiмдік шешiмдер қабылдау, уәкілетті органның атынан шарттар жасасу өкiлеттiктерi берiлген. </w:t>
      </w:r>
    </w:p>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p>
      <w:pPr>
        <w:spacing w:after="0"/>
        <w:ind w:left="0"/>
        <w:jc w:val="both"/>
      </w:pPr>
      <w:r>
        <w:rPr>
          <w:rFonts w:ascii="Times New Roman"/>
          <w:b w:val="false"/>
          <w:i w:val="false"/>
          <w:color w:val="000000"/>
          <w:sz w:val="28"/>
        </w:rPr>
        <w:t xml:space="preserve">
      Уәкілетті органның Төрағасы отставкаға кетерден екi ай бұрын Қазақстан Республикасының Президентiне өзiнiң жазбаша өтiнiшiн беріп, отставкаға кетуге құқылы. </w:t>
      </w:r>
    </w:p>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лауазымынан босатады.</w:t>
      </w:r>
    </w:p>
    <w:bookmarkStart w:name="z94" w:id="25"/>
    <w:p>
      <w:pPr>
        <w:spacing w:after="0"/>
        <w:ind w:left="0"/>
        <w:jc w:val="left"/>
      </w:pPr>
      <w:r>
        <w:rPr>
          <w:rFonts w:ascii="Times New Roman"/>
          <w:b/>
          <w:i w:val="false"/>
          <w:color w:val="000000"/>
        </w:rPr>
        <w:t xml:space="preserve"> 6-4-бап. Уәкілетті орган Төрағасының орынбасарлары </w:t>
      </w:r>
    </w:p>
    <w:bookmarkEnd w:id="25"/>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лауазымға уәкілетті орган Төрағасын тағайындау мерзiмдерiне қарамастан, уәкілетті орган Төрағасының ұсынуымен алты жыл мерзiмге тағайындайды.</w:t>
      </w:r>
    </w:p>
    <w:p>
      <w:pPr>
        <w:spacing w:after="0"/>
        <w:ind w:left="0"/>
        <w:jc w:val="both"/>
      </w:pPr>
      <w:r>
        <w:rPr>
          <w:rFonts w:ascii="Times New Roman"/>
          <w:b w:val="false"/>
          <w:i w:val="false"/>
          <w:color w:val="000000"/>
          <w:sz w:val="28"/>
        </w:rPr>
        <w:t>
      Уәкілетті орган Төрағасының орынбасарлары уәкілетті орган атынан сенiмхатсыз өкілдік етеді, өз құзыреті шегiнде құжаттарға қол қояды.</w:t>
      </w:r>
    </w:p>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 бойынша Қазақстан Республикасының Президентi лауазымынан босатады.</w:t>
      </w:r>
    </w:p>
    <w:p>
      <w:pPr>
        <w:spacing w:after="0"/>
        <w:ind w:left="0"/>
        <w:jc w:val="both"/>
      </w:pPr>
      <w:r>
        <w:rPr>
          <w:rFonts w:ascii="Times New Roman"/>
          <w:b w:val="false"/>
          <w:i w:val="false"/>
          <w:color w:val="000000"/>
          <w:sz w:val="28"/>
        </w:rPr>
        <w:t>
      Уәкілетті орган Төрағасының орынбасарлары отставкаға кетерден екi ай бұрын уәкілетті органның Төрағасы арқылы Қазақстан Республикасының Президентiне өзiнiң жазбаша өтiнiшiн беріп, отставкаға кете алады.</w:t>
      </w:r>
    </w:p>
    <w:bookmarkStart w:name="z95" w:id="26"/>
    <w:p>
      <w:pPr>
        <w:spacing w:after="0"/>
        <w:ind w:left="0"/>
        <w:jc w:val="left"/>
      </w:pPr>
      <w:r>
        <w:rPr>
          <w:rFonts w:ascii="Times New Roman"/>
          <w:b/>
          <w:i w:val="false"/>
          <w:color w:val="000000"/>
        </w:rPr>
        <w:t xml:space="preserve"> 6-5-бап. Уәкілетті органның Басқармасы және оның өкiлеттiктерi</w:t>
      </w:r>
    </w:p>
    <w:bookmarkEnd w:id="26"/>
    <w:p>
      <w:pPr>
        <w:spacing w:after="0"/>
        <w:ind w:left="0"/>
        <w:jc w:val="both"/>
      </w:pPr>
      <w:r>
        <w:rPr>
          <w:rFonts w:ascii="Times New Roman"/>
          <w:b w:val="false"/>
          <w:i w:val="false"/>
          <w:color w:val="000000"/>
          <w:sz w:val="28"/>
        </w:rPr>
        <w:t>
      Басқарма уәкілетті органның жоғары органы болып табылады.</w:t>
      </w:r>
    </w:p>
    <w:p>
      <w:pPr>
        <w:spacing w:after="0"/>
        <w:ind w:left="0"/>
        <w:jc w:val="both"/>
      </w:pPr>
      <w:r>
        <w:rPr>
          <w:rFonts w:ascii="Times New Roman"/>
          <w:b w:val="false"/>
          <w:i w:val="false"/>
          <w:color w:val="000000"/>
          <w:sz w:val="28"/>
        </w:rPr>
        <w:t>
      Уәкілетті органның Басқармасы:</w:t>
      </w:r>
    </w:p>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p>
      <w:pPr>
        <w:spacing w:after="0"/>
        <w:ind w:left="0"/>
        <w:jc w:val="both"/>
      </w:pPr>
      <w:r>
        <w:rPr>
          <w:rFonts w:ascii="Times New Roman"/>
          <w:b w:val="false"/>
          <w:i w:val="false"/>
          <w:color w:val="000000"/>
          <w:sz w:val="28"/>
        </w:rPr>
        <w:t>
      2) осы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нормативтік құқықтық актілерді қабылдайды;</w:t>
      </w:r>
    </w:p>
    <w:p>
      <w:pPr>
        <w:spacing w:after="0"/>
        <w:ind w:left="0"/>
        <w:jc w:val="both"/>
      </w:pPr>
      <w:r>
        <w:rPr>
          <w:rFonts w:ascii="Times New Roman"/>
          <w:b w:val="false"/>
          <w:i w:val="false"/>
          <w:color w:val="000000"/>
          <w:sz w:val="28"/>
        </w:rPr>
        <w:t>
      3) қаржы ұйымдарына және өзге тұлғаларға өзінің құзыретіне кіретін мәселелер бойынша Қазақстан Республикасының заңдарында көзделген шектеулі ықпал ету шараларын, қадағалап ден қою шараларын қолдану тәртібін айқындайды;</w:t>
      </w:r>
    </w:p>
    <w:p>
      <w:pPr>
        <w:spacing w:after="0"/>
        <w:ind w:left="0"/>
        <w:jc w:val="both"/>
      </w:pPr>
      <w:r>
        <w:rPr>
          <w:rFonts w:ascii="Times New Roman"/>
          <w:b w:val="false"/>
          <w:i w:val="false"/>
          <w:color w:val="000000"/>
          <w:sz w:val="28"/>
        </w:rPr>
        <w:t>
      4) ерекше реттеу режимін енгізу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Банкімен бірлесіп қаржылық көрсетілетін қызметтерді тұтынушылардың мүдделерін қорғауға бағытталған бағдарламаларды бекітеді;</w:t>
      </w:r>
    </w:p>
    <w:p>
      <w:pPr>
        <w:spacing w:after="0"/>
        <w:ind w:left="0"/>
        <w:jc w:val="both"/>
      </w:pPr>
      <w:r>
        <w:rPr>
          <w:rFonts w:ascii="Times New Roman"/>
          <w:b w:val="false"/>
          <w:i w:val="false"/>
          <w:color w:val="000000"/>
          <w:sz w:val="28"/>
        </w:rPr>
        <w:t xml:space="preserve">
      7) уәкілетті органның халықаралық және өзге де ұйымдарға қатысуы туралы шешімдер қабылдайды; </w:t>
      </w:r>
    </w:p>
    <w:p>
      <w:pPr>
        <w:spacing w:after="0"/>
        <w:ind w:left="0"/>
        <w:jc w:val="both"/>
      </w:pPr>
      <w:r>
        <w:rPr>
          <w:rFonts w:ascii="Times New Roman"/>
          <w:b w:val="false"/>
          <w:i w:val="false"/>
          <w:color w:val="000000"/>
          <w:sz w:val="28"/>
        </w:rPr>
        <w:t>
      8) уәкілетті органның консультативтік-кеңесші органдарын құру туралы шешім қабылдайды;</w:t>
      </w:r>
    </w:p>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bookmarkStart w:name="z2546" w:id="27"/>
    <w:p>
      <w:pPr>
        <w:spacing w:after="0"/>
        <w:ind w:left="0"/>
        <w:jc w:val="both"/>
      </w:pPr>
      <w:r>
        <w:rPr>
          <w:rFonts w:ascii="Times New Roman"/>
          <w:b w:val="false"/>
          <w:i w:val="false"/>
          <w:color w:val="000000"/>
          <w:sz w:val="28"/>
        </w:rPr>
        <w:t>
      9-1) Қазақстан Республикасының Президентімен келісу бойынша уәкілетті орган жұмыскерлерінің еңбегіне ақы төлеу жүйесін бекітеді;</w:t>
      </w:r>
    </w:p>
    <w:bookmarkEnd w:id="27"/>
    <w:p>
      <w:pPr>
        <w:spacing w:after="0"/>
        <w:ind w:left="0"/>
        <w:jc w:val="both"/>
      </w:pPr>
      <w:r>
        <w:rPr>
          <w:rFonts w:ascii="Times New Roman"/>
          <w:b w:val="false"/>
          <w:i w:val="false"/>
          <w:color w:val="000000"/>
          <w:sz w:val="28"/>
        </w:rPr>
        <w:t>
      10) уәкілетті органның жұмыскерлеріне еңбекақы төлеу және оларды әлеуметтiк-тұрмыстық жағынан қамтамасыз ету шарттарын бекітеді;</w:t>
      </w:r>
    </w:p>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Президентінің бекітуіне ұсынады; </w:t>
      </w:r>
    </w:p>
    <w:p>
      <w:pPr>
        <w:spacing w:after="0"/>
        <w:ind w:left="0"/>
        <w:jc w:val="both"/>
      </w:pPr>
      <w:r>
        <w:rPr>
          <w:rFonts w:ascii="Times New Roman"/>
          <w:b w:val="false"/>
          <w:i w:val="false"/>
          <w:color w:val="000000"/>
          <w:sz w:val="28"/>
        </w:rPr>
        <w:t>
      12) уәкілетті органның қызметшілерін лауазымға тағайындау және олармен жасалған еңбек шартын тоқтату қағидаларын бекітеді;</w:t>
      </w:r>
    </w:p>
    <w:p>
      <w:pPr>
        <w:spacing w:after="0"/>
        <w:ind w:left="0"/>
        <w:jc w:val="both"/>
      </w:pPr>
      <w:r>
        <w:rPr>
          <w:rFonts w:ascii="Times New Roman"/>
          <w:b w:val="false"/>
          <w:i w:val="false"/>
          <w:color w:val="000000"/>
          <w:sz w:val="28"/>
        </w:rPr>
        <w:t>
      13) уәкілетті органның регламентін бекітеді;</w:t>
      </w:r>
    </w:p>
    <w:p>
      <w:pPr>
        <w:spacing w:after="0"/>
        <w:ind w:left="0"/>
        <w:jc w:val="both"/>
      </w:pPr>
      <w:r>
        <w:rPr>
          <w:rFonts w:ascii="Times New Roman"/>
          <w:b w:val="false"/>
          <w:i w:val="false"/>
          <w:color w:val="000000"/>
          <w:sz w:val="28"/>
        </w:rPr>
        <w:t>
      14)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қоса алғанда, оны жариялау тәртібі және оны жариялау мерзімдері айқындалады;</w:t>
      </w:r>
    </w:p>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 бекітеді; </w:t>
      </w:r>
    </w:p>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p>
      <w:pPr>
        <w:spacing w:after="0"/>
        <w:ind w:left="0"/>
        <w:jc w:val="both"/>
      </w:pPr>
      <w:r>
        <w:rPr>
          <w:rFonts w:ascii="Times New Roman"/>
          <w:b w:val="false"/>
          <w:i w:val="false"/>
          <w:color w:val="000000"/>
          <w:sz w:val="28"/>
        </w:rPr>
        <w:t>
      17) осы Заңға және Қазақстан Республикасының өзге де заңдарына сәйкес қаржы ұйымдарының ақпараттық қауіпсіздікті қамтамасыз ету жөніндегі қызметін реттейтін нормативтік құқықтық актілерді бекітеді;</w:t>
      </w:r>
    </w:p>
    <w:p>
      <w:pPr>
        <w:spacing w:after="0"/>
        <w:ind w:left="0"/>
        <w:jc w:val="both"/>
      </w:pPr>
      <w:r>
        <w:rPr>
          <w:rFonts w:ascii="Times New Roman"/>
          <w:b w:val="false"/>
          <w:i w:val="false"/>
          <w:color w:val="000000"/>
          <w:sz w:val="28"/>
        </w:rPr>
        <w:t>
      18) уәкілетті органның қаржы жүйесінің тұрақтылығын қамтамасыз етуге байланысты көрсетілетін қызметтерді сатып алуы қағидаларын әзірлейді және бекітеді;</w:t>
      </w:r>
    </w:p>
    <w:bookmarkStart w:name="z2534" w:id="28"/>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кәсіпкерлік субъектілерінің банктік шоттардан қолма-қол ақшаны алу қағидаларын бекітеді, онда кәсіпкерлік субъектілерінің банктік шоттардан қолма-қол ақшаны белгіленген шекті мөлшерден артық алу шарттары да, сондай-ақ салықтардың және бюджетке төленетін басқа да міндетті төлемдердің түсуін қамтамасыз ету саласында басшылықты жүзеге асыратын уәкілетті органға және уәкілетті органға кәсіпкерлік субъектілерінің банктік шоттардан қолма-қол ақшаны белгіленген шекті мөлшерден артық алуы туралы мәліметтер мен ақпараттың нысандарын, тізбесін және оларды ұсыну мерзімдерін қоса алғанда, оларды ұсыну тәртібі айқындалады;</w:t>
      </w:r>
    </w:p>
    <w:bookmarkEnd w:id="28"/>
    <w:bookmarkStart w:name="z2536" w:id="29"/>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бекітеді;</w:t>
      </w:r>
    </w:p>
    <w:bookmarkEnd w:id="29"/>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p>
      <w:pPr>
        <w:spacing w:after="0"/>
        <w:ind w:left="0"/>
        <w:jc w:val="both"/>
      </w:pPr>
      <w:r>
        <w:rPr>
          <w:rFonts w:ascii="Times New Roman"/>
          <w:b w:val="false"/>
          <w:i w:val="false"/>
          <w:color w:val="000000"/>
          <w:sz w:val="28"/>
        </w:rPr>
        <w:t>
      Осы баптың екінші бөлігі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осы баптың екінші бөлігінің 14) тармақшасын қолдану мақсатында бухгалтерлік есептің деректері бойынша есептілік қаржылық есептілік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30"/>
    <w:p>
      <w:pPr>
        <w:spacing w:after="0"/>
        <w:ind w:left="0"/>
        <w:jc w:val="left"/>
      </w:pPr>
      <w:r>
        <w:rPr>
          <w:rFonts w:ascii="Times New Roman"/>
          <w:b/>
          <w:i w:val="false"/>
          <w:color w:val="000000"/>
        </w:rPr>
        <w:t xml:space="preserve"> 6-6-бап. Уәкілетті орган Басқармасының құрамы</w:t>
      </w:r>
    </w:p>
    <w:bookmarkEnd w:id="30"/>
    <w:p>
      <w:pPr>
        <w:spacing w:after="0"/>
        <w:ind w:left="0"/>
        <w:jc w:val="both"/>
      </w:pPr>
      <w:r>
        <w:rPr>
          <w:rFonts w:ascii="Times New Roman"/>
          <w:b w:val="false"/>
          <w:i w:val="false"/>
          <w:color w:val="000000"/>
          <w:sz w:val="28"/>
        </w:rPr>
        <w:t>
      Уәкілетті органның Басқармасы алты адамнан тұрады.</w:t>
      </w:r>
    </w:p>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үш лауазымды адамы, Қазақстан Республикасының Президентiнен және Қазақстан Республикасының Ұлттық Банкінен бір-бір өкiл кiредi.</w:t>
      </w:r>
    </w:p>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және уәкілетті органнан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bookmarkStart w:name="z97" w:id="31"/>
    <w:p>
      <w:pPr>
        <w:spacing w:after="0"/>
        <w:ind w:left="0"/>
        <w:jc w:val="left"/>
      </w:pPr>
      <w:r>
        <w:rPr>
          <w:rFonts w:ascii="Times New Roman"/>
          <w:b/>
          <w:i w:val="false"/>
          <w:color w:val="000000"/>
        </w:rPr>
        <w:t xml:space="preserve"> 6-7-бап. Уәкілетті орган Басқармасының отырыстары </w:t>
      </w:r>
    </w:p>
    <w:bookmarkEnd w:id="31"/>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p>
      <w:pPr>
        <w:spacing w:after="0"/>
        <w:ind w:left="0"/>
        <w:jc w:val="both"/>
      </w:pPr>
      <w:r>
        <w:rPr>
          <w:rFonts w:ascii="Times New Roman"/>
          <w:b w:val="false"/>
          <w:i w:val="false"/>
          <w:color w:val="000000"/>
          <w:sz w:val="28"/>
        </w:rPr>
        <w:t xml:space="preserve">
      Уәкілетті орган Басқармасының кезектен тыс отырыстары уәкілетті орган Төрағасының немесе Басқарманың екі мүшесiнiң талап етуi бойынша өткізіледі. </w:t>
      </w:r>
    </w:p>
    <w:p>
      <w:pPr>
        <w:spacing w:after="0"/>
        <w:ind w:left="0"/>
        <w:jc w:val="both"/>
      </w:pPr>
      <w:r>
        <w:rPr>
          <w:rFonts w:ascii="Times New Roman"/>
          <w:b w:val="false"/>
          <w:i w:val="false"/>
          <w:color w:val="000000"/>
          <w:sz w:val="28"/>
        </w:rPr>
        <w:t xml:space="preserve">
      Уәкілетті орган Басқармасының мүшелерi Басқарма отырыстарының тағайындалғаны туралы уақтылы хабардар етiледi. </w:t>
      </w:r>
    </w:p>
    <w:p>
      <w:pPr>
        <w:spacing w:after="0"/>
        <w:ind w:left="0"/>
        <w:jc w:val="both"/>
      </w:pPr>
      <w:r>
        <w:rPr>
          <w:rFonts w:ascii="Times New Roman"/>
          <w:b w:val="false"/>
          <w:i w:val="false"/>
          <w:color w:val="000000"/>
          <w:sz w:val="28"/>
        </w:rPr>
        <w:t xml:space="preserve">
      Уәкілетті орган Басқармасының отырысын – уәкілетті органның Төрағасы, ал ол болмаған кезде оны алмастыратын адам өткiзедi. </w:t>
      </w:r>
    </w:p>
    <w:p>
      <w:pPr>
        <w:spacing w:after="0"/>
        <w:ind w:left="0"/>
        <w:jc w:val="both"/>
      </w:pPr>
      <w:r>
        <w:rPr>
          <w:rFonts w:ascii="Times New Roman"/>
          <w:b w:val="false"/>
          <w:i w:val="false"/>
          <w:color w:val="000000"/>
          <w:sz w:val="28"/>
        </w:rPr>
        <w:t>
      Басқарма мүшелерiнiң кемiнде үштен екiсi қатысқан кезде уәкілетті органның Басқармасы шешiм қабылдауға құқылы, олардың қатарында уәкілетті органның Төрағасы не оны алмастыратын адам болуға тиiс.</w:t>
      </w:r>
    </w:p>
    <w:p>
      <w:pPr>
        <w:spacing w:after="0"/>
        <w:ind w:left="0"/>
        <w:jc w:val="both"/>
      </w:pPr>
      <w:r>
        <w:rPr>
          <w:rFonts w:ascii="Times New Roman"/>
          <w:b w:val="false"/>
          <w:i w:val="false"/>
          <w:color w:val="000000"/>
          <w:sz w:val="28"/>
        </w:rPr>
        <w:t xml:space="preserve">
      Уәкілетті орган Басқармасының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p>
      <w:pPr>
        <w:spacing w:after="0"/>
        <w:ind w:left="0"/>
        <w:jc w:val="both"/>
      </w:pPr>
      <w:r>
        <w:rPr>
          <w:rFonts w:ascii="Times New Roman"/>
          <w:b w:val="false"/>
          <w:i w:val="false"/>
          <w:color w:val="000000"/>
          <w:sz w:val="28"/>
        </w:rPr>
        <w:t>
      Уәкілетті органның Төрағасы өзi бiлдiрген қарсылығын қосып, Басқарма шешiмiн бір апта мерзiмнен кешiктiрмей қайта талқылау және дауыс беру үшiн қайтаруға құқылы. Егер Басқарма бұрын қабылданған шешiмдi өз мүшелерiнiң жалпы санының үштен екi даусымен растаса, уәкілетті орган Төрағасы шешiмге қол қояды.</w:t>
      </w:r>
    </w:p>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bookmarkStart w:name="z8" w:id="32"/>
    <w:p>
      <w:pPr>
        <w:spacing w:after="0"/>
        <w:ind w:left="0"/>
        <w:jc w:val="left"/>
      </w:pPr>
      <w:r>
        <w:rPr>
          <w:rFonts w:ascii="Times New Roman"/>
          <w:b/>
          <w:i w:val="false"/>
          <w:color w:val="000000"/>
        </w:rPr>
        <w:t xml:space="preserve"> 2-тарау. Уәкілетті органның міндеттері, функциялары және өкілеттіктері</w:t>
      </w:r>
    </w:p>
    <w:bookmarkEnd w:id="32"/>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 w:id="33"/>
    <w:p>
      <w:pPr>
        <w:spacing w:after="0"/>
        <w:ind w:left="0"/>
        <w:jc w:val="left"/>
      </w:pPr>
      <w:r>
        <w:rPr>
          <w:rFonts w:ascii="Times New Roman"/>
          <w:b/>
          <w:i w:val="false"/>
          <w:color w:val="000000"/>
        </w:rPr>
        <w:t xml:space="preserve"> 7-бап. Уәкiлеттi органның мәртебесi </w:t>
      </w:r>
    </w:p>
    <w:bookmarkEnd w:id="33"/>
    <w:p>
      <w:pPr>
        <w:spacing w:after="0"/>
        <w:ind w:left="0"/>
        <w:jc w:val="both"/>
      </w:pPr>
      <w:r>
        <w:rPr>
          <w:rFonts w:ascii="Times New Roman"/>
          <w:b w:val="false"/>
          <w:i w:val="false"/>
          <w:color w:val="ff0000"/>
          <w:sz w:val="28"/>
        </w:rPr>
        <w:t xml:space="preserve">
      Ескерту. 7-бап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0" w:id="34"/>
    <w:p>
      <w:pPr>
        <w:spacing w:after="0"/>
        <w:ind w:left="0"/>
        <w:jc w:val="left"/>
      </w:pPr>
      <w:r>
        <w:rPr>
          <w:rFonts w:ascii="Times New Roman"/>
          <w:b/>
          <w:i w:val="false"/>
          <w:color w:val="000000"/>
        </w:rPr>
        <w:t xml:space="preserve"> 8-бап. Уәкiлеттi органның мiндеттерi </w:t>
      </w:r>
    </w:p>
    <w:bookmarkEnd w:id="34"/>
    <w:p>
      <w:pPr>
        <w:spacing w:after="0"/>
        <w:ind w:left="0"/>
        <w:jc w:val="both"/>
      </w:pPr>
      <w:r>
        <w:rPr>
          <w:rFonts w:ascii="Times New Roman"/>
          <w:b w:val="false"/>
          <w:i w:val="false"/>
          <w:color w:val="000000"/>
          <w:sz w:val="28"/>
        </w:rPr>
        <w:t xml:space="preserve">
      1. Уәкiлеттi органның мiндеттерi: </w:t>
      </w:r>
    </w:p>
    <w:p>
      <w:pPr>
        <w:spacing w:after="0"/>
        <w:ind w:left="0"/>
        <w:jc w:val="both"/>
      </w:pPr>
      <w:r>
        <w:rPr>
          <w:rFonts w:ascii="Times New Roman"/>
          <w:b w:val="false"/>
          <w:i w:val="false"/>
          <w:color w:val="000000"/>
          <w:sz w:val="28"/>
        </w:rPr>
        <w:t xml:space="preserve">
      1) қаржылық қызмет көрсетудi тұтынушылардың құқықтары мен заңды мүдделерiнiң бұзылуына жол бермеу жөнiндегi шараларды iске асыру; </w:t>
      </w:r>
    </w:p>
    <w:p>
      <w:pPr>
        <w:spacing w:after="0"/>
        <w:ind w:left="0"/>
        <w:jc w:val="both"/>
      </w:pPr>
      <w:r>
        <w:rPr>
          <w:rFonts w:ascii="Times New Roman"/>
          <w:b w:val="false"/>
          <w:i w:val="false"/>
          <w:color w:val="000000"/>
          <w:sz w:val="28"/>
        </w:rPr>
        <w:t xml:space="preserve">
      2)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тиiстi түрлерiнiң адал бәсекелестiк принциптерiнде жұмыс iстеуi үшiн тең жағдай жасау; </w:t>
      </w:r>
    </w:p>
    <w:p>
      <w:pPr>
        <w:spacing w:after="0"/>
        <w:ind w:left="0"/>
        <w:jc w:val="both"/>
      </w:pPr>
      <w:r>
        <w:rPr>
          <w:rFonts w:ascii="Times New Roman"/>
          <w:b w:val="false"/>
          <w:i w:val="false"/>
          <w:color w:val="000000"/>
          <w:sz w:val="28"/>
        </w:rPr>
        <w:t>
      3) қаржы ұйымдарының қызметiн peттeу, бақылау және қадағалау стандарттары мен 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p>
      <w:pPr>
        <w:spacing w:after="0"/>
        <w:ind w:left="0"/>
        <w:jc w:val="both"/>
      </w:pPr>
      <w:r>
        <w:rPr>
          <w:rFonts w:ascii="Times New Roman"/>
          <w:b w:val="false"/>
          <w:i w:val="false"/>
          <w:color w:val="000000"/>
          <w:sz w:val="28"/>
        </w:rPr>
        <w:t>
      2. Уәкiлеттi орган осы Заңда және Қазақстан Республикасының өзге де заң актiлерiнде көзделген өзге де мiндеттердi iске асыруды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9-бап. Уәкiлеттi органның функциялары мен өкiлеттiктерi</w:t>
      </w:r>
    </w:p>
    <w:bookmarkEnd w:id="35"/>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36"/>
    <w:p>
      <w:pPr>
        <w:spacing w:after="0"/>
        <w:ind w:left="0"/>
        <w:jc w:val="both"/>
      </w:pPr>
      <w:r>
        <w:rPr>
          <w:rFonts w:ascii="Times New Roman"/>
          <w:b w:val="false"/>
          <w:i w:val="false"/>
          <w:color w:val="000000"/>
          <w:sz w:val="28"/>
        </w:rPr>
        <w:t>
      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bookmarkEnd w:id="36"/>
    <w:p>
      <w:pPr>
        <w:spacing w:after="0"/>
        <w:ind w:left="0"/>
        <w:jc w:val="both"/>
      </w:pPr>
      <w:r>
        <w:rPr>
          <w:rFonts w:ascii="Times New Roman"/>
          <w:b w:val="false"/>
          <w:i w:val="false"/>
          <w:color w:val="000000"/>
          <w:sz w:val="28"/>
        </w:rPr>
        <w:t xml:space="preserve">
      1)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ерiктi түрде қайта ұйымдастыруға және таратуға, оның ішінде банк және сақтандыру холдингтерін ерікті түрде қайта ұйымдастыруға,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қызметін ерікті түрде тоқтатуға рұқсаттар бередi, сондай-ақ көрсетілген рұқсаттарды беру тәртiбiн айқындайды; </w:t>
      </w:r>
    </w:p>
    <w:bookmarkStart w:name="z2537" w:id="37"/>
    <w:p>
      <w:pPr>
        <w:spacing w:after="0"/>
        <w:ind w:left="0"/>
        <w:jc w:val="both"/>
      </w:pPr>
      <w:r>
        <w:rPr>
          <w:rFonts w:ascii="Times New Roman"/>
          <w:b w:val="false"/>
          <w:i w:val="false"/>
          <w:color w:val="000000"/>
          <w:sz w:val="28"/>
        </w:rPr>
        <w:t>
      1-1) Қазақстан Республикасының заңдарында көзделген жағдайларда, банкке айналдыру нысанында микроқаржы ұйымын ерікті түрде қайта ұйымдастыруға рұқсаттар береді;</w:t>
      </w:r>
    </w:p>
    <w:bookmarkEnd w:id="37"/>
    <w:p>
      <w:pPr>
        <w:spacing w:after="0"/>
        <w:ind w:left="0"/>
        <w:jc w:val="both"/>
      </w:pPr>
      <w:r>
        <w:rPr>
          <w:rFonts w:ascii="Times New Roman"/>
          <w:b w:val="false"/>
          <w:i w:val="false"/>
          <w:color w:val="000000"/>
          <w:sz w:val="28"/>
        </w:rPr>
        <w:t xml:space="preserve">
      2)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холдингтерінің, сақтандыру холдингтерінің басшы қызметкерлерi лауазымдарына адамдарды сайлауға (тағайындауға) келiсiм бередi не келiсiм беруден бас тартады, сондай-ақ аталған келiсiмдi берудiң не мінсіз іскерлік беделінің болмау өлшемшарттарын қоса алғанда, беруден бас тартудың тәртiбiн айқындайды; </w:t>
      </w:r>
    </w:p>
    <w:p>
      <w:pPr>
        <w:spacing w:after="0"/>
        <w:ind w:left="0"/>
        <w:jc w:val="both"/>
      </w:pPr>
      <w:r>
        <w:rPr>
          <w:rFonts w:ascii="Times New Roman"/>
          <w:b w:val="false"/>
          <w:i w:val="false"/>
          <w:color w:val="000000"/>
          <w:sz w:val="28"/>
        </w:rPr>
        <w:t>
      3) Қазақстан Республикасының заңдарында және Қазақстан Республикасы Президентінің актілерінде белгіленген құзыреті шегінде қаржы саласындағы қызметті және қаржы ресурстарын шоғырландыруға байланысты қызметті лицензиялауды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 w:id="38"/>
    <w:p>
      <w:pPr>
        <w:spacing w:after="0"/>
        <w:ind w:left="0"/>
        <w:jc w:val="both"/>
      </w:pPr>
      <w:r>
        <w:rPr>
          <w:rFonts w:ascii="Times New Roman"/>
          <w:b w:val="false"/>
          <w:i w:val="false"/>
          <w:color w:val="000000"/>
          <w:sz w:val="28"/>
        </w:rPr>
        <w:t>
      3-2) коллекторлық агенттіктерді есептік тіркеуді және олардың тізілімін жүргізуді жүзеге асырады;</w:t>
      </w:r>
    </w:p>
    <w:bookmarkEnd w:id="38"/>
    <w:bookmarkStart w:name="z99" w:id="39"/>
    <w:p>
      <w:pPr>
        <w:spacing w:after="0"/>
        <w:ind w:left="0"/>
        <w:jc w:val="both"/>
      </w:pPr>
      <w:r>
        <w:rPr>
          <w:rFonts w:ascii="Times New Roman"/>
          <w:b w:val="false"/>
          <w:i w:val="false"/>
          <w:color w:val="000000"/>
          <w:sz w:val="28"/>
        </w:rPr>
        <w:t>
      3-3) кредиттік бюро қызметін жүзеге асыру құқығына рұқсатты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береді;</w:t>
      </w:r>
    </w:p>
    <w:bookmarkEnd w:id="39"/>
    <w:bookmarkStart w:name="z2288" w:id="40"/>
    <w:p>
      <w:pPr>
        <w:spacing w:after="0"/>
        <w:ind w:left="0"/>
        <w:jc w:val="both"/>
      </w:pPr>
      <w:r>
        <w:rPr>
          <w:rFonts w:ascii="Times New Roman"/>
          <w:b w:val="false"/>
          <w:i w:val="false"/>
          <w:color w:val="000000"/>
          <w:sz w:val="28"/>
        </w:rPr>
        <w:t>
      3-4)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асырады;</w:t>
      </w:r>
    </w:p>
    <w:bookmarkEnd w:id="40"/>
    <w:bookmarkStart w:name="z2538" w:id="41"/>
    <w:p>
      <w:pPr>
        <w:spacing w:after="0"/>
        <w:ind w:left="0"/>
        <w:jc w:val="both"/>
      </w:pPr>
      <w:r>
        <w:rPr>
          <w:rFonts w:ascii="Times New Roman"/>
          <w:b w:val="false"/>
          <w:i w:val="false"/>
          <w:color w:val="000000"/>
          <w:sz w:val="28"/>
        </w:rPr>
        <w:t>
      3-5)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қызметін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41"/>
    <w:bookmarkStart w:name="z100" w:id="42"/>
    <w:p>
      <w:pPr>
        <w:spacing w:after="0"/>
        <w:ind w:left="0"/>
        <w:jc w:val="both"/>
      </w:pPr>
      <w:r>
        <w:rPr>
          <w:rFonts w:ascii="Times New Roman"/>
          <w:b w:val="false"/>
          <w:i w:val="false"/>
          <w:color w:val="000000"/>
          <w:sz w:val="28"/>
        </w:rPr>
        <w:t xml:space="preserve">
      4)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қаржылық қызмет көрсетудi тұтынушылар, басқа да жеке және заңды тұлғалар үшiн Қазақстан Республикасының аумағында орындалуы мiндеттi нормативтiк құқықтық актiлер шығарады; </w:t>
      </w:r>
    </w:p>
    <w:bookmarkEnd w:id="42"/>
    <w:bookmarkStart w:name="z101" w:id="43"/>
    <w:p>
      <w:pPr>
        <w:spacing w:after="0"/>
        <w:ind w:left="0"/>
        <w:jc w:val="both"/>
      </w:pPr>
      <w:r>
        <w:rPr>
          <w:rFonts w:ascii="Times New Roman"/>
          <w:b w:val="false"/>
          <w:i w:val="false"/>
          <w:color w:val="000000"/>
          <w:sz w:val="28"/>
        </w:rPr>
        <w:t>
      5)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bookmarkEnd w:id="43"/>
    <w:bookmarkStart w:name="z102" w:id="44"/>
    <w:p>
      <w:pPr>
        <w:spacing w:after="0"/>
        <w:ind w:left="0"/>
        <w:jc w:val="both"/>
      </w:pPr>
      <w:r>
        <w:rPr>
          <w:rFonts w:ascii="Times New Roman"/>
          <w:b w:val="false"/>
          <w:i w:val="false"/>
          <w:color w:val="000000"/>
          <w:sz w:val="28"/>
        </w:rPr>
        <w:t>
      5-1) банктердің, банк холдингтерінің және банк конгломераттарының қабылдайтын тәуекелдерін ескере отырып, олардың уәкілетті органның талаптарын орындауын айқындауға арналған ішкі рәсімдерді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89" w:id="45"/>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1" w:id="46"/>
    <w:p>
      <w:pPr>
        <w:spacing w:after="0"/>
        <w:ind w:left="0"/>
        <w:jc w:val="both"/>
      </w:pPr>
      <w:r>
        <w:rPr>
          <w:rFonts w:ascii="Times New Roman"/>
          <w:b w:val="false"/>
          <w:i w:val="false"/>
          <w:color w:val="000000"/>
          <w:sz w:val="28"/>
        </w:rPr>
        <w:t>
      7-1) қаржы ұйымдары, банк және сақтандыру холдингтері акционерлерінің (қатысушыларының) жалпы жиналысына қатысу үшін өз өкілін жібереді;</w:t>
      </w:r>
    </w:p>
    <w:bookmarkEnd w:id="46"/>
    <w:bookmarkStart w:name="z2292" w:id="47"/>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жағдайларда және шекте, оның iшiнде Қазақстан Республикасының Ұлттық Банкін және аудиторлық ұйымды тарта отырып, осы Заңның 15-1-бабының 1-тармағында аталған қаржы ұйымдарының және өзге де тұлғалардың қызметiн тексередi;</w:t>
      </w:r>
    </w:p>
    <w:bookmarkEnd w:id="47"/>
    <w:bookmarkStart w:name="z2293" w:id="48"/>
    <w:p>
      <w:pPr>
        <w:spacing w:after="0"/>
        <w:ind w:left="0"/>
        <w:jc w:val="both"/>
      </w:pPr>
      <w:r>
        <w:rPr>
          <w:rFonts w:ascii="Times New Roman"/>
          <w:b w:val="false"/>
          <w:i w:val="false"/>
          <w:color w:val="000000"/>
          <w:sz w:val="28"/>
        </w:rPr>
        <w:t>
      8-1) қаржы рыногында қызметті жүзеге асыруға лицензия беру туралы уәкілетті органға өтініш білдірген заңды тұлғаларды Қазақстан Республикасының заңдарында көзделген жағдайларда және шектерде тексереді;</w:t>
      </w:r>
    </w:p>
    <w:bookmarkEnd w:id="48"/>
    <w:bookmarkStart w:name="z2294" w:id="49"/>
    <w:p>
      <w:pPr>
        <w:spacing w:after="0"/>
        <w:ind w:left="0"/>
        <w:jc w:val="both"/>
      </w:pPr>
      <w:r>
        <w:rPr>
          <w:rFonts w:ascii="Times New Roman"/>
          <w:b w:val="false"/>
          <w:i w:val="false"/>
          <w:color w:val="000000"/>
          <w:sz w:val="28"/>
        </w:rPr>
        <w:t>
      8-2)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асырады;</w:t>
      </w:r>
    </w:p>
    <w:bookmarkEnd w:id="49"/>
    <w:bookmarkStart w:name="z2295" w:id="50"/>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50"/>
    <w:bookmarkStart w:name="z2296" w:id="51"/>
    <w:p>
      <w:pPr>
        <w:spacing w:after="0"/>
        <w:ind w:left="0"/>
        <w:jc w:val="both"/>
      </w:pPr>
      <w:r>
        <w:rPr>
          <w:rFonts w:ascii="Times New Roman"/>
          <w:b w:val="false"/>
          <w:i w:val="false"/>
          <w:color w:val="000000"/>
          <w:sz w:val="28"/>
        </w:rPr>
        <w:t>
      9-1)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қызметінде туындайтын тәуекелдерді бағалау әдістерін қолданады;</w:t>
      </w:r>
    </w:p>
    <w:bookmarkEnd w:id="51"/>
    <w:bookmarkStart w:name="z2297" w:id="52"/>
    <w:p>
      <w:pPr>
        <w:spacing w:after="0"/>
        <w:ind w:left="0"/>
        <w:jc w:val="both"/>
      </w:pPr>
      <w:r>
        <w:rPr>
          <w:rFonts w:ascii="Times New Roman"/>
          <w:b w:val="false"/>
          <w:i w:val="false"/>
          <w:color w:val="000000"/>
          <w:sz w:val="28"/>
        </w:rPr>
        <w:t xml:space="preserve">
      10) Қазақстан Республикасының заң актiлерiнде көзделген жағдайларда Қазақстан Республикасының Үкiметiмен келiсе отырып, қаржылық ұйымдардың акцияларын мәжбүрлеп сатып алу туралы шешiм қабылдайды; </w:t>
      </w:r>
    </w:p>
    <w:bookmarkEnd w:id="52"/>
    <w:bookmarkStart w:name="z2298" w:id="53"/>
    <w:p>
      <w:pPr>
        <w:spacing w:after="0"/>
        <w:ind w:left="0"/>
        <w:jc w:val="both"/>
      </w:pPr>
      <w:r>
        <w:rPr>
          <w:rFonts w:ascii="Times New Roman"/>
          <w:b w:val="false"/>
          <w:i w:val="false"/>
          <w:color w:val="000000"/>
          <w:sz w:val="28"/>
        </w:rPr>
        <w:t xml:space="preserve">
      11)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тарату комиссияларының қызметiн бақылауды жүзеге асырады; </w:t>
      </w:r>
    </w:p>
    <w:bookmarkEnd w:id="53"/>
    <w:bookmarkStart w:name="z2299" w:id="54"/>
    <w:p>
      <w:pPr>
        <w:spacing w:after="0"/>
        <w:ind w:left="0"/>
        <w:jc w:val="both"/>
      </w:pPr>
      <w:r>
        <w:rPr>
          <w:rFonts w:ascii="Times New Roman"/>
          <w:b w:val="false"/>
          <w:i w:val="false"/>
          <w:color w:val="000000"/>
          <w:sz w:val="28"/>
        </w:rPr>
        <w:t>
      12)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банк және микроқаржы активтері сатылатын электрондық сауда алаңдарының операторлары туралы мәлiметтердi (қызметтiк, коммерциялық, банктік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302" w:id="55"/>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55"/>
    <w:bookmarkStart w:name="z2303" w:id="56"/>
    <w:p>
      <w:pPr>
        <w:spacing w:after="0"/>
        <w:ind w:left="0"/>
        <w:jc w:val="both"/>
      </w:pPr>
      <w:r>
        <w:rPr>
          <w:rFonts w:ascii="Times New Roman"/>
          <w:b w:val="false"/>
          <w:i w:val="false"/>
          <w:color w:val="000000"/>
          <w:sz w:val="28"/>
        </w:rPr>
        <w:t>
      14) қаржы ұйымдарына және (немесе) өзге де заңды тұлғаларға қатысты ерекше реттеу режимін енгізеді және құзыреті шегінде олардың қызметін реттейді;</w:t>
      </w:r>
    </w:p>
    <w:bookmarkEnd w:id="56"/>
    <w:bookmarkStart w:name="z2304" w:id="57"/>
    <w:p>
      <w:pPr>
        <w:spacing w:after="0"/>
        <w:ind w:left="0"/>
        <w:jc w:val="both"/>
      </w:pPr>
      <w:r>
        <w:rPr>
          <w:rFonts w:ascii="Times New Roman"/>
          <w:b w:val="false"/>
          <w:i w:val="false"/>
          <w:color w:val="000000"/>
          <w:sz w:val="28"/>
        </w:rPr>
        <w:t>
      15) уәкілетті органның Қазақстан Республикасы Ұлттық Банкінің "электрондық үкіметтің" ақпараттық-коммуникациялық инфрақұрылым объектілерімен интеграцияланбайтын ақпараттық жүйелерімен интеграцияланатын ақпараттық жүйелерін құру, пайдалану және ақпараттық қауіпсіздігін қамтамасыз ету жөніндегі талаптарды белгілейді;</w:t>
      </w:r>
    </w:p>
    <w:bookmarkEnd w:id="57"/>
    <w:bookmarkStart w:name="z2305" w:id="58"/>
    <w:p>
      <w:pPr>
        <w:spacing w:after="0"/>
        <w:ind w:left="0"/>
        <w:jc w:val="both"/>
      </w:pPr>
      <w:r>
        <w:rPr>
          <w:rFonts w:ascii="Times New Roman"/>
          <w:b w:val="false"/>
          <w:i w:val="false"/>
          <w:color w:val="000000"/>
          <w:sz w:val="28"/>
        </w:rPr>
        <w:t>
      16)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қауіпсіздігінің салалық орталығының функцияларын жүзеге асырады;</w:t>
      </w:r>
    </w:p>
    <w:bookmarkEnd w:id="58"/>
    <w:bookmarkStart w:name="z2306" w:id="59"/>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Қазақстан Республикасы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59"/>
    <w:bookmarkStart w:name="z2307" w:id="60"/>
    <w:p>
      <w:pPr>
        <w:spacing w:after="0"/>
        <w:ind w:left="0"/>
        <w:jc w:val="both"/>
      </w:pPr>
      <w:r>
        <w:rPr>
          <w:rFonts w:ascii="Times New Roman"/>
          <w:b w:val="false"/>
          <w:i w:val="false"/>
          <w:color w:val="000000"/>
          <w:sz w:val="28"/>
        </w:rPr>
        <w:t>
      18)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асырады;</w:t>
      </w:r>
    </w:p>
    <w:bookmarkEnd w:id="60"/>
    <w:bookmarkStart w:name="z2308" w:id="61"/>
    <w:p>
      <w:pPr>
        <w:spacing w:after="0"/>
        <w:ind w:left="0"/>
        <w:jc w:val="both"/>
      </w:pPr>
      <w:r>
        <w:rPr>
          <w:rFonts w:ascii="Times New Roman"/>
          <w:b w:val="false"/>
          <w:i w:val="false"/>
          <w:color w:val="000000"/>
          <w:sz w:val="28"/>
        </w:rPr>
        <w:t>
      19) 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bookmarkEnd w:id="61"/>
    <w:bookmarkStart w:name="z2309" w:id="62"/>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ипотекалық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қабылданған міндеттемелерді орындауын бақылауды жүзеге асырады;</w:t>
      </w:r>
    </w:p>
    <w:bookmarkEnd w:id="62"/>
    <w:bookmarkStart w:name="z2543" w:id="63"/>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63"/>
    <w:bookmarkStart w:name="z2310" w:id="64"/>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де функциялар мен өкілеттіктерді жүзеге асырады.</w:t>
      </w:r>
    </w:p>
    <w:bookmarkEnd w:id="64"/>
    <w:bookmarkStart w:name="z2311" w:id="65"/>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bookmarkEnd w:id="65"/>
    <w:bookmarkStart w:name="z2312" w:id="66"/>
    <w:p>
      <w:pPr>
        <w:spacing w:after="0"/>
        <w:ind w:left="0"/>
        <w:jc w:val="both"/>
      </w:pPr>
      <w:r>
        <w:rPr>
          <w:rFonts w:ascii="Times New Roman"/>
          <w:b w:val="false"/>
          <w:i w:val="false"/>
          <w:color w:val="000000"/>
          <w:sz w:val="28"/>
        </w:rPr>
        <w:t xml:space="preserve">
      1)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қаржылық жай-күйiн айқындау; </w:t>
      </w:r>
    </w:p>
    <w:bookmarkEnd w:id="66"/>
    <w:bookmarkStart w:name="z2313" w:id="67"/>
    <w:p>
      <w:pPr>
        <w:spacing w:after="0"/>
        <w:ind w:left="0"/>
        <w:jc w:val="both"/>
      </w:pPr>
      <w:r>
        <w:rPr>
          <w:rFonts w:ascii="Times New Roman"/>
          <w:b w:val="false"/>
          <w:i w:val="false"/>
          <w:color w:val="000000"/>
          <w:sz w:val="28"/>
        </w:rPr>
        <w:t xml:space="preserve">
      2)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басқарма құрылымының және шешiмдер қабылдау рәсiмдерiнiң Қазақстан Республикасының заңдарына сәйкестiгiн айқындау; </w:t>
      </w:r>
    </w:p>
    <w:bookmarkEnd w:id="67"/>
    <w:bookmarkStart w:name="z2314" w:id="6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үлестес тұлғаларын айқындау;</w:t>
      </w:r>
    </w:p>
    <w:bookmarkEnd w:id="68"/>
    <w:bookmarkStart w:name="z2315" w:id="69"/>
    <w:p>
      <w:pPr>
        <w:spacing w:after="0"/>
        <w:ind w:left="0"/>
        <w:jc w:val="both"/>
      </w:pPr>
      <w:r>
        <w:rPr>
          <w:rFonts w:ascii="Times New Roman"/>
          <w:b w:val="false"/>
          <w:i w:val="false"/>
          <w:color w:val="000000"/>
          <w:sz w:val="28"/>
        </w:rPr>
        <w:t xml:space="preserve">
      4) қаржылық қызмет көрсетудi тұтынушылар құқықтарының бұзылуын анықтау және оның алдын алу; </w:t>
      </w:r>
    </w:p>
    <w:bookmarkEnd w:id="69"/>
    <w:bookmarkStart w:name="z2316" w:id="70"/>
    <w:p>
      <w:pPr>
        <w:spacing w:after="0"/>
        <w:ind w:left="0"/>
        <w:jc w:val="both"/>
      </w:pPr>
      <w:r>
        <w:rPr>
          <w:rFonts w:ascii="Times New Roman"/>
          <w:b w:val="false"/>
          <w:i w:val="false"/>
          <w:color w:val="000000"/>
          <w:sz w:val="28"/>
        </w:rPr>
        <w:t>
      5) қаржылық қызмет көрсету немесе қаржы құралдарын шығару жөнiндегi уәкiлеттiк берiлмеген қызметтi анықтау және оның алдын алу;</w:t>
      </w:r>
    </w:p>
    <w:bookmarkEnd w:id="70"/>
    <w:bookmarkStart w:name="z2544" w:id="71"/>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bookmarkEnd w:id="71"/>
    <w:p>
      <w:pPr>
        <w:spacing w:after="0"/>
        <w:ind w:left="0"/>
        <w:jc w:val="both"/>
      </w:pPr>
      <w:r>
        <w:rPr>
          <w:rFonts w:ascii="Times New Roman"/>
          <w:b w:val="false"/>
          <w:i w:val="false"/>
          <w:color w:val="000000"/>
          <w:sz w:val="28"/>
        </w:rPr>
        <w:t>
      7) қаржы құралдарының құнын айқындаудың объективтілігін бағалау мақсатында тексеру жүргiзуге құқылы.</w:t>
      </w:r>
    </w:p>
    <w:bookmarkStart w:name="z2317" w:id="72"/>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асырады.</w:t>
      </w:r>
    </w:p>
    <w:bookmarkEnd w:id="72"/>
    <w:bookmarkStart w:name="z2318" w:id="73"/>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сақтанушыларға (сақтандырылушыларға, пайда алушыларға) сақтандыру төлемдерін жүзеге асыруға кепілдік беретін ұйымда сақтандыру ұйымдары таратылған жағдайда өз өкілінің (бұдан әрі – өкіл) болуына құқылы.</w:t>
      </w:r>
    </w:p>
    <w:bookmarkEnd w:id="73"/>
    <w:bookmarkStart w:name="z2319" w:id="74"/>
    <w:p>
      <w:pPr>
        <w:spacing w:after="0"/>
        <w:ind w:left="0"/>
        <w:jc w:val="both"/>
      </w:pPr>
      <w:r>
        <w:rPr>
          <w:rFonts w:ascii="Times New Roman"/>
          <w:b w:val="false"/>
          <w:i w:val="false"/>
          <w:color w:val="000000"/>
          <w:sz w:val="28"/>
        </w:rPr>
        <w:t>
      3. Уәкiлеттi орган осы баптың 1, 2, 2-1 және 2-2-тармақтарында көзделген функциялар мен өкiлеттiктерден басқа, осы Заңның 10-13-баптарында, сондай-ақ Қазақстан Республикасының өзге де заңдарында және Қазақстан Республикасы Президентінің актілерінде көзделген ерекшелiктердi ескере отырып,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банк және сақтандыру холдингтерін, банк конгломераттарын және сақтандыру топтарын мемлекеттік реттеу, бақылау және қадағалау жөніндегі өзге де өкiлеттiктердi жүзеге асырады.</w:t>
      </w:r>
    </w:p>
    <w:bookmarkEnd w:id="74"/>
    <w:bookmarkStart w:name="z2320" w:id="75"/>
    <w:p>
      <w:pPr>
        <w:spacing w:after="0"/>
        <w:ind w:left="0"/>
        <w:jc w:val="both"/>
      </w:pPr>
      <w:r>
        <w:rPr>
          <w:rFonts w:ascii="Times New Roman"/>
          <w:b w:val="false"/>
          <w:i w:val="false"/>
          <w:color w:val="000000"/>
          <w:sz w:val="28"/>
        </w:rPr>
        <w:t xml:space="preserve">
      4. Уәкiлеттi орган, Қазақстан Республикасының заң актiлерiнде көзделген жағдайларды қоспағанда,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қызметiне араласуға құқылы емес. </w:t>
      </w:r>
    </w:p>
    <w:bookmarkEnd w:id="75"/>
    <w:bookmarkStart w:name="z2321" w:id="76"/>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қарызды беруі мақсатында Қазақстан Республикасының Ұлттық Банкіне мынадай мәліметтерді:</w:t>
      </w:r>
    </w:p>
    <w:bookmarkEnd w:id="76"/>
    <w:bookmarkStart w:name="z2322" w:id="77"/>
    <w:p>
      <w:pPr>
        <w:spacing w:after="0"/>
        <w:ind w:left="0"/>
        <w:jc w:val="both"/>
      </w:pPr>
      <w:r>
        <w:rPr>
          <w:rFonts w:ascii="Times New Roman"/>
          <w:b w:val="false"/>
          <w:i w:val="false"/>
          <w:color w:val="000000"/>
          <w:sz w:val="28"/>
        </w:rPr>
        <w:t>
      1) Қазақстан Республикасы Ұлттық Банкі Басқармасының соңғы сатыдағы қарызды ұсыну туралы мәселені қарауы үшін соңғы сатыдағы қарызды берудің орындылығы және банктің "Қазақстан Республикасының Ұлттық Банкі туралы" Қазақстан Республикасы Заңының 51-3-бабы 1-тармағының 1) тармақшасында көзделген талаптарға сәйкестігі туралы қорытындыны;</w:t>
      </w:r>
    </w:p>
    <w:bookmarkEnd w:id="77"/>
    <w:bookmarkStart w:name="z2323" w:id="78"/>
    <w:p>
      <w:pPr>
        <w:spacing w:after="0"/>
        <w:ind w:left="0"/>
        <w:jc w:val="both"/>
      </w:pPr>
      <w:r>
        <w:rPr>
          <w:rFonts w:ascii="Times New Roman"/>
          <w:b w:val="false"/>
          <w:i w:val="false"/>
          <w:color w:val="000000"/>
          <w:sz w:val="28"/>
        </w:rPr>
        <w:t>
      2) соңғы сатыдағы қарыз шарты бойынша қамтамасыз ету ретінде Қазақстан Республикасы Ұлттық Банкінің қабылдауы үшін қолайлы банк активтерін айқындау туралы;</w:t>
      </w:r>
    </w:p>
    <w:bookmarkEnd w:id="78"/>
    <w:bookmarkStart w:name="z2324" w:id="79"/>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 мәліметтерді;</w:t>
      </w:r>
    </w:p>
    <w:bookmarkEnd w:id="79"/>
    <w:bookmarkStart w:name="z2325" w:id="80"/>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өткізу туралы шешімді қабылдау үшін екінші деңгейдегі банктердің тізбесін ұсынады.</w:t>
      </w:r>
    </w:p>
    <w:bookmarkEnd w:id="80"/>
    <w:bookmarkStart w:name="z2326" w:id="81"/>
    <w:p>
      <w:pPr>
        <w:spacing w:after="0"/>
        <w:ind w:left="0"/>
        <w:jc w:val="both"/>
      </w:pPr>
      <w:r>
        <w:rPr>
          <w:rFonts w:ascii="Times New Roman"/>
          <w:b w:val="false"/>
          <w:i w:val="false"/>
          <w:color w:val="000000"/>
          <w:sz w:val="28"/>
        </w:rPr>
        <w:t>
      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 төлемге қабілетсіз банктер санатына жатқызылған банкті реттеу жөнінде шаралар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2004.06.11 </w:t>
      </w:r>
      <w:r>
        <w:rPr>
          <w:rFonts w:ascii="Times New Roman"/>
          <w:b w:val="false"/>
          <w:i w:val="false"/>
          <w:color w:val="000000"/>
          <w:sz w:val="28"/>
        </w:rPr>
        <w:t>№ 562</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2007.02.19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82"/>
    <w:p>
      <w:pPr>
        <w:spacing w:after="0"/>
        <w:ind w:left="0"/>
        <w:jc w:val="left"/>
      </w:pPr>
      <w:r>
        <w:rPr>
          <w:rFonts w:ascii="Times New Roman"/>
          <w:b/>
          <w:i w:val="false"/>
          <w:color w:val="000000"/>
        </w:rPr>
        <w:t xml:space="preserve"> 9-1-бап. Өкілдің мақсаты, функциялары, құқықтары мен міндеттері</w:t>
      </w:r>
    </w:p>
    <w:bookmarkEnd w:id="82"/>
    <w:p>
      <w:pPr>
        <w:spacing w:after="0"/>
        <w:ind w:left="0"/>
        <w:jc w:val="both"/>
      </w:pPr>
      <w:r>
        <w:rPr>
          <w:rFonts w:ascii="Times New Roman"/>
          <w:b w:val="false"/>
          <w:i w:val="false"/>
          <w:color w:val="ff0000"/>
          <w:sz w:val="28"/>
        </w:rPr>
        <w:t xml:space="preserve">
      Ескерту. Заң 9-1-баппен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9-2-бап. Қашықтықтан қадағалау</w:t>
      </w:r>
    </w:p>
    <w:p>
      <w:pPr>
        <w:spacing w:after="0"/>
        <w:ind w:left="0"/>
        <w:jc w:val="both"/>
      </w:pPr>
      <w:r>
        <w:rPr>
          <w:rFonts w:ascii="Times New Roman"/>
          <w:b w:val="false"/>
          <w:i w:val="false"/>
          <w:color w:val="ff0000"/>
          <w:sz w:val="28"/>
        </w:rPr>
        <w:t xml:space="preserve">
      Ескерту. Заң 9-2-баппен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9-3-бап. Бақылау және қадағалау шеңберіндегі тәуекелге бағдарланған тәсіл</w:t>
      </w:r>
    </w:p>
    <w:p>
      <w:pPr>
        <w:spacing w:after="0"/>
        <w:ind w:left="0"/>
        <w:jc w:val="both"/>
      </w:pPr>
      <w:r>
        <w:rPr>
          <w:rFonts w:ascii="Times New Roman"/>
          <w:b w:val="false"/>
          <w:i w:val="false"/>
          <w:color w:val="ff0000"/>
          <w:sz w:val="28"/>
        </w:rPr>
        <w:t xml:space="preserve">
      Ескерту. Заң 9-3-баппен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bookmarkStart w:name="z12" w:id="83"/>
    <w:p>
      <w:pPr>
        <w:spacing w:after="0"/>
        <w:ind w:left="0"/>
        <w:jc w:val="left"/>
      </w:pPr>
      <w:r>
        <w:rPr>
          <w:rFonts w:ascii="Times New Roman"/>
          <w:b/>
          <w:i w:val="false"/>
          <w:color w:val="000000"/>
        </w:rPr>
        <w:t xml:space="preserve"> 10-бап. Банк қызметiн мемлекеттік реттеудің, бақылаудың және қадағалаудың ерекшелiктерi</w:t>
      </w:r>
    </w:p>
    <w:bookmarkEnd w:id="8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Уәкiлеттi орган банк қызметiн мемлекеттік реттеудi, бақылауды және қадағалауды жүзеге асыру мақсатында: </w:t>
      </w:r>
    </w:p>
    <w:p>
      <w:pPr>
        <w:spacing w:after="0"/>
        <w:ind w:left="0"/>
        <w:jc w:val="both"/>
      </w:pPr>
      <w:r>
        <w:rPr>
          <w:rFonts w:ascii="Times New Roman"/>
          <w:b w:val="false"/>
          <w:i w:val="false"/>
          <w:color w:val="000000"/>
          <w:sz w:val="28"/>
        </w:rPr>
        <w:t>
      1) жеке және заңды тұлғалардың банктің және банктік холдингтің ірі қатысушысы мәртебесіне ие болуына келісім беру және келісім беруден бас тарту, банктердің және банк холдингтерінің еншілес ұйым құруына және оған ие болуына рұқсат беру, сондай-ақ банктердің және банк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беруден бас тартады;</w:t>
      </w:r>
    </w:p>
    <w:p>
      <w:pPr>
        <w:spacing w:after="0"/>
        <w:ind w:left="0"/>
        <w:jc w:val="both"/>
      </w:pPr>
      <w:r>
        <w:rPr>
          <w:rFonts w:ascii="Times New Roman"/>
          <w:b w:val="false"/>
          <w:i w:val="false"/>
          <w:color w:val="000000"/>
          <w:sz w:val="28"/>
        </w:rPr>
        <w:t xml:space="preserve">
      2) банктердiң меншiктi капиталының ең аз мөлшерiн белгiлейдi; </w:t>
      </w:r>
    </w:p>
    <w:p>
      <w:pPr>
        <w:spacing w:after="0"/>
        <w:ind w:left="0"/>
        <w:jc w:val="both"/>
      </w:pPr>
      <w:r>
        <w:rPr>
          <w:rFonts w:ascii="Times New Roman"/>
          <w:b w:val="false"/>
          <w:i w:val="false"/>
          <w:color w:val="000000"/>
          <w:sz w:val="28"/>
        </w:rPr>
        <w:t>
      3) банктердiң резервтiк капиталын қалыптастыру жөнiндегi талаптарды белгiлейдi;</w:t>
      </w:r>
    </w:p>
    <w:p>
      <w:pPr>
        <w:spacing w:after="0"/>
        <w:ind w:left="0"/>
        <w:jc w:val="both"/>
      </w:pPr>
      <w:r>
        <w:rPr>
          <w:rFonts w:ascii="Times New Roman"/>
          <w:b w:val="false"/>
          <w:i w:val="false"/>
          <w:color w:val="000000"/>
          <w:sz w:val="28"/>
        </w:rPr>
        <w:t>
      4) банк конгломераттары үшiн пруденциялық нормативтердi және сақталуы мiндеттi өзге де нормалар мен лимиттердi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алып тасталды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активтердi және шартты мiндеттемелердi сыныптау мен оларға қарсы провизиялар құру тәртiбiн белгiлейдi. Активтер мен шартты мiндеттемелердi күмәндi және сенiмсiз санаттарға жатқызу тәртiбiн мемлекет алдында салық мiндеттемелерiнiң орындалуына салықтық бақылауды қамтамасыз ететiн мемлекеттiк органмен келiсе отырып айқындайды; </w:t>
      </w:r>
    </w:p>
    <w:p>
      <w:pPr>
        <w:spacing w:after="0"/>
        <w:ind w:left="0"/>
        <w:jc w:val="both"/>
      </w:pPr>
      <w:r>
        <w:rPr>
          <w:rFonts w:ascii="Times New Roman"/>
          <w:b w:val="false"/>
          <w:i w:val="false"/>
          <w:color w:val="000000"/>
          <w:sz w:val="28"/>
        </w:rPr>
        <w:t xml:space="preserve">
      7) банктердiң, Қазақстан Республикасы бейрезидент банктері филиалдарының тiзiлiмiн жүргiзедi; </w:t>
      </w:r>
    </w:p>
    <w:p>
      <w:pPr>
        <w:spacing w:after="0"/>
        <w:ind w:left="0"/>
        <w:jc w:val="both"/>
      </w:pPr>
      <w:r>
        <w:rPr>
          <w:rFonts w:ascii="Times New Roman"/>
          <w:b w:val="false"/>
          <w:i w:val="false"/>
          <w:color w:val="000000"/>
          <w:sz w:val="28"/>
        </w:rPr>
        <w:t>
      8) банктің үлестес тұлғаларына Қазақстан Республикасының заңдарында көзделген мәжбүрлеу шараларын қолдану тәртiбiн айқындайды және оларды қолдану туралы шешім қабылдайды;</w:t>
      </w:r>
    </w:p>
    <w:p>
      <w:pPr>
        <w:spacing w:after="0"/>
        <w:ind w:left="0"/>
        <w:jc w:val="both"/>
      </w:pPr>
      <w:r>
        <w:rPr>
          <w:rFonts w:ascii="Times New Roman"/>
          <w:b w:val="false"/>
          <w:i w:val="false"/>
          <w:color w:val="000000"/>
          <w:sz w:val="28"/>
        </w:rPr>
        <w:t xml:space="preserve">
      9) Қазақстан Республикасының банк заңдарында белгiленген жағдайларда банктi консервациялау туралы шешiм қабылдайды және уақытша әкiмшiлiктi (банктi уақытша басқарушыны) тағайындайды; </w:t>
      </w:r>
    </w:p>
    <w:p>
      <w:pPr>
        <w:spacing w:after="0"/>
        <w:ind w:left="0"/>
        <w:jc w:val="both"/>
      </w:pPr>
      <w:r>
        <w:rPr>
          <w:rFonts w:ascii="Times New Roman"/>
          <w:b w:val="false"/>
          <w:i w:val="false"/>
          <w:color w:val="000000"/>
          <w:sz w:val="28"/>
        </w:rPr>
        <w:t xml:space="preserve">
      9-1) Қазақстан Республикасының заңдарында көзделген жағдайларда тұрақтандыру банкін құру және оның қызметін тоқтату туралы шешім қабылдайды; </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(уақытша әкiмшісін), қызметі мәжбүрлеп тоқтатылатын Қазақстан Республикасы бейрезидент-банкі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белгiленген жағдайларда Қазақстан Республикасы бейрезидент-банкі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w:t>
      </w:r>
      <w:r>
        <w:rPr>
          <w:rFonts w:ascii="Times New Roman"/>
          <w:b w:val="false"/>
          <w:i w:val="false"/>
          <w:color w:val="000000"/>
          <w:sz w:val="28"/>
        </w:rPr>
        <w:t>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84"/>
    <w:p>
      <w:pPr>
        <w:spacing w:after="0"/>
        <w:ind w:left="0"/>
        <w:jc w:val="left"/>
      </w:pPr>
      <w:r>
        <w:rPr>
          <w:rFonts w:ascii="Times New Roman"/>
          <w:b/>
          <w:i w:val="false"/>
          <w:color w:val="000000"/>
        </w:rPr>
        <w:t xml:space="preserve"> 10-1-бап. Уәкілетті органның банктердегі өкілінің міндеті, функциялары, құқықтары мен міндеттері </w:t>
      </w:r>
    </w:p>
    <w:bookmarkEnd w:id="84"/>
    <w:p>
      <w:pPr>
        <w:spacing w:after="0"/>
        <w:ind w:left="0"/>
        <w:jc w:val="both"/>
      </w:pPr>
      <w:r>
        <w:rPr>
          <w:rFonts w:ascii="Times New Roman"/>
          <w:b w:val="false"/>
          <w:i w:val="false"/>
          <w:color w:val="ff0000"/>
          <w:sz w:val="28"/>
        </w:rPr>
        <w:t xml:space="preserve">
      Ескерту. 10-1-бап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3" w:id="85"/>
    <w:p>
      <w:pPr>
        <w:spacing w:after="0"/>
        <w:ind w:left="0"/>
        <w:jc w:val="left"/>
      </w:pPr>
      <w:r>
        <w:rPr>
          <w:rFonts w:ascii="Times New Roman"/>
          <w:b/>
          <w:i w:val="false"/>
          <w:color w:val="000000"/>
        </w:rPr>
        <w:t xml:space="preserve"> 11-бап. Сақтандыру қызметiн мемлекеттік реттеудің, бақылаудың және қадағалаудың ерекшелiктерi</w:t>
      </w:r>
    </w:p>
    <w:bookmarkEnd w:id="85"/>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Уәкiлеттi орган сақтандыру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 құруына және оған ие болуына рұқсат беру, сақтандыру (қайта сақтандыру) ұйымдарының және сақтандыру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оларды беруден бас тартады; </w:t>
      </w:r>
    </w:p>
    <w:p>
      <w:pPr>
        <w:spacing w:after="0"/>
        <w:ind w:left="0"/>
        <w:jc w:val="both"/>
      </w:pPr>
      <w:r>
        <w:rPr>
          <w:rFonts w:ascii="Times New Roman"/>
          <w:b w:val="false"/>
          <w:i w:val="false"/>
          <w:color w:val="000000"/>
          <w:sz w:val="28"/>
        </w:rPr>
        <w:t>
      2) сақтандыру (қайта сақтандыру) ұйымдарының, Қазақстан Республикасы бейрезидент 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(қайта сақтандыру) ұйымдарының активтерiн орналастыру және инвестициялау тәртiбiн айқындайды;</w:t>
      </w:r>
    </w:p>
    <w:p>
      <w:pPr>
        <w:spacing w:after="0"/>
        <w:ind w:left="0"/>
        <w:jc w:val="both"/>
      </w:pPr>
      <w:r>
        <w:rPr>
          <w:rFonts w:ascii="Times New Roman"/>
          <w:b w:val="false"/>
          <w:i w:val="false"/>
          <w:color w:val="000000"/>
          <w:sz w:val="28"/>
        </w:rPr>
        <w:t>
      5) сақтандыру полистерiнiң мазмұнына және оларды ресімдеу тәртібіне қойылатын талаптарды белгiлейдi;</w:t>
      </w:r>
    </w:p>
    <w:p>
      <w:pPr>
        <w:spacing w:after="0"/>
        <w:ind w:left="0"/>
        <w:jc w:val="both"/>
      </w:pPr>
      <w:r>
        <w:rPr>
          <w:rFonts w:ascii="Times New Roman"/>
          <w:b w:val="false"/>
          <w:i w:val="false"/>
          <w:color w:val="000000"/>
          <w:sz w:val="28"/>
        </w:rPr>
        <w:t>
      6) актуарийлiк қорытынды және оның мазмұнына талаптар негiзiнде аннуитет шарттарын қолдану кезеңiнде тұрақты сақтандыру төлемдерiнiң мөлшерiн көбейту тәртiбi мен талаптарын айқындайды;</w:t>
      </w:r>
    </w:p>
    <w:p>
      <w:pPr>
        <w:spacing w:after="0"/>
        <w:ind w:left="0"/>
        <w:jc w:val="both"/>
      </w:pPr>
      <w:r>
        <w:rPr>
          <w:rFonts w:ascii="Times New Roman"/>
          <w:b w:val="false"/>
          <w:i w:val="false"/>
          <w:color w:val="000000"/>
          <w:sz w:val="28"/>
        </w:rPr>
        <w:t>
      7) жинақтаушы сақтандыру бойынша қызметтi жүзеге асыратын сақтандыру ұйымының өз сақтанушыларына заемдарды беру тәртiбi мен талаптарын айқындайды;</w:t>
      </w:r>
    </w:p>
    <w:p>
      <w:pPr>
        <w:spacing w:after="0"/>
        <w:ind w:left="0"/>
        <w:jc w:val="both"/>
      </w:pPr>
      <w:r>
        <w:rPr>
          <w:rFonts w:ascii="Times New Roman"/>
          <w:b w:val="false"/>
          <w:i w:val="false"/>
          <w:color w:val="000000"/>
          <w:sz w:val="28"/>
        </w:rPr>
        <w:t>
      8) сақтандыру (қайта сақтандыру) ұйымының, Қазақстан Республикасы бейрезидент сақтандыру (қайта сақтандыру) ұйымы филиалының сақтандыру және қайта сақтандыру шарттарын, оның iшiнде сақтандыру (қайта сақтандыру) ұйымы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p>
      <w:pPr>
        <w:spacing w:after="0"/>
        <w:ind w:left="0"/>
        <w:jc w:val="both"/>
      </w:pPr>
      <w:r>
        <w:rPr>
          <w:rFonts w:ascii="Times New Roman"/>
          <w:b w:val="false"/>
          <w:i w:val="false"/>
          <w:color w:val="000000"/>
          <w:sz w:val="28"/>
        </w:rPr>
        <w:t>
      9) сақтандыру (қайта сақтандыру) ұйымдарының, сақтандыру брокерлерiнiң,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актуарийлердің тiзiлiмiн жүргiзедi;</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сақтандыру (қайта сақтандыру) қызметiн жүзеге асыру құқығына арналған лицензиядан айыру туралы шешiм қабылдайды және сақтандыру (қайта сақтандыру) ұйымының уақытша әкiмшiлiгін (уақытша әкiмшісін), қызметі мәжбүрлеп тоқтатылатын Қазақстан Республикасы бейрезидент-сақтандыру (қайта сақтандыру) ұйымы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мiндеттi сақтандыру түрлерi бойынша сақтандыру төлемдерiне мiндеттi ұжымдық кепiлдiк беру тәртiбiн айқындайды;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2006.05.05 </w:t>
      </w:r>
      <w:r>
        <w:rPr>
          <w:rFonts w:ascii="Times New Roman"/>
          <w:b w:val="false"/>
          <w:i w:val="false"/>
          <w:color w:val="000000"/>
          <w:sz w:val="28"/>
        </w:rPr>
        <w:t>№ 139</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12-бап. Бағалы қағаздар мен өзге де қаржы құралдары нарығы субъектiлерiнiң қызметiн мемлекеттік реттеудің, бақылаудың және қадағалаудың ерекшелiктерi</w:t>
      </w:r>
    </w:p>
    <w:bookmarkEnd w:id="86"/>
    <w:p>
      <w:pPr>
        <w:spacing w:after="0"/>
        <w:ind w:left="0"/>
        <w:jc w:val="both"/>
      </w:pPr>
      <w:r>
        <w:rPr>
          <w:rFonts w:ascii="Times New Roman"/>
          <w:b w:val="false"/>
          <w:i w:val="false"/>
          <w:color w:val="ff0000"/>
          <w:sz w:val="28"/>
        </w:rPr>
        <w:t>
      Ескерту. Тақырып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Уәкiлеттi орган бағалы қағаздар мен өзге де қаржы құралдары нарығы субъектiлерiнiң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қаржы рыногының активтерiн бағалы қағаздар ретiнде таниды; </w:t>
      </w:r>
    </w:p>
    <w:p>
      <w:pPr>
        <w:spacing w:after="0"/>
        <w:ind w:left="0"/>
        <w:jc w:val="both"/>
      </w:pPr>
      <w:r>
        <w:rPr>
          <w:rFonts w:ascii="Times New Roman"/>
          <w:b w:val="false"/>
          <w:i w:val="false"/>
          <w:color w:val="000000"/>
          <w:sz w:val="28"/>
        </w:rPr>
        <w:t>
      1-1) мемлекеттік емес эмиссиялық бағалы қағаздар эмитенттерінің мониторингін жүзеге асырады;</w:t>
      </w:r>
    </w:p>
    <w:bookmarkStart w:name="z2545" w:id="87"/>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bookmarkEnd w:id="87"/>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p>
      <w:pPr>
        <w:spacing w:after="0"/>
        <w:ind w:left="0"/>
        <w:jc w:val="both"/>
      </w:pPr>
      <w:r>
        <w:rPr>
          <w:rFonts w:ascii="Times New Roman"/>
          <w:b w:val="false"/>
          <w:i w:val="false"/>
          <w:color w:val="000000"/>
          <w:sz w:val="28"/>
        </w:rPr>
        <w:t>
      3) бағалы қағаздарды, оның iшiнде туынды бағалы қағаздарды шығару, орналастыру, айналысқа жiберу және өтеу шарттары мен тәртiбiн айқындайды;</w:t>
      </w:r>
    </w:p>
    <w:p>
      <w:pPr>
        <w:spacing w:after="0"/>
        <w:ind w:left="0"/>
        <w:jc w:val="both"/>
      </w:pPr>
      <w:r>
        <w:rPr>
          <w:rFonts w:ascii="Times New Roman"/>
          <w:b w:val="false"/>
          <w:i w:val="false"/>
          <w:color w:val="000000"/>
          <w:sz w:val="28"/>
        </w:rPr>
        <w:t>
      4) бағалы қағаздардың, оның iшiнде туынды бағалы қағаздардың шығарылымдарын мемлекеттiк тiркеудiң, оларды орналастырудың қорытындылары туралы есептерді, исламдық бағалы қағаздар мен туынды бағалы қағаздарды орналастыру немесе өтеу қорытындылары туралы есептердi қараудың, сондай-ақ олардың күшін жоюдың шарттары мен тәртiбiн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w:t>
      </w:r>
      <w:r>
        <w:br/>
      </w:r>
      <w:r>
        <w:rPr>
          <w:rFonts w:ascii="Times New Roman"/>
          <w:b w:val="false"/>
          <w:i w:val="false"/>
          <w:color w:val="000000"/>
          <w:sz w:val="28"/>
        </w:rPr>
        <w:t>
</w:t>
      </w:r>
      <w:r>
        <w:rPr>
          <w:rFonts w:ascii="Times New Roman"/>
          <w:b w:val="false"/>
          <w:i w:val="false"/>
          <w:color w:val="ff0000"/>
          <w:sz w:val="28"/>
        </w:rPr>
        <w:t>      6) алып тасталды;</w:t>
      </w:r>
      <w:r>
        <w:br/>
      </w: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қағаздардың және туынды бағалы қағаздардың орналастырылуы мен айналысын тоқтату және қайта бастау талаптары мен тәртiбiн айқындайды; </w:t>
      </w:r>
    </w:p>
    <w:p>
      <w:pPr>
        <w:spacing w:after="0"/>
        <w:ind w:left="0"/>
        <w:jc w:val="both"/>
      </w:pPr>
      <w:r>
        <w:rPr>
          <w:rFonts w:ascii="Times New Roman"/>
          <w:b w:val="false"/>
          <w:i w:val="false"/>
          <w:color w:val="000000"/>
          <w:sz w:val="28"/>
        </w:rPr>
        <w:t>
      9) Бағалы қағаздардың мемлекеттiк тiзiлiмiн, лицензиардың электрондық тізілімін және бағалы қағаздар рыногындағы қызметті жүзеге асыруға берілетін рұқсаттардың тiзiлiмiн жүргiзедi;</w:t>
      </w:r>
    </w:p>
    <w:p>
      <w:pPr>
        <w:spacing w:after="0"/>
        <w:ind w:left="0"/>
        <w:jc w:val="both"/>
      </w:pPr>
      <w:r>
        <w:rPr>
          <w:rFonts w:ascii="Times New Roman"/>
          <w:b w:val="false"/>
          <w:i w:val="false"/>
          <w:color w:val="000000"/>
          <w:sz w:val="28"/>
        </w:rPr>
        <w:t>
      9-1) жеке және заңды тұлғалардың инвестициялық портфельді басқарушының ірі қатысушысы мәртебесін иемденуіне келісімді беру және оны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p>
    <w:p>
      <w:pPr>
        <w:spacing w:after="0"/>
        <w:ind w:left="0"/>
        <w:jc w:val="both"/>
      </w:pPr>
      <w:r>
        <w:rPr>
          <w:rFonts w:ascii="Times New Roman"/>
          <w:b w:val="false"/>
          <w:i w:val="false"/>
          <w:color w:val="000000"/>
          <w:sz w:val="28"/>
        </w:rPr>
        <w:t>
      9-2) бағалы қағаздар рыногына кәсіби қатысушылардың жарғылық капиталының ең аз мөлшерін, оны қалыптастыру тәртібін және оның құрамын белгілейді;</w:t>
      </w:r>
    </w:p>
    <w:p>
      <w:pPr>
        <w:spacing w:after="0"/>
        <w:ind w:left="0"/>
        <w:jc w:val="both"/>
      </w:pPr>
      <w:r>
        <w:rPr>
          <w:rFonts w:ascii="Times New Roman"/>
          <w:b w:val="false"/>
          <w:i w:val="false"/>
          <w:color w:val="000000"/>
          <w:sz w:val="28"/>
        </w:rPr>
        <w:t>
      9-3) бағалы қағаздар рыногына кәсіби қатысушылар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10) бағалы қағаздар рыногында кәсiби қызметтi жүзеге асыру шарттары мен тәртiбiн, оның iшiнде бағалы қағаздармен операциялар жасау шарттары мен тәртiбiне қойылатын талаптарды белгiлейдi;</w:t>
      </w:r>
    </w:p>
    <w:p>
      <w:pPr>
        <w:spacing w:after="0"/>
        <w:ind w:left="0"/>
        <w:jc w:val="both"/>
      </w:pP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p>
    <w:p>
      <w:pPr>
        <w:spacing w:after="0"/>
        <w:ind w:left="0"/>
        <w:jc w:val="both"/>
      </w:pPr>
      <w:r>
        <w:rPr>
          <w:rFonts w:ascii="Times New Roman"/>
          <w:b w:val="false"/>
          <w:i w:val="false"/>
          <w:color w:val="000000"/>
          <w:sz w:val="28"/>
        </w:rPr>
        <w:t>
      11-1)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белгілейді;</w:t>
      </w:r>
    </w:p>
    <w:p>
      <w:pPr>
        <w:spacing w:after="0"/>
        <w:ind w:left="0"/>
        <w:jc w:val="both"/>
      </w:pPr>
      <w:r>
        <w:rPr>
          <w:rFonts w:ascii="Times New Roman"/>
          <w:b w:val="false"/>
          <w:i w:val="false"/>
          <w:color w:val="000000"/>
          <w:sz w:val="28"/>
        </w:rPr>
        <w:t>
      11-2) ерікті жинақтаушы зейнетақы қорын қайта ұйымдастыруды жүргізуге рұқсат береді;</w:t>
      </w:r>
    </w:p>
    <w:p>
      <w:pPr>
        <w:spacing w:after="0"/>
        <w:ind w:left="0"/>
        <w:jc w:val="both"/>
      </w:pPr>
      <w:r>
        <w:rPr>
          <w:rFonts w:ascii="Times New Roman"/>
          <w:b w:val="false"/>
          <w:i w:val="false"/>
          <w:color w:val="000000"/>
          <w:sz w:val="28"/>
        </w:rPr>
        <w:t>
      12) бағалы қағаздармен сауда-саттықты ұйымдастырушылардың және кәсіптік ұйымдардың қызметiн жүзеге асыру тәртiбiн белгiлейдi;</w:t>
      </w:r>
    </w:p>
    <w:p>
      <w:pPr>
        <w:spacing w:after="0"/>
        <w:ind w:left="0"/>
        <w:jc w:val="both"/>
      </w:pPr>
      <w:r>
        <w:rPr>
          <w:rFonts w:ascii="Times New Roman"/>
          <w:b w:val="false"/>
          <w:i w:val="false"/>
          <w:color w:val="000000"/>
          <w:sz w:val="28"/>
        </w:rPr>
        <w:t>
      13) бағалы қағаздардың және өзге де қаржы құралдарының, оның iшiнде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қызметтiк, коммерциялық, банктiк немесе заңмен қорғалатын өзге де құпияны құрайтын ақпаратты пайдаланып, мәмiлелер жасауға бақылауды жүзеге асырады;</w:t>
      </w:r>
    </w:p>
    <w:p>
      <w:pPr>
        <w:spacing w:after="0"/>
        <w:ind w:left="0"/>
        <w:jc w:val="both"/>
      </w:pPr>
      <w:r>
        <w:rPr>
          <w:rFonts w:ascii="Times New Roman"/>
          <w:b w:val="false"/>
          <w:i w:val="false"/>
          <w:color w:val="000000"/>
          <w:sz w:val="28"/>
        </w:rPr>
        <w:t xml:space="preserve">
      14) инвестициялық қорлардың жұмыс iстеуiн Қазақстан Республикасының заңдарына сәйкес реттеу мен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бағалы қағаздар рыногының кәсіби қатысушылары үшін тәуекелдерді басқару жүйелерінің болуы жөніндегі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заңнамасына сәйкес өзге де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2004.07.07 </w:t>
      </w:r>
      <w:r>
        <w:rPr>
          <w:rFonts w:ascii="Times New Roman"/>
          <w:b w:val="false"/>
          <w:i w:val="false"/>
          <w:color w:val="000000"/>
          <w:sz w:val="28"/>
        </w:rPr>
        <w:t>№ 577</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емес эмиссиялық бағалы қағаздар эмитенттерінің мониторингі</w:t>
      </w:r>
    </w:p>
    <w:p>
      <w:pPr>
        <w:spacing w:after="0"/>
        <w:ind w:left="0"/>
        <w:jc w:val="both"/>
      </w:pPr>
      <w:r>
        <w:rPr>
          <w:rFonts w:ascii="Times New Roman"/>
          <w:b w:val="false"/>
          <w:i w:val="false"/>
          <w:color w:val="ff0000"/>
          <w:sz w:val="28"/>
        </w:rPr>
        <w:t xml:space="preserve">
      Ескерту. Заң 12-1-баппен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12-2-бап. Микроқаржылық қызметті мемлекеттік реттеу, бақылау және қадағалау ерекшеліктері</w:t>
      </w:r>
    </w:p>
    <w:p>
      <w:pPr>
        <w:spacing w:after="0"/>
        <w:ind w:left="0"/>
        <w:jc w:val="both"/>
      </w:pPr>
      <w:r>
        <w:rPr>
          <w:rFonts w:ascii="Times New Roman"/>
          <w:b w:val="false"/>
          <w:i w:val="false"/>
          <w:color w:val="000000"/>
          <w:sz w:val="28"/>
        </w:rPr>
        <w:t>
      Уәкілетті орган микроқаржылық қызметті мемлекеттік реттеуді, бақылауды және қадағалауды жүзеге асыру мақсатында:</w:t>
      </w:r>
    </w:p>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p>
      <w:pPr>
        <w:spacing w:after="0"/>
        <w:ind w:left="0"/>
        <w:jc w:val="both"/>
      </w:pPr>
      <w:r>
        <w:rPr>
          <w:rFonts w:ascii="Times New Roman"/>
          <w:b w:val="false"/>
          <w:i w:val="false"/>
          <w:color w:val="000000"/>
          <w:sz w:val="28"/>
        </w:rPr>
        <w:t>
      2) микроқаржылық қызметті жүзеге асыратын ұйымдардың тізілімін жүргізеді;</w:t>
      </w:r>
    </w:p>
    <w:p>
      <w:pPr>
        <w:spacing w:after="0"/>
        <w:ind w:left="0"/>
        <w:jc w:val="both"/>
      </w:pPr>
      <w:r>
        <w:rPr>
          <w:rFonts w:ascii="Times New Roman"/>
          <w:b w:val="false"/>
          <w:i w:val="false"/>
          <w:color w:val="000000"/>
          <w:sz w:val="28"/>
        </w:rPr>
        <w:t>
      3) микроқаржылық қызметті жүзеге асыратын ұйымдардың жарғылық және меншікті капиталдарының ең төмен мөлшерлерін белгілейді;</w:t>
      </w:r>
    </w:p>
    <w:p>
      <w:pPr>
        <w:spacing w:after="0"/>
        <w:ind w:left="0"/>
        <w:jc w:val="both"/>
      </w:pPr>
      <w:r>
        <w:rPr>
          <w:rFonts w:ascii="Times New Roman"/>
          <w:b w:val="false"/>
          <w:i w:val="false"/>
          <w:color w:val="000000"/>
          <w:sz w:val="28"/>
        </w:rPr>
        <w:t>
      4) микроқаржылық қызметті жүзеге асыратын ұйымдар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w:t>
      </w:r>
    </w:p>
    <w:bookmarkEnd w:id="88"/>
    <w:bookmarkStart w:name="z59" w:id="89"/>
    <w:p>
      <w:pPr>
        <w:spacing w:after="0"/>
        <w:ind w:left="0"/>
        <w:jc w:val="both"/>
      </w:pPr>
      <w:r>
        <w:rPr>
          <w:rFonts w:ascii="Times New Roman"/>
          <w:b w:val="false"/>
          <w:i w:val="false"/>
          <w:color w:val="000000"/>
          <w:sz w:val="28"/>
        </w:rPr>
        <w:t>
      Уәкiлеттi орган бірыңғай жинақтаушы зейнетақы қорының және ерікті жинақтаушы зейнетақы қорының қызметiн мемлекеттік реттеудi, бақылауды және қадағалауды жүзеге асыру мақсаттарында:</w:t>
      </w:r>
    </w:p>
    <w:bookmarkEnd w:id="89"/>
    <w:bookmarkStart w:name="z60" w:id="90"/>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қойылатын талаптарды белгiлейдi;</w:t>
      </w:r>
    </w:p>
    <w:bookmarkEnd w:id="90"/>
    <w:bookmarkStart w:name="z61" w:id="91"/>
    <w:p>
      <w:pPr>
        <w:spacing w:after="0"/>
        <w:ind w:left="0"/>
        <w:jc w:val="both"/>
      </w:pPr>
      <w:r>
        <w:rPr>
          <w:rFonts w:ascii="Times New Roman"/>
          <w:b w:val="false"/>
          <w:i w:val="false"/>
          <w:color w:val="000000"/>
          <w:sz w:val="28"/>
        </w:rPr>
        <w:t>
      2)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жүргiзу тәртiбiн белгiлейдi;</w:t>
      </w:r>
    </w:p>
    <w:bookmarkEnd w:id="91"/>
    <w:bookmarkStart w:name="z72"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ерікті зейнетақы жарналарын тарту құқығымен инвестициялық портфельді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p>
    <w:bookmarkEnd w:id="92"/>
    <w:bookmarkStart w:name="z63" w:id="93"/>
    <w:p>
      <w:pPr>
        <w:spacing w:after="0"/>
        <w:ind w:left="0"/>
        <w:jc w:val="both"/>
      </w:pPr>
      <w:r>
        <w:rPr>
          <w:rFonts w:ascii="Times New Roman"/>
          <w:b w:val="false"/>
          <w:i w:val="false"/>
          <w:color w:val="000000"/>
          <w:sz w:val="28"/>
        </w:rPr>
        <w:t>
      4) тәуекелдерді басқару және ішкі бақылау жүйесін қалыптастыру тәртібін айқындайды;</w:t>
      </w:r>
    </w:p>
    <w:bookmarkEnd w:id="93"/>
    <w:bookmarkStart w:name="z64" w:id="94"/>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 w:id="95"/>
    <w:p>
      <w:pPr>
        <w:spacing w:after="0"/>
        <w:ind w:left="0"/>
        <w:jc w:val="left"/>
      </w:pPr>
      <w:r>
        <w:rPr>
          <w:rFonts w:ascii="Times New Roman"/>
          <w:b/>
          <w:i w:val="false"/>
          <w:color w:val="000000"/>
        </w:rPr>
        <w:t xml:space="preserve"> 13-1-бап. Қаржылық ұйымдарды және олардың аффилиирленген тұлғаларын, бағалы қағаздар рыногындағы қызметтiжүзеге асыратын заңды тұлғаларды, бағалы қағаздар эмитенттерiн, кредиттік бюроларды, банктердiң тарату комиссияларын, сақтандыру (қайта сақтандыру) ұйымдарын, жинақтаушы зейнетақы қорларын тексерудi ұйымдастыру және жүргiзу тәртiбiнiң ерекшелiктерi</w:t>
      </w:r>
    </w:p>
    <w:bookmarkEnd w:id="95"/>
    <w:p>
      <w:pPr>
        <w:spacing w:after="0"/>
        <w:ind w:left="0"/>
        <w:jc w:val="both"/>
      </w:pPr>
      <w:r>
        <w:rPr>
          <w:rFonts w:ascii="Times New Roman"/>
          <w:b w:val="false"/>
          <w:i w:val="false"/>
          <w:color w:val="ff0000"/>
          <w:sz w:val="28"/>
        </w:rPr>
        <w:t xml:space="preserve">
      Ескерту. 13-1-бап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13-2-бап. Қаржы нарығы саласындағы өзге ақпарат аудиті саласындағы өкілеттіктер</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ақпарат аудитін жүргізуді талап етеді;</w:t>
      </w:r>
    </w:p>
    <w:p>
      <w:pPr>
        <w:spacing w:after="0"/>
        <w:ind w:left="0"/>
        <w:jc w:val="both"/>
      </w:pPr>
      <w:r>
        <w:rPr>
          <w:rFonts w:ascii="Times New Roman"/>
          <w:b w:val="false"/>
          <w:i w:val="false"/>
          <w:color w:val="000000"/>
          <w:sz w:val="28"/>
        </w:rPr>
        <w:t>
      2) аудиторлық қызмет саласында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ақпарат аудитіне тартылатын аудиторларға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7" w:id="96"/>
    <w:p>
      <w:pPr>
        <w:spacing w:after="0"/>
        <w:ind w:left="0"/>
        <w:jc w:val="left"/>
      </w:pPr>
      <w:r>
        <w:rPr>
          <w:rFonts w:ascii="Times New Roman"/>
          <w:b/>
          <w:i w:val="false"/>
          <w:color w:val="000000"/>
        </w:rPr>
        <w:t xml:space="preserve"> 13-3-бап. Ерекше реттеу режимін енгізу мақсаттары және оның шеңберінде қызметті жүзеге асырудың жалпы шарттары</w:t>
      </w:r>
    </w:p>
    <w:bookmarkEnd w:id="96"/>
    <w:bookmarkStart w:name="z2327" w:id="97"/>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bookmarkEnd w:id="97"/>
    <w:bookmarkStart w:name="z2328" w:id="98"/>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98"/>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ендіруге және қаржы нарығын дамытуға;</w:t>
      </w:r>
    </w:p>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bookmarkStart w:name="z2329" w:id="99"/>
    <w:p>
      <w:pPr>
        <w:spacing w:after="0"/>
        <w:ind w:left="0"/>
        <w:jc w:val="both"/>
      </w:pPr>
      <w:r>
        <w:rPr>
          <w:rFonts w:ascii="Times New Roman"/>
          <w:b w:val="false"/>
          <w:i w:val="false"/>
          <w:color w:val="000000"/>
          <w:sz w:val="28"/>
        </w:rPr>
        <w:t>
      3. Мыналар:</w:t>
      </w:r>
    </w:p>
    <w:bookmarkEnd w:id="99"/>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ерекше реттеу режимінің қағидаттары болып табылады.</w:t>
      </w:r>
    </w:p>
    <w:bookmarkStart w:name="z2330" w:id="100"/>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қызметтер, өнімдер),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арнаулы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bookmarkEnd w:id="100"/>
    <w:p>
      <w:pPr>
        <w:spacing w:after="0"/>
        <w:ind w:left="0"/>
        <w:jc w:val="both"/>
      </w:pPr>
      <w:r>
        <w:rPr>
          <w:rFonts w:ascii="Times New Roman"/>
          <w:b w:val="false"/>
          <w:i w:val="false"/>
          <w:color w:val="000000"/>
          <w:sz w:val="28"/>
        </w:rPr>
        <w:t>
      Көрсетілетін төлем қызметтеріне байланысты қызметке қатысты ерекше реттеу режимін енгізу Қазақстан Республикасының Ұлттық Банкімен келісу бойынша уәкілетті орган Басқармасының шешімімен жүзеге асырылады.</w:t>
      </w:r>
    </w:p>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bookmarkStart w:name="z2331" w:id="101"/>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bookmarkEnd w:id="101"/>
    <w:bookmarkStart w:name="z2332" w:id="102"/>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актісінде бекітіледі.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33" w:id="103"/>
    <w:p>
      <w:pPr>
        <w:spacing w:after="0"/>
        <w:ind w:left="0"/>
        <w:jc w:val="left"/>
      </w:pPr>
      <w:r>
        <w:rPr>
          <w:rFonts w:ascii="Times New Roman"/>
          <w:b/>
          <w:i w:val="false"/>
          <w:color w:val="000000"/>
        </w:rPr>
        <w:t xml:space="preserve"> 13-4-бап. Ерекше реттеу режимі шеңберінде қызметті жүзеге асыру </w:t>
      </w:r>
    </w:p>
    <w:bookmarkEnd w:id="103"/>
    <w:bookmarkStart w:name="z2334" w:id="104"/>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режимінің қатысушылары (бұдан әрі – ерекше реттеу режимінің қатысушылары) бола алады. </w:t>
      </w:r>
    </w:p>
    <w:bookmarkEnd w:id="104"/>
    <w:bookmarkStart w:name="z2335" w:id="105"/>
    <w:p>
      <w:pPr>
        <w:spacing w:after="0"/>
        <w:ind w:left="0"/>
        <w:jc w:val="both"/>
      </w:pPr>
      <w:r>
        <w:rPr>
          <w:rFonts w:ascii="Times New Roman"/>
          <w:b w:val="false"/>
          <w:i w:val="false"/>
          <w:color w:val="000000"/>
          <w:sz w:val="28"/>
        </w:rPr>
        <w:t>
      2. Ерекше реттеу режимі қатысушысының қызметі уәкілетті органмен жасалатын, ерекше реттеу режимі шеңберінде қызметті жүзеге асыру туралы шартқа сәйкес жүзеге асырылады.</w:t>
      </w:r>
    </w:p>
    <w:bookmarkEnd w:id="105"/>
    <w:p>
      <w:pPr>
        <w:spacing w:after="0"/>
        <w:ind w:left="0"/>
        <w:jc w:val="both"/>
      </w:pPr>
      <w:r>
        <w:rPr>
          <w:rFonts w:ascii="Times New Roman"/>
          <w:b w:val="false"/>
          <w:i w:val="false"/>
          <w:color w:val="000000"/>
          <w:sz w:val="28"/>
        </w:rPr>
        <w:t>
      Ерекше реттеу режимі шеңберінде көрсетілетін төлем қызметтеріне байланысты қызметті жүзеге асыру туралы шарт ерекше реттеу режимінің қатысушысы, уәкілетті орган және Қазақстан Республикасының Ұлттық Банкі арасында жасалады.</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шартты уәкілетті орган бекітеді. </w:t>
      </w:r>
    </w:p>
    <w:p>
      <w:pPr>
        <w:spacing w:after="0"/>
        <w:ind w:left="0"/>
        <w:jc w:val="both"/>
      </w:pPr>
      <w:r>
        <w:rPr>
          <w:rFonts w:ascii="Times New Roman"/>
          <w:b w:val="false"/>
          <w:i w:val="false"/>
          <w:color w:val="000000"/>
          <w:sz w:val="28"/>
        </w:rPr>
        <w:t>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өзінің ерекше реттеу режимі шеңберінде қызметті жүзеге асыратыны туралы хабардар етуі міндетті болатын талап қамтылуға тиіс.</w:t>
      </w:r>
    </w:p>
    <w:bookmarkStart w:name="z2336" w:id="106"/>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жасасу үшін құжаттарды іріктеу өлшемшарттары және қарау тәртібі уәкілетті органның нормативтік құқықтық актісінде бекітіледі. </w:t>
      </w:r>
    </w:p>
    <w:bookmarkEnd w:id="106"/>
    <w:bookmarkStart w:name="z2337" w:id="107"/>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сәйкес келмеген, ерекше реттеу режимінің қатысушысы болғысы келетін тұлға іріктеу өлшемшарттарына сәйкес келмеген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режимінің қатысушысы болғысы келетін тұлғаға ерекше реттеу режимі шеңберінде қызметті жүзеге асыру туралы шарт жасасудан бас тартады. </w:t>
      </w:r>
    </w:p>
    <w:bookmarkEnd w:id="107"/>
    <w:bookmarkStart w:name="z2338" w:id="108"/>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108"/>
    <w:p>
      <w:pPr>
        <w:spacing w:after="0"/>
        <w:ind w:left="0"/>
        <w:jc w:val="both"/>
      </w:pPr>
      <w:r>
        <w:rPr>
          <w:rFonts w:ascii="Times New Roman"/>
          <w:b w:val="false"/>
          <w:i w:val="false"/>
          <w:color w:val="000000"/>
          <w:sz w:val="28"/>
        </w:rPr>
        <w:t>
      1) ерекше реттеу режимі енгізілген мерзімнің өтуіне байланысты оның қолданысы тоқтатылған не оның күші жойылған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Start w:name="z2339" w:id="109"/>
    <w:p>
      <w:pPr>
        <w:spacing w:after="0"/>
        <w:ind w:left="0"/>
        <w:jc w:val="both"/>
      </w:pPr>
      <w:r>
        <w:rPr>
          <w:rFonts w:ascii="Times New Roman"/>
          <w:b w:val="false"/>
          <w:i w:val="false"/>
          <w:color w:val="000000"/>
          <w:sz w:val="28"/>
        </w:rPr>
        <w:t xml:space="preserve">
      6. Ерекше реттеу режимінің қатысушысы шартта көзделген міндеттемелерді орындамаған жағдайда, сондай-ақ, егер ерекше реттеу режимінің қатысушысы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bookmarkEnd w:id="109"/>
    <w:p>
      <w:pPr>
        <w:spacing w:after="0"/>
        <w:ind w:left="0"/>
        <w:jc w:val="both"/>
      </w:pPr>
      <w:r>
        <w:rPr>
          <w:rFonts w:ascii="Times New Roman"/>
          <w:b w:val="false"/>
          <w:i w:val="false"/>
          <w:color w:val="000000"/>
          <w:sz w:val="28"/>
        </w:rPr>
        <w:t>
      Уәкілетті орган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хабардар етілген күннен бастап алпыс жұмыс күнінен аспайтын мерзімде жою қажеттігі туралы хабардар етеді.</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режимінің қатысушысы оны іске асыруға кіріседі және іс-шараларды орындау туралы есепті уәкілетті орган белгілеген мерзімдерде уәкілетті органға ұсынады.</w:t>
      </w:r>
    </w:p>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режимінің қатысушысы уәкілетті органның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уәкілетті орган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Start w:name="z2340" w:id="110"/>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міндеттемелерді уәкілетті органның нормативтік құқықтық актілерінде белгіленген тәртіппен және мерзімдерде орындауға міндетті.</w:t>
      </w:r>
    </w:p>
    <w:bookmarkEnd w:id="110"/>
    <w:bookmarkStart w:name="z2341" w:id="111"/>
    <w:p>
      <w:pPr>
        <w:spacing w:after="0"/>
        <w:ind w:left="0"/>
        <w:jc w:val="both"/>
      </w:pPr>
      <w:r>
        <w:rPr>
          <w:rFonts w:ascii="Times New Roman"/>
          <w:b w:val="false"/>
          <w:i w:val="false"/>
          <w:color w:val="000000"/>
          <w:sz w:val="28"/>
        </w:rPr>
        <w:t xml:space="preserve">
      8. Қазақстан Республикасының заңдарына сәйкес лицензиялануға жататын немесе өзіне қатысты рұқсат беру тәртібі қолданылатын қызметті ерекше реттеу режимі шеңберінде қызметті жүзеге асыру туралы шарттың қолданысы тоқтатылғаннан кейін жүзеге асыру заңсыз болып табылады және Қазақстан Республикасының заңдарында белгіленген жауаптылыққа алып келеді. </w:t>
      </w:r>
    </w:p>
    <w:bookmarkEnd w:id="111"/>
    <w:bookmarkStart w:name="z2342" w:id="112"/>
    <w:p>
      <w:pPr>
        <w:spacing w:after="0"/>
        <w:ind w:left="0"/>
        <w:jc w:val="both"/>
      </w:pPr>
      <w:r>
        <w:rPr>
          <w:rFonts w:ascii="Times New Roman"/>
          <w:b w:val="false"/>
          <w:i w:val="false"/>
          <w:color w:val="000000"/>
          <w:sz w:val="28"/>
        </w:rPr>
        <w:t>
      9. Уәкілетті органның осы баптың 4 және 6-тармақтарында көзделген көрсетілетін төлем қызметтеріне байланысты қызметке қатысты өкілеттіктері Қазақстан Республикасының Ұлттық Банкімен келісу бойынша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43" w:id="113"/>
    <w:p>
      <w:pPr>
        <w:spacing w:after="0"/>
        <w:ind w:left="0"/>
        <w:jc w:val="left"/>
      </w:pPr>
      <w:r>
        <w:rPr>
          <w:rFonts w:ascii="Times New Roman"/>
          <w:b/>
          <w:i w:val="false"/>
          <w:color w:val="000000"/>
        </w:rPr>
        <w:t xml:space="preserve"> 13-5-бап. Уәкілетті органның уәжді пайымдауды пайдалану жөніндегі өкілеттіктері </w:t>
      </w:r>
    </w:p>
    <w:bookmarkEnd w:id="113"/>
    <w:bookmarkStart w:name="z2344" w:id="114"/>
    <w:p>
      <w:pPr>
        <w:spacing w:after="0"/>
        <w:ind w:left="0"/>
        <w:jc w:val="both"/>
      </w:pPr>
      <w:r>
        <w:rPr>
          <w:rFonts w:ascii="Times New Roman"/>
          <w:b w:val="false"/>
          <w:i w:val="false"/>
          <w:color w:val="000000"/>
          <w:sz w:val="28"/>
        </w:rPr>
        <w:t>
      1. Уәкілетті орган:</w:t>
      </w:r>
    </w:p>
    <w:bookmarkEnd w:id="114"/>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bookmarkStart w:name="z2345" w:id="115"/>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 </w:t>
      </w:r>
    </w:p>
    <w:bookmarkEnd w:id="115"/>
    <w:bookmarkStart w:name="z2346" w:id="116"/>
    <w:p>
      <w:pPr>
        <w:spacing w:after="0"/>
        <w:ind w:left="0"/>
        <w:jc w:val="both"/>
      </w:pPr>
      <w:r>
        <w:rPr>
          <w:rFonts w:ascii="Times New Roman"/>
          <w:b w:val="false"/>
          <w:i w:val="false"/>
          <w:color w:val="000000"/>
          <w:sz w:val="28"/>
        </w:rPr>
        <w:t>
      Уәкілетті орган уәжді пайымдауды мынадай:</w:t>
      </w:r>
    </w:p>
    <w:bookmarkEnd w:id="116"/>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Start w:name="z2539" w:id="117"/>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bookmarkEnd w:id="117"/>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pPr>
        <w:spacing w:after="0"/>
        <w:ind w:left="0"/>
        <w:jc w:val="both"/>
      </w:pPr>
      <w:r>
        <w:rPr>
          <w:rFonts w:ascii="Times New Roman"/>
          <w:b w:val="false"/>
          <w:i w:val="false"/>
          <w:color w:val="000000"/>
          <w:sz w:val="28"/>
        </w:rPr>
        <w:t>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p>
    <w:bookmarkStart w:name="z2540" w:id="118"/>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сақтандыру холдингтері болып табылатын (бірлесе отырып) тұлғаларды айқындау жағдайларында пайдалануға құқылы.</w:t>
      </w:r>
    </w:p>
    <w:bookmarkEnd w:id="118"/>
    <w:bookmarkStart w:name="z2347" w:id="119"/>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қатарынан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bookmarkEnd w:id="119"/>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түсініктері болған кезде оларды назарға алады.</w:t>
      </w:r>
    </w:p>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жауапты ұсынбауы уәжді пайымдаудың жобасымен келісу деп есептеледі.</w:t>
      </w:r>
    </w:p>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пайымдаудың жобасын уәкілетті органның алқалы органының қарауына шығару қажеттігін айқындайды.</w:t>
      </w:r>
    </w:p>
    <w:bookmarkStart w:name="z2348" w:id="120"/>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bookmarkEnd w:id="120"/>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алынған қарсылықтарды уәкілетті орган Басқармасы қарайды. Осы баптың 1-тармағында аталған тұлғаның өкілдері қарсылықтарды қарауға қатысуға құқылы. </w:t>
      </w:r>
    </w:p>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қарсылықтармен негізді түрде келіспейтіні туралы жазбаша хабарлама жіберілген күннен бастап күшіне енеді.</w:t>
      </w:r>
    </w:p>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bookmarkStart w:name="z2349" w:id="121"/>
    <w:p>
      <w:pPr>
        <w:spacing w:after="0"/>
        <w:ind w:left="0"/>
        <w:jc w:val="both"/>
      </w:pPr>
      <w:r>
        <w:rPr>
          <w:rFonts w:ascii="Times New Roman"/>
          <w:b w:val="false"/>
          <w:i w:val="false"/>
          <w:color w:val="000000"/>
          <w:sz w:val="28"/>
        </w:rPr>
        <w:t>
      5. Уәкілетті орган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121"/>
    <w:bookmarkStart w:name="z2350" w:id="122"/>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bookmarkEnd w:id="122"/>
    <w:bookmarkStart w:name="z2351" w:id="123"/>
    <w:p>
      <w:pPr>
        <w:spacing w:after="0"/>
        <w:ind w:left="0"/>
        <w:jc w:val="both"/>
      </w:pPr>
      <w:r>
        <w:rPr>
          <w:rFonts w:ascii="Times New Roman"/>
          <w:b w:val="false"/>
          <w:i w:val="false"/>
          <w:color w:val="000000"/>
          <w:sz w:val="28"/>
        </w:rPr>
        <w:t>
      7.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24"/>
    <w:p>
      <w:pPr>
        <w:spacing w:after="0"/>
        <w:ind w:left="0"/>
        <w:jc w:val="left"/>
      </w:pPr>
      <w:r>
        <w:rPr>
          <w:rFonts w:ascii="Times New Roman"/>
          <w:b/>
          <w:i w:val="false"/>
          <w:color w:val="000000"/>
        </w:rPr>
        <w:t xml:space="preserve"> 13-6-бап. Қаржы ұйымдарының ақпараттық қауіпсіздігін қамтамасыз ету саласындағы өкілеттіктер</w:t>
      </w:r>
    </w:p>
    <w:bookmarkEnd w:id="124"/>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p>
      <w:pPr>
        <w:spacing w:after="0"/>
        <w:ind w:left="0"/>
        <w:jc w:val="both"/>
      </w:pPr>
      <w:r>
        <w:rPr>
          <w:rFonts w:ascii="Times New Roman"/>
          <w:b w:val="false"/>
          <w:i w:val="false"/>
          <w:color w:val="000000"/>
          <w:sz w:val="28"/>
        </w:rPr>
        <w:t>
      1) ақпараттық қауіпсіздік қатерлерінен қорғалу деңгейін бағалау тәртібін бекітеді;</w:t>
      </w:r>
    </w:p>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бекітеді;</w:t>
      </w:r>
    </w:p>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бекітеді;</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Осы баптың талаптары Қазақстан Республикасының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13-6-баппен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16" w:id="125"/>
    <w:p>
      <w:pPr>
        <w:spacing w:after="0"/>
        <w:ind w:left="0"/>
        <w:jc w:val="left"/>
      </w:pPr>
      <w:r>
        <w:rPr>
          <w:rFonts w:ascii="Times New Roman"/>
          <w:b/>
          <w:i w:val="false"/>
          <w:color w:val="000000"/>
        </w:rPr>
        <w:t xml:space="preserve"> 14-бап. Ақпарат алу және беру жөніндегі өкiлеттiктер</w:t>
      </w:r>
    </w:p>
    <w:bookmarkEnd w:id="125"/>
    <w:bookmarkStart w:name="z48" w:id="126"/>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мемлекеттік реттеу, бақылау және қадағалау функцияларын сапалы және уақтылы орындауды қамтамасыз ету, осы Заңның және Қазақстан Республикасының өзге де заңдарының талаптарын iске асыру мақсатында уәкiлеттi орган кез келген жеке және заңды тұлғалардан,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мемлекеттiк органдардан қажетті ақпаратты, оның ішінде қызметтiк, коммерциялық, банктік және заңмен қорғалатын өзге де құпияны құрайтын мәлiметтердi өтеусіз алуға құқылы. Бұл ретте алынған ақпарат жария етілуге жатпайды.</w:t>
      </w:r>
    </w:p>
    <w:bookmarkEnd w:id="126"/>
    <w:bookmarkStart w:name="z49" w:id="127"/>
    <w:p>
      <w:pPr>
        <w:spacing w:after="0"/>
        <w:ind w:left="0"/>
        <w:jc w:val="both"/>
      </w:pPr>
      <w:r>
        <w:rPr>
          <w:rFonts w:ascii="Times New Roman"/>
          <w:b w:val="false"/>
          <w:i w:val="false"/>
          <w:color w:val="000000"/>
          <w:sz w:val="28"/>
        </w:rPr>
        <w:t>
      Уәкілетті орган осы баптың бірінші бөлігінде көрсетілген, алынған ақпаратты Қазақстан Республикасының Ұлттық Банкіне, соның ішінде оның уәкілетті органның ақпараттық жүйелеріне қолжетімділігін қамтамасыз ету арқылы береді.</w:t>
      </w:r>
    </w:p>
    <w:bookmarkEnd w:id="127"/>
    <w:bookmarkStart w:name="z2352" w:id="128"/>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уәкілетті органның сұрау салуы бойынша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bookmarkEnd w:id="128"/>
    <w:bookmarkStart w:name="z2353" w:id="129"/>
    <w:p>
      <w:pPr>
        <w:spacing w:after="0"/>
        <w:ind w:left="0"/>
        <w:jc w:val="both"/>
      </w:pPr>
      <w:r>
        <w:rPr>
          <w:rFonts w:ascii="Times New Roman"/>
          <w:b w:val="false"/>
          <w:i w:val="false"/>
          <w:color w:val="000000"/>
          <w:sz w:val="28"/>
        </w:rPr>
        <w:t>
      Уәкілетті органның жұмыскерлері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354" w:id="130"/>
    <w:p>
      <w:pPr>
        <w:spacing w:after="0"/>
        <w:ind w:left="0"/>
        <w:jc w:val="left"/>
      </w:pPr>
      <w:r>
        <w:rPr>
          <w:rFonts w:ascii="Times New Roman"/>
          <w:b/>
          <w:i w:val="false"/>
          <w:color w:val="000000"/>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bookmarkEnd w:id="130"/>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p>
      <w:pPr>
        <w:spacing w:after="0"/>
        <w:ind w:left="0"/>
        <w:jc w:val="both"/>
      </w:pPr>
      <w:r>
        <w:rPr>
          <w:rFonts w:ascii="Times New Roman"/>
          <w:b w:val="false"/>
          <w:i w:val="false"/>
          <w:color w:val="000000"/>
          <w:sz w:val="28"/>
        </w:rPr>
        <w:t>
      1) жалпымемлекеттік мәні бар болжамды іс-әрекеттер және қол жеткізілген нәтижелер туралы бір-біріне ақпарат беру;</w:t>
      </w:r>
    </w:p>
    <w:p>
      <w:pPr>
        <w:spacing w:after="0"/>
        <w:ind w:left="0"/>
        <w:jc w:val="both"/>
      </w:pPr>
      <w:r>
        <w:rPr>
          <w:rFonts w:ascii="Times New Roman"/>
          <w:b w:val="false"/>
          <w:i w:val="false"/>
          <w:color w:val="000000"/>
          <w:sz w:val="28"/>
        </w:rPr>
        <w:t>
      2)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3) жүйелік тәуекелді барынша азайту, қаржылық дағдарыстың туындауын болғызбау және оның салдарын барынша азайту мақсатында келісілген шешімдердің кешенін әзірлеу, қабылдау және іске асыру;</w:t>
      </w:r>
    </w:p>
    <w:p>
      <w:pPr>
        <w:spacing w:after="0"/>
        <w:ind w:left="0"/>
        <w:jc w:val="both"/>
      </w:pPr>
      <w:r>
        <w:rPr>
          <w:rFonts w:ascii="Times New Roman"/>
          <w:b w:val="false"/>
          <w:i w:val="false"/>
          <w:color w:val="000000"/>
          <w:sz w:val="28"/>
        </w:rPr>
        <w:t>
      4) қаржылық тұрақтылық мәселелері бойынша келісімдер жасасу арқылы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7" w:id="131"/>
    <w:p>
      <w:pPr>
        <w:spacing w:after="0"/>
        <w:ind w:left="0"/>
        <w:jc w:val="left"/>
      </w:pPr>
      <w:r>
        <w:rPr>
          <w:rFonts w:ascii="Times New Roman"/>
          <w:b/>
          <w:i w:val="false"/>
          <w:color w:val="000000"/>
        </w:rPr>
        <w:t xml:space="preserve"> 15-бап. Уәкiлеттi органның Қазақстан Республикасының басқа мемлекеттiк органдарымен және басқа мемлекеттердiң қаржы рыноктары мен қаржылық ұйымдарды реттеудi, бақылауды және қадағалауды жүзеге асыратын органдарымен өзара әрекетi</w:t>
      </w:r>
    </w:p>
    <w:bookmarkEnd w:id="131"/>
    <w:p>
      <w:pPr>
        <w:spacing w:after="0"/>
        <w:ind w:left="0"/>
        <w:jc w:val="both"/>
      </w:pPr>
      <w:r>
        <w:rPr>
          <w:rFonts w:ascii="Times New Roman"/>
          <w:b w:val="false"/>
          <w:i w:val="false"/>
          <w:color w:val="ff0000"/>
          <w:sz w:val="28"/>
        </w:rPr>
        <w:t xml:space="preserve">
      Ескерту. 15-баптың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1. Уәкiлеттi орган өз қызметiнде Қазақстан Республикасының заң актiлерiмен өзiне берiлген өкiлеттiктерi шегiнде ешкiмге тәуелсiз. Қазақстан Республикасының заң актiлерiнде көзделген жағдайларды қоспағанда, мемлекеттiк органдар уәкiлеттi органның заң тұрғысында бекiтiлген өкiлеттiктерiн iске асыру жөнiндегi қызметiне араласуға құқылы емес. </w:t>
      </w:r>
    </w:p>
    <w:p>
      <w:pPr>
        <w:spacing w:after="0"/>
        <w:ind w:left="0"/>
        <w:jc w:val="both"/>
      </w:pPr>
      <w:r>
        <w:rPr>
          <w:rFonts w:ascii="Times New Roman"/>
          <w:b w:val="false"/>
          <w:i w:val="false"/>
          <w:color w:val="000000"/>
          <w:sz w:val="28"/>
        </w:rPr>
        <w:t>
      2. Уәкiлеттi орган Қазақстан Республикасының заңдарында көзделген құзыретi шегiнде өз қызметiн басқа мемлекеттiк органдармен үйлестiредi.</w:t>
      </w:r>
    </w:p>
    <w:bookmarkStart w:name="z73" w:id="132"/>
    <w:p>
      <w:pPr>
        <w:spacing w:after="0"/>
        <w:ind w:left="0"/>
        <w:jc w:val="both"/>
      </w:pPr>
      <w:r>
        <w:rPr>
          <w:rFonts w:ascii="Times New Roman"/>
          <w:b w:val="false"/>
          <w:i w:val="false"/>
          <w:color w:val="000000"/>
          <w:sz w:val="28"/>
        </w:rPr>
        <w:t xml:space="preserve">
      Уәкілетті орган Қазақстан Республикасының халықаралық шарттарына сәйкес алынған ақпаратты Қазақстан Республикасының басқа мемлекеттік органдарына, сондай-ақ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осы бапта көзделген шарттармен береді.</w:t>
      </w:r>
    </w:p>
    <w:bookmarkEnd w:id="132"/>
    <w:bookmarkStart w:name="z74" w:id="133"/>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6" w:id="134"/>
    <w:p>
      <w:pPr>
        <w:spacing w:after="0"/>
        <w:ind w:left="0"/>
        <w:jc w:val="both"/>
      </w:pPr>
      <w:r>
        <w:rPr>
          <w:rFonts w:ascii="Times New Roman"/>
          <w:b w:val="false"/>
          <w:i w:val="false"/>
          <w:color w:val="000000"/>
          <w:sz w:val="28"/>
        </w:rPr>
        <w:t>
      4. Уәкілетті орган Қазақстан Республикасының халықаралық шарты, құпия ақпарат алмасуды көздейтін шарт негізінде және соларға сәйкес басқа мемлекеттердің бақылау және қадағалау органдарымен, халықаралық және өзге де ұйымдармен ынтымақтасады және құпиялылықты сақтай отырып, бағалы қағаздар нарығындағы коммерциялық құпияны, банк құпиясын, сақтандыру құпиясын немесе заңмен қорғалатын өзге де құпияны құрайтын, бақылау және қадағалау функцияларын жүзеге асыру үшін қажетті ақпарат алмасуға құқылы.</w:t>
      </w:r>
    </w:p>
    <w:bookmarkEnd w:id="134"/>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 көрсетуді реттеу жөніндегі комитеті,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9" w:id="135"/>
    <w:p>
      <w:pPr>
        <w:spacing w:after="0"/>
        <w:ind w:left="0"/>
        <w:jc w:val="left"/>
      </w:pPr>
      <w:r>
        <w:rPr>
          <w:rFonts w:ascii="Times New Roman"/>
          <w:b/>
          <w:i w:val="false"/>
          <w:color w:val="000000"/>
        </w:rPr>
        <w:t xml:space="preserve">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135"/>
    <w:p>
      <w:pPr>
        <w:spacing w:after="0"/>
        <w:ind w:left="0"/>
        <w:jc w:val="both"/>
      </w:pPr>
      <w:r>
        <w:rPr>
          <w:rFonts w:ascii="Times New Roman"/>
          <w:b w:val="false"/>
          <w:i w:val="false"/>
          <w:color w:val="ff0000"/>
          <w:sz w:val="28"/>
        </w:rPr>
        <w:t xml:space="preserve">
      Ескерту. Заң 2-1-тараумен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357" w:id="136"/>
    <w:p>
      <w:pPr>
        <w:spacing w:after="0"/>
        <w:ind w:left="0"/>
        <w:jc w:val="left"/>
      </w:pPr>
      <w:r>
        <w:rPr>
          <w:rFonts w:ascii="Times New Roman"/>
          <w:b/>
          <w:i w:val="false"/>
          <w:color w:val="000000"/>
        </w:rPr>
        <w:t xml:space="preserve"> 15-1-бап. Қаржы нарығы мен қаржы ұйымдарын және Қазақстан Республикасының қаржы заңнамасы саласындағы бақылау мен қадағалау</w:t>
      </w:r>
    </w:p>
    <w:bookmarkEnd w:id="136"/>
    <w:bookmarkStart w:name="z2358" w:id="137"/>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bookmarkEnd w:id="137"/>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bookmarkStart w:name="z2359" w:id="138"/>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138"/>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Start w:name="z2360" w:id="139"/>
    <w:p>
      <w:pPr>
        <w:spacing w:after="0"/>
        <w:ind w:left="0"/>
        <w:jc w:val="both"/>
      </w:pPr>
      <w:r>
        <w:rPr>
          <w:rFonts w:ascii="Times New Roman"/>
          <w:b w:val="false"/>
          <w:i w:val="false"/>
          <w:color w:val="000000"/>
          <w:sz w:val="28"/>
        </w:rPr>
        <w:t xml:space="preserve">
      3. Бақылау және қадағалау органы бақылауды және қадағалауды осы Заңға және Қазақстан Республикасының өзге де заңдарына сәйкес тексеру жүргізу нысандары мен өзге нысандарда жүзеге асырады.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1" w:id="140"/>
    <w:p>
      <w:pPr>
        <w:spacing w:after="0"/>
        <w:ind w:left="0"/>
        <w:jc w:val="left"/>
      </w:pPr>
      <w:r>
        <w:rPr>
          <w:rFonts w:ascii="Times New Roman"/>
          <w:b/>
          <w:i w:val="false"/>
          <w:color w:val="000000"/>
        </w:rPr>
        <w:t xml:space="preserve"> 15-2-бап. Тексеру түрлері</w:t>
      </w:r>
    </w:p>
    <w:bookmarkEnd w:id="140"/>
    <w:bookmarkStart w:name="z2362" w:id="141"/>
    <w:p>
      <w:pPr>
        <w:spacing w:after="0"/>
        <w:ind w:left="0"/>
        <w:jc w:val="both"/>
      </w:pPr>
      <w:r>
        <w:rPr>
          <w:rFonts w:ascii="Times New Roman"/>
          <w:b w:val="false"/>
          <w:i w:val="false"/>
          <w:color w:val="000000"/>
          <w:sz w:val="28"/>
        </w:rPr>
        <w:t>
      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bookmarkEnd w:id="141"/>
    <w:bookmarkStart w:name="z2363" w:id="142"/>
    <w:p>
      <w:pPr>
        <w:spacing w:after="0"/>
        <w:ind w:left="0"/>
        <w:jc w:val="both"/>
      </w:pPr>
      <w:r>
        <w:rPr>
          <w:rFonts w:ascii="Times New Roman"/>
          <w:b w:val="false"/>
          <w:i w:val="false"/>
          <w:color w:val="000000"/>
          <w:sz w:val="28"/>
        </w:rPr>
        <w:t>
      2. Құзыреті шегінде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тағайындалатын тексеру тәуекел дәрежесін бағалау негізінде тексеру болып табылады.</w:t>
      </w:r>
    </w:p>
    <w:bookmarkEnd w:id="142"/>
    <w:p>
      <w:pPr>
        <w:spacing w:after="0"/>
        <w:ind w:left="0"/>
        <w:jc w:val="both"/>
      </w:pPr>
      <w:r>
        <w:rPr>
          <w:rFonts w:ascii="Times New Roman"/>
          <w:b w:val="false"/>
          <w:i w:val="false"/>
          <w:color w:val="000000"/>
          <w:sz w:val="28"/>
        </w:rPr>
        <w:t>
      Субъектіні тәуекел дәрежесін бағалау негізінде тексеруді құзыреті шегінде бақылау және қадағалау органы жылына бір реттен жиілетпей жүзеге асырады.</w:t>
      </w:r>
    </w:p>
    <w:p>
      <w:pPr>
        <w:spacing w:after="0"/>
        <w:ind w:left="0"/>
        <w:jc w:val="both"/>
      </w:pPr>
      <w:r>
        <w:rPr>
          <w:rFonts w:ascii="Times New Roman"/>
          <w:b w:val="false"/>
          <w:i w:val="false"/>
          <w:color w:val="000000"/>
          <w:sz w:val="28"/>
        </w:rPr>
        <w:t>
      Тексерілуге жататын субъектілердің тізбесін құзыреті шегінде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органының басшысы не өзге де уәкілетті лауазымды адамдар бақылау және қадағалау органы басшысының тиісті бұйрығының негізінде бекітеді.</w:t>
      </w:r>
    </w:p>
    <w:bookmarkStart w:name="z2364" w:id="143"/>
    <w:p>
      <w:pPr>
        <w:spacing w:after="0"/>
        <w:ind w:left="0"/>
        <w:jc w:val="both"/>
      </w:pPr>
      <w:r>
        <w:rPr>
          <w:rFonts w:ascii="Times New Roman"/>
          <w:b w:val="false"/>
          <w:i w:val="false"/>
          <w:color w:val="000000"/>
          <w:sz w:val="28"/>
        </w:rPr>
        <w:t>
      3. Жоспардан тыс тексеруді құзыреті шегінде бақылау және қадағалау органы тексерілетін субъектіге бара отырып, мынадай жағдайларда:</w:t>
      </w:r>
    </w:p>
    <w:bookmarkEnd w:id="143"/>
    <w:p>
      <w:pPr>
        <w:spacing w:after="0"/>
        <w:ind w:left="0"/>
        <w:jc w:val="both"/>
      </w:pPr>
      <w:r>
        <w:rPr>
          <w:rFonts w:ascii="Times New Roman"/>
          <w:b w:val="false"/>
          <w:i w:val="false"/>
          <w:color w:val="000000"/>
          <w:sz w:val="28"/>
        </w:rPr>
        <w:t>
      1) Қазақстан Республикасының заңнамасында белгіленген тәртіппен берілетін, жеке және заңды тұлғалардың өтініштерінің және мемлекеттік органдардың сұрау салуларының келіп түсуіне, сондай-ақ Қазақстан Республикасының заңнамасын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w:t>
      </w:r>
    </w:p>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w:t>
      </w:r>
    </w:p>
    <w:p>
      <w:pPr>
        <w:spacing w:after="0"/>
        <w:ind w:left="0"/>
        <w:jc w:val="both"/>
      </w:pPr>
      <w:r>
        <w:rPr>
          <w:rFonts w:ascii="Times New Roman"/>
          <w:b w:val="false"/>
          <w:i w:val="false"/>
          <w:color w:val="000000"/>
          <w:sz w:val="28"/>
        </w:rPr>
        <w:t>
      6)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Start w:name="z2365" w:id="144"/>
    <w:p>
      <w:pPr>
        <w:spacing w:after="0"/>
        <w:ind w:left="0"/>
        <w:jc w:val="both"/>
      </w:pPr>
      <w:r>
        <w:rPr>
          <w:rFonts w:ascii="Times New Roman"/>
          <w:b w:val="false"/>
          <w:i w:val="false"/>
          <w:color w:val="000000"/>
          <w:sz w:val="28"/>
        </w:rPr>
        <w:t>
      4. Құжаттамалық тексеруді құзыреті шегінде бақылау және қадағалау органы әкімшілік деректерді талдау процесінде не бақылау және қадағалау органының құзыретіне жататын мәселелер бойынша жеке, заңды тұлғалар мен мемлекеттік органдардың өтініштері және Қазақстан Республикасының заңнамасының сақталуын тексеруді талап ететін өзге де ақпараттың келіп түсуіне байланысты Қазақстан Республикасы заңнамасының талаптарын бұзушылық белгілері анықталған кезде тексерілетін субъектіге бармастан құжаттар мен ақпаратқа сұрау салу нысанында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6" w:id="145"/>
    <w:p>
      <w:pPr>
        <w:spacing w:after="0"/>
        <w:ind w:left="0"/>
        <w:jc w:val="left"/>
      </w:pPr>
      <w:r>
        <w:rPr>
          <w:rFonts w:ascii="Times New Roman"/>
          <w:b/>
          <w:i w:val="false"/>
          <w:color w:val="000000"/>
        </w:rPr>
        <w:t xml:space="preserve"> 15-3-бап. Тәуекел дәрежесін бағалау негізінде тексеруді, жоспардан тыс тексеруді ұйымдастыру мен жүргізудің жалпы тәртібі</w:t>
      </w:r>
    </w:p>
    <w:bookmarkEnd w:id="145"/>
    <w:bookmarkStart w:name="z2367" w:id="146"/>
    <w:p>
      <w:pPr>
        <w:spacing w:after="0"/>
        <w:ind w:left="0"/>
        <w:jc w:val="both"/>
      </w:pPr>
      <w:r>
        <w:rPr>
          <w:rFonts w:ascii="Times New Roman"/>
          <w:b w:val="false"/>
          <w:i w:val="false"/>
          <w:color w:val="000000"/>
          <w:sz w:val="28"/>
        </w:rPr>
        <w:t>
      1. Тәуекел дәрежесін бағалау негізінде тексеруді және жоспардан тыс тексеруді бақылау және қадағалау органы құзыреті шегінде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тағайындау туралы актінің негізінде жүргізеді.</w:t>
      </w:r>
    </w:p>
    <w:bookmarkEnd w:id="146"/>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жеке журналдарын жүргізеді.</w:t>
      </w:r>
    </w:p>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жұмыскерлердің, сондай-ақ тексеруге басшылық ету жүктелген адамдардың тегі, аты-жөні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bookmarkStart w:name="z2368" w:id="147"/>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табыс етілген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табыс етілгеннен кейін оның түпнұсқасына тексеруді тағайындау туралы актіні алғаны және онымен танысқаны туралы белгі қойылады.</w:t>
      </w:r>
    </w:p>
    <w:bookmarkEnd w:id="147"/>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жұмыскеріне не оның құрылтайшысына (құрылтайшыларының біріне) табыс етілген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табыс етілген күннен бастап екі жұмыс күні ішінде бақылау және қадағалау органының лауазымды адамдарына ұсынылуға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жұмыскеріне не оның құрылтайшысына (құрылтайшыларының біріне) табыс ету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оны жүргізу үшін белгіленген мерзімдерде табыс ету мүмкін болмаған кезде тексеру жүргізілмеді деп есептеледі. Бұл ретте тексеру басшысы бұл туралы тексеруді тағайындау туралы актіні бекітуге уәкілеттік берілген лауазымды адамды жазбаша хабардар етеді.</w:t>
      </w:r>
    </w:p>
    <w:bookmarkStart w:name="z2369" w:id="148"/>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 тексеруші жұмыскерінің атына:</w:t>
      </w:r>
    </w:p>
    <w:bookmarkEnd w:id="148"/>
    <w:p>
      <w:pPr>
        <w:spacing w:after="0"/>
        <w:ind w:left="0"/>
        <w:jc w:val="both"/>
      </w:pPr>
      <w:r>
        <w:rPr>
          <w:rFonts w:ascii="Times New Roman"/>
          <w:b w:val="false"/>
          <w:i w:val="false"/>
          <w:color w:val="000000"/>
          <w:sz w:val="28"/>
        </w:rPr>
        <w:t>
      1) тексеру жүргізуді қамтамасыз етуге, сондай-ақ тексерудің аяқталғаны туралы актімен, аралық актімен және (немесе) тексерудің нәтижелері туралы актімен танысуға және оларға қол қоюға жауапты басшы және оны алмастыратын адам;</w:t>
      </w:r>
    </w:p>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жұмыскерлерге уақтылы беруге және (немесе) тексеруші жұмыскерлерден аралық актілерді алуға жауапты мамандары туралы деректерді қамтитын хатты ұсынады.</w:t>
      </w:r>
    </w:p>
    <w:bookmarkStart w:name="z2370" w:id="149"/>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елеулі болуына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не төлемге қабілетсіз банктер, Қазақстан Республикасы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bookmarkEnd w:id="149"/>
    <w:bookmarkStart w:name="z2371" w:id="150"/>
    <w:p>
      <w:pPr>
        <w:spacing w:after="0"/>
        <w:ind w:left="0"/>
        <w:jc w:val="both"/>
      </w:pPr>
      <w:r>
        <w:rPr>
          <w:rFonts w:ascii="Times New Roman"/>
          <w:b w:val="false"/>
          <w:i w:val="false"/>
          <w:color w:val="000000"/>
          <w:sz w:val="28"/>
        </w:rPr>
        <w:t>
      5. Тексерілетін субъект тексеруші жұмыскерлерге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беруге, тексерілетін субъектінің қызметіне қатысты ақпаратқа, оның ішінде автоматтандырылған жүйелер мен дерекқорға деректерді түзету мүмкіндігінсіз нақты уақыт режимінде (деректерді қағаз жеткізгішке шығару мүмкіндігімен қарау режимінде) қол жеткізуді қамтамасыз етуге, тексеруші жұмыскерлерге қажетті құжаттардың көшірмелерін, оның ішінде электрондық түрде түсіріп алуға мүмкіндік беруге, сондай-ақ тексеруші жұмыскерлердің сұрақтарына түсініктемелер (ауызша және жазбаша) беруді қамтамасыз етуге және тексеруші жұмыскерлерге тексеруді уақтылы аяқтауға жәрдем көрсетуге міндетті.</w:t>
      </w:r>
    </w:p>
    <w:bookmarkEnd w:id="150"/>
    <w:p>
      <w:pPr>
        <w:spacing w:after="0"/>
        <w:ind w:left="0"/>
        <w:jc w:val="both"/>
      </w:pPr>
      <w:r>
        <w:rPr>
          <w:rFonts w:ascii="Times New Roman"/>
          <w:b w:val="false"/>
          <w:i w:val="false"/>
          <w:color w:val="000000"/>
          <w:sz w:val="28"/>
        </w:rPr>
        <w:t>
      Осы тармақтың бірінші бөлігінің жұмыс істеу үшін ұйымдастыру техникасымен және қалааралық байланыспен жабдықталған жеке үй-жай беру міндеті бөлігіндегі талаптары шағын кәсіпкерлік субъектілері болып табылатын тексерілетін субъектілерге қолданылмайды.</w:t>
      </w:r>
    </w:p>
    <w:bookmarkStart w:name="z2372" w:id="151"/>
    <w:p>
      <w:pPr>
        <w:spacing w:after="0"/>
        <w:ind w:left="0"/>
        <w:jc w:val="both"/>
      </w:pPr>
      <w:r>
        <w:rPr>
          <w:rFonts w:ascii="Times New Roman"/>
          <w:b w:val="false"/>
          <w:i w:val="false"/>
          <w:color w:val="000000"/>
          <w:sz w:val="28"/>
        </w:rPr>
        <w:t>
      6. Тексеруші жұмыскерлер тексерілетін субъектінің басшысына, тексеру жүргізуді қамтамасыз етуге жауапты басшыға не тексерілетін субъектінің өзге де уәкілетті жұмыскеріне көрсетілген мерзімдерде орындауға жататын жазбаша сұрау салулар жібереді.</w:t>
      </w:r>
    </w:p>
    <w:bookmarkEnd w:id="151"/>
    <w:p>
      <w:pPr>
        <w:spacing w:after="0"/>
        <w:ind w:left="0"/>
        <w:jc w:val="both"/>
      </w:pPr>
      <w:r>
        <w:rPr>
          <w:rFonts w:ascii="Times New Roman"/>
          <w:b w:val="false"/>
          <w:i w:val="false"/>
          <w:color w:val="000000"/>
          <w:sz w:val="28"/>
        </w:rPr>
        <w:t>
      Тексерілетін субъект тексеруші жұмыскерлерден сұрау салуды алған күні не сұрау салуда белгіленген мерзімдерде барлық қажетті мәліметтер мен құжаттарды, оның ішінде олардың көшірмелерін тексеру материалдарына қосып тіркеу үшін ұсынуға міндетті.</w:t>
      </w:r>
    </w:p>
    <w:bookmarkStart w:name="z2373" w:id="152"/>
    <w:p>
      <w:pPr>
        <w:spacing w:after="0"/>
        <w:ind w:left="0"/>
        <w:jc w:val="both"/>
      </w:pPr>
      <w:r>
        <w:rPr>
          <w:rFonts w:ascii="Times New Roman"/>
          <w:b w:val="false"/>
          <w:i w:val="false"/>
          <w:color w:val="000000"/>
          <w:sz w:val="28"/>
        </w:rPr>
        <w:t xml:space="preserve">
      7. Тексеруші жұмыскер ауыстырылған (тексеруші топтың құрамы өзгертілген) кезде қосымша акт ресімделеді, онда тексеруді тағайындау туралы бұрын жасалған актінің нөмірі мен күні және тексеруші жұмыскерді ауыстыру (тексеруші топтың құрамын өзгерту) негіздері көрсетіледі. </w:t>
      </w:r>
    </w:p>
    <w:bookmarkEnd w:id="152"/>
    <w:bookmarkStart w:name="z2374" w:id="153"/>
    <w:p>
      <w:pPr>
        <w:spacing w:after="0"/>
        <w:ind w:left="0"/>
        <w:jc w:val="both"/>
      </w:pPr>
      <w:r>
        <w:rPr>
          <w:rFonts w:ascii="Times New Roman"/>
          <w:b w:val="false"/>
          <w:i w:val="false"/>
          <w:color w:val="000000"/>
          <w:sz w:val="28"/>
        </w:rPr>
        <w:t>
      8. Тексерілетін субъектіге тексерудің аяқталғаны туралы акт табыс етілген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аяқталғаны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табыс етіледі.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5" w:id="154"/>
    <w:p>
      <w:pPr>
        <w:spacing w:after="0"/>
        <w:ind w:left="0"/>
        <w:jc w:val="left"/>
      </w:pPr>
      <w:r>
        <w:rPr>
          <w:rFonts w:ascii="Times New Roman"/>
          <w:b/>
          <w:i w:val="false"/>
          <w:color w:val="000000"/>
        </w:rPr>
        <w:t xml:space="preserve"> 15-4-бап. Құжаттық тексеруді жүргізу ерекшеліктері</w:t>
      </w:r>
    </w:p>
    <w:bookmarkEnd w:id="154"/>
    <w:bookmarkStart w:name="z2376" w:id="155"/>
    <w:p>
      <w:pPr>
        <w:spacing w:after="0"/>
        <w:ind w:left="0"/>
        <w:jc w:val="both"/>
      </w:pPr>
      <w:r>
        <w:rPr>
          <w:rFonts w:ascii="Times New Roman"/>
          <w:b w:val="false"/>
          <w:i w:val="false"/>
          <w:color w:val="000000"/>
          <w:sz w:val="28"/>
        </w:rPr>
        <w:t>
      1. Құжаттық тексеру оны тағайындау туралы актіні ресімдеуді талап етпейді.</w:t>
      </w:r>
    </w:p>
    <w:bookmarkEnd w:id="155"/>
    <w:bookmarkStart w:name="z2377" w:id="156"/>
    <w:p>
      <w:pPr>
        <w:spacing w:after="0"/>
        <w:ind w:left="0"/>
        <w:jc w:val="both"/>
      </w:pPr>
      <w:r>
        <w:rPr>
          <w:rFonts w:ascii="Times New Roman"/>
          <w:b w:val="false"/>
          <w:i w:val="false"/>
          <w:color w:val="000000"/>
          <w:sz w:val="28"/>
        </w:rPr>
        <w:t>
      2. 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156"/>
    <w:p>
      <w:pPr>
        <w:spacing w:after="0"/>
        <w:ind w:left="0"/>
        <w:jc w:val="both"/>
      </w:pPr>
      <w:r>
        <w:rPr>
          <w:rFonts w:ascii="Times New Roman"/>
          <w:b w:val="false"/>
          <w:i w:val="false"/>
          <w:color w:val="000000"/>
          <w:sz w:val="28"/>
        </w:rPr>
        <w:t>
      1) тексерілетін субъектінің атауы, оның орналасқан жері;</w:t>
      </w:r>
    </w:p>
    <w:p>
      <w:pPr>
        <w:spacing w:after="0"/>
        <w:ind w:left="0"/>
        <w:jc w:val="both"/>
      </w:pPr>
      <w:r>
        <w:rPr>
          <w:rFonts w:ascii="Times New Roman"/>
          <w:b w:val="false"/>
          <w:i w:val="false"/>
          <w:color w:val="000000"/>
          <w:sz w:val="28"/>
        </w:rPr>
        <w:t>
      2) құжаттық тексерудің негізі;</w:t>
      </w:r>
    </w:p>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p>
      <w:pPr>
        <w:spacing w:after="0"/>
        <w:ind w:left="0"/>
        <w:jc w:val="both"/>
      </w:pPr>
      <w:r>
        <w:rPr>
          <w:rFonts w:ascii="Times New Roman"/>
          <w:b w:val="false"/>
          <w:i w:val="false"/>
          <w:color w:val="000000"/>
          <w:sz w:val="28"/>
        </w:rPr>
        <w:t>
      4) сұратылып отырған материалдарды ұсыну мерзімі;</w:t>
      </w:r>
    </w:p>
    <w:p>
      <w:pPr>
        <w:spacing w:after="0"/>
        <w:ind w:left="0"/>
        <w:jc w:val="both"/>
      </w:pPr>
      <w:r>
        <w:rPr>
          <w:rFonts w:ascii="Times New Roman"/>
          <w:b w:val="false"/>
          <w:i w:val="false"/>
          <w:color w:val="000000"/>
          <w:sz w:val="28"/>
        </w:rPr>
        <w:t>
      5) қажет болған кезде, тексерілетін субъект тарапынан түсініктер беру талап етілетін мәліметтер көрсетіледі.</w:t>
      </w:r>
    </w:p>
    <w:bookmarkStart w:name="z2378" w:id="157"/>
    <w:p>
      <w:pPr>
        <w:spacing w:after="0"/>
        <w:ind w:left="0"/>
        <w:jc w:val="both"/>
      </w:pPr>
      <w:r>
        <w:rPr>
          <w:rFonts w:ascii="Times New Roman"/>
          <w:b w:val="false"/>
          <w:i w:val="false"/>
          <w:color w:val="000000"/>
          <w:sz w:val="28"/>
        </w:rPr>
        <w:t>
      3. Егер сұрау салуда өзгеше белгіленбесе, тексерілетін субъект сұратылған құжаттар мен түсініктерді сұрау салуды алған күннен бастап он бес жұмыс күнінен кешіктірмей ұсынады.</w:t>
      </w:r>
    </w:p>
    <w:bookmarkEnd w:id="157"/>
    <w:bookmarkStart w:name="z2379" w:id="158"/>
    <w:p>
      <w:pPr>
        <w:spacing w:after="0"/>
        <w:ind w:left="0"/>
        <w:jc w:val="both"/>
      </w:pPr>
      <w:r>
        <w:rPr>
          <w:rFonts w:ascii="Times New Roman"/>
          <w:b w:val="false"/>
          <w:i w:val="false"/>
          <w:color w:val="000000"/>
          <w:sz w:val="28"/>
        </w:rPr>
        <w:t xml:space="preserve">
      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 </w:t>
      </w:r>
    </w:p>
    <w:bookmarkEnd w:id="158"/>
    <w:bookmarkStart w:name="z2380" w:id="159"/>
    <w:p>
      <w:pPr>
        <w:spacing w:after="0"/>
        <w:ind w:left="0"/>
        <w:jc w:val="left"/>
      </w:pPr>
      <w:r>
        <w:rPr>
          <w:rFonts w:ascii="Times New Roman"/>
          <w:b/>
          <w:i w:val="false"/>
          <w:color w:val="000000"/>
        </w:rPr>
        <w:t xml:space="preserve"> 15-5-бап. Тексерулердің өзге де мәселелері</w:t>
      </w:r>
    </w:p>
    <w:bookmarkEnd w:id="159"/>
    <w:bookmarkStart w:name="z2381" w:id="160"/>
    <w:p>
      <w:pPr>
        <w:spacing w:after="0"/>
        <w:ind w:left="0"/>
        <w:jc w:val="both"/>
      </w:pPr>
      <w:r>
        <w:rPr>
          <w:rFonts w:ascii="Times New Roman"/>
          <w:b w:val="false"/>
          <w:i w:val="false"/>
          <w:color w:val="000000"/>
          <w:sz w:val="28"/>
        </w:rPr>
        <w:t>
      1. Бақылау және қадағалау органының тексеруші жұмыскерлері қажет болған кезде аралық актілер жасайды, олар тексерілетін субъектіге танысу үшін ұсынылады.</w:t>
      </w:r>
    </w:p>
    <w:bookmarkEnd w:id="160"/>
    <w:bookmarkStart w:name="z2382" w:id="161"/>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 жүргізуді қамтамасыз етуге жауапты басшы қол қойған аралық актінің бір данасын қайтарады және аралық актінің мазмұнына ескертпелері болған жағдайда тексеру басшысына өзінің жазбаша қарсылықтарын ұсынады.</w:t>
      </w:r>
    </w:p>
    <w:bookmarkEnd w:id="161"/>
    <w:p>
      <w:pPr>
        <w:spacing w:after="0"/>
        <w:ind w:left="0"/>
        <w:jc w:val="both"/>
      </w:pPr>
      <w:r>
        <w:rPr>
          <w:rFonts w:ascii="Times New Roman"/>
          <w:b w:val="false"/>
          <w:i w:val="false"/>
          <w:color w:val="000000"/>
          <w:sz w:val="28"/>
        </w:rPr>
        <w:t>
      Аралық актілерде жазылған қорытындылар алдын ала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Start w:name="z2383" w:id="162"/>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жұмыскерлері, тексеру басшысы және оның тікелей басшысы қол қойған тексеру нәтижелері туралы актінің екі данасы жіберіледі.</w:t>
      </w:r>
    </w:p>
    <w:bookmarkEnd w:id="162"/>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 жүргізуді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Start w:name="z2384" w:id="163"/>
    <w:p>
      <w:pPr>
        <w:spacing w:after="0"/>
        <w:ind w:left="0"/>
        <w:jc w:val="both"/>
      </w:pPr>
      <w:r>
        <w:rPr>
          <w:rFonts w:ascii="Times New Roman"/>
          <w:b w:val="false"/>
          <w:i w:val="false"/>
          <w:color w:val="000000"/>
          <w:sz w:val="28"/>
        </w:rPr>
        <w:t>
      4. Тексерілетін субъектінің басшысы (оның орынбасары) не тексеру жүргізуді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басқарушы органдарының назарына жеткізеді.</w:t>
      </w:r>
    </w:p>
    <w:bookmarkEnd w:id="163"/>
    <w:bookmarkStart w:name="z2385" w:id="164"/>
    <w:p>
      <w:pPr>
        <w:spacing w:after="0"/>
        <w:ind w:left="0"/>
        <w:jc w:val="both"/>
      </w:pPr>
      <w:r>
        <w:rPr>
          <w:rFonts w:ascii="Times New Roman"/>
          <w:b w:val="false"/>
          <w:i w:val="false"/>
          <w:color w:val="000000"/>
          <w:sz w:val="28"/>
        </w:rPr>
        <w:t>
      5. Тексеру нәтижелері бойынша қарсылықтары болған кезде оларды тексерілетін субъект тексеру нәтижелері туралы актіні алған күннен бастап он жұмыс күні ішінде бақылау және қадағалау органына жазбаша түрде ұсынады.</w:t>
      </w:r>
    </w:p>
    <w:bookmarkEnd w:id="164"/>
    <w:bookmarkStart w:name="z2386" w:id="165"/>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bookmarkEnd w:id="165"/>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жазбаша түрде бақылау және қадағалау органына ұсынады.</w:t>
      </w:r>
    </w:p>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органының басшысы не оның орынбасары қабылдайды және ол тексерілетін субъект басшысының назарына жеткізіледі.</w:t>
      </w:r>
    </w:p>
    <w:bookmarkStart w:name="z2387" w:id="166"/>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 жүргізуді қамтамасыз етуге жауапты басшы қол қояды.</w:t>
      </w:r>
    </w:p>
    <w:bookmarkEnd w:id="166"/>
    <w:p>
      <w:pPr>
        <w:spacing w:after="0"/>
        <w:ind w:left="0"/>
        <w:jc w:val="both"/>
      </w:pPr>
      <w:r>
        <w:rPr>
          <w:rFonts w:ascii="Times New Roman"/>
          <w:b w:val="false"/>
          <w:i w:val="false"/>
          <w:color w:val="000000"/>
          <w:sz w:val="28"/>
        </w:rPr>
        <w:t>
      Тексерілетін субъектінің басшысы, оның орынбасары не тексеру жүргізуді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де жұмыскер қол қоюы мүмкін.</w:t>
      </w:r>
    </w:p>
    <w:bookmarkStart w:name="z2388" w:id="167"/>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табыс ету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167"/>
    <w:bookmarkStart w:name="z2389" w:id="168"/>
    <w:p>
      <w:pPr>
        <w:spacing w:after="0"/>
        <w:ind w:left="0"/>
        <w:jc w:val="both"/>
      </w:pPr>
      <w:r>
        <w:rPr>
          <w:rFonts w:ascii="Times New Roman"/>
          <w:b w:val="false"/>
          <w:i w:val="false"/>
          <w:color w:val="000000"/>
          <w:sz w:val="28"/>
        </w:rPr>
        <w:t>
      9. Тексеру нәтижелері бақылау және қадағалау органының құзыреті шегінде өз функцияларын орындауы мақсатында ғана пайдаланылуға тиіс.</w:t>
      </w:r>
    </w:p>
    <w:bookmarkEnd w:id="168"/>
    <w:bookmarkStart w:name="z2390" w:id="169"/>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bookmarkEnd w:id="169"/>
    <w:bookmarkStart w:name="z2391" w:id="170"/>
    <w:p>
      <w:pPr>
        <w:spacing w:after="0"/>
        <w:ind w:left="0"/>
        <w:jc w:val="both"/>
      </w:pPr>
      <w:r>
        <w:rPr>
          <w:rFonts w:ascii="Times New Roman"/>
          <w:b w:val="false"/>
          <w:i w:val="false"/>
          <w:color w:val="000000"/>
          <w:sz w:val="28"/>
        </w:rPr>
        <w:t>
      11. 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алдыңғы есепті күндерге сәйкес келтіреді.</w:t>
      </w:r>
    </w:p>
    <w:bookmarkEnd w:id="170"/>
    <w:bookmarkStart w:name="z2392" w:id="171"/>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171"/>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 орындамау себептері туралы түсіндірулерін ұсынады.</w:t>
      </w:r>
    </w:p>
    <w:bookmarkStart w:name="z2393" w:id="172"/>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 үшін негіз болып табылады.</w:t>
      </w:r>
    </w:p>
    <w:bookmarkEnd w:id="172"/>
    <w:bookmarkStart w:name="z2394" w:id="173"/>
    <w:p>
      <w:pPr>
        <w:spacing w:after="0"/>
        <w:ind w:left="0"/>
        <w:jc w:val="both"/>
      </w:pPr>
      <w:r>
        <w:rPr>
          <w:rFonts w:ascii="Times New Roman"/>
          <w:b w:val="false"/>
          <w:i w:val="false"/>
          <w:color w:val="000000"/>
          <w:sz w:val="28"/>
        </w:rPr>
        <w:t>
      14. Бақылау және қадағалау органының жұмыскерлеріне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173"/>
    <w:bookmarkStart w:name="z2395" w:id="174"/>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 болады. </w:t>
      </w:r>
    </w:p>
    <w:bookmarkEnd w:id="174"/>
    <w:bookmarkStart w:name="z2396" w:id="175"/>
    <w:p>
      <w:pPr>
        <w:spacing w:after="0"/>
        <w:ind w:left="0"/>
        <w:jc w:val="left"/>
      </w:pPr>
      <w:r>
        <w:rPr>
          <w:rFonts w:ascii="Times New Roman"/>
          <w:b/>
          <w:i w:val="false"/>
          <w:color w:val="000000"/>
        </w:rPr>
        <w:t xml:space="preserve"> 15-6-бап. Бақылау мен қадағалаудың өзге де нысандары</w:t>
      </w:r>
    </w:p>
    <w:bookmarkEnd w:id="175"/>
    <w:bookmarkStart w:name="z2397" w:id="176"/>
    <w:p>
      <w:pPr>
        <w:spacing w:after="0"/>
        <w:ind w:left="0"/>
        <w:jc w:val="both"/>
      </w:pPr>
      <w:r>
        <w:rPr>
          <w:rFonts w:ascii="Times New Roman"/>
          <w:b w:val="false"/>
          <w:i w:val="false"/>
          <w:color w:val="000000"/>
          <w:sz w:val="28"/>
        </w:rPr>
        <w:t>
      1. Уәкілетті орган бақылау мен қадағалаудың өзге де нысандарын:</w:t>
      </w:r>
    </w:p>
    <w:bookmarkEnd w:id="176"/>
    <w:bookmarkStart w:name="z2399" w:id="177"/>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77"/>
    <w:bookmarkStart w:name="z2400" w:id="178"/>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178"/>
    <w:bookmarkStart w:name="z2401" w:id="179"/>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кері қайтарып алу, келісулер, лицензиялау, бағалы қағаздар шығарылымдарын тіркеу, бағалы қағаздарды орналастыру (өтеу) қорытындысы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179"/>
    <w:bookmarkStart w:name="z2547" w:id="180"/>
    <w:p>
      <w:pPr>
        <w:spacing w:after="0"/>
        <w:ind w:left="0"/>
        <w:jc w:val="both"/>
      </w:pPr>
      <w:r>
        <w:rPr>
          <w:rFonts w:ascii="Times New Roman"/>
          <w:b w:val="false"/>
          <w:i w:val="false"/>
          <w:color w:val="000000"/>
          <w:sz w:val="28"/>
        </w:rPr>
        <w:t>
      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bookmarkEnd w:id="180"/>
    <w:bookmarkStart w:name="z2402" w:id="181"/>
    <w:p>
      <w:pPr>
        <w:spacing w:after="0"/>
        <w:ind w:left="0"/>
        <w:jc w:val="both"/>
      </w:pPr>
      <w:r>
        <w:rPr>
          <w:rFonts w:ascii="Times New Roman"/>
          <w:b w:val="false"/>
          <w:i w:val="false"/>
          <w:color w:val="000000"/>
          <w:sz w:val="28"/>
        </w:rPr>
        <w:t>
      4) Қазақстан Республикасының заңнамасында белгіленген құзырет шегінде қаржы ұйымдарының, Қазақстан Республикасы бейрезидент-банкі филиалдарының, Қазақстан Республикасы бейрезидент-сақтандыру (қайта сақтандыру) ұйымы филиалдарының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w:t>
      </w:r>
    </w:p>
    <w:bookmarkEnd w:id="181"/>
    <w:bookmarkStart w:name="z2403" w:id="182"/>
    <w:p>
      <w:pPr>
        <w:spacing w:after="0"/>
        <w:ind w:left="0"/>
        <w:jc w:val="both"/>
      </w:pPr>
      <w:r>
        <w:rPr>
          <w:rFonts w:ascii="Times New Roman"/>
          <w:b w:val="false"/>
          <w:i w:val="false"/>
          <w:color w:val="000000"/>
          <w:sz w:val="28"/>
        </w:rPr>
        <w:t>
      5) кредиттік тарих жүйесіне және сақтандыру жөніндегі дерекқорға қатысушылардың қауіпсіздік жүйесін және үй-жайларына, электрондық және өзге де жабдықтарына қойылатын талаптарды орындауын қарап-тексеру;</w:t>
      </w:r>
    </w:p>
    <w:bookmarkEnd w:id="182"/>
    <w:bookmarkStart w:name="z2404" w:id="183"/>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өкілін жіберу;</w:t>
      </w:r>
    </w:p>
    <w:bookmarkEnd w:id="183"/>
    <w:bookmarkStart w:name="z2405" w:id="184"/>
    <w:p>
      <w:pPr>
        <w:spacing w:after="0"/>
        <w:ind w:left="0"/>
        <w:jc w:val="both"/>
      </w:pPr>
      <w:r>
        <w:rPr>
          <w:rFonts w:ascii="Times New Roman"/>
          <w:b w:val="false"/>
          <w:i w:val="false"/>
          <w:color w:val="000000"/>
          <w:sz w:val="28"/>
        </w:rPr>
        <w:t>
      7) Қазақстан Республикасының заңдарында белгіленген тәртіппен Қазақстан Республикасының акционерлік қоғамдар және бағалы қағаздар рыногы туралы заңнамасында белгіленген талаптарды сақтау тұрғысынан эмиссиялық бағалы қағаздар эмитенттерінің мониторингі;</w:t>
      </w:r>
    </w:p>
    <w:bookmarkEnd w:id="184"/>
    <w:bookmarkStart w:name="z2406" w:id="185"/>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тарату комиссиялары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 ұсынатын есептілік пен өзге де ақпаратты қарау;</w:t>
      </w:r>
    </w:p>
    <w:bookmarkEnd w:id="185"/>
    <w:bookmarkStart w:name="z2407" w:id="186"/>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тарату комиссияларының төрағасы мен мүшелерін тағайындау және босату;</w:t>
      </w:r>
    </w:p>
    <w:bookmarkEnd w:id="186"/>
    <w:bookmarkStart w:name="z2408" w:id="187"/>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 ерікті түрде немесе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кредиторлар комитетінің құрамын бекіту;</w:t>
      </w:r>
    </w:p>
    <w:bookmarkEnd w:id="187"/>
    <w:bookmarkStart w:name="z2409" w:id="188"/>
    <w:p>
      <w:pPr>
        <w:spacing w:after="0"/>
        <w:ind w:left="0"/>
        <w:jc w:val="both"/>
      </w:pPr>
      <w:r>
        <w:rPr>
          <w:rFonts w:ascii="Times New Roman"/>
          <w:b w:val="false"/>
          <w:i w:val="false"/>
          <w:color w:val="000000"/>
          <w:sz w:val="28"/>
        </w:rPr>
        <w:t>
      11) мәжбүрлеп таратылатын банкті, сақтандыру (қайта сақтандыру) ұйымын тарату туралы есепті және олардың тарату балансын келісу;</w:t>
      </w:r>
    </w:p>
    <w:bookmarkEnd w:id="188"/>
    <w:bookmarkStart w:name="z2535" w:id="189"/>
    <w:p>
      <w:pPr>
        <w:spacing w:after="0"/>
        <w:ind w:left="0"/>
        <w:jc w:val="both"/>
      </w:pPr>
      <w:r>
        <w:rPr>
          <w:rFonts w:ascii="Times New Roman"/>
          <w:b w:val="false"/>
          <w:i w:val="false"/>
          <w:color w:val="000000"/>
          <w:sz w:val="28"/>
        </w:rPr>
        <w:t>
      11-1) қызметі мәжбүрлеп тоқтатылатын Қазақстан Республикасы бейрезидент-банкі филиалын, Қазақстан Республикасы бейрезидент-сақтандыру (қайта сақтандыру) ұйымы филиалын тарату туралы есепті бекіту;</w:t>
      </w:r>
    </w:p>
    <w:bookmarkEnd w:id="189"/>
    <w:bookmarkStart w:name="z2410" w:id="190"/>
    <w:p>
      <w:pPr>
        <w:spacing w:after="0"/>
        <w:ind w:left="0"/>
        <w:jc w:val="both"/>
      </w:pPr>
      <w:r>
        <w:rPr>
          <w:rFonts w:ascii="Times New Roman"/>
          <w:b w:val="false"/>
          <w:i w:val="false"/>
          <w:color w:val="000000"/>
          <w:sz w:val="28"/>
        </w:rPr>
        <w:t xml:space="preserve">
      12) тексерілетін субъектілердің қызметін бақылау және қадағалау нәтижелері бойынша олардың кездесулері мен талқылауларын өткізу; </w:t>
      </w:r>
    </w:p>
    <w:bookmarkEnd w:id="190"/>
    <w:bookmarkStart w:name="z2411" w:id="191"/>
    <w:p>
      <w:pPr>
        <w:spacing w:after="0"/>
        <w:ind w:left="0"/>
        <w:jc w:val="both"/>
      </w:pPr>
      <w:r>
        <w:rPr>
          <w:rFonts w:ascii="Times New Roman"/>
          <w:b w:val="false"/>
          <w:i w:val="false"/>
          <w:color w:val="000000"/>
          <w:sz w:val="28"/>
        </w:rPr>
        <w:t>
      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(талдау), оның ішінде бағалаушыларды, аудиторлық ұйымдарды және басқа да тұлғаларды тарта отырып және (немесе) банкке бара отырып бағалау (талдау);</w:t>
      </w:r>
    </w:p>
    <w:bookmarkEnd w:id="191"/>
    <w:bookmarkStart w:name="z2412" w:id="192"/>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End w:id="192"/>
    <w:bookmarkStart w:name="z2413" w:id="193"/>
    <w:p>
      <w:pPr>
        <w:spacing w:after="0"/>
        <w:ind w:left="0"/>
        <w:jc w:val="both"/>
      </w:pPr>
      <w:r>
        <w:rPr>
          <w:rFonts w:ascii="Times New Roman"/>
          <w:b w:val="false"/>
          <w:i w:val="false"/>
          <w:color w:val="000000"/>
          <w:sz w:val="28"/>
        </w:rPr>
        <w:t>
      15)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көрсеткіштердің есеп-қисаптарын қарау;</w:t>
      </w:r>
    </w:p>
    <w:bookmarkEnd w:id="193"/>
    <w:bookmarkStart w:name="z2414" w:id="194"/>
    <w:p>
      <w:pPr>
        <w:spacing w:after="0"/>
        <w:ind w:left="0"/>
        <w:jc w:val="both"/>
      </w:pPr>
      <w:r>
        <w:rPr>
          <w:rFonts w:ascii="Times New Roman"/>
          <w:b w:val="false"/>
          <w:i w:val="false"/>
          <w:color w:val="000000"/>
          <w:sz w:val="28"/>
        </w:rPr>
        <w:t>
      16) Қазақстан Республикасының коллекторлық қызмет туралы заңнамасының талаптарын сақтау тұрғысынан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 мен аудио- және (немесе) бейнежазба материалдарын (болған кезде) талдау;</w:t>
      </w:r>
    </w:p>
    <w:bookmarkEnd w:id="194"/>
    <w:bookmarkStart w:name="z2415" w:id="195"/>
    <w:p>
      <w:pPr>
        <w:spacing w:after="0"/>
        <w:ind w:left="0"/>
        <w:jc w:val="both"/>
      </w:pPr>
      <w:r>
        <w:rPr>
          <w:rFonts w:ascii="Times New Roman"/>
          <w:b w:val="false"/>
          <w:i w:val="false"/>
          <w:color w:val="000000"/>
          <w:sz w:val="28"/>
        </w:rPr>
        <w:t>
      17) коллекторлық агенттіктердің тізілімін жүргізу;</w:t>
      </w:r>
    </w:p>
    <w:bookmarkEnd w:id="195"/>
    <w:p>
      <w:pPr>
        <w:spacing w:after="0"/>
        <w:ind w:left="0"/>
        <w:jc w:val="both"/>
      </w:pPr>
      <w:r>
        <w:rPr>
          <w:rFonts w:ascii="Times New Roman"/>
          <w:b w:val="false"/>
          <w:i w:val="false"/>
          <w:color w:val="000000"/>
          <w:sz w:val="28"/>
        </w:rPr>
        <w:t>
      18) қаржы ұйымдары жарнамасының мониторингі арқылы жүзеге асырады.</w:t>
      </w:r>
    </w:p>
    <w:bookmarkStart w:name="z2398" w:id="196"/>
    <w:p>
      <w:pPr>
        <w:spacing w:after="0"/>
        <w:ind w:left="0"/>
        <w:jc w:val="both"/>
      </w:pPr>
      <w:r>
        <w:rPr>
          <w:rFonts w:ascii="Times New Roman"/>
          <w:b w:val="false"/>
          <w:i w:val="false"/>
          <w:color w:val="000000"/>
          <w:sz w:val="28"/>
        </w:rPr>
        <w:t>
      2. Қазақстан Республикасының Ұлттық Банкі бақылау мен қадағалаудың өзге де нысандарын:</w:t>
      </w:r>
    </w:p>
    <w:bookmarkEnd w:id="196"/>
    <w:bookmarkStart w:name="z2416" w:id="197"/>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97"/>
    <w:bookmarkStart w:name="z2417" w:id="198"/>
    <w:p>
      <w:pPr>
        <w:spacing w:after="0"/>
        <w:ind w:left="0"/>
        <w:jc w:val="both"/>
      </w:pPr>
      <w:r>
        <w:rPr>
          <w:rFonts w:ascii="Times New Roman"/>
          <w:b w:val="false"/>
          <w:i w:val="false"/>
          <w:color w:val="000000"/>
          <w:sz w:val="28"/>
        </w:rPr>
        <w:t>
      2) Қазақстан Республикасының заңнамасында белгіленген құзырет шегінде Қазақстан Республикасының заңдарында көзделген рұқсат беру құжаттарын беру және кері қайтарып алу, лицензиялау мәселелері бойынша құжаттарды қарау;</w:t>
      </w:r>
    </w:p>
    <w:bookmarkEnd w:id="198"/>
    <w:bookmarkStart w:name="z2418" w:id="199"/>
    <w:p>
      <w:pPr>
        <w:spacing w:after="0"/>
        <w:ind w:left="0"/>
        <w:jc w:val="both"/>
      </w:pPr>
      <w:r>
        <w:rPr>
          <w:rFonts w:ascii="Times New Roman"/>
          <w:b w:val="false"/>
          <w:i w:val="false"/>
          <w:color w:val="000000"/>
          <w:sz w:val="28"/>
        </w:rPr>
        <w:t>
      3) уәкілетті ұйымдардың айырбастау пункттерінің біліктілік талаптарына сәйкестігін қарап-тексеру;</w:t>
      </w:r>
    </w:p>
    <w:bookmarkEnd w:id="199"/>
    <w:bookmarkStart w:name="z2541" w:id="200"/>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қарап-тексеру;</w:t>
      </w:r>
    </w:p>
    <w:bookmarkEnd w:id="200"/>
    <w:bookmarkStart w:name="z2419" w:id="201"/>
    <w:p>
      <w:pPr>
        <w:spacing w:after="0"/>
        <w:ind w:left="0"/>
        <w:jc w:val="both"/>
      </w:pPr>
      <w:r>
        <w:rPr>
          <w:rFonts w:ascii="Times New Roman"/>
          <w:b w:val="false"/>
          <w:i w:val="false"/>
          <w:color w:val="000000"/>
          <w:sz w:val="28"/>
        </w:rPr>
        <w:t>
      4) валюталық бақылау агенттеріне валюталық бақылауды тиісінше жүзеге асыру мақсатында олардың орындауы үшін міндетті тапсырмалар беру;</w:t>
      </w:r>
    </w:p>
    <w:bookmarkEnd w:id="201"/>
    <w:bookmarkStart w:name="z2420" w:id="202"/>
    <w:p>
      <w:pPr>
        <w:spacing w:after="0"/>
        <w:ind w:left="0"/>
        <w:jc w:val="both"/>
      </w:pPr>
      <w:r>
        <w:rPr>
          <w:rFonts w:ascii="Times New Roman"/>
          <w:b w:val="false"/>
          <w:i w:val="false"/>
          <w:color w:val="000000"/>
          <w:sz w:val="28"/>
        </w:rPr>
        <w:t xml:space="preserve">
      5) тексерілетін субъектілердің қызметін бақылау және қадағалау нәтижелері бойынша олардың кездесулері мен талқылауларын өткізу; </w:t>
      </w:r>
    </w:p>
    <w:bookmarkEnd w:id="202"/>
    <w:bookmarkStart w:name="z2421" w:id="203"/>
    <w:p>
      <w:pPr>
        <w:spacing w:after="0"/>
        <w:ind w:left="0"/>
        <w:jc w:val="both"/>
      </w:pPr>
      <w:r>
        <w:rPr>
          <w:rFonts w:ascii="Times New Roman"/>
          <w:b w:val="false"/>
          <w:i w:val="false"/>
          <w:color w:val="000000"/>
          <w:sz w:val="28"/>
        </w:rPr>
        <w:t>
      6) төлем жүйелерінің жұмыс істеуін, сондай-ақ көрсетілетін төлем қызметтерін берушілер көрсететін қызметтерді талдау және бағалау;</w:t>
      </w:r>
    </w:p>
    <w:bookmarkEnd w:id="203"/>
    <w:bookmarkStart w:name="z2422" w:id="204"/>
    <w:p>
      <w:pPr>
        <w:spacing w:after="0"/>
        <w:ind w:left="0"/>
        <w:jc w:val="both"/>
      </w:pPr>
      <w:r>
        <w:rPr>
          <w:rFonts w:ascii="Times New Roman"/>
          <w:b w:val="false"/>
          <w:i w:val="false"/>
          <w:color w:val="000000"/>
          <w:sz w:val="28"/>
        </w:rPr>
        <w:t>
      7) жүйелік маңызы бар төлем жүйелерін байқауды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204"/>
    <w:bookmarkStart w:name="z2423" w:id="205"/>
    <w:p>
      <w:pPr>
        <w:spacing w:after="0"/>
        <w:ind w:left="0"/>
        <w:jc w:val="both"/>
      </w:pPr>
      <w:r>
        <w:rPr>
          <w:rFonts w:ascii="Times New Roman"/>
          <w:b w:val="false"/>
          <w:i w:val="false"/>
          <w:color w:val="000000"/>
          <w:sz w:val="28"/>
        </w:rPr>
        <w:t>
      8) төлем жүйелерінің, төлем ұйымдарының, көрсетілетін төлем қызметтерін маңызды берушілердің тізілімдерін жүргізу арқылы жүзеге асырады.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24" w:id="206"/>
    <w:p>
      <w:pPr>
        <w:spacing w:after="0"/>
        <w:ind w:left="0"/>
        <w:jc w:val="left"/>
      </w:pPr>
      <w:r>
        <w:rPr>
          <w:rFonts w:ascii="Times New Roman"/>
          <w:b/>
          <w:i w:val="false"/>
          <w:color w:val="000000"/>
        </w:rPr>
        <w:t xml:space="preserve"> 15-7-бап. Қашықтықтан қадағалау</w:t>
      </w:r>
    </w:p>
    <w:bookmarkEnd w:id="206"/>
    <w:bookmarkStart w:name="z2425" w:id="207"/>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207"/>
    <w:bookmarkStart w:name="z2426" w:id="208"/>
    <w:p>
      <w:pPr>
        <w:spacing w:after="0"/>
        <w:ind w:left="0"/>
        <w:jc w:val="both"/>
      </w:pPr>
      <w:r>
        <w:rPr>
          <w:rFonts w:ascii="Times New Roman"/>
          <w:b w:val="false"/>
          <w:i w:val="false"/>
          <w:color w:val="000000"/>
          <w:sz w:val="28"/>
        </w:rPr>
        <w:t>
      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208"/>
    <w:bookmarkStart w:name="z2427" w:id="209"/>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209"/>
    <w:bookmarkStart w:name="z2428" w:id="210"/>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210"/>
    <w:bookmarkStart w:name="z2429" w:id="211"/>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 және басқа да ақпарат, оның ішінде ведомствоаралық және халықаралық ынтымақтастық шеңберінде алынған ақпарат негізінде жүзеге асырады.</w:t>
      </w:r>
    </w:p>
    <w:bookmarkEnd w:id="211"/>
    <w:bookmarkStart w:name="z2430" w:id="212"/>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субъектілерінің қаржылық есептілігі мен органдары отырыстарының (сырттай өткізілгендерді қоса алғанда) материалдарын жазбаша нысанда сұратуға құқылы.</w:t>
      </w:r>
    </w:p>
    <w:bookmarkEnd w:id="212"/>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1" w:id="213"/>
    <w:p>
      <w:pPr>
        <w:spacing w:after="0"/>
        <w:ind w:left="0"/>
        <w:jc w:val="left"/>
      </w:pPr>
      <w:r>
        <w:rPr>
          <w:rFonts w:ascii="Times New Roman"/>
          <w:b/>
          <w:i w:val="false"/>
          <w:color w:val="000000"/>
        </w:rPr>
        <w:t xml:space="preserve"> 15-8-бап. Бақылау және қадағалау шеңберіндегі тәуекелге бағдарланған тәсіл</w:t>
      </w:r>
    </w:p>
    <w:bookmarkEnd w:id="213"/>
    <w:bookmarkStart w:name="z2432" w:id="214"/>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214"/>
    <w:p>
      <w:pPr>
        <w:spacing w:after="0"/>
        <w:ind w:left="0"/>
        <w:jc w:val="both"/>
      </w:pPr>
      <w:r>
        <w:rPr>
          <w:rFonts w:ascii="Times New Roman"/>
          <w:b w:val="false"/>
          <w:i w:val="false"/>
          <w:color w:val="000000"/>
          <w:sz w:val="28"/>
        </w:rPr>
        <w:t>
      Тәуекелге бағдарланған тәсілдің негізгі міндеттері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қадағалау әрекеттерін уақтылы қабылдау мақсатында олардың қызметіндегі тәуекелдер мен кемшіліктерді анықтау және болғызбау болып табылады.</w:t>
      </w:r>
    </w:p>
    <w:p>
      <w:pPr>
        <w:spacing w:after="0"/>
        <w:ind w:left="0"/>
        <w:jc w:val="both"/>
      </w:pPr>
      <w:r>
        <w:rPr>
          <w:rFonts w:ascii="Times New Roman"/>
          <w:b w:val="false"/>
          <w:i w:val="false"/>
          <w:color w:val="000000"/>
          <w:sz w:val="28"/>
        </w:rPr>
        <w:t>
      Тәуекелге бағдарланған тәсіл, оның ішінде бизнес-модельді,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қалыптастырылатын уәжді пайымдауға негізделеді.</w:t>
      </w:r>
    </w:p>
    <w:bookmarkStart w:name="z2433" w:id="215"/>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бұл:</w:t>
      </w:r>
    </w:p>
    <w:bookmarkEnd w:id="215"/>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p>
      <w:pPr>
        <w:spacing w:after="0"/>
        <w:ind w:left="0"/>
        <w:jc w:val="both"/>
      </w:pPr>
      <w:r>
        <w:rPr>
          <w:rFonts w:ascii="Times New Roman"/>
          <w:b w:val="false"/>
          <w:i w:val="false"/>
          <w:color w:val="000000"/>
          <w:sz w:val="28"/>
        </w:rPr>
        <w:t>
      бақылау мен қадағалаудың жиілігін, тереңдігі мен қарқындылығын айқындауды көздейді.</w:t>
      </w:r>
    </w:p>
    <w:bookmarkStart w:name="z2434" w:id="216"/>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216"/>
    <w:bookmarkStart w:name="z2435" w:id="217"/>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217"/>
    <w:bookmarkStart w:name="z2436" w:id="218"/>
    <w:p>
      <w:pPr>
        <w:spacing w:after="0"/>
        <w:ind w:left="0"/>
        <w:jc w:val="left"/>
      </w:pPr>
      <w:r>
        <w:rPr>
          <w:rFonts w:ascii="Times New Roman"/>
          <w:b/>
          <w:i w:val="false"/>
          <w:color w:val="000000"/>
        </w:rPr>
        <w:t xml:space="preserve"> 15-9-бап. Өкілдің міндеті, функциялары, құқықтары мен міндеттері</w:t>
      </w:r>
    </w:p>
    <w:bookmarkEnd w:id="218"/>
    <w:bookmarkStart w:name="z2437" w:id="219"/>
    <w:p>
      <w:pPr>
        <w:spacing w:after="0"/>
        <w:ind w:left="0"/>
        <w:jc w:val="both"/>
      </w:pPr>
      <w:r>
        <w:rPr>
          <w:rFonts w:ascii="Times New Roman"/>
          <w:b w:val="false"/>
          <w:i w:val="false"/>
          <w:color w:val="000000"/>
          <w:sz w:val="28"/>
        </w:rPr>
        <w:t>
      1. Бақылау мен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уәкілетті орган өзінің қызметкерлері арасынан тағайындайтын өз өкілін жібереді.</w:t>
      </w:r>
    </w:p>
    <w:bookmarkEnd w:id="219"/>
    <w:p>
      <w:pPr>
        <w:spacing w:after="0"/>
        <w:ind w:left="0"/>
        <w:jc w:val="both"/>
      </w:pPr>
      <w:r>
        <w:rPr>
          <w:rFonts w:ascii="Times New Roman"/>
          <w:b w:val="false"/>
          <w:i w:val="false"/>
          <w:color w:val="000000"/>
          <w:sz w:val="28"/>
        </w:rPr>
        <w:t>
      Осы тармақтың бірінші бөлігінде көрсетілген ұйымдардағы өкілдердің санын уәкілетті орган айқындайды.</w:t>
      </w:r>
    </w:p>
    <w:bookmarkStart w:name="z2438" w:id="220"/>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220"/>
    <w:bookmarkStart w:name="z2439" w:id="221"/>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кезде ауыстыруға құқылы.</w:t>
      </w:r>
    </w:p>
    <w:bookmarkEnd w:id="221"/>
    <w:bookmarkStart w:name="z2440" w:id="222"/>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222"/>
    <w:bookmarkStart w:name="z2441" w:id="223"/>
    <w:p>
      <w:pPr>
        <w:spacing w:after="0"/>
        <w:ind w:left="0"/>
        <w:jc w:val="both"/>
      </w:pPr>
      <w:r>
        <w:rPr>
          <w:rFonts w:ascii="Times New Roman"/>
          <w:b w:val="false"/>
          <w:i w:val="false"/>
          <w:color w:val="000000"/>
          <w:sz w:val="28"/>
        </w:rPr>
        <w:t>
      5. Өкіл өзіне жүктелген міндетті іске асыру мақсатында мынадай функцияларды жүзеге асырады:</w:t>
      </w:r>
    </w:p>
    <w:bookmarkEnd w:id="223"/>
    <w:bookmarkStart w:name="z2442" w:id="224"/>
    <w:p>
      <w:pPr>
        <w:spacing w:after="0"/>
        <w:ind w:left="0"/>
        <w:jc w:val="both"/>
      </w:pPr>
      <w:r>
        <w:rPr>
          <w:rFonts w:ascii="Times New Roman"/>
          <w:b w:val="false"/>
          <w:i w:val="false"/>
          <w:color w:val="000000"/>
          <w:sz w:val="28"/>
        </w:rPr>
        <w:t>
      1) өзі өкіл болып табылатын ұйымның қаржылық жай-күйін талдайды;</w:t>
      </w:r>
    </w:p>
    <w:bookmarkEnd w:id="224"/>
    <w:bookmarkStart w:name="z2443" w:id="225"/>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bookmarkEnd w:id="225"/>
    <w:bookmarkStart w:name="z2444" w:id="226"/>
    <w:p>
      <w:pPr>
        <w:spacing w:after="0"/>
        <w:ind w:left="0"/>
        <w:jc w:val="both"/>
      </w:pPr>
      <w:r>
        <w:rPr>
          <w:rFonts w:ascii="Times New Roman"/>
          <w:b w:val="false"/>
          <w:i w:val="false"/>
          <w:color w:val="000000"/>
          <w:sz w:val="28"/>
        </w:rPr>
        <w:t>
      3) өзі өкіл болып табылатын ұйымда тексеру жүргізу жөнінде ұсыныстар енгізеді;</w:t>
      </w:r>
    </w:p>
    <w:bookmarkEnd w:id="226"/>
    <w:bookmarkStart w:name="z2445" w:id="227"/>
    <w:p>
      <w:pPr>
        <w:spacing w:after="0"/>
        <w:ind w:left="0"/>
        <w:jc w:val="both"/>
      </w:pPr>
      <w:r>
        <w:rPr>
          <w:rFonts w:ascii="Times New Roman"/>
          <w:b w:val="false"/>
          <w:i w:val="false"/>
          <w:color w:val="000000"/>
          <w:sz w:val="28"/>
        </w:rPr>
        <w:t>
      4) өзі өкіл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227"/>
    <w:bookmarkStart w:name="z2446" w:id="228"/>
    <w:p>
      <w:pPr>
        <w:spacing w:after="0"/>
        <w:ind w:left="0"/>
        <w:jc w:val="both"/>
      </w:pPr>
      <w:r>
        <w:rPr>
          <w:rFonts w:ascii="Times New Roman"/>
          <w:b w:val="false"/>
          <w:i w:val="false"/>
          <w:color w:val="000000"/>
          <w:sz w:val="28"/>
        </w:rPr>
        <w:t>
      5) өзі өкіл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пікірін білдіру құқығынсыз байқаушы ретінде қатысады.</w:t>
      </w:r>
    </w:p>
    <w:bookmarkEnd w:id="228"/>
    <w:bookmarkStart w:name="z2447" w:id="229"/>
    <w:p>
      <w:pPr>
        <w:spacing w:after="0"/>
        <w:ind w:left="0"/>
        <w:jc w:val="both"/>
      </w:pPr>
      <w:r>
        <w:rPr>
          <w:rFonts w:ascii="Times New Roman"/>
          <w:b w:val="false"/>
          <w:i w:val="false"/>
          <w:color w:val="000000"/>
          <w:sz w:val="28"/>
        </w:rPr>
        <w:t>
      6. Өкілдің:</w:t>
      </w:r>
    </w:p>
    <w:bookmarkEnd w:id="229"/>
    <w:bookmarkStart w:name="z2448" w:id="230"/>
    <w:p>
      <w:pPr>
        <w:spacing w:after="0"/>
        <w:ind w:left="0"/>
        <w:jc w:val="both"/>
      </w:pPr>
      <w:r>
        <w:rPr>
          <w:rFonts w:ascii="Times New Roman"/>
          <w:b w:val="false"/>
          <w:i w:val="false"/>
          <w:color w:val="000000"/>
          <w:sz w:val="28"/>
        </w:rPr>
        <w:t>
      1) өзіне жүктелген функцияларды орындау мақсатында өзі өкіл болып табылатын ұйымнан және (немесе) оның лауазымды адамдарынан мәліметтер мен құжаттарды, оның ішінде қаржылық есептілік пен органдары отырыстарының (сырттай өткізілгендерді қоса алғанда) материалдарын ауызша және жазбаша нысанда сұратуға;</w:t>
      </w:r>
    </w:p>
    <w:bookmarkEnd w:id="230"/>
    <w:bookmarkStart w:name="z2449" w:id="231"/>
    <w:p>
      <w:pPr>
        <w:spacing w:after="0"/>
        <w:ind w:left="0"/>
        <w:jc w:val="both"/>
      </w:pP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құқығы бар.</w:t>
      </w:r>
    </w:p>
    <w:bookmarkEnd w:id="231"/>
    <w:bookmarkStart w:name="z2450" w:id="232"/>
    <w:p>
      <w:pPr>
        <w:spacing w:after="0"/>
        <w:ind w:left="0"/>
        <w:jc w:val="both"/>
      </w:pPr>
      <w:r>
        <w:rPr>
          <w:rFonts w:ascii="Times New Roman"/>
          <w:b w:val="false"/>
          <w:i w:val="false"/>
          <w:color w:val="000000"/>
          <w:sz w:val="28"/>
        </w:rPr>
        <w:t>
      7. Өкіл:</w:t>
      </w:r>
    </w:p>
    <w:bookmarkEnd w:id="232"/>
    <w:bookmarkStart w:name="z2451" w:id="233"/>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 тарапынан параға сатып алу, қорқыту немесе оған өзге де құқыққа сыйымсыз ықпал ету фактілері туралы уәкілетті органға хабар беруге;</w:t>
      </w:r>
    </w:p>
    <w:bookmarkEnd w:id="233"/>
    <w:bookmarkStart w:name="z2452" w:id="234"/>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234"/>
    <w:bookmarkStart w:name="z2453" w:id="235"/>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235"/>
    <w:bookmarkStart w:name="z2454" w:id="236"/>
    <w:p>
      <w:pPr>
        <w:spacing w:after="0"/>
        <w:ind w:left="0"/>
        <w:jc w:val="both"/>
      </w:pPr>
      <w:r>
        <w:rPr>
          <w:rFonts w:ascii="Times New Roman"/>
          <w:b w:val="false"/>
          <w:i w:val="false"/>
          <w:color w:val="000000"/>
          <w:sz w:val="28"/>
        </w:rPr>
        <w:t>
      1) өкілге өз функцияларын орындауда жәрдем көрсетуге;</w:t>
      </w:r>
    </w:p>
    <w:bookmarkEnd w:id="236"/>
    <w:bookmarkStart w:name="z2455" w:id="237"/>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жұмыскерлерінің ақпаратты толық және уақтылы беру мүмкіндігін және барлық ақпарат көздеріне қол жеткізуді қамтамасыз етуге;</w:t>
      </w:r>
    </w:p>
    <w:bookmarkEnd w:id="237"/>
    <w:bookmarkStart w:name="z2456" w:id="238"/>
    <w:p>
      <w:pPr>
        <w:spacing w:after="0"/>
        <w:ind w:left="0"/>
        <w:jc w:val="both"/>
      </w:pPr>
      <w:r>
        <w:rPr>
          <w:rFonts w:ascii="Times New Roman"/>
          <w:b w:val="false"/>
          <w:i w:val="false"/>
          <w:color w:val="000000"/>
          <w:sz w:val="28"/>
        </w:rPr>
        <w:t>
      3) өкілден сұрау салуды алған күні не сұрау салуда белгіленген және олармен келісілген мерзімдерде барлық қажетті мәліметтер мен құжаттарды ұсынуға;</w:t>
      </w:r>
    </w:p>
    <w:bookmarkEnd w:id="238"/>
    <w:bookmarkStart w:name="z2457" w:id="239"/>
    <w:p>
      <w:pPr>
        <w:spacing w:after="0"/>
        <w:ind w:left="0"/>
        <w:jc w:val="both"/>
      </w:pP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p>
    <w:bookmarkEnd w:id="239"/>
    <w:bookmarkStart w:name="z2458" w:id="240"/>
    <w:p>
      <w:pPr>
        <w:spacing w:after="0"/>
        <w:ind w:left="0"/>
        <w:jc w:val="both"/>
      </w:pPr>
      <w:r>
        <w:rPr>
          <w:rFonts w:ascii="Times New Roman"/>
          <w:b w:val="false"/>
          <w:i w:val="false"/>
          <w:color w:val="000000"/>
          <w:sz w:val="28"/>
        </w:rPr>
        <w:t>
      5) өкілді өзіне жүктелген функцияларды орындауы үшін қажетті құжаттардың көшірмелерімен қамтамасыз етуге міндетті.</w:t>
      </w:r>
    </w:p>
    <w:bookmarkEnd w:id="240"/>
    <w:bookmarkStart w:name="z2459" w:id="241"/>
    <w:p>
      <w:pPr>
        <w:spacing w:after="0"/>
        <w:ind w:left="0"/>
        <w:jc w:val="both"/>
      </w:pPr>
      <w:r>
        <w:rPr>
          <w:rFonts w:ascii="Times New Roman"/>
          <w:b w:val="false"/>
          <w:i w:val="false"/>
          <w:color w:val="000000"/>
          <w:sz w:val="28"/>
        </w:rPr>
        <w:t>
      9. Өкіл өзі бақылау және қадағалау функцияларын жүзеге асыру барысында алған, қызметтік, коммерциялық, банктік құпияны, зейнетақы жинақтарының, сақтандырудың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жауапты болады.</w:t>
      </w:r>
    </w:p>
    <w:bookmarkEnd w:id="241"/>
    <w:p>
      <w:pPr>
        <w:spacing w:after="0"/>
        <w:ind w:left="0"/>
        <w:jc w:val="both"/>
      </w:pPr>
      <w:r>
        <w:rPr>
          <w:rFonts w:ascii="Times New Roman"/>
          <w:b w:val="false"/>
          <w:i w:val="false"/>
          <w:color w:val="000000"/>
          <w:sz w:val="28"/>
        </w:rPr>
        <w:t>
      Өкіл уәкілетті органда жұмысын тоқтатқаннан кейін бір жыл ішінде өзі өкіл болып табылған ұйымға жұмысқа қабылдана алмайды.</w:t>
      </w:r>
    </w:p>
    <w:p>
      <w:pPr>
        <w:spacing w:after="0"/>
        <w:ind w:left="0"/>
        <w:jc w:val="both"/>
      </w:pPr>
      <w:r>
        <w:rPr>
          <w:rFonts w:ascii="Times New Roman"/>
          <w:b w:val="false"/>
          <w:i w:val="false"/>
          <w:color w:val="000000"/>
          <w:sz w:val="28"/>
        </w:rPr>
        <w:t xml:space="preserve">
      Өкіл өзі өкіл болып табылатын немесе болып табылған ұйым органдарының отырыстары барысында қабылданатын (қабылданған) нәтижелер мен шешімдер үшін жауапты болмайды. </w:t>
      </w:r>
    </w:p>
    <w:bookmarkStart w:name="z2460" w:id="242"/>
    <w:p>
      <w:pPr>
        <w:spacing w:after="0"/>
        <w:ind w:left="0"/>
        <w:jc w:val="both"/>
      </w:pPr>
      <w:r>
        <w:rPr>
          <w:rFonts w:ascii="Times New Roman"/>
          <w:b w:val="false"/>
          <w:i w:val="false"/>
          <w:color w:val="000000"/>
          <w:sz w:val="28"/>
        </w:rPr>
        <w:t>
      10.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қолданылады.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1" w:id="243"/>
    <w:p>
      <w:pPr>
        <w:spacing w:after="0"/>
        <w:ind w:left="0"/>
        <w:jc w:val="left"/>
      </w:pPr>
      <w:r>
        <w:rPr>
          <w:rFonts w:ascii="Times New Roman"/>
          <w:b/>
          <w:i w:val="false"/>
          <w:color w:val="000000"/>
        </w:rPr>
        <w:t xml:space="preserve"> 15-10-бап. Мемлекеттік емес эмиссиялық бағалы қағаздар эмитенттерінің мониторингі </w:t>
      </w:r>
    </w:p>
    <w:bookmarkEnd w:id="243"/>
    <w:bookmarkStart w:name="z2462" w:id="244"/>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рыногы туралы және акционерлік қоғамдар туралы заңнамасының талаптарын сақтауы нысанасына:</w:t>
      </w:r>
    </w:p>
    <w:bookmarkEnd w:id="244"/>
    <w:bookmarkStart w:name="z2463" w:id="245"/>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қорытындысы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245"/>
    <w:bookmarkStart w:name="z2464" w:id="246"/>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246"/>
    <w:bookmarkStart w:name="z2465" w:id="247"/>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247"/>
    <w:bookmarkStart w:name="z2466" w:id="248"/>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эмитенттерінің қаржылық есептілігін және органдары отырыстарының (сырттай өткізілгендерді қоса алғанда) материалдарын жазбаша нысанда сұратуға құқылы.</w:t>
      </w:r>
    </w:p>
    <w:bookmarkEnd w:id="248"/>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мерзімдерде ұсынуға міндетті.</w:t>
      </w:r>
    </w:p>
    <w:bookmarkStart w:name="z2467" w:id="249"/>
    <w:p>
      <w:pPr>
        <w:spacing w:after="0"/>
        <w:ind w:left="0"/>
        <w:jc w:val="left"/>
      </w:pPr>
      <w:r>
        <w:rPr>
          <w:rFonts w:ascii="Times New Roman"/>
          <w:b/>
          <w:i w:val="false"/>
          <w:color w:val="000000"/>
        </w:rPr>
        <w:t xml:space="preserve"> 2-2-тарау. Уәкілетті органның жұмыскерлері</w:t>
      </w:r>
    </w:p>
    <w:bookmarkEnd w:id="249"/>
    <w:p>
      <w:pPr>
        <w:spacing w:after="0"/>
        <w:ind w:left="0"/>
        <w:jc w:val="both"/>
      </w:pPr>
      <w:r>
        <w:rPr>
          <w:rFonts w:ascii="Times New Roman"/>
          <w:b w:val="false"/>
          <w:i w:val="false"/>
          <w:color w:val="ff0000"/>
          <w:sz w:val="28"/>
        </w:rPr>
        <w:t xml:space="preserve">
      Ескерту. Заң 2-2-тараумен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2468" w:id="250"/>
    <w:p>
      <w:pPr>
        <w:spacing w:after="0"/>
        <w:ind w:left="0"/>
        <w:jc w:val="left"/>
      </w:pPr>
      <w:r>
        <w:rPr>
          <w:rFonts w:ascii="Times New Roman"/>
          <w:b/>
          <w:i w:val="false"/>
          <w:color w:val="000000"/>
        </w:rPr>
        <w:t xml:space="preserve"> 15-11-бап. Уәкілетті орган жұмыскерлері лауазымдарының құрамы </w:t>
      </w:r>
    </w:p>
    <w:bookmarkEnd w:id="250"/>
    <w:bookmarkStart w:name="z2476" w:id="251"/>
    <w:p>
      <w:pPr>
        <w:spacing w:after="0"/>
        <w:ind w:left="0"/>
        <w:jc w:val="both"/>
      </w:pPr>
      <w:r>
        <w:rPr>
          <w:rFonts w:ascii="Times New Roman"/>
          <w:b w:val="false"/>
          <w:i w:val="false"/>
          <w:color w:val="000000"/>
          <w:sz w:val="28"/>
        </w:rPr>
        <w:t xml:space="preserve">
      Мемлекеттік әкімшілік және азаматтық қызметшілерге жатпайтын, уәкілетті органда лауазым атқаратын адамдар уәкілетті органның жұмыскерлері болып табылады. </w:t>
      </w:r>
    </w:p>
    <w:bookmarkEnd w:id="251"/>
    <w:bookmarkStart w:name="z2477" w:id="252"/>
    <w:p>
      <w:pPr>
        <w:spacing w:after="0"/>
        <w:ind w:left="0"/>
        <w:jc w:val="both"/>
      </w:pPr>
      <w:r>
        <w:rPr>
          <w:rFonts w:ascii="Times New Roman"/>
          <w:b w:val="false"/>
          <w:i w:val="false"/>
          <w:color w:val="000000"/>
          <w:sz w:val="28"/>
        </w:rPr>
        <w:t>
      Уәкілетті орган жұмыскерлерінің еңбегіне ақы төлеу уәкілетті орган жұмыскерлерінің еңбегіне ақы төлеу жүйесінің негізінде жүргізіледі.</w:t>
      </w:r>
    </w:p>
    <w:bookmarkEnd w:id="252"/>
    <w:bookmarkStart w:name="z2469" w:id="253"/>
    <w:p>
      <w:pPr>
        <w:spacing w:after="0"/>
        <w:ind w:left="0"/>
        <w:jc w:val="both"/>
      </w:pPr>
      <w:r>
        <w:rPr>
          <w:rFonts w:ascii="Times New Roman"/>
          <w:b w:val="false"/>
          <w:i w:val="false"/>
          <w:color w:val="000000"/>
          <w:sz w:val="28"/>
        </w:rPr>
        <w:t xml:space="preserve">
      Уәкілетті органның жұмыскерлері лауазымдарының құрамына: </w:t>
      </w:r>
    </w:p>
    <w:bookmarkEnd w:id="253"/>
    <w:p>
      <w:pPr>
        <w:spacing w:after="0"/>
        <w:ind w:left="0"/>
        <w:jc w:val="both"/>
      </w:pPr>
      <w:r>
        <w:rPr>
          <w:rFonts w:ascii="Times New Roman"/>
          <w:b w:val="false"/>
          <w:i w:val="false"/>
          <w:color w:val="000000"/>
          <w:sz w:val="28"/>
        </w:rPr>
        <w:t>
      1) мемлекеттік саяси қызметшілердің;</w:t>
      </w:r>
    </w:p>
    <w:p>
      <w:pPr>
        <w:spacing w:after="0"/>
        <w:ind w:left="0"/>
        <w:jc w:val="both"/>
      </w:pPr>
      <w:r>
        <w:rPr>
          <w:rFonts w:ascii="Times New Roman"/>
          <w:b w:val="false"/>
          <w:i w:val="false"/>
          <w:color w:val="000000"/>
          <w:sz w:val="28"/>
        </w:rPr>
        <w:t>
      2) уәкілетті орган қызметшілерінің;</w:t>
      </w:r>
    </w:p>
    <w:p>
      <w:pPr>
        <w:spacing w:after="0"/>
        <w:ind w:left="0"/>
        <w:jc w:val="both"/>
      </w:pPr>
      <w:r>
        <w:rPr>
          <w:rFonts w:ascii="Times New Roman"/>
          <w:b w:val="false"/>
          <w:i w:val="false"/>
          <w:color w:val="000000"/>
          <w:sz w:val="28"/>
        </w:rPr>
        <w:t>
      3) уәкілетті органның техникалық қызметшілерінің лауазымдары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уәкілетті органның қызметшілері болып табылады.</w:t>
      </w:r>
    </w:p>
    <w:p>
      <w:pPr>
        <w:spacing w:after="0"/>
        <w:ind w:left="0"/>
        <w:jc w:val="both"/>
      </w:pPr>
      <w:r>
        <w:rPr>
          <w:rFonts w:ascii="Times New Roman"/>
          <w:b w:val="false"/>
          <w:i w:val="false"/>
          <w:color w:val="000000"/>
          <w:sz w:val="28"/>
        </w:rPr>
        <w:t>
      Уәкілетті органның қызметшісі лауазымына орналасу міндетті арнаулы тексерудің оң нәтижелері алынғаннан кейін жүзеге асырылады.</w:t>
      </w:r>
    </w:p>
    <w:p>
      <w:pPr>
        <w:spacing w:after="0"/>
        <w:ind w:left="0"/>
        <w:jc w:val="both"/>
      </w:pPr>
      <w:r>
        <w:rPr>
          <w:rFonts w:ascii="Times New Roman"/>
          <w:b w:val="false"/>
          <w:i w:val="false"/>
          <w:color w:val="000000"/>
          <w:sz w:val="28"/>
        </w:rPr>
        <w:t>
      Міндетті арнаулы тексерудің оң нәтижелерін алмаған адам уәкілетті органның қызметшісі лауазымына тағайындала алмайды.</w:t>
      </w:r>
    </w:p>
    <w:bookmarkStart w:name="z2471" w:id="254"/>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bookmarkEnd w:id="254"/>
    <w:bookmarkStart w:name="z2472" w:id="255"/>
    <w:p>
      <w:pPr>
        <w:spacing w:after="0"/>
        <w:ind w:left="0"/>
        <w:jc w:val="both"/>
      </w:pPr>
      <w:r>
        <w:rPr>
          <w:rFonts w:ascii="Times New Roman"/>
          <w:b w:val="false"/>
          <w:i w:val="false"/>
          <w:color w:val="000000"/>
          <w:sz w:val="28"/>
        </w:rPr>
        <w:t>
      Уәкілетті орган қызметшілері лауазымдарының тізбесін Қазақстан Республикасының Президенті бекітеді.</w:t>
      </w:r>
    </w:p>
    <w:bookmarkEnd w:id="255"/>
    <w:bookmarkStart w:name="z2473" w:id="256"/>
    <w:p>
      <w:pPr>
        <w:spacing w:after="0"/>
        <w:ind w:left="0"/>
        <w:jc w:val="both"/>
      </w:pPr>
      <w:r>
        <w:rPr>
          <w:rFonts w:ascii="Times New Roman"/>
          <w:b w:val="false"/>
          <w:i w:val="false"/>
          <w:color w:val="000000"/>
          <w:sz w:val="28"/>
        </w:rPr>
        <w:t>
      Азаматтық қызметшілерге жатпайтын, уәкілетті органға қызмет көрсету және оның жұмыс істеуін қамтамасыз ету жөніндегі еңбек міндеттерін орындайтын адамдар уәкілетті органның техникалық қызметшілері болып табылады.</w:t>
      </w:r>
    </w:p>
    <w:bookmarkEnd w:id="256"/>
    <w:bookmarkStart w:name="z2474" w:id="257"/>
    <w:p>
      <w:pPr>
        <w:spacing w:after="0"/>
        <w:ind w:left="0"/>
        <w:jc w:val="both"/>
      </w:pPr>
      <w:r>
        <w:rPr>
          <w:rFonts w:ascii="Times New Roman"/>
          <w:b w:val="false"/>
          <w:i w:val="false"/>
          <w:color w:val="000000"/>
          <w:sz w:val="28"/>
        </w:rPr>
        <w:t>
      Техникалық қызметшілер лауазымдарының тізбесін уәкілетті органның Төрағасы бекітеді.</w:t>
      </w:r>
    </w:p>
    <w:bookmarkEnd w:id="257"/>
    <w:bookmarkStart w:name="z2475" w:id="258"/>
    <w:p>
      <w:pPr>
        <w:spacing w:after="0"/>
        <w:ind w:left="0"/>
        <w:jc w:val="both"/>
      </w:pPr>
      <w:r>
        <w:rPr>
          <w:rFonts w:ascii="Times New Roman"/>
          <w:b w:val="false"/>
          <w:i w:val="false"/>
          <w:color w:val="000000"/>
          <w:sz w:val="28"/>
        </w:rPr>
        <w:t>
      Уәкілетті орган жұмыскерлерінің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ерекшеліктермен бірге Қазақстан Республикасының Еңбек кодексімен реттеледі.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78" w:id="259"/>
    <w:p>
      <w:pPr>
        <w:spacing w:after="0"/>
        <w:ind w:left="0"/>
        <w:jc w:val="left"/>
      </w:pPr>
      <w:r>
        <w:rPr>
          <w:rFonts w:ascii="Times New Roman"/>
          <w:b/>
          <w:i w:val="false"/>
          <w:color w:val="000000"/>
        </w:rPr>
        <w:t xml:space="preserve"> 15-12-бап. Уәкілетті органның қызметшілерімен еңбек шартын тоқтату</w:t>
      </w:r>
    </w:p>
    <w:bookmarkEnd w:id="259"/>
    <w:bookmarkStart w:name="z2479" w:id="260"/>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bookmarkEnd w:id="260"/>
    <w:p>
      <w:pPr>
        <w:spacing w:after="0"/>
        <w:ind w:left="0"/>
        <w:jc w:val="both"/>
      </w:pPr>
      <w:r>
        <w:rPr>
          <w:rFonts w:ascii="Times New Roman"/>
          <w:b w:val="false"/>
          <w:i w:val="false"/>
          <w:color w:val="000000"/>
          <w:sz w:val="28"/>
        </w:rPr>
        <w:t>
      1) Қазақстан Республикасының Еңбек кодексінде көзделген;</w:t>
      </w:r>
    </w:p>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толу;</w:t>
      </w:r>
    </w:p>
    <w:p>
      <w:pPr>
        <w:spacing w:after="0"/>
        <w:ind w:left="0"/>
        <w:jc w:val="both"/>
      </w:pPr>
      <w:r>
        <w:rPr>
          <w:rFonts w:ascii="Times New Roman"/>
          <w:b w:val="false"/>
          <w:i w:val="false"/>
          <w:color w:val="000000"/>
          <w:sz w:val="28"/>
        </w:rPr>
        <w:t>
      3) міндетті арнаулы тексерудің теріс нәтижелері;</w:t>
      </w:r>
    </w:p>
    <w:p>
      <w:pPr>
        <w:spacing w:after="0"/>
        <w:ind w:left="0"/>
        <w:jc w:val="both"/>
      </w:pPr>
      <w:r>
        <w:rPr>
          <w:rFonts w:ascii="Times New Roman"/>
          <w:b w:val="false"/>
          <w:i w:val="false"/>
          <w:color w:val="000000"/>
          <w:sz w:val="28"/>
        </w:rPr>
        <w:t xml:space="preserve">
      4) олардың кірістері мен мүлкі туралы көрінеу жалған мәліметтер ұсыну; </w:t>
      </w:r>
    </w:p>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 мен акцияларын сенімгерлік басқаруға бермеу; </w:t>
      </w:r>
    </w:p>
    <w:p>
      <w:pPr>
        <w:spacing w:after="0"/>
        <w:ind w:left="0"/>
        <w:jc w:val="both"/>
      </w:pPr>
      <w:r>
        <w:rPr>
          <w:rFonts w:ascii="Times New Roman"/>
          <w:b w:val="false"/>
          <w:i w:val="false"/>
          <w:color w:val="000000"/>
          <w:sz w:val="28"/>
        </w:rPr>
        <w:t>
      7) уәкілетті органға кірген кезде жұмысқа қабылдаудан бас тартуға негіз болуы мүмкін көрінеу жалған құжаттарды немесе мәліметтерді ұсыну;</w:t>
      </w:r>
    </w:p>
    <w:p>
      <w:pPr>
        <w:spacing w:after="0"/>
        <w:ind w:left="0"/>
        <w:jc w:val="both"/>
      </w:pPr>
      <w:r>
        <w:rPr>
          <w:rFonts w:ascii="Times New Roman"/>
          <w:b w:val="false"/>
          <w:i w:val="false"/>
          <w:color w:val="000000"/>
          <w:sz w:val="28"/>
        </w:rPr>
        <w:t>
      8) аттестаттаудың теріс нәтижелері;</w:t>
      </w:r>
    </w:p>
    <w:p>
      <w:pPr>
        <w:spacing w:after="0"/>
        <w:ind w:left="0"/>
        <w:jc w:val="both"/>
      </w:pPr>
      <w:r>
        <w:rPr>
          <w:rFonts w:ascii="Times New Roman"/>
          <w:b w:val="false"/>
          <w:i w:val="false"/>
          <w:color w:val="000000"/>
          <w:sz w:val="28"/>
        </w:rPr>
        <w:t>
      9) Қазақстан Республикасының заңдарында көзделген өзге де негіздер.</w:t>
      </w:r>
    </w:p>
    <w:bookmarkStart w:name="z2480" w:id="261"/>
    <w:p>
      <w:pPr>
        <w:spacing w:after="0"/>
        <w:ind w:left="0"/>
        <w:jc w:val="both"/>
      </w:pPr>
      <w:r>
        <w:rPr>
          <w:rFonts w:ascii="Times New Roman"/>
          <w:b w:val="false"/>
          <w:i w:val="false"/>
          <w:color w:val="000000"/>
          <w:sz w:val="28"/>
        </w:rPr>
        <w:t>
      Уәкілетті орган жұмыскерлерінің санын немесе штатын қысқарту негізі бойынша еңбек шарты бұзылған кезде уәкілетті органның қысқаратын лауазымды атқаратын қызметшісіне кемінде үш жыл жұмыс өтілі болған кезде төрт орташа айлық жалақы мөлшерінде жұмыстан шығу жәрдемақысы төленеді.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1" w:id="262"/>
    <w:p>
      <w:pPr>
        <w:spacing w:after="0"/>
        <w:ind w:left="0"/>
        <w:jc w:val="left"/>
      </w:pPr>
      <w:r>
        <w:rPr>
          <w:rFonts w:ascii="Times New Roman"/>
          <w:b/>
          <w:i w:val="false"/>
          <w:color w:val="000000"/>
        </w:rPr>
        <w:t xml:space="preserve"> 15-13-бап. Уәкілетті орган қызметшілерінің құқықтары мен міндеттері </w:t>
      </w:r>
    </w:p>
    <w:bookmarkEnd w:id="262"/>
    <w:bookmarkStart w:name="z2482" w:id="263"/>
    <w:p>
      <w:pPr>
        <w:spacing w:after="0"/>
        <w:ind w:left="0"/>
        <w:jc w:val="both"/>
      </w:pPr>
      <w:r>
        <w:rPr>
          <w:rFonts w:ascii="Times New Roman"/>
          <w:b w:val="false"/>
          <w:i w:val="false"/>
          <w:color w:val="000000"/>
          <w:sz w:val="28"/>
        </w:rPr>
        <w:t xml:space="preserve">
      1. Уәкілетті орган қызметшілерінің: </w:t>
      </w:r>
    </w:p>
    <w:bookmarkEnd w:id="263"/>
    <w:bookmarkStart w:name="z2483" w:id="264"/>
    <w:p>
      <w:pPr>
        <w:spacing w:after="0"/>
        <w:ind w:left="0"/>
        <w:jc w:val="both"/>
      </w:pPr>
      <w:r>
        <w:rPr>
          <w:rFonts w:ascii="Times New Roman"/>
          <w:b w:val="false"/>
          <w:i w:val="false"/>
          <w:color w:val="000000"/>
          <w:sz w:val="28"/>
        </w:rPr>
        <w:t xml:space="preserve">
      1) Қазақстан Республикасының Конституциясымен және Еңбек кодексімен Қазақстан Республикасының азаматтарына кепілдік берілетін құқықтар мен бостандықтарды пайдалануға; </w:t>
      </w:r>
    </w:p>
    <w:bookmarkEnd w:id="264"/>
    <w:bookmarkStart w:name="z2484" w:id="265"/>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тиісті органдар мен лауазымды адамдардың оларды орындауын талап етуге; </w:t>
      </w:r>
    </w:p>
    <w:bookmarkEnd w:id="265"/>
    <w:bookmarkStart w:name="z2485" w:id="266"/>
    <w:p>
      <w:pPr>
        <w:spacing w:after="0"/>
        <w:ind w:left="0"/>
        <w:jc w:val="both"/>
      </w:pPr>
      <w:r>
        <w:rPr>
          <w:rFonts w:ascii="Times New Roman"/>
          <w:b w:val="false"/>
          <w:i w:val="false"/>
          <w:color w:val="000000"/>
          <w:sz w:val="28"/>
        </w:rPr>
        <w:t xml:space="preserve">
      3) лауазымдық міндеттерін орындау үшін қажетті ақпарат пен материалдарды белгіленген тәртіппен алуға; </w:t>
      </w:r>
    </w:p>
    <w:bookmarkEnd w:id="266"/>
    <w:bookmarkStart w:name="z2486" w:id="267"/>
    <w:p>
      <w:pPr>
        <w:spacing w:after="0"/>
        <w:ind w:left="0"/>
        <w:jc w:val="both"/>
      </w:pPr>
      <w:r>
        <w:rPr>
          <w:rFonts w:ascii="Times New Roman"/>
          <w:b w:val="false"/>
          <w:i w:val="false"/>
          <w:color w:val="000000"/>
          <w:sz w:val="28"/>
        </w:rPr>
        <w:t>
      4) лауазымдық міндеттерін орындау үшін Қазақстан Республикасының заңдарында белгіленген тәртіппен ұйымдарға баруға;</w:t>
      </w:r>
    </w:p>
    <w:bookmarkEnd w:id="267"/>
    <w:bookmarkStart w:name="z2487" w:id="268"/>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 міндеттері мен көлемін дәл айқындауды талап етуге; </w:t>
      </w:r>
    </w:p>
    <w:bookmarkEnd w:id="268"/>
    <w:bookmarkStart w:name="z2488" w:id="269"/>
    <w:p>
      <w:pPr>
        <w:spacing w:after="0"/>
        <w:ind w:left="0"/>
        <w:jc w:val="both"/>
      </w:pPr>
      <w:r>
        <w:rPr>
          <w:rFonts w:ascii="Times New Roman"/>
          <w:b w:val="false"/>
          <w:i w:val="false"/>
          <w:color w:val="000000"/>
          <w:sz w:val="28"/>
        </w:rPr>
        <w:t xml:space="preserve">
      6) жеке басының қадір-қасиетінің құрметтелуіне, басшылар, өзге де жеке тұлғалар және лауазымды адамдар тарапынан өзіне әділ және құрметпен қарауына; </w:t>
      </w:r>
    </w:p>
    <w:bookmarkEnd w:id="269"/>
    <w:bookmarkStart w:name="z2489" w:id="270"/>
    <w:p>
      <w:pPr>
        <w:spacing w:after="0"/>
        <w:ind w:left="0"/>
        <w:jc w:val="both"/>
      </w:pPr>
      <w:r>
        <w:rPr>
          <w:rFonts w:ascii="Times New Roman"/>
          <w:b w:val="false"/>
          <w:i w:val="false"/>
          <w:color w:val="000000"/>
          <w:sz w:val="28"/>
        </w:rPr>
        <w:t>
      7) оқуға және біліктілігін арттыруға;</w:t>
      </w:r>
    </w:p>
    <w:bookmarkEnd w:id="270"/>
    <w:bookmarkStart w:name="z2490" w:id="271"/>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кезде жеке түсініктемелер беруге; </w:t>
      </w:r>
    </w:p>
    <w:bookmarkEnd w:id="271"/>
    <w:bookmarkStart w:name="z2491" w:id="272"/>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bookmarkEnd w:id="272"/>
    <w:bookmarkStart w:name="z2492" w:id="273"/>
    <w:p>
      <w:pPr>
        <w:spacing w:after="0"/>
        <w:ind w:left="0"/>
        <w:jc w:val="both"/>
      </w:pPr>
      <w:r>
        <w:rPr>
          <w:rFonts w:ascii="Times New Roman"/>
          <w:b w:val="false"/>
          <w:i w:val="false"/>
          <w:color w:val="000000"/>
          <w:sz w:val="28"/>
        </w:rPr>
        <w:t>
      10) қызметшінің пікірінше негізсіз айыптаулар болған кезде қызметтік тергеп-тексеруді талап етуге;</w:t>
      </w:r>
    </w:p>
    <w:bookmarkEnd w:id="273"/>
    <w:bookmarkStart w:name="z2493" w:id="274"/>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bookmarkEnd w:id="274"/>
    <w:bookmarkStart w:name="z2494" w:id="275"/>
    <w:p>
      <w:pPr>
        <w:spacing w:after="0"/>
        <w:ind w:left="0"/>
        <w:jc w:val="both"/>
      </w:pPr>
      <w:r>
        <w:rPr>
          <w:rFonts w:ascii="Times New Roman"/>
          <w:b w:val="false"/>
          <w:i w:val="false"/>
          <w:color w:val="000000"/>
          <w:sz w:val="28"/>
        </w:rPr>
        <w:t xml:space="preserve">
      2. Уәкілетті органның қызметшілері: </w:t>
      </w:r>
    </w:p>
    <w:bookmarkEnd w:id="275"/>
    <w:bookmarkStart w:name="z2495" w:id="276"/>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76"/>
    <w:bookmarkStart w:name="z2496" w:id="277"/>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bookmarkEnd w:id="277"/>
    <w:bookmarkStart w:name="z2497" w:id="278"/>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жеке және заңды тұлғалардың өтініштерін қарауға, олар бойынша қажетті шаралар қолдануға;</w:t>
      </w:r>
    </w:p>
    <w:bookmarkEnd w:id="278"/>
    <w:bookmarkStart w:name="z2498" w:id="279"/>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bookmarkEnd w:id="279"/>
    <w:bookmarkStart w:name="z2499" w:id="280"/>
    <w:p>
      <w:pPr>
        <w:spacing w:after="0"/>
        <w:ind w:left="0"/>
        <w:jc w:val="both"/>
      </w:pPr>
      <w:r>
        <w:rPr>
          <w:rFonts w:ascii="Times New Roman"/>
          <w:b w:val="false"/>
          <w:i w:val="false"/>
          <w:color w:val="000000"/>
          <w:sz w:val="28"/>
        </w:rPr>
        <w:t xml:space="preserve">
      5) өз өкілеттіктері шегінде шығарған басшылардың бұйрықтары мен өкімдерін, жоғары тұрған органдар мен лауазымды адамдардың шешімдері мен нұсқауларын орындауға; </w:t>
      </w:r>
    </w:p>
    <w:bookmarkEnd w:id="280"/>
    <w:bookmarkStart w:name="z2500" w:id="281"/>
    <w:p>
      <w:pPr>
        <w:spacing w:after="0"/>
        <w:ind w:left="0"/>
        <w:jc w:val="both"/>
      </w:pPr>
      <w:r>
        <w:rPr>
          <w:rFonts w:ascii="Times New Roman"/>
          <w:b w:val="false"/>
          <w:i w:val="false"/>
          <w:color w:val="000000"/>
          <w:sz w:val="28"/>
        </w:rPr>
        <w:t xml:space="preserve">
      6) лауазымдық міндеттерін орындау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bookmarkEnd w:id="281"/>
    <w:bookmarkStart w:name="z2501" w:id="282"/>
    <w:p>
      <w:pPr>
        <w:spacing w:after="0"/>
        <w:ind w:left="0"/>
        <w:jc w:val="both"/>
      </w:pPr>
      <w:r>
        <w:rPr>
          <w:rFonts w:ascii="Times New Roman"/>
          <w:b w:val="false"/>
          <w:i w:val="false"/>
          <w:color w:val="000000"/>
          <w:sz w:val="28"/>
        </w:rPr>
        <w:t xml:space="preserve">
      7) мемлекеттік меншіктің сақталуын қамтамасыз етуге; </w:t>
      </w:r>
    </w:p>
    <w:bookmarkEnd w:id="282"/>
    <w:bookmarkStart w:name="z2502" w:id="283"/>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жеткізуге;</w:t>
      </w:r>
    </w:p>
    <w:bookmarkEnd w:id="283"/>
    <w:bookmarkStart w:name="z2503" w:id="284"/>
    <w:p>
      <w:pPr>
        <w:spacing w:after="0"/>
        <w:ind w:left="0"/>
        <w:jc w:val="both"/>
      </w:pPr>
      <w:r>
        <w:rPr>
          <w:rFonts w:ascii="Times New Roman"/>
          <w:b w:val="false"/>
          <w:i w:val="false"/>
          <w:color w:val="000000"/>
          <w:sz w:val="28"/>
        </w:rPr>
        <w:t>
      9) лауазымдық өкілеттіктерін тиімді орындау үшін өзінің кәсіптік деңгейі мен біліктілігін арттыруға;</w:t>
      </w:r>
    </w:p>
    <w:bookmarkEnd w:id="284"/>
    <w:bookmarkStart w:name="z2504" w:id="285"/>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автоматтандырылған ақпараттық кіші жүйелермен (оларға қолжетімділік болғанда) жұмыс істеген кезде алынған ақпаратты қоса алғанда, өзінің лауазымдық өкілеттіктерін орындау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жинақтарының құпиясын және заңмен қорғалатын өзге де құпияны, сондай-ақ басқа да ақпаратты үшінші тұлғаларға жария етпеуге; </w:t>
      </w:r>
    </w:p>
    <w:bookmarkEnd w:id="285"/>
    <w:bookmarkStart w:name="z2505" w:id="286"/>
    <w:p>
      <w:pPr>
        <w:spacing w:after="0"/>
        <w:ind w:left="0"/>
        <w:jc w:val="both"/>
      </w:pPr>
      <w:r>
        <w:rPr>
          <w:rFonts w:ascii="Times New Roman"/>
          <w:b w:val="false"/>
          <w:i w:val="false"/>
          <w:color w:val="000000"/>
          <w:sz w:val="28"/>
        </w:rPr>
        <w:t>
      11) уәкілетті орган қызметшісі лауазымына орналасқан күннен бастап бір ай мерзімде инвестициялық қорлардың тиесілі пайларын, коммерциялық ұйымдардың облигациялары мен акцияларын сенімгерлік басқаруға беруге және уәкілетті органның кадр қызметіне нотариат куәландырған сенімгерлік басқару шартының көшірмесін ұсынуға міндетті.</w:t>
      </w:r>
    </w:p>
    <w:bookmarkEnd w:id="286"/>
    <w:bookmarkStart w:name="z2506" w:id="287"/>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коммерциялық ұйымдардың облигациялары мен акцияларын сатып алуға құқылы емес.</w:t>
      </w:r>
    </w:p>
    <w:bookmarkEnd w:id="287"/>
    <w:bookmarkStart w:name="z2542" w:id="288"/>
    <w:p>
      <w:pPr>
        <w:spacing w:after="0"/>
        <w:ind w:left="0"/>
        <w:jc w:val="both"/>
      </w:pPr>
      <w:r>
        <w:rPr>
          <w:rFonts w:ascii="Times New Roman"/>
          <w:b w:val="false"/>
          <w:i w:val="false"/>
          <w:color w:val="000000"/>
          <w:sz w:val="28"/>
        </w:rPr>
        <w:t>
      3-1. Егер уәкілетті органның лауазымды адамы уәкілетті органда өзінің лауазымдық өкілеттіктерін орындау кезеңінде жұмысын тоқтатудың алдындағы бір жылда аталған адам өзінің лауазымдық өкілеттіктеріне байланысты осы коммерциялық ұйымды тексеру нысанындағы бақылау функцияларын тікелей жүзеге асырса не осы коммерциялық ұйымның қызметі оның лауазымдық өкілеттіктеріне сәйкес уәкілетті органның көрсетілген лауазымды адамымен тікелей байланысты болса, уәкілетті органда жұмысы тоқтатылғаннан кейін бір жыл бойы коммерциялық ұйымға жұмысқа қабылдана алмайды.</w:t>
      </w:r>
    </w:p>
    <w:bookmarkEnd w:id="288"/>
    <w:bookmarkStart w:name="z2507" w:id="289"/>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орай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мән-жайлар туралы, оның ішінде:</w:t>
      </w:r>
    </w:p>
    <w:bookmarkEnd w:id="289"/>
    <w:bookmarkStart w:name="z2508" w:id="290"/>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90"/>
    <w:bookmarkStart w:name="z2509" w:id="291"/>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91"/>
    <w:bookmarkStart w:name="z2510" w:id="292"/>
    <w:p>
      <w:pPr>
        <w:spacing w:after="0"/>
        <w:ind w:left="0"/>
        <w:jc w:val="both"/>
      </w:pPr>
      <w:r>
        <w:rPr>
          <w:rFonts w:ascii="Times New Roman"/>
          <w:b w:val="false"/>
          <w:i w:val="false"/>
          <w:color w:val="000000"/>
          <w:sz w:val="28"/>
        </w:rPr>
        <w:t>
      3) тексерілетін субъектілерден алған қарыз және тексерілетін субъектілер алдындағы өзге де мүліктік міндеттемелер туралы жоғары тұрған басшылыққа дереу хабарлауға міндетті.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11" w:id="293"/>
    <w:p>
      <w:pPr>
        <w:spacing w:after="0"/>
        <w:ind w:left="0"/>
        <w:jc w:val="left"/>
      </w:pPr>
      <w:r>
        <w:rPr>
          <w:rFonts w:ascii="Times New Roman"/>
          <w:b/>
          <w:i w:val="false"/>
          <w:color w:val="000000"/>
        </w:rPr>
        <w:t xml:space="preserve"> 15-14-бап. Уәкілетті орган жұмыскерлерінің жауаптылығы </w:t>
      </w:r>
    </w:p>
    <w:bookmarkEnd w:id="293"/>
    <w:bookmarkStart w:name="z2512" w:id="294"/>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 болады. </w:t>
      </w:r>
    </w:p>
    <w:bookmarkEnd w:id="294"/>
    <w:bookmarkStart w:name="z2513" w:id="295"/>
    <w:p>
      <w:pPr>
        <w:spacing w:after="0"/>
        <w:ind w:left="0"/>
        <w:jc w:val="both"/>
      </w:pPr>
      <w:r>
        <w:rPr>
          <w:rFonts w:ascii="Times New Roman"/>
          <w:b w:val="false"/>
          <w:i w:val="false"/>
          <w:color w:val="000000"/>
          <w:sz w:val="28"/>
        </w:rPr>
        <w:t xml:space="preserve">
      2. Тәртіптік жазаны: </w:t>
      </w:r>
    </w:p>
    <w:bookmarkEnd w:id="295"/>
    <w:bookmarkStart w:name="z2514" w:id="296"/>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bookmarkEnd w:id="296"/>
    <w:bookmarkStart w:name="z2515" w:id="297"/>
    <w:p>
      <w:pPr>
        <w:spacing w:after="0"/>
        <w:ind w:left="0"/>
        <w:jc w:val="both"/>
      </w:pPr>
      <w:r>
        <w:rPr>
          <w:rFonts w:ascii="Times New Roman"/>
          <w:b w:val="false"/>
          <w:i w:val="false"/>
          <w:color w:val="000000"/>
          <w:sz w:val="28"/>
        </w:rPr>
        <w:t>
      2) дәл сол бір теріс қылық үшін қайталап қолдануға болмайды;</w:t>
      </w:r>
    </w:p>
    <w:bookmarkEnd w:id="297"/>
    <w:bookmarkStart w:name="z2516" w:id="298"/>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bookmarkEnd w:id="298"/>
    <w:bookmarkStart w:name="z2517" w:id="299"/>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оларды лауазымға тағайындауға және лауазымынан босатуға құқығы бар лауазымды адам белгіленген тәртіппен жауаптылығы туралы мәселе шешілгенге дейін лауазымдық міндеттерін орындаудан уақытша шеттетуі мүмкін. </w:t>
      </w:r>
    </w:p>
    <w:bookmarkEnd w:id="299"/>
    <w:bookmarkStart w:name="z2518" w:id="300"/>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тартылуға байланысты барлық материалдармен міндетті түрде таныстырылуға тиіс, оларға қызметтік тергеп-тексеру рәсіміне жеке өзінің қатысу құқығы беріледі.</w:t>
      </w:r>
    </w:p>
    <w:bookmarkEnd w:id="300"/>
    <w:bookmarkStart w:name="z2519" w:id="301"/>
    <w:p>
      <w:pPr>
        <w:spacing w:after="0"/>
        <w:ind w:left="0"/>
        <w:jc w:val="both"/>
      </w:pPr>
      <w:r>
        <w:rPr>
          <w:rFonts w:ascii="Times New Roman"/>
          <w:b w:val="false"/>
          <w:i w:val="false"/>
          <w:color w:val="000000"/>
          <w:sz w:val="28"/>
        </w:rPr>
        <w:t xml:space="preserve">
      5. Уәкілетті органның жауаптылыққа тартылатын қызметшілері мен техникалық қызметшілері уәкілетті органның әрекеттері мен шешімдеріне сотқа шағым жасай алады. </w:t>
      </w:r>
    </w:p>
    <w:bookmarkEnd w:id="301"/>
    <w:bookmarkStart w:name="z2520" w:id="302"/>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bookmarkEnd w:id="302"/>
    <w:bookmarkStart w:name="z2521" w:id="303"/>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304"/>
    <w:p>
      <w:pPr>
        <w:spacing w:after="0"/>
        <w:ind w:left="0"/>
        <w:jc w:val="left"/>
      </w:pPr>
      <w:r>
        <w:rPr>
          <w:rFonts w:ascii="Times New Roman"/>
          <w:b/>
          <w:i w:val="false"/>
          <w:color w:val="000000"/>
        </w:rPr>
        <w:t xml:space="preserve"> 15-15-бап. Уәкілетті орган жұмыскерлерінің демалыстары </w:t>
      </w:r>
    </w:p>
    <w:bookmarkEnd w:id="304"/>
    <w:bookmarkStart w:name="z2523" w:id="305"/>
    <w:p>
      <w:pPr>
        <w:spacing w:after="0"/>
        <w:ind w:left="0"/>
        <w:jc w:val="both"/>
      </w:pPr>
      <w:r>
        <w:rPr>
          <w:rFonts w:ascii="Times New Roman"/>
          <w:b w:val="false"/>
          <w:i w:val="false"/>
          <w:color w:val="000000"/>
          <w:sz w:val="28"/>
        </w:rPr>
        <w:t>
      1. Уәкілетті органның жұмыскерлеріне екі лауазымдық айлықақы мөлшерінде сауықтыруға арналған жәрдемақы төлене отырып, ұзақтығы күнтізбелік отыз күн жыл сайынғы ақы төленетін еңбек демалысы беріледі.</w:t>
      </w:r>
    </w:p>
    <w:bookmarkEnd w:id="305"/>
    <w:p>
      <w:pPr>
        <w:spacing w:after="0"/>
        <w:ind w:left="0"/>
        <w:jc w:val="both"/>
      </w:pPr>
      <w:r>
        <w:rPr>
          <w:rFonts w:ascii="Times New Roman"/>
          <w:b w:val="false"/>
          <w:i w:val="false"/>
          <w:color w:val="000000"/>
          <w:sz w:val="28"/>
        </w:rPr>
        <w:t>
      Уәкілетті органның жұмыскерлеріне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Start w:name="z2524" w:id="306"/>
    <w:p>
      <w:pPr>
        <w:spacing w:after="0"/>
        <w:ind w:left="0"/>
        <w:jc w:val="both"/>
      </w:pPr>
      <w:r>
        <w:rPr>
          <w:rFonts w:ascii="Times New Roman"/>
          <w:b w:val="false"/>
          <w:i w:val="false"/>
          <w:color w:val="000000"/>
          <w:sz w:val="28"/>
        </w:rPr>
        <w:t>
      2. Уәкілетті орган жұмыскерлерінің қалауы бойынша жыл сайынғы ақы төленетін еңбек демалыстары оларға бөліп берілуі мүмкін. Бұл ретте жыл сайынғы ақы төленетін еңбек демалысының бір бөлігі демалыс ұзақтығының күнтізбелік екі аптасынан кем болмауға тиіс.</w:t>
      </w:r>
    </w:p>
    <w:bookmarkEnd w:id="306"/>
    <w:bookmarkStart w:name="z2525" w:id="307"/>
    <w:p>
      <w:pPr>
        <w:spacing w:after="0"/>
        <w:ind w:left="0"/>
        <w:jc w:val="both"/>
      </w:pPr>
      <w:r>
        <w:rPr>
          <w:rFonts w:ascii="Times New Roman"/>
          <w:b w:val="false"/>
          <w:i w:val="false"/>
          <w:color w:val="000000"/>
          <w:sz w:val="28"/>
        </w:rPr>
        <w:t>
      3. Уәкілетті органның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07"/>
    <w:bookmarkStart w:name="z2526" w:id="308"/>
    <w:p>
      <w:pPr>
        <w:spacing w:after="0"/>
        <w:ind w:left="0"/>
        <w:jc w:val="left"/>
      </w:pPr>
      <w:r>
        <w:rPr>
          <w:rFonts w:ascii="Times New Roman"/>
          <w:b/>
          <w:i w:val="false"/>
          <w:color w:val="000000"/>
        </w:rPr>
        <w:t xml:space="preserve"> 15-16-бап. Уәкілетті органның жұмыскерлеріне іссапарлар кезіндегі кепілдіктер мен өтемақылар</w:t>
      </w:r>
    </w:p>
    <w:bookmarkEnd w:id="308"/>
    <w:bookmarkStart w:name="z2527" w:id="309"/>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уәкілетті орган Қазақстан Республикасының Ұлттық Банкімен келісу бойынша айқындайтын тәртіппен өтеледі.</w:t>
      </w:r>
    </w:p>
    <w:bookmarkEnd w:id="309"/>
    <w:bookmarkStart w:name="z2528" w:id="310"/>
    <w:p>
      <w:pPr>
        <w:spacing w:after="0"/>
        <w:ind w:left="0"/>
        <w:jc w:val="both"/>
      </w:pPr>
      <w:r>
        <w:rPr>
          <w:rFonts w:ascii="Times New Roman"/>
          <w:b w:val="false"/>
          <w:i w:val="false"/>
          <w:color w:val="000000"/>
          <w:sz w:val="28"/>
        </w:rPr>
        <w:t>
      2. Іссапардың бүкіл уақыты бойында уәкілетті органның іссапарға жіберілген жұмыскерлерінің жұмыс орны (лауазымы) мен орташа жалақысы сақталады.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311"/>
    <w:p>
      <w:pPr>
        <w:spacing w:after="0"/>
        <w:ind w:left="0"/>
        <w:jc w:val="left"/>
      </w:pPr>
      <w:r>
        <w:rPr>
          <w:rFonts w:ascii="Times New Roman"/>
          <w:b/>
          <w:i w:val="false"/>
          <w:color w:val="000000"/>
        </w:rPr>
        <w:t xml:space="preserve"> 15-17-бап. Уәкілетті органның қызметін тексеру </w:t>
      </w:r>
    </w:p>
    <w:bookmarkEnd w:id="311"/>
    <w:p>
      <w:pPr>
        <w:spacing w:after="0"/>
        <w:ind w:left="0"/>
        <w:jc w:val="both"/>
      </w:pPr>
      <w:r>
        <w:rPr>
          <w:rFonts w:ascii="Times New Roman"/>
          <w:b w:val="false"/>
          <w:i w:val="false"/>
          <w:color w:val="000000"/>
          <w:sz w:val="28"/>
        </w:rPr>
        <w:t>
      Уәкілетті органның қызметін мемлекеттік органдардың тексеруі Қазақстан Республикасы Президентінің келісімімен немесе тапсырмасы бойынша жүзеге асырылады.</w:t>
      </w:r>
    </w:p>
    <w:bookmarkStart w:name="z2548" w:id="312"/>
    <w:p>
      <w:pPr>
        <w:spacing w:after="0"/>
        <w:ind w:left="0"/>
        <w:jc w:val="left"/>
      </w:pPr>
      <w:r>
        <w:rPr>
          <w:rFonts w:ascii="Times New Roman"/>
          <w:b/>
          <w:i w:val="false"/>
          <w:color w:val="000000"/>
        </w:rPr>
        <w:t xml:space="preserve"> 2-3-тарау. Банк және микроқаржы активтері сатылатын электрондық сауда алаңы</w:t>
      </w:r>
    </w:p>
    <w:bookmarkEnd w:id="312"/>
    <w:p>
      <w:pPr>
        <w:spacing w:after="0"/>
        <w:ind w:left="0"/>
        <w:jc w:val="both"/>
      </w:pPr>
      <w:r>
        <w:rPr>
          <w:rFonts w:ascii="Times New Roman"/>
          <w:b w:val="false"/>
          <w:i w:val="false"/>
          <w:color w:val="ff0000"/>
          <w:sz w:val="28"/>
        </w:rPr>
        <w:t xml:space="preserve">
      Ескерту. Заң 2-3-тараумен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49" w:id="313"/>
    <w:p>
      <w:pPr>
        <w:spacing w:after="0"/>
        <w:ind w:left="0"/>
        <w:jc w:val="left"/>
      </w:pPr>
      <w:r>
        <w:rPr>
          <w:rFonts w:ascii="Times New Roman"/>
          <w:b/>
          <w:i w:val="false"/>
          <w:color w:val="000000"/>
        </w:rPr>
        <w:t xml:space="preserve"> 15-18-бап. Банк және микроқаржы активтері сатылатын электрондық сауда алаңы</w:t>
      </w:r>
    </w:p>
    <w:bookmarkEnd w:id="313"/>
    <w:bookmarkStart w:name="z2550" w:id="314"/>
    <w:p>
      <w:pPr>
        <w:spacing w:after="0"/>
        <w:ind w:left="0"/>
        <w:jc w:val="both"/>
      </w:pPr>
      <w:r>
        <w:rPr>
          <w:rFonts w:ascii="Times New Roman"/>
          <w:b w:val="false"/>
          <w:i w:val="false"/>
          <w:color w:val="000000"/>
          <w:sz w:val="28"/>
        </w:rPr>
        <w:t>
      1. Банк және микроқаржы активтері сатылатын электрондық сауда алаңы (бұдан әрі – электрондық сауда алаңы) қатысушыларға:</w:t>
      </w:r>
    </w:p>
    <w:bookmarkEnd w:id="314"/>
    <w:p>
      <w:pPr>
        <w:spacing w:after="0"/>
        <w:ind w:left="0"/>
        <w:jc w:val="both"/>
      </w:pPr>
      <w:r>
        <w:rPr>
          <w:rFonts w:ascii="Times New Roman"/>
          <w:b w:val="false"/>
          <w:i w:val="false"/>
          <w:color w:val="000000"/>
          <w:sz w:val="28"/>
        </w:rPr>
        <w:t xml:space="preserve">
      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7-1-тармағының бірінші бөлігінде көрсетілген бас банктің күмәнді және үмітсіз активтерін сатып алатын банктің еншілес ұйымының мүлкіне;</w:t>
      </w:r>
    </w:p>
    <w:p>
      <w:pPr>
        <w:spacing w:after="0"/>
        <w:ind w:left="0"/>
        <w:jc w:val="both"/>
      </w:pPr>
      <w:r>
        <w:rPr>
          <w:rFonts w:ascii="Times New Roman"/>
          <w:b w:val="false"/>
          <w:i w:val="false"/>
          <w:color w:val="000000"/>
          <w:sz w:val="28"/>
        </w:rPr>
        <w:t xml:space="preserve">
      2) "Микроқаржылық қызмет туралы" Қазақстан Республикасы Заңының 3-бабы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микроқаржы ұйымының мүлкіне;</w:t>
      </w:r>
    </w:p>
    <w:p>
      <w:pPr>
        <w:spacing w:after="0"/>
        <w:ind w:left="0"/>
        <w:jc w:val="both"/>
      </w:pPr>
      <w:r>
        <w:rPr>
          <w:rFonts w:ascii="Times New Roman"/>
          <w:b w:val="false"/>
          <w:i w:val="false"/>
          <w:color w:val="000000"/>
          <w:sz w:val="28"/>
        </w:rPr>
        <w:t>
      3) банктік қарыз шарты бойынша құқықтарға (талаптарға);</w:t>
      </w:r>
    </w:p>
    <w:p>
      <w:pPr>
        <w:spacing w:after="0"/>
        <w:ind w:left="0"/>
        <w:jc w:val="both"/>
      </w:pPr>
      <w:r>
        <w:rPr>
          <w:rFonts w:ascii="Times New Roman"/>
          <w:b w:val="false"/>
          <w:i w:val="false"/>
          <w:color w:val="000000"/>
          <w:sz w:val="28"/>
        </w:rPr>
        <w:t>
      4) микрокредит беру туралы шарт бойынша құқықтарға (талаптарға) қатысты сауда-саттық өткізу үшін инфрақұрылымды қамтамасыз ететін интернет-ресурс болып табылады.</w:t>
      </w:r>
    </w:p>
    <w:bookmarkStart w:name="z2551" w:id="315"/>
    <w:p>
      <w:pPr>
        <w:spacing w:after="0"/>
        <w:ind w:left="0"/>
        <w:jc w:val="both"/>
      </w:pPr>
      <w:r>
        <w:rPr>
          <w:rFonts w:ascii="Times New Roman"/>
          <w:b w:val="false"/>
          <w:i w:val="false"/>
          <w:color w:val="000000"/>
          <w:sz w:val="28"/>
        </w:rPr>
        <w:t>
      2. Электрондық сауда алаңына қолжетімділікті және оның жұмыс істеуін электрондық сауда алаңының операторы (бұдан әрі – оператор) қамтамасыз етеді.</w:t>
      </w:r>
    </w:p>
    <w:bookmarkEnd w:id="315"/>
    <w:bookmarkStart w:name="z2552" w:id="316"/>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36-1-бабында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9-1-бабында</w:t>
      </w:r>
      <w:r>
        <w:rPr>
          <w:rFonts w:ascii="Times New Roman"/>
          <w:b w:val="false"/>
          <w:i w:val="false"/>
          <w:color w:val="000000"/>
          <w:sz w:val="28"/>
        </w:rPr>
        <w:t xml:space="preserve">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bookmarkEnd w:id="316"/>
    <w:bookmarkStart w:name="z2553" w:id="317"/>
    <w:p>
      <w:pPr>
        <w:spacing w:after="0"/>
        <w:ind w:left="0"/>
        <w:jc w:val="both"/>
      </w:pPr>
      <w:r>
        <w:rPr>
          <w:rFonts w:ascii="Times New Roman"/>
          <w:b w:val="false"/>
          <w:i w:val="false"/>
          <w:color w:val="000000"/>
          <w:sz w:val="28"/>
        </w:rPr>
        <w:t>
      4. Оператор электрондық сауда алаңындағы сауда-саттықты уәкілетті органның нормативтік құқықтық актісінде бекітілген электрондық сауда алаңында сауда-саттық өткізу қағидаларына сәйкес әзірленген оператордың ішкі қағидалары негізінде өткізеді.</w:t>
      </w:r>
    </w:p>
    <w:bookmarkEnd w:id="317"/>
    <w:p>
      <w:pPr>
        <w:spacing w:after="0"/>
        <w:ind w:left="0"/>
        <w:jc w:val="both"/>
      </w:pPr>
      <w:r>
        <w:rPr>
          <w:rFonts w:ascii="Times New Roman"/>
          <w:b w:val="false"/>
          <w:i w:val="false"/>
          <w:color w:val="000000"/>
          <w:sz w:val="28"/>
        </w:rPr>
        <w:t>
      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bookmarkStart w:name="z2554" w:id="318"/>
    <w:p>
      <w:pPr>
        <w:spacing w:after="0"/>
        <w:ind w:left="0"/>
        <w:jc w:val="both"/>
      </w:pPr>
      <w:r>
        <w:rPr>
          <w:rFonts w:ascii="Times New Roman"/>
          <w:b w:val="false"/>
          <w:i w:val="false"/>
          <w:color w:val="000000"/>
          <w:sz w:val="28"/>
        </w:rPr>
        <w:t>
      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bookmarkEnd w:id="318"/>
    <w:p>
      <w:pPr>
        <w:spacing w:after="0"/>
        <w:ind w:left="0"/>
        <w:jc w:val="both"/>
      </w:pPr>
      <w:r>
        <w:rPr>
          <w:rFonts w:ascii="Times New Roman"/>
          <w:b w:val="false"/>
          <w:i w:val="false"/>
          <w:color w:val="000000"/>
          <w:sz w:val="28"/>
        </w:rPr>
        <w:t>
      Оператор электрондық сауда алаңында өткізілген сауда-саттық нәтижелері бойынша жасалатын сатып алу-сату шартының, құқықтарды (талаптарды) басқаға беру шартының тарапы болып табылмайды.</w:t>
      </w:r>
    </w:p>
    <w:bookmarkStart w:name="z2555" w:id="319"/>
    <w:p>
      <w:pPr>
        <w:spacing w:after="0"/>
        <w:ind w:left="0"/>
        <w:jc w:val="left"/>
      </w:pPr>
      <w:r>
        <w:rPr>
          <w:rFonts w:ascii="Times New Roman"/>
          <w:b/>
          <w:i w:val="false"/>
          <w:color w:val="000000"/>
        </w:rPr>
        <w:t xml:space="preserve"> 15-19-бап. Оператор</w:t>
      </w:r>
    </w:p>
    <w:bookmarkEnd w:id="319"/>
    <w:bookmarkStart w:name="z2556" w:id="320"/>
    <w:p>
      <w:pPr>
        <w:spacing w:after="0"/>
        <w:ind w:left="0"/>
        <w:jc w:val="both"/>
      </w:pPr>
      <w:r>
        <w:rPr>
          <w:rFonts w:ascii="Times New Roman"/>
          <w:b w:val="false"/>
          <w:i w:val="false"/>
          <w:color w:val="000000"/>
          <w:sz w:val="28"/>
        </w:rPr>
        <w:t>
      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bookmarkEnd w:id="320"/>
    <w:bookmarkStart w:name="z2557" w:id="321"/>
    <w:p>
      <w:pPr>
        <w:spacing w:after="0"/>
        <w:ind w:left="0"/>
        <w:jc w:val="both"/>
      </w:pPr>
      <w:r>
        <w:rPr>
          <w:rFonts w:ascii="Times New Roman"/>
          <w:b w:val="false"/>
          <w:i w:val="false"/>
          <w:color w:val="000000"/>
          <w:sz w:val="28"/>
        </w:rPr>
        <w:t>
      2. Оператор қызметін жүзеге асыру құқығына уәкілетті органның рұқсаты болған кезде оператор қызметті жүзеге асыруға құқылы. Оператор қызметін жүзеге асыру құқығына уәкілетті органның рұқсатын оператордың алған күні электрондық сауда алаңының жұмыс істей бастау күні болып табылады.</w:t>
      </w:r>
    </w:p>
    <w:bookmarkEnd w:id="321"/>
    <w:bookmarkStart w:name="z2558" w:id="322"/>
    <w:p>
      <w:pPr>
        <w:spacing w:after="0"/>
        <w:ind w:left="0"/>
        <w:jc w:val="both"/>
      </w:pPr>
      <w:r>
        <w:rPr>
          <w:rFonts w:ascii="Times New Roman"/>
          <w:b w:val="false"/>
          <w:i w:val="false"/>
          <w:color w:val="000000"/>
          <w:sz w:val="28"/>
        </w:rPr>
        <w:t>
      3. Оператор электрондық сауда алаңының жұмыс істеуін қамтамасыз ету мақсаттары үшін:</w:t>
      </w:r>
    </w:p>
    <w:bookmarkEnd w:id="322"/>
    <w:p>
      <w:pPr>
        <w:spacing w:after="0"/>
        <w:ind w:left="0"/>
        <w:jc w:val="both"/>
      </w:pPr>
      <w:r>
        <w:rPr>
          <w:rFonts w:ascii="Times New Roman"/>
          <w:b w:val="false"/>
          <w:i w:val="false"/>
          <w:color w:val="000000"/>
          <w:sz w:val="28"/>
        </w:rPr>
        <w:t>
      1) сауда-саттыққа қойылған мүлікке қатысты хабарландырулар жариялауды;</w:t>
      </w:r>
    </w:p>
    <w:p>
      <w:pPr>
        <w:spacing w:after="0"/>
        <w:ind w:left="0"/>
        <w:jc w:val="both"/>
      </w:pPr>
      <w:r>
        <w:rPr>
          <w:rFonts w:ascii="Times New Roman"/>
          <w:b w:val="false"/>
          <w:i w:val="false"/>
          <w:color w:val="000000"/>
          <w:sz w:val="28"/>
        </w:rPr>
        <w:t>
      2) сатушы мен әлеуетті сатып алушы арасында электрондық сауда алаңында өткізілетін банктік қарыз шарттары немесе микрокредит беру туралы шарттар бойынша құқықтарға (талаптарға) қатысты ақпаратты жария етпеу туралы шарт жасасуды;</w:t>
      </w:r>
    </w:p>
    <w:p>
      <w:pPr>
        <w:spacing w:after="0"/>
        <w:ind w:left="0"/>
        <w:jc w:val="both"/>
      </w:pPr>
      <w:r>
        <w:rPr>
          <w:rFonts w:ascii="Times New Roman"/>
          <w:b w:val="false"/>
          <w:i w:val="false"/>
          <w:color w:val="000000"/>
          <w:sz w:val="28"/>
        </w:rPr>
        <w:t>
      3) сауда-саттыққа қатысушылардың сауда-саттыққа қойылған мүлікке қатысты ақпаратты уәкілетті органның нормативтік құқықтық актісінде айқындалған тәртіппен жария етуін;</w:t>
      </w:r>
    </w:p>
    <w:p>
      <w:pPr>
        <w:spacing w:after="0"/>
        <w:ind w:left="0"/>
        <w:jc w:val="both"/>
      </w:pPr>
      <w:r>
        <w:rPr>
          <w:rFonts w:ascii="Times New Roman"/>
          <w:b w:val="false"/>
          <w:i w:val="false"/>
          <w:color w:val="000000"/>
          <w:sz w:val="28"/>
        </w:rPr>
        <w:t>
      4) сауда-саттыққа қатысушылардың сауда-саттыққа қойылған мүлікке қатысты сатып алу-сату шартының жобасын келісуін және оған өзгерістер енгізуін;</w:t>
      </w:r>
    </w:p>
    <w:p>
      <w:pPr>
        <w:spacing w:after="0"/>
        <w:ind w:left="0"/>
        <w:jc w:val="both"/>
      </w:pPr>
      <w:r>
        <w:rPr>
          <w:rFonts w:ascii="Times New Roman"/>
          <w:b w:val="false"/>
          <w:i w:val="false"/>
          <w:color w:val="000000"/>
          <w:sz w:val="28"/>
        </w:rPr>
        <w:t xml:space="preserve">
      5) сауда-саттыққа қатысушылардың сауда-саттыққа қойылған, банктік қарыз шарты, микрокредит беру туралы шарт бойынша құқықтарды (талаптарды) басқаға беру шартының жобасын келісуін және оған өзгерістер енгізуін; </w:t>
      </w:r>
    </w:p>
    <w:p>
      <w:pPr>
        <w:spacing w:after="0"/>
        <w:ind w:left="0"/>
        <w:jc w:val="both"/>
      </w:pPr>
      <w:r>
        <w:rPr>
          <w:rFonts w:ascii="Times New Roman"/>
          <w:b w:val="false"/>
          <w:i w:val="false"/>
          <w:color w:val="000000"/>
          <w:sz w:val="28"/>
        </w:rPr>
        <w:t>
      6) уәкілетті органның нормативтік құқықтық актісінде айқындалған тәртіпке сәйкес сауда-саттықта өткізілген мүлікке қатысты сатып алу-сату шартын жасасуды;</w:t>
      </w:r>
    </w:p>
    <w:p>
      <w:pPr>
        <w:spacing w:after="0"/>
        <w:ind w:left="0"/>
        <w:jc w:val="both"/>
      </w:pPr>
      <w:r>
        <w:rPr>
          <w:rFonts w:ascii="Times New Roman"/>
          <w:b w:val="false"/>
          <w:i w:val="false"/>
          <w:color w:val="000000"/>
          <w:sz w:val="28"/>
        </w:rPr>
        <w:t>
      7) уәкілетті органның нормативтік құқықтық актісінде айқындалған тәртіпке сәйкес, сауда-саттықта өткізілген, банктік қарыз шарты, микрокредит беру туралы шарт бойынша құқықтарды (талаптарды) басқаға беру шартын жасасуды;</w:t>
      </w:r>
    </w:p>
    <w:p>
      <w:pPr>
        <w:spacing w:after="0"/>
        <w:ind w:left="0"/>
        <w:jc w:val="both"/>
      </w:pPr>
      <w:r>
        <w:rPr>
          <w:rFonts w:ascii="Times New Roman"/>
          <w:b w:val="false"/>
          <w:i w:val="false"/>
          <w:color w:val="000000"/>
          <w:sz w:val="28"/>
        </w:rPr>
        <w:t>
      8) өткізілген сауда-саттық туралы нәтижелерді жариялауды;</w:t>
      </w:r>
    </w:p>
    <w:p>
      <w:pPr>
        <w:spacing w:after="0"/>
        <w:ind w:left="0"/>
        <w:jc w:val="both"/>
      </w:pPr>
      <w:r>
        <w:rPr>
          <w:rFonts w:ascii="Times New Roman"/>
          <w:b w:val="false"/>
          <w:i w:val="false"/>
          <w:color w:val="000000"/>
          <w:sz w:val="28"/>
        </w:rPr>
        <w:t>
      9) электрондық сауда алаңында жүзеге асырылатын сауда-саттыққа қатысушылардың іс-әрекеттерін есепке алуды жүргізуді;</w:t>
      </w:r>
    </w:p>
    <w:p>
      <w:pPr>
        <w:spacing w:after="0"/>
        <w:ind w:left="0"/>
        <w:jc w:val="both"/>
      </w:pPr>
      <w:r>
        <w:rPr>
          <w:rFonts w:ascii="Times New Roman"/>
          <w:b w:val="false"/>
          <w:i w:val="false"/>
          <w:color w:val="000000"/>
          <w:sz w:val="28"/>
        </w:rPr>
        <w:t>
      10) Қазақстан Республикасының дербес деректерді, банктік және заңмен қорғалатын өзге де құпияны қорғау туралы заңнамасының талаптарын сақтауды;</w:t>
      </w:r>
    </w:p>
    <w:p>
      <w:pPr>
        <w:spacing w:after="0"/>
        <w:ind w:left="0"/>
        <w:jc w:val="both"/>
      </w:pPr>
      <w:r>
        <w:rPr>
          <w:rFonts w:ascii="Times New Roman"/>
          <w:b w:val="false"/>
          <w:i w:val="false"/>
          <w:color w:val="000000"/>
          <w:sz w:val="28"/>
        </w:rPr>
        <w:t>
      11) осы Заңда және уәкілетті органның нормативтік құқықтық актілерінде көзделген басқа да талаптарды сақтауды қамтамасыз етуге міндетті.</w:t>
      </w:r>
    </w:p>
    <w:p>
      <w:pPr>
        <w:spacing w:after="0"/>
        <w:ind w:left="0"/>
        <w:jc w:val="both"/>
      </w:pPr>
      <w:r>
        <w:rPr>
          <w:rFonts w:ascii="Times New Roman"/>
          <w:b w:val="false"/>
          <w:i w:val="false"/>
          <w:color w:val="000000"/>
          <w:sz w:val="28"/>
        </w:rPr>
        <w:t>
      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комиссия жүзеге асырады.</w:t>
      </w:r>
    </w:p>
    <w:bookmarkStart w:name="z2559" w:id="323"/>
    <w:p>
      <w:pPr>
        <w:spacing w:after="0"/>
        <w:ind w:left="0"/>
        <w:jc w:val="both"/>
      </w:pPr>
      <w:r>
        <w:rPr>
          <w:rFonts w:ascii="Times New Roman"/>
          <w:b w:val="false"/>
          <w:i w:val="false"/>
          <w:color w:val="000000"/>
          <w:sz w:val="28"/>
        </w:rPr>
        <w:t>
      4. Оператор мынадай қызмет түрлерін:</w:t>
      </w:r>
    </w:p>
    <w:bookmarkEnd w:id="323"/>
    <w:p>
      <w:pPr>
        <w:spacing w:after="0"/>
        <w:ind w:left="0"/>
        <w:jc w:val="both"/>
      </w:pPr>
      <w:r>
        <w:rPr>
          <w:rFonts w:ascii="Times New Roman"/>
          <w:b w:val="false"/>
          <w:i w:val="false"/>
          <w:color w:val="000000"/>
          <w:sz w:val="28"/>
        </w:rPr>
        <w:t>
      1) кредиттік бюро қызметінің негізгі және қосымша түрлерін (тиісті рұқсат болған кезде);</w:t>
      </w:r>
    </w:p>
    <w:p>
      <w:pPr>
        <w:spacing w:after="0"/>
        <w:ind w:left="0"/>
        <w:jc w:val="both"/>
      </w:pPr>
      <w:r>
        <w:rPr>
          <w:rFonts w:ascii="Times New Roman"/>
          <w:b w:val="false"/>
          <w:i w:val="false"/>
          <w:color w:val="000000"/>
          <w:sz w:val="28"/>
        </w:rPr>
        <w:t>
      2) электрондық сауда алаңында өткізілетін сауда-саттықты ұйымдастыруға қатысты арнаулы бағдарламалық қамтылымды ұсыну және оған қызмет көрсету бойынша қызметтер көрсетуді;</w:t>
      </w:r>
    </w:p>
    <w:p>
      <w:pPr>
        <w:spacing w:after="0"/>
        <w:ind w:left="0"/>
        <w:jc w:val="both"/>
      </w:pPr>
      <w:r>
        <w:rPr>
          <w:rFonts w:ascii="Times New Roman"/>
          <w:b w:val="false"/>
          <w:i w:val="false"/>
          <w:color w:val="000000"/>
          <w:sz w:val="28"/>
        </w:rPr>
        <w:t>
      3) маркетингтік және статистикалық зерттеулерді қоспағанда, оператор қызметін өзге де кәсіпкерлік қызметпен қоса атқаруға құқылы емес.</w:t>
      </w:r>
    </w:p>
    <w:bookmarkStart w:name="z2560" w:id="324"/>
    <w:p>
      <w:pPr>
        <w:spacing w:after="0"/>
        <w:ind w:left="0"/>
        <w:jc w:val="both"/>
      </w:pPr>
      <w:r>
        <w:rPr>
          <w:rFonts w:ascii="Times New Roman"/>
          <w:b w:val="false"/>
          <w:i w:val="false"/>
          <w:color w:val="000000"/>
          <w:sz w:val="28"/>
        </w:rPr>
        <w:t>
      5. Оператор қызметін жүзеге асыру құқығына уәкілетті органның рұқсатын беру шарттары мен тәртібі уәкілетті органның нормативтік құқықтық актісінде айқындалады.</w:t>
      </w:r>
    </w:p>
    <w:bookmarkEnd w:id="324"/>
    <w:bookmarkStart w:name="z2561" w:id="325"/>
    <w:p>
      <w:pPr>
        <w:spacing w:after="0"/>
        <w:ind w:left="0"/>
        <w:jc w:val="both"/>
      </w:pPr>
      <w:r>
        <w:rPr>
          <w:rFonts w:ascii="Times New Roman"/>
          <w:b w:val="false"/>
          <w:i w:val="false"/>
          <w:color w:val="000000"/>
          <w:sz w:val="28"/>
        </w:rPr>
        <w:t xml:space="preserve">
      6. Өтініш беруші рұқсатты алу үшін уәкілетті органға мынадай құжаттарды: </w:t>
      </w:r>
    </w:p>
    <w:bookmarkEnd w:id="325"/>
    <w:p>
      <w:pPr>
        <w:spacing w:after="0"/>
        <w:ind w:left="0"/>
        <w:jc w:val="both"/>
      </w:pPr>
      <w:r>
        <w:rPr>
          <w:rFonts w:ascii="Times New Roman"/>
          <w:b w:val="false"/>
          <w:i w:val="false"/>
          <w:color w:val="000000"/>
          <w:sz w:val="28"/>
        </w:rPr>
        <w:t xml:space="preserve">
      1) уәкілетті органның нормативтік құқықтық актісінде белгіленген мәліметтерді қамтитын рұқсат беру туралы өтінішті; </w:t>
      </w:r>
    </w:p>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болмаған немесе уәкілетті органның оларды "электрондық үкіметтің" веб-порталы арқылы алу мүмкіндігі болмаған жағдайда олардың нотариат куәландырған көшірмелерін ұсынады.</w:t>
      </w:r>
    </w:p>
    <w:p>
      <w:pPr>
        <w:spacing w:after="0"/>
        <w:ind w:left="0"/>
        <w:jc w:val="both"/>
      </w:pPr>
      <w:r>
        <w:rPr>
          <w:rFonts w:ascii="Times New Roman"/>
          <w:b w:val="false"/>
          <w:i w:val="false"/>
          <w:color w:val="000000"/>
          <w:sz w:val="28"/>
        </w:rPr>
        <w:t>
      Оператор қызметін жүзеге асыру құқығына рұқсат беру туралы өтініш уәкілетті орган айқындаған мерзімдерде, бірақ өтініш беруші осы тармақта көзделген құжаттарды ұсынған күннен бастап жетпіс жұмыс күнінен аспайтын мерзімде қаралуға тиіс.</w:t>
      </w:r>
    </w:p>
    <w:bookmarkStart w:name="z2562" w:id="326"/>
    <w:p>
      <w:pPr>
        <w:spacing w:after="0"/>
        <w:ind w:left="0"/>
        <w:jc w:val="both"/>
      </w:pPr>
      <w:r>
        <w:rPr>
          <w:rFonts w:ascii="Times New Roman"/>
          <w:b w:val="false"/>
          <w:i w:val="false"/>
          <w:color w:val="000000"/>
          <w:sz w:val="28"/>
        </w:rPr>
        <w:t>
      7. Оператор қызметін жүзеге асыру құқығына рұқсат беруден бас тартуды уәкілетті орган мынадай негіздердің кез келгені бойынша жүргізеді:</w:t>
      </w:r>
    </w:p>
    <w:bookmarkEnd w:id="326"/>
    <w:p>
      <w:pPr>
        <w:spacing w:after="0"/>
        <w:ind w:left="0"/>
        <w:jc w:val="both"/>
      </w:pPr>
      <w:r>
        <w:rPr>
          <w:rFonts w:ascii="Times New Roman"/>
          <w:b w:val="false"/>
          <w:i w:val="false"/>
          <w:color w:val="000000"/>
          <w:sz w:val="28"/>
        </w:rPr>
        <w:t>
      1) өтініш берушінің осы Заңға сәйкес оператор үшін тыйым салынған қызмет түрін жүзеге асыруы;</w:t>
      </w:r>
    </w:p>
    <w:p>
      <w:pPr>
        <w:spacing w:after="0"/>
        <w:ind w:left="0"/>
        <w:jc w:val="both"/>
      </w:pPr>
      <w:r>
        <w:rPr>
          <w:rFonts w:ascii="Times New Roman"/>
          <w:b w:val="false"/>
          <w:i w:val="false"/>
          <w:color w:val="000000"/>
          <w:sz w:val="28"/>
        </w:rPr>
        <w:t>
      2) өтініш берушінің осы Заңның осы бабында, 15-18-бабында және уәкілетті органның нормативтік құқықтық актілерінде белгіленген талаптарға сай келмеуі;</w:t>
      </w:r>
    </w:p>
    <w:p>
      <w:pPr>
        <w:spacing w:after="0"/>
        <w:ind w:left="0"/>
        <w:jc w:val="both"/>
      </w:pPr>
      <w:r>
        <w:rPr>
          <w:rFonts w:ascii="Times New Roman"/>
          <w:b w:val="false"/>
          <w:i w:val="false"/>
          <w:color w:val="000000"/>
          <w:sz w:val="28"/>
        </w:rPr>
        <w:t>
      3) егер өтініш берушіге қатысты өтініш берушінің оператор қызметін жүзеге асыруына тыйым салатын заңды күшіне енген сот шешімі болса;</w:t>
      </w:r>
    </w:p>
    <w:p>
      <w:pPr>
        <w:spacing w:after="0"/>
        <w:ind w:left="0"/>
        <w:jc w:val="both"/>
      </w:pPr>
      <w:r>
        <w:rPr>
          <w:rFonts w:ascii="Times New Roman"/>
          <w:b w:val="false"/>
          <w:i w:val="false"/>
          <w:color w:val="000000"/>
          <w:sz w:val="28"/>
        </w:rPr>
        <w:t>
      4) ұсынылған құжаттар бойынша уәкілетті органның ескертулерін белгіленген мерзімде жоймау.</w:t>
      </w:r>
    </w:p>
    <w:bookmarkStart w:name="z2563" w:id="327"/>
    <w:p>
      <w:pPr>
        <w:spacing w:after="0"/>
        <w:ind w:left="0"/>
        <w:jc w:val="both"/>
      </w:pPr>
      <w:r>
        <w:rPr>
          <w:rFonts w:ascii="Times New Roman"/>
          <w:b w:val="false"/>
          <w:i w:val="false"/>
          <w:color w:val="000000"/>
          <w:sz w:val="28"/>
        </w:rPr>
        <w:t>
      8. Операторды қайта ұйымдастыру және тарату Қазақстан Республикасының заңдарында көзделген тәртіппен жүзеге асырылады.</w:t>
      </w:r>
    </w:p>
    <w:bookmarkEnd w:id="327"/>
    <w:bookmarkStart w:name="z2564" w:id="328"/>
    <w:p>
      <w:pPr>
        <w:spacing w:after="0"/>
        <w:ind w:left="0"/>
        <w:jc w:val="left"/>
      </w:pPr>
      <w:r>
        <w:rPr>
          <w:rFonts w:ascii="Times New Roman"/>
          <w:b/>
          <w:i w:val="false"/>
          <w:color w:val="000000"/>
        </w:rPr>
        <w:t xml:space="preserve"> 15-20-бап. Операторлардың қызметін мемлекеттік реттеу, бақылау және қадағалау ерекшеліктері</w:t>
      </w:r>
    </w:p>
    <w:bookmarkEnd w:id="328"/>
    <w:p>
      <w:pPr>
        <w:spacing w:after="0"/>
        <w:ind w:left="0"/>
        <w:jc w:val="both"/>
      </w:pPr>
      <w:r>
        <w:rPr>
          <w:rFonts w:ascii="Times New Roman"/>
          <w:b w:val="false"/>
          <w:i w:val="false"/>
          <w:color w:val="000000"/>
          <w:sz w:val="28"/>
        </w:rPr>
        <w:t xml:space="preserve">
      Операторлардың қызметін мемлекеттік реттеу, бақылау және қадағалау мақсатында уәкілетті орган: </w:t>
      </w:r>
    </w:p>
    <w:p>
      <w:pPr>
        <w:spacing w:after="0"/>
        <w:ind w:left="0"/>
        <w:jc w:val="both"/>
      </w:pPr>
      <w:r>
        <w:rPr>
          <w:rFonts w:ascii="Times New Roman"/>
          <w:b w:val="false"/>
          <w:i w:val="false"/>
          <w:color w:val="000000"/>
          <w:sz w:val="28"/>
        </w:rPr>
        <w:t>
      1) оператор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p>
      <w:pPr>
        <w:spacing w:after="0"/>
        <w:ind w:left="0"/>
        <w:jc w:val="both"/>
      </w:pPr>
      <w:r>
        <w:rPr>
          <w:rFonts w:ascii="Times New Roman"/>
          <w:b w:val="false"/>
          <w:i w:val="false"/>
          <w:color w:val="000000"/>
          <w:sz w:val="28"/>
        </w:rPr>
        <w:t>
      2) оператор қызметін жүзеге асыру құқығына рұқсат береді не беруден бас тартады;</w:t>
      </w:r>
    </w:p>
    <w:p>
      <w:pPr>
        <w:spacing w:after="0"/>
        <w:ind w:left="0"/>
        <w:jc w:val="both"/>
      </w:pPr>
      <w:r>
        <w:rPr>
          <w:rFonts w:ascii="Times New Roman"/>
          <w:b w:val="false"/>
          <w:i w:val="false"/>
          <w:color w:val="000000"/>
          <w:sz w:val="28"/>
        </w:rPr>
        <w:t>
      3) осы Заңның талаптары мен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актілердің талаптарының анықталған бұзушылықтарын жою туралы, оның ішінде уәкілетті органға өзінің бақылау және қадағалау функцияларын жүзеге асыруы үшін қажетті ақпарат белгіленген мерзімдерде ұсынылмаған жағдайда жазбаша нұсқамалар жібереді;</w:t>
      </w:r>
    </w:p>
    <w:p>
      <w:pPr>
        <w:spacing w:after="0"/>
        <w:ind w:left="0"/>
        <w:jc w:val="both"/>
      </w:pPr>
      <w:r>
        <w:rPr>
          <w:rFonts w:ascii="Times New Roman"/>
          <w:b w:val="false"/>
          <w:i w:val="false"/>
          <w:color w:val="000000"/>
          <w:sz w:val="28"/>
        </w:rPr>
        <w:t>
      4) осы Заңда белгіленген тәртіппен және негіздерде операторларға санкциялар қолданады;</w:t>
      </w:r>
    </w:p>
    <w:p>
      <w:pPr>
        <w:spacing w:after="0"/>
        <w:ind w:left="0"/>
        <w:jc w:val="both"/>
      </w:pPr>
      <w:r>
        <w:rPr>
          <w:rFonts w:ascii="Times New Roman"/>
          <w:b w:val="false"/>
          <w:i w:val="false"/>
          <w:color w:val="000000"/>
          <w:sz w:val="28"/>
        </w:rPr>
        <w:t>
      5) оператор қызметі және электрондық сауда алаңының жұмыс істеуі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Start w:name="z2565" w:id="329"/>
    <w:p>
      <w:pPr>
        <w:spacing w:after="0"/>
        <w:ind w:left="0"/>
        <w:jc w:val="left"/>
      </w:pPr>
      <w:r>
        <w:rPr>
          <w:rFonts w:ascii="Times New Roman"/>
          <w:b/>
          <w:i w:val="false"/>
          <w:color w:val="000000"/>
        </w:rPr>
        <w:t xml:space="preserve"> 15-21-бап. Жазбаша нұсқама және санкциялар</w:t>
      </w:r>
    </w:p>
    <w:bookmarkEnd w:id="329"/>
    <w:bookmarkStart w:name="z2566" w:id="330"/>
    <w:p>
      <w:pPr>
        <w:spacing w:after="0"/>
        <w:ind w:left="0"/>
        <w:jc w:val="both"/>
      </w:pPr>
      <w:r>
        <w:rPr>
          <w:rFonts w:ascii="Times New Roman"/>
          <w:b w:val="false"/>
          <w:i w:val="false"/>
          <w:color w:val="000000"/>
          <w:sz w:val="28"/>
        </w:rPr>
        <w:t>
      1. Осы Заңды және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актілерін бұзған жағдайда, уәкілетті орган операторға жазбаша нұсқама жіберуге құқылы.</w:t>
      </w:r>
    </w:p>
    <w:bookmarkEnd w:id="330"/>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қабылдау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 жөнінде операторға берілген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Start w:name="z2567" w:id="331"/>
    <w:p>
      <w:pPr>
        <w:spacing w:after="0"/>
        <w:ind w:left="0"/>
        <w:jc w:val="both"/>
      </w:pPr>
      <w:r>
        <w:rPr>
          <w:rFonts w:ascii="Times New Roman"/>
          <w:b w:val="false"/>
          <w:i w:val="false"/>
          <w:color w:val="000000"/>
          <w:sz w:val="28"/>
        </w:rPr>
        <w:t xml:space="preserve">
      2. Уәкілетті органның жазбаша нұсқамасына шағымдану Қазақстан Республикасының заңдарында айқындалған тәртіппен жүзеге асырылады. </w:t>
      </w:r>
    </w:p>
    <w:bookmarkEnd w:id="331"/>
    <w:p>
      <w:pPr>
        <w:spacing w:after="0"/>
        <w:ind w:left="0"/>
        <w:jc w:val="both"/>
      </w:pPr>
      <w:r>
        <w:rPr>
          <w:rFonts w:ascii="Times New Roman"/>
          <w:b w:val="false"/>
          <w:i w:val="false"/>
          <w:color w:val="000000"/>
          <w:sz w:val="28"/>
        </w:rPr>
        <w:t>
      Уәкілетті органның жазбаша нұсқамасына шағымдану оның орындалуын тоқтата тұрмайды.</w:t>
      </w:r>
    </w:p>
    <w:bookmarkStart w:name="z2568" w:id="332"/>
    <w:p>
      <w:pPr>
        <w:spacing w:after="0"/>
        <w:ind w:left="0"/>
        <w:jc w:val="both"/>
      </w:pPr>
      <w:r>
        <w:rPr>
          <w:rFonts w:ascii="Times New Roman"/>
          <w:b w:val="false"/>
          <w:i w:val="false"/>
          <w:color w:val="000000"/>
          <w:sz w:val="28"/>
        </w:rPr>
        <w:t>
      3. Оператор уәкілетті органды жазбаша нұсқамада көрсетілген шаралардың жазбаша нұсқамада көзделген мерзімдерде орындалғаны туралы хабардар етуге міндетті.</w:t>
      </w:r>
    </w:p>
    <w:bookmarkEnd w:id="332"/>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операторға байланысты емес себептер бойынша жою мүмкіндігі болмаған жағдайда, уәкілетті орган іс-шаралар жоспарын не жазбаша нұсқаманы орындау мерзімін уәкілетті органның нормативтік құқықтық актісінде айқындалған тәртіппен ұзартуы мүмкін.</w:t>
      </w:r>
    </w:p>
    <w:bookmarkStart w:name="z2569" w:id="333"/>
    <w:p>
      <w:pPr>
        <w:spacing w:after="0"/>
        <w:ind w:left="0"/>
        <w:jc w:val="both"/>
      </w:pPr>
      <w:r>
        <w:rPr>
          <w:rFonts w:ascii="Times New Roman"/>
          <w:b w:val="false"/>
          <w:i w:val="false"/>
          <w:color w:val="000000"/>
          <w:sz w:val="28"/>
        </w:rPr>
        <w:t xml:space="preserve">
      4. Уәкілетті орган осы бапта белгіленген негіздер бойынша оператор қызметін жүзеге асыру құқығына берілген рұқсаттың қолданысын тоқтата тұру не оператор қызметін жүзеге асыру құқығына берілген рұқсаттан айыру түріндегі санкцияны операторға санкциялар ретінде қолдануға құқылы. </w:t>
      </w:r>
    </w:p>
    <w:bookmarkEnd w:id="333"/>
    <w:bookmarkStart w:name="z2570" w:id="334"/>
    <w:p>
      <w:pPr>
        <w:spacing w:after="0"/>
        <w:ind w:left="0"/>
        <w:jc w:val="both"/>
      </w:pPr>
      <w:r>
        <w:rPr>
          <w:rFonts w:ascii="Times New Roman"/>
          <w:b w:val="false"/>
          <w:i w:val="false"/>
          <w:color w:val="000000"/>
          <w:sz w:val="28"/>
        </w:rPr>
        <w:t>
      5. Оператор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bookmarkEnd w:id="334"/>
    <w:p>
      <w:pPr>
        <w:spacing w:after="0"/>
        <w:ind w:left="0"/>
        <w:jc w:val="both"/>
      </w:pPr>
      <w:r>
        <w:rPr>
          <w:rFonts w:ascii="Times New Roman"/>
          <w:b w:val="false"/>
          <w:i w:val="false"/>
          <w:color w:val="000000"/>
          <w:sz w:val="28"/>
        </w:rPr>
        <w:t>
      1) осы Заңда және (немесе) уәкілетті органның нормативтік құқықтық актісінде белгіленген талаптардың сақталмауы;</w:t>
      </w:r>
    </w:p>
    <w:p>
      <w:pPr>
        <w:spacing w:after="0"/>
        <w:ind w:left="0"/>
        <w:jc w:val="both"/>
      </w:pPr>
      <w:r>
        <w:rPr>
          <w:rFonts w:ascii="Times New Roman"/>
          <w:b w:val="false"/>
          <w:i w:val="false"/>
          <w:color w:val="000000"/>
          <w:sz w:val="28"/>
        </w:rPr>
        <w:t xml:space="preserve">
      2) рұқсат беруге негіз болған құжаттардың шындыққа сәйкес келмейтіндігінің анықталуы; </w:t>
      </w:r>
    </w:p>
    <w:p>
      <w:pPr>
        <w:spacing w:after="0"/>
        <w:ind w:left="0"/>
        <w:jc w:val="both"/>
      </w:pPr>
      <w:r>
        <w:rPr>
          <w:rFonts w:ascii="Times New Roman"/>
          <w:b w:val="false"/>
          <w:i w:val="false"/>
          <w:color w:val="000000"/>
          <w:sz w:val="28"/>
        </w:rPr>
        <w:t>
      3) осы Заң талаптарының және (немесе)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 талаптарының бұзылуын жою туралы уәкілетті органның жазбаша нұсқамаларының жүйелі түрде (қатарынан күнтізбелік он екі ай ішінде үш және одан да көп рет) орындалмауы.</w:t>
      </w:r>
    </w:p>
    <w:bookmarkStart w:name="z2571" w:id="335"/>
    <w:p>
      <w:pPr>
        <w:spacing w:after="0"/>
        <w:ind w:left="0"/>
        <w:jc w:val="both"/>
      </w:pPr>
      <w:r>
        <w:rPr>
          <w:rFonts w:ascii="Times New Roman"/>
          <w:b w:val="false"/>
          <w:i w:val="false"/>
          <w:color w:val="000000"/>
          <w:sz w:val="28"/>
        </w:rPr>
        <w:t>
      6. Оператор қызметін жүзеге асыру құқығына берілген рұқсаттың қолданысын тоқтата тұру оператор ретінде қызметті жүзеге асыруға тыйым салуға алып келеді.</w:t>
      </w:r>
    </w:p>
    <w:bookmarkEnd w:id="335"/>
    <w:bookmarkStart w:name="z2572" w:id="336"/>
    <w:p>
      <w:pPr>
        <w:spacing w:after="0"/>
        <w:ind w:left="0"/>
        <w:jc w:val="both"/>
      </w:pPr>
      <w:r>
        <w:rPr>
          <w:rFonts w:ascii="Times New Roman"/>
          <w:b w:val="false"/>
          <w:i w:val="false"/>
          <w:color w:val="000000"/>
          <w:sz w:val="28"/>
        </w:rPr>
        <w:t>
      7. Оператор қызметін жүзеге асыру құқығына берілген рұқсаттың қолданысын тоқтата тұру туралы шешімде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органының назарына жеткізілген күннен бастап тоқтатыла тұрған деп есептеледі.</w:t>
      </w:r>
    </w:p>
    <w:bookmarkEnd w:id="336"/>
    <w:p>
      <w:pPr>
        <w:spacing w:after="0"/>
        <w:ind w:left="0"/>
        <w:jc w:val="both"/>
      </w:pPr>
      <w:r>
        <w:rPr>
          <w:rFonts w:ascii="Times New Roman"/>
          <w:b w:val="false"/>
          <w:i w:val="false"/>
          <w:color w:val="000000"/>
          <w:sz w:val="28"/>
        </w:rPr>
        <w:t>
      Оператор қызметін жүзеге асыру құқығына берілген рұқсатының қолданысы тоқтатыла тұрған оператор электрондық сауда алаңында бұрын жасалған шарттар бойынша өзіне қабылдаған міндеттемелерді орындауға міндетті.</w:t>
      </w:r>
    </w:p>
    <w:bookmarkStart w:name="z2573" w:id="337"/>
    <w:p>
      <w:pPr>
        <w:spacing w:after="0"/>
        <w:ind w:left="0"/>
        <w:jc w:val="both"/>
      </w:pPr>
      <w:r>
        <w:rPr>
          <w:rFonts w:ascii="Times New Roman"/>
          <w:b w:val="false"/>
          <w:i w:val="false"/>
          <w:color w:val="000000"/>
          <w:sz w:val="28"/>
        </w:rPr>
        <w:t>
      8. Оператор қызметін жүзеге асыру құқығына берілген рұқсаттан айыруды уәкілетті орган мынадай негіздердің бірі бойынша жүргізеді:</w:t>
      </w:r>
    </w:p>
    <w:bookmarkEnd w:id="337"/>
    <w:p>
      <w:pPr>
        <w:spacing w:after="0"/>
        <w:ind w:left="0"/>
        <w:jc w:val="both"/>
      </w:pPr>
      <w:r>
        <w:rPr>
          <w:rFonts w:ascii="Times New Roman"/>
          <w:b w:val="false"/>
          <w:i w:val="false"/>
          <w:color w:val="000000"/>
          <w:sz w:val="28"/>
        </w:rPr>
        <w:t>
      1) оператор қызметін жүзеге асыру құқығына берілген рұқсаттың қолданысын уәкілетті орган тоқтата тұрған себептің жойылмауы;</w:t>
      </w:r>
    </w:p>
    <w:p>
      <w:pPr>
        <w:spacing w:after="0"/>
        <w:ind w:left="0"/>
        <w:jc w:val="both"/>
      </w:pPr>
      <w:r>
        <w:rPr>
          <w:rFonts w:ascii="Times New Roman"/>
          <w:b w:val="false"/>
          <w:i w:val="false"/>
          <w:color w:val="000000"/>
          <w:sz w:val="28"/>
        </w:rPr>
        <w:t>
      2) оператор қызметін жүзеге асыру құқығына берілген рұқсаттың қолданысын соңғы он екі ай ішінде бірнеше рет (екі және одан да көп рет) тоқтата тұру;</w:t>
      </w:r>
    </w:p>
    <w:p>
      <w:pPr>
        <w:spacing w:after="0"/>
        <w:ind w:left="0"/>
        <w:jc w:val="both"/>
      </w:pPr>
      <w:r>
        <w:rPr>
          <w:rFonts w:ascii="Times New Roman"/>
          <w:b w:val="false"/>
          <w:i w:val="false"/>
          <w:color w:val="000000"/>
          <w:sz w:val="28"/>
        </w:rPr>
        <w:t>
      3) оператор қызметін жүзеге асыру құқығына рұқсат алған кезде оператордың көрінеу жалған ақпарат беруі;</w:t>
      </w:r>
    </w:p>
    <w:p>
      <w:pPr>
        <w:spacing w:after="0"/>
        <w:ind w:left="0"/>
        <w:jc w:val="both"/>
      </w:pPr>
      <w:r>
        <w:rPr>
          <w:rFonts w:ascii="Times New Roman"/>
          <w:b w:val="false"/>
          <w:i w:val="false"/>
          <w:color w:val="000000"/>
          <w:sz w:val="28"/>
        </w:rPr>
        <w:t>
      4) оператор қызметін жүзеге асыруға тыйым салатын заңды күшіне енген сот шешімінің болуы;</w:t>
      </w:r>
    </w:p>
    <w:p>
      <w:pPr>
        <w:spacing w:after="0"/>
        <w:ind w:left="0"/>
        <w:jc w:val="both"/>
      </w:pPr>
      <w:r>
        <w:rPr>
          <w:rFonts w:ascii="Times New Roman"/>
          <w:b w:val="false"/>
          <w:i w:val="false"/>
          <w:color w:val="000000"/>
          <w:sz w:val="28"/>
        </w:rPr>
        <w:t>
      5) операторды ерікті немесе мәжбүрлеп тарату туралы шешім.</w:t>
      </w:r>
    </w:p>
    <w:bookmarkStart w:name="z2574" w:id="338"/>
    <w:p>
      <w:pPr>
        <w:spacing w:after="0"/>
        <w:ind w:left="0"/>
        <w:jc w:val="both"/>
      </w:pPr>
      <w:r>
        <w:rPr>
          <w:rFonts w:ascii="Times New Roman"/>
          <w:b w:val="false"/>
          <w:i w:val="false"/>
          <w:color w:val="000000"/>
          <w:sz w:val="28"/>
        </w:rPr>
        <w:t xml:space="preserve">
      9. Оператор қызметін жүзеге асыру құқығына берілген рұқсаттың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338"/>
    <w:bookmarkStart w:name="z2575" w:id="339"/>
    <w:p>
      <w:pPr>
        <w:spacing w:after="0"/>
        <w:ind w:left="0"/>
        <w:jc w:val="both"/>
      </w:pPr>
      <w:r>
        <w:rPr>
          <w:rFonts w:ascii="Times New Roman"/>
          <w:b w:val="false"/>
          <w:i w:val="false"/>
          <w:color w:val="000000"/>
          <w:sz w:val="28"/>
        </w:rPr>
        <w:t>
      10. Оператор қызметін жүзеге асыру құқығынан айырылған оператордың оператор қызметін жүзеге асыруға құқығы жоқ.</w:t>
      </w:r>
    </w:p>
    <w:bookmarkEnd w:id="339"/>
    <w:bookmarkStart w:name="z18" w:id="340"/>
    <w:p>
      <w:pPr>
        <w:spacing w:after="0"/>
        <w:ind w:left="0"/>
        <w:jc w:val="left"/>
      </w:pPr>
      <w:r>
        <w:rPr>
          <w:rFonts w:ascii="Times New Roman"/>
          <w:b/>
          <w:i w:val="false"/>
          <w:color w:val="000000"/>
        </w:rPr>
        <w:t xml:space="preserve"> 3-тарау. Қорытынды ережелер</w:t>
      </w:r>
    </w:p>
    <w:bookmarkEnd w:id="340"/>
    <w:bookmarkStart w:name="z19" w:id="341"/>
    <w:p>
      <w:pPr>
        <w:spacing w:after="0"/>
        <w:ind w:left="0"/>
        <w:jc w:val="left"/>
      </w:pPr>
      <w:r>
        <w:rPr>
          <w:rFonts w:ascii="Times New Roman"/>
          <w:b/>
          <w:i w:val="false"/>
          <w:color w:val="000000"/>
        </w:rPr>
        <w:t xml:space="preserve"> 16-бап. Қазақстан Республикасының қаржы нарығы мен қаржы ұйымдарын мемлекеттiк реттеу, бақылау және қадағалау туралы заңнамасын бұзғаны үшін жауаптылық</w:t>
      </w:r>
    </w:p>
    <w:bookmarkEnd w:id="341"/>
    <w:bookmarkStart w:name="z50" w:id="342"/>
    <w:p>
      <w:pPr>
        <w:spacing w:after="0"/>
        <w:ind w:left="0"/>
        <w:jc w:val="both"/>
      </w:pP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заңнамасын бұзу Қазақстан Республикасының заңдарында белгiленген жауаптылыққа әкеп соғады.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30" w:id="343"/>
    <w:p>
      <w:pPr>
        <w:spacing w:after="0"/>
        <w:ind w:left="0"/>
        <w:jc w:val="left"/>
      </w:pPr>
      <w:r>
        <w:rPr>
          <w:rFonts w:ascii="Times New Roman"/>
          <w:b/>
          <w:i w:val="false"/>
          <w:color w:val="000000"/>
        </w:rPr>
        <w:t xml:space="preserve"> 16-1-бап. Уәкілетті органды қайта ұйымдастыру және тарату</w:t>
      </w:r>
    </w:p>
    <w:bookmarkEnd w:id="343"/>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 w:id="344"/>
    <w:p>
      <w:pPr>
        <w:spacing w:after="0"/>
        <w:ind w:left="0"/>
        <w:jc w:val="left"/>
      </w:pPr>
      <w:r>
        <w:rPr>
          <w:rFonts w:ascii="Times New Roman"/>
          <w:b/>
          <w:i w:val="false"/>
          <w:color w:val="000000"/>
        </w:rPr>
        <w:t xml:space="preserve"> 17-бап. Осы Заңды қолданысқа енгізу тәртiбi </w:t>
      </w:r>
    </w:p>
    <w:bookmarkEnd w:id="344"/>
    <w:p>
      <w:pPr>
        <w:spacing w:after="0"/>
        <w:ind w:left="0"/>
        <w:jc w:val="both"/>
      </w:pPr>
      <w:r>
        <w:rPr>
          <w:rFonts w:ascii="Times New Roman"/>
          <w:b w:val="false"/>
          <w:i w:val="false"/>
          <w:color w:val="000000"/>
          <w:sz w:val="28"/>
        </w:rPr>
        <w:t>
      Осы Заң 2004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