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b948" w14:textId="ab0b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сыбайлас жемқорлыққа қарсы күрес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2003 жылғы 25 қыркүйектегі N 484-ІІ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шiлдедегі Қазақстан Республикасының Қылмыстық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41-бапта: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бөлiк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Белгiлi бiр лауазымды атқару немесе белгiлi бiр қызметпен айналысу құқығынан айыру жазаның негiзгi түрi ретiнде бiр жылдан бес жылға дейiнгi мерзiмге және жазаның қосымша түрi ретiнде алты айдан үш жылға дейiнгi мерзiмi белгiленедi.
</w:t>
      </w:r>
      <w:r>
        <w:br/>
      </w:r>
      <w:r>
        <w:rPr>
          <w:rFonts w:ascii="Times New Roman"/>
          <w:b w:val="false"/>
          <w:i w:val="false"/>
          <w:color w:val="000000"/>
          <w:sz w:val="28"/>
        </w:rPr>
        <w:t>
      Сыбайлас жемқорлық қылмыстарын жасағаны үшiн белгілi бiр лауазымдарды атқару немесе белгiлi бiр қызметпен айналысу құқығынан айыру жазаның негiзгі түрi ретiнде үш жылдан он жылға дейiнгi мерзiмге және жазаның қосымша түрi ретiнде бiр жылдан жетi жылға дейiнгi мерзiмге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ескертумен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Осы Кодекстiң 176-бабының үшiншi бөлiгiнiң г) тармағында, 193-бабының үшiншi бөлiгiнiң а) тармағында, 209-бабының үшiнші бөлiгiнiң а) тармағында, 307-бабында, 308-бабының төртiншi бөлiгiнiң в) тармағында, 310-315-баптарында, 380-бабында көзделген қылмыстар сыбайлас жемқорлық қылмыстар деп танылады.";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129-баптың үшiншi бөлiгi "Адамды" деген сөзден кейiн "сыбайлас жемқорлық,"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176-баптың үшiншi бөлiгiнде: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г) тармағымен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мемлекеттiк қызметтер атқаруға уәкiлеттi адам не оған теңестiрiлген адам, егер оларды өзiнiң қызмет бабын пайдаланумен қатар жасаса";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"үш жылға дейiнгi" деген сөздерден кейiн ", ал г) тармағында көзделген жағдайларда - жетi жылға дейiнгi"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193-баптың үшiншi бөлiгi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бiрiншi немесе екiншi бөлiктерiнде көзделген әрекеттердi:
</w:t>
      </w:r>
      <w:r>
        <w:br/>
      </w:r>
      <w:r>
        <w:rPr>
          <w:rFonts w:ascii="Times New Roman"/>
          <w:b w:val="false"/>
          <w:i w:val="false"/>
          <w:color w:val="000000"/>
          <w:sz w:val="28"/>
        </w:rPr>
        <w:t>
      а) мемлекеттiк қызметтер атқаруға уәкiлеттi адам не оған теңестiрiлген адам, егер оларды өзiнiң қызмет бабын пайдаланумен қатар жасаса;
</w:t>
      </w:r>
      <w:r>
        <w:br/>
      </w:r>
      <w:r>
        <w:rPr>
          <w:rFonts w:ascii="Times New Roman"/>
          <w:b w:val="false"/>
          <w:i w:val="false"/>
          <w:color w:val="000000"/>
          <w:sz w:val="28"/>
        </w:rPr>
        <w:t>
      б) ұйымдасқан топ;
</w:t>
      </w:r>
      <w:r>
        <w:br/>
      </w:r>
      <w:r>
        <w:rPr>
          <w:rFonts w:ascii="Times New Roman"/>
          <w:b w:val="false"/>
          <w:i w:val="false"/>
          <w:color w:val="000000"/>
          <w:sz w:val="28"/>
        </w:rPr>
        <w:t>
      в) қылмыстық қоғамдастық (қылмыстық ұйым) немесе iрi мөлшерде жасаса,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айрылып, үш жылдан жетi жылға дейiнгi мерзiмге, ал а) тармағында көзделген жағдайларда - мүлкi тәркiленiп немесе онсыз жетi жылға дейiнгі мерзiмге бас бостандығынан айыруға жазаланады.";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209-бапта: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бөлiктiң б) тармағындағы "лауазымды" деген сөз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үшiншi бөлiк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бiрiншi және екiншi бөлiктерiнде көзделген әрекеттердi:
</w:t>
      </w:r>
      <w:r>
        <w:br/>
      </w:r>
      <w:r>
        <w:rPr>
          <w:rFonts w:ascii="Times New Roman"/>
          <w:b w:val="false"/>
          <w:i w:val="false"/>
          <w:color w:val="000000"/>
          <w:sz w:val="28"/>
        </w:rPr>
        <w:t>
      а) мемлекеттiк қызметтер атқаруға уәкiлеттi адам не оған теңестiрiлген адам, егер оларды өзiнiң қызмет бабын пайдаланумен қатар жасаса;
</w:t>
      </w:r>
      <w:r>
        <w:br/>
      </w:r>
      <w:r>
        <w:rPr>
          <w:rFonts w:ascii="Times New Roman"/>
          <w:b w:val="false"/>
          <w:i w:val="false"/>
          <w:color w:val="000000"/>
          <w:sz w:val="28"/>
        </w:rPr>
        <w:t>
      б) ұйымдасқан топ жасаса,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айрылып, үш жылдан сегiз жылға дейiнгi мерзiмге, ал а) тармағында көзделген жағдайда мүлкi тәркiленiп, жетi жылға дейiнгi мерзiмге бас бостандығынан айыруға жазаланады.";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224-баптың бiрiншi бөлiгiндегi "Лауазымды адам болып табылмайтын мемлекеттiк ұйым қызметшiсiнiң" деген сөздер "Мемлекеттiк органның немесе мемлекеттiк ұйымның мемлекеттiк қызметтердi атқаруға уәкiлеттi адамы болып табылмайтын қызметкерiнiң немесе оған теңестiрiлген адамының,"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228-бапқа ескерту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Осы Кодекстiң баптарында мемлекеттiк орган, жергiлiктi өзiн-өзi басқару органы не мемлекеттiң үлесi кемiнде отыз бес процент болатын ұйым болып табылмайтын ұйымда тұрақты, уақытша, не арнаулы өкiлеттiк бойынша ұйымдастырушылық-өкiмшiлiк немесе әкiмшiлiк-шаруашылық мiндеттердi атқаратын адам коммерциялық немесе өзге ұйымдарда басқару қызметтерiн атқаратын адам деп танылады.";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13-тараудың тақырыбы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"13-тарау. Мемлекеттiк қызмет пен мемлекеттiк басқару
</w:t>
      </w:r>
      <w:r>
        <w:br/>
      </w:r>
      <w:r>
        <w:rPr>
          <w:rFonts w:ascii="Times New Roman"/>
          <w:b w:val="false"/>
          <w:i w:val="false"/>
          <w:color w:val="000000"/>
          <w:sz w:val="28"/>
        </w:rPr>
        <w:t>
                 мүдделерiне қарсы сыбайлас жемқорлық және
</w:t>
      </w:r>
      <w:r>
        <w:br/>
      </w:r>
      <w:r>
        <w:rPr>
          <w:rFonts w:ascii="Times New Roman"/>
          <w:b w:val="false"/>
          <w:i w:val="false"/>
          <w:color w:val="000000"/>
          <w:sz w:val="28"/>
        </w:rPr>
        <w:t>
                 өзге де қылмыстар";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307 және 308-баптар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"307-бап. Қызмет өкiлеттігін терiс пайдалану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қызметтер атқаруға уәкiлеттi адамның не оған теңестiрiлген адамның қызметтiк өкiлеттiгiн өзi немесе басқа адамдар немесе ұйымдар үшiн пайда мен артықшылық алу не басқа адамдарға немесе ұйымдарға зиян келтiру мақсатында қызмет мүдделерiне кереғар пайдалануы, eгep бұл азаматтардың немесе ұйымдардың құқықтары мен заңды мүдделерiн не қоғамның немесе мемлекеттiң заңмен қорғалатын мүдделерiн елеулi түрде бұзуға әкеп соқса, -
</w:t>
      </w:r>
      <w:r>
        <w:br/>
      </w:r>
      <w:r>
        <w:rPr>
          <w:rFonts w:ascii="Times New Roman"/>
          <w:b w:val="false"/>
          <w:i w:val="false"/>
          <w:color w:val="000000"/>
          <w:sz w:val="28"/>
        </w:rPr>
        <w:t>
      жүзден екi жүз айлық есептік көрсеткішке дейінгі мөлшерде немесе сотталған адамның бiр айдан екi айға дейiнгi кезеңдегi жалақысы немесе өзге де табысы мөлшерiнде айыппұл салуға не үш жылға дейiнгi мерзiмге белгiлi бiр лауазымдарды атқару немесе белгiлi бiр қызметпен айналысу құқығынан айыруға, не төрт айға дейiнгi мерзiмге қамауға, не екi жылға дейiнгi мерзiмге бас бостандығынан айыруға жазаланады.
</w:t>
      </w:r>
      <w:r>
        <w:br/>
      </w:r>
      <w:r>
        <w:rPr>
          <w:rFonts w:ascii="Times New Roman"/>
          <w:b w:val="false"/>
          <w:i w:val="false"/>
          <w:color w:val="000000"/>
          <w:sz w:val="28"/>
        </w:rPr>
        <w:t>
      2. Лауазымды адам жасаған нақ сол әрекет, -
</w:t>
      </w:r>
      <w:r>
        <w:br/>
      </w:r>
      <w:r>
        <w:rPr>
          <w:rFonts w:ascii="Times New Roman"/>
          <w:b w:val="false"/>
          <w:i w:val="false"/>
          <w:color w:val="000000"/>
          <w:sz w:val="28"/>
        </w:rPr>
        <w:t>
      үш жүзден бес жүз айлық есептiк көрсеткiшке дейiнгi мөлшерде немесе сотталған адамның үш айдан бес айға дейiнгi кезеңдегi жалақысы нeмece өзге де табысы мөлшерiнде айыппұл салуға, не бес жылға дейiнгi мерзiмге белгiлi бiр лауазымдарды атқару немесе белгiлi бiр қызметпен айналысу құқығынан айыруға, не төрт жылға дейiнгi мерзiмге бас бостандығынан айыруға жазаланады.
</w:t>
      </w:r>
      <w:r>
        <w:br/>
      </w:r>
      <w:r>
        <w:rPr>
          <w:rFonts w:ascii="Times New Roman"/>
          <w:b w:val="false"/>
          <w:i w:val="false"/>
          <w:color w:val="000000"/>
          <w:sz w:val="28"/>
        </w:rPr>
        <w:t>
      3. Жауапты мемлекеттiк лауазым атқаратын адам жасаған нақ сол әрекет, -
</w:t>
      </w:r>
      <w:r>
        <w:br/>
      </w:r>
      <w:r>
        <w:rPr>
          <w:rFonts w:ascii="Times New Roman"/>
          <w:b w:val="false"/>
          <w:i w:val="false"/>
          <w:color w:val="000000"/>
          <w:sz w:val="28"/>
        </w:rPr>
        <w:t>
      бес жүзден сегiз жүз айлық есептiк көрсеткiшке дейiнгi мөлшерде немесе сотталған адамның бес айдан сегiз айға дейiнгi кезеңдегi жалақысы немесе өзге де табысы мөлшерiнде айыппұл салуға не бес жылға дейiнгi мерзiмге белгiлi бiр лауазымдарды атқару немесе белгiлi бiр қызметпен айналысу құқығынан айырып немесе онсыз алты жылға дейiнгi мерзiмге бас бостандығынан айыруға жазаланады.
</w:t>
      </w:r>
      <w:r>
        <w:br/>
      </w:r>
      <w:r>
        <w:rPr>
          <w:rFonts w:ascii="Times New Roman"/>
          <w:b w:val="false"/>
          <w:i w:val="false"/>
          <w:color w:val="000000"/>
          <w:sz w:val="28"/>
        </w:rPr>
        <w:t>
      4. Осы баптың бiрiншi, екiншi немесе үшiншi бөлiктерiнде көзделген ауыр зардаптарға әкеп соққан әрекеттер, -
</w:t>
      </w:r>
      <w:r>
        <w:br/>
      </w:r>
      <w:r>
        <w:rPr>
          <w:rFonts w:ascii="Times New Roman"/>
          <w:b w:val="false"/>
          <w:i w:val="false"/>
          <w:color w:val="000000"/>
          <w:sz w:val="28"/>
        </w:rPr>
        <w:t>
      жетi жылға дейiнгi мерзiмге белгiлi бiр лауазымды атқару немесе белгiлi бiр қызметпен айналысу құқығынан айырып, сегiз жылға дейiнгi мерзiмге бас бостандығынан айыруға жазаланады.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Мемлекеттiк қызметтер атқаруға уәкiлеттi адамдарға лауазымды адамдар, Парламент пен мәслихаттардың депутаттары, судьялар және Қазақстан Республикасының мемлекеттiк қызмет туралы заңдарына сәйкес барлық мемлекеттiк қызметшiлер жатады.
</w:t>
      </w:r>
      <w:r>
        <w:br/>
      </w:r>
      <w:r>
        <w:rPr>
          <w:rFonts w:ascii="Times New Roman"/>
          <w:b w:val="false"/>
          <w:i w:val="false"/>
          <w:color w:val="000000"/>
          <w:sz w:val="28"/>
        </w:rPr>
        <w:t>
      2. Мемлекеттiк қызмет атқаруға уәкiлеттi адамдарға:
</w:t>
      </w:r>
      <w:r>
        <w:br/>
      </w:r>
      <w:r>
        <w:rPr>
          <w:rFonts w:ascii="Times New Roman"/>
          <w:b w:val="false"/>
          <w:i w:val="false"/>
          <w:color w:val="000000"/>
          <w:sz w:val="28"/>
        </w:rPr>
        <w:t>
      1) жергiлiктi өзiн-өзi басқару органдарына сайланған адамдар;
</w:t>
      </w:r>
      <w:r>
        <w:br/>
      </w:r>
      <w:r>
        <w:rPr>
          <w:rFonts w:ascii="Times New Roman"/>
          <w:b w:val="false"/>
          <w:i w:val="false"/>
          <w:color w:val="000000"/>
          <w:sz w:val="28"/>
        </w:rPr>
        <w:t>
      2) заңда белгiленген тәртiппен Қазақстан Республикасының Президенттiгiне, Қазақстан Республикасының Парламентi мен мәслихаттардың депутаттығына, сондай-ақ жергiлiктi өзiн-өзi басқару сайланбалы органдарының мүшелiгiне кандидаттар ретiнде тiркелген азаматтар;
</w:t>
      </w:r>
      <w:r>
        <w:br/>
      </w:r>
      <w:r>
        <w:rPr>
          <w:rFonts w:ascii="Times New Roman"/>
          <w:b w:val="false"/>
          <w:i w:val="false"/>
          <w:color w:val="000000"/>
          <w:sz w:val="28"/>
        </w:rPr>
        <w:t>
      3) жергiлiктi өзiн-өзi басқару органдарында тұрақты нeмece уақытша жұмыс iстейтiн, еңбегiне ақы Қазақстан Республикасы мемлекеттiк бюджетiнiң қаражатынан төленетiн қызметшiлер;
</w:t>
      </w:r>
      <w:r>
        <w:br/>
      </w:r>
      <w:r>
        <w:rPr>
          <w:rFonts w:ascii="Times New Roman"/>
          <w:b w:val="false"/>
          <w:i w:val="false"/>
          <w:color w:val="000000"/>
          <w:sz w:val="28"/>
        </w:rPr>
        <w:t>
      4) мемлекеттiк ұйымдарда және жарғылық капиталында мемлекеттiң үлесi кемiнде отыз бec процент болатын ұйымдарда басқару қызметтерiн атқаратын адамдар теңестiрiледi.
</w:t>
      </w:r>
      <w:r>
        <w:br/>
      </w:r>
      <w:r>
        <w:rPr>
          <w:rFonts w:ascii="Times New Roman"/>
          <w:b w:val="false"/>
          <w:i w:val="false"/>
          <w:color w:val="000000"/>
          <w:sz w:val="28"/>
        </w:rPr>
        <w:t>
      3. Тұрақты, уақытша немесе арнаулы өкiлеттiк бойынша өкiметтiң өкiлi қызметiн жүзеге асырушы не мемлекеттiк органдарда, жергiлiктi өзiн-өзi басқару органдарында, сондай-ақ Қазақстан Республикасының Қарулы Күштерiнде, Қазақстан Республикасының басқа да әскерлерi мен әскери құралымдарында ұйымдастырушылық-әкiмшiлiк немесе әкiмшiлiк-шаруашылық қызметтердi орындаушы адамдар лауазымды адамдар деп танылады.
</w:t>
      </w:r>
      <w:r>
        <w:br/>
      </w:r>
      <w:r>
        <w:rPr>
          <w:rFonts w:ascii="Times New Roman"/>
          <w:b w:val="false"/>
          <w:i w:val="false"/>
          <w:color w:val="000000"/>
          <w:sz w:val="28"/>
        </w:rPr>
        <w:t>
      4. Мемлекет қызметтерiн және мемлекеттiк органдардың өкiлеттiктерiн тiкелей орындау үшiн Қазақстан Республикасының 
</w:t>
      </w:r>
      <w:r>
        <w:rPr>
          <w:rFonts w:ascii="Times New Roman"/>
          <w:b w:val="false"/>
          <w:i w:val="false"/>
          <w:color w:val="000000"/>
          <w:sz w:val="28"/>
        </w:rPr>
        <w:t xml:space="preserve"> Конституциясында </w:t>
      </w:r>
      <w:r>
        <w:rPr>
          <w:rFonts w:ascii="Times New Roman"/>
          <w:b w:val="false"/>
          <w:i w:val="false"/>
          <w:color w:val="000000"/>
          <w:sz w:val="28"/>
        </w:rPr>
        <w:t>
, Қазақстан Республикасының конституциялық және өзге де заңдарында белгiленген лауазымдарды атқаратын адамдар, сол сияқты Қазақстан Республикасының мемлекеттiк қызмет туралы заңдарына сәйкес мемлекеттiк қызметшiлердiң саяси лауазымдарын атқаратын адамдар жауапты мемлекеттiк лауазым атқаратын адамдар деп  түсiнiледi.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308-бап. Билiктi не қызметтiк өкiлеттiктi асыра пайдалану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Билiктi не лауазымдық өкiлеттiктi асыра пайдалану, яғни мемлекеттiк қызметтер атқаруға уәкiлеттi адамның не оған теңестiрiлген адамның өзiнiң құқықтары мен өкiлеттiгi шегiнен көрiнеу асып кететiн және азаматтардың немесе ұйымдардың құқықтары мен заңды мүдделерiн не қоғамның немесе мемлекеттiң заңмен қорғалатын мүдделерiн елеулi түрде бұзуға әкеп соғатын әрекеттер жасауы -
</w:t>
      </w:r>
      <w:r>
        <w:br/>
      </w:r>
      <w:r>
        <w:rPr>
          <w:rFonts w:ascii="Times New Roman"/>
          <w:b w:val="false"/>
          <w:i w:val="false"/>
          <w:color w:val="000000"/>
          <w:sz w:val="28"/>
        </w:rPr>
        <w:t>
      екi жүзден бес жүз айлық есептiк көрсеткiшке дейiнгi мөлшерде немесе сотталған адамның екi айдан бес айға дейiнгi кезеңдегi жалақысы немесе өзге де табысы мөлшерiнде айыппұл салуға, не үш жылға дейiнгi мерзiмге белгiлi бiр лауазымдарды атқару немесе белгiлi бiр қызметпен айналысу құқығынан айыруға, не төрт айдан алты айға дейiнгi мерзiмге қамауға, не үш жылға дейiнгi мерзiмге бас бостандығынан айыруға жазаланады.
</w:t>
      </w:r>
      <w:r>
        <w:br/>
      </w:r>
      <w:r>
        <w:rPr>
          <w:rFonts w:ascii="Times New Roman"/>
          <w:b w:val="false"/>
          <w:i w:val="false"/>
          <w:color w:val="000000"/>
          <w:sz w:val="28"/>
        </w:rPr>
        <w:t>
      2. Лауазымды адам жасаған нақ сол әрекет, -
</w:t>
      </w:r>
      <w:r>
        <w:br/>
      </w:r>
      <w:r>
        <w:rPr>
          <w:rFonts w:ascii="Times New Roman"/>
          <w:b w:val="false"/>
          <w:i w:val="false"/>
          <w:color w:val="000000"/>
          <w:sz w:val="28"/>
        </w:rPr>
        <w:t>
      үш жүзден жетi жүз айлық есептiк көрсеткiшке дейiнгi мөлшерде немесе сотталған адамның үш айдан жетi айға дейiнгi кезеңдегi жалақысы немесе өзге де табысы мөлшерiнде айыппұл салуға, не бес жылға дейiнгi мерзiмге белгiлi бiр лауазымдарды атқару немесе белгiлi бiр қызметпен айналысу құқығынан айыруға, не бес жылға дейiнгi мерзiмге бас бостандығынан айыруға жазаланады.
</w:t>
      </w:r>
      <w:r>
        <w:br/>
      </w:r>
      <w:r>
        <w:rPr>
          <w:rFonts w:ascii="Times New Roman"/>
          <w:b w:val="false"/>
          <w:i w:val="false"/>
          <w:color w:val="000000"/>
          <w:sz w:val="28"/>
        </w:rPr>
        <w:t>
      3. Жауапты мемлекеттiк лауазым атқаратын адам жасаған нақ сол әрекет, -
</w:t>
      </w:r>
      <w:r>
        <w:br/>
      </w:r>
      <w:r>
        <w:rPr>
          <w:rFonts w:ascii="Times New Roman"/>
          <w:b w:val="false"/>
          <w:i w:val="false"/>
          <w:color w:val="000000"/>
          <w:sz w:val="28"/>
        </w:rPr>
        <w:t>
      бес жүзден бiр мың айлық есептiк көрсеткiшке дейiнгi мөлшерде немесе сотталған адамның бес айдан он айға дейiнгi кезеңдегi жалақысы немесе өзге де табысы мөлшерiнде айыппұл салуға не бес жылға дейiнгi мерзiмге белгiлi бiр лауазымдарды атқару немесе белгiлi бiр қызметпен айналысу құқығынан айырып немесе онсыз сегiз жылға дейiнгi мерзiмге бас бостандығынан айыруға жазаланады.
</w:t>
      </w:r>
      <w:r>
        <w:br/>
      </w:r>
      <w:r>
        <w:rPr>
          <w:rFonts w:ascii="Times New Roman"/>
          <w:b w:val="false"/>
          <w:i w:val="false"/>
          <w:color w:val="000000"/>
          <w:sz w:val="28"/>
        </w:rPr>
        <w:t>
      4. Осы баптың бiрiншi, екiншi немесе үшiншi бөлiктерiнде көзделген әрекеттер не ауыр зардаптарға әкеп соқтырған әрекеттер:
</w:t>
      </w:r>
      <w:r>
        <w:br/>
      </w:r>
      <w:r>
        <w:rPr>
          <w:rFonts w:ascii="Times New Roman"/>
          <w:b w:val="false"/>
          <w:i w:val="false"/>
          <w:color w:val="000000"/>
          <w:sz w:val="28"/>
        </w:rPr>
        <w:t>
      а) күш қолдану немесе оны қолданамын деп қорқыту арқылы;
</w:t>
      </w:r>
      <w:r>
        <w:br/>
      </w:r>
      <w:r>
        <w:rPr>
          <w:rFonts w:ascii="Times New Roman"/>
          <w:b w:val="false"/>
          <w:i w:val="false"/>
          <w:color w:val="000000"/>
          <w:sz w:val="28"/>
        </w:rPr>
        <w:t>
      б) қаруды немесе арнайы құралдарды қолдану арқылы;
</w:t>
      </w:r>
      <w:r>
        <w:br/>
      </w:r>
      <w:r>
        <w:rPr>
          <w:rFonts w:ascii="Times New Roman"/>
          <w:b w:val="false"/>
          <w:i w:val="false"/>
          <w:color w:val="000000"/>
          <w:sz w:val="28"/>
        </w:rPr>
        <w:t>
      в) өзi немесе басқа адамдар немесе ұйымдар үшiн пайда мен артықшылық алу не басқа адамдарға немесе ұйымдарға зиян келтiру мақсатында жасалса, -
</w:t>
      </w:r>
      <w:r>
        <w:br/>
      </w:r>
      <w:r>
        <w:rPr>
          <w:rFonts w:ascii="Times New Roman"/>
          <w:b w:val="false"/>
          <w:i w:val="false"/>
          <w:color w:val="000000"/>
          <w:sz w:val="28"/>
        </w:rPr>
        <w:t>
      жетi жылға дейiнгi мерзiмге белгiлi бiр лауазымдарды атқару немесе белгiлi бiр қызметпен айналысу құқығынан айырып, он жылға дейiнгi мерзiмге бас бостандығынан айыруға жазаланады.";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310-бап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"310-бап. Кәсiпкерлiк қызметке заңсыз
</w:t>
      </w:r>
      <w:r>
        <w:br/>
      </w:r>
      <w:r>
        <w:rPr>
          <w:rFonts w:ascii="Times New Roman"/>
          <w:b w:val="false"/>
          <w:i w:val="false"/>
          <w:color w:val="000000"/>
          <w:sz w:val="28"/>
        </w:rPr>
        <w:t>
                қатысу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қызметтердi атқаруға уәкiлеттi адамның не оған теңестірілген адамның кәсіпкерлік қызметті жүзеге асыратын ұйым құруы, не мұндай ұйымды басқаруға заңда белгiленген тыйым салуға қарамастан, жеке өзiнiң немесе сенiм бiлдiрген адам арқылы қатысуы, егер осы әрекеттер мұндай ұйымға жеңiлдiктер және артықшылықтар беруге немесе өзге де нысандағы қамқоршылыққа байланысты болса, -
</w:t>
      </w:r>
      <w:r>
        <w:br/>
      </w:r>
      <w:r>
        <w:rPr>
          <w:rFonts w:ascii="Times New Roman"/>
          <w:b w:val="false"/>
          <w:i w:val="false"/>
          <w:color w:val="000000"/>
          <w:sz w:val="28"/>
        </w:rPr>
        <w:t>
      жүзден екi жүз айлық есептiк көрсеткiшке дейiнгi мөлшерде немесе сотталған адамның бiр айдан екi айға дейiнгi кезеңдегi жалақысы немесе өзге де табысы мөлшерiнде айыппұл сала отырып, бес жылға дейiнгi мерзiмге белгiлi бiр лауазымдарды атқару немесе белгiлi бiр қызметпен айналысу құқығынан айыруға не жүз сексен сағаттан екi жүз қырық сағатқа дейiнгi мерзiмге қоғамдық жұмыстарға тартуға, не үш айдан алты айға дейiнгi мерзiмге қамауға, не бiр жылға дейiнгi мерзiмге бас бостандығынан айыруға жазаланады.
</w:t>
      </w:r>
      <w:r>
        <w:br/>
      </w:r>
      <w:r>
        <w:rPr>
          <w:rFonts w:ascii="Times New Roman"/>
          <w:b w:val="false"/>
          <w:i w:val="false"/>
          <w:color w:val="000000"/>
          <w:sz w:val="28"/>
        </w:rPr>
        <w:t>
      2. Лауазымды адам жасаған нақ сол әрекеттер, -
</w:t>
      </w:r>
      <w:r>
        <w:br/>
      </w:r>
      <w:r>
        <w:rPr>
          <w:rFonts w:ascii="Times New Roman"/>
          <w:b w:val="false"/>
          <w:i w:val="false"/>
          <w:color w:val="000000"/>
          <w:sz w:val="28"/>
        </w:rPr>
        <w:t>
      үш жүзден бес жүз айлық есептiк көрсеткiшке дейiнгi мөлшерде немесе сотталған адамның үш айдан бес айға дейiнгi кезеңдегi жалақысы немесе өзге де табысы мөлшерiнде айыппұл сала отырып, он жылға дейiнгi мерзiмге белгiлi бiр лауазымдарды атқару немесе белгiлi бiр қызметпен айналысу құқығынан айыруға не екi жылға дейiнгi мерзiмге бас бостандығынан айыруға жазаланады.
</w:t>
      </w:r>
      <w:r>
        <w:br/>
      </w:r>
      <w:r>
        <w:rPr>
          <w:rFonts w:ascii="Times New Roman"/>
          <w:b w:val="false"/>
          <w:i w:val="false"/>
          <w:color w:val="000000"/>
          <w:sz w:val="28"/>
        </w:rPr>
        <w:t>
      3. Лауазымды адамдардың мемлекеттiк емес ұйымдарға, соның iшiнде қоғамдық бiрлестiктерге лицензиялау жөнiндегi өкiлеттiгiн беруге әкеп соғатын iс-әрекеттердi жасауы, -
</w:t>
      </w:r>
      <w:r>
        <w:br/>
      </w:r>
      <w:r>
        <w:rPr>
          <w:rFonts w:ascii="Times New Roman"/>
          <w:b w:val="false"/>
          <w:i w:val="false"/>
          <w:color w:val="000000"/>
          <w:sz w:val="28"/>
        </w:rPr>
        <w:t>
      жүзден екi жүз айлық есептік көрсеткiшке дейiнгі мөлшерде айыппұл салуға не үш жылға дейiнгi мерзiмге белгiлi бiр лауазымдарды атқару немесе белгiлi бiр қызметпен айналысу құқығынан айыруға жазаланады.";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311-бапта: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бөлiкте: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адамның", "лауазымды адамның" деген сөздер "Мемлекеттiк қызметтер атқаруға уәкiлеттi адамның не оған теңестiрiлген адамның", "мемлекеттiк қызметтер атқаруға уәкiлеттi адамның не оған теңестiрiлген адамның"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"үш жылға дейiнгi" деген сөздер "бec жылға дейiнгi"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бөлiктегi: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адамның" деген сөздер "Лауазымды адамның нақ сол әрекеттердi жасауы, сол сияқты"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"үш жылға дейiнгi" деген сөздер "жетi жылға дейiнгi"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үшiншi бөлiктегi "үш жылға" деген сөздер "жетi жылға"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ескертудiң 2-тармағындағы "лауазымды адамның" деген сөздер "мемлекеттiк қызметтер атқаруға уәкiлеттi адамның не оған теңестiрiлген адамның"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312-бапта: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бөлiктегi "Лауазымды адамға" деген сөздер "Мемлекеттiк қызметтер атқаруға уәкiлеттi адамға не оған теңестiрiлген адамға"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бөлiк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адамға пара беру, сол сияқты көрiнеу заңсыз iс-әрекет (әрекетсiздiк) жасағаны үшiн немесе әлденеше рет пара беру немесе ұйымдасқан топтың пара беруi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ескертуде "Лауазымды адамға", "лауазымды адам" деген сөздер "Мемлекеттiк қызметтер атқаруға уәкiлеттi адамға не оған теңестiрiлген адамға", "мемлекеттiк қызметтер атқаруға уәкiлеттi адам не оған теңестiрiлген адам"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314 және 315-баптар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"314-бап. Қызметтiк жалғандық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Қызметтiк жалғандық жасау, яғни мемлекеттiк қызметтер атқаруға уәкiлеттi адамның не оған теңестiрiлген адамның ресми құжаттарға көрінеу жалған мәлiметтердi eнгізуі, сол сияқты аталған құжаттарға олардың шын мазмұнын бұрмалайтын түзетулер енгiзуi, не көрiнеу жалған немесе қолдан жасалған құжаттар беруi, егер бұл әрекеттер өзi немесе басқа адамдар немесе ұйымдар үшiн пайда мен артықшылық алу не басқа адамдарға немесе ұйымдарға зиян келтiру мақсатында жасалған болса, -
</w:t>
      </w:r>
      <w:r>
        <w:br/>
      </w:r>
      <w:r>
        <w:rPr>
          <w:rFonts w:ascii="Times New Roman"/>
          <w:b w:val="false"/>
          <w:i w:val="false"/>
          <w:color w:val="000000"/>
          <w:sz w:val="28"/>
        </w:rPr>
        <w:t>
      жүзден екi жүз айлық есептiк көрсеткiшке дейiнгi мөлшерде немесе сотталған адамның бiр айдан екi айға дейiнгi кезеңдегi жалақысы немесе өзге де табысы мөлшерiнде айыппұл салуға, не жүз сексен сағаттан екi жүз қырық сағатқа дейiнгi мерзiмге қоғамдық жұмыстарға тартуға, не екi жылға дейiнгi мерзiмге түзеу жұмыстарына, не алты айға дейiнгi мерзiмге қамауға, не екi жылға дейiнгi мерзiмге бас бостандығынан айыруға жазаланады.
</w:t>
      </w:r>
      <w:r>
        <w:br/>
      </w:r>
      <w:r>
        <w:rPr>
          <w:rFonts w:ascii="Times New Roman"/>
          <w:b w:val="false"/>
          <w:i w:val="false"/>
          <w:color w:val="000000"/>
          <w:sz w:val="28"/>
        </w:rPr>
        <w:t>
      2. Лауазымды адам жасаған нақ сол әрекет, -
</w:t>
      </w:r>
      <w:r>
        <w:br/>
      </w:r>
      <w:r>
        <w:rPr>
          <w:rFonts w:ascii="Times New Roman"/>
          <w:b w:val="false"/>
          <w:i w:val="false"/>
          <w:color w:val="000000"/>
          <w:sz w:val="28"/>
        </w:rPr>
        <w:t>
      үш жүзден бес жүз айлық есептiк көрсеткiшке дейiнгi мөлшерде немесе сотталған адамның үш айдан бес айға дейiнгi кезеңдегi жалақысы немесе өзге де табысы мөлшерiнде айыппұл салуға не бес жылға дейiнгi мерзiмге белгiлi бiр лауазымдарды атқару немесе белгiлi бiр қызметпен айналысу құқығынан айырып, үш жылға дейiнгi мерзiмге бас бостандығынан айыруға жазаланады.
</w:t>
      </w:r>
      <w:r>
        <w:br/>
      </w:r>
      <w:r>
        <w:rPr>
          <w:rFonts w:ascii="Times New Roman"/>
          <w:b w:val="false"/>
          <w:i w:val="false"/>
          <w:color w:val="000000"/>
          <w:sz w:val="28"/>
        </w:rPr>
        <w:t>
      3. Осы баптың бiрiншi бөлiгiнде көзделген әрекеттердi, егер оларды жауапты мемлекеттiк лауазым атқаратын адам жасаса, -
</w:t>
      </w:r>
      <w:r>
        <w:br/>
      </w:r>
      <w:r>
        <w:rPr>
          <w:rFonts w:ascii="Times New Roman"/>
          <w:b w:val="false"/>
          <w:i w:val="false"/>
          <w:color w:val="000000"/>
          <w:sz w:val="28"/>
        </w:rPr>
        <w:t>
      бес жүзден бiр мың айлық есептiк көрсеткiшке дейiнгi мөлшерде немесе сотталған адамның үш айдан жетi айға дейiнгi кезеңдегi жалақысы немесе өзге де табысы мөлшерiнде айыппұл салуға, не жетi жылға дейiнгi мерзiмге белгiлi бiр лауазымдарды атқару немесе белгiлi бiр қызметпен айналысу құқығынан айырып, бес жылға дейiнгi мерзiмге бас бостандығынан айыруға жазаланады.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315-бап. Қызметтегi әрекетсiздiк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Қызметтегi әрекетсiздiк, яғни мемлекеттiк қызметтер атқаруға уәкiлеттi адамның не оған теңестiрiлген адамның өзi немесе басқа адамдар немесе ұйымдар үшiн пайда мен артықшылық алу не басқа адамдарға немесе ұйымдарға зиян келтiру мақсатында өзiнiң қызметтiк мiндеттерiн орындамауы, егер бұл азаматтардың немесе ұйымдардың құқықтары мен заңды мүдделерiн не қоғамның немесе мемлекеттiң заңмен қорғалатын мүдделерiн елеулi түрде бұзуға әкеп соқса, -
</w:t>
      </w:r>
      <w:r>
        <w:br/>
      </w:r>
      <w:r>
        <w:rPr>
          <w:rFonts w:ascii="Times New Roman"/>
          <w:b w:val="false"/>
          <w:i w:val="false"/>
          <w:color w:val="000000"/>
          <w:sz w:val="28"/>
        </w:rPr>
        <w:t>
      жүзден екi жүз айлық есептiк көрсеткiшке дейiнгi мөлшерде немесе сотталған адамның бiр айдан екi айға дейiнгi кезеңдегi жалақысы немесе өзге де табысы мөлшерiнде айыппұл салуға не үш жылға дейiнгi мерзiмге белгiлi бiр лауазымдарды атқару немесе белгiлi бiр қызметпен айналысу құқығынан айыруға, не төрт айға дейiнгi мерзiмге қамауға, не екi жылға дейiнгi мерзiмге бас бостандығынан айыруға жазаланады.
</w:t>
      </w:r>
      <w:r>
        <w:br/>
      </w:r>
      <w:r>
        <w:rPr>
          <w:rFonts w:ascii="Times New Roman"/>
          <w:b w:val="false"/>
          <w:i w:val="false"/>
          <w:color w:val="000000"/>
          <w:sz w:val="28"/>
        </w:rPr>
        <w:t>
      2. Лауазымды адам жасаған нақ сол әрекет, -
</w:t>
      </w:r>
      <w:r>
        <w:br/>
      </w:r>
      <w:r>
        <w:rPr>
          <w:rFonts w:ascii="Times New Roman"/>
          <w:b w:val="false"/>
          <w:i w:val="false"/>
          <w:color w:val="000000"/>
          <w:sz w:val="28"/>
        </w:rPr>
        <w:t>
      үш жүзден бес жүз айлық есептiк көрсеткiшке дейiнгi мөлшерде немесе сотталған адамның үш айдан бес айға дейiнгi кезеңдегi жалақысы немесе өзге де табысы мөлшерiнде айыппұл салуға, не бес жылға дейiнгi мерзiмге белгiлi бiр лауазымдарды атқару немесе белгiлi бiр қызметпен айналысу құқығынан айырып, үш жылға дейiнгi мерзiмге бас бостандығынан айыруға жазаланады.
</w:t>
      </w:r>
      <w:r>
        <w:br/>
      </w:r>
      <w:r>
        <w:rPr>
          <w:rFonts w:ascii="Times New Roman"/>
          <w:b w:val="false"/>
          <w:i w:val="false"/>
          <w:color w:val="000000"/>
          <w:sz w:val="28"/>
        </w:rPr>
        <w:t>
      3. Жауапты мемлекеттiк лауазым атқаратын адам жасаған нақ сол әрекет, -
</w:t>
      </w:r>
      <w:r>
        <w:br/>
      </w:r>
      <w:r>
        <w:rPr>
          <w:rFonts w:ascii="Times New Roman"/>
          <w:b w:val="false"/>
          <w:i w:val="false"/>
          <w:color w:val="000000"/>
          <w:sz w:val="28"/>
        </w:rPr>
        <w:t>
      бес жүзден сегiз жүз айлық есептiк көрсеткiшке дейiнгi мөлшерде немесе сотталған адамның бес айдан сегiз айға дейiнгi кезеңдегi жалақысы немесе өзге де табысы мөлшерiнде айыппұл салуға не бес жылға дейiнгi мерзiмге белгiлi лауазымдарды атқару немесе белгiлi бiр қызметпен айналысу құқығынан айырып немесе онсыз бес жылға дейiнгi мерзiмге бас бостандығынан айыруға жазаланады.
</w:t>
      </w:r>
      <w:r>
        <w:br/>
      </w:r>
      <w:r>
        <w:rPr>
          <w:rFonts w:ascii="Times New Roman"/>
          <w:b w:val="false"/>
          <w:i w:val="false"/>
          <w:color w:val="000000"/>
          <w:sz w:val="28"/>
        </w:rPr>
        <w:t>
      4. Осы баптың бiрiншi, екiншi немесе үшiншi бөлiктерiнде көзделген ауыр зардаптарға әкеп соққан әрекеттер, -
</w:t>
      </w:r>
      <w:r>
        <w:br/>
      </w:r>
      <w:r>
        <w:rPr>
          <w:rFonts w:ascii="Times New Roman"/>
          <w:b w:val="false"/>
          <w:i w:val="false"/>
          <w:color w:val="000000"/>
          <w:sz w:val="28"/>
        </w:rPr>
        <w:t>
      жетi жылға дейiнгi мерзiмге белгiлi бiр лауазымдарды атқару немесе белгiлi бiр қызметпен айналысу құқығынан айырып, сегiз жылға дейiнгi мерзiмге бас бостандығынан айыруға жазаланады.";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349-бап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"349-бап. Коммерциялық сатып алуға не сыбайлас
</w:t>
      </w:r>
      <w:r>
        <w:br/>
      </w:r>
      <w:r>
        <w:rPr>
          <w:rFonts w:ascii="Times New Roman"/>
          <w:b w:val="false"/>
          <w:i w:val="false"/>
          <w:color w:val="000000"/>
          <w:sz w:val="28"/>
        </w:rPr>
        <w:t>
                жемқорлық қылмысқа арандату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Коммерциялық сатып алуға арандату, яғни коммерциялық немесе өзге де ұйымдарда басқару қызметтерiн атқарушы адамға қылмыс жасау айғақтарын қолдан жасау не бопсалау мақсатында оның келiсiмiнсiз ақша, мүлiктiк игiлiктер мен артықшылықтар беруге тырысу әрекеттерi -
</w:t>
      </w:r>
      <w:r>
        <w:br/>
      </w:r>
      <w:r>
        <w:rPr>
          <w:rFonts w:ascii="Times New Roman"/>
          <w:b w:val="false"/>
          <w:i w:val="false"/>
          <w:color w:val="000000"/>
          <w:sz w:val="28"/>
        </w:rPr>
        <w:t>
      жүзден үш жүз айлық есептiк көрсеткiшке дейiнгi мөлшерде немесе сотталған адамның бiр айдан үш айға дейiнгi кезеңдегi жалақысы немесе өзге де табысы мөлшерiнде айыппұл салуға, не мүлкi тәркiленiп немесе онсыз бес жылға дейiнгi мерзiмге бас бостандығынан айыруға жазаланады.
</w:t>
      </w:r>
      <w:r>
        <w:br/>
      </w:r>
      <w:r>
        <w:rPr>
          <w:rFonts w:ascii="Times New Roman"/>
          <w:b w:val="false"/>
          <w:i w:val="false"/>
          <w:color w:val="000000"/>
          <w:sz w:val="28"/>
        </w:rPr>
        <w:t>
      2. Сыбайлас жемқорлық қылмыстарға арандату, яғни мемлекеттiк қызметтер атқаруға уәкiлеттi адамға немесе оған теңестiрiлген адамға қатысты жасалған нақ сол әрекеттер,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айырып, екi жүзден бес жүз айлық есептiк көрсеткiшке дейiнгi мөлшерде немесе сотталған адамның үш айдан бес айға дейiнгі кезеңдегi жалақысы немесе өзге де табысы мөлшерiнде айыппұл салуға, не мүлкi тәркiленiп немесе онсыз жетi жылға дейiнгi мерзiмге бас бостандығынан айыруға жазаланады.";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351-баптың екiншi бөлiгi "Адамды" деген сөзден кейiн "сыбайлас жемқорлық,"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352-баптың екiншi бөлiгi "Адамды" деген сөзден кейiн "сыбайлас жемқорлық,"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354-баптың төртiншi бөлiгi "жасалған" деген сөзден кейiн ", сол сияқты сыбайлас жемқорлық, ауыр немесе аса ауыр қылмыстар жасады деп айыпталуына байланысты"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Қылмыстық iс жүргiзу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192-баптың 4-1-бөлiгiндегi "307-бабында (екiншi және үшiншi бөлiктерiнде), 308-бабында (екiншi және үшiншi бөлiктерiнде)" деген сөздер "307-бабында (екiншi, үшiншi және төртiншi бөлiктерiнде), 308-бабында (екiншi, үшiншi және төртiншi бөлiктерiнде)"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267-1-баппен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"267-1-бап. Халықаралық iздестiрудi жариялау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iздестiрудi жариялауға негiздер болған кезде қылмыстық қудалау органы айыпталушыға халықаралық iздестiру жариялау туралы прокурор санкция берген жеке қаулы шығарады.
</w:t>
      </w:r>
      <w:r>
        <w:br/>
      </w:r>
      <w:r>
        <w:rPr>
          <w:rFonts w:ascii="Times New Roman"/>
          <w:b w:val="false"/>
          <w:i w:val="false"/>
          <w:color w:val="000000"/>
          <w:sz w:val="28"/>
        </w:rPr>
        <w:t>
      2. Қазақстан Республикасының аумағында қылмыс жасаған және тергеуден жасырынып жүрген адамға халықаралық iздестiру жариялауға санкция беру құқығы Бас прокурор мен оның орынбасарларында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"Сыбайлас жемқорлыққа қарсы күрес туралы" 1998 жылғы 2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15, 209-құжат; 1999 ж., N 21, 744-құжат; 2000 ж., N 5, 116-құжат; 2001 ж., N 13-14, 172-құжат; N 17-18, 241 құжат; 2002 ж., N 17, 155-құжат):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2-баптың 1-тармағы "пайдалана отырып" деген сөздерден кейiн "не мүлiктiк пайда алу үшiн олардың өз өкiлеттiктерiн өзгеше пайдалануы"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"3-бап. Сыбайлас жемқорлыққа байланысты құқық
</w:t>
      </w:r>
      <w:r>
        <w:br/>
      </w:r>
      <w:r>
        <w:rPr>
          <w:rFonts w:ascii="Times New Roman"/>
          <w:b w:val="false"/>
          <w:i w:val="false"/>
          <w:color w:val="000000"/>
          <w:sz w:val="28"/>
        </w:rPr>
        <w:t>
              бұзушылық субъектiлерi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Сыбайлас жемқорлыққа байланысты құқық бұзушылықтар үшiн осы Заңның негiзiнде мемлекеттiк мiндеттер атқаруға уәкiлеттi адамдар мен оларға теңестiрiлген адамдар жауапты болады.
</w:t>
      </w:r>
      <w:r>
        <w:br/>
      </w:r>
      <w:r>
        <w:rPr>
          <w:rFonts w:ascii="Times New Roman"/>
          <w:b w:val="false"/>
          <w:i w:val="false"/>
          <w:color w:val="000000"/>
          <w:sz w:val="28"/>
        </w:rPr>
        <w:t>
      2. Мемлекеттiк мiндеттердi атқаруға уәкiлеттi адамдарға:
</w:t>
      </w:r>
      <w:r>
        <w:br/>
      </w:r>
      <w:r>
        <w:rPr>
          <w:rFonts w:ascii="Times New Roman"/>
          <w:b w:val="false"/>
          <w:i w:val="false"/>
          <w:color w:val="000000"/>
          <w:sz w:val="28"/>
        </w:rPr>
        <w:t>
      1) барлық лауазымды адамдар, Парламенттiң және мәслихаттардың депутаттары, судьялар;
</w:t>
      </w:r>
      <w:r>
        <w:br/>
      </w:r>
      <w:r>
        <w:rPr>
          <w:rFonts w:ascii="Times New Roman"/>
          <w:b w:val="false"/>
          <w:i w:val="false"/>
          <w:color w:val="000000"/>
          <w:sz w:val="28"/>
        </w:rPr>
        <w:t>
      2) Қазақстан Республикасының мемлекеттiк қызмет туралы заңдарына сәйкес барлық мемлекеттiк қызметшiлер жатады.
</w:t>
      </w:r>
      <w:r>
        <w:br/>
      </w:r>
      <w:r>
        <w:rPr>
          <w:rFonts w:ascii="Times New Roman"/>
          <w:b w:val="false"/>
          <w:i w:val="false"/>
          <w:color w:val="000000"/>
          <w:sz w:val="28"/>
        </w:rPr>
        <w:t>
      3. Мемлекеттiк мiндеттердi атқаруға уәкiлеттi адамдарға:
</w:t>
      </w:r>
      <w:r>
        <w:br/>
      </w:r>
      <w:r>
        <w:rPr>
          <w:rFonts w:ascii="Times New Roman"/>
          <w:b w:val="false"/>
          <w:i w:val="false"/>
          <w:color w:val="000000"/>
          <w:sz w:val="28"/>
        </w:rPr>
        <w:t>
      1) жергiлiктi өзiн-өзi басқару органдарына сайланған адамдар;
</w:t>
      </w:r>
      <w:r>
        <w:br/>
      </w:r>
      <w:r>
        <w:rPr>
          <w:rFonts w:ascii="Times New Roman"/>
          <w:b w:val="false"/>
          <w:i w:val="false"/>
          <w:color w:val="000000"/>
          <w:sz w:val="28"/>
        </w:rPr>
        <w:t>
      2) заңда белгiленген тәртiппен Қазақстан Республикасының Президенттiгiне, Қазақстан Республикасының Парламентi мен мәслихаттардың депутаттығына кандидаттар ретiнде тiркелген азаматтар, сондай-ақ жергiлiктi өзiн-өзi басқару сайланбалы органдарының мүшелері;
</w:t>
      </w:r>
      <w:r>
        <w:br/>
      </w:r>
      <w:r>
        <w:rPr>
          <w:rFonts w:ascii="Times New Roman"/>
          <w:b w:val="false"/>
          <w:i w:val="false"/>
          <w:color w:val="000000"/>
          <w:sz w:val="28"/>
        </w:rPr>
        <w:t>
      3) жергiлiктi өзiн-өзi басқару органдарында тұрақты немесе уақытша жұмыс iстейтiн, еңбегiне ақы Қазақстан Республикасының мемлекеттiк бюджет қаражатынан төленетiн қызметшiлер;
</w:t>
      </w:r>
      <w:r>
        <w:br/>
      </w:r>
      <w:r>
        <w:rPr>
          <w:rFonts w:ascii="Times New Roman"/>
          <w:b w:val="false"/>
          <w:i w:val="false"/>
          <w:color w:val="000000"/>
          <w:sz w:val="28"/>
        </w:rPr>
        <w:t>
      4) мемлекеттiк ұйымдарда және жарғылық капиталында мемлекеттiң үлесi кемiнде отыз бес процент болатын ұйымдарда басқару мiндеттерiн атқаратын адамдар теңестiрiледi.
</w:t>
      </w:r>
      <w:r>
        <w:br/>
      </w:r>
      <w:r>
        <w:rPr>
          <w:rFonts w:ascii="Times New Roman"/>
          <w:b w:val="false"/>
          <w:i w:val="false"/>
          <w:color w:val="000000"/>
          <w:sz w:val="28"/>
        </w:rPr>
        <w:t>
      4. Сыбайлас жемқорлық құқық бұзушылық субъектiлерiне лауазымды және мемлекеттiк мiндет атқаруға уәкiлеттi өзге де адамдарды немесе оларға теңестiрiлген адамдарды сатып алуды жүзеге acыpушы, сол сияқты оларға заңға қайшы мүліктік игiліктер мен артықшылықтар беретiн жеке және заңды тұлғалар да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4-баптың 4-тармағы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Сыбайлас жемқорлық қылмыстар және әкiмшiлiк құқық бұзушылықтар үшiн қылмыстық жауаптылық пен жаза, әкiмшiлiк жауапкершiлiк пен шара тиiсiнше Қазақстан Республикасының Қылмыстық
</w:t>
      </w:r>
      <w:r>
        <w:rPr>
          <w:rFonts w:ascii="Times New Roman"/>
          <w:b w:val="false"/>
          <w:i w:val="false"/>
          <w:color w:val="000000"/>
          <w:sz w:val="28"/>
        </w:rPr>
        <w:t xml:space="preserve"> кодексiнде </w:t>
      </w:r>
      <w:r>
        <w:rPr>
          <w:rFonts w:ascii="Times New Roman"/>
          <w:b w:val="false"/>
          <w:i w:val="false"/>
          <w:color w:val="000000"/>
          <w:sz w:val="28"/>
        </w:rPr>
        <w:t>
  және Қазақстан Республикасының Әкiмшiлiк құқық бұзушылық туралы 
</w:t>
      </w:r>
      <w:r>
        <w:rPr>
          <w:rFonts w:ascii="Times New Roman"/>
          <w:b w:val="false"/>
          <w:i w:val="false"/>
          <w:color w:val="000000"/>
          <w:sz w:val="28"/>
        </w:rPr>
        <w:t xml:space="preserve"> кодексiнде </w:t>
      </w:r>
      <w:r>
        <w:rPr>
          <w:rFonts w:ascii="Times New Roman"/>
          <w:b w:val="false"/>
          <w:i w:val="false"/>
          <w:color w:val="000000"/>
          <w:sz w:val="28"/>
        </w:rPr>
        <w:t>
 көзделеді.";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6-баптың 3-тармағы мынадай мазмұндағы екiншi бөлiкпен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"Ocы баптың 1 және 2-тармақтарында аталған лауазымды адамдар мен органдар сыбайлас жемқорлық қылмыстар, әкiмшiлiк құқық бұзушылықтар жөнiндегi iстi, материалды, хаттаманы, ұсынымды жолдаған адамға немесе органға заңдарда белгiленген мерзiмде оларды қарау нәтижелерi туралы жазбаша хабарлауға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11-бапта: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тақырыбындағы "немесе жекжаттардың"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1-тармақтағы "(ата-аналары, ерлi-зайыптылар, аға-iнiлерi, апа-сiңлiлерi, балалары) немесе жекжаттары (ерлi-зайыптылардың аға-iнiлерi, апа-сiңлiлерi, ата-аналары және балалары)" деген сөздер "(ата-аналары, балалары, бала асырап алушылар, асырап алынған балалар, ата-анасы бiр және ата-анасы бөлек аға-iнiлерi мен апа-сiңлiлерi, аталары, әжелерi, немерелерi) немесе ерi (зайыбы)"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12-баптың 1-тармағының 10) тармақшасындағы "бұзу" деген сөз "әлденеше рет бұзу"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13-баптың 1-тармағы 3) тармақшасының бесiншi абзацындағы: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 (халықаралық)" және "олардың шетелдiк әрiптестерiнiң шақыруы бойынша"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бiрлестiктердiң (қорлардың)" деген сөздер "ұйымдардың"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мынадай мазмұндағы 13-1-баппен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"13-1-бап. Сыбайлас жемқорлық құқық бұзушылықтарды
</w:t>
      </w:r>
      <w:r>
        <w:br/>
      </w:r>
      <w:r>
        <w:rPr>
          <w:rFonts w:ascii="Times New Roman"/>
          <w:b w:val="false"/>
          <w:i w:val="false"/>
          <w:color w:val="000000"/>
          <w:sz w:val="28"/>
        </w:rPr>
        <w:t>
                 және сыбайлас жемқорлыққа жағдай туғызатын
</w:t>
      </w:r>
      <w:r>
        <w:br/>
      </w:r>
      <w:r>
        <w:rPr>
          <w:rFonts w:ascii="Times New Roman"/>
          <w:b w:val="false"/>
          <w:i w:val="false"/>
          <w:color w:val="000000"/>
          <w:sz w:val="28"/>
        </w:rPr>
        <w:t>
                 құқық бұзушылықтарды жасағаны үшiн тәртiптiк
</w:t>
      </w:r>
      <w:r>
        <w:br/>
      </w:r>
      <w:r>
        <w:rPr>
          <w:rFonts w:ascii="Times New Roman"/>
          <w:b w:val="false"/>
          <w:i w:val="false"/>
          <w:color w:val="000000"/>
          <w:sz w:val="28"/>
        </w:rPr>
        <w:t>
                 жаза қолдану мерзiмдерi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мiндеттердi атқаруға уәкiлеттi адам немесе оған теңестiрiлген адам сыбайлас жемқорлықпен құқық бұзушылықтар немесе сыбайлас жемқорлыққа жағдай туғызатын құқық бұзушылықтар жасаған жағдайда тәртiптiк жаза терiс қылық анықталған күннен бастап үш айдан кешiктiрiлмей белгiленедi және жазаны терiс қылық жасалған күннен бастап бiр жылдан кешiктiрiп қолдануға болмайды.
</w:t>
      </w:r>
      <w:r>
        <w:br/>
      </w:r>
      <w:r>
        <w:rPr>
          <w:rFonts w:ascii="Times New Roman"/>
          <w:b w:val="false"/>
          <w:i w:val="false"/>
          <w:color w:val="000000"/>
          <w:sz w:val="28"/>
        </w:rPr>
        <w:t>
      2. Қылмыстық iс қозғаудан бас тартқан не қылмыстық iстi қысқартқан жағдайда, бiрақ мемлекеттiк мiндеттер атқаруға уәкiлеттi адамның не оған теңестiрiлген адамның әрекеттерiнде сыбайлас жемқорлық әкiмшiлiк құқық бұзушылық немесе тәртiптiк терiс қылық белгiлерi болған кезде жаза қылмыстық iс қозғаудан бас тарту не оны қысқарту туралы шешiм қабылданған күннен бастап үш айдан кешiктірілмей қолданылуы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14, 15, 16-баптар, 17-баптың 2-тармағы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"Мемлекеттiк қызмет туралы" 1999 жылғы 23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21, 773-құжат; 2001 ж., N 13-14, 170-құжат; N 4, 24-құжат):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10-бапта: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3-тармақтағы "(ата-анасы, жұбайы, аға-iнiсi, апа-сiңлiсi, балалары) немесе жекжаттары (aғa-iнiлерi, апа-сiңлiлерi, жұбайының ата-аналары мeн балалары)" деген сөздер "ата-аналары, балалары, бала асырап алушылар, асырап алған балалар, ата-анасы бiр және ата-анасы бөлек аға-iнiлерi мен апа-сiңлiлерi, аталары, әжелерi, немерелерi) немесе ерi (зайыбы)"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3-1-тармақпен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Мемлекеттiк қызметшiлердiң жақын туыстары мен жекжаттарына (жұбайлардың аға-iнiлерiне, апа-сiңiлiлерiне, ата-аналары мен балаларына) қатысты лауазымдық өкiлеттiктерiн жүзеге асыруына Қазақстан Республикасының заң актiлерiмен шектеулер көзделуi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4-тармақта: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тармақшадағы "бiр жыл" деген сөздер "екi жыл"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6-1) тармақшамен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мемлекеттiк қызметке кiргенге дейiн үш жыл iшiнде сыбайлас жемқорлық құқық бұзушылық жасағаны үшiн сот тәртiбiмен әкiмшiлiк жаза қолданылған;";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28-баптың 1-тармағында "тиiсiнше орындамағаны" деген сөздерден кейiн ", сыбайлас жемқорлық құқық бұзушылық жасағаны"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28-1-баппен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"28-1-бап. Сыбайлас жемқорлық құқық бұзушылықтарды
</w:t>
      </w:r>
      <w:r>
        <w:br/>
      </w:r>
      <w:r>
        <w:rPr>
          <w:rFonts w:ascii="Times New Roman"/>
          <w:b w:val="false"/>
          <w:i w:val="false"/>
          <w:color w:val="000000"/>
          <w:sz w:val="28"/>
        </w:rPr>
        <w:t>
                 және сыбайлас жемқорлыққа жағдай туғызатын
</w:t>
      </w:r>
      <w:r>
        <w:br/>
      </w:r>
      <w:r>
        <w:rPr>
          <w:rFonts w:ascii="Times New Roman"/>
          <w:b w:val="false"/>
          <w:i w:val="false"/>
          <w:color w:val="000000"/>
          <w:sz w:val="28"/>
        </w:rPr>
        <w:t>
                 құқық бұзушылықтарды жасағаны үшiн тәртiптiк
</w:t>
      </w:r>
      <w:r>
        <w:br/>
      </w:r>
      <w:r>
        <w:rPr>
          <w:rFonts w:ascii="Times New Roman"/>
          <w:b w:val="false"/>
          <w:i w:val="false"/>
          <w:color w:val="000000"/>
          <w:sz w:val="28"/>
        </w:rPr>
        <w:t>
                 жаза қолдану мерзiмдерi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Сыбайлас жемқорлық құқық бұзушылықтарды немесе сыбайлас жемқорлыққа жағдай туғызатын құқық бұзушылықтарды жасағаны үшiн тәртiптік жаза терiс қылық анықталған күннен бастап үш айдан кешiктiрiлмей қолданылады және жазаны терiс қылық жасалған күннен бастап бiр жылдан кешiктiрiп қолдануға болмайды.
</w:t>
      </w:r>
      <w:r>
        <w:br/>
      </w:r>
      <w:r>
        <w:rPr>
          <w:rFonts w:ascii="Times New Roman"/>
          <w:b w:val="false"/>
          <w:i w:val="false"/>
          <w:color w:val="000000"/>
          <w:sz w:val="28"/>
        </w:rPr>
        <w:t>
      2. Қылмыстық iс қозғаудан бас тартқан не қылмыстық iстi қысқартқан жағдайда, бiрақ адамның әрекеттерiнде сыбайлас жемқорлық тәртiптiк терiс қылық белгiлерi болған кезде, тәртiптiк жаза қылмыстық iс қозғаудан бас тарту не оны қысқарту туралы шешiм қабылданған күннен бастап үш айдан кешiктiрiлмей қолданылуы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Республикасындағы еңбек туралы" 1999 жылғы 10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24, 1068-құжат; 2001 ж., N 23, 309-құжат):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94-баптың 1-тармағы мынадай мазмұндағы 2-1) тармақшамен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"қатаң сөгiс беруге;";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95-1-баппен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"95-1-бап. Сыбайлас жемқорлық құқық бұзушылықтар
</w:t>
      </w:r>
      <w:r>
        <w:br/>
      </w:r>
      <w:r>
        <w:rPr>
          <w:rFonts w:ascii="Times New Roman"/>
          <w:b w:val="false"/>
          <w:i w:val="false"/>
          <w:color w:val="000000"/>
          <w:sz w:val="28"/>
        </w:rPr>
        <w:t>
                 және сыбайлас жемқорлыққа жағдай туғызатын
</w:t>
      </w:r>
      <w:r>
        <w:br/>
      </w:r>
      <w:r>
        <w:rPr>
          <w:rFonts w:ascii="Times New Roman"/>
          <w:b w:val="false"/>
          <w:i w:val="false"/>
          <w:color w:val="000000"/>
          <w:sz w:val="28"/>
        </w:rPr>
        <w:t>
                 құқық бұзушылықтар жасағаны үшiн тәртiптiк жаза
</w:t>
      </w:r>
      <w:r>
        <w:br/>
      </w:r>
      <w:r>
        <w:rPr>
          <w:rFonts w:ascii="Times New Roman"/>
          <w:b w:val="false"/>
          <w:i w:val="false"/>
          <w:color w:val="000000"/>
          <w:sz w:val="28"/>
        </w:rPr>
        <w:t>
                 қолдану мерзiмдерi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Сыбайлас жемқорлық құқық бұзушылық және сыбайлас жемқорлыққа жағдай туғызатын құқық бұзушылықтар жасағаны үшiн тәртiптiк жаза терiс қылық анықталған күннен бастап үш айдан кешiктiрiлмей қолданылады және жазаны терiс қылық жасалған күннен бiр жыл кешiктiрiп қолдануға болмайды.
</w:t>
      </w:r>
      <w:r>
        <w:br/>
      </w:r>
      <w:r>
        <w:rPr>
          <w:rFonts w:ascii="Times New Roman"/>
          <w:b w:val="false"/>
          <w:i w:val="false"/>
          <w:color w:val="000000"/>
          <w:sz w:val="28"/>
        </w:rPr>
        <w:t>
      2. Қылмыстық iс қозғаудан бас тартқан немесе қылмыстық iстi қысқартқан жағдайда, бiрақ адамның әрекеттерiнде сыбайлас жемқорлық құқық бұзушылық белгiлерi болған кезде, тәртiптiк жаза қылмыстық iс қозғаудан бас тарту не оны қысқарту туралы шешiм қабылданған күннен бастап үш айдан кешiктiрiлмей қолданылуы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55-баптың бiрiншi бөлiгi "ал" деген сөзден кейiн "сыбайлас жемқорлықпен әкiмшiлiк құқық бұзушылық жасағаны және (немесе)"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69-бапта: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бөлiгі "әкiмшiлiк" деген сөзден кейiн "сыбайлас жемқорлықпен құқық бұзушылық, сондай-ақ"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бесiншi бөлiгiндегi "бiр айдан" деген сөздер "үш айдан"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534-бап мынадай мазмұндағы ескертумен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Мемлекеттiк функцияларды атқаруға уәкiлеттi адамға немесе оған теңестiрiлген адамға заңсыз материалдық сыйақылар, сыйлықтар, өзге де материалдық игiлiктер берген, қызметтер көрсеткен, жеңiлдiктер мен артықшылық жасаған жеке, заңды тұлғалар, егер мемлекеттiк функцияларды атқаруға уәкiлеттi адамның немесе оған теңестiрiлген адамның тарапынан өздерiне қатысты бопсалау орын алған болса немесе осы жеке, заңды тұлғалар болған жағдай туралы құзiреттi органдарға он күн мерзiм iшiнде өз еркiмен мәлiмдесе, жауапты болмайды.";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536-баптағы "он бec" деген сөз "отыз"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537-бап "бойынша" деген сөзден кейін "құқықтық статистика және ақпарат органдарына,"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