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c4b4" w14:textId="d73c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салық салу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2003 жылғы 29 қарашадағы N 500-ІІ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2001 жылғы 30 қаңтардағы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530-құжат; N 11, 56, 64, 68-құжаттар; N 14, 109-құжат; N 15, 122, 139-құжаттар; N 18, 142-құжат):
</w:t>
      </w:r>
      <w:r>
        <w:br/>
      </w:r>
      <w:r>
        <w:rPr>
          <w:rFonts w:ascii="Times New Roman"/>
          <w:b w:val="false"/>
          <w:i w:val="false"/>
          <w:color w:val="000000"/>
          <w:sz w:val="28"/>
        </w:rPr>
        <w:t>
      1) 209-бапта: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Салық кезеңi үшiн iс жүзiнде есептелген корпорациялық табыс салығы немесе жеке табыс салығы сомасының салық кезеңi iшiнде есептелген аванстық төлемдер сомасынан он процент мөлшерде асып түсуi - ic жүзiндегi салықтың асып түскен сомасының жетпiс процентi мөлшерiнде айыппұл салуға әкеп соғады.";
</w:t>
      </w:r>
      <w:r>
        <w:br/>
      </w:r>
      <w:r>
        <w:rPr>
          <w:rFonts w:ascii="Times New Roman"/>
          <w:b w:val="false"/>
          <w:i w:val="false"/>
          <w:color w:val="000000"/>
          <w:sz w:val="28"/>
        </w:rPr>
        <w:t>
      5-тармақ алып тасталсын;
</w:t>
      </w:r>
      <w:r>
        <w:br/>
      </w:r>
      <w:r>
        <w:rPr>
          <w:rFonts w:ascii="Times New Roman"/>
          <w:b w:val="false"/>
          <w:i w:val="false"/>
          <w:color w:val="000000"/>
          <w:sz w:val="28"/>
        </w:rPr>
        <w:t>
      2) 214-бапта "акциз алымының таңбаларымен" деген сөздер "акциздiк маркалармен"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"Салық және бюджетке төленетiн басқа да мiндеттi төлемдер туралы" 2001 жылғы 12 маусымдағы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(Қазақстан Республикасы Парламентiнiң Жаршысы, 2001 ж., N 11-12, 168-құжат; 2002 ж., N 6, 73, 75-құжаттар; N 19-20, 171-құжат; 2003 ж., N 1-2, 6-құжат; N 4, 25-құжат; N 11, 56-құжат; N 15, 133, 139-құжаттар):
</w:t>
      </w:r>
      <w:r>
        <w:br/>
      </w:r>
      <w:r>
        <w:rPr>
          <w:rFonts w:ascii="Times New Roman"/>
          <w:b w:val="false"/>
          <w:i w:val="false"/>
          <w:color w:val="000000"/>
          <w:sz w:val="28"/>
        </w:rPr>
        <w:t>
      1) Кодекстiң бүкіл мәтiнi бойынша "акциз алымы маркалары", "акциз алымы маркаларының", "акциз алымы маркаларын", "акциздiк алымы маркаларын", "акциз алымының (бүлiнген немесе жоғалған (оның iшiнде ұрланған) маркалары", "акциз алымының бүлінген немесе жоғалған маркалары", "акциз алымының бүлінген маркаларын" деген сөздер тиiсiнше "акциздiк маркалар", "акциздiк маркалардың", "акциздiк маркаларды", "бүлінген немесе жоғалған (оның iшiнде ұрланған) акциздiк маркалар", "бүлiнген немеce жоғалған акциздiк маркалар", "бүлінген акциздiк маркаларды" деген сөздермен ауыстырылсын;
</w:t>
      </w:r>
      <w:r>
        <w:br/>
      </w:r>
      <w:r>
        <w:rPr>
          <w:rFonts w:ascii="Times New Roman"/>
          <w:b w:val="false"/>
          <w:i w:val="false"/>
          <w:color w:val="000000"/>
          <w:sz w:val="28"/>
        </w:rPr>
        <w:t>
      2) 10-баптың 1-тармағында: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қайырымдылық көмек - жеке тұлғаларға әлеуметтiк қолдау көрсету мақсатында, коммерциялық ұйымдарға, сондай-ақ қызметiн әлеуметтiк салада жүзеге асыратын ұйымдарға олардың жарғылық қызметiн қолдау мақсатында өтеусiз негiзде берiлетiн мүлiк;";
</w:t>
      </w:r>
      <w:r>
        <w:br/>
      </w:r>
      <w:r>
        <w:rPr>
          <w:rFonts w:ascii="Times New Roman"/>
          <w:b w:val="false"/>
          <w:i w:val="false"/>
          <w:color w:val="000000"/>
          <w:sz w:val="28"/>
        </w:rPr>
        <w:t>
      7) тармақшада "орналастырылу" және "сатып алу" деген сөздерден кейiн "(купон есепке алынбаған)" деген сөздермен толықтырылсын;
</w:t>
      </w:r>
      <w:r>
        <w:br/>
      </w:r>
      <w:r>
        <w:rPr>
          <w:rFonts w:ascii="Times New Roman"/>
          <w:b w:val="false"/>
          <w:i w:val="false"/>
          <w:color w:val="000000"/>
          <w:sz w:val="28"/>
        </w:rPr>
        <w:t>
      12) тармақша алып тасталсын;
</w:t>
      </w:r>
      <w:r>
        <w:br/>
      </w:r>
      <w:r>
        <w:rPr>
          <w:rFonts w:ascii="Times New Roman"/>
          <w:b w:val="false"/>
          <w:i w:val="false"/>
          <w:color w:val="000000"/>
          <w:sz w:val="28"/>
        </w:rPr>
        <w:t>
      14) тармақша "купон" деген сөзден кейiн "(бұдан әрі - купон)" деген сөздермен толықтырылсын;
</w:t>
      </w:r>
      <w:r>
        <w:br/>
      </w:r>
      <w:r>
        <w:rPr>
          <w:rFonts w:ascii="Times New Roman"/>
          <w:b w:val="false"/>
          <w:i w:val="false"/>
          <w:color w:val="000000"/>
          <w:sz w:val="28"/>
        </w:rPr>
        <w:t>
      20) тармақша мынадай редакцияда жазылсын:
</w:t>
      </w:r>
      <w:r>
        <w:br/>
      </w:r>
      <w:r>
        <w:rPr>
          <w:rFonts w:ascii="Times New Roman"/>
          <w:b w:val="false"/>
          <w:i w:val="false"/>
          <w:color w:val="000000"/>
          <w:sz w:val="28"/>
        </w:rPr>
        <w:t>
      "20) салық агентi - осы Кодекске сәйкес төлем көзiнен ұсталатын салықтарды есептеу, ұстау және аудару жөнiндегi мiндет жүктелген жеке кәсiпкер, жеке нотариус, адвокат, заңды тұлға, оның iшiнде Қазақстан Республикасында қызметiн тұрақты мекеме, филиал, өкiлдiк арқылы жүзеге асыратын резидент емес заңды тұлға;";
</w:t>
      </w:r>
      <w:r>
        <w:br/>
      </w:r>
      <w:r>
        <w:rPr>
          <w:rFonts w:ascii="Times New Roman"/>
          <w:b w:val="false"/>
          <w:i w:val="false"/>
          <w:color w:val="000000"/>
          <w:sz w:val="28"/>
        </w:rPr>
        <w:t>
      мынадай мазмұндағы 22-1) тармақшамен толықтырылсын:
</w:t>
      </w:r>
      <w:r>
        <w:br/>
      </w:r>
      <w:r>
        <w:rPr>
          <w:rFonts w:ascii="Times New Roman"/>
          <w:b w:val="false"/>
          <w:i w:val="false"/>
          <w:color w:val="000000"/>
          <w:sz w:val="28"/>
        </w:rPr>
        <w:t>
      "22-1) жер қойнауын пайдаланушылар - Қазақстан Республикасының аумағында, мұнай операцияларын қоса алғанда, жер қойнауын пайдалану жөнiндегi операцияларды Қазақстан Республикасының заң актілерiне сәйкес жүзеге асыратын жеке және заңды тұлғалар;";
</w:t>
      </w:r>
      <w:r>
        <w:br/>
      </w:r>
      <w:r>
        <w:rPr>
          <w:rFonts w:ascii="Times New Roman"/>
          <w:b w:val="false"/>
          <w:i w:val="false"/>
          <w:color w:val="000000"/>
          <w:sz w:val="28"/>
        </w:rPr>
        <w:t>
      23) тармақша алып тасталсын;
</w:t>
      </w:r>
      <w:r>
        <w:br/>
      </w:r>
      <w:r>
        <w:rPr>
          <w:rFonts w:ascii="Times New Roman"/>
          <w:b w:val="false"/>
          <w:i w:val="false"/>
          <w:color w:val="000000"/>
          <w:sz w:val="28"/>
        </w:rPr>
        <w:t>
      24) тармақша "орналастыру" және "сатып алу" деген сөздерден кейiн "(купон есепке алынбаған)" деген сөздермен толықтырылсын;
</w:t>
      </w:r>
      <w:r>
        <w:br/>
      </w:r>
      <w:r>
        <w:rPr>
          <w:rFonts w:ascii="Times New Roman"/>
          <w:b w:val="false"/>
          <w:i w:val="false"/>
          <w:color w:val="000000"/>
          <w:sz w:val="28"/>
        </w:rPr>
        <w:t>
      27) тармақшаның үшiншi абзацында:
</w:t>
      </w:r>
      <w:r>
        <w:br/>
      </w:r>
      <w:r>
        <w:rPr>
          <w:rFonts w:ascii="Times New Roman"/>
          <w:b w:val="false"/>
          <w:i w:val="false"/>
          <w:color w:val="000000"/>
          <w:sz w:val="28"/>
        </w:rPr>
        <w:t>
      "; осыған байланысты техникалық көмек көрсету үшiн" деген сөздер алып тасталсын;
</w:t>
      </w:r>
      <w:r>
        <w:br/>
      </w:r>
      <w:r>
        <w:rPr>
          <w:rFonts w:ascii="Times New Roman"/>
          <w:b w:val="false"/>
          <w:i w:val="false"/>
          <w:color w:val="000000"/>
          <w:sz w:val="28"/>
        </w:rPr>
        <w:t>
      "төленетiн төлем" деген сөздерден кейiн нүкте қойылып, мынадай мазмұндағы сөйлеммен толықтырылсын:
</w:t>
      </w:r>
      <w:r>
        <w:br/>
      </w:r>
      <w:r>
        <w:rPr>
          <w:rFonts w:ascii="Times New Roman"/>
          <w:b w:val="false"/>
          <w:i w:val="false"/>
          <w:color w:val="000000"/>
          <w:sz w:val="28"/>
        </w:rPr>
        <w:t>
      "Бербоут-чартер немесе димайз-чартер шарттары бойынша жалға алынатын теңiз және әуе кемелерi өнеркәсiптiк жабдыққа жатады;";
</w:t>
      </w:r>
      <w:r>
        <w:br/>
      </w:r>
      <w:r>
        <w:rPr>
          <w:rFonts w:ascii="Times New Roman"/>
          <w:b w:val="false"/>
          <w:i w:val="false"/>
          <w:color w:val="000000"/>
          <w:sz w:val="28"/>
        </w:rPr>
        <w:t>
      29) тармақшада "және өзге де оқшауланған құрылымдық бөлiмше" деген сөздер алып тасталсын;
</w:t>
      </w:r>
      <w:r>
        <w:br/>
      </w:r>
      <w:r>
        <w:rPr>
          <w:rFonts w:ascii="Times New Roman"/>
          <w:b w:val="false"/>
          <w:i w:val="false"/>
          <w:color w:val="000000"/>
          <w:sz w:val="28"/>
        </w:rPr>
        <w:t>
      3) 11-баптың 1-тармағының 2) тармақшасы "арқылы" деген сөзден кейiн "немесе салық консультантының қатысуымен" деген сөздермен толықтырылсын;
</w:t>
      </w:r>
      <w:r>
        <w:br/>
      </w:r>
      <w:r>
        <w:rPr>
          <w:rFonts w:ascii="Times New Roman"/>
          <w:b w:val="false"/>
          <w:i w:val="false"/>
          <w:color w:val="000000"/>
          <w:sz w:val="28"/>
        </w:rPr>
        <w:t>
      4) 12-баптың 1-тармағының 6) тармақшасында "қайта құрылу арқылы қайта ұйымдастырылуын" дeгeн сөздер "осы Кодекстiң 69-бабы 7-тармағының бесiншi бөлiгiнде көзделген жағдайларды" деген сөздермен ауыстырылсын;
</w:t>
      </w:r>
      <w:r>
        <w:br/>
      </w:r>
      <w:r>
        <w:rPr>
          <w:rFonts w:ascii="Times New Roman"/>
          <w:b w:val="false"/>
          <w:i w:val="false"/>
          <w:color w:val="000000"/>
          <w:sz w:val="28"/>
        </w:rPr>
        <w:t>
      5) 13-баптың 2-тармағының 4) тармақшасында "мiндеттi" деген сөз алып тасталып, мынадай мазмұндағы 5) тармақшамен толықтырылсын:
</w:t>
      </w:r>
      <w:r>
        <w:br/>
      </w:r>
      <w:r>
        <w:rPr>
          <w:rFonts w:ascii="Times New Roman"/>
          <w:b w:val="false"/>
          <w:i w:val="false"/>
          <w:color w:val="000000"/>
          <w:sz w:val="28"/>
        </w:rPr>
        <w:t>
      "5) осы Кодекстiң 177-бабының 6-1-тармағының ережелерiн қолдануға мiндеттi.";
</w:t>
      </w:r>
      <w:r>
        <w:br/>
      </w:r>
      <w:r>
        <w:rPr>
          <w:rFonts w:ascii="Times New Roman"/>
          <w:b w:val="false"/>
          <w:i w:val="false"/>
          <w:color w:val="000000"/>
          <w:sz w:val="28"/>
        </w:rPr>
        <w:t>
      6) 15-баптың 1-тармағында "жарналарының" деген сөзден кейiн "және Мемлекеттiк әлеуметтiк сақтандыру қорына әлеуметтiк аударымдардың" деген сөздермен толықтырылсын;
</w:t>
      </w:r>
      <w:r>
        <w:br/>
      </w:r>
      <w:r>
        <w:rPr>
          <w:rFonts w:ascii="Times New Roman"/>
          <w:b w:val="false"/>
          <w:i w:val="false"/>
          <w:color w:val="000000"/>
          <w:sz w:val="28"/>
        </w:rPr>
        <w:t>
      7) 16-баптың 1-тармағының 5) тармақшасында "жарналарының" деген сөзден кейiн "және Мемлекеттік әлеуметтiк сақтандыру қорына әлеуметтiк аударымдардың" деген сөздермен толықтырылсын;
</w:t>
      </w:r>
      <w:r>
        <w:br/>
      </w:r>
      <w:r>
        <w:rPr>
          <w:rFonts w:ascii="Times New Roman"/>
          <w:b w:val="false"/>
          <w:i w:val="false"/>
          <w:color w:val="000000"/>
          <w:sz w:val="28"/>
        </w:rPr>
        <w:t>
      8) 17-баптың 1-тармағында:
</w:t>
      </w:r>
      <w:r>
        <w:br/>
      </w:r>
      <w:r>
        <w:rPr>
          <w:rFonts w:ascii="Times New Roman"/>
          <w:b w:val="false"/>
          <w:i w:val="false"/>
          <w:color w:val="000000"/>
          <w:sz w:val="28"/>
        </w:rPr>
        <w:t>
      3) тармақша "орындауына," деген сөзден кейiн "Мемлекеттiк әлеуметтiк сақтандыру қорына әлеуметтiк аударымдардың толық есептелуiне және уақтылы төленуiне," деген сөздермен толықтырылсын;
</w:t>
      </w:r>
      <w:r>
        <w:br/>
      </w:r>
      <w:r>
        <w:rPr>
          <w:rFonts w:ascii="Times New Roman"/>
          <w:b w:val="false"/>
          <w:i w:val="false"/>
          <w:color w:val="000000"/>
          <w:sz w:val="28"/>
        </w:rPr>
        <w:t>
      11) тармақша "сақталуын," деген сөзден кейiн "оның Қазақстан Республикасының заңдарына сәйкес тиiстi уәкiлеттi органға толық және уақтылы тапсырылуын," деген сөздермен толықтырылсын;
</w:t>
      </w:r>
      <w:r>
        <w:br/>
      </w:r>
      <w:r>
        <w:rPr>
          <w:rFonts w:ascii="Times New Roman"/>
          <w:b w:val="false"/>
          <w:i w:val="false"/>
          <w:color w:val="000000"/>
          <w:sz w:val="28"/>
        </w:rPr>
        <w:t>
      9) 29-баптың 7-тармағы "мiндеттемесi," деген сөзден кейiн "Қазақстан Республикасының акционерлiк қоғамдардың қызметiн реттейтiн заң актілерiнде көзделген жағдайларды, сондай-ақ" деген сөздермен толықтырылсын;
</w:t>
      </w:r>
      <w:r>
        <w:br/>
      </w:r>
      <w:r>
        <w:rPr>
          <w:rFonts w:ascii="Times New Roman"/>
          <w:b w:val="false"/>
          <w:i w:val="false"/>
          <w:color w:val="000000"/>
          <w:sz w:val="28"/>
        </w:rPr>
        <w:t>
      10) 32-баптың 4-тармағы мынадай редакцияда жазылсын:
</w:t>
      </w:r>
      <w:r>
        <w:br/>
      </w:r>
      <w:r>
        <w:rPr>
          <w:rFonts w:ascii="Times New Roman"/>
          <w:b w:val="false"/>
          <w:i w:val="false"/>
          <w:color w:val="000000"/>
          <w:sz w:val="28"/>
        </w:rPr>
        <w:t>
      "4. Жарғылық капиталына мемлекет қатысатын акционерлiк қоғамдардың салық берешегi сомаларын жабу үшiн соттың шешiмiмен жарияланған акцияларды мәжбүрлеп шығару жүргiзiлетiн салық берешек сомаларын төлеу жөнiндегi мiндеттемелерiн орындау мерзімдерi жарияланған акцияларды мәжбүрлеп шығару туралы сот шешiмi күшiне енген кезден бастап оларды орналастыру (өткiзу) аяқталғанға дейiн тоқтатыла тұрады.";
</w:t>
      </w:r>
      <w:r>
        <w:br/>
      </w:r>
      <w:r>
        <w:rPr>
          <w:rFonts w:ascii="Times New Roman"/>
          <w:b w:val="false"/>
          <w:i w:val="false"/>
          <w:color w:val="000000"/>
          <w:sz w:val="28"/>
        </w:rPr>
        <w:t>
      11) 38-бапта: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Салық қызметi органы, осы бапта көзделген жағдайларды қоспағанда, салық кезеңi аяқталғаннан кейiн бес жыл iшiнде салықтарды және бюджетке төленетiн басқа да мiндеттi төлемдердi есептеуге немеce олардың есептелген сомасын қайта қарауға құқылы.";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Қызметiн жер қойнауын пайдалануға арналған келiсiм-шартқа сәйкес жүзеге асыратын салық төлеушiлер бойынша салық қызметi органы жер қойнауын пайдалануға келiсiм-шарттың қолданылу мерзімi аяқталғаннан кейiн бес жыл iшiнде салық және бюджетке төленетін басқа да мiндеттi төлемдер сомасын есептеуге немесе олардың есептелген сомасын қайта қарауға құқылы, оларды есептеу әдiстемесiнде рентабельдiлiктiң iшкi нормасының (РIН) және R-фактордың (табыс көрсеткiшiнiң) көрсеткiштерi қолданылады.";
</w:t>
      </w:r>
      <w:r>
        <w:br/>
      </w:r>
      <w:r>
        <w:rPr>
          <w:rFonts w:ascii="Times New Roman"/>
          <w:b w:val="false"/>
          <w:i w:val="false"/>
          <w:color w:val="000000"/>
          <w:sz w:val="28"/>
        </w:rPr>
        <w:t>
      12) 39-бапта:
</w:t>
      </w:r>
      <w:r>
        <w:br/>
      </w:r>
      <w:r>
        <w:rPr>
          <w:rFonts w:ascii="Times New Roman"/>
          <w:b w:val="false"/>
          <w:i w:val="false"/>
          <w:color w:val="000000"/>
          <w:sz w:val="28"/>
        </w:rPr>
        <w:t>
      1-тармақ мынадай мазмұндағы екiншi бөлiкпен толықтырылсын:
</w:t>
      </w:r>
      <w:r>
        <w:br/>
      </w:r>
      <w:r>
        <w:rPr>
          <w:rFonts w:ascii="Times New Roman"/>
          <w:b w:val="false"/>
          <w:i w:val="false"/>
          <w:color w:val="000000"/>
          <w:sz w:val="28"/>
        </w:rPr>
        <w:t>
      "Осы Кодекстiң 198-1-бабына сәйкес резидент емес салық төлеушiге қайтарылуға тиiс төленген салық сомасы да артық төленген салық сомасы болып танылады.";
</w:t>
      </w:r>
      <w:r>
        <w:br/>
      </w:r>
      <w:r>
        <w:rPr>
          <w:rFonts w:ascii="Times New Roman"/>
          <w:b w:val="false"/>
          <w:i w:val="false"/>
          <w:color w:val="000000"/>
          <w:sz w:val="28"/>
        </w:rPr>
        <w:t>
      2-тармақта "бес" деген сөз "он" деген сөзбен ауыстырылсын;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Қазақстан Республикасының кеден шекарасы арқылы тауарларды өткiзген кезде кеден органдары алатын салықтардың бюджетке артық төленген сомасы салық төлеушiнiң өтiнiшi бойынша, салықтардың артық төленген сомаларының бар екендiгi туралы кеден органының растамасымен қоса, өтiнiш берiлген күннен бастап он жұмыс күнi iшiнде осы бапта белгiленген тәртiппен салық берешегiн жабу есебiне есептеуге жатады.";
</w:t>
      </w:r>
      <w:r>
        <w:br/>
      </w:r>
      <w:r>
        <w:rPr>
          <w:rFonts w:ascii="Times New Roman"/>
          <w:b w:val="false"/>
          <w:i w:val="false"/>
          <w:color w:val="000000"/>
          <w:sz w:val="28"/>
        </w:rPr>
        <w:t>
      13) 40-бап мынадай мазмұндағы 2-1-тармақпен толықтырылсын:
</w:t>
      </w:r>
      <w:r>
        <w:br/>
      </w:r>
      <w:r>
        <w:rPr>
          <w:rFonts w:ascii="Times New Roman"/>
          <w:b w:val="false"/>
          <w:i w:val="false"/>
          <w:color w:val="000000"/>
          <w:sz w:val="28"/>
        </w:rPr>
        <w:t>
      "2-1. Қазақстан Республикасының кеден шекарасынан тауарларды өткiзген кезде кеден органдары алатын салық және бюджетке төленетiн басқа да мiндеттi төлемдердiң артық төленген сомаларын қайтару, салық және бюджетке төленетiн басқа да мiндеттi төлемдердiң артық төленген сомаларының бар екендiгі туралы кеден органының растамасымен қоса, қайтару туралы өтiнiш берiлген күннен бастап он бес жұмыс күнi iшiнде төленген жерi бойынша жүргiзiледi.";
</w:t>
      </w:r>
      <w:r>
        <w:br/>
      </w:r>
      <w:r>
        <w:rPr>
          <w:rFonts w:ascii="Times New Roman"/>
          <w:b w:val="false"/>
          <w:i w:val="false"/>
          <w:color w:val="000000"/>
          <w:sz w:val="28"/>
        </w:rPr>
        <w:t>
      14) 46-баптың 7-тармағында "акциялардың қосымша эмиссиясы", "акциялардың қосымша эмиссиясын" деген сөздер тиiсiнше "жарияланған акциялар мәжбүрлеп", "жарияланған акцияларды мәжбүрлеп" деген сөздермен ауыстырылсын;
</w:t>
      </w:r>
      <w:r>
        <w:br/>
      </w:r>
      <w:r>
        <w:rPr>
          <w:rFonts w:ascii="Times New Roman"/>
          <w:b w:val="false"/>
          <w:i w:val="false"/>
          <w:color w:val="000000"/>
          <w:sz w:val="28"/>
        </w:rPr>
        <w:t>
      15) 50-бапта: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Салық төлеушi декларациялар және (немесе) есеп айырысулар бойынша, сондай-ақ салық тексерулерi нәтижелерi бойынша есептеген салық берешегi сомалары төленбеген немесе толық төленбеген жағдайда, салық органы салық берешегiнiң сомасын салық төлеушiнің және (немесе) дербес салық төлеушi болып табылмайтын оның құрылымдық бөлiмшелерінің банк шоттарынан олардың келiсiмiнсiз мәжбүрлеу тәртiбiмен өндiрiп алуға құқылы.
</w:t>
      </w:r>
      <w:r>
        <w:br/>
      </w:r>
      <w:r>
        <w:rPr>
          <w:rFonts w:ascii="Times New Roman"/>
          <w:b w:val="false"/>
          <w:i w:val="false"/>
          <w:color w:val="000000"/>
          <w:sz w:val="28"/>
        </w:rPr>
        <w:t>
      Осы тармақтың ережелерi Қазақстан Республикасының зейнетақымен қамсыздандыру туралы заң актiсiне сәйкес өндiрiп алуға жол берiлмейтiн банк шоттарына қолданылмайды.";
</w:t>
      </w:r>
      <w:r>
        <w:br/>
      </w:r>
      <w:r>
        <w:rPr>
          <w:rFonts w:ascii="Times New Roman"/>
          <w:b w:val="false"/>
          <w:i w:val="false"/>
          <w:color w:val="000000"/>
          <w:sz w:val="28"/>
        </w:rPr>
        <w:t>
      5-тармақта "теңгелiк банк шоттарында" деген сөздер "теңгемен жүргiзiлетiн банк шоттарында" деген сөздермен ауыстырылсын; "валюталық банк шоттарынан" деген сөздер "шетел валютасымен жүргiзiлетiн банк шоттарынан" деген сөздермен ауыстырылсын;
</w:t>
      </w:r>
      <w:r>
        <w:br/>
      </w:r>
      <w:r>
        <w:rPr>
          <w:rFonts w:ascii="Times New Roman"/>
          <w:b w:val="false"/>
          <w:i w:val="false"/>
          <w:color w:val="000000"/>
          <w:sz w:val="28"/>
        </w:rPr>
        <w:t>
      7-тармақтың 2) тармақшасында "екiншi кезекте еңбек келiсiмi бойынша," деген сөздер "екiншi кезекте клиенттiң жинақтаушы зейнетақы қорларына мiндеттi зейнетақы жарналарын аудару жөнiндегi мiндеттемелерi бойынша еңбек келiсiмi," деген сөздермен ауыстырылсын;
</w:t>
      </w:r>
      <w:r>
        <w:br/>
      </w:r>
      <w:r>
        <w:rPr>
          <w:rFonts w:ascii="Times New Roman"/>
          <w:b w:val="false"/>
          <w:i w:val="false"/>
          <w:color w:val="000000"/>
          <w:sz w:val="28"/>
        </w:rPr>
        <w:t>
      16) 55-бап мынадай редакцияда жазылсын:
</w:t>
      </w:r>
      <w:r>
        <w:br/>
      </w:r>
      <w:r>
        <w:rPr>
          <w:rFonts w:ascii="Times New Roman"/>
          <w:b w:val="false"/>
          <w:i w:val="false"/>
          <w:color w:val="000000"/>
          <w:sz w:val="28"/>
        </w:rPr>
        <w:t>
      "55-бап. Салық төлеушінің-жарғылық капиталына мемлекет қатысатын акционерлiк қоғамның жарияланған акцияларын мәжбүрлеп шығару
</w:t>
      </w:r>
      <w:r>
        <w:br/>
      </w:r>
      <w:r>
        <w:rPr>
          <w:rFonts w:ascii="Times New Roman"/>
          <w:b w:val="false"/>
          <w:i w:val="false"/>
          <w:color w:val="000000"/>
          <w:sz w:val="28"/>
        </w:rPr>
        <w:t>
      Осы Кодекстiң 49-бабының 1)-4) тармақшаларында көзделген барлық шаралар қолданылғаннан кейін салық төлеуші-жарғылық капиталына мемлекет қатысатын акционерлік қоғам салық берешегі сомаларын өтемеген жағдайда, уәкілеттi мемлекеттiк орган Қазақстан Республикасының заңдарында белгiленген тәртiппен, сотқа жарияланған акцияларды мәжбүрлеп шығару туралы талап-арызбен жүгiнуге құқылы.";
</w:t>
      </w:r>
      <w:r>
        <w:br/>
      </w:r>
      <w:r>
        <w:rPr>
          <w:rFonts w:ascii="Times New Roman"/>
          <w:b w:val="false"/>
          <w:i w:val="false"/>
          <w:color w:val="000000"/>
          <w:sz w:val="28"/>
        </w:rPr>
        <w:t>
      17) 68-баптың 2-тармағының екiншi абзацы "зейнетақы жарналары" деген сөздерден кейiн "және Мемлекеттiк әлеуметтiк сақтандыру қорына әлеуметтiк аударымдар" деген сөздермен толықтырылсын;
</w:t>
      </w:r>
      <w:r>
        <w:br/>
      </w:r>
      <w:r>
        <w:rPr>
          <w:rFonts w:ascii="Times New Roman"/>
          <w:b w:val="false"/>
          <w:i w:val="false"/>
          <w:color w:val="000000"/>
          <w:sz w:val="28"/>
        </w:rPr>
        <w:t>
      18) 69-бапта:
</w:t>
      </w:r>
      <w:r>
        <w:br/>
      </w:r>
      <w:r>
        <w:rPr>
          <w:rFonts w:ascii="Times New Roman"/>
          <w:b w:val="false"/>
          <w:i w:val="false"/>
          <w:color w:val="000000"/>
          <w:sz w:val="28"/>
        </w:rPr>
        <w:t>
      4-тармақ алып тасталсын;
</w:t>
      </w:r>
      <w:r>
        <w:br/>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Салық төлеушi қайта ұйымдастыру немесе тарату туралы шешiм қабылданған күннен бастап үш жұмыс күнi iшiнде ол туралы салық органына жазбаша хабарлайды.
</w:t>
      </w:r>
      <w:r>
        <w:br/>
      </w:r>
      <w:r>
        <w:rPr>
          <w:rFonts w:ascii="Times New Roman"/>
          <w:b w:val="false"/>
          <w:i w:val="false"/>
          <w:color w:val="000000"/>
          <w:sz w:val="28"/>
        </w:rPr>
        <w:t>
      Салық төлеушiнi (заңды тұлғаны) қосу, бiрiктiру, бөлу жолымен қайта ұйымдастырған немесе таратқан кезде қайта ұйымдастырылған немесе таратылған әрбiр салық төлеушiге салық кезеңi басталғаннан қайта ұйымдастыру немесе тарату аяқталған күнге дейiн өткiзу актiсiнiң, тиiсiнше бөлу немесе тарату балансының негiзiнде бөлек салық есептiлiгi жасалады.
</w:t>
      </w:r>
      <w:r>
        <w:br/>
      </w:r>
      <w:r>
        <w:rPr>
          <w:rFonts w:ascii="Times New Roman"/>
          <w:b w:val="false"/>
          <w:i w:val="false"/>
          <w:color w:val="000000"/>
          <w:sz w:val="28"/>
        </w:rPr>
        <w:t>
      Осы тармақта көрсетiлген есептiлiк заңды тұлғаның қайта ұйымдастырылуына немесе таратылуына байланысты құжаттық тексерудi жүргiзу туралы өтiнiшпен бір уақытта өткiзу актiсiн, бөлу немесе тарату балансын бекiткен күннен бастап үш жұмыс күнi iшiнде тапсырылады.
</w:t>
      </w:r>
      <w:r>
        <w:br/>
      </w:r>
      <w:r>
        <w:rPr>
          <w:rFonts w:ascii="Times New Roman"/>
          <w:b w:val="false"/>
          <w:i w:val="false"/>
          <w:color w:val="000000"/>
          <w:sz w:val="28"/>
        </w:rPr>
        <w:t>
      Заңды тұлғаны бөлiп шығару жолымен қайта ұйымдастыруға байланысты құжаттық тексерудi жүргiзу туралы өтiнiш бөлу балансын бекiткен күннен бастап үш жұмыс күнi iшiнде тапсырылады.
</w:t>
      </w:r>
      <w:r>
        <w:br/>
      </w:r>
      <w:r>
        <w:rPr>
          <w:rFonts w:ascii="Times New Roman"/>
          <w:b w:val="false"/>
          <w:i w:val="false"/>
          <w:color w:val="000000"/>
          <w:sz w:val="28"/>
        </w:rPr>
        <w:t>
      Осы тармақтың ережелерi қайта құру, сондай-ақ басқа заңды тұлғаны бiрiктiру жолымен қайта ұйымдастырылатын заңды тұлғаларға қолданылмайды.";
</w:t>
      </w:r>
      <w:r>
        <w:br/>
      </w:r>
      <w:r>
        <w:rPr>
          <w:rFonts w:ascii="Times New Roman"/>
          <w:b w:val="false"/>
          <w:i w:val="false"/>
          <w:color w:val="000000"/>
          <w:sz w:val="28"/>
        </w:rPr>
        <w:t>
      19) 74-баптың 1-тармағы мынадай редакцияда жазылсын:
</w:t>
      </w:r>
      <w:r>
        <w:br/>
      </w:r>
      <w:r>
        <w:rPr>
          <w:rFonts w:ascii="Times New Roman"/>
          <w:b w:val="false"/>
          <w:i w:val="false"/>
          <w:color w:val="000000"/>
          <w:sz w:val="28"/>
        </w:rPr>
        <w:t>
      "1. Қазақстан Республикасының заңдарына сәйкес жасалған лизинг шарты бойынша амортизациялауға жататын негiзгi құралдарды үш жылдан астам мерзiмге беру, егер ол мынадай талаптардың бiрiне сай келсе:
</w:t>
      </w:r>
      <w:r>
        <w:br/>
      </w:r>
      <w:r>
        <w:rPr>
          <w:rFonts w:ascii="Times New Roman"/>
          <w:b w:val="false"/>
          <w:i w:val="false"/>
          <w:color w:val="000000"/>
          <w:sz w:val="28"/>
        </w:rPr>
        <w:t>
      1) негiзгi құралдарды лизинг алушының меншiгiне беру және (немесе) лизинг алушыға негiзгi құралдарды тiркелген бағамен сатып алу жөнiнде құқық беру лизинг шартында белгiленсе;
</w:t>
      </w:r>
      <w:r>
        <w:br/>
      </w:r>
      <w:r>
        <w:rPr>
          <w:rFonts w:ascii="Times New Roman"/>
          <w:b w:val="false"/>
          <w:i w:val="false"/>
          <w:color w:val="000000"/>
          <w:sz w:val="28"/>
        </w:rPr>
        <w:t>
      2) қаржы лизингiнiң мерзiмi негiзгi құралдардың пайдалы қызметi мерзiмiнiң жетпiс бес процентiнен acca;
</w:t>
      </w:r>
      <w:r>
        <w:br/>
      </w:r>
      <w:r>
        <w:rPr>
          <w:rFonts w:ascii="Times New Roman"/>
          <w:b w:val="false"/>
          <w:i w:val="false"/>
          <w:color w:val="000000"/>
          <w:sz w:val="28"/>
        </w:rPr>
        <w:t>
      3) қаржы лизингiнiң барлық мерзiмi үшiн лизинг төлемдерiнің ағымдағы (дисконтталған) құны қаржы лизингi бойынша берілетiн негiзгі құралдар құнының тоқсан процентiнен асса, ол қаржы лизингi болып табылады.
</w:t>
      </w:r>
      <w:r>
        <w:br/>
      </w:r>
      <w:r>
        <w:rPr>
          <w:rFonts w:ascii="Times New Roman"/>
          <w:b w:val="false"/>
          <w:i w:val="false"/>
          <w:color w:val="000000"/>
          <w:sz w:val="28"/>
        </w:rPr>
        <w:t>
      Қаржы лизингiне (лизинг бойынша) берiлген (алынған) негiзгi құралдардың құны лизинг шарты жасалған кезiне айқындалады.
</w:t>
      </w:r>
      <w:r>
        <w:br/>
      </w:r>
      <w:r>
        <w:rPr>
          <w:rFonts w:ascii="Times New Roman"/>
          <w:b w:val="false"/>
          <w:i w:val="false"/>
          <w:color w:val="000000"/>
          <w:sz w:val="28"/>
        </w:rPr>
        <w:t>
      Салық салу мақсатында мұндай мәмiле лизинг алушының негiзгi құралдарды сатып алуы ретiнде қарастырылады. Бұл ретте лизинг алушы негiзгi құралдардың иесi ретiнде, ал лизинг төлемдерi лизинг алушыға берiлген кредит бойынша төлемдер ретiнде қарастырылады.";
</w:t>
      </w:r>
      <w:r>
        <w:br/>
      </w:r>
      <w:r>
        <w:rPr>
          <w:rFonts w:ascii="Times New Roman"/>
          <w:b w:val="false"/>
          <w:i w:val="false"/>
          <w:color w:val="000000"/>
          <w:sz w:val="28"/>
        </w:rPr>
        <w:t>
      20) 81-баптың 2-тармағының 3) тармақшасында "келiсiлген өтемдер" деген сөздер "бағалар, өтемдер" деген сөздермен ауыстырылсын;
</w:t>
      </w:r>
      <w:r>
        <w:br/>
      </w:r>
      <w:r>
        <w:rPr>
          <w:rFonts w:ascii="Times New Roman"/>
          <w:b w:val="false"/>
          <w:i w:val="false"/>
          <w:color w:val="000000"/>
          <w:sz w:val="28"/>
        </w:rPr>
        <w:t>
      21) 82-баптың 1-тармағында:
</w:t>
      </w:r>
      <w:r>
        <w:br/>
      </w:r>
      <w:r>
        <w:rPr>
          <w:rFonts w:ascii="Times New Roman"/>
          <w:b w:val="false"/>
          <w:i w:val="false"/>
          <w:color w:val="000000"/>
          <w:sz w:val="28"/>
        </w:rPr>
        <w:t>
      бiрiншi абзацтың бiрiншi сөйлемi "сондай-ақ" деген сөзден кейiн "Қазақстан Республикасының заңдарына сәйкес мемлекеттiк қажеттiлiктер үшiн сатып алынған активтердi қоспағанда," деген сөздермен толықтырылсын;
</w:t>
      </w:r>
      <w:r>
        <w:br/>
      </w:r>
      <w:r>
        <w:rPr>
          <w:rFonts w:ascii="Times New Roman"/>
          <w:b w:val="false"/>
          <w:i w:val="false"/>
          <w:color w:val="000000"/>
          <w:sz w:val="28"/>
        </w:rPr>
        <w:t>
      6) тармақша "заңды тұлғаға" деген сөздерден кейiн ", консорциумдарға" деген сөзбен толықтырылсын;
</w:t>
      </w:r>
      <w:r>
        <w:br/>
      </w:r>
      <w:r>
        <w:rPr>
          <w:rFonts w:ascii="Times New Roman"/>
          <w:b w:val="false"/>
          <w:i w:val="false"/>
          <w:color w:val="000000"/>
          <w:sz w:val="28"/>
        </w:rPr>
        <w:t>
      22) 91-баптың 1-тармағында:
</w:t>
      </w:r>
      <w:r>
        <w:br/>
      </w:r>
      <w:r>
        <w:rPr>
          <w:rFonts w:ascii="Times New Roman"/>
          <w:b w:val="false"/>
          <w:i w:val="false"/>
          <w:color w:val="000000"/>
          <w:sz w:val="28"/>
        </w:rPr>
        <w:t>
      6) тармақша "мемлекеттiк кәсiпорынның" деген сөздердiң алдынан, "немесе" деген сөзден кейiн "республикалық" деген сөзбен толықтырылсын;
</w:t>
      </w:r>
      <w:r>
        <w:br/>
      </w:r>
      <w:r>
        <w:rPr>
          <w:rFonts w:ascii="Times New Roman"/>
          <w:b w:val="false"/>
          <w:i w:val="false"/>
          <w:color w:val="000000"/>
          <w:sz w:val="28"/>
        </w:rPr>
        <w:t>
      7) тармақшадағы "алып тасталуға тиiс." деген сөздер алып тасталып, мынадай мазмұндағы 8) тармақшамен толықтырылсын:
</w:t>
      </w:r>
      <w:r>
        <w:br/>
      </w:r>
      <w:r>
        <w:rPr>
          <w:rFonts w:ascii="Times New Roman"/>
          <w:b w:val="false"/>
          <w:i w:val="false"/>
          <w:color w:val="000000"/>
          <w:sz w:val="28"/>
        </w:rPr>
        <w:t>
      "8) Қазақстан Республикасының мiндеттi әлеуметтiк сақтандыру туралы заңдарына сәйкес алынған және Мемлекеттiк әлеуметтiк сақтандыру қорының активтерiн ұлғайтуға жiберiлген инвестициялық табыстар алып тасталуға тиiс.";
</w:t>
      </w:r>
      <w:r>
        <w:br/>
      </w:r>
      <w:r>
        <w:rPr>
          <w:rFonts w:ascii="Times New Roman"/>
          <w:b w:val="false"/>
          <w:i w:val="false"/>
          <w:color w:val="000000"/>
          <w:sz w:val="28"/>
        </w:rPr>
        <w:t>
      23) 94-бапта:
</w:t>
      </w:r>
      <w:r>
        <w:br/>
      </w:r>
      <w:r>
        <w:rPr>
          <w:rFonts w:ascii="Times New Roman"/>
          <w:b w:val="false"/>
          <w:i w:val="false"/>
          <w:color w:val="000000"/>
          <w:sz w:val="28"/>
        </w:rPr>
        <w:t>
      1-тармақтың 4) тармақшасында "депозиттер" деген сөз "салымдар (депозиттер)" деген сөздермен ауыстырылсын;
</w:t>
      </w:r>
      <w:r>
        <w:br/>
      </w:r>
      <w:r>
        <w:rPr>
          <w:rFonts w:ascii="Times New Roman"/>
          <w:b w:val="false"/>
          <w:i w:val="false"/>
          <w:color w:val="000000"/>
          <w:sz w:val="28"/>
        </w:rPr>
        <w:t>
      2 және 3-тармақтар мынадай редакцияда жазылсын:
</w:t>
      </w:r>
      <w:r>
        <w:br/>
      </w:r>
      <w:r>
        <w:rPr>
          <w:rFonts w:ascii="Times New Roman"/>
          <w:b w:val="false"/>
          <w:i w:val="false"/>
          <w:color w:val="000000"/>
          <w:sz w:val="28"/>
        </w:rPr>
        <w:t>
      "2. Сыйақы бойынша шегерiм:
</w:t>
      </w:r>
      <w:r>
        <w:br/>
      </w:r>
      <w:r>
        <w:rPr>
          <w:rFonts w:ascii="Times New Roman"/>
          <w:b w:val="false"/>
          <w:i w:val="false"/>
          <w:color w:val="000000"/>
          <w:sz w:val="28"/>
        </w:rPr>
        <w:t>
      салық кезеңi үшiн салық төлеушінің резидентке төлейтiн сыйақы сомасы
</w:t>
      </w:r>
      <w:r>
        <w:br/>
      </w:r>
      <w:r>
        <w:rPr>
          <w:rFonts w:ascii="Times New Roman"/>
          <w:b w:val="false"/>
          <w:i w:val="false"/>
          <w:color w:val="000000"/>
          <w:sz w:val="28"/>
        </w:rPr>
        <w:t>
      қосу
</w:t>
      </w:r>
      <w:r>
        <w:br/>
      </w:r>
      <w:r>
        <w:rPr>
          <w:rFonts w:ascii="Times New Roman"/>
          <w:b w:val="false"/>
          <w:i w:val="false"/>
          <w:color w:val="000000"/>
          <w:sz w:val="28"/>
        </w:rPr>
        <w:t>
      меншiктi капиталдың орташа жылдық сомасының мiндеттемелердiң орташа жылдық сомасына қатынасының, шектi коэффициент және салық кезеңi үшiн салық төлеушiнiң резидент емеске төлейтiн сыйақы сомасының көбейтiндiсi ретiнде есептелетiн сома түрiнде есептелетін сома шегiнде жүргiзiледi.
</w:t>
      </w:r>
      <w:r>
        <w:br/>
      </w:r>
      <w:r>
        <w:rPr>
          <w:rFonts w:ascii="Times New Roman"/>
          <w:b w:val="false"/>
          <w:i w:val="false"/>
          <w:color w:val="000000"/>
          <w:sz w:val="28"/>
        </w:rPr>
        <w:t>
      3. Осы баптың 2-тармағының мақсаттары үшiн:
</w:t>
      </w:r>
      <w:r>
        <w:br/>
      </w:r>
      <w:r>
        <w:rPr>
          <w:rFonts w:ascii="Times New Roman"/>
          <w:b w:val="false"/>
          <w:i w:val="false"/>
          <w:color w:val="000000"/>
          <w:sz w:val="28"/>
        </w:rPr>
        <w:t>
      1) меншiктi капиталдың орташа жылдық сомасы есептi салық кезеңiнiң әрбiр айының соңындағы меншiктi капитал сомаларының орташа арифметикалық шамасына тең;
</w:t>
      </w:r>
      <w:r>
        <w:br/>
      </w:r>
      <w:r>
        <w:rPr>
          <w:rFonts w:ascii="Times New Roman"/>
          <w:b w:val="false"/>
          <w:i w:val="false"/>
          <w:color w:val="000000"/>
          <w:sz w:val="28"/>
        </w:rPr>
        <w:t>
      2) мiндеттемелердің орташа жылдық сомасы есептi салық кезеңiнiң әрбiр айының iшiнде олар бойынша сыйақы төленетiн мiндеттемелердiң ең жоғары сомасының орташа арифметикалық шамасына тең;
</w:t>
      </w:r>
      <w:r>
        <w:br/>
      </w:r>
      <w:r>
        <w:rPr>
          <w:rFonts w:ascii="Times New Roman"/>
          <w:b w:val="false"/>
          <w:i w:val="false"/>
          <w:color w:val="000000"/>
          <w:sz w:val="28"/>
        </w:rPr>
        <w:t>
      3) қаржы ұйымдары үшiн шектi коэффициент - 7-гe, өзге заңды тұлғалар үшiн 4-кe тең.";
</w:t>
      </w:r>
      <w:r>
        <w:br/>
      </w:r>
      <w:r>
        <w:rPr>
          <w:rFonts w:ascii="Times New Roman"/>
          <w:b w:val="false"/>
          <w:i w:val="false"/>
          <w:color w:val="000000"/>
          <w:sz w:val="28"/>
        </w:rPr>
        <w:t>
      4-тармақ алып тасталсын;
</w:t>
      </w:r>
      <w:r>
        <w:br/>
      </w:r>
      <w:r>
        <w:rPr>
          <w:rFonts w:ascii="Times New Roman"/>
          <w:b w:val="false"/>
          <w:i w:val="false"/>
          <w:color w:val="000000"/>
          <w:sz w:val="28"/>
        </w:rPr>
        <w:t>
      24) 95-бап мынадай мазмұндағы екiншi бөлiкпен толықтырылсын:
</w:t>
      </w:r>
      <w:r>
        <w:br/>
      </w:r>
      <w:r>
        <w:rPr>
          <w:rFonts w:ascii="Times New Roman"/>
          <w:b w:val="false"/>
          <w:i w:val="false"/>
          <w:color w:val="000000"/>
          <w:sz w:val="28"/>
        </w:rPr>
        <w:t>
      "Осы бапта көзделген шегерiмге жатқызу тәртiбi осы Кодекстің 83-бабына сәйкес бұрын табыс деп танылған мiндеттемелердi төлеу жағдайында да қолданылады.";
</w:t>
      </w:r>
      <w:r>
        <w:br/>
      </w:r>
      <w:r>
        <w:rPr>
          <w:rFonts w:ascii="Times New Roman"/>
          <w:b w:val="false"/>
          <w:i w:val="false"/>
          <w:color w:val="000000"/>
          <w:sz w:val="28"/>
        </w:rPr>
        <w:t>
      25) 100-баптың 1-тармағы мынадай редакцияда жазылсын:
</w:t>
      </w:r>
      <w:r>
        <w:br/>
      </w:r>
      <w:r>
        <w:rPr>
          <w:rFonts w:ascii="Times New Roman"/>
          <w:b w:val="false"/>
          <w:i w:val="false"/>
          <w:color w:val="000000"/>
          <w:sz w:val="28"/>
        </w:rPr>
        <w:t>
      "1. Шегерiмге салық төлеушiнің Қазақстан Республикасының заңдарында айқындалатын мөлшерде:
</w:t>
      </w:r>
      <w:r>
        <w:br/>
      </w:r>
      <w:r>
        <w:rPr>
          <w:rFonts w:ascii="Times New Roman"/>
          <w:b w:val="false"/>
          <w:i w:val="false"/>
          <w:color w:val="000000"/>
          <w:sz w:val="28"/>
        </w:rPr>
        <w:t>
      1) қызметкерлердiң уақытша еңбекке жарамсыздығына ақы төлеуге есептелген;
</w:t>
      </w:r>
      <w:r>
        <w:br/>
      </w:r>
      <w:r>
        <w:rPr>
          <w:rFonts w:ascii="Times New Roman"/>
          <w:b w:val="false"/>
          <w:i w:val="false"/>
          <w:color w:val="000000"/>
          <w:sz w:val="28"/>
        </w:rPr>
        <w:t>
      2) жүктiлігі мен босануы бойынша демалысына ақы төлеуге есептелген;
</w:t>
      </w:r>
      <w:r>
        <w:br/>
      </w:r>
      <w:r>
        <w:rPr>
          <w:rFonts w:ascii="Times New Roman"/>
          <w:b w:val="false"/>
          <w:i w:val="false"/>
          <w:color w:val="000000"/>
          <w:sz w:val="28"/>
        </w:rPr>
        <w:t>
      3) өзiнің еңбек (қызмет) мiндеттерiн орындауына байланысты мертігуіне немесе денсаулығының өзге де зақымдануына байланысты қызметкерге (бұрынғы қызметкерге) келтiрiлген зиянды өтеуге бағытталған;
</w:t>
      </w:r>
      <w:r>
        <w:br/>
      </w:r>
      <w:r>
        <w:rPr>
          <w:rFonts w:ascii="Times New Roman"/>
          <w:b w:val="false"/>
          <w:i w:val="false"/>
          <w:color w:val="000000"/>
          <w:sz w:val="28"/>
        </w:rPr>
        <w:t>
      4) Мемлекеттiк әлеуметтiк сақтандыру қорына әлеуметтiк аударымдар бойынша есептелген шығыстары жатады.";
</w:t>
      </w:r>
      <w:r>
        <w:br/>
      </w:r>
      <w:r>
        <w:rPr>
          <w:rFonts w:ascii="Times New Roman"/>
          <w:b w:val="false"/>
          <w:i w:val="false"/>
          <w:color w:val="000000"/>
          <w:sz w:val="28"/>
        </w:rPr>
        <w:t>
      26) 101-баптың 1-тармағы мынадай мазмұндағы екiншi бөлiкпен толықтырылсын:
</w:t>
      </w:r>
      <w:r>
        <w:br/>
      </w:r>
      <w:r>
        <w:rPr>
          <w:rFonts w:ascii="Times New Roman"/>
          <w:b w:val="false"/>
          <w:i w:val="false"/>
          <w:color w:val="000000"/>
          <w:sz w:val="28"/>
        </w:rPr>
        <w:t>
      "Жеке топ құрылғаннан кейiн болған осындай шығыстар оның ұлғаюына жатқызылады.";
</w:t>
      </w:r>
      <w:r>
        <w:br/>
      </w:r>
      <w:r>
        <w:rPr>
          <w:rFonts w:ascii="Times New Roman"/>
          <w:b w:val="false"/>
          <w:i w:val="false"/>
          <w:color w:val="000000"/>
          <w:sz w:val="28"/>
        </w:rPr>
        <w:t>
      27) 105-бап мынадай мазмұндағы 1-1-тармақпен толықтырылсын:
</w:t>
      </w:r>
      <w:r>
        <w:br/>
      </w:r>
      <w:r>
        <w:rPr>
          <w:rFonts w:ascii="Times New Roman"/>
          <w:b w:val="false"/>
          <w:i w:val="false"/>
          <w:color w:val="000000"/>
          <w:sz w:val="28"/>
        </w:rPr>
        <w:t>
      "1-1. Негiзгi құралдар - сатып алған кездегi құны тиiстi қаржы жылына арналған республикалық бюджет туралы заңда белгiленген елу айлық есептiк көрсеткiштен астам болатын, жұмыс iстеген мерзiмi бiр жылдан артық материалдық активтер.";
</w:t>
      </w:r>
      <w:r>
        <w:br/>
      </w:r>
      <w:r>
        <w:rPr>
          <w:rFonts w:ascii="Times New Roman"/>
          <w:b w:val="false"/>
          <w:i w:val="false"/>
          <w:color w:val="000000"/>
          <w:sz w:val="28"/>
        </w:rPr>
        <w:t>
      28) 108-баптың 2-тармағының екiншi абзацында "2-тармағына" деген сөздер "2 және 6-тармақтарына" деген сөздермен ауыстырылсын;
</w:t>
      </w:r>
      <w:r>
        <w:br/>
      </w:r>
      <w:r>
        <w:rPr>
          <w:rFonts w:ascii="Times New Roman"/>
          <w:b w:val="false"/>
          <w:i w:val="false"/>
          <w:color w:val="000000"/>
          <w:sz w:val="28"/>
        </w:rPr>
        <w:t>
      29) 110-баптың 1-тармағының кестесiнде:
</w:t>
      </w:r>
      <w:r>
        <w:br/>
      </w:r>
      <w:r>
        <w:rPr>
          <w:rFonts w:ascii="Times New Roman"/>
          <w:b w:val="false"/>
          <w:i w:val="false"/>
          <w:color w:val="000000"/>
          <w:sz w:val="28"/>
        </w:rPr>
        <w:t>
      "Тiркелген активтердiң атауы" деген бағандағы "Кен байыту" деген сөздер "Кен өндiру" деген сөздермен ауыстырылсын;
</w:t>
      </w:r>
      <w:r>
        <w:br/>
      </w:r>
      <w:r>
        <w:rPr>
          <w:rFonts w:ascii="Times New Roman"/>
          <w:b w:val="false"/>
          <w:i w:val="false"/>
          <w:color w:val="000000"/>
          <w:sz w:val="28"/>
        </w:rPr>
        <w:t>
      "Амортизацияның шектi нормасы (%)" деген бағанда:
</w:t>
      </w:r>
      <w:r>
        <w:br/>
      </w:r>
      <w:r>
        <w:rPr>
          <w:rFonts w:ascii="Times New Roman"/>
          <w:b w:val="false"/>
          <w:i w:val="false"/>
          <w:color w:val="000000"/>
          <w:sz w:val="28"/>
        </w:rPr>
        <w:t>
      V тобында:
</w:t>
      </w:r>
      <w:r>
        <w:br/>
      </w:r>
      <w:r>
        <w:rPr>
          <w:rFonts w:ascii="Times New Roman"/>
          <w:b w:val="false"/>
          <w:i w:val="false"/>
          <w:color w:val="000000"/>
          <w:sz w:val="28"/>
        </w:rPr>
        <w:t>
      6-кiшi тобындағы "20" цифры "25" цифрымен ауыстырылсын;
</w:t>
      </w:r>
      <w:r>
        <w:br/>
      </w:r>
      <w:r>
        <w:rPr>
          <w:rFonts w:ascii="Times New Roman"/>
          <w:b w:val="false"/>
          <w:i w:val="false"/>
          <w:color w:val="000000"/>
          <w:sz w:val="28"/>
        </w:rPr>
        <w:t>
      19-кiшi тобындағы "8" цифры "15" цифрымен ауыстырылсын;
</w:t>
      </w:r>
      <w:r>
        <w:br/>
      </w:r>
      <w:r>
        <w:rPr>
          <w:rFonts w:ascii="Times New Roman"/>
          <w:b w:val="false"/>
          <w:i w:val="false"/>
          <w:color w:val="000000"/>
          <w:sz w:val="28"/>
        </w:rPr>
        <w:t>
      VII тобында:
</w:t>
      </w:r>
      <w:r>
        <w:br/>
      </w:r>
      <w:r>
        <w:rPr>
          <w:rFonts w:ascii="Times New Roman"/>
          <w:b w:val="false"/>
          <w:i w:val="false"/>
          <w:color w:val="000000"/>
          <w:sz w:val="28"/>
        </w:rPr>
        <w:t>
      3-кіші тобындағы "10" цифры "15" цифрымен ауыстырылсын;
</w:t>
      </w:r>
      <w:r>
        <w:br/>
      </w:r>
      <w:r>
        <w:rPr>
          <w:rFonts w:ascii="Times New Roman"/>
          <w:b w:val="false"/>
          <w:i w:val="false"/>
          <w:color w:val="000000"/>
          <w:sz w:val="28"/>
        </w:rPr>
        <w:t>
      4-кiшi тобындағы "7" цифры "10" цифрымен ауыстырылсын;
</w:t>
      </w:r>
      <w:r>
        <w:br/>
      </w:r>
      <w:r>
        <w:rPr>
          <w:rFonts w:ascii="Times New Roman"/>
          <w:b w:val="false"/>
          <w:i w:val="false"/>
          <w:color w:val="000000"/>
          <w:sz w:val="28"/>
        </w:rPr>
        <w:t>
      VIII тобында:
</w:t>
      </w:r>
      <w:r>
        <w:br/>
      </w:r>
      <w:r>
        <w:rPr>
          <w:rFonts w:ascii="Times New Roman"/>
          <w:b w:val="false"/>
          <w:i w:val="false"/>
          <w:color w:val="000000"/>
          <w:sz w:val="28"/>
        </w:rPr>
        <w:t>
      1-кіші тобындағы "25" цифры "30" цифрымен ауыстырылсын;
</w:t>
      </w:r>
      <w:r>
        <w:br/>
      </w:r>
      <w:r>
        <w:rPr>
          <w:rFonts w:ascii="Times New Roman"/>
          <w:b w:val="false"/>
          <w:i w:val="false"/>
          <w:color w:val="000000"/>
          <w:sz w:val="28"/>
        </w:rPr>
        <w:t>
      2-кiшi тобындағы "20" цифры "25" цифрымен ауыстырылсын;
</w:t>
      </w:r>
      <w:r>
        <w:br/>
      </w:r>
      <w:r>
        <w:rPr>
          <w:rFonts w:ascii="Times New Roman"/>
          <w:b w:val="false"/>
          <w:i w:val="false"/>
          <w:color w:val="000000"/>
          <w:sz w:val="28"/>
        </w:rPr>
        <w:t>
      IX тобында:
</w:t>
      </w:r>
      <w:r>
        <w:br/>
      </w:r>
      <w:r>
        <w:rPr>
          <w:rFonts w:ascii="Times New Roman"/>
          <w:b w:val="false"/>
          <w:i w:val="false"/>
          <w:color w:val="000000"/>
          <w:sz w:val="28"/>
        </w:rPr>
        <w:t>
      1-кіші тобындағы "8" цифры "10" цифрымен ауыстырылсын;
</w:t>
      </w:r>
      <w:r>
        <w:br/>
      </w:r>
      <w:r>
        <w:rPr>
          <w:rFonts w:ascii="Times New Roman"/>
          <w:b w:val="false"/>
          <w:i w:val="false"/>
          <w:color w:val="000000"/>
          <w:sz w:val="28"/>
        </w:rPr>
        <w:t>
      4-кiшi тобындағы "8" цифры "10" цифрымен ауыстырылсын;
</w:t>
      </w:r>
      <w:r>
        <w:br/>
      </w:r>
      <w:r>
        <w:rPr>
          <w:rFonts w:ascii="Times New Roman"/>
          <w:b w:val="false"/>
          <w:i w:val="false"/>
          <w:color w:val="000000"/>
          <w:sz w:val="28"/>
        </w:rPr>
        <w:t>
      6-кiшi тобындағы "10" цифры "15" цифрымен ауыстырылсын;
</w:t>
      </w:r>
      <w:r>
        <w:br/>
      </w:r>
      <w:r>
        <w:rPr>
          <w:rFonts w:ascii="Times New Roman"/>
          <w:b w:val="false"/>
          <w:i w:val="false"/>
          <w:color w:val="000000"/>
          <w:sz w:val="28"/>
        </w:rPr>
        <w:t>
      30) 111-баптың 2-тармағындағы "100" цифры "300" цифрымен ауыстырылсын;
</w:t>
      </w:r>
      <w:r>
        <w:br/>
      </w:r>
      <w:r>
        <w:rPr>
          <w:rFonts w:ascii="Times New Roman"/>
          <w:b w:val="false"/>
          <w:i w:val="false"/>
          <w:color w:val="000000"/>
          <w:sz w:val="28"/>
        </w:rPr>
        <w:t>
      31) 113-бапта:
</w:t>
      </w:r>
      <w:r>
        <w:br/>
      </w:r>
      <w:r>
        <w:rPr>
          <w:rFonts w:ascii="Times New Roman"/>
          <w:b w:val="false"/>
          <w:i w:val="false"/>
          <w:color w:val="000000"/>
          <w:sz w:val="28"/>
        </w:rPr>
        <w:t>
      2 және 4-тармақтар мынадай редакцияда жазылсын:
</w:t>
      </w:r>
      <w:r>
        <w:br/>
      </w:r>
      <w:r>
        <w:rPr>
          <w:rFonts w:ascii="Times New Roman"/>
          <w:b w:val="false"/>
          <w:i w:val="false"/>
          <w:color w:val="000000"/>
          <w:sz w:val="28"/>
        </w:rPr>
        <w:t>
      "2. Әрбiр топ бойынша негiзгi құралдарды жөндеуге арналған iс жүзiндегi шығыстар сомасы салық кезеңiнiң соңында топтың құндық балансынан белгiленген мынадай шектерде шегерiледi:
</w:t>
      </w:r>
    </w:p>
    <w:p>
      <w:pPr>
        <w:spacing w:after="0"/>
        <w:ind w:left="0"/>
        <w:jc w:val="both"/>
      </w:pP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Топ    Топтың атауы                     Шектi
</w:t>
      </w:r>
      <w:r>
        <w:br/>
      </w:r>
      <w:r>
        <w:rPr>
          <w:rFonts w:ascii="Times New Roman"/>
          <w:b w:val="false"/>
          <w:i w:val="false"/>
          <w:color w:val="000000"/>
          <w:sz w:val="28"/>
        </w:rPr>
        <w:t>
N                                       нормасы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I      Үйлер, құрылыстар                15
</w:t>
      </w:r>
      <w:r>
        <w:br/>
      </w:r>
      <w:r>
        <w:rPr>
          <w:rFonts w:ascii="Times New Roman"/>
          <w:b w:val="false"/>
          <w:i w:val="false"/>
          <w:color w:val="000000"/>
          <w:sz w:val="28"/>
        </w:rPr>
        <w:t>
II     Ғимараттар                       15
</w:t>
      </w:r>
      <w:r>
        <w:br/>
      </w:r>
      <w:r>
        <w:rPr>
          <w:rFonts w:ascii="Times New Roman"/>
          <w:b w:val="false"/>
          <w:i w:val="false"/>
          <w:color w:val="000000"/>
          <w:sz w:val="28"/>
        </w:rPr>
        <w:t>
III    Беріліс құрылғылары              15
</w:t>
      </w:r>
      <w:r>
        <w:br/>
      </w:r>
      <w:r>
        <w:rPr>
          <w:rFonts w:ascii="Times New Roman"/>
          <w:b w:val="false"/>
          <w:i w:val="false"/>
          <w:color w:val="000000"/>
          <w:sz w:val="28"/>
        </w:rPr>
        <w:t>
IV     Қуат машиналары мен жабдықтары   25
</w:t>
      </w:r>
      <w:r>
        <w:br/>
      </w:r>
      <w:r>
        <w:rPr>
          <w:rFonts w:ascii="Times New Roman"/>
          <w:b w:val="false"/>
          <w:i w:val="false"/>
          <w:color w:val="000000"/>
          <w:sz w:val="28"/>
        </w:rPr>
        <w:t>
V      Қызмет түрлерi бойынша жұмыс
</w:t>
      </w:r>
      <w:r>
        <w:br/>
      </w:r>
      <w:r>
        <w:rPr>
          <w:rFonts w:ascii="Times New Roman"/>
          <w:b w:val="false"/>
          <w:i w:val="false"/>
          <w:color w:val="000000"/>
          <w:sz w:val="28"/>
        </w:rPr>
        <w:t>
       машиналары мен жабдықтары
</w:t>
      </w:r>
      <w:r>
        <w:br/>
      </w:r>
      <w:r>
        <w:rPr>
          <w:rFonts w:ascii="Times New Roman"/>
          <w:b w:val="false"/>
          <w:i w:val="false"/>
          <w:color w:val="000000"/>
          <w:sz w:val="28"/>
        </w:rPr>
        <w:t>
       (икемдi көлiктен басқа)          25
</w:t>
      </w:r>
      <w:r>
        <w:br/>
      </w:r>
      <w:r>
        <w:rPr>
          <w:rFonts w:ascii="Times New Roman"/>
          <w:b w:val="false"/>
          <w:i w:val="false"/>
          <w:color w:val="000000"/>
          <w:sz w:val="28"/>
        </w:rPr>
        <w:t>
VI     Басқа машиналар мен жабдықтар
</w:t>
      </w:r>
      <w:r>
        <w:br/>
      </w:r>
      <w:r>
        <w:rPr>
          <w:rFonts w:ascii="Times New Roman"/>
          <w:b w:val="false"/>
          <w:i w:val="false"/>
          <w:color w:val="000000"/>
          <w:sz w:val="28"/>
        </w:rPr>
        <w:t>
       (икемдi көлiктен басқа)          25
</w:t>
      </w:r>
      <w:r>
        <w:br/>
      </w:r>
      <w:r>
        <w:rPr>
          <w:rFonts w:ascii="Times New Roman"/>
          <w:b w:val="false"/>
          <w:i w:val="false"/>
          <w:color w:val="000000"/>
          <w:sz w:val="28"/>
        </w:rPr>
        <w:t>
VII    Ұтқыр көлiк                      25
</w:t>
      </w:r>
      <w:r>
        <w:br/>
      </w:r>
      <w:r>
        <w:rPr>
          <w:rFonts w:ascii="Times New Roman"/>
          <w:b w:val="false"/>
          <w:i w:val="false"/>
          <w:color w:val="000000"/>
          <w:sz w:val="28"/>
        </w:rPr>
        <w:t>
VIII   Компьютерлер, шеткерi құрылғылар 
</w:t>
      </w:r>
      <w:r>
        <w:br/>
      </w:r>
      <w:r>
        <w:rPr>
          <w:rFonts w:ascii="Times New Roman"/>
          <w:b w:val="false"/>
          <w:i w:val="false"/>
          <w:color w:val="000000"/>
          <w:sz w:val="28"/>
        </w:rPr>
        <w:t>
       мен деректердi өңдеу жабдығы     20
</w:t>
      </w:r>
      <w:r>
        <w:br/>
      </w:r>
      <w:r>
        <w:rPr>
          <w:rFonts w:ascii="Times New Roman"/>
          <w:b w:val="false"/>
          <w:i w:val="false"/>
          <w:color w:val="000000"/>
          <w:sz w:val="28"/>
        </w:rPr>
        <w:t>
IX     Басқа топтарға енгiзiлмеген
</w:t>
      </w:r>
      <w:r>
        <w:br/>
      </w:r>
      <w:r>
        <w:rPr>
          <w:rFonts w:ascii="Times New Roman"/>
          <w:b w:val="false"/>
          <w:i w:val="false"/>
          <w:color w:val="000000"/>
          <w:sz w:val="28"/>
        </w:rPr>
        <w:t>
       тiркелген активтер               15
</w:t>
      </w:r>
    </w:p>
    <w:p>
      <w:pPr>
        <w:spacing w:after="0"/>
        <w:ind w:left="0"/>
        <w:jc w:val="both"/>
      </w:pPr>
      <w:r>
        <w:rPr>
          <w:rFonts w:ascii="Times New Roman"/>
          <w:b w:val="false"/>
          <w:i w:val="false"/>
          <w:color w:val="000000"/>
          <w:sz w:val="28"/>
        </w:rPr>
        <w:t>
      Көрсетiлген шектен асатын сома тиiстi кiшi топтың құндық балансын iс жүзiндегi шығыстарға тепе-тең арттырады.";
</w:t>
      </w:r>
      <w:r>
        <w:br/>
      </w:r>
      <w:r>
        <w:rPr>
          <w:rFonts w:ascii="Times New Roman"/>
          <w:b w:val="false"/>
          <w:i w:val="false"/>
          <w:color w:val="000000"/>
          <w:sz w:val="28"/>
        </w:rPr>
        <w:t>
      "4. Осы баптың 1-тармағында көрсетiлген, жалдаушы жалға алынатын негiзгi құралдарға қатысты жүргізген және жалға берушi жалдау шартына сәйкес өтемеген шығыстар осы бапта айқындалған тәртiппен шегерiмге жатқызылуға тиiс.";
</w:t>
      </w:r>
      <w:r>
        <w:br/>
      </w:r>
      <w:r>
        <w:rPr>
          <w:rFonts w:ascii="Times New Roman"/>
          <w:b w:val="false"/>
          <w:i w:val="false"/>
          <w:color w:val="000000"/>
          <w:sz w:val="28"/>
        </w:rPr>
        <w:t>
      мынадай мазмұндағы 5 және 6-тармақтармен толықтырылсын:
</w:t>
      </w:r>
      <w:r>
        <w:br/>
      </w:r>
      <w:r>
        <w:rPr>
          <w:rFonts w:ascii="Times New Roman"/>
          <w:b w:val="false"/>
          <w:i w:val="false"/>
          <w:color w:val="000000"/>
          <w:sz w:val="28"/>
        </w:rPr>
        <w:t>
      "5. Егер осы баптың 4-тармағында көрсетiлген шығыстар осы бапқа сәйкес шегерiмге жатқызылмаған жағдайда, мұндай шығыстар жалға алушыда тиiстi жекелеген амортизациялық кiшi топтар құрады және осы Кодекстің 107-бабында айқындалған тәртiппен жалдау шартының қолданылу мерзiмi iшiнде амортизациялық аударымдар түрінде жылдық жиынтық табыстан шегерiледi. Жалдау шартының қолданылу мерзiмi аяқталған соң жалға алушы тиiстi кiшi топтың құндық балансын шығарып тастайды.
</w:t>
      </w:r>
      <w:r>
        <w:br/>
      </w:r>
      <w:r>
        <w:rPr>
          <w:rFonts w:ascii="Times New Roman"/>
          <w:b w:val="false"/>
          <w:i w:val="false"/>
          <w:color w:val="000000"/>
          <w:sz w:val="28"/>
        </w:rPr>
        <w:t>
      6. Инвестициялық жобаның шеңберiнде пайдалануға берiлген негiзгi құралдарды жөндеуге арналған iс жүзiндегi шығыстардың сомасы кiшi топтың тиiстi құндық балансын ұлғайтады.";
</w:t>
      </w:r>
      <w:r>
        <w:br/>
      </w:r>
      <w:r>
        <w:rPr>
          <w:rFonts w:ascii="Times New Roman"/>
          <w:b w:val="false"/>
          <w:i w:val="false"/>
          <w:color w:val="000000"/>
          <w:sz w:val="28"/>
        </w:rPr>
        <w:t>
      32) 115-баптың 1-тармағының екiншi бөлiгі 8) тармақшада "сақтандыру (қайта сақтандыру) ұйымының салық салу объектiсi болып табылмайды." деген сөздер алып тасталып, мынадай мазмұндағы 9) тармақшамен толықтырылсын:
</w:t>
      </w:r>
      <w:r>
        <w:br/>
      </w:r>
      <w:r>
        <w:rPr>
          <w:rFonts w:ascii="Times New Roman"/>
          <w:b w:val="false"/>
          <w:i w:val="false"/>
          <w:color w:val="000000"/>
          <w:sz w:val="28"/>
        </w:rPr>
        <w:t>
      "9) Сақтандыру төлемдерiне кепiлдiк беру қоры мәжбүрлеп таратылатын сақтандыру ұйымының сақтанушысымен жасалған мiндеттi сақтандыру шарты бойынша сақтандыру сыйлықақыларын төлеу үшiн сақтандыру төлемдерiне кепiлдiк беру жүйесiне қатысушы болып табылатын сақтандыру ұйымдарына беретiн өтемақы төлемдерi сақтандыру (қайта сақтандыру) ұйымының салық салу объектiсi болып табылмайды.";
</w:t>
      </w:r>
      <w:r>
        <w:br/>
      </w:r>
      <w:r>
        <w:rPr>
          <w:rFonts w:ascii="Times New Roman"/>
          <w:b w:val="false"/>
          <w:i w:val="false"/>
          <w:color w:val="000000"/>
          <w:sz w:val="28"/>
        </w:rPr>
        <w:t>
      33) 16-тараудың 2-параграфы мынадай мазмұндағы 119-1-баппен толықтырылсын:
</w:t>
      </w:r>
      <w:r>
        <w:br/>
      </w:r>
      <w:r>
        <w:rPr>
          <w:rFonts w:ascii="Times New Roman"/>
          <w:b w:val="false"/>
          <w:i w:val="false"/>
          <w:color w:val="000000"/>
          <w:sz w:val="28"/>
        </w:rPr>
        <w:t>
      "119-1-бап. Мұнай-химия өнеркәсiбiндегi қызметтi жүзеге асыратын жекелеген ұйымдарға салық салу
</w:t>
      </w:r>
      <w:r>
        <w:br/>
      </w:r>
      <w:r>
        <w:rPr>
          <w:rFonts w:ascii="Times New Roman"/>
          <w:b w:val="false"/>
          <w:i w:val="false"/>
          <w:color w:val="000000"/>
          <w:sz w:val="28"/>
        </w:rPr>
        <w:t>
      1. Осы баптың күші қолданылатын, мұнай-химия өнеркәсiбiндегi қызметтi жүзеге асыратын ұйымдарға бiр мезгiлде мынадай талаптарға сәйкес келетiн:
</w:t>
      </w:r>
      <w:r>
        <w:br/>
      </w:r>
      <w:r>
        <w:rPr>
          <w:rFonts w:ascii="Times New Roman"/>
          <w:b w:val="false"/>
          <w:i w:val="false"/>
          <w:color w:val="000000"/>
          <w:sz w:val="28"/>
        </w:rPr>
        <w:t>
      1) 2004 жылғы 1 қаңтардан бастап 2007 жылғы 31 желтоқсанды қамтитын аралықтағы кезеңде мемлекеттiк тiркеуден өткен;
</w:t>
      </w:r>
      <w:r>
        <w:br/>
      </w:r>
      <w:r>
        <w:rPr>
          <w:rFonts w:ascii="Times New Roman"/>
          <w:b w:val="false"/>
          <w:i w:val="false"/>
          <w:color w:val="000000"/>
          <w:sz w:val="28"/>
        </w:rPr>
        <w:t>
      2) өндiрiстiк мақсаттағы (толық технологиялық циклi бар) объектiлерiн мемлекеттiк қабылдау комиссиялары осы тармақтың 1) тармақшасында көрсетiлген кезеңде пайдалануға қабылдаған;
</w:t>
      </w:r>
      <w:r>
        <w:br/>
      </w:r>
      <w:r>
        <w:rPr>
          <w:rFonts w:ascii="Times New Roman"/>
          <w:b w:val="false"/>
          <w:i w:val="false"/>
          <w:color w:val="000000"/>
          <w:sz w:val="28"/>
        </w:rPr>
        <w:t>
      3) жылдық жиынтық табысының кемiнде 90 процентiн Қазақстан Республикасының Үкiметi айқындайтын қызмет түрлерi бойынша Қазақстан Республикасының жер қойнауынан өндiрiлетiн мұнай және (немесе) газ өнiмдерiн өңдеуге негiзделген жеке өндiрiсiнiң тауарларын өткiзуден алынуға тиiс (алынған) табыстар құрайтын;
</w:t>
      </w:r>
      <w:r>
        <w:br/>
      </w:r>
      <w:r>
        <w:rPr>
          <w:rFonts w:ascii="Times New Roman"/>
          <w:b w:val="false"/>
          <w:i w:val="false"/>
          <w:color w:val="000000"/>
          <w:sz w:val="28"/>
        </w:rPr>
        <w:t>
      4) өндiрiстiк мақсаттағы объектiлерiне (осы тармақтың 2) тармақшасында көзделген) инвестициялардың ең төменгi көлемi тиiстi қаржы жылына арналған республикалық бюджет туралы заңда белгiленген кемiнде бес миллион айлық есептiк көрсеткiштi құрайтын ұйымдар жатады.
</w:t>
      </w:r>
      <w:r>
        <w:br/>
      </w:r>
      <w:r>
        <w:rPr>
          <w:rFonts w:ascii="Times New Roman"/>
          <w:b w:val="false"/>
          <w:i w:val="false"/>
          <w:color w:val="000000"/>
          <w:sz w:val="28"/>
        </w:rPr>
        <w:t>
      2. Осы баптың күші қолданылмайтын ұйымдарға:
</w:t>
      </w:r>
      <w:r>
        <w:br/>
      </w:r>
      <w:r>
        <w:rPr>
          <w:rFonts w:ascii="Times New Roman"/>
          <w:b w:val="false"/>
          <w:i w:val="false"/>
          <w:color w:val="000000"/>
          <w:sz w:val="28"/>
        </w:rPr>
        <w:t>
      жер қойнауын пайдаланушылар;
</w:t>
      </w:r>
      <w:r>
        <w:br/>
      </w:r>
      <w:r>
        <w:rPr>
          <w:rFonts w:ascii="Times New Roman"/>
          <w:b w:val="false"/>
          <w:i w:val="false"/>
          <w:color w:val="000000"/>
          <w:sz w:val="28"/>
        </w:rPr>
        <w:t>
      акцизделетiн тауарлар өндiретiн ұйымдар;
</w:t>
      </w:r>
      <w:r>
        <w:br/>
      </w:r>
      <w:r>
        <w:rPr>
          <w:rFonts w:ascii="Times New Roman"/>
          <w:b w:val="false"/>
          <w:i w:val="false"/>
          <w:color w:val="000000"/>
          <w:sz w:val="28"/>
        </w:rPr>
        <w:t>
      арнаулы салық режимдерiн қолданатын ұйымдар жатады.
</w:t>
      </w:r>
      <w:r>
        <w:br/>
      </w:r>
      <w:r>
        <w:rPr>
          <w:rFonts w:ascii="Times New Roman"/>
          <w:b w:val="false"/>
          <w:i w:val="false"/>
          <w:color w:val="000000"/>
          <w:sz w:val="28"/>
        </w:rPr>
        <w:t>
      3. Осы баптың 1-тармағында көрсетiлген ұйымдардың салықтарды есептер осы Кодексте белгiленген тәртiппен, осы баптың 4-тармағында көзделген ерекшелiктер ескерiле отырып жүргiзiледi.
</w:t>
      </w:r>
      <w:r>
        <w:br/>
      </w:r>
      <w:r>
        <w:rPr>
          <w:rFonts w:ascii="Times New Roman"/>
          <w:b w:val="false"/>
          <w:i w:val="false"/>
          <w:color w:val="000000"/>
          <w:sz w:val="28"/>
        </w:rPr>
        <w:t>
      4. Бюджетке төленуге тиiстi корпорациялық табыс салығының сомасын айқындау кезiнде осы Кодекстiң 125-бабына сәйкес есептелген корпорациялық табыс салығының сомасы жүз процентке азайтылады.
</w:t>
      </w:r>
      <w:r>
        <w:br/>
      </w:r>
      <w:r>
        <w:rPr>
          <w:rFonts w:ascii="Times New Roman"/>
          <w:b w:val="false"/>
          <w:i w:val="false"/>
          <w:color w:val="000000"/>
          <w:sz w:val="28"/>
        </w:rPr>
        <w:t>
      Осы тармақта көзделген салық сомасының азайтылуы осы Кодекстiң 126-бабына сәйкес айқындалатын корпорациялық табыс салығы бойынша аванстық төлемдер сомаларын есептеу кезiнде де қолданылады.
</w:t>
      </w:r>
      <w:r>
        <w:br/>
      </w:r>
      <w:r>
        <w:rPr>
          <w:rFonts w:ascii="Times New Roman"/>
          <w:b w:val="false"/>
          <w:i w:val="false"/>
          <w:color w:val="000000"/>
          <w:sz w:val="28"/>
        </w:rPr>
        <w:t>
      5. Осы баптың 1-тармағында көрсетiлген талаптар сақталмаған жағдайда, мұнай-химия өнеркәсiбiндегi қызметтi жүзеге асыратын ұйымдардың табыстарына жалпыға бiрдей белгiленген тәртiппен салық салынуға тиiс.
</w:t>
      </w:r>
      <w:r>
        <w:br/>
      </w:r>
      <w:r>
        <w:rPr>
          <w:rFonts w:ascii="Times New Roman"/>
          <w:b w:val="false"/>
          <w:i w:val="false"/>
          <w:color w:val="000000"/>
          <w:sz w:val="28"/>
        </w:rPr>
        <w:t>
      6. Осы баптың 4-тармағында белгiленген тәртiптi мұнай-химия өнеркәсiбiндегi қызметтi жүзеге асыратын ұйымдар (осы баптың 1-тармағында көзделген талаптарды сақтаған кезде) мемлекеттiк қабылдау комиссиялары өндiрiстiк мақсаттағы объектiлердi пайдалануға қабылдаған күннен бастап бес жыл бойы қолданады.
</w:t>
      </w:r>
      <w:r>
        <w:br/>
      </w:r>
      <w:r>
        <w:rPr>
          <w:rFonts w:ascii="Times New Roman"/>
          <w:b w:val="false"/>
          <w:i w:val="false"/>
          <w:color w:val="000000"/>
          <w:sz w:val="28"/>
        </w:rPr>
        <w:t>
      7. Салық кезеңi, салық және бюджетке төленетiн басқа да мiндеттi төлемдер бойынша салық есептілігiн табыс етудiң тәртiбi мен мерзiмдерi осы Кодекске сәйкес айқындалады.";
</w:t>
      </w:r>
      <w:r>
        <w:br/>
      </w:r>
      <w:r>
        <w:rPr>
          <w:rFonts w:ascii="Times New Roman"/>
          <w:b w:val="false"/>
          <w:i w:val="false"/>
          <w:color w:val="000000"/>
          <w:sz w:val="28"/>
        </w:rPr>
        <w:t>
      34) 120-бапта:
</w:t>
      </w:r>
      <w:r>
        <w:br/>
      </w:r>
      <w:r>
        <w:rPr>
          <w:rFonts w:ascii="Times New Roman"/>
          <w:b w:val="false"/>
          <w:i w:val="false"/>
          <w:color w:val="000000"/>
          <w:sz w:val="28"/>
        </w:rPr>
        <w:t>
      1-тармақта "акционерлiк қоғамдар, мекемелер мен тұтыну кооперативтерiнен басқа," деген сөздер "акционерлiк қоғамдарды, мекемелердi және пәтер (үй-жайлар) иелерi кооперативтерiнен басқа тұтыну кооперативтерiн қоспағанда," деген сөздермен ауыстырылсын;
</w:t>
      </w:r>
      <w:r>
        <w:br/>
      </w:r>
      <w:r>
        <w:rPr>
          <w:rFonts w:ascii="Times New Roman"/>
          <w:b w:val="false"/>
          <w:i w:val="false"/>
          <w:color w:val="000000"/>
          <w:sz w:val="28"/>
        </w:rPr>
        <w:t>
      2-тармақ "жарналар," деген сөзден кейін "кондоминиумға қатысушылардың жарналары," деген сөздермен толықтырылсын;
</w:t>
      </w:r>
      <w:r>
        <w:br/>
      </w: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Белгіленген тәртіппен салық салуға жататын табыстарды алған кезде шығыстардың жалпы сомасындағы коммерциялық емес ұйым шығыстарының шегерiмдерге жатқызылуға тиiс сомасы коммерциялық емес ұйым табыстарының жалпы сомасындағы осы баптың 2-тармағында көрсетiлмеген табыстардың үлес салмағын негiзге ала отырып, барабарлық әдiсi бойынша анықталады.";
</w:t>
      </w:r>
      <w:r>
        <w:br/>
      </w:r>
      <w:r>
        <w:rPr>
          <w:rFonts w:ascii="Times New Roman"/>
          <w:b w:val="false"/>
          <w:i w:val="false"/>
          <w:color w:val="000000"/>
          <w:sz w:val="28"/>
        </w:rPr>
        <w:t>
      35) 121-баптың 1-тармағының бiрiншi абзацы мынадай редакцияда жазылсын:
</w:t>
      </w:r>
      <w:r>
        <w:br/>
      </w:r>
      <w:r>
        <w:rPr>
          <w:rFonts w:ascii="Times New Roman"/>
          <w:b w:val="false"/>
          <w:i w:val="false"/>
          <w:color w:val="000000"/>
          <w:sz w:val="28"/>
        </w:rPr>
        <w:t>
      "1. Қызметiн әлеуметтік салада жүзеге асыратын ұйымдарға жылдық жиынтық табысының кем дегенде тоқсан процентiн грант, қайырымдылық көмек, өтеусiз берiлген мүлiк, өтеусiз негiздегi аударымдар мен қайырмалдықтар түрiнде алынған табыстар, сондай-ақ қызметтің мынадай түрлерiнен:";
</w:t>
      </w:r>
      <w:r>
        <w:br/>
      </w:r>
      <w:r>
        <w:rPr>
          <w:rFonts w:ascii="Times New Roman"/>
          <w:b w:val="false"/>
          <w:i w:val="false"/>
          <w:color w:val="000000"/>
          <w:sz w:val="28"/>
        </w:rPr>
        <w:t>
      36) 122-бап мынадай мазмұндағы 4-1-тармақпен толықтырылсын:
</w:t>
      </w:r>
      <w:r>
        <w:br/>
      </w:r>
      <w:r>
        <w:rPr>
          <w:rFonts w:ascii="Times New Roman"/>
          <w:b w:val="false"/>
          <w:i w:val="false"/>
          <w:color w:val="000000"/>
          <w:sz w:val="28"/>
        </w:rPr>
        <w:t>
      "4-1. Қызметінiң айрықша түрі ауыл шаруашылығы саласында микрокредит беру болып табылатын микрокредиттiк ұйымдар салық салынатын табысты қызметтiң осы түрiнен алынған табыстардың сомасына азайтады.";
</w:t>
      </w:r>
      <w:r>
        <w:br/>
      </w:r>
      <w:r>
        <w:rPr>
          <w:rFonts w:ascii="Times New Roman"/>
          <w:b w:val="false"/>
          <w:i w:val="false"/>
          <w:color w:val="000000"/>
          <w:sz w:val="28"/>
        </w:rPr>
        <w:t>
      37) 126-бапта:
</w:t>
      </w:r>
      <w:r>
        <w:br/>
      </w:r>
      <w:r>
        <w:rPr>
          <w:rFonts w:ascii="Times New Roman"/>
          <w:b w:val="false"/>
          <w:i w:val="false"/>
          <w:color w:val="000000"/>
          <w:sz w:val="28"/>
        </w:rPr>
        <w:t>
      2 және 3-тармақтар мынадай редакцияда жазылсын:
</w:t>
      </w:r>
      <w:r>
        <w:br/>
      </w:r>
      <w:r>
        <w:rPr>
          <w:rFonts w:ascii="Times New Roman"/>
          <w:b w:val="false"/>
          <w:i w:val="false"/>
          <w:color w:val="000000"/>
          <w:sz w:val="28"/>
        </w:rPr>
        <w:t>
      "2. Салық кезеңi iшiнде төленетiн корпорациялық табыс салығы бойынша аванстық төлемдер сомаларын салық төлеушi ағымдағы салық кезеңi үшiн корпорациялық табыс салығының болжамды сомасын негiзге ала отырып, бiрақ егер осы бапта өзгеше көзделмесе, өткен салық кезеңi үшiн аванстық төлемдер сомаларының есебiндегi аванстық төлемдердің орташа айлық есептелген сомаларынан кем емес етiп есептеп шығарады.
</w:t>
      </w:r>
      <w:r>
        <w:br/>
      </w:r>
      <w:r>
        <w:rPr>
          <w:rFonts w:ascii="Times New Roman"/>
          <w:b w:val="false"/>
          <w:i w:val="false"/>
          <w:color w:val="000000"/>
          <w:sz w:val="28"/>
        </w:rPr>
        <w:t>
      3. Өткен салық кезеңi үшiн корпорациялық табыс салығы бойынша декларацияда көрсетiлген iс жүзiндегi салық мiндеттемесiнiң сомасы өткен салық кезеңi үшiн аванстық төлемдер сомаларының есебiндегi аванстық төлемдер сомаларынан асып кеткен кезде, салық төлеушi өткен салық кезеңi үшiн корпорациялық табыс салығы бойынша декларацияда көрсетiлген iс жүзiндегі салық мiндеттемесi мөлшерiн негiзге ала отырып, декларация тапсырғаннан кейiнгi кезең үшiн аванстық төлемдер сомаларын есептеуге мiндеттi.";
</w:t>
      </w:r>
      <w:r>
        <w:br/>
      </w:r>
      <w:r>
        <w:rPr>
          <w:rFonts w:ascii="Times New Roman"/>
          <w:b w:val="false"/>
          <w:i w:val="false"/>
          <w:color w:val="000000"/>
          <w:sz w:val="28"/>
        </w:rPr>
        <w:t>
      5-тармақтағы "есептi жылдан кейiнгi жылдың" деген сөздер "есептi салық кезеңiнің" деген сөздермен ауыстырылсын;
</w:t>
      </w:r>
      <w:r>
        <w:br/>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Салық төлеушi салық кезеңi iшiнде, өткен салық кезеңi үшiн декларация тапсырғанға дейiн төленуге тиiс аванстық төлемдердiң сомаларын қоспағанда, түзетудің себептерiн жазбаша негiздей отырып, салық кезеңiнiң алдағы айлары үшiн аванстық төлемдер сомаларының түзетiлген есебiн беруге құқылы.";
</w:t>
      </w:r>
      <w:r>
        <w:br/>
      </w:r>
      <w:r>
        <w:rPr>
          <w:rFonts w:ascii="Times New Roman"/>
          <w:b w:val="false"/>
          <w:i w:val="false"/>
          <w:color w:val="000000"/>
          <w:sz w:val="28"/>
        </w:rPr>
        <w:t>
      38) 127-баптың 1-тармағындағы "Егер осы Koдексте өзгеше көзделмесе," деген сөздер алып тасталсын;
</w:t>
      </w:r>
      <w:r>
        <w:br/>
      </w:r>
      <w:r>
        <w:rPr>
          <w:rFonts w:ascii="Times New Roman"/>
          <w:b w:val="false"/>
          <w:i w:val="false"/>
          <w:color w:val="000000"/>
          <w:sz w:val="28"/>
        </w:rPr>
        <w:t>
      39) 128-бап алып тасталсын;
</w:t>
      </w:r>
      <w:r>
        <w:br/>
      </w:r>
      <w:r>
        <w:rPr>
          <w:rFonts w:ascii="Times New Roman"/>
          <w:b w:val="false"/>
          <w:i w:val="false"/>
          <w:color w:val="000000"/>
          <w:sz w:val="28"/>
        </w:rPr>
        <w:t>
      40) 129-баптың 3-тармағында "резидент заңды және жеке тұлғаларының" деген сөздер "резидент болып табылатын жеке және заңды тұлғаларының" деген сөздермен ауыстырылсын; "ұсталған" деген сөзден кейiн "және (немесе) төленген" деген сөздермен толықтырылсын;
</w:t>
      </w:r>
      <w:r>
        <w:br/>
      </w:r>
      <w:r>
        <w:rPr>
          <w:rFonts w:ascii="Times New Roman"/>
          <w:b w:val="false"/>
          <w:i w:val="false"/>
          <w:color w:val="000000"/>
          <w:sz w:val="28"/>
        </w:rPr>
        <w:t>
      41) 130-бапта:
</w:t>
      </w:r>
      <w:r>
        <w:br/>
      </w:r>
      <w:r>
        <w:rPr>
          <w:rFonts w:ascii="Times New Roman"/>
          <w:b w:val="false"/>
          <w:i w:val="false"/>
          <w:color w:val="000000"/>
          <w:sz w:val="28"/>
        </w:rPr>
        <w:t>
      1-тармақтағы "табысының резидентке қатысты осы бөлiгi" деген сөздер "пайдасының резидентке қатысты бөлiгi" деген сөздермен ауыстырылсын;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Жеңiлдетiлген салық салынатын елде орналасқан және (немесе) тiркелген резидент емес заңды тұлға пайдасының бiр бөлiгi Қазақстан Республикасы Президентiнiң салық салынатын табысына қосылатын осы пайданың жалпы сомасы резидент еместің шоғырландырылған қаржылық есептілігiмен расталуға тиiс.";
</w:t>
      </w:r>
      <w:r>
        <w:br/>
      </w:r>
      <w:r>
        <w:rPr>
          <w:rFonts w:ascii="Times New Roman"/>
          <w:b w:val="false"/>
          <w:i w:val="false"/>
          <w:color w:val="000000"/>
          <w:sz w:val="28"/>
        </w:rPr>
        <w:t>
      2-тармақтағы "айқындалатын салық ставкасынан 1/3 төмен болса" деген сөздер "айқындалатын салық ставкасының 1/3-iнен аспайтын болса" деген сөздермен ауыстырылсын;
</w:t>
      </w:r>
      <w:r>
        <w:br/>
      </w:r>
      <w:r>
        <w:rPr>
          <w:rFonts w:ascii="Times New Roman"/>
          <w:b w:val="false"/>
          <w:i w:val="false"/>
          <w:color w:val="000000"/>
          <w:sz w:val="28"/>
        </w:rPr>
        <w:t>
      42) 131-бапта:
</w:t>
      </w:r>
      <w:r>
        <w:br/>
      </w:r>
      <w:r>
        <w:rPr>
          <w:rFonts w:ascii="Times New Roman"/>
          <w:b w:val="false"/>
          <w:i w:val="false"/>
          <w:color w:val="000000"/>
          <w:sz w:val="28"/>
        </w:rPr>
        <w:t>
      1-тармақта:
</w:t>
      </w:r>
      <w:r>
        <w:br/>
      </w:r>
      <w:r>
        <w:rPr>
          <w:rFonts w:ascii="Times New Roman"/>
          <w:b w:val="false"/>
          <w:i w:val="false"/>
          <w:color w:val="000000"/>
          <w:sz w:val="28"/>
        </w:rPr>
        <w:t>
      4) тармақша "алған" деген сөзден кейiн ", осындай резидент еместердiң тұрақты мекемесiмен байланысы жоқ" деген сөздермен толықтырылсын;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уәкiлеттi органның лицензиясы негiзiнде заем операцияларын жүзеге асыратын ұйымдарға төленетiн кредиттер (заемдар) бойынша сыйақыны және резидент банктер мен лизинг берушiлерге төленетiн сыйақыны қоспағанда, заңды тұлғаларға борыштық бағалы қағаздар бойынша төленетiн сыйақыдан басқа сыйақы;";
</w:t>
      </w:r>
      <w:r>
        <w:br/>
      </w:r>
      <w:r>
        <w:rPr>
          <w:rFonts w:ascii="Times New Roman"/>
          <w:b w:val="false"/>
          <w:i w:val="false"/>
          <w:color w:val="000000"/>
          <w:sz w:val="28"/>
        </w:rPr>
        <w:t>
      1-1-тармақта:
</w:t>
      </w:r>
      <w:r>
        <w:br/>
      </w:r>
      <w:r>
        <w:rPr>
          <w:rFonts w:ascii="Times New Roman"/>
          <w:b w:val="false"/>
          <w:i w:val="false"/>
          <w:color w:val="000000"/>
          <w:sz w:val="28"/>
        </w:rPr>
        <w:t>
      1) тармақша "сыйақылар" деген сөзден кейiн "және агенттік облигациялар" деген сөздермен толықтырылсын;
</w:t>
      </w:r>
      <w:r>
        <w:br/>
      </w:r>
      <w:r>
        <w:rPr>
          <w:rFonts w:ascii="Times New Roman"/>
          <w:b w:val="false"/>
          <w:i w:val="false"/>
          <w:color w:val="000000"/>
          <w:sz w:val="28"/>
        </w:rPr>
        <w:t>
      2) тармақша "зейнетақы қорларына" деген сөздерден кейiн "және орналастырылған активтер бойынша Мемлекеттiк әлеуметтiк сақтандыру қорына" деген сөздермен толықтырылсын;
</w:t>
      </w:r>
      <w:r>
        <w:br/>
      </w:r>
      <w:r>
        <w:rPr>
          <w:rFonts w:ascii="Times New Roman"/>
          <w:b w:val="false"/>
          <w:i w:val="false"/>
          <w:color w:val="000000"/>
          <w:sz w:val="28"/>
        </w:rPr>
        <w:t>
      2-тармақтағы "коммерциялық емес ұйымдарды және әлеуметтiк саладағы қызметтi жүзеге асыратын ұйымдарды" деген сөздер "қызметiн әлеуметтiк салада жүзеге асыратын ұйымдарды және салымдар (депозиттер) жөнiндегi сыйақылар бойынша коммерциялық емес ұйымдарды" деген сөздермен ауыстырылсын;
</w:t>
      </w:r>
      <w:r>
        <w:br/>
      </w:r>
      <w:r>
        <w:rPr>
          <w:rFonts w:ascii="Times New Roman"/>
          <w:b w:val="false"/>
          <w:i w:val="false"/>
          <w:color w:val="000000"/>
          <w:sz w:val="28"/>
        </w:rPr>
        <w:t>
      43) 135-баптың 3-тармағы "алатын" деген сөзден кейiн ", осындай резидент еместердiң тұрақты мекемесiмен байланысы жоқ" деген сөздермен толықтырылсын;
</w:t>
      </w:r>
      <w:r>
        <w:br/>
      </w:r>
      <w:r>
        <w:rPr>
          <w:rFonts w:ascii="Times New Roman"/>
          <w:b w:val="false"/>
          <w:i w:val="false"/>
          <w:color w:val="000000"/>
          <w:sz w:val="28"/>
        </w:rPr>
        <w:t>
      44) 139-баптың 2-тармағында:
</w:t>
      </w:r>
      <w:r>
        <w:br/>
      </w:r>
      <w:r>
        <w:rPr>
          <w:rFonts w:ascii="Times New Roman"/>
          <w:b w:val="false"/>
          <w:i w:val="false"/>
          <w:color w:val="000000"/>
          <w:sz w:val="28"/>
        </w:rPr>
        <w:t>
      бiрiншi бөлiктің екiншi абзацы мынадай редакцияда жазылсын:
</w:t>
      </w:r>
      <w:r>
        <w:br/>
      </w:r>
      <w:r>
        <w:rPr>
          <w:rFonts w:ascii="Times New Roman"/>
          <w:b w:val="false"/>
          <w:i w:val="false"/>
          <w:color w:val="000000"/>
          <w:sz w:val="28"/>
        </w:rPr>
        <w:t>
      "келісім-шартты жасасу кезiнде шаруашылық қызметтi жүзеге асыратын салық төлеушілер - тiркелген активтер пайдалануға берiлген жылдан, кейiнгi жылдың 1 қаңтарынан бастап;";
</w:t>
      </w:r>
      <w:r>
        <w:br/>
      </w: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"Корпорациялық табыс салығы бойынша преференциялар салық төлеушіге жылдық жиынтық табыстан осы Кодекстiң 107-бабы 1-тармағының 1) - 8) тармақшаларында көрсетiлген, амортизацияға жатпайтын тiркелген активтердi қоспағанда, инвестициялық жобалар шеңберiнде пайдалануға берiлген тiркелген активтердiң құнын преференциялардың қолданылу мерзiмiне қарай тең үлестермен шегерiмге жатқызуға құқық бередi.";
</w:t>
      </w:r>
      <w:r>
        <w:br/>
      </w:r>
      <w:r>
        <w:rPr>
          <w:rFonts w:ascii="Times New Roman"/>
          <w:b w:val="false"/>
          <w:i w:val="false"/>
          <w:color w:val="000000"/>
          <w:sz w:val="28"/>
        </w:rPr>
        <w:t>
      45) 140-1-баптың 1-тармағындағы "осы Кодекстiң мақсаттары үшiн" деген сөздер ", егер осы Кодексте өзгеше көзделмесе," деген сөздермен ауыстырылсын;
</w:t>
      </w:r>
      <w:r>
        <w:br/>
      </w:r>
      <w:r>
        <w:rPr>
          <w:rFonts w:ascii="Times New Roman"/>
          <w:b w:val="false"/>
          <w:i w:val="false"/>
          <w:color w:val="000000"/>
          <w:sz w:val="28"/>
        </w:rPr>
        <w:t>
      46) мынадай мазмұндағы 22-2-тараумен толықтырылсын:
</w:t>
      </w:r>
      <w:r>
        <w:br/>
      </w:r>
      <w:r>
        <w:rPr>
          <w:rFonts w:ascii="Times New Roman"/>
          <w:b w:val="false"/>
          <w:i w:val="false"/>
          <w:color w:val="000000"/>
          <w:sz w:val="28"/>
        </w:rPr>
        <w:t>
      "22-2-тарау. "Ақтау теңiз порты" арнайы экономикалық
</w:t>
      </w:r>
      <w:r>
        <w:br/>
      </w:r>
      <w:r>
        <w:rPr>
          <w:rFonts w:ascii="Times New Roman"/>
          <w:b w:val="false"/>
          <w:i w:val="false"/>
          <w:color w:val="000000"/>
          <w:sz w:val="28"/>
        </w:rPr>
        <w:t>
                   аймағының аумағында қызметiн жүзеге асыратын
</w:t>
      </w:r>
      <w:r>
        <w:br/>
      </w:r>
      <w:r>
        <w:rPr>
          <w:rFonts w:ascii="Times New Roman"/>
          <w:b w:val="false"/>
          <w:i w:val="false"/>
          <w:color w:val="000000"/>
          <w:sz w:val="28"/>
        </w:rPr>
        <w:t>
                   ұйымдарға салық салу
</w:t>
      </w:r>
    </w:p>
    <w:p>
      <w:pPr>
        <w:spacing w:after="0"/>
        <w:ind w:left="0"/>
        <w:jc w:val="both"/>
      </w:pPr>
      <w:r>
        <w:rPr>
          <w:rFonts w:ascii="Times New Roman"/>
          <w:b w:val="false"/>
          <w:i w:val="false"/>
          <w:color w:val="000000"/>
          <w:sz w:val="28"/>
        </w:rPr>
        <w:t>
      140-4-бап. Жалпы ережелер
</w:t>
      </w:r>
      <w:r>
        <w:br/>
      </w:r>
      <w:r>
        <w:rPr>
          <w:rFonts w:ascii="Times New Roman"/>
          <w:b w:val="false"/>
          <w:i w:val="false"/>
          <w:color w:val="000000"/>
          <w:sz w:val="28"/>
        </w:rPr>
        <w:t>
      1. Егер осы бапта өзгеше көзделмесе, "Ақтау теңiз порты" арнайы экономикалық аймағының аумағында қызметiн жүзеге асыратын ұйымдарға мынадай шарттарға бiр мезгiлде сәйкес келетiн:
</w:t>
      </w:r>
      <w:r>
        <w:br/>
      </w:r>
      <w:r>
        <w:rPr>
          <w:rFonts w:ascii="Times New Roman"/>
          <w:b w:val="false"/>
          <w:i w:val="false"/>
          <w:color w:val="000000"/>
          <w:sz w:val="28"/>
        </w:rPr>
        <w:t>
      1) жиынтық жылдық табысының кемiнде тоқсан процентiн Қазақстан Республикасының Үкiметi бекiтетiн қызметтiң басым түрлерiнiң тiзбесiне енгiзiлген қызметтiң мынадай түрлерi:
</w:t>
      </w:r>
      <w:r>
        <w:br/>
      </w:r>
      <w:r>
        <w:rPr>
          <w:rFonts w:ascii="Times New Roman"/>
          <w:b w:val="false"/>
          <w:i w:val="false"/>
          <w:color w:val="000000"/>
          <w:sz w:val="28"/>
        </w:rPr>
        <w:t>
      химия өнеркәсiбi;
</w:t>
      </w:r>
      <w:r>
        <w:br/>
      </w:r>
      <w:r>
        <w:rPr>
          <w:rFonts w:ascii="Times New Roman"/>
          <w:b w:val="false"/>
          <w:i w:val="false"/>
          <w:color w:val="000000"/>
          <w:sz w:val="28"/>
        </w:rPr>
        <w:t>
      резина және пластмасса бұйымдары өндiрiсi;
</w:t>
      </w:r>
      <w:r>
        <w:br/>
      </w:r>
      <w:r>
        <w:rPr>
          <w:rFonts w:ascii="Times New Roman"/>
          <w:b w:val="false"/>
          <w:i w:val="false"/>
          <w:color w:val="000000"/>
          <w:sz w:val="28"/>
        </w:rPr>
        <w:t>
      өзге де металл емес минералдық өнiмдер өндiрiсi;
</w:t>
      </w:r>
      <w:r>
        <w:br/>
      </w:r>
      <w:r>
        <w:rPr>
          <w:rFonts w:ascii="Times New Roman"/>
          <w:b w:val="false"/>
          <w:i w:val="false"/>
          <w:color w:val="000000"/>
          <w:sz w:val="28"/>
        </w:rPr>
        <w:t>
      металлургия өнеркәсiбi;
</w:t>
      </w:r>
      <w:r>
        <w:br/>
      </w:r>
      <w:r>
        <w:rPr>
          <w:rFonts w:ascii="Times New Roman"/>
          <w:b w:val="false"/>
          <w:i w:val="false"/>
          <w:color w:val="000000"/>
          <w:sz w:val="28"/>
        </w:rPr>
        <w:t>
      дайын металл бұйымдары өндірісі;
</w:t>
      </w:r>
      <w:r>
        <w:br/>
      </w:r>
      <w:r>
        <w:rPr>
          <w:rFonts w:ascii="Times New Roman"/>
          <w:b w:val="false"/>
          <w:i w:val="false"/>
          <w:color w:val="000000"/>
          <w:sz w:val="28"/>
        </w:rPr>
        <w:t>
      машиналар мен жабдықтар өндірісі бойынша құрылыс объектiлерiн сатуды қоса алғанда, өзi өндiретiн тауарларды сатудан алынуға тиiс (алынған) табыстар құрайтын;
</w:t>
      </w:r>
      <w:r>
        <w:br/>
      </w:r>
      <w:r>
        <w:rPr>
          <w:rFonts w:ascii="Times New Roman"/>
          <w:b w:val="false"/>
          <w:i w:val="false"/>
          <w:color w:val="000000"/>
          <w:sz w:val="28"/>
        </w:rPr>
        <w:t>
      2) "Ақтау теңiз порты" арнайы экономикалық аймағының аумағындағы салық органында тiркеу есебiнде тұратын;
</w:t>
      </w:r>
      <w:r>
        <w:br/>
      </w:r>
      <w:r>
        <w:rPr>
          <w:rFonts w:ascii="Times New Roman"/>
          <w:b w:val="false"/>
          <w:i w:val="false"/>
          <w:color w:val="000000"/>
          <w:sz w:val="28"/>
        </w:rPr>
        <w:t>
      3) "Ақтау теңiз порты" арнайы экономикалық аймағының аумағынан тыс жерлерде орналасқан жерi бойынша заңды тұлға функцияларының бір бөлiгiн орындайтын тұрақты жұмыс орындары жабдықталған құрылымдық бөлiмшелерi мен аумақтық оқшауланған бөлiмшелерi жоқ ұйымдар жатады. Егер жұмыс орны бiр айдан артық мерзiмге құрылса, ол тұрақты болып табылады.
</w:t>
      </w:r>
      <w:r>
        <w:br/>
      </w:r>
      <w:r>
        <w:rPr>
          <w:rFonts w:ascii="Times New Roman"/>
          <w:b w:val="false"/>
          <w:i w:val="false"/>
          <w:color w:val="000000"/>
          <w:sz w:val="28"/>
        </w:rPr>
        <w:t>
      2. "Ақтау теңiз порты" арнайы экономикалық аймағының аумағында қызметiн жүзеге асыратын ұйымдарға:
</w:t>
      </w:r>
      <w:r>
        <w:br/>
      </w:r>
      <w:r>
        <w:rPr>
          <w:rFonts w:ascii="Times New Roman"/>
          <w:b w:val="false"/>
          <w:i w:val="false"/>
          <w:color w:val="000000"/>
          <w:sz w:val="28"/>
        </w:rPr>
        <w:t>
      жер қойнауын пайдаланушылар;
</w:t>
      </w:r>
      <w:r>
        <w:br/>
      </w:r>
      <w:r>
        <w:rPr>
          <w:rFonts w:ascii="Times New Roman"/>
          <w:b w:val="false"/>
          <w:i w:val="false"/>
          <w:color w:val="000000"/>
          <w:sz w:val="28"/>
        </w:rPr>
        <w:t>
      акцизделетін тауарларды өндiретiн ұйымдар;
</w:t>
      </w:r>
      <w:r>
        <w:br/>
      </w:r>
      <w:r>
        <w:rPr>
          <w:rFonts w:ascii="Times New Roman"/>
          <w:b w:val="false"/>
          <w:i w:val="false"/>
          <w:color w:val="000000"/>
          <w:sz w:val="28"/>
        </w:rPr>
        <w:t>
      арнайы салық режимдерiн қолданатын ұйымдар жатпайды.
</w:t>
      </w:r>
      <w:r>
        <w:br/>
      </w:r>
      <w:r>
        <w:rPr>
          <w:rFonts w:ascii="Times New Roman"/>
          <w:b w:val="false"/>
          <w:i w:val="false"/>
          <w:color w:val="000000"/>
          <w:sz w:val="28"/>
        </w:rPr>
        <w:t>
      3. Алынған (алынуға тиiс) табыстарды осы баптың 1-тармағының 1) тармақшасында көрсетiлген қызмет түрлерiнен алынатын табыстарға жатқызу өнеркәсiптiң тиiстi саласын басқару мәселелерi жөнiндегi және сәулет, қала құрылысы мен құрылыс iстерi жөнiндегi уәкiлеттi органдар уәкiлеттi мемлекеттiк органмен келiсiм бойынша белгiлеген тәртiппен және нысанда берiлген, "Ақтау теңiз порты" арнайы экономикалық аймағының аумағында орналасқан атқарушы органның растамасы негiзiнде жүзеге асырылады.
</w:t>
      </w:r>
    </w:p>
    <w:p>
      <w:pPr>
        <w:spacing w:after="0"/>
        <w:ind w:left="0"/>
        <w:jc w:val="both"/>
      </w:pPr>
      <w:r>
        <w:rPr>
          <w:rFonts w:ascii="Times New Roman"/>
          <w:b w:val="false"/>
          <w:i w:val="false"/>
          <w:color w:val="000000"/>
          <w:sz w:val="28"/>
        </w:rPr>
        <w:t>
      140-5-бап. Салықты есептеу, төлеу тәртiбi мен мерзiмдерi
</w:t>
      </w:r>
      <w:r>
        <w:br/>
      </w:r>
      <w:r>
        <w:rPr>
          <w:rFonts w:ascii="Times New Roman"/>
          <w:b w:val="false"/>
          <w:i w:val="false"/>
          <w:color w:val="000000"/>
          <w:sz w:val="28"/>
        </w:rPr>
        <w:t>
      1. "Ақтау теңiз порты" арнайы экономикалық аймағының аумағында қызметiн жүзеге асыратын ұйымдардың салықтарды есептеуi осы баптың 2 және 3-тармақтарында көзделген ерекшелiктердi ескере отырып, осы Кодексте белгiленген тәртiппен жүргiзiледi.
</w:t>
      </w:r>
      <w:r>
        <w:br/>
      </w:r>
      <w:r>
        <w:rPr>
          <w:rFonts w:ascii="Times New Roman"/>
          <w:b w:val="false"/>
          <w:i w:val="false"/>
          <w:color w:val="000000"/>
          <w:sz w:val="28"/>
        </w:rPr>
        <w:t>
      2. Бюджетке төленуге тиiстi корпорациялық табыс салығының сомасын айқындау кезiнде осы Кодекстiң 125-бабына сәйкес есептелген корпорациялық табыс салығының сомасы жүз процентке азайтылады.
</w:t>
      </w:r>
      <w:r>
        <w:br/>
      </w:r>
      <w:r>
        <w:rPr>
          <w:rFonts w:ascii="Times New Roman"/>
          <w:b w:val="false"/>
          <w:i w:val="false"/>
          <w:color w:val="000000"/>
          <w:sz w:val="28"/>
        </w:rPr>
        <w:t>
      Осы тармақта көзделген салық сомасын азайту осы Кодекстiң 126-бабына сәйкес айқындалатын корпорациялық табыс салығы бойынша аванстық төлемдер сомаларын есептеу кезiнде де қолданылады.
</w:t>
      </w:r>
      <w:r>
        <w:br/>
      </w:r>
      <w:r>
        <w:rPr>
          <w:rFonts w:ascii="Times New Roman"/>
          <w:b w:val="false"/>
          <w:i w:val="false"/>
          <w:color w:val="000000"/>
          <w:sz w:val="28"/>
        </w:rPr>
        <w:t>
      3. "Ақтау теңiз порты" арнайы экономикалық аймағының аумағында орналасқан және осы Кодекстiң 140-4-бабы 1-тармағының 1) тармақшасында көрсетiлген қызмет түрлерiн жүзеге асыру кезiнде пайдаланылатын салық салу oбъектiлерi бойынша:
</w:t>
      </w:r>
      <w:r>
        <w:br/>
      </w:r>
      <w:r>
        <w:rPr>
          <w:rFonts w:ascii="Times New Roman"/>
          <w:b w:val="false"/>
          <w:i w:val="false"/>
          <w:color w:val="000000"/>
          <w:sz w:val="28"/>
        </w:rPr>
        <w:t>
      1) жер салығын есептеу кезiнде тиiстi ставкаларға 0 коэффициентi;
</w:t>
      </w:r>
      <w:r>
        <w:br/>
      </w:r>
      <w:r>
        <w:rPr>
          <w:rFonts w:ascii="Times New Roman"/>
          <w:b w:val="false"/>
          <w:i w:val="false"/>
          <w:color w:val="000000"/>
          <w:sz w:val="28"/>
        </w:rPr>
        <w:t>
      2) мүлiк салығын есептеу кезiнде салық салу объектiлерiнiң жылдық орташа құнына 0 процент cтaвкa қолданылады.
</w:t>
      </w:r>
    </w:p>
    <w:p>
      <w:pPr>
        <w:spacing w:after="0"/>
        <w:ind w:left="0"/>
        <w:jc w:val="both"/>
      </w:pPr>
      <w:r>
        <w:rPr>
          <w:rFonts w:ascii="Times New Roman"/>
          <w:b w:val="false"/>
          <w:i w:val="false"/>
          <w:color w:val="000000"/>
          <w:sz w:val="28"/>
        </w:rPr>
        <w:t>
      140-6-бап. Салық кезеңi және салық есептілігi
</w:t>
      </w:r>
      <w:r>
        <w:br/>
      </w:r>
      <w:r>
        <w:rPr>
          <w:rFonts w:ascii="Times New Roman"/>
          <w:b w:val="false"/>
          <w:i w:val="false"/>
          <w:color w:val="000000"/>
          <w:sz w:val="28"/>
        </w:rPr>
        <w:t>
      Салық кезеңi, салық және бюджетке төленетiн басқа да мiндеттi төлемдер бойынша салық есептілiгін беру тәртiбi мен мерзiмдерi осы Кодекске сәйкес айқындалады.";
</w:t>
      </w:r>
      <w:r>
        <w:br/>
      </w:r>
      <w:r>
        <w:rPr>
          <w:rFonts w:ascii="Times New Roman"/>
          <w:b w:val="false"/>
          <w:i w:val="false"/>
          <w:color w:val="000000"/>
          <w:sz w:val="28"/>
        </w:rPr>
        <w:t>
      47) 144-бапта:
</w:t>
      </w:r>
      <w:r>
        <w:br/>
      </w:r>
      <w:r>
        <w:rPr>
          <w:rFonts w:ascii="Times New Roman"/>
          <w:b w:val="false"/>
          <w:i w:val="false"/>
          <w:color w:val="000000"/>
          <w:sz w:val="28"/>
        </w:rPr>
        <w:t>
      1-тармақта:
</w:t>
      </w:r>
      <w:r>
        <w:br/>
      </w:r>
      <w:r>
        <w:rPr>
          <w:rFonts w:ascii="Times New Roman"/>
          <w:b w:val="false"/>
          <w:i w:val="false"/>
          <w:color w:val="000000"/>
          <w:sz w:val="28"/>
        </w:rPr>
        <w:t>
      бiрiншi абзацта "1." деген цифр алып тасталсын;
</w:t>
      </w:r>
      <w:r>
        <w:br/>
      </w:r>
      <w:r>
        <w:rPr>
          <w:rFonts w:ascii="Times New Roman"/>
          <w:b w:val="false"/>
          <w:i w:val="false"/>
          <w:color w:val="000000"/>
          <w:sz w:val="28"/>
        </w:rPr>
        <w:t>
      1) тармақшада "еңбекақы төлеуге байланысты төлемдердi қоспағанда," деген сөздер алып тасталсын;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жеке тұлғаның өмiрi мен денсаулығына келтiрiлген зиянды Қазақстан Республикасының заңдарына сәйкес өтеу (жоғалтқан жалақысына қатысты өтеуден басқа);";
</w:t>
      </w:r>
      <w:r>
        <w:br/>
      </w:r>
      <w:r>
        <w:rPr>
          <w:rFonts w:ascii="Times New Roman"/>
          <w:b w:val="false"/>
          <w:i w:val="false"/>
          <w:color w:val="000000"/>
          <w:sz w:val="28"/>
        </w:rPr>
        <w:t>
      6) тармақша "iшкi iстер органдарының" деген сөздерден кейiн ", қылмыстық-атқару жүйесi органдары мен мекемелерiн" деген сөздермен толықтырылсын;
</w:t>
      </w:r>
      <w:r>
        <w:br/>
      </w:r>
      <w:r>
        <w:rPr>
          <w:rFonts w:ascii="Times New Roman"/>
          <w:b w:val="false"/>
          <w:i w:val="false"/>
          <w:color w:val="000000"/>
          <w:sz w:val="28"/>
        </w:rPr>
        <w:t>
      мынадай мазмұндағы 22-1) және 26-1) тармақшалармен толықтырылсын:
</w:t>
      </w:r>
      <w:r>
        <w:br/>
      </w:r>
      <w:r>
        <w:rPr>
          <w:rFonts w:ascii="Times New Roman"/>
          <w:b w:val="false"/>
          <w:i w:val="false"/>
          <w:color w:val="000000"/>
          <w:sz w:val="28"/>
        </w:rPr>
        <w:t>
      "22-1) жұмыс берушiнiң жиынтық жылдық табысты алуға байланысты емес және шегерiмдерге жатқызылмайтын, нақты жеке тұлғалардың табысы болып табылмайтын шығыстары;";
</w:t>
      </w:r>
      <w:r>
        <w:br/>
      </w:r>
      <w:r>
        <w:rPr>
          <w:rFonts w:ascii="Times New Roman"/>
          <w:b w:val="false"/>
          <w:i w:val="false"/>
          <w:color w:val="000000"/>
          <w:sz w:val="28"/>
        </w:rPr>
        <w:t>
      "26-1) Мемлекеттiк әлеуметтiк сақтандыру қорынан төленетiн әлеуметтiк төлемдер;";
</w:t>
      </w:r>
      <w:r>
        <w:br/>
      </w:r>
      <w:r>
        <w:rPr>
          <w:rFonts w:ascii="Times New Roman"/>
          <w:b w:val="false"/>
          <w:i w:val="false"/>
          <w:color w:val="000000"/>
          <w:sz w:val="28"/>
        </w:rPr>
        <w:t>
      37) тармақша "сомалары" деген сөзден кейiн ", сондай-ақ Қазақстан Республикасының заңдарында көзделген тәртiппен сақтандыру ұйымдарына бағытталған, зейнетақы аннуитетінің шарттары бойынша сатып алу сомалары;" деген сөздермен толықтырылсын;
</w:t>
      </w:r>
      <w:r>
        <w:br/>
      </w:r>
      <w:r>
        <w:rPr>
          <w:rFonts w:ascii="Times New Roman"/>
          <w:b w:val="false"/>
          <w:i w:val="false"/>
          <w:color w:val="000000"/>
          <w:sz w:val="28"/>
        </w:rPr>
        <w:t>
      мынадай мазмұндағы 38) тармақшамен толықтырылсын:
</w:t>
      </w:r>
      <w:r>
        <w:br/>
      </w:r>
      <w:r>
        <w:rPr>
          <w:rFonts w:ascii="Times New Roman"/>
          <w:b w:val="false"/>
          <w:i w:val="false"/>
          <w:color w:val="000000"/>
          <w:sz w:val="28"/>
        </w:rPr>
        <w:t>
      "38) сақтандырылушы қайтыс болған жағдайда жинақтаушы сақтандыру шарты бойынша жүзеге асырылатын сақтандыру төлемдерi.";
</w:t>
      </w:r>
      <w:r>
        <w:br/>
      </w:r>
      <w:r>
        <w:rPr>
          <w:rFonts w:ascii="Times New Roman"/>
          <w:b w:val="false"/>
          <w:i w:val="false"/>
          <w:color w:val="000000"/>
          <w:sz w:val="28"/>
        </w:rPr>
        <w:t>
      2-тармақ алып тасталсын;
</w:t>
      </w:r>
      <w:r>
        <w:br/>
      </w:r>
      <w:r>
        <w:rPr>
          <w:rFonts w:ascii="Times New Roman"/>
          <w:b w:val="false"/>
          <w:i w:val="false"/>
          <w:color w:val="000000"/>
          <w:sz w:val="28"/>
        </w:rPr>
        <w:t>
      48) 147-баптың 2-1-тармағындағы "Қазақстан Республикасының заңдарында белгіленген тәртiппен" деген сөздер "олардың орналасқан жерi бойынша" деген сөздермен ауыстырылсын;
</w:t>
      </w:r>
      <w:r>
        <w:br/>
      </w:r>
      <w:r>
        <w:rPr>
          <w:rFonts w:ascii="Times New Roman"/>
          <w:b w:val="false"/>
          <w:i w:val="false"/>
          <w:color w:val="000000"/>
          <w:sz w:val="28"/>
        </w:rPr>
        <w:t>
      49) 152-бапта:
</w:t>
      </w:r>
      <w:r>
        <w:br/>
      </w:r>
      <w:r>
        <w:rPr>
          <w:rFonts w:ascii="Times New Roman"/>
          <w:b w:val="false"/>
          <w:i w:val="false"/>
          <w:color w:val="000000"/>
          <w:sz w:val="28"/>
        </w:rPr>
        <w:t>
      1-тармақ мынадай мазмұндағы 5) және 6) тармақшалармен толықтырылсын:
</w:t>
      </w:r>
      <w:r>
        <w:br/>
      </w:r>
      <w:r>
        <w:rPr>
          <w:rFonts w:ascii="Times New Roman"/>
          <w:b w:val="false"/>
          <w:i w:val="false"/>
          <w:color w:val="000000"/>
          <w:sz w:val="28"/>
        </w:rPr>
        <w:t>
      "5) жинақтаушы зейнетақы қорларына Қазақстан Республикасының заңдарында белгіленген мөлшердегi ерiктi кәсiби зейнетақы жарналары;
</w:t>
      </w:r>
      <w:r>
        <w:br/>
      </w:r>
      <w:r>
        <w:rPr>
          <w:rFonts w:ascii="Times New Roman"/>
          <w:b w:val="false"/>
          <w:i w:val="false"/>
          <w:color w:val="000000"/>
          <w:sz w:val="28"/>
        </w:rPr>
        <w:t>
      6) жеке тұлғаның өмiрi мен денсаулығын жинақтаушы сақтандыру шарттары бойынша өз пайдасына енгiзетiн, тиiстi қаржы жылына арналған республикалық бюджет туралы заңда белгiленген айлық eceптік көрсеткіштің 5 еселенген шегiндегi сақтандыру сыйлықақылары.";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Жарты айдан аз жұмыс iстеген қызметкердің төлем көзiнен салық салынатын табысын айқындау кезiнде, осы баптың 1-тармағының 1) және 2) тармақшаларына сәйкес, тиiстi қаржы жылына арналған республикалық бюджет туралы заңда белгiленген айлық есептiк көрсеткiш мөлшерiндегi шегерiмдер жүргiзiлмейдi.";
</w:t>
      </w:r>
      <w:r>
        <w:br/>
      </w:r>
      <w:r>
        <w:rPr>
          <w:rFonts w:ascii="Times New Roman"/>
          <w:b w:val="false"/>
          <w:i w:val="false"/>
          <w:color w:val="000000"/>
          <w:sz w:val="28"/>
        </w:rPr>
        <w:t>
      50) мынадай мазмұндағы 153-1-баппен толықтырылсын:
</w:t>
      </w:r>
      <w:r>
        <w:br/>
      </w:r>
      <w:r>
        <w:rPr>
          <w:rFonts w:ascii="Times New Roman"/>
          <w:b w:val="false"/>
          <w:i w:val="false"/>
          <w:color w:val="000000"/>
          <w:sz w:val="28"/>
        </w:rPr>
        <w:t>
      "153-1-бап. Қазақстан Республикасының резиденттерi болып
</w:t>
      </w:r>
      <w:r>
        <w:br/>
      </w:r>
      <w:r>
        <w:rPr>
          <w:rFonts w:ascii="Times New Roman"/>
          <w:b w:val="false"/>
          <w:i w:val="false"/>
          <w:color w:val="000000"/>
          <w:sz w:val="28"/>
        </w:rPr>
        <w:t>
                  табылатын шетелдiк азаматтар мен азаматтығы жоқ
</w:t>
      </w:r>
      <w:r>
        <w:br/>
      </w:r>
      <w:r>
        <w:rPr>
          <w:rFonts w:ascii="Times New Roman"/>
          <w:b w:val="false"/>
          <w:i w:val="false"/>
          <w:color w:val="000000"/>
          <w:sz w:val="28"/>
        </w:rPr>
        <w:t>
                  адамдар табыстарының жекелеген түрлерiнен жеке
</w:t>
      </w:r>
      <w:r>
        <w:br/>
      </w:r>
      <w:r>
        <w:rPr>
          <w:rFonts w:ascii="Times New Roman"/>
          <w:b w:val="false"/>
          <w:i w:val="false"/>
          <w:color w:val="000000"/>
          <w:sz w:val="28"/>
        </w:rPr>
        <w:t>
                  табыс салығын есептеу және төлеу тәртiбi
</w:t>
      </w:r>
      <w:r>
        <w:br/>
      </w:r>
      <w:r>
        <w:rPr>
          <w:rFonts w:ascii="Times New Roman"/>
          <w:b w:val="false"/>
          <w:i w:val="false"/>
          <w:color w:val="000000"/>
          <w:sz w:val="28"/>
        </w:rPr>
        <w:t>
      1. Осы Кодекстің 178-бабының 14), 16) және 17) тармақшаларында көрсетілген Қазақстан Республикасының резиденттерi болып табылатын шетелдiк азаматтар мен азаматтығы жоқ адамдардың табыстарынан жеке табыс салығын есептеудi, төлеудi, сондай-ақ салық есептілігiн берудi салық агентi осы Кодекстің 187-1-бабының 1-тармағында көзделген шарттар орындалған жағдайда, осы Кодекстiң 152-бабында белгiленген салық шегерiмдерiн ескере отырып, осы Кодекстің 187-1, 188-баптарына сәйкес жүргiзедi.
</w:t>
      </w:r>
      <w:r>
        <w:br/>
      </w:r>
      <w:r>
        <w:rPr>
          <w:rFonts w:ascii="Times New Roman"/>
          <w:b w:val="false"/>
          <w:i w:val="false"/>
          <w:color w:val="000000"/>
          <w:sz w:val="28"/>
        </w:rPr>
        <w:t>
      2. Осы Кодекстiң 187-1-бабының 1-тармағында көзделген шарттар орындалмаған кезде осы баптың 1-тармағында көрсетiлген резидент жеке тұлғалардың табыстарынан жеке табыс салығын есептеудi, ұстауды және төлеудi салық агентi осы Кодекстiң 147 және 153-баптарына сәйкес жүргiзедi.
</w:t>
      </w:r>
      <w:r>
        <w:br/>
      </w:r>
      <w:r>
        <w:rPr>
          <w:rFonts w:ascii="Times New Roman"/>
          <w:b w:val="false"/>
          <w:i w:val="false"/>
          <w:color w:val="000000"/>
          <w:sz w:val="28"/>
        </w:rPr>
        <w:t>
      3. Салық агентi осы баптың 1-тармағының ережелерiне қарамастан, осы Кодекстің 147 және 153-баптарына сәйкес резидент жеке тұлғалардың табыстарынан жеке табыс салығын есептеудi, ұстауды және төлеудi жүргiзуге құқылы.
</w:t>
      </w:r>
      <w:r>
        <w:br/>
      </w:r>
      <w:r>
        <w:rPr>
          <w:rFonts w:ascii="Times New Roman"/>
          <w:b w:val="false"/>
          <w:i w:val="false"/>
          <w:color w:val="000000"/>
          <w:sz w:val="28"/>
        </w:rPr>
        <w:t>
      4. Жеке табыс салығын есептеудің және төлеудiң таңдап алынған тәртiбi салық кезеңiнiң iшiнде өзгермейтін болуға тиіс.";
</w:t>
      </w:r>
      <w:r>
        <w:br/>
      </w:r>
      <w:r>
        <w:rPr>
          <w:rFonts w:ascii="Times New Roman"/>
          <w:b w:val="false"/>
          <w:i w:val="false"/>
          <w:color w:val="000000"/>
          <w:sz w:val="28"/>
        </w:rPr>
        <w:t>
      51) 161-бапта: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Сақтандыру сыйлықақылары:
</w:t>
      </w:r>
      <w:r>
        <w:br/>
      </w:r>
      <w:r>
        <w:rPr>
          <w:rFonts w:ascii="Times New Roman"/>
          <w:b w:val="false"/>
          <w:i w:val="false"/>
          <w:color w:val="000000"/>
          <w:sz w:val="28"/>
        </w:rPr>
        <w:t>
      жинақтаушы зейнетақы қорларындағы зейнетақы жинақтары есебiнен;
</w:t>
      </w:r>
      <w:r>
        <w:br/>
      </w:r>
      <w:r>
        <w:rPr>
          <w:rFonts w:ascii="Times New Roman"/>
          <w:b w:val="false"/>
          <w:i w:val="false"/>
          <w:color w:val="000000"/>
          <w:sz w:val="28"/>
        </w:rPr>
        <w:t>
      жеке тұлғаның жинақтаушы сақтандыру шарттары бойынша өз пайдасына енгізетін сақтандыру сыйлықақылары есебінен төленген, сақтандыру ұйымдары жүзеге асыратын сақтандыру төлемдерi жеке тұлғаның жинақтаушы сақтандыру шарттары бойынша табысы болып табылады.";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Жеке тұлғаның жинақтаушы сақтандыру шарттары бойынша табыстарына осындай шарттар мерзімінен бұрын тоқтатылған жағдайда төленетiн сатып алу сомасы жатады.";
</w:t>
      </w:r>
      <w:r>
        <w:br/>
      </w:r>
      <w:r>
        <w:rPr>
          <w:rFonts w:ascii="Times New Roman"/>
          <w:b w:val="false"/>
          <w:i w:val="false"/>
          <w:color w:val="000000"/>
          <w:sz w:val="28"/>
        </w:rPr>
        <w:t>
      52) 164-баптың 3-тармағында:
</w:t>
      </w:r>
      <w:r>
        <w:br/>
      </w: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"Жеке табыс салығы бойынша аванстық төлемдерді есептеу мен төлеуді, сондай-ақ салық есептілігiн берудi осы тармақтың 1) тармақшасында айқындалған тұлға салық кезеңі iшiнде осы Кодекстiң 126 және 127-баптарына сәйкес жүргізеді.";
</w:t>
      </w:r>
      <w:r>
        <w:br/>
      </w:r>
      <w:r>
        <w:rPr>
          <w:rFonts w:ascii="Times New Roman"/>
          <w:b w:val="false"/>
          <w:i w:val="false"/>
          <w:color w:val="000000"/>
          <w:sz w:val="28"/>
        </w:rPr>
        <w:t>
      мынадай мазмұндағы үшiншi бөлiкпен толықтырылсын:
</w:t>
      </w:r>
      <w:r>
        <w:br/>
      </w:r>
      <w:r>
        <w:rPr>
          <w:rFonts w:ascii="Times New Roman"/>
          <w:b w:val="false"/>
          <w:i w:val="false"/>
          <w:color w:val="000000"/>
          <w:sz w:val="28"/>
        </w:rPr>
        <w:t>
      "Жеке табыс салығы бойынша аванстық төлемдерді eceптеу мен төлеуді, сондай-ақ салық есептілiгін беруді осы тармақтың 2) тармақшасында айқындалған тұлға салық кезеңі ішінде осы Кодекстің 191 және 192-баптарында белгіленген тәртіппен мерзімдерде жүргізеді.";
</w:t>
      </w:r>
      <w:r>
        <w:br/>
      </w:r>
      <w:r>
        <w:rPr>
          <w:rFonts w:ascii="Times New Roman"/>
          <w:b w:val="false"/>
          <w:i w:val="false"/>
          <w:color w:val="000000"/>
          <w:sz w:val="28"/>
        </w:rPr>
        <w:t>
      53) 166-баптың 1-тармағының 1) тармақшасы "кәсiпкерлiк" деген сөздiң алдынан "Қазақстан Pecпубликасының заңдарына сәйкес мемлекеттік қажеттіліктер үшiн сатып алынған мүлiкті қоспағанда," деген сөздермен толықтырылсын;
</w:t>
      </w:r>
      <w:r>
        <w:br/>
      </w:r>
      <w:r>
        <w:rPr>
          <w:rFonts w:ascii="Times New Roman"/>
          <w:b w:val="false"/>
          <w:i w:val="false"/>
          <w:color w:val="000000"/>
          <w:sz w:val="28"/>
        </w:rPr>
        <w:t>
      54) 169-бап "79-124" деген цифрлардан кейiн ", 130" деген цифрмен толықтырылсын;
</w:t>
      </w:r>
      <w:r>
        <w:br/>
      </w:r>
      <w:r>
        <w:rPr>
          <w:rFonts w:ascii="Times New Roman"/>
          <w:b w:val="false"/>
          <w:i w:val="false"/>
          <w:color w:val="000000"/>
          <w:sz w:val="28"/>
        </w:rPr>
        <w:t>
      55) 170-бапта "оның iшiнде Қазақстан Республикасының шегiнен тыс жерлерден алынған табыстар" деген сөздер "сондай-ақ Қазақстан Республикасының шегiнен тыс жерлердегі көздерден алынған табыстар" деген сөздермен ауыстырылсын;
</w:t>
      </w:r>
      <w:r>
        <w:br/>
      </w:r>
      <w:r>
        <w:rPr>
          <w:rFonts w:ascii="Times New Roman"/>
          <w:b w:val="false"/>
          <w:i w:val="false"/>
          <w:color w:val="000000"/>
          <w:sz w:val="28"/>
        </w:rPr>
        <w:t>
      56) 171-баптың 1-тармағының 6) тармақшасындағы "табыс етеді"  деген сөз алып тасталып, осы тармақ мынадай мазмұндағы 7) тармақшамен толықтырылсын:
</w:t>
      </w:r>
      <w:r>
        <w:br/>
      </w:r>
      <w:r>
        <w:rPr>
          <w:rFonts w:ascii="Times New Roman"/>
          <w:b w:val="false"/>
          <w:i w:val="false"/>
          <w:color w:val="000000"/>
          <w:sz w:val="28"/>
        </w:rPr>
        <w:t>
      "7) осы Кодекстiң 144-бабы 1-тармағының 12) тармақшасында көрсетілген, табыстары олар үшiн белгіленген салық салынбайтын шектен асып кеткен жеке тұлғалар табыс етеді.";
</w:t>
      </w:r>
      <w:r>
        <w:br/>
      </w:r>
      <w:r>
        <w:rPr>
          <w:rFonts w:ascii="Times New Roman"/>
          <w:b w:val="false"/>
          <w:i w:val="false"/>
          <w:color w:val="000000"/>
          <w:sz w:val="28"/>
        </w:rPr>
        <w:t>
      57) 173-бап мынадай редакцияда жазылсын:
</w:t>
      </w:r>
      <w:r>
        <w:br/>
      </w:r>
      <w:r>
        <w:rPr>
          <w:rFonts w:ascii="Times New Roman"/>
          <w:b w:val="false"/>
          <w:i w:val="false"/>
          <w:color w:val="000000"/>
          <w:sz w:val="28"/>
        </w:rPr>
        <w:t>
      "173-бап. Шетел салығын есепке алу
</w:t>
      </w:r>
      <w:r>
        <w:br/>
      </w:r>
      <w:r>
        <w:rPr>
          <w:rFonts w:ascii="Times New Roman"/>
          <w:b w:val="false"/>
          <w:i w:val="false"/>
          <w:color w:val="000000"/>
          <w:sz w:val="28"/>
        </w:rPr>
        <w:t>
      Егер осы бапта өзгеше белгіленбесе, Қазақстан Республикасынан тыс жерле төленген жеке табыс салығының сомалары осы Кодекстің 129-бабының 2 және 3-тармақтарында көзделген тәртіппен Қазақстан Республикасында жеке табыс салығын төлеу кезiнде eceпке алынады.    
</w:t>
      </w:r>
      <w:r>
        <w:br/>
      </w:r>
      <w:r>
        <w:rPr>
          <w:rFonts w:ascii="Times New Roman"/>
          <w:b w:val="false"/>
          <w:i w:val="false"/>
          <w:color w:val="000000"/>
          <w:sz w:val="28"/>
        </w:rPr>
        <w:t>
      Салықтан есепке алынатын сомасының мөлшерi осы Кодексте белгіленген жеке табыс салығының ставкасын қолдана отырып, осы табыстан Қазақстан Pеспубликасында есептелуi мүмкін салық сомасынан аспауға тиiс.";
</w:t>
      </w:r>
      <w:r>
        <w:br/>
      </w:r>
      <w:r>
        <w:rPr>
          <w:rFonts w:ascii="Times New Roman"/>
          <w:b w:val="false"/>
          <w:i w:val="false"/>
          <w:color w:val="000000"/>
          <w:sz w:val="28"/>
        </w:rPr>
        <w:t>
      58) 177-бaптa:
</w:t>
      </w:r>
      <w:r>
        <w:br/>
      </w:r>
      <w:r>
        <w:rPr>
          <w:rFonts w:ascii="Times New Roman"/>
          <w:b w:val="false"/>
          <w:i w:val="false"/>
          <w:color w:val="000000"/>
          <w:sz w:val="28"/>
        </w:rPr>
        <w:t>
      3-тармақтың 1) тармақшасы мынадай редакцияда жазылсын:
</w:t>
      </w:r>
      <w:r>
        <w:br/>
      </w:r>
      <w:r>
        <w:rPr>
          <w:rFonts w:ascii="Times New Roman"/>
          <w:b w:val="false"/>
          <w:i w:val="false"/>
          <w:color w:val="000000"/>
          <w:sz w:val="28"/>
        </w:rPr>
        <w:t>
      "1) уәкiлетті тұлға арқылы Қазақстан Республикасында тәуекелді сақтандырушы немесе қайта сақтандыруды жүзеге асырса;";
</w:t>
      </w:r>
      <w:r>
        <w:br/>
      </w:r>
      <w:r>
        <w:rPr>
          <w:rFonts w:ascii="Times New Roman"/>
          <w:b w:val="false"/>
          <w:i w:val="false"/>
          <w:color w:val="000000"/>
          <w:sz w:val="28"/>
        </w:rPr>
        <w:t>
      мынадай мазмұндағы 6-1-тармақпен толықтырылсын:
</w:t>
      </w:r>
      <w:r>
        <w:br/>
      </w:r>
      <w:r>
        <w:rPr>
          <w:rFonts w:ascii="Times New Roman"/>
          <w:b w:val="false"/>
          <w:i w:val="false"/>
          <w:color w:val="000000"/>
          <w:sz w:val="28"/>
        </w:rPr>
        <w:t>
      "6-1. Өзге де заңды тұлғаға, оның ішінде тұрақты мекеме арқылы Қазақстан Республикасында қызметін жүзеге асыратын резидент емеске Қазақстан Республикасының аумағында жұмыс iстеу үшiн шетелдiк персоналды ұсыну жөнінде қызметтер көрсететін резидент емес мынадай шарттарды бiр мезгілде орындаған кезде:
</w:t>
      </w:r>
      <w:r>
        <w:br/>
      </w:r>
      <w:r>
        <w:rPr>
          <w:rFonts w:ascii="Times New Roman"/>
          <w:b w:val="false"/>
          <w:i w:val="false"/>
          <w:color w:val="000000"/>
          <w:sz w:val="28"/>
        </w:rPr>
        <w:t>
      eгep мұндай персонал тек өзiн ұсынған заңды тұлғаның атынан және оның мүдделерiн көздеп әрекет етсе;
</w:t>
      </w:r>
      <w:r>
        <w:br/>
      </w:r>
      <w:r>
        <w:rPr>
          <w:rFonts w:ascii="Times New Roman"/>
          <w:b w:val="false"/>
          <w:i w:val="false"/>
          <w:color w:val="000000"/>
          <w:sz w:val="28"/>
        </w:rPr>
        <w:t>
      шетелдiк персоналды ұсыну жөнiнде қызмет көрсететiн резидент eмec осындай персоналдың Қазақстан Республикасында орындайтын жұмыс нәтижелеріне жауапты болмаса;
</w:t>
      </w:r>
      <w:r>
        <w:br/>
      </w:r>
      <w:r>
        <w:rPr>
          <w:rFonts w:ascii="Times New Roman"/>
          <w:b w:val="false"/>
          <w:i w:val="false"/>
          <w:color w:val="000000"/>
          <w:sz w:val="28"/>
        </w:rPr>
        <w:t>
      шетелдiк персоналды ұсыну жөнiнде қызмет көрсетуден алынатын резидент еместiң табысы осындай персоналдың өзін ұсынған заңды тұлғаның атынан және оның мүдделерiн көздеп өз міндеттерін орындаған уақытын ecкepe отырып анықталса және резидент емес тұлғаның осындай персоналды ұсыну шығындары жалпы сомасының он процентінен аспауға тиіс болса, Қазақстан Республикасындағы осындай қызметтер бойынша тұрақты мекеме құрмайды.
</w:t>
      </w:r>
      <w:r>
        <w:br/>
      </w:r>
      <w:r>
        <w:rPr>
          <w:rFonts w:ascii="Times New Roman"/>
          <w:b w:val="false"/>
          <w:i w:val="false"/>
          <w:color w:val="000000"/>
          <w:sz w:val="28"/>
        </w:rPr>
        <w:t>
      Шетелдiк персоналды ұсыну жөнiнде қызмет көрceтуге арналған шығындардың жалпы сомасын растау үшін резидент емес қызмет көрсетудi алушыға есеп құжаттамасының көшiрмелерін табыс етуi міндетті.";
</w:t>
      </w:r>
      <w:r>
        <w:br/>
      </w:r>
      <w:r>
        <w:rPr>
          <w:rFonts w:ascii="Times New Roman"/>
          <w:b w:val="false"/>
          <w:i w:val="false"/>
          <w:color w:val="000000"/>
          <w:sz w:val="28"/>
        </w:rPr>
        <w:t>
      59) 178-бапта:
</w:t>
      </w:r>
      <w:r>
        <w:br/>
      </w:r>
      <w:r>
        <w:rPr>
          <w:rFonts w:ascii="Times New Roman"/>
          <w:b w:val="false"/>
          <w:i w:val="false"/>
          <w:color w:val="000000"/>
          <w:sz w:val="28"/>
        </w:rPr>
        <w:t>
      2) тармақшада "маркетингілік," деген сөз алып тасталсын;
</w:t>
      </w:r>
      <w:r>
        <w:br/>
      </w:r>
      <w:r>
        <w:rPr>
          <w:rFonts w:ascii="Times New Roman"/>
          <w:b w:val="false"/>
          <w:i w:val="false"/>
          <w:color w:val="000000"/>
          <w:sz w:val="28"/>
        </w:rPr>
        <w:t>
      3) тармақшаның үшіншi абзацы "резидент заңды тұлғаға" деген сөздерден кейін ", консорциумға" деген сөзбен толықтырылсын;
</w:t>
      </w:r>
      <w:r>
        <w:br/>
      </w:r>
      <w:r>
        <w:rPr>
          <w:rFonts w:ascii="Times New Roman"/>
          <w:b w:val="false"/>
          <w:i w:val="false"/>
          <w:color w:val="000000"/>
          <w:sz w:val="28"/>
        </w:rPr>
        <w:t>
      15) тармақша мынадай редакцияда жазылсын:
</w:t>
      </w:r>
      <w:r>
        <w:br/>
      </w:r>
      <w:r>
        <w:rPr>
          <w:rFonts w:ascii="Times New Roman"/>
          <w:b w:val="false"/>
          <w:i w:val="false"/>
          <w:color w:val="000000"/>
          <w:sz w:val="28"/>
        </w:rPr>
        <w:t>
      "15) осындай тұлғаларға резидент заңды тұлғаға қатысты жүктелген басқару міндеттерiн орындауға байланысты басшылардың қаламақылары және (немесе) басқару органының директорлар кеңесінің, басқарманың немесе өзге де органының мүшелерi алатын өзге де төлемдер. Бұл peттe осындай тұлғалардың басқару мiндеттемелерін iс жүзінде орындаған жер маңызды емес;";
</w:t>
      </w:r>
      <w:r>
        <w:br/>
      </w:r>
      <w:r>
        <w:rPr>
          <w:rFonts w:ascii="Times New Roman"/>
          <w:b w:val="false"/>
          <w:i w:val="false"/>
          <w:color w:val="000000"/>
          <w:sz w:val="28"/>
        </w:rPr>
        <w:t>
      60) 179-бaптa: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Қолма-қол және (нeмece) қолма-қол емес мысалдарда ақша, бағалы қағаздар, қатысу үлесiн, тауарлар, мүлiк беру, жұмыстар орындау, қызметтер көрсету, табыс алушы peзидент еместiң борышты талап етуін есептен шығару немесе есепке алу табысты төлеу деп түсініледi.";
</w:t>
      </w:r>
      <w:r>
        <w:br/>
      </w:r>
      <w:r>
        <w:rPr>
          <w:rFonts w:ascii="Times New Roman"/>
          <w:b w:val="false"/>
          <w:i w:val="false"/>
          <w:color w:val="000000"/>
          <w:sz w:val="28"/>
        </w:rPr>
        <w:t>
      3-тармақта:
</w:t>
      </w:r>
      <w:r>
        <w:br/>
      </w:r>
      <w:r>
        <w:rPr>
          <w:rFonts w:ascii="Times New Roman"/>
          <w:b w:val="false"/>
          <w:i w:val="false"/>
          <w:color w:val="000000"/>
          <w:sz w:val="28"/>
        </w:rPr>
        <w:t>
      2) тармақша "жүзеге асыруға" деген сөздерден кейін ", сондай-ақ халықаралық төлем карточкалары арқылы eceп айырысуды жүзеге асыруға" деген сөздермен толықтырылсын;
</w:t>
      </w:r>
      <w:r>
        <w:br/>
      </w:r>
      <w:r>
        <w:rPr>
          <w:rFonts w:ascii="Times New Roman"/>
          <w:b w:val="false"/>
          <w:i w:val="false"/>
          <w:color w:val="000000"/>
          <w:sz w:val="28"/>
        </w:rPr>
        <w:t>
      6) тармақшада "жатпайды" деген сөз алып тасталып, мынадай мазмұндағы 7) және 8) тармақшалармен толықтырылсын:
</w:t>
      </w:r>
      <w:r>
        <w:br/>
      </w:r>
      <w:r>
        <w:rPr>
          <w:rFonts w:ascii="Times New Roman"/>
          <w:b w:val="false"/>
          <w:i w:val="false"/>
          <w:color w:val="000000"/>
          <w:sz w:val="28"/>
        </w:rPr>
        <w:t>
      "7) Осы Кодекстiң 198-бабына сәйкес резидент еместiң шартты банк салымдары бойынша сыйақылары;
</w:t>
      </w:r>
      <w:r>
        <w:br/>
      </w:r>
      <w:r>
        <w:rPr>
          <w:rFonts w:ascii="Times New Roman"/>
          <w:b w:val="false"/>
          <w:i w:val="false"/>
          <w:color w:val="000000"/>
          <w:sz w:val="28"/>
        </w:rPr>
        <w:t>
      8) сыйақыларды қоспағанда, халықаралық қаржы лизинг шарттары бойынша қаржы лизингіне негізгі қаражатты беруден түскен табыстар жатпайды.";
</w:t>
      </w:r>
      <w:r>
        <w:br/>
      </w:r>
      <w:r>
        <w:rPr>
          <w:rFonts w:ascii="Times New Roman"/>
          <w:b w:val="false"/>
          <w:i w:val="false"/>
          <w:color w:val="000000"/>
          <w:sz w:val="28"/>
        </w:rPr>
        <w:t>
      61) 183-баптың 1-тармағы "мемлекеттiк бағалы қағаздарды" деген сөздерден кейiн "және агенттiк облигацияларды" деген сөздермен толықтырылсын;
</w:t>
      </w:r>
      <w:r>
        <w:br/>
      </w:r>
      <w:r>
        <w:rPr>
          <w:rFonts w:ascii="Times New Roman"/>
          <w:b w:val="false"/>
          <w:i w:val="false"/>
          <w:color w:val="000000"/>
          <w:sz w:val="28"/>
        </w:rPr>
        <w:t>
      62) 186-бап мынадай pедакцияда жазылсын:
</w:t>
      </w:r>
      <w:r>
        <w:br/>
      </w:r>
      <w:r>
        <w:rPr>
          <w:rFonts w:ascii="Times New Roman"/>
          <w:b w:val="false"/>
          <w:i w:val="false"/>
          <w:color w:val="000000"/>
          <w:sz w:val="28"/>
        </w:rPr>
        <w:t>
      "186-бап. Резидент емес заңды тұлғаның табыстарына жекелеген
</w:t>
      </w:r>
      <w:r>
        <w:br/>
      </w:r>
      <w:r>
        <w:rPr>
          <w:rFonts w:ascii="Times New Roman"/>
          <w:b w:val="false"/>
          <w:i w:val="false"/>
          <w:color w:val="000000"/>
          <w:sz w:val="28"/>
        </w:rPr>
        <w:t>
                жағдайларда салық салу тәртібi
</w:t>
      </w:r>
      <w:r>
        <w:br/>
      </w:r>
      <w:r>
        <w:rPr>
          <w:rFonts w:ascii="Times New Roman"/>
          <w:b w:val="false"/>
          <w:i w:val="false"/>
          <w:color w:val="000000"/>
          <w:sz w:val="28"/>
        </w:rPr>
        <w:t>
      1. Салық органында тiркемеген резидент емес заңды тұлғаның Қазақстан Республикасында тұрақты мекеме арқылы жүзеге асырған қызметiнен алатын табыстарына төлем көзінен жиырма проценттік ставка бойынша шегерім жасалмай табыс салығы салынуға тиіс.
</w:t>
      </w:r>
      <w:r>
        <w:br/>
      </w:r>
      <w:r>
        <w:rPr>
          <w:rFonts w:ascii="Times New Roman"/>
          <w:b w:val="false"/>
          <w:i w:val="false"/>
          <w:color w:val="000000"/>
          <w:sz w:val="28"/>
        </w:rPr>
        <w:t>
      Бұл ретте салық агентінің төлем көзінен ұстаған табыс салығы тұрақты мекеме арқылы қызметін жүзеге асыратын резидент еместің салық міндеттемелерін өтеу шотының eceбiнe жатқызылуға тиіс.
</w:t>
      </w:r>
      <w:r>
        <w:br/>
      </w:r>
      <w:r>
        <w:rPr>
          <w:rFonts w:ascii="Times New Roman"/>
          <w:b w:val="false"/>
          <w:i w:val="false"/>
          <w:color w:val="000000"/>
          <w:sz w:val="28"/>
        </w:rPr>
        <w:t>
      2. Қазақстан Республикасында қызметін тұрақты мекеме арқылы жүзеге асыратын резидент eмec салық төлеуші куәлігiнің нотариат куәландырған көшiрмесi резидент емес заңды тұлғаның салық органында тiркелуiн pacтaу болып табылады.";
</w:t>
      </w:r>
      <w:r>
        <w:br/>
      </w:r>
      <w:r>
        <w:rPr>
          <w:rFonts w:ascii="Times New Roman"/>
          <w:b w:val="false"/>
          <w:i w:val="false"/>
          <w:color w:val="000000"/>
          <w:sz w:val="28"/>
        </w:rPr>
        <w:t>
      63) мынадай мазмұндағы 187-1-баппен толықтырылсын:
</w:t>
      </w:r>
      <w:r>
        <w:br/>
      </w:r>
      <w:r>
        <w:rPr>
          <w:rFonts w:ascii="Times New Roman"/>
          <w:b w:val="false"/>
          <w:i w:val="false"/>
          <w:color w:val="000000"/>
          <w:sz w:val="28"/>
        </w:rPr>
        <w:t>
      "187-1-бап. Қазақстан Республикасынан тыс жерлерде Қазақстан
</w:t>
      </w:r>
      <w:r>
        <w:br/>
      </w:r>
      <w:r>
        <w:rPr>
          <w:rFonts w:ascii="Times New Roman"/>
          <w:b w:val="false"/>
          <w:i w:val="false"/>
          <w:color w:val="000000"/>
          <w:sz w:val="28"/>
        </w:rPr>
        <w:t>
                  Республикасындағы көздерден төленетін резидент
</w:t>
      </w:r>
      <w:r>
        <w:br/>
      </w:r>
      <w:r>
        <w:rPr>
          <w:rFonts w:ascii="Times New Roman"/>
          <w:b w:val="false"/>
          <w:i w:val="false"/>
          <w:color w:val="000000"/>
          <w:sz w:val="28"/>
        </w:rPr>
        <w:t>
                  емес жеке тұлғалар табыстарының жекелеген
</w:t>
      </w:r>
      <w:r>
        <w:br/>
      </w:r>
      <w:r>
        <w:rPr>
          <w:rFonts w:ascii="Times New Roman"/>
          <w:b w:val="false"/>
          <w:i w:val="false"/>
          <w:color w:val="000000"/>
          <w:sz w:val="28"/>
        </w:rPr>
        <w:t>
                  түрлерiнен жеке табыс салығын есептеу және
</w:t>
      </w:r>
      <w:r>
        <w:br/>
      </w:r>
      <w:r>
        <w:rPr>
          <w:rFonts w:ascii="Times New Roman"/>
          <w:b w:val="false"/>
          <w:i w:val="false"/>
          <w:color w:val="000000"/>
          <w:sz w:val="28"/>
        </w:rPr>
        <w:t>
                  төлеу тәртiбi
</w:t>
      </w:r>
      <w:r>
        <w:br/>
      </w:r>
      <w:r>
        <w:rPr>
          <w:rFonts w:ascii="Times New Roman"/>
          <w:b w:val="false"/>
          <w:i w:val="false"/>
          <w:color w:val="000000"/>
          <w:sz w:val="28"/>
        </w:rPr>
        <w:t>
      1. Осы Кодекстiң 178-бабының 14), 16) және 17) тармақшаларында көрсетілген резидент eмec жеке тұлғалар табыстарынан жеке табыс салығын есептеу және төлеу мынадай шарттар бiр мезгілде орындалған:
</w:t>
      </w:r>
      <w:r>
        <w:br/>
      </w:r>
      <w:r>
        <w:rPr>
          <w:rFonts w:ascii="Times New Roman"/>
          <w:b w:val="false"/>
          <w:i w:val="false"/>
          <w:color w:val="000000"/>
          <w:sz w:val="28"/>
        </w:rPr>
        <w:t>
      1) ocы Кодекстің 10-бабына сәйкес салық агенті болып табылатын, Қазақстан Республикасында қызметiн тұрақты мекеме, филиал, өкілдік арқылы жүзеге асыратын резидент емес заңды тұлға жұмыс беруші болып табылған;
</w:t>
      </w:r>
      <w:r>
        <w:br/>
      </w:r>
      <w:r>
        <w:rPr>
          <w:rFonts w:ascii="Times New Roman"/>
          <w:b w:val="false"/>
          <w:i w:val="false"/>
          <w:color w:val="000000"/>
          <w:sz w:val="28"/>
        </w:rPr>
        <w:t>
      2) жеке еңбек шарты (келiсiм-шарт, келiсім) резидент емес жеке тұлға мен осы тармақтың 1) тармақшасында көрсетілген салық агенті арасында жасалған;
</w:t>
      </w:r>
      <w:r>
        <w:br/>
      </w:r>
      <w:r>
        <w:rPr>
          <w:rFonts w:ascii="Times New Roman"/>
          <w:b w:val="false"/>
          <w:i w:val="false"/>
          <w:color w:val="000000"/>
          <w:sz w:val="28"/>
        </w:rPr>
        <w:t>
      3) резидент eмec жеке тұлғaғa табыстарын төлеу Қазақстан Республикасынан тыс жерде жүргізілген кезде осы баптың ережелеріне сәйкес жүргізіледі.
</w:t>
      </w:r>
      <w:r>
        <w:br/>
      </w:r>
      <w:r>
        <w:rPr>
          <w:rFonts w:ascii="Times New Roman"/>
          <w:b w:val="false"/>
          <w:i w:val="false"/>
          <w:color w:val="000000"/>
          <w:sz w:val="28"/>
        </w:rPr>
        <w:t>
      2. Резидент емес жеке тұлғаның табыстарынан бiрiншi салық кезеңі үшін жеке табыс салығын есептеуді салық агентi осы Кодекстiң 145-бабының 1-тармағында белгіленген ставканы қолдана отырып, салық шегерімдерін eсепке алмай, жеке еңбек шартында (келісім-шартта, келiсiмде) көрсетілген резидент емес жеке тұлғаның табыс сомасынан жүргізедi.
</w:t>
      </w:r>
      <w:r>
        <w:br/>
      </w:r>
      <w:r>
        <w:rPr>
          <w:rFonts w:ascii="Times New Roman"/>
          <w:b w:val="false"/>
          <w:i w:val="false"/>
          <w:color w:val="000000"/>
          <w:sz w:val="28"/>
        </w:rPr>
        <w:t>
      Бұдан кейінгі салық кезеңдерінде жеке табыс салығын салық агенті ағымдағы салық кезеңі үшiн жеке табыс салығының болжамды сомасын ecкepe отырып, өткен салық кезеңiнде шетелдiк азаматтар мен азаматтығы жоқ тұлғалардың табыстарынан алынған жеке табыс салығының есебiнде көрсетілген резидент емес жеке тұлғаның іс жүзіндегі салық міндеттемесінің сомасын негізге ала отырып есептейді.
</w:t>
      </w:r>
      <w:r>
        <w:br/>
      </w:r>
      <w:r>
        <w:rPr>
          <w:rFonts w:ascii="Times New Roman"/>
          <w:b w:val="false"/>
          <w:i w:val="false"/>
          <w:color w:val="000000"/>
          <w:sz w:val="28"/>
        </w:rPr>
        <w:t>
      3. Жеке табыс салығын төлеуді салық кезеңiнiң ішiнде ай сайын ағымдағы айдың 20-сынан кешiктірмей аванстық төлемдерді тең үлестермен енгізу арқылы салық агенті жүргізеді.
</w:t>
      </w:r>
      <w:r>
        <w:br/>
      </w:r>
      <w:r>
        <w:rPr>
          <w:rFonts w:ascii="Times New Roman"/>
          <w:b w:val="false"/>
          <w:i w:val="false"/>
          <w:color w:val="000000"/>
          <w:sz w:val="28"/>
        </w:rPr>
        <w:t>
      Салық агентi салық кезеңiнiң ішінде төлеуге тиiсті жеке табыс салығы бойынша аванстық төлемдердiң сомалары шетелдік азаматтар мен азаматтығы жоқ тұлғалардың табыстарынан алынатын жеке табыс салығы бойынша аванстық төлемдер сомасының есебiнде көрсетіледі.
</w:t>
      </w:r>
      <w:r>
        <w:br/>
      </w:r>
      <w:r>
        <w:rPr>
          <w:rFonts w:ascii="Times New Roman"/>
          <w:b w:val="false"/>
          <w:i w:val="false"/>
          <w:color w:val="000000"/>
          <w:sz w:val="28"/>
        </w:rPr>
        <w:t>
      Шетелдiк азаматтар мен азаматтығы жоқ тұлғалардың табыстарынан алынатын жеке табыс салығы бойынша аванстық төлемдер сомасының есебiн салық агенті осы Кодекстiң 188-бабының 2-тармағында белгіленген мерзiмнен кешіктірмей, өзiнің тiркелген жері бойынша салық органына бередi.
</w:t>
      </w:r>
      <w:r>
        <w:br/>
      </w:r>
      <w:r>
        <w:rPr>
          <w:rFonts w:ascii="Times New Roman"/>
          <w:b w:val="false"/>
          <w:i w:val="false"/>
          <w:color w:val="000000"/>
          <w:sz w:val="28"/>
        </w:rPr>
        <w:t>
      4. Резидент емес жеке тұлғалардың табыстарынан алынатын жеке табыс салығы бойынша салық кезеңiнiң iшiнде енгiзілген аванстық төлемдердің сомалары резидент емес жеке тұлғаның салық кезеңі үшін есептелген табысынан алынатын жеке табыс салығын төлеу есебiне есептеледі.
</w:t>
      </w:r>
      <w:r>
        <w:br/>
      </w:r>
      <w:r>
        <w:rPr>
          <w:rFonts w:ascii="Times New Roman"/>
          <w:b w:val="false"/>
          <w:i w:val="false"/>
          <w:color w:val="000000"/>
          <w:sz w:val="28"/>
        </w:rPr>
        <w:t>
      5. Салық aгeнтi салық кезеңiнің қорытындылары бойынша шетелдiк азаматтар мен азаматтығы жоқ тұлғалардың табыстарынан алынатын жеке табыс салығының есебiн тапсыру үшін белгiленген мерзімнен кейiн он жұмыс күнiнен кешiктiрмей салық кезеңiнiң қорытындылары бойынша резидент eмec жeкe тұлғалардың табыстарынан алынатын жеке табыс салығының түпкілікті есебiн (төлеуді) жүзеге асырады.
</w:t>
      </w:r>
      <w:r>
        <w:br/>
      </w:r>
      <w:r>
        <w:rPr>
          <w:rFonts w:ascii="Times New Roman"/>
          <w:b w:val="false"/>
          <w:i w:val="false"/>
          <w:color w:val="000000"/>
          <w:sz w:val="28"/>
        </w:rPr>
        <w:t>
      Салық кезеңiнiң қорытындылары бойынша шетелдiк азаматтар мен азаматтығы жоқ тұлғалардың табыстарынан алынатын жeкe табыс салығының есебiн салық агенті осы Кодекстің 188-бабының 2-тармағында белгіленген мерзiмнен кешiктiрмей, өзiнің тiркелген жері бойынша салық органына табыс етеді.
</w:t>
      </w:r>
      <w:r>
        <w:br/>
      </w:r>
      <w:r>
        <w:rPr>
          <w:rFonts w:ascii="Times New Roman"/>
          <w:b w:val="false"/>
          <w:i w:val="false"/>
          <w:color w:val="000000"/>
          <w:sz w:val="28"/>
        </w:rPr>
        <w:t>
      6. Салық агенті салық кезеңінің алдағы айларына шетелдiк азаматтар мен азаматтығы жоқ тұлғалардың табыстарынан алынатын жеке табыс салығы бойынша аванстық төлемдер сомаларының түзетілген есебiн салық органына салық кезеңiнiң iшiнде беруге құқылы. Резидент емес жеке тұлғаның табыстарынан алынатын жеке табыс салығы бойынша аванстық төлемдердiң сомаларын азайту жағына қарай түзету кезінде салық агенті салық органына жазбаша өтiнiш беруi қажет.
</w:t>
      </w:r>
      <w:r>
        <w:br/>
      </w:r>
      <w:r>
        <w:rPr>
          <w:rFonts w:ascii="Times New Roman"/>
          <w:b w:val="false"/>
          <w:i w:val="false"/>
          <w:color w:val="000000"/>
          <w:sz w:val="28"/>
        </w:rPr>
        <w:t>
      7. Осы баптың 1-тармағында белгіленген шарттар орындалмаған кезде резидент емес жеке тұлғаның табыстарынан алынатын жеке табыс салығын есептеудi, ұстауды және төлеуді осы Кодекстiң 187-бабына сәйкес салық агенті жүргізеді.
</w:t>
      </w:r>
      <w:r>
        <w:br/>
      </w:r>
      <w:r>
        <w:rPr>
          <w:rFonts w:ascii="Times New Roman"/>
          <w:b w:val="false"/>
          <w:i w:val="false"/>
          <w:color w:val="000000"/>
          <w:sz w:val="28"/>
        </w:rPr>
        <w:t>
      8. Осы баптың 1-тармағына қарамай, салық агенті осы Кодекстің 187-бабына сәйкес резидент емес жеке тұлғалардың табыстарынан алынатын жеке табыс салығын есептеудi, ұстауды және төлеуді жүргізуге құқылы.
</w:t>
      </w:r>
      <w:r>
        <w:br/>
      </w:r>
      <w:r>
        <w:rPr>
          <w:rFonts w:ascii="Times New Roman"/>
          <w:b w:val="false"/>
          <w:i w:val="false"/>
          <w:color w:val="000000"/>
          <w:sz w:val="28"/>
        </w:rPr>
        <w:t>
      9. Жеке табыс салығын есептеудiң және төлеудің таңдап алынған тәртiбi салық кезеңінің ішiнде өзгермейтiн болуға тиіс.";
</w:t>
      </w:r>
      <w:r>
        <w:br/>
      </w:r>
      <w:r>
        <w:rPr>
          <w:rFonts w:ascii="Times New Roman"/>
          <w:b w:val="false"/>
          <w:i w:val="false"/>
          <w:color w:val="000000"/>
          <w:sz w:val="28"/>
        </w:rPr>
        <w:t>
      64) 188-бап мынадай редакцияда жазылсын:
</w:t>
      </w:r>
      <w:r>
        <w:br/>
      </w:r>
      <w:r>
        <w:rPr>
          <w:rFonts w:ascii="Times New Roman"/>
          <w:b w:val="false"/>
          <w:i w:val="false"/>
          <w:color w:val="000000"/>
          <w:sz w:val="28"/>
        </w:rPr>
        <w:t>
      "188-бап. Салық есептілігін табыс ету
</w:t>
      </w:r>
      <w:r>
        <w:br/>
      </w:r>
      <w:r>
        <w:rPr>
          <w:rFonts w:ascii="Times New Roman"/>
          <w:b w:val="false"/>
          <w:i w:val="false"/>
          <w:color w:val="000000"/>
          <w:sz w:val="28"/>
        </w:rPr>
        <w:t>
      1. Салық агенттерi төлем көзiнен ұсталатын табыс салығы бойынша есепті тіркелген жepi бойынша салық органдарына ocы Кодекстiң 182-бабында белгіленген мерзімдерде табыс eтугe міндетті.
</w:t>
      </w:r>
      <w:r>
        <w:br/>
      </w:r>
      <w:r>
        <w:rPr>
          <w:rFonts w:ascii="Times New Roman"/>
          <w:b w:val="false"/>
          <w:i w:val="false"/>
          <w:color w:val="000000"/>
          <w:sz w:val="28"/>
        </w:rPr>
        <w:t>
      2. Осы Кодекстiң 187-1-бабына сәйкес жеке табыс салығын есептеуді және төлеудi жүзеге асыратын салық агенттерi тiркелген жері бойынша салық органдарында шетелдік азаматтар мен азаматтығы жоқ тұлғалардың табыстарынан алынатын жеке табыс салығы бойынша аванстық төлемдер сомасының есебiн oлap Қазақстан Peспубликасына келген күннен бастап жиырма бес жұмыс күнінен кешiктірмей және келесі салық кезеңдерінде күнтiзбелiк жылдың 20 қаңтарынан кешiктірмей табыс етуге міндетті.
</w:t>
      </w:r>
      <w:r>
        <w:br/>
      </w:r>
      <w:r>
        <w:rPr>
          <w:rFonts w:ascii="Times New Roman"/>
          <w:b w:val="false"/>
          <w:i w:val="false"/>
          <w:color w:val="000000"/>
          <w:sz w:val="28"/>
        </w:rPr>
        <w:t>
      Осы Кодекстің 187-1-бабына сәйкec салық кезеңінің қорытындылары бойынша шетелдік азаматтар мен азаматтығы жоқ тұлғалардың табыстарынан алынатын жеке табыс салығының есебiн салық агенті тіркелген жері бойынша салық органына есептi салық кезеңнен кейiнгi жылдың 31 наурызынан кешіктiрмей табыс етеді.";
</w:t>
      </w:r>
      <w:r>
        <w:br/>
      </w:r>
      <w:r>
        <w:rPr>
          <w:rFonts w:ascii="Times New Roman"/>
          <w:b w:val="false"/>
          <w:i w:val="false"/>
          <w:color w:val="000000"/>
          <w:sz w:val="28"/>
        </w:rPr>
        <w:t>
      65) 190-баптың 1 және 2-тармақтары мынадай редакцияда жазылсын:
</w:t>
      </w:r>
      <w:r>
        <w:br/>
      </w:r>
      <w:r>
        <w:rPr>
          <w:rFonts w:ascii="Times New Roman"/>
          <w:b w:val="false"/>
          <w:i w:val="false"/>
          <w:color w:val="000000"/>
          <w:sz w:val="28"/>
        </w:rPr>
        <w:t>
      "1. Осы бапқа сәйкес резидент емес жеке тұлғалардың Қазақстан Республикасындағы көздерден алынған табыстарының мынадай түрлерiне:
</w:t>
      </w:r>
      <w:r>
        <w:br/>
      </w:r>
      <w:r>
        <w:rPr>
          <w:rFonts w:ascii="Times New Roman"/>
          <w:b w:val="false"/>
          <w:i w:val="false"/>
          <w:color w:val="000000"/>
          <w:sz w:val="28"/>
        </w:rPr>
        <w:t>
      осы Кодекстің 191-бабына сәйкес салық салынуға жататын табыстарды қоспағанда, осы Кодекстiң 10-бабына сәйкес салық агенттерi болып табылмайтын тұлғалардан алынған табыстарға;
</w:t>
      </w:r>
      <w:r>
        <w:br/>
      </w:r>
      <w:r>
        <w:rPr>
          <w:rFonts w:ascii="Times New Roman"/>
          <w:b w:val="false"/>
          <w:i w:val="false"/>
          <w:color w:val="000000"/>
          <w:sz w:val="28"/>
        </w:rPr>
        <w:t>
      сатылатын күні қор биржасының "А" және "В" ресми тізімдеріндегі акциялар мен облигацияларды, сондай-ақ мемлекеттік бағалы қағаздар мен агенттік облигацияларды қоспағанда, резиденттер шығарған бағалы қағаздарды сату кезіндегі құн өсімінен түскен табыстарға салық салынуға тиіс.
</w:t>
      </w:r>
      <w:r>
        <w:br/>
      </w:r>
      <w:r>
        <w:rPr>
          <w:rFonts w:ascii="Times New Roman"/>
          <w:b w:val="false"/>
          <w:i w:val="false"/>
          <w:color w:val="000000"/>
          <w:sz w:val="28"/>
        </w:rPr>
        <w:t>
      2. Осы баптың 1-тармағында көрсетілген резидент емес жеке тұлғалардың табыстарына осы Кодекстiң 180-бабында белгіленген ставкалар бойынша шегерімдерді жүзеге асырмай салық салынуға тиіс.";
</w:t>
      </w:r>
      <w:r>
        <w:br/>
      </w:r>
      <w:r>
        <w:rPr>
          <w:rFonts w:ascii="Times New Roman"/>
          <w:b w:val="false"/>
          <w:i w:val="false"/>
          <w:color w:val="000000"/>
          <w:sz w:val="28"/>
        </w:rPr>
        <w:t>
      66) 191-бапта:
</w:t>
      </w:r>
      <w:r>
        <w:br/>
      </w:r>
      <w:r>
        <w:rPr>
          <w:rFonts w:ascii="Times New Roman"/>
          <w:b w:val="false"/>
          <w:i w:val="false"/>
          <w:color w:val="000000"/>
          <w:sz w:val="28"/>
        </w:rPr>
        <w:t>
      1-тармақта:
</w:t>
      </w:r>
      <w:r>
        <w:br/>
      </w:r>
      <w:r>
        <w:rPr>
          <w:rFonts w:ascii="Times New Roman"/>
          <w:b w:val="false"/>
          <w:i w:val="false"/>
          <w:color w:val="000000"/>
          <w:sz w:val="28"/>
        </w:rPr>
        <w:t>
      1-тармақша "Қазақстан" деген сөздің алдынан "Осы Кодекске сәйкес арнайы салық режимдерiн қолданатын тұлғаларды қоспағанда," деген сөздермен толықтырылсын;
</w:t>
      </w:r>
      <w:r>
        <w:br/>
      </w:r>
      <w:r>
        <w:rPr>
          <w:rFonts w:ascii="Times New Roman"/>
          <w:b w:val="false"/>
          <w:i w:val="false"/>
          <w:color w:val="000000"/>
          <w:sz w:val="28"/>
        </w:rPr>
        <w:t>
      2) тармақшадағы "14)-17) деген цифрлар "14), 16) және 17)" деген цифрлармен ауыстырылсын;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Түпкiліктi есеп айырысу және жеке табыс салығын төлеу салық кезеңi үшін жеке табыс салығы бойынша декларация тапсыру үшiн белгіленген мерзімнен кейiн он жұмыс күнiнен кешіктірілмей жүргізіледі.";
</w:t>
      </w:r>
      <w:r>
        <w:br/>
      </w:r>
      <w:r>
        <w:rPr>
          <w:rFonts w:ascii="Times New Roman"/>
          <w:b w:val="false"/>
          <w:i w:val="false"/>
          <w:color w:val="000000"/>
          <w:sz w:val="28"/>
        </w:rPr>
        <w:t>
      67) 192-бап мынадай редакцияда жазылсын:
</w:t>
      </w:r>
      <w:r>
        <w:br/>
      </w:r>
      <w:r>
        <w:rPr>
          <w:rFonts w:ascii="Times New Roman"/>
          <w:b w:val="false"/>
          <w:i w:val="false"/>
          <w:color w:val="000000"/>
          <w:sz w:val="28"/>
        </w:rPr>
        <w:t>
      "192-бап. Жеке табыс салығының болжамды сомасы туралы
</w:t>
      </w:r>
      <w:r>
        <w:br/>
      </w:r>
      <w:r>
        <w:rPr>
          <w:rFonts w:ascii="Times New Roman"/>
          <w:b w:val="false"/>
          <w:i w:val="false"/>
          <w:color w:val="000000"/>
          <w:sz w:val="28"/>
        </w:rPr>
        <w:t>
                мәлiмдеме және жеке табыс салығы жөнiндегі
</w:t>
      </w:r>
      <w:r>
        <w:br/>
      </w:r>
      <w:r>
        <w:rPr>
          <w:rFonts w:ascii="Times New Roman"/>
          <w:b w:val="false"/>
          <w:i w:val="false"/>
          <w:color w:val="000000"/>
          <w:sz w:val="28"/>
        </w:rPr>
        <w:t>
                декларация
</w:t>
      </w:r>
      <w:r>
        <w:br/>
      </w:r>
      <w:r>
        <w:rPr>
          <w:rFonts w:ascii="Times New Roman"/>
          <w:b w:val="false"/>
          <w:i w:val="false"/>
          <w:color w:val="000000"/>
          <w:sz w:val="28"/>
        </w:rPr>
        <w:t>
      1. Осы Кодекстің 191-бабында көрсетілген резидент емес жеке тұлғалар осы Кодекстің 527-бабында белгіленген тіркелу күнінен бастап жиырма бес жұмыс күнінен кешіктірмей және келесі жылдары күнтiзбелiк жылдың 20 қаңтарынан кешiктiрмей қызметiн жүзеге асыру кезеңіндегі жеке табыс салығының болжамды сомасы туралы мәлiмдеменi тiркелген жері бойынша салық органдарына табыс етуге мiндетті.
</w:t>
      </w:r>
      <w:r>
        <w:br/>
      </w:r>
      <w:r>
        <w:rPr>
          <w:rFonts w:ascii="Times New Roman"/>
          <w:b w:val="false"/>
          <w:i w:val="false"/>
          <w:color w:val="000000"/>
          <w:sz w:val="28"/>
        </w:rPr>
        <w:t>
      2. Мыналар:
</w:t>
      </w:r>
      <w:r>
        <w:br/>
      </w:r>
      <w:r>
        <w:rPr>
          <w:rFonts w:ascii="Times New Roman"/>
          <w:b w:val="false"/>
          <w:i w:val="false"/>
          <w:color w:val="000000"/>
          <w:sz w:val="28"/>
        </w:rPr>
        <w:t>
      1) осы Кодекстiң 191-бабының 1-тармағында көрсетілген;
</w:t>
      </w:r>
      <w:r>
        <w:br/>
      </w:r>
      <w:r>
        <w:rPr>
          <w:rFonts w:ascii="Times New Roman"/>
          <w:b w:val="false"/>
          <w:i w:val="false"/>
          <w:color w:val="000000"/>
          <w:sz w:val="28"/>
        </w:rPr>
        <w:t>
      2) осы Кодекстiң 190-бабының 1-тармағында белгіленген табыстарды алатын;
</w:t>
      </w:r>
      <w:r>
        <w:br/>
      </w:r>
      <w:r>
        <w:rPr>
          <w:rFonts w:ascii="Times New Roman"/>
          <w:b w:val="false"/>
          <w:i w:val="false"/>
          <w:color w:val="000000"/>
          <w:sz w:val="28"/>
        </w:rPr>
        <w:t>
      3) Қазақстан Республикасында отыз күнтiзбелiк күннен астам уақыт кәсiпкерлiк қызметiн жүзеге асыратын және салық кезеңі iшiнде Қазақстан Республикасындағы көздерден тиiсті қаржы жылына арналған республикалық бюджет туралы заңда белгіленген 500 айлық есептік көрсеткiштен астам табыс алатын резидент емес жеке тұлғалар осы Кодекстің 172-бабында белгiленген мерзiмнен кешiктірмей тiркелген жерi бойынша салық органдарына жеке табыс салығы жөнiндегі декларацияны табыс етедi.";
</w:t>
      </w:r>
      <w:r>
        <w:br/>
      </w:r>
      <w:r>
        <w:rPr>
          <w:rFonts w:ascii="Times New Roman"/>
          <w:b w:val="false"/>
          <w:i w:val="false"/>
          <w:color w:val="000000"/>
          <w:sz w:val="28"/>
        </w:rPr>
        <w:t>
      68) 198-бапта:
</w:t>
      </w:r>
      <w:r>
        <w:br/>
      </w:r>
      <w:r>
        <w:rPr>
          <w:rFonts w:ascii="Times New Roman"/>
          <w:b w:val="false"/>
          <w:i w:val="false"/>
          <w:color w:val="000000"/>
          <w:sz w:val="28"/>
        </w:rPr>
        <w:t>
      тақырып "салығын" деген сөзден кейiн "шартты банк салымдары арқылы" деген сөздермен толықтырылсын;
</w:t>
      </w:r>
      <w:r>
        <w:br/>
      </w:r>
      <w:r>
        <w:rPr>
          <w:rFonts w:ascii="Times New Roman"/>
          <w:b w:val="false"/>
          <w:i w:val="false"/>
          <w:color w:val="000000"/>
          <w:sz w:val="28"/>
        </w:rPr>
        <w:t>
      7-тармақта "Халықаралық деген сөз "Қазақстан Республикасында жұмыстарды орындау (қызметтер көрсету) аяқталуына қарай және халықаралық" деген сөздермен ауыстырылсын;
</w:t>
      </w:r>
      <w:r>
        <w:br/>
      </w:r>
      <w:r>
        <w:rPr>
          <w:rFonts w:ascii="Times New Roman"/>
          <w:b w:val="false"/>
          <w:i w:val="false"/>
          <w:color w:val="000000"/>
          <w:sz w:val="28"/>
        </w:rPr>
        <w:t>
      8-тармақ "Салық органы" деген cөздерден кейiн "уәкiлеттi мемлекеттік орган белгiлеген мерзiмнен кешіктiрмей" деген сөздермен толықтырылсын;
</w:t>
      </w:r>
      <w:r>
        <w:br/>
      </w:r>
      <w:r>
        <w:rPr>
          <w:rFonts w:ascii="Times New Roman"/>
          <w:b w:val="false"/>
          <w:i w:val="false"/>
          <w:color w:val="000000"/>
          <w:sz w:val="28"/>
        </w:rPr>
        <w:t>
      10-тармақта "он жұмыс күнi iшiнде" деген сөздерден кейiн "не белгіленген мерзім өткен соң салық органының шешімі болмаған жағдайда" деген сөздермен толықтырылсын;
</w:t>
      </w:r>
      <w:r>
        <w:br/>
      </w:r>
      <w:r>
        <w:rPr>
          <w:rFonts w:ascii="Times New Roman"/>
          <w:b w:val="false"/>
          <w:i w:val="false"/>
          <w:color w:val="000000"/>
          <w:sz w:val="28"/>
        </w:rPr>
        <w:t>
      69) мынадай мазмұндағы 198-1-баппен толықтырылсын:
</w:t>
      </w:r>
      <w:r>
        <w:br/>
      </w:r>
      <w:r>
        <w:rPr>
          <w:rFonts w:ascii="Times New Roman"/>
          <w:b w:val="false"/>
          <w:i w:val="false"/>
          <w:color w:val="000000"/>
          <w:sz w:val="28"/>
        </w:rPr>
        <w:t>
      "198-1-бап. Резидент еместiң Қазақстан Республикасындағы
</w:t>
      </w:r>
      <w:r>
        <w:br/>
      </w:r>
      <w:r>
        <w:rPr>
          <w:rFonts w:ascii="Times New Roman"/>
          <w:b w:val="false"/>
          <w:i w:val="false"/>
          <w:color w:val="000000"/>
          <w:sz w:val="28"/>
        </w:rPr>
        <w:t>
                  көздерден алған табыстарынан төленген табыс
</w:t>
      </w:r>
      <w:r>
        <w:br/>
      </w:r>
      <w:r>
        <w:rPr>
          <w:rFonts w:ascii="Times New Roman"/>
          <w:b w:val="false"/>
          <w:i w:val="false"/>
          <w:color w:val="000000"/>
          <w:sz w:val="28"/>
        </w:rPr>
        <w:t>
                  салығын мемлекеттiк бюджеттен қайтару тәртiбi
</w:t>
      </w:r>
      <w:r>
        <w:br/>
      </w:r>
      <w:r>
        <w:rPr>
          <w:rFonts w:ascii="Times New Roman"/>
          <w:b w:val="false"/>
          <w:i w:val="false"/>
          <w:color w:val="000000"/>
          <w:sz w:val="28"/>
        </w:rPr>
        <w:t>
      1. Тиiсті халықаралық шартты қолдануға құқығы бар резидент еместің Қазақстан Республикасындағы көздерден алған табыстарынан мемлекеттік бюджетке табыс салығы төленген жағдайда мұндай резидент еместің төленген табыс салығын осы Кодекстiң 38-бабында белгіленген талап қою мерзiмiнiң ішінде мемлекеттiк бюджетін қайтарып алуға құқығы бар.
</w:t>
      </w:r>
      <w:r>
        <w:br/>
      </w:r>
      <w:r>
        <w:rPr>
          <w:rFonts w:ascii="Times New Roman"/>
          <w:b w:val="false"/>
          <w:i w:val="false"/>
          <w:color w:val="000000"/>
          <w:sz w:val="28"/>
        </w:rPr>
        <w:t>
      Бұл ретте Резидент емес салық органына уәкілетті мемлекеттiк орган белгілеген тәртіппен және нысанда халықаралық шартты қолдануға өтінiш бередi.
</w:t>
      </w:r>
      <w:r>
        <w:br/>
      </w:r>
      <w:r>
        <w:rPr>
          <w:rFonts w:ascii="Times New Roman"/>
          <w:b w:val="false"/>
          <w:i w:val="false"/>
          <w:color w:val="000000"/>
          <w:sz w:val="28"/>
        </w:rPr>
        <w:t>
      2. Салық органы уәкілетті мемлекеттiк орган белгiлеген мерзiмнен кешiктірмей өтінiш қарайды және өтiнiште көрсетілген ақпарат дұрыс болған жағдайда резидент емеске осы Кодекстiң 40-бабында белгiленген тәртіппен мемлекеттік бюджеттен табыс салығы сомасын қайтаруды жүргiзедi.
</w:t>
      </w:r>
      <w:r>
        <w:br/>
      </w:r>
      <w:r>
        <w:rPr>
          <w:rFonts w:ascii="Times New Roman"/>
          <w:b w:val="false"/>
          <w:i w:val="false"/>
          <w:color w:val="000000"/>
          <w:sz w:val="28"/>
        </w:rPr>
        <w:t>
      3. Халықаралық шарттың ережелерiн қолдану заңсыз болған жағдайда салық органы одан бас тартуын негiздеп, резидент eмескe жауап жiбередi.
</w:t>
      </w:r>
      <w:r>
        <w:br/>
      </w:r>
      <w:r>
        <w:rPr>
          <w:rFonts w:ascii="Times New Roman"/>
          <w:b w:val="false"/>
          <w:i w:val="false"/>
          <w:color w:val="000000"/>
          <w:sz w:val="28"/>
        </w:rPr>
        <w:t>
      4. Салық органының бұл шешімiмен келіспеген жағдайда резидент еместiң мұндай шешiм алынған күннен бастап он жұмыс күні ішінде не белгіленген мерзiм өткен соң салық органының шешімі болмаған жағдайда уәкілетті мемлекеттiк органға (қажет болған жағдайда резиденттік елдiң құзыретті органын тарта отырып) халықаралық шарттардың ережелерiн қолданудың заңдылығына қатысты мәселенi қайта қарау туралы өтініш жасауға құқығы бар.";
</w:t>
      </w:r>
      <w:r>
        <w:br/>
      </w:r>
      <w:r>
        <w:rPr>
          <w:rFonts w:ascii="Times New Roman"/>
          <w:b w:val="false"/>
          <w:i w:val="false"/>
          <w:color w:val="000000"/>
          <w:sz w:val="28"/>
        </w:rPr>
        <w:t>
      70) 200-баптың тақырыбы мен 1-тармағы мынадай редакцияда жазылсын:
</w:t>
      </w:r>
      <w:r>
        <w:br/>
      </w:r>
      <w:r>
        <w:rPr>
          <w:rFonts w:ascii="Times New Roman"/>
          <w:b w:val="false"/>
          <w:i w:val="false"/>
          <w:color w:val="000000"/>
          <w:sz w:val="28"/>
        </w:rPr>
        <w:t>
      "200-бап. Халықаралық шартты резидент еместің Қазақстан
</w:t>
      </w:r>
      <w:r>
        <w:br/>
      </w:r>
      <w:r>
        <w:rPr>
          <w:rFonts w:ascii="Times New Roman"/>
          <w:b w:val="false"/>
          <w:i w:val="false"/>
          <w:color w:val="000000"/>
          <w:sz w:val="28"/>
        </w:rPr>
        <w:t>
                Республикасындағы көздерден алған табыстарының
</w:t>
      </w:r>
      <w:r>
        <w:br/>
      </w:r>
      <w:r>
        <w:rPr>
          <w:rFonts w:ascii="Times New Roman"/>
          <w:b w:val="false"/>
          <w:i w:val="false"/>
          <w:color w:val="000000"/>
          <w:sz w:val="28"/>
        </w:rPr>
        <w:t>
                жекелеген түрлерiне салық салуға қатысты қолдану
</w:t>
      </w:r>
      <w:r>
        <w:br/>
      </w:r>
      <w:r>
        <w:rPr>
          <w:rFonts w:ascii="Times New Roman"/>
          <w:b w:val="false"/>
          <w:i w:val="false"/>
          <w:color w:val="000000"/>
          <w:sz w:val="28"/>
        </w:rPr>
        <w:t>
                тәртiбi
</w:t>
      </w:r>
      <w:r>
        <w:br/>
      </w:r>
      <w:r>
        <w:rPr>
          <w:rFonts w:ascii="Times New Roman"/>
          <w:b w:val="false"/>
          <w:i w:val="false"/>
          <w:color w:val="000000"/>
          <w:sz w:val="28"/>
        </w:rPr>
        <w:t>
      1. Салық агентінің табыстарды резидент емеске төлеу кезінде, егер осындай резидент емес табыстарды түпкіліктi алушы болып табылса және халықаралық шартты қолдануға құқылы болса, оны қолдануға өтініш бермесе де, резидент eмec ұсынған резиденттіктi растаушы құжат негізiнде осындай халықаралық шартты қолдануға құқығы бар.
</w:t>
      </w:r>
      <w:r>
        <w:br/>
      </w:r>
      <w:r>
        <w:rPr>
          <w:rFonts w:ascii="Times New Roman"/>
          <w:b w:val="false"/>
          <w:i w:val="false"/>
          <w:color w:val="000000"/>
          <w:sz w:val="28"/>
        </w:rPr>
        <w:t>
      Ocы бапта белгіленген халықаралық шарттардың қолдану тәртiбi резидент еместiң Қазақстан Республикасындағы көздерден алған табыстарының мынадай түрлерiне:
</w:t>
      </w:r>
      <w:r>
        <w:br/>
      </w:r>
      <w:r>
        <w:rPr>
          <w:rFonts w:ascii="Times New Roman"/>
          <w:b w:val="false"/>
          <w:i w:val="false"/>
          <w:color w:val="000000"/>
          <w:sz w:val="28"/>
        </w:rPr>
        <w:t>
      1) дивидендтерге;
</w:t>
      </w:r>
      <w:r>
        <w:br/>
      </w:r>
      <w:r>
        <w:rPr>
          <w:rFonts w:ascii="Times New Roman"/>
          <w:b w:val="false"/>
          <w:i w:val="false"/>
          <w:color w:val="000000"/>
          <w:sz w:val="28"/>
        </w:rPr>
        <w:t>
      2) сыйақыларға (проценттерге);
</w:t>
      </w:r>
      <w:r>
        <w:br/>
      </w:r>
      <w:r>
        <w:rPr>
          <w:rFonts w:ascii="Times New Roman"/>
          <w:b w:val="false"/>
          <w:i w:val="false"/>
          <w:color w:val="000000"/>
          <w:sz w:val="28"/>
        </w:rPr>
        <w:t>
      3) роялтиге;
</w:t>
      </w:r>
      <w:r>
        <w:br/>
      </w:r>
      <w:r>
        <w:rPr>
          <w:rFonts w:ascii="Times New Roman"/>
          <w:b w:val="false"/>
          <w:i w:val="false"/>
          <w:color w:val="000000"/>
          <w:sz w:val="28"/>
        </w:rPr>
        <w:t>
      4) сенiмгерлік басқару мен кастодиандық қызмет көрсету үшін комиссияларға;
</w:t>
      </w:r>
      <w:r>
        <w:br/>
      </w:r>
      <w:r>
        <w:rPr>
          <w:rFonts w:ascii="Times New Roman"/>
          <w:b w:val="false"/>
          <w:i w:val="false"/>
          <w:color w:val="000000"/>
          <w:sz w:val="28"/>
        </w:rPr>
        <w:t>
      5) осы Кодекстің 178-бабының 2) тармақшасында көрсетілген, ол бойынша Қазақстан Республикасының аумағында осы резидент емес жұмыстар орындайтын келiсiм-шарттарға (жобаларға) байланысты емес, тек қана Қазақстан Республикасынан тыс жерлерде қызмет көрсетуден алынатын табыстарға;
</w:t>
      </w:r>
      <w:r>
        <w:br/>
      </w:r>
      <w:r>
        <w:rPr>
          <w:rFonts w:ascii="Times New Roman"/>
          <w:b w:val="false"/>
          <w:i w:val="false"/>
          <w:color w:val="000000"/>
          <w:sz w:val="28"/>
        </w:rPr>
        <w:t>
      6) осы Кодексте халықаралық шарттарды қолдану жөнiндегi әкiмшiлiк рәсiмдер белгiленбеген, халықаралық шарттарға сәйкес Қазақстан Республикасында салық салудан босатуға жататын, Қазақстан Республикасындағы көздерден алынған өзге де табыстарға салық салуға қатысты қолданылады.";
</w:t>
      </w:r>
      <w:r>
        <w:br/>
      </w:r>
      <w:r>
        <w:rPr>
          <w:rFonts w:ascii="Times New Roman"/>
          <w:b w:val="false"/>
          <w:i w:val="false"/>
          <w:color w:val="000000"/>
          <w:sz w:val="28"/>
        </w:rPr>
        <w:t>
      71) 201-1-бап мынадай редакцияда жазылсын:
</w:t>
      </w:r>
      <w:r>
        <w:br/>
      </w:r>
      <w:r>
        <w:rPr>
          <w:rFonts w:ascii="Times New Roman"/>
          <w:b w:val="false"/>
          <w:i w:val="false"/>
          <w:color w:val="000000"/>
          <w:sz w:val="28"/>
        </w:rPr>
        <w:t>
      "201-1-бап. Халықаралық шартты резидент емес жеке тұлғаның
</w:t>
      </w:r>
      <w:r>
        <w:br/>
      </w:r>
      <w:r>
        <w:rPr>
          <w:rFonts w:ascii="Times New Roman"/>
          <w:b w:val="false"/>
          <w:i w:val="false"/>
          <w:color w:val="000000"/>
          <w:sz w:val="28"/>
        </w:rPr>
        <w:t>
                  Қазақстан Республикасындағы көздерден алған
</w:t>
      </w:r>
      <w:r>
        <w:br/>
      </w:r>
      <w:r>
        <w:rPr>
          <w:rFonts w:ascii="Times New Roman"/>
          <w:b w:val="false"/>
          <w:i w:val="false"/>
          <w:color w:val="000000"/>
          <w:sz w:val="28"/>
        </w:rPr>
        <w:t>
                  табыстарына салық салуға қатысты қолдану тәртiбi
</w:t>
      </w:r>
      <w:r>
        <w:br/>
      </w:r>
      <w:r>
        <w:rPr>
          <w:rFonts w:ascii="Times New Roman"/>
          <w:b w:val="false"/>
          <w:i w:val="false"/>
          <w:color w:val="000000"/>
          <w:sz w:val="28"/>
        </w:rPr>
        <w:t>
      1. Салық агентінің Қазақстан Республикасындағы көздерден алған табыстарды резидент емес жеке тұлғаға төлеу кезiнде, eгep осындай резидент емес жеке тұлға табыстардың түпкілiкті алушысы болып табылса және халықаралық шартты қолдануға құқығы болса, резидент емес жеке тұлға оны қолдануға өтініш бермесе де, резиденттіктi растайтын құжаттың негізінде тиісті халықаралық шартты қолдануға құқығы бар.
</w:t>
      </w:r>
      <w:r>
        <w:br/>
      </w:r>
      <w:r>
        <w:rPr>
          <w:rFonts w:ascii="Times New Roman"/>
          <w:b w:val="false"/>
          <w:i w:val="false"/>
          <w:color w:val="000000"/>
          <w:sz w:val="28"/>
        </w:rPr>
        <w:t>
      Салық агенті салық органына берiлетiн төлем көзiнен табыс салығы жөніндегі есепте халықаралық шарттарға сәйкес төленген (есептелген) және салық төлеуден босатылған табыстардың сомаларын, табыс салығының ставкаларын және осындай халықаралық шарттардың атауларын көрсетуге мiндеттi.
</w:t>
      </w:r>
      <w:r>
        <w:br/>
      </w:r>
      <w:r>
        <w:rPr>
          <w:rFonts w:ascii="Times New Roman"/>
          <w:b w:val="false"/>
          <w:i w:val="false"/>
          <w:color w:val="000000"/>
          <w:sz w:val="28"/>
        </w:rPr>
        <w:t>
      Халықаралық шартты мемлекеттік бюджетке салықты төлемеуге немесе толық төлемеуге әкеп соқтырған заңсыз қолдану кезiнде салық агенті Қазақстан Республикасының заңдарына сәйкес жауаптылықта болады.
</w:t>
      </w:r>
      <w:r>
        <w:br/>
      </w:r>
      <w:r>
        <w:rPr>
          <w:rFonts w:ascii="Times New Roman"/>
          <w:b w:val="false"/>
          <w:i w:val="false"/>
          <w:color w:val="000000"/>
          <w:sz w:val="28"/>
        </w:rPr>
        <w:t>
      2. Төлем көзінен салық салынбайтын, Қазақстан Республикасындағы көздерден табыстар алатын резидент eмec жеке тұлға халықаралық шарттың талаптарын орындау кезiнде осы шартты қолдануға құқылы.
</w:t>
      </w:r>
      <w:r>
        <w:br/>
      </w:r>
      <w:r>
        <w:rPr>
          <w:rFonts w:ascii="Times New Roman"/>
          <w:b w:val="false"/>
          <w:i w:val="false"/>
          <w:color w:val="000000"/>
          <w:sz w:val="28"/>
        </w:rPr>
        <w:t>
      Бұл pетте резидент емес жеке тұлға осы Кодекстің 527-бабында белгіленген тiркеу күнiнен бастап жиырма бес жұмыс күнiнен кешіктiрмей тiркеу орны бойынша салық органына, не осы Кодекстiң 190-бабында көрсетiлген, халықаралық шартқа cәйкec Қазақстан Республикасында салық салудан босатылуға жататын табыстарды алған жағдайда осы Кодекстің 172-бабында белгіленген жеке табыс салығы бойынша декларация тапсыру мерзiмiнен кешіктірмей резиденттікті растайтын құжатты беруге мiндетті.
</w:t>
      </w:r>
      <w:r>
        <w:br/>
      </w:r>
      <w:r>
        <w:rPr>
          <w:rFonts w:ascii="Times New Roman"/>
          <w:b w:val="false"/>
          <w:i w:val="false"/>
          <w:color w:val="000000"/>
          <w:sz w:val="28"/>
        </w:rPr>
        <w:t>
      Резидент емес жеке тұлға резиденттіктi растайтын құжатты осы тармақта көрсетілген мерзім ішінде бермеген кезде резидент емес жеке тұлғаның Қазақстан Республикасындағы көздерден алған табыстарына осы Кодексте белгіленген тәртіппен салық салынуға тиіс.
</w:t>
      </w:r>
      <w:r>
        <w:br/>
      </w:r>
      <w:r>
        <w:rPr>
          <w:rFonts w:ascii="Times New Roman"/>
          <w:b w:val="false"/>
          <w:i w:val="false"/>
          <w:color w:val="000000"/>
          <w:sz w:val="28"/>
        </w:rPr>
        <w:t>
      Бұл ретте тиісті халықаралық шартты қолдануға құқығы бар резидент емес жеке тұлға Қазақстан Республикасындағы көздерден алған табыстардан мемлекеттік бюджетке табыс салығын төлеген жағдайда, мұндай резидент еместің төленген табыс салығын осы Кодекстiң 198-1-бабында белгiленген тәртiппен мемлекеттiк бюджеттен қайтарып алуға құқығы бар.";
</w:t>
      </w:r>
      <w:r>
        <w:br/>
      </w:r>
      <w:r>
        <w:rPr>
          <w:rFonts w:ascii="Times New Roman"/>
          <w:b w:val="false"/>
          <w:i w:val="false"/>
          <w:color w:val="000000"/>
          <w:sz w:val="28"/>
        </w:rPr>
        <w:t>
      72) 202-бап алып тасталсын;
</w:t>
      </w:r>
      <w:r>
        <w:br/>
      </w:r>
      <w:r>
        <w:rPr>
          <w:rFonts w:ascii="Times New Roman"/>
          <w:b w:val="false"/>
          <w:i w:val="false"/>
          <w:color w:val="000000"/>
          <w:sz w:val="28"/>
        </w:rPr>
        <w:t>
      73) 203-бапта:
</w:t>
      </w:r>
      <w:r>
        <w:br/>
      </w:r>
      <w:r>
        <w:rPr>
          <w:rFonts w:ascii="Times New Roman"/>
          <w:b w:val="false"/>
          <w:i w:val="false"/>
          <w:color w:val="000000"/>
          <w:sz w:val="28"/>
        </w:rPr>
        <w:t>
      1-тармақта "1." деген цифр алып тасталсын; "198-бабын" деген сөздер "198 және 198-1-баптарын" деген сөздермен ауыстырылсын;
</w:t>
      </w:r>
      <w:r>
        <w:br/>
      </w:r>
      <w:r>
        <w:rPr>
          <w:rFonts w:ascii="Times New Roman"/>
          <w:b w:val="false"/>
          <w:i w:val="false"/>
          <w:color w:val="000000"/>
          <w:sz w:val="28"/>
        </w:rPr>
        <w:t>
      2-тармақ алып тасталсын;
</w:t>
      </w:r>
      <w:r>
        <w:br/>
      </w:r>
      <w:r>
        <w:rPr>
          <w:rFonts w:ascii="Times New Roman"/>
          <w:b w:val="false"/>
          <w:i w:val="false"/>
          <w:color w:val="000000"/>
          <w:sz w:val="28"/>
        </w:rPr>
        <w:t>
      74) 209-баптың 2-тармағының үшінші бөлiгi "есепке қою туралы куәлiгi" деген сөздерден кейiн "атауы өзгерген соң 10 жұмыс күнi ішінде уәкілеттi мемлекеттiк орган белгiлеген тәртiппен" деген сөздермен толықтырылсын;
</w:t>
      </w:r>
      <w:r>
        <w:br/>
      </w:r>
      <w:r>
        <w:rPr>
          <w:rFonts w:ascii="Times New Roman"/>
          <w:b w:val="false"/>
          <w:i w:val="false"/>
          <w:color w:val="000000"/>
          <w:sz w:val="28"/>
        </w:rPr>
        <w:t>
      75) 210-баптың 2-тармағының екiншi бөлiгi мынадай редакцияда жазылсын:
</w:t>
      </w:r>
      <w:r>
        <w:br/>
      </w:r>
      <w:r>
        <w:rPr>
          <w:rFonts w:ascii="Times New Roman"/>
          <w:b w:val="false"/>
          <w:i w:val="false"/>
          <w:color w:val="000000"/>
          <w:sz w:val="28"/>
        </w:rPr>
        <w:t>
      "Салық органы қосылған құн салығын төлеушi болып табылатын және осы Кодексте белгіленген салық есептiлiгiн беру мерзiмiнен кейiн алты ай кезең iшiнде оны бермеген тұлғаны тапқан жағдайда, салық органы қосылған құн салығы бойынша есептен шығаруды қосылған құн салығын төлеушiнi хабардар етпестен, уәкiлеттi мемлекеттiк орган белгiлеген тәртiппен жүргiзедi.";
</w:t>
      </w:r>
      <w:r>
        <w:br/>
      </w:r>
      <w:r>
        <w:rPr>
          <w:rFonts w:ascii="Times New Roman"/>
          <w:b w:val="false"/>
          <w:i w:val="false"/>
          <w:color w:val="000000"/>
          <w:sz w:val="28"/>
        </w:rPr>
        <w:t>
      76) 216-бапта:
</w:t>
      </w:r>
      <w:r>
        <w:br/>
      </w:r>
      <w:r>
        <w:rPr>
          <w:rFonts w:ascii="Times New Roman"/>
          <w:b w:val="false"/>
          <w:i w:val="false"/>
          <w:color w:val="000000"/>
          <w:sz w:val="28"/>
        </w:rPr>
        <w:t>
      2-1-тармақ "мүлiктi" деген сөзден кейiн "қайтарымды лизинг шарты бойынша берудi қоспағанда," деген сөздермен толықтырылсын;
</w:t>
      </w:r>
      <w:r>
        <w:br/>
      </w:r>
      <w:r>
        <w:rPr>
          <w:rFonts w:ascii="Times New Roman"/>
          <w:b w:val="false"/>
          <w:i w:val="false"/>
          <w:color w:val="000000"/>
          <w:sz w:val="28"/>
        </w:rPr>
        <w:t>
      мынадай мазмұндағы 2-2-тармақпен толықтырылсын:
</w:t>
      </w:r>
      <w:r>
        <w:br/>
      </w:r>
      <w:r>
        <w:rPr>
          <w:rFonts w:ascii="Times New Roman"/>
          <w:b w:val="false"/>
          <w:i w:val="false"/>
          <w:color w:val="000000"/>
          <w:sz w:val="28"/>
        </w:rPr>
        <w:t>
      "2-2. Лизинг алушы (сатушы) негiзгi құрал ретiнде алуға тиiстi мүлiктi қайтарымды лизинг шарты бойынша беру кезiнде мүлiктi қаржы лизингiне берген күн өткiзу бойынша айналым жасау күнi болып табылады.";
</w:t>
      </w:r>
      <w:r>
        <w:br/>
      </w:r>
      <w:r>
        <w:rPr>
          <w:rFonts w:ascii="Times New Roman"/>
          <w:b w:val="false"/>
          <w:i w:val="false"/>
          <w:color w:val="000000"/>
          <w:sz w:val="28"/>
        </w:rPr>
        <w:t>
      77) 217-бапта:
</w:t>
      </w:r>
      <w:r>
        <w:br/>
      </w:r>
      <w:r>
        <w:rPr>
          <w:rFonts w:ascii="Times New Roman"/>
          <w:b w:val="false"/>
          <w:i w:val="false"/>
          <w:color w:val="000000"/>
          <w:sz w:val="28"/>
        </w:rPr>
        <w:t>
      8-тармақтың бiрiншi абзацы "мүлiктi" деген сөзден кейiн "қайтарымды лизинг шарты бойынша берудi қоспағанда," деген сөздермен толықтырылсын;
</w:t>
      </w:r>
      <w:r>
        <w:br/>
      </w:r>
      <w:r>
        <w:rPr>
          <w:rFonts w:ascii="Times New Roman"/>
          <w:b w:val="false"/>
          <w:i w:val="false"/>
          <w:color w:val="000000"/>
          <w:sz w:val="28"/>
        </w:rPr>
        <w:t>
      мынадай мазмұндағы 8-1-тармақпен толықтырылсын:
</w:t>
      </w:r>
      <w:r>
        <w:br/>
      </w:r>
      <w:r>
        <w:rPr>
          <w:rFonts w:ascii="Times New Roman"/>
          <w:b w:val="false"/>
          <w:i w:val="false"/>
          <w:color w:val="000000"/>
          <w:sz w:val="28"/>
        </w:rPr>
        <w:t>
      "8-1. Лизинг алушы (сатушы) негiзгi құрал ретiнде алуға тиiстi мүлiктi қайтарымды лизинг шарты бойынша беру кезiнде өткiзу бойынша айналым мөлшерi осы баптың 1-тармағына сәйкес айқындалады.";
</w:t>
      </w:r>
      <w:r>
        <w:br/>
      </w:r>
      <w:r>
        <w:rPr>
          <w:rFonts w:ascii="Times New Roman"/>
          <w:b w:val="false"/>
          <w:i w:val="false"/>
          <w:color w:val="000000"/>
          <w:sz w:val="28"/>
        </w:rPr>
        <w:t>
      78) 220-бап "сондай-ақ" деген сөзден кейiн "импортқа" деген сөзбен толықтырылсын;
</w:t>
      </w:r>
      <w:r>
        <w:br/>
      </w:r>
      <w:r>
        <w:rPr>
          <w:rFonts w:ascii="Times New Roman"/>
          <w:b w:val="false"/>
          <w:i w:val="false"/>
          <w:color w:val="000000"/>
          <w:sz w:val="28"/>
        </w:rPr>
        <w:t>
      79) 223-баптың 1-тармағында:
</w:t>
      </w:r>
      <w:r>
        <w:br/>
      </w:r>
      <w:r>
        <w:rPr>
          <w:rFonts w:ascii="Times New Roman"/>
          <w:b w:val="false"/>
          <w:i w:val="false"/>
          <w:color w:val="000000"/>
          <w:sz w:val="28"/>
        </w:rPr>
        <w:t>
      2) және 3) тармақшалар мынадай редакцияда жазылсын:
</w:t>
      </w:r>
      <w:r>
        <w:br/>
      </w:r>
      <w:r>
        <w:rPr>
          <w:rFonts w:ascii="Times New Roman"/>
          <w:b w:val="false"/>
          <w:i w:val="false"/>
          <w:color w:val="000000"/>
          <w:sz w:val="28"/>
        </w:rPr>
        <w:t>
      "2) тауарлар шығаруды экспорт режимiнде жүзеге асыратын кеден органының белгiсi соғылған, сондай-ақ Қазақстан Республикасының кеден шекарасындағы бекетте орналасқан кеден органының белгiсi соғылған кедендiк жүк декларациясы тауарлар экспортын растайтын құжат болып табылады.
</w:t>
      </w:r>
      <w:r>
        <w:br/>
      </w:r>
      <w:r>
        <w:rPr>
          <w:rFonts w:ascii="Times New Roman"/>
          <w:b w:val="false"/>
          <w:i w:val="false"/>
          <w:color w:val="000000"/>
          <w:sz w:val="28"/>
        </w:rPr>
        <w:t>
      Тауарларды магистральдық құбырлар жүйесi бойынша немесе электр тарату желiлерi бойынша не толық емес мерзiмдiк декларациялау рәсiмiн қолдана отырып экспорт режимiнде шығарған жағдайда кедендік ресiмдеудi жүргiзген кеден органының белгiсi бар толық кедендiк жүк декларациясы экспортты растаушы болып қызмет етедi;
</w:t>
      </w:r>
      <w:r>
        <w:br/>
      </w:r>
      <w:r>
        <w:rPr>
          <w:rFonts w:ascii="Times New Roman"/>
          <w:b w:val="false"/>
          <w:i w:val="false"/>
          <w:color w:val="000000"/>
          <w:sz w:val="28"/>
        </w:rPr>
        <w:t>
      3) тауардың ілеспе құжаттарының көшiрмелерi тауарлар экспортын растайтын құжаттар болып табылады.
</w:t>
      </w:r>
      <w:r>
        <w:br/>
      </w:r>
      <w:r>
        <w:rPr>
          <w:rFonts w:ascii="Times New Roman"/>
          <w:b w:val="false"/>
          <w:i w:val="false"/>
          <w:color w:val="000000"/>
          <w:sz w:val="28"/>
        </w:rPr>
        <w:t>
      Тауарларды магистральдық құбырлар жүйесi бойынша немесе электр тарату желiлерi бойынша экспорт режимiнде шығарған жағдайда тауардың iлеспе құжаттары көшiрмелерiнiң орнына тауарларды қабылдау-өткiзу актiсi табыс етiледі;";
</w:t>
      </w:r>
      <w:r>
        <w:br/>
      </w:r>
      <w:r>
        <w:rPr>
          <w:rFonts w:ascii="Times New Roman"/>
          <w:b w:val="false"/>
          <w:i w:val="false"/>
          <w:color w:val="000000"/>
          <w:sz w:val="28"/>
        </w:rPr>
        <w:t>
      мынадай мазмұндағы 4) тармақшамен толықтырылсын:
</w:t>
      </w:r>
      <w:r>
        <w:br/>
      </w:r>
      <w:r>
        <w:rPr>
          <w:rFonts w:ascii="Times New Roman"/>
          <w:b w:val="false"/>
          <w:i w:val="false"/>
          <w:color w:val="000000"/>
          <w:sz w:val="28"/>
        </w:rPr>
        <w:t>
      "4) зияткерлiк меншiк құқығын қорғау саласындағы басшылықты жүзеге асыратын уәкiлеттi органның магнит жеткiзгiште тауардың және оған авторлық құқықтардың болуы туралы, сондай-ақ зияткерлік меншiк объектiсiн экспорттаған жағдайда оның құны туралы растамасы тауарлар экспортын растайтын құжаттар болып табылады.";
</w:t>
      </w:r>
      <w:r>
        <w:br/>
      </w:r>
      <w:r>
        <w:rPr>
          <w:rFonts w:ascii="Times New Roman"/>
          <w:b w:val="false"/>
          <w:i w:val="false"/>
          <w:color w:val="000000"/>
          <w:sz w:val="28"/>
        </w:rPr>
        <w:t>
      80) 225-бап мынадай мазмұндағы 6-1) тармақшамен толықтырылсын:
</w:t>
      </w:r>
      <w:r>
        <w:br/>
      </w:r>
      <w:r>
        <w:rPr>
          <w:rFonts w:ascii="Times New Roman"/>
          <w:b w:val="false"/>
          <w:i w:val="false"/>
          <w:color w:val="000000"/>
          <w:sz w:val="28"/>
        </w:rPr>
        <w:t>
      "6-1) Қазақстан Республикасының заңдарына сәйкес мемлекеттiк қажеттiлiктер үшiн сатып алынған мүлiк;"; 13) тармақшадағы "бойынша айналымдар қосылған құн салығынан босатылады" деген сөздер алып тасталып, мынадай мазмұндағы 14), 15) және 16) тармақшалармен толықтырылсын:
</w:t>
      </w:r>
      <w:r>
        <w:br/>
      </w:r>
      <w:r>
        <w:rPr>
          <w:rFonts w:ascii="Times New Roman"/>
          <w:b w:val="false"/>
          <w:i w:val="false"/>
          <w:color w:val="000000"/>
          <w:sz w:val="28"/>
        </w:rPr>
        <w:t>
      "14) ұлттық валюта;
</w:t>
      </w:r>
      <w:r>
        <w:br/>
      </w:r>
      <w:r>
        <w:rPr>
          <w:rFonts w:ascii="Times New Roman"/>
          <w:b w:val="false"/>
          <w:i w:val="false"/>
          <w:color w:val="000000"/>
          <w:sz w:val="28"/>
        </w:rPr>
        <w:t>
      15) егер мүгедектердiң қоғамдық бiрлестiктерi, сондай-ақ өндiрiстiк ұйымдары мына шарттарға сәйкес келсе:
</w:t>
      </w:r>
      <w:r>
        <w:br/>
      </w:r>
      <w:r>
        <w:rPr>
          <w:rFonts w:ascii="Times New Roman"/>
          <w:b w:val="false"/>
          <w:i w:val="false"/>
          <w:color w:val="000000"/>
          <w:sz w:val="28"/>
        </w:rPr>
        <w:t>
      осындай өндiрiстiк ұйымдар қызметкерлерi жалпы санының кемiнде 51 процентi мүгедектер болса;
</w:t>
      </w:r>
      <w:r>
        <w:br/>
      </w:r>
      <w:r>
        <w:rPr>
          <w:rFonts w:ascii="Times New Roman"/>
          <w:b w:val="false"/>
          <w:i w:val="false"/>
          <w:color w:val="000000"/>
          <w:sz w:val="28"/>
        </w:rPr>
        <w:t>
      мүгедектерге еңбекақы төлеу бойынша шығыстар еңбекақы төлеу бойынша жалпы шығыстардың кемiнде 51 процентi (есту, сөйлеу, көру қабiлетiнен айрылған мүгедектер жұмыс iстейтiн мамандандырылған ұйымдарда - кемiнде 35 процентi) болса, осындай бiрлестiктер мен ұйымдардың тауарлары (жұмыстары, қызмет көрсетулерi) бойынша айналымдар (сауда-делдалдық қызметтен түскен тауарларды (жұмыстарды, қызмет көрсетулердi) өткiзу жөнiндегi айналымдардан және акцизделетiн тауарлар мен қызмет түрлерiн өндiру мен өткiзу бойынша айналымдардан басқа);
</w:t>
      </w:r>
      <w:r>
        <w:br/>
      </w:r>
      <w:r>
        <w:rPr>
          <w:rFonts w:ascii="Times New Roman"/>
          <w:b w:val="false"/>
          <w:i w:val="false"/>
          <w:color w:val="000000"/>
          <w:sz w:val="28"/>
        </w:rPr>
        <w:t>
      16) экспортқа шығарылатын түстi және қара металдар сынығын өткiзу бойынша айналымдар қосылған құн салығынан босатылады.";
</w:t>
      </w:r>
      <w:r>
        <w:br/>
      </w:r>
      <w:r>
        <w:rPr>
          <w:rFonts w:ascii="Times New Roman"/>
          <w:b w:val="false"/>
          <w:i w:val="false"/>
          <w:color w:val="000000"/>
          <w:sz w:val="28"/>
        </w:rPr>
        <w:t>
      81) 227-баптың 2-тармағының 5) тармақшасы "зейнетақы активтерiн" деген сөздерден кейiн ", сондай-ақ Мемлекеттiк әлеуметтiк сақтандыру қорларының активтерiн" деген сөздермен толықтырылсын;
</w:t>
      </w:r>
      <w:r>
        <w:br/>
      </w:r>
      <w:r>
        <w:rPr>
          <w:rFonts w:ascii="Times New Roman"/>
          <w:b w:val="false"/>
          <w:i w:val="false"/>
          <w:color w:val="000000"/>
          <w:sz w:val="28"/>
        </w:rPr>
        <w:t>
      82) 228-бап мынадай редакцияда жазылсын:
</w:t>
      </w:r>
      <w:r>
        <w:br/>
      </w:r>
      <w:r>
        <w:rPr>
          <w:rFonts w:ascii="Times New Roman"/>
          <w:b w:val="false"/>
          <w:i w:val="false"/>
          <w:color w:val="000000"/>
          <w:sz w:val="28"/>
        </w:rPr>
        <w:t>
      "228-бап. Қаржы лизингiне берiлген мүлiк
</w:t>
      </w:r>
      <w:r>
        <w:br/>
      </w:r>
      <w:r>
        <w:rPr>
          <w:rFonts w:ascii="Times New Roman"/>
          <w:b w:val="false"/>
          <w:i w:val="false"/>
          <w:color w:val="000000"/>
          <w:sz w:val="28"/>
        </w:rPr>
        <w:t>
      1. Егер осы бапта өзгеше көзделмесе, мынадай талаптар сақталған жағдайда:
</w:t>
      </w:r>
      <w:r>
        <w:br/>
      </w:r>
      <w:r>
        <w:rPr>
          <w:rFonts w:ascii="Times New Roman"/>
          <w:b w:val="false"/>
          <w:i w:val="false"/>
          <w:color w:val="000000"/>
          <w:sz w:val="28"/>
        </w:rPr>
        <w:t>
      1) мұндай беру осы Кодекстiң 74-бабында белгiленген талаптарға сай келсе;
</w:t>
      </w:r>
      <w:r>
        <w:br/>
      </w:r>
      <w:r>
        <w:rPr>
          <w:rFonts w:ascii="Times New Roman"/>
          <w:b w:val="false"/>
          <w:i w:val="false"/>
          <w:color w:val="000000"/>
          <w:sz w:val="28"/>
        </w:rPr>
        <w:t>
      2) лизинг алушы мүлiктi негiзгi құрал ретiнде алса, мүлiктi қаржы лизингiне беру лизинг берушi алуға тиiс сыйақы сомасы бөлiгiнде қосылған құн салығынан босатылады.
</w:t>
      </w:r>
      <w:r>
        <w:br/>
      </w:r>
      <w:r>
        <w:rPr>
          <w:rFonts w:ascii="Times New Roman"/>
          <w:b w:val="false"/>
          <w:i w:val="false"/>
          <w:color w:val="000000"/>
          <w:sz w:val="28"/>
        </w:rPr>
        <w:t>
      2. Мүлiктi қаржы лизингiне беру осы баптың 1-тармағында белгiленген талаптар сақталған кезде, сондай-ақ егер берілетiн мүлiктің импорты осы Кодекстiң 234-бабының 12) тармақшасына сәйкес қосылған құн салығынан босатылған болса, қосылған құн салығын төлеуден босатылады.";
</w:t>
      </w:r>
      <w:r>
        <w:br/>
      </w:r>
      <w:r>
        <w:rPr>
          <w:rFonts w:ascii="Times New Roman"/>
          <w:b w:val="false"/>
          <w:i w:val="false"/>
          <w:color w:val="000000"/>
          <w:sz w:val="28"/>
        </w:rPr>
        <w:t>
      83) 230-бап мынадай редакцияда жазылсын:
</w:t>
      </w:r>
      <w:r>
        <w:br/>
      </w:r>
      <w:r>
        <w:rPr>
          <w:rFonts w:ascii="Times New Roman"/>
          <w:b w:val="false"/>
          <w:i w:val="false"/>
          <w:color w:val="000000"/>
          <w:sz w:val="28"/>
        </w:rPr>
        <w:t>
      "230-бап. Геологиялық барлау және геологиялық-iздестiру
</w:t>
      </w:r>
      <w:r>
        <w:br/>
      </w:r>
      <w:r>
        <w:rPr>
          <w:rFonts w:ascii="Times New Roman"/>
          <w:b w:val="false"/>
          <w:i w:val="false"/>
          <w:color w:val="000000"/>
          <w:sz w:val="28"/>
        </w:rPr>
        <w:t>
                жұмыстары
</w:t>
      </w:r>
      <w:r>
        <w:br/>
      </w:r>
      <w:r>
        <w:rPr>
          <w:rFonts w:ascii="Times New Roman"/>
          <w:b w:val="false"/>
          <w:i w:val="false"/>
          <w:color w:val="000000"/>
          <w:sz w:val="28"/>
        </w:rPr>
        <w:t>
      Геологиялық барлау және геологиялық-iздестiру жұмыстарын iске асыру бойынша айналымдар қосылған құн салығынан босатылады.
</w:t>
      </w:r>
      <w:r>
        <w:br/>
      </w:r>
      <w:r>
        <w:rPr>
          <w:rFonts w:ascii="Times New Roman"/>
          <w:b w:val="false"/>
          <w:i w:val="false"/>
          <w:color w:val="000000"/>
          <w:sz w:val="28"/>
        </w:rPr>
        <w:t>
      Геологиялық барлау және геологиялық-iздестiру жұмыстары деп көмiрсутектi және минералдық шикiзат кен орындарын (кендерiн) iздестiрудi, барлауды, бағалау мен игеруге дайындауды қамтамасыз ететiн, өзара байланысты, белгiлi бiр кезекпен қолданылатын жұмыстардың жиынтығы ұғынылады.
</w:t>
      </w:r>
      <w:r>
        <w:br/>
      </w:r>
      <w:r>
        <w:rPr>
          <w:rFonts w:ascii="Times New Roman"/>
          <w:b w:val="false"/>
          <w:i w:val="false"/>
          <w:color w:val="000000"/>
          <w:sz w:val="28"/>
        </w:rPr>
        <w:t>
      Мыналарға:
</w:t>
      </w:r>
      <w:r>
        <w:br/>
      </w:r>
      <w:r>
        <w:rPr>
          <w:rFonts w:ascii="Times New Roman"/>
          <w:b w:val="false"/>
          <w:i w:val="false"/>
          <w:color w:val="000000"/>
          <w:sz w:val="28"/>
        </w:rPr>
        <w:t>
      1) Қазақстан Республикасының заңдарына сәйкес жер қойнауын пайдалануға жасалған:
</w:t>
      </w:r>
      <w:r>
        <w:br/>
      </w:r>
      <w:r>
        <w:rPr>
          <w:rFonts w:ascii="Times New Roman"/>
          <w:b w:val="false"/>
          <w:i w:val="false"/>
          <w:color w:val="000000"/>
          <w:sz w:val="28"/>
        </w:rPr>
        <w:t>
      жер қойнауы учаскелерiнде (геологиялық бөлiп берiлген жерде) барлау жөнiнде жұмыстарды жүргiзуге;
</w:t>
      </w:r>
      <w:r>
        <w:br/>
      </w:r>
      <w:r>
        <w:rPr>
          <w:rFonts w:ascii="Times New Roman"/>
          <w:b w:val="false"/>
          <w:i w:val="false"/>
          <w:color w:val="000000"/>
          <w:sz w:val="28"/>
        </w:rPr>
        <w:t>
      барлау жүргiзу кезеңiнде жер қойнауы учаскелерiнде (геологиялық бөлiп берiлген жерде) бiрлескен барлау және өндiру жөнiндегi жұмыстарды жүргiзуге арналған келiсiм-шарттың;
</w:t>
      </w:r>
      <w:r>
        <w:br/>
      </w:r>
      <w:r>
        <w:rPr>
          <w:rFonts w:ascii="Times New Roman"/>
          <w:b w:val="false"/>
          <w:i w:val="false"/>
          <w:color w:val="000000"/>
          <w:sz w:val="28"/>
        </w:rPr>
        <w:t>
      2) жер қойнауын мемлекеттiк геологиялық зерделеудi жүзеге асыру жөнiнде жұмыстарға мемлекеттiк сатып алу туралы шарттың аясында салық төлеушi (мердiгер, қосалқы мердігер) жүзеге асыратын геологиялық барлау және геологиялық-iздестiру жұмыстарына қатысты босату қолданылады.
</w:t>
      </w:r>
      <w:r>
        <w:br/>
      </w:r>
      <w:r>
        <w:rPr>
          <w:rFonts w:ascii="Times New Roman"/>
          <w:b w:val="false"/>
          <w:i w:val="false"/>
          <w:color w:val="000000"/>
          <w:sz w:val="28"/>
        </w:rPr>
        <w:t>
      Геологиялық барлау және геологиялық-iздестiру жұмыстары нақты түрлерiнiң, сондай-ақ геологиялық барлау және геологиялық-iздестiру жұмыстарының құрамдас бөлiгi болып табылатын арнайы жұмыстардың жекелеген түрлерiнiң тiзбесi, олардың көлемi және құны геологиялық объектiнi зерттеу мақсаты мен оның ерекшелiктерiн, ғылыми-техникалық мүмкiндiктердi, геологиялық барлау және геологиялық-іздестіру жұмыстарын жүргiзуге қойылатын геологиялық-әдiстемелiк талаптарды, жер қойнауын және қоршаған ортаны қорғау жөнiндегi талаптарды ескере отырып, әрбір геологиялық (ғылыми-геологиялық) объектіге арналған жобалау-сметалық құжаттамада айқындалуға тиіс.";
</w:t>
      </w:r>
      <w:r>
        <w:br/>
      </w:r>
      <w:r>
        <w:rPr>
          <w:rFonts w:ascii="Times New Roman"/>
          <w:b w:val="false"/>
          <w:i w:val="false"/>
          <w:color w:val="000000"/>
          <w:sz w:val="28"/>
        </w:rPr>
        <w:t>
      84) 234-баптың 1-тармағы мынадай мазмұндағы 12) тармақшамен толықтырылсын:
</w:t>
      </w:r>
      <w:r>
        <w:br/>
      </w:r>
      <w:r>
        <w:rPr>
          <w:rFonts w:ascii="Times New Roman"/>
          <w:b w:val="false"/>
          <w:i w:val="false"/>
          <w:color w:val="000000"/>
          <w:sz w:val="28"/>
        </w:rPr>
        <w:t>
      "12) қаржы лизингi шарты бойынша қаржы лизингіне беру мақсатында лизинг беруші әкелген негізгі құралдар импорты.
</w:t>
      </w:r>
      <w:r>
        <w:br/>
      </w:r>
      <w:r>
        <w:rPr>
          <w:rFonts w:ascii="Times New Roman"/>
          <w:b w:val="false"/>
          <w:i w:val="false"/>
          <w:color w:val="000000"/>
          <w:sz w:val="28"/>
        </w:rPr>
        <w:t>
      Осы тармақшада көрсетiлген негiзгi құралдар тiзбесiн Қазақстан Республикасының Үкiметi бекiтедi.";
</w:t>
      </w:r>
      <w:r>
        <w:br/>
      </w:r>
      <w:r>
        <w:rPr>
          <w:rFonts w:ascii="Times New Roman"/>
          <w:b w:val="false"/>
          <w:i w:val="false"/>
          <w:color w:val="000000"/>
          <w:sz w:val="28"/>
        </w:rPr>
        <w:t>
      85) 235-бапта:
</w:t>
      </w:r>
      <w:r>
        <w:br/>
      </w:r>
      <w:r>
        <w:rPr>
          <w:rFonts w:ascii="Times New Roman"/>
          <w:b w:val="false"/>
          <w:i w:val="false"/>
          <w:color w:val="000000"/>
          <w:sz w:val="28"/>
        </w:rPr>
        <w:t>
      1-тармақтың 4) тармақшасында "іс жүзiнде бюджетке енгiзiлген" деген сөздер "бюджетке төленген"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1) тармақшада "1-1) және 1-2)" деген сөздер "1-1), 1-2) және 1-3)" деген сөздермен ауыстырылсын;
</w:t>
      </w:r>
      <w:r>
        <w:br/>
      </w:r>
      <w:r>
        <w:rPr>
          <w:rFonts w:ascii="Times New Roman"/>
          <w:b w:val="false"/>
          <w:i w:val="false"/>
          <w:color w:val="000000"/>
          <w:sz w:val="28"/>
        </w:rPr>
        <w:t>
      1-2) тармақша "5-1-тармағына сәйкес" деген сөздерден кейiн "қаржы лизингi шарты бойынша (қайтарымды лизинг шартын қоспағанда)" деген сөздермен толықтырылсын;
</w:t>
      </w:r>
      <w:r>
        <w:br/>
      </w:r>
      <w:r>
        <w:rPr>
          <w:rFonts w:ascii="Times New Roman"/>
          <w:b w:val="false"/>
          <w:i w:val="false"/>
          <w:color w:val="000000"/>
          <w:sz w:val="28"/>
        </w:rPr>
        <w:t>
      мынадай мазмұндағы 1-3) тармақшамен толықтырылсын:
</w:t>
      </w:r>
      <w:r>
        <w:br/>
      </w:r>
      <w:r>
        <w:rPr>
          <w:rFonts w:ascii="Times New Roman"/>
          <w:b w:val="false"/>
          <w:i w:val="false"/>
          <w:color w:val="000000"/>
          <w:sz w:val="28"/>
        </w:rPr>
        <w:t>
      "1-3) қайтарымды лизинг шарттары бойынша осы Кодекстiң 242-бабының 5-1-тармағына сәйкес жазылған шот-фактуралар бойынша төленуге тиiс салық сомасы;";
</w:t>
      </w:r>
      <w:r>
        <w:br/>
      </w:r>
      <w:r>
        <w:rPr>
          <w:rFonts w:ascii="Times New Roman"/>
          <w:b w:val="false"/>
          <w:i w:val="false"/>
          <w:color w:val="000000"/>
          <w:sz w:val="28"/>
        </w:rPr>
        <w:t>
      86) 236-баптың 4) тармақшасындағы "тауарлар мен қызметтердi" деген сөздер "тауарларды (жұмыстарды, қызмет көрсетудi)" деген сөздермен ауыстырылсын;
</w:t>
      </w:r>
      <w:r>
        <w:br/>
      </w:r>
      <w:r>
        <w:rPr>
          <w:rFonts w:ascii="Times New Roman"/>
          <w:b w:val="false"/>
          <w:i w:val="false"/>
          <w:color w:val="000000"/>
          <w:sz w:val="28"/>
        </w:rPr>
        <w:t>
      87) 241-бап мынадай мазмұндағы 3-тармақпен толықтырылсын:
</w:t>
      </w:r>
      <w:r>
        <w:br/>
      </w:r>
      <w:r>
        <w:rPr>
          <w:rFonts w:ascii="Times New Roman"/>
          <w:b w:val="false"/>
          <w:i w:val="false"/>
          <w:color w:val="000000"/>
          <w:sz w:val="28"/>
        </w:rPr>
        <w:t>
      "3. Қаржы лизингiне мүлiктi берген кезде есепке жатқызудың барабарлық әдiсiн пайдаланатын лизинг берушінің қаржы лизингiне мүлiктi беруге байланысты айналымдар бойынша қосылған құн салығының сомасын есепке алу бойынша бөлек есептеу әдiсiн қолдануға құқығы бар.";
</w:t>
      </w:r>
      <w:r>
        <w:br/>
      </w:r>
      <w:r>
        <w:rPr>
          <w:rFonts w:ascii="Times New Roman"/>
          <w:b w:val="false"/>
          <w:i w:val="false"/>
          <w:color w:val="000000"/>
          <w:sz w:val="28"/>
        </w:rPr>
        <w:t>
      88) 249-бапта:
</w:t>
      </w:r>
      <w:r>
        <w:br/>
      </w:r>
      <w:r>
        <w:rPr>
          <w:rFonts w:ascii="Times New Roman"/>
          <w:b w:val="false"/>
          <w:i w:val="false"/>
          <w:color w:val="000000"/>
          <w:sz w:val="28"/>
        </w:rPr>
        <w:t>
      4-тармақтың екiншi бөлiгi "қуаттарын" деген сөзден кейiн "және үй-жайларын" деген сөзбен толықтырылсын;
</w:t>
      </w:r>
      <w:r>
        <w:br/>
      </w:r>
      <w:r>
        <w:rPr>
          <w:rFonts w:ascii="Times New Roman"/>
          <w:b w:val="false"/>
          <w:i w:val="false"/>
          <w:color w:val="000000"/>
          <w:sz w:val="28"/>
        </w:rPr>
        <w:t>
      6-тармақтың бiрiншi бөлiгiнде "тауарларға" деген сөзден кейiн "(жұмыстарға, қызмет көрсетуге)" деген сөздермен толықтырылсын;
</w:t>
      </w:r>
      <w:r>
        <w:br/>
      </w:r>
      <w:r>
        <w:rPr>
          <w:rFonts w:ascii="Times New Roman"/>
          <w:b w:val="false"/>
          <w:i w:val="false"/>
          <w:color w:val="000000"/>
          <w:sz w:val="28"/>
        </w:rPr>
        <w:t>
      89) 251-баптың 2-тармағының 2) тармақшасындағы "тоқсан iшiнде" деген сөздер "үш айдың әрқайсысы үшiн" деген сөздермен ауыстырылсын;
</w:t>
      </w:r>
      <w:r>
        <w:br/>
      </w:r>
      <w:r>
        <w:rPr>
          <w:rFonts w:ascii="Times New Roman"/>
          <w:b w:val="false"/>
          <w:i w:val="false"/>
          <w:color w:val="000000"/>
          <w:sz w:val="28"/>
        </w:rPr>
        <w:t>
      90) 252-бапта:
</w:t>
      </w:r>
      <w:r>
        <w:br/>
      </w:r>
      <w:r>
        <w:rPr>
          <w:rFonts w:ascii="Times New Roman"/>
          <w:b w:val="false"/>
          <w:i w:val="false"/>
          <w:color w:val="000000"/>
          <w:sz w:val="28"/>
        </w:rPr>
        <w:t>
      1-тармақтың 2) тармақшасындағы "(жұмыстар, қызмет көрсетулер)" деген сөздер алып тасталсын;
</w:t>
      </w:r>
      <w:r>
        <w:br/>
      </w:r>
      <w:r>
        <w:rPr>
          <w:rFonts w:ascii="Times New Roman"/>
          <w:b w:val="false"/>
          <w:i w:val="false"/>
          <w:color w:val="000000"/>
          <w:sz w:val="28"/>
        </w:rPr>
        <w:t>
      2-тармақтың 1) тармақшасындағы "басқа салықтар" деген сөздер "аталған салық пен салықтың басқа да түрлерi" деген сөздермен ауыстырылсын;
</w:t>
      </w:r>
      <w:r>
        <w:br/>
      </w:r>
      <w:r>
        <w:rPr>
          <w:rFonts w:ascii="Times New Roman"/>
          <w:b w:val="false"/>
          <w:i w:val="false"/>
          <w:color w:val="000000"/>
          <w:sz w:val="28"/>
        </w:rPr>
        <w:t>
      3-тармақтың бiрiншi бөлiгiндегі "басқа" деген сөз алып тасталсын;
</w:t>
      </w:r>
      <w:r>
        <w:br/>
      </w:r>
      <w:r>
        <w:rPr>
          <w:rFonts w:ascii="Times New Roman"/>
          <w:b w:val="false"/>
          <w:i w:val="false"/>
          <w:color w:val="000000"/>
          <w:sz w:val="28"/>
        </w:rPr>
        <w:t>
      91) 257-баптың 1-тармағының 6) тармақшасы алып тасталсын;
</w:t>
      </w:r>
      <w:r>
        <w:br/>
      </w:r>
      <w:r>
        <w:rPr>
          <w:rFonts w:ascii="Times New Roman"/>
          <w:b w:val="false"/>
          <w:i w:val="false"/>
          <w:color w:val="000000"/>
          <w:sz w:val="28"/>
        </w:rPr>
        <w:t>
      92) 279-бап мынадай редакцияда жазылсын:
</w:t>
      </w:r>
      <w:r>
        <w:br/>
      </w:r>
      <w:r>
        <w:rPr>
          <w:rFonts w:ascii="Times New Roman"/>
          <w:b w:val="false"/>
          <w:i w:val="false"/>
          <w:color w:val="000000"/>
          <w:sz w:val="28"/>
        </w:rPr>
        <w:t>
      "279-бап. Осы бөлiмде реттелетiн қатынастар
</w:t>
      </w:r>
      <w:r>
        <w:br/>
      </w:r>
      <w:r>
        <w:rPr>
          <w:rFonts w:ascii="Times New Roman"/>
          <w:b w:val="false"/>
          <w:i w:val="false"/>
          <w:color w:val="000000"/>
          <w:sz w:val="28"/>
        </w:rPr>
        <w:t>
      1. Осы бөлiмде мұнай операцияларын қоса алғанда, жер қойнауын пайдалану бойынша операцияларды жүргiзу жөнiндегi қызметке салық салудың ерекшелiктерi реттеледi және жер қойнауын пайдаланушылардың мынадай салықтары мен арнайы төлемдерiн:
</w:t>
      </w:r>
      <w:r>
        <w:br/>
      </w:r>
      <w:r>
        <w:rPr>
          <w:rFonts w:ascii="Times New Roman"/>
          <w:b w:val="false"/>
          <w:i w:val="false"/>
          <w:color w:val="000000"/>
          <w:sz w:val="28"/>
        </w:rPr>
        <w:t>
      1) үстеме пайда салығын;
</w:t>
      </w:r>
      <w:r>
        <w:br/>
      </w:r>
      <w:r>
        <w:rPr>
          <w:rFonts w:ascii="Times New Roman"/>
          <w:b w:val="false"/>
          <w:i w:val="false"/>
          <w:color w:val="000000"/>
          <w:sz w:val="28"/>
        </w:rPr>
        <w:t>
      2) экспортталатын шикi мұнайға рента салығын;
</w:t>
      </w:r>
      <w:r>
        <w:br/>
      </w:r>
      <w:r>
        <w:rPr>
          <w:rFonts w:ascii="Times New Roman"/>
          <w:b w:val="false"/>
          <w:i w:val="false"/>
          <w:color w:val="000000"/>
          <w:sz w:val="28"/>
        </w:rPr>
        <w:t>
      3) жер қойнауын пайдаланушылардың арнайы төлемдерiн:
</w:t>
      </w:r>
      <w:r>
        <w:br/>
      </w:r>
      <w:r>
        <w:rPr>
          <w:rFonts w:ascii="Times New Roman"/>
          <w:b w:val="false"/>
          <w:i w:val="false"/>
          <w:color w:val="000000"/>
          <w:sz w:val="28"/>
        </w:rPr>
        <w:t>
      а) бонустарды (қол қойылатын, коммерциялық табу);
</w:t>
      </w:r>
      <w:r>
        <w:br/>
      </w:r>
      <w:r>
        <w:rPr>
          <w:rFonts w:ascii="Times New Roman"/>
          <w:b w:val="false"/>
          <w:i w:val="false"/>
          <w:color w:val="000000"/>
          <w:sz w:val="28"/>
        </w:rPr>
        <w:t>
      б) роялтидi;
</w:t>
      </w:r>
      <w:r>
        <w:br/>
      </w:r>
      <w:r>
        <w:rPr>
          <w:rFonts w:ascii="Times New Roman"/>
          <w:b w:val="false"/>
          <w:i w:val="false"/>
          <w:color w:val="000000"/>
          <w:sz w:val="28"/>
        </w:rPr>
        <w:t>
      в) өнiмдi бөлу бойынша Қазақстан Республикасының үлесiн есептеу мен төлеу тәртiбi белгiленедi.
</w:t>
      </w:r>
      <w:r>
        <w:br/>
      </w:r>
      <w:r>
        <w:rPr>
          <w:rFonts w:ascii="Times New Roman"/>
          <w:b w:val="false"/>
          <w:i w:val="false"/>
          <w:color w:val="000000"/>
          <w:sz w:val="28"/>
        </w:rPr>
        <w:t>
      Осы Кодексте "жер қойнауын пайдалану бойынша операциялар", "мұнай операциялары", "мұнай" және "келiсiм-шарттық аумақ" ұғымдарының Қазақстан Республикасының жер қойнауы және жер қойнауын пайдалану туралы және мұнай туралы заңдарында айқындалған маңызы бар.
</w:t>
      </w:r>
      <w:r>
        <w:br/>
      </w:r>
      <w:r>
        <w:rPr>
          <w:rFonts w:ascii="Times New Roman"/>
          <w:b w:val="false"/>
          <w:i w:val="false"/>
          <w:color w:val="000000"/>
          <w:sz w:val="28"/>
        </w:rPr>
        <w:t>
      2. Мұнай операцияларын қоса алғанда жер қойнауын пайдалану бойынша операциялар жүргiзу жөнiндегi қызметке осы Кодексте белгiленген тәртiппен салық салынуға тиiс.";
</w:t>
      </w:r>
      <w:r>
        <w:br/>
      </w:r>
      <w:r>
        <w:rPr>
          <w:rFonts w:ascii="Times New Roman"/>
          <w:b w:val="false"/>
          <w:i w:val="false"/>
          <w:color w:val="000000"/>
          <w:sz w:val="28"/>
        </w:rPr>
        <w:t>
      93) 280-бап алып тасталсын;
</w:t>
      </w:r>
      <w:r>
        <w:br/>
      </w:r>
      <w:r>
        <w:rPr>
          <w:rFonts w:ascii="Times New Roman"/>
          <w:b w:val="false"/>
          <w:i w:val="false"/>
          <w:color w:val="000000"/>
          <w:sz w:val="28"/>
        </w:rPr>
        <w:t>
      94) 282-бап мынадай редакцияда жазылсын:
</w:t>
      </w:r>
      <w:r>
        <w:br/>
      </w:r>
      <w:r>
        <w:rPr>
          <w:rFonts w:ascii="Times New Roman"/>
          <w:b w:val="false"/>
          <w:i w:val="false"/>
          <w:color w:val="000000"/>
          <w:sz w:val="28"/>
        </w:rPr>
        <w:t>
      "282-бап. Жер қойнауын пайдалану бойынша операцияларды
</w:t>
      </w:r>
      <w:r>
        <w:br/>
      </w:r>
      <w:r>
        <w:rPr>
          <w:rFonts w:ascii="Times New Roman"/>
          <w:b w:val="false"/>
          <w:i w:val="false"/>
          <w:color w:val="000000"/>
          <w:sz w:val="28"/>
        </w:rPr>
        <w:t>
                жүргізу жөніндегі қызметке салық салу
</w:t>
      </w:r>
      <w:r>
        <w:br/>
      </w:r>
      <w:r>
        <w:rPr>
          <w:rFonts w:ascii="Times New Roman"/>
          <w:b w:val="false"/>
          <w:i w:val="false"/>
          <w:color w:val="000000"/>
          <w:sz w:val="28"/>
        </w:rPr>
        <w:t>
      1. Салық және бюджетке төленетiн басқа да міндеттi төлемдер бойынша салық мiндеттемелерiн есептеу оларды төлеу жөнiндегi міндеттемелер пайда болған кезде қолданылып жүрген Қазақстан Республикасының салық заңдарына сәйкес жүргізіледi.
</w:t>
      </w:r>
      <w:r>
        <w:br/>
      </w:r>
      <w:r>
        <w:rPr>
          <w:rFonts w:ascii="Times New Roman"/>
          <w:b w:val="false"/>
          <w:i w:val="false"/>
          <w:color w:val="000000"/>
          <w:sz w:val="28"/>
        </w:rPr>
        <w:t>
      2. Мiндетті салық сараптамасынан өткен, Қазақстан Республикасының Үкiметi немесе құзыретті орган мен отандық немесе шетелдiк жер қойнауын пайдаланушылар арасындағы жер қойнауын пайдалануға арналған келiсiм-шарттарда айқындалған салық салу шарттары олардың қолданылуының белгіленген бүкiл мерзiмi ішiнде сақталады және қолданылады әрі Қазақстан Республикасы салық заңдарының өзгеруіне байланысты тараптардың келісімі бойынша түзетiлуi мүмкiн.
</w:t>
      </w:r>
      <w:r>
        <w:br/>
      </w:r>
      <w:r>
        <w:rPr>
          <w:rFonts w:ascii="Times New Roman"/>
          <w:b w:val="false"/>
          <w:i w:val="false"/>
          <w:color w:val="000000"/>
          <w:sz w:val="28"/>
        </w:rPr>
        <w:t>
      3. Осы Кодекстiң 283-бабында көрсетілген екiншi үлгі бойынша салық салу шарттары өнiмдi бөлу туралы Қазақстан Республикасының заңдарында белгіленген тәртіппен жасалған келісім-шартта ғана айқындалады.
</w:t>
      </w:r>
      <w:r>
        <w:br/>
      </w:r>
      <w:r>
        <w:rPr>
          <w:rFonts w:ascii="Times New Roman"/>
          <w:b w:val="false"/>
          <w:i w:val="false"/>
          <w:color w:val="000000"/>
          <w:sz w:val="28"/>
        </w:rPr>
        <w:t>
      Өнiмдi бөлу туралы келiсім-шартта белгіленетiн салық салу шарттары келісім-шартқа қол қойылған (жасалған) күні қолданылатын жеке және заңды тұлғалардың салық және бюджетке төленетін басқа да міндетті төлемдерді төлеуiн реттейтiн Қазақстан Республикасының салық заңдарының ережелерiне сәйкес болуға тиіс.
</w:t>
      </w:r>
      <w:r>
        <w:br/>
      </w:r>
      <w:r>
        <w:rPr>
          <w:rFonts w:ascii="Times New Roman"/>
          <w:b w:val="false"/>
          <w:i w:val="false"/>
          <w:color w:val="000000"/>
          <w:sz w:val="28"/>
        </w:rPr>
        <w:t>
      Салық сараптамасы жүргізілген күн мен өнімді бөлу туралы келісім-шартқа қол қойылған күн аралығындағы кезеңде Қазақстан Республикасының салық заңдары өзгерген жағдайда қайтадан сараптама жүргізіле отырып, салық режимi осы өзгерістерге сәйкес келтірілуге тиiс.
</w:t>
      </w:r>
      <w:r>
        <w:br/>
      </w:r>
      <w:r>
        <w:rPr>
          <w:rFonts w:ascii="Times New Roman"/>
          <w:b w:val="false"/>
          <w:i w:val="false"/>
          <w:color w:val="000000"/>
          <w:sz w:val="28"/>
        </w:rPr>
        <w:t>
      4. Өнімді бөлу туралы бiр келiсiм-шарт бойынша жер қойнауын пайдалануды бiрнеше салық төлеушi жүзеге асыратын жағдайда келісім-шартта белгіленген салық режимi олардың барлығы үшін ортақ болып табылады. Бұл ретте:
</w:t>
      </w:r>
      <w:r>
        <w:br/>
      </w:r>
      <w:r>
        <w:rPr>
          <w:rFonts w:ascii="Times New Roman"/>
          <w:b w:val="false"/>
          <w:i w:val="false"/>
          <w:color w:val="000000"/>
          <w:sz w:val="28"/>
        </w:rPr>
        <w:t>
      1) осындай келiсім-шарт аясында жүзеге асырылатын қызмет бойынша салық төлеушiлер салық салу мақсатында бірыңғай шоғырландырылған есеп жүргізуге және келісім-шартта белгіленген барлық салық пен төлемдерді төлеуге міндетті;
</w:t>
      </w:r>
      <w:r>
        <w:br/>
      </w:r>
      <w:r>
        <w:rPr>
          <w:rFonts w:ascii="Times New Roman"/>
          <w:b w:val="false"/>
          <w:i w:val="false"/>
          <w:color w:val="000000"/>
          <w:sz w:val="28"/>
        </w:rPr>
        <w:t>
      2) бiр келісiм-шарт бойынша қызметті жүзеге асыратын резидент eмec жер қойнауын пайдаланушыларға келiсiм-шартта белгіленген салықтар бойынша осы Кодекстің 184-186-баптарына сәйкес салық салынуға тиіс.
</w:t>
      </w:r>
      <w:r>
        <w:br/>
      </w:r>
      <w:r>
        <w:rPr>
          <w:rFonts w:ascii="Times New Roman"/>
          <w:b w:val="false"/>
          <w:i w:val="false"/>
          <w:color w:val="000000"/>
          <w:sz w:val="28"/>
        </w:rPr>
        <w:t>
      5. Жер қойнауын пайдаланушы келісiм-шарт аясында жүзеге асырылатын қызмет бойынша салық міндеттемелерін eceптеу және осы келісiм-шарт аясынан тыс қызмет бойынша салық мiндеттемелерiн eceптeу үшін бөлек есеп жүргізуге міндетті.
</w:t>
      </w:r>
      <w:r>
        <w:br/>
      </w:r>
      <w:r>
        <w:rPr>
          <w:rFonts w:ascii="Times New Roman"/>
          <w:b w:val="false"/>
          <w:i w:val="false"/>
          <w:color w:val="000000"/>
          <w:sz w:val="28"/>
        </w:rPr>
        <w:t>
      Осы ереже кең таралған пайдалы қазбаларды және (немесе жер асты суларын өндiру жөніндегі келісім-шарттарға қолданылмайды.";
</w:t>
      </w:r>
      <w:r>
        <w:br/>
      </w:r>
      <w:r>
        <w:rPr>
          <w:rFonts w:ascii="Times New Roman"/>
          <w:b w:val="false"/>
          <w:i w:val="false"/>
          <w:color w:val="000000"/>
          <w:sz w:val="28"/>
        </w:rPr>
        <w:t>
      95) 283-бапта:
</w:t>
      </w:r>
      <w:r>
        <w:br/>
      </w:r>
      <w:r>
        <w:rPr>
          <w:rFonts w:ascii="Times New Roman"/>
          <w:b w:val="false"/>
          <w:i w:val="false"/>
          <w:color w:val="000000"/>
          <w:sz w:val="28"/>
        </w:rPr>
        <w:t>
      1-тармақта:
</w:t>
      </w:r>
      <w:r>
        <w:br/>
      </w:r>
      <w:r>
        <w:rPr>
          <w:rFonts w:ascii="Times New Roman"/>
          <w:b w:val="false"/>
          <w:i w:val="false"/>
          <w:color w:val="000000"/>
          <w:sz w:val="28"/>
        </w:rPr>
        <w:t>
      бiрiншi абзацтағы "1" деген цифр алып тасталсын; келісім-шарттардың негізгі түрлерiне қарай" деген сөздеp алып тасталсын;
</w:t>
      </w:r>
      <w:r>
        <w:br/>
      </w:r>
      <w:r>
        <w:rPr>
          <w:rFonts w:ascii="Times New Roman"/>
          <w:b w:val="false"/>
          <w:i w:val="false"/>
          <w:color w:val="000000"/>
          <w:sz w:val="28"/>
        </w:rPr>
        <w:t>
      1) тармақшада "төлемдердің барлық түрлерiн" деген сөздер "төлемдердi" деген сөзбен ауыстырылсын; "бірiншi үлгі" деген сөзден кейін ", өнімді бөлу бойынша Қазақстан Республикасының үлесін қоспағанда," деген сөздермен толықтырылсын;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екiншi үлгі жер қойнауын пайдаланушының өнімді бөлу бойынша Қазақстан Республикасының үлесiн төлеуiн (беруiн), сондай-ақ осы Кодексте көзделген салық және бюджетке төленетін басқа да міндетті төлемдердің барлық түрлерінің төленуін көздейді, оларға:
</w:t>
      </w:r>
      <w:r>
        <w:br/>
      </w:r>
      <w:r>
        <w:rPr>
          <w:rFonts w:ascii="Times New Roman"/>
          <w:b w:val="false"/>
          <w:i w:val="false"/>
          <w:color w:val="000000"/>
          <w:sz w:val="28"/>
        </w:rPr>
        <w:t>
      экспортталатын шикi мұнайға салынатын рента салығы;
</w:t>
      </w:r>
      <w:r>
        <w:br/>
      </w:r>
      <w:r>
        <w:rPr>
          <w:rFonts w:ascii="Times New Roman"/>
          <w:b w:val="false"/>
          <w:i w:val="false"/>
          <w:color w:val="000000"/>
          <w:sz w:val="28"/>
        </w:rPr>
        <w:t>
      газ конденсатын қоса алғанда, шикi мұнайға салынатын акциз;
</w:t>
      </w:r>
      <w:r>
        <w:br/>
      </w:r>
      <w:r>
        <w:rPr>
          <w:rFonts w:ascii="Times New Roman"/>
          <w:b w:val="false"/>
          <w:i w:val="false"/>
          <w:color w:val="000000"/>
          <w:sz w:val="28"/>
        </w:rPr>
        <w:t>
      үстеме пайда салығы;
</w:t>
      </w:r>
      <w:r>
        <w:br/>
      </w:r>
      <w:r>
        <w:rPr>
          <w:rFonts w:ascii="Times New Roman"/>
          <w:b w:val="false"/>
          <w:i w:val="false"/>
          <w:color w:val="000000"/>
          <w:sz w:val="28"/>
        </w:rPr>
        <w:t>
      жер салығы;
</w:t>
      </w:r>
      <w:r>
        <w:br/>
      </w:r>
      <w:r>
        <w:rPr>
          <w:rFonts w:ascii="Times New Roman"/>
          <w:b w:val="false"/>
          <w:i w:val="false"/>
          <w:color w:val="000000"/>
          <w:sz w:val="28"/>
        </w:rPr>
        <w:t>
      мүлiк салығы қосылмайды.";
</w:t>
      </w:r>
      <w:r>
        <w:br/>
      </w:r>
      <w:r>
        <w:rPr>
          <w:rFonts w:ascii="Times New Roman"/>
          <w:b w:val="false"/>
          <w:i w:val="false"/>
          <w:color w:val="000000"/>
          <w:sz w:val="28"/>
        </w:rPr>
        <w:t>
      2 - 4-тармақтар алып тасталсын;
</w:t>
      </w:r>
      <w:r>
        <w:br/>
      </w:r>
      <w:r>
        <w:rPr>
          <w:rFonts w:ascii="Times New Roman"/>
          <w:b w:val="false"/>
          <w:i w:val="false"/>
          <w:color w:val="000000"/>
          <w:sz w:val="28"/>
        </w:rPr>
        <w:t>
      96) 285-бапта:
</w:t>
      </w:r>
      <w:r>
        <w:br/>
      </w:r>
      <w:r>
        <w:rPr>
          <w:rFonts w:ascii="Times New Roman"/>
          <w:b w:val="false"/>
          <w:i w:val="false"/>
          <w:color w:val="000000"/>
          <w:sz w:val="28"/>
        </w:rPr>
        <w:t>
      тақырып "кезде" деген сөзден кейiн "өнiмдi бөлу туралы келiсiм-шарт бойынша" деген сөздермен толықтырылсын;
</w:t>
      </w:r>
      <w:r>
        <w:br/>
      </w:r>
      <w:r>
        <w:rPr>
          <w:rFonts w:ascii="Times New Roman"/>
          <w:b w:val="false"/>
          <w:i w:val="false"/>
          <w:color w:val="000000"/>
          <w:sz w:val="28"/>
        </w:rPr>
        <w:t>
      1-тармақтың бiрiншi бөлiгiнде "Жер қойнауын пайдалануға жасалған" деген сөздер "Өнiмдi бөлу туралы" деген сөздермен ауыстырылсын; екiншi бөлiгiнде "жер қойнауын пайдалануға жасалған" деген сөздер "өнiмдi бөлу туралы" деген сөздермен ауыстырылсын;
</w:t>
      </w:r>
      <w:r>
        <w:br/>
      </w:r>
      <w:r>
        <w:rPr>
          <w:rFonts w:ascii="Times New Roman"/>
          <w:b w:val="false"/>
          <w:i w:val="false"/>
          <w:color w:val="000000"/>
          <w:sz w:val="28"/>
        </w:rPr>
        <w:t>
      2-тармақта "Келiсiм-шартта" деген сөздер "Өнiмдi бөлу туралы келiсiм-шартта" деген сөздермен ауыстырылсын;
</w:t>
      </w:r>
      <w:r>
        <w:br/>
      </w:r>
      <w:r>
        <w:rPr>
          <w:rFonts w:ascii="Times New Roman"/>
          <w:b w:val="false"/>
          <w:i w:val="false"/>
          <w:color w:val="000000"/>
          <w:sz w:val="28"/>
        </w:rPr>
        <w:t>
      97) 286-бапта:
</w:t>
      </w:r>
      <w:r>
        <w:br/>
      </w:r>
      <w:r>
        <w:rPr>
          <w:rFonts w:ascii="Times New Roman"/>
          <w:b w:val="false"/>
          <w:i w:val="false"/>
          <w:color w:val="000000"/>
          <w:sz w:val="28"/>
        </w:rPr>
        <w:t>
      1-тармақта "жасаған" деген сөзден кейiн "өнiмдi бөлу туралы" деген сөздермен толықтырылсын; "салық режимiн" деген сөздер "салық салу шарттарын" деген сөздермен ауыстырылсын;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Салық сараптамасының нәтижелерi бойынша белгiленген салық салу шарттары өнiмдi бөлу туралы келiсiм-шарттың түпкiлiктi мәтiнiне ешбiр өзгертулер мен түзетулерсiз мiндеттi түрде енгiзілуге тиіс.";
</w:t>
      </w:r>
      <w:r>
        <w:br/>
      </w:r>
      <w:r>
        <w:rPr>
          <w:rFonts w:ascii="Times New Roman"/>
          <w:b w:val="false"/>
          <w:i w:val="false"/>
          <w:color w:val="000000"/>
          <w:sz w:val="28"/>
        </w:rPr>
        <w:t>
      98) 287-бапта:
</w:t>
      </w:r>
      <w:r>
        <w:br/>
      </w:r>
      <w:r>
        <w:rPr>
          <w:rFonts w:ascii="Times New Roman"/>
          <w:b w:val="false"/>
          <w:i w:val="false"/>
          <w:color w:val="000000"/>
          <w:sz w:val="28"/>
        </w:rPr>
        <w:t>
      1-тармақтағы "және жер қойнауын пайдалануға жасалған келiсiм-шартта белгiленген мөлшерлерде және тәртiппен ақшалай нысанда төленедi" деген сөздер алып тасталсын;
</w:t>
      </w:r>
      <w:r>
        <w:br/>
      </w:r>
      <w:r>
        <w:rPr>
          <w:rFonts w:ascii="Times New Roman"/>
          <w:b w:val="false"/>
          <w:i w:val="false"/>
          <w:color w:val="000000"/>
          <w:sz w:val="28"/>
        </w:rPr>
        <w:t>
      2-тармақтың екiншi бөлiгi алып тасталсын;
</w:t>
      </w:r>
      <w:r>
        <w:br/>
      </w:r>
      <w:r>
        <w:rPr>
          <w:rFonts w:ascii="Times New Roman"/>
          <w:b w:val="false"/>
          <w:i w:val="false"/>
          <w:color w:val="000000"/>
          <w:sz w:val="28"/>
        </w:rPr>
        <w:t>
      99) 288-бапта:
</w:t>
      </w:r>
      <w:r>
        <w:br/>
      </w:r>
      <w:r>
        <w:rPr>
          <w:rFonts w:ascii="Times New Roman"/>
          <w:b w:val="false"/>
          <w:i w:val="false"/>
          <w:color w:val="000000"/>
          <w:sz w:val="28"/>
        </w:rPr>
        <w:t>
      1-тармақтағы "және келiсiм-шарт жасалған кезде белгiленедi" деген сөздер алып тасталсын;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Қол қойылатын бонустың түпкiлiктi мөлшерiн жер қойнауын пайдалануға құқық алуға өткізiлген инвестициялық бағдарламалар конкурсының нәтижелерi бойынша комиссия белгiлейдi және ол жер қойнауын пайдалану үшiн берiлетiн кен орындарының (келiсiм-шарт аумақтарының) экономикалық құндылығы есепке алынып, келiсiм-шартта бекiтiледi, бiрақ бастапқы мөлшерлерден төмен болмауы керек.";
</w:t>
      </w:r>
      <w:r>
        <w:br/>
      </w:r>
      <w:r>
        <w:rPr>
          <w:rFonts w:ascii="Times New Roman"/>
          <w:b w:val="false"/>
          <w:i w:val="false"/>
          <w:color w:val="000000"/>
          <w:sz w:val="28"/>
        </w:rPr>
        <w:t>
      100) 289-бапта "төленуге тиiс" деген сөздер "төленедi" деген сөзбен ауыстырылсын; "келiсiм-шартта белгiленген мерзiмде, бiрақ" деген сөздер алып тасталсын;
</w:t>
      </w:r>
      <w:r>
        <w:br/>
      </w:r>
      <w:r>
        <w:rPr>
          <w:rFonts w:ascii="Times New Roman"/>
          <w:b w:val="false"/>
          <w:i w:val="false"/>
          <w:color w:val="000000"/>
          <w:sz w:val="28"/>
        </w:rPr>
        <w:t>
      101) 291-бапта:
</w:t>
      </w:r>
      <w:r>
        <w:br/>
      </w:r>
      <w:r>
        <w:rPr>
          <w:rFonts w:ascii="Times New Roman"/>
          <w:b w:val="false"/>
          <w:i w:val="false"/>
          <w:color w:val="000000"/>
          <w:sz w:val="28"/>
        </w:rPr>
        <w:t>
      баптың атауындағы "белгiлеу" деген сөз "төлеу" деген сөзбен ауыстырылсын;
</w:t>
      </w:r>
      <w:r>
        <w:br/>
      </w:r>
      <w:r>
        <w:rPr>
          <w:rFonts w:ascii="Times New Roman"/>
          <w:b w:val="false"/>
          <w:i w:val="false"/>
          <w:color w:val="000000"/>
          <w:sz w:val="28"/>
        </w:rPr>
        <w:t>
      2-тармақтағы "белгiленедi" деген сөз "төленедi" деген сөзбен ауыстырылсын;
</w:t>
      </w:r>
      <w:r>
        <w:br/>
      </w:r>
      <w:r>
        <w:rPr>
          <w:rFonts w:ascii="Times New Roman"/>
          <w:b w:val="false"/>
          <w:i w:val="false"/>
          <w:color w:val="000000"/>
          <w:sz w:val="28"/>
        </w:rPr>
        <w:t>
      3-тармақтағы "белгiленбейдi" деген сөз "төленбейдi" деген сөзбен ауыстырылсын;
</w:t>
      </w:r>
      <w:r>
        <w:br/>
      </w:r>
      <w:r>
        <w:rPr>
          <w:rFonts w:ascii="Times New Roman"/>
          <w:b w:val="false"/>
          <w:i w:val="false"/>
          <w:color w:val="000000"/>
          <w:sz w:val="28"/>
        </w:rPr>
        <w:t>
      102) 292-баптың екiншi бөлiгiнде:
</w:t>
      </w:r>
      <w:r>
        <w:br/>
      </w:r>
      <w:r>
        <w:rPr>
          <w:rFonts w:ascii="Times New Roman"/>
          <w:b w:val="false"/>
          <w:i w:val="false"/>
          <w:color w:val="000000"/>
          <w:sz w:val="28"/>
        </w:rPr>
        <w:t>
      2) тармақшада:
</w:t>
      </w:r>
      <w:r>
        <w:br/>
      </w:r>
      <w:r>
        <w:rPr>
          <w:rFonts w:ascii="Times New Roman"/>
          <w:b w:val="false"/>
          <w:i w:val="false"/>
          <w:color w:val="000000"/>
          <w:sz w:val="28"/>
        </w:rPr>
        <w:t>
      eкіншi сөйлемде "биржалық бағасын негiзге ала отырып белгiленедi" деген сөздер "Халықаралық (Лондон) биржада белгiленген биржалық баға бойынша есептеледi" деген сөздермен ауыстырылсын;
</w:t>
      </w:r>
      <w:r>
        <w:br/>
      </w:r>
      <w:r>
        <w:rPr>
          <w:rFonts w:ascii="Times New Roman"/>
          <w:b w:val="false"/>
          <w:i w:val="false"/>
          <w:color w:val="000000"/>
          <w:sz w:val="28"/>
        </w:rPr>
        <w:t>
      мынадай мазмұндағы үшiншi сөйлеммен толықтырылсын:
</w:t>
      </w:r>
      <w:r>
        <w:br/>
      </w:r>
      <w:r>
        <w:rPr>
          <w:rFonts w:ascii="Times New Roman"/>
          <w:b w:val="false"/>
          <w:i w:val="false"/>
          <w:color w:val="000000"/>
          <w:sz w:val="28"/>
        </w:rPr>
        <w:t>
      "Пайдалы қазбаларға биржалық баға белгiленбеген жағдайда шығарылатын қордың құны құзыреттi орган бекiткен жұмыс бағдарламасында көрсетiлген өндiруге жұмсалатын жоспарлы шығындардың жоспарлы рентабельдiлiк мөлшерiне түзетiлген сомасынан айқындалады;";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коммерциялық табу бонусы есептеу базасының 0,1 проценті ставкасы бойынша бөлінедi.";
</w:t>
      </w:r>
      <w:r>
        <w:br/>
      </w:r>
      <w:r>
        <w:rPr>
          <w:rFonts w:ascii="Times New Roman"/>
          <w:b w:val="false"/>
          <w:i w:val="false"/>
          <w:color w:val="000000"/>
          <w:sz w:val="28"/>
        </w:rPr>
        <w:t>
      103) 293-бап мынадай редакцияда жазылсын:
</w:t>
      </w:r>
      <w:r>
        <w:br/>
      </w:r>
      <w:r>
        <w:rPr>
          <w:rFonts w:ascii="Times New Roman"/>
          <w:b w:val="false"/>
          <w:i w:val="false"/>
          <w:color w:val="000000"/>
          <w:sz w:val="28"/>
        </w:rPr>
        <w:t>
      "293-бап. Коммерциялық табу бонусын төлеу мерзiмi
</w:t>
      </w:r>
      <w:r>
        <w:br/>
      </w:r>
      <w:r>
        <w:rPr>
          <w:rFonts w:ascii="Times New Roman"/>
          <w:b w:val="false"/>
          <w:i w:val="false"/>
          <w:color w:val="000000"/>
          <w:sz w:val="28"/>
        </w:rPr>
        <w:t>
      Коммерциялық табу бонусы осы мақсаттар үшiн уәкілеттік берiлген мемлекеттік орган кен орнындағы пайдалы қазбалар қорының шығарылатын көлемiн бекiткен күннен бастап 90 күннен кешiктiрiлмей төленедi.";
</w:t>
      </w:r>
      <w:r>
        <w:br/>
      </w:r>
      <w:r>
        <w:rPr>
          <w:rFonts w:ascii="Times New Roman"/>
          <w:b w:val="false"/>
          <w:i w:val="false"/>
          <w:color w:val="000000"/>
          <w:sz w:val="28"/>
        </w:rPr>
        <w:t>
      104) 297-бап мынадай редакцияда жазылсын:
</w:t>
      </w:r>
      <w:r>
        <w:br/>
      </w:r>
      <w:r>
        <w:rPr>
          <w:rFonts w:ascii="Times New Roman"/>
          <w:b w:val="false"/>
          <w:i w:val="false"/>
          <w:color w:val="000000"/>
          <w:sz w:val="28"/>
        </w:rPr>
        <w:t>
      "297-бап. Роялти төлеу тәртiбi
</w:t>
      </w:r>
      <w:r>
        <w:br/>
      </w:r>
      <w:r>
        <w:rPr>
          <w:rFonts w:ascii="Times New Roman"/>
          <w:b w:val="false"/>
          <w:i w:val="false"/>
          <w:color w:val="000000"/>
          <w:sz w:val="28"/>
        </w:rPr>
        <w:t>
      1. Роялти мөлшерi салық салу объектісi, eceптeу базасы мен ставка негізге алына отырып айқындалады.
</w:t>
      </w:r>
      <w:r>
        <w:br/>
      </w:r>
      <w:r>
        <w:rPr>
          <w:rFonts w:ascii="Times New Roman"/>
          <w:b w:val="false"/>
          <w:i w:val="false"/>
          <w:color w:val="000000"/>
          <w:sz w:val="28"/>
        </w:rPr>
        <w:t>
      2. Пайдалы қазбалардың өндіріліп алынған көлемi немесе нақты өндiрiлген пайдалы қазбалардан алынған алғашқы тауарлы өнiмнің көлемi салық салу объектiсi болып табылады.
</w:t>
      </w:r>
      <w:r>
        <w:br/>
      </w:r>
      <w:r>
        <w:rPr>
          <w:rFonts w:ascii="Times New Roman"/>
          <w:b w:val="false"/>
          <w:i w:val="false"/>
          <w:color w:val="000000"/>
          <w:sz w:val="28"/>
        </w:rPr>
        <w:t>
      Мыналар:
</w:t>
      </w:r>
      <w:r>
        <w:br/>
      </w:r>
      <w:r>
        <w:rPr>
          <w:rFonts w:ascii="Times New Roman"/>
          <w:b w:val="false"/>
          <w:i w:val="false"/>
          <w:color w:val="000000"/>
          <w:sz w:val="28"/>
        </w:rPr>
        <w:t>
      1) пайдалы қазбалардың өзi:
</w:t>
      </w:r>
      <w:r>
        <w:br/>
      </w:r>
      <w:r>
        <w:rPr>
          <w:rFonts w:ascii="Times New Roman"/>
          <w:b w:val="false"/>
          <w:i w:val="false"/>
          <w:color w:val="000000"/>
          <w:sz w:val="28"/>
        </w:rPr>
        <w:t>
      мұнай, табиғи газ және газ конденсаты;
</w:t>
      </w:r>
      <w:r>
        <w:br/>
      </w:r>
      <w:r>
        <w:rPr>
          <w:rFonts w:ascii="Times New Roman"/>
          <w:b w:val="false"/>
          <w:i w:val="false"/>
          <w:color w:val="000000"/>
          <w:sz w:val="28"/>
        </w:rPr>
        <w:t>
      көмiр және жанғыш тақтатастар;
</w:t>
      </w:r>
      <w:r>
        <w:br/>
      </w:r>
      <w:r>
        <w:rPr>
          <w:rFonts w:ascii="Times New Roman"/>
          <w:b w:val="false"/>
          <w:i w:val="false"/>
          <w:color w:val="000000"/>
          <w:sz w:val="28"/>
        </w:rPr>
        <w:t>
      тауарлы кендер;
</w:t>
      </w:r>
      <w:r>
        <w:br/>
      </w:r>
      <w:r>
        <w:rPr>
          <w:rFonts w:ascii="Times New Roman"/>
          <w:b w:val="false"/>
          <w:i w:val="false"/>
          <w:color w:val="000000"/>
          <w:sz w:val="28"/>
        </w:rPr>
        <w:t>
      жер асты сулары, оның ішінде бастапқы өңдеуден өткен сулар;
</w:t>
      </w:r>
      <w:r>
        <w:br/>
      </w:r>
      <w:r>
        <w:rPr>
          <w:rFonts w:ascii="Times New Roman"/>
          <w:b w:val="false"/>
          <w:i w:val="false"/>
          <w:color w:val="000000"/>
          <w:sz w:val="28"/>
        </w:rPr>
        <w:t>
      слюда, керіш, құрылыс материалдары өндiрісіне арналған шикізат;
</w:t>
      </w:r>
      <w:r>
        <w:br/>
      </w:r>
      <w:r>
        <w:rPr>
          <w:rFonts w:ascii="Times New Roman"/>
          <w:b w:val="false"/>
          <w:i w:val="false"/>
          <w:color w:val="000000"/>
          <w:sz w:val="28"/>
        </w:rPr>
        <w:t>
      металлургияға арналған кен емес шикізат;
</w:t>
      </w:r>
      <w:r>
        <w:br/>
      </w:r>
      <w:r>
        <w:rPr>
          <w:rFonts w:ascii="Times New Roman"/>
          <w:b w:val="false"/>
          <w:i w:val="false"/>
          <w:color w:val="000000"/>
          <w:sz w:val="28"/>
        </w:rPr>
        <w:t>
      2) қымбат бағалы металдар, құмда, кенде, концентратта болатын металдар;
</w:t>
      </w:r>
      <w:r>
        <w:br/>
      </w:r>
      <w:r>
        <w:rPr>
          <w:rFonts w:ascii="Times New Roman"/>
          <w:b w:val="false"/>
          <w:i w:val="false"/>
          <w:color w:val="000000"/>
          <w:sz w:val="28"/>
        </w:rPr>
        <w:t>
      3) қара, түсті, сирек кездесетiн және радиоактивті металдардың, кен-химия шикізатының концентраттары;
</w:t>
      </w:r>
      <w:r>
        <w:br/>
      </w:r>
      <w:r>
        <w:rPr>
          <w:rFonts w:ascii="Times New Roman"/>
          <w:b w:val="false"/>
          <w:i w:val="false"/>
          <w:color w:val="000000"/>
          <w:sz w:val="28"/>
        </w:rPr>
        <w:t>
      4) қымбат бағалы тастар, бастапқы өңдеуден өткен жарқырауық тас және пьезооптикалық шикізат;
</w:t>
      </w:r>
      <w:r>
        <w:br/>
      </w:r>
      <w:r>
        <w:rPr>
          <w:rFonts w:ascii="Times New Roman"/>
          <w:b w:val="false"/>
          <w:i w:val="false"/>
          <w:color w:val="000000"/>
          <w:sz w:val="28"/>
        </w:rPr>
        <w:t>
      5) басқа пайдалы қазбалар бойынша - бастапқы өңдеуден өткен минералдық шикізат алғашқы тауарлы өнiм болуы мүмкiн.
</w:t>
      </w:r>
      <w:r>
        <w:br/>
      </w:r>
      <w:r>
        <w:rPr>
          <w:rFonts w:ascii="Times New Roman"/>
          <w:b w:val="false"/>
          <w:i w:val="false"/>
          <w:color w:val="000000"/>
          <w:sz w:val="28"/>
        </w:rPr>
        <w:t>
      3. Осы Кодекстің 299-бабына сәйкес айқындалатын пайдалы қазбалардың құны роялтиді есептеу үшiн салық базасы болып табылады.
</w:t>
      </w:r>
      <w:r>
        <w:br/>
      </w:r>
      <w:r>
        <w:rPr>
          <w:rFonts w:ascii="Times New Roman"/>
          <w:b w:val="false"/>
          <w:i w:val="false"/>
          <w:color w:val="000000"/>
          <w:sz w:val="28"/>
        </w:rPr>
        <w:t>
      4. Осы баптың 5-тармағында көрсетілгендерді қоспағанда, пайдалы қазбалардың барлық түрлерi бойынша роялти:
</w:t>
      </w:r>
      <w:r>
        <w:br/>
      </w:r>
      <w:r>
        <w:rPr>
          <w:rFonts w:ascii="Times New Roman"/>
          <w:b w:val="false"/>
          <w:i w:val="false"/>
          <w:color w:val="000000"/>
          <w:sz w:val="28"/>
        </w:rPr>
        <w:t>
      1) мұнай бойынша - қызметтің әрбiр күнтізбелiк жылы үшiн мұнайдың жинақталған өндiрілімінің көлемiне байланысты айқындалған процент ретiнде жылжымалы шкала бойынша және мынадай:
</w:t>
      </w:r>
      <w:r>
        <w:br/>
      </w:r>
      <w:r>
        <w:rPr>
          <w:rFonts w:ascii="Times New Roman"/>
          <w:b w:val="false"/>
          <w:i w:val="false"/>
          <w:color w:val="000000"/>
          <w:sz w:val="28"/>
        </w:rPr>
        <w:t>
      2000 000 тоннаға дейiн - 2 процент;
</w:t>
      </w:r>
      <w:r>
        <w:br/>
      </w:r>
      <w:r>
        <w:rPr>
          <w:rFonts w:ascii="Times New Roman"/>
          <w:b w:val="false"/>
          <w:i w:val="false"/>
          <w:color w:val="000000"/>
          <w:sz w:val="28"/>
        </w:rPr>
        <w:t>
      2000 000-нан 3000 000 тоннаға дейiн - 3 процент;
</w:t>
      </w:r>
      <w:r>
        <w:br/>
      </w:r>
      <w:r>
        <w:rPr>
          <w:rFonts w:ascii="Times New Roman"/>
          <w:b w:val="false"/>
          <w:i w:val="false"/>
          <w:color w:val="000000"/>
          <w:sz w:val="28"/>
        </w:rPr>
        <w:t>
      3000 000-нан 4000 000 тоннаға дейiн - 4 процент;
</w:t>
      </w:r>
      <w:r>
        <w:br/>
      </w:r>
      <w:r>
        <w:rPr>
          <w:rFonts w:ascii="Times New Roman"/>
          <w:b w:val="false"/>
          <w:i w:val="false"/>
          <w:color w:val="000000"/>
          <w:sz w:val="28"/>
        </w:rPr>
        <w:t>
      4000 000-нан 5000 000 тоннаға дейiн - 5 процент;
</w:t>
      </w:r>
      <w:r>
        <w:br/>
      </w:r>
      <w:r>
        <w:rPr>
          <w:rFonts w:ascii="Times New Roman"/>
          <w:b w:val="false"/>
          <w:i w:val="false"/>
          <w:color w:val="000000"/>
          <w:sz w:val="28"/>
        </w:rPr>
        <w:t>
      5000 000 тоннадан жоғары - 6 процент ставка бойынша төленеді.
</w:t>
      </w:r>
      <w:r>
        <w:br/>
      </w:r>
      <w:r>
        <w:rPr>
          <w:rFonts w:ascii="Times New Roman"/>
          <w:b w:val="false"/>
          <w:i w:val="false"/>
          <w:color w:val="000000"/>
          <w:sz w:val="28"/>
        </w:rPr>
        <w:t>
      Егер газ тәріздес көмiрсутектердi сұйық көмiрсутектермен бiрге жер бетiне шығару көзделген жағдайда, роялтидi есептеу мақсатында осындай газ тәрiздес көмiрсутектер мынадай арақатынас арқылы шикi мұнайға ауыстырылады: газ тәрiздес көмiрсутектердің 1 мың текше метрi шикi мұнайдың 0,857 тоннасына сәйкес келедi;
</w:t>
      </w:r>
      <w:r>
        <w:br/>
      </w:r>
      <w:r>
        <w:rPr>
          <w:rFonts w:ascii="Times New Roman"/>
          <w:b w:val="false"/>
          <w:i w:val="false"/>
          <w:color w:val="000000"/>
          <w:sz w:val="28"/>
        </w:rPr>
        <w:t>
      2) алтынды, күмісті, платинаны, басқа да қымбат бағалы металдар мен қымбат бағалы тастарды қоса алғанда, қатты пайдалы қазбалар бойынша - Қазақстан Республикасының Үкiметi айқындайтын ставкалар бойынша төленеді.
</w:t>
      </w:r>
      <w:r>
        <w:br/>
      </w:r>
      <w:r>
        <w:rPr>
          <w:rFonts w:ascii="Times New Roman"/>
          <w:b w:val="false"/>
          <w:i w:val="false"/>
          <w:color w:val="000000"/>
          <w:sz w:val="28"/>
        </w:rPr>
        <w:t>
      5. Кең таралған пайдалы қазбалар мен жер асты сулары бойынша роялти осы Кодекстің 300-бабында белгіленген ставкалар бойынша төленеді.";
</w:t>
      </w:r>
      <w:r>
        <w:br/>
      </w:r>
      <w:r>
        <w:rPr>
          <w:rFonts w:ascii="Times New Roman"/>
          <w:b w:val="false"/>
          <w:i w:val="false"/>
          <w:color w:val="000000"/>
          <w:sz w:val="28"/>
        </w:rPr>
        <w:t>
      105) 298-бап алып тасталсын;
</w:t>
      </w:r>
      <w:r>
        <w:br/>
      </w:r>
      <w:r>
        <w:rPr>
          <w:rFonts w:ascii="Times New Roman"/>
          <w:b w:val="false"/>
          <w:i w:val="false"/>
          <w:color w:val="000000"/>
          <w:sz w:val="28"/>
        </w:rPr>
        <w:t>
      106) 299-бап мынадай редакцияда жазылсын:
</w:t>
      </w:r>
      <w:r>
        <w:br/>
      </w:r>
      <w:r>
        <w:rPr>
          <w:rFonts w:ascii="Times New Roman"/>
          <w:b w:val="false"/>
          <w:i w:val="false"/>
          <w:color w:val="000000"/>
          <w:sz w:val="28"/>
        </w:rPr>
        <w:t>
      "299-бап. Пайдалы қазбалардың құнын айқындау тәртiбi
</w:t>
      </w:r>
      <w:r>
        <w:br/>
      </w:r>
      <w:r>
        <w:rPr>
          <w:rFonts w:ascii="Times New Roman"/>
          <w:b w:val="false"/>
          <w:i w:val="false"/>
          <w:color w:val="000000"/>
          <w:sz w:val="28"/>
        </w:rPr>
        <w:t>
      1. Роялтидi есептеу мақсатында, алтынды, күмісті және платинаны қоспағанда, өндірiлген мұнайдың, жер асты сулары мен пайдалы қазбалардың құны өндiрiлген пайдалы қазбалардан алынған алғашқы тауарлы өнiмнің салық кезеңiндегi орташа өлшемдi өткiзу бағасы негiзге алына отырып, жанама салықтар мен оларды сату (тиеп жөнелту) пунктiне дейiн тасымалдауға кеткен iс жүзiндегi шығыстар сомасы есепке алынбай айқындалады.
</w:t>
      </w:r>
      <w:r>
        <w:br/>
      </w:r>
      <w:r>
        <w:rPr>
          <w:rFonts w:ascii="Times New Roman"/>
          <w:b w:val="false"/>
          <w:i w:val="false"/>
          <w:color w:val="000000"/>
          <w:sz w:val="28"/>
        </w:rPr>
        <w:t>
      2. Жер қойнауын пайдаланушы салық кезеңiнде өндiрген алтынның, күмiстiң және платинаның құны Халықаралық (Лондон) биржада салық кезеңi ішінде қалыптасқан осы металдардың орташа құны негiзге алына отырып есептеледi.
</w:t>
      </w:r>
      <w:r>
        <w:br/>
      </w:r>
      <w:r>
        <w:rPr>
          <w:rFonts w:ascii="Times New Roman"/>
          <w:b w:val="false"/>
          <w:i w:val="false"/>
          <w:color w:val="000000"/>
          <w:sz w:val="28"/>
        </w:rPr>
        <w:t>
      3. Алғашқы тауарлы өнiм сатылмаған жағдайда, алтынды, күмiстi, платинаны және кең таралған пайдалы қазбаларды қоспағанда, өндiрiлген мұнайдың, жер асты сулары мен пайдалы қазбалардың құны осындай сату орын алған соңғы салық кезеңiндегi алғашқы тауарлы өнiмiнiң орташа өлшемдi өткiзу бағасы негiзге алынa отырып айқындалады.
</w:t>
      </w:r>
      <w:r>
        <w:br/>
      </w:r>
      <w:r>
        <w:rPr>
          <w:rFonts w:ascii="Times New Roman"/>
          <w:b w:val="false"/>
          <w:i w:val="false"/>
          <w:color w:val="000000"/>
          <w:sz w:val="28"/>
        </w:rPr>
        <w:t>
      4. Алғашқы тауарлы өнiм мүлде сатылмаған кезде алтынды, күмiстi, платинаны және кең таралған пайдалы қазбаларды қоспағанда, өндiрiлген мұнайдың, жер асты сулары мен пайдалы қазбалардың құны мұнайды, жер асты суларын өндiруге және көрсетілген пайдалы қазбаларды өндiруге салық кезеңiнде iс жүзiнде қалыптасқан шығындар негiзге алына отырып айқындалады.
</w:t>
      </w:r>
      <w:r>
        <w:br/>
      </w:r>
      <w:r>
        <w:rPr>
          <w:rFonts w:ascii="Times New Roman"/>
          <w:b w:val="false"/>
          <w:i w:val="false"/>
          <w:color w:val="000000"/>
          <w:sz w:val="28"/>
        </w:rPr>
        <w:t>
      Келесi сату жағдайында жер қойнауын пайдаланушы алғашқы тауарлар өнiмнің iс жүзiнде сатылған бағасын негiзге ала отырып, алғашқы caту орын алған салық кезеңiнде есептелген роялти сомаларына түзету жүргiзуге мiндеттi.
</w:t>
      </w:r>
      <w:r>
        <w:br/>
      </w:r>
      <w:r>
        <w:rPr>
          <w:rFonts w:ascii="Times New Roman"/>
          <w:b w:val="false"/>
          <w:i w:val="false"/>
          <w:color w:val="000000"/>
          <w:sz w:val="28"/>
        </w:rPr>
        <w:t>
      5. Кең таралған пайдалы қазбалардан алынған алғашқы тауарлы өнiм сатылмаған кезде немесе оларды толығымен өз қажеттерi үшiн пайдаланған жағдайда, кең таралған пайдалы қазбалардың құны жер қойнауын пайдаланушының салық кезеңiнде iс жүзiнде қалыптасқан рентабельділiк нормасына ұлғайтылған, өндiру мен бастапқы өңдеуде iс жүзiнде қалыптасқан шығындар сомасы негiзге алына отырып айқындалады.
</w:t>
      </w:r>
      <w:r>
        <w:br/>
      </w:r>
      <w:r>
        <w:rPr>
          <w:rFonts w:ascii="Times New Roman"/>
          <w:b w:val="false"/>
          <w:i w:val="false"/>
          <w:color w:val="000000"/>
          <w:sz w:val="28"/>
        </w:rPr>
        <w:t>
      Газ тәрiздес көмiрсутектерiн одан әрi өңдеу үшiн өтеусiз берген жағдайда, осындай көмiрсутектерiнің құны Қазақстан Pecпубликасының Үкiметi айқындайтын тәртіппен салық кезеңiнде iс жүзiнде қалыптасқан рентабельдiлік нормасына ұлғайтылған, оларды өндіру мен бастапқы өңдеуге iс жүзінде қалыптасқан шығындар негiзге алына отырып айқындалады. Бұл ретте, газ тәрiздес көмiрсутектерi бойынша роялти ставкаларын айқындау үшiн осы Кодекcтiң 297-бабында айқындалған ауыспалы коэффициент пайдаланылады.
</w:t>
      </w:r>
      <w:r>
        <w:br/>
      </w:r>
      <w:r>
        <w:rPr>
          <w:rFonts w:ascii="Times New Roman"/>
          <w:b w:val="false"/>
          <w:i w:val="false"/>
          <w:color w:val="000000"/>
          <w:sz w:val="28"/>
        </w:rPr>
        <w:t>
      Жер асты суларын шығарылатын өнiмдердің және (немесе) көрсетiлетiн қызметтердiң негiзгi компонентi ретiнде пайдаланған жағдайда, өндiрiлетiн жер асты суларының құны салық кезеңінде iс жүзiнде қалыптасқан рентабельділік нормасына ұлғайтылған, оларды өндiру мен бастапқы өңдеуде iс жүзiнде қалыптасқан шығындар негiзге алына отырып айқындалады.";
</w:t>
      </w:r>
      <w:r>
        <w:br/>
      </w:r>
      <w:r>
        <w:rPr>
          <w:rFonts w:ascii="Times New Roman"/>
          <w:b w:val="false"/>
          <w:i w:val="false"/>
          <w:color w:val="000000"/>
          <w:sz w:val="28"/>
        </w:rPr>
        <w:t>
      107) 300-баптың 1-тармағының бiрiншi абзацында "барлық", "үшiн" деген сөздер алып тасталсын, "роялти" деген сөз "роялтидi" деген сөзбен, "белгiленедi" деген сөз "төлейдi" деген сөзбен ауыстырылсын;
</w:t>
      </w:r>
      <w:r>
        <w:br/>
      </w:r>
      <w:r>
        <w:rPr>
          <w:rFonts w:ascii="Times New Roman"/>
          <w:b w:val="false"/>
          <w:i w:val="false"/>
          <w:color w:val="000000"/>
          <w:sz w:val="28"/>
        </w:rPr>
        <w:t>
      108) 303-бап алып тасталсын;
</w:t>
      </w:r>
      <w:r>
        <w:br/>
      </w:r>
      <w:r>
        <w:rPr>
          <w:rFonts w:ascii="Times New Roman"/>
          <w:b w:val="false"/>
          <w:i w:val="false"/>
          <w:color w:val="000000"/>
          <w:sz w:val="28"/>
        </w:rPr>
        <w:t>
      109) мынадай мазмұндағы 47-1-тараумен толықтырылсын:
</w:t>
      </w:r>
      <w:r>
        <w:br/>
      </w:r>
      <w:r>
        <w:rPr>
          <w:rFonts w:ascii="Times New Roman"/>
          <w:b w:val="false"/>
          <w:i w:val="false"/>
          <w:color w:val="000000"/>
          <w:sz w:val="28"/>
        </w:rPr>
        <w:t>
      "47-1-тарау. Экспортталатын шикi мұнайға салынатын рента салығы
</w:t>
      </w:r>
    </w:p>
    <w:p>
      <w:pPr>
        <w:spacing w:after="0"/>
        <w:ind w:left="0"/>
        <w:jc w:val="both"/>
      </w:pPr>
      <w:r>
        <w:rPr>
          <w:rFonts w:ascii="Times New Roman"/>
          <w:b w:val="false"/>
          <w:i w:val="false"/>
          <w:color w:val="000000"/>
          <w:sz w:val="28"/>
        </w:rPr>
        <w:t>
      304-1-бап. Төлеушiлер
</w:t>
      </w:r>
      <w:r>
        <w:br/>
      </w:r>
      <w:r>
        <w:rPr>
          <w:rFonts w:ascii="Times New Roman"/>
          <w:b w:val="false"/>
          <w:i w:val="false"/>
          <w:color w:val="000000"/>
          <w:sz w:val="28"/>
        </w:rPr>
        <w:t>
      Шикi мұнайды экспортқа өткiзетiн жеке және заңды тұлғалар, өнiмдi бөлу туралы келiсiм-шарттар жасасқан жер қойнауын пайдаланушыларды қоспағанда, экспортталатын шикi мұнайға салынатын рента салығының төлеушiлерi болып табылады.
</w:t>
      </w:r>
    </w:p>
    <w:p>
      <w:pPr>
        <w:spacing w:after="0"/>
        <w:ind w:left="0"/>
        <w:jc w:val="both"/>
      </w:pPr>
      <w:r>
        <w:rPr>
          <w:rFonts w:ascii="Times New Roman"/>
          <w:b w:val="false"/>
          <w:i w:val="false"/>
          <w:color w:val="000000"/>
          <w:sz w:val="28"/>
        </w:rPr>
        <w:t>
      304-2-бап. Салық салу объектiсi
</w:t>
      </w:r>
      <w:r>
        <w:br/>
      </w:r>
      <w:r>
        <w:rPr>
          <w:rFonts w:ascii="Times New Roman"/>
          <w:b w:val="false"/>
          <w:i w:val="false"/>
          <w:color w:val="000000"/>
          <w:sz w:val="28"/>
        </w:rPr>
        <w:t>
      Экспортқа өткiзiлетiн шикi мұнайдың көлемi экспортталатын шикi мұнайға рента салығын салу объектiсi болып табылады.
</w:t>
      </w:r>
    </w:p>
    <w:p>
      <w:pPr>
        <w:spacing w:after="0"/>
        <w:ind w:left="0"/>
        <w:jc w:val="both"/>
      </w:pPr>
      <w:r>
        <w:rPr>
          <w:rFonts w:ascii="Times New Roman"/>
          <w:b w:val="false"/>
          <w:i w:val="false"/>
          <w:color w:val="000000"/>
          <w:sz w:val="28"/>
        </w:rPr>
        <w:t>
      304-3-бап. Есептеу тәртiбi
</w:t>
      </w:r>
      <w:r>
        <w:br/>
      </w:r>
      <w:r>
        <w:rPr>
          <w:rFonts w:ascii="Times New Roman"/>
          <w:b w:val="false"/>
          <w:i w:val="false"/>
          <w:color w:val="000000"/>
          <w:sz w:val="28"/>
        </w:rPr>
        <w:t>
      1. Экспортқа iс жүзiнде өткiзiлетiн шикi мұнай көлемі және шикі мұнайды тасымалдауға кететін шығыстарды шегергеннен кейiнгі оның сапалық сипаттамалары ескерілген нарықтық бағасы негізге алынатын, экспортталатын шикі мұнай құны экспортталатын шикі мұнайға рента салығын есептеу базасы болып табылады.
</w:t>
      </w:r>
      <w:r>
        <w:br/>
      </w:r>
      <w:r>
        <w:rPr>
          <w:rFonts w:ascii="Times New Roman"/>
          <w:b w:val="false"/>
          <w:i w:val="false"/>
          <w:color w:val="000000"/>
          <w:sz w:val="28"/>
        </w:rPr>
        <w:t>
      2. Сатылатын шикі мұнайдың нарықтық бағасы халықаралық мұнай саудасында сатылатын шикі мұнайдың ұқсас сорттарының тiзбесiне қатысты есепті кезеңде (күн сайын) рынокта сату кезінде басым болған бағалардың орта есеппен алынған бағасы ретінде қалыптасады.
</w:t>
      </w:r>
      <w:r>
        <w:br/>
      </w:r>
      <w:r>
        <w:rPr>
          <w:rFonts w:ascii="Times New Roman"/>
          <w:b w:val="false"/>
          <w:i w:val="false"/>
          <w:color w:val="000000"/>
          <w:sz w:val="28"/>
        </w:rPr>
        <w:t>
      3. Егер жер қойнауын пайдаланушының шикі мұнайы сапасының көрсеткіштерi магистральдық құбыр арқылы тасымалданатын шикі мұнай қоспалары көрсеткіштерінен төмен болса, шикі мұнай сапасына арзандату белгiленедi. Егер жер қойнауын пайдаланушының шикі мұнайы сапасының көрсеткіштері магистральдық құбыр арқылы тасымалданатын шикі мұнай қоспалары көрсеткіштерінен жоғары болса, шикі мұнай сапасына үстеме баға қойылады.
</w:t>
      </w:r>
      <w:r>
        <w:br/>
      </w:r>
      <w:r>
        <w:rPr>
          <w:rFonts w:ascii="Times New Roman"/>
          <w:b w:val="false"/>
          <w:i w:val="false"/>
          <w:color w:val="000000"/>
          <w:sz w:val="28"/>
        </w:rPr>
        <w:t>
      4. Шикі мұнайдың ұқсас сорттарының тізбесін Қазақстан Республикасының Yкіметі айқындайды.
</w:t>
      </w:r>
      <w:r>
        <w:br/>
      </w:r>
      <w:r>
        <w:rPr>
          <w:rFonts w:ascii="Times New Roman"/>
          <w:b w:val="false"/>
          <w:i w:val="false"/>
          <w:color w:val="000000"/>
          <w:sz w:val="28"/>
        </w:rPr>
        <w:t>
      Шикі мұнай бағамын белгілеудің күн сайынғы орташа бағасы биржаны ашу және жабу кезіндегі бағалардың арасындағы орташа арифметикалық баға ретінде айқындалады.
</w:t>
      </w:r>
    </w:p>
    <w:p>
      <w:pPr>
        <w:spacing w:after="0"/>
        <w:ind w:left="0"/>
        <w:jc w:val="both"/>
      </w:pPr>
      <w:r>
        <w:rPr>
          <w:rFonts w:ascii="Times New Roman"/>
          <w:b w:val="false"/>
          <w:i w:val="false"/>
          <w:color w:val="000000"/>
          <w:sz w:val="28"/>
        </w:rPr>
        <w:t>
      304-4-бап. Экспортталатын шикі мұнайға рента салығы ставкалары
</w:t>
      </w:r>
      <w:r>
        <w:br/>
      </w:r>
      <w:r>
        <w:rPr>
          <w:rFonts w:ascii="Times New Roman"/>
          <w:b w:val="false"/>
          <w:i w:val="false"/>
          <w:color w:val="000000"/>
          <w:sz w:val="28"/>
        </w:rPr>
        <w:t>
      Экспортталатын шикі мұнайға рента салығы мынадай мөлшерлерде белгіленеді: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Биржалық баға деңгейіндегі       |     Ставкасы
</w:t>
      </w:r>
      <w:r>
        <w:br/>
      </w:r>
      <w:r>
        <w:rPr>
          <w:rFonts w:ascii="Times New Roman"/>
          <w:b w:val="false"/>
          <w:i w:val="false"/>
          <w:color w:val="000000"/>
          <w:sz w:val="28"/>
        </w:rPr>
        <w:t>
          нарықтық баға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бiр баррель үшін 19 АҚШ доллары            1 процент
</w:t>
      </w:r>
      <w:r>
        <w:br/>
      </w:r>
      <w:r>
        <w:rPr>
          <w:rFonts w:ascii="Times New Roman"/>
          <w:b w:val="false"/>
          <w:i w:val="false"/>
          <w:color w:val="000000"/>
          <w:sz w:val="28"/>
        </w:rPr>
        <w:t>
бiр баррель үшін 20 АҚШ доллары            4 процент
</w:t>
      </w:r>
      <w:r>
        <w:br/>
      </w:r>
      <w:r>
        <w:rPr>
          <w:rFonts w:ascii="Times New Roman"/>
          <w:b w:val="false"/>
          <w:i w:val="false"/>
          <w:color w:val="000000"/>
          <w:sz w:val="28"/>
        </w:rPr>
        <w:t>
бiр баррель үшін 21 АҚШ доллары            7 процент
</w:t>
      </w:r>
      <w:r>
        <w:br/>
      </w:r>
      <w:r>
        <w:rPr>
          <w:rFonts w:ascii="Times New Roman"/>
          <w:b w:val="false"/>
          <w:i w:val="false"/>
          <w:color w:val="000000"/>
          <w:sz w:val="28"/>
        </w:rPr>
        <w:t>
бiр баррель үшін 22 АҚШ доллары            10 процент
</w:t>
      </w:r>
      <w:r>
        <w:br/>
      </w:r>
      <w:r>
        <w:rPr>
          <w:rFonts w:ascii="Times New Roman"/>
          <w:b w:val="false"/>
          <w:i w:val="false"/>
          <w:color w:val="000000"/>
          <w:sz w:val="28"/>
        </w:rPr>
        <w:t>
бiр баррель үшін 23 АҚШ доллары            12 процент
</w:t>
      </w:r>
      <w:r>
        <w:br/>
      </w:r>
      <w:r>
        <w:rPr>
          <w:rFonts w:ascii="Times New Roman"/>
          <w:b w:val="false"/>
          <w:i w:val="false"/>
          <w:color w:val="000000"/>
          <w:sz w:val="28"/>
        </w:rPr>
        <w:t>
бiр баррель үшін 24 АҚШ доллары            14 процент
</w:t>
      </w:r>
      <w:r>
        <w:br/>
      </w:r>
      <w:r>
        <w:rPr>
          <w:rFonts w:ascii="Times New Roman"/>
          <w:b w:val="false"/>
          <w:i w:val="false"/>
          <w:color w:val="000000"/>
          <w:sz w:val="28"/>
        </w:rPr>
        <w:t>
бiр баррель үшін 25 АҚШ доллары            16 процент
</w:t>
      </w:r>
      <w:r>
        <w:br/>
      </w:r>
      <w:r>
        <w:rPr>
          <w:rFonts w:ascii="Times New Roman"/>
          <w:b w:val="false"/>
          <w:i w:val="false"/>
          <w:color w:val="000000"/>
          <w:sz w:val="28"/>
        </w:rPr>
        <w:t>
бiр баррель үшін 26 АҚШ доллары            17 процент
</w:t>
      </w:r>
      <w:r>
        <w:br/>
      </w:r>
      <w:r>
        <w:rPr>
          <w:rFonts w:ascii="Times New Roman"/>
          <w:b w:val="false"/>
          <w:i w:val="false"/>
          <w:color w:val="000000"/>
          <w:sz w:val="28"/>
        </w:rPr>
        <w:t>
бiр баррель үшін 27 АҚШ доллары            19 процент
</w:t>
      </w:r>
      <w:r>
        <w:br/>
      </w:r>
      <w:r>
        <w:rPr>
          <w:rFonts w:ascii="Times New Roman"/>
          <w:b w:val="false"/>
          <w:i w:val="false"/>
          <w:color w:val="000000"/>
          <w:sz w:val="28"/>
        </w:rPr>
        <w:t>
бiр баррель үшін 28 АҚШ доллары            21 процент
</w:t>
      </w:r>
      <w:r>
        <w:br/>
      </w:r>
      <w:r>
        <w:rPr>
          <w:rFonts w:ascii="Times New Roman"/>
          <w:b w:val="false"/>
          <w:i w:val="false"/>
          <w:color w:val="000000"/>
          <w:sz w:val="28"/>
        </w:rPr>
        <w:t>
бiр баррель үшін 29 АҚШ доллары            22 процент
</w:t>
      </w:r>
      <w:r>
        <w:br/>
      </w:r>
      <w:r>
        <w:rPr>
          <w:rFonts w:ascii="Times New Roman"/>
          <w:b w:val="false"/>
          <w:i w:val="false"/>
          <w:color w:val="000000"/>
          <w:sz w:val="28"/>
        </w:rPr>
        <w:t>
бiр баррель үшін 30 АҚШ доллары            23 процент
</w:t>
      </w:r>
      <w:r>
        <w:br/>
      </w:r>
      <w:r>
        <w:rPr>
          <w:rFonts w:ascii="Times New Roman"/>
          <w:b w:val="false"/>
          <w:i w:val="false"/>
          <w:color w:val="000000"/>
          <w:sz w:val="28"/>
        </w:rPr>
        <w:t>
бiр баррель үшін 31 АҚШ доллары            25 процент
</w:t>
      </w:r>
      <w:r>
        <w:br/>
      </w:r>
      <w:r>
        <w:rPr>
          <w:rFonts w:ascii="Times New Roman"/>
          <w:b w:val="false"/>
          <w:i w:val="false"/>
          <w:color w:val="000000"/>
          <w:sz w:val="28"/>
        </w:rPr>
        <w:t>
бiр баррель үшін 32-33 АҚШ доллары         26 процент
</w:t>
      </w:r>
      <w:r>
        <w:br/>
      </w:r>
      <w:r>
        <w:rPr>
          <w:rFonts w:ascii="Times New Roman"/>
          <w:b w:val="false"/>
          <w:i w:val="false"/>
          <w:color w:val="000000"/>
          <w:sz w:val="28"/>
        </w:rPr>
        <w:t>
бiр баррель үшін 34-35 АҚШ доллары         28 процент
</w:t>
      </w:r>
      <w:r>
        <w:br/>
      </w:r>
      <w:r>
        <w:rPr>
          <w:rFonts w:ascii="Times New Roman"/>
          <w:b w:val="false"/>
          <w:i w:val="false"/>
          <w:color w:val="000000"/>
          <w:sz w:val="28"/>
        </w:rPr>
        <w:t>
бiр баррель үшін 36 АҚШ доллары            29 процент
</w:t>
      </w:r>
      <w:r>
        <w:br/>
      </w:r>
      <w:r>
        <w:rPr>
          <w:rFonts w:ascii="Times New Roman"/>
          <w:b w:val="false"/>
          <w:i w:val="false"/>
          <w:color w:val="000000"/>
          <w:sz w:val="28"/>
        </w:rPr>
        <w:t>
бiр баррель үшін 37 АҚШ доллары            30 процент
</w:t>
      </w:r>
      <w:r>
        <w:br/>
      </w:r>
      <w:r>
        <w:rPr>
          <w:rFonts w:ascii="Times New Roman"/>
          <w:b w:val="false"/>
          <w:i w:val="false"/>
          <w:color w:val="000000"/>
          <w:sz w:val="28"/>
        </w:rPr>
        <w:t>
бiр баррель үшін 38-39 АҚШ доллары         31 процент
</w:t>
      </w:r>
      <w:r>
        <w:br/>
      </w:r>
      <w:r>
        <w:rPr>
          <w:rFonts w:ascii="Times New Roman"/>
          <w:b w:val="false"/>
          <w:i w:val="false"/>
          <w:color w:val="000000"/>
          <w:sz w:val="28"/>
        </w:rPr>
        <w:t>
бiр баррель үшін 40 АҚШ доллары            33 процент
</w:t>
      </w:r>
      <w:r>
        <w:br/>
      </w:r>
      <w:r>
        <w:rPr>
          <w:rFonts w:ascii="Times New Roman"/>
          <w:b w:val="false"/>
          <w:i w:val="false"/>
          <w:color w:val="000000"/>
          <w:sz w:val="28"/>
        </w:rPr>
        <w:t>
және одан жоғары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304-5-бап. Салық кезеңі
</w:t>
      </w:r>
      <w:r>
        <w:br/>
      </w:r>
      <w:r>
        <w:rPr>
          <w:rFonts w:ascii="Times New Roman"/>
          <w:b w:val="false"/>
          <w:i w:val="false"/>
          <w:color w:val="000000"/>
          <w:sz w:val="28"/>
        </w:rPr>
        <w:t>
      Экспортталатын шикі мұнайға рента салығын төлеу бойынша салық кезеңі күнтізбелік ай болып табылады.
</w:t>
      </w:r>
    </w:p>
    <w:p>
      <w:pPr>
        <w:spacing w:after="0"/>
        <w:ind w:left="0"/>
        <w:jc w:val="both"/>
      </w:pPr>
      <w:r>
        <w:rPr>
          <w:rFonts w:ascii="Times New Roman"/>
          <w:b w:val="false"/>
          <w:i w:val="false"/>
          <w:color w:val="000000"/>
          <w:sz w:val="28"/>
        </w:rPr>
        <w:t>
      304-6-бап. Төлеу мерзімдері
</w:t>
      </w:r>
      <w:r>
        <w:br/>
      </w:r>
      <w:r>
        <w:rPr>
          <w:rFonts w:ascii="Times New Roman"/>
          <w:b w:val="false"/>
          <w:i w:val="false"/>
          <w:color w:val="000000"/>
          <w:sz w:val="28"/>
        </w:rPr>
        <w:t>
      Жер қойнауын пайдаланушы бюджетке салықтың есептелген сомасын салық кезеңінен кейінгі айдың 15-інен кешіктірмей төлеуге міндетті.
</w:t>
      </w:r>
    </w:p>
    <w:p>
      <w:pPr>
        <w:spacing w:after="0"/>
        <w:ind w:left="0"/>
        <w:jc w:val="both"/>
      </w:pPr>
      <w:r>
        <w:rPr>
          <w:rFonts w:ascii="Times New Roman"/>
          <w:b w:val="false"/>
          <w:i w:val="false"/>
          <w:color w:val="000000"/>
          <w:sz w:val="28"/>
        </w:rPr>
        <w:t>
      304-7-бап. Салық декларациясы
</w:t>
      </w:r>
      <w:r>
        <w:br/>
      </w:r>
      <w:r>
        <w:rPr>
          <w:rFonts w:ascii="Times New Roman"/>
          <w:b w:val="false"/>
          <w:i w:val="false"/>
          <w:color w:val="000000"/>
          <w:sz w:val="28"/>
        </w:rPr>
        <w:t>
      Экспортталатын шикі мұнайға рента салығы бойынша декларация тіркеу орны бойынша салық органына салық кезеңінен кейінгі айдың 10-ынан кешіктірілмей беріледі.";
</w:t>
      </w:r>
      <w:r>
        <w:br/>
      </w:r>
      <w:r>
        <w:rPr>
          <w:rFonts w:ascii="Times New Roman"/>
          <w:b w:val="false"/>
          <w:i w:val="false"/>
          <w:color w:val="000000"/>
          <w:sz w:val="28"/>
        </w:rPr>
        <w:t>
      110) 305-баптағы "және кең таралған пайдалы қазбалар мен жерасты суларын өндіруге" деген сөздер ", кең таралған пайдалы қазбалар мен жерасты суларын өндіруге, сондай-ақ барлау мен өндіруге байланысты емес жерасты құрылыстарын салуға және пайдалануға" деген сөздермен ауыстырылсын;
</w:t>
      </w:r>
      <w:r>
        <w:br/>
      </w:r>
      <w:r>
        <w:rPr>
          <w:rFonts w:ascii="Times New Roman"/>
          <w:b w:val="false"/>
          <w:i w:val="false"/>
          <w:color w:val="000000"/>
          <w:sz w:val="28"/>
        </w:rPr>
        <w:t>
      111) 306-бап мынадай редакцияда жазылсын:
</w:t>
      </w:r>
      <w:r>
        <w:br/>
      </w:r>
      <w:r>
        <w:rPr>
          <w:rFonts w:ascii="Times New Roman"/>
          <w:b w:val="false"/>
          <w:i w:val="false"/>
          <w:color w:val="000000"/>
          <w:sz w:val="28"/>
        </w:rPr>
        <w:t>
      "306-бап. Салық салу объектісi
</w:t>
      </w:r>
      <w:r>
        <w:br/>
      </w:r>
      <w:r>
        <w:rPr>
          <w:rFonts w:ascii="Times New Roman"/>
          <w:b w:val="false"/>
          <w:i w:val="false"/>
          <w:color w:val="000000"/>
          <w:sz w:val="28"/>
        </w:rPr>
        <w:t>
      Жер қойнауын пайдаланушының салық кезеңiндегi әрбiр жекелеген келiсiм-шарт бойынша таза табысының бір бөлiгi үстеме табысқа салық салу объектiсi болып табылады.";
</w:t>
      </w:r>
      <w:r>
        <w:br/>
      </w:r>
      <w:r>
        <w:rPr>
          <w:rFonts w:ascii="Times New Roman"/>
          <w:b w:val="false"/>
          <w:i w:val="false"/>
          <w:color w:val="000000"/>
          <w:sz w:val="28"/>
        </w:rPr>
        <w:t>
      112) мынадай мазмұндағы 306-1-баппен толықтырылсын:
</w:t>
      </w:r>
      <w:r>
        <w:br/>
      </w:r>
      <w:r>
        <w:rPr>
          <w:rFonts w:ascii="Times New Roman"/>
          <w:b w:val="false"/>
          <w:i w:val="false"/>
          <w:color w:val="000000"/>
          <w:sz w:val="28"/>
        </w:rPr>
        <w:t>
      "306-1-бап. Салық базасы
</w:t>
      </w:r>
      <w:r>
        <w:br/>
      </w:r>
      <w:r>
        <w:rPr>
          <w:rFonts w:ascii="Times New Roman"/>
          <w:b w:val="false"/>
          <w:i w:val="false"/>
          <w:color w:val="000000"/>
          <w:sz w:val="28"/>
        </w:rPr>
        <w:t>
      Жер қойнауын пайдаланушының салық кезеңiндегi әрбiр жекелеген келісім-шарт бойынша таза табысының салық кезеңiнiң аяғына осы Кодекстiң 92-103, 105-114-баптарында көзделген шегерiмдер сомасының 20 процентінен асатын бөлiгi салық базасы болып табылады.
</w:t>
      </w:r>
      <w:r>
        <w:br/>
      </w:r>
      <w:r>
        <w:rPr>
          <w:rFonts w:ascii="Times New Roman"/>
          <w:b w:val="false"/>
          <w:i w:val="false"/>
          <w:color w:val="000000"/>
          <w:sz w:val="28"/>
        </w:rPr>
        <w:t>
      Үстеме пайда салығының сомасы қазақстандық кадрларды оқытуға жұмсалған iс жүзiндегі шығындардың және (немесе) тiркелген активтер өсiмiнiң сомасына түзетiледi, бiрақ ол салық салынатын соманың он процентiнен аспауға тиiс.";
</w:t>
      </w:r>
      <w:r>
        <w:br/>
      </w:r>
      <w:r>
        <w:rPr>
          <w:rFonts w:ascii="Times New Roman"/>
          <w:b w:val="false"/>
          <w:i w:val="false"/>
          <w:color w:val="000000"/>
          <w:sz w:val="28"/>
        </w:rPr>
        <w:t>
      113) 307 және 308-баптар мынадай редакцияда жазылсын:
</w:t>
      </w:r>
      <w:r>
        <w:br/>
      </w:r>
      <w:r>
        <w:rPr>
          <w:rFonts w:ascii="Times New Roman"/>
          <w:b w:val="false"/>
          <w:i w:val="false"/>
          <w:color w:val="000000"/>
          <w:sz w:val="28"/>
        </w:rPr>
        <w:t>
      "307-бап. Есептеу тәртібі
</w:t>
      </w:r>
      <w:r>
        <w:br/>
      </w:r>
      <w:r>
        <w:rPr>
          <w:rFonts w:ascii="Times New Roman"/>
          <w:b w:val="false"/>
          <w:i w:val="false"/>
          <w:color w:val="000000"/>
          <w:sz w:val="28"/>
        </w:rPr>
        <w:t>
      Салық кезеңi ішінде үстеме пайда салығын есептеу осы Кодекстің 306-1-бабына сәйкес айқындалатын салық базасына осы Кодекстің 308-бабында белгiленген ставканы түзетулер ескеріле отырып қолдану арқылы жүргiзiледi.
</w:t>
      </w:r>
    </w:p>
    <w:p>
      <w:pPr>
        <w:spacing w:after="0"/>
        <w:ind w:left="0"/>
        <w:jc w:val="both"/>
      </w:pPr>
      <w:r>
        <w:rPr>
          <w:rFonts w:ascii="Times New Roman"/>
          <w:b w:val="false"/>
          <w:i w:val="false"/>
          <w:color w:val="000000"/>
          <w:sz w:val="28"/>
        </w:rPr>
        <w:t>
      308-бап. Үстеме пайда салығы ставкалары
</w:t>
      </w:r>
      <w:r>
        <w:br/>
      </w:r>
      <w:r>
        <w:rPr>
          <w:rFonts w:ascii="Times New Roman"/>
          <w:b w:val="false"/>
          <w:i w:val="false"/>
          <w:color w:val="000000"/>
          <w:sz w:val="28"/>
        </w:rPr>
        <w:t>
      Үстеме пайда салығы ставкалары салық төлеушінiң таза табысының шегерiмге қатынасының жиырма процентiнен асатын мөлшерге процент есебiмен мынадай мөлшерде белгiленедi: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Таза табыстың шегерiмге қатынасы     |   Ставкасы
</w:t>
      </w:r>
      <w:r>
        <w:br/>
      </w:r>
      <w:r>
        <w:rPr>
          <w:rFonts w:ascii="Times New Roman"/>
          <w:b w:val="false"/>
          <w:i w:val="false"/>
          <w:color w:val="000000"/>
          <w:sz w:val="28"/>
        </w:rPr>
        <w:t>
     20 проценттен асатын мөлшер        |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5 процентке дейiн                    15 процент
</w:t>
      </w:r>
      <w:r>
        <w:br/>
      </w:r>
      <w:r>
        <w:rPr>
          <w:rFonts w:ascii="Times New Roman"/>
          <w:b w:val="false"/>
          <w:i w:val="false"/>
          <w:color w:val="000000"/>
          <w:sz w:val="28"/>
        </w:rPr>
        <w:t>
    5 проценттен 15 процентке дейiн      30 процент
</w:t>
      </w:r>
      <w:r>
        <w:br/>
      </w:r>
      <w:r>
        <w:rPr>
          <w:rFonts w:ascii="Times New Roman"/>
          <w:b w:val="false"/>
          <w:i w:val="false"/>
          <w:color w:val="000000"/>
          <w:sz w:val="28"/>
        </w:rPr>
        <w:t>
    15 проценттен 30 процентке дейін     45 процент
</w:t>
      </w:r>
      <w:r>
        <w:br/>
      </w:r>
      <w:r>
        <w:rPr>
          <w:rFonts w:ascii="Times New Roman"/>
          <w:b w:val="false"/>
          <w:i w:val="false"/>
          <w:color w:val="000000"/>
          <w:sz w:val="28"/>
        </w:rPr>
        <w:t>
    30 процент және одан жоғары          60 процент
</w:t>
      </w:r>
      <w:r>
        <w:br/>
      </w: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114) 49-тараудың тақырыбы мынадай редакцияда жазылсын:
</w:t>
      </w:r>
      <w:r>
        <w:br/>
      </w:r>
      <w:r>
        <w:rPr>
          <w:rFonts w:ascii="Times New Roman"/>
          <w:b w:val="false"/>
          <w:i w:val="false"/>
          <w:color w:val="000000"/>
          <w:sz w:val="28"/>
        </w:rPr>
        <w:t>
      "49-тарау. Өнiмдi бөлу бойынша Қазақстан Республикасының үлесi";
</w:t>
      </w:r>
      <w:r>
        <w:br/>
      </w:r>
      <w:r>
        <w:rPr>
          <w:rFonts w:ascii="Times New Roman"/>
          <w:b w:val="false"/>
          <w:i w:val="false"/>
          <w:color w:val="000000"/>
          <w:sz w:val="28"/>
        </w:rPr>
        <w:t>
      115) 312-бап мынадай редакцияда жазылсын:
</w:t>
      </w:r>
      <w:r>
        <w:br/>
      </w:r>
      <w:r>
        <w:rPr>
          <w:rFonts w:ascii="Times New Roman"/>
          <w:b w:val="false"/>
          <w:i w:val="false"/>
          <w:color w:val="000000"/>
          <w:sz w:val="28"/>
        </w:rPr>
        <w:t>
      "312-бап. Өнiмдi бөлу туралы келiсiм-шарт аясында жүзеге
</w:t>
      </w:r>
      <w:r>
        <w:br/>
      </w:r>
      <w:r>
        <w:rPr>
          <w:rFonts w:ascii="Times New Roman"/>
          <w:b w:val="false"/>
          <w:i w:val="false"/>
          <w:color w:val="000000"/>
          <w:sz w:val="28"/>
        </w:rPr>
        <w:t>
                асырылатын қызметке салық салу ерекшелiктерi
</w:t>
      </w:r>
      <w:r>
        <w:br/>
      </w:r>
      <w:r>
        <w:rPr>
          <w:rFonts w:ascii="Times New Roman"/>
          <w:b w:val="false"/>
          <w:i w:val="false"/>
          <w:color w:val="000000"/>
          <w:sz w:val="28"/>
        </w:rPr>
        <w:t>
      1. Өнiмдi бөлу туралы келiсiм-шарт соған сәйкес Қазақстан Республикасы белгілi бір мерзiмге жер қойнауын пайдаланушыға ақылы негiзде, келiсiм-шарт аумағындағы мұнай операцияларын қоса алғанда, жер қойнауын пайдалану жөнiндегi операцияларды жүргізу және оның есебiнен осыған байланысты жұмыстарды жүргiзу құқығын беретiн шарт болып табылады.
</w:t>
      </w:r>
      <w:r>
        <w:br/>
      </w:r>
      <w:r>
        <w:rPr>
          <w:rFonts w:ascii="Times New Roman"/>
          <w:b w:val="false"/>
          <w:i w:val="false"/>
          <w:color w:val="000000"/>
          <w:sz w:val="28"/>
        </w:rPr>
        <w:t>
      2. Өнiмдi бөлу туралы келiсiм-шарт мынадай негiзгi талаптарды:
</w:t>
      </w:r>
      <w:r>
        <w:br/>
      </w:r>
      <w:r>
        <w:rPr>
          <w:rFonts w:ascii="Times New Roman"/>
          <w:b w:val="false"/>
          <w:i w:val="false"/>
          <w:color w:val="000000"/>
          <w:sz w:val="28"/>
        </w:rPr>
        <w:t>
      1) өлшеу орнынан өткен өндiрiлген өнiмнің жалпы көлемiн және оның құнын айқындауды;
</w:t>
      </w:r>
      <w:r>
        <w:br/>
      </w:r>
      <w:r>
        <w:rPr>
          <w:rFonts w:ascii="Times New Roman"/>
          <w:b w:val="false"/>
          <w:i w:val="false"/>
          <w:color w:val="000000"/>
          <w:sz w:val="28"/>
        </w:rPr>
        <w:t>
      2) роялти төлегеннен кейiн келісiм-шарт бойынша жұмыстарды орындауға арналған шығындарды өтеу үшiн жер қойнауын пайдаланушының, меншiгiне берілетiн өндiрілген өнiм бөлiгiн (өтемдік өнiм) айқындауды;
</w:t>
      </w:r>
      <w:r>
        <w:br/>
      </w:r>
      <w:r>
        <w:rPr>
          <w:rFonts w:ascii="Times New Roman"/>
          <w:b w:val="false"/>
          <w:i w:val="false"/>
          <w:color w:val="000000"/>
          <w:sz w:val="28"/>
        </w:rPr>
        <w:t>
      3) роялти мен өтемдiк өнiм шегерiп тасталғаннан кейiн бөлуге жататын өндiрілген өнiм бөлігін (пайда түсiретiн өнім) айқындауды;
</w:t>
      </w:r>
      <w:r>
        <w:br/>
      </w:r>
      <w:r>
        <w:rPr>
          <w:rFonts w:ascii="Times New Roman"/>
          <w:b w:val="false"/>
          <w:i w:val="false"/>
          <w:color w:val="000000"/>
          <w:sz w:val="28"/>
        </w:rPr>
        <w:t>
      4) Қазақстан Республикасы мен жер қойнауын пайдаланушының арасындағы бөлiс үлесін (процент);
</w:t>
      </w:r>
      <w:r>
        <w:br/>
      </w:r>
      <w:r>
        <w:rPr>
          <w:rFonts w:ascii="Times New Roman"/>
          <w:b w:val="false"/>
          <w:i w:val="false"/>
          <w:color w:val="000000"/>
          <w:sz w:val="28"/>
        </w:rPr>
        <w:t>
      5) Осы Кодексте белгiленген тәртіппен Қазақстан Республикасының пайда түсiретiн өнімдегі үлесiн айқындау тәртiбiн қамтуға тиiс.";
</w:t>
      </w:r>
      <w:r>
        <w:br/>
      </w:r>
      <w:r>
        <w:rPr>
          <w:rFonts w:ascii="Times New Roman"/>
          <w:b w:val="false"/>
          <w:i w:val="false"/>
          <w:color w:val="000000"/>
          <w:sz w:val="28"/>
        </w:rPr>
        <w:t>
      116) мынадай мазмұндағы 312-1-баппен толықтырылсын:
</w:t>
      </w:r>
      <w:r>
        <w:br/>
      </w:r>
      <w:r>
        <w:rPr>
          <w:rFonts w:ascii="Times New Roman"/>
          <w:b w:val="false"/>
          <w:i w:val="false"/>
          <w:color w:val="000000"/>
          <w:sz w:val="28"/>
        </w:rPr>
        <w:t>
      "312-1-бап. Өнiмдi бөлу бойынша Қазақстан Республикасының
</w:t>
      </w:r>
      <w:r>
        <w:br/>
      </w:r>
      <w:r>
        <w:rPr>
          <w:rFonts w:ascii="Times New Roman"/>
          <w:b w:val="false"/>
          <w:i w:val="false"/>
          <w:color w:val="000000"/>
          <w:sz w:val="28"/>
        </w:rPr>
        <w:t>
                  үлесiн айқындау
</w:t>
      </w:r>
      <w:r>
        <w:br/>
      </w:r>
      <w:r>
        <w:rPr>
          <w:rFonts w:ascii="Times New Roman"/>
          <w:b w:val="false"/>
          <w:i w:val="false"/>
          <w:color w:val="000000"/>
          <w:sz w:val="28"/>
        </w:rPr>
        <w:t>
      1. Өнiмдi бөлу бойынша Қазақстан Республикасының үлесі жер қойнауын пайдаланушының пайда түсiретiн өнiмдегі үлесі шегеріліп, Қазақстан Республикасы мен жер қойнауын пайдаланушы арасында бөліске түсетiн пайда түсіретін өнімнің жиынтық құны ретінде айқындалады.
</w:t>
      </w:r>
      <w:r>
        <w:br/>
      </w:r>
      <w:r>
        <w:rPr>
          <w:rFonts w:ascii="Times New Roman"/>
          <w:b w:val="false"/>
          <w:i w:val="false"/>
          <w:color w:val="000000"/>
          <w:sz w:val="28"/>
        </w:rPr>
        <w:t>
      2. Пайда түсіретiн өнімнің құны осы Кодекстiң 304-3-бабының 2-тармағына сәйкес айқындалатын нарықтық бағаның негізінде белгiленедi.
</w:t>
      </w:r>
      <w:r>
        <w:br/>
      </w:r>
      <w:r>
        <w:rPr>
          <w:rFonts w:ascii="Times New Roman"/>
          <w:b w:val="false"/>
          <w:i w:val="false"/>
          <w:color w:val="000000"/>
          <w:sz w:val="28"/>
        </w:rPr>
        <w:t>
      3. Жер қойнауын пайдаланушының пайда түсіретін өнімдегі үлес төмендегі үш триггерге:
</w:t>
      </w:r>
      <w:r>
        <w:br/>
      </w:r>
      <w:r>
        <w:rPr>
          <w:rFonts w:ascii="Times New Roman"/>
          <w:b w:val="false"/>
          <w:i w:val="false"/>
          <w:color w:val="000000"/>
          <w:sz w:val="28"/>
        </w:rPr>
        <w:t>
      1) R-фактор (табыс көрсеткіші) - жер қойнауын пайдаланушының жинақтаған табысының жоба бойынша жинақталған шығыстарға қатынасына;
</w:t>
      </w:r>
      <w:r>
        <w:br/>
      </w:r>
      <w:r>
        <w:rPr>
          <w:rFonts w:ascii="Times New Roman"/>
          <w:b w:val="false"/>
          <w:i w:val="false"/>
          <w:color w:val="000000"/>
          <w:sz w:val="28"/>
        </w:rPr>
        <w:t>
      2) мердігер рентабельдiгінiң iшкi нормасы (PIH) - нақты таза дисконтталған табыс өзiнің нөлдік белгісiне жететін дисконтталған ставкасына;
</w:t>
      </w:r>
      <w:r>
        <w:br/>
      </w:r>
      <w:r>
        <w:rPr>
          <w:rFonts w:ascii="Times New Roman"/>
          <w:b w:val="false"/>
          <w:i w:val="false"/>
          <w:color w:val="000000"/>
          <w:sz w:val="28"/>
        </w:rPr>
        <w:t>
      3) Р-фактор (баға коэффициентi) - жер қойнауын пайдаланушы табысының есепті кезеңдегі өндiру көлеміне қатынасына сәйкес келетін проценттiк мәндерінiң ең төменгiсi ретінде айқындалады.
</w:t>
      </w:r>
      <w:r>
        <w:br/>
      </w:r>
      <w:r>
        <w:rPr>
          <w:rFonts w:ascii="Times New Roman"/>
          <w:b w:val="false"/>
          <w:i w:val="false"/>
          <w:color w:val="000000"/>
          <w:sz w:val="28"/>
        </w:rPr>
        <w:t>
      Жоғарыда аталған триггерлер осы баптың 4-6-тармақтарында көрсетiлген әдiстемеге сәйкес айқындалады. Жер қойнауын пайдаланушыға беруге жататын пайда түсіретін өнімдегі үлестің проценттік мәнін айқындау үшін әрбiр триггерден алынған нәтиже осы бапта көрсетiлген төменгi мәндермен салыстырылады.
</w:t>
      </w:r>
      <w:r>
        <w:br/>
      </w:r>
      <w:r>
        <w:rPr>
          <w:rFonts w:ascii="Times New Roman"/>
          <w:b w:val="false"/>
          <w:i w:val="false"/>
          <w:color w:val="000000"/>
          <w:sz w:val="28"/>
        </w:rPr>
        <w:t>
      4. R-фактордың (табыс көрсеткiшiнiң) есепті кезеңдегi мәнi (Rn) жер қойнауын пайдаланушының жинақталған табысының жоба бойынша жинақталған шығыстарға қатынасы ретiнде айқындалады.
</w:t>
      </w:r>
      <w:r>
        <w:br/>
      </w:r>
      <w:r>
        <w:rPr>
          <w:rFonts w:ascii="Times New Roman"/>
          <w:b w:val="false"/>
          <w:i w:val="false"/>
          <w:color w:val="000000"/>
          <w:sz w:val="28"/>
        </w:rPr>
        <w:t>
      Жоба бойынша жинақталған табыс өтемдік өнімнiң нақты жиынтық құны мен жер қойнауын пайдаланушының бюджетке төленген нақты жиынтық табыс салығы шегерiлген пайда түсіретін өнiм үлесінiң нақты жиынтық құнының сомасы ретiнде есептеледi.
</w:t>
      </w:r>
      <w:r>
        <w:br/>
      </w:r>
      <w:r>
        <w:rPr>
          <w:rFonts w:ascii="Times New Roman"/>
          <w:b w:val="false"/>
          <w:i w:val="false"/>
          <w:color w:val="000000"/>
          <w:sz w:val="28"/>
        </w:rPr>
        <w:t>
      Жоба бойынша жинақталған шығыстар нақты жиынтық өтелетiн пайдалану шығыстарының, барлауға және бағалауға жұмсалатын нақты жиынтық өтелетiн шығыстардың және жep қойнауын пайдаланушының басқа да нақты жиынтық өтелетiн шығыстарының сомасы ретiнде есептеледі.
</w:t>
      </w:r>
      <w:r>
        <w:br/>
      </w:r>
      <w:r>
        <w:rPr>
          <w:rFonts w:ascii="Times New Roman"/>
          <w:b w:val="false"/>
          <w:i w:val="false"/>
          <w:color w:val="000000"/>
          <w:sz w:val="28"/>
        </w:rPr>
        <w:t>
      Жер қойнауын пайдаланушының пайда түсіретiн өнiмдегі үлесін айқындау үшiн қажеттi төменгі мәндер: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R-Фактордың (кiрiс      |     Жер қойнауын
</w:t>
      </w:r>
      <w:r>
        <w:br/>
      </w:r>
      <w:r>
        <w:rPr>
          <w:rFonts w:ascii="Times New Roman"/>
          <w:b w:val="false"/>
          <w:i w:val="false"/>
          <w:color w:val="000000"/>
          <w:sz w:val="28"/>
        </w:rPr>
        <w:t>
    көрсеткiшiнiң) мәнi     | пайдаланушының пайда
</w:t>
      </w:r>
      <w:r>
        <w:br/>
      </w:r>
      <w:r>
        <w:rPr>
          <w:rFonts w:ascii="Times New Roman"/>
          <w:b w:val="false"/>
          <w:i w:val="false"/>
          <w:color w:val="000000"/>
          <w:sz w:val="28"/>
        </w:rPr>
        <w:t>
                            |  түсіретін өнiмдегi
</w:t>
      </w:r>
      <w:r>
        <w:br/>
      </w:r>
      <w:r>
        <w:rPr>
          <w:rFonts w:ascii="Times New Roman"/>
          <w:b w:val="false"/>
          <w:i w:val="false"/>
          <w:color w:val="000000"/>
          <w:sz w:val="28"/>
        </w:rPr>
        <w:t>
                            |үлесiнiң проценттік мәнi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1,2-пен аз немесе соған тең       70 процент
</w:t>
      </w:r>
      <w:r>
        <w:br/>
      </w:r>
      <w:r>
        <w:rPr>
          <w:rFonts w:ascii="Times New Roman"/>
          <w:b w:val="false"/>
          <w:i w:val="false"/>
          <w:color w:val="000000"/>
          <w:sz w:val="28"/>
        </w:rPr>
        <w:t>
1,5-тен аз немесе соған тең       10 процент
</w:t>
      </w:r>
      <w:r>
        <w:br/>
      </w:r>
      <w:r>
        <w:rPr>
          <w:rFonts w:ascii="Times New Roman"/>
          <w:b w:val="false"/>
          <w:i w:val="false"/>
          <w:color w:val="000000"/>
          <w:sz w:val="28"/>
        </w:rPr>
        <w:t>
______________________________________________________
</w:t>
      </w:r>
    </w:p>
    <w:p>
      <w:pPr>
        <w:spacing w:after="0"/>
        <w:ind w:left="0"/>
        <w:jc w:val="both"/>
      </w:pPr>
      <w:r>
        <w:rPr>
          <w:rFonts w:ascii="Times New Roman"/>
          <w:b w:val="false"/>
          <w:i w:val="false"/>
          <w:color w:val="000000"/>
          <w:sz w:val="28"/>
        </w:rPr>
        <w:t>
      R-фактордың (табыс көрсеткішiнiң) алынған мәнi 1,2-ден көп және 1,5-тен аз болса, жер қойнауын пайдаланушының пайда түсіретін өнiмдегі үлесi мынадай формула бойынша есептеледі:
</w:t>
      </w:r>
      <w:r>
        <w:br/>
      </w:r>
      <w:r>
        <w:rPr>
          <w:rFonts w:ascii="Times New Roman"/>
          <w:b w:val="false"/>
          <w:i w:val="false"/>
          <w:color w:val="000000"/>
          <w:sz w:val="28"/>
        </w:rPr>
        <w:t>
      жер қойнауын пайдаланушының пайда түсiретiн өнiмдегі үлесі = (70% - (2,068* (Х - 1,2)* 100 %), мұнда X - жобаның iске асырылуы кезеңiндегі R-фактордың (табыс көрсеткiшiнiң) ic жүзінде алынған мәні.
</w:t>
      </w:r>
      <w:r>
        <w:br/>
      </w:r>
      <w:r>
        <w:rPr>
          <w:rFonts w:ascii="Times New Roman"/>
          <w:b w:val="false"/>
          <w:i w:val="false"/>
          <w:color w:val="000000"/>
          <w:sz w:val="28"/>
        </w:rPr>
        <w:t>
      R-фактордың (табыс көрсеткiшiнiң) мәні үтірден кейінгі екінші белгіге дейін дәлдікпен айқындалады.
</w:t>
      </w:r>
      <w:r>
        <w:br/>
      </w:r>
      <w:r>
        <w:rPr>
          <w:rFonts w:ascii="Times New Roman"/>
          <w:b w:val="false"/>
          <w:i w:val="false"/>
          <w:color w:val="000000"/>
          <w:sz w:val="28"/>
        </w:rPr>
        <w:t>
      5. Рентабельдiлiктiң iшкi нормасы (РIН) жер қойнауын пайдаланушының өнiмдi бөлу туралы келiсiм-шарт күшiне енген кезден бастап әр есептi кезеңдегi және осындай есептi кезеңдi қоса алғанда, жер қойнауын пайдаланушының нақты қолма-қол таза ақша ағынының мәнi бойынша есептелген таза ағымдағы құны нөлге тең болатын дисконттың жылдық ставкасы ретiнде (процентпен) айқындалады.
</w:t>
      </w:r>
      <w:r>
        <w:br/>
      </w:r>
      <w:r>
        <w:rPr>
          <w:rFonts w:ascii="Times New Roman"/>
          <w:b w:val="false"/>
          <w:i w:val="false"/>
          <w:color w:val="000000"/>
          <w:sz w:val="28"/>
        </w:rPr>
        <w:t>
      Таза ағымдағы құнды есептеу мынадай формула бойынша жүргiзiледi:
</w:t>
      </w:r>
      <w:r>
        <w:br/>
      </w:r>
      <w:r>
        <w:rPr>
          <w:rFonts w:ascii="Times New Roman"/>
          <w:b w:val="false"/>
          <w:i w:val="false"/>
          <w:color w:val="000000"/>
          <w:sz w:val="28"/>
        </w:rPr>
        <w:t>
      Таза ағымдағы құн = ДЧДП
</w:t>
      </w:r>
      <w:r>
        <w:rPr>
          <w:rFonts w:ascii="Times New Roman"/>
          <w:b w:val="false"/>
          <w:i w:val="false"/>
          <w:color w:val="000000"/>
          <w:sz w:val="28"/>
        </w:rPr>
        <w:t>
</w:t>
      </w:r>
      <w:r>
        <w:rPr>
          <w:rFonts w:ascii="Times New Roman"/>
          <w:b w:val="false"/>
          <w:i w:val="false"/>
          <w:color w:val="000000"/>
          <w:vertAlign w:val="subscript"/>
        </w:rPr>
        <w:t>
0
</w:t>
      </w:r>
      <w:r>
        <w:rPr>
          <w:rFonts w:ascii="Times New Roman"/>
          <w:b w:val="false"/>
          <w:i w:val="false"/>
          <w:color w:val="000000"/>
          <w:sz w:val="28"/>
        </w:rPr>
        <w:t>
</w:t>
      </w:r>
      <w:r>
        <w:rPr>
          <w:rFonts w:ascii="Times New Roman"/>
          <w:b w:val="false"/>
          <w:i w:val="false"/>
          <w:color w:val="000000"/>
          <w:sz w:val="28"/>
        </w:rPr>
        <w:t>
 + ДЧДП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/(1 + СД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 ДЧДП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/(1+СД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ДЧП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/(1+СДn)
</w:t>
      </w:r>
      <w:r>
        <w:rPr>
          <w:rFonts w:ascii="Times New Roman"/>
          <w:b w:val="false"/>
          <w:i w:val="false"/>
          <w:color w:val="000000"/>
          <w:sz w:val="28"/>
        </w:rPr>
        <w:t>
</w:t>
      </w:r>
      <w:r>
        <w:rPr>
          <w:rFonts w:ascii="Times New Roman"/>
          <w:b w:val="false"/>
          <w:i w:val="false"/>
          <w:color w:val="000000"/>
          <w:vertAlign w:val="superscript"/>
        </w:rPr>
        <w:t>
n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ДЧДП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 eceпті кезеңдегi қолма-қол ақшаның нақты таза ағыны;
</w:t>
      </w:r>
      <w:r>
        <w:br/>
      </w:r>
      <w:r>
        <w:rPr>
          <w:rFonts w:ascii="Times New Roman"/>
          <w:b w:val="false"/>
          <w:i w:val="false"/>
          <w:color w:val="000000"/>
          <w:sz w:val="28"/>
        </w:rPr>
        <w:t>
      СД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 есептi кезеңдегi дисконт ставкасы (процентпен көрсетілген);
</w:t>
      </w:r>
      <w:r>
        <w:br/>
      </w:r>
      <w:r>
        <w:rPr>
          <w:rFonts w:ascii="Times New Roman"/>
          <w:b w:val="false"/>
          <w:i w:val="false"/>
          <w:color w:val="000000"/>
          <w:sz w:val="28"/>
        </w:rPr>
        <w:t>
      n - есептi кезең.
</w:t>
      </w:r>
      <w:r>
        <w:br/>
      </w:r>
      <w:r>
        <w:rPr>
          <w:rFonts w:ascii="Times New Roman"/>
          <w:b w:val="false"/>
          <w:i w:val="false"/>
          <w:color w:val="000000"/>
          <w:sz w:val="28"/>
        </w:rPr>
        <w:t>
      Есептi кезеңдегi нақты таза қолма-қол ақша ағыны мынадай формула бойынша айқындалады:
</w:t>
      </w:r>
      <w:r>
        <w:br/>
      </w:r>
      <w:r>
        <w:rPr>
          <w:rFonts w:ascii="Times New Roman"/>
          <w:b w:val="false"/>
          <w:i w:val="false"/>
          <w:color w:val="000000"/>
          <w:sz w:val="28"/>
        </w:rPr>
        <w:t>
      ДЧДП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 (ДСКП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 ДСДПП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 - (ДВЭР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 ДВРРО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 ДВРО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 СДН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 ДБКО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+ДПБ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ДСКП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 жер қойнауын пайдаланушының есептi кезеңде алған өтемдi өнiмiнің нақты құны;
</w:t>
      </w:r>
      <w:r>
        <w:br/>
      </w:r>
      <w:r>
        <w:rPr>
          <w:rFonts w:ascii="Times New Roman"/>
          <w:b w:val="false"/>
          <w:i w:val="false"/>
          <w:color w:val="000000"/>
          <w:sz w:val="28"/>
        </w:rPr>
        <w:t>
      ДСДПП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 жер қойнауын пайдаланушының есептi кезең iшiнде алған пайда түсiретiн өнiм үлесiнің нақты құны;
</w:t>
      </w:r>
      <w:r>
        <w:br/>
      </w:r>
      <w:r>
        <w:rPr>
          <w:rFonts w:ascii="Times New Roman"/>
          <w:b w:val="false"/>
          <w:i w:val="false"/>
          <w:color w:val="000000"/>
          <w:sz w:val="28"/>
        </w:rPr>
        <w:t>
      ДВЭР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 есептi кезең iшiнде төленген өтелетiн пайдалану шығыстарының нақты құны;
</w:t>
      </w:r>
      <w:r>
        <w:br/>
      </w:r>
      <w:r>
        <w:rPr>
          <w:rFonts w:ascii="Times New Roman"/>
          <w:b w:val="false"/>
          <w:i w:val="false"/>
          <w:color w:val="000000"/>
          <w:sz w:val="28"/>
        </w:rPr>
        <w:t>
      ДВРРО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 есептi кезең iшiнде төленген, барлауға және бағалауға жұмсалатын өтелетiн шығыстардың нақты құны;
</w:t>
      </w:r>
      <w:r>
        <w:br/>
      </w:r>
      <w:r>
        <w:rPr>
          <w:rFonts w:ascii="Times New Roman"/>
          <w:b w:val="false"/>
          <w:i w:val="false"/>
          <w:color w:val="000000"/>
          <w:sz w:val="28"/>
        </w:rPr>
        <w:t>
      ДВРО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 есептi кезең iшiнде төленген, игеруге жұмсалатын өтелетiн шығыстардың нақты құны;
</w:t>
      </w:r>
      <w:r>
        <w:br/>
      </w:r>
      <w:r>
        <w:rPr>
          <w:rFonts w:ascii="Times New Roman"/>
          <w:b w:val="false"/>
          <w:i w:val="false"/>
          <w:color w:val="000000"/>
          <w:sz w:val="28"/>
        </w:rPr>
        <w:t>
      СДН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 пайда түсiретiн өнiмдегi Қазақстан Республикасының үлесiн қоспағанда, есептi кезең iшiнде төленген салықтардың нақты құны;
</w:t>
      </w:r>
      <w:r>
        <w:br/>
      </w:r>
      <w:r>
        <w:rPr>
          <w:rFonts w:ascii="Times New Roman"/>
          <w:b w:val="false"/>
          <w:i w:val="false"/>
          <w:color w:val="000000"/>
          <w:sz w:val="28"/>
        </w:rPr>
        <w:t>
      ДБКО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 осындай есептi кезең iшiнде әрбiр жағдайда төленген коммерциялық табу бонусының нақты құны;
</w:t>
      </w:r>
      <w:r>
        <w:br/>
      </w:r>
      <w:r>
        <w:rPr>
          <w:rFonts w:ascii="Times New Roman"/>
          <w:b w:val="false"/>
          <w:i w:val="false"/>
          <w:color w:val="000000"/>
          <w:sz w:val="28"/>
        </w:rPr>
        <w:t>
      ДПБ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 осы игеру учаскесiне жатқызылған және есептi кезеңде төленген қол қойылатын бонус бөлiгiнiң нақты құны.
</w:t>
      </w:r>
      <w:r>
        <w:br/>
      </w:r>
      <w:r>
        <w:rPr>
          <w:rFonts w:ascii="Times New Roman"/>
          <w:b w:val="false"/>
          <w:i w:val="false"/>
          <w:color w:val="000000"/>
          <w:sz w:val="28"/>
        </w:rPr>
        <w:t>
      Жер қойнауын пайдаланушының пайда түсiретiн өнiмдегi үлесiн айқындау үшiн қажетті төменгi мәндер: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Рентабелділiктiң iшкi   | Жер қойнауын пайдаланушының
</w:t>
      </w:r>
      <w:r>
        <w:br/>
      </w:r>
      <w:r>
        <w:rPr>
          <w:rFonts w:ascii="Times New Roman"/>
          <w:b w:val="false"/>
          <w:i w:val="false"/>
          <w:color w:val="000000"/>
          <w:sz w:val="28"/>
        </w:rPr>
        <w:t>
   нормасының (РIН) мәнi   |  пайда түсiретiн өнiмдегi
</w:t>
      </w:r>
      <w:r>
        <w:br/>
      </w:r>
      <w:r>
        <w:rPr>
          <w:rFonts w:ascii="Times New Roman"/>
          <w:b w:val="false"/>
          <w:i w:val="false"/>
          <w:color w:val="000000"/>
          <w:sz w:val="28"/>
        </w:rPr>
        <w:t>
                           |  үлесінің проценттік мәнi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12 проценттен кем
</w:t>
      </w:r>
      <w:r>
        <w:br/>
      </w:r>
      <w:r>
        <w:rPr>
          <w:rFonts w:ascii="Times New Roman"/>
          <w:b w:val="false"/>
          <w:i w:val="false"/>
          <w:color w:val="000000"/>
          <w:sz w:val="28"/>
        </w:rPr>
        <w:t>
   немесе соған тең                   70 процент
</w:t>
      </w:r>
      <w:r>
        <w:br/>
      </w:r>
      <w:r>
        <w:rPr>
          <w:rFonts w:ascii="Times New Roman"/>
          <w:b w:val="false"/>
          <w:i w:val="false"/>
          <w:color w:val="000000"/>
          <w:sz w:val="28"/>
        </w:rPr>
        <w:t>
   20 проценттен кем
</w:t>
      </w:r>
      <w:r>
        <w:br/>
      </w:r>
      <w:r>
        <w:rPr>
          <w:rFonts w:ascii="Times New Roman"/>
          <w:b w:val="false"/>
          <w:i w:val="false"/>
          <w:color w:val="000000"/>
          <w:sz w:val="28"/>
        </w:rPr>
        <w:t>
   немесе соған тең                   10 процент
</w:t>
      </w:r>
      <w:r>
        <w:br/>
      </w: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Егер рентабельділiктiң iшкi нормасының (РIН) алынған мәнi он екi проценттен астам және жиырма проценттен кем болған жағдайда, жер қойнауын пайдаланушының пайда түсiретiн өнiмдегi үлесi мынадай формула бойынша есептеледi:
</w:t>
      </w:r>
      <w:r>
        <w:br/>
      </w:r>
      <w:r>
        <w:rPr>
          <w:rFonts w:ascii="Times New Roman"/>
          <w:b w:val="false"/>
          <w:i w:val="false"/>
          <w:color w:val="000000"/>
          <w:sz w:val="28"/>
        </w:rPr>
        <w:t>
      жер қойнауын пайдаланушының пайда түсiретiн өнiмдегі үлесi = (70% - 7,51* (X-12%)), мұнда X - жобаның iске асырылуы кезеңiнде рентабельдiлiктiң iшкi нормасының (РIН) iс жүзiнде алынған мәнi.
</w:t>
      </w:r>
      <w:r>
        <w:br/>
      </w:r>
      <w:r>
        <w:rPr>
          <w:rFonts w:ascii="Times New Roman"/>
          <w:b w:val="false"/>
          <w:i w:val="false"/>
          <w:color w:val="000000"/>
          <w:sz w:val="28"/>
        </w:rPr>
        <w:t>
      Рентабельділіктiң iшкi нормасының (РIН) мәнi үтірден кейiн екiншi белгiге дейінгi дәлдiкпен айқындалады.
</w:t>
      </w:r>
      <w:r>
        <w:br/>
      </w:r>
      <w:r>
        <w:rPr>
          <w:rFonts w:ascii="Times New Roman"/>
          <w:b w:val="false"/>
          <w:i w:val="false"/>
          <w:color w:val="000000"/>
          <w:sz w:val="28"/>
        </w:rPr>
        <w:t>
      6. Р-фактор (баға коэффициентi) есептi кезеңдегi өтемдiк өнiмнiң нақты құны мен жер қойнауын пайдаланушының есептi кезеңдегi пайда түсiретiн өнiм үлесiнiң нақты құны сомасының есептi кезеңдегі мұнай өндiру көлемiне қатынасы ретiнде айқындалады. Жер қойнауын пайдаланушының өтемдiк өнiм құнының және оның пайда түсiретiн өнімдегi үлесiнің есебi өткiзу жөнiндегi шығыстардың есебiнсiз жүргiзiледi.
</w:t>
      </w:r>
      <w:r>
        <w:br/>
      </w:r>
      <w:r>
        <w:rPr>
          <w:rFonts w:ascii="Times New Roman"/>
          <w:b w:val="false"/>
          <w:i w:val="false"/>
          <w:color w:val="000000"/>
          <w:sz w:val="28"/>
        </w:rPr>
        <w:t>
      Жер қойнауын пайдаланушының пайда түсiретiн өнiмдегi үлесiн айқындау үшiн қажеттi төменгi мәндер: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Р-фактордың (баға     |Жер қойнауын пайдаланушының
</w:t>
      </w:r>
      <w:r>
        <w:br/>
      </w:r>
      <w:r>
        <w:rPr>
          <w:rFonts w:ascii="Times New Roman"/>
          <w:b w:val="false"/>
          <w:i w:val="false"/>
          <w:color w:val="000000"/>
          <w:sz w:val="28"/>
        </w:rPr>
        <w:t>
 коэффициентiнің) мәнi   | пайда түсiретiн өнiмдегi
</w:t>
      </w:r>
      <w:r>
        <w:br/>
      </w:r>
      <w:r>
        <w:rPr>
          <w:rFonts w:ascii="Times New Roman"/>
          <w:b w:val="false"/>
          <w:i w:val="false"/>
          <w:color w:val="000000"/>
          <w:sz w:val="28"/>
        </w:rPr>
        <w:t>
                         |  үлесiнің проценттiк мәнi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1 баррель үшін 12 АҚШ
</w:t>
      </w:r>
      <w:r>
        <w:br/>
      </w:r>
      <w:r>
        <w:rPr>
          <w:rFonts w:ascii="Times New Roman"/>
          <w:b w:val="false"/>
          <w:i w:val="false"/>
          <w:color w:val="000000"/>
          <w:sz w:val="28"/>
        </w:rPr>
        <w:t>
  долларынан кем немесе
</w:t>
      </w:r>
      <w:r>
        <w:br/>
      </w:r>
      <w:r>
        <w:rPr>
          <w:rFonts w:ascii="Times New Roman"/>
          <w:b w:val="false"/>
          <w:i w:val="false"/>
          <w:color w:val="000000"/>
          <w:sz w:val="28"/>
        </w:rPr>
        <w:t>
  соған тең                    70 процент
</w:t>
      </w:r>
      <w:r>
        <w:br/>
      </w:r>
      <w:r>
        <w:rPr>
          <w:rFonts w:ascii="Times New Roman"/>
          <w:b w:val="false"/>
          <w:i w:val="false"/>
          <w:color w:val="000000"/>
          <w:sz w:val="28"/>
        </w:rPr>
        <w:t>
  1 баррель үшін 27 АҚШ
</w:t>
      </w:r>
      <w:r>
        <w:br/>
      </w:r>
      <w:r>
        <w:rPr>
          <w:rFonts w:ascii="Times New Roman"/>
          <w:b w:val="false"/>
          <w:i w:val="false"/>
          <w:color w:val="000000"/>
          <w:sz w:val="28"/>
        </w:rPr>
        <w:t>
  долларынан астам немесе
</w:t>
      </w:r>
      <w:r>
        <w:br/>
      </w:r>
      <w:r>
        <w:rPr>
          <w:rFonts w:ascii="Times New Roman"/>
          <w:b w:val="false"/>
          <w:i w:val="false"/>
          <w:color w:val="000000"/>
          <w:sz w:val="28"/>
        </w:rPr>
        <w:t>
  соған тең                    10 процент
</w:t>
      </w:r>
      <w:r>
        <w:br/>
      </w:r>
      <w:r>
        <w:rPr>
          <w:rFonts w:ascii="Times New Roman"/>
          <w:b w:val="false"/>
          <w:i w:val="false"/>
          <w:color w:val="000000"/>
          <w:sz w:val="28"/>
        </w:rPr>
        <w:t>
______________________________________________________
</w:t>
      </w:r>
    </w:p>
    <w:p>
      <w:pPr>
        <w:spacing w:after="0"/>
        <w:ind w:left="0"/>
        <w:jc w:val="both"/>
      </w:pPr>
      <w:r>
        <w:rPr>
          <w:rFonts w:ascii="Times New Roman"/>
          <w:b w:val="false"/>
          <w:i w:val="false"/>
          <w:color w:val="000000"/>
          <w:sz w:val="28"/>
        </w:rPr>
        <w:t>
      Егер Р-факторының (баға коэффициентiнiң) алынған мәнi 1 баррель үшiн 12 АҚШ долларынан астам және 27 АҚШ долларынан кем болған жағдайда, жер қойнауын пайдаланушының пайда түсiретiн өнімдегі үлесi мынадай формула бойынша есептеледі:
</w:t>
      </w:r>
      <w:r>
        <w:br/>
      </w:r>
      <w:r>
        <w:rPr>
          <w:rFonts w:ascii="Times New Roman"/>
          <w:b w:val="false"/>
          <w:i w:val="false"/>
          <w:color w:val="000000"/>
          <w:sz w:val="28"/>
        </w:rPr>
        <w:t>
      жер қойнауын пайдаланушының пайда түсiретін өнiмдегi үлесі = (70%-0,04*(X-12)*100%),
</w:t>
      </w:r>
      <w:r>
        <w:br/>
      </w:r>
      <w:r>
        <w:rPr>
          <w:rFonts w:ascii="Times New Roman"/>
          <w:b w:val="false"/>
          <w:i w:val="false"/>
          <w:color w:val="000000"/>
          <w:sz w:val="28"/>
        </w:rPr>
        <w:t>
      мұнда Х - жобаны iске асыру кезеңiнде Р-фактордың (баға коэффициентiнің) нақты алынған мәнi.
</w:t>
      </w:r>
      <w:r>
        <w:br/>
      </w:r>
      <w:r>
        <w:rPr>
          <w:rFonts w:ascii="Times New Roman"/>
          <w:b w:val="false"/>
          <w:i w:val="false"/>
          <w:color w:val="000000"/>
          <w:sz w:val="28"/>
        </w:rPr>
        <w:t>
      Р-фактордың (баға коэффициентiнің) мәнi үтірден кейiнгi екiншi белгiге дейiнгi дәлдiкпен айқындалады.
</w:t>
      </w:r>
      <w:r>
        <w:br/>
      </w:r>
      <w:r>
        <w:rPr>
          <w:rFonts w:ascii="Times New Roman"/>
          <w:b w:val="false"/>
          <w:i w:val="false"/>
          <w:color w:val="000000"/>
          <w:sz w:val="28"/>
        </w:rPr>
        <w:t>
      7. Осы баптың мақсаттары үшiн "нақты" терминi жобаны iске асырудың есептi кезеңiндегi жағдай бойынша инфляцияның орташа жылдық индексi ескерiле отырып есептелген соманы бiлдiредi.
</w:t>
      </w:r>
      <w:r>
        <w:br/>
      </w:r>
      <w:r>
        <w:rPr>
          <w:rFonts w:ascii="Times New Roman"/>
          <w:b w:val="false"/>
          <w:i w:val="false"/>
          <w:color w:val="000000"/>
          <w:sz w:val="28"/>
        </w:rPr>
        <w:t>
      8. Өнiмдi бөлу туралы келiсiм-шартты iске асыру жағдайлары нашарлаған кезде өнiмдi бөлу бойынша Қазақстан Республикасының үлесi, жер қойнауын пайдаланушының пайда түсiретін өнiмдi айқындаған кезде мұндай ең жоғары мәнге Р-фактор (баға коэффициентi) триггерi есебiнен қол жеткiзілген жағдайды қоспағанда, жағдай нашарлаған кезге дейiн тiркелген өзiнің ең жоғары мәнiнен төмендемеуге тиiс.
</w:t>
      </w:r>
      <w:r>
        <w:br/>
      </w:r>
      <w:r>
        <w:rPr>
          <w:rFonts w:ascii="Times New Roman"/>
          <w:b w:val="false"/>
          <w:i w:val="false"/>
          <w:color w:val="000000"/>
          <w:sz w:val="28"/>
        </w:rPr>
        <w:t>
      9. Өнiмдi бөлу бойынша Қазақстан Республикасының үлесi болып табылатын сома, жер қойнауын пайдаланушының салықтары және бюджетке төлейтiн басқа да мiндеттi төлемдерi, қандай да бiр салық кезеңiнде өндiрудiң басталған кезiнен салынған инвестицияларды қайтару кезiне дейiн өндiрiлген өнiмнің жалпы көлемiнiң жиырма процентiнен кем болмауы және келесi кезеңде өндiрiлген өнiмнiң жалпы мөлшерiнiң алпыс процентiнен кем болмауға тиiс.
</w:t>
      </w:r>
      <w:r>
        <w:br/>
      </w:r>
      <w:r>
        <w:rPr>
          <w:rFonts w:ascii="Times New Roman"/>
          <w:b w:val="false"/>
          <w:i w:val="false"/>
          <w:color w:val="000000"/>
          <w:sz w:val="28"/>
        </w:rPr>
        <w:t>
      Егер қандай да бiр салық кезеңiнде осы сома жоғарыда көрсетiлген мәндерден кем болса, жер қойнауын пайдаланушы тиiстi айырманы өнiмдi бөлу бойынша Қазақстан Республикасы үлесiнің есебiне бюджетке төлейдi.";
</w:t>
      </w:r>
      <w:r>
        <w:br/>
      </w:r>
      <w:r>
        <w:rPr>
          <w:rFonts w:ascii="Times New Roman"/>
          <w:b w:val="false"/>
          <w:i w:val="false"/>
          <w:color w:val="000000"/>
          <w:sz w:val="28"/>
        </w:rPr>
        <w:t>
      117) 313-бап мынадай редакцияда жазылсын:
</w:t>
      </w:r>
      <w:r>
        <w:br/>
      </w:r>
      <w:r>
        <w:rPr>
          <w:rFonts w:ascii="Times New Roman"/>
          <w:b w:val="false"/>
          <w:i w:val="false"/>
          <w:color w:val="000000"/>
          <w:sz w:val="28"/>
        </w:rPr>
        <w:t>
      "313-бап. Өтелетiн шығындар
</w:t>
      </w:r>
      <w:r>
        <w:br/>
      </w:r>
      <w:r>
        <w:rPr>
          <w:rFonts w:ascii="Times New Roman"/>
          <w:b w:val="false"/>
          <w:i w:val="false"/>
          <w:color w:val="000000"/>
          <w:sz w:val="28"/>
        </w:rPr>
        <w:t>
      1. Өтелетiн шығындар - осы Кодекстiң 313-1-бабында көрсетiлген шығындарды қоспағанда, жер қойнауын пайдаланушының жұмыстар бағдарламасына және бюджеттерге сәйкес өнiмдi бөлу туралы жасалған келiсiм-шарт шеңберiнде жұмыстарды орындаған кезде iс жүзiнде жұмсаған, негiзделген және құжатпен расталған шығындары.
</w:t>
      </w:r>
      <w:r>
        <w:br/>
      </w:r>
      <w:r>
        <w:rPr>
          <w:rFonts w:ascii="Times New Roman"/>
          <w:b w:val="false"/>
          <w:i w:val="false"/>
          <w:color w:val="000000"/>
          <w:sz w:val="28"/>
        </w:rPr>
        <w:t>
      2. Өтелетiн шығындардың құрамына мынадай шығындар:
</w:t>
      </w:r>
      <w:r>
        <w:br/>
      </w:r>
      <w:r>
        <w:rPr>
          <w:rFonts w:ascii="Times New Roman"/>
          <w:b w:val="false"/>
          <w:i w:val="false"/>
          <w:color w:val="000000"/>
          <w:sz w:val="28"/>
        </w:rPr>
        <w:t>
      1) жер қойнауын пайдаланушы келісім-шарт күшіне енгенге дейiн жұмсаған, оның iшiнде:
</w:t>
      </w:r>
      <w:r>
        <w:br/>
      </w:r>
      <w:r>
        <w:rPr>
          <w:rFonts w:ascii="Times New Roman"/>
          <w:b w:val="false"/>
          <w:i w:val="false"/>
          <w:color w:val="000000"/>
          <w:sz w:val="28"/>
        </w:rPr>
        <w:t>
      келiсiм-шарт жасасу алдындағы сатыда техникалық-экономикалық негiздемені дайындауға және әзiрлеуге арналған;
</w:t>
      </w:r>
      <w:r>
        <w:br/>
      </w:r>
      <w:r>
        <w:rPr>
          <w:rFonts w:ascii="Times New Roman"/>
          <w:b w:val="false"/>
          <w:i w:val="false"/>
          <w:color w:val="000000"/>
          <w:sz w:val="28"/>
        </w:rPr>
        <w:t>
      келiсiм-шарт бойынша алғашқы жұмыс жылы жер қойнауын пайдаланушының шығындар сметасында көрсетілуге тиiс, келiсiм-шарт күшіне енгенге дейiн және оның орындалуымен тiкелей байланысты жүргiзiлген бағалауға және барлауға арналған;
</w:t>
      </w:r>
      <w:r>
        <w:br/>
      </w:r>
      <w:r>
        <w:rPr>
          <w:rFonts w:ascii="Times New Roman"/>
          <w:b w:val="false"/>
          <w:i w:val="false"/>
          <w:color w:val="000000"/>
          <w:sz w:val="28"/>
        </w:rPr>
        <w:t>
      2) 313-1-бапта көрсетiлген шығындарды қоспағанда, келiсiм-шарт күшіне енген күннен бастап және ол қолданылатын барлық кезең ішінде іс жүзінде жұмсалған шығындар енеді.
</w:t>
      </w:r>
      <w:r>
        <w:br/>
      </w:r>
      <w:r>
        <w:rPr>
          <w:rFonts w:ascii="Times New Roman"/>
          <w:b w:val="false"/>
          <w:i w:val="false"/>
          <w:color w:val="000000"/>
          <w:sz w:val="28"/>
        </w:rPr>
        <w:t>
      Құрамына жер қойнауын пайдаланушы офистерінің, оның ішінде Қазақстан Республикасының аумағынан тыс жерлерде орналасқан офистерінің жалға алу ақысын төлеуге, оларды күтіп-ұстауға арналған, ақпараттық және консультациялық қызмет көрсетуге арналған шығыстар, өкілдік шығыстар, жарнамаға арналған шығыстар кіретін, келісім-шартты орындауға байланысты әкімшілік шығыстар және келісім-шарт талаптары бойынша басқа да әкімшілік шығыстар келісім-шартта белгіленген, бірақ есепті кезеңде жер қойнауын пайдаланушыға өтелетін шығыстардың жалпы сомасының бір процентінен аспайтын норматив мөлшерінде өтеледі.
</w:t>
      </w:r>
      <w:r>
        <w:br/>
      </w:r>
      <w:r>
        <w:rPr>
          <w:rFonts w:ascii="Times New Roman"/>
          <w:b w:val="false"/>
          <w:i w:val="false"/>
          <w:color w:val="000000"/>
          <w:sz w:val="28"/>
        </w:rPr>
        <w:t>
      3. Жер қойнауын пайдаланушы өтейтін шығындар:
</w:t>
      </w:r>
      <w:r>
        <w:br/>
      </w:r>
      <w:r>
        <w:rPr>
          <w:rFonts w:ascii="Times New Roman"/>
          <w:b w:val="false"/>
          <w:i w:val="false"/>
          <w:color w:val="000000"/>
          <w:sz w:val="28"/>
        </w:rPr>
        <w:t>
      келісім-шарт бойынша жасалған не сатып алынған мүлікті жалға бергені үшін жалдау ақысын алуға байланысты операциялық табыстар сомасына, оларды алуға байланысты шығындар шегеріле отырып;
</w:t>
      </w:r>
      <w:r>
        <w:br/>
      </w:r>
      <w:r>
        <w:rPr>
          <w:rFonts w:ascii="Times New Roman"/>
          <w:b w:val="false"/>
          <w:i w:val="false"/>
          <w:color w:val="000000"/>
          <w:sz w:val="28"/>
        </w:rPr>
        <w:t>
      келісім-шарт шеңберіндегі қызметтен алынған басқа да табыстар (тұрақсыздық төлемдері (айыппұлдар, өсімпұлдар) және басқалар) сомасына азайтылады.
</w:t>
      </w:r>
      <w:r>
        <w:br/>
      </w:r>
      <w:r>
        <w:rPr>
          <w:rFonts w:ascii="Times New Roman"/>
          <w:b w:val="false"/>
          <w:i w:val="false"/>
          <w:color w:val="000000"/>
          <w:sz w:val="28"/>
        </w:rPr>
        <w:t>
      4. Егер жер қойнауын пайдаланушы мен Қазақстан Республикасы арасында жер қойнауын пайдаланушының өз өнiмдерiмен қоса өнімдi бөлу туралы келiсiм-шарт бойынша мемлекеттiң үлесiн өткiзу мүмкiндiгi көзделетiн болса, онда осындай өткiзуге байланысты шығындар және жер қойнауын пайдаланушы мен құзыреттi орган арасындағы қосымша келiсiмге сәйкес, жер қойнауын пайдаланушының iс жүзiндегi шеккен шығындары өтелуге тиiс.";
</w:t>
      </w:r>
      <w:r>
        <w:br/>
      </w:r>
      <w:r>
        <w:rPr>
          <w:rFonts w:ascii="Times New Roman"/>
          <w:b w:val="false"/>
          <w:i w:val="false"/>
          <w:color w:val="000000"/>
          <w:sz w:val="28"/>
        </w:rPr>
        <w:t>
      118) мынадай мазмұндағы 313-1 және 313-2-баптармен толықтырылсын:
</w:t>
      </w:r>
      <w:r>
        <w:br/>
      </w:r>
      <w:r>
        <w:rPr>
          <w:rFonts w:ascii="Times New Roman"/>
          <w:b w:val="false"/>
          <w:i w:val="false"/>
          <w:color w:val="000000"/>
          <w:sz w:val="28"/>
        </w:rPr>
        <w:t>
      "313-1. Өтелмейтiн шығындардың құрамы
</w:t>
      </w:r>
      <w:r>
        <w:br/>
      </w:r>
      <w:r>
        <w:rPr>
          <w:rFonts w:ascii="Times New Roman"/>
          <w:b w:val="false"/>
          <w:i w:val="false"/>
          <w:color w:val="000000"/>
          <w:sz w:val="28"/>
        </w:rPr>
        <w:t>
      Өтемдiк өнiм есебiнен өтелмейтiн шығындарға мынадай шығын түрлерi:
</w:t>
      </w:r>
      <w:r>
        <w:br/>
      </w:r>
      <w:r>
        <w:rPr>
          <w:rFonts w:ascii="Times New Roman"/>
          <w:b w:val="false"/>
          <w:i w:val="false"/>
          <w:color w:val="000000"/>
          <w:sz w:val="28"/>
        </w:rPr>
        <w:t>
      1) өнiмдi бөлу шарттарына орай жер қойнауын пайдалану құқығын алуға арналған инвестициялық бағдарламалар конкурсына қатысуға жарна төлеу бойынша;
</w:t>
      </w:r>
      <w:r>
        <w:br/>
      </w:r>
      <w:r>
        <w:rPr>
          <w:rFonts w:ascii="Times New Roman"/>
          <w:b w:val="false"/>
          <w:i w:val="false"/>
          <w:color w:val="000000"/>
          <w:sz w:val="28"/>
        </w:rPr>
        <w:t>
      2) геологиялық ақпаратты сатып алу бойынша;
</w:t>
      </w:r>
      <w:r>
        <w:br/>
      </w:r>
      <w:r>
        <w:rPr>
          <w:rFonts w:ascii="Times New Roman"/>
          <w:b w:val="false"/>
          <w:i w:val="false"/>
          <w:color w:val="000000"/>
          <w:sz w:val="28"/>
        </w:rPr>
        <w:t>
      3) келiсiмде шектеулер, оның iшiнде әкiмшiлiк шығыстар белгiленген шығындарды арттыру бөлiгiндегi баптар бойынша;
</w:t>
      </w:r>
      <w:r>
        <w:br/>
      </w:r>
      <w:r>
        <w:rPr>
          <w:rFonts w:ascii="Times New Roman"/>
          <w:b w:val="false"/>
          <w:i w:val="false"/>
          <w:color w:val="000000"/>
          <w:sz w:val="28"/>
        </w:rPr>
        <w:t>
      4) қоршаған ортаны белгiленген лимиттерден артық ластағаны үшiн ақы төлеу бойынша;
</w:t>
      </w:r>
      <w:r>
        <w:br/>
      </w:r>
      <w:r>
        <w:rPr>
          <w:rFonts w:ascii="Times New Roman"/>
          <w:b w:val="false"/>
          <w:i w:val="false"/>
          <w:color w:val="000000"/>
          <w:sz w:val="28"/>
        </w:rPr>
        <w:t>
      5) жер қойнауын пайдаланушыға тиесілі өтемдiк өнiм мен пайда түсiретiн өнiмдер үлесiн жеткiзіп беру (бөлу) пунктінен өткiзу пунктiне дейiн жеткiзуге арналған шығындарды, тасымалдау кезiндегi шығындарды, өнiмдi межелi жерге дейiн тасымалдау кезiнде сақтандыруға арналған шығындарды, комиссиялық және өзге де шығындарды қоса алғанда, осы өнiмдi өткiзуге байланысты;
</w:t>
      </w:r>
      <w:r>
        <w:br/>
      </w:r>
      <w:r>
        <w:rPr>
          <w:rFonts w:ascii="Times New Roman"/>
          <w:b w:val="false"/>
          <w:i w:val="false"/>
          <w:color w:val="000000"/>
          <w:sz w:val="28"/>
        </w:rPr>
        <w:t>
      6) акционерлердің (құрылтайшылардың) талабы бойынша жүзеге асырылған қаржы-шаруашылық қызметтi тексеруге (аудитке) байланысты;
</w:t>
      </w:r>
      <w:r>
        <w:br/>
      </w:r>
      <w:r>
        <w:rPr>
          <w:rFonts w:ascii="Times New Roman"/>
          <w:b w:val="false"/>
          <w:i w:val="false"/>
          <w:color w:val="000000"/>
          <w:sz w:val="28"/>
        </w:rPr>
        <w:t>
      7) жер қойнауын пайдаланушының келiсiм-шартта белгiленген өз мiндеттемелерiн, соның iшiнде Қазақстаннан қамтылуға тиiс мiндеттемелерiн орындамауына немесе тиiсiнше орындамауына байланысты туындаған, сондай-ақ Қазақстан Республикасының заңдарын бұзғандықтан шеккен шығындары жатады. Қазақстаннан қамтылуға тиiс деп мiндеттi түрде келiсім-шартқа енгізiлуге тиiстi және құзыреттi органмен бiрлесе отырып тиiстi мемлекеттiк органдар растайтын әдiстемелер бойынша есептелетін, жылдар бойынша көлемдерi қайта бөлінуі мүмкiн:
</w:t>
      </w:r>
      <w:r>
        <w:br/>
      </w:r>
      <w:r>
        <w:rPr>
          <w:rFonts w:ascii="Times New Roman"/>
          <w:b w:val="false"/>
          <w:i w:val="false"/>
          <w:color w:val="000000"/>
          <w:sz w:val="28"/>
        </w:rPr>
        <w:t>
      қазақстандық кадрлардың міндеттi оқу бағдарламаларын iске асыру және бiлiктiлiгiн арттыру жағдайына қарай жыл сайын саны азаюға тиiс, әр санат бойынша шетелдiк персоналмен арақатысының жеке проценттiк ұмтылу құрамы көрсетiле отырып, персонал санаттары бойынша бөлiнетiн келiсiм-шартты орындау кезiнде жұмыс iстеген қазақстандық кадрлардың;
</w:t>
      </w:r>
      <w:r>
        <w:br/>
      </w:r>
      <w:r>
        <w:rPr>
          <w:rFonts w:ascii="Times New Roman"/>
          <w:b w:val="false"/>
          <w:i w:val="false"/>
          <w:color w:val="000000"/>
          <w:sz w:val="28"/>
        </w:rPr>
        <w:t>
      тiкелей сондай-ақ қосалқы мердiгерлiк шарттар жасасу арқылы сатып алынатын, Қазақстаннан шыққан тауарлардың, жұмыстардың, қызметтердiң проценттiк қамтылуы түсінiледi.
</w:t>
      </w:r>
      <w:r>
        <w:br/>
      </w:r>
      <w:r>
        <w:rPr>
          <w:rFonts w:ascii="Times New Roman"/>
          <w:b w:val="false"/>
          <w:i w:val="false"/>
          <w:color w:val="000000"/>
          <w:sz w:val="28"/>
        </w:rPr>
        <w:t>
      Бұл ретте Қазақстанда шығарылған деп тауарларды, жұмыстарды, қызметтер көрсетудi тікелей Қазақстан Республикасының аумағында өндiру (орындау) танылады;
</w:t>
      </w:r>
      <w:r>
        <w:br/>
      </w:r>
      <w:r>
        <w:rPr>
          <w:rFonts w:ascii="Times New Roman"/>
          <w:b w:val="false"/>
          <w:i w:val="false"/>
          <w:color w:val="000000"/>
          <w:sz w:val="28"/>
        </w:rPr>
        <w:t>
      8) экскурсиялар мен саяхаттарға арналған жолдамалардың құнына ақы төлеуге байланысты;
</w:t>
      </w:r>
      <w:r>
        <w:br/>
      </w:r>
      <w:r>
        <w:rPr>
          <w:rFonts w:ascii="Times New Roman"/>
          <w:b w:val="false"/>
          <w:i w:val="false"/>
          <w:color w:val="000000"/>
          <w:sz w:val="28"/>
        </w:rPr>
        <w:t>
      9) кредит (заем) және заем қаражаттарын пайдалану үшін сыйақыларды төлеу, сондай-ақ заем қаражатын тартуға және пайдалануға байланысты комиссиялық төлемдер және басқа да шығыстар;
</w:t>
      </w:r>
      <w:r>
        <w:br/>
      </w:r>
      <w:r>
        <w:rPr>
          <w:rFonts w:ascii="Times New Roman"/>
          <w:b w:val="false"/>
          <w:i w:val="false"/>
          <w:color w:val="000000"/>
          <w:sz w:val="28"/>
        </w:rPr>
        <w:t>
      10) технологиялар мен техника қауiпсіздігінің сақталмауы нәтижесінде жер қойнауын пайдаланушының кінәсінен жол берiлген авариялар салдарынан келтірілген залалдар;
</w:t>
      </w:r>
      <w:r>
        <w:br/>
      </w:r>
      <w:r>
        <w:rPr>
          <w:rFonts w:ascii="Times New Roman"/>
          <w:b w:val="false"/>
          <w:i w:val="false"/>
          <w:color w:val="000000"/>
          <w:sz w:val="28"/>
        </w:rPr>
        <w:t>
      11) әлеуметтік жобалар бойынша шығындар;
</w:t>
      </w:r>
      <w:r>
        <w:br/>
      </w:r>
      <w:r>
        <w:rPr>
          <w:rFonts w:ascii="Times New Roman"/>
          <w:b w:val="false"/>
          <w:i w:val="false"/>
          <w:color w:val="000000"/>
          <w:sz w:val="28"/>
        </w:rPr>
        <w:t>
      12) қызметкерлердi epiкті сақтандыру бойынша шығыстар;
</w:t>
      </w:r>
      <w:r>
        <w:br/>
      </w:r>
      <w:r>
        <w:rPr>
          <w:rFonts w:ascii="Times New Roman"/>
          <w:b w:val="false"/>
          <w:i w:val="false"/>
          <w:color w:val="000000"/>
          <w:sz w:val="28"/>
        </w:rPr>
        <w:t>
      13) coт талқылауларына байланысты шеккен шығындар;
</w:t>
      </w:r>
      <w:r>
        <w:br/>
      </w:r>
      <w:r>
        <w:rPr>
          <w:rFonts w:ascii="Times New Roman"/>
          <w:b w:val="false"/>
          <w:i w:val="false"/>
          <w:color w:val="000000"/>
          <w:sz w:val="28"/>
        </w:rPr>
        <w:t>
      14) жер қойнауын пайдаланушыдан мемлекеттік органдар алатын айыппұлдар мен өсімпұлдар;
</w:t>
      </w:r>
      <w:r>
        <w:br/>
      </w:r>
      <w:r>
        <w:rPr>
          <w:rFonts w:ascii="Times New Roman"/>
          <w:b w:val="false"/>
          <w:i w:val="false"/>
          <w:color w:val="000000"/>
          <w:sz w:val="28"/>
        </w:rPr>
        <w:t>
      15) қызметкерлердің Қазақстан Республикасының заңдарында көзделмеген жеке тұтынуына арналған шығыстарды төлеуге байланысты шығындар;
</w:t>
      </w:r>
      <w:r>
        <w:br/>
      </w:r>
      <w:r>
        <w:rPr>
          <w:rFonts w:ascii="Times New Roman"/>
          <w:b w:val="false"/>
          <w:i w:val="false"/>
          <w:color w:val="000000"/>
          <w:sz w:val="28"/>
        </w:rPr>
        <w:t>
      16) жер қойнауын пайдаланғаны үшін тіркелген бiржолғы төлемдеp немece коммерциялық табу бонустары;
</w:t>
      </w:r>
      <w:r>
        <w:br/>
      </w:r>
      <w:r>
        <w:rPr>
          <w:rFonts w:ascii="Times New Roman"/>
          <w:b w:val="false"/>
          <w:i w:val="false"/>
          <w:color w:val="000000"/>
          <w:sz w:val="28"/>
        </w:rPr>
        <w:t>
      17) төленген салықтар және бюджетке төленетін міндетті төлемдер;
</w:t>
      </w:r>
      <w:r>
        <w:br/>
      </w:r>
      <w:r>
        <w:rPr>
          <w:rFonts w:ascii="Times New Roman"/>
          <w:b w:val="false"/>
          <w:i w:val="false"/>
          <w:color w:val="000000"/>
          <w:sz w:val="28"/>
        </w:rPr>
        <w:t>
      18) келесі салық кезеңіне қалдырылатын, проценттері (аплифт) есептелмейтiн, өтелмейтiн шығындардың қалдығы;
</w:t>
      </w:r>
      <w:r>
        <w:br/>
      </w:r>
      <w:r>
        <w:rPr>
          <w:rFonts w:ascii="Times New Roman"/>
          <w:b w:val="false"/>
          <w:i w:val="false"/>
          <w:color w:val="000000"/>
          <w:sz w:val="28"/>
        </w:rPr>
        <w:t>
      19) келісім-шарт бойынша қызметке тікелей қатысы жоқ басқа да шығындар жатады.
</w:t>
      </w:r>
    </w:p>
    <w:p>
      <w:pPr>
        <w:spacing w:after="0"/>
        <w:ind w:left="0"/>
        <w:jc w:val="both"/>
      </w:pPr>
      <w:r>
        <w:rPr>
          <w:rFonts w:ascii="Times New Roman"/>
          <w:b w:val="false"/>
          <w:i w:val="false"/>
          <w:color w:val="000000"/>
          <w:sz w:val="28"/>
        </w:rPr>
        <w:t>
      313-2-бап. Жер қойнауын пайдаланушының шығындарын өтеу тәртiбi
</w:t>
      </w:r>
      <w:r>
        <w:br/>
      </w:r>
      <w:r>
        <w:rPr>
          <w:rFonts w:ascii="Times New Roman"/>
          <w:b w:val="false"/>
          <w:i w:val="false"/>
          <w:color w:val="000000"/>
          <w:sz w:val="28"/>
        </w:rPr>
        <w:t>
      1. Жер қойнауын пайдаланушының шығындарын өтеу өнiмде бөлу туралы келісiм-шартта белгіленген ерекшелiктер ескеріле отырып, осы бапта айқындалған тәртіппен жүзеге асырылады.
</w:t>
      </w:r>
      <w:r>
        <w:br/>
      </w:r>
      <w:r>
        <w:rPr>
          <w:rFonts w:ascii="Times New Roman"/>
          <w:b w:val="false"/>
          <w:i w:val="false"/>
          <w:color w:val="000000"/>
          <w:sz w:val="28"/>
        </w:rPr>
        <w:t>
      2. Жер қойнауын пайдаланушыға шығындарды өтеу пайдалы қазбаларды сынамалық пайдалану және (нeмece) коммерциялық мақсатта өндiру (бұдан әрi - коммерциялық өндiру) басталған кезден бастап өтемдiк өнiмнің шекті үлесiнен аспайтын мөлшерде жүзеге асырылады. Бұл peттe өз қажеттерi үшін өндіруге жатпайтын пайдалы қазбалар өндіру коммерциялық өндіру болып табылады.
</w:t>
      </w:r>
      <w:r>
        <w:br/>
      </w:r>
      <w:r>
        <w:rPr>
          <w:rFonts w:ascii="Times New Roman"/>
          <w:b w:val="false"/>
          <w:i w:val="false"/>
          <w:color w:val="000000"/>
          <w:sz w:val="28"/>
        </w:rPr>
        <w:t>
      3. Өтемдік өнімнiң шектi үлесі қазылатын кен орнының экономикалық құндылығы ескеріле отырып, өнімді бөлу туралы әрбір келісім-шарт бойынша жеке белгіленедi және олар:
</w:t>
      </w:r>
      <w:r>
        <w:br/>
      </w:r>
      <w:r>
        <w:rPr>
          <w:rFonts w:ascii="Times New Roman"/>
          <w:b w:val="false"/>
          <w:i w:val="false"/>
          <w:color w:val="000000"/>
          <w:sz w:val="28"/>
        </w:rPr>
        <w:t>
      жобаның өзін-өзi өтеуіне жеткенге дейінгі кезеңде - салық кезеңi ішінде жер қойнауын  пайдаланушы өндірген пайдалы қазбалардың жалпы көлемiнiң жетпiс бес процентiнен аспауға;
</w:t>
      </w:r>
      <w:r>
        <w:br/>
      </w:r>
      <w:r>
        <w:rPr>
          <w:rFonts w:ascii="Times New Roman"/>
          <w:b w:val="false"/>
          <w:i w:val="false"/>
          <w:color w:val="000000"/>
          <w:sz w:val="28"/>
        </w:rPr>
        <w:t>
      кейінгі кезеңдерде - елу процентiнен аспауға тиіс.
</w:t>
      </w:r>
      <w:r>
        <w:br/>
      </w:r>
      <w:r>
        <w:rPr>
          <w:rFonts w:ascii="Times New Roman"/>
          <w:b w:val="false"/>
          <w:i w:val="false"/>
          <w:color w:val="000000"/>
          <w:sz w:val="28"/>
        </w:rPr>
        <w:t>
      4. Әрбiр кен орны бойынша шығындарды өтеу келісім-шарт аумағында өндірілген барлық өтемдік өнiм есебiнен жүзеге асырылады.
</w:t>
      </w:r>
      <w:r>
        <w:br/>
      </w:r>
      <w:r>
        <w:rPr>
          <w:rFonts w:ascii="Times New Roman"/>
          <w:b w:val="false"/>
          <w:i w:val="false"/>
          <w:color w:val="000000"/>
          <w:sz w:val="28"/>
        </w:rPr>
        <w:t>
      5. Салық кезеңiнің аяғында өтелмеген, өтелетiн шығындардың қалдығы:
</w:t>
      </w:r>
      <w:r>
        <w:br/>
      </w:r>
      <w:r>
        <w:rPr>
          <w:rFonts w:ascii="Times New Roman"/>
          <w:b w:val="false"/>
          <w:i w:val="false"/>
          <w:color w:val="000000"/>
          <w:sz w:val="28"/>
        </w:rPr>
        <w:t>
      салық кезеңiнің басында жер қойнауын пайдаланушыға өтелмеген, өтелетін шығындар,
</w:t>
      </w:r>
      <w:r>
        <w:br/>
      </w:r>
      <w:r>
        <w:rPr>
          <w:rFonts w:ascii="Times New Roman"/>
          <w:b w:val="false"/>
          <w:i w:val="false"/>
          <w:color w:val="000000"/>
          <w:sz w:val="28"/>
        </w:rPr>
        <w:t>
      қосу
</w:t>
      </w:r>
      <w:r>
        <w:br/>
      </w:r>
      <w:r>
        <w:rPr>
          <w:rFonts w:ascii="Times New Roman"/>
          <w:b w:val="false"/>
          <w:i w:val="false"/>
          <w:color w:val="000000"/>
          <w:sz w:val="28"/>
        </w:rPr>
        <w:t>
      салық кезеңі ішінде жер қойнауын пайдаланушы жүргізген өтелетiн шығындар,
</w:t>
      </w:r>
      <w:r>
        <w:br/>
      </w:r>
      <w:r>
        <w:rPr>
          <w:rFonts w:ascii="Times New Roman"/>
          <w:b w:val="false"/>
          <w:i w:val="false"/>
          <w:color w:val="000000"/>
          <w:sz w:val="28"/>
        </w:rPr>
        <w:t>
      алу
</w:t>
      </w:r>
      <w:r>
        <w:br/>
      </w:r>
      <w:r>
        <w:rPr>
          <w:rFonts w:ascii="Times New Roman"/>
          <w:b w:val="false"/>
          <w:i w:val="false"/>
          <w:color w:val="000000"/>
          <w:sz w:val="28"/>
        </w:rPr>
        <w:t>
      салық кезеңінде жер қойнауын пайдаланушыға өтелген, өтелетін шығындар ретінде айқындалады.
</w:t>
      </w:r>
      <w:r>
        <w:br/>
      </w:r>
      <w:r>
        <w:rPr>
          <w:rFonts w:ascii="Times New Roman"/>
          <w:b w:val="false"/>
          <w:i w:val="false"/>
          <w:color w:val="000000"/>
          <w:sz w:val="28"/>
        </w:rPr>
        <w:t>
      6. Егер салық кезеңінiң басында өтелетін шығындардың және көрсетілген салық кезеңінде шеккен өтелетін шығындардың қалдықтары сомасына тең өтемдік өнімнің мөлшері өнімді бөлу туралы келісім-шартта белгiленген өтемдік өнімнің тиісті шекті үлесінен аз болса, онда көрсетілген кезеңде өтелетін шығындардың қалдығы толық көлемде өтеледі.";
</w:t>
      </w:r>
      <w:r>
        <w:br/>
      </w:r>
      <w:r>
        <w:rPr>
          <w:rFonts w:ascii="Times New Roman"/>
          <w:b w:val="false"/>
          <w:i w:val="false"/>
          <w:color w:val="000000"/>
          <w:sz w:val="28"/>
        </w:rPr>
        <w:t>
      119) 314-бап алып тасталсын;
</w:t>
      </w:r>
      <w:r>
        <w:br/>
      </w:r>
      <w:r>
        <w:rPr>
          <w:rFonts w:ascii="Times New Roman"/>
          <w:b w:val="false"/>
          <w:i w:val="false"/>
          <w:color w:val="000000"/>
          <w:sz w:val="28"/>
        </w:rPr>
        <w:t>
      120) мынадай мазмұндағы 314-1, 314-2, 314-3-баптармен толықтырылсын:
</w:t>
      </w:r>
      <w:r>
        <w:br/>
      </w:r>
      <w:r>
        <w:rPr>
          <w:rFonts w:ascii="Times New Roman"/>
          <w:b w:val="false"/>
          <w:i w:val="false"/>
          <w:color w:val="000000"/>
          <w:sz w:val="28"/>
        </w:rPr>
        <w:t>
      "314-1-бап. Салық кезеңi
</w:t>
      </w:r>
      <w:r>
        <w:br/>
      </w:r>
      <w:r>
        <w:rPr>
          <w:rFonts w:ascii="Times New Roman"/>
          <w:b w:val="false"/>
          <w:i w:val="false"/>
          <w:color w:val="000000"/>
          <w:sz w:val="28"/>
        </w:rPr>
        <w:t>
      Өнiмдi бөлу бойынша Қазақстан Республикасы үлесiнiң төлемдерi бойынша салық кезеңi күнтiзбелiк ай болып табылады.
</w:t>
      </w:r>
    </w:p>
    <w:p>
      <w:pPr>
        <w:spacing w:after="0"/>
        <w:ind w:left="0"/>
        <w:jc w:val="both"/>
      </w:pPr>
      <w:r>
        <w:rPr>
          <w:rFonts w:ascii="Times New Roman"/>
          <w:b w:val="false"/>
          <w:i w:val="false"/>
          <w:color w:val="000000"/>
          <w:sz w:val="28"/>
        </w:rPr>
        <w:t>
      314-2-бап. Өнiмдi бөлу бойынша Қазақстан Pecпубликасының
</w:t>
      </w:r>
      <w:r>
        <w:br/>
      </w:r>
      <w:r>
        <w:rPr>
          <w:rFonts w:ascii="Times New Roman"/>
          <w:b w:val="false"/>
          <w:i w:val="false"/>
          <w:color w:val="000000"/>
          <w:sz w:val="28"/>
        </w:rPr>
        <w:t>
                 үлесiн төлеу мерзiмi
</w:t>
      </w:r>
      <w:r>
        <w:br/>
      </w:r>
      <w:r>
        <w:rPr>
          <w:rFonts w:ascii="Times New Roman"/>
          <w:b w:val="false"/>
          <w:i w:val="false"/>
          <w:color w:val="000000"/>
          <w:sz w:val="28"/>
        </w:rPr>
        <w:t>
      Өнiмдi бөлу бойынша Қазақстан Республикасының үлесi салық кезеңiнен кейiнгi айдың 15-iнен кешiктiрiлмей төленедi.
</w:t>
      </w:r>
    </w:p>
    <w:p>
      <w:pPr>
        <w:spacing w:after="0"/>
        <w:ind w:left="0"/>
        <w:jc w:val="both"/>
      </w:pPr>
      <w:r>
        <w:rPr>
          <w:rFonts w:ascii="Times New Roman"/>
          <w:b w:val="false"/>
          <w:i w:val="false"/>
          <w:color w:val="000000"/>
          <w:sz w:val="28"/>
        </w:rPr>
        <w:t>
      314-3-бап. Салық декларациясы
</w:t>
      </w:r>
      <w:r>
        <w:br/>
      </w:r>
      <w:r>
        <w:rPr>
          <w:rFonts w:ascii="Times New Roman"/>
          <w:b w:val="false"/>
          <w:i w:val="false"/>
          <w:color w:val="000000"/>
          <w:sz w:val="28"/>
        </w:rPr>
        <w:t>
      Өнiмдi бөлу бойынша Қазақстан Республикасының үлесi жөнiндегi декларацияны жер қойнауын пайдаланушы тiркелген жерi бойынша салық органына салық кезеңiнен кейiнгi айдың 10-ынан кешiктiрмей табыс етедi.";
</w:t>
      </w:r>
      <w:r>
        <w:br/>
      </w:r>
      <w:r>
        <w:rPr>
          <w:rFonts w:ascii="Times New Roman"/>
          <w:b w:val="false"/>
          <w:i w:val="false"/>
          <w:color w:val="000000"/>
          <w:sz w:val="28"/>
        </w:rPr>
        <w:t>
      121) 316-баптың 1-тармағында: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"1. 315-баптың 1-тармағының 1) тармақшасында және 2-тармағында көрсетiлген төлеушiлер үшiн салық салу объектiсi жұмыс берушiнің осы Кодекстiң 149-бабының 2-тармағында, 153-1-бабында анықталған табыстар түрiнде резидент қызметкерлерге, осы Кодекстiң 178-бабының 14)-17) тармақшаларында анықталған табыстар түрiнде резидент емес қызметкерлерге төленетiн шығыстары, сондай-ақ осы Кодекстiң 177-бабының 6-1-тармағында көрсетiлген шетелдiк персоналдың табыстары және осы Кодекстiң 144-бабының 1), 3), 6), 8), 10), 11), 14)-17), 23), 25)-29), 31)-34) тармақшаларында белгiленген төлемдердi қоспағанда, өтемдi қызмет көрсету шарттары бойынша жеке тұлғаларға (жеке кәсiпкерлерге, жекеше нотариустар мен адвокаттарға төленетiн төлемдердi қоспағанда) төленетiн төлемдер, сондай-ақ мыналар қосылмайды:";
</w:t>
      </w:r>
      <w:r>
        <w:br/>
      </w:r>
      <w:r>
        <w:rPr>
          <w:rFonts w:ascii="Times New Roman"/>
          <w:b w:val="false"/>
          <w:i w:val="false"/>
          <w:color w:val="000000"/>
          <w:sz w:val="28"/>
        </w:rPr>
        <w:t>
      мынадай мазмұндағы 7) тармақшамен толықтырылсын:
</w:t>
      </w:r>
      <w:r>
        <w:br/>
      </w:r>
      <w:r>
        <w:rPr>
          <w:rFonts w:ascii="Times New Roman"/>
          <w:b w:val="false"/>
          <w:i w:val="false"/>
          <w:color w:val="000000"/>
          <w:sz w:val="28"/>
        </w:rPr>
        <w:t>
      "7) Қазақстан Республикасының заңдарында айқындалған мөлшерде жинақтаушы зейнетақы қорларына берiлетiн ерiктi кәсiби зейнетақы жарналары.";      
</w:t>
      </w:r>
      <w:r>
        <w:br/>
      </w:r>
      <w:r>
        <w:rPr>
          <w:rFonts w:ascii="Times New Roman"/>
          <w:b w:val="false"/>
          <w:i w:val="false"/>
          <w:color w:val="000000"/>
          <w:sz w:val="28"/>
        </w:rPr>
        <w:t>
      122) 317-бапта:
</w:t>
      </w:r>
      <w:r>
        <w:br/>
      </w:r>
      <w:r>
        <w:rPr>
          <w:rFonts w:ascii="Times New Roman"/>
          <w:b w:val="false"/>
          <w:i w:val="false"/>
          <w:color w:val="000000"/>
          <w:sz w:val="28"/>
        </w:rPr>
        <w:t>
      2-тармақта:
</w:t>
      </w:r>
      <w:r>
        <w:br/>
      </w:r>
      <w:r>
        <w:rPr>
          <w:rFonts w:ascii="Times New Roman"/>
          <w:b w:val="false"/>
          <w:i w:val="false"/>
          <w:color w:val="000000"/>
          <w:sz w:val="28"/>
        </w:rPr>
        <w:t>
      "жүзеге асыратын резидент еместер" деген сөздерден кейiн ", шетелдiк заңды тұлғалардың филиалдары мен өкiлдiктерi" деген сөздермен толықтырылсын;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"Қазақстан Республикасының Үкiметi шетелдiк азаматтарды тартуға белгiлейтiн квoтa шегiнде жұмыспен қамту мәселелерi жөнiндегi уәкілеттi орган берген шетелдiк жұмыс күшiн тартуға рұқсатқа сәйкес Қазақстан Республикасына тартылған, жұмыс берушi еңбек қызметiн жүзеге асыру үшiн жалдаған шетелдiк азаматтар және азаматтығы жоқ адамдар, сондай-ақ:
</w:t>
      </w:r>
      <w:r>
        <w:br/>
      </w:r>
      <w:r>
        <w:rPr>
          <w:rFonts w:ascii="Times New Roman"/>
          <w:b w:val="false"/>
          <w:i w:val="false"/>
          <w:color w:val="000000"/>
          <w:sz w:val="28"/>
        </w:rPr>
        <w:t>
      шетелдiк заңды тұлғалардың филиалдары мен өкiлдiктерiнiң бiрiншi басшылары;
</w:t>
      </w:r>
      <w:r>
        <w:br/>
      </w:r>
      <w:r>
        <w:rPr>
          <w:rFonts w:ascii="Times New Roman"/>
          <w:b w:val="false"/>
          <w:i w:val="false"/>
          <w:color w:val="000000"/>
          <w:sz w:val="28"/>
        </w:rPr>
        <w:t>
      Қазақстан Республикасының Үкiметiмен ақшалай баламада елу миллион АҚШ долларынан жоғары инвестициялар сомасына келiсiм-шарттар жасасқан ұйымдардың бiрiншi басшылары және бас менеджерлерi;
</w:t>
      </w:r>
      <w:r>
        <w:br/>
      </w:r>
      <w:r>
        <w:rPr>
          <w:rFonts w:ascii="Times New Roman"/>
          <w:b w:val="false"/>
          <w:i w:val="false"/>
          <w:color w:val="000000"/>
          <w:sz w:val="28"/>
        </w:rPr>
        <w:t>
      қызметтiң басым түрлерiнде инвестициялық қызметтi жүзеге асыратын және инвестициялар жөнiндегi уәкiлеттi органмен келiсiм-шарт жасасқан Қазақстан Республикасы заңды тұлғаларының бiрiншi басшылары;
</w:t>
      </w:r>
      <w:r>
        <w:br/>
      </w:r>
      <w:r>
        <w:rPr>
          <w:rFonts w:ascii="Times New Roman"/>
          <w:b w:val="false"/>
          <w:i w:val="false"/>
          <w:color w:val="000000"/>
          <w:sz w:val="28"/>
        </w:rPr>
        <w:t>
      қаржы ұйымдарының бiрiншi басшылары және бас менеджерлерi болып iстейтiн шетелдiк азаматтар және азаматтығы жоқ адамдар әкiмшілік-басқару, инженер-техник қызметкерлердің шетелдiк мамандары болып табылады.";
</w:t>
      </w:r>
      <w:r>
        <w:br/>
      </w:r>
      <w:r>
        <w:rPr>
          <w:rFonts w:ascii="Times New Roman"/>
          <w:b w:val="false"/>
          <w:i w:val="false"/>
          <w:color w:val="000000"/>
          <w:sz w:val="28"/>
        </w:rPr>
        <w:t>
      123) 321-баптың 2-тармағында "Қазақстан Республикасының заңдарында белгiленген тәртiппен" деген сөздер "өздерiнiң орналасқан жерi бойынша" деген сөздермен ауыстырылсын;
</w:t>
      </w:r>
      <w:r>
        <w:br/>
      </w:r>
      <w:r>
        <w:rPr>
          <w:rFonts w:ascii="Times New Roman"/>
          <w:b w:val="false"/>
          <w:i w:val="false"/>
          <w:color w:val="000000"/>
          <w:sz w:val="28"/>
        </w:rPr>
        <w:t>
      124) 324-бапта:
</w:t>
      </w:r>
      <w:r>
        <w:br/>
      </w:r>
      <w:r>
        <w:rPr>
          <w:rFonts w:ascii="Times New Roman"/>
          <w:b w:val="false"/>
          <w:i w:val="false"/>
          <w:color w:val="000000"/>
          <w:sz w:val="28"/>
        </w:rPr>
        <w:t>
      3-тармақтың 2) тармақшасы мынадай редакцияда жазылсын:
</w:t>
      </w:r>
      <w:r>
        <w:br/>
      </w:r>
      <w:r>
        <w:rPr>
          <w:rFonts w:ascii="Times New Roman"/>
          <w:b w:val="false"/>
          <w:i w:val="false"/>
          <w:color w:val="000000"/>
          <w:sz w:val="28"/>
        </w:rPr>
        <w:t>
      "2) мемлекеттік мекемелер;";
</w:t>
      </w:r>
      <w:r>
        <w:br/>
      </w:r>
      <w:r>
        <w:rPr>
          <w:rFonts w:ascii="Times New Roman"/>
          <w:b w:val="false"/>
          <w:i w:val="false"/>
          <w:color w:val="000000"/>
          <w:sz w:val="28"/>
        </w:rPr>
        <w:t>
      4-тармақтағы "2)," деген цифр алып тасталсын;
</w:t>
      </w:r>
      <w:r>
        <w:br/>
      </w:r>
      <w:r>
        <w:rPr>
          <w:rFonts w:ascii="Times New Roman"/>
          <w:b w:val="false"/>
          <w:i w:val="false"/>
          <w:color w:val="000000"/>
          <w:sz w:val="28"/>
        </w:rPr>
        <w:t>
      125) 338-баптың 4-тармағы "4-тармағында" деген сөздерден кейін "және 140-5-бабының 3-тармағында" деген сөздермен толықтырылсын;
</w:t>
      </w:r>
      <w:r>
        <w:br/>
      </w:r>
      <w:r>
        <w:rPr>
          <w:rFonts w:ascii="Times New Roman"/>
          <w:b w:val="false"/>
          <w:i w:val="false"/>
          <w:color w:val="000000"/>
          <w:sz w:val="28"/>
        </w:rPr>
        <w:t>
      126) 340-бапта: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Ағымдағы төлемдердің сомалары ағымдағы жылдың 20 ақпанынан, 20 мамырынан, 20 тамызынан, 20 қарашасынан кешіктірілмейтін мерзімдерде тең үлестермен төленуге тиіс.
</w:t>
      </w:r>
      <w:r>
        <w:br/>
      </w:r>
      <w:r>
        <w:rPr>
          <w:rFonts w:ascii="Times New Roman"/>
          <w:b w:val="false"/>
          <w:i w:val="false"/>
          <w:color w:val="000000"/>
          <w:sz w:val="28"/>
        </w:rPr>
        <w:t>
      Жаңа құрылған салық төлеуші құрылған күннен кейінгі кезекті мерзім ағымдағы төлемдерді төлеудің бірінші мерзімі болып табылады.
</w:t>
      </w:r>
      <w:r>
        <w:br/>
      </w:r>
      <w:r>
        <w:rPr>
          <w:rFonts w:ascii="Times New Roman"/>
          <w:b w:val="false"/>
          <w:i w:val="false"/>
          <w:color w:val="000000"/>
          <w:sz w:val="28"/>
        </w:rPr>
        <w:t>
      Ағымдағы төлемдерді төлеудің соңғы мерзімінен кейін құрылған салық төлеушілер ағымдағы салық кезеңі үшін салық сомасын осы баптың 9-тармағында көзделген мерзімдерде төлейді.";
</w:t>
      </w:r>
      <w:r>
        <w:br/>
      </w:r>
      <w:r>
        <w:rPr>
          <w:rFonts w:ascii="Times New Roman"/>
          <w:b w:val="false"/>
          <w:i w:val="false"/>
          <w:color w:val="000000"/>
          <w:sz w:val="28"/>
        </w:rPr>
        <w:t>
      5-тармақтың екінші бөлігіндегі "2), 4)" деген цифрлар "4) және 7)" деген сөздермен ауыстырылсын;
</w:t>
      </w:r>
      <w:r>
        <w:br/>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Ағымдағы төлемдерді төлеудің соңғы мерзімінен кейін салық міндеттемелері туындаған кезде түпкілікті есеп айырысу және салық сомасын төлеу осы баптың 9-тармағында көзделген мерзімдерде жүргізіледі.
</w:t>
      </w:r>
      <w:r>
        <w:br/>
      </w:r>
      <w:r>
        <w:rPr>
          <w:rFonts w:ascii="Times New Roman"/>
          <w:b w:val="false"/>
          <w:i w:val="false"/>
          <w:color w:val="000000"/>
          <w:sz w:val="28"/>
        </w:rPr>
        <w:t>
      Осы Кодекстің 324-бабының 3-тармағының 4) және 7) тармақшаларында көрсетілген заңды тұлғаларға пайдалануға немесе жалға берілген салық салу объектілері бойынша ағымдағы төлемдерді төлеудің соңғы мерзімінен кейінгі түпкілікті есеп айырысу мен салық сомасын төлеу осы баптың 9-бабында көзделген мерзімдерде жүргізіледі.";
</w:t>
      </w:r>
      <w:r>
        <w:br/>
      </w:r>
      <w:r>
        <w:rPr>
          <w:rFonts w:ascii="Times New Roman"/>
          <w:b w:val="false"/>
          <w:i w:val="false"/>
          <w:color w:val="000000"/>
          <w:sz w:val="28"/>
        </w:rPr>
        <w:t>
      127) 341-баптың 2-тармағындағы "2), 4)" деген цифрлар "4) және 7)" деген цифрлармен ауыстырылсын;
</w:t>
      </w:r>
      <w:r>
        <w:br/>
      </w:r>
      <w:r>
        <w:rPr>
          <w:rFonts w:ascii="Times New Roman"/>
          <w:b w:val="false"/>
          <w:i w:val="false"/>
          <w:color w:val="000000"/>
          <w:sz w:val="28"/>
        </w:rPr>
        <w:t>
      128) 344-бапта:
</w:t>
      </w:r>
      <w:r>
        <w:br/>
      </w:r>
      <w:r>
        <w:rPr>
          <w:rFonts w:ascii="Times New Roman"/>
          <w:b w:val="false"/>
          <w:i w:val="false"/>
          <w:color w:val="000000"/>
          <w:sz w:val="28"/>
        </w:rPr>
        <w:t>
      1-тармақ "тұлғалар" деген сөзден кейін "(мемлекеттік мекемелерді қоспағанда)" деген сөздермен толықтырылсын; "жер салығы бойынша" деген сөздер алып тасталсын;
</w:t>
      </w:r>
      <w:r>
        <w:br/>
      </w:r>
      <w:r>
        <w:rPr>
          <w:rFonts w:ascii="Times New Roman"/>
          <w:b w:val="false"/>
          <w:i w:val="false"/>
          <w:color w:val="000000"/>
          <w:sz w:val="28"/>
        </w:rPr>
        <w:t>
      3-тармақ "Жаңадан құрылған" деген сөздердің алдынан "Ағымдағы төлемдерді төлеудің соңғы мерзімінен кейін құрылған салық төлеушілерді қоспағанда," деген сөздермен толықтырылсын;
</w:t>
      </w:r>
      <w:r>
        <w:br/>
      </w:r>
      <w:r>
        <w:rPr>
          <w:rFonts w:ascii="Times New Roman"/>
          <w:b w:val="false"/>
          <w:i w:val="false"/>
          <w:color w:val="000000"/>
          <w:sz w:val="28"/>
        </w:rPr>
        <w:t>
      4 және 5-тармақтар мынадай редакцияда жазылсын:
</w:t>
      </w:r>
      <w:r>
        <w:br/>
      </w:r>
      <w:r>
        <w:rPr>
          <w:rFonts w:ascii="Times New Roman"/>
          <w:b w:val="false"/>
          <w:i w:val="false"/>
          <w:color w:val="000000"/>
          <w:sz w:val="28"/>
        </w:rPr>
        <w:t>
      "4. Осы Кодекстің 324-бабы 3-тармағының 4) және 7) тармақшаларында көрсетілген заңды тұлғалар пайдалануға немесе жалға берілген салық салу объектілері бойынша ағымдағы төлемдердің есебін осы баптың 5-тармағында көзделген мерзімдерде табыс етеді.
</w:t>
      </w:r>
      <w:r>
        <w:br/>
      </w:r>
      <w:r>
        <w:rPr>
          <w:rFonts w:ascii="Times New Roman"/>
          <w:b w:val="false"/>
          <w:i w:val="false"/>
          <w:color w:val="000000"/>
          <w:sz w:val="28"/>
        </w:rPr>
        <w:t>
      5. Салық кезеңі ішінде жер салығы бойынша салық міндеттемелері өзгерген кезде ағымдағы төлемдердің есебі салық салу объектілері бойынша 1 ақпандағы, 1 мамырдағы, 1 тамыздағы және 1 қарашадағы жағдай бойынша тиісінше ағымдағы салық кезеңінің 15 ақпанынан, 15 мамырынан, 15 тамызынан және 15 қарашасынан кешіктірмей табыс етіледі.";
</w:t>
      </w:r>
      <w:r>
        <w:br/>
      </w:r>
      <w:r>
        <w:rPr>
          <w:rFonts w:ascii="Times New Roman"/>
          <w:b w:val="false"/>
          <w:i w:val="false"/>
          <w:color w:val="000000"/>
          <w:sz w:val="28"/>
        </w:rPr>
        <w:t>
      129) 345-баптың 2-тармағында: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Қазақстан Республикасының Үкіметі белгілейтін көлік құралдарына қажеттілік нормативтері шегінде бірыңғай жер салығын төлеушілер;";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меншікті ауыл шаруашылығы өнімдерін өндіруде пайдаланылатын мамандандырылған ауыл шаруашылығы техникасы бойынша бірыңғай жер салығын төлеушілерді қоса алғанда, ауыл шаруашылығы өнімдерін өндірушілер. Аталған мамандандырылған ауыл шаруашылығы техникасының тізбесін Қазақстан Республикасының Үкіметі белгілейді;";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мемлекеттік мекемелер;";
</w:t>
      </w:r>
      <w:r>
        <w:br/>
      </w:r>
      <w:r>
        <w:rPr>
          <w:rFonts w:ascii="Times New Roman"/>
          <w:b w:val="false"/>
          <w:i w:val="false"/>
          <w:color w:val="000000"/>
          <w:sz w:val="28"/>
        </w:rPr>
        <w:t>
      130) 347-баптың 5-тармағы:
</w:t>
      </w:r>
      <w:r>
        <w:br/>
      </w:r>
      <w:r>
        <w:rPr>
          <w:rFonts w:ascii="Times New Roman"/>
          <w:b w:val="false"/>
          <w:i w:val="false"/>
          <w:color w:val="000000"/>
          <w:sz w:val="28"/>
        </w:rPr>
        <w:t>
      екінші абзацта "сәуірден кейін" деген сөздерден кейін "Қазақстан Республикасының шегінен тыс жерлерден" деген сөздермен толықтырылсын;
</w:t>
      </w:r>
      <w:r>
        <w:br/>
      </w:r>
      <w:r>
        <w:rPr>
          <w:rFonts w:ascii="Times New Roman"/>
          <w:b w:val="false"/>
          <w:i w:val="false"/>
          <w:color w:val="000000"/>
          <w:sz w:val="28"/>
        </w:rPr>
        <w:t>
      алтыншы абзацта "алынған" деген сөзден кейiн ", сондай-ақ 1999 жылғы 1 сәуiрден кейiн алынған және Қазақстан Республикасында 1999 жылғы 1 cәуipгe дейiн пайдалануда болған" деген сөздермен толықтырылсын;
</w:t>
      </w:r>
      <w:r>
        <w:br/>
      </w:r>
      <w:r>
        <w:rPr>
          <w:rFonts w:ascii="Times New Roman"/>
          <w:b w:val="false"/>
          <w:i w:val="false"/>
          <w:color w:val="000000"/>
          <w:sz w:val="28"/>
        </w:rPr>
        <w:t>
      131) 348-баптың 2-тармағының бiрiншi абзацында "берген кезде" деген сөздерден кейiн ", егер осы бапта өзгеше көзделмесе," деген сөздермен толықтырылсын;
</w:t>
      </w:r>
      <w:r>
        <w:br/>
      </w:r>
      <w:r>
        <w:rPr>
          <w:rFonts w:ascii="Times New Roman"/>
          <w:b w:val="false"/>
          <w:i w:val="false"/>
          <w:color w:val="000000"/>
          <w:sz w:val="28"/>
        </w:rPr>
        <w:t>
      132) 348-1-бапта:
</w:t>
      </w:r>
      <w:r>
        <w:br/>
      </w:r>
      <w:r>
        <w:rPr>
          <w:rFonts w:ascii="Times New Roman"/>
          <w:b w:val="false"/>
          <w:i w:val="false"/>
          <w:color w:val="000000"/>
          <w:sz w:val="28"/>
        </w:rPr>
        <w:t>
      1-тармақта "жерi бойынша," деген сөздерден кейiн "ағымдағы төлемдердi енгiзу арқылы" деген сөздермен толықтырылсын;
</w:t>
      </w:r>
      <w:r>
        <w:br/>
      </w:r>
      <w:r>
        <w:rPr>
          <w:rFonts w:ascii="Times New Roman"/>
          <w:b w:val="false"/>
          <w:i w:val="false"/>
          <w:color w:val="000000"/>
          <w:sz w:val="28"/>
        </w:rPr>
        <w:t>
      3-тармақта "көлiк құралдарына салық бойынша" деген сөздер алып тасталсын;
</w:t>
      </w:r>
      <w:r>
        <w:br/>
      </w:r>
      <w:r>
        <w:rPr>
          <w:rFonts w:ascii="Times New Roman"/>
          <w:b w:val="false"/>
          <w:i w:val="false"/>
          <w:color w:val="000000"/>
          <w:sz w:val="28"/>
        </w:rPr>
        <w:t>
      133) 350-бапта "көлiк құралдары салығы бойынша декларацияны" деген сөздер "декларацияны" деген сөзбен ауыстырылсын;
</w:t>
      </w:r>
      <w:r>
        <w:br/>
      </w:r>
      <w:r>
        <w:rPr>
          <w:rFonts w:ascii="Times New Roman"/>
          <w:b w:val="false"/>
          <w:i w:val="false"/>
          <w:color w:val="000000"/>
          <w:sz w:val="28"/>
        </w:rPr>
        <w:t>
      134) 351-баптың 4-тармағында:
</w:t>
      </w:r>
      <w:r>
        <w:br/>
      </w:r>
      <w:r>
        <w:rPr>
          <w:rFonts w:ascii="Times New Roman"/>
          <w:b w:val="false"/>
          <w:i w:val="false"/>
          <w:color w:val="000000"/>
          <w:sz w:val="28"/>
        </w:rPr>
        <w:t>
      бiрiншi бөлiкте: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мемлекеттiк мекемелер;";
</w:t>
      </w:r>
      <w:r>
        <w:br/>
      </w:r>
      <w:r>
        <w:rPr>
          <w:rFonts w:ascii="Times New Roman"/>
          <w:b w:val="false"/>
          <w:i w:val="false"/>
          <w:color w:val="000000"/>
          <w:sz w:val="28"/>
        </w:rPr>
        <w:t>
      4) тармақша алып тасталсын;
</w:t>
      </w:r>
      <w:r>
        <w:br/>
      </w:r>
      <w:r>
        <w:rPr>
          <w:rFonts w:ascii="Times New Roman"/>
          <w:b w:val="false"/>
          <w:i w:val="false"/>
          <w:color w:val="000000"/>
          <w:sz w:val="28"/>
        </w:rPr>
        <w:t>
      екiншi бөлiкте "3)-5) тармақшаларында" деген сөздер "5) тармақшасында" деген сөздермен ауыстырылсын;
</w:t>
      </w:r>
      <w:r>
        <w:br/>
      </w:r>
      <w:r>
        <w:rPr>
          <w:rFonts w:ascii="Times New Roman"/>
          <w:b w:val="false"/>
          <w:i w:val="false"/>
          <w:color w:val="000000"/>
          <w:sz w:val="28"/>
        </w:rPr>
        <w:t>
      135) 353-баптың 2-тармағы мынадай мазмұндағы 6) тармақшамен толықтырылсын:
</w:t>
      </w:r>
      <w:r>
        <w:br/>
      </w:r>
      <w:r>
        <w:rPr>
          <w:rFonts w:ascii="Times New Roman"/>
          <w:b w:val="false"/>
          <w:i w:val="false"/>
          <w:color w:val="000000"/>
          <w:sz w:val="28"/>
        </w:rPr>
        <w:t>
      "6) қайта тұрғызылатын ғимараттар мен құрылыстар түрiндегi аяқталмаған құрылыс объектiлерi, сондай-ақ көрсетiлген объектiлерде монтаждауды талап ететiн жабдықтар.";
</w:t>
      </w:r>
      <w:r>
        <w:br/>
      </w:r>
      <w:r>
        <w:rPr>
          <w:rFonts w:ascii="Times New Roman"/>
          <w:b w:val="false"/>
          <w:i w:val="false"/>
          <w:color w:val="000000"/>
          <w:sz w:val="28"/>
        </w:rPr>
        <w:t>
      136) 355-бапта:
</w:t>
      </w:r>
      <w:r>
        <w:br/>
      </w:r>
      <w:r>
        <w:rPr>
          <w:rFonts w:ascii="Times New Roman"/>
          <w:b w:val="false"/>
          <w:i w:val="false"/>
          <w:color w:val="000000"/>
          <w:sz w:val="28"/>
        </w:rPr>
        <w:t>
      2-тармақ мынадай мазмұндағы 6) тармақшамен толықтырылсын:
</w:t>
      </w:r>
      <w:r>
        <w:br/>
      </w:r>
      <w:r>
        <w:rPr>
          <w:rFonts w:ascii="Times New Roman"/>
          <w:b w:val="false"/>
          <w:i w:val="false"/>
          <w:color w:val="000000"/>
          <w:sz w:val="28"/>
        </w:rPr>
        <w:t>
      "6) ауыл шаруашылығы тауарларын өндiрушiлер - заңды тұлғалардың жерін суару үшiн пайдаланылатын су мелиорациялық құрылыс объектiлерi бойынша заңды тұлғалар.";
</w:t>
      </w:r>
      <w:r>
        <w:br/>
      </w:r>
      <w:r>
        <w:rPr>
          <w:rFonts w:ascii="Times New Roman"/>
          <w:b w:val="false"/>
          <w:i w:val="false"/>
          <w:color w:val="000000"/>
          <w:sz w:val="28"/>
        </w:rPr>
        <w:t>
      4-тармақ "4-тармағында" деген сөзден кейiн "және 140-5-бабының 3-тармағында" деген сөздермен толықтырылсын;
</w:t>
      </w:r>
      <w:r>
        <w:br/>
      </w:r>
      <w:r>
        <w:rPr>
          <w:rFonts w:ascii="Times New Roman"/>
          <w:b w:val="false"/>
          <w:i w:val="false"/>
          <w:color w:val="000000"/>
          <w:sz w:val="28"/>
        </w:rPr>
        <w:t>
      137) 356-баптың 6-тармағында:
</w:t>
      </w:r>
      <w:r>
        <w:br/>
      </w:r>
      <w:r>
        <w:rPr>
          <w:rFonts w:ascii="Times New Roman"/>
          <w:b w:val="false"/>
          <w:i w:val="false"/>
          <w:color w:val="000000"/>
          <w:sz w:val="28"/>
        </w:rPr>
        <w:t>
      екiншi бөлiгiнде "3)-5) тармақшаларында" деген сөздер "5) тармақшасында" деген сөздермен ауыстырылсын;
</w:t>
      </w:r>
      <w:r>
        <w:br/>
      </w:r>
      <w:r>
        <w:rPr>
          <w:rFonts w:ascii="Times New Roman"/>
          <w:b w:val="false"/>
          <w:i w:val="false"/>
          <w:color w:val="000000"/>
          <w:sz w:val="28"/>
        </w:rPr>
        <w:t>
      үшiншi бөлiгiнде "3)-5) тармақшаларында" деген сөздер "5) тармақшасында" деген сөздермен ауыстырылсын; "салық кезеңi басталған айдан кейiнгi айдың 20-сынан кешiктiрмей" деген сөздер "ағымдағы салық кезеңi үшiн осы баптың 8-тармағында көзделген мерзiмдерде" деген сөздермен ауыстырылсын;
</w:t>
      </w:r>
      <w:r>
        <w:br/>
      </w:r>
      <w:r>
        <w:rPr>
          <w:rFonts w:ascii="Times New Roman"/>
          <w:b w:val="false"/>
          <w:i w:val="false"/>
          <w:color w:val="000000"/>
          <w:sz w:val="28"/>
        </w:rPr>
        <w:t>
      138) 358-баптың 2-тармағында "3)-5) тармақшаларында" деген сөздер "5) тармақшасында" деген сөздермен ауыстырылсын;
</w:t>
      </w:r>
      <w:r>
        <w:br/>
      </w:r>
      <w:r>
        <w:rPr>
          <w:rFonts w:ascii="Times New Roman"/>
          <w:b w:val="false"/>
          <w:i w:val="false"/>
          <w:color w:val="000000"/>
          <w:sz w:val="28"/>
        </w:rPr>
        <w:t>
      139) 359-бапта:
</w:t>
      </w:r>
      <w:r>
        <w:br/>
      </w:r>
      <w:r>
        <w:rPr>
          <w:rFonts w:ascii="Times New Roman"/>
          <w:b w:val="false"/>
          <w:i w:val="false"/>
          <w:color w:val="000000"/>
          <w:sz w:val="28"/>
        </w:rPr>
        <w:t>
      1-тармақтың үшiншi бөлiгiнде "3)-5) тармақшаларында" деген сөздер "5) тармақшасында" деген сөздермен ауыстырылсын;
</w:t>
      </w:r>
      <w:r>
        <w:br/>
      </w:r>
      <w:r>
        <w:rPr>
          <w:rFonts w:ascii="Times New Roman"/>
          <w:b w:val="false"/>
          <w:i w:val="false"/>
          <w:color w:val="000000"/>
          <w:sz w:val="28"/>
        </w:rPr>
        <w:t>
      2-тармақтың бiрiншi бөлiгiнде "20" деген цифр "15" деген цифрмен ауыстырылсын;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Салық кезеңi iшiнде мүлiк салығы бойынша салық мiндеттемелерi өзгерген кезде ағымдағы төлемдердiң есебi салық салу объектiлерi бойынша 1 ақпандағы, 1 мамырдағы, 1 тамыздағы және 1 қарашадағы жағдай бойынша тиiсiнше ағымдағы салық кезеңiнiң 15 ақпанынан, 15 мамырынан, 15 тамызынан және 15 қарашасынан кешiктiрмей табыс етiледi.";
</w:t>
      </w:r>
      <w:r>
        <w:br/>
      </w:r>
      <w:r>
        <w:rPr>
          <w:rFonts w:ascii="Times New Roman"/>
          <w:b w:val="false"/>
          <w:i w:val="false"/>
          <w:color w:val="000000"/>
          <w:sz w:val="28"/>
        </w:rPr>
        <w:t>
      4-тармақта "Мүлік салығы бойынша" деген сөздер алып тасталсын;
</w:t>
      </w:r>
      <w:r>
        <w:br/>
      </w:r>
      <w:r>
        <w:rPr>
          <w:rFonts w:ascii="Times New Roman"/>
          <w:b w:val="false"/>
          <w:i w:val="false"/>
          <w:color w:val="000000"/>
          <w:sz w:val="28"/>
        </w:rPr>
        <w:t>
      140) 361-баптың 2-тармағының 2) тармақшасында "салық салу объектiлерiнiң бiр мың айлық есептiк көрсеткiшке тең құны шегiнде" деген сөздер "меншiк құқығындағы барлық салық салу объектiлерінiң жалпы құнынан тиiстi қаржы жылына арналған республикалық бюджет туралы заңда белгiленген бiр мың айлық есептік көрсеткiш шегiнде -" деген сөздермен ауыстырылсын;
</w:t>
      </w:r>
      <w:r>
        <w:br/>
      </w:r>
      <w:r>
        <w:rPr>
          <w:rFonts w:ascii="Times New Roman"/>
          <w:b w:val="false"/>
          <w:i w:val="false"/>
          <w:color w:val="000000"/>
          <w:sz w:val="28"/>
        </w:rPr>
        <w:t>
      141) 364-баптың 2-тармағы алып тасталсын;
</w:t>
      </w:r>
      <w:r>
        <w:br/>
      </w:r>
      <w:r>
        <w:rPr>
          <w:rFonts w:ascii="Times New Roman"/>
          <w:b w:val="false"/>
          <w:i w:val="false"/>
          <w:color w:val="000000"/>
          <w:sz w:val="28"/>
        </w:rPr>
        <w:t>
      142) 366-бап мынадай мазмұндағы 1-1-тармақпен толықтырылсын:
</w:t>
      </w:r>
      <w:r>
        <w:br/>
      </w:r>
      <w:r>
        <w:rPr>
          <w:rFonts w:ascii="Times New Roman"/>
          <w:b w:val="false"/>
          <w:i w:val="false"/>
          <w:color w:val="000000"/>
          <w:sz w:val="28"/>
        </w:rPr>
        <w:t>
      "1-1. Егер салық кезеңінің ұзақтығы он екі айдан аз болса, төлеуге жататын мүлік салығы осы баптың бір тармағына сәйкес анықталған салық сомасын он екіге бөлу және салық кезеңінде меншік құқығын іске асыру айларының санына көбейту жолымен есептеледі.";
</w:t>
      </w:r>
      <w:r>
        <w:br/>
      </w:r>
      <w:r>
        <w:rPr>
          <w:rFonts w:ascii="Times New Roman"/>
          <w:b w:val="false"/>
          <w:i w:val="false"/>
          <w:color w:val="000000"/>
          <w:sz w:val="28"/>
        </w:rPr>
        <w:t>
      143) 368-бап мынадай мазмұндағы 8-тармақпен толықтырылсын:
</w:t>
      </w:r>
      <w:r>
        <w:br/>
      </w:r>
      <w:r>
        <w:rPr>
          <w:rFonts w:ascii="Times New Roman"/>
          <w:b w:val="false"/>
          <w:i w:val="false"/>
          <w:color w:val="000000"/>
          <w:sz w:val="28"/>
        </w:rPr>
        <w:t>
      "8. Арнайы салық режимдері қолданылатын тұлғаларға салық салу мақсатында салық төлеушінің өзге оқшауланған құрылымдық бөлімшесі болып оның функцияларының бір бөлігін орындайтын, орналасқан жері бойынша тұрақты жұмыс орындары жабдықталған аумақтық оқшауланған бөлімше танылады. Егер жұмыс орны бір айдан асатын мерзімге құрылса, ол тұрақты болып есептеледі.";
</w:t>
      </w:r>
      <w:r>
        <w:br/>
      </w:r>
      <w:r>
        <w:rPr>
          <w:rFonts w:ascii="Times New Roman"/>
          <w:b w:val="false"/>
          <w:i w:val="false"/>
          <w:color w:val="000000"/>
          <w:sz w:val="28"/>
        </w:rPr>
        <w:t>
      144) 369-баптың 2-тармағының бірінші бөлігінде "тұрақты үй-жайларда" деген сөздер "киоскілерде, тұрақты үй-жайларда (тұрақты үлгі бөлімдерде)" деген сөздермен ауыстырылсын; "есеп айырысу" деген сөздерден кейін ", осы Кодекстің 392-бабының 1-тармағында айқындалған тұлғалардан басқа," деген сөздермен толықтырылсын;
</w:t>
      </w:r>
      <w:r>
        <w:br/>
      </w:r>
      <w:r>
        <w:rPr>
          <w:rFonts w:ascii="Times New Roman"/>
          <w:b w:val="false"/>
          <w:i w:val="false"/>
          <w:color w:val="000000"/>
          <w:sz w:val="28"/>
        </w:rPr>
        <w:t>
      145) 374-бапта:
</w:t>
      </w:r>
      <w:r>
        <w:br/>
      </w:r>
      <w:r>
        <w:rPr>
          <w:rFonts w:ascii="Times New Roman"/>
          <w:b w:val="false"/>
          <w:i w:val="false"/>
          <w:color w:val="000000"/>
          <w:sz w:val="28"/>
        </w:rPr>
        <w:t>
      4-тармақ мынадай мазмұндағы үшінші бөлікпен толықтырылсын:
</w:t>
      </w:r>
      <w:r>
        <w:br/>
      </w:r>
      <w:r>
        <w:rPr>
          <w:rFonts w:ascii="Times New Roman"/>
          <w:b w:val="false"/>
          <w:i w:val="false"/>
          <w:color w:val="000000"/>
          <w:sz w:val="28"/>
        </w:rPr>
        <w:t>
      "Жеке кәсіпкер жолаушыларды және багажды автомобильмен тасымалдау жөніндегі қызметті жүзеге асырған жағдайда, ол патент алуға берген өтінішінде тасымалдау түрін (жүйелі немесе жүйесіз тасымалдаулар) көрсетуге міндетті. Автомобильмен тасымалдаулар түрінің Қазақстан Республикасының заң актілерінде белгіленген талаптарға сәйкес келуін бақылауды автомобиль көлігі саласындағы уәкілетті орган жүзеге асырады.";
</w:t>
      </w:r>
      <w:r>
        <w:br/>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Салық органдары өтініш берілгеннен және бюджетке патенттің құны, жинақтаушы зейнетақы қорларына міндетті зейнетақы жарналары және Мемлекеттік әлеуметтік сақтандыру қорына әлеуметтік аударымдардың төленгенін растайтын құжаттар көрсетілгеннен кейін бір күн ішінде патент беруді жүргізеді.";
</w:t>
      </w:r>
      <w:r>
        <w:br/>
      </w:r>
      <w:r>
        <w:rPr>
          <w:rFonts w:ascii="Times New Roman"/>
          <w:b w:val="false"/>
          <w:i w:val="false"/>
          <w:color w:val="000000"/>
          <w:sz w:val="28"/>
        </w:rPr>
        <w:t>
      146) 383-баптың 2-тармағында "зейнетақы жарналарының," деген сөздерден кейін "Мемлекеттік әлеуметтік сақтандыру қорына әлеуметтік аударымдардың" деген сөздермен толықтырылсын;
</w:t>
      </w:r>
      <w:r>
        <w:br/>
      </w:r>
      <w:r>
        <w:rPr>
          <w:rFonts w:ascii="Times New Roman"/>
          <w:b w:val="false"/>
          <w:i w:val="false"/>
          <w:color w:val="000000"/>
          <w:sz w:val="28"/>
        </w:rPr>
        <w:t>
      147) 384-бап 4) тармақшадағы "табыс етеді" деген сөздер алып тасталып, мынадай мазмұндағы 5) тармақшамен толықтырылсын:
</w:t>
      </w:r>
      <w:r>
        <w:br/>
      </w:r>
      <w:r>
        <w:rPr>
          <w:rFonts w:ascii="Times New Roman"/>
          <w:b w:val="false"/>
          <w:i w:val="false"/>
          <w:color w:val="000000"/>
          <w:sz w:val="28"/>
        </w:rPr>
        <w:t>
      "5) Мемлекеттік әлеуметтік сақтандыру қорына әлеуметтік аударымдар бойынша есепті табыс етеді.";
</w:t>
      </w:r>
      <w:r>
        <w:br/>
      </w:r>
      <w:r>
        <w:rPr>
          <w:rFonts w:ascii="Times New Roman"/>
          <w:b w:val="false"/>
          <w:i w:val="false"/>
          <w:color w:val="000000"/>
          <w:sz w:val="28"/>
        </w:rPr>
        <w:t>
      148) 385-баптың 2-тармағы мынадай мазмұндағы екінші бөлікпен толықтырылсын:
</w:t>
      </w:r>
      <w:r>
        <w:br/>
      </w:r>
      <w:r>
        <w:rPr>
          <w:rFonts w:ascii="Times New Roman"/>
          <w:b w:val="false"/>
          <w:i w:val="false"/>
          <w:color w:val="000000"/>
          <w:sz w:val="28"/>
        </w:rPr>
        <w:t>
      "Осы тармақтың мақсаттары үшін аффилиирленген тұлға болып шешімдерді тікелей және (немесе) жанама айқындауға және (немесе) көрсетілген арнайы салық режимін қолданатын заңды тұлға қабылдайтын шешімге, оның ішінде шартқа және (немесе) өзге мәмілеге байланысты, ықпал етуге құқығы бар заңды тұлға, сондай-ақ көрсетілген арнайы салық режимін қолданатын заңды тұлғаға қатысты осындай құқығы бар тұлға танылады.";
</w:t>
      </w:r>
      <w:r>
        <w:br/>
      </w:r>
      <w:r>
        <w:rPr>
          <w:rFonts w:ascii="Times New Roman"/>
          <w:b w:val="false"/>
          <w:i w:val="false"/>
          <w:color w:val="000000"/>
          <w:sz w:val="28"/>
        </w:rPr>
        <w:t>
      149) 390-бапта:
</w:t>
      </w:r>
      <w:r>
        <w:br/>
      </w:r>
      <w:r>
        <w:rPr>
          <w:rFonts w:ascii="Times New Roman"/>
          <w:b w:val="false"/>
          <w:i w:val="false"/>
          <w:color w:val="000000"/>
          <w:sz w:val="28"/>
        </w:rPr>
        <w:t>
      2-тармақтың бірінші абзацында "зейнетақы жарналары" деген сөздерден кейін ", Мемлекеттік әлеуметтік сақтандыру қорына әлеуметтік аударымдар" деген сөздермен толықтырылсын;
</w:t>
      </w:r>
      <w:r>
        <w:br/>
      </w:r>
      <w:r>
        <w:rPr>
          <w:rFonts w:ascii="Times New Roman"/>
          <w:b w:val="false"/>
          <w:i w:val="false"/>
          <w:color w:val="000000"/>
          <w:sz w:val="28"/>
        </w:rPr>
        <w:t>
      4-тармақтың бірінші абзацы мынадай редакцияда жазылсын:
</w:t>
      </w:r>
      <w:r>
        <w:br/>
      </w:r>
      <w:r>
        <w:rPr>
          <w:rFonts w:ascii="Times New Roman"/>
          <w:b w:val="false"/>
          <w:i w:val="false"/>
          <w:color w:val="000000"/>
          <w:sz w:val="28"/>
        </w:rPr>
        <w:t>
      4. Арнайы салық режимін қолданатын ауыл шаруашылығы өнімдерін өндіруші заңды тұлғалар төлем көзінен ұсталатын жеке табыс салығы бойынша есепті, жинақтаушы зейнетақы қорларына міндетті зейнетақы жарналары бойынша есептілікті және Мемлекеттік әлеуметтік сақтандыру қорына міндетті әлеуметтік аударымдар бойынша есепті мынадай мерзімдерде:";
</w:t>
      </w:r>
      <w:r>
        <w:br/>
      </w:r>
      <w:r>
        <w:rPr>
          <w:rFonts w:ascii="Times New Roman"/>
          <w:b w:val="false"/>
          <w:i w:val="false"/>
          <w:color w:val="000000"/>
          <w:sz w:val="28"/>
        </w:rPr>
        <w:t>
      150) 428-баптың 2-тармағы 3) тармақшасының төртіншi абзацы мынадай редакцияда жазылсын:
</w:t>
      </w:r>
      <w:r>
        <w:br/>
      </w:r>
      <w:r>
        <w:rPr>
          <w:rFonts w:ascii="Times New Roman"/>
          <w:b w:val="false"/>
          <w:i w:val="false"/>
          <w:color w:val="000000"/>
          <w:sz w:val="28"/>
        </w:rPr>
        <w:t>
      "соттың шешiмi бойынша мәжбүрлеп шығарылған жарияланған акцияларды орналастыруды сату бөлiгiнде мамандандырылған ашық аукциондардан;";
</w:t>
      </w:r>
      <w:r>
        <w:br/>
      </w:r>
      <w:r>
        <w:rPr>
          <w:rFonts w:ascii="Times New Roman"/>
          <w:b w:val="false"/>
          <w:i w:val="false"/>
          <w:color w:val="000000"/>
          <w:sz w:val="28"/>
        </w:rPr>
        <w:t>
      151) 450-баптың 1-тармағы мынадай редакцияда жазылсын:
</w:t>
      </w:r>
      <w:r>
        <w:br/>
      </w:r>
      <w:r>
        <w:rPr>
          <w:rFonts w:ascii="Times New Roman"/>
          <w:b w:val="false"/>
          <w:i w:val="false"/>
          <w:color w:val="000000"/>
          <w:sz w:val="28"/>
        </w:rPr>
        <w:t>
      "1. Арнайы салық режимi қолданылатын қызметте пайдаланылатын жер учаскелерi бойынша ауыл шаруашылығы өнiмдерiн өндiруші заңды тұлғалар үшін арнайы салық режимiн қолданатын салық төлеушілердi қоспағанда, ақы төлеушiлер, жер учаскелерiнiң орналасқан жерi бойынша салық органдарына ағымдағы төлемдер ақысы сомасының есебi мен декларацияны табыс етедi.";
</w:t>
      </w:r>
      <w:r>
        <w:br/>
      </w:r>
      <w:r>
        <w:rPr>
          <w:rFonts w:ascii="Times New Roman"/>
          <w:b w:val="false"/>
          <w:i w:val="false"/>
          <w:color w:val="000000"/>
          <w:sz w:val="28"/>
        </w:rPr>
        <w:t>
      152) 470-бапта:
</w:t>
      </w:r>
      <w:r>
        <w:br/>
      </w:r>
      <w:r>
        <w:rPr>
          <w:rFonts w:ascii="Times New Roman"/>
          <w:b w:val="false"/>
          <w:i w:val="false"/>
          <w:color w:val="000000"/>
          <w:sz w:val="28"/>
        </w:rPr>
        <w:t>
      1 және 2-тармақтар мынадай редакцияда жазылсын:
</w:t>
      </w:r>
      <w:r>
        <w:br/>
      </w:r>
      <w:r>
        <w:rPr>
          <w:rFonts w:ascii="Times New Roman"/>
          <w:b w:val="false"/>
          <w:i w:val="false"/>
          <w:color w:val="000000"/>
          <w:sz w:val="28"/>
        </w:rPr>
        <w:t>
      "1. Орманды пайдаланғаны үшiн төлемақы (бұдан әрi - төлемақы) орманды пайдаланудың мынадай түрлерi:
</w:t>
      </w:r>
      <w:r>
        <w:br/>
      </w:r>
      <w:r>
        <w:rPr>
          <w:rFonts w:ascii="Times New Roman"/>
          <w:b w:val="false"/>
          <w:i w:val="false"/>
          <w:color w:val="000000"/>
          <w:sz w:val="28"/>
        </w:rPr>
        <w:t>
      1) ағаш дайындағаны;
</w:t>
      </w:r>
      <w:r>
        <w:br/>
      </w:r>
      <w:r>
        <w:rPr>
          <w:rFonts w:ascii="Times New Roman"/>
          <w:b w:val="false"/>
          <w:i w:val="false"/>
          <w:color w:val="000000"/>
          <w:sz w:val="28"/>
        </w:rPr>
        <w:t>
      2) шайыр және ағаш шырындарын дайындағаны;
</w:t>
      </w:r>
      <w:r>
        <w:br/>
      </w:r>
      <w:r>
        <w:rPr>
          <w:rFonts w:ascii="Times New Roman"/>
          <w:b w:val="false"/>
          <w:i w:val="false"/>
          <w:color w:val="000000"/>
          <w:sz w:val="28"/>
        </w:rPr>
        <w:t>
      3) екiншi дәрежелi ағаш ресурстарын (қабықтарды, бұтақтарды, томарларды, тамырларды, жапырақтарды, ағаш бүршiктерi мен бұталарды) дайындағаны;
</w:t>
      </w:r>
      <w:r>
        <w:br/>
      </w:r>
      <w:r>
        <w:rPr>
          <w:rFonts w:ascii="Times New Roman"/>
          <w:b w:val="false"/>
          <w:i w:val="false"/>
          <w:color w:val="000000"/>
          <w:sz w:val="28"/>
        </w:rPr>
        <w:t>
      4) орманды жанама пайдаланғаны (шөп шабу, мал жаю, марал шаруашылығы, аң шаруашылығы, ара ұялары мен омарталар орналастыру, бақша шаруашылығы және өзге де ауыл шаруашылығы дақылдарын өсiру, шипалы өсiмдiктер мен техникалық шикiзат, жабайы өсетiн жемiстер, жаңғақтар, саңырауқұлақтар, жидектер және басқа да тағамдық өнiмдер, мүк, орман төсенiштерi мен түскен жапырақтар, қамыс дайындау және жинау);
</w:t>
      </w:r>
      <w:r>
        <w:br/>
      </w:r>
      <w:r>
        <w:rPr>
          <w:rFonts w:ascii="Times New Roman"/>
          <w:b w:val="false"/>
          <w:i w:val="false"/>
          <w:color w:val="000000"/>
          <w:sz w:val="28"/>
        </w:rPr>
        <w:t>
      5) мемлекеттiк орман қоры учаскелерiн мәдени-сауықтыру мақсатында, рекреациялық, туристiк және спорт мақсаттарында пайдаланғаны;
</w:t>
      </w:r>
      <w:r>
        <w:br/>
      </w:r>
      <w:r>
        <w:rPr>
          <w:rFonts w:ascii="Times New Roman"/>
          <w:b w:val="false"/>
          <w:i w:val="false"/>
          <w:color w:val="000000"/>
          <w:sz w:val="28"/>
        </w:rPr>
        <w:t>
      6) мемлекеттiк орман қоры учаскелерiн аң шаруашылығы қажеттерi үшiн пайдаланғаны;
</w:t>
      </w:r>
      <w:r>
        <w:br/>
      </w:r>
      <w:r>
        <w:rPr>
          <w:rFonts w:ascii="Times New Roman"/>
          <w:b w:val="false"/>
          <w:i w:val="false"/>
          <w:color w:val="000000"/>
          <w:sz w:val="28"/>
        </w:rPr>
        <w:t>
      7) мемлекеттiк орман қоры учаскелерiн ғылыми-зерттеу мақсаттарында пайдаланғаны үшін алынады.
</w:t>
      </w:r>
      <w:r>
        <w:br/>
      </w:r>
      <w:r>
        <w:rPr>
          <w:rFonts w:ascii="Times New Roman"/>
          <w:b w:val="false"/>
          <w:i w:val="false"/>
          <w:color w:val="000000"/>
          <w:sz w:val="28"/>
        </w:rPr>
        <w:t>
      2. Мемлекеттiк орман қоры учаскелерiнде орман пайдалану құқығы Қазақстан Республикасының орман заңдарында белгiленген тәртiппен берiлген ағаш кесуге рұқсат билетi мен орман пайдалануға орман билетiнiң негiзiнде берiледi.";
</w:t>
      </w:r>
      <w:r>
        <w:br/>
      </w:r>
      <w:r>
        <w:rPr>
          <w:rFonts w:ascii="Times New Roman"/>
          <w:b w:val="false"/>
          <w:i w:val="false"/>
          <w:color w:val="000000"/>
          <w:sz w:val="28"/>
        </w:rPr>
        <w:t>
      4-тармақта "Орман шаруашылығын басқару жөнiндегi аумақтық уәкiлеттi органдар мен" деген сөздер "Мемлекеттiк" деген сөзбен ауыстырылсын;
</w:t>
      </w:r>
      <w:r>
        <w:br/>
      </w:r>
      <w:r>
        <w:rPr>
          <w:rFonts w:ascii="Times New Roman"/>
          <w:b w:val="false"/>
          <w:i w:val="false"/>
          <w:color w:val="000000"/>
          <w:sz w:val="28"/>
        </w:rPr>
        <w:t>
      153) 471-баптың 2-тармағында:
</w:t>
      </w:r>
      <w:r>
        <w:br/>
      </w:r>
      <w:r>
        <w:rPr>
          <w:rFonts w:ascii="Times New Roman"/>
          <w:b w:val="false"/>
          <w:i w:val="false"/>
          <w:color w:val="000000"/>
          <w:sz w:val="28"/>
        </w:rPr>
        <w:t>
      1) тармақшада "орман иелерi" деген сөздердiң алдынан "мемлекеттiк" деген сөзбен толықтырылсын;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жекеше орман қоры учаскелерi меншiгiнде болатын жеке және мемлекеттiк емес заңды тұлғалар;";
</w:t>
      </w:r>
      <w:r>
        <w:br/>
      </w:r>
      <w:r>
        <w:rPr>
          <w:rFonts w:ascii="Times New Roman"/>
          <w:b w:val="false"/>
          <w:i w:val="false"/>
          <w:color w:val="000000"/>
          <w:sz w:val="28"/>
        </w:rPr>
        <w:t>
      154) 474-баптың 2-тармағы мынадай редакцияда жазылсын:
</w:t>
      </w:r>
      <w:r>
        <w:br/>
      </w:r>
      <w:r>
        <w:rPr>
          <w:rFonts w:ascii="Times New Roman"/>
          <w:b w:val="false"/>
          <w:i w:val="false"/>
          <w:color w:val="000000"/>
          <w:sz w:val="28"/>
        </w:rPr>
        <w:t>
      "2. Қазақстан Республикасы Yкiметiнiң немесе орман шаруашылығы саласындағы уәкiлеттi органның Қазақстан Республикасының заңдарына сәйкес өз құзыретi шегiнде ормандардың қурауы немесе құрып кетуi қатерi төнген кезде орман ресурстарын пайдалануға тыйым салу туралы шешiм қабылдауын қоспағанда, төленген соманы қайтару жүргiзiлмейдi.
</w:t>
      </w:r>
      <w:r>
        <w:br/>
      </w:r>
      <w:r>
        <w:rPr>
          <w:rFonts w:ascii="Times New Roman"/>
          <w:b w:val="false"/>
          <w:i w:val="false"/>
          <w:color w:val="000000"/>
          <w:sz w:val="28"/>
        </w:rPr>
        <w:t>
      Бұл ретте төлеушi орман шаруашылығы саласындағы уәкілеттi орган берген ағаш кесуге рұқсат билетiн, орман пайдалануға орман билетiн пайдаланбағанын растайтын құжатты бергеннен кейiн қайтару жүргiзiледi.";
</w:t>
      </w:r>
      <w:r>
        <w:br/>
      </w:r>
      <w:r>
        <w:rPr>
          <w:rFonts w:ascii="Times New Roman"/>
          <w:b w:val="false"/>
          <w:i w:val="false"/>
          <w:color w:val="000000"/>
          <w:sz w:val="28"/>
        </w:rPr>
        <w:t>
      155) 482-баптың 7-тармағы алып тасталсын;
</w:t>
      </w:r>
      <w:r>
        <w:br/>
      </w:r>
      <w:r>
        <w:rPr>
          <w:rFonts w:ascii="Times New Roman"/>
          <w:b w:val="false"/>
          <w:i w:val="false"/>
          <w:color w:val="000000"/>
          <w:sz w:val="28"/>
        </w:rPr>
        <w:t>
      156) 495-баптың 1-тармағының 9) тармақшасы мынадай редакцияда жазылсын:
</w:t>
      </w:r>
      <w:r>
        <w:br/>
      </w:r>
      <w:r>
        <w:rPr>
          <w:rFonts w:ascii="Times New Roman"/>
          <w:b w:val="false"/>
          <w:i w:val="false"/>
          <w:color w:val="000000"/>
          <w:sz w:val="28"/>
        </w:rPr>
        <w:t>
      "9) жеке басты куәландыратын құжаттарды бергені үшін;";
</w:t>
      </w:r>
      <w:r>
        <w:br/>
      </w:r>
      <w:r>
        <w:rPr>
          <w:rFonts w:ascii="Times New Roman"/>
          <w:b w:val="false"/>
          <w:i w:val="false"/>
          <w:color w:val="000000"/>
          <w:sz w:val="28"/>
        </w:rPr>
        <w:t>
      157) 497-баптың 1) тармақшасында:
</w:t>
      </w:r>
      <w:r>
        <w:br/>
      </w:r>
      <w:r>
        <w:rPr>
          <w:rFonts w:ascii="Times New Roman"/>
          <w:b w:val="false"/>
          <w:i w:val="false"/>
          <w:color w:val="000000"/>
          <w:sz w:val="28"/>
        </w:rPr>
        <w:t>
      төртінші абзацта "мәміле құнының 5 проценті" деген сөздер "100 процент" деген сөздермен ауыстырылсын;
</w:t>
      </w:r>
      <w:r>
        <w:br/>
      </w:r>
      <w:r>
        <w:rPr>
          <w:rFonts w:ascii="Times New Roman"/>
          <w:b w:val="false"/>
          <w:i w:val="false"/>
          <w:color w:val="000000"/>
          <w:sz w:val="28"/>
        </w:rPr>
        <w:t>
      бесінші абзацтағы "мәміле құнының 10 проценті" деген сөздер   "300 процент" деген сөздермен ауыстырылсын;
</w:t>
      </w:r>
      <w:r>
        <w:br/>
      </w:r>
      <w:r>
        <w:rPr>
          <w:rFonts w:ascii="Times New Roman"/>
          <w:b w:val="false"/>
          <w:i w:val="false"/>
          <w:color w:val="000000"/>
          <w:sz w:val="28"/>
        </w:rPr>
        <w:t>
      158) 500-баптың 3) тармақшасында:
</w:t>
      </w:r>
      <w:r>
        <w:br/>
      </w:r>
      <w:r>
        <w:rPr>
          <w:rFonts w:ascii="Times New Roman"/>
          <w:b w:val="false"/>
          <w:i w:val="false"/>
          <w:color w:val="000000"/>
          <w:sz w:val="28"/>
        </w:rPr>
        <w:t>
      екінші абзацта "азаматының паспорты" деген сөздерден кейін ", азаматтығы жоқ адамның куәлігі" деген сөздермен толықтырылсын;
</w:t>
      </w:r>
      <w:r>
        <w:br/>
      </w:r>
      <w:r>
        <w:rPr>
          <w:rFonts w:ascii="Times New Roman"/>
          <w:b w:val="false"/>
          <w:i w:val="false"/>
          <w:color w:val="000000"/>
          <w:sz w:val="28"/>
        </w:rPr>
        <w:t>
      үшінші абзацта "жеке куәлігі" деген сөздерден кейін ", шетелдіктің Қазақстан Республикасында тұруына ықтиярхат, уақытша жеке куәлігі" деген сөздермен толықтырылсын;
</w:t>
      </w:r>
      <w:r>
        <w:br/>
      </w:r>
      <w:r>
        <w:rPr>
          <w:rFonts w:ascii="Times New Roman"/>
          <w:b w:val="false"/>
          <w:i w:val="false"/>
          <w:color w:val="000000"/>
          <w:sz w:val="28"/>
        </w:rPr>
        <w:t>
      159) 501-баптың 14) тармақшасында:
</w:t>
      </w:r>
      <w:r>
        <w:br/>
      </w:r>
      <w:r>
        <w:rPr>
          <w:rFonts w:ascii="Times New Roman"/>
          <w:b w:val="false"/>
          <w:i w:val="false"/>
          <w:color w:val="000000"/>
          <w:sz w:val="28"/>
        </w:rPr>
        <w:t>
      мынадай мазмұндағы тоғызыншы абзацпен толықтырылсын:
</w:t>
      </w:r>
      <w:r>
        <w:br/>
      </w:r>
      <w:r>
        <w:rPr>
          <w:rFonts w:ascii="Times New Roman"/>
          <w:b w:val="false"/>
          <w:i w:val="false"/>
          <w:color w:val="000000"/>
          <w:sz w:val="28"/>
        </w:rPr>
        <w:t>
      "апелляциялық шағымға қосылу туралы;";
</w:t>
      </w:r>
      <w:r>
        <w:br/>
      </w:r>
      <w:r>
        <w:rPr>
          <w:rFonts w:ascii="Times New Roman"/>
          <w:b w:val="false"/>
          <w:i w:val="false"/>
          <w:color w:val="000000"/>
          <w:sz w:val="28"/>
        </w:rPr>
        <w:t>
      он бесінші абзац алып тасталсын;
</w:t>
      </w:r>
      <w:r>
        <w:br/>
      </w:r>
      <w:r>
        <w:rPr>
          <w:rFonts w:ascii="Times New Roman"/>
          <w:b w:val="false"/>
          <w:i w:val="false"/>
          <w:color w:val="000000"/>
          <w:sz w:val="28"/>
        </w:rPr>
        <w:t>
      160) 506-бапта:
</w:t>
      </w:r>
      <w:r>
        <w:br/>
      </w:r>
      <w:r>
        <w:rPr>
          <w:rFonts w:ascii="Times New Roman"/>
          <w:b w:val="false"/>
          <w:i w:val="false"/>
          <w:color w:val="000000"/>
          <w:sz w:val="28"/>
        </w:rPr>
        <w:t>
      1-тармақта:
</w:t>
      </w:r>
      <w:r>
        <w:br/>
      </w:r>
      <w:r>
        <w:rPr>
          <w:rFonts w:ascii="Times New Roman"/>
          <w:b w:val="false"/>
          <w:i w:val="false"/>
          <w:color w:val="000000"/>
          <w:sz w:val="28"/>
        </w:rPr>
        <w:t>
      3) тармақшадағы "мемлекеттік баж төлеуден босатылады." деген сөздер алып тасталып, мынадай мазмұндағы 4) және 5) тармақшалармен толықтырылсын:
</w:t>
      </w:r>
      <w:r>
        <w:br/>
      </w:r>
      <w:r>
        <w:rPr>
          <w:rFonts w:ascii="Times New Roman"/>
          <w:b w:val="false"/>
          <w:i w:val="false"/>
          <w:color w:val="000000"/>
          <w:sz w:val="28"/>
        </w:rPr>
        <w:t>
      "4) Кеңес Одағының Батырлары, Социалистік Еңбек Ерлері, үш дәрежелі Даңқ және үш дәрежелі Еңбек Даңқы, "Алтын қыран", "Халық қаһарманы", "Отан" ордендерімен наградталған адамдар, "Ардақты ана" атағын алған, "Алтын алқа", "Күміс алқа" алқаларымен наградталған көп балалы аналар;
</w:t>
      </w:r>
      <w:r>
        <w:br/>
      </w:r>
      <w:r>
        <w:rPr>
          <w:rFonts w:ascii="Times New Roman"/>
          <w:b w:val="false"/>
          <w:i w:val="false"/>
          <w:color w:val="000000"/>
          <w:sz w:val="28"/>
        </w:rPr>
        <w:t>
      5) Ұлы Отан соғысына қатысушылар мен оның мүгедектері және Қазақстан Республикасының заң актілеріне сәйкес, оларға теңестірілген адамдар; бала кезінен мүгедектер; І және ІІ топтағы мүгедектер; Чернобыль апатының салдарынан зардап шеккен азаматтар мемлекеттік баж төлеуден босатылады.";
</w:t>
      </w:r>
      <w:r>
        <w:br/>
      </w:r>
      <w:r>
        <w:rPr>
          <w:rFonts w:ascii="Times New Roman"/>
          <w:b w:val="false"/>
          <w:i w:val="false"/>
          <w:color w:val="000000"/>
          <w:sz w:val="28"/>
        </w:rPr>
        <w:t>
      3-тармақта:
</w:t>
      </w:r>
      <w:r>
        <w:br/>
      </w:r>
      <w:r>
        <w:rPr>
          <w:rFonts w:ascii="Times New Roman"/>
          <w:b w:val="false"/>
          <w:i w:val="false"/>
          <w:color w:val="000000"/>
          <w:sz w:val="28"/>
        </w:rPr>
        <w:t>
      1) және 2) тармақшалар алып тасталсын;
</w:t>
      </w:r>
      <w:r>
        <w:br/>
      </w:r>
      <w:r>
        <w:rPr>
          <w:rFonts w:ascii="Times New Roman"/>
          <w:b w:val="false"/>
          <w:i w:val="false"/>
          <w:color w:val="000000"/>
          <w:sz w:val="28"/>
        </w:rPr>
        <w:t>
      3) тармақшадағы "мемлекеттік баж алынбайды." деген сөздер алып тасталып, мынадай мазмұндағы 4) және 5) тармақшалармен толықтырылсын:
</w:t>
      </w:r>
      <w:r>
        <w:br/>
      </w:r>
      <w:r>
        <w:rPr>
          <w:rFonts w:ascii="Times New Roman"/>
          <w:b w:val="false"/>
          <w:i w:val="false"/>
          <w:color w:val="000000"/>
          <w:sz w:val="28"/>
        </w:rPr>
        <w:t>
      "4) Қазақстан Республикасының дипломатиялық өкілдіктері мен консулдық мекемелері арқылы апостильдеуге түсетін құжаттарға апостиль қою кезінде;
</w:t>
      </w:r>
      <w:r>
        <w:br/>
      </w:r>
      <w:r>
        <w:rPr>
          <w:rFonts w:ascii="Times New Roman"/>
          <w:b w:val="false"/>
          <w:i w:val="false"/>
          <w:color w:val="000000"/>
          <w:sz w:val="28"/>
        </w:rPr>
        <w:t>
      5) Қазақстан Республикасының дипломатиялық өкілдіктері мен консулдық мекемелері арқылы өтініш жасаған азаматтарға азаматтық хал актілерін тіркеу туралы қайта куәліктер берілгені үшін мемлекеттік баж алынбайды.";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Қазақстан Республикасы азаматтарының паспорттары мен жеке куәліктері, сондай-ақ, шет ел азаматының Қазақстан Республикасында тұруына ықтиярхат берілгені үшін: Кеңес Одағының Батырлары, Социалистік Еңбек Ерлері, үш дәрежелі Даңқ және үш дәрежелі Еңбек даңқы, "Алтын Қыран", "Халық қаһарманы", "Отан" ордендерімен наградталған адамдар, "Ардақты ана" атағын алған, "Алтын алқа", "Күміс алқа" алқаларымен наградталған көп балалы аналар, Ұлы Отан соғысына қатысушылар мен оның мүгедектері және Қазақстан Республикасының заң актілеріне сәйкес оларға теңестірілген адамдар, бала кезінен мүгедектер, І және ІІ топтағы мүгедектер, Чернобыль апатының салдарынан зардап шеккен азаматтар мемлекеттік баж төлеуден босатылады.";
</w:t>
      </w:r>
      <w:r>
        <w:br/>
      </w:r>
      <w:r>
        <w:rPr>
          <w:rFonts w:ascii="Times New Roman"/>
          <w:b w:val="false"/>
          <w:i w:val="false"/>
          <w:color w:val="000000"/>
          <w:sz w:val="28"/>
        </w:rPr>
        <w:t>
      161) 507-баптың 2-тармағының 6) тармақшасы мынадай редакцияда жазылсын:
</w:t>
      </w:r>
      <w:r>
        <w:br/>
      </w:r>
      <w:r>
        <w:rPr>
          <w:rFonts w:ascii="Times New Roman"/>
          <w:b w:val="false"/>
          <w:i w:val="false"/>
          <w:color w:val="000000"/>
          <w:sz w:val="28"/>
        </w:rPr>
        <w:t>
      "6) Қазақстан Республикасы азаматтарының паспорттары мен жеке куәліктерін, азаматтығы жоқ адамның куәліктерін, сондай-ақ шет ел азаматының Қазақстан Республикасында тұруына ықтиярхат бергені үшін - тиісті құжаттарды бергенге дейін;";
</w:t>
      </w:r>
      <w:r>
        <w:br/>
      </w:r>
      <w:r>
        <w:rPr>
          <w:rFonts w:ascii="Times New Roman"/>
          <w:b w:val="false"/>
          <w:i w:val="false"/>
          <w:color w:val="000000"/>
          <w:sz w:val="28"/>
        </w:rPr>
        <w:t>
      162) 517-бапта:
</w:t>
      </w:r>
      <w:r>
        <w:br/>
      </w:r>
      <w:r>
        <w:rPr>
          <w:rFonts w:ascii="Times New Roman"/>
          <w:b w:val="false"/>
          <w:i w:val="false"/>
          <w:color w:val="000000"/>
          <w:sz w:val="28"/>
        </w:rPr>
        <w:t>
      1-тармақ "жарналарының" деген сөзден кейiн "және Мемлекеттiк әлеуметтiк сақтандыру қорына әлеуметтiк аударымдардың" деген сөздермен толықтырылсын;
</w:t>
      </w:r>
      <w:r>
        <w:br/>
      </w:r>
      <w:r>
        <w:rPr>
          <w:rFonts w:ascii="Times New Roman"/>
          <w:b w:val="false"/>
          <w:i w:val="false"/>
          <w:color w:val="000000"/>
          <w:sz w:val="28"/>
        </w:rPr>
        <w:t>
      2-тармақтың 10) тармақшасы "сақтауды" деген сөзден кейiн ", сондай-ақ мемлекет меншiгiне айналдырылған мүлiктiң толық және уақтылы берiлуiн" деген сөздермен толықтырылсын;
</w:t>
      </w:r>
      <w:r>
        <w:br/>
      </w:r>
      <w:r>
        <w:rPr>
          <w:rFonts w:ascii="Times New Roman"/>
          <w:b w:val="false"/>
          <w:i w:val="false"/>
          <w:color w:val="000000"/>
          <w:sz w:val="28"/>
        </w:rPr>
        <w:t>
      163) 521-баптың 1-тармағында:
</w:t>
      </w:r>
      <w:r>
        <w:br/>
      </w:r>
      <w:r>
        <w:rPr>
          <w:rFonts w:ascii="Times New Roman"/>
          <w:b w:val="false"/>
          <w:i w:val="false"/>
          <w:color w:val="000000"/>
          <w:sz w:val="28"/>
        </w:rPr>
        <w:t>
      2) тармақшада "мекеме құрмай" деген сөзден кейiн "қызметiн Қазақстан Республикасында жүзеге асыра бастаған күннен бастап отыз жұмыс күнiнен астам кез келген он екi айлық кезеңнiң шегiнде" деген сөздермен толықтырылсын;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Қазақстан Республикасының жеке кәсiпкерлiк туралы заңдарында айқындалған уәкiлеттi тұлғаның тұрғылықты жерi бойынша - бiрлескен жеке кәсiпкерлiк;";
</w:t>
      </w:r>
      <w:r>
        <w:br/>
      </w:r>
      <w:r>
        <w:rPr>
          <w:rFonts w:ascii="Times New Roman"/>
          <w:b w:val="false"/>
          <w:i w:val="false"/>
          <w:color w:val="000000"/>
          <w:sz w:val="28"/>
        </w:rPr>
        <w:t>
      7) тармақшада "1)-4)" деген цифрлар "1)-3), 5) және 6)" деген цифрлармен ауыстырылсын;
</w:t>
      </w:r>
      <w:r>
        <w:br/>
      </w:r>
      <w:r>
        <w:rPr>
          <w:rFonts w:ascii="Times New Roman"/>
          <w:b w:val="false"/>
          <w:i w:val="false"/>
          <w:color w:val="000000"/>
          <w:sz w:val="28"/>
        </w:rPr>
        <w:t>
      164) 522-баптың 3-тармағы алып тасталсын;
</w:t>
      </w:r>
      <w:r>
        <w:br/>
      </w:r>
      <w:r>
        <w:rPr>
          <w:rFonts w:ascii="Times New Roman"/>
          <w:b w:val="false"/>
          <w:i w:val="false"/>
          <w:color w:val="000000"/>
          <w:sz w:val="28"/>
        </w:rPr>
        <w:t>
      165) 525-баптың 2-тармағы мынадай редакцияда жазылсын:
</w:t>
      </w:r>
      <w:r>
        <w:br/>
      </w:r>
      <w:r>
        <w:rPr>
          <w:rFonts w:ascii="Times New Roman"/>
          <w:b w:val="false"/>
          <w:i w:val="false"/>
          <w:color w:val="000000"/>
          <w:sz w:val="28"/>
        </w:rPr>
        <w:t>
      "2. Салық төлеушiнi Қазақстан Республикасы Салық төлеушілерiнiң мемлекеттiк тiзiлiмiнен шартты түрде шығарып тастау салық төлеушi әрекетсiз заңды тұлға белгiлерiне сәйкес келген және салық берешегi болмаған жағдайда тiркеу нөмiрi сақтала отырып жүргiзiледi.
</w:t>
      </w:r>
      <w:r>
        <w:br/>
      </w:r>
      <w:r>
        <w:rPr>
          <w:rFonts w:ascii="Times New Roman"/>
          <w:b w:val="false"/>
          <w:i w:val="false"/>
          <w:color w:val="000000"/>
          <w:sz w:val="28"/>
        </w:rPr>
        <w:t>
      Осы тармақтың мақсатында әрекетсiз заңды тұлға болып корпорациялық табыс салығы туралы декларацияны немесе жеңiлдетiлген декларацияны осы Кодексте белгiленген оларды беру мерзiмiнен бiр жыл өткеннен кейiн бермеген заңды тұлға танылады, бұған аталған декларацияларды беру жөнiндегi талаптар қолданылмайтын салық төлеушiлер қосылмайды.";
</w:t>
      </w:r>
      <w:r>
        <w:br/>
      </w:r>
      <w:r>
        <w:rPr>
          <w:rFonts w:ascii="Times New Roman"/>
          <w:b w:val="false"/>
          <w:i w:val="false"/>
          <w:color w:val="000000"/>
          <w:sz w:val="28"/>
        </w:rPr>
        <w:t>
      166) 526-бапта:
</w:t>
      </w:r>
      <w:r>
        <w:br/>
      </w:r>
      <w:r>
        <w:rPr>
          <w:rFonts w:ascii="Times New Roman"/>
          <w:b w:val="false"/>
          <w:i w:val="false"/>
          <w:color w:val="000000"/>
          <w:sz w:val="28"/>
        </w:rPr>
        <w:t>
      3) тармақшада "құрылымына" деген сөзден кейiн "(қалыптастыру алгоритмiне)" деген сөздермен толықтырылсын;
</w:t>
      </w:r>
      <w:r>
        <w:br/>
      </w:r>
      <w:r>
        <w:rPr>
          <w:rFonts w:ascii="Times New Roman"/>
          <w:b w:val="false"/>
          <w:i w:val="false"/>
          <w:color w:val="000000"/>
          <w:sz w:val="28"/>
        </w:rPr>
        <w:t>
      4) тармақшаның төртiншi абзацы "екiншi кезекте" деген сөздерден кейiн "клиенттiң жинақтаушы зейнетақы қорларына мiндеттi зейнетақы жарналарын аудару жөнiндегi мiндеттемелерi бойынша, сондай-ақ" деген сөздермен толықтырылсын;
</w:t>
      </w:r>
      <w:r>
        <w:br/>
      </w:r>
      <w:r>
        <w:rPr>
          <w:rFonts w:ascii="Times New Roman"/>
          <w:b w:val="false"/>
          <w:i w:val="false"/>
          <w:color w:val="000000"/>
          <w:sz w:val="28"/>
        </w:rPr>
        <w:t>
      7) тармақшада "тоқтатуға" деген сөз "тоқтата тұруға" деген сөздермен ауыстырылсын;
</w:t>
      </w:r>
      <w:r>
        <w:br/>
      </w:r>
      <w:r>
        <w:rPr>
          <w:rFonts w:ascii="Times New Roman"/>
          <w:b w:val="false"/>
          <w:i w:val="false"/>
          <w:color w:val="000000"/>
          <w:sz w:val="28"/>
        </w:rPr>
        <w:t>
      167) 527-баптың 5-тармағының бiрiншi бөлiгiнде: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"5. Қазақстан Республикасында резидент еместiң қызметiн жүзеге асыруын бастау күнi мына күндердiң бiрi:";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Қазақстан Республикасында жеке тұлғамен бiрiншi жеке еңбек шартын немесе азаматтық-құқықтық сипаттағы өзге де шарт жасасқан күн не осы тармақтың 1) тармақшасында көрсетiлген келiсiм-шарттың талаптарын орындау үшiн қызметкердiң Қазақстан Республикасына келу күнi болған кезде айқындалады. Бұл ретте Қазақстан Республикасында резидент еместің қызметiн жүзеге асыруды бастау күнi осы тармақтың 2) тармақшасында көрсетiлген алғашқы күндердiң бiрiне қарағанда ерте болмауға тиiс.";
</w:t>
      </w:r>
      <w:r>
        <w:br/>
      </w:r>
      <w:r>
        <w:rPr>
          <w:rFonts w:ascii="Times New Roman"/>
          <w:b w:val="false"/>
          <w:i w:val="false"/>
          <w:color w:val="000000"/>
          <w:sz w:val="28"/>
        </w:rPr>
        <w:t>
      3) тармақша алып тасталсын;
</w:t>
      </w:r>
      <w:r>
        <w:br/>
      </w:r>
      <w:r>
        <w:rPr>
          <w:rFonts w:ascii="Times New Roman"/>
          <w:b w:val="false"/>
          <w:i w:val="false"/>
          <w:color w:val="000000"/>
          <w:sz w:val="28"/>
        </w:rPr>
        <w:t>
      168) 530-баптың 5-тармағы мынадай редакцияда жазылсын:
</w:t>
      </w:r>
      <w:r>
        <w:br/>
      </w:r>
      <w:r>
        <w:rPr>
          <w:rFonts w:ascii="Times New Roman"/>
          <w:b w:val="false"/>
          <w:i w:val="false"/>
          <w:color w:val="000000"/>
          <w:sz w:val="28"/>
        </w:rPr>
        <w:t>
      "5. Бюджетке мiндеттi төлемдер жинауды, салық салу объектiлерiнiң және салық салуға байланысты объектiлердiң есебiн және (немесе) мемлекеттiк тiркеудi жүзеге асырушы уәкілеттi органдар берiлетiн мәлiметтерде салық төлеушiнiң тiркеу нөмiрiн көрсетуге мiндеттi.";
</w:t>
      </w:r>
      <w:r>
        <w:br/>
      </w:r>
      <w:r>
        <w:rPr>
          <w:rFonts w:ascii="Times New Roman"/>
          <w:b w:val="false"/>
          <w:i w:val="false"/>
          <w:color w:val="000000"/>
          <w:sz w:val="28"/>
        </w:rPr>
        <w:t>
      169) 531-баптың 1-тармағының 5) тармақшасындағы "жүзеге асырудың басталуы мен тоқтатылуы туралы салық органына мәлiмдеуге мiндеттi." деген сөздер алып тасталып, мынадай мазмұндағы 6) тармақшамен толықтырылсын:
</w:t>
      </w:r>
      <w:r>
        <w:br/>
      </w:r>
      <w:r>
        <w:rPr>
          <w:rFonts w:ascii="Times New Roman"/>
          <w:b w:val="false"/>
          <w:i w:val="false"/>
          <w:color w:val="000000"/>
          <w:sz w:val="28"/>
        </w:rPr>
        <w:t>
      "6) темекi өнiмдерiн өндiрудi, көтерме сатуды және импортқа шығаруды жүзеге асырудың басталуы мен тоқтатылуы туралы салық органына мәлімдеуге міндетті.";
</w:t>
      </w:r>
      <w:r>
        <w:br/>
      </w:r>
      <w:r>
        <w:rPr>
          <w:rFonts w:ascii="Times New Roman"/>
          <w:b w:val="false"/>
          <w:i w:val="false"/>
          <w:color w:val="000000"/>
          <w:sz w:val="28"/>
        </w:rPr>
        <w:t>
      170) 533-бапта:
</w:t>
      </w:r>
      <w:r>
        <w:br/>
      </w:r>
      <w:r>
        <w:rPr>
          <w:rFonts w:ascii="Times New Roman"/>
          <w:b w:val="false"/>
          <w:i w:val="false"/>
          <w:color w:val="000000"/>
          <w:sz w:val="28"/>
        </w:rPr>
        <w:t>
      4-тармақтың 2) тармақшасы мынадай редакцияда жазылсын:
</w:t>
      </w:r>
      <w:r>
        <w:br/>
      </w:r>
      <w:r>
        <w:rPr>
          <w:rFonts w:ascii="Times New Roman"/>
          <w:b w:val="false"/>
          <w:i w:val="false"/>
          <w:color w:val="000000"/>
          <w:sz w:val="28"/>
        </w:rPr>
        <w:t>
      "2) тақырыптық тексеру -
</w:t>
      </w:r>
      <w:r>
        <w:br/>
      </w:r>
      <w:r>
        <w:rPr>
          <w:rFonts w:ascii="Times New Roman"/>
          <w:b w:val="false"/>
          <w:i w:val="false"/>
          <w:color w:val="000000"/>
          <w:sz w:val="28"/>
        </w:rPr>
        <w:t>
      салық міндеттемесінің салықтың жекелеген түрлері және бюджетке төленетін басқа да міндетті төлемдер бойынша орындалуын;
</w:t>
      </w:r>
      <w:r>
        <w:br/>
      </w:r>
      <w:r>
        <w:rPr>
          <w:rFonts w:ascii="Times New Roman"/>
          <w:b w:val="false"/>
          <w:i w:val="false"/>
          <w:color w:val="000000"/>
          <w:sz w:val="28"/>
        </w:rPr>
        <w:t>
      міндетті зейнетақы жарналарын жинақтаушы зейнетақы қорларына және әлеуметтік аударымдарды Мемлекеттік әлеуметтік сақтандыру қорына толық және уақтылы ұстап қалуды және (немесе) есептеуді;
</w:t>
      </w:r>
      <w:r>
        <w:br/>
      </w:r>
      <w:r>
        <w:rPr>
          <w:rFonts w:ascii="Times New Roman"/>
          <w:b w:val="false"/>
          <w:i w:val="false"/>
          <w:color w:val="000000"/>
          <w:sz w:val="28"/>
        </w:rPr>
        <w:t>
      банктердің және банк операцияларының жекелеген түрлерін жүзеге асыратын ұйымдардың осы Кодексте белгіленген міндеттерді орындауын;
</w:t>
      </w:r>
      <w:r>
        <w:br/>
      </w:r>
      <w:r>
        <w:rPr>
          <w:rFonts w:ascii="Times New Roman"/>
          <w:b w:val="false"/>
          <w:i w:val="false"/>
          <w:color w:val="000000"/>
          <w:sz w:val="28"/>
        </w:rPr>
        <w:t>
      трансферттік бағаларды қолдану кезінде мемлекеттік бақылау мәселелері бойынша;
</w:t>
      </w:r>
      <w:r>
        <w:br/>
      </w:r>
      <w:r>
        <w:rPr>
          <w:rFonts w:ascii="Times New Roman"/>
          <w:b w:val="false"/>
          <w:i w:val="false"/>
          <w:color w:val="000000"/>
          <w:sz w:val="28"/>
        </w:rPr>
        <w:t>
      акцизделетін тауарлардың жекелеген түрлерінің өндірілуі мен айналымын мемлекеттік реттеу мәселелері бойынша тексеру;";
</w:t>
      </w:r>
      <w:r>
        <w:br/>
      </w:r>
      <w:r>
        <w:rPr>
          <w:rFonts w:ascii="Times New Roman"/>
          <w:b w:val="false"/>
          <w:i w:val="false"/>
          <w:color w:val="000000"/>
          <w:sz w:val="28"/>
        </w:rPr>
        <w:t>
      5-тармақта: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салық қызметі органдарының құзыретінде болатын акцизделетін тауарлардың жекелеген түрлерін және қызмет түрлерін лицензиялау ережелерін және өндіру, сақтау мен өткізу шарттарын орындау мәселелері бойынша жүргізіледі.";
</w:t>
      </w:r>
      <w:r>
        <w:br/>
      </w:r>
      <w:r>
        <w:rPr>
          <w:rFonts w:ascii="Times New Roman"/>
          <w:b w:val="false"/>
          <w:i w:val="false"/>
          <w:color w:val="000000"/>
          <w:sz w:val="28"/>
        </w:rPr>
        <w:t>
      171) 535-баптың 1-1-тармақшасы алып тасталсын;
</w:t>
      </w:r>
      <w:r>
        <w:br/>
      </w:r>
      <w:r>
        <w:rPr>
          <w:rFonts w:ascii="Times New Roman"/>
          <w:b w:val="false"/>
          <w:i w:val="false"/>
          <w:color w:val="000000"/>
          <w:sz w:val="28"/>
        </w:rPr>
        <w:t>
      172) 536-баптың 5-тармағында "ұзартылған" деген сөзден кейін "және (немесе) тексеруді жүргізетін адамдардың саны өзгерген" деген сөздермен толықтырылсын;
</w:t>
      </w:r>
      <w:r>
        <w:br/>
      </w:r>
      <w:r>
        <w:rPr>
          <w:rFonts w:ascii="Times New Roman"/>
          <w:b w:val="false"/>
          <w:i w:val="false"/>
          <w:color w:val="000000"/>
          <w:sz w:val="28"/>
        </w:rPr>
        <w:t>
      173) 549-баптың 1-тармағында "1)-4)" деген цифрлар "2)-4)" деген цифрлармен ауыстырылсын; "сыраны" деген сөз "Шарап материалдары мен сыраны" деген сөздермен ауыстырылсын;
</w:t>
      </w:r>
      <w:r>
        <w:br/>
      </w:r>
      <w:r>
        <w:rPr>
          <w:rFonts w:ascii="Times New Roman"/>
          <w:b w:val="false"/>
          <w:i w:val="false"/>
          <w:color w:val="000000"/>
          <w:sz w:val="28"/>
        </w:rPr>
        <w:t>
      174) 550-баптың 1-тармағында ", сондай-ақ" деген сөз "және" деген сөзбен ауыстырылсын; "бақылауды" деген сөзден кейін ", сондай-ақ уәкілетті мемлекеттік орган белгілеген тәртіппен мемлекет меншігіне айналдырылған мүлікті беруді" деген сөздермен толықтырылсын;
</w:t>
      </w:r>
      <w:r>
        <w:br/>
      </w:r>
      <w:r>
        <w:rPr>
          <w:rFonts w:ascii="Times New Roman"/>
          <w:b w:val="false"/>
          <w:i w:val="false"/>
          <w:color w:val="000000"/>
          <w:sz w:val="28"/>
        </w:rPr>
        <w:t>
      175) 553-баптың 3-тармағы мынадай редакцияда жазылсын:
</w:t>
      </w:r>
      <w:r>
        <w:br/>
      </w:r>
      <w:r>
        <w:rPr>
          <w:rFonts w:ascii="Times New Roman"/>
          <w:b w:val="false"/>
          <w:i w:val="false"/>
          <w:color w:val="000000"/>
          <w:sz w:val="28"/>
        </w:rPr>
        <w:t>
      "3. Салық төлеушінің осы бапта белгіленген тәртіппен және осы Кодекстің 554-бабында айқындалған нысаны мен мазмұнын сақтай отырып берген шағымы салық органында ол келіп түскен күні міндетті түрде тіркелуге тиіс.";
</w:t>
      </w:r>
      <w:r>
        <w:br/>
      </w:r>
      <w:r>
        <w:rPr>
          <w:rFonts w:ascii="Times New Roman"/>
          <w:b w:val="false"/>
          <w:i w:val="false"/>
          <w:color w:val="000000"/>
          <w:sz w:val="28"/>
        </w:rPr>
        <w:t>
      176) 557-4-баптың 1 тармағында "он бес" деген сөздер "отыз"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12, 186-құжат; 1998 ж., N 24, 437-құжат; 1999 ж., N 8, 237-құжат; N 23, 925-құжат; 2001 ж., N 17-18, 245-құжат; N 20, 257-құжат; 2002 ж., N 1, 1-құжат; N 23-24, 198-құжат; 2003 ж., N 1-2, 9-құжат; N 11, 56-құжат; N 15, 139-құжат):
</w:t>
      </w:r>
      <w:r>
        <w:br/>
      </w:r>
      <w:r>
        <w:rPr>
          <w:rFonts w:ascii="Times New Roman"/>
          <w:b w:val="false"/>
          <w:i w:val="false"/>
          <w:color w:val="000000"/>
          <w:sz w:val="28"/>
        </w:rPr>
        <w:t>
      22-1-баптың 1-тармағының бірінші сөйлеміндегі "төлем көзінде салық салынуға тиіс" деген сөздер "осы баптың 3-тармағына сәйкес айқындалатын тәртіппен зейнетақы жарналарын есептеу үшін қабылданатын"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"Салық және бюджетке төленетін басқа да міндетті төлемдер туралы Қазақстан Республикасының Кодексін (Салық кодексін) қолданысқа енгізу туралы" 2001 жылғы 12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11-12, 169-құжат; N 15-16, 224-құжат; N 24, 338-құжат; 2002 ж., N 1, 2-құжат; N 6, 73-құжат; N 19-20, 171-құжат):
</w:t>
      </w:r>
      <w:r>
        <w:br/>
      </w:r>
      <w:r>
        <w:rPr>
          <w:rFonts w:ascii="Times New Roman"/>
          <w:b w:val="false"/>
          <w:i w:val="false"/>
          <w:color w:val="000000"/>
          <w:sz w:val="28"/>
        </w:rPr>
        <w:t>
      1) 2-баптың 1-тармағында:
</w:t>
      </w:r>
      <w:r>
        <w:br/>
      </w:r>
      <w:r>
        <w:rPr>
          <w:rFonts w:ascii="Times New Roman"/>
          <w:b w:val="false"/>
          <w:i w:val="false"/>
          <w:color w:val="000000"/>
          <w:sz w:val="28"/>
        </w:rPr>
        <w:t>
      екiншi абзацтағы ", 179-бабының 9-тармағы" деген сөз алып тасталсын;
</w:t>
      </w:r>
      <w:r>
        <w:br/>
      </w:r>
      <w:r>
        <w:rPr>
          <w:rFonts w:ascii="Times New Roman"/>
          <w:b w:val="false"/>
          <w:i w:val="false"/>
          <w:color w:val="000000"/>
          <w:sz w:val="28"/>
        </w:rPr>
        <w:t>
      үшiншi абзацтағы "34-бабының 1-тармағының 7) тармақшасы," деген сөздер алып тасталсын;
</w:t>
      </w:r>
      <w:r>
        <w:br/>
      </w:r>
      <w:r>
        <w:rPr>
          <w:rFonts w:ascii="Times New Roman"/>
          <w:b w:val="false"/>
          <w:i w:val="false"/>
          <w:color w:val="000000"/>
          <w:sz w:val="28"/>
        </w:rPr>
        <w:t>
      мынадай мазмұндағы оныншы, он бiрiншi және он екiншi абзацтармен толықтырылсын:
</w:t>
      </w:r>
      <w:r>
        <w:br/>
      </w:r>
      <w:r>
        <w:rPr>
          <w:rFonts w:ascii="Times New Roman"/>
          <w:b w:val="false"/>
          <w:i w:val="false"/>
          <w:color w:val="000000"/>
          <w:sz w:val="28"/>
        </w:rPr>
        <w:t>
      "2005 жылғы 1 қаңтардан бастап күшiн жоятын 57-бабының 1-тармағының 17) тармақшасы, 61-1-бабы;
</w:t>
      </w:r>
      <w:r>
        <w:br/>
      </w:r>
      <w:r>
        <w:rPr>
          <w:rFonts w:ascii="Times New Roman"/>
          <w:b w:val="false"/>
          <w:i w:val="false"/>
          <w:color w:val="000000"/>
          <w:sz w:val="28"/>
        </w:rPr>
        <w:t>
      2005 жылғы 1 қаңтарға дейiн қолданыста болатын мынадай редакциядағы 179-бабының 9-тармағы:
</w:t>
      </w:r>
      <w:r>
        <w:br/>
      </w:r>
      <w:r>
        <w:rPr>
          <w:rFonts w:ascii="Times New Roman"/>
          <w:b w:val="false"/>
          <w:i w:val="false"/>
          <w:color w:val="000000"/>
          <w:sz w:val="28"/>
        </w:rPr>
        <w:t>
      "9. Қызметiн машина жасау, тоқыма, тiгiн, былғары-аяқ киiм, резина және пластмасса бұйымдары немесе химия өнеркәсiбi салаларында жүзеге асыратын заңды тұлғаларда, мұндай қызметтен түсетiн табыс жылдық жиынтық табыс көлемiнiң елу бiр процентiнен кем болмаған жағдайда, 1999 жылғы 3 тамыздағы жағдай бойынша жинақталып қалған және 2004 жылғы 1 қаңтардағы жағдай бойынша төленбеген салықтар және айыппұл санкциялары сомаларын (толық көлемде жергiлiктi бюджеттерге түсетiн салықтардан және акциздерден басқа) төлеу мерзiмi ұзартылады. Бұл ретте 2003 жылғы 1 қаңтардан бастап 1999 жылғы 3 тамыздағы жағдай бойынша жинақталып қалған салық сомаларына (толық көлемде жергiлiктi бюджеттерге түсетiн салықтардан және акциздерден басқа) өсiмпұл есептелмейдi.";
</w:t>
      </w:r>
      <w:r>
        <w:br/>
      </w:r>
      <w:r>
        <w:rPr>
          <w:rFonts w:ascii="Times New Roman"/>
          <w:b w:val="false"/>
          <w:i w:val="false"/>
          <w:color w:val="000000"/>
          <w:sz w:val="28"/>
        </w:rPr>
        <w:t>
      оныншы абзац мынадай редакцияда жазылсын:
</w:t>
      </w:r>
      <w:r>
        <w:br/>
      </w:r>
      <w:r>
        <w:rPr>
          <w:rFonts w:ascii="Times New Roman"/>
          <w:b w:val="false"/>
          <w:i w:val="false"/>
          <w:color w:val="000000"/>
          <w:sz w:val="28"/>
        </w:rPr>
        <w:t>
      "2006 жылғы 1 қаңтардан бастап күшiн жоятын 34-бабының 1-тармағының 7) тармақшасы, 57-бабының 1-тармағының 19) тармақшасы;";
</w:t>
      </w:r>
      <w:r>
        <w:br/>
      </w:r>
      <w:r>
        <w:rPr>
          <w:rFonts w:ascii="Times New Roman"/>
          <w:b w:val="false"/>
          <w:i w:val="false"/>
          <w:color w:val="000000"/>
          <w:sz w:val="28"/>
        </w:rPr>
        <w:t>
      2) мынадай мазмұндағы 5-3-баппен толықтырылсын:
</w:t>
      </w:r>
      <w:r>
        <w:br/>
      </w:r>
      <w:r>
        <w:rPr>
          <w:rFonts w:ascii="Times New Roman"/>
          <w:b w:val="false"/>
          <w:i w:val="false"/>
          <w:color w:val="000000"/>
          <w:sz w:val="28"/>
        </w:rPr>
        <w:t>
      "5-3-бап. Қазақстан Республикасының заңдарына сәйкес қабылданған Қазақстан Республикасы Үкiметiнiң жекелеген шешiмдерi бойынша кредит берушiлердiң талаптарын қанағаттандыруды тоқтата тұру нәтижесiнде құралған дебиторлық берешек бойынша бюджетке салықтар мен Қазақстан Pecпубликасының Зейнетақы қорына мiндеттi әлеуметтiк сақтандыру жарналарының тиесілі сомаларын төлеу олардың өтелуiне қарай салық жарналары мен Қазақстан Республикасының Зейнетақы қорына мiндеттi сақтандыру жарналарының уақтылы төленбегенi үшiн өсiмпұл есептелмей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"Акционерлік қоғамдар туралы" 2003 жылғы 13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10, 55-құжат):
</w:t>
      </w:r>
      <w:r>
        <w:br/>
      </w:r>
      <w:r>
        <w:rPr>
          <w:rFonts w:ascii="Times New Roman"/>
          <w:b w:val="false"/>
          <w:i w:val="false"/>
          <w:color w:val="000000"/>
          <w:sz w:val="28"/>
        </w:rPr>
        <w:t>
      32-бапта:
</w:t>
      </w:r>
      <w:r>
        <w:br/>
      </w:r>
      <w:r>
        <w:rPr>
          <w:rFonts w:ascii="Times New Roman"/>
          <w:b w:val="false"/>
          <w:i w:val="false"/>
          <w:color w:val="000000"/>
          <w:sz w:val="28"/>
        </w:rPr>
        <w:t>
      тақырыпта "Қоғамның" деген сөз "Жарғылық капиталына мемлекет қатысатын қоғамның" деген сөздермен ауыстырылсын;
</w:t>
      </w:r>
      <w:r>
        <w:br/>
      </w:r>
      <w:r>
        <w:rPr>
          <w:rFonts w:ascii="Times New Roman"/>
          <w:b w:val="false"/>
          <w:i w:val="false"/>
          <w:color w:val="000000"/>
          <w:sz w:val="28"/>
        </w:rPr>
        <w:t>
      1-тармақ "Егер" деген сөзден кейiн "жарғылық капиталына мемлекет қатысатын"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2-бап.&lt;*&gt;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2-бап алып тасталды - Қазақстан Республикасының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2004.12.13. 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(күшіне ену тәртібін 2-баптан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Осы Заң:
</w:t>
      </w:r>
      <w:r>
        <w:br/>
      </w:r>
      <w:r>
        <w:rPr>
          <w:rFonts w:ascii="Times New Roman"/>
          <w:b w:val="false"/>
          <w:i w:val="false"/>
          <w:color w:val="000000"/>
          <w:sz w:val="28"/>
        </w:rPr>
        <w:t>
      2002 жылғы 1 қаңтардан бастап қолданысқа енгiзiлетiн 1-баптың 4-тармағының 2) тармақшасын;
</w:t>
      </w:r>
      <w:r>
        <w:br/>
      </w:r>
      <w:r>
        <w:rPr>
          <w:rFonts w:ascii="Times New Roman"/>
          <w:b w:val="false"/>
          <w:i w:val="false"/>
          <w:color w:val="000000"/>
          <w:sz w:val="28"/>
        </w:rPr>
        <w:t>
      2003 жылғы 1 қаңтардан бастап қолданысқа енгiзiлетiн 1-баптың 4-тармағы 1) тармақшасының алтыншы және жетiншi абзацтарын;
</w:t>
      </w:r>
      <w:r>
        <w:br/>
      </w:r>
      <w:r>
        <w:rPr>
          <w:rFonts w:ascii="Times New Roman"/>
          <w:b w:val="false"/>
          <w:i w:val="false"/>
          <w:color w:val="000000"/>
          <w:sz w:val="28"/>
        </w:rPr>
        <w:t>
      2005 жылғы 1 қаңтардан бастап қолданысқа енгiзiлетiн 1-баптың 2-тармағы 29) тармақшасының үшiншi - он алтыншы абзацтарын, 30) тармақшасын, 31) тармақшасының бiрiншi - жетiншi абзацтарын қоспағанда, 2004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