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84b9" w14:textId="0c18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 мiндеттi сақтандыру туралы</w:t>
      </w:r>
    </w:p>
    <w:p>
      <w:pPr>
        <w:spacing w:after="0"/>
        <w:ind w:left="0"/>
        <w:jc w:val="both"/>
      </w:pPr>
      <w:r>
        <w:rPr>
          <w:rFonts w:ascii="Times New Roman"/>
          <w:b w:val="false"/>
          <w:i w:val="false"/>
          <w:color w:val="000000"/>
          <w:sz w:val="28"/>
        </w:rPr>
        <w:t>Қазақстан Республикасының 2003 жылғы 31 желтоқсандағы N 513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Тақырыптағы және бүкіл мәтін бойынша "Туроператордың және турагенттiң азаматтық-құқықтық жауапкершілiгiн", "туроператордың немесе турагенттiң азаматтық-құқықтық жауапкершiлiгiн", "Туроператордың немесе турагенттiң азаматтық-құқықтық жауапкершiлiгiн", "Туроператордың немесе турагенттiң жауапкершiлiгiн", "туроператордың немесе турагенттiң жауапкершiлiгiн" деген сөздер тиісінше "Туристі", "туристі" деген сөздермен ауыстырылды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Мәтін бойынша "туроператордың және турагенттiң", "Туроператордың және турагенттiң", "Туроператор мен турагенттiң", "туроператор мен турагенттiң", "туроператор мен турагент" деген сөздер тиісінше "туроператордың немесе турагенттiң", "Туроператордың немесе турагенттiң", "Туроператордың немесе турагенттiң", "туроператордың немесе турагенттiң", "туроператор немесе турагент" деген сөздермен ауыстырылды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туристі мiндеттi сақтандыруға байланысты туындайтын қоғамдық қатынастарды реттейдi және оны жүргiзудiң құқықтық, экономикалық және ұйымдық негiздерiн белгiлейдi.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39" w:id="1"/>
    <w:p>
      <w:pPr>
        <w:spacing w:after="0"/>
        <w:ind w:left="0"/>
        <w:jc w:val="both"/>
      </w:pPr>
      <w:r>
        <w:rPr>
          <w:rFonts w:ascii="Times New Roman"/>
          <w:b w:val="false"/>
          <w:i w:val="false"/>
          <w:color w:val="000000"/>
          <w:sz w:val="28"/>
        </w:rPr>
        <w:t>
      1) ассистанс – ассистанс компанияның сақтандырылушыға сақтандыру жағдайының басталуы салдарынан техникалық, медициналық және өзге де жәрдемдесу арқылы көмекті ұйымдастыруы;</w:t>
      </w:r>
    </w:p>
    <w:bookmarkEnd w:id="1"/>
    <w:bookmarkStart w:name="z140" w:id="2"/>
    <w:p>
      <w:pPr>
        <w:spacing w:after="0"/>
        <w:ind w:left="0"/>
        <w:jc w:val="both"/>
      </w:pPr>
      <w:r>
        <w:rPr>
          <w:rFonts w:ascii="Times New Roman"/>
          <w:b w:val="false"/>
          <w:i w:val="false"/>
          <w:color w:val="000000"/>
          <w:sz w:val="28"/>
        </w:rPr>
        <w:t>
      2) ассистанс компания – туристі міндетті сақтандыру шарты шеңберінде сақтандырушымен шетелге шығатын туриске (сақтандырылушыға) ассистанс беру туралы шарт жасасқан заңды тұлға;</w:t>
      </w:r>
    </w:p>
    <w:bookmarkEnd w:id="2"/>
    <w:bookmarkStart w:name="z141" w:id="3"/>
    <w:p>
      <w:pPr>
        <w:spacing w:after="0"/>
        <w:ind w:left="0"/>
        <w:jc w:val="both"/>
      </w:pPr>
      <w:r>
        <w:rPr>
          <w:rFonts w:ascii="Times New Roman"/>
          <w:b w:val="false"/>
          <w:i w:val="false"/>
          <w:color w:val="000000"/>
          <w:sz w:val="28"/>
        </w:rPr>
        <w:t>
      3) пайда алушы – осы Заңға сәйкес сақтандыру төлемін алушы болып табылатын тұлға;</w:t>
      </w:r>
    </w:p>
    <w:bookmarkEnd w:id="3"/>
    <w:bookmarkStart w:name="z142" w:id="4"/>
    <w:p>
      <w:pPr>
        <w:spacing w:after="0"/>
        <w:ind w:left="0"/>
        <w:jc w:val="both"/>
      </w:pPr>
      <w:r>
        <w:rPr>
          <w:rFonts w:ascii="Times New Roman"/>
          <w:b w:val="false"/>
          <w:i w:val="false"/>
          <w:color w:val="000000"/>
          <w:sz w:val="28"/>
        </w:rPr>
        <w:t>
      4) сақтандыру жағдайы – басталғанынан кейін туристі міндетті сақтандыру шартында сақтандырылушыға (пайда алушыға) сақтандыру төлемін жүзеге асыру көзделетін оқиға;</w:t>
      </w:r>
    </w:p>
    <w:bookmarkEnd w:id="4"/>
    <w:bookmarkStart w:name="z143" w:id="5"/>
    <w:p>
      <w:pPr>
        <w:spacing w:after="0"/>
        <w:ind w:left="0"/>
        <w:jc w:val="both"/>
      </w:pPr>
      <w:r>
        <w:rPr>
          <w:rFonts w:ascii="Times New Roman"/>
          <w:b w:val="false"/>
          <w:i w:val="false"/>
          <w:color w:val="000000"/>
          <w:sz w:val="28"/>
        </w:rPr>
        <w:t>
      5) сақтандыру омбудсманы – "Сақтандыру қызметі туралы"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w:t>
      </w:r>
    </w:p>
    <w:bookmarkEnd w:id="5"/>
    <w:bookmarkStart w:name="z144" w:id="6"/>
    <w:p>
      <w:pPr>
        <w:spacing w:after="0"/>
        <w:ind w:left="0"/>
        <w:jc w:val="both"/>
      </w:pPr>
      <w:r>
        <w:rPr>
          <w:rFonts w:ascii="Times New Roman"/>
          <w:b w:val="false"/>
          <w:i w:val="false"/>
          <w:color w:val="000000"/>
          <w:sz w:val="28"/>
        </w:rPr>
        <w:t>
      6) сақтандыру сертификаты – жасалған сақтандыру шартын (сақтандыру полисін) растау үшін сақтандырушы ресімдеген, сақтандырылушыға қатысты қолданыстағы сақтандыру арқылы қорғаудың бар екені туралы куәландыратын және сақтандыруға қабылданатын сақтандыру тәуекелдері бойынша сақтандыруды жабу талаптары туралы ақпаратты қамтитын құжат;</w:t>
      </w:r>
    </w:p>
    <w:bookmarkEnd w:id="6"/>
    <w:bookmarkStart w:name="z145" w:id="7"/>
    <w:p>
      <w:pPr>
        <w:spacing w:after="0"/>
        <w:ind w:left="0"/>
        <w:jc w:val="both"/>
      </w:pPr>
      <w:r>
        <w:rPr>
          <w:rFonts w:ascii="Times New Roman"/>
          <w:b w:val="false"/>
          <w:i w:val="false"/>
          <w:color w:val="000000"/>
          <w:sz w:val="28"/>
        </w:rPr>
        <w:t>
      7) сақтандыру сомасы – сақтандыру объектісі сақтандырылған және сақтандыру жағдайы басталған кезде сақтандырушы жауапкершілігінің шекті көлемін білдіретін ақша сомасы;</w:t>
      </w:r>
    </w:p>
    <w:bookmarkEnd w:id="7"/>
    <w:bookmarkStart w:name="z146" w:id="8"/>
    <w:p>
      <w:pPr>
        <w:spacing w:after="0"/>
        <w:ind w:left="0"/>
        <w:jc w:val="both"/>
      </w:pPr>
      <w:r>
        <w:rPr>
          <w:rFonts w:ascii="Times New Roman"/>
          <w:b w:val="false"/>
          <w:i w:val="false"/>
          <w:color w:val="000000"/>
          <w:sz w:val="28"/>
        </w:rPr>
        <w:t>
      8) сақтандыру сыйлықақысы – сақтандырушының туристі міндетті сақтандыру шартында айқындалған мөлшерде сақтандырылушыға (пайда алушыға) сақтандыру төлемін жүргізу міндеттемелерін қабылдағаны үшін сақтанушы оған төлеуге міндетті болатын ақша сомасы;</w:t>
      </w:r>
    </w:p>
    <w:bookmarkEnd w:id="8"/>
    <w:bookmarkStart w:name="z147" w:id="9"/>
    <w:p>
      <w:pPr>
        <w:spacing w:after="0"/>
        <w:ind w:left="0"/>
        <w:jc w:val="both"/>
      </w:pPr>
      <w:r>
        <w:rPr>
          <w:rFonts w:ascii="Times New Roman"/>
          <w:b w:val="false"/>
          <w:i w:val="false"/>
          <w:color w:val="000000"/>
          <w:sz w:val="28"/>
        </w:rPr>
        <w:t>
      9) сақтандыру төлемі – сақтандырушы сақтандыру жағдайы басталған кезде сақтандырылушыға (пайда алушыға) сақтандыру сомасы шегінде төлейтін ақша сомасы;</w:t>
      </w:r>
    </w:p>
    <w:bookmarkEnd w:id="9"/>
    <w:bookmarkStart w:name="z148" w:id="10"/>
    <w:p>
      <w:pPr>
        <w:spacing w:after="0"/>
        <w:ind w:left="0"/>
        <w:jc w:val="both"/>
      </w:pPr>
      <w:r>
        <w:rPr>
          <w:rFonts w:ascii="Times New Roman"/>
          <w:b w:val="false"/>
          <w:i w:val="false"/>
          <w:color w:val="000000"/>
          <w:sz w:val="28"/>
        </w:rPr>
        <w:t>
      10) сақтандырушы – "жалпы сақтандыру" саласында немесе "өмірді сақтандыру" саласында сақтандыру қызметін жүзеге асыру құқығына арналған лицензияны алған, сақтандыру жағдайы басталған кезде сақтандырылушыға (пайда алушыға) шартта айқындалған сома (сақтандыру сомасы) шегінде сақтандыру төлемін жүргізуге міндетті сақтандыру ұйымы;</w:t>
      </w:r>
    </w:p>
    <w:bookmarkEnd w:id="10"/>
    <w:bookmarkStart w:name="z149" w:id="11"/>
    <w:p>
      <w:pPr>
        <w:spacing w:after="0"/>
        <w:ind w:left="0"/>
        <w:jc w:val="both"/>
      </w:pPr>
      <w:r>
        <w:rPr>
          <w:rFonts w:ascii="Times New Roman"/>
          <w:b w:val="false"/>
          <w:i w:val="false"/>
          <w:color w:val="000000"/>
          <w:sz w:val="28"/>
        </w:rPr>
        <w:t>
      11) сақтандырылушы – шетелге шығатын турист;</w:t>
      </w:r>
    </w:p>
    <w:bookmarkEnd w:id="11"/>
    <w:bookmarkStart w:name="z150" w:id="12"/>
    <w:p>
      <w:pPr>
        <w:spacing w:after="0"/>
        <w:ind w:left="0"/>
        <w:jc w:val="both"/>
      </w:pPr>
      <w:r>
        <w:rPr>
          <w:rFonts w:ascii="Times New Roman"/>
          <w:b w:val="false"/>
          <w:i w:val="false"/>
          <w:color w:val="000000"/>
          <w:sz w:val="28"/>
        </w:rPr>
        <w:t>
      12) сақтанушы – сақтандырылушының пайдасына сақтандырушымен туристі міндетті сақтандыру шартын жасасқан шығу туризмі саласындағы туроператор;</w:t>
      </w:r>
    </w:p>
    <w:bookmarkEnd w:id="12"/>
    <w:bookmarkStart w:name="z151" w:id="13"/>
    <w:p>
      <w:pPr>
        <w:spacing w:after="0"/>
        <w:ind w:left="0"/>
        <w:jc w:val="both"/>
      </w:pPr>
      <w:r>
        <w:rPr>
          <w:rFonts w:ascii="Times New Roman"/>
          <w:b w:val="false"/>
          <w:i w:val="false"/>
          <w:color w:val="000000"/>
          <w:sz w:val="28"/>
        </w:rPr>
        <w:t xml:space="preserve">
      13) турагент – шығу туризмі саласындағы туроператор қалыптастырған туристік өнімді алға ілерілету мен өткізу жөніндегі кәсіпкерлік қызметті жүзеге асыратын жеке немесе заңды тұлға; </w:t>
      </w:r>
    </w:p>
    <w:bookmarkEnd w:id="13"/>
    <w:bookmarkStart w:name="z152" w:id="14"/>
    <w:p>
      <w:pPr>
        <w:spacing w:after="0"/>
        <w:ind w:left="0"/>
        <w:jc w:val="both"/>
      </w:pPr>
      <w:r>
        <w:rPr>
          <w:rFonts w:ascii="Times New Roman"/>
          <w:b w:val="false"/>
          <w:i w:val="false"/>
          <w:color w:val="000000"/>
          <w:sz w:val="28"/>
        </w:rPr>
        <w:t xml:space="preserve">
      14) туристі міндетті сақтандыру – сақтандырылушының осы Заңда көрсетілген оқиғалар салдарынан күтпеген шығыстардың туындау тәуекеліне байланысты мүліктік мүдделерін қорғау жөніндегі қатынастар кешені.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Туристі мiндеттiсақтандыру туралы Қазақстан Республикасының заңдары </w:t>
      </w:r>
    </w:p>
    <w:p>
      <w:pPr>
        <w:spacing w:after="0"/>
        <w:ind w:left="0"/>
        <w:jc w:val="both"/>
      </w:pPr>
      <w:r>
        <w:rPr>
          <w:rFonts w:ascii="Times New Roman"/>
          <w:b w:val="false"/>
          <w:i w:val="false"/>
          <w:color w:val="000000"/>
          <w:sz w:val="28"/>
        </w:rPr>
        <w:t xml:space="preserve">
      1. Туристі мiндеттi сақтандыру туралы Қазақстан Республикасының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кодексiнен, осы Заң мен Қазақстан Республикасының өзге де нормативтiк құқықтық актiлерiнен тұрады.</w:t>
      </w:r>
    </w:p>
    <w:bookmarkStart w:name="z42" w:id="15"/>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 көзделгеннен өзгеше ережелер белгiленсе, онда халықаралық шарттың ережелерi қолданылады. </w:t>
      </w:r>
    </w:p>
    <w:bookmarkEnd w:id="15"/>
    <w:bookmarkStart w:name="z192" w:id="16"/>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Туристі мiндеттiсақтандырудың мақсаты және негiзгi мiндеттерi </w:t>
      </w:r>
    </w:p>
    <w:p>
      <w:pPr>
        <w:spacing w:after="0"/>
        <w:ind w:left="0"/>
        <w:jc w:val="both"/>
      </w:pPr>
      <w:r>
        <w:rPr>
          <w:rFonts w:ascii="Times New Roman"/>
          <w:b w:val="false"/>
          <w:i w:val="false"/>
          <w:color w:val="000000"/>
          <w:sz w:val="28"/>
        </w:rPr>
        <w:t>
      1. Туристі мiндеттi сақтандырудың мақсаты осы Заңда көрсетілген, сақтандыру жағдайлары ретінде танылатын оқиғалар салдарынан күтпеген шығыстар туындаған жағдайда, сақтандырылушының мүліктік мүдделерін сақтандыру арқылы қорғауды қамтамасыз ету болып табылады.</w:t>
      </w:r>
    </w:p>
    <w:bookmarkStart w:name="z43" w:id="17"/>
    <w:p>
      <w:pPr>
        <w:spacing w:after="0"/>
        <w:ind w:left="0"/>
        <w:jc w:val="both"/>
      </w:pPr>
      <w:r>
        <w:rPr>
          <w:rFonts w:ascii="Times New Roman"/>
          <w:b w:val="false"/>
          <w:i w:val="false"/>
          <w:color w:val="000000"/>
          <w:sz w:val="28"/>
        </w:rPr>
        <w:t>
      2. Туристі мiндеттi сақтандырудың негiзгi мiндеттерi:</w:t>
      </w:r>
    </w:p>
    <w:bookmarkEnd w:id="17"/>
    <w:bookmarkStart w:name="z44" w:id="18"/>
    <w:p>
      <w:pPr>
        <w:spacing w:after="0"/>
        <w:ind w:left="0"/>
        <w:jc w:val="both"/>
      </w:pPr>
      <w:r>
        <w:rPr>
          <w:rFonts w:ascii="Times New Roman"/>
          <w:b w:val="false"/>
          <w:i w:val="false"/>
          <w:color w:val="000000"/>
          <w:sz w:val="28"/>
        </w:rPr>
        <w:t>
      1) сақтандырылушының мүліктік мүдделерiн қорғауды осы Заңда белгiленген көлемде және тәртiппен қамтамасыз ету;</w:t>
      </w:r>
    </w:p>
    <w:bookmarkEnd w:id="18"/>
    <w:bookmarkStart w:name="z45" w:id="19"/>
    <w:p>
      <w:pPr>
        <w:spacing w:after="0"/>
        <w:ind w:left="0"/>
        <w:jc w:val="both"/>
      </w:pPr>
      <w:r>
        <w:rPr>
          <w:rFonts w:ascii="Times New Roman"/>
          <w:b w:val="false"/>
          <w:i w:val="false"/>
          <w:color w:val="000000"/>
          <w:sz w:val="28"/>
        </w:rPr>
        <w:t>
      2) шығу туризмі саласындағы туроператордың туристі міндетті сақтандыру шарты болған кезде әрбір туриске қатысты өз қызметін жүзеге асыруы;</w:t>
      </w:r>
    </w:p>
    <w:bookmarkEnd w:id="19"/>
    <w:bookmarkStart w:name="z46" w:id="20"/>
    <w:p>
      <w:pPr>
        <w:spacing w:after="0"/>
        <w:ind w:left="0"/>
        <w:jc w:val="both"/>
      </w:pPr>
      <w:r>
        <w:rPr>
          <w:rFonts w:ascii="Times New Roman"/>
          <w:b w:val="false"/>
          <w:i w:val="false"/>
          <w:color w:val="000000"/>
          <w:sz w:val="28"/>
        </w:rPr>
        <w:t xml:space="preserve">
      3) туроператордың және турагенттiң туристiк қызмет көрсету қауiпсiздiгiн арттырудағы экономикалық мүдделiлiгi болып табылады.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Туристі міндетті сақтандыру объектісі</w:t>
      </w:r>
    </w:p>
    <w:p>
      <w:pPr>
        <w:spacing w:after="0"/>
        <w:ind w:left="0"/>
        <w:jc w:val="both"/>
      </w:pPr>
      <w:r>
        <w:rPr>
          <w:rFonts w:ascii="Times New Roman"/>
          <w:b w:val="false"/>
          <w:i w:val="false"/>
          <w:color w:val="000000"/>
          <w:sz w:val="28"/>
        </w:rPr>
        <w:t>
      Осы Заңда көрсетілген сақтандыру жағдайларының басталуы салдарынан өміріне, денсаулығына зиян келтірілген сақтандырылушының мүліктік мүддесі туристі міндетті сақтандыру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6" w:id="21"/>
    <w:p>
      <w:pPr>
        <w:spacing w:after="0"/>
        <w:ind w:left="0"/>
        <w:jc w:val="left"/>
      </w:pPr>
      <w:r>
        <w:rPr>
          <w:rFonts w:ascii="Times New Roman"/>
          <w:b/>
          <w:i w:val="false"/>
          <w:color w:val="000000"/>
        </w:rPr>
        <w:t xml:space="preserve"> 2-тарау. Туристі мiндеттi сақтандыру жүйесінің жұмысын қамтамасыз ету</w:t>
      </w:r>
    </w:p>
    <w:bookmarkEnd w:id="21"/>
    <w:p>
      <w:pPr>
        <w:spacing w:after="0"/>
        <w:ind w:left="0"/>
        <w:jc w:val="both"/>
      </w:pPr>
      <w:r>
        <w:rPr>
          <w:rFonts w:ascii="Times New Roman"/>
          <w:b/>
          <w:i w:val="false"/>
          <w:color w:val="000000"/>
          <w:sz w:val="28"/>
        </w:rPr>
        <w:t>5-бап. Туристі мiндеттi сақтандыру саласындағы мемлекеттiк бақылау және қадағалау</w:t>
      </w:r>
    </w:p>
    <w:p>
      <w:pPr>
        <w:spacing w:after="0"/>
        <w:ind w:left="0"/>
        <w:jc w:val="both"/>
      </w:pPr>
      <w:r>
        <w:rPr>
          <w:rFonts w:ascii="Times New Roman"/>
          <w:b w:val="false"/>
          <w:i w:val="false"/>
          <w:color w:val="000000"/>
          <w:sz w:val="28"/>
        </w:rPr>
        <w:t>
      1. Шығу туризмі саласындағы туроператордың осы Заңда белгіленген туристі мiндеттi сақтандыру шартын жасасу жөніндегі міндетті орындауын мемлекеттік бақылауды туристiк қызмет саласындағы уәкiлеттi орган жүзеге асырады.</w:t>
      </w:r>
    </w:p>
    <w:bookmarkStart w:name="z47" w:id="22"/>
    <w:p>
      <w:pPr>
        <w:spacing w:after="0"/>
        <w:ind w:left="0"/>
        <w:jc w:val="both"/>
      </w:pPr>
      <w:r>
        <w:rPr>
          <w:rFonts w:ascii="Times New Roman"/>
          <w:b w:val="false"/>
          <w:i w:val="false"/>
          <w:color w:val="000000"/>
          <w:sz w:val="28"/>
        </w:rPr>
        <w:t>
      2. Сақтандыру ұйымдарының қызметiн мемлекеттiк бақылау мен қадағалауды Қазақстан Республикасының заңнамасына сәйкес қаржы нарығы мен қаржы ұйымдарын реттеу, бақылау және қадағалау жөніндегі уәкілетті орган (бұдан әрi - уәкiлеттi орган) жүзеге асырады.</w:t>
      </w:r>
    </w:p>
    <w:bookmarkEnd w:id="22"/>
    <w:bookmarkStart w:name="z48" w:id="23"/>
    <w:p>
      <w:pPr>
        <w:spacing w:after="0"/>
        <w:ind w:left="0"/>
        <w:jc w:val="both"/>
      </w:pPr>
      <w:r>
        <w:rPr>
          <w:rFonts w:ascii="Times New Roman"/>
          <w:b w:val="false"/>
          <w:i w:val="false"/>
          <w:color w:val="000000"/>
          <w:sz w:val="28"/>
        </w:rPr>
        <w:t>
      3. Шығу туризмі саласындағы туроператордың туристі мiндеттi сақтандыру шартын жасасу жөніндегі міндетті орындауын мемлекеттік бақылау тексеру нысанында және өзге де нысандарда жүзеге асырылады.</w:t>
      </w:r>
    </w:p>
    <w:bookmarkEnd w:id="23"/>
    <w:p>
      <w:pPr>
        <w:spacing w:after="0"/>
        <w:ind w:left="0"/>
        <w:jc w:val="both"/>
      </w:pP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нысандары осы Заңға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өзгеріс енгізілді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Туристі міндетті сақтандыруды жүзеге асыратын тұлғалар </w:t>
      </w:r>
    </w:p>
    <w:p>
      <w:pPr>
        <w:spacing w:after="0"/>
        <w:ind w:left="0"/>
        <w:jc w:val="both"/>
      </w:pPr>
      <w:r>
        <w:rPr>
          <w:rFonts w:ascii="Times New Roman"/>
          <w:b w:val="false"/>
          <w:i w:val="false"/>
          <w:color w:val="000000"/>
          <w:sz w:val="28"/>
        </w:rPr>
        <w:t xml:space="preserve">
      Сақтандырылушының мүліктік мүдделерін міндетті сақтандыруды шығу туризмі саласындағы туроператор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Шығу туризмі саласындағы туроператордың туристі мiндеттi сақтандыру шартын жасаспай қызметті жүзеге асыруына жол бермеу</w:t>
      </w:r>
    </w:p>
    <w:p>
      <w:pPr>
        <w:spacing w:after="0"/>
        <w:ind w:left="0"/>
        <w:jc w:val="both"/>
      </w:pPr>
      <w:r>
        <w:rPr>
          <w:rFonts w:ascii="Times New Roman"/>
          <w:b w:val="false"/>
          <w:i w:val="false"/>
          <w:color w:val="000000"/>
          <w:sz w:val="28"/>
        </w:rPr>
        <w:t>
      Шығу туризмі саласындағы туроператор туристі мiндеттi сақтандыру шартын жасаспай туристiк қызметтер көрсету жөніндегі қызметтi жүзеге асыруға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Туристі міндетті сақтандыруды жүзеге асырудың ерекшеліктері</w:t>
      </w:r>
    </w:p>
    <w:bookmarkStart w:name="z29" w:id="24"/>
    <w:p>
      <w:pPr>
        <w:spacing w:after="0"/>
        <w:ind w:left="0"/>
        <w:jc w:val="both"/>
      </w:pPr>
      <w:r>
        <w:rPr>
          <w:rFonts w:ascii="Times New Roman"/>
          <w:b w:val="false"/>
          <w:i w:val="false"/>
          <w:color w:val="000000"/>
          <w:sz w:val="28"/>
        </w:rPr>
        <w:t xml:space="preserve">
      1. Сақтандыру ұйымы ретiнде тiркелген заңды тұлға туристі мiндеттi сақтандыруды жүзеге асыру құқығына арналған лицензияны алғанға дейiн: </w:t>
      </w:r>
    </w:p>
    <w:bookmarkEnd w:id="24"/>
    <w:p>
      <w:pPr>
        <w:spacing w:after="0"/>
        <w:ind w:left="0"/>
        <w:jc w:val="both"/>
      </w:pPr>
      <w:r>
        <w:rPr>
          <w:rFonts w:ascii="Times New Roman"/>
          <w:b w:val="false"/>
          <w:i w:val="false"/>
          <w:color w:val="000000"/>
          <w:sz w:val="28"/>
        </w:rPr>
        <w:t>
      1) "Сақтандыру төлемдерiне кепiлдiк беру қоры туралы" Қазақстан Республикасының Заңында айқындалған тәртiппен Сақтандыру төлемдеріне кепілдік беру қорымен қатысу шартын;</w:t>
      </w:r>
    </w:p>
    <w:p>
      <w:pPr>
        <w:spacing w:after="0"/>
        <w:ind w:left="0"/>
        <w:jc w:val="both"/>
      </w:pPr>
      <w:r>
        <w:rPr>
          <w:rFonts w:ascii="Times New Roman"/>
          <w:b w:val="false"/>
          <w:i w:val="false"/>
          <w:color w:val="000000"/>
          <w:sz w:val="28"/>
        </w:rPr>
        <w:t>
      2) сақтандырылушы уақытша болатын елде (жерде) тәулік бойы жұмыс істейтін көптілді үйлестіру орталығы және өңірлік желісі бар ассистанс компаниямен шетелге шығатын туриске (сақтандырылушыға) осы Заңда көрсетілген сақтандыру жағдайлары ретінде танылатын оқиғалар басталған кезде ассистанс беру туралы шарт жасасуға немесе сақтандырылушыға ұсынылатын қызметтерді көрсетуге лицензиялары бар тасымалдаушылармен, медициналық және өзге де мекемелермен шарттар жасасуға міндетті.</w:t>
      </w:r>
    </w:p>
    <w:p>
      <w:pPr>
        <w:spacing w:after="0"/>
        <w:ind w:left="0"/>
        <w:jc w:val="both"/>
      </w:pPr>
      <w:r>
        <w:rPr>
          <w:rFonts w:ascii="Times New Roman"/>
          <w:b w:val="false"/>
          <w:i w:val="false"/>
          <w:color w:val="000000"/>
          <w:sz w:val="28"/>
        </w:rPr>
        <w:t xml:space="preserve">
      Әрбір сақтандырылушы және сақтандыру жағдайы бойынша ассистанс компания беретін ассистанс көлемі сақтандырушы жауапкершілігінің шекті көлемімен айқындалады. </w:t>
      </w:r>
    </w:p>
    <w:p>
      <w:pPr>
        <w:spacing w:after="0"/>
        <w:ind w:left="0"/>
        <w:jc w:val="both"/>
      </w:pPr>
      <w:r>
        <w:rPr>
          <w:rFonts w:ascii="Times New Roman"/>
          <w:b w:val="false"/>
          <w:i w:val="false"/>
          <w:color w:val="000000"/>
          <w:sz w:val="28"/>
        </w:rPr>
        <w:t>
      Сақтандырушы сақтандырылушыға ассистанс беру туралы шарт жасасатын ассистанс компанияға қойылатын талаптар, сондай-ақ сақтандырушының ассистанс компаниямен өзара іс-қимыл жасау тәртібі уәкілетті органның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28" w:id="25"/>
    <w:p>
      <w:pPr>
        <w:spacing w:after="0"/>
        <w:ind w:left="0"/>
        <w:jc w:val="both"/>
      </w:pPr>
      <w:r>
        <w:rPr>
          <w:rFonts w:ascii="Times New Roman"/>
          <w:b w:val="false"/>
          <w:i w:val="false"/>
          <w:color w:val="000000"/>
          <w:sz w:val="28"/>
        </w:rPr>
        <w:t>
      3. Сақтандырушылар туристі міндетті сақтандыру бойынша сақтандыру тәуекелдері, сақтандыру жағдайлары және сақтандыру төлемдері жөніндегі ақпараттық деректер базасын қалыптастыруды және жүргізуді жүзеге асыратын ұйымды құруға қатысуға құқылы.</w:t>
      </w:r>
    </w:p>
    <w:bookmarkEnd w:id="25"/>
    <w:bookmarkStart w:name="z129" w:id="26"/>
    <w:p>
      <w:pPr>
        <w:spacing w:after="0"/>
        <w:ind w:left="0"/>
        <w:jc w:val="both"/>
      </w:pPr>
      <w:r>
        <w:rPr>
          <w:rFonts w:ascii="Times New Roman"/>
          <w:b w:val="false"/>
          <w:i w:val="false"/>
          <w:color w:val="000000"/>
          <w:sz w:val="28"/>
        </w:rPr>
        <w:t>
      4. Туристі мiндеттi сақтандыруды жүзеге асыру құқығына лицензиясы бар сақтандыру ұйымдары уәкілетті органның нормативтік-құқықтық актілерінде көзделген тәртіппен міндетті жарналарды төлеуге және шартты міндеттемелерді қалыптастыруға міндетті.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Ақпараттық өзара іс-қимыл жасау</w:t>
      </w:r>
    </w:p>
    <w:p>
      <w:pPr>
        <w:spacing w:after="0"/>
        <w:ind w:left="0"/>
        <w:jc w:val="both"/>
      </w:pPr>
      <w:r>
        <w:rPr>
          <w:rFonts w:ascii="Times New Roman"/>
          <w:b w:val="false"/>
          <w:i w:val="false"/>
          <w:color w:val="000000"/>
          <w:sz w:val="28"/>
        </w:rPr>
        <w:t>
      Сақтандыру жағдайының басталу фактісін растау және сақтандырылушының мүліктік мүдделеріне келтірілген зиянды өтеудің мөлшерін айқындау үшін қажетті ақпаратқа ие мемлекеттік органдар мен өзге де ұйымдар осы ақпаратты сақтандырушыға, сақтанушыға (сақтандырылушыға, пайда алушыға), сақтандыру омбудсманына олар өтініш жасаған кезде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0" w:id="27"/>
    <w:p>
      <w:pPr>
        <w:spacing w:after="0"/>
        <w:ind w:left="0"/>
        <w:jc w:val="left"/>
      </w:pPr>
      <w:r>
        <w:rPr>
          <w:rFonts w:ascii="Times New Roman"/>
          <w:b/>
          <w:i w:val="false"/>
          <w:color w:val="000000"/>
        </w:rPr>
        <w:t xml:space="preserve"> 3-тарау. Туристі мiндеттi сақтандыру шарты</w:t>
      </w:r>
    </w:p>
    <w:bookmarkEnd w:id="27"/>
    <w:p>
      <w:pPr>
        <w:spacing w:after="0"/>
        <w:ind w:left="0"/>
        <w:jc w:val="both"/>
      </w:pPr>
      <w:r>
        <w:rPr>
          <w:rFonts w:ascii="Times New Roman"/>
          <w:b/>
          <w:i w:val="false"/>
          <w:color w:val="000000"/>
          <w:sz w:val="28"/>
        </w:rPr>
        <w:t>8-бап. Туристі мiндеттi сақтандыру шарты және оны жасасу тәртiбi</w:t>
      </w:r>
    </w:p>
    <w:p>
      <w:pPr>
        <w:spacing w:after="0"/>
        <w:ind w:left="0"/>
        <w:jc w:val="both"/>
      </w:pPr>
      <w:r>
        <w:rPr>
          <w:rFonts w:ascii="Times New Roman"/>
          <w:b w:val="false"/>
          <w:i w:val="false"/>
          <w:color w:val="ff0000"/>
          <w:sz w:val="28"/>
        </w:rPr>
        <w:t xml:space="preserve">
      Ескерту. 8-баптың тақырыбы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p>
    <w:bookmarkStart w:name="z153" w:id="28"/>
    <w:p>
      <w:pPr>
        <w:spacing w:after="0"/>
        <w:ind w:left="0"/>
        <w:jc w:val="both"/>
      </w:pPr>
      <w:r>
        <w:rPr>
          <w:rFonts w:ascii="Times New Roman"/>
          <w:b w:val="false"/>
          <w:i w:val="false"/>
          <w:color w:val="000000"/>
          <w:sz w:val="28"/>
        </w:rPr>
        <w:t>
      1. Туристі мiндеттi сақтандыру осы Заңға және Қазақстан Республикасының Азаматтық кодексіне (Ерекше бөлім) сәйкес сақтанушы мен сақтандырушының арасында сақтандырылушының пайдасына жасалатын шарт негізiнде жүзеге асырылады.</w:t>
      </w:r>
    </w:p>
    <w:bookmarkEnd w:id="28"/>
    <w:p>
      <w:pPr>
        <w:spacing w:after="0"/>
        <w:ind w:left="0"/>
        <w:jc w:val="both"/>
      </w:pPr>
      <w:r>
        <w:rPr>
          <w:rFonts w:ascii="Times New Roman"/>
          <w:b w:val="false"/>
          <w:i w:val="false"/>
          <w:color w:val="000000"/>
          <w:sz w:val="28"/>
        </w:rPr>
        <w:t xml:space="preserve">
      Сақтандырылушының ерікті сақтандыру шартын жасасуы сақтанушыны туристі міндетті сақтандыру шартын жасау жөніндегі міндеттен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53" w:id="29"/>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сақтандырушы сақтанушыға туристі мiндеттi сақтандыру шартын жасасудан бас тартуға құқылы емес.</w:t>
      </w:r>
    </w:p>
    <w:bookmarkEnd w:id="29"/>
    <w:bookmarkStart w:name="z54" w:id="30"/>
    <w:p>
      <w:pPr>
        <w:spacing w:after="0"/>
        <w:ind w:left="0"/>
        <w:jc w:val="both"/>
      </w:pPr>
      <w:r>
        <w:rPr>
          <w:rFonts w:ascii="Times New Roman"/>
          <w:b w:val="false"/>
          <w:i w:val="false"/>
          <w:color w:val="000000"/>
          <w:sz w:val="28"/>
        </w:rPr>
        <w:t>
      4. Туристі мiндеттi сақтандыру шарты бойынша сақтанушы сақтандыру сыйлықақысын төлеуге, ал сақтандырушы сақтандыру жағдайы басталған кезде осы Заңның талаптарын ескере отырып жасалған сақтандыру шартының негiзiнде, моральдық зиянды және ала алмаған пайданы өтеуге байланысты талаптарды қоспағанда, сақтандырылушыға (пайда алушыға) сақтандыру төлемiн жүзеге асыруға, сондай-ақ тұрақсыздық айыбын төлеуге мiндеттенедi.</w:t>
      </w:r>
    </w:p>
    <w:bookmarkEnd w:id="30"/>
    <w:bookmarkStart w:name="z55" w:id="31"/>
    <w:p>
      <w:pPr>
        <w:spacing w:after="0"/>
        <w:ind w:left="0"/>
        <w:jc w:val="both"/>
      </w:pPr>
      <w:r>
        <w:rPr>
          <w:rFonts w:ascii="Times New Roman"/>
          <w:b w:val="false"/>
          <w:i w:val="false"/>
          <w:color w:val="000000"/>
          <w:sz w:val="28"/>
        </w:rPr>
        <w:t>
      5. Туристі мiндеттi сақтандыру шарты сақтандырушының сақтанушыға электрондық нысанда сақтандыру полисiн және сақтандыру сертификатын ресімдеуі арқылы жасалады.</w:t>
      </w:r>
    </w:p>
    <w:bookmarkEnd w:id="31"/>
    <w:p>
      <w:pPr>
        <w:spacing w:after="0"/>
        <w:ind w:left="0"/>
        <w:jc w:val="both"/>
      </w:pPr>
      <w:r>
        <w:rPr>
          <w:rFonts w:ascii="Times New Roman"/>
          <w:b w:val="false"/>
          <w:i w:val="false"/>
          <w:color w:val="000000"/>
          <w:sz w:val="28"/>
        </w:rPr>
        <w:t>
      Сақтанушы туристі міндетті сақтандыру шартын жасасқан кезде уақытша болатын елге (жерге) және туристік қызмет көрсету шартында көрсетілген саяхат күндерінің санына қарай осы Заңға қосымшада көзделген сақтандыру бағдарламаларының бірін таңдайды, ол бойынша сақтандырушы жауапкершілігінің шекті көлемі (сақтандыру сомасы) және өтеуге жататын шығыстардың түрлері туристің өмірі мен денсаулығын сақтандыру бөлігінде халықаралық шарттардың және сақтандырылушы уақытша болатын ел (жер) заңнамасының талаптарына сәйкес келеді.</w:t>
      </w:r>
    </w:p>
    <w:p>
      <w:pPr>
        <w:spacing w:after="0"/>
        <w:ind w:left="0"/>
        <w:jc w:val="both"/>
      </w:pPr>
      <w:r>
        <w:rPr>
          <w:rFonts w:ascii="Times New Roman"/>
          <w:b w:val="false"/>
          <w:i w:val="false"/>
          <w:color w:val="000000"/>
          <w:sz w:val="28"/>
        </w:rPr>
        <w:t xml:space="preserve">
      Сақтандыру сыйлықақысын есептеу және сақтанушыны, сақтандырылушыны сәйкестендіру үшін қажетті деректер қамтылатын сақтанушының өтiнiшi туристі мiндеттi сақтандыру шартын жасасу үшiн негiз болып табылады. </w:t>
      </w:r>
    </w:p>
    <w:p>
      <w:pPr>
        <w:spacing w:after="0"/>
        <w:ind w:left="0"/>
        <w:jc w:val="both"/>
      </w:pPr>
      <w:r>
        <w:rPr>
          <w:rFonts w:ascii="Times New Roman"/>
          <w:b w:val="false"/>
          <w:i w:val="false"/>
          <w:color w:val="000000"/>
          <w:sz w:val="28"/>
        </w:rPr>
        <w:t>
      Туристі мiндеттi сақтандыру шартында көрсетiлуге жататын талаптардың толық болмағаны үшiн сақтандырушы жауапты болады. Сақтандыру шарты бойынша оның жекелеген талаптарының толық болмауы салдарынан дау туындаған жағдайда, дау сақтанушының пайдасына шешiледi.</w:t>
      </w:r>
    </w:p>
    <w:p>
      <w:pPr>
        <w:spacing w:after="0"/>
        <w:ind w:left="0"/>
        <w:jc w:val="both"/>
      </w:pPr>
      <w:r>
        <w:rPr>
          <w:rFonts w:ascii="Times New Roman"/>
          <w:b w:val="false"/>
          <w:i w:val="false"/>
          <w:color w:val="000000"/>
          <w:sz w:val="28"/>
        </w:rPr>
        <w:t>
      Сақтанушы тек қана турагент арқылы:</w:t>
      </w:r>
    </w:p>
    <w:p>
      <w:pPr>
        <w:spacing w:after="0"/>
        <w:ind w:left="0"/>
        <w:jc w:val="both"/>
      </w:pPr>
      <w:r>
        <w:rPr>
          <w:rFonts w:ascii="Times New Roman"/>
          <w:b w:val="false"/>
          <w:i w:val="false"/>
          <w:color w:val="000000"/>
          <w:sz w:val="28"/>
        </w:rPr>
        <w:t>
      әрбір сақтандырылушыға сақтандыру сертификатын беруге;</w:t>
      </w:r>
    </w:p>
    <w:p>
      <w:pPr>
        <w:spacing w:after="0"/>
        <w:ind w:left="0"/>
        <w:jc w:val="both"/>
      </w:pPr>
      <w:r>
        <w:rPr>
          <w:rFonts w:ascii="Times New Roman"/>
          <w:b w:val="false"/>
          <w:i w:val="false"/>
          <w:color w:val="000000"/>
          <w:sz w:val="28"/>
        </w:rPr>
        <w:t>
      сақтандырылушының талап етуі бойынша сақтандыру полисін ұсынуға міндетті.</w:t>
      </w:r>
    </w:p>
    <w:bookmarkStart w:name="z154" w:id="32"/>
    <w:p>
      <w:pPr>
        <w:spacing w:after="0"/>
        <w:ind w:left="0"/>
        <w:jc w:val="both"/>
      </w:pPr>
      <w:r>
        <w:rPr>
          <w:rFonts w:ascii="Times New Roman"/>
          <w:b w:val="false"/>
          <w:i w:val="false"/>
          <w:color w:val="000000"/>
          <w:sz w:val="28"/>
        </w:rPr>
        <w:t>
      5-1. Туристі міндетті сақтандыру бойынша сақтандыру полисі мен сақтандыру сертификатының мазмұнына қойылатын және оларды ресімдеу жөніндегі талаптар Қазақстан Республикасының сақтандыру және сақтандыру қызметі туралы заңнамасында белгіленеді.</w:t>
      </w:r>
    </w:p>
    <w:bookmarkEnd w:id="32"/>
    <w:bookmarkStart w:name="z56" w:id="33"/>
    <w:p>
      <w:pPr>
        <w:spacing w:after="0"/>
        <w:ind w:left="0"/>
        <w:jc w:val="both"/>
      </w:pPr>
      <w:r>
        <w:rPr>
          <w:rFonts w:ascii="Times New Roman"/>
          <w:b w:val="false"/>
          <w:i w:val="false"/>
          <w:color w:val="000000"/>
          <w:sz w:val="28"/>
        </w:rPr>
        <w:t>
      6. Туристі мiндеттi сақтандыруды мiндеттi сақтандырудың осы түрi бойынша сақтандыру қызметiн жүзеге асыру құқығына арналған лицензиясы бар сақтандыру ұйымдары жүзеге асырады.</w:t>
      </w:r>
    </w:p>
    <w:bookmarkEnd w:id="33"/>
    <w:bookmarkStart w:name="z57" w:id="34"/>
    <w:p>
      <w:pPr>
        <w:spacing w:after="0"/>
        <w:ind w:left="0"/>
        <w:jc w:val="both"/>
      </w:pPr>
      <w:r>
        <w:rPr>
          <w:rFonts w:ascii="Times New Roman"/>
          <w:b w:val="false"/>
          <w:i w:val="false"/>
          <w:color w:val="000000"/>
          <w:sz w:val="28"/>
        </w:rPr>
        <w:t>
      7. Егер туристі мiндеттi сақтандыру шарты сақтанушы мен сақтандырылушының жағдайын осы Заңда көзделгенмен салыстырғанда нашарлататын талаптармен жасалса, онда сақтандыру жағдайы басталған кезде сақтандырушы сақтанушы мен сақтандырылушының алдында осы Заңда белгiленген талаптар бойынша мiндеттi болады.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Электрондық ақпараттық ресурстар алмасу арқылы туристі міндетті сақтандыру шартын жасасу және сақтандыру жағдайларын реттеу кезінде сақтандырушы мен интернет-ресурстарға қойылатын талаптар</w:t>
      </w:r>
    </w:p>
    <w:bookmarkStart w:name="z197" w:id="35"/>
    <w:p>
      <w:pPr>
        <w:spacing w:after="0"/>
        <w:ind w:left="0"/>
        <w:jc w:val="both"/>
      </w:pPr>
      <w:r>
        <w:rPr>
          <w:rFonts w:ascii="Times New Roman"/>
          <w:b w:val="false"/>
          <w:i w:val="false"/>
          <w:color w:val="000000"/>
          <w:sz w:val="28"/>
        </w:rPr>
        <w:t>
      1. Туристі міндетті сақтандыру шартын электрондық нысанда жасасу және ол бойынша сақтандыру жағдайларын реттеу кезінде дерекқорды қалыптастыру және жүргізу жөніндегі ұйым, сақтандырушы мен сақтанушы (сақтандырылушы, пайда алушы) арасында электрондық ақпараттық ресурстар алмасу үшін сақтандырушының интернет-ресурсы және (немесе) ақпараттық жүйесі пайдаланылады.</w:t>
      </w:r>
    </w:p>
    <w:bookmarkEnd w:id="35"/>
    <w:p>
      <w:pPr>
        <w:spacing w:after="0"/>
        <w:ind w:left="0"/>
        <w:jc w:val="both"/>
      </w:pPr>
      <w:r>
        <w:rPr>
          <w:rFonts w:ascii="Times New Roman"/>
          <w:b w:val="false"/>
          <w:i w:val="false"/>
          <w:color w:val="000000"/>
          <w:sz w:val="28"/>
        </w:rPr>
        <w:t xml:space="preserve">
      Туристі міндетті сақтандыру шартын электрондық нысанда жасасу және сақтандыру жағдайын реттеу үшін өтініш беру кезінде сақтанушыдан мамандандырылған бағдарламалық қамтылымды пайдалану талап етілмейді. </w:t>
      </w:r>
    </w:p>
    <w:p>
      <w:pPr>
        <w:spacing w:after="0"/>
        <w:ind w:left="0"/>
        <w:jc w:val="both"/>
      </w:pPr>
      <w:r>
        <w:rPr>
          <w:rFonts w:ascii="Times New Roman"/>
          <w:b w:val="false"/>
          <w:i w:val="false"/>
          <w:color w:val="000000"/>
          <w:sz w:val="28"/>
        </w:rPr>
        <w:t xml:space="preserve">
      Дерекқорды қалыптастыру және жүргізу жөніндегі ұйымның интернет-ресурсында электрондық нысанда туристі міндетті сақтандыру шартын жасасу және сақтандыру жағдайларын реттеу үшін пайдаланылатын сақтандыру ұйымының интернет-ресурсына сілтеме орналастырылады. </w:t>
      </w:r>
    </w:p>
    <w:bookmarkStart w:name="z198" w:id="36"/>
    <w:p>
      <w:pPr>
        <w:spacing w:after="0"/>
        <w:ind w:left="0"/>
        <w:jc w:val="both"/>
      </w:pPr>
      <w:r>
        <w:rPr>
          <w:rFonts w:ascii="Times New Roman"/>
          <w:b w:val="false"/>
          <w:i w:val="false"/>
          <w:color w:val="000000"/>
          <w:sz w:val="28"/>
        </w:rPr>
        <w:t>
      2.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 алмасу тәртібі уәкілетті органның нормативтік құқықтық актісінде айқындалады.</w:t>
      </w:r>
    </w:p>
    <w:bookmarkEnd w:id="36"/>
    <w:bookmarkStart w:name="z199" w:id="37"/>
    <w:p>
      <w:pPr>
        <w:spacing w:after="0"/>
        <w:ind w:left="0"/>
        <w:jc w:val="both"/>
      </w:pPr>
      <w:r>
        <w:rPr>
          <w:rFonts w:ascii="Times New Roman"/>
          <w:b w:val="false"/>
          <w:i w:val="false"/>
          <w:color w:val="000000"/>
          <w:sz w:val="28"/>
        </w:rPr>
        <w:t>
      3. Сақтандырушының интернет-ресурсын пайдалана отырып, туристі міндетті сақтандыру шартын жасасу және ол бойынша сақтандыру жағдайларын реттеу кезінде сақтандырушы:</w:t>
      </w:r>
    </w:p>
    <w:bookmarkEnd w:id="37"/>
    <w:p>
      <w:pPr>
        <w:spacing w:after="0"/>
        <w:ind w:left="0"/>
        <w:jc w:val="both"/>
      </w:pPr>
      <w:r>
        <w:rPr>
          <w:rFonts w:ascii="Times New Roman"/>
          <w:b w:val="false"/>
          <w:i w:val="false"/>
          <w:color w:val="000000"/>
          <w:sz w:val="28"/>
        </w:rPr>
        <w:t>
      1) сақтанушыға, сақтандырылушыға туристі міндетті сақтандыру шартын жасасу не оны жасасудан бас тарту (бас тарту себептерін көрсете отырып) туралы хабарламаны электрондық хабар түрінде дереу жөнелтуді;</w:t>
      </w:r>
    </w:p>
    <w:p>
      <w:pPr>
        <w:spacing w:after="0"/>
        <w:ind w:left="0"/>
        <w:jc w:val="both"/>
      </w:pPr>
      <w:r>
        <w:rPr>
          <w:rFonts w:ascii="Times New Roman"/>
          <w:b w:val="false"/>
          <w:i w:val="false"/>
          <w:color w:val="000000"/>
          <w:sz w:val="28"/>
        </w:rPr>
        <w:t>
      2) реттеу үшін құжаттарды қабылдаудан бас тартуды (бас тарту себептерін көрсете отырып) қоса алғанда, сақтандыру жағдайын реттеу процесінің негізгі кезеңдері туралы сақтанушыны (сақтандырылушыны) уәкілетті органның нормативтік құқықтық актісінде айқындалған тәртіппен электрондық хабар түрінде хабардар етуді;</w:t>
      </w:r>
    </w:p>
    <w:p>
      <w:pPr>
        <w:spacing w:after="0"/>
        <w:ind w:left="0"/>
        <w:jc w:val="both"/>
      </w:pPr>
      <w:r>
        <w:rPr>
          <w:rFonts w:ascii="Times New Roman"/>
          <w:b w:val="false"/>
          <w:i w:val="false"/>
          <w:color w:val="000000"/>
          <w:sz w:val="28"/>
        </w:rPr>
        <w:t>
      3) сақтанушының (сақтандырылушының) жасалған туристі міндетті сақтандыру шарты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4) сақтанушының (сақтандырылушының, пайда алушының) туристі міндетті сақтандыру шарты бойынша сақтандыру жағдайы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5) сақтанушы, сақтандырылушы үшін сақтандырушының интернет-ресурсына тәулік бойы қолжетімділікті қамтамасыз ете отырып, электрондық нысанда туристі міндетті сақтандыру шартының және ол бойынша сақтандыру жағдайы жөніндегі ақпараттың сақталуын;</w:t>
      </w:r>
    </w:p>
    <w:p>
      <w:pPr>
        <w:spacing w:after="0"/>
        <w:ind w:left="0"/>
        <w:jc w:val="both"/>
      </w:pPr>
      <w:r>
        <w:rPr>
          <w:rFonts w:ascii="Times New Roman"/>
          <w:b w:val="false"/>
          <w:i w:val="false"/>
          <w:color w:val="000000"/>
          <w:sz w:val="28"/>
        </w:rPr>
        <w:t>
      6) сақтанушыға (сақтандырылушыға, пайда алушыға):</w:t>
      </w:r>
    </w:p>
    <w:p>
      <w:pPr>
        <w:spacing w:after="0"/>
        <w:ind w:left="0"/>
        <w:jc w:val="both"/>
      </w:pPr>
      <w:r>
        <w:rPr>
          <w:rFonts w:ascii="Times New Roman"/>
          <w:b w:val="false"/>
          <w:i w:val="false"/>
          <w:color w:val="000000"/>
          <w:sz w:val="28"/>
        </w:rPr>
        <w:t>
      туристі міндетті сақтандыру шартын жасасу;</w:t>
      </w:r>
    </w:p>
    <w:p>
      <w:pPr>
        <w:spacing w:after="0"/>
        <w:ind w:left="0"/>
        <w:jc w:val="both"/>
      </w:pPr>
      <w:r>
        <w:rPr>
          <w:rFonts w:ascii="Times New Roman"/>
          <w:b w:val="false"/>
          <w:i w:val="false"/>
          <w:color w:val="000000"/>
          <w:sz w:val="28"/>
        </w:rPr>
        <w:t>
      туристі міндетті сақтандыру шартын мерзімінен бұрын тоқтату;</w:t>
      </w:r>
    </w:p>
    <w:p>
      <w:pPr>
        <w:spacing w:after="0"/>
        <w:ind w:left="0"/>
        <w:jc w:val="both"/>
      </w:pPr>
      <w:r>
        <w:rPr>
          <w:rFonts w:ascii="Times New Roman"/>
          <w:b w:val="false"/>
          <w:i w:val="false"/>
          <w:color w:val="000000"/>
          <w:sz w:val="28"/>
        </w:rPr>
        <w:t>
      сақтандыру жағдайының (сақтандыру жағдайы ретінде қаралатын оқиғаның) басталғаны туралы хабардар ету;</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20-1-бабында</w:t>
      </w:r>
      <w:r>
        <w:rPr>
          <w:rFonts w:ascii="Times New Roman"/>
          <w:b w:val="false"/>
          <w:i w:val="false"/>
          <w:color w:val="000000"/>
          <w:sz w:val="28"/>
        </w:rPr>
        <w:t xml:space="preserve"> көзделген ерекшеліктерді ескере отырып, туристі міндетті сақтандыру шартынан туындайтын дауларды реттеу үшін қажетті электрондық нысандағы ақпаратты (өтініштер, хабарламалар және (немесе) өзге де құжаттар, мәліметтер) жасау және сақтандырушыға жөнелту мүмкіндігін қамтамасыз етуге міндетті.</w:t>
      </w:r>
    </w:p>
    <w:p>
      <w:pPr>
        <w:spacing w:after="0"/>
        <w:ind w:left="0"/>
        <w:jc w:val="both"/>
      </w:pPr>
      <w:r>
        <w:rPr>
          <w:rFonts w:ascii="Times New Roman"/>
          <w:b w:val="false"/>
          <w:i w:val="false"/>
          <w:color w:val="000000"/>
          <w:sz w:val="28"/>
        </w:rPr>
        <w:t>
      Туристі міндетті сақтандыру шартын жасасу және ол бойынша сақтандыру жағдайларын реттеу туралы хабарлама дерекқорды қалыптастыру және жүргізу жөніндегі ұйымнан жіберіледі.</w:t>
      </w:r>
    </w:p>
    <w:p>
      <w:pPr>
        <w:spacing w:after="0"/>
        <w:ind w:left="0"/>
        <w:jc w:val="both"/>
      </w:pPr>
      <w:r>
        <w:rPr>
          <w:rFonts w:ascii="Times New Roman"/>
          <w:b w:val="false"/>
          <w:i w:val="false"/>
          <w:color w:val="000000"/>
          <w:sz w:val="28"/>
        </w:rPr>
        <w:t xml:space="preserve">
      Туристі міндетті сақтандыру шартын жасасу және ол бойынша сақтандыру жағдайларын реттеу туралы хабарламалардың тәртібі мен мазмұнына қойылатын талаптарды уәкілетті орган айқындайды. </w:t>
      </w:r>
    </w:p>
    <w:bookmarkStart w:name="z200" w:id="38"/>
    <w:p>
      <w:pPr>
        <w:spacing w:after="0"/>
        <w:ind w:left="0"/>
        <w:jc w:val="both"/>
      </w:pPr>
      <w:r>
        <w:rPr>
          <w:rFonts w:ascii="Times New Roman"/>
          <w:b w:val="false"/>
          <w:i w:val="false"/>
          <w:color w:val="000000"/>
          <w:sz w:val="28"/>
        </w:rPr>
        <w:t xml:space="preserve">
      4. Егер туристі міндетті сақтандыру шартында өзгеше көзделмесе, туристі міндетті сақтандыру шартын электрондық ақпараттық ресурстар алмасу арқылы жасасу кезінде сақтанушы сақтандыру шартын сақтанушы сақтандыру сыйлықақысын төлеген кезден бастап жасады деп есептеледі. </w:t>
      </w:r>
    </w:p>
    <w:bookmarkEnd w:id="38"/>
    <w:bookmarkStart w:name="z201" w:id="39"/>
    <w:p>
      <w:pPr>
        <w:spacing w:after="0"/>
        <w:ind w:left="0"/>
        <w:jc w:val="both"/>
      </w:pPr>
      <w:r>
        <w:rPr>
          <w:rFonts w:ascii="Times New Roman"/>
          <w:b w:val="false"/>
          <w:i w:val="false"/>
          <w:color w:val="000000"/>
          <w:sz w:val="28"/>
        </w:rPr>
        <w:t>
      5. Туристі міндетті сақтандыру шартын электрондық ақпараттық ресурстар алмасу арқылы жасасу кезінде сақтанушы осы Заңда көзделген сақтандыру талаптарымен танысқаннан кейін сақтандыру сыйлықақысын төлейді, сол арқылы ол өзіне ұсынылған талаптармен қосылу шартын жасасуға келісетінін растайды.</w:t>
      </w:r>
    </w:p>
    <w:bookmarkEnd w:id="39"/>
    <w:bookmarkStart w:name="z202" w:id="40"/>
    <w:p>
      <w:pPr>
        <w:spacing w:after="0"/>
        <w:ind w:left="0"/>
        <w:jc w:val="both"/>
      </w:pPr>
      <w:r>
        <w:rPr>
          <w:rFonts w:ascii="Times New Roman"/>
          <w:b w:val="false"/>
          <w:i w:val="false"/>
          <w:color w:val="000000"/>
          <w:sz w:val="28"/>
        </w:rPr>
        <w:t>
      6. Сақтандырушы сақтандырушының интернет-ресурсын пайдалана отырып, туристі міндетті сақтандыру шарттарын жасасу және олар бойынша сақтандыру жағдайларын реттеу мүмкіндігін тәулік бойы қамтамасыз етеді.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8-1-баппен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Туристі міндетті сақтандыру шартының қолданысы </w:t>
      </w:r>
    </w:p>
    <w:bookmarkStart w:name="z161" w:id="41"/>
    <w:p>
      <w:pPr>
        <w:spacing w:after="0"/>
        <w:ind w:left="0"/>
        <w:jc w:val="both"/>
      </w:pPr>
      <w:r>
        <w:rPr>
          <w:rFonts w:ascii="Times New Roman"/>
          <w:b w:val="false"/>
          <w:i w:val="false"/>
          <w:color w:val="000000"/>
          <w:sz w:val="28"/>
        </w:rPr>
        <w:t>
      1. Туристі міндетті сақтандыру шарты сақтандырылушы Қазақстан Республикасының Мемлекеттік шекарасын кесіп өткені туралы Қазақстан Республикасы Ұлттық қауіпсіздік комитеті Шекара қызметінің аумақтық бөлімшесі құрылымдық бөлімшесінің белгісін алған кезден бастап, сақтанушы сақтандыру сыйлықақысын төлегеннен кейін күшіне енеді және тараптар үшін міндетті болады.</w:t>
      </w:r>
    </w:p>
    <w:bookmarkEnd w:id="41"/>
    <w:bookmarkStart w:name="z162" w:id="42"/>
    <w:p>
      <w:pPr>
        <w:spacing w:after="0"/>
        <w:ind w:left="0"/>
        <w:jc w:val="both"/>
      </w:pPr>
      <w:r>
        <w:rPr>
          <w:rFonts w:ascii="Times New Roman"/>
          <w:b w:val="false"/>
          <w:i w:val="false"/>
          <w:color w:val="000000"/>
          <w:sz w:val="28"/>
        </w:rPr>
        <w:t>
      2. Туристі міндетті сақтандыру шартының қолданылу мерзімі туристік қызмет көрсетуге арналған шартта айқындалған сапар мерзімінен кем болмайды. Туристі міндетті сақтандыру шарты сақтандырылушы сақтандыру аумағынан шыққан кезде Қазақстан Республикасының Мемлекеттік шекарасын кесіп өткен кезге дейін, бірақ турист рейстің кідіру себебінен шетелде қосымша мерзімге болған жағдайды қоспағанда, туристі міндетті сақтандыру шартында көрсетілген сақтандыру мерзімі аяқталған күннен кешіктірілмей қолданылады.</w:t>
      </w:r>
    </w:p>
    <w:bookmarkEnd w:id="42"/>
    <w:p>
      <w:pPr>
        <w:spacing w:after="0"/>
        <w:ind w:left="0"/>
        <w:jc w:val="both"/>
      </w:pPr>
      <w:r>
        <w:rPr>
          <w:rFonts w:ascii="Times New Roman"/>
          <w:b w:val="false"/>
          <w:i w:val="false"/>
          <w:color w:val="000000"/>
          <w:sz w:val="28"/>
        </w:rPr>
        <w:t>
      Туристі міндетті сақтандыру шарты бірінші басталған сақтандыру жағдайы бойынша өз қолданысын тоқтатпайды.</w:t>
      </w:r>
    </w:p>
    <w:p>
      <w:pPr>
        <w:spacing w:after="0"/>
        <w:ind w:left="0"/>
        <w:jc w:val="both"/>
      </w:pPr>
      <w:r>
        <w:rPr>
          <w:rFonts w:ascii="Times New Roman"/>
          <w:b w:val="false"/>
          <w:i w:val="false"/>
          <w:color w:val="000000"/>
          <w:sz w:val="28"/>
        </w:rPr>
        <w:t>
      Сақтандырылушы Қазақстан Республикасының шегінен тыс жерде болған және туристік қызмет көрсетуге арналған шарт бойынша саяхат күндерінің саны көбейген кезде сақтанушы сақтандырылушының уақытша болатын елде (жерде) қосымша болу күндеріне туристі міндетті сақтандырудың жаңа шартын жасасады.</w:t>
      </w:r>
    </w:p>
    <w:bookmarkStart w:name="z163" w:id="43"/>
    <w:p>
      <w:pPr>
        <w:spacing w:after="0"/>
        <w:ind w:left="0"/>
        <w:jc w:val="both"/>
      </w:pPr>
      <w:r>
        <w:rPr>
          <w:rFonts w:ascii="Times New Roman"/>
          <w:b w:val="false"/>
          <w:i w:val="false"/>
          <w:color w:val="000000"/>
          <w:sz w:val="28"/>
        </w:rPr>
        <w:t>
      3. Туристі міндетті сақтандыру шартының қолданылу аумағы (сақтандыру аумағы) туристік қызметтер көрсету аумағы болып табылады.</w:t>
      </w:r>
    </w:p>
    <w:bookmarkEnd w:id="43"/>
    <w:p>
      <w:pPr>
        <w:spacing w:after="0"/>
        <w:ind w:left="0"/>
        <w:jc w:val="both"/>
      </w:pPr>
      <w:r>
        <w:rPr>
          <w:rFonts w:ascii="Times New Roman"/>
          <w:b w:val="false"/>
          <w:i w:val="false"/>
          <w:color w:val="000000"/>
          <w:sz w:val="28"/>
        </w:rPr>
        <w:t>
      Туристі сақтандырудың міндетті бағдарламалары бойынша сақтандыру аумағы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Егер туристі міндетті сақтандыру шартында өзгеше көзделмесе, мыналар:</w:t>
      </w:r>
    </w:p>
    <w:p>
      <w:pPr>
        <w:spacing w:after="0"/>
        <w:ind w:left="0"/>
        <w:jc w:val="both"/>
      </w:pPr>
      <w:r>
        <w:rPr>
          <w:rFonts w:ascii="Times New Roman"/>
          <w:b w:val="false"/>
          <w:i w:val="false"/>
          <w:color w:val="000000"/>
          <w:sz w:val="28"/>
        </w:rPr>
        <w:t>
      1) Қазақстан Республикасының уәкілетті мемлекеттік органдары баруға ұсынбайтын аумақтар;</w:t>
      </w:r>
    </w:p>
    <w:p>
      <w:pPr>
        <w:spacing w:after="0"/>
        <w:ind w:left="0"/>
        <w:jc w:val="both"/>
      </w:pPr>
      <w:r>
        <w:rPr>
          <w:rFonts w:ascii="Times New Roman"/>
          <w:b w:val="false"/>
          <w:i w:val="false"/>
          <w:color w:val="000000"/>
          <w:sz w:val="28"/>
        </w:rPr>
        <w:t>
      2) сақтандырылушының уақытша тұруға рұқсаты немесе сақтандыру аумағында 90 күннен астам үзіліссіз болуға рұқсат беретін өзге құжаты болатын мемлекеттер;</w:t>
      </w:r>
    </w:p>
    <w:p>
      <w:pPr>
        <w:spacing w:after="0"/>
        <w:ind w:left="0"/>
        <w:jc w:val="both"/>
      </w:pPr>
      <w:r>
        <w:rPr>
          <w:rFonts w:ascii="Times New Roman"/>
          <w:b w:val="false"/>
          <w:i w:val="false"/>
          <w:color w:val="000000"/>
          <w:sz w:val="28"/>
        </w:rPr>
        <w:t>
      3) сақтандырылушы азаматы болып табылатын мемлекеттер сақтандыру аумағынан алып тастауға жатады.</w:t>
      </w:r>
    </w:p>
    <w:p>
      <w:pPr>
        <w:spacing w:after="0"/>
        <w:ind w:left="0"/>
        <w:jc w:val="both"/>
      </w:pPr>
      <w:r>
        <w:rPr>
          <w:rFonts w:ascii="Times New Roman"/>
          <w:b w:val="false"/>
          <w:i w:val="false"/>
          <w:color w:val="000000"/>
          <w:sz w:val="28"/>
        </w:rPr>
        <w:t>
      Туристі міндетті сақтандыру шарты жасалғаннан кейін сақтандыру аумағы осы тармақтың үшінші бөлігінің 1) тармақшасында белгіленген алып тастауға жататын жағдайларда сақтандыру аумағын алып тастау туралы талап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Туристі мiндеттiсақтандыру шартының қолданылуын тоқтату </w:t>
      </w:r>
    </w:p>
    <w:p>
      <w:pPr>
        <w:spacing w:after="0"/>
        <w:ind w:left="0"/>
        <w:jc w:val="both"/>
      </w:pPr>
      <w:r>
        <w:rPr>
          <w:rFonts w:ascii="Times New Roman"/>
          <w:b w:val="false"/>
          <w:i w:val="false"/>
          <w:color w:val="000000"/>
          <w:sz w:val="28"/>
        </w:rPr>
        <w:t>
      Туристі мiндеттi сақтандыру шартының қолданылуы мына жағдайларда:</w:t>
      </w:r>
    </w:p>
    <w:bookmarkStart w:name="z60" w:id="44"/>
    <w:p>
      <w:pPr>
        <w:spacing w:after="0"/>
        <w:ind w:left="0"/>
        <w:jc w:val="both"/>
      </w:pPr>
      <w:r>
        <w:rPr>
          <w:rFonts w:ascii="Times New Roman"/>
          <w:b w:val="false"/>
          <w:i w:val="false"/>
          <w:color w:val="000000"/>
          <w:sz w:val="28"/>
        </w:rPr>
        <w:t>
      1) шарттың қолданылу мерзiмi аяқталғанда;</w:t>
      </w:r>
    </w:p>
    <w:bookmarkEnd w:id="44"/>
    <w:bookmarkStart w:name="z61" w:id="45"/>
    <w:p>
      <w:pPr>
        <w:spacing w:after="0"/>
        <w:ind w:left="0"/>
        <w:jc w:val="both"/>
      </w:pPr>
      <w:r>
        <w:rPr>
          <w:rFonts w:ascii="Times New Roman"/>
          <w:b w:val="false"/>
          <w:i w:val="false"/>
          <w:color w:val="000000"/>
          <w:sz w:val="28"/>
        </w:rPr>
        <w:t>
      2) шарт мерзiмiнен бұрын тоқтатылғанда;</w:t>
      </w:r>
    </w:p>
    <w:bookmarkEnd w:id="45"/>
    <w:bookmarkStart w:name="z62" w:id="46"/>
    <w:p>
      <w:pPr>
        <w:spacing w:after="0"/>
        <w:ind w:left="0"/>
        <w:jc w:val="both"/>
      </w:pPr>
      <w:r>
        <w:rPr>
          <w:rFonts w:ascii="Times New Roman"/>
          <w:b w:val="false"/>
          <w:i w:val="false"/>
          <w:color w:val="000000"/>
          <w:sz w:val="28"/>
        </w:rPr>
        <w:t xml:space="preserve">
      3) сақтандырушы сақтандыру төлемiн (сақтандыру төлемдерiн) туристі мiндеттi сақтандыру шартында белгiленген сақтандыру сомасы мөлшерiнде жүзеге асырғанда тоқтатылады. </w:t>
      </w:r>
    </w:p>
    <w:bookmarkEnd w:id="46"/>
    <w:p>
      <w:pPr>
        <w:spacing w:after="0"/>
        <w:ind w:left="0"/>
        <w:jc w:val="both"/>
      </w:pPr>
      <w:r>
        <w:rPr>
          <w:rFonts w:ascii="Times New Roman"/>
          <w:b/>
          <w:i w:val="false"/>
          <w:color w:val="000000"/>
          <w:sz w:val="28"/>
        </w:rPr>
        <w:t xml:space="preserve">11-бап. Туристі мiндеттi сақтандыру шартын мерзiмiнен бұрын тоқтату </w:t>
      </w:r>
    </w:p>
    <w:p>
      <w:pPr>
        <w:spacing w:after="0"/>
        <w:ind w:left="0"/>
        <w:jc w:val="both"/>
      </w:pPr>
      <w:r>
        <w:rPr>
          <w:rFonts w:ascii="Times New Roman"/>
          <w:b w:val="false"/>
          <w:i w:val="false"/>
          <w:color w:val="000000"/>
          <w:sz w:val="28"/>
        </w:rPr>
        <w:t>
      1. Туристі мiндеттi сақтандыру шарты Қазақстан Республикасының Азаматтық кодексiнде белгiленген жағдайларда мерзiмiнен бұрын тоқтатылады.</w:t>
      </w:r>
    </w:p>
    <w:bookmarkStart w:name="z63" w:id="47"/>
    <w:p>
      <w:pPr>
        <w:spacing w:after="0"/>
        <w:ind w:left="0"/>
        <w:jc w:val="both"/>
      </w:pPr>
      <w:r>
        <w:rPr>
          <w:rFonts w:ascii="Times New Roman"/>
          <w:b w:val="false"/>
          <w:i w:val="false"/>
          <w:color w:val="000000"/>
          <w:sz w:val="28"/>
        </w:rPr>
        <w:t xml:space="preserve">
      2. Егер туристі мiндеттi сақтандыру шартын мерзiмiнен бұрын тоқтату оның талаптарын сақтандырушының орындамау кiнәсiнен туындаса, соңғысы сақтанушыға ол төлеген сақтандыру сыйлықақысын толық қайтарады. Туристі мiндеттi сақтандыру шарты Қазақстан Республикасының Азаматтық кодексiнде көзделген мән-жайлар бойынша мерзiмiнен бұрын тоқтатылған жағдайларда сақтандырушының сақтандыру сыйлықақысының сақтандыру қолданыста болған уақытқа бара-бар бiр бөлiгiн алуға құқығы бар.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Сақтанушының және сақтандырылушының құқықтары мен міндеттері</w:t>
      </w:r>
    </w:p>
    <w:p>
      <w:pPr>
        <w:spacing w:after="0"/>
        <w:ind w:left="0"/>
        <w:jc w:val="both"/>
      </w:pPr>
      <w:r>
        <w:rPr>
          <w:rFonts w:ascii="Times New Roman"/>
          <w:b w:val="false"/>
          <w:i w:val="false"/>
          <w:color w:val="ff0000"/>
          <w:sz w:val="28"/>
        </w:rPr>
        <w:t xml:space="preserve">
      Ескерту. 12-баптың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bookmarkStart w:name="z164" w:id="48"/>
    <w:p>
      <w:pPr>
        <w:spacing w:after="0"/>
        <w:ind w:left="0"/>
        <w:jc w:val="both"/>
      </w:pPr>
      <w:r>
        <w:rPr>
          <w:rFonts w:ascii="Times New Roman"/>
          <w:b w:val="false"/>
          <w:i w:val="false"/>
          <w:color w:val="000000"/>
          <w:sz w:val="28"/>
        </w:rPr>
        <w:t>
      1. Сақтанушының:</w:t>
      </w:r>
    </w:p>
    <w:bookmarkEnd w:id="48"/>
    <w:bookmarkStart w:name="z64" w:id="49"/>
    <w:p>
      <w:pPr>
        <w:spacing w:after="0"/>
        <w:ind w:left="0"/>
        <w:jc w:val="both"/>
      </w:pPr>
      <w:r>
        <w:rPr>
          <w:rFonts w:ascii="Times New Roman"/>
          <w:b w:val="false"/>
          <w:i w:val="false"/>
          <w:color w:val="000000"/>
          <w:sz w:val="28"/>
        </w:rPr>
        <w:t>
      1) сақтандырушыдан туристі мiндеттi сақтандырудың талаптары мен тәртiбiн, туристі мiндеттi сақтандыру шарты бойынша өзiнiң құқықтары мен мiндеттерiн түсiндiрудi талап етуге;</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туристі міндетті сақтандыру шартынан туындайтын мәселелерді реттеу үшін осы Заңның 20-1-бабында көзделген ерекшеліктерді ескере отырып сақтандырушыға не сақтандыру омбудсманына немесе сотқа жүгінуге;</w:t>
      </w:r>
    </w:p>
    <w:bookmarkStart w:name="z67" w:id="50"/>
    <w:p>
      <w:pPr>
        <w:spacing w:after="0"/>
        <w:ind w:left="0"/>
        <w:jc w:val="both"/>
      </w:pPr>
      <w:r>
        <w:rPr>
          <w:rFonts w:ascii="Times New Roman"/>
          <w:b w:val="false"/>
          <w:i w:val="false"/>
          <w:color w:val="000000"/>
          <w:sz w:val="28"/>
        </w:rPr>
        <w:t>
      4)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bookmarkEnd w:id="50"/>
    <w:bookmarkStart w:name="z68" w:id="51"/>
    <w:p>
      <w:pPr>
        <w:spacing w:after="0"/>
        <w:ind w:left="0"/>
        <w:jc w:val="both"/>
      </w:pPr>
      <w:r>
        <w:rPr>
          <w:rFonts w:ascii="Times New Roman"/>
          <w:b w:val="false"/>
          <w:i w:val="false"/>
          <w:color w:val="000000"/>
          <w:sz w:val="28"/>
        </w:rPr>
        <w:t>
      5) туристі мiндеттi сақтандыру шартын мерзiмiнен бұрын тоқтатуға құқығы бар.</w:t>
      </w:r>
    </w:p>
    <w:bookmarkEnd w:id="51"/>
    <w:bookmarkStart w:name="z69" w:id="52"/>
    <w:p>
      <w:pPr>
        <w:spacing w:after="0"/>
        <w:ind w:left="0"/>
        <w:jc w:val="both"/>
      </w:pPr>
      <w:r>
        <w:rPr>
          <w:rFonts w:ascii="Times New Roman"/>
          <w:b w:val="false"/>
          <w:i w:val="false"/>
          <w:color w:val="000000"/>
          <w:sz w:val="28"/>
        </w:rPr>
        <w:t>
      2. Сақтанушы:</w:t>
      </w:r>
    </w:p>
    <w:bookmarkEnd w:id="52"/>
    <w:p>
      <w:pPr>
        <w:spacing w:after="0"/>
        <w:ind w:left="0"/>
        <w:jc w:val="both"/>
      </w:pPr>
      <w:r>
        <w:rPr>
          <w:rFonts w:ascii="Times New Roman"/>
          <w:b w:val="false"/>
          <w:i w:val="false"/>
          <w:color w:val="000000"/>
          <w:sz w:val="28"/>
        </w:rPr>
        <w:t>
      1) тиісті лицензиясы бар сақтандырушымен туристі міндетті сақтандыру шартын жасасуға;</w:t>
      </w:r>
    </w:p>
    <w:p>
      <w:pPr>
        <w:spacing w:after="0"/>
        <w:ind w:left="0"/>
        <w:jc w:val="both"/>
      </w:pPr>
      <w:r>
        <w:rPr>
          <w:rFonts w:ascii="Times New Roman"/>
          <w:b w:val="false"/>
          <w:i w:val="false"/>
          <w:color w:val="000000"/>
          <w:sz w:val="28"/>
        </w:rPr>
        <w:t>
      2) туристі міндетті сақтандыру шартында белгіленген мөлшерде, тәртіппен және мерзімдерде сақтандыру сыйлықақысын төлеуге;</w:t>
      </w:r>
    </w:p>
    <w:p>
      <w:pPr>
        <w:spacing w:after="0"/>
        <w:ind w:left="0"/>
        <w:jc w:val="both"/>
      </w:pPr>
      <w:r>
        <w:rPr>
          <w:rFonts w:ascii="Times New Roman"/>
          <w:b w:val="false"/>
          <w:i w:val="false"/>
          <w:color w:val="000000"/>
          <w:sz w:val="28"/>
        </w:rPr>
        <w:t>
      3) сақтандыру жағдайының басталғаны туралы өзіне белгілі болған кезден бастап екі жұмыс күнінен кешіктірілмейтін мерзімде бұл туралы сақтандырушыны хабардар етуге (ауызша, жазбаша) міндетті. Ауызша нысандағы хабар кейіннен жазбаша расталуға тиіс;</w:t>
      </w:r>
    </w:p>
    <w:p>
      <w:pPr>
        <w:spacing w:after="0"/>
        <w:ind w:left="0"/>
        <w:jc w:val="both"/>
      </w:pPr>
      <w:r>
        <w:rPr>
          <w:rFonts w:ascii="Times New Roman"/>
          <w:b w:val="false"/>
          <w:i w:val="false"/>
          <w:color w:val="000000"/>
          <w:sz w:val="28"/>
        </w:rPr>
        <w:t>
      4) туристі міндетті сақтандыру шартын жасасу кезінде сақтандырушыға туристі міндетті сақтандыру шартына енгізу үшін қажетті мәліметтерді ұсынуға;</w:t>
      </w:r>
    </w:p>
    <w:bookmarkStart w:name="z193" w:id="53"/>
    <w:p>
      <w:pPr>
        <w:spacing w:after="0"/>
        <w:ind w:left="0"/>
        <w:jc w:val="both"/>
      </w:pPr>
      <w:r>
        <w:rPr>
          <w:rFonts w:ascii="Times New Roman"/>
          <w:b w:val="false"/>
          <w:i w:val="false"/>
          <w:color w:val="000000"/>
          <w:sz w:val="28"/>
        </w:rPr>
        <w:t>
      5) өзіне сақтанушы шығу туризмі саласында туроператор қалыптастырған туристік өнімді өткізген тұлғаны сақтандырушымен осы тұлғаның пайдасына туристі міндетті сақтандыру шартын жасасу туралы хабардар етуге міндетті.</w:t>
      </w:r>
    </w:p>
    <w:bookmarkEnd w:id="53"/>
    <w:bookmarkStart w:name="z165" w:id="54"/>
    <w:p>
      <w:pPr>
        <w:spacing w:after="0"/>
        <w:ind w:left="0"/>
        <w:jc w:val="both"/>
      </w:pPr>
      <w:r>
        <w:rPr>
          <w:rFonts w:ascii="Times New Roman"/>
          <w:b w:val="false"/>
          <w:i w:val="false"/>
          <w:color w:val="000000"/>
          <w:sz w:val="28"/>
        </w:rPr>
        <w:t>
      2-1. Сақтандырылушының:</w:t>
      </w:r>
    </w:p>
    <w:bookmarkEnd w:id="54"/>
    <w:p>
      <w:pPr>
        <w:spacing w:after="0"/>
        <w:ind w:left="0"/>
        <w:jc w:val="both"/>
      </w:pPr>
      <w:r>
        <w:rPr>
          <w:rFonts w:ascii="Times New Roman"/>
          <w:b w:val="false"/>
          <w:i w:val="false"/>
          <w:color w:val="000000"/>
          <w:sz w:val="28"/>
        </w:rPr>
        <w:t>
      1) туристі міндетті сақтандыру шартын жасасу үшін сақтандырушыны таңдауға;</w:t>
      </w:r>
    </w:p>
    <w:p>
      <w:pPr>
        <w:spacing w:after="0"/>
        <w:ind w:left="0"/>
        <w:jc w:val="both"/>
      </w:pPr>
      <w:r>
        <w:rPr>
          <w:rFonts w:ascii="Times New Roman"/>
          <w:b w:val="false"/>
          <w:i w:val="false"/>
          <w:color w:val="000000"/>
          <w:sz w:val="28"/>
        </w:rPr>
        <w:t>
      2) сақтандыру сертификатын және қажет болған кезде сақтандыру полисін алуға;</w:t>
      </w:r>
    </w:p>
    <w:p>
      <w:pPr>
        <w:spacing w:after="0"/>
        <w:ind w:left="0"/>
        <w:jc w:val="both"/>
      </w:pPr>
      <w:r>
        <w:rPr>
          <w:rFonts w:ascii="Times New Roman"/>
          <w:b w:val="false"/>
          <w:i w:val="false"/>
          <w:color w:val="000000"/>
          <w:sz w:val="28"/>
        </w:rPr>
        <w:t>
      3) сақтандырушыдан және (немесе) сақтанушыдан сақтандыру полисінде және сақтандыру сертификатында көрсетілген туристі міндетті сақтандыру талаптары мен тәртібін, өз құқықтары мен міндеттерін түсіндіруді талап етуге;</w:t>
      </w:r>
    </w:p>
    <w:p>
      <w:pPr>
        <w:spacing w:after="0"/>
        <w:ind w:left="0"/>
        <w:jc w:val="both"/>
      </w:pPr>
      <w:r>
        <w:rPr>
          <w:rFonts w:ascii="Times New Roman"/>
          <w:b w:val="false"/>
          <w:i w:val="false"/>
          <w:color w:val="000000"/>
          <w:sz w:val="28"/>
        </w:rPr>
        <w:t xml:space="preserve">
      4) туристі міндетті сақтандыру шарты бойынша көрсетілетін қызметтер ұсынылмаған, толық немесе сапалы ұсынылмаған жағдайлар туралы сақтандырушыға хабар беруге; </w:t>
      </w:r>
    </w:p>
    <w:p>
      <w:pPr>
        <w:spacing w:after="0"/>
        <w:ind w:left="0"/>
        <w:jc w:val="both"/>
      </w:pPr>
      <w:r>
        <w:rPr>
          <w:rFonts w:ascii="Times New Roman"/>
          <w:b w:val="false"/>
          <w:i w:val="false"/>
          <w:color w:val="000000"/>
          <w:sz w:val="28"/>
        </w:rPr>
        <w:t>
      5) сақтандырушы жүргізген сақтандыру төлемінің мөлшерімен танысуға;</w:t>
      </w:r>
    </w:p>
    <w:p>
      <w:pPr>
        <w:spacing w:after="0"/>
        <w:ind w:left="0"/>
        <w:jc w:val="both"/>
      </w:pPr>
      <w:r>
        <w:rPr>
          <w:rFonts w:ascii="Times New Roman"/>
          <w:b w:val="false"/>
          <w:i w:val="false"/>
          <w:color w:val="000000"/>
          <w:sz w:val="28"/>
        </w:rPr>
        <w:t>
      6) туристі міндетті сақтандыру шартынан туындайтын мәселелерді реттеу үшін осы Заңның 20-1-бабында көзделген ерекшеліктерді ескере отырып сақтандырушыға не сақтандыру омбудсманына немесе сотқа жүгінуге;</w:t>
      </w:r>
    </w:p>
    <w:bookmarkStart w:name="z194" w:id="55"/>
    <w:p>
      <w:pPr>
        <w:spacing w:after="0"/>
        <w:ind w:left="0"/>
        <w:jc w:val="both"/>
      </w:pPr>
      <w:r>
        <w:rPr>
          <w:rFonts w:ascii="Times New Roman"/>
          <w:b w:val="false"/>
          <w:i w:val="false"/>
          <w:color w:val="000000"/>
          <w:sz w:val="28"/>
        </w:rPr>
        <w:t>
      7) "Сақтандыру қызметі туралы" Қазақстан Республикасының Заңында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жіберуге;</w:t>
      </w:r>
    </w:p>
    <w:bookmarkEnd w:id="55"/>
    <w:p>
      <w:pPr>
        <w:spacing w:after="0"/>
        <w:ind w:left="0"/>
        <w:jc w:val="both"/>
      </w:pPr>
      <w:r>
        <w:rPr>
          <w:rFonts w:ascii="Times New Roman"/>
          <w:b w:val="false"/>
          <w:i w:val="false"/>
          <w:color w:val="000000"/>
          <w:sz w:val="28"/>
        </w:rPr>
        <w:t>
      8) осы Заңда көзделген жағдайларда сақтандыру төлемін алуға;</w:t>
      </w:r>
    </w:p>
    <w:p>
      <w:pPr>
        <w:spacing w:after="0"/>
        <w:ind w:left="0"/>
        <w:jc w:val="both"/>
      </w:pPr>
      <w:r>
        <w:rPr>
          <w:rFonts w:ascii="Times New Roman"/>
          <w:b w:val="false"/>
          <w:i w:val="false"/>
          <w:color w:val="000000"/>
          <w:sz w:val="28"/>
        </w:rPr>
        <w:t>
      9) оларды жоғалтып алған жағдайда, сақтандыру сертификатының телнұсқасын және қажет болған кезде сақтандыру полисінің көшірмесін алуға құқығы бар.</w:t>
      </w:r>
    </w:p>
    <w:bookmarkStart w:name="z196" w:id="56"/>
    <w:p>
      <w:pPr>
        <w:spacing w:after="0"/>
        <w:ind w:left="0"/>
        <w:jc w:val="both"/>
      </w:pPr>
      <w:r>
        <w:rPr>
          <w:rFonts w:ascii="Times New Roman"/>
          <w:b w:val="false"/>
          <w:i w:val="false"/>
          <w:color w:val="000000"/>
          <w:sz w:val="28"/>
        </w:rPr>
        <w:t>
      2-2. Сақтандырылушы:</w:t>
      </w:r>
    </w:p>
    <w:bookmarkEnd w:id="56"/>
    <w:p>
      <w:pPr>
        <w:spacing w:after="0"/>
        <w:ind w:left="0"/>
        <w:jc w:val="both"/>
      </w:pPr>
      <w:r>
        <w:rPr>
          <w:rFonts w:ascii="Times New Roman"/>
          <w:b w:val="false"/>
          <w:i w:val="false"/>
          <w:color w:val="000000"/>
          <w:sz w:val="28"/>
        </w:rPr>
        <w:t>
      1) туристі міндетті сақтандыру шартын жасасу кезінде сақтанушыға туристі міндетті сақтандыру шартына енгізу үшін қажетті мәліметтерді ұсынуға;</w:t>
      </w:r>
    </w:p>
    <w:p>
      <w:pPr>
        <w:spacing w:after="0"/>
        <w:ind w:left="0"/>
        <w:jc w:val="both"/>
      </w:pPr>
      <w:r>
        <w:rPr>
          <w:rFonts w:ascii="Times New Roman"/>
          <w:b w:val="false"/>
          <w:i w:val="false"/>
          <w:color w:val="000000"/>
          <w:sz w:val="28"/>
        </w:rPr>
        <w:t>
      2) сақтандыру полисінде және сақтандыру сертификатында көрсетілген туристі міндетті сақтандыру шарты бойынша талаптармен танысуға және оларды бұлжытпай сақтауға;</w:t>
      </w:r>
    </w:p>
    <w:p>
      <w:pPr>
        <w:spacing w:after="0"/>
        <w:ind w:left="0"/>
        <w:jc w:val="both"/>
      </w:pPr>
      <w:r>
        <w:rPr>
          <w:rFonts w:ascii="Times New Roman"/>
          <w:b w:val="false"/>
          <w:i w:val="false"/>
          <w:color w:val="000000"/>
          <w:sz w:val="28"/>
        </w:rPr>
        <w:t>
      3) сақтандыру полисінің (ол болған кезде) және (немесе) сақтандыру сертификатының және сақтандыру жағдайына қатысты растайтын құжаттардың сақталуын қамтамасыз етуге;</w:t>
      </w:r>
    </w:p>
    <w:p>
      <w:pPr>
        <w:spacing w:after="0"/>
        <w:ind w:left="0"/>
        <w:jc w:val="both"/>
      </w:pPr>
      <w:r>
        <w:rPr>
          <w:rFonts w:ascii="Times New Roman"/>
          <w:b w:val="false"/>
          <w:i w:val="false"/>
          <w:color w:val="000000"/>
          <w:sz w:val="28"/>
        </w:rPr>
        <w:t>
      4) сақтандыру жағдайынан болатын залалдарды азайту үшін шаралар қабылдауға;</w:t>
      </w:r>
    </w:p>
    <w:p>
      <w:pPr>
        <w:spacing w:after="0"/>
        <w:ind w:left="0"/>
        <w:jc w:val="both"/>
      </w:pPr>
      <w:r>
        <w:rPr>
          <w:rFonts w:ascii="Times New Roman"/>
          <w:b w:val="false"/>
          <w:i w:val="false"/>
          <w:color w:val="000000"/>
          <w:sz w:val="28"/>
        </w:rPr>
        <w:t>
      5) сақтандыру жағдайы басталған кезде техникалық, медициналық және өзге де көмекті ұйымдастыру, іс-қимылдарды келісу және шығыстарды жүзеге асыру мақсатында болған жағдай туралы ассистанс компанияны сақтандыру сертификатында көрсетілген байланыстың кез келген қолжетімді тәсілімен жеке өзі немесе өкілі арқылы дереу хабардар етуге, ассистанс компанияға сақтандыру сертификаты және (немесе) сақтандыру полисі туралы деректерді хабарлауға;</w:t>
      </w:r>
    </w:p>
    <w:p>
      <w:pPr>
        <w:spacing w:after="0"/>
        <w:ind w:left="0"/>
        <w:jc w:val="both"/>
      </w:pPr>
      <w:r>
        <w:rPr>
          <w:rFonts w:ascii="Times New Roman"/>
          <w:b w:val="false"/>
          <w:i w:val="false"/>
          <w:color w:val="000000"/>
          <w:sz w:val="28"/>
        </w:rPr>
        <w:t>
      6) сақтандыру жағдайы басталған кезде ассистанс компанияның, сақтандырушының және өзге де құзыретті тұлғалардың, уақытша болатын елдің (жердің) билік органдарының ұсынымдарын, нұсқауларын орындауға;</w:t>
      </w:r>
    </w:p>
    <w:p>
      <w:pPr>
        <w:spacing w:after="0"/>
        <w:ind w:left="0"/>
        <w:jc w:val="both"/>
      </w:pPr>
      <w:r>
        <w:rPr>
          <w:rFonts w:ascii="Times New Roman"/>
          <w:b w:val="false"/>
          <w:i w:val="false"/>
          <w:color w:val="000000"/>
          <w:sz w:val="28"/>
        </w:rPr>
        <w:t>
      7) сақтандыру жағдайынан келтірілген зиянның сипаты мен мөлшерлері туралы мән-жайларды анықтау үшін қажетті қолда бар құжаттарды сақтандырушыға ұсынуға;</w:t>
      </w:r>
    </w:p>
    <w:p>
      <w:pPr>
        <w:spacing w:after="0"/>
        <w:ind w:left="0"/>
        <w:jc w:val="both"/>
      </w:pPr>
      <w:r>
        <w:rPr>
          <w:rFonts w:ascii="Times New Roman"/>
          <w:b w:val="false"/>
          <w:i w:val="false"/>
          <w:color w:val="000000"/>
          <w:sz w:val="28"/>
        </w:rPr>
        <w:t>
      8) шұғыл жағдайда медициналық көмек алған және дәлелді себептермен ассистанс компанияны басталған сақтандыру жағдайы туралы дереу хабардар ету мүмкіндігі болмаған кезде ассистанс компанияға болған жағдай туралы екі тәулік ішінде не алғашқы мүмкіндік болған кезде хабар беруге;</w:t>
      </w:r>
    </w:p>
    <w:p>
      <w:pPr>
        <w:spacing w:after="0"/>
        <w:ind w:left="0"/>
        <w:jc w:val="both"/>
      </w:pPr>
      <w:r>
        <w:rPr>
          <w:rFonts w:ascii="Times New Roman"/>
          <w:b w:val="false"/>
          <w:i w:val="false"/>
          <w:color w:val="000000"/>
          <w:sz w:val="28"/>
        </w:rPr>
        <w:t>
      9) сақтандырушының сұрау салуы бойынша шет тіліндегі құжаттарды қазақ немесе орыс тіліндегі нотариат куәландырған аудармасымен бірге ұсынуға;</w:t>
      </w:r>
    </w:p>
    <w:p>
      <w:pPr>
        <w:spacing w:after="0"/>
        <w:ind w:left="0"/>
        <w:jc w:val="both"/>
      </w:pPr>
      <w:r>
        <w:rPr>
          <w:rFonts w:ascii="Times New Roman"/>
          <w:b w:val="false"/>
          <w:i w:val="false"/>
          <w:color w:val="000000"/>
          <w:sz w:val="28"/>
        </w:rPr>
        <w:t>
      10) сақтандыру жағдайының басталуына жауапты тұлғаға керi талап қою құқығының сақтандырушыға өтуiн қамтамасыз етуге міндетті.</w:t>
      </w:r>
    </w:p>
    <w:bookmarkStart w:name="z77" w:id="57"/>
    <w:p>
      <w:pPr>
        <w:spacing w:after="0"/>
        <w:ind w:left="0"/>
        <w:jc w:val="both"/>
      </w:pPr>
      <w:r>
        <w:rPr>
          <w:rFonts w:ascii="Times New Roman"/>
          <w:b w:val="false"/>
          <w:i w:val="false"/>
          <w:color w:val="000000"/>
          <w:sz w:val="28"/>
        </w:rPr>
        <w:t>
      3. Туристі мiндеттi сақтандыру шартында сақтанушының және сақтандырылушының Қазақстан Республикасының заңнамалық актілеріне қайшы келмейтiн басқа да құқықтары мен мiндеттерi көзделуі мүмкiн.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енгізілдеді);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Сақтандырушының құқықтары мен мiндеттерi </w:t>
      </w:r>
    </w:p>
    <w:p>
      <w:pPr>
        <w:spacing w:after="0"/>
        <w:ind w:left="0"/>
        <w:jc w:val="both"/>
      </w:pPr>
      <w:r>
        <w:rPr>
          <w:rFonts w:ascii="Times New Roman"/>
          <w:b w:val="false"/>
          <w:i w:val="false"/>
          <w:color w:val="000000"/>
          <w:sz w:val="28"/>
        </w:rPr>
        <w:t>
      1. Сақтандырушы:</w:t>
      </w:r>
    </w:p>
    <w:bookmarkStart w:name="z78" w:id="58"/>
    <w:p>
      <w:pPr>
        <w:spacing w:after="0"/>
        <w:ind w:left="0"/>
        <w:jc w:val="both"/>
      </w:pPr>
      <w:r>
        <w:rPr>
          <w:rFonts w:ascii="Times New Roman"/>
          <w:b w:val="false"/>
          <w:i w:val="false"/>
          <w:color w:val="000000"/>
          <w:sz w:val="28"/>
        </w:rPr>
        <w:t>
      1) туристі міндетті сақтандыру шартын жасасу кезінде сақтанушыдан туристі міндетті сақтандыру шартына енгізу үшін қажетті сақтандырылушы туралы мәліметтерді ұсынуды талап етуге;</w:t>
      </w:r>
    </w:p>
    <w:bookmarkEnd w:id="58"/>
    <w:bookmarkStart w:name="z79" w:id="59"/>
    <w:p>
      <w:pPr>
        <w:spacing w:after="0"/>
        <w:ind w:left="0"/>
        <w:jc w:val="both"/>
      </w:pPr>
      <w:r>
        <w:rPr>
          <w:rFonts w:ascii="Times New Roman"/>
          <w:b w:val="false"/>
          <w:i w:val="false"/>
          <w:color w:val="000000"/>
          <w:sz w:val="28"/>
        </w:rPr>
        <w:t>
      2) Қазақстан Республикасының заңдарында белгіленген тәртiппен тиісті мемлекеттік органдар мен ұйымдардан, олардың құзыретіне орай, сақтандыру жағдайының басталу фактiсiне және сақтандыру жағдайының басталуы нәтижесiнде келтiрiлген зиянның мөлшерiн анықтауға байланысты құжаттар мен мәлiметтердi сұратуға;</w:t>
      </w:r>
    </w:p>
    <w:bookmarkEnd w:id="59"/>
    <w:bookmarkStart w:name="z80" w:id="60"/>
    <w:p>
      <w:pPr>
        <w:spacing w:after="0"/>
        <w:ind w:left="0"/>
        <w:jc w:val="both"/>
      </w:pPr>
      <w:r>
        <w:rPr>
          <w:rFonts w:ascii="Times New Roman"/>
          <w:b w:val="false"/>
          <w:i w:val="false"/>
          <w:color w:val="000000"/>
          <w:sz w:val="28"/>
        </w:rPr>
        <w:t>
      3) сақтандырылушылардың осы Заңда көрсетілген сақтандыру жағдайларының басталуы салдарынан келтірілген зиянды өтеу туралы талаптарына байланысты мәселелерді реттеуге қатысуға;</w:t>
      </w:r>
    </w:p>
    <w:bookmarkEnd w:id="60"/>
    <w:bookmarkStart w:name="z81" w:id="61"/>
    <w:p>
      <w:pPr>
        <w:spacing w:after="0"/>
        <w:ind w:left="0"/>
        <w:jc w:val="both"/>
      </w:pPr>
      <w:r>
        <w:rPr>
          <w:rFonts w:ascii="Times New Roman"/>
          <w:b w:val="false"/>
          <w:i w:val="false"/>
          <w:color w:val="000000"/>
          <w:sz w:val="28"/>
        </w:rPr>
        <w:t>
      4) осы Заңның 19-бабында көзделген жағдайларда, зиян келтiргенi үшiн жауапты тұлғаға керi талап құқығын қоюға;</w:t>
      </w:r>
    </w:p>
    <w:bookmarkEnd w:id="61"/>
    <w:bookmarkStart w:name="z82" w:id="62"/>
    <w:p>
      <w:pPr>
        <w:spacing w:after="0"/>
        <w:ind w:left="0"/>
        <w:jc w:val="both"/>
      </w:pPr>
      <w:r>
        <w:rPr>
          <w:rFonts w:ascii="Times New Roman"/>
          <w:b w:val="false"/>
          <w:i w:val="false"/>
          <w:color w:val="000000"/>
          <w:sz w:val="28"/>
        </w:rPr>
        <w:t>
      5) осы Заңның 20-бабында көзделген негiздер бойынша сақтандыру төлемiн толық немесе iшiнара жүзеге асырудан бас тартуға құқылы.</w:t>
      </w:r>
    </w:p>
    <w:bookmarkEnd w:id="62"/>
    <w:bookmarkStart w:name="z83" w:id="63"/>
    <w:p>
      <w:pPr>
        <w:spacing w:after="0"/>
        <w:ind w:left="0"/>
        <w:jc w:val="both"/>
      </w:pPr>
      <w:r>
        <w:rPr>
          <w:rFonts w:ascii="Times New Roman"/>
          <w:b w:val="false"/>
          <w:i w:val="false"/>
          <w:color w:val="000000"/>
          <w:sz w:val="28"/>
        </w:rPr>
        <w:t xml:space="preserve">
      2. Сақтандырушы: </w:t>
      </w:r>
    </w:p>
    <w:bookmarkEnd w:id="63"/>
    <w:p>
      <w:pPr>
        <w:spacing w:after="0"/>
        <w:ind w:left="0"/>
        <w:jc w:val="both"/>
      </w:pPr>
      <w:r>
        <w:rPr>
          <w:rFonts w:ascii="Times New Roman"/>
          <w:b w:val="false"/>
          <w:i w:val="false"/>
          <w:color w:val="000000"/>
          <w:sz w:val="28"/>
        </w:rPr>
        <w:t>
      1) сақтанушыны міндетті сақтандыру талаптарымен және тәртібімен, оның ішінде тараптардың туристі міндетті сақтандыру шартынан туындайтын құқықтарымен және міндеттерімен таныстыруға;</w:t>
      </w:r>
    </w:p>
    <w:bookmarkStart w:name="z84" w:id="64"/>
    <w:p>
      <w:pPr>
        <w:spacing w:after="0"/>
        <w:ind w:left="0"/>
        <w:jc w:val="both"/>
      </w:pPr>
      <w:r>
        <w:rPr>
          <w:rFonts w:ascii="Times New Roman"/>
          <w:b w:val="false"/>
          <w:i w:val="false"/>
          <w:color w:val="000000"/>
          <w:sz w:val="28"/>
        </w:rPr>
        <w:t>
      2) туристі міндетті сақтандыру шартын жасасқан кезде сақтандыру полисін және сақтандыру сертификатын ресімдеуге;</w:t>
      </w:r>
    </w:p>
    <w:bookmarkEnd w:id="64"/>
    <w:bookmarkStart w:name="z195" w:id="65"/>
    <w:p>
      <w:pPr>
        <w:spacing w:after="0"/>
        <w:ind w:left="0"/>
        <w:jc w:val="both"/>
      </w:pPr>
      <w:r>
        <w:rPr>
          <w:rFonts w:ascii="Times New Roman"/>
          <w:b w:val="false"/>
          <w:i w:val="false"/>
          <w:color w:val="000000"/>
          <w:sz w:val="28"/>
        </w:rPr>
        <w:t>
      2-1) туристі міндетті сақтандыру шарты бойынша сақтандырып қорғаудың қолданысы кезеңінде басталған сақтандыру жағдайы (сақтандыру жағдайы ретінде қаралатын оқиға) туралы хабардар етілген кезінде оны уәкілетті органның нормативтік құқықтық актісіне сәйкес дереу тіркеуге және осы сақтандыру жағдайы (сақтандыру жағдайы ретінде қаралатын оқиға) бойынша мәліметтерді дерекқорды қалыптастыру және жүргізу жөніндегі ұйымға ұсынуға;</w:t>
      </w:r>
    </w:p>
    <w:bookmarkEnd w:id="65"/>
    <w:bookmarkStart w:name="z85" w:id="66"/>
    <w:p>
      <w:pPr>
        <w:spacing w:after="0"/>
        <w:ind w:left="0"/>
        <w:jc w:val="both"/>
      </w:pPr>
      <w:r>
        <w:rPr>
          <w:rFonts w:ascii="Times New Roman"/>
          <w:b w:val="false"/>
          <w:i w:val="false"/>
          <w:color w:val="000000"/>
          <w:sz w:val="28"/>
        </w:rPr>
        <w:t>
      3) сақтандыру жағдайы басталған кезде осы Заңда көзделген тәртіппен және шарттармен сақтандыру төлемін жүргізуге;</w:t>
      </w:r>
    </w:p>
    <w:bookmarkEnd w:id="66"/>
    <w:bookmarkStart w:name="z86" w:id="67"/>
    <w:p>
      <w:pPr>
        <w:spacing w:after="0"/>
        <w:ind w:left="0"/>
        <w:jc w:val="both"/>
      </w:pPr>
      <w:r>
        <w:rPr>
          <w:rFonts w:ascii="Times New Roman"/>
          <w:b w:val="false"/>
          <w:i w:val="false"/>
          <w:color w:val="000000"/>
          <w:sz w:val="28"/>
        </w:rPr>
        <w:t>
      4) сақтандыру жағдайының басталу фактісін және сақтандырушы өтеуге тиісті зиянның мөлшерін растайтын құжаттар жеткіліксіз болған кезде оларды алған күннен бастап үш жұмыс күні ішінде жетіспейтін және (немесе) дұрыс ресімделмеген құжаттардың толық тізбесін көрсете отырып, бұл туралы өтініш берушіге хабарлауға;</w:t>
      </w:r>
    </w:p>
    <w:bookmarkEnd w:id="67"/>
    <w:p>
      <w:pPr>
        <w:spacing w:after="0"/>
        <w:ind w:left="0"/>
        <w:jc w:val="both"/>
      </w:pPr>
      <w:r>
        <w:rPr>
          <w:rFonts w:ascii="Times New Roman"/>
          <w:b w:val="false"/>
          <w:i w:val="false"/>
          <w:color w:val="000000"/>
          <w:sz w:val="28"/>
        </w:rPr>
        <w:t xml:space="preserve">
      4-1) сақтанушыдан, сақтандырылушыдан (пайда алушыдан) өтінішті алған кезде бес жұмыс күні ішінде сақтанушының, сақтандырылушының (пайда алушының) талаптарын қарауға және дауды одан әрі реттеу тәртібін көрсете отырып, жазбаша жауап беруге; </w:t>
      </w:r>
    </w:p>
    <w:p>
      <w:pPr>
        <w:spacing w:after="0"/>
        <w:ind w:left="0"/>
        <w:jc w:val="both"/>
      </w:pPr>
      <w:r>
        <w:rPr>
          <w:rFonts w:ascii="Times New Roman"/>
          <w:b w:val="false"/>
          <w:i w:val="false"/>
          <w:color w:val="000000"/>
          <w:sz w:val="28"/>
        </w:rPr>
        <w:t>
      4-2) сақтанушыдан, сақтандырылушыдан (пайда алушыдан) сақтандыру омбудсманына жіберілетін өтінішті алған кезде осы өтінішті, сондай-ақ оған қоса берілетін құжаттарды сақтандыру омбудсманына алынған күнінен бастап үш жұмыс күні ішінде қайта жіберуге;</w:t>
      </w:r>
    </w:p>
    <w:p>
      <w:pPr>
        <w:spacing w:after="0"/>
        <w:ind w:left="0"/>
        <w:jc w:val="both"/>
      </w:pPr>
      <w:r>
        <w:rPr>
          <w:rFonts w:ascii="Times New Roman"/>
          <w:b w:val="false"/>
          <w:i w:val="false"/>
          <w:color w:val="000000"/>
          <w:sz w:val="28"/>
        </w:rPr>
        <w:t xml:space="preserve">
      4-3) сақтандырылушыдан осы Заңның </w:t>
      </w:r>
      <w:r>
        <w:rPr>
          <w:rFonts w:ascii="Times New Roman"/>
          <w:b w:val="false"/>
          <w:i w:val="false"/>
          <w:color w:val="000000"/>
          <w:sz w:val="28"/>
        </w:rPr>
        <w:t>18-бабында</w:t>
      </w:r>
      <w:r>
        <w:rPr>
          <w:rFonts w:ascii="Times New Roman"/>
          <w:b w:val="false"/>
          <w:i w:val="false"/>
          <w:color w:val="000000"/>
          <w:sz w:val="28"/>
        </w:rPr>
        <w:t xml:space="preserve"> көзделген құжаттарды алған күннен бастап бес жұмыс күні ішінде сақтандыру төлемінің мөлшерін айқындауға және сақтандырылушыға танысуға ұсынуға;</w:t>
      </w:r>
    </w:p>
    <w:bookmarkStart w:name="z87" w:id="68"/>
    <w:p>
      <w:pPr>
        <w:spacing w:after="0"/>
        <w:ind w:left="0"/>
        <w:jc w:val="both"/>
      </w:pPr>
      <w:r>
        <w:rPr>
          <w:rFonts w:ascii="Times New Roman"/>
          <w:b w:val="false"/>
          <w:i w:val="false"/>
          <w:color w:val="000000"/>
          <w:sz w:val="28"/>
        </w:rPr>
        <w:t>
      5) сақтандыру құпиясын қамтамасыз етуге;</w:t>
      </w:r>
    </w:p>
    <w:bookmarkEnd w:id="68"/>
    <w:bookmarkStart w:name="z88" w:id="69"/>
    <w:p>
      <w:pPr>
        <w:spacing w:after="0"/>
        <w:ind w:left="0"/>
        <w:jc w:val="both"/>
      </w:pPr>
      <w:r>
        <w:rPr>
          <w:rFonts w:ascii="Times New Roman"/>
          <w:b w:val="false"/>
          <w:i w:val="false"/>
          <w:color w:val="000000"/>
          <w:sz w:val="28"/>
        </w:rPr>
        <w:t>
      6) сақтандырылушыға сақтандыру жағдайы кезiнде залалдарды болғызбау немесе азайту мақсатында шеккен шығыстарын өтеуге;</w:t>
      </w:r>
    </w:p>
    <w:bookmarkEnd w:id="69"/>
    <w:p>
      <w:pPr>
        <w:spacing w:after="0"/>
        <w:ind w:left="0"/>
        <w:jc w:val="both"/>
      </w:pPr>
      <w:r>
        <w:rPr>
          <w:rFonts w:ascii="Times New Roman"/>
          <w:b w:val="false"/>
          <w:i w:val="false"/>
          <w:color w:val="000000"/>
          <w:sz w:val="28"/>
        </w:rPr>
        <w:t>
      7) туристі міндетті сақтандыру шарты шеңберінде ассистансты қамтамасыз етуге міндеттенетін бір және (немесе) бірнеше ассистанс компаниямен шарттар жасасуға міндетті.</w:t>
      </w:r>
    </w:p>
    <w:bookmarkStart w:name="z89" w:id="70"/>
    <w:p>
      <w:pPr>
        <w:spacing w:after="0"/>
        <w:ind w:left="0"/>
        <w:jc w:val="both"/>
      </w:pPr>
      <w:r>
        <w:rPr>
          <w:rFonts w:ascii="Times New Roman"/>
          <w:b w:val="false"/>
          <w:i w:val="false"/>
          <w:color w:val="000000"/>
          <w:sz w:val="28"/>
        </w:rPr>
        <w:t xml:space="preserve">
      3. Туристі мiндеттi сақтандыру шартында сақтандырушының Қазақстан Республикасының заң актiлерiне қайшы келмейтiн өзге де құқықтары мен мiндеттерi көзделуi мүмкiн.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 w:id="71"/>
    <w:p>
      <w:pPr>
        <w:spacing w:after="0"/>
        <w:ind w:left="0"/>
        <w:jc w:val="left"/>
      </w:pPr>
      <w:r>
        <w:rPr>
          <w:rFonts w:ascii="Times New Roman"/>
          <w:b/>
          <w:i w:val="false"/>
          <w:color w:val="000000"/>
        </w:rPr>
        <w:t xml:space="preserve"> 4-тарау. Сақтандыру сомасы және сақтандыру сыйлықақысы</w:t>
      </w:r>
    </w:p>
    <w:bookmarkEnd w:id="71"/>
    <w:p>
      <w:pPr>
        <w:spacing w:after="0"/>
        <w:ind w:left="0"/>
        <w:jc w:val="both"/>
      </w:pPr>
      <w:r>
        <w:rPr>
          <w:rFonts w:ascii="Times New Roman"/>
          <w:b/>
          <w:i w:val="false"/>
          <w:color w:val="000000"/>
          <w:sz w:val="28"/>
        </w:rPr>
        <w:t xml:space="preserve">14-бап. Сақтандырушы жауапкершілігінің шегі </w:t>
      </w:r>
    </w:p>
    <w:bookmarkStart w:name="z166" w:id="72"/>
    <w:p>
      <w:pPr>
        <w:spacing w:after="0"/>
        <w:ind w:left="0"/>
        <w:jc w:val="both"/>
      </w:pPr>
      <w:r>
        <w:rPr>
          <w:rFonts w:ascii="Times New Roman"/>
          <w:b w:val="false"/>
          <w:i w:val="false"/>
          <w:color w:val="000000"/>
          <w:sz w:val="28"/>
        </w:rPr>
        <w:t>
      1. Сақтандыру бағдарламалары бойынша сақтандырушы жауапкершілігінің шекті көлемі (сақтандыру сомасы), әрбір сақтандыру жағдайы бойынша өтеуге жататын шығыстардың түрлері осы Заңға қосымшада белгіленген.</w:t>
      </w:r>
    </w:p>
    <w:bookmarkEnd w:id="72"/>
    <w:bookmarkStart w:name="z167" w:id="73"/>
    <w:p>
      <w:pPr>
        <w:spacing w:after="0"/>
        <w:ind w:left="0"/>
        <w:jc w:val="both"/>
      </w:pPr>
      <w:r>
        <w:rPr>
          <w:rFonts w:ascii="Times New Roman"/>
          <w:b w:val="false"/>
          <w:i w:val="false"/>
          <w:color w:val="000000"/>
          <w:sz w:val="28"/>
        </w:rPr>
        <w:t>
      2. Сақтандырушы жауапкершілігінің шекті көлемі (сақтандыру сомасы) Америка Құрама Штаттарының (бұдан әрі – АҚШ) долларымен белгіленеді. Сақтандыру төлемінің мөлшерін есептеу үшін Қазақстан Республикасының Ұлттық Банкі сақтандыру төлемін жүзеге асыру күніне белгілеген бағам бойынша АҚШ доллары пайдаланылады.</w:t>
      </w:r>
    </w:p>
    <w:bookmarkEnd w:id="73"/>
    <w:p>
      <w:pPr>
        <w:spacing w:after="0"/>
        <w:ind w:left="0"/>
        <w:jc w:val="both"/>
      </w:pPr>
      <w:r>
        <w:rPr>
          <w:rFonts w:ascii="Times New Roman"/>
          <w:b w:val="false"/>
          <w:i w:val="false"/>
          <w:color w:val="000000"/>
          <w:sz w:val="28"/>
        </w:rPr>
        <w:t>
      Халықаралық шарттарда, уақытша болатын елдің (жердің) заңнамасында, туристі міндетті сақтандыру шартында көзделген жағдайларда сақтандырылушының өмірі мен денсаулығына келтірілген зиянды өтеу бойынша сақтандырушы жауапкершілігінің шекті көлемдері еуромен белгіленеді.</w:t>
      </w:r>
    </w:p>
    <w:bookmarkStart w:name="z168" w:id="74"/>
    <w:p>
      <w:pPr>
        <w:spacing w:after="0"/>
        <w:ind w:left="0"/>
        <w:jc w:val="both"/>
      </w:pPr>
      <w:r>
        <w:rPr>
          <w:rFonts w:ascii="Times New Roman"/>
          <w:b w:val="false"/>
          <w:i w:val="false"/>
          <w:color w:val="000000"/>
          <w:sz w:val="28"/>
        </w:rPr>
        <w:t xml:space="preserve">
      3. Залалдарды болғызбау немесе азайту мақсатында сақтандырылушы шеккен шығыстарды сақтандырушы, тіпті, егер тиісті шаралар сәтті болмаса да, егер осындай шығыстар сақтандырушының нұсқауларын орындау үшін қажет болса немесе жүргізілген болса, өтеуге тиіс. </w:t>
      </w:r>
    </w:p>
    <w:bookmarkEnd w:id="74"/>
    <w:p>
      <w:pPr>
        <w:spacing w:after="0"/>
        <w:ind w:left="0"/>
        <w:jc w:val="both"/>
      </w:pPr>
      <w:r>
        <w:rPr>
          <w:rFonts w:ascii="Times New Roman"/>
          <w:b w:val="false"/>
          <w:i w:val="false"/>
          <w:color w:val="000000"/>
          <w:sz w:val="28"/>
        </w:rPr>
        <w:t xml:space="preserve">
      Мұндай шығыстар нақты мөлшерде өтеледі, бұл ретте сақтандыру төлемі мен шығыстар өтемақысының жалпы сомасы туристі міндетті сақтандыру шартында белгіленген сақтандыру сомасынан аспауға тиіс. Егер шығыстар сақтандырушының нұсқауларын сақтандырылушының орындауы салдарынан туындаған болса, олар туристі міндетті сақтандыру шарты бойынша оған тиесілі болатын сақтандыру сомасына қарамастан, толық мөлшерде өтеледі. </w:t>
      </w:r>
    </w:p>
    <w:p>
      <w:pPr>
        <w:spacing w:after="0"/>
        <w:ind w:left="0"/>
        <w:jc w:val="both"/>
      </w:pPr>
      <w:r>
        <w:rPr>
          <w:rFonts w:ascii="Times New Roman"/>
          <w:b w:val="false"/>
          <w:i w:val="false"/>
          <w:color w:val="000000"/>
          <w:sz w:val="28"/>
        </w:rPr>
        <w:t>
      Көрсетілген шығыстарды сақтандырушы шығыс шеккен тұлғаға тікелей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Сақтандыру сыйлықақысының мөлшері </w:t>
      </w:r>
    </w:p>
    <w:bookmarkStart w:name="z169" w:id="75"/>
    <w:p>
      <w:pPr>
        <w:spacing w:after="0"/>
        <w:ind w:left="0"/>
        <w:jc w:val="both"/>
      </w:pPr>
      <w:r>
        <w:rPr>
          <w:rFonts w:ascii="Times New Roman"/>
          <w:b w:val="false"/>
          <w:i w:val="false"/>
          <w:color w:val="000000"/>
          <w:sz w:val="28"/>
        </w:rPr>
        <w:t>
      1. Туристі міндетті сақтандыру шарты бойынша сақтандыру сыйлықақысының мөлшері әрбір сақтандырылушы бойынша әрбір күн үшін жеке есептеледі және Қазақстан Республикасы Ұлттық Банкі сақтандыру шарты жасалған күнге белгілеген бағам бойынша АҚШ долларымен бір сапар үшін төмендегідей мөлшерлерді құрайды: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күндерінің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күннен 20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күннен 40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күннен 60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Сақтандыру сыйлықақысын есептеу мақсаттары үшін жолда болу уақытын қоса алғанда, сақтандырылушының уақытша болатын елдің (жердің) аумағында болатын күндердің саны (мерзім) пайдаланылады.</w:t>
      </w:r>
    </w:p>
    <w:p>
      <w:pPr>
        <w:spacing w:after="0"/>
        <w:ind w:left="0"/>
        <w:jc w:val="both"/>
      </w:pPr>
      <w:r>
        <w:rPr>
          <w:rFonts w:ascii="Times New Roman"/>
          <w:b w:val="false"/>
          <w:i w:val="false"/>
          <w:color w:val="000000"/>
          <w:sz w:val="28"/>
        </w:rPr>
        <w:t>
      Туристі міндетті сақтандыру шартында сақтандырылушының өмірі мен денсаулығына келтірілген зиянды өтеу бойынша сақтандырушы жауапкершілігінің шекті көлемдері еуромен белгіленген кезде халықаралық шарттарда, уақытша болатын елдің (жердің) заңнамасында көзделген жағдайларда, сақтандыру сыйлықақысының мөлшері әрбір сақтандырылушы бойынша жеке есептеледі және Қазақстан Республикасының Ұлттық Банкі сақтандыру шарты жасалған күнге белгілеген бағам бойынша еуромен жоғарыда көрсетілген мөлшерлерді құрайды.</w:t>
      </w:r>
    </w:p>
    <w:bookmarkStart w:name="z170" w:id="76"/>
    <w:p>
      <w:pPr>
        <w:spacing w:after="0"/>
        <w:ind w:left="0"/>
        <w:jc w:val="both"/>
      </w:pPr>
      <w:r>
        <w:rPr>
          <w:rFonts w:ascii="Times New Roman"/>
          <w:b w:val="false"/>
          <w:i w:val="false"/>
          <w:color w:val="000000"/>
          <w:sz w:val="28"/>
        </w:rPr>
        <w:t>
      2. Туристі міндетті сақтандыру шартын жасасқан кезде сақтандырушы осы баптың 1-тармағында көзделген сақтандыру сыйлықақысының мөлшерін сақтандыру тәуекеліне өзі жүргізген бағалау нәтижелері бойынша ұлғайта алады, бірақ ол екі еседен аспауға тиіс.</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Сақтандыру сыйлықақысын төлеу тәртібі</w:t>
      </w:r>
    </w:p>
    <w:bookmarkStart w:name="z171" w:id="77"/>
    <w:p>
      <w:pPr>
        <w:spacing w:after="0"/>
        <w:ind w:left="0"/>
        <w:jc w:val="both"/>
      </w:pPr>
      <w:r>
        <w:rPr>
          <w:rFonts w:ascii="Times New Roman"/>
          <w:b w:val="false"/>
          <w:i w:val="false"/>
          <w:color w:val="000000"/>
          <w:sz w:val="28"/>
        </w:rPr>
        <w:t>
      1. Сақтандыру сыйлықақысын сақтанушы біржолғы төлеммен төлейді.</w:t>
      </w:r>
    </w:p>
    <w:bookmarkEnd w:id="77"/>
    <w:bookmarkStart w:name="z172" w:id="78"/>
    <w:p>
      <w:pPr>
        <w:spacing w:after="0"/>
        <w:ind w:left="0"/>
        <w:jc w:val="both"/>
      </w:pPr>
      <w:r>
        <w:rPr>
          <w:rFonts w:ascii="Times New Roman"/>
          <w:b w:val="false"/>
          <w:i w:val="false"/>
          <w:color w:val="000000"/>
          <w:sz w:val="28"/>
        </w:rPr>
        <w:t>
      2. Сақтандырушы сақтандыру сыйлықақысын сақтандырушының интернет-ресурсы арқылы қолма-қол ақшасыз тәсілмен төлеу мүмкіндігін береді.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1" w:id="79"/>
    <w:p>
      <w:pPr>
        <w:spacing w:after="0"/>
        <w:ind w:left="0"/>
        <w:jc w:val="left"/>
      </w:pPr>
      <w:r>
        <w:rPr>
          <w:rFonts w:ascii="Times New Roman"/>
          <w:b/>
          <w:i w:val="false"/>
          <w:color w:val="000000"/>
        </w:rPr>
        <w:t xml:space="preserve"> 5-тарау. Сақтандыру жағдайы және сақтандыру төлемі</w:t>
      </w:r>
    </w:p>
    <w:bookmarkEnd w:id="79"/>
    <w:p>
      <w:pPr>
        <w:spacing w:after="0"/>
        <w:ind w:left="0"/>
        <w:jc w:val="both"/>
      </w:pPr>
      <w:r>
        <w:rPr>
          <w:rFonts w:ascii="Times New Roman"/>
          <w:b/>
          <w:i w:val="false"/>
          <w:color w:val="000000"/>
          <w:sz w:val="28"/>
        </w:rPr>
        <w:t>17-бап. Сақтандыру жағдайы және сақтандыру төлемінің мөлшерін айқындау</w:t>
      </w:r>
    </w:p>
    <w:bookmarkStart w:name="z173" w:id="80"/>
    <w:p>
      <w:pPr>
        <w:spacing w:after="0"/>
        <w:ind w:left="0"/>
        <w:jc w:val="both"/>
      </w:pPr>
      <w:r>
        <w:rPr>
          <w:rFonts w:ascii="Times New Roman"/>
          <w:b w:val="false"/>
          <w:i w:val="false"/>
          <w:color w:val="000000"/>
          <w:sz w:val="28"/>
        </w:rPr>
        <w:t>
      1. Туристі міндетті сақтандыру шарты күшіне енгеннен кейін басталған мынадай оқиғалар:</w:t>
      </w:r>
    </w:p>
    <w:bookmarkEnd w:id="80"/>
    <w:p>
      <w:pPr>
        <w:spacing w:after="0"/>
        <w:ind w:left="0"/>
        <w:jc w:val="both"/>
      </w:pPr>
      <w:r>
        <w:rPr>
          <w:rFonts w:ascii="Times New Roman"/>
          <w:b w:val="false"/>
          <w:i w:val="false"/>
          <w:color w:val="000000"/>
          <w:sz w:val="28"/>
        </w:rPr>
        <w:t>
      1) сақтандыру аумағында болған, сақтандырылушының қайтыс болуына не оның денсаулығына зиян келтіруге алып келген жазатайым оқиға сақтандыру жағдайы деп танылады.</w:t>
      </w:r>
    </w:p>
    <w:p>
      <w:pPr>
        <w:spacing w:after="0"/>
        <w:ind w:left="0"/>
        <w:jc w:val="both"/>
      </w:pPr>
      <w:r>
        <w:rPr>
          <w:rFonts w:ascii="Times New Roman"/>
          <w:b w:val="false"/>
          <w:i w:val="false"/>
          <w:color w:val="000000"/>
          <w:sz w:val="28"/>
        </w:rPr>
        <w:t>
      Жазатайым оқиға деп сақтандырылушыға қатысты аяқ астынан, күтпеген жерден орын алған, қасақана болмаған сыртқы оқиға немесе әсер ету түсініледі;</w:t>
      </w:r>
    </w:p>
    <w:p>
      <w:pPr>
        <w:spacing w:after="0"/>
        <w:ind w:left="0"/>
        <w:jc w:val="both"/>
      </w:pPr>
      <w:r>
        <w:rPr>
          <w:rFonts w:ascii="Times New Roman"/>
          <w:b w:val="false"/>
          <w:i w:val="false"/>
          <w:color w:val="000000"/>
          <w:sz w:val="28"/>
        </w:rPr>
        <w:t>
      2) денсаулығына елеулі зиянды болғызбау немесе өміріне төнген қауіпті жою үшін сақтандырылушыға шұғыл және кезек күттірмейтін медициналық көмек көрсетуді талап ететін, кенеттен қатты ауыру, денсаулық жағдайының күрт нашарлауы және (немесе) созылмалы ауруының асқынуы сақтандыру жағдайы деп танылады.</w:t>
      </w:r>
    </w:p>
    <w:bookmarkStart w:name="z174" w:id="81"/>
    <w:p>
      <w:pPr>
        <w:spacing w:after="0"/>
        <w:ind w:left="0"/>
        <w:jc w:val="both"/>
      </w:pPr>
      <w:r>
        <w:rPr>
          <w:rFonts w:ascii="Times New Roman"/>
          <w:b w:val="false"/>
          <w:i w:val="false"/>
          <w:color w:val="000000"/>
          <w:sz w:val="28"/>
        </w:rPr>
        <w:t>
      2. Сақтандырушы сақтандыру төлемінің мөлшерін сақтандырылушының іс жүзіндегі шығыстарының сомасын негізге ала отырып, сақтандырылушы не ассистанс компания ұсынған, осы шығыстарды растайтын құжаттар негізінде айқындайды.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Сақтандыру төлемін жүзеге асыру шарттары мен тәртібі</w:t>
      </w:r>
    </w:p>
    <w:bookmarkStart w:name="z175" w:id="82"/>
    <w:p>
      <w:pPr>
        <w:spacing w:after="0"/>
        <w:ind w:left="0"/>
        <w:jc w:val="both"/>
      </w:pPr>
      <w:r>
        <w:rPr>
          <w:rFonts w:ascii="Times New Roman"/>
          <w:b w:val="false"/>
          <w:i w:val="false"/>
          <w:color w:val="000000"/>
          <w:sz w:val="28"/>
        </w:rPr>
        <w:t>
      1. Сақтандырылушы не сақтандырылушыға ассистанс берілген кезде ассистанс компания сақтандырушыға сақтандыру төлемі туралы талапты сақтандыру төлемін жүзеге асыру үшін қажетті құжаттарды қоса бере отырып, уәкілетті органның нормативтік құқықтық актісіне сәйкес жазбаша нысанда, оның ішінде сақтандырушының интернет-ресурсы арқылы қояды.</w:t>
      </w:r>
    </w:p>
    <w:bookmarkEnd w:id="82"/>
    <w:p>
      <w:pPr>
        <w:spacing w:after="0"/>
        <w:ind w:left="0"/>
        <w:jc w:val="both"/>
      </w:pPr>
      <w:r>
        <w:rPr>
          <w:rFonts w:ascii="Times New Roman"/>
          <w:b w:val="false"/>
          <w:i w:val="false"/>
          <w:color w:val="000000"/>
          <w:sz w:val="28"/>
        </w:rPr>
        <w:t>
      Өтініш беруші сақтандырушының талап етуі бойынша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сақтандырушыға сақтандыру төлемін жүзеге асыру үшін қажетті құжаттардың түпнұсқаларын беруге міндетті.</w:t>
      </w:r>
    </w:p>
    <w:bookmarkStart w:name="z176" w:id="83"/>
    <w:p>
      <w:pPr>
        <w:spacing w:after="0"/>
        <w:ind w:left="0"/>
        <w:jc w:val="both"/>
      </w:pPr>
      <w:r>
        <w:rPr>
          <w:rFonts w:ascii="Times New Roman"/>
          <w:b w:val="false"/>
          <w:i w:val="false"/>
          <w:color w:val="000000"/>
          <w:sz w:val="28"/>
        </w:rPr>
        <w:t>
      2. Сақтандыру төлемі туралы өтінішке мынадай құжаттар:</w:t>
      </w:r>
    </w:p>
    <w:bookmarkEnd w:id="83"/>
    <w:p>
      <w:pPr>
        <w:spacing w:after="0"/>
        <w:ind w:left="0"/>
        <w:jc w:val="both"/>
      </w:pPr>
      <w:r>
        <w:rPr>
          <w:rFonts w:ascii="Times New Roman"/>
          <w:b w:val="false"/>
          <w:i w:val="false"/>
          <w:color w:val="000000"/>
          <w:sz w:val="28"/>
        </w:rPr>
        <w:t>
      1) сақтандырылушының жеке басын куәландыратын құжатының немесе Қазақстан Республикасы Ұлттық қауіпсіздік комитеті Шекара қызметінің аумақтық бөлімшесі құрылымдық бөлімшесінің Қазақстан Республикасының Мемлекеттік шекарасын кесіп өткені туралы белгісі бар паспортының және (немесе) сақтандырылушының сақтандыру аумағында болуына негіз болып табылатын құжаттың көшірмесі;</w:t>
      </w:r>
    </w:p>
    <w:p>
      <w:pPr>
        <w:spacing w:after="0"/>
        <w:ind w:left="0"/>
        <w:jc w:val="both"/>
      </w:pPr>
      <w:r>
        <w:rPr>
          <w:rFonts w:ascii="Times New Roman"/>
          <w:b w:val="false"/>
          <w:i w:val="false"/>
          <w:color w:val="000000"/>
          <w:sz w:val="28"/>
        </w:rPr>
        <w:t>
      2) сақтандыру жағдайының басталу фактісін және сақтандырылушының өмірі мен денсаулығына келтірілген зиянның мөлшерін растайтын құжаттың түпнұсқасы немесе нотариат куәландырған көшірмесі, оның ішінде:</w:t>
      </w:r>
    </w:p>
    <w:p>
      <w:pPr>
        <w:spacing w:after="0"/>
        <w:ind w:left="0"/>
        <w:jc w:val="both"/>
      </w:pPr>
      <w:r>
        <w:rPr>
          <w:rFonts w:ascii="Times New Roman"/>
          <w:b w:val="false"/>
          <w:i w:val="false"/>
          <w:color w:val="000000"/>
          <w:sz w:val="28"/>
        </w:rPr>
        <w:t>
      медициналық көмекке өтініш жасаған күні, сақтандырылушының медициналық көмекке өтініш жасаған кездегі денсаулық жағдайы, диагнозы, дәрігердің тағайындауы (рецепті) туралы, жүргізілген медициналық манипуляциялар және саны, күні мен құны бойынша бөліне отырып, берілген дәрілік заттар туралы мәліметтерді қамтитын, медициналық мекеменің және дәрігердің мекенжайы мен байланыс деректері көрсетілген медициналық құжаттар;</w:t>
      </w:r>
    </w:p>
    <w:p>
      <w:pPr>
        <w:spacing w:after="0"/>
        <w:ind w:left="0"/>
        <w:jc w:val="both"/>
      </w:pPr>
      <w:r>
        <w:rPr>
          <w:rFonts w:ascii="Times New Roman"/>
          <w:b w:val="false"/>
          <w:i w:val="false"/>
          <w:color w:val="000000"/>
          <w:sz w:val="28"/>
        </w:rPr>
        <w:t>
      сомасы, валютасы, төлеу күні көрсетіле отырып, сақтандыру жағдайының басталуы салдарынан сақтандырылушыға көрсетілген медициналық және өзге де қызметтердің ақысын төлеу фактісін растайтын құжаттар;</w:t>
      </w:r>
    </w:p>
    <w:p>
      <w:pPr>
        <w:spacing w:after="0"/>
        <w:ind w:left="0"/>
        <w:jc w:val="both"/>
      </w:pPr>
      <w:r>
        <w:rPr>
          <w:rFonts w:ascii="Times New Roman"/>
          <w:b w:val="false"/>
          <w:i w:val="false"/>
          <w:color w:val="000000"/>
          <w:sz w:val="28"/>
        </w:rPr>
        <w:t>
      атауы, саны мен құны көрсетіле отырып, тауарлар мен көрсетілетін қызметтерге ақы төлеу фактісін растайтын құжаттар (тауар чектері, шот-фактуралар, ақы төлеу туралы квитанциялар және өзге де құжаттар);</w:t>
      </w:r>
    </w:p>
    <w:p>
      <w:pPr>
        <w:spacing w:after="0"/>
        <w:ind w:left="0"/>
        <w:jc w:val="both"/>
      </w:pPr>
      <w:r>
        <w:rPr>
          <w:rFonts w:ascii="Times New Roman"/>
          <w:b w:val="false"/>
          <w:i w:val="false"/>
          <w:color w:val="000000"/>
          <w:sz w:val="28"/>
        </w:rPr>
        <w:t>
      жазатайым оқиға болған кезде – сақтандырылушының психикалық белсенді заттарды тұтыну фактісін және масаң күйін анықтау бойынша медициналық құжаттар;</w:t>
      </w:r>
    </w:p>
    <w:p>
      <w:pPr>
        <w:spacing w:after="0"/>
        <w:ind w:left="0"/>
        <w:jc w:val="both"/>
      </w:pPr>
      <w:r>
        <w:rPr>
          <w:rFonts w:ascii="Times New Roman"/>
          <w:b w:val="false"/>
          <w:i w:val="false"/>
          <w:color w:val="000000"/>
          <w:sz w:val="28"/>
        </w:rPr>
        <w:t>
      жазатайым оқиға болған кезде – жазатайым оқиға фактісін және оның орын алу мән-жайын растайтын құқық қорғау, сот органдарының және өзге де құзыретті органдардың құжаттары;</w:t>
      </w:r>
    </w:p>
    <w:p>
      <w:pPr>
        <w:spacing w:after="0"/>
        <w:ind w:left="0"/>
        <w:jc w:val="both"/>
      </w:pPr>
      <w:r>
        <w:rPr>
          <w:rFonts w:ascii="Times New Roman"/>
          <w:b w:val="false"/>
          <w:i w:val="false"/>
          <w:color w:val="000000"/>
          <w:sz w:val="28"/>
        </w:rPr>
        <w:t>
      сақтандырылушы қайтыс болған жағдайда – қайтыс болуы туралы куәліктің көшірмесі немесе хабарлама, сот-медициналық сараптаманың қорытындысы немесе патологиялық-анатомиялық ашып қарау хаттамасы;</w:t>
      </w:r>
    </w:p>
    <w:p>
      <w:pPr>
        <w:spacing w:after="0"/>
        <w:ind w:left="0"/>
        <w:jc w:val="both"/>
      </w:pPr>
      <w:r>
        <w:rPr>
          <w:rFonts w:ascii="Times New Roman"/>
          <w:b w:val="false"/>
          <w:i w:val="false"/>
          <w:color w:val="000000"/>
          <w:sz w:val="28"/>
        </w:rPr>
        <w:t>
      уақытша болатын елде (жерде) мәжбүрлі түрде анағұрлым ұзақ мерзім болған кезде не сақтандыру жағдайының басталуы салдарынан Қазақстан Республикасының аумағына мерзімінен бұрын оралған кезде – жол жүру құжаттарының (билеттер, отырғызу талондары) күшін жоюды немесе оларды ауыстыруды, қонақ үйде брондалған нөмірден, сондай-ақ шетелде болған мерзімнің пайдаланылмаған бөлігі үшін сақтандырылушыға ұсынылған басқа да туристік көрсетілетін қызметтерден бас тартуды растайтын құжаттар;</w:t>
      </w:r>
    </w:p>
    <w:p>
      <w:pPr>
        <w:spacing w:after="0"/>
        <w:ind w:left="0"/>
        <w:jc w:val="both"/>
      </w:pPr>
      <w:r>
        <w:rPr>
          <w:rFonts w:ascii="Times New Roman"/>
          <w:b w:val="false"/>
          <w:i w:val="false"/>
          <w:color w:val="000000"/>
          <w:sz w:val="28"/>
        </w:rPr>
        <w:t>
      сақтандырылушының кәмелетке толмаған балаларын және (немесе) жақын туыстарын тасыған кезде – жол жүру құжаттары (билет, отырғызу талондары);</w:t>
      </w:r>
    </w:p>
    <w:p>
      <w:pPr>
        <w:spacing w:after="0"/>
        <w:ind w:left="0"/>
        <w:jc w:val="both"/>
      </w:pPr>
      <w:r>
        <w:rPr>
          <w:rFonts w:ascii="Times New Roman"/>
          <w:b w:val="false"/>
          <w:i w:val="false"/>
          <w:color w:val="000000"/>
          <w:sz w:val="28"/>
        </w:rPr>
        <w:t>
      сақтандыру сертификатында немесе сақтандыру полисінде көрсетілген телефон нөмірлері бойынша сақтандырушыға және ассистанс компанияға телефон соғудың, хабарлардың жүзеге асырылғанын растайтын құжаттар;</w:t>
      </w:r>
    </w:p>
    <w:p>
      <w:pPr>
        <w:spacing w:after="0"/>
        <w:ind w:left="0"/>
        <w:jc w:val="both"/>
      </w:pPr>
      <w:r>
        <w:rPr>
          <w:rFonts w:ascii="Times New Roman"/>
          <w:b w:val="false"/>
          <w:i w:val="false"/>
          <w:color w:val="000000"/>
          <w:sz w:val="28"/>
        </w:rPr>
        <w:t>
      залалдарды болғызбау және азайту бойынша шаралар қабылдауға байланысты шығыстарды растайтын құжаттар;</w:t>
      </w:r>
    </w:p>
    <w:p>
      <w:pPr>
        <w:spacing w:after="0"/>
        <w:ind w:left="0"/>
        <w:jc w:val="both"/>
      </w:pPr>
      <w:r>
        <w:rPr>
          <w:rFonts w:ascii="Times New Roman"/>
          <w:b w:val="false"/>
          <w:i w:val="false"/>
          <w:color w:val="000000"/>
          <w:sz w:val="28"/>
        </w:rPr>
        <w:t>
      пайда алушының жеке басын және құқықтарын растайтын құжаттар, қажет болған кезде, ұсынылады.</w:t>
      </w:r>
    </w:p>
    <w:bookmarkStart w:name="z177" w:id="84"/>
    <w:p>
      <w:pPr>
        <w:spacing w:after="0"/>
        <w:ind w:left="0"/>
        <w:jc w:val="both"/>
      </w:pPr>
      <w:r>
        <w:rPr>
          <w:rFonts w:ascii="Times New Roman"/>
          <w:b w:val="false"/>
          <w:i w:val="false"/>
          <w:color w:val="000000"/>
          <w:sz w:val="28"/>
        </w:rPr>
        <w:t>
      3. Құжаттарды қабылдаған сақтандырушы өтiнiш берушiге ұсынылған құжаттардың толық тiзбесiн және олар қабылданған күндi көpceтe отырып, анықтама беруге мiндеттi.</w:t>
      </w:r>
    </w:p>
    <w:bookmarkEnd w:id="84"/>
    <w:p>
      <w:pPr>
        <w:spacing w:after="0"/>
        <w:ind w:left="0"/>
        <w:jc w:val="both"/>
      </w:pPr>
      <w:r>
        <w:rPr>
          <w:rFonts w:ascii="Times New Roman"/>
          <w:b w:val="false"/>
          <w:i w:val="false"/>
          <w:color w:val="000000"/>
          <w:sz w:val="28"/>
        </w:rPr>
        <w:t>
      Өтініш беруші сақтандыру төлемі туралы өтінішті электрондық тәсілмен жөнелткен жағдайда сақтандырушы оған осы анықтаманы электрондық нысанда ұсына алады.</w:t>
      </w:r>
    </w:p>
    <w:bookmarkStart w:name="z178" w:id="85"/>
    <w:p>
      <w:pPr>
        <w:spacing w:after="0"/>
        <w:ind w:left="0"/>
        <w:jc w:val="both"/>
      </w:pPr>
      <w:r>
        <w:rPr>
          <w:rFonts w:ascii="Times New Roman"/>
          <w:b w:val="false"/>
          <w:i w:val="false"/>
          <w:color w:val="000000"/>
          <w:sz w:val="28"/>
        </w:rPr>
        <w:t>
      4. Сақтандыру төлемiн жүзеге асырған кезде сақтандырушы сақтандырылушыдан (пайда алушыдан) оның сақтандырушыға талап қою құқығын шектейтiн шарттарды қабылдауын талап етуге құқылы емес.</w:t>
      </w:r>
    </w:p>
    <w:bookmarkEnd w:id="85"/>
    <w:bookmarkStart w:name="z179" w:id="86"/>
    <w:p>
      <w:pPr>
        <w:spacing w:after="0"/>
        <w:ind w:left="0"/>
        <w:jc w:val="both"/>
      </w:pPr>
      <w:r>
        <w:rPr>
          <w:rFonts w:ascii="Times New Roman"/>
          <w:b w:val="false"/>
          <w:i w:val="false"/>
          <w:color w:val="000000"/>
          <w:sz w:val="28"/>
        </w:rPr>
        <w:t>
      5. Сақтандырылушы айқындаған тұлға, ал сақтандырылушы қаза тапқан кезде оның мұрагерлері пайда алушы болып табылады.</w:t>
      </w:r>
    </w:p>
    <w:bookmarkEnd w:id="86"/>
    <w:bookmarkStart w:name="z180" w:id="87"/>
    <w:p>
      <w:pPr>
        <w:spacing w:after="0"/>
        <w:ind w:left="0"/>
        <w:jc w:val="both"/>
      </w:pPr>
      <w:r>
        <w:rPr>
          <w:rFonts w:ascii="Times New Roman"/>
          <w:b w:val="false"/>
          <w:i w:val="false"/>
          <w:color w:val="000000"/>
          <w:sz w:val="28"/>
        </w:rPr>
        <w:t>
      6. Сақтандырушы сақтандыру төлемін:</w:t>
      </w:r>
    </w:p>
    <w:bookmarkEnd w:id="87"/>
    <w:p>
      <w:pPr>
        <w:spacing w:after="0"/>
        <w:ind w:left="0"/>
        <w:jc w:val="both"/>
      </w:pPr>
      <w:r>
        <w:rPr>
          <w:rFonts w:ascii="Times New Roman"/>
          <w:b w:val="false"/>
          <w:i w:val="false"/>
          <w:color w:val="000000"/>
          <w:sz w:val="28"/>
        </w:rPr>
        <w:t>
      осы баптың 2-тармағында көзделген құжаттарды алған күнінен бастап он бес жұмыс күнінен кешіктірмей, сақтандыру жағдайының басталуы және ассистанс компанияны дәлелді себептермен бұл туралы хабардар етпей сақтандырылушының шұғыл жағдайда медициналық көмек алуы салдарынан сақтандырылушының шығыстарын өтеу;</w:t>
      </w:r>
    </w:p>
    <w:p>
      <w:pPr>
        <w:spacing w:after="0"/>
        <w:ind w:left="0"/>
        <w:jc w:val="both"/>
      </w:pPr>
      <w:r>
        <w:rPr>
          <w:rFonts w:ascii="Times New Roman"/>
          <w:b w:val="false"/>
          <w:i w:val="false"/>
          <w:color w:val="000000"/>
          <w:sz w:val="28"/>
        </w:rPr>
        <w:t>
      ассистанс компаниямен келісу бойынша сақтандырылушыға медициналық және өзге де мекеме көрсеткен қызметтер құнын уәкілетті органның нормативтік құқықтық актісінде белгіленген тәртіппен төлеу арқылы жүргізеді.</w:t>
      </w:r>
    </w:p>
    <w:bookmarkStart w:name="z181" w:id="88"/>
    <w:p>
      <w:pPr>
        <w:spacing w:after="0"/>
        <w:ind w:left="0"/>
        <w:jc w:val="both"/>
      </w:pPr>
      <w:r>
        <w:rPr>
          <w:rFonts w:ascii="Times New Roman"/>
          <w:b w:val="false"/>
          <w:i w:val="false"/>
          <w:color w:val="000000"/>
          <w:sz w:val="28"/>
        </w:rPr>
        <w:t>
      7. Сақтандыру төлемiнiң мөлшерiне туристі мiндеттi сақтандыру шартының тараптары немесе пайда алушы дау айтқан жағдайларда, сақтандырушы сақтандыру төлемiн осы баптың 6-тармағында белгiленген мерзiм iшiнде, аталған тұлғалардың бiрде-бiреуi дау айтпайтын бөлiгiнде жүзеге асыруға мiндеттi.</w:t>
      </w:r>
    </w:p>
    <w:bookmarkEnd w:id="88"/>
    <w:p>
      <w:pPr>
        <w:spacing w:after="0"/>
        <w:ind w:left="0"/>
        <w:jc w:val="both"/>
      </w:pPr>
      <w:r>
        <w:rPr>
          <w:rFonts w:ascii="Times New Roman"/>
          <w:b w:val="false"/>
          <w:i w:val="false"/>
          <w:color w:val="000000"/>
          <w:sz w:val="28"/>
        </w:rPr>
        <w:t>
      Сақтандыру төлемiнiң дау айтылатын бөлiгiн сақтандырушы соттың татуласу келiсiмi туралы ұйғарымы немесе, егер сот шешiмдi дереу орындауға жібермесе, соттың осы дау бойынша шешiмi заңды күшiне енген күннен бастап үш жұмыс күнi iшiнде төлеуге тиiс.</w:t>
      </w:r>
    </w:p>
    <w:bookmarkStart w:name="z182" w:id="89"/>
    <w:p>
      <w:pPr>
        <w:spacing w:after="0"/>
        <w:ind w:left="0"/>
        <w:jc w:val="both"/>
      </w:pPr>
      <w:r>
        <w:rPr>
          <w:rFonts w:ascii="Times New Roman"/>
          <w:b w:val="false"/>
          <w:i w:val="false"/>
          <w:color w:val="000000"/>
          <w:sz w:val="28"/>
        </w:rPr>
        <w:t>
      8. Туристі мiндеттi сақтандыру шарты қолданылатын кезеңде келтiрiлген зиян үшiн сақтандыру төлемi туралы талап сақтандырушыға сақтандыру жағдайы басталған кезден бастап үш жыл iшiнде қойылуы мүмкiн.</w:t>
      </w:r>
    </w:p>
    <w:bookmarkEnd w:id="89"/>
    <w:bookmarkStart w:name="z183" w:id="90"/>
    <w:p>
      <w:pPr>
        <w:spacing w:after="0"/>
        <w:ind w:left="0"/>
        <w:jc w:val="both"/>
      </w:pPr>
      <w:r>
        <w:rPr>
          <w:rFonts w:ascii="Times New Roman"/>
          <w:b w:val="false"/>
          <w:i w:val="false"/>
          <w:color w:val="000000"/>
          <w:sz w:val="28"/>
        </w:rPr>
        <w:t>
      9. Сақтандырушы сақтандыру төлемi уақтылы жүзеге асырылмаған кезде сақтандырылушыға (пайда алушыға) Қазақстан Республикасының Азаматтық кодексiнде (Жалпы бөлім) белгiленген тәртiппен және мөлшерде тұрақсыздық айыбын төлеуге мiндеттi.</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Зиян келтiрген тұлғаға керi талап қою құқығы</w:t>
      </w:r>
    </w:p>
    <w:p>
      <w:pPr>
        <w:spacing w:after="0"/>
        <w:ind w:left="0"/>
        <w:jc w:val="both"/>
      </w:pPr>
      <w:r>
        <w:rPr>
          <w:rFonts w:ascii="Times New Roman"/>
          <w:b w:val="false"/>
          <w:i w:val="false"/>
          <w:color w:val="000000"/>
          <w:sz w:val="28"/>
        </w:rPr>
        <w:t>
      Сақтандыру төлемін жүзеге асырған сақтандырушыға сақтандырылушының өмірі мен денсаулығына зиян келтіруге кінәлі тұлғаға кері талап қою құқығы төленген сома шегінде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Сақтандырушыны сақтандыру төлемiн жүзеге асырудан босату негiздерi </w:t>
      </w:r>
    </w:p>
    <w:bookmarkStart w:name="z184" w:id="91"/>
    <w:p>
      <w:pPr>
        <w:spacing w:after="0"/>
        <w:ind w:left="0"/>
        <w:jc w:val="both"/>
      </w:pPr>
      <w:r>
        <w:rPr>
          <w:rFonts w:ascii="Times New Roman"/>
          <w:b w:val="false"/>
          <w:i w:val="false"/>
          <w:color w:val="000000"/>
          <w:sz w:val="28"/>
        </w:rPr>
        <w:t>
      1. Сақтандырушы, егер сақтандыру жағдайы:</w:t>
      </w:r>
    </w:p>
    <w:bookmarkEnd w:id="91"/>
    <w:p>
      <w:pPr>
        <w:spacing w:after="0"/>
        <w:ind w:left="0"/>
        <w:jc w:val="both"/>
      </w:pPr>
      <w:r>
        <w:rPr>
          <w:rFonts w:ascii="Times New Roman"/>
          <w:b w:val="false"/>
          <w:i w:val="false"/>
          <w:color w:val="000000"/>
          <w:sz w:val="28"/>
        </w:rPr>
        <w:t xml:space="preserve">
      1) сақтандырылушының сақтандыру жағдайын туындатуға бағытталған не оның басталуына ықпал ететiн қасақана әрекеттерiнiң; </w:t>
      </w:r>
    </w:p>
    <w:p>
      <w:pPr>
        <w:spacing w:after="0"/>
        <w:ind w:left="0"/>
        <w:jc w:val="both"/>
      </w:pPr>
      <w:r>
        <w:rPr>
          <w:rFonts w:ascii="Times New Roman"/>
          <w:b w:val="false"/>
          <w:i w:val="false"/>
          <w:color w:val="000000"/>
          <w:sz w:val="28"/>
        </w:rPr>
        <w:t>
      2) сақтандырылушының Қазақстан Республикасының заңнамасында белгiленген тәртiппен сақтандыру жағдайымен себептi байланыстағы қасақана қылмыстық немесе әкiмшiлiк құқық бұзушылықтар деп танылған әрекеттерiнiң салдарынан болса, сақтандыру төлемiн жүзеге асырудан толық немесе iшiнара бас тартуға құқылы.</w:t>
      </w:r>
    </w:p>
    <w:bookmarkStart w:name="z120" w:id="92"/>
    <w:p>
      <w:pPr>
        <w:spacing w:after="0"/>
        <w:ind w:left="0"/>
        <w:jc w:val="both"/>
      </w:pPr>
      <w:r>
        <w:rPr>
          <w:rFonts w:ascii="Times New Roman"/>
          <w:b w:val="false"/>
          <w:i w:val="false"/>
          <w:color w:val="000000"/>
          <w:sz w:val="28"/>
        </w:rPr>
        <w:t xml:space="preserve">
      2. Сақтандырушының сақтандыру төлемiн жүзеге асырудан бас тартуы үшiн: </w:t>
      </w:r>
    </w:p>
    <w:bookmarkEnd w:id="92"/>
    <w:p>
      <w:pPr>
        <w:spacing w:after="0"/>
        <w:ind w:left="0"/>
        <w:jc w:val="both"/>
      </w:pPr>
      <w:r>
        <w:rPr>
          <w:rFonts w:ascii="Times New Roman"/>
          <w:b w:val="false"/>
          <w:i w:val="false"/>
          <w:color w:val="000000"/>
          <w:sz w:val="28"/>
        </w:rPr>
        <w:t>
      1) сақтандырылушының залал келтiруге кiнәлi тұлғадан залалдың тиiстi өтемiн алуы;</w:t>
      </w:r>
    </w:p>
    <w:bookmarkStart w:name="z121"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енгізілдеді) Заңымен;</w:t>
      </w:r>
    </w:p>
    <w:bookmarkEnd w:id="93"/>
    <w:bookmarkStart w:name="z122" w:id="94"/>
    <w:p>
      <w:pPr>
        <w:spacing w:after="0"/>
        <w:ind w:left="0"/>
        <w:jc w:val="both"/>
      </w:pPr>
      <w:r>
        <w:rPr>
          <w:rFonts w:ascii="Times New Roman"/>
          <w:b w:val="false"/>
          <w:i w:val="false"/>
          <w:color w:val="000000"/>
          <w:sz w:val="28"/>
        </w:rPr>
        <w:t>
      3) еңсерiлмейтiн күш жағдайлары;</w:t>
      </w:r>
    </w:p>
    <w:bookmarkEnd w:id="94"/>
    <w:bookmarkStart w:name="z123" w:id="95"/>
    <w:p>
      <w:pPr>
        <w:spacing w:after="0"/>
        <w:ind w:left="0"/>
        <w:jc w:val="both"/>
      </w:pPr>
      <w:r>
        <w:rPr>
          <w:rFonts w:ascii="Times New Roman"/>
          <w:b w:val="false"/>
          <w:i w:val="false"/>
          <w:color w:val="000000"/>
          <w:sz w:val="28"/>
        </w:rPr>
        <w:t xml:space="preserve">
      4) әрбір жеке сақтандыру жағдайы бойынша іс жүзінде шеккен шығыстар негізге алына отырып ұсынылатын құжаттарды қоспағанда, сақтандырылушының осы Заңның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сақтандыру төлемi туралы өтiнiшке қоса берiлетiн құжаттарды сақтандырушыға толық көлемде ұсынбауы;</w:t>
      </w:r>
    </w:p>
    <w:bookmarkEnd w:id="95"/>
    <w:p>
      <w:pPr>
        <w:spacing w:after="0"/>
        <w:ind w:left="0"/>
        <w:jc w:val="both"/>
      </w:pPr>
      <w:r>
        <w:rPr>
          <w:rFonts w:ascii="Times New Roman"/>
          <w:b w:val="false"/>
          <w:i w:val="false"/>
          <w:color w:val="000000"/>
          <w:sz w:val="28"/>
        </w:rPr>
        <w:t xml:space="preserve">
      5) сақтандырушының сақтандыру сомасы мөлшерінде сақтандыру төлемін жүзеге асыруы; </w:t>
      </w:r>
    </w:p>
    <w:bookmarkStart w:name="z134" w:id="96"/>
    <w:p>
      <w:pPr>
        <w:spacing w:after="0"/>
        <w:ind w:left="0"/>
        <w:jc w:val="both"/>
      </w:pPr>
      <w:r>
        <w:rPr>
          <w:rFonts w:ascii="Times New Roman"/>
          <w:b w:val="false"/>
          <w:i w:val="false"/>
          <w:color w:val="000000"/>
          <w:sz w:val="28"/>
        </w:rPr>
        <w:t xml:space="preserve">
      6) Қазақстан Республикасы Азаматтық кодексінің </w:t>
      </w:r>
      <w:r>
        <w:rPr>
          <w:rFonts w:ascii="Times New Roman"/>
          <w:b w:val="false"/>
          <w:i w:val="false"/>
          <w:color w:val="000000"/>
          <w:sz w:val="28"/>
        </w:rPr>
        <w:t>839-бабы</w:t>
      </w:r>
      <w:r>
        <w:rPr>
          <w:rFonts w:ascii="Times New Roman"/>
          <w:b w:val="false"/>
          <w:i w:val="false"/>
          <w:color w:val="000000"/>
          <w:sz w:val="28"/>
        </w:rPr>
        <w:t xml:space="preserve"> 1-тармағының 1) және 2) тармақшаларында көзделген негіздер негіз бола алады.</w:t>
      </w:r>
    </w:p>
    <w:bookmarkEnd w:id="96"/>
    <w:bookmarkStart w:name="z185" w:id="97"/>
    <w:p>
      <w:pPr>
        <w:spacing w:after="0"/>
        <w:ind w:left="0"/>
        <w:jc w:val="both"/>
      </w:pPr>
      <w:r>
        <w:rPr>
          <w:rFonts w:ascii="Times New Roman"/>
          <w:b w:val="false"/>
          <w:i w:val="false"/>
          <w:color w:val="000000"/>
          <w:sz w:val="28"/>
        </w:rPr>
        <w:t xml:space="preserve">
      2-1. Осы баптың 1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негіздерден басқа, сақтандырушы мынадай:</w:t>
      </w:r>
    </w:p>
    <w:bookmarkEnd w:id="97"/>
    <w:p>
      <w:pPr>
        <w:spacing w:after="0"/>
        <w:ind w:left="0"/>
        <w:jc w:val="both"/>
      </w:pPr>
      <w:r>
        <w:rPr>
          <w:rFonts w:ascii="Times New Roman"/>
          <w:b w:val="false"/>
          <w:i w:val="false"/>
          <w:color w:val="000000"/>
          <w:sz w:val="28"/>
        </w:rPr>
        <w:t>
      1) сақтандырылушы кәсіби спортпен айналысқан;</w:t>
      </w:r>
    </w:p>
    <w:p>
      <w:pPr>
        <w:spacing w:after="0"/>
        <w:ind w:left="0"/>
        <w:jc w:val="both"/>
      </w:pPr>
      <w:r>
        <w:rPr>
          <w:rFonts w:ascii="Times New Roman"/>
          <w:b w:val="false"/>
          <w:i w:val="false"/>
          <w:color w:val="000000"/>
          <w:sz w:val="28"/>
        </w:rPr>
        <w:t>
      2) сақтандырылушының мынадай:</w:t>
      </w:r>
    </w:p>
    <w:p>
      <w:pPr>
        <w:spacing w:after="0"/>
        <w:ind w:left="0"/>
        <w:jc w:val="both"/>
      </w:pPr>
      <w:r>
        <w:rPr>
          <w:rFonts w:ascii="Times New Roman"/>
          <w:b w:val="false"/>
          <w:i w:val="false"/>
          <w:color w:val="000000"/>
          <w:sz w:val="28"/>
        </w:rPr>
        <w:t xml:space="preserve">
      емдеуші дәрігердің нұсқамасы бойынша дәрілік заттарды тұтыну; </w:t>
      </w:r>
    </w:p>
    <w:p>
      <w:pPr>
        <w:spacing w:after="0"/>
        <w:ind w:left="0"/>
        <w:jc w:val="both"/>
      </w:pPr>
      <w:r>
        <w:rPr>
          <w:rFonts w:ascii="Times New Roman"/>
          <w:b w:val="false"/>
          <w:i w:val="false"/>
          <w:color w:val="000000"/>
          <w:sz w:val="28"/>
        </w:rPr>
        <w:t>
      құқық қорғау органы және (немесе) сот анықтаған, есірткі, уытқұмарлық заттарды мәжбүрлі түрде тұтыну не олардың күштеп енгізілу жағдайларын қоспағанда, алкогольдік, сондай-ақ есірткілік немесе уытқұмарлық масаң күйдің ауыр дәрежесінде болуы салдарынан басталған оқиға;</w:t>
      </w:r>
    </w:p>
    <w:p>
      <w:pPr>
        <w:spacing w:after="0"/>
        <w:ind w:left="0"/>
        <w:jc w:val="both"/>
      </w:pPr>
      <w:r>
        <w:rPr>
          <w:rFonts w:ascii="Times New Roman"/>
          <w:b w:val="false"/>
          <w:i w:val="false"/>
          <w:color w:val="000000"/>
          <w:sz w:val="28"/>
        </w:rPr>
        <w:t>
      3) сақтандырылушы уақытша болатын елден (жерден) Қазақстан Республикасына медициналық тасымалдаудан немесе сақтандырылушы сақтандыру жағдайы бойынша өтініш жасауға байланысты алған емдеуші дәрігердің нұсқамаларын орындаудан ерікті түрде бас тартқан жағдайларда, сақтандыру төлемін жүзеге асырудан босатылады.</w:t>
      </w:r>
    </w:p>
    <w:bookmarkStart w:name="z124"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(01.01.2015 бастап қолданысқа енгізілдеді) Заңымен.</w:t>
      </w:r>
    </w:p>
    <w:bookmarkEnd w:id="98"/>
    <w:bookmarkStart w:name="z125" w:id="99"/>
    <w:p>
      <w:pPr>
        <w:spacing w:after="0"/>
        <w:ind w:left="0"/>
        <w:jc w:val="both"/>
      </w:pPr>
      <w:r>
        <w:rPr>
          <w:rFonts w:ascii="Times New Roman"/>
          <w:b w:val="false"/>
          <w:i w:val="false"/>
          <w:color w:val="000000"/>
          <w:sz w:val="28"/>
        </w:rPr>
        <w:t>
      4. Сақтандырушы сақтандыру төлемiнен бас тарту үшiн негiздер бар кезде, осы Заңның 18-бабында көзделген құжаттарды алған күннен бастап жетi жұмыс күнi iшiнде сақтандыру төлемi туралы өтiнiш берген тұлғаға бас тарту себептерiнiң уәждi негiздемесiмен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мiндеттi.</w:t>
      </w:r>
    </w:p>
    <w:bookmarkEnd w:id="99"/>
    <w:bookmarkStart w:name="z126" w:id="100"/>
    <w:p>
      <w:pPr>
        <w:spacing w:after="0"/>
        <w:ind w:left="0"/>
        <w:jc w:val="both"/>
      </w:pPr>
      <w:r>
        <w:rPr>
          <w:rFonts w:ascii="Times New Roman"/>
          <w:b w:val="false"/>
          <w:i w:val="false"/>
          <w:color w:val="000000"/>
          <w:sz w:val="28"/>
        </w:rPr>
        <w:t>
      5. Сақтандырушының осы бапта көзделмеген негiздер бойынша сақтандыру төлемiнен бас тартуға құқығы жоқ.</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енгізілдеді);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Туристі міндетті сақтандыру жөніндегі дауларды реттеу ерекшеліктері</w:t>
      </w:r>
    </w:p>
    <w:bookmarkStart w:name="z187" w:id="101"/>
    <w:p>
      <w:pPr>
        <w:spacing w:after="0"/>
        <w:ind w:left="0"/>
        <w:jc w:val="both"/>
      </w:pPr>
      <w:r>
        <w:rPr>
          <w:rFonts w:ascii="Times New Roman"/>
          <w:b w:val="false"/>
          <w:i w:val="false"/>
          <w:color w:val="000000"/>
          <w:sz w:val="28"/>
        </w:rPr>
        <w:t>
      1. Туристі міндетті сақтандыру шартынан туындайтын дау болған кезде сақтанушы, сақтандырылушы (пайда алушы):</w:t>
      </w:r>
    </w:p>
    <w:bookmarkEnd w:id="101"/>
    <w:p>
      <w:pPr>
        <w:spacing w:after="0"/>
        <w:ind w:left="0"/>
        <w:jc w:val="both"/>
      </w:pPr>
      <w:r>
        <w:rPr>
          <w:rFonts w:ascii="Times New Roman"/>
          <w:b w:val="false"/>
          <w:i w:val="false"/>
          <w:color w:val="000000"/>
          <w:sz w:val="28"/>
        </w:rPr>
        <w:t>
      талаптарын көрсетіп және өзінің талабын растайтын құжаттарды қоса бере отырып, жазбаша өтінішін сақтандырушыға (оның ішінде сақтандырушының филиалы, өкілдігі, интернет-ресурстарыарқылы) жіберуге не "Сақтандыру қызметі туралы" Қазақстан Республикасының Заңында көзделген ерекшеліктерді ескере отырып, туристі міндетті сақтандыру шартынан туындайтын дауларды реттеу үшін өтінішін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bookmarkStart w:name="z188" w:id="102"/>
    <w:p>
      <w:pPr>
        <w:spacing w:after="0"/>
        <w:ind w:left="0"/>
        <w:jc w:val="both"/>
      </w:pPr>
      <w:r>
        <w:rPr>
          <w:rFonts w:ascii="Times New Roman"/>
          <w:b w:val="false"/>
          <w:i w:val="false"/>
          <w:color w:val="000000"/>
          <w:sz w:val="28"/>
        </w:rPr>
        <w:t>
      2. Сақтандырушы сақтанушыдан, сақтандырылушыдан (пайда алушыдан) өтінішті алған кезде оны бес жұмыс күні ішінде қарайды және дауды одан әрі реттеу тәртібін көрсете отырып, жазбаша жауап береді.</w:t>
      </w:r>
    </w:p>
    <w:bookmarkEnd w:id="102"/>
    <w:bookmarkStart w:name="z189" w:id="103"/>
    <w:p>
      <w:pPr>
        <w:spacing w:after="0"/>
        <w:ind w:left="0"/>
        <w:jc w:val="both"/>
      </w:pPr>
      <w:r>
        <w:rPr>
          <w:rFonts w:ascii="Times New Roman"/>
          <w:b w:val="false"/>
          <w:i w:val="false"/>
          <w:color w:val="000000"/>
          <w:sz w:val="28"/>
        </w:rPr>
        <w:t>
      3. Сақтанушы, сақтандырылушы (пайда алушы) сақтандыру омбудсманына өтініш жасаған жағдайда, сақтандырушы сақтанушының, сақтандырылушының (пайда алушының), сақтандыру омбудсманының сұрау салуы бойынша дауды қарауға және шешуге қатысы бар құжаттарды сұрау салу алынған күннен бастап үш жұмыс күні ішінде ұсынуға міндетті.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20-1-баппен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104"/>
    <w:p>
      <w:pPr>
        <w:spacing w:after="0"/>
        <w:ind w:left="0"/>
        <w:jc w:val="left"/>
      </w:pPr>
      <w:r>
        <w:rPr>
          <w:rFonts w:ascii="Times New Roman"/>
          <w:b/>
          <w:i w:val="false"/>
          <w:color w:val="000000"/>
        </w:rPr>
        <w:t xml:space="preserve"> 6-тарау. Қорытынды ережелер</w:t>
      </w:r>
    </w:p>
    <w:bookmarkEnd w:id="104"/>
    <w:p>
      <w:pPr>
        <w:spacing w:after="0"/>
        <w:ind w:left="0"/>
        <w:jc w:val="both"/>
      </w:pPr>
      <w:r>
        <w:rPr>
          <w:rFonts w:ascii="Times New Roman"/>
          <w:b/>
          <w:i w:val="false"/>
          <w:color w:val="000000"/>
          <w:sz w:val="28"/>
        </w:rPr>
        <w:t xml:space="preserve">21-бап. Дауларды қарау тәртiбi </w:t>
      </w:r>
    </w:p>
    <w:p>
      <w:pPr>
        <w:spacing w:after="0"/>
        <w:ind w:left="0"/>
        <w:jc w:val="both"/>
      </w:pPr>
      <w:r>
        <w:rPr>
          <w:rFonts w:ascii="Times New Roman"/>
          <w:b w:val="false"/>
          <w:i w:val="false"/>
          <w:color w:val="000000"/>
          <w:sz w:val="28"/>
        </w:rPr>
        <w:t xml:space="preserve">
      Туристі мiндеттi сақтандыру шартынан туындайтын даулар Қазақстан Республикасының заңдарында белгiленген тәртiппен қаралады. </w:t>
      </w:r>
    </w:p>
    <w:p>
      <w:pPr>
        <w:spacing w:after="0"/>
        <w:ind w:left="0"/>
        <w:jc w:val="both"/>
      </w:pPr>
      <w:r>
        <w:rPr>
          <w:rFonts w:ascii="Times New Roman"/>
          <w:b/>
          <w:i w:val="false"/>
          <w:color w:val="000000"/>
          <w:sz w:val="28"/>
        </w:rPr>
        <w:t xml:space="preserve">22-бап. Туристі мiндеттi сақтандыру туралы Қазақстан Республикасының заңдарын бұзғаны үшiн жауаптылық </w:t>
      </w:r>
    </w:p>
    <w:p>
      <w:pPr>
        <w:spacing w:after="0"/>
        <w:ind w:left="0"/>
        <w:jc w:val="both"/>
      </w:pPr>
      <w:r>
        <w:rPr>
          <w:rFonts w:ascii="Times New Roman"/>
          <w:b w:val="false"/>
          <w:i w:val="false"/>
          <w:color w:val="000000"/>
          <w:sz w:val="28"/>
        </w:rPr>
        <w:t>
      Туристі мiндеттi сақтандыру туралы Қазақстан Республикасының заңдарын бұзуға кінәлі тұлғалар Қазақстан Республикасының заңдарына сәйкес жауаптылықта болады.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 міндетті сақтандыру</w:t>
            </w:r>
            <w:r>
              <w:br/>
            </w:r>
            <w:r>
              <w:rPr>
                <w:rFonts w:ascii="Times New Roman"/>
                <w:b w:val="false"/>
                <w:i w:val="false"/>
                <w:color w:val="000000"/>
                <w:sz w:val="20"/>
              </w:rPr>
              <w:t>туралы" 2003 жылғы</w:t>
            </w:r>
            <w:r>
              <w:br/>
            </w:r>
            <w:r>
              <w:rPr>
                <w:rFonts w:ascii="Times New Roman"/>
                <w:b w:val="false"/>
                <w:i w:val="false"/>
                <w:color w:val="000000"/>
                <w:sz w:val="20"/>
              </w:rPr>
              <w:t>31 желтоқсандағы Қазақстан</w:t>
            </w:r>
            <w:r>
              <w:br/>
            </w:r>
            <w:r>
              <w:rPr>
                <w:rFonts w:ascii="Times New Roman"/>
                <w:b w:val="false"/>
                <w:i w:val="false"/>
                <w:color w:val="000000"/>
                <w:sz w:val="20"/>
              </w:rPr>
              <w:t>Республикасының Заңына</w:t>
            </w:r>
            <w:r>
              <w:br/>
            </w:r>
            <w:r>
              <w:rPr>
                <w:rFonts w:ascii="Times New Roman"/>
                <w:b w:val="false"/>
                <w:i w:val="false"/>
                <w:color w:val="000000"/>
                <w:sz w:val="20"/>
              </w:rPr>
              <w:t>қосымша</w:t>
            </w:r>
          </w:p>
        </w:tc>
      </w:tr>
    </w:tbl>
    <w:bookmarkStart w:name="z191" w:id="105"/>
    <w:p>
      <w:pPr>
        <w:spacing w:after="0"/>
        <w:ind w:left="0"/>
        <w:jc w:val="left"/>
      </w:pPr>
      <w:r>
        <w:rPr>
          <w:rFonts w:ascii="Times New Roman"/>
          <w:b/>
          <w:i w:val="false"/>
          <w:color w:val="000000"/>
        </w:rPr>
        <w:t xml:space="preserve"> ТУРИСТІ МІНДЕТТІ САҚТАНДЫРУ БАҒДАРЛАМАЛАРЫ</w:t>
      </w:r>
    </w:p>
    <w:bookmarkEnd w:id="105"/>
    <w:p>
      <w:pPr>
        <w:spacing w:after="0"/>
        <w:ind w:left="0"/>
        <w:jc w:val="both"/>
      </w:pPr>
      <w:r>
        <w:rPr>
          <w:rFonts w:ascii="Times New Roman"/>
          <w:b w:val="false"/>
          <w:i w:val="false"/>
          <w:color w:val="ff0000"/>
          <w:sz w:val="28"/>
        </w:rPr>
        <w:t xml:space="preserve">
      Ескерту. Заң қосымшамен толықтырылды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ретінде танылатын оқиғалар және өтеуге жататын шығыс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жауапкершілігінің шекті көлемі (сақтандыру сомасы) (АҚШ долларымен/еуромен)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қызметтерге, емдеуші дәрігер тағайындаған диагностикалық зерттеулерге, дәрілік заттарға, таңу құралдарына және бекіту құралдарына (гипс, бандаж) жұмсалатын шығыстарды қоса алғанда, стационарлық және амбулаториялық емдеу бойынша шығыстар;</w:t>
            </w:r>
          </w:p>
          <w:p>
            <w:pPr>
              <w:spacing w:after="20"/>
              <w:ind w:left="20"/>
              <w:jc w:val="both"/>
            </w:pPr>
            <w:r>
              <w:rPr>
                <w:rFonts w:ascii="Times New Roman"/>
                <w:b w:val="false"/>
                <w:i w:val="false"/>
                <w:color w:val="000000"/>
                <w:sz w:val="20"/>
              </w:rPr>
              <w:t>
сақтандырылушыны шұғыл және кезек күттірмейтін мән-жайлар бойынша медициналық мекемеге тасу бойынша шығыстар;</w:t>
            </w:r>
          </w:p>
          <w:p>
            <w:pPr>
              <w:spacing w:after="20"/>
              <w:ind w:left="20"/>
              <w:jc w:val="both"/>
            </w:pPr>
            <w:r>
              <w:rPr>
                <w:rFonts w:ascii="Times New Roman"/>
                <w:b w:val="false"/>
                <w:i w:val="false"/>
                <w:color w:val="000000"/>
                <w:sz w:val="20"/>
              </w:rPr>
              <w:t>
медициналық персоналдың бірге ілесіп жүруіне жұмсалатын шығыстарды (сақтандырылушының медициналық көрсетілімдер бойынша Қазақстан Республикасының аумағындағы тұратын жеріне өз бетінше қайтуға мүмкіндігі болмаған жағдайда) қоса алғанда, уақытша болатын елден (жерден) Қазақстан Республикасына шұғыл медициналық тасу бойынша шығыстар;</w:t>
            </w:r>
          </w:p>
          <w:p>
            <w:pPr>
              <w:spacing w:after="20"/>
              <w:ind w:left="20"/>
              <w:jc w:val="both"/>
            </w:pPr>
            <w:r>
              <w:rPr>
                <w:rFonts w:ascii="Times New Roman"/>
                <w:b w:val="false"/>
                <w:i w:val="false"/>
                <w:color w:val="000000"/>
                <w:sz w:val="20"/>
              </w:rPr>
              <w:t>
мәйітті ашып қарауға, бальзамдауға және оның мәйітханада болуына, табытты сатып алуға, Қазақстан Республикасының аумағына тасымалдауға арналған құжаттарды ресімдеуге жұмсалатын шығыстарды қоса алғанда, мүрде салынған сауытты немесе мәйiттi (сүйекті) қайтаруды ұйымдастыруға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салдарынан болған жарақат алу нәтижесінде стоматологиялық қарап-тексеруге, рентгендік зерттеуге, тістерді жұлуға немесе пломбалауға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сақтандырылушының денсаулық жағдайын емдеуші дәрігер мен ассистанс компанияның медициналық өкілі ауыр, өміріне қауіп төндіретін деп бағаласа және медициналық мекемеде болу мерзімі күнтізбелік он күннен асатын болса, жалғыз немесе кәмелетке толмаған балаларымен саяхаттап жүрген сақтандырылушының стационарлық емделу орнына кәмелетке толған бір жақын туысының жол жүру құжатына (билетіне) жұмсалатын шығыстар;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сақтандырылушымен болған сақтандыру жағдайының салдарынан сақтандыру аумағында қараусыз қалған сақтандырылушының кәмелетке толмаған балаларын, егде жастағы жақын туыстарын тасу үшін ақы төлеуге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сақтандырушының, ассистанс компанияның атына жүзеге асырылатын хабарламаларға, телефон қоңырауларына және өзге де көрсетілетін байланыс қызметтеріне ақы төлеуге жұмсалатын шығыстар; </w:t>
            </w:r>
          </w:p>
          <w:p>
            <w:pPr>
              <w:spacing w:after="20"/>
              <w:ind w:left="20"/>
              <w:jc w:val="both"/>
            </w:pPr>
            <w:r>
              <w:rPr>
                <w:rFonts w:ascii="Times New Roman"/>
                <w:b w:val="false"/>
                <w:i w:val="false"/>
                <w:color w:val="000000"/>
                <w:sz w:val="20"/>
              </w:rPr>
              <w:t>
сақтандырылушыны стационардан шығарған күннен бастап Қазақстан Республикасының аумағына кеткен күніне дейін оның қонақүйде тұруына (бірақ күнтізбелік бес күннен аспайтын) ақы төлеуге жұмсалатын шығыстар;</w:t>
            </w:r>
          </w:p>
          <w:p>
            <w:pPr>
              <w:spacing w:after="20"/>
              <w:ind w:left="20"/>
              <w:jc w:val="both"/>
            </w:pPr>
            <w:r>
              <w:rPr>
                <w:rFonts w:ascii="Times New Roman"/>
                <w:b w:val="false"/>
                <w:i w:val="false"/>
                <w:color w:val="000000"/>
                <w:sz w:val="20"/>
              </w:rPr>
              <w:t>
жол жүру құжаттарының күшін жоюға немесе оларды ауыстыруға байланысты шығыстар;</w:t>
            </w:r>
          </w:p>
          <w:p>
            <w:pPr>
              <w:spacing w:after="20"/>
              <w:ind w:left="20"/>
              <w:jc w:val="both"/>
            </w:pPr>
            <w:r>
              <w:rPr>
                <w:rFonts w:ascii="Times New Roman"/>
                <w:b w:val="false"/>
                <w:i w:val="false"/>
                <w:color w:val="000000"/>
                <w:sz w:val="20"/>
              </w:rPr>
              <w:t>
шетелде болу мерзімінің пайдаланылмаған бөлігі үшін қонақүйдегі брондалған нөмірден, сондай-ақ сақтандырылушыға ұсынылған басқа да туристік көрсетілетін қызметтерден бас тартуға байланысты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елеулі зиянды болғызбау немесе өміріне төнген қауіпті жою үшін сақтандырылушыға шұғыл және кезек күттірмейтін медициналық көмек көрсетуді талап ететін кенеттен қатты ауыру, денсаулық жағдайының күрт нашарлауы және (немесе) созылмалы ауруының асқынуы: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қызметтерге, емдеуші дәрігер тағайындаған диагностикалық зерттеулерге, дәрілік заттарға, таңу құралдарына және бекіту құралдарына (гипс, бандаж) жұмсалатын шығыстарды қоса алғанда, стационарлық және амбулаториялық емдеу бойынша шығыстар;</w:t>
            </w:r>
          </w:p>
          <w:p>
            <w:pPr>
              <w:spacing w:after="20"/>
              <w:ind w:left="20"/>
              <w:jc w:val="both"/>
            </w:pPr>
            <w:r>
              <w:rPr>
                <w:rFonts w:ascii="Times New Roman"/>
                <w:b w:val="false"/>
                <w:i w:val="false"/>
                <w:color w:val="000000"/>
                <w:sz w:val="20"/>
              </w:rPr>
              <w:t>
сақтандырылушыны шұғыл және кезек күттірмейтін мән-жайлар бойынша медициналық мекемеге тасу бойынша шығыстар;</w:t>
            </w:r>
          </w:p>
          <w:p>
            <w:pPr>
              <w:spacing w:after="20"/>
              <w:ind w:left="20"/>
              <w:jc w:val="both"/>
            </w:pPr>
            <w:r>
              <w:rPr>
                <w:rFonts w:ascii="Times New Roman"/>
                <w:b w:val="false"/>
                <w:i w:val="false"/>
                <w:color w:val="000000"/>
                <w:sz w:val="20"/>
              </w:rPr>
              <w:t>
медициналық персоналдың бірге ілесіп жүруіне жұмсалатын шығыстарды (сақтандырылушының медициналық көрсетілімдер бойынша Қазақстан Республикасының аумағындағы тұратын жеріне өз бетінше қайтуға мүмкіндігі болмаған жағдайда) қоса алғанда, шет мемлекеттен Қазақстан Республикасына шұғыл медициналық тасуға жұмсалатын шығыстар;</w:t>
            </w:r>
          </w:p>
          <w:p>
            <w:pPr>
              <w:spacing w:after="20"/>
              <w:ind w:left="20"/>
              <w:jc w:val="both"/>
            </w:pPr>
            <w:r>
              <w:rPr>
                <w:rFonts w:ascii="Times New Roman"/>
                <w:b w:val="false"/>
                <w:i w:val="false"/>
                <w:color w:val="000000"/>
                <w:sz w:val="20"/>
              </w:rPr>
              <w:t>
мәйітті ашып қарауға, бальзамдауға және оның мәйітханада болуына, табытты сатып алуға, Қазақстан Республикасының аумағына тасымалдауға арналған құжаттарды ресімдеуге жұмсалатын шығыстарды қоса алғанда, мүрде салынған сауытты немесе мәйiттi (сүйекті) қайтаруды ұйымдастыруға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қызметтерге, жүктілік кезінде асқыну болған жағдайда сақтандырылушыны шұғыл және кезек күттірмейтін мән-жайлар бойынша медициналық мекемеге тасуға жұмсалатын шығыстарды қоса алғанда, амбулаториялық емдеу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сақтандырылушының денсаулық жағдайын емдеуші дәрігер мен ассистанс компанияның медициналық өкілі ауыр, өміріне қауіп төндіретін деп бағаласа және медициналық мекемеде болу мерзімі күнтізбелік он күннен асатын болса, жалғыз немесе кәмелетке толмаған балаларымен саяхаттап жүрген сақтандырылушының стационарлық емделу орнына кәмелетке толған бір жақын туысының жол жүру құжатына (билетіне)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сақтандырылушымен болған сақтандыру жағдайының салдарынан сақтандыру аумағында қараусыз қалған сақтандырылушының кәмелетке толмаған балаларын, егде жастағы жақын туыстарын тасу үшін ақы төлеуге жұмсалатын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сақтандырушының, ассистанс компанияның атына жүзеге асырылатын хабарламаларға, телефон қоңырауларына және өзге де көрсетілетін байланыс қызметтеріне ақы төлеуге жұмсалатын шығыстар; </w:t>
            </w:r>
          </w:p>
          <w:p>
            <w:pPr>
              <w:spacing w:after="20"/>
              <w:ind w:left="20"/>
              <w:jc w:val="both"/>
            </w:pPr>
            <w:r>
              <w:rPr>
                <w:rFonts w:ascii="Times New Roman"/>
                <w:b w:val="false"/>
                <w:i w:val="false"/>
                <w:color w:val="000000"/>
                <w:sz w:val="20"/>
              </w:rPr>
              <w:t>
сақтандырылушыны стационардан шығарған күннен бастап Қазақстан Республикасының аумағына кеткен күніне дейін қонақүйде тұруына, бірақ күнтізбелік бес күннен аспайтын күнге ақы төлеуге жұмсалатын шығыстар;</w:t>
            </w:r>
          </w:p>
          <w:p>
            <w:pPr>
              <w:spacing w:after="20"/>
              <w:ind w:left="20"/>
              <w:jc w:val="both"/>
            </w:pPr>
            <w:r>
              <w:rPr>
                <w:rFonts w:ascii="Times New Roman"/>
                <w:b w:val="false"/>
                <w:i w:val="false"/>
                <w:color w:val="000000"/>
                <w:sz w:val="20"/>
              </w:rPr>
              <w:t>
жол жүру құжаттарының күшін жоюға немесе оларды ауыстыруға байланысты шығыстар;</w:t>
            </w:r>
          </w:p>
          <w:p>
            <w:pPr>
              <w:spacing w:after="20"/>
              <w:ind w:left="20"/>
              <w:jc w:val="both"/>
            </w:pPr>
            <w:r>
              <w:rPr>
                <w:rFonts w:ascii="Times New Roman"/>
                <w:b w:val="false"/>
                <w:i w:val="false"/>
                <w:color w:val="000000"/>
                <w:sz w:val="20"/>
              </w:rPr>
              <w:t>
шетелде болу мерзімінің пайдала-нылмаған бөлігі үшін қонақүйдегі брондалған нөмірден, сондай-ақ сақтандырылушыға ұсынылған басқа да туристік көрсетілетін қызметтерден бас тартуға байланысты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