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4bb2" w14:textId="16f4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Қазақстан Республикасында жер қойнауын пайдалану және мұнай операцияларын жүргiзу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1 желтоқсандағы N 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"Жер қойнауы және жер қойнауын пайдалану туралы" 1996 жылғы 27 қаңтардағы N 2828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Парламентiнiң Жаршысы, 1996 ж., N 2, 182-құжат; 1999 ж., N 11, 357-құжат; N 21, 787-құжат; 2003 ж., N 11, 56-құжат):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актiнiң нысаны және тақырыбы мынадай редакцияда жазылсын:
</w:t>
      </w:r>
      <w:r>
        <w:br/>
      </w:r>
      <w:r>
        <w:rPr>
          <w:rFonts w:ascii="Times New Roman"/>
          <w:b w:val="false"/>
          <w:i w:val="false"/>
          <w:color w:val="000000"/>
          <w:sz w:val="28"/>
        </w:rPr>
        <w:t>
      "Жер қойнауы және жер қойнауын пайдалану туралы"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2) кiрiспе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бүкiл мәтiн бойынша:
</w:t>
      </w:r>
      <w:r>
        <w:br/>
      </w:r>
      <w:r>
        <w:rPr>
          <w:rFonts w:ascii="Times New Roman"/>
          <w:b w:val="false"/>
          <w:i w:val="false"/>
          <w:color w:val="000000"/>
          <w:sz w:val="28"/>
        </w:rPr>
        <w:t>
      "Жарлықта", "Жарлыққа", "Жарлығымен", "Жарлықпен", "Жарлық", "Жарлықты", "Жарлықтың" деген сөздер тиiсiнше "Заңда", "Заңға" "Заңымен", "Заңмен", "Заң", "Заңды", "Заңның" деген сөздермен ауыстырылсын;
</w:t>
      </w:r>
      <w:r>
        <w:br/>
      </w:r>
      <w:r>
        <w:rPr>
          <w:rFonts w:ascii="Times New Roman"/>
          <w:b w:val="false"/>
          <w:i w:val="false"/>
          <w:color w:val="000000"/>
          <w:sz w:val="28"/>
        </w:rPr>
        <w:t>
      "(уәкiлеттi мемлекеттiк орган)", "(Блоктарды)", "(Блоктарының)" деген сөздер алып тасталсын;
</w:t>
      </w:r>
      <w:r>
        <w:br/>
      </w:r>
      <w:r>
        <w:rPr>
          <w:rFonts w:ascii="Times New Roman"/>
          <w:b w:val="false"/>
          <w:i w:val="false"/>
          <w:color w:val="000000"/>
          <w:sz w:val="28"/>
        </w:rPr>
        <w:t>
      "инвестициялық бағдарламалардың конкурсын", "инвестициялық бағдарламалар конкурсын", "инвестициялық бағдарламалар конкурсына" деген сөздер тиiсiнше "конкурс", "конкурсқа" деген сөздермен ауыстырылсын;
</w:t>
      </w:r>
      <w:r>
        <w:br/>
      </w:r>
      <w:r>
        <w:rPr>
          <w:rFonts w:ascii="Times New Roman"/>
          <w:b w:val="false"/>
          <w:i w:val="false"/>
          <w:color w:val="000000"/>
          <w:sz w:val="28"/>
        </w:rPr>
        <w:t>
      "жер қойнауын пайдалану және қорғау жөнiндегi мемлекеттiк орган", "жер қойнауын пайдалану және қорғау жөнiндегi мемлекеттiк органмен", "жер қойнауын пайдалану және қорғау жөнiндегi мемлекеттiк органға", "жер қойнауын пайдалану және қорғау жөнiндегi мемлекеттiк органының", "Жер қойнауын пайдалану және оны қорғау жөніндегі мемлекеттiк органның", "Жер қойнауын пайдалану және қорғау жөнiндегi мемлекеттiк орган" деген сөздер тиiсiнше "жер қойнауын пайдалану және қорғау жөнiндегi уәкiлеттi орган", "жер қойнауын пайдалану және қорғау жөнiндегi уәкiлеттi органмен", "жер қойнауын пайдалану және қорғау жөнiндегi уәкiлеттi органға", "жер қойнауын пайдалану және қорғау жөнiндегi уәкiлеттi органның", "Жер қойнауын пайдалану және қорғау жөнiндегi уәкiлеттi орган" деген сөздермен ауыстырылсын;
</w:t>
      </w:r>
      <w:r>
        <w:br/>
      </w:r>
      <w:r>
        <w:rPr>
          <w:rFonts w:ascii="Times New Roman"/>
          <w:b w:val="false"/>
          <w:i w:val="false"/>
          <w:color w:val="000000"/>
          <w:sz w:val="28"/>
        </w:rPr>
        <w:t>
      "Жер қойнауын пайдалану", "Жер қойнауы жай-күйiнiң", "Жер қойнауын пайдаланушы", "Жер қойнауы", "Жер қойнауын", "Жер қойнауының", "Жер қойнауын қалдық", "Жер қойнауын пайдаланушылары", "Жер қойнауын пайдаланушылардың", "Жер қойнауын пайдаланушының", "Жер қойнауын пайдалануға", "Жер қойнауын пайдаланушымен", "Жер қойнауында", "Жер қойнауынан", "Операциялар", "Операцияларын", "Операциялары", "Операцияларды", "Жер қойнауын пайдаланудың" "Пайдалы", "Техногендiк", "Техногендi", "Минералды", "Минералдық" "Учаскесiнiң", "Учаскелерiн", "Учаскелерiнiң", "Учаскесiнде", "Учаскелерiне", "Учаскелерi", "Учаскесi", "Модельдiк", "Контракт", "Контрактылар" "Контрактiнiң", "Контрактiге" "Контрактiлерге", "Құзыреттi", "Құқығын", "Құқығы", "Құқығынан", "Құқығының", "Құқығына", "Құқық", "Барлау", "Барлауға", "Барлаумен", "Өндiруге", "Өндiрумен", "Өндiру", "Кең таралған", "Мемлекеттiк", "Салуға", "Салу", "Салуды", "Сервитутты", "Сервитут", "Тау-кендiк", "Өңдеу", "Жұмыс", "Контрактiнiң", "Кeн орны", "Геологиялық", "Мердiгер", "Мердiгердiң", "Коммерциялық", "Сақтық", "Теңiздi", "Ластануын", "Ластануы", "Лицензия" деген сөздер кiшi әрiптермен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жер қойнауын пайдаланудың қауiпсiздiгi - жер қойнауын пайдалану операцияларын жүргiзген кезде техникалық, экологиялық және санитарлық-эпидемиологиялық қауiпсiздiктi қамтамасыз ету;
</w:t>
      </w:r>
      <w:r>
        <w:br/>
      </w:r>
      <w:r>
        <w:rPr>
          <w:rFonts w:ascii="Times New Roman"/>
          <w:b w:val="false"/>
          <w:i w:val="false"/>
          <w:color w:val="000000"/>
          <w:sz w:val="28"/>
        </w:rPr>
        <w:t>
      2) жағалау жиегi - су объектiсi жағалауының судың барынша көтерiлуi (судың толуы) нәтижесiнде пайда болатын жиегi. Жағалау жиегiнiң нақты орналасу орнын белгiлеудiң тәртiбiн Қазақстан Республикасының Yкiметi айқындайды;
</w:t>
      </w:r>
      <w:r>
        <w:br/>
      </w:r>
      <w:r>
        <w:rPr>
          <w:rFonts w:ascii="Times New Roman"/>
          <w:b w:val="false"/>
          <w:i w:val="false"/>
          <w:color w:val="000000"/>
          <w:sz w:val="28"/>
        </w:rPr>
        <w:t>
      3) жоғары технологиялар - Қазақстан Республикасының аумағында өндiрiлген өнiмдi әлемдiк нарыққа ықпалдастыру мақсатында қолданылатын жаңа және жетiлдiрiлген өнiм мен барынша экологиялық таза технология ретiнде сатуға шығарылған техника мен технологиялық процестердегi жалпы жұрт мойындаған жаңа жетiстiктер;
</w:t>
      </w:r>
      <w:r>
        <w:br/>
      </w:r>
      <w:r>
        <w:rPr>
          <w:rFonts w:ascii="Times New Roman"/>
          <w:b w:val="false"/>
          <w:i w:val="false"/>
          <w:color w:val="000000"/>
          <w:sz w:val="28"/>
        </w:rPr>
        <w:t>
      4) геологиялық бөлу - жер қойнауын пайдаланушы барлау жүргiзуге құқылы жер қойнауының учаскесiн схемалық және сипаттамалық жағынан айқындайтын келiсiм-шарттың ажырамас бөлiгi болып табылатын барлауға, бiрлескен барлау мен өндiруге жасалатын келiсiм-шартқа қосымша;
</w:t>
      </w:r>
      <w:r>
        <w:br/>
      </w:r>
      <w:r>
        <w:rPr>
          <w:rFonts w:ascii="Times New Roman"/>
          <w:b w:val="false"/>
          <w:i w:val="false"/>
          <w:color w:val="000000"/>
          <w:sz w:val="28"/>
        </w:rPr>
        <w:t>
      5) тауарларды, жұмыстарды және қызметтер көрсетудi сатып алудың жылдық бағдарламасы - тауарлардың, жұмыстардың және көрсетiлетiн қызметтердiң, оның iшiнде Қазақстанда шығарылғандарының, жер қойнауын пайдаланушы жоспарлайтын номенклатурасы мен көлемi және оларды иемденiп алудың тәсiлдерi мен мерзiмдерi;
</w:t>
      </w:r>
      <w:r>
        <w:br/>
      </w:r>
      <w:r>
        <w:rPr>
          <w:rFonts w:ascii="Times New Roman"/>
          <w:b w:val="false"/>
          <w:i w:val="false"/>
          <w:color w:val="000000"/>
          <w:sz w:val="28"/>
        </w:rPr>
        <w:t>
      6) жұмыстың жылдық бағдарламасы - жер қойнауын пайдаланушының күнтiзбелiк жылға арналған барлау, өндiру жөнiндегi тау-кен жұмысының көлемi мен даму бағытын қамтитын iс-әрекеттерiнiң жоспары және қаржылық шығындары;
</w:t>
      </w:r>
      <w:r>
        <w:br/>
      </w:r>
      <w:r>
        <w:rPr>
          <w:rFonts w:ascii="Times New Roman"/>
          <w:b w:val="false"/>
          <w:i w:val="false"/>
          <w:color w:val="000000"/>
          <w:sz w:val="28"/>
        </w:rPr>
        <w:t>
      7) тау-кендiк бөлу - жер қойнауын пайдаланушының өндiрудi, барлаумен және (немесе) өндiрумен байланысты емес жер асты құрылыстарын салуды және (немесе) пайдалануды жүргiзуге құқығы бар жер қойнауы учаскесiн графикалық және сипаттамалық жағынан айқындайтын, өндiруге, бiрлескен барлау мен өндiруге, барлаумен және (немесе) өндiрумен байланысты емес жер асты құрылыстарын салуға және (немесе) пайдалануға, кең таралған пайдалы қазбаларды өндiруге жасалатын келiсiм-шарттардың ажырамас бөлiгi не сервитут ресiмделген жағдайда дербес құжат болып табылатын құжат;
</w:t>
      </w:r>
      <w:r>
        <w:br/>
      </w:r>
      <w:r>
        <w:rPr>
          <w:rFonts w:ascii="Times New Roman"/>
          <w:b w:val="false"/>
          <w:i w:val="false"/>
          <w:color w:val="000000"/>
          <w:sz w:val="28"/>
        </w:rPr>
        <w:t>
      8) жер қойнауын мемлекеттiк геологиялық зерттеу - жер қойнауы жай-күйiнiң мониторингiне, жер қойнауы учаскелерiнiң, сондай-ақ Қазақстан Республикасының жекелеген бөлiктерiнiң және тұтастай бүкiл аумағының геологиялық құрылымын зерттеуге, оларда пайдалы қазбалардың болу перспективаларын iздестiру және iздестiру-бағалау жұмыстарын жүргiзу арқылы анықтауға, жер қойнауын пайдаланудың ақпараттық негiзiн құрайтын мемлекеттiк геологиялық карталар жасауға байланысты жұмыстар (операциялар);
</w:t>
      </w:r>
      <w:r>
        <w:br/>
      </w:r>
      <w:r>
        <w:rPr>
          <w:rFonts w:ascii="Times New Roman"/>
          <w:b w:val="false"/>
          <w:i w:val="false"/>
          <w:color w:val="000000"/>
          <w:sz w:val="28"/>
        </w:rPr>
        <w:t>
      9) өндiру - минералдық шикiзатты уақытша сақтауды қоса алғанда, пайдалы қазбаларды жер қойнауынан жер бетiне шығаруға, сондай-ақ техногендi минералдық түзiлiмдерден алуға байланысты жұмыстардың (операциялардың) бүкiл кешенi;
</w:t>
      </w:r>
      <w:r>
        <w:br/>
      </w:r>
      <w:r>
        <w:rPr>
          <w:rFonts w:ascii="Times New Roman"/>
          <w:b w:val="false"/>
          <w:i w:val="false"/>
          <w:color w:val="000000"/>
          <w:sz w:val="28"/>
        </w:rPr>
        <w:t>
      10) кең таралған пайдалы қазбаларды өндiру - кең таралған пайдалы қазбаларды өз мұқтаждары үшiн өндiруге қатысы жоқ кең таралған пайдалы қазбаларды кез келген өндiру;
</w:t>
      </w:r>
      <w:r>
        <w:br/>
      </w:r>
      <w:r>
        <w:rPr>
          <w:rFonts w:ascii="Times New Roman"/>
          <w:b w:val="false"/>
          <w:i w:val="false"/>
          <w:color w:val="000000"/>
          <w:sz w:val="28"/>
        </w:rPr>
        <w:t>
      11) кең таралған пайдалы қазбалар мен жер асты суларын өз мұқтаждары үшiн өндiру - өндiрiлген кең тараған пайдалы қазбаларға не жер асты суларына қатысты кейiннен мәмiлелер жасау ниетiнсiз, жеке меншiктегi, не тұрақты немесе уақытша жер пайдалану құқығындағы жер учаскесiнде жүзеге асырылатын өндiру;
</w:t>
      </w:r>
      <w:r>
        <w:br/>
      </w:r>
      <w:r>
        <w:rPr>
          <w:rFonts w:ascii="Times New Roman"/>
          <w:b w:val="false"/>
          <w:i w:val="false"/>
          <w:color w:val="000000"/>
          <w:sz w:val="28"/>
        </w:rPr>
        <w:t>
      12) теңiздi ластау - адамдардың денсаулығына, теңiздiң жанды ресурстарына және теңiздiң экожүйесiне зиян келтiретiн не зиян келтiруге қабiлеттi, теңiзде не оның жағалауында заңды жұмысты жүзеге асыратын жеке немесе заңды тұлғаларға кедергiлер жасайтын немесе залал келтiретiн не залал келтiруге қабiлеттi материалдардың, заттардың, энергияның, шудың, тербелiстiң теңiз аясына келiп түсуi, сондай-ақ сәулелер мен өрiстердiң алуан үлгiлерiнiң пайда болуы;
</w:t>
      </w:r>
      <w:r>
        <w:br/>
      </w:r>
      <w:r>
        <w:rPr>
          <w:rFonts w:ascii="Times New Roman"/>
          <w:b w:val="false"/>
          <w:i w:val="false"/>
          <w:color w:val="000000"/>
          <w:sz w:val="28"/>
        </w:rPr>
        <w:t>
      13) қазақстандық өндiрушi - Қазақстанда шығатын тауарларды өндiретiн, жұмыстарды орындайтын және қызметтердi көрсететiн Қазақстан Республикасының жеке және заңды тұлғалары;
</w:t>
      </w:r>
      <w:r>
        <w:br/>
      </w:r>
      <w:r>
        <w:rPr>
          <w:rFonts w:ascii="Times New Roman"/>
          <w:b w:val="false"/>
          <w:i w:val="false"/>
          <w:color w:val="000000"/>
          <w:sz w:val="28"/>
        </w:rPr>
        <w:t>
      14) қазақстандық шығарылым (Қазақстанда шығарылатын тауарлар, жұмыстар, көрсетiлетiн қызметтер) - тауарлардың, жұмыстар мен көрсетiлетiн қызметтердiң Қазақстан Республикасының аумағындағы тiкелей өндiрiсi (орындалуы);
</w:t>
      </w:r>
      <w:r>
        <w:br/>
      </w:r>
      <w:r>
        <w:rPr>
          <w:rFonts w:ascii="Times New Roman"/>
          <w:b w:val="false"/>
          <w:i w:val="false"/>
          <w:color w:val="000000"/>
          <w:sz w:val="28"/>
        </w:rPr>
        <w:t>
      15) қазақстандық мазмұн - жылдары бойынша:
</w:t>
      </w:r>
      <w:r>
        <w:br/>
      </w:r>
      <w:r>
        <w:rPr>
          <w:rFonts w:ascii="Times New Roman"/>
          <w:b w:val="false"/>
          <w:i w:val="false"/>
          <w:color w:val="000000"/>
          <w:sz w:val="28"/>
        </w:rPr>
        <w:t>
      қазақстандық кадрларды мiндеттi оқыту бағдарламаларын және олардың бiлiктiлiгiн арттыруды iске асыру шаралары бойынша жыл сайын саны азаюға тиiс шетелдiк қызметкерге шаққандағы арақатынасында әрбiр санат бойынша жеке проценттiк мазмұнын көрсете отырып, қызметкер санаты бойынша бөлiп, қазақстандық кадрлар келiсiм-шартты орындаған кезде қолданылған;
</w:t>
      </w:r>
      <w:r>
        <w:br/>
      </w:r>
      <w:r>
        <w:rPr>
          <w:rFonts w:ascii="Times New Roman"/>
          <w:b w:val="false"/>
          <w:i w:val="false"/>
          <w:color w:val="000000"/>
          <w:sz w:val="28"/>
        </w:rPr>
        <w:t>
      тiкелей де, қосалқы мердiгерлiк шарттарды жасасу арқылы да иемденiп алынған Қазақстанда шығарылатын тауарлардың, жұмыстардың және көрсетiлетiн қызметтердiң көлемiн қайта бөлу мүмкiндiгi бар проценттiк мазмұн;
</w:t>
      </w:r>
      <w:r>
        <w:br/>
      </w:r>
      <w:r>
        <w:rPr>
          <w:rFonts w:ascii="Times New Roman"/>
          <w:b w:val="false"/>
          <w:i w:val="false"/>
          <w:color w:val="000000"/>
          <w:sz w:val="28"/>
        </w:rPr>
        <w:t>
      16) коммерциялық табу - келiсiм-шарт аумағында өндiру үшiн экономикалық жарамды бiр немесе бiрнеше кен орындарын табу;
</w:t>
      </w:r>
      <w:r>
        <w:br/>
      </w:r>
      <w:r>
        <w:rPr>
          <w:rFonts w:ascii="Times New Roman"/>
          <w:b w:val="false"/>
          <w:i w:val="false"/>
          <w:color w:val="000000"/>
          <w:sz w:val="28"/>
        </w:rPr>
        <w:t>
      17) құзыреттi орган - Қазақстан Республикасының Үкiметi айқындайтын және келiсiм-шарттар жасау мен оларды орындауға байланысты құқықтарды жүзеге асыруда Қазақстан Республикасының атынан әрекет жасайтын мемлекеттiк орган;
</w:t>
      </w:r>
      <w:r>
        <w:br/>
      </w:r>
      <w:r>
        <w:rPr>
          <w:rFonts w:ascii="Times New Roman"/>
          <w:b w:val="false"/>
          <w:i w:val="false"/>
          <w:color w:val="000000"/>
          <w:sz w:val="28"/>
        </w:rPr>
        <w:t>
      18) келiсiм-шарт - құзыреттi орган мен жеке немесе заңды тұлғаның (тұлғалардың) арасында барлау, өндiру, бiрлескен барлау мен өндiру жүргiзуге не барлауға және (немесе) өндiруге байланысты емес жер асты құрылыстарын салуға және (немесе) пайдалануға арналған келiсiм-шарт жасасқан кезде Қазақстан Республикасының қолданыста болған заң актiлерiне сәйкес жасалған шарт;
</w:t>
      </w:r>
      <w:r>
        <w:br/>
      </w:r>
      <w:r>
        <w:rPr>
          <w:rFonts w:ascii="Times New Roman"/>
          <w:b w:val="false"/>
          <w:i w:val="false"/>
          <w:color w:val="000000"/>
          <w:sz w:val="28"/>
        </w:rPr>
        <w:t>
      19) келiсiм-шарттық аумақ - жер қойнауын пайдаланушы келiсiм-шартқа сәйкес жер қойнауын пайдалану жөнiндегi операциялар жүргiзуге құқылы, геологиялық не тау-кендiк бөлумен айқындалатын аумақ;
</w:t>
      </w:r>
      <w:r>
        <w:br/>
      </w:r>
      <w:r>
        <w:rPr>
          <w:rFonts w:ascii="Times New Roman"/>
          <w:b w:val="false"/>
          <w:i w:val="false"/>
          <w:color w:val="000000"/>
          <w:sz w:val="28"/>
        </w:rPr>
        <w:t>
      20) тарату қоры - Қазақстан Республикасында жер қойнауын пайдалану жөнiндегi операциялардың салдарын жою үшiн жер қойнауын пайдаланушы құратын қор;
</w:t>
      </w:r>
      <w:r>
        <w:br/>
      </w:r>
      <w:r>
        <w:rPr>
          <w:rFonts w:ascii="Times New Roman"/>
          <w:b w:val="false"/>
          <w:i w:val="false"/>
          <w:color w:val="000000"/>
          <w:sz w:val="28"/>
        </w:rPr>
        <w:t>
      21) кен орны - пайдалы қазба (пайдалы қазбалар) табиғи шоғырланған жер қойнауының бөлiгi;
</w:t>
      </w:r>
      <w:r>
        <w:br/>
      </w:r>
      <w:r>
        <w:rPr>
          <w:rFonts w:ascii="Times New Roman"/>
          <w:b w:val="false"/>
          <w:i w:val="false"/>
          <w:color w:val="000000"/>
          <w:sz w:val="28"/>
        </w:rPr>
        <w:t>
      22) минералдық шикiзат - жер қойнауының (тау жынысы, кен шикiзаты және басқалар) жер үстiне шығарылған, құрамында пайдалы қазба (пайдалы қазбалар) бар бөлiгi;
</w:t>
      </w:r>
      <w:r>
        <w:br/>
      </w:r>
      <w:r>
        <w:rPr>
          <w:rFonts w:ascii="Times New Roman"/>
          <w:b w:val="false"/>
          <w:i w:val="false"/>
          <w:color w:val="000000"/>
          <w:sz w:val="28"/>
        </w:rPr>
        <w:t>
      23) модельдiк келiсiм-шарт - келiсiм-шарттардың жекелеген түрлерiнiң ерекшелiктерi, жер қойнауын пайдалану жөнiндегi жекелеген операцияларды жүргiзу көрсетiле отырып, Қазақстан Республикасының Үкiметi бекiтетiн және келiсiм-шарттар жасау кезiнде үлгi ретiнде пайдаланылатын типтiк келiсiм-шарт;
</w:t>
      </w:r>
      <w:r>
        <w:br/>
      </w:r>
      <w:r>
        <w:rPr>
          <w:rFonts w:ascii="Times New Roman"/>
          <w:b w:val="false"/>
          <w:i w:val="false"/>
          <w:color w:val="000000"/>
          <w:sz w:val="28"/>
        </w:rPr>
        <w:t>
      24) жер қойнауын пайдалану жөнiндегi ұлттық компания (бұдан әрi - ұлттық компания) - өзiнiң жарғылық капиталына мемлекет жүз процент қатысатын, Қазақстан Республикасының заңдарында белгiленген жағдайларда жер қойнауын пайдаланудың белгiлi бiр саласындағы қызметтi жүзеге асыру үшiн құрылған заңды тұлға;
</w:t>
      </w:r>
      <w:r>
        <w:br/>
      </w:r>
      <w:r>
        <w:rPr>
          <w:rFonts w:ascii="Times New Roman"/>
          <w:b w:val="false"/>
          <w:i w:val="false"/>
          <w:color w:val="000000"/>
          <w:sz w:val="28"/>
        </w:rPr>
        <w:t>
      25) жер қойнауы - топырақ қабатынан, ол жоқ болса - жер бетiнен және теңiздердiң, көлдердiң, өзендердiң және басқа да су айдындарының түбiнен төмен орналасқан, ғылыми-техникалық прогрестi ескере отырып жер қойнауын пайдалану жөнiндегi операцияларды жүргiзуге болатын тереңдiкке созылған жер қыртысының бөлiгi;
</w:t>
      </w:r>
      <w:r>
        <w:br/>
      </w:r>
      <w:r>
        <w:rPr>
          <w:rFonts w:ascii="Times New Roman"/>
          <w:b w:val="false"/>
          <w:i w:val="false"/>
          <w:color w:val="000000"/>
          <w:sz w:val="28"/>
        </w:rPr>
        <w:t>
      26) жер қойнауын пайдаланушы - осы Заңға сәйкес жер қойнауын пайдалану жөнiндегi операцияларды жүргiзу құқығын иеленушi жеке немесе заңды тұлға;
</w:t>
      </w:r>
      <w:r>
        <w:br/>
      </w:r>
      <w:r>
        <w:rPr>
          <w:rFonts w:ascii="Times New Roman"/>
          <w:b w:val="false"/>
          <w:i w:val="false"/>
          <w:color w:val="000000"/>
          <w:sz w:val="28"/>
        </w:rPr>
        <w:t>
      27) кең таралған пайдалы қазбалар - табиғи күйiнде немесе сәл өңделiп, тазартылғаннан кейiн негiзiнен жергiлiктi шаруашылық мұқтаждарын қамтамасыз етуге жұмсалатын пайдалы қазбалар (құм, саз, қиыршық тас және басқалар);
</w:t>
      </w:r>
      <w:r>
        <w:br/>
      </w:r>
      <w:r>
        <w:rPr>
          <w:rFonts w:ascii="Times New Roman"/>
          <w:b w:val="false"/>
          <w:i w:val="false"/>
          <w:color w:val="000000"/>
          <w:sz w:val="28"/>
        </w:rPr>
        <w:t>
      28) жер қойнауын пайдалану жөнiндегi операциялар - жер қойнауын мемлекеттiк геологиялық зерттеуге, барлауға және өндiруге, соның iшiнде жер асты суларын, шипалы балшықты барлауға және өндiруге, жер қойнауын қалдық суларды ағызу үшiн барлауға байланысты жұмыстар, сондай-ақ барлауға және (немесе) өндiруге байланысты емес, жер асты құрылыстарын салу және (немесе) пайдалану жөнiндегi жұмыстар;
</w:t>
      </w:r>
      <w:r>
        <w:br/>
      </w:r>
      <w:r>
        <w:rPr>
          <w:rFonts w:ascii="Times New Roman"/>
          <w:b w:val="false"/>
          <w:i w:val="false"/>
          <w:color w:val="000000"/>
          <w:sz w:val="28"/>
        </w:rPr>
        <w:t>
      29) жер қойнауын қорғау - Қазақстан Республикасының жер қойнауы және жер қойнауын пайдалану туралы заңдарында көзделген, жер қойнауын пайдалану жөнiндегi операцияларды жүргiзу кезiнде жер қойнауының ластануын болғызбауға, пайдалы қазбаларды өндiру кезiнде оларды неғұрлым толық әрi кешендi түрде алуға, жер қойнауын пайдалану жөнiндегi операциялардың қоршаған ортаға зиянды әсерiн азайтуға бағытталған iс-шаралар жүйесi;
</w:t>
      </w:r>
      <w:r>
        <w:br/>
      </w:r>
      <w:r>
        <w:rPr>
          <w:rFonts w:ascii="Times New Roman"/>
          <w:b w:val="false"/>
          <w:i w:val="false"/>
          <w:color w:val="000000"/>
          <w:sz w:val="28"/>
        </w:rPr>
        <w:t>
      30) минералдық шикiзатты бастапқы өңдеу (байыту) - тау-кен өнеркәсiбi қызметiнiң өндiрiлген жерiнде жинауды, ұсатуды немесе үгiтудi, жiктеудi (сорттауды), брикеттеудi, агломерациялауды және физикалық-химиялық әдiстермен байытуды (пайдалы қазбалардың минералдық нысандарын, олардың агрегаттық-фазалық жай-күйiн, кристаллдық-химиялық құрылымын айтарлықтай өзгертпестен) қамтитын, сондай-ақ пайдалы қазбаны өндiру жөнiндегi жұмыстардың (жер асты газдандыру және балқыту, химиялық және бактериялық ерiту, ұсақ тау-кен жынысты кен орнын ұсақтап және гидравликалық жолмен игеру) арнайы түрлерi болып табылатын өңдеу технологияларын қамтуы мүмкiн түрi;
</w:t>
      </w:r>
      <w:r>
        <w:br/>
      </w:r>
      <w:r>
        <w:rPr>
          <w:rFonts w:ascii="Times New Roman"/>
          <w:b w:val="false"/>
          <w:i w:val="false"/>
          <w:color w:val="000000"/>
          <w:sz w:val="28"/>
        </w:rPr>
        <w:t>
      31) минералдық шикiзатты өңдеу - минералдық шикiзаттан пайдалы қазбаны (пайдалы қазбаларды) бөлiп алуға байланысты жұмыстар;
</w:t>
      </w:r>
      <w:r>
        <w:br/>
      </w:r>
      <w:r>
        <w:rPr>
          <w:rFonts w:ascii="Times New Roman"/>
          <w:b w:val="false"/>
          <w:i w:val="false"/>
          <w:color w:val="000000"/>
          <w:sz w:val="28"/>
        </w:rPr>
        <w:t>
      32) жер асты сулары - жер қойнауында жатқан және осы Заңға сәйкес пайдаланылатын пайдалы қазба;
</w:t>
      </w:r>
      <w:r>
        <w:br/>
      </w:r>
      <w:r>
        <w:rPr>
          <w:rFonts w:ascii="Times New Roman"/>
          <w:b w:val="false"/>
          <w:i w:val="false"/>
          <w:color w:val="000000"/>
          <w:sz w:val="28"/>
        </w:rPr>
        <w:t>
      33) мердiгер - құзыреттi органмен жер қойнауын пайдалану жөнiндегi операцияларды жүргiзуге келiсiм-шарт жасасқан жеке немесе заңды тұлға;
</w:t>
      </w:r>
      <w:r>
        <w:br/>
      </w:r>
      <w:r>
        <w:rPr>
          <w:rFonts w:ascii="Times New Roman"/>
          <w:b w:val="false"/>
          <w:i w:val="false"/>
          <w:color w:val="000000"/>
          <w:sz w:val="28"/>
        </w:rPr>
        <w:t>
      34) iздестiру жұмыстары - пайдалы қазбалардың перспективалы учаскелерi мен кендiк нышандарын табу және сұлбасын жасау, болжамдық ресурстарын бағалау, оларға алдын ала геологиялық-экономикалық баға берiп, геологиялық-барлау жұмыстарын одан әрi негiздеу мақсатындағы геологиялық барлау жұмыстарының сатысы;
</w:t>
      </w:r>
      <w:r>
        <w:br/>
      </w:r>
      <w:r>
        <w:rPr>
          <w:rFonts w:ascii="Times New Roman"/>
          <w:b w:val="false"/>
          <w:i w:val="false"/>
          <w:color w:val="000000"/>
          <w:sz w:val="28"/>
        </w:rPr>
        <w:t>
      35) iздестiру-бағалау жұмыстары - табылған объектiнiң жалпы ресурстарын анықтау, олардың өнеркәсiптiк маңызын бағалау және әзiрлеуге тартудың орындылығы мен қажеттiлiгiн техникалық-экономикалық негiздеу мақсатындағы геологиялық барлау жұмыстарының сатысы;
</w:t>
      </w:r>
      <w:r>
        <w:br/>
      </w:r>
      <w:r>
        <w:rPr>
          <w:rFonts w:ascii="Times New Roman"/>
          <w:b w:val="false"/>
          <w:i w:val="false"/>
          <w:color w:val="000000"/>
          <w:sz w:val="28"/>
        </w:rPr>
        <w:t>
      36) пайдалы қазба - жер қойнауында қатты, сұйық немесе газ күйiнде кездесетiн (соның iшiнде шипалы балшық) материалдық өндiрiсте қолдануға жарамды табиғи минералдық түзiлiм;
</w:t>
      </w:r>
      <w:r>
        <w:br/>
      </w:r>
      <w:r>
        <w:rPr>
          <w:rFonts w:ascii="Times New Roman"/>
          <w:b w:val="false"/>
          <w:i w:val="false"/>
          <w:color w:val="000000"/>
          <w:sz w:val="28"/>
        </w:rPr>
        <w:t>
      37) кен орындарын игерудiң оң iс-тәжiрибесi - жер қойнауын пайдалану жөнiндегi операцияларды жүргiзу кезiнде қолданылатын ұтымды, қауiпсiз, қажеттi және экономикалық тиiмдi деп саналатын жалпы қабылданған халықаралық iс-тәжiрибе;
</w:t>
      </w:r>
      <w:r>
        <w:br/>
      </w:r>
      <w:r>
        <w:rPr>
          <w:rFonts w:ascii="Times New Roman"/>
          <w:b w:val="false"/>
          <w:i w:val="false"/>
          <w:color w:val="000000"/>
          <w:sz w:val="28"/>
        </w:rPr>
        <w:t>
      38) жер қойнауын пайдалану құқығы - осы Заңға сәйкес жер қойнауын пайдаланушыға берiлген келiсiм-шарт аумағы шегiндегi жер қойнауына иелiк ету және оны пайдалану құқығы;
</w:t>
      </w:r>
      <w:r>
        <w:br/>
      </w:r>
      <w:r>
        <w:rPr>
          <w:rFonts w:ascii="Times New Roman"/>
          <w:b w:val="false"/>
          <w:i w:val="false"/>
          <w:color w:val="000000"/>
          <w:sz w:val="28"/>
        </w:rPr>
        <w:t>
      39) сақтық аймағы - Қазақстан Республикасының аумағында теңiз жағалауы жиегiнен құрлыққа қарай бес километрге созылып жатқан аймақ;
</w:t>
      </w:r>
      <w:r>
        <w:br/>
      </w:r>
      <w:r>
        <w:rPr>
          <w:rFonts w:ascii="Times New Roman"/>
          <w:b w:val="false"/>
          <w:i w:val="false"/>
          <w:color w:val="000000"/>
          <w:sz w:val="28"/>
        </w:rPr>
        <w:t>
      40) жұмыстар - тауарларды шығару (өндiру), жабдықтарды монтаждау, құрылыстарды және жер қойнауын пайдалану жөнiндегi операцияларды жүргiзу кезiнде тiкелей пайдалану үшiн де, келiсiм-шартта көзделген қызмет үшiн де iлеспе ретiндегi өзге де қажеттi объектiлердi салу жөнiндегi қызметтi ақылы негiзде жүзеге асыру;
</w:t>
      </w:r>
      <w:r>
        <w:br/>
      </w:r>
      <w:r>
        <w:rPr>
          <w:rFonts w:ascii="Times New Roman"/>
          <w:b w:val="false"/>
          <w:i w:val="false"/>
          <w:color w:val="000000"/>
          <w:sz w:val="28"/>
        </w:rPr>
        <w:t>
      41) жұмыс бағдарламасы - жер қойнауын пайдаланушының осы Заңның 41-5-бабының 5-тармағына сәйкес конкурстық ұсыныстардың шарттарын iске асыру жөнiндегi iс-шараларды қоса алғанда, келiсiм-шарт күшiнiң толық мерзiмiне арнаған жоспарларының жиынтығы;
</w:t>
      </w:r>
      <w:r>
        <w:br/>
      </w:r>
      <w:r>
        <w:rPr>
          <w:rFonts w:ascii="Times New Roman"/>
          <w:b w:val="false"/>
          <w:i w:val="false"/>
          <w:color w:val="000000"/>
          <w:sz w:val="28"/>
        </w:rPr>
        <w:t>
      42) барлау - пайдалы қазбалардың кен орындарын iздестiруге және оларды бағалауға байланысты жұмыстар (операциялар);
</w:t>
      </w:r>
      <w:r>
        <w:br/>
      </w:r>
      <w:r>
        <w:rPr>
          <w:rFonts w:ascii="Times New Roman"/>
          <w:b w:val="false"/>
          <w:i w:val="false"/>
          <w:color w:val="000000"/>
          <w:sz w:val="28"/>
        </w:rPr>
        <w:t>
      43) пайдалы қазбаларды ұтымды және кешендi пайдалану - кен орнын игерудiң озық технологияларын пайдалану мен оң iс-тәжiрибесi негiзiнде жер қойнауы ресурстарының барлық түрлерiн экономикалық тұрғыдан тиiмдi игеру;
</w:t>
      </w:r>
      <w:r>
        <w:br/>
      </w:r>
      <w:r>
        <w:rPr>
          <w:rFonts w:ascii="Times New Roman"/>
          <w:b w:val="false"/>
          <w:i w:val="false"/>
          <w:color w:val="000000"/>
          <w:sz w:val="28"/>
        </w:rPr>
        <w:t>
      44) сервитут - жеке және заңды тұлғалардың осы Заңда көзделген жағдайларда барлаумен және (немесе) өндiрумен байланысты емес барлау, өндiру, бiрлескен барлау жүргiзу және өндiру, не жер асты құрылыстарын салу және (немесе) пайдалану үшiн басқа тұлғаларға берiлген жер қойнауы учаскесiнiң бiр бөлiгiн шектеулi түрде нысаналы пайдалану құқығы;
</w:t>
      </w:r>
      <w:r>
        <w:br/>
      </w:r>
      <w:r>
        <w:rPr>
          <w:rFonts w:ascii="Times New Roman"/>
          <w:b w:val="false"/>
          <w:i w:val="false"/>
          <w:color w:val="000000"/>
          <w:sz w:val="28"/>
        </w:rPr>
        <w:t>
      45) барлаумен және (немесе) өндiрумен байланысты емес жер асты құрылыстарын салу және (немесе) пайдалануға беру - мұнай мен газды сақтау үшiн жер асты құрылыстарын, сондай-ақ радиоактивтi қалдықтарды, зиянды заттарды және қалдық суларды көму үшiн жер асты инженерлiк құрылыстарын салу және (немесе) пайдалану жөнiндегi жұмыстар;
</w:t>
      </w:r>
      <w:r>
        <w:br/>
      </w:r>
      <w:r>
        <w:rPr>
          <w:rFonts w:ascii="Times New Roman"/>
          <w:b w:val="false"/>
          <w:i w:val="false"/>
          <w:color w:val="000000"/>
          <w:sz w:val="28"/>
        </w:rPr>
        <w:t>
      46) техногендiк су - жер қойнауын пайдаланушы Қазақстан Республикасының заңдарына сәйкес өз қалауы бойынша билiк етуге құқылы жер қойнауын пайдалану жөнiндегi операцияларды жүргiзу кезiнде технологиялық процестердi өткiзу үшiн мүлде жойылуы қажет су;
</w:t>
      </w:r>
      <w:r>
        <w:br/>
      </w:r>
      <w:r>
        <w:rPr>
          <w:rFonts w:ascii="Times New Roman"/>
          <w:b w:val="false"/>
          <w:i w:val="false"/>
          <w:color w:val="000000"/>
          <w:sz w:val="28"/>
        </w:rPr>
        <w:t>
      47) техногендiк минералдық түзiлiмдер - жер қойнауын пайдаланушылардың тау-кен өндiру және байыту, металлургиялық және басқа да түрлi өндiрiстерiнiң қалдықтары болып табылатын, пайдалы компоненттерi бар минералдық түзiлiмдердiң, кен жыныстарының, сұйықтар мен қоспалардың шоғыры;
</w:t>
      </w:r>
      <w:r>
        <w:br/>
      </w:r>
      <w:r>
        <w:rPr>
          <w:rFonts w:ascii="Times New Roman"/>
          <w:b w:val="false"/>
          <w:i w:val="false"/>
          <w:color w:val="000000"/>
          <w:sz w:val="28"/>
        </w:rPr>
        <w:t>
      48) тауарлар - жер қойнауын пайдалану жөнiндегi операцияларды жүргiзу кезiнде тiкелей пайдалану үшiн де, келiсiм-шартта iлеспе ретiнде көзделген қызметтер үшiн де сатып алынатын жабдық, дайын өнiм және өзге де материалдық-техникалық құндылықтар;
</w:t>
      </w:r>
      <w:r>
        <w:br/>
      </w:r>
      <w:r>
        <w:rPr>
          <w:rFonts w:ascii="Times New Roman"/>
          <w:b w:val="false"/>
          <w:i w:val="false"/>
          <w:color w:val="000000"/>
          <w:sz w:val="28"/>
        </w:rPr>
        <w:t>
      49) жер қойнауын пайдалану және қорғау жөнiндегi уәкiлеттi орган - жер қойнауын пайдалану және қорғау саласында мемлекеттiк реттеудi жүзеге асыратын мемлекеттiк орган;
</w:t>
      </w:r>
      <w:r>
        <w:br/>
      </w:r>
      <w:r>
        <w:rPr>
          <w:rFonts w:ascii="Times New Roman"/>
          <w:b w:val="false"/>
          <w:i w:val="false"/>
          <w:color w:val="000000"/>
          <w:sz w:val="28"/>
        </w:rPr>
        <w:t>
      50) қызметтер көрсету - жер қойнауын пайдалану жөнiндегi операцияларды жүргiзу кезiнде тiкелей пайдалану үшiн де, тауарларды немесе басқа да материалдық заттарды шығаруға (өндiруге) бағытталмаған, келiсiм-шартта iлеспе ретiнде көзделген қызметтер үшiн де қажет қызметтердi ақылы негiзде жүзеге асыру;
</w:t>
      </w:r>
      <w:r>
        <w:br/>
      </w:r>
      <w:r>
        <w:rPr>
          <w:rFonts w:ascii="Times New Roman"/>
          <w:b w:val="false"/>
          <w:i w:val="false"/>
          <w:color w:val="000000"/>
          <w:sz w:val="28"/>
        </w:rPr>
        <w:t>
      51) жер қойнауы учаскесi - жер қойнауын пайдалану жөнiндегi операцияларды жүргiзу үшiн тұйықталған шекараларда бөлiп көрсетiлетiн жер қойнауының геометрияланған бөлiгi;
</w:t>
      </w:r>
      <w:r>
        <w:br/>
      </w:r>
      <w:r>
        <w:rPr>
          <w:rFonts w:ascii="Times New Roman"/>
          <w:b w:val="false"/>
          <w:i w:val="false"/>
          <w:color w:val="000000"/>
          <w:sz w:val="28"/>
        </w:rPr>
        <w:t>
      52) экологиялық қауiпсiздiк - қоршаған ортаға антропогендiк және өзге де әсер ету нәтижесiнде туындайтын қатерлерден жеке адамның, қоғам мен мемлекеттiң өмiрлiк маңызы бар мүдделерi мен құқықтары қорғалуының жай-күйi.";
</w:t>
      </w:r>
    </w:p>
    <w:p>
      <w:pPr>
        <w:spacing w:after="0"/>
        <w:ind w:left="0"/>
        <w:jc w:val="both"/>
      </w:pPr>
      <w:r>
        <w:rPr>
          <w:rFonts w:ascii="Times New Roman"/>
          <w:b w:val="false"/>
          <w:i w:val="false"/>
          <w:color w:val="000000"/>
          <w:sz w:val="28"/>
        </w:rPr>
        <w:t>
</w:t>
      </w:r>
      <w:r>
        <w:rPr>
          <w:rFonts w:ascii="Times New Roman"/>
          <w:b w:val="false"/>
          <w:i w:val="false"/>
          <w:color w:val="000000"/>
          <w:sz w:val="28"/>
        </w:rPr>
        <w:t>
      5) 3-баптың 2) тармақшасындағы "табиғи"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4-баптың 4-тармағындағы "осы Жарлықта немесе басқа заң актiлерiнде" деген сөздер "Қазақстан Республикасының заң актiлерiнде"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5-бапта:
</w:t>
      </w:r>
      <w:r>
        <w:br/>
      </w:r>
      <w:r>
        <w:rPr>
          <w:rFonts w:ascii="Times New Roman"/>
          <w:b w:val="false"/>
          <w:i w:val="false"/>
          <w:color w:val="000000"/>
          <w:sz w:val="28"/>
        </w:rPr>
        <w:t>
      тақырыбы "Пайдалы қазбаларға" деген сөздерден кейiн ", техногендiк минералдық түзiлiмдерге, техногендiк суларға" деген сөздермен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Жер қойнауы және оның құрамындағы пайдалы қазбалар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сәйкес мемлекет меншiгi болып табылады.";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Техногендiк минералдық түзiлiмдер мен техногендiк сулар жер қойнауын пайдаланушының меншiгi болып табылады. Техногендiк минералдық түзілімдерді игеру кезiнде жер қойнауын пайдаланушы не жер қойнауын пайдаланушыдан техногендiк минералдық түзiлiмдерге меншiк құқығын алған үшiншi тұлға кен орнын игеру кезiнде салық төленбеген пайдалы қазбалардың қорына мемлекеттiк сараптама жүргiзуге және құзыреттi органмен оны өндiруге келiсiм-шарт жасасуға мiндеттi.";
</w:t>
      </w:r>
      <w:r>
        <w:br/>
      </w:r>
      <w:r>
        <w:rPr>
          <w:rFonts w:ascii="Times New Roman"/>
          <w:b w:val="false"/>
          <w:i w:val="false"/>
          <w:color w:val="000000"/>
          <w:sz w:val="28"/>
        </w:rPr>
        <w:t>
      4-тармақтағы "(шаруашылық жүргiзу, жедел басқару)" деген сөздер алып тасталсын;
</w:t>
      </w:r>
      <w:r>
        <w:br/>
      </w:r>
      <w:r>
        <w:rPr>
          <w:rFonts w:ascii="Times New Roman"/>
          <w:b w:val="false"/>
          <w:i w:val="false"/>
          <w:color w:val="000000"/>
          <w:sz w:val="28"/>
        </w:rPr>
        <w:t>
      5-тармақта:
</w:t>
      </w:r>
      <w:r>
        <w:br/>
      </w:r>
      <w:r>
        <w:rPr>
          <w:rFonts w:ascii="Times New Roman"/>
          <w:b w:val="false"/>
          <w:i w:val="false"/>
          <w:color w:val="000000"/>
          <w:sz w:val="28"/>
        </w:rPr>
        <w:t>
      "түзiлiмдер" деген сөзден кейiн "мен техногендiк сулар" деген сөздермен толықтырылсын;
</w:t>
      </w:r>
      <w:r>
        <w:br/>
      </w:r>
      <w:r>
        <w:rPr>
          <w:rFonts w:ascii="Times New Roman"/>
          <w:b w:val="false"/>
          <w:i w:val="false"/>
          <w:color w:val="000000"/>
          <w:sz w:val="28"/>
        </w:rPr>
        <w:t>
      "(шаруашылық жүргiзу, жедел басқару)" деген сөздер алып тасталсын;
</w:t>
      </w:r>
      <w:r>
        <w:br/>
      </w:r>
      <w:r>
        <w:rPr>
          <w:rFonts w:ascii="Times New Roman"/>
          <w:b w:val="false"/>
          <w:i w:val="false"/>
          <w:color w:val="000000"/>
          <w:sz w:val="28"/>
        </w:rPr>
        <w:t>
      "түзiлiмдерге" деген сөзден кейiн ", техногендiк суларға" деген сөздермен толықтырылсын;
</w:t>
      </w:r>
      <w:r>
        <w:br/>
      </w:r>
      <w:r>
        <w:rPr>
          <w:rFonts w:ascii="Times New Roman"/>
          <w:b w:val="false"/>
          <w:i w:val="false"/>
          <w:color w:val="000000"/>
          <w:sz w:val="28"/>
        </w:rPr>
        <w:t>
      "заңды"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6-бап мынадай редакцияда жазылсын:
</w:t>
      </w:r>
    </w:p>
    <w:p>
      <w:pPr>
        <w:spacing w:after="0"/>
        <w:ind w:left="0"/>
        <w:jc w:val="both"/>
      </w:pPr>
      <w:r>
        <w:rPr>
          <w:rFonts w:ascii="Times New Roman"/>
          <w:b w:val="false"/>
          <w:i w:val="false"/>
          <w:color w:val="000000"/>
          <w:sz w:val="28"/>
        </w:rPr>
        <w:t>
      "6-бап. Жер қойнауын пайдалану жөнiндегi операцияларды
</w:t>
      </w:r>
      <w:r>
        <w:br/>
      </w:r>
      <w:r>
        <w:rPr>
          <w:rFonts w:ascii="Times New Roman"/>
          <w:b w:val="false"/>
          <w:i w:val="false"/>
          <w:color w:val="000000"/>
          <w:sz w:val="28"/>
        </w:rPr>
        <w:t>
              жүргiзудiң жариялылығы
</w:t>
      </w:r>
    </w:p>
    <w:p>
      <w:pPr>
        <w:spacing w:after="0"/>
        <w:ind w:left="0"/>
        <w:jc w:val="both"/>
      </w:pPr>
      <w:r>
        <w:rPr>
          <w:rFonts w:ascii="Times New Roman"/>
          <w:b w:val="false"/>
          <w:i w:val="false"/>
          <w:color w:val="000000"/>
          <w:sz w:val="28"/>
        </w:rPr>
        <w:t>
      1. Барлық мүдделi тұлғалардың, оның iшiнде Қазақстан Республикасының заң функцияларын жүзеге асыратын жоғары өкiлдi органының және жергiлiктi өкiлдi органдардың құзыреттi органда:
</w:t>
      </w:r>
      <w:r>
        <w:br/>
      </w:r>
      <w:r>
        <w:rPr>
          <w:rFonts w:ascii="Times New Roman"/>
          <w:b w:val="false"/>
          <w:i w:val="false"/>
          <w:color w:val="000000"/>
          <w:sz w:val="28"/>
        </w:rPr>
        <w:t>
      1) жер қойнауын пайдалану құқығын беруге конкурс өткiзудiң шарттарымен және оның нәтижелерi туралы шешiмнiң мазмұнымен;
</w:t>
      </w:r>
      <w:r>
        <w:br/>
      </w:r>
      <w:r>
        <w:rPr>
          <w:rFonts w:ascii="Times New Roman"/>
          <w:b w:val="false"/>
          <w:i w:val="false"/>
          <w:color w:val="000000"/>
          <w:sz w:val="28"/>
        </w:rPr>
        <w:t>
      2) жасалған келiсiм-шарттар бойынша конкурс шарттарының орындалуымен танысуға құқығы бар.
</w:t>
      </w:r>
      <w:r>
        <w:br/>
      </w:r>
      <w:r>
        <w:rPr>
          <w:rFonts w:ascii="Times New Roman"/>
          <w:b w:val="false"/>
          <w:i w:val="false"/>
          <w:color w:val="000000"/>
          <w:sz w:val="28"/>
        </w:rPr>
        <w:t>
      Тараптар құпия деп таныған ақпаратты Қазақстан Республикасының заң функцияларын жүзеге асыратын мемлекеттiк органдарына, жоғары өкiлдi органы мен жергiлiктi өкiлдi органдарына беру құпиялылық режимдi бұзу болып табылмайды.
</w:t>
      </w:r>
      <w:r>
        <w:br/>
      </w:r>
      <w:r>
        <w:rPr>
          <w:rFonts w:ascii="Times New Roman"/>
          <w:b w:val="false"/>
          <w:i w:val="false"/>
          <w:color w:val="000000"/>
          <w:sz w:val="28"/>
        </w:rPr>
        <w:t>
      2. Мақсаты қоршаған ортаны қорғау болып табылатын барлық мүдделi қоғамдық бiрлестiктердiң жүргiзiлетiн немесе жоспарланатын жер қойнауын пайдалану жөнiндегi операциялардың қоршаған ортаға әсер етуiне қатысты толық және дұрыс ақпаратты Қазақстан Республикасының Үкiметi белгiлейтiн тәртiппен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9) 7-бапта: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кен орындарын игерудiң оң iс-тәжiрибесiн негiзге ала отырып, жер қойнауын пайдалану және қорғау ережелерiн белгiлейдi;";
</w:t>
      </w:r>
      <w:r>
        <w:br/>
      </w:r>
      <w:r>
        <w:rPr>
          <w:rFonts w:ascii="Times New Roman"/>
          <w:b w:val="false"/>
          <w:i w:val="false"/>
          <w:color w:val="000000"/>
          <w:sz w:val="28"/>
        </w:rPr>
        <w:t>
      3) тармақшадағы "табиғи" деген сөз алып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конкурсқа шығарылуға тиiс, жер қойнауы учаскелерiнiң тiзбесiн, оның iшiнде ұлттық компанияның қатысу үлесi бар жер қойнауы учаскелерiнiң тiзбесiн бекiтедi;";
</w:t>
      </w:r>
      <w:r>
        <w:br/>
      </w:r>
      <w:r>
        <w:rPr>
          <w:rFonts w:ascii="Times New Roman"/>
          <w:b w:val="false"/>
          <w:i w:val="false"/>
          <w:color w:val="000000"/>
          <w:sz w:val="28"/>
        </w:rPr>
        <w:t>
      9) тармақша алып тасталсын;
</w:t>
      </w:r>
      <w:r>
        <w:br/>
      </w:r>
      <w:r>
        <w:rPr>
          <w:rFonts w:ascii="Times New Roman"/>
          <w:b w:val="false"/>
          <w:i w:val="false"/>
          <w:color w:val="000000"/>
          <w:sz w:val="28"/>
        </w:rPr>
        <w:t>
      мынадай мазмұндағы 12) және 13) тармақшалармен толықтырылсын:
</w:t>
      </w:r>
      <w:r>
        <w:br/>
      </w:r>
      <w:r>
        <w:rPr>
          <w:rFonts w:ascii="Times New Roman"/>
          <w:b w:val="false"/>
          <w:i w:val="false"/>
          <w:color w:val="000000"/>
          <w:sz w:val="28"/>
        </w:rPr>
        <w:t>
      "12) Қазақстан Республикасында өндiрiлетiн, мемлекеттiк және (немесе) халықаралық стандарттарға сәйкес келетiн және жер қойнауын пайдалану жөнiндегi операцияларды жүргiзу кезiнде пайдалану үшiн немесе келiсiм-шартпен байланысты iлеспе қызмет үшiн мiндеттi түрде конкурстық негiзде алынуға тиiстi тауарлардың, жұмыстардың және көрсетiлетiн қызметтердiң тiзiлiмiн жүргiзу тәртiбiн бекiтедi;
</w:t>
      </w:r>
      <w:r>
        <w:br/>
      </w:r>
      <w:r>
        <w:rPr>
          <w:rFonts w:ascii="Times New Roman"/>
          <w:b w:val="false"/>
          <w:i w:val="false"/>
          <w:color w:val="000000"/>
          <w:sz w:val="28"/>
        </w:rPr>
        <w:t>
      13) келiсiм-шарттар шарттарының орындалуын қадағалаудың мониторингiн және оны бақылауды жүзеге асырудың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8-бапта:
</w:t>
      </w:r>
      <w:r>
        <w:br/>
      </w:r>
      <w:r>
        <w:rPr>
          <w:rFonts w:ascii="Times New Roman"/>
          <w:b w:val="false"/>
          <w:i w:val="false"/>
          <w:color w:val="000000"/>
          <w:sz w:val="28"/>
        </w:rPr>
        <w:t>
      1-тармақта:
</w:t>
      </w:r>
      <w:r>
        <w:br/>
      </w:r>
      <w:r>
        <w:rPr>
          <w:rFonts w:ascii="Times New Roman"/>
          <w:b w:val="false"/>
          <w:i w:val="false"/>
          <w:color w:val="000000"/>
          <w:sz w:val="28"/>
        </w:rPr>
        <w:t>
      3) тармақшадағы "жобаларын келiсудi" деген сөздер "жобаларына сараптама" деген сөздермен ауыстырылсын;
</w:t>
      </w:r>
      <w:r>
        <w:br/>
      </w:r>
      <w:r>
        <w:rPr>
          <w:rFonts w:ascii="Times New Roman"/>
          <w:b w:val="false"/>
          <w:i w:val="false"/>
          <w:color w:val="000000"/>
          <w:sz w:val="28"/>
        </w:rPr>
        <w:t>
      4), 5) және 6) тармақшалар мынадай редакцияда жазылсын:
</w:t>
      </w:r>
      <w:r>
        <w:br/>
      </w:r>
      <w:r>
        <w:rPr>
          <w:rFonts w:ascii="Times New Roman"/>
          <w:b w:val="false"/>
          <w:i w:val="false"/>
          <w:color w:val="000000"/>
          <w:sz w:val="28"/>
        </w:rPr>
        <w:t>
      "4) кең таралған пайдалы қазбаларды барлауға, өндiруге немесе бiрлесiп барлау мен өндiруге арналған келiсiм-шартты қоспағанда, келiсiм-шарт жасасу және оны тiркеу;
</w:t>
      </w:r>
      <w:r>
        <w:br/>
      </w:r>
      <w:r>
        <w:rPr>
          <w:rFonts w:ascii="Times New Roman"/>
          <w:b w:val="false"/>
          <w:i w:val="false"/>
          <w:color w:val="000000"/>
          <w:sz w:val="28"/>
        </w:rPr>
        <w:t>
      5) келiсiм-шарттардың орындалу талаптарын сақтаудың мониторингi және оны бақылау.
</w:t>
      </w:r>
      <w:r>
        <w:br/>
      </w:r>
      <w:r>
        <w:rPr>
          <w:rFonts w:ascii="Times New Roman"/>
          <w:b w:val="false"/>
          <w:i w:val="false"/>
          <w:color w:val="000000"/>
          <w:sz w:val="28"/>
        </w:rPr>
        <w:t>
      Келiсiм-шарттардың талаптарын орындауды сақтау мониторингiнiң және оны бақылаудың құрылымын, мазмұнын және оны жүзеге асыру тәртiбiн Қазақстан Республикасының Үкiметi белгiлейдi;
</w:t>
      </w:r>
      <w:r>
        <w:br/>
      </w:r>
      <w:r>
        <w:rPr>
          <w:rFonts w:ascii="Times New Roman"/>
          <w:b w:val="false"/>
          <w:i w:val="false"/>
          <w:color w:val="000000"/>
          <w:sz w:val="28"/>
        </w:rPr>
        <w:t>
      6) осы Заңның 14-бабына сәйкес жер қойнауын пайдалану құқығын табыс етуге рұқсат беру, сондай-ақ жер қойнауын пайдалану құқығын кепiлге беру жөніндегі мәмілені тіркеу;";
</w:t>
      </w:r>
      <w:r>
        <w:br/>
      </w:r>
      <w:r>
        <w:rPr>
          <w:rFonts w:ascii="Times New Roman"/>
          <w:b w:val="false"/>
          <w:i w:val="false"/>
          <w:color w:val="000000"/>
          <w:sz w:val="28"/>
        </w:rPr>
        <w:t>
      мынадай мазмұндағы 9) тармақшамен толықтырылсын:
</w:t>
      </w:r>
      <w:r>
        <w:br/>
      </w:r>
      <w:r>
        <w:rPr>
          <w:rFonts w:ascii="Times New Roman"/>
          <w:b w:val="false"/>
          <w:i w:val="false"/>
          <w:color w:val="000000"/>
          <w:sz w:val="28"/>
        </w:rPr>
        <w:t>
      "9) мүдделi мемлекеттiк органдармен бiрлесе отырып, жер қойнауын пайдалану жөнiндегi операцияларды жүргiзу кезiнде және iлеспе қызметте жоғары технологияларды, жаңа және өңдеушi өндiрiстердi, магистральды және өзге де құбырларды дамыту мен пайдалану, инфрақұрылымдық және өзге де объектiлердi тұрғызу мен бiрлесiп пайдалану бойынша жер қойнауын пайдалану құқығын конкурс талаптарына енгiзу үшiн конкурсқа қатысушыларға ұсыныстар әзiрлейдi.";
</w:t>
      </w:r>
      <w:r>
        <w:br/>
      </w:r>
      <w:r>
        <w:rPr>
          <w:rFonts w:ascii="Times New Roman"/>
          <w:b w:val="false"/>
          <w:i w:val="false"/>
          <w:color w:val="000000"/>
          <w:sz w:val="28"/>
        </w:rPr>
        <w:t>
      2-тармақтың 2) тармақшасы мынадай редакцияда жазылсын:
</w:t>
      </w:r>
      <w:r>
        <w:br/>
      </w:r>
      <w:r>
        <w:rPr>
          <w:rFonts w:ascii="Times New Roman"/>
          <w:b w:val="false"/>
          <w:i w:val="false"/>
          <w:color w:val="000000"/>
          <w:sz w:val="28"/>
        </w:rPr>
        <w:t>
      "2) өндiру жөнiндегi операцияларды жүргiзуге кен орындарының қорларына мемлекеттiк сараптамадан және өнеркәсiптiк санаттағы қорлары бар екендiгi расталғаннан кейiн ғана конкурс өткiзуге және келiсiм-шарттар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11) мынадай мазмұндағы 8-1-баппен толықтырылсын:
</w:t>
      </w:r>
    </w:p>
    <w:p>
      <w:pPr>
        <w:spacing w:after="0"/>
        <w:ind w:left="0"/>
        <w:jc w:val="both"/>
      </w:pPr>
      <w:r>
        <w:rPr>
          <w:rFonts w:ascii="Times New Roman"/>
          <w:b w:val="false"/>
          <w:i w:val="false"/>
          <w:color w:val="000000"/>
          <w:sz w:val="28"/>
        </w:rPr>
        <w:t>
      "8-1-бап. Жер қойнауын пайдалану саласындағы өзге де
</w:t>
      </w:r>
      <w:r>
        <w:br/>
      </w:r>
      <w:r>
        <w:rPr>
          <w:rFonts w:ascii="Times New Roman"/>
          <w:b w:val="false"/>
          <w:i w:val="false"/>
          <w:color w:val="000000"/>
          <w:sz w:val="28"/>
        </w:rPr>
        <w:t>
                уәкiлеттi органдардың құзыретi
</w:t>
      </w:r>
    </w:p>
    <w:p>
      <w:pPr>
        <w:spacing w:after="0"/>
        <w:ind w:left="0"/>
        <w:jc w:val="both"/>
      </w:pPr>
      <w:r>
        <w:rPr>
          <w:rFonts w:ascii="Times New Roman"/>
          <w:b w:val="false"/>
          <w:i w:val="false"/>
          <w:color w:val="000000"/>
          <w:sz w:val="28"/>
        </w:rPr>
        <w:t>
      1. Сауда және индустриялық саясатты мемлекеттiк реттеу саласындағы уәкiлеттi орган:
</w:t>
      </w:r>
      <w:r>
        <w:br/>
      </w:r>
      <w:r>
        <w:rPr>
          <w:rFonts w:ascii="Times New Roman"/>
          <w:b w:val="false"/>
          <w:i w:val="false"/>
          <w:color w:val="000000"/>
          <w:sz w:val="28"/>
        </w:rPr>
        <w:t>
      1) қазақстандық өндiрушiлердiң және Қазақстанда шығарылатын, мемлекеттiк және (немесе) халықаралық стандарттарға сәйкес келетiн және мiндеттi түрде осы Заңның 63-бабының 1-тармағының 7) және 8) тармақшаларына сәйкес конкурстық негiзде алынатын тауарлардың, жұмыстардың және көрсетiлетiн қызметтердiң мемлекеттiк тiзiлiмiн жасайды және жүргiзедi;
</w:t>
      </w:r>
      <w:r>
        <w:br/>
      </w:r>
      <w:r>
        <w:rPr>
          <w:rFonts w:ascii="Times New Roman"/>
          <w:b w:val="false"/>
          <w:i w:val="false"/>
          <w:color w:val="000000"/>
          <w:sz w:val="28"/>
        </w:rPr>
        <w:t>
      2) мемлекеттiк және (немесе) халықаралық стандарттарға сәйкес кeлетiн тауарларды өндiретiн, жұмыстарды орындайтын, қызметтep көрсететiн салада тiркелген ұйымдар бойынша деректер тiзiлiмiн жасау жөнiндегi облыстық атқарушы органдардың қызметiне әдiстемелiк басшылықты жүзеге асырады;
</w:t>
      </w:r>
      <w:r>
        <w:br/>
      </w:r>
      <w:r>
        <w:rPr>
          <w:rFonts w:ascii="Times New Roman"/>
          <w:b w:val="false"/>
          <w:i w:val="false"/>
          <w:color w:val="000000"/>
          <w:sz w:val="28"/>
        </w:rPr>
        <w:t>
      3) құзыреттi органмен бiрлесе отырып, жер қойнауын пайдалану контрактiлерiнде тауарларға, жұмыстарға және көрсетiлетiн қызметтерге қатысты қазақстандық мазмұнның есеп-қисап әдiстемесiн әзiрлейдi және бекiтедi;
</w:t>
      </w:r>
      <w:r>
        <w:br/>
      </w:r>
      <w:r>
        <w:rPr>
          <w:rFonts w:ascii="Times New Roman"/>
          <w:b w:val="false"/>
          <w:i w:val="false"/>
          <w:color w:val="000000"/>
          <w:sz w:val="28"/>
        </w:rPr>
        <w:t>
      4) тауарларды, жұмыстарды және көрсетiлетiн қызметтердi сатып алуға қатысты қазақстандық мазмұн бөлiгiнде жер қойнауын пайдаланушылардың келiсiм-шарт мiндеттемелерiн орындау мониторингiн жүзеге асыруға қатысады;
</w:t>
      </w:r>
      <w:r>
        <w:br/>
      </w:r>
      <w:r>
        <w:rPr>
          <w:rFonts w:ascii="Times New Roman"/>
          <w:b w:val="false"/>
          <w:i w:val="false"/>
          <w:color w:val="000000"/>
          <w:sz w:val="28"/>
        </w:rPr>
        <w:t>
      5) Қазақстан Республикасында дамытылып жатқан басым жоғары технологиялық өндiрiстердiң тiзбесiн бекiтедi.
</w:t>
      </w:r>
      <w:r>
        <w:br/>
      </w:r>
      <w:r>
        <w:rPr>
          <w:rFonts w:ascii="Times New Roman"/>
          <w:b w:val="false"/>
          <w:i w:val="false"/>
          <w:color w:val="000000"/>
          <w:sz w:val="28"/>
        </w:rPr>
        <w:t>
      2. Халықты жұмыспен қамту саласындағы мемлекеттiк саясаттың iске асырылуын үйлестiретiн уәкiлеттi орган:
</w:t>
      </w:r>
      <w:r>
        <w:br/>
      </w:r>
      <w:r>
        <w:rPr>
          <w:rFonts w:ascii="Times New Roman"/>
          <w:b w:val="false"/>
          <w:i w:val="false"/>
          <w:color w:val="000000"/>
          <w:sz w:val="28"/>
        </w:rPr>
        <w:t>
      1) құзыреттi органмен бiрлесе отырып, қазақстандық кадрларға қатысты қазақстандық мазмұнның есеп-қисап әдiстемесiн әзiрлейдi және бекiтедi;
</w:t>
      </w:r>
      <w:r>
        <w:br/>
      </w:r>
      <w:r>
        <w:rPr>
          <w:rFonts w:ascii="Times New Roman"/>
          <w:b w:val="false"/>
          <w:i w:val="false"/>
          <w:color w:val="000000"/>
          <w:sz w:val="28"/>
        </w:rPr>
        <w:t>
      2) қазақстандық кадрларды тарту бөлiгiнде қазақстандық мазмұн жөнiндегi келiсiм-шарттар жобаларына сараптама жүргiзедi;
</w:t>
      </w:r>
      <w:r>
        <w:br/>
      </w:r>
      <w:r>
        <w:rPr>
          <w:rFonts w:ascii="Times New Roman"/>
          <w:b w:val="false"/>
          <w:i w:val="false"/>
          <w:color w:val="000000"/>
          <w:sz w:val="28"/>
        </w:rPr>
        <w:t>
      3) қазақстандық кадрларды тарту бөлiгiнде жер қойнауын пайдаланушылардың қазақстандық мазмұн жөнiндегi келiсiм-шарт мiндеттемелерiн орындау мониторингiн жүзеге асыруға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9-бапта:
</w:t>
      </w:r>
      <w:r>
        <w:br/>
      </w:r>
      <w:r>
        <w:rPr>
          <w:rFonts w:ascii="Times New Roman"/>
          <w:b w:val="false"/>
          <w:i w:val="false"/>
          <w:color w:val="000000"/>
          <w:sz w:val="28"/>
        </w:rPr>
        <w:t>
      мынадай мазмұндағы 3-1), 3-2) және 3-3) тармақшалармен толықтырылсын:
</w:t>
      </w:r>
      <w:r>
        <w:br/>
      </w:r>
      <w:r>
        <w:rPr>
          <w:rFonts w:ascii="Times New Roman"/>
          <w:b w:val="false"/>
          <w:i w:val="false"/>
          <w:color w:val="000000"/>
          <w:sz w:val="28"/>
        </w:rPr>
        <w:t>
      "3-1) қазақстандық мазмұн мен аумақтарды әлеуметтiк дамыту бөлiгiнде жер қойнауын пайдаланушылардың келiсiм-шарт мiндеттемелерiн орындау мониторингiн жүзеге асыруға қатысады;
</w:t>
      </w:r>
      <w:r>
        <w:br/>
      </w:r>
      <w:r>
        <w:rPr>
          <w:rFonts w:ascii="Times New Roman"/>
          <w:b w:val="false"/>
          <w:i w:val="false"/>
          <w:color w:val="000000"/>
          <w:sz w:val="28"/>
        </w:rPr>
        <w:t>
      3-2) жер қойнауын пайдаланушыларға Қазақстан Республикасының заңдарында белгiленген тәртiппен шетелдiк жұмыс күшiн тартуға рұқсат бередi;
</w:t>
      </w:r>
      <w:r>
        <w:br/>
      </w:r>
      <w:r>
        <w:rPr>
          <w:rFonts w:ascii="Times New Roman"/>
          <w:b w:val="false"/>
          <w:i w:val="false"/>
          <w:color w:val="000000"/>
          <w:sz w:val="28"/>
        </w:rPr>
        <w:t>
      3-3) мемлекеттiк және (немесе) халықаралық стандарттарға сәйкес келетiн және жер қойнауын пайдалану жөнiндегi операцияларды жүргiзу кезiнде конкурстық негiзде сатып алу үшiн немесе келiсiм-шартпен байланысты iлеспе қызмет үшiн қазақстандық өндiрушiлер мен Қазақстанда шығарылатын тауарларды, орындалатын жұмыстарды және көрсетiлетiн қызметтердi мемлекеттiк тiзiлiмге енгiзiлуге тиiстi тауарларды, жұмыстарды және көрсетiлетiн қызметтердi өндiретiн салада тiркелген ұйымдар бойынша деректердiң тiзiлiмiн жасауды жүзеге асырады;";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кең таралған пайдалы қазбаларды барлауға, өндiруге және бiрлескен барлау мен өндiруге келiсiм-шарттар жасасады, оларды тiркейдi және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10-бапта: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"10-бап. Жер қойнауын пайдалану құқығы"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бiрлескен барлау және өндiру;";
</w:t>
      </w:r>
      <w:r>
        <w:br/>
      </w:r>
      <w:r>
        <w:rPr>
          <w:rFonts w:ascii="Times New Roman"/>
          <w:b w:val="false"/>
          <w:i w:val="false"/>
          <w:color w:val="000000"/>
          <w:sz w:val="28"/>
        </w:rPr>
        <w:t>
      4) тармақша "салу және" деген сөздерден кейiн "(немесе)" деген сөзбен толықтырылсын;
</w:t>
      </w:r>
      <w:r>
        <w:br/>
      </w:r>
      <w:r>
        <w:rPr>
          <w:rFonts w:ascii="Times New Roman"/>
          <w:b w:val="false"/>
          <w:i w:val="false"/>
          <w:color w:val="000000"/>
          <w:sz w:val="28"/>
        </w:rPr>
        <w:t>
      3-тармақтағы "немесе тұрақты" деген сөздер "немесе уақытша"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11-2-бапта:
</w:t>
      </w:r>
      <w:r>
        <w:br/>
      </w:r>
      <w:r>
        <w:rPr>
          <w:rFonts w:ascii="Times New Roman"/>
          <w:b w:val="false"/>
          <w:i w:val="false"/>
          <w:color w:val="000000"/>
          <w:sz w:val="28"/>
        </w:rPr>
        <w:t>
      1-тармақта:
</w:t>
      </w:r>
      <w:r>
        <w:br/>
      </w:r>
      <w:r>
        <w:rPr>
          <w:rFonts w:ascii="Times New Roman"/>
          <w:b w:val="false"/>
          <w:i w:val="false"/>
          <w:color w:val="000000"/>
          <w:sz w:val="28"/>
        </w:rPr>
        <w:t>
      сөйлемнiң басындағы "Сервитут" деген сөз "Жер қойнауы учаскесiне сервитут" деген сөздермен ауыстырылсын;
</w:t>
      </w:r>
      <w:r>
        <w:br/>
      </w:r>
      <w:r>
        <w:rPr>
          <w:rFonts w:ascii="Times New Roman"/>
          <w:b w:val="false"/>
          <w:i w:val="false"/>
          <w:color w:val="000000"/>
          <w:sz w:val="28"/>
        </w:rPr>
        <w:t>
      "ұрындыратын" деген сөз "әкеп соғуы мүмкiн" деген сөздермен ауыстырылсын;
</w:t>
      </w:r>
      <w:r>
        <w:br/>
      </w:r>
      <w:r>
        <w:rPr>
          <w:rFonts w:ascii="Times New Roman"/>
          <w:b w:val="false"/>
          <w:i w:val="false"/>
          <w:color w:val="000000"/>
          <w:sz w:val="28"/>
        </w:rPr>
        <w:t>
      мынадай мазмұндағы 2-1 және 2-2-тармақтармен толықтырылсын:
</w:t>
      </w:r>
      <w:r>
        <w:br/>
      </w:r>
      <w:r>
        <w:rPr>
          <w:rFonts w:ascii="Times New Roman"/>
          <w:b w:val="false"/>
          <w:i w:val="false"/>
          <w:color w:val="000000"/>
          <w:sz w:val="28"/>
        </w:rPr>
        <w:t>
      "2-1. Сервитут алуға мүдделi тұлға (сервитут алуға үмiткер) сервитутты алу үшiн сервитут белгiленуi тиiс жер қойнауының учаскесiне жер қойнауын пайдаланушымен сервитутты белгiлеу мүмкiндiгi туралы келiсiмге қол жеткiзуге және сервитутты белгiлеу туралы шарт жасасуға мiндеттi.
</w:t>
      </w:r>
      <w:r>
        <w:br/>
      </w:r>
      <w:r>
        <w:rPr>
          <w:rFonts w:ascii="Times New Roman"/>
          <w:b w:val="false"/>
          <w:i w:val="false"/>
          <w:color w:val="000000"/>
          <w:sz w:val="28"/>
        </w:rPr>
        <w:t>
      2-2. Сервитут алуға үмiткер мен жер қойнауын пайдаланушы арасында сервитутты белгiлеу мүмкiндiгi туралы келiсiмге немесе сервитутты белгiлеу шартының ережелерiне қол жеткiзiлмеген кезде, мүдделi тұлға сотқа жүгiнуге құқылы.";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Сервитутты беру құзыреттi органның шешiмi негiзiнде жүзеге асырылады.";
</w:t>
      </w:r>
      <w:r>
        <w:br/>
      </w:r>
      <w:r>
        <w:rPr>
          <w:rFonts w:ascii="Times New Roman"/>
          <w:b w:val="false"/>
          <w:i w:val="false"/>
          <w:color w:val="000000"/>
          <w:sz w:val="28"/>
        </w:rPr>
        <w:t>
      мынадай мазмұндағы 3-1, 3-2, 3-3 және 3-4-тармақтармен толықтырылсын:
</w:t>
      </w:r>
      <w:r>
        <w:br/>
      </w:r>
      <w:r>
        <w:rPr>
          <w:rFonts w:ascii="Times New Roman"/>
          <w:b w:val="false"/>
          <w:i w:val="false"/>
          <w:color w:val="000000"/>
          <w:sz w:val="28"/>
        </w:rPr>
        <w:t>
      "3-1. Сервитут құзыреттi органда тiркелуге жатады.
</w:t>
      </w:r>
      <w:r>
        <w:br/>
      </w:r>
      <w:r>
        <w:rPr>
          <w:rFonts w:ascii="Times New Roman"/>
          <w:b w:val="false"/>
          <w:i w:val="false"/>
          <w:color w:val="000000"/>
          <w:sz w:val="28"/>
        </w:rPr>
        <w:t>
      3-2. Жер қойнауының учаскесiне сервитут белгiлеу кезiнде, егер сервитуттың талаптары туралы шартта немесе Қазақстан Республикасының заңдарында өзгеше көзделмесе, сервитуттың құқық иегерi жер қойнауын пайдаланушының сервитутпен байланысты шығындарын өтеуге мiндеттi.
</w:t>
      </w:r>
      <w:r>
        <w:br/>
      </w:r>
      <w:r>
        <w:rPr>
          <w:rFonts w:ascii="Times New Roman"/>
          <w:b w:val="false"/>
          <w:i w:val="false"/>
          <w:color w:val="000000"/>
          <w:sz w:val="28"/>
        </w:rPr>
        <w:t>
      3-3. Сервитуттың талаптары туралы шартта сервитуттың құқық иегерiнiң жер қойнауын пайдаланушыға төлейтiн төлемі көзделуі мүмкiн.
</w:t>
      </w:r>
      <w:r>
        <w:br/>
      </w:r>
      <w:r>
        <w:rPr>
          <w:rFonts w:ascii="Times New Roman"/>
          <w:b w:val="false"/>
          <w:i w:val="false"/>
          <w:color w:val="000000"/>
          <w:sz w:val="28"/>
        </w:rPr>
        <w:t>
      3-4. Сервитут мерзiмiнiң өтуiмен не ол берiлген негiздер тоқтатылған кезде тоқтатылады.";
</w:t>
      </w:r>
      <w:r>
        <w:br/>
      </w:r>
      <w:r>
        <w:rPr>
          <w:rFonts w:ascii="Times New Roman"/>
          <w:b w:val="false"/>
          <w:i w:val="false"/>
          <w:color w:val="000000"/>
          <w:sz w:val="28"/>
        </w:rPr>
        <w:t>
      4-тармақ мынадай мазмұндағы сөйлеммен толықтырылсын:
</w:t>
      </w:r>
      <w:r>
        <w:br/>
      </w:r>
      <w:r>
        <w:rPr>
          <w:rFonts w:ascii="Times New Roman"/>
          <w:b w:val="false"/>
          <w:i w:val="false"/>
          <w:color w:val="000000"/>
          <w:sz w:val="28"/>
        </w:rPr>
        <w:t>
      "Сервитут жер қойнауын пайдалану құқығы берiлген және жер қойнауын пайдалану құқығы сервитутпен ауыртпалық салынған жер қойнауы учаскесiне қатысты әмбебап құқық мирасқорлығы тәртiбiмен басқа тұлғаға ауысқан жағдайда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13-бапта:
</w:t>
      </w:r>
      <w:r>
        <w:br/>
      </w:r>
      <w:r>
        <w:rPr>
          <w:rFonts w:ascii="Times New Roman"/>
          <w:b w:val="false"/>
          <w:i w:val="false"/>
          <w:color w:val="000000"/>
          <w:sz w:val="28"/>
        </w:rPr>
        <w:t>
      1-тармақтағы ", сондай-ақ Барлаумен және (немесе) Өндiрумен байланысты емес жер асты құрылыстарын Салуға және (немесе) пайдалануға арналған" деген сөздер алып тасталсын;
</w:t>
      </w:r>
      <w:r>
        <w:br/>
      </w:r>
      <w:r>
        <w:rPr>
          <w:rFonts w:ascii="Times New Roman"/>
          <w:b w:val="false"/>
          <w:i w:val="false"/>
          <w:color w:val="000000"/>
          <w:sz w:val="28"/>
        </w:rPr>
        <w:t>
      мынадай мазмұндағы 1-1, 1-2, 1-3 және 1-4-тармақтармен толықтырылсын:
</w:t>
      </w:r>
      <w:r>
        <w:br/>
      </w:r>
      <w:r>
        <w:rPr>
          <w:rFonts w:ascii="Times New Roman"/>
          <w:b w:val="false"/>
          <w:i w:val="false"/>
          <w:color w:val="000000"/>
          <w:sz w:val="28"/>
        </w:rPr>
        <w:t>
      "1-1. Барлау, өндiру немесе бiрлескен барлау мен өндiру жөнiндегi операцияларды жүргiзуге арналған келiсiм-шарт конкурс өткiзудiң нәтижелерi негiзiнде жасалады.
</w:t>
      </w:r>
      <w:r>
        <w:br/>
      </w:r>
      <w:r>
        <w:rPr>
          <w:rFonts w:ascii="Times New Roman"/>
          <w:b w:val="false"/>
          <w:i w:val="false"/>
          <w:color w:val="000000"/>
          <w:sz w:val="28"/>
        </w:rPr>
        <w:t>
      Конкурс өткiзбей тiкелей келiссөздер негiзiнде:
</w:t>
      </w:r>
      <w:r>
        <w:br/>
      </w:r>
      <w:r>
        <w:rPr>
          <w:rFonts w:ascii="Times New Roman"/>
          <w:b w:val="false"/>
          <w:i w:val="false"/>
          <w:color w:val="000000"/>
          <w:sz w:val="28"/>
        </w:rPr>
        <w:t>
      1) барлауға арналған келiсiм-шарттың негiзiнде коммерциялық табумен байланысты өндiруге жер қойнауын пайдалану құқығын алуға айрықша құқығы бар тұлғамен бiрлесiп өндiру жөнiндегi операцияларды жүргiзуге;
</w:t>
      </w:r>
      <w:r>
        <w:br/>
      </w:r>
      <w:r>
        <w:rPr>
          <w:rFonts w:ascii="Times New Roman"/>
          <w:b w:val="false"/>
          <w:i w:val="false"/>
          <w:color w:val="000000"/>
          <w:sz w:val="28"/>
        </w:rPr>
        <w:t>
      2) барлаумен және (немесе) өндiрумен байланысты емес жер асты құрылыстарын салу және (немесе) пайдалануға беру жөнiндегi операцияларды жүргiзуге;
</w:t>
      </w:r>
      <w:r>
        <w:br/>
      </w:r>
      <w:r>
        <w:rPr>
          <w:rFonts w:ascii="Times New Roman"/>
          <w:b w:val="false"/>
          <w:i w:val="false"/>
          <w:color w:val="000000"/>
          <w:sz w:val="28"/>
        </w:rPr>
        <w:t>
      3) ұлттық компаниямен бiрлесiп барлау және (немесе) өндiру жөнiндегi операцияларды жүргiзуге келiсiм-шарттар жасалады.
</w:t>
      </w:r>
      <w:r>
        <w:br/>
      </w:r>
      <w:r>
        <w:rPr>
          <w:rFonts w:ascii="Times New Roman"/>
          <w:b w:val="false"/>
          <w:i w:val="false"/>
          <w:color w:val="000000"/>
          <w:sz w:val="28"/>
        </w:rPr>
        <w:t>
      1-2. Келiсiм-шарт аумағында немесе одан тыс жерлердегi барлаумен және (немесе) өндiрумен байланысты емес және радиоактивтi қалдықтарды, зиянды заттарды және ағынды суларды көмуге арналған жер асты құрылыстарын салу және (немесе) пайдалануға беру үшiн жер қойнауын пайдалану құқығын беру жер қойнауын пайдалану және қорғау жөнiндегi уәкiлеттi органның жазбаша рұқсаты негiзiнде Қазақстан Республикасының Үкiметi белгiлеген тәртiппен жүзеге асырылады.
</w:t>
      </w:r>
      <w:r>
        <w:br/>
      </w:r>
      <w:r>
        <w:rPr>
          <w:rFonts w:ascii="Times New Roman"/>
          <w:b w:val="false"/>
          <w:i w:val="false"/>
          <w:color w:val="000000"/>
          <w:sz w:val="28"/>
        </w:rPr>
        <w:t>
      1-3. Барлаумен және (немесе) өндiрумен байланысты және барлауға және (немесе) өндiруге арналған келiсiм-шарттардың жұмыс бағдарламаларына құрамдас бөлiк болып кiретiн жер асты құрылыстарын салуға және (немесе) пайдалануға беруге жер қойнауын пайдалану құқығын беру талап етiлмейдi.
</w:t>
      </w:r>
      <w:r>
        <w:br/>
      </w:r>
      <w:r>
        <w:rPr>
          <w:rFonts w:ascii="Times New Roman"/>
          <w:b w:val="false"/>
          <w:i w:val="false"/>
          <w:color w:val="000000"/>
          <w:sz w:val="28"/>
        </w:rPr>
        <w:t>
      1-4. Шаруашылық-ауыз су және өндiрiстiк-техникалық мақсатқа арналған жер асты суларын тәулiгiне 2000 текше метрден аз алу лимитiмен барлау және (немесе) өндiру құқығын беру Қазақстан Республикасының Үкiметi белгiлеген тәртiппен арнаулы уәкiлеттi орган берген рұқсаттың негiзiнде жүзеге асырылады.";
</w:t>
      </w:r>
      <w:r>
        <w:br/>
      </w:r>
      <w:r>
        <w:rPr>
          <w:rFonts w:ascii="Times New Roman"/>
          <w:b w:val="false"/>
          <w:i w:val="false"/>
          <w:color w:val="000000"/>
          <w:sz w:val="28"/>
        </w:rPr>
        <w:t>
      2-тармақта:
</w:t>
      </w:r>
      <w:r>
        <w:br/>
      </w:r>
      <w:r>
        <w:rPr>
          <w:rFonts w:ascii="Times New Roman"/>
          <w:b w:val="false"/>
          <w:i w:val="false"/>
          <w:color w:val="000000"/>
          <w:sz w:val="28"/>
        </w:rPr>
        <w:t>
      "Коммерциялық мақсатта" деген сөздер алып тасталсын;
</w:t>
      </w:r>
      <w:r>
        <w:br/>
      </w:r>
      <w:r>
        <w:rPr>
          <w:rFonts w:ascii="Times New Roman"/>
          <w:b w:val="false"/>
          <w:i w:val="false"/>
          <w:color w:val="000000"/>
          <w:sz w:val="28"/>
        </w:rPr>
        <w:t>
      "Өндiру" деген сөз "барлауға, өндiруге немесе бiрлескен барлау мен өндiруге" деген сөздермен ауыстырылсын;
</w:t>
      </w:r>
      <w:r>
        <w:br/>
      </w:r>
      <w:r>
        <w:rPr>
          <w:rFonts w:ascii="Times New Roman"/>
          <w:b w:val="false"/>
          <w:i w:val="false"/>
          <w:color w:val="000000"/>
          <w:sz w:val="28"/>
        </w:rPr>
        <w:t>
      "негiзiнде" деген сөз "жолымен" деген сөзбен ауыстырылсын;
</w:t>
      </w:r>
      <w:r>
        <w:br/>
      </w:r>
      <w:r>
        <w:rPr>
          <w:rFonts w:ascii="Times New Roman"/>
          <w:b w:val="false"/>
          <w:i w:val="false"/>
          <w:color w:val="000000"/>
          <w:sz w:val="28"/>
        </w:rPr>
        <w:t>
      2-1-тармақ алып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Жер қойнауын мемлекеттiк геологиялық зерттеу үшiн жер қойнауын пайдалану құқығын беру жер қойнауын пайдалану және қорғау жөнiндегi уәкiлеттi органмен жер қойнауын мемлекеттiк геологиялық зерттеу жөнiндегi операцияларды жүргiзуге шарт жасасу жолымен жүргiзiледi.";
</w:t>
      </w:r>
      <w:r>
        <w:br/>
      </w:r>
      <w:r>
        <w:rPr>
          <w:rFonts w:ascii="Times New Roman"/>
          <w:b w:val="false"/>
          <w:i w:val="false"/>
          <w:color w:val="000000"/>
          <w:sz w:val="28"/>
        </w:rPr>
        <w:t>
      4-1-тармақтағы "Жер қойнауын пайдаланушыға", "жер қойнауын пайдаланушылар", "жер қойнауын пайдаланушылардың" деген сөздер тиiсiнше "тұлғаға", "тұлғалар",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мынадай мазмұндағы 13-1-баппен толықтырылсын:
</w:t>
      </w:r>
    </w:p>
    <w:p>
      <w:pPr>
        <w:spacing w:after="0"/>
        <w:ind w:left="0"/>
        <w:jc w:val="both"/>
      </w:pPr>
      <w:r>
        <w:rPr>
          <w:rFonts w:ascii="Times New Roman"/>
          <w:b w:val="false"/>
          <w:i w:val="false"/>
          <w:color w:val="000000"/>
          <w:sz w:val="28"/>
        </w:rPr>
        <w:t>
      "13-1-бап. Геологиялық және тау-кен бөлулерi
</w:t>
      </w:r>
    </w:p>
    <w:p>
      <w:pPr>
        <w:spacing w:after="0"/>
        <w:ind w:left="0"/>
        <w:jc w:val="both"/>
      </w:pPr>
      <w:r>
        <w:rPr>
          <w:rFonts w:ascii="Times New Roman"/>
          <w:b w:val="false"/>
          <w:i w:val="false"/>
          <w:color w:val="000000"/>
          <w:sz w:val="28"/>
        </w:rPr>
        <w:t>
      1. Барлауға, өндiруге, бiрлескен барлау мен өндiруге, сондай-ақ барлаумен және (немесе) өндiрумен байланысты емес жер асты құрылыстарын салуға және (немесе) пайдалануға жер қойнауын пайдалану құқығының иегерi жер қойнауын пайдалану жөнiндегi тиiстi операцияларды геологиялық немесе тау-кендiк бөлуге сәйкес белгiленген жер қойнауы учаскесiнiң шектерінде ғана жүргiзуге құқылы.
</w:t>
      </w:r>
      <w:r>
        <w:br/>
      </w:r>
      <w:r>
        <w:rPr>
          <w:rFonts w:ascii="Times New Roman"/>
          <w:b w:val="false"/>
          <w:i w:val="false"/>
          <w:color w:val="000000"/>
          <w:sz w:val="28"/>
        </w:rPr>
        <w:t>
      2. Өндiруге жер қойнауын пайдалану құқығының иегерi барлау жөнiндегi операцияларды тау-кендiк бөлумен белгiленген жер қойнауы учаскесiнiң шектерiнде жүргiзуге құқылы. Қорлар өсiп, оларды мемлекеттiк сараптама растаған жағдайда келiсiм-шартқа тараптардың жазбаша келiсiмiмен Қазақстан Республикасының заңдарында белгiленген тәртiппен тиiстi өзгерiстер енгiзiлуге тиiс.
</w:t>
      </w:r>
      <w:r>
        <w:br/>
      </w:r>
      <w:r>
        <w:rPr>
          <w:rFonts w:ascii="Times New Roman"/>
          <w:b w:val="false"/>
          <w:i w:val="false"/>
          <w:color w:val="000000"/>
          <w:sz w:val="28"/>
        </w:rPr>
        <w:t>
      3. Жер қойнауын пайдалану және қорғау жөнiндегi уәкiлеттi орган конкурс жеңiмпазын анықтағаны туралы құзыреттi орган хабарлаған күннен бастап жиырма күн iшiнде конкурс жеңiмпазына немесе осы Заңда көзделген жағдайларда жер қойнауын пайдалану құқығы  конкурс өткiзбей ұсынылатын тұлғаға геологиялық бөлу берiледi.
</w:t>
      </w:r>
      <w:r>
        <w:br/>
      </w:r>
      <w:r>
        <w:rPr>
          <w:rFonts w:ascii="Times New Roman"/>
          <w:b w:val="false"/>
          <w:i w:val="false"/>
          <w:color w:val="000000"/>
          <w:sz w:val="28"/>
        </w:rPr>
        <w:t>
      4. Тау-кендiк бөлудi жер қойнауын пайдалану және қорғау жөнiндегi уәкiлеттi орган конкурс жеңiмпазына немесе осы Заңда көзделген жағдайларда жер қойнауын пайдалану құқығы конкурс өткiзбей ұсынылатын тұлғаға, аталған тұлға тау-кендiк бөлу жобасын ұсынған күннен бастап жиырма күннен кешiктiрмей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14-бапта: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Жер қойнауын пайдаланушының жер қойнауын пайдалану құқығын ақылы не тегiн негiзде басқа тұлғаға iшiнара немесе толықтай (еншiлес ұйымнан және әмбебап құқықтық мирасқорлық шарттармен беру жағдайларынан басқа) беруi, құрылатын заңды тұлғаның жарғылық қорына жарна ретiнде берудi, жер қойнауын пайдалану құқығын жер қойнауын пайдаланушының банкроты кезiнде конкурстық өндiрiс процесiнде не жер қойнауын пайдаланушыларды - мемлекеттiк кәсiпорындарды жекешелендiру процесiнде сатылатын мүлiктiк кешен құрамында берудi, сондай-ақ жер қойнауын пайдалану құқығын кепiлге берудi қоса алғанда, құзыреттi органның рұқсатымен жүзеге асырылады. Құзыреттi органның рұқсаты немесе рұқсат беруден дәлелдi бас тартуы өтiнiш берген күннен бастап он бес күн iшiнде берiледi.";
</w:t>
      </w:r>
      <w:r>
        <w:br/>
      </w:r>
      <w:r>
        <w:rPr>
          <w:rFonts w:ascii="Times New Roman"/>
          <w:b w:val="false"/>
          <w:i w:val="false"/>
          <w:color w:val="000000"/>
          <w:sz w:val="28"/>
        </w:rPr>
        <w:t>
      мынадай мазмұндағы 1-1, 1-2 және 1-3-тармақтармен толықтырылсын:
</w:t>
      </w:r>
      <w:r>
        <w:br/>
      </w:r>
      <w:r>
        <w:rPr>
          <w:rFonts w:ascii="Times New Roman"/>
          <w:b w:val="false"/>
          <w:i w:val="false"/>
          <w:color w:val="000000"/>
          <w:sz w:val="28"/>
        </w:rPr>
        <w:t>
      "1-1. Жер қойнауын пайдалану құқығы кепiлге қойылып алынған кредит келiсiм-шартпен көзделген жер қойнауын пайдалану мақсаттарына ғана пайдаланылуға тиiс.
</w:t>
      </w:r>
      <w:r>
        <w:br/>
      </w:r>
      <w:r>
        <w:rPr>
          <w:rFonts w:ascii="Times New Roman"/>
          <w:b w:val="false"/>
          <w:i w:val="false"/>
          <w:color w:val="000000"/>
          <w:sz w:val="28"/>
        </w:rPr>
        <w:t>
      1-2. Жер қойнауын пайдалану құқығының кепiлiмен қамтамасыз етiлген мiндеттемелер орындалмаған немесе тиiсiнше орындалмаған кезде кепiлге салынған мүлiктi өндiрiп алу айналымы Қазақстан Республикасының заңдарында белгiленген тәртiппен жүргiзiледi.
</w:t>
      </w:r>
      <w:r>
        <w:br/>
      </w:r>
      <w:r>
        <w:rPr>
          <w:rFonts w:ascii="Times New Roman"/>
          <w:b w:val="false"/>
          <w:i w:val="false"/>
          <w:color w:val="000000"/>
          <w:sz w:val="28"/>
        </w:rPr>
        <w:t>
      1-3. Жер қойнауын пайдалану құқығын сот қарауынан тыс мәжбүрлi түрде iске асыру кезiнде мемлекеттiк органдардың кепiлге алынған мүлiктi сот қарауынан тыс өткiзу рәсiмiн тоқтата тұруға және жер қойнауын пайдалану құқығына, соның iшiнде кепiлге алынған мүлiкке тыйым салу жолымен шара қолдануға құқығы жоқ.";
</w:t>
      </w:r>
      <w:r>
        <w:br/>
      </w:r>
      <w:r>
        <w:rPr>
          <w:rFonts w:ascii="Times New Roman"/>
          <w:b w:val="false"/>
          <w:i w:val="false"/>
          <w:color w:val="000000"/>
          <w:sz w:val="28"/>
        </w:rPr>
        <w:t>
      2-тармақтағы "(Контракт жасасылған жағдайларда)" деген сөздер алып тасталсын;
</w:t>
      </w:r>
      <w:r>
        <w:br/>
      </w:r>
      <w:r>
        <w:rPr>
          <w:rFonts w:ascii="Times New Roman"/>
          <w:b w:val="false"/>
          <w:i w:val="false"/>
          <w:color w:val="000000"/>
          <w:sz w:val="28"/>
        </w:rPr>
        <w:t>
      4-тармақтың бiрiншi бөлiгіндегi "Өндiруге" деген сөз "барлауға, өндiруге және бiрлескен барлау мен өндiруге" деген сөздермен ауыстырылсын;
</w:t>
      </w:r>
      <w:r>
        <w:br/>
      </w:r>
      <w:r>
        <w:rPr>
          <w:rFonts w:ascii="Times New Roman"/>
          <w:b w:val="false"/>
          <w:i w:val="false"/>
          <w:color w:val="000000"/>
          <w:sz w:val="28"/>
        </w:rPr>
        <w:t>
      5-тармақтағы ", сондай-ақ 15-баптың 2-тармағын бұза отырып" деген сөздер алып тасталсын;
</w:t>
      </w:r>
      <w:r>
        <w:br/>
      </w:r>
      <w:r>
        <w:rPr>
          <w:rFonts w:ascii="Times New Roman"/>
          <w:b w:val="false"/>
          <w:i w:val="false"/>
          <w:color w:val="000000"/>
          <w:sz w:val="28"/>
        </w:rPr>
        <w:t>
      9-тармақ "жер учаскесiн" деген сөздерден кейiн ", тау-кендiк және (немесе) геологиялық бөлудi" деген сөздермен толықтырылсын;
</w:t>
      </w:r>
      <w:r>
        <w:br/>
      </w:r>
      <w:r>
        <w:rPr>
          <w:rFonts w:ascii="Times New Roman"/>
          <w:b w:val="false"/>
          <w:i w:val="false"/>
          <w:color w:val="000000"/>
          <w:sz w:val="28"/>
        </w:rPr>
        <w:t>
      9-1-тармақтың екiншi бөлiгiндегi "қолданылып жүрген заңдар мен Контрактiнiң шарттарына" деген сөздер "Қазақстан Республикасының заңдарына" деген сөздермен ауыстырылсын;
</w:t>
      </w:r>
      <w:r>
        <w:br/>
      </w:r>
      <w:r>
        <w:rPr>
          <w:rFonts w:ascii="Times New Roman"/>
          <w:b w:val="false"/>
          <w:i w:val="false"/>
          <w:color w:val="000000"/>
          <w:sz w:val="28"/>
        </w:rPr>
        <w:t>
      9-2-тармақта:
</w:t>
      </w:r>
      <w:r>
        <w:br/>
      </w:r>
      <w:r>
        <w:rPr>
          <w:rFonts w:ascii="Times New Roman"/>
          <w:b w:val="false"/>
          <w:i w:val="false"/>
          <w:color w:val="000000"/>
          <w:sz w:val="28"/>
        </w:rPr>
        <w:t>
      бiрiншi сөйлем мынадай редакцияда жазылсын:
</w:t>
      </w:r>
      <w:r>
        <w:br/>
      </w:r>
      <w:r>
        <w:rPr>
          <w:rFonts w:ascii="Times New Roman"/>
          <w:b w:val="false"/>
          <w:i w:val="false"/>
          <w:color w:val="000000"/>
          <w:sz w:val="28"/>
        </w:rPr>
        <w:t>
      "9-2. Жер қойнауын пайдалану құқығын беру келiсiм-шартқа тиiстi өзгерiстер немесе толықтырулар тiркелген кезден бастап жасалған болып есептеледi.";
</w:t>
      </w:r>
      <w:r>
        <w:br/>
      </w:r>
      <w:r>
        <w:rPr>
          <w:rFonts w:ascii="Times New Roman"/>
          <w:b w:val="false"/>
          <w:i w:val="false"/>
          <w:color w:val="000000"/>
          <w:sz w:val="28"/>
        </w:rPr>
        <w:t>
      екiншi сөйлемдегi "қайта ресiмдеуден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15-бап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18-бап мынадай редакцияда жазылсын:
</w:t>
      </w:r>
    </w:p>
    <w:p>
      <w:pPr>
        <w:spacing w:after="0"/>
        <w:ind w:left="0"/>
        <w:jc w:val="both"/>
      </w:pPr>
      <w:r>
        <w:rPr>
          <w:rFonts w:ascii="Times New Roman"/>
          <w:b w:val="false"/>
          <w:i w:val="false"/>
          <w:color w:val="000000"/>
          <w:sz w:val="28"/>
        </w:rPr>
        <w:t>
      "18-бап. Жер қойнауын мемлекеттiк геологиялық зерттеуге
</w:t>
      </w:r>
      <w:r>
        <w:br/>
      </w:r>
      <w:r>
        <w:rPr>
          <w:rFonts w:ascii="Times New Roman"/>
          <w:b w:val="false"/>
          <w:i w:val="false"/>
          <w:color w:val="000000"/>
          <w:sz w:val="28"/>
        </w:rPr>
        <w:t>
               жер қойнауын пайдалану құқығын жүзеге асыру
</w:t>
      </w:r>
      <w:r>
        <w:br/>
      </w: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
      1. Жер қойнауын мемлекеттiк геологиялық зерттеудi осы Заңның 13-бабының 3-тармағына сәйкес жер қойнауын мемлекеттiк геологиялық зерттеуге жер қойнауын пайдалану құқығы берiлген жеке және заңды тұлғалар жүргiзе алады.
</w:t>
      </w:r>
      <w:r>
        <w:br/>
      </w:r>
      <w:r>
        <w:rPr>
          <w:rFonts w:ascii="Times New Roman"/>
          <w:b w:val="false"/>
          <w:i w:val="false"/>
          <w:color w:val="000000"/>
          <w:sz w:val="28"/>
        </w:rPr>
        <w:t>
      2. Жер қойнауын мемлекеттiк геологиялық зерттеу бойынша операцияларды жүзеге асыру жөнiндегi жұмыстар республикалық бюджеттен немесе Қазақстан Республикасының заңдарымен тыйым салынбаған өзге де көздерден қаржыландырылуы мүмкiн. Жер қойнауын мемлекеттiк геологиялық зерттеу жөнiндегi операцияларды республикалық бюджет қаражаты есебiнен қаржыландыру Қазақстан Республикасының мемлекеттiк сатып алу туралы заңдарына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20-бап мынадай редакцияда жазылсын:
</w:t>
      </w:r>
    </w:p>
    <w:p>
      <w:pPr>
        <w:spacing w:after="0"/>
        <w:ind w:left="0"/>
        <w:jc w:val="both"/>
      </w:pPr>
      <w:r>
        <w:rPr>
          <w:rFonts w:ascii="Times New Roman"/>
          <w:b w:val="false"/>
          <w:i w:val="false"/>
          <w:color w:val="000000"/>
          <w:sz w:val="28"/>
        </w:rPr>
        <w:t>
      "20-бап. Минералдық шикiзатты бастапқы өңдеу
</w:t>
      </w:r>
    </w:p>
    <w:p>
      <w:pPr>
        <w:spacing w:after="0"/>
        <w:ind w:left="0"/>
        <w:jc w:val="both"/>
      </w:pPr>
      <w:r>
        <w:rPr>
          <w:rFonts w:ascii="Times New Roman"/>
          <w:b w:val="false"/>
          <w:i w:val="false"/>
          <w:color w:val="000000"/>
          <w:sz w:val="28"/>
        </w:rPr>
        <w:t>
      1. Минералдық шикiзатты бастапқы өңдеу өндiруден кейiнгi тiкелей операция болып табылады және жер қойнауын пайдалану жөнiндегi операцияларға жатпайды.
</w:t>
      </w:r>
      <w:r>
        <w:br/>
      </w:r>
      <w:r>
        <w:rPr>
          <w:rFonts w:ascii="Times New Roman"/>
          <w:b w:val="false"/>
          <w:i w:val="false"/>
          <w:color w:val="000000"/>
          <w:sz w:val="28"/>
        </w:rPr>
        <w:t>
      2. Минералдық шикiзатты бастапқы өңдеудi лицензиялау осы Заңның ережелерiне бағынбайды және Қазақстан Республикасының лицензиялау туралы заңдарында белгiленген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4-1-тараудың тақырыбы мынадай редакцияда жазылсын:
</w:t>
      </w:r>
    </w:p>
    <w:p>
      <w:pPr>
        <w:spacing w:after="0"/>
        <w:ind w:left="0"/>
        <w:jc w:val="both"/>
      </w:pPr>
      <w:r>
        <w:rPr>
          <w:rFonts w:ascii="Times New Roman"/>
          <w:b w:val="false"/>
          <w:i w:val="false"/>
          <w:color w:val="000000"/>
          <w:sz w:val="28"/>
        </w:rPr>
        <w:t>
      "4-1-тарау. Жер қойнауын пайдалану құқығын беруге арналған
</w:t>
      </w:r>
      <w:r>
        <w:br/>
      </w:r>
      <w:r>
        <w:rPr>
          <w:rFonts w:ascii="Times New Roman"/>
          <w:b w:val="false"/>
          <w:i w:val="false"/>
          <w:color w:val="000000"/>
          <w:sz w:val="28"/>
        </w:rPr>
        <w:t>
                  конкурс";
</w:t>
      </w:r>
    </w:p>
    <w:p>
      <w:pPr>
        <w:spacing w:after="0"/>
        <w:ind w:left="0"/>
        <w:jc w:val="both"/>
      </w:pPr>
      <w:r>
        <w:rPr>
          <w:rFonts w:ascii="Times New Roman"/>
          <w:b w:val="false"/>
          <w:i w:val="false"/>
          <w:color w:val="000000"/>
          <w:sz w:val="28"/>
        </w:rPr>
        <w:t>
</w:t>
      </w:r>
      <w:r>
        <w:rPr>
          <w:rFonts w:ascii="Times New Roman"/>
          <w:b w:val="false"/>
          <w:i w:val="false"/>
          <w:color w:val="000000"/>
          <w:sz w:val="28"/>
        </w:rPr>
        <w:t>
      22) 41-1-бап мынадай редакцияда жазылсын:
</w:t>
      </w:r>
    </w:p>
    <w:p>
      <w:pPr>
        <w:spacing w:after="0"/>
        <w:ind w:left="0"/>
        <w:jc w:val="both"/>
      </w:pPr>
      <w:r>
        <w:rPr>
          <w:rFonts w:ascii="Times New Roman"/>
          <w:b w:val="false"/>
          <w:i w:val="false"/>
          <w:color w:val="000000"/>
          <w:sz w:val="28"/>
        </w:rPr>
        <w:t>
      "41-1-бап. Барлауды, өндiрудi және бiрлескен барлау мен
</w:t>
      </w:r>
      <w:r>
        <w:br/>
      </w:r>
      <w:r>
        <w:rPr>
          <w:rFonts w:ascii="Times New Roman"/>
          <w:b w:val="false"/>
          <w:i w:val="false"/>
          <w:color w:val="000000"/>
          <w:sz w:val="28"/>
        </w:rPr>
        <w:t>
                 өндiрудi жүргiзу құқығын беру тәртiбi
</w:t>
      </w:r>
    </w:p>
    <w:p>
      <w:pPr>
        <w:spacing w:after="0"/>
        <w:ind w:left="0"/>
        <w:jc w:val="both"/>
      </w:pPr>
      <w:r>
        <w:rPr>
          <w:rFonts w:ascii="Times New Roman"/>
          <w:b w:val="false"/>
          <w:i w:val="false"/>
          <w:color w:val="000000"/>
          <w:sz w:val="28"/>
        </w:rPr>
        <w:t>
      1. Құзыреттi орган барлауға, өндiруге немесе бiрлескен барлау мен өндiруге жер қойнауын пайдалану құқығын алуға жер қойнауы учаскелерiнiң тiзбесi бойынша, сондай-ақ конкурс талабы ұлттық компанияның үлестiк қатысуы болып табылатын жер қойнауы учаскелерiнiң тiзбесi бойынша конкурс өткiзедi.
</w:t>
      </w:r>
      <w:r>
        <w:br/>
      </w:r>
      <w:r>
        <w:rPr>
          <w:rFonts w:ascii="Times New Roman"/>
          <w:b w:val="false"/>
          <w:i w:val="false"/>
          <w:color w:val="000000"/>
          <w:sz w:val="28"/>
        </w:rPr>
        <w:t>
      2. Жер қойнауын пайдалану құқығын алуға арналған конкурсты осы Заңға сәйкес және Қазақстан Республикасының Үкiметi белгiлейтiн тәртiппен құзыреттi орган жүргiзедi.
</w:t>
      </w:r>
      <w:r>
        <w:br/>
      </w:r>
      <w:r>
        <w:rPr>
          <w:rFonts w:ascii="Times New Roman"/>
          <w:b w:val="false"/>
          <w:i w:val="false"/>
          <w:color w:val="000000"/>
          <w:sz w:val="28"/>
        </w:rPr>
        <w:t>
      3. Барлауды, өндiрудi және бiрлескен барлау мен өндiрудi жүргiзу құқығын беру:
</w:t>
      </w:r>
      <w:r>
        <w:br/>
      </w:r>
      <w:r>
        <w:rPr>
          <w:rFonts w:ascii="Times New Roman"/>
          <w:b w:val="false"/>
          <w:i w:val="false"/>
          <w:color w:val="000000"/>
          <w:sz w:val="28"/>
        </w:rPr>
        <w:t>
      қазақстандық кадрларды, оның iшiнде олардың санаттарын және жер қойнауын пайдалану жөнiндегi операцияларды жүргiзу деңгейiн ескере отырып тарту жөнiндегi;
</w:t>
      </w:r>
      <w:r>
        <w:br/>
      </w:r>
      <w:r>
        <w:rPr>
          <w:rFonts w:ascii="Times New Roman"/>
          <w:b w:val="false"/>
          <w:i w:val="false"/>
          <w:color w:val="000000"/>
          <w:sz w:val="28"/>
        </w:rPr>
        <w:t>
      жер қойнауын пайдалану жөнiндегi операцияларды жүргiзу кезiнде мердiгерлiк жұмыстарға тауарлары, жұмыстары және көрсететiн қызметтерi мемлекеттiк және (немесе) халықаралық стандарттарға сәйкес болған жағдайда қазақстандық өндiрушiлердi Қазақстан Республикасының Үкiметi белгiлеген тәртiппен конкурстық негiзде тарту жөнiндегi;
</w:t>
      </w:r>
      <w:r>
        <w:br/>
      </w:r>
      <w:r>
        <w:rPr>
          <w:rFonts w:ascii="Times New Roman"/>
          <w:b w:val="false"/>
          <w:i w:val="false"/>
          <w:color w:val="000000"/>
          <w:sz w:val="28"/>
        </w:rPr>
        <w:t>
      жоғары технологияларды, жаңа және өңдеушi өндiрiстердi, магистральды және өзге де құбырларды дамыту мен пайдалану, инфрақұрылымдық және өзге де объектiлердi тұрғызу мен бiрлесiп пайдалану жөнiндегi мiндеттемелердi әлеуеттi қатысушылар қабылдаған кезде жүзеге асырылады.
</w:t>
      </w:r>
      <w:r>
        <w:br/>
      </w:r>
      <w:r>
        <w:rPr>
          <w:rFonts w:ascii="Times New Roman"/>
          <w:b w:val="false"/>
          <w:i w:val="false"/>
          <w:color w:val="000000"/>
          <w:sz w:val="28"/>
        </w:rPr>
        <w:t>
      4. Өнiмдердi бөлу мәселелерi бойынша арнайы заңдарда жер қойнауын пайдалану құқығын берудiң ерекше тәртiбi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23) 41-2-бапта:
</w:t>
      </w:r>
      <w:r>
        <w:br/>
      </w:r>
      <w:r>
        <w:rPr>
          <w:rFonts w:ascii="Times New Roman"/>
          <w:b w:val="false"/>
          <w:i w:val="false"/>
          <w:color w:val="000000"/>
          <w:sz w:val="28"/>
        </w:rPr>
        <w:t>
      2-тармақта:
</w:t>
      </w:r>
      <w:r>
        <w:br/>
      </w:r>
      <w:r>
        <w:rPr>
          <w:rFonts w:ascii="Times New Roman"/>
          <w:b w:val="false"/>
          <w:i w:val="false"/>
          <w:color w:val="000000"/>
          <w:sz w:val="28"/>
        </w:rPr>
        <w:t>
      3) тармақшадағы "және оның сипаттамасы" деген сөздер алып тасталсын;
</w:t>
      </w:r>
      <w:r>
        <w:br/>
      </w:r>
      <w:r>
        <w:rPr>
          <w:rFonts w:ascii="Times New Roman"/>
          <w:b w:val="false"/>
          <w:i w:val="false"/>
          <w:color w:val="000000"/>
          <w:sz w:val="28"/>
        </w:rPr>
        <w:t>
      екiншi бөлiкте:
</w:t>
      </w:r>
      <w:r>
        <w:br/>
      </w:r>
      <w:r>
        <w:rPr>
          <w:rFonts w:ascii="Times New Roman"/>
          <w:b w:val="false"/>
          <w:i w:val="false"/>
          <w:color w:val="000000"/>
          <w:sz w:val="28"/>
        </w:rPr>
        <w:t>
      "кен орнын ашқаны үшiн төлемнiң," деген сөздер алып тасталсын;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"Құзыреттi орган тиiстi мемлекеттiк органдармен келiсе отырып, Қазақстан Республикасының заңдарында белгiленген тәртiппен келiсiм-шарттық мiндеттемелерде қолданылатын қазақстандық мазмұн бойынша республика қажетiнiң ең төменгi проценттiк мөлшерiн айқындайды.";
</w:t>
      </w:r>
      <w:r>
        <w:br/>
      </w:r>
      <w:r>
        <w:rPr>
          <w:rFonts w:ascii="Times New Roman"/>
          <w:b w:val="false"/>
          <w:i w:val="false"/>
          <w:color w:val="000000"/>
          <w:sz w:val="28"/>
        </w:rPr>
        <w:t>
      мынадай мазмұндағы 3-5-тармақтармен толықтырылсын:
</w:t>
      </w:r>
      <w:r>
        <w:br/>
      </w:r>
      <w:r>
        <w:rPr>
          <w:rFonts w:ascii="Times New Roman"/>
          <w:b w:val="false"/>
          <w:i w:val="false"/>
          <w:color w:val="000000"/>
          <w:sz w:val="28"/>
        </w:rPr>
        <w:t>
      "3. Конкурсқа қатысушыларға өтiнiм беру үшiн берiлетiн мерзiм бiр айдан кем болмауға тиiс.
</w:t>
      </w:r>
      <w:r>
        <w:br/>
      </w:r>
      <w:r>
        <w:rPr>
          <w:rFonts w:ascii="Times New Roman"/>
          <w:b w:val="false"/>
          <w:i w:val="false"/>
          <w:color w:val="000000"/>
          <w:sz w:val="28"/>
        </w:rPr>
        <w:t>
      4. Конкурс шарттарының жарияланған күнi мен конкурс өткiзiлетiн (қорытындылар шығарыла бастайтын) күннiң арасындағы мерзiм үш айдан кем болмауға тиiс.
</w:t>
      </w:r>
      <w:r>
        <w:br/>
      </w:r>
      <w:r>
        <w:rPr>
          <w:rFonts w:ascii="Times New Roman"/>
          <w:b w:val="false"/>
          <w:i w:val="false"/>
          <w:color w:val="000000"/>
          <w:sz w:val="28"/>
        </w:rPr>
        <w:t>
      5. Жер қойнауын пайдалану құқығын алуға арналған конкурсқа қатысқысы келетiн тұлғалар құзыреттi органдағы конкурсқа ұсынылған жер қойнауы учаскелерiнiң сипаттамасымен танысуға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24) 41-4-баптың 2-тармағы мынадай мазмұндағы сөйлеммен толықтырылсын:
</w:t>
      </w:r>
      <w:r>
        <w:br/>
      </w:r>
      <w:r>
        <w:rPr>
          <w:rFonts w:ascii="Times New Roman"/>
          <w:b w:val="false"/>
          <w:i w:val="false"/>
          <w:color w:val="000000"/>
          <w:sz w:val="28"/>
        </w:rPr>
        <w:t>
      "Өтiнiм берушiнiң алған геологиялық ақпаратты жария етуге немесе үшiншi тұлғаларға беруге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25) 41-5-бапта: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Өтiнiм берушi конкурс талаптарымен белгiленген мерзiмде барлауға, өндiруге немесе бiрлесiп барлау мен өндiруге жер қойнауын пайдалану құқығын алуға арналған конкурстық ұсынысты жасайды.";
</w:t>
      </w:r>
      <w:r>
        <w:br/>
      </w:r>
      <w:r>
        <w:rPr>
          <w:rFonts w:ascii="Times New Roman"/>
          <w:b w:val="false"/>
          <w:i w:val="false"/>
          <w:color w:val="000000"/>
          <w:sz w:val="28"/>
        </w:rPr>
        <w:t>
      2-тармақта: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өтiнiм берушiнiң, соңғы бес жылда өзi қызметiн жүзеге асырған мемлекеттердiң тiзiмiн қоса алғанда, бұрынғы қызметi туралы ақпарат;";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өтiнiм берушiнiң қаржылық мүмкiндiктерi туралы деректер;";
</w:t>
      </w:r>
      <w:r>
        <w:br/>
      </w:r>
      <w:r>
        <w:rPr>
          <w:rFonts w:ascii="Times New Roman"/>
          <w:b w:val="false"/>
          <w:i w:val="false"/>
          <w:color w:val="000000"/>
          <w:sz w:val="28"/>
        </w:rPr>
        <w:t>
      2) - 4) тармақшалар мынадай редакцияда жазылсын:
</w:t>
      </w:r>
      <w:r>
        <w:br/>
      </w:r>
      <w:r>
        <w:rPr>
          <w:rFonts w:ascii="Times New Roman"/>
          <w:b w:val="false"/>
          <w:i w:val="false"/>
          <w:color w:val="000000"/>
          <w:sz w:val="28"/>
        </w:rPr>
        <w:t>
      "2) жұмыс бағдарламасы мен олардың жүзеге асырылуына арналған шығындарды қоса алғанда, барлау жүргiзу жөнiндегi мiндеттемелер мен ниеттер, сондай-ақ барлау жүргiзудiң басталу мерзiмi мен қарқындылығы;
</w:t>
      </w:r>
      <w:r>
        <w:br/>
      </w:r>
      <w:r>
        <w:rPr>
          <w:rFonts w:ascii="Times New Roman"/>
          <w:b w:val="false"/>
          <w:i w:val="false"/>
          <w:color w:val="000000"/>
          <w:sz w:val="28"/>
        </w:rPr>
        <w:t>
      3) келiсiм-шарт аумағының жерлерiн қайта қопсыту мен қалпына келтiру туралы шарттарды қоса алғанда, қоршаған ортаны қорғау талаптарын сақтау, жұмыстарды қауiпсiз жүргiзу жөнiндегi мiндеттемелерi мен ниетi;
</w:t>
      </w:r>
      <w:r>
        <w:br/>
      </w:r>
      <w:r>
        <w:rPr>
          <w:rFonts w:ascii="Times New Roman"/>
          <w:b w:val="false"/>
          <w:i w:val="false"/>
          <w:color w:val="000000"/>
          <w:sz w:val="28"/>
        </w:rPr>
        <w:t>
      4) барлау жүргiзудi өз қаражаты мен (немесе) қарыз қаражаты есебiнен қаржыландыру мiндеттемелерi мен ниетi, сондай-ақ бюджетке бастапқы төлемдердiң мөлшерi;";
</w:t>
      </w:r>
      <w:r>
        <w:br/>
      </w:r>
      <w:r>
        <w:rPr>
          <w:rFonts w:ascii="Times New Roman"/>
          <w:b w:val="false"/>
          <w:i w:val="false"/>
          <w:color w:val="000000"/>
          <w:sz w:val="28"/>
        </w:rPr>
        <w:t>
      мынадай мазмұндағы 4-1), 4-2), 4-3) және 4-4) тармақшалармен толықтырылсын:
</w:t>
      </w:r>
      <w:r>
        <w:br/>
      </w:r>
      <w:r>
        <w:rPr>
          <w:rFonts w:ascii="Times New Roman"/>
          <w:b w:val="false"/>
          <w:i w:val="false"/>
          <w:color w:val="000000"/>
          <w:sz w:val="28"/>
        </w:rPr>
        <w:t>
      "4-1) өңiрдiң әлеуметтiк-экономикалық дамуына және оның инфрақұрылымының дамуына қатысу жөнiндегi мiндеттемелерi мен ниетi;
</w:t>
      </w:r>
      <w:r>
        <w:br/>
      </w:r>
      <w:r>
        <w:rPr>
          <w:rFonts w:ascii="Times New Roman"/>
          <w:b w:val="false"/>
          <w:i w:val="false"/>
          <w:color w:val="000000"/>
          <w:sz w:val="28"/>
        </w:rPr>
        <w:t>
      4-2) қазақстандық кадрларды тарту жөнiндегi мiндеттемелер және қазақстандық қызметкерлердi даярлау мен қайта даярлауды қаржыландыруды ұйымдастыру жөнiндегi ұсыныстар;
</w:t>
      </w:r>
      <w:r>
        <w:br/>
      </w:r>
      <w:r>
        <w:rPr>
          <w:rFonts w:ascii="Times New Roman"/>
          <w:b w:val="false"/>
          <w:i w:val="false"/>
          <w:color w:val="000000"/>
          <w:sz w:val="28"/>
        </w:rPr>
        <w:t>
      4-3) жұмыс iстейтiн қызметкерлердi олардың жалпы санының процентi есебiмен, сондай-ақ келiсiм-шарт бойынша жұмыстарды орындау үшiн қажеттi, мемлекеттiк және (немесе) халықаралық стандарттарға сәйкес келетiн тауарлардың, жұмыстардың және көрсетiлетiн қызметтердiң жалпы құнының процентi есебiмен конкурстық негiзде сатып алынатын қазақстандық тауарларды, жұмыстарды және көрсетiлетiн қызметтердi мiндеттi түрде тарту ниетi;
</w:t>
      </w:r>
      <w:r>
        <w:br/>
      </w:r>
      <w:r>
        <w:rPr>
          <w:rFonts w:ascii="Times New Roman"/>
          <w:b w:val="false"/>
          <w:i w:val="false"/>
          <w:color w:val="000000"/>
          <w:sz w:val="28"/>
        </w:rPr>
        <w:t>
      4-4) жоғары технологияларды, жаңа және өңдейтiн өндiрiстердi дамыту мен магистральды және өзге де құбырларды пайдалану, инфрақұрылымдық және өзге де объектiлердi тұрғызу мен бiрлесiп пайдалану жөнiндегi ұсыныстар;";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өтiнiм берушi ұсынған өзге де мiндеттемелерi мен ниетi болуға тиiс;";
</w:t>
      </w:r>
      <w:r>
        <w:br/>
      </w:r>
      <w:r>
        <w:rPr>
          <w:rFonts w:ascii="Times New Roman"/>
          <w:b w:val="false"/>
          <w:i w:val="false"/>
          <w:color w:val="000000"/>
          <w:sz w:val="28"/>
        </w:rPr>
        <w:t>
      6) тармақша алып тасталсын;
</w:t>
      </w:r>
      <w:r>
        <w:br/>
      </w:r>
      <w:r>
        <w:rPr>
          <w:rFonts w:ascii="Times New Roman"/>
          <w:b w:val="false"/>
          <w:i w:val="false"/>
          <w:color w:val="000000"/>
          <w:sz w:val="28"/>
        </w:rPr>
        <w:t>
      3-тармақта: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"3. Өндiруге жер қойнауын пайдалану құқығын алуға конкурстық ұсыныста, ақпараттан, сондай-ақ осы баптың 2-тармағында жазылған, 2) тармақшасын қоспағанда, мiндеттемелер мен ниеттен басқа:";
</w:t>
      </w:r>
      <w:r>
        <w:br/>
      </w:r>
      <w:r>
        <w:rPr>
          <w:rFonts w:ascii="Times New Roman"/>
          <w:b w:val="false"/>
          <w:i w:val="false"/>
          <w:color w:val="000000"/>
          <w:sz w:val="28"/>
        </w:rPr>
        <w:t>
      4) тармақшадағы "көзделiп отырған ақша түсiмдерi" деген сөздер "бюджетке бастапқы, сондай-ақ кейiнгi төлемдердiң болжанған көлемi туралы ниетi" деген сөздермен ауыстырылсын;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Осы баптың 2-тармағына сәйкес конкурсқа қатысу барысында өтiнiм берушi ұсынған мiндеттемелер мен ниет барлау жөнiндегi операцияларды жүргiзуге арналған жұмыс бағдарламасына енгiзiледi, ал осы баптың 2 және 3-тармақтарына сәйкес ұсынылған мiндеттемелер мен ниет тиiсiнше өндiру жөнiндегi операцияларды жүргiзуге арналған жұмыс бағдарламасына немесе бiрлескен барлау мен өндiру жөнiндегi операцияларды жүргiзуге арналған жұмыс бағдарламасына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41-6-бап мынадай мазмұндағы екiншi бөлiкпен толықтырылсын:
</w:t>
      </w:r>
      <w:r>
        <w:br/>
      </w:r>
      <w:r>
        <w:rPr>
          <w:rFonts w:ascii="Times New Roman"/>
          <w:b w:val="false"/>
          <w:i w:val="false"/>
          <w:color w:val="000000"/>
          <w:sz w:val="28"/>
        </w:rPr>
        <w:t>
      "Конкурсқа қатысу құқығынан бас тартуға сот тәртiбiмен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27) 41-7-бапта:
</w:t>
      </w:r>
      <w:r>
        <w:br/>
      </w:r>
      <w:r>
        <w:rPr>
          <w:rFonts w:ascii="Times New Roman"/>
          <w:b w:val="false"/>
          <w:i w:val="false"/>
          <w:color w:val="000000"/>
          <w:sz w:val="28"/>
        </w:rPr>
        <w:t>
      1-тармақта: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жер қойнауын және қоршаған ортаны қорғау, жұмыстарды қауiпсiз жүргiзу жөнiндегi талаптардың Қазақстан Республикасының заңдарына сәйкес сақталуы;";
</w:t>
      </w:r>
      <w:r>
        <w:br/>
      </w:r>
      <w:r>
        <w:rPr>
          <w:rFonts w:ascii="Times New Roman"/>
          <w:b w:val="false"/>
          <w:i w:val="false"/>
          <w:color w:val="000000"/>
          <w:sz w:val="28"/>
        </w:rPr>
        <w:t>
      мынадай мазмұндағы 6) - 8) тармақшалармен толықтырылсын:
</w:t>
      </w:r>
      <w:r>
        <w:br/>
      </w:r>
      <w:r>
        <w:rPr>
          <w:rFonts w:ascii="Times New Roman"/>
          <w:b w:val="false"/>
          <w:i w:val="false"/>
          <w:color w:val="000000"/>
          <w:sz w:val="28"/>
        </w:rPr>
        <w:t>
      "6) жұмыс iстейтiн қызметкерлердiң жалпы санының процентi есебiмен қазақстандық кадрларды тарту жөнiндегi қабылданған мiндеттемелерi және қазақстандық қызметкерлердi даярлау мен қайта даярлауды қаржыландыруды ұйымдастыру жөнiндегi ұсыныстары;
</w:t>
      </w:r>
      <w:r>
        <w:br/>
      </w:r>
      <w:r>
        <w:rPr>
          <w:rFonts w:ascii="Times New Roman"/>
          <w:b w:val="false"/>
          <w:i w:val="false"/>
          <w:color w:val="000000"/>
          <w:sz w:val="28"/>
        </w:rPr>
        <w:t>
      7) келiсiм-шарт бойынша жұмыстарды орындау үшiн қажеттi, мемлекеттiк және (немесе) халықаралық стандарттарға сәйкес келетiн тауарлардың, жұмыстардың және көрсетiлетiн қызметтердiң жалпы құнының процентi есебiмен сатып алынатын қазақстандық тауарлар, жұмыстар мен көрсетiлетiн қызметтер жөнiнде қабылданған мiндеттемелерi;
</w:t>
      </w:r>
      <w:r>
        <w:br/>
      </w:r>
      <w:r>
        <w:rPr>
          <w:rFonts w:ascii="Times New Roman"/>
          <w:b w:val="false"/>
          <w:i w:val="false"/>
          <w:color w:val="000000"/>
          <w:sz w:val="28"/>
        </w:rPr>
        <w:t>
      8) жоғары технологияларды, жаңа және өңдейтiн өндiрiстердi, магистралъды және өзге де құбырларды дамыту мен пайдалану, инфрақұрылымдық және өзге де объектiлердi тұрғызу мен бiрлесiп пайдалану жөнiндегi ұсыныстары.";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Конкурстық ұсыныстар жасаған өтiнiм берушiлер арасынан кoнкypc жеңiмпазын құрамын Қазақстан Республикасының Үкiметi бекiтетiн конкурстық комиссия айқындайды.
</w:t>
      </w:r>
      <w:r>
        <w:br/>
      </w:r>
      <w:r>
        <w:rPr>
          <w:rFonts w:ascii="Times New Roman"/>
          <w:b w:val="false"/>
          <w:i w:val="false"/>
          <w:color w:val="000000"/>
          <w:sz w:val="28"/>
        </w:rPr>
        <w:t>
      Конкурстың қорытындыларына сот тәртiбiмен шағым жасалуы мүмкін.";
</w:t>
      </w:r>
      <w:r>
        <w:br/>
      </w:r>
      <w:r>
        <w:rPr>
          <w:rFonts w:ascii="Times New Roman"/>
          <w:b w:val="false"/>
          <w:i w:val="false"/>
          <w:color w:val="000000"/>
          <w:sz w:val="28"/>
        </w:rPr>
        <w:t>
      мынадай мазмұндағы 3 - 9-тармақтармен толықтырылсын:
</w:t>
      </w:r>
      <w:r>
        <w:br/>
      </w:r>
      <w:r>
        <w:rPr>
          <w:rFonts w:ascii="Times New Roman"/>
          <w:b w:val="false"/>
          <w:i w:val="false"/>
          <w:color w:val="000000"/>
          <w:sz w:val="28"/>
        </w:rPr>
        <w:t>
      "3. Конкурс жеңiмпазы конкурстық ұсыныстарды қарау негiзiнде айқындалады.
</w:t>
      </w:r>
      <w:r>
        <w:br/>
      </w:r>
      <w:r>
        <w:rPr>
          <w:rFonts w:ascii="Times New Roman"/>
          <w:b w:val="false"/>
          <w:i w:val="false"/>
          <w:color w:val="000000"/>
          <w:sz w:val="28"/>
        </w:rPr>
        <w:t>
      4. Қорытындыларды шығару мерзiмi конкурс шарттарымен белгiленедi, бiрақ ол екi айдан аспауға тиiс. Конкурстың қорытындыларын шығару мерзiмi конкурстық комиссияның шешiмiмен ұзартылуы мүмкiн.
</w:t>
      </w:r>
      <w:r>
        <w:br/>
      </w:r>
      <w:r>
        <w:rPr>
          <w:rFonts w:ascii="Times New Roman"/>
          <w:b w:val="false"/>
          <w:i w:val="false"/>
          <w:color w:val="000000"/>
          <w:sz w:val="28"/>
        </w:rPr>
        <w:t>
      5. Бiр конкурстық ұсыныс түскен жағдайда құзыреттi орган осы объект бойынша конкурс өткiзу туралы қайтадан хабарлайды. Жаңа өтiнiм берушiлер болмаған жағдайда, конкурстық комиссия жалғыз өтiнiм берушi болған кезде конкурсты өттi деп тануы мүмкiн.
</w:t>
      </w:r>
      <w:r>
        <w:br/>
      </w:r>
      <w:r>
        <w:rPr>
          <w:rFonts w:ascii="Times New Roman"/>
          <w:b w:val="false"/>
          <w:i w:val="false"/>
          <w:color w:val="000000"/>
          <w:sz w:val="28"/>
        </w:rPr>
        <w:t>
      6. Конкурстық комиссияның конкурс жеңiмпазын анықтау немесе конкурсты өткен жоқ деп тану жөнiндегi шешiмi хаттамамен ресiмделедi.
</w:t>
      </w:r>
      <w:r>
        <w:br/>
      </w:r>
      <w:r>
        <w:rPr>
          <w:rFonts w:ascii="Times New Roman"/>
          <w:b w:val="false"/>
          <w:i w:val="false"/>
          <w:color w:val="000000"/>
          <w:sz w:val="28"/>
        </w:rPr>
        <w:t>
      7. Конкурс нәтижелерi ресми баспа басылымында жариялануға тиiс.
</w:t>
      </w:r>
      <w:r>
        <w:br/>
      </w:r>
      <w:r>
        <w:rPr>
          <w:rFonts w:ascii="Times New Roman"/>
          <w:b w:val="false"/>
          <w:i w:val="false"/>
          <w:color w:val="000000"/>
          <w:sz w:val="28"/>
        </w:rPr>
        <w:t>
      8. Жер қойнауы учаскесiнде жұмыстарды жүзеге асыру үшiн конкурс жеңiмпазы құзыреттi органмен жер қойнауын пайдалану жөнiндегi операцияларды жүргiзуге келiсiм-шарт жасасады. Жер қойнауын пайдалану құқығы тек келiсiм-шарт тiркелген кезден бастап қана берiлген және туындаған деп есептеледi.
</w:t>
      </w:r>
      <w:r>
        <w:br/>
      </w:r>
      <w:r>
        <w:rPr>
          <w:rFonts w:ascii="Times New Roman"/>
          <w:b w:val="false"/>
          <w:i w:val="false"/>
          <w:color w:val="000000"/>
          <w:sz w:val="28"/>
        </w:rPr>
        <w:t>
      9. Конкурс жеңiмпазы жер қойнауын пайдалану жөнiндегi операцияларды жүргiзуге арналған келiсiм-шарттың жобасын бiр жылдан артық мерзiмде бермеген жағдайда, конкурстық комиссия өтiнiм берушiнi жер қойнауын пайдалану құқығын алуға конкурс жеңiмпазы деп тану туралы бұрын қабылданған шешiмнiң күшiн жоюға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28) 41-8-бап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5-тараудың тақырыбы мынадай редакцияда жазылсын:
</w:t>
      </w:r>
    </w:p>
    <w:p>
      <w:pPr>
        <w:spacing w:after="0"/>
        <w:ind w:left="0"/>
        <w:jc w:val="both"/>
      </w:pPr>
      <w:r>
        <w:rPr>
          <w:rFonts w:ascii="Times New Roman"/>
          <w:b w:val="false"/>
          <w:i w:val="false"/>
          <w:color w:val="000000"/>
          <w:sz w:val="28"/>
        </w:rPr>
        <w:t>
      "5-тарау. Жер қойнауын пайдалану жөнiндегi операцияларды
</w:t>
      </w:r>
      <w:r>
        <w:br/>
      </w:r>
      <w:r>
        <w:rPr>
          <w:rFonts w:ascii="Times New Roman"/>
          <w:b w:val="false"/>
          <w:i w:val="false"/>
          <w:color w:val="000000"/>
          <w:sz w:val="28"/>
        </w:rPr>
        <w:t>
                жүргiзуге арналған келiсiм-шарттар";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30) 42-бапта: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Жер қойнауын пайдалану жөнiндегi операцияларды жүргiзу үшiн келiсiм-шарттардың мынадай түрлерi қолданылады:
</w:t>
      </w:r>
      <w:r>
        <w:br/>
      </w:r>
      <w:r>
        <w:rPr>
          <w:rFonts w:ascii="Times New Roman"/>
          <w:b w:val="false"/>
          <w:i w:val="false"/>
          <w:color w:val="000000"/>
          <w:sz w:val="28"/>
        </w:rPr>
        <w:t>
      1) өнiмдi бөлу туралы;
</w:t>
      </w:r>
      <w:r>
        <w:br/>
      </w:r>
      <w:r>
        <w:rPr>
          <w:rFonts w:ascii="Times New Roman"/>
          <w:b w:val="false"/>
          <w:i w:val="false"/>
          <w:color w:val="000000"/>
          <w:sz w:val="28"/>
        </w:rPr>
        <w:t>
      2) концессия туралы;
</w:t>
      </w:r>
      <w:r>
        <w:br/>
      </w:r>
      <w:r>
        <w:rPr>
          <w:rFonts w:ascii="Times New Roman"/>
          <w:b w:val="false"/>
          <w:i w:val="false"/>
          <w:color w:val="000000"/>
          <w:sz w:val="28"/>
        </w:rPr>
        <w:t>
      3) мердiгерлiк және өтемдi қызметтер көрсету (сервистiк келiсiм-шарт) туралы.
</w:t>
      </w:r>
      <w:r>
        <w:br/>
      </w:r>
      <w:r>
        <w:rPr>
          <w:rFonts w:ascii="Times New Roman"/>
          <w:b w:val="false"/>
          <w:i w:val="false"/>
          <w:color w:val="000000"/>
          <w:sz w:val="28"/>
        </w:rPr>
        <w:t>
      Жер қойнауын пайдалану жөнiндегi нақты операциялар талаптарына және басқа да мән-жайларға байланысты келiсiм-шарттардың аралас және өзге де түрлерiне жол берiледi.
</w:t>
      </w:r>
      <w:r>
        <w:br/>
      </w:r>
      <w:r>
        <w:rPr>
          <w:rFonts w:ascii="Times New Roman"/>
          <w:b w:val="false"/>
          <w:i w:val="false"/>
          <w:color w:val="000000"/>
          <w:sz w:val="28"/>
        </w:rPr>
        <w:t>
      Келiсiм-шартты жасасу, орындау, өзгерту немесе тоқтату осы Заңға және Қазақстан Республикасының азаматтық заңдарына сәйкес жүргiзiледi.";
</w:t>
      </w:r>
      <w:r>
        <w:br/>
      </w:r>
      <w:r>
        <w:rPr>
          <w:rFonts w:ascii="Times New Roman"/>
          <w:b w:val="false"/>
          <w:i w:val="false"/>
          <w:color w:val="000000"/>
          <w:sz w:val="28"/>
        </w:rPr>
        <w:t>
      2-тармақ алып тасталсын;
</w:t>
      </w:r>
      <w:r>
        <w:br/>
      </w:r>
      <w:r>
        <w:rPr>
          <w:rFonts w:ascii="Times New Roman"/>
          <w:b w:val="false"/>
          <w:i w:val="false"/>
          <w:color w:val="000000"/>
          <w:sz w:val="28"/>
        </w:rPr>
        <w:t>
      2-1, 2-2 және 2-3-тармақтар мынадай редакцияда жазылсын:
</w:t>
      </w:r>
      <w:r>
        <w:br/>
      </w:r>
      <w:r>
        <w:rPr>
          <w:rFonts w:ascii="Times New Roman"/>
          <w:b w:val="false"/>
          <w:i w:val="false"/>
          <w:color w:val="000000"/>
          <w:sz w:val="28"/>
        </w:rPr>
        <w:t>
      "2-1. Келiсiм-шарт талаптары тараптардың өзара келiсiмiмен белгiленедi және Қазақстан Республикасының заңдарына сәйкес келуге тиiс.
</w:t>
      </w:r>
      <w:r>
        <w:br/>
      </w:r>
      <w:r>
        <w:rPr>
          <w:rFonts w:ascii="Times New Roman"/>
          <w:b w:val="false"/>
          <w:i w:val="false"/>
          <w:color w:val="000000"/>
          <w:sz w:val="28"/>
        </w:rPr>
        <w:t>
      2-2. Келiсiм-шарт талаптарының Қазақстан Республикасына қатысты тиiмдiлiгi конкурстық ұсыныс талаптарымен салыстырғанда аз болуы мүмкiн емес. Бұл ретте салық салу ережелерi Қазақстан Республикасының салық заңдарына сәйкес белгiленедi. Келiсiм-шарт талаптарында жер қойнауын пайдаланушының қабылдаған мiндеттерiн орындамағаны үшiн, оның iшiнде қазақстандық мазмұн бойынша да, тұрақсыздық айыбы (айыппұлдар мен өсiмпұлдар) көлемi көрсетiлуге тиiс.
</w:t>
      </w:r>
      <w:r>
        <w:br/>
      </w:r>
      <w:r>
        <w:rPr>
          <w:rFonts w:ascii="Times New Roman"/>
          <w:b w:val="false"/>
          <w:i w:val="false"/>
          <w:color w:val="000000"/>
          <w:sz w:val="28"/>
        </w:rPr>
        <w:t>
      2-3. Жұмыс бағдарламасы келiсiм-шартқа мiндеттi қосымша болып табылады және ол жер қойнауын пайдалану мен қорғау жөнiндегi уәкiлеттi органмен келiсiлуге тиiс.";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Бiрлескен барлау мен өндiру жөнiндегi жұмыстарды (операцияларды) жүргiзуге арналған келiсiм-шартты жасасу кезiнде тараптар барлау жөнiндегi операцияларды жүргiзуге байланысты шарттарды келiсуi мүмкiн. Өндiру жөнiндегi жұмыстарды (операцияларды) жүргiзуге байланысты талаптар не бiрлескен барлау мен өндiру жөнiндегi жұмыстарды (операцияларды) жүргiзуге арналған келiсiм-шартты жасасу кезiнде не коммерциялық табу жасалғаннан кейiн келiсiлуi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31) 43-бапта:
</w:t>
      </w:r>
      <w:r>
        <w:br/>
      </w:r>
      <w:r>
        <w:rPr>
          <w:rFonts w:ascii="Times New Roman"/>
          <w:b w:val="false"/>
          <w:i w:val="false"/>
          <w:color w:val="000000"/>
          <w:sz w:val="28"/>
        </w:rPr>
        <w:t>
      1-тармақта:
</w:t>
      </w:r>
      <w:r>
        <w:br/>
      </w:r>
      <w:r>
        <w:rPr>
          <w:rFonts w:ascii="Times New Roman"/>
          <w:b w:val="false"/>
          <w:i w:val="false"/>
          <w:color w:val="000000"/>
          <w:sz w:val="28"/>
        </w:rPr>
        <w:t>
      "алты жыл мерзiмге" деген сөздер "алты жылға дейiнгi мерзiмге" деген сөздермен ауыстырылсын;
</w:t>
      </w:r>
      <w:r>
        <w:br/>
      </w:r>
      <w:r>
        <w:rPr>
          <w:rFonts w:ascii="Times New Roman"/>
          <w:b w:val="false"/>
          <w:i w:val="false"/>
          <w:color w:val="000000"/>
          <w:sz w:val="28"/>
        </w:rPr>
        <w:t>
      "және тиiстi жұмыс бағдарламасында" деген сөздер ", жұмыс бағдарламасында және жылдық жұмыс бағдарламаларында" деген сөздермен ауыстырылсын;
</w:t>
      </w:r>
      <w:r>
        <w:br/>
      </w:r>
      <w:r>
        <w:rPr>
          <w:rFonts w:ascii="Times New Roman"/>
          <w:b w:val="false"/>
          <w:i w:val="false"/>
          <w:color w:val="000000"/>
          <w:sz w:val="28"/>
        </w:rPr>
        <w:t>
      "12 айдан" деген сөздер "үш айдан"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Өндiруге арналған келiсiм-шарт - жиырма бес жылға дейiнгi мерзiмге, ал пайдалы қазбаларының қорлары мол және бiрегей кен орындары бойынша қырық бес жылға дейiнгi мерзiмге жасалады. Өндiруге арналған келiсiм-шарттың мерзiмi, егер жер қойнауын пайдаланушы мерзiмдi ұзарту үшiн келiсiм-шарттың қолданылу мерзiмi аяқталғанға дейiн он екi айдан кешiктiрмей өтiнiш жасаса, ұзартылуы мүмкiн.";
</w:t>
      </w:r>
      <w:r>
        <w:br/>
      </w:r>
      <w:r>
        <w:rPr>
          <w:rFonts w:ascii="Times New Roman"/>
          <w:b w:val="false"/>
          <w:i w:val="false"/>
          <w:color w:val="000000"/>
          <w:sz w:val="28"/>
        </w:rPr>
        <w:t>
      3-тармақтағы "1-тармағында" деген сөздер "1 және 2-тармақтарында"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43-1-баптың 4-тармағындағы "осы Жарлықтың 41-8-бабына сәйкес"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44-бап мынадай редакцияда жазылсын:
</w:t>
      </w:r>
    </w:p>
    <w:p>
      <w:pPr>
        <w:spacing w:after="0"/>
        <w:ind w:left="0"/>
        <w:jc w:val="both"/>
      </w:pPr>
      <w:r>
        <w:rPr>
          <w:rFonts w:ascii="Times New Roman"/>
          <w:b w:val="false"/>
          <w:i w:val="false"/>
          <w:color w:val="000000"/>
          <w:sz w:val="28"/>
        </w:rPr>
        <w:t>
      "44-бап. Келiсiм-шарт жасасу және оны орындау
</w:t>
      </w:r>
    </w:p>
    <w:p>
      <w:pPr>
        <w:spacing w:after="0"/>
        <w:ind w:left="0"/>
        <w:jc w:val="both"/>
      </w:pPr>
      <w:r>
        <w:rPr>
          <w:rFonts w:ascii="Times New Roman"/>
          <w:b w:val="false"/>
          <w:i w:val="false"/>
          <w:color w:val="000000"/>
          <w:sz w:val="28"/>
        </w:rPr>
        <w:t>
      1. Жер қойнауын пайдаланушы келiсiм-шарт жобасын конкурстық комиссия конкурс жеңiмпазы туралы шешiм қабылдаған кезден бастап жетi ай iшiнде ұсынады. Құзыреттi орган келiсiм-шарттың талаптарын жер қойнауын пайдаланушымен келiссөздер арқылы келiседi.
</w:t>
      </w:r>
      <w:r>
        <w:br/>
      </w:r>
      <w:r>
        <w:rPr>
          <w:rFonts w:ascii="Times New Roman"/>
          <w:b w:val="false"/>
          <w:i w:val="false"/>
          <w:color w:val="000000"/>
          <w:sz w:val="28"/>
        </w:rPr>
        <w:t>
      2. Осы баптың 1-тармағына сәйкес тараптармен келiсiлген келiсiм-шарт жобасына оған қол қойылғанға дейiн бiр ай мерзiм iшiнде құқықтық, экологиялық, экономикалық және салықтық, денсаулық сақтау және санитария, жер қойнауын қорғау, тау-кен қадағалау мәселелерi бойынша, сондай-ақ қазақстандық мазмұнның бар екендiгi жөнiндегi мiндеттi сараптамалар жасалуға тиiс.
</w:t>
      </w:r>
      <w:r>
        <w:br/>
      </w:r>
      <w:r>
        <w:rPr>
          <w:rFonts w:ascii="Times New Roman"/>
          <w:b w:val="false"/>
          <w:i w:val="false"/>
          <w:color w:val="000000"/>
          <w:sz w:val="28"/>
        </w:rPr>
        <w:t>
      Сараптама қорытындыларын тиiстi мемлекеттiк органдар өздерiнiң құзыретi шегiнде Қазақстан Республикасының заң актiлерiне сәйкес бередi. Қажеттi сараптамалар жүргiзiлгеннен кейiн құзыреттi орган мен жер қойнауын пайдаланушы келiсiм-шарттың түпкiлiктi талаптарын келiседi.
</w:t>
      </w:r>
      <w:r>
        <w:br/>
      </w:r>
      <w:r>
        <w:rPr>
          <w:rFonts w:ascii="Times New Roman"/>
          <w:b w:val="false"/>
          <w:i w:val="false"/>
          <w:color w:val="000000"/>
          <w:sz w:val="28"/>
        </w:rPr>
        <w:t>
      3. Келiсiм-шартты құзыреттi орган тiркеуге тиiс. Егер келiсiм-шарттың күшiне енуiнiң өзге де неғұрлым кеш мерзiмдерi келiсiм-шартта айтылмаса, тiркелген кезден бастап күшiне енедi.
</w:t>
      </w:r>
      <w:r>
        <w:br/>
      </w:r>
      <w:r>
        <w:rPr>
          <w:rFonts w:ascii="Times New Roman"/>
          <w:b w:val="false"/>
          <w:i w:val="false"/>
          <w:color w:val="000000"/>
          <w:sz w:val="28"/>
        </w:rPr>
        <w:t>
      4. Келiсiм-шарттар жасасу тәртiбiн Қазақстан Республикасының Үкiметi айқындайды.
</w:t>
      </w:r>
      <w:r>
        <w:br/>
      </w:r>
      <w:r>
        <w:rPr>
          <w:rFonts w:ascii="Times New Roman"/>
          <w:b w:val="false"/>
          <w:i w:val="false"/>
          <w:color w:val="000000"/>
          <w:sz w:val="28"/>
        </w:rPr>
        <w:t>
      5. Келiсiм-шартты жасау жер қойнауын пайдаланушы өтiнiш берген күннен бастап отыз күн iшiнде жергiлiктi атқарушы органдардың дереу ресiмдеуi үшiн негiз болып табылады. Бұл ретте ресiмделетiн жер учаскесiнiң кеңiстiк шекаралары жер қойнауын пайдаланушы жер учаскесiн iс жүзiнде пайдалану мерзiмдерiнiң шегiнде жердiң үстiңгi бетiн бұза отырып iс жүзiнде пайдаланатын аумақпен шектеледi.
</w:t>
      </w:r>
      <w:r>
        <w:br/>
      </w:r>
      <w:r>
        <w:rPr>
          <w:rFonts w:ascii="Times New Roman"/>
          <w:b w:val="false"/>
          <w:i w:val="false"/>
          <w:color w:val="000000"/>
          <w:sz w:val="28"/>
        </w:rPr>
        <w:t>
      6. Құзыреттi орган келiсiм-шарттың көшiрмесiн оны тiркегеннен кейiн бiр апта мерзiмде мiндеттi түрде жер қойнауын пайдалану және қорғау жөнiндегi уәкiлеттi органға жiбередi.
</w:t>
      </w:r>
      <w:r>
        <w:br/>
      </w:r>
      <w:r>
        <w:rPr>
          <w:rFonts w:ascii="Times New Roman"/>
          <w:b w:val="false"/>
          <w:i w:val="false"/>
          <w:color w:val="000000"/>
          <w:sz w:val="28"/>
        </w:rPr>
        <w:t>
      7. Жер қойнауын пайдаланушының келiсiм-шарт жасасқан кездегi, оның iшiнде қазақстандық мазмұн бойынша мiндеттемелерiн орындамауы келiсiм-шартта белгiленген айыппұлдар мен өсiмпұлдарды қолдануға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45-1-бапта: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"45-1-бап. Жер қойнауын пайдалану жөнiндегi операциялар
</w:t>
      </w:r>
      <w:r>
        <w:br/>
      </w:r>
      <w:r>
        <w:rPr>
          <w:rFonts w:ascii="Times New Roman"/>
          <w:b w:val="false"/>
          <w:i w:val="false"/>
          <w:color w:val="000000"/>
          <w:sz w:val="28"/>
        </w:rPr>
        <w:t>
                 жүргiзудi тоқтата тұру";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Құзыреттi орган жер қойнауын пайдалану жөнiндегi операцияларды:
</w:t>
      </w:r>
      <w:r>
        <w:br/>
      </w:r>
      <w:r>
        <w:rPr>
          <w:rFonts w:ascii="Times New Roman"/>
          <w:b w:val="false"/>
          <w:i w:val="false"/>
          <w:color w:val="000000"/>
          <w:sz w:val="28"/>
        </w:rPr>
        <w:t>
      1) жер қойнауын пайдаланушы келiсiм-шарт шарттарын бұзған жағдайда;
</w:t>
      </w:r>
      <w:r>
        <w:br/>
      </w:r>
      <w:r>
        <w:rPr>
          <w:rFonts w:ascii="Times New Roman"/>
          <w:b w:val="false"/>
          <w:i w:val="false"/>
          <w:color w:val="000000"/>
          <w:sz w:val="28"/>
        </w:rPr>
        <w:t>
      2) жер қойнауын пайдаланушы қазақстандық мазмұнның жер қойнауы мен қоршаған ортаны қорғау, жұмыстарды қауiпсiз жүргiзу бөлiгiнде Қазақстан Республикасы заңдарының талаптарын үнемi бұзған жағдайда алты айға дейiнгi мерзiмге тоқтата тұруға құқылы.";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Құзыреттi орган жер қойнауын пайдалану жөнiндегi операцияларды тоқтата тұру туралы шешiм шыққанға дейiн жер қойнауын пайдаланушыны анықталған бұзушылықтар туралы жазбаша нысанда хабардар етуге және соңғысының осы бұзушылықтарды туғызған себептер туралы жазбаша түсiнiктемесiн алуға мiндеттi. Құзыреттi орган жер қойнауын пайдалану жөнiндегi операцияларды, егер бұзушылыққа жол берген себептердi жою жер қойнауын пайдалану жөнiндегi операцияларды тоқтата тұрмайынша мүмкiн болмаса, сондай-ақ жер қойнауын пайдаланушыдан анықталған бұзушылықтар туралы хабардар еткен кезден бастап он күн iшiнде бұзушылықтардың себептерi туралы түсiнiктемелер алмаған жағдайда тоқтата тұруға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35) 45-2-бап мынадай мазмұндағы 3 - 5-тармақтармен толықтырылсын:
</w:t>
      </w:r>
      <w:r>
        <w:br/>
      </w:r>
      <w:r>
        <w:rPr>
          <w:rFonts w:ascii="Times New Roman"/>
          <w:b w:val="false"/>
          <w:i w:val="false"/>
          <w:color w:val="000000"/>
          <w:sz w:val="28"/>
        </w:rPr>
        <w:t>
      "3. Тараптар Қазақстан Республикасының заң актiлерiнде және келiсiм-шартта көзделген негiздер бойынша және тәртiппен ғана келiсiм-шарттың қолданысын тоқтатуы немесе оның шарттарын өзгертуi мүмкiн.
</w:t>
      </w:r>
      <w:r>
        <w:br/>
      </w:r>
      <w:r>
        <w:rPr>
          <w:rFonts w:ascii="Times New Roman"/>
          <w:b w:val="false"/>
          <w:i w:val="false"/>
          <w:color w:val="000000"/>
          <w:sz w:val="28"/>
        </w:rPr>
        <w:t>
      4. Тараптар келiсiм-шарттың қолданысы тоқтатылған немесе оның шарттары өзгертiлген кезде орындалмай қалған ағымдағы мiндеттемелердi орындаудан босатылмайды.
</w:t>
      </w:r>
      <w:r>
        <w:br/>
      </w:r>
      <w:r>
        <w:rPr>
          <w:rFonts w:ascii="Times New Roman"/>
          <w:b w:val="false"/>
          <w:i w:val="false"/>
          <w:color w:val="000000"/>
          <w:sz w:val="28"/>
        </w:rPr>
        <w:t>
      5. Келiсiм-шарттың қолданысын тоқтату жер қойнауын пайдаланушыны Қазақстан Республикасының заңдарында белгiленген тәртiппен бекiтiлген тарату жобасына сәйкес келiсiм-шарттық аумақты халықтың денсаулығы мен өмiрiне және қоршаған орта үшiн қауiпсiз болатын жағдайға дейiн қалпына келтiру жөнiндегi мiндеттердi орындаудан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46-бап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 6-тараудың тақырыбындағы "айналадағы" деген сөз "қоршаған" деген сөзбен ауыстырылып, "табиғи"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 47-бапта:
</w:t>
      </w:r>
      <w:r>
        <w:br/>
      </w:r>
      <w:r>
        <w:rPr>
          <w:rFonts w:ascii="Times New Roman"/>
          <w:b w:val="false"/>
          <w:i w:val="false"/>
          <w:color w:val="000000"/>
          <w:sz w:val="28"/>
        </w:rPr>
        <w:t>
      тақырыбындағы және бiрiншi абзацтағы "айналадағы" деген сөз "қоршаған" деген сөзбен ауыстырылып, "табиғи" деген сөз алып тасталсын;
</w:t>
      </w:r>
      <w:r>
        <w:br/>
      </w:r>
      <w:r>
        <w:rPr>
          <w:rFonts w:ascii="Times New Roman"/>
          <w:b w:val="false"/>
          <w:i w:val="false"/>
          <w:color w:val="000000"/>
          <w:sz w:val="28"/>
        </w:rPr>
        <w:t>
      2) тармақшадағы "Пайдалы қазбаларды" деген сөздер "жер қойнауының ресурстарын" деген сөздермен ауыстырылсын;
</w:t>
      </w:r>
      <w:r>
        <w:br/>
      </w:r>
      <w:r>
        <w:rPr>
          <w:rFonts w:ascii="Times New Roman"/>
          <w:b w:val="false"/>
          <w:i w:val="false"/>
          <w:color w:val="000000"/>
          <w:sz w:val="28"/>
        </w:rPr>
        <w:t>
      4) тармақшадағы "сақтау" деген сөзден кейiн нүктелi үтiр қойылып, "бағыттарына негiзделген құқықтық, ұйымдастыру, экономикалық, технологиялық жүйелердi және басқа шараларды қамтиды." деген сөздер алып тасталып, мынадай мазмұндағы 5) тармақшамен толықтырылсын:
</w:t>
      </w:r>
      <w:r>
        <w:br/>
      </w:r>
      <w:r>
        <w:rPr>
          <w:rFonts w:ascii="Times New Roman"/>
          <w:b w:val="false"/>
          <w:i w:val="false"/>
          <w:color w:val="000000"/>
          <w:sz w:val="28"/>
        </w:rPr>
        <w:t>
      "5) су объектiлерiнiң табиғи жағдайын сақтауды қамтамасыз ету бағыттарына негiзделген құқықтық, ұйымдастыру, экономикалық, технологиялық жүйелердi және басқа шараларды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48-бапта:
</w:t>
      </w:r>
      <w:r>
        <w:br/>
      </w:r>
      <w:r>
        <w:rPr>
          <w:rFonts w:ascii="Times New Roman"/>
          <w:b w:val="false"/>
          <w:i w:val="false"/>
          <w:color w:val="000000"/>
          <w:sz w:val="28"/>
        </w:rPr>
        <w:t>
      1-тармақтағы "айналадағы" деген сөз "қоршаған" деген сөзбен ауыстырылып, "табиғи" деген сөз алып тасталсын;
</w:t>
      </w:r>
      <w:r>
        <w:br/>
      </w:r>
      <w:r>
        <w:rPr>
          <w:rFonts w:ascii="Times New Roman"/>
          <w:b w:val="false"/>
          <w:i w:val="false"/>
          <w:color w:val="000000"/>
          <w:sz w:val="28"/>
        </w:rPr>
        <w:t>
      2-тармақта:
</w:t>
      </w:r>
      <w:r>
        <w:br/>
      </w:r>
      <w:r>
        <w:rPr>
          <w:rFonts w:ascii="Times New Roman"/>
          <w:b w:val="false"/>
          <w:i w:val="false"/>
          <w:color w:val="000000"/>
          <w:sz w:val="28"/>
        </w:rPr>
        <w:t>
      бiрiншi абзацтағы "айналадағы" деген сөз "қоршаған" деген сөзбен ауыстырылып, "табиғи" деген сөз алып тасталсын;
</w:t>
      </w:r>
      <w:r>
        <w:br/>
      </w:r>
      <w:r>
        <w:rPr>
          <w:rFonts w:ascii="Times New Roman"/>
          <w:b w:val="false"/>
          <w:i w:val="false"/>
          <w:color w:val="000000"/>
          <w:sz w:val="28"/>
        </w:rPr>
        <w:t>
      6) тармақшадағы "жер асты суларын" деген сөздердiң алдынан "жер үстi және" деген сөздермен толықтырылсын;
</w:t>
      </w:r>
      <w:r>
        <w:br/>
      </w:r>
      <w:r>
        <w:rPr>
          <w:rFonts w:ascii="Times New Roman"/>
          <w:b w:val="false"/>
          <w:i w:val="false"/>
          <w:color w:val="000000"/>
          <w:sz w:val="28"/>
        </w:rPr>
        <w:t>
      9) тармақшадағы "айналадағы" деген сөз "қоршаған" деген сөзбен ауыстырылып, "табиғи" деген сөз алып тасталсын;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ластайтын заттарды атмосфералық ауаға шығаруды болғызбау;
</w:t>
      </w:r>
      <w:r>
        <w:br/>
      </w:r>
      <w:r>
        <w:rPr>
          <w:rFonts w:ascii="Times New Roman"/>
          <w:b w:val="false"/>
          <w:i w:val="false"/>
          <w:color w:val="000000"/>
          <w:sz w:val="28"/>
        </w:rPr>
        <w:t>
      12) Қазақстан Республикасының заңдарында белгiленген тәртiппен бекiтiлген кен орындарын жою (консервациялау) жобасы бойынша қоршаған ортаға келтiрiлген зиянның салдарларын жою.";
</w:t>
      </w:r>
    </w:p>
    <w:p>
      <w:pPr>
        <w:spacing w:after="0"/>
        <w:ind w:left="0"/>
        <w:jc w:val="both"/>
      </w:pPr>
      <w:r>
        <w:rPr>
          <w:rFonts w:ascii="Times New Roman"/>
          <w:b w:val="false"/>
          <w:i w:val="false"/>
          <w:color w:val="000000"/>
          <w:sz w:val="28"/>
        </w:rPr>
        <w:t>
</w:t>
      </w:r>
      <w:r>
        <w:rPr>
          <w:rFonts w:ascii="Times New Roman"/>
          <w:b w:val="false"/>
          <w:i w:val="false"/>
          <w:color w:val="000000"/>
          <w:sz w:val="28"/>
        </w:rPr>
        <w:t>
      40) мынадай мазмұндағы 48-2-баппен толықтырылсын:
</w:t>
      </w:r>
    </w:p>
    <w:p>
      <w:pPr>
        <w:spacing w:after="0"/>
        <w:ind w:left="0"/>
        <w:jc w:val="both"/>
      </w:pPr>
      <w:r>
        <w:rPr>
          <w:rFonts w:ascii="Times New Roman"/>
          <w:b w:val="false"/>
          <w:i w:val="false"/>
          <w:color w:val="000000"/>
          <w:sz w:val="28"/>
        </w:rPr>
        <w:t>
      "48-2-бап. Тарату қоры
</w:t>
      </w:r>
    </w:p>
    <w:p>
      <w:pPr>
        <w:spacing w:after="0"/>
        <w:ind w:left="0"/>
        <w:jc w:val="both"/>
      </w:pPr>
      <w:r>
        <w:rPr>
          <w:rFonts w:ascii="Times New Roman"/>
          <w:b w:val="false"/>
          <w:i w:val="false"/>
          <w:color w:val="000000"/>
          <w:sz w:val="28"/>
        </w:rPr>
        <w:t>
      Тарату қорына аударымдардың мөлшерi мен тәртiбi келiсiм-шартпен белгiленедi. Тарату қорының қаражатын пайдалану құзыреттi органның рұқсатымен жүзеге асырылады.
</w:t>
      </w:r>
      <w:r>
        <w:br/>
      </w:r>
      <w:r>
        <w:rPr>
          <w:rFonts w:ascii="Times New Roman"/>
          <w:b w:val="false"/>
          <w:i w:val="false"/>
          <w:color w:val="000000"/>
          <w:sz w:val="28"/>
        </w:rPr>
        <w:t>
      Жер қойнауын пайдалану объектiлерiн тарату және консервациялау ережелерiн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49-бапта:
</w:t>
      </w:r>
      <w:r>
        <w:br/>
      </w:r>
      <w:r>
        <w:rPr>
          <w:rFonts w:ascii="Times New Roman"/>
          <w:b w:val="false"/>
          <w:i w:val="false"/>
          <w:color w:val="000000"/>
          <w:sz w:val="28"/>
        </w:rPr>
        <w:t>
      тақырыбындағы "Жер қойнауын" деген сөздерден кейiн "пайдалану және"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бiрiншi абзац "Жер қойнауын" деген сөздерден кейiн "пайдалану және" деген сөздермен толықтырылсын;
</w:t>
      </w:r>
      <w:r>
        <w:br/>
      </w:r>
      <w:r>
        <w:rPr>
          <w:rFonts w:ascii="Times New Roman"/>
          <w:b w:val="false"/>
          <w:i w:val="false"/>
          <w:color w:val="000000"/>
          <w:sz w:val="28"/>
        </w:rPr>
        <w:t>
      1) тармақшада "жер қойнауын пайдалануға," деген сөздер "жер қойнауын пайдалану жөнiндегi операцияларды жүргiзу үшiн," деген сөздермен ауыстырылсын;
</w:t>
      </w:r>
      <w:r>
        <w:br/>
      </w:r>
      <w:r>
        <w:rPr>
          <w:rFonts w:ascii="Times New Roman"/>
          <w:b w:val="false"/>
          <w:i w:val="false"/>
          <w:color w:val="000000"/>
          <w:sz w:val="28"/>
        </w:rPr>
        <w:t>
      2) және 3) тармақшалар мынадай редакцияда жазылсын:
</w:t>
      </w:r>
      <w:r>
        <w:br/>
      </w:r>
      <w:r>
        <w:rPr>
          <w:rFonts w:ascii="Times New Roman"/>
          <w:b w:val="false"/>
          <w:i w:val="false"/>
          <w:color w:val="000000"/>
          <w:sz w:val="28"/>
        </w:rPr>
        <w:t>
      "2) жер қойнауын пайдалану жөнiндегi операцияларды жүргiзудiң барлық сатыларында жер қойнауы ресурстарын ұтымды және кешендi пайдалануды қамтамасыз ету;
</w:t>
      </w:r>
      <w:r>
        <w:br/>
      </w:r>
      <w:r>
        <w:rPr>
          <w:rFonts w:ascii="Times New Roman"/>
          <w:b w:val="false"/>
          <w:i w:val="false"/>
          <w:color w:val="000000"/>
          <w:sz w:val="28"/>
        </w:rPr>
        <w:t>
      3) бай учаскелердi таңдап игеруге жол бермей пайдалы қазбаларды жер қойнауынан бөлiп алудың толымдылығын қамтамасыз ету;";
</w:t>
      </w:r>
      <w:r>
        <w:br/>
      </w:r>
      <w:r>
        <w:rPr>
          <w:rFonts w:ascii="Times New Roman"/>
          <w:b w:val="false"/>
          <w:i w:val="false"/>
          <w:color w:val="000000"/>
          <w:sz w:val="28"/>
        </w:rPr>
        <w:t>
      4) тармақша "қосалқы компоненттердi," деген сөздерден кейiн "соның iшiнде" деген сөздермен толықтырылсын;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бастапқы өңдеу деректерi бойынша мемлекеттiк баланста есепте тұрған пайдалы қазбалар қорларын түзетудi жою;";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су жинау алаңдарында және жер асты сулары жинақталған жерлерде ауыз сумен немесе өнеркәсiптiк сумен қамтамасыз ету үшiн пайдаланылатын өнеркәсiптiк және тұрмыстық қалдықтардың жиналуын болғызбау;";
</w:t>
      </w:r>
      <w:r>
        <w:br/>
      </w:r>
      <w:r>
        <w:rPr>
          <w:rFonts w:ascii="Times New Roman"/>
          <w:b w:val="false"/>
          <w:i w:val="false"/>
          <w:color w:val="000000"/>
          <w:sz w:val="28"/>
        </w:rPr>
        <w:t>
      мынадай мазмұндағы 3 - 5-тармақтармен толықтырылсын:
</w:t>
      </w:r>
      <w:r>
        <w:br/>
      </w:r>
      <w:r>
        <w:rPr>
          <w:rFonts w:ascii="Times New Roman"/>
          <w:b w:val="false"/>
          <w:i w:val="false"/>
          <w:color w:val="000000"/>
          <w:sz w:val="28"/>
        </w:rPr>
        <w:t>
      "3. Жер қойнауын қорғау саласындағы талаптарды бұзу салдарынан зиян келтiрген тұлғалар, егер зиян еңсерiлмейтiн күштiң салдарынан болғандығын дәлелдей алмаса, онда келтiрiлген зиянды нақты залал көлемiнде өтеуге мiндеттi.
</w:t>
      </w:r>
      <w:r>
        <w:br/>
      </w:r>
      <w:r>
        <w:rPr>
          <w:rFonts w:ascii="Times New Roman"/>
          <w:b w:val="false"/>
          <w:i w:val="false"/>
          <w:color w:val="000000"/>
          <w:sz w:val="28"/>
        </w:rPr>
        <w:t>
      4. Жер қойнауын қорғау саласындағы талаптарды бұзу салдарынан келтiрiлген зиянның көлемiн жер қойнауын пайдалану және қорғау жөнiндегi уәкiлеттi органмен бiрлесе отырып жер қойнауын пайдаланушы айқындайды. Бұл орайда жер қойнауын пайдалану және қорғау жөнiндегi уәкiлеттi орган зиянның көлемiн есептеу кезiнде Қазақстан Республикасының Үкiметi бекiткен зиянды анықтау тәртiбiн басшылыққа алады.
</w:t>
      </w:r>
      <w:r>
        <w:br/>
      </w:r>
      <w:r>
        <w:rPr>
          <w:rFonts w:ascii="Times New Roman"/>
          <w:b w:val="false"/>
          <w:i w:val="false"/>
          <w:color w:val="000000"/>
          <w:sz w:val="28"/>
        </w:rPr>
        <w:t>
      5. Зиянның көлемiн анықтауға байланысты туындайтын дауларды Қазақстан Республикасының азаматтық iс жүргiзу заңдарында айқындалатын тәртiппен сот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42) 50-баптағы "айналадағы" деген сөз "қоршаған" деген сөзбен ауыстырылып, "табиғи"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51-бап мынадай редакцияда жазылсын:
</w:t>
      </w:r>
    </w:p>
    <w:p>
      <w:pPr>
        <w:spacing w:after="0"/>
        <w:ind w:left="0"/>
        <w:jc w:val="both"/>
      </w:pPr>
      <w:r>
        <w:rPr>
          <w:rFonts w:ascii="Times New Roman"/>
          <w:b w:val="false"/>
          <w:i w:val="false"/>
          <w:color w:val="000000"/>
          <w:sz w:val="28"/>
        </w:rPr>
        <w:t>
      "51-бап. Жер қойнауын қорғауды мемлекеттiк бақылау
</w:t>
      </w:r>
    </w:p>
    <w:p>
      <w:pPr>
        <w:spacing w:after="0"/>
        <w:ind w:left="0"/>
        <w:jc w:val="both"/>
      </w:pPr>
      <w:r>
        <w:rPr>
          <w:rFonts w:ascii="Times New Roman"/>
          <w:b w:val="false"/>
          <w:i w:val="false"/>
          <w:color w:val="000000"/>
          <w:sz w:val="28"/>
        </w:rPr>
        <w:t>
      1. Жер қойнауын қорғауды мемлекеттiк бақылауды жер қойнауын пайдалану және қорғау жөнiндегi уәкiлеттi орган жүзеге асырады.
</w:t>
      </w:r>
      <w:r>
        <w:br/>
      </w:r>
      <w:r>
        <w:rPr>
          <w:rFonts w:ascii="Times New Roman"/>
          <w:b w:val="false"/>
          <w:i w:val="false"/>
          <w:color w:val="000000"/>
          <w:sz w:val="28"/>
        </w:rPr>
        <w:t>
      2. Жер қойнауын қорғауды мемлекеттiк бақылаудың мiндетi жер қойнауын пайдаланушылардың Қазақстан Республикасының жер қойнауы және жер қойнауын пайдалану жөнiндегi заңдарын және жер қойнауын пайдаланудың белгiленген тәртiбiн сақтауын бақылауды қамтамасыз ету болып табылады.
</w:t>
      </w:r>
      <w:r>
        <w:br/>
      </w:r>
      <w:r>
        <w:rPr>
          <w:rFonts w:ascii="Times New Roman"/>
          <w:b w:val="false"/>
          <w:i w:val="false"/>
          <w:color w:val="000000"/>
          <w:sz w:val="28"/>
        </w:rPr>
        <w:t>
      3. Жер қойнауын қорғауды мемлекеттiк бақылау:
</w:t>
      </w:r>
      <w:r>
        <w:br/>
      </w:r>
      <w:r>
        <w:rPr>
          <w:rFonts w:ascii="Times New Roman"/>
          <w:b w:val="false"/>
          <w:i w:val="false"/>
          <w:color w:val="000000"/>
          <w:sz w:val="28"/>
        </w:rPr>
        <w:t>
      1) жер қойнауын қорғау және пайдалану жөнiндегi мемлекеттiк мониторингтi;
</w:t>
      </w:r>
      <w:r>
        <w:br/>
      </w:r>
      <w:r>
        <w:rPr>
          <w:rFonts w:ascii="Times New Roman"/>
          <w:b w:val="false"/>
          <w:i w:val="false"/>
          <w:color w:val="000000"/>
          <w:sz w:val="28"/>
        </w:rPr>
        <w:t>
      2) қорларды ашуды, әзiрлеудi және қазып алуды қамтамасыз ететiн, кен орындарының бай учаскелерiн таңдап игерудi болғызбайтын, жер қойнауын озық қарқынмен геологиялық зерттеудiң толымдылығын, өндiру жөнiндегi операцияларды жүргiзу кезiнде, сондай-ақ жер қойнауын пайдалану объектiлерiн консервациялау және тарату кезiнде жобалық шешiмдердi сақтауды қамтамасыз ететiн жер қойнауын пайдалану және қорғау саласына жататын лицензиялық-келiсiм-шарттық талаптардың сақталуын бақылауды;
</w:t>
      </w:r>
      <w:r>
        <w:br/>
      </w:r>
      <w:r>
        <w:rPr>
          <w:rFonts w:ascii="Times New Roman"/>
          <w:b w:val="false"/>
          <w:i w:val="false"/>
          <w:color w:val="000000"/>
          <w:sz w:val="28"/>
        </w:rPr>
        <w:t>
      3) пайдалы қазбалардың сыртқа шығарылатын және жер қойнауында қалдырылатын қорлары мен оларды өндiру кезiндегi шығынды есепке алудың дұрыстығын бақылауды;
</w:t>
      </w:r>
      <w:r>
        <w:br/>
      </w:r>
      <w:r>
        <w:rPr>
          <w:rFonts w:ascii="Times New Roman"/>
          <w:b w:val="false"/>
          <w:i w:val="false"/>
          <w:color w:val="000000"/>
          <w:sz w:val="28"/>
        </w:rPr>
        <w:t>
      4) кен орны мен қоршаған ортаның бүлiнуiне әкеп соғатын ластанудан, су басудан, өрттен және техногендiк процестерден жер қойнауының сақталуын бақылауды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52-1-баптың 2-тармағындағы "жер қойнауын қорғауға мемлекеттiк бақылау жасайтын уәкiлеттi органға" деген сөздер "жер қойнауын пайдалану және қорғау жөнiндегi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54-бапта:
</w:t>
      </w:r>
      <w:r>
        <w:br/>
      </w:r>
      <w:r>
        <w:rPr>
          <w:rFonts w:ascii="Times New Roman"/>
          <w:b w:val="false"/>
          <w:i w:val="false"/>
          <w:color w:val="000000"/>
          <w:sz w:val="28"/>
        </w:rPr>
        <w:t>
      4-тармақ мынадай мазмұндағы 9) тармақшамен толықтырылсын:
</w:t>
      </w:r>
      <w:r>
        <w:br/>
      </w:r>
      <w:r>
        <w:rPr>
          <w:rFonts w:ascii="Times New Roman"/>
          <w:b w:val="false"/>
          <w:i w:val="false"/>
          <w:color w:val="000000"/>
          <w:sz w:val="28"/>
        </w:rPr>
        <w:t>
      "9) газдардың күтпеген жерден шығарылуын, судың, пайдалы қазбалардың және кен жыныстарының сыртқа жарып шығып кетуiн, сондай-ақ тау соққыларын болжау және алдын алу жөнiндегi арнайы iс-шараларды жүзеге асыру.";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Жер қойнауын пайдалану жөнiндегi операциялар әсер ететiн аймақта халықтың өмiрi мен денсаулығына қауiп төнген жағдайда, жер қойнауын пайдаланушы жұмысты тоқтата тұруға мiндеттi және халықтың денсаулығы мен өмiрi үшiн қауiпсiз жағдай жасалмайынша және төнген қауiп жойылмайынша, жер қойнауын пайдалану жөнiндегi операцияны қайта бастауға құқылы емес. Қауiптi болдырмау үшiн өзге шараларды қолдану мүмкiн болмаған кезде жер қойнауын пайдаланушы жер қойнауын пайдалану жөнiндегi операциялардың қауiптi әсер ету аймағынан халық көшiрiлгеннен кейiн ғана жер қойнауын пайдалану жөнiндегi операцияларды қайта бастауға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46) 55-баптың 2-тармағының 3) тармақшасындағы "(осы Жарлықтың 69-бабы)"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57-баптың 1-тармағындағы "тиiмдi кешендi" деген сөздер "ұтымды және кешендi"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59-баптың 1-тармағындағы "шаруашылық"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49) 60-баптың 1-тармағындағы "айналадағы" деген сөз "қоршаған" деген сөзбен ауыстырылып, "табиғи"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 61-баптың 1-тармағы мынадай редакцияда жазылсын:
</w:t>
      </w:r>
      <w:r>
        <w:br/>
      </w:r>
      <w:r>
        <w:rPr>
          <w:rFonts w:ascii="Times New Roman"/>
          <w:b w:val="false"/>
          <w:i w:val="false"/>
          <w:color w:val="000000"/>
          <w:sz w:val="28"/>
        </w:rPr>
        <w:t>
      "1. Техногендiк минералдық түзiлiмдердiң мемлекеттiк кадастрын жер қойнауын пайдалану және қорғау жөнiндегi уәкiлеттi орган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51) 62-баптың 8)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63-баптың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жер қойнауын пайдаланудың оң тәжiрибесiне негiзделген жер қойнауын пайдалану жөнiндегi операцияларды жүргiзудiң неғұрлым тиiмдi әдiстерi мен технологияларын таңдауға;";
</w:t>
      </w:r>
      <w:r>
        <w:br/>
      </w:r>
      <w:r>
        <w:rPr>
          <w:rFonts w:ascii="Times New Roman"/>
          <w:b w:val="false"/>
          <w:i w:val="false"/>
          <w:color w:val="000000"/>
          <w:sz w:val="28"/>
        </w:rPr>
        <w:t>
      3) тармақшадағы "жасаған" деген сөз "тiркелген" деген сөзбен ауыстырылсын;
</w:t>
      </w:r>
      <w:r>
        <w:br/>
      </w:r>
      <w:r>
        <w:rPr>
          <w:rFonts w:ascii="Times New Roman"/>
          <w:b w:val="false"/>
          <w:i w:val="false"/>
          <w:color w:val="000000"/>
          <w:sz w:val="28"/>
        </w:rPr>
        <w:t>
      4) тармақшадағы "қатаң сәйкестiкте" деген сөздер "сәйкес" деген сөзбен ауыстырылсын;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қызметкерлердiң және халықтың денсаулығы мен өмiрiнiң қауiпсiздiгiн, жер қойнауын ұтымды және кешендi пайдалануды және қоршаған ортаны қорғауды қамтамасыз ететiн Қазақстан Республикасының заңдарында белгiленген тәртiппен келiсiлген жер қойнауын пайдалану жөнiндегi операцияларды жүргiзудiң технологиялық схемалары мен жобаларын сақтауға;";
</w:t>
      </w:r>
      <w:r>
        <w:br/>
      </w:r>
      <w:r>
        <w:rPr>
          <w:rFonts w:ascii="Times New Roman"/>
          <w:b w:val="false"/>
          <w:i w:val="false"/>
          <w:color w:val="000000"/>
          <w:sz w:val="28"/>
        </w:rPr>
        <w:t>
      7) және 8) тармақшалар мынадай редакцияда жазылсын:
</w:t>
      </w:r>
      <w:r>
        <w:br/>
      </w:r>
      <w:r>
        <w:rPr>
          <w:rFonts w:ascii="Times New Roman"/>
          <w:b w:val="false"/>
          <w:i w:val="false"/>
          <w:color w:val="000000"/>
          <w:sz w:val="28"/>
        </w:rPr>
        <w:t>
      "7) Қазақстан Республикасында өндiрiлген жабдықтарды, материалдарды және дайын өнiмдi, олар мемлекеттiк және (немесе) халықаралық стандарттарға сәйкес келген жағдайда, мiндеттi түрде пайдалануға;
</w:t>
      </w:r>
      <w:r>
        <w:br/>
      </w:r>
      <w:r>
        <w:rPr>
          <w:rFonts w:ascii="Times New Roman"/>
          <w:b w:val="false"/>
          <w:i w:val="false"/>
          <w:color w:val="000000"/>
          <w:sz w:val="28"/>
        </w:rPr>
        <w:t>
      8) егер осы көрсетiлетiн қызметтер, Қазақстан Республикасының резидент еместерi орындайтын бiртектес жұмыстар мен көрсетiлетiн қызметтердiң стандарттарына, бағалық және сапалық сипаттамаларына сәйкес келсе, әуе, темiр жол, су және басқа да көлiк түрлерiн пайдалануды қоса алғанда, жер қойнауын пайдалану жөнiндегi операцияларды жүргiзу кезiнде жұмыстарды орындауға және қызметтер көрсетуге қазақстандық ұйымдарды мiндеттi түрде тартуға;";
</w:t>
      </w:r>
      <w:r>
        <w:br/>
      </w:r>
      <w:r>
        <w:rPr>
          <w:rFonts w:ascii="Times New Roman"/>
          <w:b w:val="false"/>
          <w:i w:val="false"/>
          <w:color w:val="000000"/>
          <w:sz w:val="28"/>
        </w:rPr>
        <w:t>
      8-1) тармақша алып тасталсын;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келiсiм-шарт бойынша жұмыс iстейтiн Қазақстан Республикасының азаматтарын даярлау мен қайта даярлауды қаржыландыру iсiн келiсiм-шартқа сәйкес жүзеге асыруға;";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құзыреттi органға жұмыс бағдарламасын iске асыру туралы ақпарат ұсынуға;";
</w:t>
      </w:r>
      <w:r>
        <w:br/>
      </w:r>
      <w:r>
        <w:rPr>
          <w:rFonts w:ascii="Times New Roman"/>
          <w:b w:val="false"/>
          <w:i w:val="false"/>
          <w:color w:val="000000"/>
          <w:sz w:val="28"/>
        </w:rPr>
        <w:t>
      мынадай мазмұндағы 13-1) тармақшамен толықтырылсын:
</w:t>
      </w:r>
      <w:r>
        <w:br/>
      </w:r>
      <w:r>
        <w:rPr>
          <w:rFonts w:ascii="Times New Roman"/>
          <w:b w:val="false"/>
          <w:i w:val="false"/>
          <w:color w:val="000000"/>
          <w:sz w:val="28"/>
        </w:rPr>
        <w:t>
      "13-1) құзыреттi органға тауарларды, жұмыстарды және көрсетiлетiн қызметтердi сатып алудың жылдық бағдарламасын ұсынуға;";
</w:t>
      </w:r>
      <w:r>
        <w:br/>
      </w:r>
      <w:r>
        <w:rPr>
          <w:rFonts w:ascii="Times New Roman"/>
          <w:b w:val="false"/>
          <w:i w:val="false"/>
          <w:color w:val="000000"/>
          <w:sz w:val="28"/>
        </w:rPr>
        <w:t>
      16) тармақшадағы "келтiруге" деген сөзден кейiн нүктелi үтiр қойылып, "мiндеттi." деген сөз алып тасталып, мынадай мазмұндағы 17) және 18) тармақшалармен толықтырылсын:
</w:t>
      </w:r>
      <w:r>
        <w:br/>
      </w:r>
      <w:r>
        <w:rPr>
          <w:rFonts w:ascii="Times New Roman"/>
          <w:b w:val="false"/>
          <w:i w:val="false"/>
          <w:color w:val="000000"/>
          <w:sz w:val="28"/>
        </w:rPr>
        <w:t>
      "17) өз қызметiнiң экологиялық салдарын жобалау сатысында болжауға;
</w:t>
      </w:r>
      <w:r>
        <w:br/>
      </w:r>
      <w:r>
        <w:rPr>
          <w:rFonts w:ascii="Times New Roman"/>
          <w:b w:val="false"/>
          <w:i w:val="false"/>
          <w:color w:val="000000"/>
          <w:sz w:val="28"/>
        </w:rPr>
        <w:t>
      18) қоршаған ортаға зиян келтiргенi үшiн азаматтық-құқықтық жауапкершiлiктi сақтандыруға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53) мынадай мазмұндағы 63-1, 63-2 және 63-3-баптармен толықтырылсын:
</w:t>
      </w:r>
    </w:p>
    <w:p>
      <w:pPr>
        <w:spacing w:after="0"/>
        <w:ind w:left="0"/>
        <w:jc w:val="both"/>
      </w:pPr>
      <w:r>
        <w:rPr>
          <w:rFonts w:ascii="Times New Roman"/>
          <w:b w:val="false"/>
          <w:i w:val="false"/>
          <w:color w:val="000000"/>
          <w:sz w:val="28"/>
        </w:rPr>
        <w:t>
      "63-1-бап. Жер қойнауын пайдалану жөнiндегi операцияларды
</w:t>
      </w:r>
      <w:r>
        <w:br/>
      </w:r>
      <w:r>
        <w:rPr>
          <w:rFonts w:ascii="Times New Roman"/>
          <w:b w:val="false"/>
          <w:i w:val="false"/>
          <w:color w:val="000000"/>
          <w:sz w:val="28"/>
        </w:rPr>
        <w:t>
                 жүргiзу кезiнде тауарларды, жұмыстарды және
</w:t>
      </w:r>
      <w:r>
        <w:br/>
      </w:r>
      <w:r>
        <w:rPr>
          <w:rFonts w:ascii="Times New Roman"/>
          <w:b w:val="false"/>
          <w:i w:val="false"/>
          <w:color w:val="000000"/>
          <w:sz w:val="28"/>
        </w:rPr>
        <w:t>
                 көрсетiлетiн қызметтердi сатып алу
</w:t>
      </w:r>
    </w:p>
    <w:p>
      <w:pPr>
        <w:spacing w:after="0"/>
        <w:ind w:left="0"/>
        <w:jc w:val="both"/>
      </w:pPr>
      <w:r>
        <w:rPr>
          <w:rFonts w:ascii="Times New Roman"/>
          <w:b w:val="false"/>
          <w:i w:val="false"/>
          <w:color w:val="000000"/>
          <w:sz w:val="28"/>
        </w:rPr>
        <w:t>
      1. Жер қойнауын пайдалану жөнiндегi операцияларды жүргiзу кезiнде тауарларды, жұмыстарды және көрсетiлетiн қызметтердi сатып алу мынадай тәсiлдердiң бiрi қолданылып:
</w:t>
      </w:r>
      <w:r>
        <w:br/>
      </w:r>
      <w:r>
        <w:rPr>
          <w:rFonts w:ascii="Times New Roman"/>
          <w:b w:val="false"/>
          <w:i w:val="false"/>
          <w:color w:val="000000"/>
          <w:sz w:val="28"/>
        </w:rPr>
        <w:t>
      1) ашық немесе жабық конкурс;
</w:t>
      </w:r>
      <w:r>
        <w:br/>
      </w:r>
      <w:r>
        <w:rPr>
          <w:rFonts w:ascii="Times New Roman"/>
          <w:b w:val="false"/>
          <w:i w:val="false"/>
          <w:color w:val="000000"/>
          <w:sz w:val="28"/>
        </w:rPr>
        <w:t>
      2) бәсекелес орта болмаған кезде бiр көзден;
</w:t>
      </w:r>
      <w:r>
        <w:br/>
      </w:r>
      <w:r>
        <w:rPr>
          <w:rFonts w:ascii="Times New Roman"/>
          <w:b w:val="false"/>
          <w:i w:val="false"/>
          <w:color w:val="000000"/>
          <w:sz w:val="28"/>
        </w:rPr>
        <w:t>
      3) осы Заңда белгiленген тәртiппен конкурссыз негiзде жүзеге асырылады.
</w:t>
      </w:r>
      <w:r>
        <w:br/>
      </w:r>
      <w:r>
        <w:rPr>
          <w:rFonts w:ascii="Times New Roman"/>
          <w:b w:val="false"/>
          <w:i w:val="false"/>
          <w:color w:val="000000"/>
          <w:sz w:val="28"/>
        </w:rPr>
        <w:t>
      2. Жер қойнауын пайдалану жөнiндегi операцияларды жүргiзу кезiнде тауарларды, жұмыстарды және көрсетiлетiн қызметтердi сатып алудың негiзгi тәсiлi конкурс болып табылады. Ашық және жабық конкурстар екi кезеңдi рәсiмдердi пайдалана отырып өткiзiлуi мүмкiн.
</w:t>
      </w:r>
      <w:r>
        <w:br/>
      </w:r>
      <w:r>
        <w:rPr>
          <w:rFonts w:ascii="Times New Roman"/>
          <w:b w:val="false"/>
          <w:i w:val="false"/>
          <w:color w:val="000000"/>
          <w:sz w:val="28"/>
        </w:rPr>
        <w:t>
      3. Қазақстан Республикасының Үкiметi:
</w:t>
      </w:r>
      <w:r>
        <w:br/>
      </w:r>
      <w:r>
        <w:rPr>
          <w:rFonts w:ascii="Times New Roman"/>
          <w:b w:val="false"/>
          <w:i w:val="false"/>
          <w:color w:val="000000"/>
          <w:sz w:val="28"/>
        </w:rPr>
        <w:t>
      жер қойнауын пайдалану жөнiндегi операцияларды жүргiзу кезiнде тауарларды, жұмыстарды және көрсетiлетiн қызметтердi сатып алудың ережелерiн;
</w:t>
      </w:r>
      <w:r>
        <w:br/>
      </w:r>
      <w:r>
        <w:rPr>
          <w:rFonts w:ascii="Times New Roman"/>
          <w:b w:val="false"/>
          <w:i w:val="false"/>
          <w:color w:val="000000"/>
          <w:sz w:val="28"/>
        </w:rPr>
        <w:t>
      тауарларды, жұмыстарды және көрсетiлетiн қызметтерді конкурссыз негiзде жүзеге асырылатын сатып алудың ең жоғарғы мөлшерiн белгiлейдi.
</w:t>
      </w:r>
      <w:r>
        <w:br/>
      </w:r>
      <w:r>
        <w:rPr>
          <w:rFonts w:ascii="Times New Roman"/>
          <w:b w:val="false"/>
          <w:i w:val="false"/>
          <w:color w:val="000000"/>
          <w:sz w:val="28"/>
        </w:rPr>
        <w:t>
      4. Жер қойнауын пайдаланушылар конкурстарды Қазақстан Республикасының аумағында өткiзуге мiндеттi. Жекелеген жағдайларда құзыреттi органмен келiсе отырып, конкурс Қазақстан Республикасынан тыс жерлерде өткiзiлуi мүмкiн.
</w:t>
      </w:r>
      <w:r>
        <w:br/>
      </w:r>
      <w:r>
        <w:rPr>
          <w:rFonts w:ascii="Times New Roman"/>
          <w:b w:val="false"/>
          <w:i w:val="false"/>
          <w:color w:val="000000"/>
          <w:sz w:val="28"/>
        </w:rPr>
        <w:t>
      5. Конкурсты ұйымдастырушы басқа да тең жағдайлар болғанда қазақстандық өндiрушiлерге басымдық беруге тиiс.
</w:t>
      </w:r>
    </w:p>
    <w:p>
      <w:pPr>
        <w:spacing w:after="0"/>
        <w:ind w:left="0"/>
        <w:jc w:val="both"/>
      </w:pPr>
      <w:r>
        <w:rPr>
          <w:rFonts w:ascii="Times New Roman"/>
          <w:b w:val="false"/>
          <w:i w:val="false"/>
          <w:color w:val="000000"/>
          <w:sz w:val="28"/>
        </w:rPr>
        <w:t>
      63-2-бап. Қазақстандық өндiрушiлердi қолдау
</w:t>
      </w:r>
    </w:p>
    <w:p>
      <w:pPr>
        <w:spacing w:after="0"/>
        <w:ind w:left="0"/>
        <w:jc w:val="both"/>
      </w:pPr>
      <w:r>
        <w:rPr>
          <w:rFonts w:ascii="Times New Roman"/>
          <w:b w:val="false"/>
          <w:i w:val="false"/>
          <w:color w:val="000000"/>
          <w:sz w:val="28"/>
        </w:rPr>
        <w:t>
      1. Жер қойнауын пайдалану жөнiндегi операцияларды жүргiзу кезiнде мердiгер тауарлар, жұмыстар және көрсетiлетiн қызметтер мемлекеттiк және (немесе) халықаралық стандарттарға сәйкес келген жағдайда, осы Заңның талаптарына сәйкес оларды қазақстандық өндiрушiлерден сатып алуға мiндеттi.
</w:t>
      </w:r>
      <w:r>
        <w:br/>
      </w:r>
      <w:r>
        <w:rPr>
          <w:rFonts w:ascii="Times New Roman"/>
          <w:b w:val="false"/>
          <w:i w:val="false"/>
          <w:color w:val="000000"/>
          <w:sz w:val="28"/>
        </w:rPr>
        <w:t>
      2. Сатып алатын тауарлардың, жұмыстардың және көрсетiлетiн қызметтердiң қазақстандық өндiрушiлерi болған кезде конкурс өткiзуге бiрыңғай шетелдiк ұйымдарды тартуға жол берiлмейдi.
</w:t>
      </w:r>
      <w:r>
        <w:br/>
      </w:r>
      <w:r>
        <w:rPr>
          <w:rFonts w:ascii="Times New Roman"/>
          <w:b w:val="false"/>
          <w:i w:val="false"/>
          <w:color w:val="000000"/>
          <w:sz w:val="28"/>
        </w:rPr>
        <w:t>
      3. Конкурсты ұйымдастырушы конкурстың жеңiмпазын анықтаған кезде тауарлары, жұмыстары және көрсететiн қызметтерi конкурстың талаптарына және белгiленген стандарттарға сәйкес келген жағдайда, конкурсқа қатысушылардың - қазақстандық өндiрушiлердiң конкурстық өтiнiмiнiң бағасын шартты түрде жиырма процентке азайтады.
</w:t>
      </w:r>
    </w:p>
    <w:p>
      <w:pPr>
        <w:spacing w:after="0"/>
        <w:ind w:left="0"/>
        <w:jc w:val="both"/>
      </w:pPr>
      <w:r>
        <w:rPr>
          <w:rFonts w:ascii="Times New Roman"/>
          <w:b w:val="false"/>
          <w:i w:val="false"/>
          <w:color w:val="000000"/>
          <w:sz w:val="28"/>
        </w:rPr>
        <w:t>
      63-3-бап. Жоғары технологияларды, жаңа және өңдейтiн
</w:t>
      </w:r>
      <w:r>
        <w:br/>
      </w:r>
      <w:r>
        <w:rPr>
          <w:rFonts w:ascii="Times New Roman"/>
          <w:b w:val="false"/>
          <w:i w:val="false"/>
          <w:color w:val="000000"/>
          <w:sz w:val="28"/>
        </w:rPr>
        <w:t>
                өндiрiстердi, магистральды және өзге де құбырларды
</w:t>
      </w:r>
      <w:r>
        <w:br/>
      </w:r>
      <w:r>
        <w:rPr>
          <w:rFonts w:ascii="Times New Roman"/>
          <w:b w:val="false"/>
          <w:i w:val="false"/>
          <w:color w:val="000000"/>
          <w:sz w:val="28"/>
        </w:rPr>
        <w:t>
                дамыту мен пайдалану, инфрақұрылымдық және өзге
</w:t>
      </w:r>
      <w:r>
        <w:br/>
      </w:r>
      <w:r>
        <w:rPr>
          <w:rFonts w:ascii="Times New Roman"/>
          <w:b w:val="false"/>
          <w:i w:val="false"/>
          <w:color w:val="000000"/>
          <w:sz w:val="28"/>
        </w:rPr>
        <w:t>
                объектiлердi тұрғызу мен бiрлесiп пайдалану
</w:t>
      </w:r>
      <w:r>
        <w:br/>
      </w:r>
      <w:r>
        <w:rPr>
          <w:rFonts w:ascii="Times New Roman"/>
          <w:b w:val="false"/>
          <w:i w:val="false"/>
          <w:color w:val="000000"/>
          <w:sz w:val="28"/>
        </w:rPr>
        <w:t>
                жөнiндегi мiндеттемелердi iске асыру
</w:t>
      </w:r>
    </w:p>
    <w:p>
      <w:pPr>
        <w:spacing w:after="0"/>
        <w:ind w:left="0"/>
        <w:jc w:val="both"/>
      </w:pPr>
      <w:r>
        <w:rPr>
          <w:rFonts w:ascii="Times New Roman"/>
          <w:b w:val="false"/>
          <w:i w:val="false"/>
          <w:color w:val="000000"/>
          <w:sz w:val="28"/>
        </w:rPr>
        <w:t>
      Жоғары технологияларды, жаңа және өңдейтiн өндiрiстердi магистральды және өзге де құбырларды дамыту мен пайдалану, инфрақұрылымдық және өзге объектiлердi тұрғызу мен бiрлесiп пайдалану жөнiндегi мiндеттемелердi жер қойнауын пайдаланушының iске асыруы жер қойнауын пайдалануға арналған келiсiм-шарттың және ұсынылған объектiлердi инвестициялауға арналған қосымша шарттың ережелерiне сәйкес жүзеге асырылады. Жер қойнауын пайдаланушының аталған мiндеттемелердi орындауға байланысты шығындары өндiрiлген мұнайдан алынған өнiмдi бөлу туралы келiсiм-шарт бойынша жер қойнауын пайдаланушыға өтелмейдi.";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54) 64-бап мынадай редакцияда жазылсын:
</w:t>
      </w:r>
    </w:p>
    <w:p>
      <w:pPr>
        <w:spacing w:after="0"/>
        <w:ind w:left="0"/>
        <w:jc w:val="both"/>
      </w:pPr>
      <w:r>
        <w:rPr>
          <w:rFonts w:ascii="Times New Roman"/>
          <w:b w:val="false"/>
          <w:i w:val="false"/>
          <w:color w:val="000000"/>
          <w:sz w:val="28"/>
        </w:rPr>
        <w:t>
      "64-бап. Жер қойнауын пайдалану жөнiндегi операцияларды
</w:t>
      </w:r>
      <w:r>
        <w:br/>
      </w:r>
      <w:r>
        <w:rPr>
          <w:rFonts w:ascii="Times New Roman"/>
          <w:b w:val="false"/>
          <w:i w:val="false"/>
          <w:color w:val="000000"/>
          <w:sz w:val="28"/>
        </w:rPr>
        <w:t>
               жүргiзудiң шарттары
</w:t>
      </w:r>
    </w:p>
    <w:p>
      <w:pPr>
        <w:spacing w:after="0"/>
        <w:ind w:left="0"/>
        <w:jc w:val="both"/>
      </w:pPr>
      <w:r>
        <w:rPr>
          <w:rFonts w:ascii="Times New Roman"/>
          <w:b w:val="false"/>
          <w:i w:val="false"/>
          <w:color w:val="000000"/>
          <w:sz w:val="28"/>
        </w:rPr>
        <w:t>
      1. Пайдалы қазбалардың кен орындарын игеру және пайдалы қазбаларды өндiруге байланысты емес мақсаттарда жер қойнауын пайдалану бекiтiлген техникалық жобаларға сәйкес жүзеге асырылады.
</w:t>
      </w:r>
      <w:r>
        <w:br/>
      </w:r>
      <w:r>
        <w:rPr>
          <w:rFonts w:ascii="Times New Roman"/>
          <w:b w:val="false"/>
          <w:i w:val="false"/>
          <w:color w:val="000000"/>
          <w:sz w:val="28"/>
        </w:rPr>
        <w:t>
      2. Барлауды жүзеге асыратын мердiгердiң кен орнының қорларын сынамалы пайдалануды жүргiзуге, егер бұл келiсiм-шартта және жер қойнауын пайдалану және қорғау жөнiндегi уәкiлеттi органмен келiсiлген жылдық жұмыс бағдарламасында көзделген жағдайда ғана құқығы бар.
</w:t>
      </w:r>
      <w:r>
        <w:br/>
      </w:r>
      <w:r>
        <w:rPr>
          <w:rFonts w:ascii="Times New Roman"/>
          <w:b w:val="false"/>
          <w:i w:val="false"/>
          <w:color w:val="000000"/>
          <w:sz w:val="28"/>
        </w:rPr>
        <w:t>
      3. Барлау, өндiру не бiрлескен барлау мен өндiру жөнiндегi операцияларды жүргiзетiн жер қойнауын пайдаланушы жұмыстардың жылдық бағдарламасын жыл сайын жер қойнауын пайдалану және қорғау жөнiндегi уәкiлеттi органның аумақтық бөлiмшесiмен, егер келiсiм-шартта мұндай келiсiм үшiн өзгеше мерзiм белгiленбесе, бiрiншi жылы - келiсiм-шарт жасалған айдан кейiнгi айдың 30-нан кешiктiрмей, ал одан кейiнгi жылдары жоспар жасалып отырған жылдың алдындағы жылдың 30 желтоқсанынан кешiктiрмей келiсуге мiндеттi.
</w:t>
      </w:r>
      <w:r>
        <w:br/>
      </w:r>
      <w:r>
        <w:rPr>
          <w:rFonts w:ascii="Times New Roman"/>
          <w:b w:val="false"/>
          <w:i w:val="false"/>
          <w:color w:val="000000"/>
          <w:sz w:val="28"/>
        </w:rPr>
        <w:t>
      Жер қойнауын пайдалану және қорғау жөнiндегi уәкiлеттi органның аумақтық бөлiмшесi мердiгердiң техникалық жобаның шешiмдерiн және кен орындарын игерудiң оң тәжiрибесiн қолдану жөнiндегi мiндеттемелердi сақтамауынан басқа ешқандай өзге негiздер бойынша жылдық жұмыс бағдарламасымен келiспеуге құқылы емес. Жылдық жұмыс бағдарламасын қарау және келiсу мерзiмi жетi күннен аспауға тиiс.
</w:t>
      </w:r>
      <w:r>
        <w:br/>
      </w:r>
      <w:r>
        <w:rPr>
          <w:rFonts w:ascii="Times New Roman"/>
          <w:b w:val="false"/>
          <w:i w:val="false"/>
          <w:color w:val="000000"/>
          <w:sz w:val="28"/>
        </w:rPr>
        <w:t>
      4. Жер қойнауын пайдаланушы жылдық бағдарламаны жер қойнауын пайдалану және қорғау жөнiндегi уәкiлеттi органмен келiсiм бойынша қайта қарауы мүмкiн.
</w:t>
      </w:r>
      <w:r>
        <w:br/>
      </w:r>
      <w:r>
        <w:rPr>
          <w:rFonts w:ascii="Times New Roman"/>
          <w:b w:val="false"/>
          <w:i w:val="false"/>
          <w:color w:val="000000"/>
          <w:sz w:val="28"/>
        </w:rPr>
        <w:t>
      5. Жер қойнауын пайдаланушы жер қойнауын пайдалану және қорғау жөнiндегi уәкiлеттi органға жер қойнауын пайдалану жөнiндегi операцияларды жүргiзу туралы есептердi Қазақстан Республикасының Үкiметi белгiлейтiн шарттарда және тәртiппен табыс етуге мiндеттi.
</w:t>
      </w:r>
      <w:r>
        <w:br/>
      </w:r>
      <w:r>
        <w:rPr>
          <w:rFonts w:ascii="Times New Roman"/>
          <w:b w:val="false"/>
          <w:i w:val="false"/>
          <w:color w:val="000000"/>
          <w:sz w:val="28"/>
        </w:rPr>
        <w:t>
      6. Жер қойнауын пайдалану және қорғау жөнiндегi уәкiлеттi орган құзыреттi органға осындай бағдарламалар мен есептер бекiтiлген кезден бастап екi апта мерзiмде жұмыстардың жылдық бағдарламаларын келiсу хаттамаларының көшiрмелерiн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55) мынадай мазмұндағы 64-1-баппен толықтырылсын:
</w:t>
      </w:r>
    </w:p>
    <w:p>
      <w:pPr>
        <w:spacing w:after="0"/>
        <w:ind w:left="0"/>
        <w:jc w:val="both"/>
      </w:pPr>
      <w:r>
        <w:rPr>
          <w:rFonts w:ascii="Times New Roman"/>
          <w:b w:val="false"/>
          <w:i w:val="false"/>
          <w:color w:val="000000"/>
          <w:sz w:val="28"/>
        </w:rPr>
        <w:t>
      "64-1-бап. Коммерциялық табу
</w:t>
      </w:r>
    </w:p>
    <w:p>
      <w:pPr>
        <w:spacing w:after="0"/>
        <w:ind w:left="0"/>
        <w:jc w:val="both"/>
      </w:pPr>
      <w:r>
        <w:rPr>
          <w:rFonts w:ascii="Times New Roman"/>
          <w:b w:val="false"/>
          <w:i w:val="false"/>
          <w:color w:val="000000"/>
          <w:sz w:val="28"/>
        </w:rPr>
        <w:t>
      1. Барлауға арналған келiсiм-шарттың негiзiнде жұмыс жүргiзген және коммерциялық табуды жасаған жер қойнауын пайдаланушының тiкелей келiссөздер жүргiзу негiзiнде өндiруге құқық алуға айрықша құқығы бар.
</w:t>
      </w:r>
      <w:r>
        <w:br/>
      </w:r>
      <w:r>
        <w:rPr>
          <w:rFonts w:ascii="Times New Roman"/>
          <w:b w:val="false"/>
          <w:i w:val="false"/>
          <w:color w:val="000000"/>
          <w:sz w:val="28"/>
        </w:rPr>
        <w:t>
      2. Жер қойнауын пайдаланушы барлау нәтижесiнде кен орнын (кен орындарын) тапқан жағдайда бұл туралы құзыреттi органды хабардар етуге, кен орнына бағалау жүргiзуге және ол коммерциялық табу болып табыла ма, соған қорытынды жасауға мiндеттi. Табу туралы хабардар ету мерзiмдерi, бағалау, коммерциялық табудың бар екендiгi туралы шешiм қабылдауды талқылау рәсiмi келiсiм-шартпен айқындалады.
</w:t>
      </w:r>
      <w:r>
        <w:br/>
      </w:r>
      <w:r>
        <w:rPr>
          <w:rFonts w:ascii="Times New Roman"/>
          <w:b w:val="false"/>
          <w:i w:val="false"/>
          <w:color w:val="000000"/>
          <w:sz w:val="28"/>
        </w:rPr>
        <w:t>
      3. Коммерциялық табу кезiнде жер қойнауын пайдаланушыға келiсiм-шарттың талаптарына сәйкес шығындарды толық немесе iшiнара өтеу құқығы берiледi. Бұл ретте негiзсiз ұлғайтылған сипаттағы немесе кен орындарын ашудың оң тәжiрибесiмен сай келмейтiн немесе жер қойнауын пайдаланушының жұмыстарды жүргiзу қауiпсiздiгi, жер қойнауын және қоршаған ортаны пайдалану және қорғау саласында мемлекет белгiлеген ережелер мен нормаларды бұзуымен байланысты не олардың Қазақстан Республикасының заңдарында немесе келiсiм-шартта жүктелген өзге де мiндеттердi бұзуымен байланысты шеккен шығындарын өтеуге жол берiлмейдi.
</w:t>
      </w:r>
      <w:r>
        <w:br/>
      </w:r>
      <w:r>
        <w:rPr>
          <w:rFonts w:ascii="Times New Roman"/>
          <w:b w:val="false"/>
          <w:i w:val="false"/>
          <w:color w:val="000000"/>
          <w:sz w:val="28"/>
        </w:rPr>
        <w:t>
      4. Егер барлау нәтижесiнде коммерциялық табу болмаса, жер қойнауын пайдаланушының салынған қаржыларының өтеуiн алуға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56) 66-бапта: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"66-бап. Жер қойнауын пайдаланушының жер қойнауын пайдалану
</w:t>
      </w:r>
      <w:r>
        <w:br/>
      </w:r>
      <w:r>
        <w:rPr>
          <w:rFonts w:ascii="Times New Roman"/>
          <w:b w:val="false"/>
          <w:i w:val="false"/>
          <w:color w:val="000000"/>
          <w:sz w:val="28"/>
        </w:rPr>
        <w:t>
               жөнiндегi операцияларды жүргiзудi тоқтату немесе
</w:t>
      </w:r>
      <w:r>
        <w:br/>
      </w:r>
      <w:r>
        <w:rPr>
          <w:rFonts w:ascii="Times New Roman"/>
          <w:b w:val="false"/>
          <w:i w:val="false"/>
          <w:color w:val="000000"/>
          <w:sz w:val="28"/>
        </w:rPr>
        <w:t>
               тоқтата тұру кезiндегi мiндеттерi";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сөйлемде:
</w:t>
      </w:r>
      <w:r>
        <w:br/>
      </w:r>
      <w:r>
        <w:rPr>
          <w:rFonts w:ascii="Times New Roman"/>
          <w:b w:val="false"/>
          <w:i w:val="false"/>
          <w:color w:val="000000"/>
          <w:sz w:val="28"/>
        </w:rPr>
        <w:t>
      "өндiрiстiк объектiлердi" деген сөздер "өндiрiстiк объектiлерi және жер учаскелерi" деген сөздермен, "келтiруi қажет" деген сөздер "келтiрiлуi қажет" деген сөздермен ауыстырылсын;
</w:t>
      </w:r>
      <w:r>
        <w:br/>
      </w:r>
      <w:r>
        <w:rPr>
          <w:rFonts w:ascii="Times New Roman"/>
          <w:b w:val="false"/>
          <w:i w:val="false"/>
          <w:color w:val="000000"/>
          <w:sz w:val="28"/>
        </w:rPr>
        <w:t>
      "айналадағы" деген сөз "қоршаған" деген сөзбен ауыстырылып, "табиғи" деген сөз алып тасталсын;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"Жер қойнауын пайдалану жөнiндегi операциялар тоқтатылған кезде жер қойнауын пайдаланушылар қызметiнiң салдарлары жойылуға тиiс.";
</w:t>
      </w:r>
      <w:r>
        <w:br/>
      </w:r>
      <w:r>
        <w:rPr>
          <w:rFonts w:ascii="Times New Roman"/>
          <w:b w:val="false"/>
          <w:i w:val="false"/>
          <w:color w:val="000000"/>
          <w:sz w:val="28"/>
        </w:rPr>
        <w:t>
      2-тармақтағы "салуда және" деген сөздерден кейiн "(немесе)"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 67-бапта:
</w:t>
      </w:r>
      <w:r>
        <w:br/>
      </w:r>
      <w:r>
        <w:rPr>
          <w:rFonts w:ascii="Times New Roman"/>
          <w:b w:val="false"/>
          <w:i w:val="false"/>
          <w:color w:val="000000"/>
          <w:sz w:val="28"/>
        </w:rPr>
        <w:t>
      1-тармақта:
</w:t>
      </w:r>
      <w:r>
        <w:br/>
      </w:r>
      <w:r>
        <w:rPr>
          <w:rFonts w:ascii="Times New Roman"/>
          <w:b w:val="false"/>
          <w:i w:val="false"/>
          <w:color w:val="000000"/>
          <w:sz w:val="28"/>
        </w:rPr>
        <w:t>
      "1." деген цифр алып тасталсын;
</w:t>
      </w:r>
      <w:r>
        <w:br/>
      </w:r>
      <w:r>
        <w:rPr>
          <w:rFonts w:ascii="Times New Roman"/>
          <w:b w:val="false"/>
          <w:i w:val="false"/>
          <w:color w:val="000000"/>
          <w:sz w:val="28"/>
        </w:rPr>
        <w:t>
      "шетелдiк Жер қойнауын пайдаланушының немесе Қазақстан Республикасының мемлекеттiк емес жер қойнауын пайдаланушысының үлестерiнен Пайдалы қазбаларды" деген сөздер "жер қойнауын пайдаланушының пайдалы қазбаларын" деген сөздермен ауыстырылсын;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 69-бап мынадай мазмұндағы 1-1-тармақпен толықтырылсын:
</w:t>
      </w:r>
      <w:r>
        <w:br/>
      </w:r>
      <w:r>
        <w:rPr>
          <w:rFonts w:ascii="Times New Roman"/>
          <w:b w:val="false"/>
          <w:i w:val="false"/>
          <w:color w:val="000000"/>
          <w:sz w:val="28"/>
        </w:rPr>
        <w:t>
      "1-1. Осы Заңның 18-бабының 2-тармағына сәйкес жер қойнауын мемлекеттiк геологиялық зерттеу жөнiндегi операцияларды жүргiзу барысында алынған ақпарат, қаржыландыру көздерiне қарамастан, мемлекеттiң меншiгi болып табылады және жұмыстарды жүргiзу аяқталған соң орындаушы оны жер қойнауын пайдалану және қорғау жөнiндегi уәкiлеттi органға беруге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59) 70-баптың бiрiншi бөлiгi мынадай редакцияда жазылсын:
</w:t>
      </w:r>
      <w:r>
        <w:br/>
      </w:r>
      <w:r>
        <w:rPr>
          <w:rFonts w:ascii="Times New Roman"/>
          <w:b w:val="false"/>
          <w:i w:val="false"/>
          <w:color w:val="000000"/>
          <w:sz w:val="28"/>
        </w:rPr>
        <w:t>
      "Құзыреттi орган жер қойнауын пайдаланушының келiсiм-шарт талаптарын сақтауын, соның iшiнде жұмыс бағдарламасын орындауын бақылауды жүзеге асырады. Жер қойнауын пайдаланушы келiсiм-шарттың талаптарын бұзған жағдайда құзыреттi орган мұндай бұзушылықты жою қажеттiгін жазбаша хабарламамен көрсете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мынадай мазмұндағы 70-1-баппен толықтырылсын:
</w:t>
      </w:r>
    </w:p>
    <w:p>
      <w:pPr>
        <w:spacing w:after="0"/>
        <w:ind w:left="0"/>
        <w:jc w:val="both"/>
      </w:pPr>
      <w:r>
        <w:rPr>
          <w:rFonts w:ascii="Times New Roman"/>
          <w:b w:val="false"/>
          <w:i w:val="false"/>
          <w:color w:val="000000"/>
          <w:sz w:val="28"/>
        </w:rPr>
        <w:t>
      "70-1-бап. Жер қойнауын пайдаланушының қызметiн мемлекеттiк
</w:t>
      </w:r>
      <w:r>
        <w:br/>
      </w:r>
      <w:r>
        <w:rPr>
          <w:rFonts w:ascii="Times New Roman"/>
          <w:b w:val="false"/>
          <w:i w:val="false"/>
          <w:color w:val="000000"/>
          <w:sz w:val="28"/>
        </w:rPr>
        <w:t>
                 органдар тарапынан бақылау мен қадағалау
</w:t>
      </w:r>
    </w:p>
    <w:p>
      <w:pPr>
        <w:spacing w:after="0"/>
        <w:ind w:left="0"/>
        <w:jc w:val="both"/>
      </w:pPr>
      <w:r>
        <w:rPr>
          <w:rFonts w:ascii="Times New Roman"/>
          <w:b w:val="false"/>
          <w:i w:val="false"/>
          <w:color w:val="000000"/>
          <w:sz w:val="28"/>
        </w:rPr>
        <w:t>
      Жер қойнауын пайдаланушының қызметiн бақылау мен қадағалауды құзыреттi орган мен жер қойнауын пайдалану және қорғау жөнiндегі уәкiлеттi органнан басқа, Қазақстан Республикасының заңдарында белгiленген өз құзыретi шегiнде өзге де мемлекеттiк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71-бапта:
</w:t>
      </w:r>
      <w:r>
        <w:br/>
      </w:r>
      <w:r>
        <w:rPr>
          <w:rFonts w:ascii="Times New Roman"/>
          <w:b w:val="false"/>
          <w:i w:val="false"/>
          <w:color w:val="000000"/>
          <w:sz w:val="28"/>
        </w:rPr>
        <w:t>
      бiрiншi бөлiктегi "ол өзгертулер мен толықтырулар енгізiлгенге дейiн берiлген және жасалған Контрактыға" деген сөздер "осы өзгерiстер мен толықтырулар енгiзiлгенге дейiн жасалған келiсiм-шарттарға" деген сөздермен ауыстырылсын;
</w:t>
      </w:r>
      <w:r>
        <w:br/>
      </w:r>
      <w:r>
        <w:rPr>
          <w:rFonts w:ascii="Times New Roman"/>
          <w:b w:val="false"/>
          <w:i w:val="false"/>
          <w:color w:val="000000"/>
          <w:sz w:val="28"/>
        </w:rPr>
        <w:t>
      мынадай редакциядағы үшiншi бөлiкпен толықтырылсын:
</w:t>
      </w:r>
      <w:r>
        <w:br/>
      </w:r>
      <w:r>
        <w:rPr>
          <w:rFonts w:ascii="Times New Roman"/>
          <w:b w:val="false"/>
          <w:i w:val="false"/>
          <w:color w:val="000000"/>
          <w:sz w:val="28"/>
        </w:rPr>
        <w:t>
      "Ел экономикасының ресурстық-энергетикалық негiздерiн сақтау және нығайту үшiн жер қойнауын пайдалануға жаңадан жасалатын, сондай-ақ бұрын жасалған келiсiм-шарттарда мемлекеттiң келiсiм-шарттың басқа тарапының немесе жер қойнауын пайдалануға құқығы бар заңды тұлға қатысушыларының және басқа тұлғалардың алдында жер қойнауын пайдаланудың иелiктен алынатын құқығын (оның бiр бөлiгін) және (немесе) жер қойнауын пайдалану құқығына ие заңды тұлғадағы қатысу үлесiн (акциялар пакетiн) басқа сатып алушылар ұсынғаннан нашар болмайтын шарттармен сатып алуға басым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62) мынадай мазмұндағы 71-1 және 71-2-баптармен толықтырылсын:
</w:t>
      </w:r>
    </w:p>
    <w:p>
      <w:pPr>
        <w:spacing w:after="0"/>
        <w:ind w:left="0"/>
        <w:jc w:val="both"/>
      </w:pPr>
      <w:r>
        <w:rPr>
          <w:rFonts w:ascii="Times New Roman"/>
          <w:b w:val="false"/>
          <w:i w:val="false"/>
          <w:color w:val="000000"/>
          <w:sz w:val="28"/>
        </w:rPr>
        <w:t>
      "71-1-бап. Қазақстан Республикасының жер қойнауы және жер
</w:t>
      </w:r>
      <w:r>
        <w:br/>
      </w:r>
      <w:r>
        <w:rPr>
          <w:rFonts w:ascii="Times New Roman"/>
          <w:b w:val="false"/>
          <w:i w:val="false"/>
          <w:color w:val="000000"/>
          <w:sz w:val="28"/>
        </w:rPr>
        <w:t>
                 қойнауын пайдалану туралы заңдарын бұзғаны үшiн
</w:t>
      </w:r>
      <w:r>
        <w:br/>
      </w:r>
      <w:r>
        <w:rPr>
          <w:rFonts w:ascii="Times New Roman"/>
          <w:b w:val="false"/>
          <w:i w:val="false"/>
          <w:color w:val="000000"/>
          <w:sz w:val="28"/>
        </w:rPr>
        <w:t>
                 жауаптылық
</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заңдарының бұзылуына кiнәлi тұлғалар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71-2-бап. Дауларды шешу
</w:t>
      </w:r>
    </w:p>
    <w:p>
      <w:pPr>
        <w:spacing w:after="0"/>
        <w:ind w:left="0"/>
        <w:jc w:val="both"/>
      </w:pPr>
      <w:r>
        <w:rPr>
          <w:rFonts w:ascii="Times New Roman"/>
          <w:b w:val="false"/>
          <w:i w:val="false"/>
          <w:color w:val="000000"/>
          <w:sz w:val="28"/>
        </w:rPr>
        <w:t>
      1. Келiсiм-шартты орындауға және тоқтатуға байланысты даулар келiссөздер жүргiзу арқылы не келiсiм-шартта бұрын келiсiлген дауларды шешу рәсiмдерiне сәйкес шешiледi.
</w:t>
      </w:r>
      <w:r>
        <w:br/>
      </w:r>
      <w:r>
        <w:rPr>
          <w:rFonts w:ascii="Times New Roman"/>
          <w:b w:val="false"/>
          <w:i w:val="false"/>
          <w:color w:val="000000"/>
          <w:sz w:val="28"/>
        </w:rPr>
        <w:t>
      2. Егер келiсiм-шартты орындауға және тоқтатуға байланысты даулар осы баптың 1-тармағына сәйкес шешiлмейтiн болса, онда тараптар дауларды шешу үшiн:
</w:t>
      </w:r>
      <w:r>
        <w:br/>
      </w:r>
      <w:r>
        <w:rPr>
          <w:rFonts w:ascii="Times New Roman"/>
          <w:b w:val="false"/>
          <w:i w:val="false"/>
          <w:color w:val="000000"/>
          <w:sz w:val="28"/>
        </w:rPr>
        <w:t>
      1) Қазақстан Республикасының заң актiлерiне сәйкес сотқа;
</w:t>
      </w:r>
      <w:r>
        <w:br/>
      </w:r>
      <w:r>
        <w:rPr>
          <w:rFonts w:ascii="Times New Roman"/>
          <w:b w:val="false"/>
          <w:i w:val="false"/>
          <w:color w:val="000000"/>
          <w:sz w:val="28"/>
        </w:rPr>
        <w:t>
      2) Қазақстан Республикасының инвестициялар туралы заң актiсiне сәйкес халықаралық төрелiкке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73-баптың 3-тармағындағы "Барлауға және (немесе) Өндiруге Лицензия, әдетте," деген сөздер "жер қойнауын пайдалану құқығы"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64) мынадай мазмұндағы 74-1-баппен толықтырылсын:
</w:t>
      </w:r>
    </w:p>
    <w:p>
      <w:pPr>
        <w:spacing w:after="0"/>
        <w:ind w:left="0"/>
        <w:jc w:val="both"/>
      </w:pPr>
      <w:r>
        <w:rPr>
          <w:rFonts w:ascii="Times New Roman"/>
          <w:b w:val="false"/>
          <w:i w:val="false"/>
          <w:color w:val="000000"/>
          <w:sz w:val="28"/>
        </w:rPr>
        <w:t>
      "74-1-бап. Лицензиялық органның функциялары
</w:t>
      </w:r>
    </w:p>
    <w:p>
      <w:pPr>
        <w:spacing w:after="0"/>
        <w:ind w:left="0"/>
        <w:jc w:val="both"/>
      </w:pPr>
      <w:r>
        <w:rPr>
          <w:rFonts w:ascii="Times New Roman"/>
          <w:b w:val="false"/>
          <w:i w:val="false"/>
          <w:color w:val="000000"/>
          <w:sz w:val="28"/>
        </w:rPr>
        <w:t>
      Жер қойнауын пайдалануға арналған бұрын берiлген және қолданыстағы лицензияларға қатысты лицензиялық органның (Қазақстан Республикасы Үкiметiнiң) функциялары құзыреттi органға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65) 75-бап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"Мұнай туралы" 1995 жылғы 28 маусымдағы N 2350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11, 76-құжат; Қазақстан Республикасы Парламентiнiң Жаршысы, 1997 ж., N 11, 150-құжат; 1999 ж., N 21, 787-құжат; 2003 ж., N 6, 34-құжат; N 11, 56-құжат):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актiнiң нысаны мен тақырыбы мынадай редакцияда жазылсын:
</w:t>
      </w:r>
      <w:r>
        <w:br/>
      </w:r>
      <w:r>
        <w:rPr>
          <w:rFonts w:ascii="Times New Roman"/>
          <w:b w:val="false"/>
          <w:i w:val="false"/>
          <w:color w:val="000000"/>
          <w:sz w:val="28"/>
        </w:rPr>
        <w:t>
      "Мұнай туралы"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2) кiрiспе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бүкiл мәтiн бойынша:
</w:t>
      </w:r>
      <w:r>
        <w:br/>
      </w:r>
      <w:r>
        <w:rPr>
          <w:rFonts w:ascii="Times New Roman"/>
          <w:b w:val="false"/>
          <w:i w:val="false"/>
          <w:color w:val="000000"/>
          <w:sz w:val="28"/>
        </w:rPr>
        <w:t>
      "Жарлықтың", "Жарлықты", "Жарлығына", "Жарлыққa", "Жарлығының", "Жарлығымен", "Жарлық", "Жарлықпен", "Жарлықта" деген сөздер тиiсiнше "Заңның", "Заңға", "Заңына", "Заңды", "Заңының", "Заң", "Заңмен", "Заңда" деген сөздермен ауыстырылсын;
</w:t>
      </w:r>
      <w:r>
        <w:br/>
      </w:r>
      <w:r>
        <w:rPr>
          <w:rFonts w:ascii="Times New Roman"/>
          <w:b w:val="false"/>
          <w:i w:val="false"/>
          <w:color w:val="000000"/>
          <w:sz w:val="28"/>
        </w:rPr>
        <w:t>
      "Қазақстан Республикасы Президентiнiң 1996 жылғы 27 қаңтардағы заң күшi бар Жарлығымен", "Қазақстан Республикасы Президентiнiң 1996 жылғы 27 қаңтардағы заң күшi бар Жарлығының", "Қазақстан Республикасы Президентiнiң 1996 жылғы 27 қаңтардағы заң күшi бар Жарлығына" деген сөздер тиiсiнше "Қазақстан Республикасының Заңымен", "Қазақстан Республикасы Заңының", "Қазақстан Республикасының Заңына" деген сөздермен ауыстырылсын;
</w:t>
      </w:r>
      <w:r>
        <w:br/>
      </w:r>
      <w:r>
        <w:rPr>
          <w:rFonts w:ascii="Times New Roman"/>
          <w:b w:val="false"/>
          <w:i w:val="false"/>
          <w:color w:val="000000"/>
          <w:sz w:val="28"/>
        </w:rPr>
        <w:t>
      "(уәкiлеттi мемлекеттiк орган)" және "(уәкiлеттi құзыреттi орган)" деген сөздер алып тасталсын;
</w:t>
      </w:r>
      <w:r>
        <w:br/>
      </w:r>
      <w:r>
        <w:rPr>
          <w:rFonts w:ascii="Times New Roman"/>
          <w:b w:val="false"/>
          <w:i w:val="false"/>
          <w:color w:val="000000"/>
          <w:sz w:val="28"/>
        </w:rPr>
        <w:t>
      "жер қойнауын пайдалану және қорғау жөнiндегi мемлекеттiк органмен", "Жер қойнауын пайдалану және қорғау жөнiндегi мемлекеттiк орган", "Жер қойнауын пайдалану және қорғау жөнiндегi мемлекеттiк органға", "жер қойнауын пайдалану және қорғау жөнiндегi мемлекеттiк органның", "жер қойнауын пайдалану және қорғау жөнiндегi мемлекеттiк органда", "жер қойнауын пайдалану және қорғау жөнiндегi мемлекеттiк орган" деген сөздер тиiсiнше "жер қойнауын пайдалану және қорғау жөнiндегi уәкiлеттi органмен", "Жер қойнауын пайдалану және қорғау жөнiндегi уәкiлеттi орган", "жер қойнауын пайдалану және қорғау жөнiндегi уәкiлеттi органның", "жер қойнауын пайдалану және қорғау жөнiндегi уәкiлеттi органда", "жер қойнауын пайдалану және қорғау жөнiндегi уәкiлеттi органға" деген сөздермен ауыстырылсын;
</w:t>
      </w:r>
      <w:r>
        <w:br/>
      </w:r>
      <w:r>
        <w:rPr>
          <w:rFonts w:ascii="Times New Roman"/>
          <w:b w:val="false"/>
          <w:i w:val="false"/>
          <w:color w:val="000000"/>
          <w:sz w:val="28"/>
        </w:rPr>
        <w:t>
      "Мұнай", "Теңiз", "Теңiздiң", "Iшкi", "Контракт", "Контрактпен", "Контрактiлер", "Контрактiге", "Контрактiмен", "Контрактiнiң", "Контрактiлерге", "Контрактiлерде", "Контрактiде", "Контрактiлердi", "Контрактiнi", "Контрактiлердiң" "Контрактi", "Жер қойнауларында", "Жер қойнауларын", "Мұнай", "Мұнайды", "Мұнайдың", "Мұнайға", "(Блоктардың), "Блоктар", "Блоктарының", "Блокты", "(Блоктар)", "Блоктардың", "Блок", "Мемлекеттiк", "Кен орындарын", "Кен орнының", "Кен орнына", "Кен орнынан", "Кен орындарының", "Кен орындары", "Кен орындарында", "Кен орнында", "Кен орны", "Құзыреттi", "Мердiгер", "Мердiгерге", "Мердiгерлер", "Мердiгердiң", "Мердiгердi", "Mepдiгерден", "Мердiгермен", "Мердiгерлермен", "Mepдiгерде", "Мердiгерлердiң", "Барлау" "Барлаумен", "Барлауға", "Барлауына", "Барлауды", "Барлаудың" "Барлауда", "Өндiрудi", "Өндiру", "Өндiруге", "Өндiруiне", "Өндiрудiң", "Өндiрумен", "Ұлттық", "Құрылыс", "Құрылыста", "Мұнайгаз құбырларын", "Мұнайгаз құбырларының", "Мұнайгаз құбырлары", "Мұнайгаз құбыры", "Коммерциялық", "Табиғи", "Геологиялық", "Оң", "Шекара маңындағы", "Шекара маңында", "Сақтық", "Ластану", "Tay", "Құқық", "Құқықпен", "Жер қойнауын пайдаланушысының", "Жер қойнауын пайдаланушыға", "Жер қойнауын пайдаланушылардың", "Жер қойнауын пайдаланушылардан", "Жер қойнауын пайдаланушы", "Теңiздегi", "Теңiз", "Ең жақсы", "Ережеге", "Iлеспе", "Магистралды", "Ережелермен", "Ережелердiң" деген сөздер кiшi әрiппен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жағалау жиегi - су объектici жағалауының судың барынша көтерiлуi (судың толуы) нәтижесiнде пайда болатын жиегi;
</w:t>
      </w:r>
      <w:r>
        <w:br/>
      </w:r>
      <w:r>
        <w:rPr>
          <w:rFonts w:ascii="Times New Roman"/>
          <w:b w:val="false"/>
          <w:i w:val="false"/>
          <w:color w:val="000000"/>
          <w:sz w:val="28"/>
        </w:rPr>
        <w:t>
      2) блок - мұнай операцияларын жүргiзу үшiн мердiгерге беруге арналған және блоктардың арнайы дайындалған картасында блок ретiнде белгiленген жер қойнауының учаскесi;
</w:t>
      </w:r>
      <w:r>
        <w:br/>
      </w:r>
      <w:r>
        <w:rPr>
          <w:rFonts w:ascii="Times New Roman"/>
          <w:b w:val="false"/>
          <w:i w:val="false"/>
          <w:color w:val="000000"/>
          <w:sz w:val="28"/>
        </w:rPr>
        <w:t>
      3) iшкi су айдындары - көлдер, жасанды су қоймалары және басқа да жер үстi су объектiлерi;
</w:t>
      </w:r>
      <w:r>
        <w:br/>
      </w:r>
      <w:r>
        <w:rPr>
          <w:rFonts w:ascii="Times New Roman"/>
          <w:b w:val="false"/>
          <w:i w:val="false"/>
          <w:color w:val="000000"/>
          <w:sz w:val="28"/>
        </w:rPr>
        <w:t>
      4) өндiру - мұнайды жер үстiне шығарумен байланысты кез келген операциялар және соның iшiнде:
</w:t>
      </w:r>
      <w:r>
        <w:br/>
      </w:r>
      <w:r>
        <w:rPr>
          <w:rFonts w:ascii="Times New Roman"/>
          <w:b w:val="false"/>
          <w:i w:val="false"/>
          <w:color w:val="000000"/>
          <w:sz w:val="28"/>
        </w:rPr>
        <w:t>
      жер асты және жер үстi өнеркәсiптiк жабдықтары мен құрылыстарын салу мен пайдалануды, оның iшiнде мұнайды өндiру орнынан мердiгердiң құбырынан магистральдық құбырға және (немесе) көлiктiң басқа түрiне аудару орнына дейiн тасымалдау үшiн;
</w:t>
      </w:r>
      <w:r>
        <w:br/>
      </w:r>
      <w:r>
        <w:rPr>
          <w:rFonts w:ascii="Times New Roman"/>
          <w:b w:val="false"/>
          <w:i w:val="false"/>
          <w:color w:val="000000"/>
          <w:sz w:val="28"/>
        </w:rPr>
        <w:t>
      мұнайды жер үстiне шығаруды, пайдалану ұңғымаларында жұмыс процесiн ұйымдастыруды және демеп отыруды;
</w:t>
      </w:r>
      <w:r>
        <w:br/>
      </w:r>
      <w:r>
        <w:rPr>
          <w:rFonts w:ascii="Times New Roman"/>
          <w:b w:val="false"/>
          <w:i w:val="false"/>
          <w:color w:val="000000"/>
          <w:sz w:val="28"/>
        </w:rPr>
        <w:t>
      мұнайды өңдеудi және механикалық қоспалар мен қабаттағы судан тазартуды;
</w:t>
      </w:r>
      <w:r>
        <w:br/>
      </w:r>
      <w:r>
        <w:rPr>
          <w:rFonts w:ascii="Times New Roman"/>
          <w:b w:val="false"/>
          <w:i w:val="false"/>
          <w:color w:val="000000"/>
          <w:sz w:val="28"/>
        </w:rPr>
        <w:t>
      мұнайдан iлеспе құрамдарды алуды, сондай-ақ табиғи газды және iлеспе газды кәдеге жаратуды;
</w:t>
      </w:r>
      <w:r>
        <w:br/>
      </w:r>
      <w:r>
        <w:rPr>
          <w:rFonts w:ascii="Times New Roman"/>
          <w:b w:val="false"/>
          <w:i w:val="false"/>
          <w:color w:val="000000"/>
          <w:sz w:val="28"/>
        </w:rPr>
        <w:t>
      жер асты қабаттарында бұрғылау шөгiндiсiн кәдеге жаратуды қамтиды;
</w:t>
      </w:r>
      <w:r>
        <w:br/>
      </w:r>
      <w:r>
        <w:rPr>
          <w:rFonts w:ascii="Times New Roman"/>
          <w:b w:val="false"/>
          <w:i w:val="false"/>
          <w:color w:val="000000"/>
          <w:sz w:val="28"/>
        </w:rPr>
        <w:t>
      5) теңiздi ластау - адамдардың денсаулығына, теңiздiң биологиялық ресурстарына және теңiздiң экожүйесiне зиян келтiретiн не зиян келтiруге қабiлеттi, теңiзде немесе оның жағалауында жұмысты жүзеге асыратын жеке және заңды тұлғаларға кедергiлер жасайтын немесе зиян не залал келтiретiн немесе келтiруге қабiлеттi материалдардың, заттардың, энергияның, шудың, тербелiстердiң теңiз аясына келiп түсуi, сондай-ақ сәулелер мен өрiстердiң алуан үлгiлерiнiң пайда болуы;
</w:t>
      </w:r>
      <w:r>
        <w:br/>
      </w:r>
      <w:r>
        <w:rPr>
          <w:rFonts w:ascii="Times New Roman"/>
          <w:b w:val="false"/>
          <w:i w:val="false"/>
          <w:color w:val="000000"/>
          <w:sz w:val="28"/>
        </w:rPr>
        <w:t>
      6) коммерциялық табу - келiсiм-шарт аумағында әзiрлеу үшiн рентабельдi бiр немесе бiрнеше кен орнын табу;
</w:t>
      </w:r>
      <w:r>
        <w:br/>
      </w:r>
      <w:r>
        <w:rPr>
          <w:rFonts w:ascii="Times New Roman"/>
          <w:b w:val="false"/>
          <w:i w:val="false"/>
          <w:color w:val="000000"/>
          <w:sz w:val="28"/>
        </w:rPr>
        <w:t>
      7) құзыреттi орган - Қазақстан Республикасының Yкiметi айқындайтын және келiсiм-шарттар жасаумен және орындаумен байланысты құқықтарды жүзеге асыруда Қазақстан Республикасының атынан әрекет ететiн мемлекеттiк орган;
</w:t>
      </w:r>
      <w:r>
        <w:br/>
      </w:r>
      <w:r>
        <w:rPr>
          <w:rFonts w:ascii="Times New Roman"/>
          <w:b w:val="false"/>
          <w:i w:val="false"/>
          <w:color w:val="000000"/>
          <w:sz w:val="28"/>
        </w:rPr>
        <w:t>
      8) келiсiм-шарт - мердiгер мен құзыреттi орган арасында мұнай операцияларын жүргiзуге арналған шарт;
</w:t>
      </w:r>
      <w:r>
        <w:br/>
      </w:r>
      <w:r>
        <w:rPr>
          <w:rFonts w:ascii="Times New Roman"/>
          <w:b w:val="false"/>
          <w:i w:val="false"/>
          <w:color w:val="000000"/>
          <w:sz w:val="28"/>
        </w:rPr>
        <w:t>
      9) келiсiм-шарттық аумақ - мердiгер келiсiм-шартта айқындалған мұнай операцияларын жүргiзуге құқылы, геологиялық және (немесе) тау-кендiк бөлумен айқындалатын аумақ;
</w:t>
      </w:r>
      <w:r>
        <w:br/>
      </w:r>
      <w:r>
        <w:rPr>
          <w:rFonts w:ascii="Times New Roman"/>
          <w:b w:val="false"/>
          <w:i w:val="false"/>
          <w:color w:val="000000"/>
          <w:sz w:val="28"/>
        </w:rPr>
        <w:t>
      10) магистральдық құбыр - мұнайды мердiгердiң құбырынан көлiктiң басқа түрiне аудару, өңдеу немесе тұтыну орнына дейiн тасымалдауға арналған желiлiк бөлiктен және онымен iргелес жатқан жер үстi объектiлерiнен, коммуникациялардан, телебасқару мен байланыстан тұратын инженерлiк құрылыс. Құрастырмалы коллектор режимiнде жұмыс iстейтiн құбыр магистральдық құбырға жатпайды;
</w:t>
      </w:r>
      <w:r>
        <w:br/>
      </w:r>
      <w:r>
        <w:rPr>
          <w:rFonts w:ascii="Times New Roman"/>
          <w:b w:val="false"/>
          <w:i w:val="false"/>
          <w:color w:val="000000"/>
          <w:sz w:val="28"/>
        </w:rPr>
        <w:t>
      11) кен орны - кез келген тұрпатты геологиялық резервуардағы көмiрсутектерiнiң бiр немесе бiрнеше табиғи шоғырлары;
</w:t>
      </w:r>
      <w:r>
        <w:br/>
      </w:r>
      <w:r>
        <w:rPr>
          <w:rFonts w:ascii="Times New Roman"/>
          <w:b w:val="false"/>
          <w:i w:val="false"/>
          <w:color w:val="000000"/>
          <w:sz w:val="28"/>
        </w:rPr>
        <w:t>
      12) теңiз - Каспий және Арал теңiздерiнiң қазақстандық бөлiгi шегiндегi су айдыны мен қабаты, сондай-ақ Каспий және Арал теңiздерiнiң (көлдерiнiң) түбi;
</w:t>
      </w:r>
      <w:r>
        <w:br/>
      </w:r>
      <w:r>
        <w:rPr>
          <w:rFonts w:ascii="Times New Roman"/>
          <w:b w:val="false"/>
          <w:i w:val="false"/>
          <w:color w:val="000000"/>
          <w:sz w:val="28"/>
        </w:rPr>
        <w:t>
      13) теңiздiк ғылыми зерттеулер - теңiзде мұнай операцияларын жүргiзу салдарларын зерделеумен байланысты ғылыми-зерттеу жұмыстары;
</w:t>
      </w:r>
      <w:r>
        <w:br/>
      </w:r>
      <w:r>
        <w:rPr>
          <w:rFonts w:ascii="Times New Roman"/>
          <w:b w:val="false"/>
          <w:i w:val="false"/>
          <w:color w:val="000000"/>
          <w:sz w:val="28"/>
        </w:rPr>
        <w:t>
      14) теңiздiк қорғау аймақтары немесе қауiпсiздiк аймақтары - Қазақстан Республикасының Үкiметi айқындайтын, адамдардың, теңiздiң биологиялық ресурстарының, қоршаған ортаның қауiпсiздiгiн, сондай-ақ кеме қатынасын, балық аулауды және Қазақстан Республикасының заңдарына сәйкес жеке және заңды тұлғалардың теңiздегi басқа да қызметтерiн қамтамасыз ету мақсатында теңiз құрылыстарының айналасында белгiленетiн аймақтар;
</w:t>
      </w:r>
      <w:r>
        <w:br/>
      </w:r>
      <w:r>
        <w:rPr>
          <w:rFonts w:ascii="Times New Roman"/>
          <w:b w:val="false"/>
          <w:i w:val="false"/>
          <w:color w:val="000000"/>
          <w:sz w:val="28"/>
        </w:rPr>
        <w:t>
      15) теңiздiк құрылыстар - жасанды аралдарды, бөгеттердi, қондырғыларды, жылжымайтын және жүзбелi жабдықтарды қоса алғанда, теңiзде мұнай операцияларын жүргiзуге арналған жасанды құрылыстар;
</w:t>
      </w:r>
      <w:r>
        <w:br/>
      </w:r>
      <w:r>
        <w:rPr>
          <w:rFonts w:ascii="Times New Roman"/>
          <w:b w:val="false"/>
          <w:i w:val="false"/>
          <w:color w:val="000000"/>
          <w:sz w:val="28"/>
        </w:rPr>
        <w:t>
      16) теңiзде қоршаған ортаны қорғау жөнiндегi ең үздiк тәжiрибе - теңiзде мұнай операцияларын жүргiзуде теңiздi ластаудың ең төменгi деңгейiн жасайтын не теңiздi ластауды толығымен болғызбайтын жалпы қабылданған халықаралық практика;
</w:t>
      </w:r>
      <w:r>
        <w:br/>
      </w:r>
      <w:r>
        <w:rPr>
          <w:rFonts w:ascii="Times New Roman"/>
          <w:b w:val="false"/>
          <w:i w:val="false"/>
          <w:color w:val="000000"/>
          <w:sz w:val="28"/>
        </w:rPr>
        <w:t>
      17) мұнай операцияларын жүргiзу жөнiндегi ұлттық компания (бұдан әрi - ұлттық компания) - өзiнiң жарғылық капиталына мемлекет жүз процент қатысатын, осы Заңмен белгiленген жағдайларда мұнай операцияларын жүзеге acыpу үшiн құрылған заңды тұлға;
</w:t>
      </w:r>
      <w:r>
        <w:br/>
      </w:r>
      <w:r>
        <w:rPr>
          <w:rFonts w:ascii="Times New Roman"/>
          <w:b w:val="false"/>
          <w:i w:val="false"/>
          <w:color w:val="000000"/>
          <w:sz w:val="28"/>
        </w:rPr>
        <w:t>
      18) мұнай-газ құбырлары - мұнай тасымалдауға арналған құбырлар, оның iшiнде магистральдық құбырлар, құрастырмалы коллектор режимiнде жұмыс iстейтiн құбырлар, сондай-ақ құбырлар жүйесi не оның жекелеген бөлiктерi арқылы тасымалданатын заттарды тазарту, айыру және сұйылту жөнiндегi жабдықтар мен тетiктер, бақылау және оқшаулау жүйелерi, электрлi-химиялық қорғаныс жүйелерi мен осындай құбырларға қызмет көрсетуге арналған өзге де жабдықтар;
</w:t>
      </w:r>
      <w:r>
        <w:br/>
      </w:r>
      <w:r>
        <w:rPr>
          <w:rFonts w:ascii="Times New Roman"/>
          <w:b w:val="false"/>
          <w:i w:val="false"/>
          <w:color w:val="000000"/>
          <w:sz w:val="28"/>
        </w:rPr>
        <w:t>
      19) мұнай - шикi мұнай, газ конденсаты және табиғи газ, сондай-ақ шикi мұнай, табиғи газ тазартылғаннан кейiн және жанатын тақтатастарды немесе шайырлы құмдарды өңдегеннен кейiн алынған көмiрсутектерi;
</w:t>
      </w:r>
      <w:r>
        <w:br/>
      </w:r>
      <w:r>
        <w:rPr>
          <w:rFonts w:ascii="Times New Roman"/>
          <w:b w:val="false"/>
          <w:i w:val="false"/>
          <w:color w:val="000000"/>
          <w:sz w:val="28"/>
        </w:rPr>
        <w:t>
      20) мұнай операциялары - құрлықта, өзендердiң, көлдердiң және басқа да iшкi су айдындарының шектерiнде жүргiзiлетiн барлау, өндiру, жер асты қоймалары мен мұнай резервуарларын салу және (немесе) пайдалану жөнiндегi жұмыстар, сондай-ақ теңiздегi мұнай операциялары;
</w:t>
      </w:r>
      <w:r>
        <w:br/>
      </w:r>
      <w:r>
        <w:rPr>
          <w:rFonts w:ascii="Times New Roman"/>
          <w:b w:val="false"/>
          <w:i w:val="false"/>
          <w:color w:val="000000"/>
          <w:sz w:val="28"/>
        </w:rPr>
        <w:t>
      21) теңiздегi мұнай операциялары - теңiзде жүзеге асырылатын барлау, өндiру;
</w:t>
      </w:r>
      <w:r>
        <w:br/>
      </w:r>
      <w:r>
        <w:rPr>
          <w:rFonts w:ascii="Times New Roman"/>
          <w:b w:val="false"/>
          <w:i w:val="false"/>
          <w:color w:val="000000"/>
          <w:sz w:val="28"/>
        </w:rPr>
        <w:t>
      22) оператор - Қазақстан Республикасының заңдарына сәйкес құзыреттi органның жазбаша хабарламасы бойынша мердiгерлер құратын немесе белгiлейтiн, келiсiм-шартты орындауға байланысты қызметтi жедел басқаруды және есепке алу-есеп беру операцияларын жүзеге асыратын заңды тұлға, оның iс-әрекетi үшiн мердiгер мемлекет алдында мүлiктiк жауапкершiлiкте болады;
</w:t>
      </w:r>
      <w:r>
        <w:br/>
      </w:r>
      <w:r>
        <w:rPr>
          <w:rFonts w:ascii="Times New Roman"/>
          <w:b w:val="false"/>
          <w:i w:val="false"/>
          <w:color w:val="000000"/>
          <w:sz w:val="28"/>
        </w:rPr>
        <w:t>
      23) мердiгер - құзыреттi органмен мұнай операцияларын жүргiзуге контракт жасасқан жеке немесе заңды тұлға;
</w:t>
      </w:r>
      <w:r>
        <w:br/>
      </w:r>
      <w:r>
        <w:rPr>
          <w:rFonts w:ascii="Times New Roman"/>
          <w:b w:val="false"/>
          <w:i w:val="false"/>
          <w:color w:val="000000"/>
          <w:sz w:val="28"/>
        </w:rPr>
        <w:t>
      24) кен орындарын әзiрлеудiң оң тәжiрибесi - мұнай операцияларын жүргiзу кезiнде ұтымды, қауiпсiз, тиiмдi және қажеттi болып саналатын жалпы қабылданған әлемдiк практика;
</w:t>
      </w:r>
      <w:r>
        <w:br/>
      </w:r>
      <w:r>
        <w:rPr>
          <w:rFonts w:ascii="Times New Roman"/>
          <w:b w:val="false"/>
          <w:i w:val="false"/>
          <w:color w:val="000000"/>
          <w:sz w:val="28"/>
        </w:rPr>
        <w:t>
      25) мұнайдағы iлеспе компоненттер - мұнай мен қабатты су құрамындағы технологиялық бөлiп алуды талап ететiн пайдалы қазбалар мен әртүрлi қосындылар;
</w:t>
      </w:r>
      <w:r>
        <w:br/>
      </w:r>
      <w:r>
        <w:rPr>
          <w:rFonts w:ascii="Times New Roman"/>
          <w:b w:val="false"/>
          <w:i w:val="false"/>
          <w:color w:val="000000"/>
          <w:sz w:val="28"/>
        </w:rPr>
        <w:t>
      26) сақтық аймағы - Қазақстан Республикасының аумағында теңiз жағалауы жиегiнен құрлыққа қарай бес километрге созылып жатқан аймақ;
</w:t>
      </w:r>
      <w:r>
        <w:br/>
      </w:r>
      <w:r>
        <w:rPr>
          <w:rFonts w:ascii="Times New Roman"/>
          <w:b w:val="false"/>
          <w:i w:val="false"/>
          <w:color w:val="000000"/>
          <w:sz w:val="28"/>
        </w:rPr>
        <w:t>
      27) жағалау маңындағы мемлекеттер - Каспий және Арал теңiздерi (көлдерi) алабында iргелес және қарама-қарсы жатқан мемлекеттер;
</w:t>
      </w:r>
      <w:r>
        <w:br/>
      </w:r>
      <w:r>
        <w:rPr>
          <w:rFonts w:ascii="Times New Roman"/>
          <w:b w:val="false"/>
          <w:i w:val="false"/>
          <w:color w:val="000000"/>
          <w:sz w:val="28"/>
        </w:rPr>
        <w:t>
      28) шекара маңындағы кен орны - Қазақстан Республикасының аумағында немесе бiр бөлiгi теңiз аумағының шегiнде не iргелес немесе қарама-қарсы жатқан мемлекеттiң заңдық құзырындағы теңiзде орналасқан кен орны;
</w:t>
      </w:r>
      <w:r>
        <w:br/>
      </w:r>
      <w:r>
        <w:rPr>
          <w:rFonts w:ascii="Times New Roman"/>
          <w:b w:val="false"/>
          <w:i w:val="false"/>
          <w:color w:val="000000"/>
          <w:sz w:val="28"/>
        </w:rPr>
        <w:t>
      29) табиғи газ - майлы газдан сұйық көмiрсутектерiн сығымдаудан немесе айырудан кейiн қалатын, майлы газды, құрғақ газды, iлеспе газды қоса алғанда, қалыпты атмосфералық температурада және қысымда газ тектес фазада болатын көмiрсутектерi және сұйық немесе газ тектес көмiрсутектерiмен бiрге алынған көмiрсутектi емес газ;
</w:t>
      </w:r>
      <w:r>
        <w:br/>
      </w:r>
      <w:r>
        <w:rPr>
          <w:rFonts w:ascii="Times New Roman"/>
          <w:b w:val="false"/>
          <w:i w:val="false"/>
          <w:color w:val="000000"/>
          <w:sz w:val="28"/>
        </w:rPr>
        <w:t>
      30) кен орындарын сынамалы пайдалану - қабаттардың геологиялық-физикалық сипаттамасы, тереңдегi көмiрсутектердiң жағдайлары, ұңғымалардың өнiмдiлiгi туралы бар ақпаратты нақтылау және қосымша ақпарат алу жөнiндегi жұмыстар, мұнай мен газ алудың жаңа немесе бұрыннан белгiлi технологияларын сынау;
</w:t>
      </w:r>
      <w:r>
        <w:br/>
      </w:r>
      <w:r>
        <w:rPr>
          <w:rFonts w:ascii="Times New Roman"/>
          <w:b w:val="false"/>
          <w:i w:val="false"/>
          <w:color w:val="000000"/>
          <w:sz w:val="28"/>
        </w:rPr>
        <w:t>
      31) барлау - мұнай iздеумен және барлаумен байланысты кез келген операциялар және олар:
</w:t>
      </w:r>
      <w:r>
        <w:br/>
      </w:r>
      <w:r>
        <w:rPr>
          <w:rFonts w:ascii="Times New Roman"/>
          <w:b w:val="false"/>
          <w:i w:val="false"/>
          <w:color w:val="000000"/>
          <w:sz w:val="28"/>
        </w:rPr>
        <w:t>
      геологиялық-геофизикалық зерттеулердi;
</w:t>
      </w:r>
      <w:r>
        <w:br/>
      </w:r>
      <w:r>
        <w:rPr>
          <w:rFonts w:ascii="Times New Roman"/>
          <w:b w:val="false"/>
          <w:i w:val="false"/>
          <w:color w:val="000000"/>
          <w:sz w:val="28"/>
        </w:rPr>
        <w:t>
      құрылымдық бұрғылауды;
</w:t>
      </w:r>
      <w:r>
        <w:br/>
      </w:r>
      <w:r>
        <w:rPr>
          <w:rFonts w:ascii="Times New Roman"/>
          <w:b w:val="false"/>
          <w:i w:val="false"/>
          <w:color w:val="000000"/>
          <w:sz w:val="28"/>
        </w:rPr>
        <w:t>
      iздеу және барлау ұңғымаларын бұрғылауды, сондай-ақ барлаудағы кен орнын сынамалы пайдалануды қамтиды;
</w:t>
      </w:r>
      <w:r>
        <w:br/>
      </w:r>
      <w:r>
        <w:rPr>
          <w:rFonts w:ascii="Times New Roman"/>
          <w:b w:val="false"/>
          <w:i w:val="false"/>
          <w:color w:val="000000"/>
          <w:sz w:val="28"/>
        </w:rPr>
        <w:t>
      32) стратегиялық серiктес - мердiгердi таңдау үшiн, ұлттық компания мен құзыреттi орган арасындағы тiкелей келiссөздердiң қорытындылары бойынша жасалған келiсiм-шарттар жөнiндегi жобаларды iске асыру жөнiнде немесе Қазақстан Республикасы бекiткен халықаралық шарттарға сәйкес "Жер қойнауы және жер қойнауын пайдалану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өлшемдер негiзiнде ұлттық компания құзыреттi органмен келiсе отырып таңдаған немесе айқындаған қазақстандық немесе шетелдiк заңды тұлға (олардың бiрлестiктерi);
</w:t>
      </w:r>
      <w:r>
        <w:br/>
      </w:r>
      <w:r>
        <w:rPr>
          <w:rFonts w:ascii="Times New Roman"/>
          <w:b w:val="false"/>
          <w:i w:val="false"/>
          <w:color w:val="000000"/>
          <w:sz w:val="28"/>
        </w:rPr>
        <w:t>
      33) мұнай-газ құбырларын салу және (немесе) пайдалану - құрлықта, өзендерде, көлдерде, теңiзде және басқа да iшкi су айдындарында мұнай-газ құбырларын салу, төсеу және пайдалану мақсатында жүргiзiлетiн кез келген жұмыстар (операциялар);
</w:t>
      </w:r>
      <w:r>
        <w:br/>
      </w:r>
      <w:r>
        <w:rPr>
          <w:rFonts w:ascii="Times New Roman"/>
          <w:b w:val="false"/>
          <w:i w:val="false"/>
          <w:color w:val="000000"/>
          <w:sz w:val="28"/>
        </w:rPr>
        <w:t>
      34) мұнай мен газдың жер асты қоймалары мен резервуарларын салу және (немесе) пайдалану - жер асты мұнай және газ қоймалары мен резервуарларын салумен және (немесе) пайдаланумен байланысты кез келген жұмыстар;
</w:t>
      </w:r>
      <w:r>
        <w:br/>
      </w:r>
      <w:r>
        <w:rPr>
          <w:rFonts w:ascii="Times New Roman"/>
          <w:b w:val="false"/>
          <w:i w:val="false"/>
          <w:color w:val="000000"/>
          <w:sz w:val="28"/>
        </w:rPr>
        <w:t>
      35) шикi мұнай - табиғи газдан табиғи сұйылу жолымен пайда болған дистиллят және конденсат атауымен белгiлi сұйық көмiрсутектерiн қоса алғанда, қалыпты атмосфералық температура мен қысым кезiнде үлес салмағына қарамастан жер қойнауынан сұйық күйiнде алынатын кез келген көмiрсутектерi;
</w:t>
      </w:r>
      <w:r>
        <w:br/>
      </w:r>
      <w:r>
        <w:rPr>
          <w:rFonts w:ascii="Times New Roman"/>
          <w:b w:val="false"/>
          <w:i w:val="false"/>
          <w:color w:val="000000"/>
          <w:sz w:val="28"/>
        </w:rPr>
        <w:t>
      36) жер қойнауын пайдалану және қорғау жөнiндегi уәкiлеттi орган - жер қойнауын пайдалану және қорғау саласындағы мемлекеттiк реттеудi жүзеге асыратын Қазақстан Республикасының мемлекеттiк органы;
</w:t>
      </w:r>
      <w:r>
        <w:br/>
      </w:r>
      <w:r>
        <w:rPr>
          <w:rFonts w:ascii="Times New Roman"/>
          <w:b w:val="false"/>
          <w:i w:val="false"/>
          <w:color w:val="000000"/>
          <w:sz w:val="28"/>
        </w:rPr>
        <w:t>
      37) табиғи және iлеспе газды кәдеге жарату - табиғи және iлеспе газды технологиялық қажеттiктер үшiн пайдалану және (немесе) оны тауарлы өнiмге дейiн дайындау мақсатында оны кен орнында кәсiпшiлiк жинауды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2-баптың 4-тармағындағы "Республикасы қатысушы болып табылатын" деген сөздер "Республикасы бекiткен"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4-бап мынадай редакцияда жазылсын:
</w:t>
      </w:r>
    </w:p>
    <w:p>
      <w:pPr>
        <w:spacing w:after="0"/>
        <w:ind w:left="0"/>
        <w:jc w:val="both"/>
      </w:pPr>
      <w:r>
        <w:rPr>
          <w:rFonts w:ascii="Times New Roman"/>
          <w:b w:val="false"/>
          <w:i w:val="false"/>
          <w:color w:val="000000"/>
          <w:sz w:val="28"/>
        </w:rPr>
        <w:t>
      "4-бап. Мұнай операцияларын жүргiзудiң жариялылығы
</w:t>
      </w:r>
    </w:p>
    <w:p>
      <w:pPr>
        <w:spacing w:after="0"/>
        <w:ind w:left="0"/>
        <w:jc w:val="both"/>
      </w:pPr>
      <w:r>
        <w:rPr>
          <w:rFonts w:ascii="Times New Roman"/>
          <w:b w:val="false"/>
          <w:i w:val="false"/>
          <w:color w:val="000000"/>
          <w:sz w:val="28"/>
        </w:rPr>
        <w:t>
      Мұнай операцияларын жүргiзуге және келiсiм-шарттың талаптарына қатысты ақпаратты беру "Жер қойнауы және жер қойнауын пайдалану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5-бапта:
</w:t>
      </w:r>
    </w:p>
    <w:p>
      <w:pPr>
        <w:spacing w:after="0"/>
        <w:ind w:left="0"/>
        <w:jc w:val="both"/>
      </w:pPr>
      <w:r>
        <w:rPr>
          <w:rFonts w:ascii="Times New Roman"/>
          <w:b w:val="false"/>
          <w:i w:val="false"/>
          <w:color w:val="000000"/>
          <w:sz w:val="28"/>
        </w:rPr>
        <w:t>
      5) тармақшадағы "айналадағы" деген сөз "қоршаған" деген сөзбен ауыстырылып, "табиғи" деген сөз алып тасталсын;
</w:t>
      </w:r>
      <w:r>
        <w:br/>
      </w:r>
      <w:r>
        <w:rPr>
          <w:rFonts w:ascii="Times New Roman"/>
          <w:b w:val="false"/>
          <w:i w:val="false"/>
          <w:color w:val="000000"/>
          <w:sz w:val="28"/>
        </w:rPr>
        <w:t>
      мынадай мазмұндағы 6-5) тармақшамен толықтырылсын:
</w:t>
      </w:r>
      <w:r>
        <w:br/>
      </w:r>
      <w:r>
        <w:rPr>
          <w:rFonts w:ascii="Times New Roman"/>
          <w:b w:val="false"/>
          <w:i w:val="false"/>
          <w:color w:val="000000"/>
          <w:sz w:val="28"/>
        </w:rPr>
        <w:t>
      "6-5) жағалау жиегiнiң нақты орналасқан жерiн айқындау тәртiбiн бекiтедi;";
</w:t>
      </w:r>
      <w:r>
        <w:br/>
      </w:r>
      <w:r>
        <w:rPr>
          <w:rFonts w:ascii="Times New Roman"/>
          <w:b w:val="false"/>
          <w:i w:val="false"/>
          <w:color w:val="000000"/>
          <w:sz w:val="28"/>
        </w:rPr>
        <w:t>
      9-1) тармақша алып тасталсын;
</w:t>
      </w:r>
      <w:r>
        <w:br/>
      </w:r>
      <w:r>
        <w:rPr>
          <w:rFonts w:ascii="Times New Roman"/>
          <w:b w:val="false"/>
          <w:i w:val="false"/>
          <w:color w:val="000000"/>
          <w:sz w:val="28"/>
        </w:rPr>
        <w:t>
      мынадай мазмұндағы 10) және 11) тармақшалармен толықтырылсын:
</w:t>
      </w:r>
      <w:r>
        <w:br/>
      </w:r>
      <w:r>
        <w:rPr>
          <w:rFonts w:ascii="Times New Roman"/>
          <w:b w:val="false"/>
          <w:i w:val="false"/>
          <w:color w:val="000000"/>
          <w:sz w:val="28"/>
        </w:rPr>
        <w:t>
      "10) конкурсқа, оның iшiнде ұлттық компанияның үлестiк қатысуымен, қойылуға жататын блоктардың тiзбесiн бекiтедi;
</w:t>
      </w:r>
      <w:r>
        <w:br/>
      </w:r>
      <w:r>
        <w:rPr>
          <w:rFonts w:ascii="Times New Roman"/>
          <w:b w:val="false"/>
          <w:i w:val="false"/>
          <w:color w:val="000000"/>
          <w:sz w:val="28"/>
        </w:rPr>
        <w:t>
      11) мұнай операцияларын жүргiзу кезiнде тауарларды, жұмыстарды және көрсетiлетiн қызметтердi сатып алу ережелерiн бекiтеді.";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6-бапта:
</w:t>
      </w:r>
      <w:r>
        <w:br/>
      </w:r>
      <w:r>
        <w:rPr>
          <w:rFonts w:ascii="Times New Roman"/>
          <w:b w:val="false"/>
          <w:i w:val="false"/>
          <w:color w:val="000000"/>
          <w:sz w:val="28"/>
        </w:rPr>
        <w:t>
      1-тармақта: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тiкелей келiссөздер негiзiнде мұнай операцияларын жүргiзу құқығын беру;";
</w:t>
      </w:r>
      <w:r>
        <w:br/>
      </w:r>
      <w:r>
        <w:rPr>
          <w:rFonts w:ascii="Times New Roman"/>
          <w:b w:val="false"/>
          <w:i w:val="false"/>
          <w:color w:val="000000"/>
          <w:sz w:val="28"/>
        </w:rPr>
        <w:t>
      2) тармақшадағы "тәуелсiз сараптама" деген сөздер "сараптама" деген сөзбен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келiсiм-шартқа қол қою және оны тiркеу;";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Қазақстан Республикасының заңдарымен белгiленген өкiлеттiктерге сәйкес келiсiм-шарттарда Қазақстан Республикасының мүдделерiн бiлдiру;";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Қазақстан Республикасының Үкiметiне конкурсқа қойылатын, оның iшiнде ұлттық компанияның үлестiк қатысуымен қойылатын блоктардың тiзбесi бойынша ұсыныстар әзiрлеу;";
</w:t>
      </w:r>
      <w:r>
        <w:br/>
      </w:r>
      <w:r>
        <w:rPr>
          <w:rFonts w:ascii="Times New Roman"/>
          <w:b w:val="false"/>
          <w:i w:val="false"/>
          <w:color w:val="000000"/>
          <w:sz w:val="28"/>
        </w:rPr>
        <w:t>
      7-1) тармақшада "инвестициялық бағдарламалардың конкурсын дайындау мен ұйымдастыруды жүзеге асырады және" деген сөздер алып тасталып, "келiссөздер жүргiзедi;" деген сөздер "конкурсты әзiрлеу мен ұйымдастыруды жүзеге асырады;" деген сөздермен ауыстырылсын;
</w:t>
      </w:r>
      <w:r>
        <w:br/>
      </w:r>
      <w:r>
        <w:rPr>
          <w:rFonts w:ascii="Times New Roman"/>
          <w:b w:val="false"/>
          <w:i w:val="false"/>
          <w:color w:val="000000"/>
          <w:sz w:val="28"/>
        </w:rPr>
        <w:t>
      7-3) тармақша мынадай редакцияда жазылсын:
</w:t>
      </w:r>
      <w:r>
        <w:br/>
      </w:r>
      <w:r>
        <w:rPr>
          <w:rFonts w:ascii="Times New Roman"/>
          <w:b w:val="false"/>
          <w:i w:val="false"/>
          <w:color w:val="000000"/>
          <w:sz w:val="28"/>
        </w:rPr>
        <w:t>
      "7-3) мұнай операцияларын жүргiзуге арналған келiсiм-шарттар талаптарының сақталуына мониторингтi және бақылауды жүзеге асырады;";
</w:t>
      </w:r>
      <w:r>
        <w:br/>
      </w:r>
      <w:r>
        <w:rPr>
          <w:rFonts w:ascii="Times New Roman"/>
          <w:b w:val="false"/>
          <w:i w:val="false"/>
          <w:color w:val="000000"/>
          <w:sz w:val="28"/>
        </w:rPr>
        <w:t>
      2-тармақтың 2) тармақшасы мынадай редакцияда жазылсын:
</w:t>
      </w:r>
      <w:r>
        <w:br/>
      </w:r>
      <w:r>
        <w:rPr>
          <w:rFonts w:ascii="Times New Roman"/>
          <w:b w:val="false"/>
          <w:i w:val="false"/>
          <w:color w:val="000000"/>
          <w:sz w:val="28"/>
        </w:rPr>
        <w:t>
      "2) кен орындарының қорына мемлекеттiк сараптама жүргiзiп, өнеркәсiптiк санаттар қорларының бар екенi расталғаннан кейiн ғана өндiруге арналған конкурс өткiзуге және келiсiм-шарттар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9) 7-баптың 2) тармақшасы мынадай редакцияда жазылсын:
</w:t>
      </w:r>
      <w:r>
        <w:br/>
      </w:r>
      <w:r>
        <w:rPr>
          <w:rFonts w:ascii="Times New Roman"/>
          <w:b w:val="false"/>
          <w:i w:val="false"/>
          <w:color w:val="000000"/>
          <w:sz w:val="28"/>
        </w:rPr>
        <w:t>
      "2) өңiрдiң экономикалық және экологиялық ерекшелiктерiн ескере отырып, өңiрдiң тиiстi аумағында Қазақстан Республикасының мұнай-газ саласын дамытудың мемлекеттiк бағдарламасының iске асырылуына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10) 7-1-бапта: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Қазақстан Республикасының Үкiметi айқындайтын тәртiппен және келiсiм-шартта бекiтiлген өкiлеттiктер шегiнде ұлттық компанияның үлестiк қатысуын көздейтiн мердігерлермен жасалған келісім-шарттарда мемлекет мүддесiн бiлдiру;";
</w:t>
      </w:r>
      <w:r>
        <w:br/>
      </w:r>
      <w:r>
        <w:rPr>
          <w:rFonts w:ascii="Times New Roman"/>
          <w:b w:val="false"/>
          <w:i w:val="false"/>
          <w:color w:val="000000"/>
          <w:sz w:val="28"/>
        </w:rPr>
        <w:t>
      мынадай мазмұндағы 2-1), 2-2) және 2-3) тармақшалармен толықтырылсын:
</w:t>
      </w:r>
      <w:r>
        <w:br/>
      </w:r>
      <w:r>
        <w:rPr>
          <w:rFonts w:ascii="Times New Roman"/>
          <w:b w:val="false"/>
          <w:i w:val="false"/>
          <w:color w:val="000000"/>
          <w:sz w:val="28"/>
        </w:rPr>
        <w:t>
      "2-1) Қазақстан Республикасы Үкiметiнiң шешiмi бойынша келiсiм-шарттарда үлестiк қатысу арқылы конкурс жеңiмпаздарымен бiрлесiп мұнай операцияларын жүргiзу;
</w:t>
      </w:r>
      <w:r>
        <w:br/>
      </w:r>
      <w:r>
        <w:rPr>
          <w:rFonts w:ascii="Times New Roman"/>
          <w:b w:val="false"/>
          <w:i w:val="false"/>
          <w:color w:val="000000"/>
          <w:sz w:val="28"/>
        </w:rPr>
        <w:t>
      2-2) оларға тiкелей келiсiм негiзiнде ұсынылған блоктарда мұнай операцияларын жүргiзу;
</w:t>
      </w:r>
      <w:r>
        <w:br/>
      </w:r>
      <w:r>
        <w:rPr>
          <w:rFonts w:ascii="Times New Roman"/>
          <w:b w:val="false"/>
          <w:i w:val="false"/>
          <w:color w:val="000000"/>
          <w:sz w:val="28"/>
        </w:rPr>
        <w:t>
      2-3) мұнай-газ саласында бiрыңғай мемлекеттiк саясатты iске асыруға қатысу;";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Қазақстан Республикасының мұнай-газ операцияларын жүзеге асыру жөнiндегi халықаралық және iшкi жобаларына Қазақстан Республикасының заңдарында белгiленген тәртiппен қатысу;";
</w:t>
      </w:r>
      <w:r>
        <w:br/>
      </w:r>
      <w:r>
        <w:rPr>
          <w:rFonts w:ascii="Times New Roman"/>
          <w:b w:val="false"/>
          <w:i w:val="false"/>
          <w:color w:val="000000"/>
          <w:sz w:val="28"/>
        </w:rPr>
        <w:t>
      мынадай мазмұндағы 5) - 7) тармақшалармен толықтырылсын:
</w:t>
      </w:r>
      <w:r>
        <w:br/>
      </w:r>
      <w:r>
        <w:rPr>
          <w:rFonts w:ascii="Times New Roman"/>
          <w:b w:val="false"/>
          <w:i w:val="false"/>
          <w:color w:val="000000"/>
          <w:sz w:val="28"/>
        </w:rPr>
        <w:t>
      "5) Қазақстан Республикасының көмiрсутегi шикiзатын тасымалдау жөнiндегi халықаралық және iшкi жобаларына Қазақстан Республикасының заңдарында белгiленген тәртiппен қатысу;
</w:t>
      </w:r>
      <w:r>
        <w:br/>
      </w:r>
      <w:r>
        <w:rPr>
          <w:rFonts w:ascii="Times New Roman"/>
          <w:b w:val="false"/>
          <w:i w:val="false"/>
          <w:color w:val="000000"/>
          <w:sz w:val="28"/>
        </w:rPr>
        <w:t>
      6) келiсiм-шарттардың орындалу барысы туралы Қазақстан Республикасы Үкiметiнiң жыл сайынғы есептерiн әзiрлеуге қатысу;
</w:t>
      </w:r>
      <w:r>
        <w:br/>
      </w:r>
      <w:r>
        <w:rPr>
          <w:rFonts w:ascii="Times New Roman"/>
          <w:b w:val="false"/>
          <w:i w:val="false"/>
          <w:color w:val="000000"/>
          <w:sz w:val="28"/>
        </w:rPr>
        <w:t>
      7) көмiрсутегiн барлау, әзiрлеу, өндiру, өңдеу, сату, тасымалдау, мұнай-газ құбырлары мен мұнай-газ кәсiпшiлiгi инфрақұрылымын жобалау, салу, пайдалану мәселелерi жөнiндегi корпоративтiк басқаруды және мониторингтi жүзеге асыру болып табылады.";
</w:t>
      </w:r>
      <w:r>
        <w:br/>
      </w:r>
      <w:r>
        <w:rPr>
          <w:rFonts w:ascii="Times New Roman"/>
          <w:b w:val="false"/>
          <w:i w:val="false"/>
          <w:color w:val="000000"/>
          <w:sz w:val="28"/>
        </w:rPr>
        <w:t>
      мынадай мазмұндағы екiншi-бесiншi бөлiктермен толықтырылсын:
</w:t>
      </w:r>
      <w:r>
        <w:br/>
      </w:r>
      <w:r>
        <w:rPr>
          <w:rFonts w:ascii="Times New Roman"/>
          <w:b w:val="false"/>
          <w:i w:val="false"/>
          <w:color w:val="000000"/>
          <w:sz w:val="28"/>
        </w:rPr>
        <w:t>
      "Ұлттық компания мердiгер болып табылатын келiсiм-шарттар бойынша Қазақстан Республикасының пайдасына қол қою бонусын төлеу, сондай-ақ бiрлескен қызмет туралы шартта өзгеше көзделмесе, барлауды қаржыландыруды оның стратегиялық серiктесi жүргiзедi.
</w:t>
      </w:r>
      <w:r>
        <w:br/>
      </w:r>
      <w:r>
        <w:rPr>
          <w:rFonts w:ascii="Times New Roman"/>
          <w:b w:val="false"/>
          <w:i w:val="false"/>
          <w:color w:val="000000"/>
          <w:sz w:val="28"/>
        </w:rPr>
        <w:t>
      Құзыреттi орган жосықсыз мердiгермен барлауға, өндiруге, бiрлескен барлау мен өндiруге арналған келiсiм-шартты бұзған кезде ұлттық компания келiсiм-шарттық аумақты өз қарамағына алады. Құзыреттi орган келiсiм-шартты бұзған кезде көрсетiлген аумақтағы бұрынғы мердiгердiң мүлкi, ғимараттары, жабдықтары белгiленген тәртiппен республиканың меншiгiне өтедi.
</w:t>
      </w:r>
      <w:r>
        <w:br/>
      </w:r>
      <w:r>
        <w:rPr>
          <w:rFonts w:ascii="Times New Roman"/>
          <w:b w:val="false"/>
          <w:i w:val="false"/>
          <w:color w:val="000000"/>
          <w:sz w:val="28"/>
        </w:rPr>
        <w:t>
      Ұлттық компания және құзыреттi орган бұрын қолданылған келiсiм-шартқа белгiленген тәртiппен қажеттi өзгерiстер енгiзедi.
</w:t>
      </w:r>
      <w:r>
        <w:br/>
      </w:r>
      <w:r>
        <w:rPr>
          <w:rFonts w:ascii="Times New Roman"/>
          <w:b w:val="false"/>
          <w:i w:val="false"/>
          <w:color w:val="000000"/>
          <w:sz w:val="28"/>
        </w:rPr>
        <w:t>
      Ұлттық компания келiсiм-шарттарда мiндеттi үлестiк қатысумен мемлекеттiк мүдделердi бiлдiру мақсатында операторды құру кезеңiнде оператордың жарғылық капиталының кем дегенде елу процентiн иеленуге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11) мынадай мазмұндағы 7-2-баппен толықтырылсын:
</w:t>
      </w:r>
    </w:p>
    <w:p>
      <w:pPr>
        <w:spacing w:after="0"/>
        <w:ind w:left="0"/>
        <w:jc w:val="both"/>
      </w:pPr>
      <w:r>
        <w:rPr>
          <w:rFonts w:ascii="Times New Roman"/>
          <w:b w:val="false"/>
          <w:i w:val="false"/>
          <w:color w:val="000000"/>
          <w:sz w:val="28"/>
        </w:rPr>
        <w:t>
      "7-2 бап. Ұлттық компанияның үлестiк қатысу арқылы мұнай
</w:t>
      </w:r>
      <w:r>
        <w:br/>
      </w:r>
      <w:r>
        <w:rPr>
          <w:rFonts w:ascii="Times New Roman"/>
          <w:b w:val="false"/>
          <w:i w:val="false"/>
          <w:color w:val="000000"/>
          <w:sz w:val="28"/>
        </w:rPr>
        <w:t>
                операцияларын жүргiзуi
</w:t>
      </w:r>
    </w:p>
    <w:p>
      <w:pPr>
        <w:spacing w:after="0"/>
        <w:ind w:left="0"/>
        <w:jc w:val="both"/>
      </w:pPr>
      <w:r>
        <w:rPr>
          <w:rFonts w:ascii="Times New Roman"/>
          <w:b w:val="false"/>
          <w:i w:val="false"/>
          <w:color w:val="000000"/>
          <w:sz w:val="28"/>
        </w:rPr>
        <w:t>
      1. Ұлттық компанияның келiсiм-шарттарға үлестiк қатысу арқылы конкурс жеңiмпаздарымен бiрлесiп мұнай операцияларын жүргiзуi кезiнде ұлттық компания мұнай операцияларын жүргiзу құқықтарының бiрлескен иегерi ретiнде жүредi. Мұндай мердiгерлердiң өзара құқықтары мен мiндеттерi, сондай-ақ құзыреттi органға қатысты құқықтары мен мiндеттерi контрактiде айқындалады.
</w:t>
      </w:r>
      <w:r>
        <w:br/>
      </w:r>
      <w:r>
        <w:rPr>
          <w:rFonts w:ascii="Times New Roman"/>
          <w:b w:val="false"/>
          <w:i w:val="false"/>
          <w:color w:val="000000"/>
          <w:sz w:val="28"/>
        </w:rPr>
        <w:t>
      2. Ұлттық компания "Жер қойнауы және жер қойнауын пайдалану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жер қойнауын пайдалану құқығын еншiлес ұйымға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8-2-бапта: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Барлау, өндiру, бiрлескен барлау мен өндiру жөнiндегi мұнай операцияларын жүргiзуге, жер асты мұнай қоймалары мен резервуарларын салуға және (немесе) пайдалануға арналған құқық "Жер қойнауы және жер қойнауын пайдалану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белгiленген тәртiппен берiледi.";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3-тармақтағы "Теңiзде" деген сөз алып тасталсын;
</w:t>
      </w:r>
      <w:r>
        <w:br/>
      </w:r>
      <w:r>
        <w:rPr>
          <w:rFonts w:ascii="Times New Roman"/>
          <w:b w:val="false"/>
          <w:i w:val="false"/>
          <w:color w:val="000000"/>
          <w:sz w:val="28"/>
        </w:rPr>
        <w:t>
      4-тармақтағы "Теңiзде"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25-баптың 1-тармағы мынадай редакцияда жазылсын:
</w:t>
      </w:r>
      <w:r>
        <w:br/>
      </w:r>
      <w:r>
        <w:rPr>
          <w:rFonts w:ascii="Times New Roman"/>
          <w:b w:val="false"/>
          <w:i w:val="false"/>
          <w:color w:val="000000"/>
          <w:sz w:val="28"/>
        </w:rPr>
        <w:t>
      "1. Жер қойнауын пайдалану жөнiндегi операцияларды жүргiзу үшiн келiсiм-шарттардың мынадай түрлерi қолданылады:
</w:t>
      </w:r>
      <w:r>
        <w:br/>
      </w:r>
      <w:r>
        <w:rPr>
          <w:rFonts w:ascii="Times New Roman"/>
          <w:b w:val="false"/>
          <w:i w:val="false"/>
          <w:color w:val="000000"/>
          <w:sz w:val="28"/>
        </w:rPr>
        <w:t>
      1) өнiмдi бөлу туралы;
</w:t>
      </w:r>
      <w:r>
        <w:br/>
      </w:r>
      <w:r>
        <w:rPr>
          <w:rFonts w:ascii="Times New Roman"/>
          <w:b w:val="false"/>
          <w:i w:val="false"/>
          <w:color w:val="000000"/>
          <w:sz w:val="28"/>
        </w:rPr>
        <w:t>
      2) концессия туралы;
</w:t>
      </w:r>
      <w:r>
        <w:br/>
      </w:r>
      <w:r>
        <w:rPr>
          <w:rFonts w:ascii="Times New Roman"/>
          <w:b w:val="false"/>
          <w:i w:val="false"/>
          <w:color w:val="000000"/>
          <w:sz w:val="28"/>
        </w:rPr>
        <w:t>
      3) мердiгерлiк және өтемдi қызметтер көрсету (сервистiк келiсiм-шарт) туралы.
</w:t>
      </w:r>
      <w:r>
        <w:br/>
      </w:r>
      <w:r>
        <w:rPr>
          <w:rFonts w:ascii="Times New Roman"/>
          <w:b w:val="false"/>
          <w:i w:val="false"/>
          <w:color w:val="000000"/>
          <w:sz w:val="28"/>
        </w:rPr>
        <w:t>
      Жер қойнауын пайдалану жөнiндегi нақты операциялардың талаптарына және басқа мән-жайларына байланысты келiсiм-шарттардың аралас және өзге де түрлерiне жол берiледi.
</w:t>
      </w:r>
      <w:r>
        <w:br/>
      </w:r>
      <w:r>
        <w:rPr>
          <w:rFonts w:ascii="Times New Roman"/>
          <w:b w:val="false"/>
          <w:i w:val="false"/>
          <w:color w:val="000000"/>
          <w:sz w:val="28"/>
        </w:rPr>
        <w:t>
      Келiсiм-шартты жасасу, орындау, өзгерту немесе тоқтату тәртiбi осы Заңға және Қазақстан Республикасының азаматтық заңдарына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26-бапта:
</w:t>
      </w:r>
      <w:r>
        <w:br/>
      </w:r>
      <w:r>
        <w:rPr>
          <w:rFonts w:ascii="Times New Roman"/>
          <w:b w:val="false"/>
          <w:i w:val="false"/>
          <w:color w:val="000000"/>
          <w:sz w:val="28"/>
        </w:rPr>
        <w:t>
      1-тармақта:
</w:t>
      </w:r>
      <w:r>
        <w:br/>
      </w:r>
      <w:r>
        <w:rPr>
          <w:rFonts w:ascii="Times New Roman"/>
          <w:b w:val="false"/>
          <w:i w:val="false"/>
          <w:color w:val="000000"/>
          <w:sz w:val="28"/>
        </w:rPr>
        <w:t>
      бiрiншi сөйлем мынадай редакцияда жазылсын:
</w:t>
      </w:r>
      <w:r>
        <w:br/>
      </w:r>
      <w:r>
        <w:rPr>
          <w:rFonts w:ascii="Times New Roman"/>
          <w:b w:val="false"/>
          <w:i w:val="false"/>
          <w:color w:val="000000"/>
          <w:sz w:val="28"/>
        </w:rPr>
        <w:t>
      "1. Барлау жөнiндегi операцияларды жүргiзуге арналған келiсiм-шарт алты жылға дейiнгi мерзiмге жасалады.";
</w:t>
      </w:r>
      <w:r>
        <w:br/>
      </w:r>
      <w:r>
        <w:rPr>
          <w:rFonts w:ascii="Times New Roman"/>
          <w:b w:val="false"/>
          <w:i w:val="false"/>
          <w:color w:val="000000"/>
          <w:sz w:val="28"/>
        </w:rPr>
        <w:t>
      екiншi сөйлемдегi "тиiстi жұмыс бағдарламаларында" деген сөздер "жұмыс бағдарламасында" деген сөздермен ауыстырылсын;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"Егер мердiгер келiсiм-шарттың қолданылу мерзiмi аяқталғанға дейiн үш айдан кешiктiрмей құзыреттi органға өтiнiш жасаса, барлау жөнiндегi операцияларды жүргiзуге арналған келiсiм-шарттың мерзiмi ұзартылуы мүмкiн.";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Өндiру жөнiндегi операцияларды жүргiзуге арналған келiсiм-шарт жиырма бес жылға дейiнгi мерзiмге жасалады. Кен орындарында қоры жүз миллион тоннадан асатын шикi мұнайды және (немесе) жүз миллиард текше метрден асатын табиғи газды алуға арналған өндiру жөнiндегi операцияларды жүргiзуге арналған келiсiм-шарт қырық бес жылға дейiнгi мерзiмге жасалуы мүмкiн. Егер мердiгер мерзiмдi ұзартуға келiсiм-шарттың қолданылу мерзiмi аяқталғанға дейiн он екi айдан кешiктiрмей өтiнiш жасаса, мердiгер мен құзыреттi органның өзара келiсiмi бойынша өндiру жөнiндегi операцияларды жүргiзуге арналған келiсiм-шарттың мерзiмi ұзартылуы мүмкiн.";
</w:t>
      </w:r>
      <w:r>
        <w:br/>
      </w:r>
      <w:r>
        <w:rPr>
          <w:rFonts w:ascii="Times New Roman"/>
          <w:b w:val="false"/>
          <w:i w:val="false"/>
          <w:color w:val="000000"/>
          <w:sz w:val="28"/>
        </w:rPr>
        <w:t>
      3-тармақта:
</w:t>
      </w:r>
      <w:r>
        <w:br/>
      </w:r>
      <w:r>
        <w:rPr>
          <w:rFonts w:ascii="Times New Roman"/>
          <w:b w:val="false"/>
          <w:i w:val="false"/>
          <w:color w:val="000000"/>
          <w:sz w:val="28"/>
        </w:rPr>
        <w:t>
      "Бiрлесiп Барлау мен Өндiруге арналған Контракт" деген сөздер "Бiрлескен барлау мен өндiру жөнiндегi операцияларды жүргiзуге арналған келiсiм-шарт" деген сөздермен ауыстырылсын;
</w:t>
      </w:r>
      <w:r>
        <w:br/>
      </w:r>
      <w:r>
        <w:rPr>
          <w:rFonts w:ascii="Times New Roman"/>
          <w:b w:val="false"/>
          <w:i w:val="false"/>
          <w:color w:val="000000"/>
          <w:sz w:val="28"/>
        </w:rPr>
        <w:t>
      "1-тармағымен" деген сөздер "1 және 2-тармақтарымен" деген сөздермен ауыстырылсын;
</w:t>
      </w:r>
      <w:r>
        <w:br/>
      </w:r>
      <w:r>
        <w:rPr>
          <w:rFonts w:ascii="Times New Roman"/>
          <w:b w:val="false"/>
          <w:i w:val="false"/>
          <w:color w:val="000000"/>
          <w:sz w:val="28"/>
        </w:rPr>
        <w:t>
      5-тармақтың екiншi сөйлемi мынадай редакцияда жазылсын:
</w:t>
      </w:r>
      <w:r>
        <w:br/>
      </w:r>
      <w:r>
        <w:rPr>
          <w:rFonts w:ascii="Times New Roman"/>
          <w:b w:val="false"/>
          <w:i w:val="false"/>
          <w:color w:val="000000"/>
          <w:sz w:val="28"/>
        </w:rPr>
        <w:t>
      "Келiсiм-шарт талаптарының конкурстық ұсыныс талаптарымен салыстырғанда Қазақстан Республикасына қатысты тиiмдiлiгi аз болуы мүмкiн емес.";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Келiсiм-шарттың талаптары тараптардың өзара келiсiмiмен айқындалады және Қазақстан Республикасының заңдарында белгiленген талаптарға сәйкес келуге тиiс.";
</w:t>
      </w:r>
      <w:r>
        <w:br/>
      </w:r>
      <w:r>
        <w:rPr>
          <w:rFonts w:ascii="Times New Roman"/>
          <w:b w:val="false"/>
          <w:i w:val="false"/>
          <w:color w:val="000000"/>
          <w:sz w:val="28"/>
        </w:rPr>
        <w:t>
      7-тармақ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27-бап мынадай редакцияда жазылсын:
</w:t>
      </w:r>
    </w:p>
    <w:p>
      <w:pPr>
        <w:spacing w:after="0"/>
        <w:ind w:left="0"/>
        <w:jc w:val="both"/>
      </w:pPr>
      <w:r>
        <w:rPr>
          <w:rFonts w:ascii="Times New Roman"/>
          <w:b w:val="false"/>
          <w:i w:val="false"/>
          <w:color w:val="000000"/>
          <w:sz w:val="28"/>
        </w:rPr>
        <w:t>
      "27-бап. Келiсiм-шартты жасасу, өзгерту мен тоқтату және
</w:t>
      </w:r>
      <w:r>
        <w:br/>
      </w:r>
      <w:r>
        <w:rPr>
          <w:rFonts w:ascii="Times New Roman"/>
          <w:b w:val="false"/>
          <w:i w:val="false"/>
          <w:color w:val="000000"/>
          <w:sz w:val="28"/>
        </w:rPr>
        <w:t>
               мұнай операцияларын тоқтата тұру
</w:t>
      </w:r>
    </w:p>
    <w:p>
      <w:pPr>
        <w:spacing w:after="0"/>
        <w:ind w:left="0"/>
        <w:jc w:val="both"/>
      </w:pPr>
      <w:r>
        <w:rPr>
          <w:rFonts w:ascii="Times New Roman"/>
          <w:b w:val="false"/>
          <w:i w:val="false"/>
          <w:color w:val="000000"/>
          <w:sz w:val="28"/>
        </w:rPr>
        <w:t>
      Келiсiм-шартты жасасу, өзгерту және тоқтату, сондай-ақ мұнай операцияларын тоқтата тұру "Жер қойнауы және жер қойнауын пайдалану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28-1 және 29-баптар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30-бапта:
</w:t>
      </w:r>
      <w:r>
        <w:br/>
      </w:r>
      <w:r>
        <w:rPr>
          <w:rFonts w:ascii="Times New Roman"/>
          <w:b w:val="false"/>
          <w:i w:val="false"/>
          <w:color w:val="000000"/>
          <w:sz w:val="28"/>
        </w:rPr>
        <w:t>
      1-тармақтың екiншi сөйлемi мынадай редакцияда жазылсын:
</w:t>
      </w:r>
      <w:r>
        <w:br/>
      </w:r>
      <w:r>
        <w:rPr>
          <w:rFonts w:ascii="Times New Roman"/>
          <w:b w:val="false"/>
          <w:i w:val="false"/>
          <w:color w:val="000000"/>
          <w:sz w:val="28"/>
        </w:rPr>
        <w:t>
      "Көмiрсутегi шикiзатының кен орындарын барлау және әзiрлеу бекiтiлген техникалық жобаларға сәйкес жүзеге асырылады.";
</w:t>
      </w:r>
      <w:r>
        <w:br/>
      </w:r>
      <w:r>
        <w:rPr>
          <w:rFonts w:ascii="Times New Roman"/>
          <w:b w:val="false"/>
          <w:i w:val="false"/>
          <w:color w:val="000000"/>
          <w:sz w:val="28"/>
        </w:rPr>
        <w:t>
      2-тармақта:
</w:t>
      </w:r>
      <w:r>
        <w:br/>
      </w:r>
      <w:r>
        <w:rPr>
          <w:rFonts w:ascii="Times New Roman"/>
          <w:b w:val="false"/>
          <w:i w:val="false"/>
          <w:color w:val="000000"/>
          <w:sz w:val="28"/>
        </w:rPr>
        <w:t>
      "Өндiрудi" деген сөзден кейiн "және бiрлескен барлау мен өндiрудi" деген сөздермен толықтырылсын;
</w:t>
      </w:r>
      <w:r>
        <w:br/>
      </w:r>
      <w:r>
        <w:rPr>
          <w:rFonts w:ascii="Times New Roman"/>
          <w:b w:val="false"/>
          <w:i w:val="false"/>
          <w:color w:val="000000"/>
          <w:sz w:val="28"/>
        </w:rPr>
        <w:t>
      "жұмыс бағдарламаларына" деген сөздер "келiсiм-шарттарға" деген сөзбен ауыстырылсын;
</w:t>
      </w:r>
      <w:r>
        <w:br/>
      </w:r>
      <w:r>
        <w:rPr>
          <w:rFonts w:ascii="Times New Roman"/>
          <w:b w:val="false"/>
          <w:i w:val="false"/>
          <w:color w:val="000000"/>
          <w:sz w:val="28"/>
        </w:rPr>
        <w:t>
      3 және 4-тармақтар мынадай редакцияда жазылсын:
</w:t>
      </w:r>
      <w:r>
        <w:br/>
      </w:r>
      <w:r>
        <w:rPr>
          <w:rFonts w:ascii="Times New Roman"/>
          <w:b w:val="false"/>
          <w:i w:val="false"/>
          <w:color w:val="000000"/>
          <w:sz w:val="28"/>
        </w:rPr>
        <w:t>
      "3. Мердiгер барлау мен өндiрудi жүргiзу кезiнде кен орындарын әзiрлеудiң оң тәжiрибесiн басшылыққа aлуғa мiндеттi.
</w:t>
      </w:r>
      <w:r>
        <w:br/>
      </w:r>
      <w:r>
        <w:rPr>
          <w:rFonts w:ascii="Times New Roman"/>
          <w:b w:val="false"/>
          <w:i w:val="false"/>
          <w:color w:val="000000"/>
          <w:sz w:val="28"/>
        </w:rPr>
        <w:t>
      4. Барлауды жүзеге асыратын мердiгер кен орындарын, егер ол келiсiм-шартта көзделсе, сынамалы пайдалануды жүргiзуге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18) 30-1-бапта: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"30-1-бап. Жұмыс бағдарламасы және жылдық
</w:t>
      </w:r>
      <w:r>
        <w:br/>
      </w:r>
      <w:r>
        <w:rPr>
          <w:rFonts w:ascii="Times New Roman"/>
          <w:b w:val="false"/>
          <w:i w:val="false"/>
          <w:color w:val="000000"/>
          <w:sz w:val="28"/>
        </w:rPr>
        <w:t>
                 жұмыс бағдарламасы";
</w:t>
      </w:r>
    </w:p>
    <w:p>
      <w:pPr>
        <w:spacing w:after="0"/>
        <w:ind w:left="0"/>
        <w:jc w:val="both"/>
      </w:pPr>
      <w:r>
        <w:rPr>
          <w:rFonts w:ascii="Times New Roman"/>
          <w:b w:val="false"/>
          <w:i w:val="false"/>
          <w:color w:val="000000"/>
          <w:sz w:val="28"/>
        </w:rPr>
        <w:t>
      1 және 2-тармақтар алып тасталсын;
</w:t>
      </w:r>
      <w:r>
        <w:br/>
      </w:r>
      <w:r>
        <w:rPr>
          <w:rFonts w:ascii="Times New Roman"/>
          <w:b w:val="false"/>
          <w:i w:val="false"/>
          <w:color w:val="000000"/>
          <w:sz w:val="28"/>
        </w:rPr>
        <w:t>
      5-тармақта:
</w:t>
      </w:r>
      <w:r>
        <w:br/>
      </w:r>
      <w:r>
        <w:rPr>
          <w:rFonts w:ascii="Times New Roman"/>
          <w:b w:val="false"/>
          <w:i w:val="false"/>
          <w:color w:val="000000"/>
          <w:sz w:val="28"/>
        </w:rPr>
        <w:t>
      "Мердiгер табыс еткен бекiтiлген жылдық жұмыс бағдарламалары мен есептерiнiң көшiрмелерiн" деген сөздер "жылдық жұмыс бағдарламаларын келiсу хаттамаларының көшiрмелерiн" деген сөздермен ауыстырылсын;
</w:t>
      </w:r>
      <w:r>
        <w:br/>
      </w:r>
      <w:r>
        <w:rPr>
          <w:rFonts w:ascii="Times New Roman"/>
          <w:b w:val="false"/>
          <w:i w:val="false"/>
          <w:color w:val="000000"/>
          <w:sz w:val="28"/>
        </w:rPr>
        <w:t>
      "мен есептер" деген сөздер алып тасталсын;
</w:t>
      </w:r>
      <w:r>
        <w:br/>
      </w:r>
      <w:r>
        <w:rPr>
          <w:rFonts w:ascii="Times New Roman"/>
          <w:b w:val="false"/>
          <w:i w:val="false"/>
          <w:color w:val="000000"/>
          <w:sz w:val="28"/>
        </w:rPr>
        <w:t>
      6-тармақтағы "табиғи"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30-3-баптың 2-тармағындағы "30" деген цифр "он"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30-4-баптың 1-тармағындағы ", дереу Барлауға кiрiсуге және оны" деген сөздер "барлауды"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30-5-бап мынадай редакцияда жазылсын:
</w:t>
      </w:r>
    </w:p>
    <w:p>
      <w:pPr>
        <w:spacing w:after="0"/>
        <w:ind w:left="0"/>
        <w:jc w:val="both"/>
      </w:pPr>
      <w:r>
        <w:rPr>
          <w:rFonts w:ascii="Times New Roman"/>
          <w:b w:val="false"/>
          <w:i w:val="false"/>
          <w:color w:val="000000"/>
          <w:sz w:val="28"/>
        </w:rPr>
        <w:t>
      "30-5-бап. Iлеспе және (немесе) табиғи газды кәдеге жарату,
</w:t>
      </w:r>
      <w:r>
        <w:br/>
      </w:r>
      <w:r>
        <w:rPr>
          <w:rFonts w:ascii="Times New Roman"/>
          <w:b w:val="false"/>
          <w:i w:val="false"/>
          <w:color w:val="000000"/>
          <w:sz w:val="28"/>
        </w:rPr>
        <w:t>
                 жағу
</w:t>
      </w:r>
    </w:p>
    <w:p>
      <w:pPr>
        <w:spacing w:after="0"/>
        <w:ind w:left="0"/>
        <w:jc w:val="both"/>
      </w:pPr>
      <w:r>
        <w:rPr>
          <w:rFonts w:ascii="Times New Roman"/>
          <w:b w:val="false"/>
          <w:i w:val="false"/>
          <w:color w:val="000000"/>
          <w:sz w:val="28"/>
        </w:rPr>
        <w:t>
      1. Iлеспе және (немесе) табиғи газды кәдеге жаратпайынша, мұнай-газ кен орындарын өнеркәсiптiк әзiрлеуге тыйым салынады.
</w:t>
      </w:r>
      <w:r>
        <w:br/>
      </w:r>
      <w:r>
        <w:rPr>
          <w:rFonts w:ascii="Times New Roman"/>
          <w:b w:val="false"/>
          <w:i w:val="false"/>
          <w:color w:val="000000"/>
          <w:sz w:val="28"/>
        </w:rPr>
        <w:t>
      2. Авариялық жағдайды және халықтың денсаулығы мен қоршаған ортаға төнетiн қауiптi қоспағанда, iлеспе және (немесе) табиғи газды алау етiп жағуға тыйым салынады.
</w:t>
      </w:r>
      <w:r>
        <w:br/>
      </w:r>
      <w:r>
        <w:rPr>
          <w:rFonts w:ascii="Times New Roman"/>
          <w:b w:val="false"/>
          <w:i w:val="false"/>
          <w:color w:val="000000"/>
          <w:sz w:val="28"/>
        </w:rPr>
        <w:t>
      3. Ұңғымаларды сынау кезiнде iлеспе және (немесе) табиғи газды және кен орындарын сынамалы пайдалану кезiнде iлеспе газды үш жылдан аспайтындай жалпы мерзiммен жағуға жер қойнауын пайдалану және қорғау жөнiндегi уәкiлеттi органның рұқсатымен және Қазақстан Республикасының қоршаған ортаны қорғау саласындағы орталық атқарушы органның келiсiмi бойынша ерекше жағдайларда жол берiледi.
</w:t>
      </w:r>
      <w:r>
        <w:br/>
      </w:r>
      <w:r>
        <w:rPr>
          <w:rFonts w:ascii="Times New Roman"/>
          <w:b w:val="false"/>
          <w:i w:val="false"/>
          <w:color w:val="000000"/>
          <w:sz w:val="28"/>
        </w:rPr>
        <w:t>
      4. Iлеспе және (немесе) табиғи газ жер қойнауын пайдалану және қорғау жөнiндегi уәкілетті органның рұқсатынсыз жағылған жағдайда, осы баптың 3-тармағына сәйкес мердiгер жер қойнауын пайдалану және қорғау жөнiндегi уәкiлеттi орган мен қоршаған ортаны қорғау саласындағы орталық атқарушы органға мұндай жағу туралы он күн iшiнде жазбаша хабарлауға мiндеттi. Мұндай хабарлама iлеспе және (немесе) табиғи газды жағудың себептерi мен жағылған газдың көлемi жөнiндегi мәлiметтердi қамтуға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22) 30-9-баптың 4-тармағындағы "алдын алу шараларына" деген сөздер "ластанудың алдын алу жөнiндегi шараларына"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31-бапта: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Келiсiм-шарттық аумақты өзгерту келiсiм-шартқа, оның iшiнде геологиялық және (немесе) тау-кендiк бөлуге, тиiстi өзгерiстер енгiзу арқылы жүзеге асырылады.";
</w:t>
      </w:r>
      <w:r>
        <w:br/>
      </w:r>
      <w:r>
        <w:rPr>
          <w:rFonts w:ascii="Times New Roman"/>
          <w:b w:val="false"/>
          <w:i w:val="false"/>
          <w:color w:val="000000"/>
          <w:sz w:val="28"/>
        </w:rPr>
        <w:t>
      4-тармақтағы "бiрыңғай ең төмен, Барлау жүргiзу қажет болғанда," деген сөздер алып тасталып, "жататын жұмыстардың" деген сөздерден кейiн "бiрыңғай" деген сөзбен толықтырылсын;
</w:t>
      </w:r>
      <w:r>
        <w:br/>
      </w:r>
      <w:r>
        <w:rPr>
          <w:rFonts w:ascii="Times New Roman"/>
          <w:b w:val="false"/>
          <w:i w:val="false"/>
          <w:color w:val="000000"/>
          <w:sz w:val="28"/>
        </w:rPr>
        <w:t>
      5-тармақтағы "ең төмен, мiндеттi және жылдық жұмыс бағдарламасымен" деген сөздер "жұмыс және жылдық жұмыс бағдарламаларымен"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36-1 бапта:
</w:t>
      </w:r>
      <w:r>
        <w:br/>
      </w:r>
      <w:r>
        <w:rPr>
          <w:rFonts w:ascii="Times New Roman"/>
          <w:b w:val="false"/>
          <w:i w:val="false"/>
          <w:color w:val="000000"/>
          <w:sz w:val="28"/>
        </w:rPr>
        <w:t>
      7-тармақтағы "4 айдан кешiктiрмей" деген сөздер алып тасталсын;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Теңiздегi жер қойнауын мемлекеттiк геологиялық зерттеу үшiн жұмыстар орындауды және (немесе) қызметтер көрсетудi жүзеге асыратын жеке және заңды тұлғаларға осы бапта белгiленген нормалар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36-2 бапта:
</w:t>
      </w:r>
      <w:r>
        <w:br/>
      </w:r>
      <w:r>
        <w:rPr>
          <w:rFonts w:ascii="Times New Roman"/>
          <w:b w:val="false"/>
          <w:i w:val="false"/>
          <w:color w:val="000000"/>
          <w:sz w:val="28"/>
        </w:rPr>
        <w:t>
      3-тармақтағы "арнаулы бағдарламалар" деген сөздер "арнаулы бағдарлама" деген сөздермен ауыстырылсын;
</w:t>
      </w:r>
      <w:r>
        <w:br/>
      </w:r>
      <w:r>
        <w:rPr>
          <w:rFonts w:ascii="Times New Roman"/>
          <w:b w:val="false"/>
          <w:i w:val="false"/>
          <w:color w:val="000000"/>
          <w:sz w:val="28"/>
        </w:rPr>
        <w:t>
      5-тармақ мынадай мазмұндағы сөйлеммен толықтырылсын:
</w:t>
      </w:r>
      <w:r>
        <w:br/>
      </w:r>
      <w:r>
        <w:rPr>
          <w:rFonts w:ascii="Times New Roman"/>
          <w:b w:val="false"/>
          <w:i w:val="false"/>
          <w:color w:val="000000"/>
          <w:sz w:val="28"/>
        </w:rPr>
        <w:t>
      "Материалдарға, заттарға, олардың санына және оларға қол жетiмдiлiгiне нормативтер мен талаптарды өздерiнiң құзыретiне сәйкес мемлекеттiк органдар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26) 36-3-баптың 2-тармағындағы "қоршаған ортаны қорғау жөнiндегi мемлекеттiк орган бекiткен Мұнай немесе газ құбырында" деген сөздер "Қазақстан Республикасының қоршаған ортаны қорғау саласындағы орталық атқарушы органы бекiткен мұнай-газ құбырында"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36-6 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"36-6-бап. Теңiзде мұнай операцияларын жүргiзу кезiнде
</w:t>
      </w:r>
      <w:r>
        <w:br/>
      </w:r>
      <w:r>
        <w:rPr>
          <w:rFonts w:ascii="Times New Roman"/>
          <w:b w:val="false"/>
          <w:i w:val="false"/>
          <w:color w:val="000000"/>
          <w:sz w:val="28"/>
        </w:rPr>
        <w:t>
                 қалдықтарды теңiзге тастау мен көму";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Теңiзде мұнай операцияларын жүргiзу кезiнде қалдықтарды теңiзге тастауға және теңiз түбiне көмуге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38-баптағы "28-1" деген цифр "27"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40-баптың 4) тармақшасындағы "өнеркәсiптiк-тәжiрибе жұмыстарын жүргiзу және жекелеген скважиналарды" деген сөздер "жекелеген скважиналарды жүргiзу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41-бапта:
</w:t>
      </w:r>
      <w:r>
        <w:br/>
      </w:r>
      <w:r>
        <w:rPr>
          <w:rFonts w:ascii="Times New Roman"/>
          <w:b w:val="false"/>
          <w:i w:val="false"/>
          <w:color w:val="000000"/>
          <w:sz w:val="28"/>
        </w:rPr>
        <w:t>
      1) тармақшадағы "әлемдiк өнеркәсiпте" деген сөздер "халықаралық iс-тәжiрибеде" деген сөздермен ауыстырылсын;
</w:t>
      </w:r>
      <w:r>
        <w:br/>
      </w:r>
      <w:r>
        <w:rPr>
          <w:rFonts w:ascii="Times New Roman"/>
          <w:b w:val="false"/>
          <w:i w:val="false"/>
          <w:color w:val="000000"/>
          <w:sz w:val="28"/>
        </w:rPr>
        <w:t>
      3) тармақшадағы "айналадағы" деген сөз "қоршаған" деген сөзбен ауыстырылып, "табиғи" деген сөз алып тасталсын;
</w:t>
      </w:r>
      <w:r>
        <w:br/>
      </w:r>
      <w:r>
        <w:rPr>
          <w:rFonts w:ascii="Times New Roman"/>
          <w:b w:val="false"/>
          <w:i w:val="false"/>
          <w:color w:val="000000"/>
          <w:sz w:val="28"/>
        </w:rPr>
        <w:t>
      6), 7), 8) және 9) тармақшалар мынадай редакцияда жазылсын:
</w:t>
      </w:r>
      <w:r>
        <w:br/>
      </w:r>
      <w:r>
        <w:rPr>
          <w:rFonts w:ascii="Times New Roman"/>
          <w:b w:val="false"/>
          <w:i w:val="false"/>
          <w:color w:val="000000"/>
          <w:sz w:val="28"/>
        </w:rPr>
        <w:t>
      "6) Қазақстан Республикасында өндiрiлген жабдықтарды, материалдарды және дайын өнiмдi, олар мемлекеттiк және (немесе) халықаралық стандарттарға сәйкес келген жағдайда, мiндеттi түрде пайдалануға;
</w:t>
      </w:r>
      <w:r>
        <w:br/>
      </w:r>
      <w:r>
        <w:rPr>
          <w:rFonts w:ascii="Times New Roman"/>
          <w:b w:val="false"/>
          <w:i w:val="false"/>
          <w:color w:val="000000"/>
          <w:sz w:val="28"/>
        </w:rPr>
        <w:t>
      7) мұнай операцияларын жүргiзу кезiнде жұмыстарды орындау және қызметтер көрсету үшiн әуе, темiр жол, су және басқа да көлiк түрлерiн пайдалануды қоса алғанда, егер бұл қызметтер көрсету мемлекеттiк және (немесе) халықаралық стандарттарға сай болған жағдайда, қазақстандық ұйымдарды мiндеттi түрде тартуға;
</w:t>
      </w:r>
      <w:r>
        <w:br/>
      </w:r>
      <w:r>
        <w:rPr>
          <w:rFonts w:ascii="Times New Roman"/>
          <w:b w:val="false"/>
          <w:i w:val="false"/>
          <w:color w:val="000000"/>
          <w:sz w:val="28"/>
        </w:rPr>
        <w:t>
      8) келiсiм-шартта айқындалған көлемде келiсiм-шарт бойынша тартылған қазақстандық қызметкерлердi даярлау және қайта даярлау бойынша оқытуды қаржыландыруды жүзеге асыруға;
</w:t>
      </w:r>
      <w:r>
        <w:br/>
      </w:r>
      <w:r>
        <w:rPr>
          <w:rFonts w:ascii="Times New Roman"/>
          <w:b w:val="false"/>
          <w:i w:val="false"/>
          <w:color w:val="000000"/>
          <w:sz w:val="28"/>
        </w:rPr>
        <w:t>
      9) құзыреттi органға жұмыс бағдарламасын iске асыру туралы ақпаратты бepугe;";
</w:t>
      </w:r>
    </w:p>
    <w:p>
      <w:pPr>
        <w:spacing w:after="0"/>
        <w:ind w:left="0"/>
        <w:jc w:val="both"/>
      </w:pPr>
      <w:r>
        <w:rPr>
          <w:rFonts w:ascii="Times New Roman"/>
          <w:b w:val="false"/>
          <w:i w:val="false"/>
          <w:color w:val="000000"/>
          <w:sz w:val="28"/>
        </w:rPr>
        <w:t>
</w:t>
      </w:r>
      <w:r>
        <w:rPr>
          <w:rFonts w:ascii="Times New Roman"/>
          <w:b w:val="false"/>
          <w:i w:val="false"/>
          <w:color w:val="000000"/>
          <w:sz w:val="28"/>
        </w:rPr>
        <w:t>
      31) 9-тараудың тақырыбындағы "Айналадағы" деген сөз "Қоршаған" деген сөзбен ауыстырылып, "табиғи"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47-бап мынадай редакцияда жазылсын:
</w:t>
      </w:r>
    </w:p>
    <w:p>
      <w:pPr>
        <w:spacing w:after="0"/>
        <w:ind w:left="0"/>
        <w:jc w:val="both"/>
      </w:pPr>
      <w:r>
        <w:rPr>
          <w:rFonts w:ascii="Times New Roman"/>
          <w:b w:val="false"/>
          <w:i w:val="false"/>
          <w:color w:val="000000"/>
          <w:sz w:val="28"/>
        </w:rPr>
        <w:t>
      "47-бап. Мемлекеттiк экологиялық сараптама
</w:t>
      </w:r>
    </w:p>
    <w:p>
      <w:pPr>
        <w:spacing w:after="0"/>
        <w:ind w:left="0"/>
        <w:jc w:val="both"/>
      </w:pPr>
      <w:r>
        <w:rPr>
          <w:rFonts w:ascii="Times New Roman"/>
          <w:b w:val="false"/>
          <w:i w:val="false"/>
          <w:color w:val="000000"/>
          <w:sz w:val="28"/>
        </w:rPr>
        <w:t>
      Теңiзде мұнай операцияларын жүргiзуге арналған келiсiм-шарт жасау үшiн қажеттi экологиялық негiздеме белгiленген қызметтiң қоршаған ортаға әсер етуiн (ҚОӘБ) мiндеттi түрде бағалай отырып нұсқалық негiзде орындалған, мұнай операцияларының экологиялық-экономикалық негiздемесiне мемлекеттiк экологиялық сараптама жасаудың оң қорытындысы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48-баптағы "Айналадағы" деген сөз "Қоршаған" деген сөзбен ауыстырылып, "табиғи"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53-баптың 1-тармағында:
</w:t>
      </w:r>
      <w:r>
        <w:br/>
      </w:r>
      <w:r>
        <w:rPr>
          <w:rFonts w:ascii="Times New Roman"/>
          <w:b w:val="false"/>
          <w:i w:val="false"/>
          <w:color w:val="000000"/>
          <w:sz w:val="28"/>
        </w:rPr>
        <w:t>
      "немесе халықаралық ұйымға" деген сөздер алып тасталсын;
</w:t>
      </w:r>
      <w:r>
        <w:br/>
      </w:r>
      <w:r>
        <w:rPr>
          <w:rFonts w:ascii="Times New Roman"/>
          <w:b w:val="false"/>
          <w:i w:val="false"/>
          <w:color w:val="000000"/>
          <w:sz w:val="28"/>
        </w:rPr>
        <w:t>
      ", соның iшiнде акциялардың бақылау пакетiнен айыру жолымен" деген сөздер алып тасталсын;
</w:t>
      </w:r>
      <w:r>
        <w:br/>
      </w:r>
      <w:r>
        <w:rPr>
          <w:rFonts w:ascii="Times New Roman"/>
          <w:b w:val="false"/>
          <w:i w:val="false"/>
          <w:color w:val="000000"/>
          <w:sz w:val="28"/>
        </w:rPr>
        <w:t>
      "Лицензиялық және Құзырлы органдардың" деген сөздер "құзыреттi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53-1-баптың 1-тармағындағы "Қазақстан Республикасының ерекше" деген сөздер "тек қана Қазақстан Республикасының"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58-бап мынадай редакцияда жазылсын:
</w:t>
      </w:r>
    </w:p>
    <w:p>
      <w:pPr>
        <w:spacing w:after="0"/>
        <w:ind w:left="0"/>
        <w:jc w:val="both"/>
      </w:pPr>
      <w:r>
        <w:rPr>
          <w:rFonts w:ascii="Times New Roman"/>
          <w:b w:val="false"/>
          <w:i w:val="false"/>
          <w:color w:val="000000"/>
          <w:sz w:val="28"/>
        </w:rPr>
        <w:t>
      "58-бап. Дауларды шешу
</w:t>
      </w:r>
    </w:p>
    <w:p>
      <w:pPr>
        <w:spacing w:after="0"/>
        <w:ind w:left="0"/>
        <w:jc w:val="both"/>
      </w:pPr>
      <w:r>
        <w:rPr>
          <w:rFonts w:ascii="Times New Roman"/>
          <w:b w:val="false"/>
          <w:i w:val="false"/>
          <w:color w:val="000000"/>
          <w:sz w:val="28"/>
        </w:rPr>
        <w:t>
      1. Келiсiм-шартты орындаумен, өзгертумен және тоқтатумен байланысты даулар келiссөздер жүргiзу арқылы не дауларды шешудiң келiсiм-шартта бұрын келiсiлген рәсiмдерiне сәйкес шешiледi.
</w:t>
      </w:r>
      <w:r>
        <w:br/>
      </w:r>
      <w:r>
        <w:rPr>
          <w:rFonts w:ascii="Times New Roman"/>
          <w:b w:val="false"/>
          <w:i w:val="false"/>
          <w:color w:val="000000"/>
          <w:sz w:val="28"/>
        </w:rPr>
        <w:t>
      2. Егер келiсiм-шартты орындаумен, өзгертумен және тоқтатумен байланысты дауларды осы баптың 1-тармағына сәйкес шешу мүмкiн болмаса, онда тараптар дауды шешу үшiн:
</w:t>
      </w:r>
      <w:r>
        <w:br/>
      </w:r>
      <w:r>
        <w:rPr>
          <w:rFonts w:ascii="Times New Roman"/>
          <w:b w:val="false"/>
          <w:i w:val="false"/>
          <w:color w:val="000000"/>
          <w:sz w:val="28"/>
        </w:rPr>
        <w:t>
      1) Қазақстан Республикасының заң актiлерiне сәйкес сотқа;
</w:t>
      </w:r>
      <w:r>
        <w:br/>
      </w:r>
      <w:r>
        <w:rPr>
          <w:rFonts w:ascii="Times New Roman"/>
          <w:b w:val="false"/>
          <w:i w:val="false"/>
          <w:color w:val="000000"/>
          <w:sz w:val="28"/>
        </w:rPr>
        <w:t>
      2) Қазақстан Республикасының инвестициялар туралы заң актiсiне сәйкес халықаралық төрелiкке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r>
        <w:br/>
      </w:r>
      <w:r>
        <w:rPr>
          <w:rFonts w:ascii="Times New Roman"/>
          <w:b w:val="false"/>
          <w:i w:val="false"/>
          <w:color w:val="000000"/>
          <w:sz w:val="28"/>
        </w:rPr>
        <w:t>
      Осы Заң қолданысқа енгiзiлгенге дейiн берiлген жер қойнауын пайдалану жөнiндегi лицензиялар осы Заңның 1-бабы 1-тармағының 64) тармақшасы ескерiле отырып, осындай лицензиялар берiлген кезде қолданыста болған Қазақстан Республикасының заңдарына сәйкес ұзарту кезеңдерiн қоса алғанда, олардың мерзiмi аяқталғанға дейiн өз күшiн сақтайды.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