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25eb" w14:textId="ec72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Аралық соттар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28 желтоқсандағы N 22 Заңы. Күші жойылды - Қазақстан Республикасының 2016 жылғы 8 сәуірдегі № 488-V Заңымен</w:t>
      </w:r>
    </w:p>
    <w:p>
      <w:pPr>
        <w:spacing w:after="0"/>
        <w:ind w:left="0"/>
        <w:jc w:val="both"/>
      </w:pPr>
      <w:r>
        <w:rPr>
          <w:rFonts w:ascii="Times New Roman"/>
          <w:b w:val="false"/>
          <w:i w:val="false"/>
          <w:color w:val="ff0000"/>
          <w:sz w:val="28"/>
        </w:rPr>
        <w:t xml:space="preserve">      Ескерту. Күші жойылды - ҚР 08.04.2016 </w:t>
      </w:r>
      <w:r>
        <w:rPr>
          <w:rFonts w:ascii="Times New Roman"/>
          <w:b w:val="false"/>
          <w:i w:val="false"/>
          <w:color w:val="ff0000"/>
          <w:sz w:val="28"/>
        </w:rPr>
        <w:t>№ 488-V</w:t>
      </w:r>
      <w:r>
        <w:rPr>
          <w:rFonts w:ascii="Times New Roman"/>
          <w:b w:val="false"/>
          <w:i w:val="false"/>
          <w:color w:val="ff0000"/>
          <w:sz w:val="28"/>
        </w:rPr>
        <w:t xml:space="preserve"> Заңымен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аралық соттары құрылуының, қызметiнiң, сондай-ақ шешiмдерi орындалуының тәртiбiн реттейдi.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Заңның қолданылу аясы </w:t>
      </w:r>
    </w:p>
    <w:bookmarkEnd w:id="1"/>
    <w:p>
      <w:pPr>
        <w:spacing w:after="0"/>
        <w:ind w:left="0"/>
        <w:jc w:val="both"/>
      </w:pPr>
      <w:r>
        <w:rPr>
          <w:rFonts w:ascii="Times New Roman"/>
          <w:b w:val="false"/>
          <w:i w:val="false"/>
          <w:color w:val="000000"/>
          <w:sz w:val="28"/>
        </w:rPr>
        <w:t>      Осы Заң, егер Қазақстан Республикасының заңнамалық актiлерiнде өзгеше белгiленбесе, жеке және (немесе) заңды тұлғалар арасында азаматтық-құқықтық қатынастардан туындаған дауларға қатысты қолданылады.</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03.07.2013 </w:t>
      </w:r>
      <w:r>
        <w:rPr>
          <w:rFonts w:ascii="Times New Roman"/>
          <w:b w:val="false"/>
          <w:i w:val="false"/>
          <w:color w:val="000000"/>
          <w:sz w:val="28"/>
        </w:rPr>
        <w:t>№ 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Осы Заңда пайдаланылатын негізгi ұғымдар </w:t>
      </w:r>
    </w:p>
    <w:bookmarkEnd w:id="2"/>
    <w:bookmarkStart w:name="z57" w:id="3"/>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аралық келiсiм – тараптардың азаматтық-құқықтық қатынастардан туындаған немесе туындауы мүмкiн дауды аралық соттың қарауына беру туралы жазбаша келiсiмi;</w:t>
      </w:r>
      <w:r>
        <w:br/>
      </w:r>
      <w:r>
        <w:rPr>
          <w:rFonts w:ascii="Times New Roman"/>
          <w:b w:val="false"/>
          <w:i w:val="false"/>
          <w:color w:val="000000"/>
          <w:sz w:val="28"/>
        </w:rPr>
        <w:t>
</w:t>
      </w:r>
      <w:r>
        <w:rPr>
          <w:rFonts w:ascii="Times New Roman"/>
          <w:b w:val="false"/>
          <w:i w:val="false"/>
          <w:color w:val="000000"/>
          <w:sz w:val="28"/>
        </w:rPr>
        <w:t>
      2) аралық сот - тұрақты жұмыс iстейтiн аралық сот, биржалық төрелік немесе тараптар нақты дауды шешу үшiн құрған аралық сот (бұдан әрi - нақты дауды шешуге арналған аралық сот); </w:t>
      </w:r>
      <w:r>
        <w:br/>
      </w:r>
      <w:r>
        <w:rPr>
          <w:rFonts w:ascii="Times New Roman"/>
          <w:b w:val="false"/>
          <w:i w:val="false"/>
          <w:color w:val="000000"/>
          <w:sz w:val="28"/>
        </w:rPr>
        <w:t>
</w:t>
      </w:r>
      <w:r>
        <w:rPr>
          <w:rFonts w:ascii="Times New Roman"/>
          <w:b w:val="false"/>
          <w:i w:val="false"/>
          <w:color w:val="000000"/>
          <w:sz w:val="28"/>
        </w:rPr>
        <w:t>
      3) аралық сотта талқылау – аралық сотта дауды қарау және аралық соттың шешім қабылдау процесi;</w:t>
      </w:r>
      <w:r>
        <w:br/>
      </w:r>
      <w:r>
        <w:rPr>
          <w:rFonts w:ascii="Times New Roman"/>
          <w:b w:val="false"/>
          <w:i w:val="false"/>
          <w:color w:val="000000"/>
          <w:sz w:val="28"/>
        </w:rPr>
        <w:t>
</w:t>
      </w:r>
      <w:r>
        <w:rPr>
          <w:rFonts w:ascii="Times New Roman"/>
          <w:b w:val="false"/>
          <w:i w:val="false"/>
          <w:color w:val="000000"/>
          <w:sz w:val="28"/>
        </w:rPr>
        <w:t>
      3-1) аралық сотта талқылау тараптары – араларында аралық келісім жасасылған қуынушы мен жауапкер;</w:t>
      </w:r>
      <w:r>
        <w:br/>
      </w:r>
      <w:r>
        <w:rPr>
          <w:rFonts w:ascii="Times New Roman"/>
          <w:b w:val="false"/>
          <w:i w:val="false"/>
          <w:color w:val="000000"/>
          <w:sz w:val="28"/>
        </w:rPr>
        <w:t>
</w:t>
      </w:r>
      <w:r>
        <w:rPr>
          <w:rFonts w:ascii="Times New Roman"/>
          <w:b w:val="false"/>
          <w:i w:val="false"/>
          <w:color w:val="000000"/>
          <w:sz w:val="28"/>
        </w:rPr>
        <w:t>
      4) аралық соттың регламентi - тұрақты жұмыс iстейтiн аралық соттың, биржалық төреліктің қызметiн ұйымдастыру тәртiбi; </w:t>
      </w:r>
      <w:r>
        <w:br/>
      </w:r>
      <w:r>
        <w:rPr>
          <w:rFonts w:ascii="Times New Roman"/>
          <w:b w:val="false"/>
          <w:i w:val="false"/>
          <w:color w:val="000000"/>
          <w:sz w:val="28"/>
        </w:rPr>
        <w:t>
</w:t>
      </w:r>
      <w:r>
        <w:rPr>
          <w:rFonts w:ascii="Times New Roman"/>
          <w:b w:val="false"/>
          <w:i w:val="false"/>
          <w:color w:val="000000"/>
          <w:sz w:val="28"/>
        </w:rPr>
        <w:t>
      5) аралық судья - аралық сотта дауды шешу үшiн осы Заңның нормаларына сәйкес тараптар сайлаған немесе тараптар келiскен тәртiппен тағайындалған жеке адам;</w:t>
      </w:r>
      <w:r>
        <w:br/>
      </w:r>
      <w:r>
        <w:rPr>
          <w:rFonts w:ascii="Times New Roman"/>
          <w:b w:val="false"/>
          <w:i w:val="false"/>
          <w:color w:val="000000"/>
          <w:sz w:val="28"/>
        </w:rPr>
        <w:t>
</w:t>
      </w:r>
      <w:r>
        <w:rPr>
          <w:rFonts w:ascii="Times New Roman"/>
          <w:b w:val="false"/>
          <w:i w:val="false"/>
          <w:color w:val="000000"/>
          <w:sz w:val="28"/>
        </w:rPr>
        <w:t>
      5-1) Қазақстан Республикасының жария тәртiбi – Қазақстан Республикасының заңнамалық актілерінде бекітілген мемлекеттік және қоғамдық құрылыстың негіздері;</w:t>
      </w:r>
      <w:r>
        <w:br/>
      </w:r>
      <w:r>
        <w:rPr>
          <w:rFonts w:ascii="Times New Roman"/>
          <w:b w:val="false"/>
          <w:i w:val="false"/>
          <w:color w:val="000000"/>
          <w:sz w:val="28"/>
        </w:rPr>
        <w:t>
</w:t>
      </w:r>
      <w:r>
        <w:rPr>
          <w:rFonts w:ascii="Times New Roman"/>
          <w:b w:val="false"/>
          <w:i w:val="false"/>
          <w:color w:val="000000"/>
          <w:sz w:val="28"/>
        </w:rPr>
        <w:t>
      6) құзыреттi сот – тараптар арасында азаматтық-құқықтық қатынастардан туындайтын даулар туралы iстердi Қазақстан Республикасының азаматтық iс жүргiзу </w:t>
      </w:r>
      <w:r>
        <w:rPr>
          <w:rFonts w:ascii="Times New Roman"/>
          <w:b w:val="false"/>
          <w:i w:val="false"/>
          <w:color w:val="000000"/>
          <w:sz w:val="28"/>
        </w:rPr>
        <w:t>заңнамасына</w:t>
      </w:r>
      <w:r>
        <w:rPr>
          <w:rFonts w:ascii="Times New Roman"/>
          <w:b w:val="false"/>
          <w:i w:val="false"/>
          <w:color w:val="000000"/>
          <w:sz w:val="28"/>
        </w:rPr>
        <w:t xml:space="preserve"> сәйкес бiрiншi сатыда қарауға уәкiлеттiк берілген Қазақстан Республикасы сот жүйесiнiң соты;</w:t>
      </w:r>
      <w:r>
        <w:br/>
      </w:r>
      <w:r>
        <w:rPr>
          <w:rFonts w:ascii="Times New Roman"/>
          <w:b w:val="false"/>
          <w:i w:val="false"/>
          <w:color w:val="000000"/>
          <w:sz w:val="28"/>
        </w:rPr>
        <w:t>
</w:t>
      </w:r>
      <w:r>
        <w:rPr>
          <w:rFonts w:ascii="Times New Roman"/>
          <w:b w:val="false"/>
          <w:i w:val="false"/>
          <w:color w:val="000000"/>
          <w:sz w:val="28"/>
        </w:rPr>
        <w:t>
      7) iскерлiк айналымның әдет-ғұрыптары - қандай да бiр құжатта тiркелгенi-тiркелмегенiне қарамастан, азаматтық-құқықтық шарттар саласында қалыптасқан және кеңiнен қолданылатын мiнез-құлық ережелерi.</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2009.05.04 </w:t>
      </w:r>
      <w:r>
        <w:rPr>
          <w:rFonts w:ascii="Times New Roman"/>
          <w:b w:val="false"/>
          <w:i w:val="false"/>
          <w:color w:val="000000"/>
          <w:sz w:val="28"/>
        </w:rPr>
        <w:t>№ 156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2009.05.08 жарияланды); 03.07.2013 </w:t>
      </w:r>
      <w:r>
        <w:rPr>
          <w:rFonts w:ascii="Times New Roman"/>
          <w:b w:val="false"/>
          <w:i w:val="false"/>
          <w:color w:val="00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Қазақстан Республикасының аралық соттар </w:t>
      </w:r>
      <w:r>
        <w:br/>
      </w:r>
      <w:r>
        <w:rPr>
          <w:rFonts w:ascii="Times New Roman"/>
          <w:b w:val="false"/>
          <w:i w:val="false"/>
          <w:color w:val="000000"/>
          <w:sz w:val="28"/>
        </w:rPr>
        <w:t>
              </w:t>
      </w:r>
      <w:r>
        <w:rPr>
          <w:rFonts w:ascii="Times New Roman"/>
          <w:b/>
          <w:i w:val="false"/>
          <w:color w:val="000000"/>
          <w:sz w:val="28"/>
        </w:rPr>
        <w:t xml:space="preserve">туралы заңнамасы </w:t>
      </w:r>
    </w:p>
    <w:bookmarkEnd w:id="4"/>
    <w:bookmarkStart w:name="z64" w:id="5"/>
    <w:p>
      <w:pPr>
        <w:spacing w:after="0"/>
        <w:ind w:left="0"/>
        <w:jc w:val="both"/>
      </w:pPr>
      <w:r>
        <w:rPr>
          <w:rFonts w:ascii="Times New Roman"/>
          <w:b w:val="false"/>
          <w:i w:val="false"/>
          <w:color w:val="000000"/>
          <w:sz w:val="28"/>
        </w:rPr>
        <w:t>      1. Қазақстан Республикасының аралық соттар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4-бап. Аралық сотта iс қарау принциптерi </w:t>
      </w:r>
    </w:p>
    <w:bookmarkEnd w:id="6"/>
    <w:bookmarkStart w:name="z65" w:id="7"/>
    <w:p>
      <w:pPr>
        <w:spacing w:after="0"/>
        <w:ind w:left="0"/>
        <w:jc w:val="both"/>
      </w:pPr>
      <w:r>
        <w:rPr>
          <w:rFonts w:ascii="Times New Roman"/>
          <w:b w:val="false"/>
          <w:i w:val="false"/>
          <w:color w:val="000000"/>
          <w:sz w:val="28"/>
        </w:rPr>
        <w:t>      Аралық сотта iс қарау:</w:t>
      </w:r>
      <w:r>
        <w:br/>
      </w:r>
      <w:r>
        <w:rPr>
          <w:rFonts w:ascii="Times New Roman"/>
          <w:b w:val="false"/>
          <w:i w:val="false"/>
          <w:color w:val="000000"/>
          <w:sz w:val="28"/>
        </w:rPr>
        <w:t>
      1) туындаған дау бойынша аралық сотта iс қарауды жүзеге асыру тәртiбi мен талаптары мәселелерiн тараптардың өзара алдын ала келiсуi бойынша өз бетiнше шешуге құқығы бар екендiгiн бiлдiретiн тараптар еркiнiң дербестiгi;</w:t>
      </w:r>
      <w:r>
        <w:br/>
      </w:r>
      <w:r>
        <w:rPr>
          <w:rFonts w:ascii="Times New Roman"/>
          <w:b w:val="false"/>
          <w:i w:val="false"/>
          <w:color w:val="000000"/>
          <w:sz w:val="28"/>
        </w:rPr>
        <w:t>
</w:t>
      </w:r>
      <w:r>
        <w:rPr>
          <w:rFonts w:ascii="Times New Roman"/>
          <w:b w:val="false"/>
          <w:i w:val="false"/>
          <w:color w:val="000000"/>
          <w:sz w:val="28"/>
        </w:rPr>
        <w:t>
      2) аралық судьялар мен соттар өз шешiмдерiнде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заңнамалық актілері мен өзге де нормативтiк құқықтық актiлерiнiң ғана нормаларын басшылыққа алатынын бiлдiретiн заңдылық;</w:t>
      </w:r>
      <w:r>
        <w:br/>
      </w:r>
      <w:r>
        <w:rPr>
          <w:rFonts w:ascii="Times New Roman"/>
          <w:b w:val="false"/>
          <w:i w:val="false"/>
          <w:color w:val="000000"/>
          <w:sz w:val="28"/>
        </w:rPr>
        <w:t>
</w:t>
      </w:r>
      <w:r>
        <w:rPr>
          <w:rFonts w:ascii="Times New Roman"/>
          <w:b w:val="false"/>
          <w:i w:val="false"/>
          <w:color w:val="000000"/>
          <w:sz w:val="28"/>
        </w:rPr>
        <w:t>
      3) аралық судьялар мен соттардың өздерiне берiлген дауларды шешу кезiнде тәуелсiз екенiн, шешiмдi оларға қандай да бiр ықпал етудi болғызбайтын жағдайларда қабылдайтынын бiлдiретiн тәуелсiздiк;</w:t>
      </w:r>
      <w:r>
        <w:br/>
      </w:r>
      <w:r>
        <w:rPr>
          <w:rFonts w:ascii="Times New Roman"/>
          <w:b w:val="false"/>
          <w:i w:val="false"/>
          <w:color w:val="000000"/>
          <w:sz w:val="28"/>
        </w:rPr>
        <w:t>
</w:t>
      </w:r>
      <w:r>
        <w:rPr>
          <w:rFonts w:ascii="Times New Roman"/>
          <w:b w:val="false"/>
          <w:i w:val="false"/>
          <w:color w:val="000000"/>
          <w:sz w:val="28"/>
        </w:rPr>
        <w:t>
      4) тараптардың аралық сотта iс қарауда бiрдей құқық көлемiн пайдаланатынын және бiрдей мiндеттер көлемiн мойнына алатынын, өз ұстанымын, оны қорғау тәсiлдерi мен құралдарын аралық соттан, басқа да органдар мен тұлғалардан дербес және тәуелсiз таңдауын бiлдiретiн жарыспалылығы мен тең құқылы болуы;</w:t>
      </w:r>
      <w:r>
        <w:br/>
      </w:r>
      <w:r>
        <w:rPr>
          <w:rFonts w:ascii="Times New Roman"/>
          <w:b w:val="false"/>
          <w:i w:val="false"/>
          <w:color w:val="000000"/>
          <w:sz w:val="28"/>
        </w:rPr>
        <w:t>
</w:t>
      </w:r>
      <w:r>
        <w:rPr>
          <w:rFonts w:ascii="Times New Roman"/>
          <w:b w:val="false"/>
          <w:i w:val="false"/>
          <w:color w:val="000000"/>
          <w:sz w:val="28"/>
        </w:rPr>
        <w:t>
      5) аралық судьялар мен соттар өздерiне берiлген дауларды шешу кезiнде және аралық сотта iс қараудың тараптары белгiленген талаптарды, қоғамның имандылық принциптерiн және iскерлiк әдеп ережелерiн сақтай отырып, адал әрекет етуге тиiс екенiн бiлдiретiн әдiлеттiлiк;</w:t>
      </w:r>
      <w:r>
        <w:br/>
      </w:r>
      <w:r>
        <w:rPr>
          <w:rFonts w:ascii="Times New Roman"/>
          <w:b w:val="false"/>
          <w:i w:val="false"/>
          <w:color w:val="000000"/>
          <w:sz w:val="28"/>
        </w:rPr>
        <w:t>
</w:t>
      </w:r>
      <w:r>
        <w:rPr>
          <w:rFonts w:ascii="Times New Roman"/>
          <w:b w:val="false"/>
          <w:i w:val="false"/>
          <w:color w:val="000000"/>
          <w:sz w:val="28"/>
        </w:rPr>
        <w:t>
      6) азаматтың тиiстi органға ақпаратты хабарлау мiндетi заңда көзделгеннен басқа жағдайларда, аралық судьялардың аралық сотта iс қарау барысында белгiлi болған мәлiметтердi тараптардың немесе олардың құқық мирасқорларының келiсiмiнсiз жария етуге құқығы жоқтығын және аралық сотта iс қарау барысында өздерiне белгілi болған мәлiметтер туралы куәлар ретiнде олардан жауап алынбайтынын бiлдiретiн құпиялылық принциптерi сақтала отырып жүзеге асырылады.</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 xml:space="preserve">5-бап. Аралық соттардың түрлерi </w:t>
      </w:r>
    </w:p>
    <w:bookmarkEnd w:id="8"/>
    <w:bookmarkStart w:name="z71" w:id="9"/>
    <w:p>
      <w:pPr>
        <w:spacing w:after="0"/>
        <w:ind w:left="0"/>
        <w:jc w:val="both"/>
      </w:pPr>
      <w:r>
        <w:rPr>
          <w:rFonts w:ascii="Times New Roman"/>
          <w:b w:val="false"/>
          <w:i w:val="false"/>
          <w:color w:val="000000"/>
          <w:sz w:val="28"/>
        </w:rPr>
        <w:t>      1. Қазақстан Республикасында аралық соттар тұрақты жұмыс iстейтiн аралық сот, биржалық төрелік немесе нақты дауды шешуге арналған аралық сот түрінде құрылуы мүмкін.</w:t>
      </w:r>
      <w:r>
        <w:br/>
      </w:r>
      <w:r>
        <w:rPr>
          <w:rFonts w:ascii="Times New Roman"/>
          <w:b w:val="false"/>
          <w:i w:val="false"/>
          <w:color w:val="000000"/>
          <w:sz w:val="28"/>
        </w:rPr>
        <w:t xml:space="preserve">
      2. Тұрақты жұмыс iстейтiн аралық соттарды Қазақстан Республикасының заңнамасына сәйкес құрылған заңды тұлғалар және олардың бiрлестiктерi (қауымдастықтары, одақтары) құра алады. </w:t>
      </w:r>
      <w:r>
        <w:br/>
      </w:r>
      <w:r>
        <w:rPr>
          <w:rFonts w:ascii="Times New Roman"/>
          <w:b w:val="false"/>
          <w:i w:val="false"/>
          <w:color w:val="000000"/>
          <w:sz w:val="28"/>
        </w:rPr>
        <w:t>
      Тұрақты жұмыс iстейтiн аралық сотты құру үшiн осы тармақта көрсетiлген тұлғалар аралық соттың регламентiн, осы аралық сотта қызметтi жүзеге асыратын аралық судьялардың тiзiмiн бекiтуге тиiс.</w:t>
      </w:r>
      <w:r>
        <w:br/>
      </w:r>
      <w:r>
        <w:rPr>
          <w:rFonts w:ascii="Times New Roman"/>
          <w:b w:val="false"/>
          <w:i w:val="false"/>
          <w:color w:val="000000"/>
          <w:sz w:val="28"/>
        </w:rPr>
        <w:t>
</w:t>
      </w:r>
      <w:r>
        <w:rPr>
          <w:rFonts w:ascii="Times New Roman"/>
          <w:b w:val="false"/>
          <w:i w:val="false"/>
          <w:color w:val="000000"/>
          <w:sz w:val="28"/>
        </w:rPr>
        <w:t>
      2-1. Биржалық мәмілелер жасасуға байланысты дауларды шешуге арналған биржалық төрелікті тұрақты жұмыс істейтін төрелік ретінде </w:t>
      </w:r>
      <w:r>
        <w:rPr>
          <w:rFonts w:ascii="Times New Roman"/>
          <w:b w:val="false"/>
          <w:i w:val="false"/>
          <w:color w:val="000000"/>
          <w:sz w:val="28"/>
        </w:rPr>
        <w:t>тауар биржасы</w:t>
      </w:r>
      <w:r>
        <w:rPr>
          <w:rFonts w:ascii="Times New Roman"/>
          <w:b w:val="false"/>
          <w:i w:val="false"/>
          <w:color w:val="000000"/>
          <w:sz w:val="28"/>
        </w:rPr>
        <w:t xml:space="preserve"> құрады.</w:t>
      </w:r>
      <w:r>
        <w:br/>
      </w:r>
      <w:r>
        <w:rPr>
          <w:rFonts w:ascii="Times New Roman"/>
          <w:b w:val="false"/>
          <w:i w:val="false"/>
          <w:color w:val="000000"/>
          <w:sz w:val="28"/>
        </w:rPr>
        <w:t>
      Тұрақты жұмыс істейтін биржалық төрелікті құру үшін тауар биржасы аралық соттың регламентін, осы аралық сотта қызметін жүзеге асыратын аралық судьялардың тізімін бекітуге тиіс.</w:t>
      </w:r>
      <w:r>
        <w:br/>
      </w:r>
      <w:r>
        <w:rPr>
          <w:rFonts w:ascii="Times New Roman"/>
          <w:b w:val="false"/>
          <w:i w:val="false"/>
          <w:color w:val="000000"/>
          <w:sz w:val="28"/>
        </w:rPr>
        <w:t>
</w:t>
      </w:r>
      <w:r>
        <w:rPr>
          <w:rFonts w:ascii="Times New Roman"/>
          <w:b w:val="false"/>
          <w:i w:val="false"/>
          <w:color w:val="000000"/>
          <w:sz w:val="28"/>
        </w:rPr>
        <w:t>
      3. Нақты дауды қарауға арналған аралық сотты тараптар өздерiнiң азаматтық-құқықтық қатынастарынан туындаған дауды шешу үшiн құрады және ол осы дау шешiлгенге дейiн немесе тараптар дауды құзыреттi сотқа беру туралы шешiм қабылдағанға дейiн әрекет етеді.</w:t>
      </w:r>
      <w:r>
        <w:br/>
      </w:r>
      <w:r>
        <w:rPr>
          <w:rFonts w:ascii="Times New Roman"/>
          <w:b w:val="false"/>
          <w:i w:val="false"/>
          <w:color w:val="000000"/>
          <w:sz w:val="28"/>
        </w:rPr>
        <w:t>
      Нақты дауды шешу үшiн құрылатын аралық сот қызметiнiң ұйымдастырылуы мен тәртiбi тараптардың келiсiмiмен айқындалады.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Республикасында аралық соттар мемлекеттiк органдардың, мемлекеттік кәсіпорындардың жанынан құрыла алмайды, сондай-ақ оларды табиғи монополиялар субъектілері және тауарлар мен көрсетілетін қызметтер нарығында үстем жағдайға ие субъектілер құра алмайды.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2009.05.04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2009.05.08 жарияланды); 03.07.2013 </w:t>
      </w:r>
      <w:r>
        <w:rPr>
          <w:rFonts w:ascii="Times New Roman"/>
          <w:b w:val="false"/>
          <w:i w:val="false"/>
          <w:color w:val="000000"/>
          <w:sz w:val="28"/>
        </w:rPr>
        <w:t>N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 xml:space="preserve">6-бап. Аралық соттың қызметiнде қолданылатын құқық </w:t>
      </w:r>
    </w:p>
    <w:bookmarkEnd w:id="10"/>
    <w:bookmarkStart w:name="z74" w:id="11"/>
    <w:p>
      <w:pPr>
        <w:spacing w:after="0"/>
        <w:ind w:left="0"/>
        <w:jc w:val="both"/>
      </w:pPr>
      <w:r>
        <w:rPr>
          <w:rFonts w:ascii="Times New Roman"/>
          <w:b w:val="false"/>
          <w:i w:val="false"/>
          <w:color w:val="000000"/>
          <w:sz w:val="28"/>
        </w:rPr>
        <w:t>      1. Аралық сот дауларды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және өзге де нормативтiк құқықтық актiлерiне сәйкес қарайды.</w:t>
      </w:r>
      <w:r>
        <w:br/>
      </w:r>
      <w:r>
        <w:rPr>
          <w:rFonts w:ascii="Times New Roman"/>
          <w:b w:val="false"/>
          <w:i w:val="false"/>
          <w:color w:val="000000"/>
          <w:sz w:val="28"/>
        </w:rPr>
        <w:t>
</w:t>
      </w:r>
      <w:r>
        <w:rPr>
          <w:rFonts w:ascii="Times New Roman"/>
          <w:b w:val="false"/>
          <w:i w:val="false"/>
          <w:color w:val="000000"/>
          <w:sz w:val="28"/>
        </w:rPr>
        <w:t>
      2. Аралық сот шешiмдi шарттың талаптарына сәйкес және iскерлiк айналымның әдет-ғұрыптарын ескере отырып қабылдайды.</w:t>
      </w:r>
      <w:r>
        <w:br/>
      </w:r>
      <w:r>
        <w:rPr>
          <w:rFonts w:ascii="Times New Roman"/>
          <w:b w:val="false"/>
          <w:i w:val="false"/>
          <w:color w:val="000000"/>
          <w:sz w:val="28"/>
        </w:rPr>
        <w:t>
</w:t>
      </w:r>
      <w:r>
        <w:rPr>
          <w:rFonts w:ascii="Times New Roman"/>
          <w:b w:val="false"/>
          <w:i w:val="false"/>
          <w:color w:val="000000"/>
          <w:sz w:val="28"/>
        </w:rPr>
        <w:t xml:space="preserve">
      3. Даулы қатынастарды реттейтiн құқық нормалары болмаған жағдайда, аралық сот ұқсас құқық қатынастарын реттейтiн құқық нормаларын қолданады, ал мұндай нормалар болмаған кезде, дауды заңдардың жалпы бастаулары мен мағынасын негiзге алып шешедi. </w:t>
      </w:r>
    </w:p>
    <w:bookmarkEnd w:id="11"/>
    <w:bookmarkStart w:name="z9" w:id="12"/>
    <w:p>
      <w:pPr>
        <w:spacing w:after="0"/>
        <w:ind w:left="0"/>
        <w:jc w:val="both"/>
      </w:pPr>
      <w:r>
        <w:rPr>
          <w:rFonts w:ascii="Times New Roman"/>
          <w:b w:val="false"/>
          <w:i w:val="false"/>
          <w:color w:val="000000"/>
          <w:sz w:val="28"/>
        </w:rPr>
        <w:t>
      </w:t>
      </w:r>
      <w:r>
        <w:rPr>
          <w:rFonts w:ascii="Times New Roman"/>
          <w:b/>
          <w:i w:val="false"/>
          <w:color w:val="000000"/>
          <w:sz w:val="28"/>
        </w:rPr>
        <w:t xml:space="preserve">7-бап. Дауды аралық соттың шешуiне беру </w:t>
      </w:r>
    </w:p>
    <w:bookmarkEnd w:id="12"/>
    <w:bookmarkStart w:name="z76" w:id="13"/>
    <w:p>
      <w:pPr>
        <w:spacing w:after="0"/>
        <w:ind w:left="0"/>
        <w:jc w:val="both"/>
      </w:pPr>
      <w:r>
        <w:rPr>
          <w:rFonts w:ascii="Times New Roman"/>
          <w:b w:val="false"/>
          <w:i w:val="false"/>
          <w:color w:val="000000"/>
          <w:sz w:val="28"/>
        </w:rPr>
        <w:t>      1. Тараптар арасында жасалған аралық келiсiм болған кезде, сондай-ақ Қазақстан Республикасының тауар биржалары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дау аралық соттың қарауына берiлуi мүмкiн.</w:t>
      </w:r>
      <w:r>
        <w:br/>
      </w:r>
      <w:r>
        <w:rPr>
          <w:rFonts w:ascii="Times New Roman"/>
          <w:b w:val="false"/>
          <w:i w:val="false"/>
          <w:color w:val="000000"/>
          <w:sz w:val="28"/>
        </w:rPr>
        <w:t>
</w:t>
      </w:r>
      <w:r>
        <w:rPr>
          <w:rFonts w:ascii="Times New Roman"/>
          <w:b w:val="false"/>
          <w:i w:val="false"/>
          <w:color w:val="000000"/>
          <w:sz w:val="28"/>
        </w:rPr>
        <w:t>
      2. Тараптар өздерiнiң арасында қандай да бiр нақты құқық қатынастарына байланысты туындаған немесе туындауы мүмкiн дауларға қатысты аралық келiсiм жасасуы мүмкiн.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03.07.2013 </w:t>
      </w:r>
      <w:r>
        <w:rPr>
          <w:rFonts w:ascii="Times New Roman"/>
          <w:b w:val="false"/>
          <w:i w:val="false"/>
          <w:color w:val="000000"/>
          <w:sz w:val="28"/>
        </w:rPr>
        <w:t>N 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Құзыреттi соттың қарауындағы дауға қатысты аралық келiсiм аталған сот дау бойынша шешiм қабылдағанға дейiн жасалуы мүмкiн.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заңдарында көзделген жағдайларды қоспағанда, мемлекеттiң, мемлекеттiк кәсiпорындардың, кәмелетке толмаған адамдардың,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әрекетке қабілетсіз немесе әрекет қабілеті шектеулі деп танылған адамдардың, аралық келiсiмге қатысушылар болып табылмайтын адамдардың мүдделерiн қозғайтын даулар, </w:t>
      </w:r>
      <w:r>
        <w:rPr>
          <w:rFonts w:ascii="Times New Roman"/>
          <w:b w:val="false"/>
          <w:i w:val="false"/>
          <w:color w:val="000000"/>
          <w:sz w:val="28"/>
        </w:rPr>
        <w:t>табиғи монополиялар</w:t>
      </w:r>
      <w:r>
        <w:rPr>
          <w:rFonts w:ascii="Times New Roman"/>
          <w:b w:val="false"/>
          <w:i w:val="false"/>
          <w:color w:val="000000"/>
          <w:sz w:val="28"/>
        </w:rPr>
        <w:t xml:space="preserve"> субъектiлерiнiң, тауарлар мен көрсетiлетiн қызметтер нарығында </w:t>
      </w:r>
      <w:r>
        <w:rPr>
          <w:rFonts w:ascii="Times New Roman"/>
          <w:b w:val="false"/>
          <w:i w:val="false"/>
          <w:color w:val="000000"/>
          <w:sz w:val="28"/>
        </w:rPr>
        <w:t>үстем жағдайға</w:t>
      </w:r>
      <w:r>
        <w:rPr>
          <w:rFonts w:ascii="Times New Roman"/>
          <w:b w:val="false"/>
          <w:i w:val="false"/>
          <w:color w:val="000000"/>
          <w:sz w:val="28"/>
        </w:rPr>
        <w:t xml:space="preserve"> ие субъектiлердiң көрсетiлетiн қызметтердi ұсынуы, жұмыстарды орындауы, тауарларды өндiруі туралы шарттардан туындаған, сондай-ақ </w:t>
      </w:r>
      <w:r>
        <w:rPr>
          <w:rFonts w:ascii="Times New Roman"/>
          <w:b w:val="false"/>
          <w:i w:val="false"/>
          <w:color w:val="000000"/>
          <w:sz w:val="28"/>
        </w:rPr>
        <w:t>банкроттық</w:t>
      </w:r>
      <w:r>
        <w:rPr>
          <w:rFonts w:ascii="Times New Roman"/>
          <w:b w:val="false"/>
          <w:i w:val="false"/>
          <w:color w:val="000000"/>
          <w:sz w:val="28"/>
        </w:rPr>
        <w:t xml:space="preserve"> немесе оңалту туралы iстер жөнiндегi даулар аралық соттардың ведомстволық қарауына жатпайды.</w:t>
      </w:r>
      <w:r>
        <w:br/>
      </w:r>
      <w:r>
        <w:rPr>
          <w:rFonts w:ascii="Times New Roman"/>
          <w:b w:val="false"/>
          <w:i w:val="false"/>
          <w:color w:val="000000"/>
          <w:sz w:val="28"/>
        </w:rPr>
        <w:t>
</w:t>
      </w:r>
      <w:r>
        <w:rPr>
          <w:rFonts w:ascii="Times New Roman"/>
          <w:b w:val="false"/>
          <w:i w:val="false"/>
          <w:color w:val="000000"/>
          <w:sz w:val="28"/>
        </w:rPr>
        <w:t>
      6. Аралық сот мүлiктiк қатынастарға байланысты емес, адамның өмiрі мен денсаулығына, жеке өмiріне қол сұғылмаушылыққа, жеке және отбасы құпиясына, атын алу құқығына байланысты жеке мүліктік емес қатынастардан туындайтын дауларды қарауға құқылы емес.</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2009.05.04 </w:t>
      </w:r>
      <w:r>
        <w:rPr>
          <w:rFonts w:ascii="Times New Roman"/>
          <w:b w:val="false"/>
          <w:i w:val="false"/>
          <w:color w:val="000000"/>
          <w:sz w:val="28"/>
        </w:rPr>
        <w:t>N 156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2009.05.08. жарияланды),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N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3"/>
    <w:bookmarkStart w:name="z230" w:id="14"/>
    <w:p>
      <w:pPr>
        <w:spacing w:after="0"/>
        <w:ind w:left="0"/>
        <w:jc w:val="both"/>
      </w:pPr>
      <w:r>
        <w:rPr>
          <w:rFonts w:ascii="Times New Roman"/>
          <w:b w:val="false"/>
          <w:i w:val="false"/>
          <w:color w:val="000000"/>
          <w:sz w:val="28"/>
        </w:rPr>
        <w:t>
      </w:t>
      </w:r>
      <w:r>
        <w:rPr>
          <w:rFonts w:ascii="Times New Roman"/>
          <w:b/>
          <w:i w:val="false"/>
          <w:color w:val="000000"/>
          <w:sz w:val="28"/>
        </w:rPr>
        <w:t>7-1-бап. Аралық келісім және құзыретті сотта даудың мәні</w:t>
      </w:r>
      <w:r>
        <w:br/>
      </w:r>
      <w:r>
        <w:rPr>
          <w:rFonts w:ascii="Times New Roman"/>
          <w:b w:val="false"/>
          <w:i w:val="false"/>
          <w:color w:val="000000"/>
          <w:sz w:val="28"/>
        </w:rPr>
        <w:t>
                </w:t>
      </w:r>
      <w:r>
        <w:rPr>
          <w:rFonts w:ascii="Times New Roman"/>
          <w:b/>
          <w:i w:val="false"/>
          <w:color w:val="000000"/>
          <w:sz w:val="28"/>
        </w:rPr>
        <w:t>бойынша қуыным беру</w:t>
      </w:r>
    </w:p>
    <w:bookmarkEnd w:id="14"/>
    <w:bookmarkStart w:name="z231" w:id="15"/>
    <w:p>
      <w:pPr>
        <w:spacing w:after="0"/>
        <w:ind w:left="0"/>
        <w:jc w:val="both"/>
      </w:pPr>
      <w:r>
        <w:rPr>
          <w:rFonts w:ascii="Times New Roman"/>
          <w:b w:val="false"/>
          <w:i w:val="false"/>
          <w:color w:val="000000"/>
          <w:sz w:val="28"/>
        </w:rPr>
        <w:t>
      1. Аралық сотта талқылау нысанасы бойынша қуыным берілген құзыретті сот, егер тараптардың кез келгені даудың мәні бойынша өзінің алғашқы өтінішін беруден кешіктірмей бұл туралы өтініш білдірсе, егер аралық келісімді жарамсыз, күші жойылған немесе орындала алмайды деп таппаса, тараптарды аралық сотқа жіберуге тиіс.</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қуынымды құзыретті сотқа беру, құзыретті сот аралық сотта талқылау нысанасының өзінде қаралуға жататындығы туралы мәселені қарағанша, басталуы немесе жалғастырылуы және аралық шешім шығарылуы мүмкін аралық сотта талқылауды шектемейді.</w:t>
      </w:r>
      <w:r>
        <w:br/>
      </w:r>
      <w:r>
        <w:rPr>
          <w:rFonts w:ascii="Times New Roman"/>
          <w:b w:val="false"/>
          <w:i w:val="false"/>
          <w:color w:val="000000"/>
          <w:sz w:val="28"/>
        </w:rPr>
        <w:t>
      </w:t>
      </w:r>
      <w:r>
        <w:rPr>
          <w:rFonts w:ascii="Times New Roman"/>
          <w:b w:val="false"/>
          <w:i w:val="false"/>
          <w:color w:val="ff0000"/>
          <w:sz w:val="28"/>
        </w:rPr>
        <w:t xml:space="preserve">Ескерту. Заң 7-1-баппен толықтырылды - ҚР 03.07.2013 </w:t>
      </w:r>
      <w:r>
        <w:rPr>
          <w:rFonts w:ascii="Times New Roman"/>
          <w:b w:val="false"/>
          <w:i w:val="false"/>
          <w:color w:val="000000"/>
          <w:sz w:val="28"/>
        </w:rPr>
        <w:t>N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p>
    <w:bookmarkEnd w:id="15"/>
    <w:bookmarkStart w:name="z10" w:id="16"/>
    <w:p>
      <w:pPr>
        <w:spacing w:after="0"/>
        <w:ind w:left="0"/>
        <w:jc w:val="both"/>
      </w:pPr>
      <w:r>
        <w:rPr>
          <w:rFonts w:ascii="Times New Roman"/>
          <w:b w:val="false"/>
          <w:i w:val="false"/>
          <w:color w:val="000000"/>
          <w:sz w:val="28"/>
        </w:rPr>
        <w:t>
      </w:t>
      </w:r>
      <w:r>
        <w:rPr>
          <w:rFonts w:ascii="Times New Roman"/>
          <w:b/>
          <w:i w:val="false"/>
          <w:color w:val="000000"/>
          <w:sz w:val="28"/>
        </w:rPr>
        <w:t xml:space="preserve">8-бап. Аралық соттың қызметiне араласуға жол </w:t>
      </w:r>
      <w:r>
        <w:br/>
      </w:r>
      <w:r>
        <w:rPr>
          <w:rFonts w:ascii="Times New Roman"/>
          <w:b w:val="false"/>
          <w:i w:val="false"/>
          <w:color w:val="000000"/>
          <w:sz w:val="28"/>
        </w:rPr>
        <w:t>
              </w:t>
      </w:r>
      <w:r>
        <w:rPr>
          <w:rFonts w:ascii="Times New Roman"/>
          <w:b/>
          <w:i w:val="false"/>
          <w:color w:val="000000"/>
          <w:sz w:val="28"/>
        </w:rPr>
        <w:t xml:space="preserve">берiлмеушiлiк </w:t>
      </w:r>
    </w:p>
    <w:bookmarkEnd w:id="16"/>
    <w:p>
      <w:pPr>
        <w:spacing w:after="0"/>
        <w:ind w:left="0"/>
        <w:jc w:val="both"/>
      </w:pPr>
      <w:r>
        <w:rPr>
          <w:rFonts w:ascii="Times New Roman"/>
          <w:b w:val="false"/>
          <w:i w:val="false"/>
          <w:color w:val="000000"/>
          <w:sz w:val="28"/>
        </w:rPr>
        <w:t xml:space="preserve">      Мемлекеттiк органдардың және өзге де мекемелердiң аралық соттың қызметiне араласуына, бұл Қазақстан Республикасының заңнамалық актiлерiнде көзделген жағдайларды қоспағанда, жол берiлмейдi. </w:t>
      </w:r>
    </w:p>
    <w:bookmarkStart w:name="z11" w:id="17"/>
    <w:p>
      <w:pPr>
        <w:spacing w:after="0"/>
        <w:ind w:left="0"/>
        <w:jc w:val="both"/>
      </w:pPr>
      <w:r>
        <w:rPr>
          <w:rFonts w:ascii="Times New Roman"/>
          <w:b w:val="false"/>
          <w:i w:val="false"/>
          <w:color w:val="000000"/>
          <w:sz w:val="28"/>
        </w:rPr>
        <w:t>
      </w:t>
      </w:r>
      <w:r>
        <w:rPr>
          <w:rFonts w:ascii="Times New Roman"/>
          <w:b/>
          <w:i w:val="false"/>
          <w:color w:val="000000"/>
          <w:sz w:val="28"/>
        </w:rPr>
        <w:t xml:space="preserve">9-бап. Аралық сотта iс қарау тiлi </w:t>
      </w:r>
    </w:p>
    <w:bookmarkEnd w:id="17"/>
    <w:bookmarkStart w:name="z80" w:id="18"/>
    <w:p>
      <w:pPr>
        <w:spacing w:after="0"/>
        <w:ind w:left="0"/>
        <w:jc w:val="both"/>
      </w:pPr>
      <w:r>
        <w:rPr>
          <w:rFonts w:ascii="Times New Roman"/>
          <w:b w:val="false"/>
          <w:i w:val="false"/>
          <w:color w:val="000000"/>
          <w:sz w:val="28"/>
        </w:rPr>
        <w:t>      1. Аралық соттарда iс жүргiзу қазақ тiлiнде жүргiзiледi, ал қажет болған кезде тараптардың келiсiмi бойынша орыс тiлi немесе өзге де тiлдер қазақ тiлiмен тең қолданылады.</w:t>
      </w:r>
      <w:r>
        <w:br/>
      </w:r>
      <w:r>
        <w:rPr>
          <w:rFonts w:ascii="Times New Roman"/>
          <w:b w:val="false"/>
          <w:i w:val="false"/>
          <w:color w:val="000000"/>
          <w:sz w:val="28"/>
        </w:rPr>
        <w:t>
      2. Тараптар аралық сотта iс қарау тiлi туралы келiсiмге қол жеткiзбеген жағдайда, аралық сотта iс қарау тiлiн аралық сот белгiлейдi.</w:t>
      </w:r>
      <w:r>
        <w:br/>
      </w:r>
      <w:r>
        <w:rPr>
          <w:rFonts w:ascii="Times New Roman"/>
          <w:b w:val="false"/>
          <w:i w:val="false"/>
          <w:color w:val="000000"/>
          <w:sz w:val="28"/>
        </w:rPr>
        <w:t>
</w:t>
      </w:r>
      <w:r>
        <w:rPr>
          <w:rFonts w:ascii="Times New Roman"/>
          <w:b w:val="false"/>
          <w:i w:val="false"/>
          <w:color w:val="000000"/>
          <w:sz w:val="28"/>
        </w:rPr>
        <w:t>
      3. Аралық сотта iс қарау жүргiзiлiп отырған тiлдi меңгермеген iске қатысушы адамдарға аудармашы арқылы iс материалдарымен танысу, аралық соттың iс-әрекетiне қатысу құқығы, аралық сотта ана тiлiнде сөйлеу құқығы қамтамасыз етiледi.</w:t>
      </w:r>
      <w:r>
        <w:br/>
      </w:r>
      <w:r>
        <w:rPr>
          <w:rFonts w:ascii="Times New Roman"/>
          <w:b w:val="false"/>
          <w:i w:val="false"/>
          <w:color w:val="000000"/>
          <w:sz w:val="28"/>
        </w:rPr>
        <w:t>
</w:t>
      </w:r>
      <w:r>
        <w:rPr>
          <w:rFonts w:ascii="Times New Roman"/>
          <w:b w:val="false"/>
          <w:i w:val="false"/>
          <w:color w:val="000000"/>
          <w:sz w:val="28"/>
        </w:rPr>
        <w:t>
      4. Құжаттар мен өзге де материалдарды аралық сотта iс қарау тiлiнде ұсынбаған тарап олардың аудармасын қамтамасыз етедi.</w:t>
      </w:r>
      <w:r>
        <w:br/>
      </w:r>
      <w:r>
        <w:rPr>
          <w:rFonts w:ascii="Times New Roman"/>
          <w:b w:val="false"/>
          <w:i w:val="false"/>
          <w:color w:val="000000"/>
          <w:sz w:val="28"/>
        </w:rPr>
        <w:t>
</w:t>
      </w:r>
      <w:r>
        <w:rPr>
          <w:rFonts w:ascii="Times New Roman"/>
          <w:b w:val="false"/>
          <w:i w:val="false"/>
          <w:color w:val="000000"/>
          <w:sz w:val="28"/>
        </w:rPr>
        <w:t>
      5. Құжаттар мен өзге де материалдар iске қатысушы адамдарға олардың ана тiлiндегi немесе олар бiлетiн басқа тiлдегi аудармасында табыс етiледi.</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End w:id="18"/>
    <w:bookmarkStart w:name="z12" w:id="19"/>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Аралық келiсiмнiң нысаны және мазмұны </w:t>
      </w:r>
    </w:p>
    <w:bookmarkEnd w:id="19"/>
    <w:bookmarkStart w:name="z84" w:id="20"/>
    <w:p>
      <w:pPr>
        <w:spacing w:after="0"/>
        <w:ind w:left="0"/>
        <w:jc w:val="both"/>
      </w:pPr>
      <w:r>
        <w:rPr>
          <w:rFonts w:ascii="Times New Roman"/>
          <w:b w:val="false"/>
          <w:i w:val="false"/>
          <w:color w:val="000000"/>
          <w:sz w:val="28"/>
        </w:rPr>
        <w:t>      1. Аралық келiсiм жазбаша нысанда жасалады. Аралық келiсiм, егер тараптар қол қойған, не хаттар, телетайп, телеграф арқылы хабарлар алмасу жолымен немесе мұндай келiсiмнiң тiркелгенiн қамтамасыз ететiн электрондық немесе өзге де байланыстың басқа да құралдарын пайдалана отырып жасалған құжатта болса, жазбаша нысанда жасалған болып есептеледi.</w:t>
      </w:r>
      <w:r>
        <w:br/>
      </w:r>
      <w:r>
        <w:rPr>
          <w:rFonts w:ascii="Times New Roman"/>
          <w:b w:val="false"/>
          <w:i w:val="false"/>
          <w:color w:val="000000"/>
          <w:sz w:val="28"/>
        </w:rPr>
        <w:t>
      2. Дауды аралық соттың шешуiне беру туралы талап қамтылған құжатқа шарттағы сiлтеме шарт жазбаша нысанда жасалған және осы сiлтеме аралық келiсiмдi шарттың бiр бөлiгі жасайтын жағдайда, аралық келiсiм болып табылады.</w:t>
      </w:r>
      <w:r>
        <w:br/>
      </w:r>
      <w:r>
        <w:rPr>
          <w:rFonts w:ascii="Times New Roman"/>
          <w:b w:val="false"/>
          <w:i w:val="false"/>
          <w:color w:val="000000"/>
          <w:sz w:val="28"/>
        </w:rPr>
        <w:t>
</w:t>
      </w:r>
      <w:r>
        <w:rPr>
          <w:rFonts w:ascii="Times New Roman"/>
          <w:b w:val="false"/>
          <w:i w:val="false"/>
          <w:color w:val="000000"/>
          <w:sz w:val="28"/>
        </w:rPr>
        <w:t>
      3. Егер тараптар өзгеше уағдаласпаса, онда дауды тұрақты жұмыс iстейтiн аралық сотқа беру кезiнде тұрақты жұмыс iстейтiн аралық соттың регламентi аралық келiсiмнiң ажырамас бөлiгі ретiнде қаралады.</w:t>
      </w:r>
      <w:r>
        <w:br/>
      </w:r>
      <w:r>
        <w:rPr>
          <w:rFonts w:ascii="Times New Roman"/>
          <w:b w:val="false"/>
          <w:i w:val="false"/>
          <w:color w:val="000000"/>
          <w:sz w:val="28"/>
        </w:rPr>
        <w:t>
</w:t>
      </w:r>
      <w:r>
        <w:rPr>
          <w:rFonts w:ascii="Times New Roman"/>
          <w:b w:val="false"/>
          <w:i w:val="false"/>
          <w:color w:val="000000"/>
          <w:sz w:val="28"/>
        </w:rPr>
        <w:t xml:space="preserve">
      4. Аралық келiсiмнiң қолданылуы тараптардың келiсiмiмен ол жасалған тәртiппен тоқтатылуы мүмкiн. </w:t>
      </w:r>
    </w:p>
    <w:bookmarkEnd w:id="20"/>
    <w:bookmarkStart w:name="z13" w:id="21"/>
    <w:p>
      <w:pPr>
        <w:spacing w:after="0"/>
        <w:ind w:left="0"/>
        <w:jc w:val="left"/>
      </w:pPr>
      <w:r>
        <w:rPr>
          <w:rFonts w:ascii="Times New Roman"/>
          <w:b/>
          <w:i w:val="false"/>
          <w:color w:val="000000"/>
        </w:rPr>
        <w:t xml:space="preserve"> 
2-тарау. АРАЛЫҚ COTTЫҢ ҚҰРАМЫ </w:t>
      </w:r>
    </w:p>
    <w:bookmarkEnd w:id="21"/>
    <w:bookmarkStart w:name="z14" w:id="22"/>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Аралық соттардың судьяларына қойылатын талаптар </w:t>
      </w:r>
    </w:p>
    <w:bookmarkEnd w:id="22"/>
    <w:bookmarkStart w:name="z87" w:id="23"/>
    <w:p>
      <w:pPr>
        <w:spacing w:after="0"/>
        <w:ind w:left="0"/>
        <w:jc w:val="both"/>
      </w:pPr>
      <w:r>
        <w:rPr>
          <w:rFonts w:ascii="Times New Roman"/>
          <w:b w:val="false"/>
          <w:i w:val="false"/>
          <w:color w:val="000000"/>
          <w:sz w:val="28"/>
        </w:rPr>
        <w:t>      1. Қажеттi бiлiмге ие, жоғары бiлiмi және мамандығы бойынша кемiнде екі жыл жұмыс өтілі бар, жиырма бес жасқа толған және аралық судьяның мiндеттерiн орындауға келiсiм берген, тараптардан тәуелсiз және iстiң нәтижесiне мүдделi емес жеке тұлға аралық судья болып сайлануы (тағайындалуы) мүмкiн.</w:t>
      </w:r>
      <w:r>
        <w:br/>
      </w:r>
      <w:r>
        <w:rPr>
          <w:rFonts w:ascii="Times New Roman"/>
          <w:b w:val="false"/>
          <w:i w:val="false"/>
          <w:color w:val="000000"/>
          <w:sz w:val="28"/>
        </w:rPr>
        <w:t>
      2. Дауды жеке-дара шешетiн аралық судьяның жоғары заңгерлiк бiлiмi және заңгерлiк мамандығы бойынша кемiнде екi жыл жұмыс стажы болуға тиiс. Дау алқалы түрде шешiлетiн жағдайда аралық сот құрамы төрағасының жоғары заңгерлiк бiлiмi болуға тиiс.</w:t>
      </w:r>
      <w:r>
        <w:br/>
      </w:r>
      <w:r>
        <w:rPr>
          <w:rFonts w:ascii="Times New Roman"/>
          <w:b w:val="false"/>
          <w:i w:val="false"/>
          <w:color w:val="000000"/>
          <w:sz w:val="28"/>
        </w:rPr>
        <w:t>
</w:t>
      </w:r>
      <w:r>
        <w:rPr>
          <w:rFonts w:ascii="Times New Roman"/>
          <w:b w:val="false"/>
          <w:i w:val="false"/>
          <w:color w:val="000000"/>
          <w:sz w:val="28"/>
        </w:rPr>
        <w:t>
      3. Аралық судьялыққа кандидаттарға қойылатын талаптарды тараптар тiкелей соттың құрамын түзу кезiнде айқындайды немесе олар тұрақты жұмыс iстейтiн аралық соттардағы ережелермен (регламенттермен) айқындалады.</w:t>
      </w:r>
      <w:r>
        <w:br/>
      </w:r>
      <w:r>
        <w:rPr>
          <w:rFonts w:ascii="Times New Roman"/>
          <w:b w:val="false"/>
          <w:i w:val="false"/>
          <w:color w:val="000000"/>
          <w:sz w:val="28"/>
        </w:rPr>
        <w:t>
</w:t>
      </w:r>
      <w:r>
        <w:rPr>
          <w:rFonts w:ascii="Times New Roman"/>
          <w:b w:val="false"/>
          <w:i w:val="false"/>
          <w:color w:val="000000"/>
          <w:sz w:val="28"/>
        </w:rPr>
        <w:t xml:space="preserve">
      4. Мыналар: </w:t>
      </w:r>
      <w:r>
        <w:br/>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 құзыреттi соттың судьясы болып сайланған немесе тағайындалған;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сот әрекетке қабiлетсiз немесе әрекет қабiлетi шектеулi деп таныған;</w:t>
      </w:r>
      <w:r>
        <w:br/>
      </w:r>
      <w:r>
        <w:rPr>
          <w:rFonts w:ascii="Times New Roman"/>
          <w:b w:val="false"/>
          <w:i w:val="false"/>
          <w:color w:val="000000"/>
          <w:sz w:val="28"/>
        </w:rPr>
        <w:t>
</w:t>
      </w:r>
      <w:r>
        <w:rPr>
          <w:rFonts w:ascii="Times New Roman"/>
          <w:b w:val="false"/>
          <w:i w:val="false"/>
          <w:color w:val="000000"/>
          <w:sz w:val="28"/>
        </w:rPr>
        <w:t>
      3) алынбаған немесе жойылмаған сотталғандығы бар не өзіне қатысты күдіктінің іс-әрекетін саралау туралы қаулы шығарылған адам;</w:t>
      </w:r>
      <w:r>
        <w:br/>
      </w:r>
      <w:r>
        <w:rPr>
          <w:rFonts w:ascii="Times New Roman"/>
          <w:b w:val="false"/>
          <w:i w:val="false"/>
          <w:color w:val="000000"/>
          <w:sz w:val="28"/>
        </w:rPr>
        <w:t>
</w:t>
      </w:r>
      <w:r>
        <w:rPr>
          <w:rFonts w:ascii="Times New Roman"/>
          <w:b w:val="false"/>
          <w:i w:val="false"/>
          <w:color w:val="000000"/>
          <w:sz w:val="28"/>
        </w:rPr>
        <w:t>
      4) мемлекеттiк қызметшi, Қазақстан Республикасы Парламентiнiң депутаты, өз қызметiн тұрақты немесе мемлекеттiк бюджет қаражаты есебiнен ағысы төленетiн, жұмыстан босатылған негiзде жүзеге асыратын мәслихат депутаты және әскери қызметшi болып табылатын адам аралық судья бола алмайды.</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2010.02.05 </w:t>
      </w:r>
      <w:r>
        <w:rPr>
          <w:rFonts w:ascii="Times New Roman"/>
          <w:b w:val="false"/>
          <w:i w:val="false"/>
          <w:color w:val="000000"/>
          <w:sz w:val="28"/>
        </w:rPr>
        <w:t>249-IV</w:t>
      </w:r>
      <w:r>
        <w:rPr>
          <w:rFonts w:ascii="Times New Roman"/>
          <w:b w:val="false"/>
          <w:i w:val="false"/>
          <w:color w:val="ff0000"/>
          <w:sz w:val="28"/>
        </w:rPr>
        <w:t xml:space="preserve">; 03.07.2013 </w:t>
      </w:r>
      <w:r>
        <w:rPr>
          <w:rFonts w:ascii="Times New Roman"/>
          <w:b w:val="false"/>
          <w:i w:val="false"/>
          <w:color w:val="000000"/>
          <w:sz w:val="28"/>
        </w:rPr>
        <w:t>N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23"/>
    <w:bookmarkStart w:name="z15" w:id="24"/>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Аралық судьялардың дауды қарау кезiндегi саны </w:t>
      </w:r>
    </w:p>
    <w:bookmarkEnd w:id="24"/>
    <w:bookmarkStart w:name="z93" w:id="25"/>
    <w:p>
      <w:pPr>
        <w:spacing w:after="0"/>
        <w:ind w:left="0"/>
        <w:jc w:val="both"/>
      </w:pPr>
      <w:r>
        <w:rPr>
          <w:rFonts w:ascii="Times New Roman"/>
          <w:b w:val="false"/>
          <w:i w:val="false"/>
          <w:color w:val="000000"/>
          <w:sz w:val="28"/>
        </w:rPr>
        <w:t>      1. Тараптар аралық судьялардың санын белгiлеуге құқылы, олардың саны тақ болуға тиiс.</w:t>
      </w:r>
      <w:r>
        <w:br/>
      </w:r>
      <w:r>
        <w:rPr>
          <w:rFonts w:ascii="Times New Roman"/>
          <w:b w:val="false"/>
          <w:i w:val="false"/>
          <w:color w:val="000000"/>
          <w:sz w:val="28"/>
        </w:rPr>
        <w:t xml:space="preserve">
      2. Егер тараптар өзгеше уағдаласпаса, онда дауды аралық сотта шешу үшiн үш аралық судья сайланады (тағайындалады). </w:t>
      </w:r>
    </w:p>
    <w:bookmarkEnd w:id="25"/>
    <w:bookmarkStart w:name="z16" w:id="26"/>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Аралық соттың құрамы </w:t>
      </w:r>
    </w:p>
    <w:bookmarkEnd w:id="26"/>
    <w:bookmarkStart w:name="z94" w:id="27"/>
    <w:p>
      <w:pPr>
        <w:spacing w:after="0"/>
        <w:ind w:left="0"/>
        <w:jc w:val="both"/>
      </w:pPr>
      <w:r>
        <w:rPr>
          <w:rFonts w:ascii="Times New Roman"/>
          <w:b w:val="false"/>
          <w:i w:val="false"/>
          <w:color w:val="000000"/>
          <w:sz w:val="28"/>
        </w:rPr>
        <w:t>      1. Аралық соттың құрамын түзу аралық судьяларды (аралық судьяны) сайлау (тағайындау) арқылы жүргiзiледi.</w:t>
      </w:r>
      <w:r>
        <w:br/>
      </w:r>
      <w:r>
        <w:rPr>
          <w:rFonts w:ascii="Times New Roman"/>
          <w:b w:val="false"/>
          <w:i w:val="false"/>
          <w:color w:val="000000"/>
          <w:sz w:val="28"/>
        </w:rPr>
        <w:t>
      2. Тұрақты жұмыс iстейтiн аралық сотта аралық соттың құрамын түзу тұрақты жұмыс iстейтiн аралық соттың регламентiнде белгiленген тәртiппен жүргiзiледi.</w:t>
      </w:r>
      <w:r>
        <w:br/>
      </w:r>
      <w:r>
        <w:rPr>
          <w:rFonts w:ascii="Times New Roman"/>
          <w:b w:val="false"/>
          <w:i w:val="false"/>
          <w:color w:val="000000"/>
          <w:sz w:val="28"/>
        </w:rPr>
        <w:t>
</w:t>
      </w:r>
      <w:r>
        <w:rPr>
          <w:rFonts w:ascii="Times New Roman"/>
          <w:b w:val="false"/>
          <w:i w:val="false"/>
          <w:color w:val="000000"/>
          <w:sz w:val="28"/>
        </w:rPr>
        <w:t>
      3. Аралық сотта нақты дауды шешуге арналған аралық соттың құрамын түзу тараптармен келiсiлген тәртiппен жүргiзiледi.</w:t>
      </w:r>
      <w:r>
        <w:br/>
      </w:r>
      <w:r>
        <w:rPr>
          <w:rFonts w:ascii="Times New Roman"/>
          <w:b w:val="false"/>
          <w:i w:val="false"/>
          <w:color w:val="000000"/>
          <w:sz w:val="28"/>
        </w:rPr>
        <w:t>
</w:t>
      </w:r>
      <w:r>
        <w:rPr>
          <w:rFonts w:ascii="Times New Roman"/>
          <w:b w:val="false"/>
          <w:i w:val="false"/>
          <w:color w:val="000000"/>
          <w:sz w:val="28"/>
        </w:rPr>
        <w:t>
      4. Егер тараптар өзгеше уағдаласпаса, онда нақты дауды шешуге арналған аралық соттың құрамын түзу мынадай тәртiппен жүргiзiледi:</w:t>
      </w:r>
      <w:r>
        <w:br/>
      </w:r>
      <w:r>
        <w:rPr>
          <w:rFonts w:ascii="Times New Roman"/>
          <w:b w:val="false"/>
          <w:i w:val="false"/>
          <w:color w:val="000000"/>
          <w:sz w:val="28"/>
        </w:rPr>
        <w:t>
</w:t>
      </w:r>
      <w:r>
        <w:rPr>
          <w:rFonts w:ascii="Times New Roman"/>
          <w:b w:val="false"/>
          <w:i w:val="false"/>
          <w:color w:val="000000"/>
          <w:sz w:val="28"/>
        </w:rPr>
        <w:t xml:space="preserve">
      1) үш аралық судьядан тұратын аралық соттың құрамын түзу кезiнде әр тарап бiр аралық судьяны сайлайды, ал осылай сайланған екi аралық судья үшiншi аралық судьяны сайлайды. </w:t>
      </w:r>
      <w:r>
        <w:br/>
      </w:r>
      <w:r>
        <w:rPr>
          <w:rFonts w:ascii="Times New Roman"/>
          <w:b w:val="false"/>
          <w:i w:val="false"/>
          <w:color w:val="000000"/>
          <w:sz w:val="28"/>
        </w:rPr>
        <w:t>
      Егер тараптардың бiрi басқа тараптан бұл туралы өтiнiш алғаннан кейiн он бес күн iшiнде аралық судьяны сайламаса немесе сайланған екi судья өздерi сайланғаннан кейiн он бес күн iшiнде үшiншi аралық судьяны сайламаса, онда аралық сотта дауды қарау тоқтатылады және бұл дау құзыреттi соттың шешуiне берiлуi мүмкiн;</w:t>
      </w:r>
      <w:r>
        <w:br/>
      </w:r>
      <w:r>
        <w:rPr>
          <w:rFonts w:ascii="Times New Roman"/>
          <w:b w:val="false"/>
          <w:i w:val="false"/>
          <w:color w:val="000000"/>
          <w:sz w:val="28"/>
        </w:rPr>
        <w:t>
</w:t>
      </w:r>
      <w:r>
        <w:rPr>
          <w:rFonts w:ascii="Times New Roman"/>
          <w:b w:val="false"/>
          <w:i w:val="false"/>
          <w:color w:val="000000"/>
          <w:sz w:val="28"/>
        </w:rPr>
        <w:t>
      2) егер дау аралық судьяның жеке-дара шешуiне жатса және бiр тарап басқа тарапқа аралық судьяны сайлау туралы ұсыныспен жүгiнгеннен кейiн тараптар он бес күн iшiнде аралық судьяны сайламаса, онда аралық сотта дауды қарау тоқтатылады және бұл дау құзыреттi соттың шешуiне берiлуi мүмкiн.</w:t>
      </w:r>
    </w:p>
    <w:bookmarkEnd w:id="27"/>
    <w:bookmarkStart w:name="z233" w:id="28"/>
    <w:p>
      <w:pPr>
        <w:spacing w:after="0"/>
        <w:ind w:left="0"/>
        <w:jc w:val="both"/>
      </w:pPr>
      <w:r>
        <w:rPr>
          <w:rFonts w:ascii="Times New Roman"/>
          <w:b w:val="false"/>
          <w:i w:val="false"/>
          <w:color w:val="000000"/>
          <w:sz w:val="28"/>
        </w:rPr>
        <w:t>
      </w:t>
      </w:r>
      <w:r>
        <w:rPr>
          <w:rFonts w:ascii="Times New Roman"/>
          <w:b/>
          <w:i w:val="false"/>
          <w:color w:val="000000"/>
          <w:sz w:val="28"/>
        </w:rPr>
        <w:t>13-1-бап. Тұрақты жұмыс iстейтiн аралық сот қызметінің</w:t>
      </w:r>
      <w:r>
        <w:br/>
      </w:r>
      <w:r>
        <w:rPr>
          <w:rFonts w:ascii="Times New Roman"/>
          <w:b w:val="false"/>
          <w:i w:val="false"/>
          <w:color w:val="000000"/>
          <w:sz w:val="28"/>
        </w:rPr>
        <w:t>
                 </w:t>
      </w:r>
      <w:r>
        <w:rPr>
          <w:rFonts w:ascii="Times New Roman"/>
          <w:b/>
          <w:i w:val="false"/>
          <w:color w:val="000000"/>
          <w:sz w:val="28"/>
        </w:rPr>
        <w:t>шарттары</w:t>
      </w:r>
    </w:p>
    <w:bookmarkEnd w:id="28"/>
    <w:bookmarkStart w:name="z234" w:id="29"/>
    <w:p>
      <w:pPr>
        <w:spacing w:after="0"/>
        <w:ind w:left="0"/>
        <w:jc w:val="both"/>
      </w:pPr>
      <w:r>
        <w:rPr>
          <w:rFonts w:ascii="Times New Roman"/>
          <w:b w:val="false"/>
          <w:i w:val="false"/>
          <w:color w:val="000000"/>
          <w:sz w:val="28"/>
        </w:rPr>
        <w:t>
      Тұрақты жұмыс iстейтiн аралық сот өзінің аралық судьяларының тізілімін жүргізеді. Заңды мекенжайын және регламентін қоса алғанда, тұрақты жұмыс iстейтiн аралық сот туралы ақпарат, сондай-ақ аралық судьялар тізілімі жеке және заңды тұлғалардың еркін танысуы үшін бұқаралық ақпарат құралдарында, оның ішінде интернет-ресурстарда да орналастырылады. Аралық соттың шешімдері туралы ақпарат дау тараптарының келісімі болған кезде орналастырылады.</w:t>
      </w:r>
      <w:r>
        <w:br/>
      </w:r>
      <w:r>
        <w:rPr>
          <w:rFonts w:ascii="Times New Roman"/>
          <w:b w:val="false"/>
          <w:i w:val="false"/>
          <w:color w:val="000000"/>
          <w:sz w:val="28"/>
        </w:rPr>
        <w:t>
</w:t>
      </w:r>
      <w:r>
        <w:rPr>
          <w:rFonts w:ascii="Times New Roman"/>
          <w:b w:val="false"/>
          <w:i w:val="false"/>
          <w:color w:val="000000"/>
          <w:sz w:val="28"/>
        </w:rPr>
        <w:t>
      Аралық судьялар тізілімі аралық судьяның тегін, атын, әкесінің атын (ол болған кезде), жұмыс орны, лауазымы мен жұмыс кезеңі көрсетіле отырып, жұмыс тәжірибесін, ғылыми дәрежесі мен ғылыми атағын (болған кезде), қараған істерінің санын қамтуға тиіс.</w:t>
      </w:r>
      <w:r>
        <w:br/>
      </w:r>
      <w:r>
        <w:rPr>
          <w:rFonts w:ascii="Times New Roman"/>
          <w:b w:val="false"/>
          <w:i w:val="false"/>
          <w:color w:val="000000"/>
          <w:sz w:val="28"/>
        </w:rPr>
        <w:t>
      </w:t>
      </w:r>
      <w:r>
        <w:rPr>
          <w:rFonts w:ascii="Times New Roman"/>
          <w:b w:val="false"/>
          <w:i w:val="false"/>
          <w:color w:val="ff0000"/>
          <w:sz w:val="28"/>
        </w:rPr>
        <w:t xml:space="preserve">Ескерту. Заң 13-1-баппен толықтырылды - ҚР 03.07.2013 </w:t>
      </w:r>
      <w:r>
        <w:rPr>
          <w:rFonts w:ascii="Times New Roman"/>
          <w:b w:val="false"/>
          <w:i w:val="false"/>
          <w:color w:val="000000"/>
          <w:sz w:val="28"/>
        </w:rPr>
        <w:t>N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p>
    <w:bookmarkEnd w:id="29"/>
    <w:bookmarkStart w:name="z17" w:id="30"/>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Аралық судьядан бас тарту </w:t>
      </w:r>
    </w:p>
    <w:bookmarkEnd w:id="30"/>
    <w:bookmarkStart w:name="z99" w:id="31"/>
    <w:p>
      <w:pPr>
        <w:spacing w:after="0"/>
        <w:ind w:left="0"/>
        <w:jc w:val="both"/>
      </w:pPr>
      <w:r>
        <w:rPr>
          <w:rFonts w:ascii="Times New Roman"/>
          <w:b w:val="false"/>
          <w:i w:val="false"/>
          <w:color w:val="000000"/>
          <w:sz w:val="28"/>
        </w:rPr>
        <w:t>      1. Аралық судья осы Заңның 11-бабының талаптарына сәйкес келмеген жағдайда тараптар судьядан бас тарту туралы мәлiмдеуi мүмкiн.</w:t>
      </w:r>
      <w:r>
        <w:br/>
      </w:r>
      <w:r>
        <w:rPr>
          <w:rFonts w:ascii="Times New Roman"/>
          <w:b w:val="false"/>
          <w:i w:val="false"/>
          <w:color w:val="000000"/>
          <w:sz w:val="28"/>
        </w:rPr>
        <w:t>
      2. Қандай да бiр жеке адамға оны аралық судья етiп сайлау (тағайындау) мүмкiндiгiне байланысты жүгiнген жағдайда, аталған адам осы Заңның 11-бабына сәйкес одан бас тарту үшiн негiз болып табылатын мән-жайлардың бар екендiгi туралы хабарлауға тиiс. Егер көрсетiлген мән-жайлар аралық сотта iс қарау кезiнде туындаған жағдайда, аралық судья бұл туралы тараптарға дереу хабарлауға және өздігінен бас тартатынын мәлiмдеуге тиiс.</w:t>
      </w:r>
      <w:r>
        <w:br/>
      </w:r>
      <w:r>
        <w:rPr>
          <w:rFonts w:ascii="Times New Roman"/>
          <w:b w:val="false"/>
          <w:i w:val="false"/>
          <w:color w:val="000000"/>
          <w:sz w:val="28"/>
        </w:rPr>
        <w:t>
</w:t>
      </w:r>
      <w:r>
        <w:rPr>
          <w:rFonts w:ascii="Times New Roman"/>
          <w:b w:val="false"/>
          <w:i w:val="false"/>
          <w:color w:val="000000"/>
          <w:sz w:val="28"/>
        </w:rPr>
        <w:t>
      3. Тарап, егер бас тарту үшiн негiздер болып табылатын мән-жайлар оған осы аралық судьяны өзi сайлағаннан кейiн белгiлi болған жағдайда ғана, ол осы бапқа сәйкес өзi сайлаған аралық судьядан бас тартатынын мәлiмдеуi мүмкін.</w:t>
      </w:r>
      <w:r>
        <w:br/>
      </w:r>
      <w:r>
        <w:rPr>
          <w:rFonts w:ascii="Times New Roman"/>
          <w:b w:val="false"/>
          <w:i w:val="false"/>
          <w:color w:val="000000"/>
          <w:sz w:val="28"/>
        </w:rPr>
        <w:t>
</w:t>
      </w:r>
      <w:r>
        <w:rPr>
          <w:rFonts w:ascii="Times New Roman"/>
          <w:b w:val="false"/>
          <w:i w:val="false"/>
          <w:color w:val="000000"/>
          <w:sz w:val="28"/>
        </w:rPr>
        <w:t>
      4. Тұрақты жұмыс iстейтiн аралық сотта аралық судьядан бас тарту рәсімі тұрақты жұмыс істейтін apaлық соттың регламентiмен айқындалуы мүмкін.</w:t>
      </w:r>
      <w:r>
        <w:br/>
      </w:r>
      <w:r>
        <w:rPr>
          <w:rFonts w:ascii="Times New Roman"/>
          <w:b w:val="false"/>
          <w:i w:val="false"/>
          <w:color w:val="000000"/>
          <w:sz w:val="28"/>
        </w:rPr>
        <w:t>
</w:t>
      </w:r>
      <w:r>
        <w:rPr>
          <w:rFonts w:ascii="Times New Roman"/>
          <w:b w:val="false"/>
          <w:i w:val="false"/>
          <w:color w:val="000000"/>
          <w:sz w:val="28"/>
        </w:rPr>
        <w:t>
      5. Нақты дауды шешуге арналған аралық сотта тараптар аралық судьядан бас тарту рәсiмiн келiсуi мүмкiн.</w:t>
      </w:r>
      <w:r>
        <w:br/>
      </w:r>
      <w:r>
        <w:rPr>
          <w:rFonts w:ascii="Times New Roman"/>
          <w:b w:val="false"/>
          <w:i w:val="false"/>
          <w:color w:val="000000"/>
          <w:sz w:val="28"/>
        </w:rPr>
        <w:t>
</w:t>
      </w:r>
      <w:r>
        <w:rPr>
          <w:rFonts w:ascii="Times New Roman"/>
          <w:b w:val="false"/>
          <w:i w:val="false"/>
          <w:color w:val="000000"/>
          <w:sz w:val="28"/>
        </w:rPr>
        <w:t xml:space="preserve">
      6. Егер аралық судьядан бас тарту рәсiмi тараптармен келiсiлмесе немесе тұрақты жұмыс iстейтiн аралық соттың регламентiнде айқындалмаса, онда тарап аралық судьядан бас тарту туралы дәлелдi жазбаша өтiнiштi аралық соттың құрамы түзiлгенi және осы Заңның 11-бабына сәйкес аралық судьядан бас тарту үшiн негiздер бар екендiгi туралы белгiлi болғаннан кейiн бес күн iшiнде беруге тиiс. </w:t>
      </w:r>
      <w:r>
        <w:br/>
      </w:r>
      <w:r>
        <w:rPr>
          <w:rFonts w:ascii="Times New Roman"/>
          <w:b w:val="false"/>
          <w:i w:val="false"/>
          <w:color w:val="000000"/>
          <w:sz w:val="28"/>
        </w:rPr>
        <w:t xml:space="preserve">
      Егер бас тарту мәлiмделген аралық судья өздiгiнен бас тартпаса немесе басқа тарап аралық судьядан бас тартумен келiспесе, онда аралық соттың құрамына кiретiн аралық судьялар аралық судьядан бас тарту туралы мәселенi тараптардың жазбаша дәлелдi өтiнiшi алынған сәттен бастап он күн мерзiмде шешедi. </w:t>
      </w:r>
      <w:r>
        <w:br/>
      </w:r>
      <w:r>
        <w:rPr>
          <w:rFonts w:ascii="Times New Roman"/>
          <w:b w:val="false"/>
          <w:i w:val="false"/>
          <w:color w:val="000000"/>
          <w:sz w:val="28"/>
        </w:rPr>
        <w:t xml:space="preserve">
      Дауды жеке-дара қарайтын аралық судьядан бас тарту туралы мәселенi сол аралық судья шешедi. </w:t>
      </w:r>
    </w:p>
    <w:bookmarkEnd w:id="31"/>
    <w:bookmarkStart w:name="z18" w:id="32"/>
    <w:p>
      <w:pPr>
        <w:spacing w:after="0"/>
        <w:ind w:left="0"/>
        <w:jc w:val="both"/>
      </w:pPr>
      <w:r>
        <w:rPr>
          <w:rFonts w:ascii="Times New Roman"/>
          <w:b w:val="false"/>
          <w:i w:val="false"/>
          <w:color w:val="000000"/>
          <w:sz w:val="28"/>
        </w:rPr>
        <w:t>
      </w:t>
      </w:r>
      <w:r>
        <w:rPr>
          <w:rFonts w:ascii="Times New Roman"/>
          <w:b/>
          <w:i w:val="false"/>
          <w:color w:val="000000"/>
          <w:sz w:val="28"/>
        </w:rPr>
        <w:t xml:space="preserve">15-бап. Аралық судьяның өкiлеттiктерiн тоқтату </w:t>
      </w:r>
    </w:p>
    <w:bookmarkEnd w:id="32"/>
    <w:bookmarkStart w:name="z104" w:id="33"/>
    <w:p>
      <w:pPr>
        <w:spacing w:after="0"/>
        <w:ind w:left="0"/>
        <w:jc w:val="both"/>
      </w:pPr>
      <w:r>
        <w:rPr>
          <w:rFonts w:ascii="Times New Roman"/>
          <w:b w:val="false"/>
          <w:i w:val="false"/>
          <w:color w:val="000000"/>
          <w:sz w:val="28"/>
        </w:rPr>
        <w:t>      1. Аралық судьяның өздiгiнен бас тартуына немесе аралық судьяның осы Заңда көзделген негiздер бойынша бас тартуына байланысты, сондай-ақ аралық судья қайтыс болған жағдайда, тараптардың келiсiмi бойынша аралық судьяның өкілеттіктері тоқтатылуы мүмкiн.</w:t>
      </w:r>
      <w:r>
        <w:br/>
      </w:r>
      <w:r>
        <w:rPr>
          <w:rFonts w:ascii="Times New Roman"/>
          <w:b w:val="false"/>
          <w:i w:val="false"/>
          <w:color w:val="000000"/>
          <w:sz w:val="28"/>
        </w:rPr>
        <w:t xml:space="preserve">
      2. Аралық судьяның өкiлеттiктерi нақты iс бойынша шешiм қабылданғаннан кейiн тоқтатылады. Осы Заңның 37-40-баптарында көзделген жағдайларда аралық судьяның өкiлеттiктерi қайта басталады, ал содан кейiн аталған баптарда көзделген iс жүргiзу әрекеттерi жасалған соң тоқтатылады. </w:t>
      </w:r>
    </w:p>
    <w:bookmarkEnd w:id="33"/>
    <w:bookmarkStart w:name="z19" w:id="34"/>
    <w:p>
      <w:pPr>
        <w:spacing w:after="0"/>
        <w:ind w:left="0"/>
        <w:jc w:val="both"/>
      </w:pPr>
      <w:r>
        <w:rPr>
          <w:rFonts w:ascii="Times New Roman"/>
          <w:b w:val="false"/>
          <w:i w:val="false"/>
          <w:color w:val="000000"/>
          <w:sz w:val="28"/>
        </w:rPr>
        <w:t>
      </w:t>
      </w:r>
      <w:r>
        <w:rPr>
          <w:rFonts w:ascii="Times New Roman"/>
          <w:b/>
          <w:i w:val="false"/>
          <w:color w:val="000000"/>
          <w:sz w:val="28"/>
        </w:rPr>
        <w:t xml:space="preserve">16-бап. Аралық судьяны ауыстыру </w:t>
      </w:r>
    </w:p>
    <w:bookmarkEnd w:id="34"/>
    <w:p>
      <w:pPr>
        <w:spacing w:after="0"/>
        <w:ind w:left="0"/>
        <w:jc w:val="both"/>
      </w:pPr>
      <w:r>
        <w:rPr>
          <w:rFonts w:ascii="Times New Roman"/>
          <w:b w:val="false"/>
          <w:i w:val="false"/>
          <w:color w:val="000000"/>
          <w:sz w:val="28"/>
        </w:rPr>
        <w:t xml:space="preserve">      Аралық судьяның өкiлеттiктерi тоқтатылған жағдайда, ауыстырылатын аралық судья сайланған (тағайындаған) кезде қолданылған ережелерге сәйкес басқа аралық судья сайланады (тағайындалады). </w:t>
      </w:r>
    </w:p>
    <w:bookmarkStart w:name="z20" w:id="35"/>
    <w:p>
      <w:pPr>
        <w:spacing w:after="0"/>
        <w:ind w:left="0"/>
        <w:jc w:val="left"/>
      </w:pPr>
      <w:r>
        <w:rPr>
          <w:rFonts w:ascii="Times New Roman"/>
          <w:b/>
          <w:i w:val="false"/>
          <w:color w:val="000000"/>
        </w:rPr>
        <w:t xml:space="preserve"> 
3-тарау. АРАЛЫҚ СОТТА ДАУДЫ ШЕШУГЕ БАЙЛАНЫСТЫ ШЫҒЫСТАР </w:t>
      </w:r>
    </w:p>
    <w:bookmarkEnd w:id="35"/>
    <w:bookmarkStart w:name="z21" w:id="36"/>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Аралық сотта дауды шешуге байланысты шығыстар </w:t>
      </w:r>
    </w:p>
    <w:bookmarkEnd w:id="36"/>
    <w:bookmarkStart w:name="z105" w:id="37"/>
    <w:p>
      <w:pPr>
        <w:spacing w:after="0"/>
        <w:ind w:left="0"/>
        <w:jc w:val="both"/>
      </w:pPr>
      <w:r>
        <w:rPr>
          <w:rFonts w:ascii="Times New Roman"/>
          <w:b w:val="false"/>
          <w:i w:val="false"/>
          <w:color w:val="000000"/>
          <w:sz w:val="28"/>
        </w:rPr>
        <w:t xml:space="preserve">      1. Аралық сотта дауды шешуге байланысты шығыстарға: </w:t>
      </w:r>
      <w:r>
        <w:br/>
      </w:r>
      <w:r>
        <w:rPr>
          <w:rFonts w:ascii="Times New Roman"/>
          <w:b w:val="false"/>
          <w:i w:val="false"/>
          <w:color w:val="000000"/>
          <w:sz w:val="28"/>
        </w:rPr>
        <w:t xml:space="preserve">
      аралық судьялардың гонорары; </w:t>
      </w:r>
      <w:r>
        <w:br/>
      </w:r>
      <w:r>
        <w:rPr>
          <w:rFonts w:ascii="Times New Roman"/>
          <w:b w:val="false"/>
          <w:i w:val="false"/>
          <w:color w:val="000000"/>
          <w:sz w:val="28"/>
        </w:rPr>
        <w:t xml:space="preserve">
      аралық судьялардың аралық сотта iс қарауына қатысуға байланысты шеккен шығыстары, соның iшiнде дау қаралатын жерге жол жүру, онда тұру мен тамақтану ақысының шығыстары; </w:t>
      </w:r>
      <w:r>
        <w:br/>
      </w:r>
      <w:r>
        <w:rPr>
          <w:rFonts w:ascii="Times New Roman"/>
          <w:b w:val="false"/>
          <w:i w:val="false"/>
          <w:color w:val="000000"/>
          <w:sz w:val="28"/>
        </w:rPr>
        <w:t xml:space="preserve">
      сарапшыларға, мамандарға және аудармашыларға төленуге тиiстi сомалар; </w:t>
      </w:r>
      <w:r>
        <w:br/>
      </w:r>
      <w:r>
        <w:rPr>
          <w:rFonts w:ascii="Times New Roman"/>
          <w:b w:val="false"/>
          <w:i w:val="false"/>
          <w:color w:val="000000"/>
          <w:sz w:val="28"/>
        </w:rPr>
        <w:t xml:space="preserve">
      аралық судьялардың жазбаша және заттай дәлелдемелердi олардың тұрған жерiнде қарап көруге және зерттеуге байланысты шеккен шығыстары; </w:t>
      </w:r>
      <w:r>
        <w:br/>
      </w:r>
      <w:r>
        <w:rPr>
          <w:rFonts w:ascii="Times New Roman"/>
          <w:b w:val="false"/>
          <w:i w:val="false"/>
          <w:color w:val="000000"/>
          <w:sz w:val="28"/>
        </w:rPr>
        <w:t xml:space="preserve">
      куәлар шеккен шығыстар; </w:t>
      </w:r>
      <w:r>
        <w:br/>
      </w:r>
      <w:r>
        <w:rPr>
          <w:rFonts w:ascii="Times New Roman"/>
          <w:b w:val="false"/>
          <w:i w:val="false"/>
          <w:color w:val="000000"/>
          <w:sz w:val="28"/>
        </w:rPr>
        <w:t xml:space="preserve">
      аралық соттың шешiмi өз пайдасына шығарылған тараптың өкiл көрсеткен қызметтердiң ақысын төлеуге жұмсаған шығыстары; </w:t>
      </w:r>
      <w:r>
        <w:br/>
      </w:r>
      <w:r>
        <w:rPr>
          <w:rFonts w:ascii="Times New Roman"/>
          <w:b w:val="false"/>
          <w:i w:val="false"/>
          <w:color w:val="000000"/>
          <w:sz w:val="28"/>
        </w:rPr>
        <w:t>
      аралық соттың iс қарауын ұйымдастыруға және материалдық қамтамасыз етiлуiне жұмсалған шығыстар кiредi.</w:t>
      </w:r>
      <w:r>
        <w:br/>
      </w:r>
      <w:r>
        <w:rPr>
          <w:rFonts w:ascii="Times New Roman"/>
          <w:b w:val="false"/>
          <w:i w:val="false"/>
          <w:color w:val="000000"/>
          <w:sz w:val="28"/>
        </w:rPr>
        <w:t xml:space="preserve">
      2. Тұрақты жұмыс iстейтiн аралық сотта аралық судьялар гонорарының мөлшерiн тұрақты жұмыс iстейтiн аралық соттың регламентiнде көзделген аралық судьялар гонорарларының шкаласына сәйкес аралық соттың құрамы айқындайды. </w:t>
      </w:r>
      <w:r>
        <w:br/>
      </w:r>
      <w:r>
        <w:rPr>
          <w:rFonts w:ascii="Times New Roman"/>
          <w:b w:val="false"/>
          <w:i w:val="false"/>
          <w:color w:val="000000"/>
          <w:sz w:val="28"/>
        </w:rPr>
        <w:t>
      Тұрақты жұмыс iстейтiн аралық соттың регламентiнде судьялар гонорарының белгіленген мөлшерiне нұсқау болмаған кезде, аралық сот аралық судья гонорарының мөлшерiн дау бойынша сотта iс қараудың әрбiр нақты жағдайында, талап-арыздың бағасын, даудың күрделiлiгiн, аралық судьялардың аралық сотта iс қарауға кеткен уақытын және iске қатысты кез келген басқа да мән-жайларды ескере отырып айқындауы мүмкiн.</w:t>
      </w:r>
      <w:r>
        <w:br/>
      </w:r>
      <w:r>
        <w:rPr>
          <w:rFonts w:ascii="Times New Roman"/>
          <w:b w:val="false"/>
          <w:i w:val="false"/>
          <w:color w:val="000000"/>
          <w:sz w:val="28"/>
        </w:rPr>
        <w:t>
</w:t>
      </w:r>
      <w:r>
        <w:rPr>
          <w:rFonts w:ascii="Times New Roman"/>
          <w:b w:val="false"/>
          <w:i w:val="false"/>
          <w:color w:val="000000"/>
          <w:sz w:val="28"/>
        </w:rPr>
        <w:t xml:space="preserve">
      3. Нақты дауды шешуге арналған аралық сотта аралық судьялар гонорарының мөлшерi тараптардың келiсiмi бойынша айқындалады, ал ол болмаған кезде - тұрақты жұмыс iстейтiн аралық сот үшiн көзделген тәртiппен нақты дауды шешуге арналған аралық сот айқындайды. </w:t>
      </w:r>
    </w:p>
    <w:bookmarkEnd w:id="37"/>
    <w:bookmarkStart w:name="z22" w:id="38"/>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Аралық сотта дауды шешуге байланысты </w:t>
      </w:r>
      <w:r>
        <w:br/>
      </w:r>
      <w:r>
        <w:rPr>
          <w:rFonts w:ascii="Times New Roman"/>
          <w:b w:val="false"/>
          <w:i w:val="false"/>
          <w:color w:val="000000"/>
          <w:sz w:val="28"/>
        </w:rPr>
        <w:t>
               </w:t>
      </w:r>
      <w:r>
        <w:rPr>
          <w:rFonts w:ascii="Times New Roman"/>
          <w:b/>
          <w:i w:val="false"/>
          <w:color w:val="000000"/>
          <w:sz w:val="28"/>
        </w:rPr>
        <w:t xml:space="preserve">шығыстарды бөлу </w:t>
      </w:r>
    </w:p>
    <w:bookmarkEnd w:id="38"/>
    <w:bookmarkStart w:name="z107" w:id="39"/>
    <w:p>
      <w:pPr>
        <w:spacing w:after="0"/>
        <w:ind w:left="0"/>
        <w:jc w:val="both"/>
      </w:pPr>
      <w:r>
        <w:rPr>
          <w:rFonts w:ascii="Times New Roman"/>
          <w:b w:val="false"/>
          <w:i w:val="false"/>
          <w:color w:val="000000"/>
          <w:sz w:val="28"/>
        </w:rPr>
        <w:t>      1. Аралық сотта дауды шешуге байланысты шығыстарды тараптар арасында бөлудi аралық сот тараптардың келiсiмiне сәйкес, ал ол болмаған кезде - қанағаттандырылған және қабылданбаған талаптарға бара-бар жүргiзедi.</w:t>
      </w:r>
      <w:r>
        <w:br/>
      </w:r>
      <w:r>
        <w:rPr>
          <w:rFonts w:ascii="Times New Roman"/>
          <w:b w:val="false"/>
          <w:i w:val="false"/>
          <w:color w:val="000000"/>
          <w:sz w:val="28"/>
        </w:rPr>
        <w:t>
      2. Егер келтiрiлген шығыстарды өндiру туралы талап аралық сотта iс қарау барысында мәлiмделген және оны аралық сот қанағаттандырған болса, аралық соттың шешiмi өз пайдасына шешiлген тараптың өкiл көрсеткен қызметтердiң ақысын төлеуге жұмсаған шығыстары, сондай-ақ аралық сотта iс қарауға байланысты өзге де шығыстары аралық соттың шешiмi бойынша басқа тарапқа қатысты болуы мүмкiн.</w:t>
      </w:r>
      <w:r>
        <w:br/>
      </w:r>
      <w:r>
        <w:rPr>
          <w:rFonts w:ascii="Times New Roman"/>
          <w:b w:val="false"/>
          <w:i w:val="false"/>
          <w:color w:val="000000"/>
          <w:sz w:val="28"/>
        </w:rPr>
        <w:t>
</w:t>
      </w:r>
      <w:r>
        <w:rPr>
          <w:rFonts w:ascii="Times New Roman"/>
          <w:b w:val="false"/>
          <w:i w:val="false"/>
          <w:color w:val="000000"/>
          <w:sz w:val="28"/>
        </w:rPr>
        <w:t>
      3. Аралық сотта дауды шешуге байланысты шығыстарды бөлу аралық соттың шешiмiнде немесе ұйғарымында көрсетiледi.</w:t>
      </w:r>
      <w:r>
        <w:br/>
      </w:r>
      <w:r>
        <w:rPr>
          <w:rFonts w:ascii="Times New Roman"/>
          <w:b w:val="false"/>
          <w:i w:val="false"/>
          <w:color w:val="000000"/>
          <w:sz w:val="28"/>
        </w:rPr>
        <w:t>
</w:t>
      </w:r>
      <w:r>
        <w:rPr>
          <w:rFonts w:ascii="Times New Roman"/>
          <w:b w:val="false"/>
          <w:i w:val="false"/>
          <w:color w:val="000000"/>
          <w:sz w:val="28"/>
        </w:rPr>
        <w:t xml:space="preserve">
      4. Талапкер талап-арыздан бас тартқан жағдайда жауапкер ол шеккен шығыстарды өтемейдi. </w:t>
      </w:r>
    </w:p>
    <w:bookmarkEnd w:id="39"/>
    <w:bookmarkStart w:name="z23" w:id="40"/>
    <w:p>
      <w:pPr>
        <w:spacing w:after="0"/>
        <w:ind w:left="0"/>
        <w:jc w:val="left"/>
      </w:pPr>
      <w:r>
        <w:rPr>
          <w:rFonts w:ascii="Times New Roman"/>
          <w:b/>
          <w:i w:val="false"/>
          <w:color w:val="000000"/>
        </w:rPr>
        <w:t xml:space="preserve"> 
4-тарау. АРАЛЫҚ СОТТА ІС ҚАРАУ </w:t>
      </w:r>
    </w:p>
    <w:bookmarkEnd w:id="40"/>
    <w:bookmarkStart w:name="z24" w:id="41"/>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Аралық соттың құқықтылығы мәселесiн шешу </w:t>
      </w:r>
    </w:p>
    <w:bookmarkEnd w:id="41"/>
    <w:bookmarkStart w:name="z110" w:id="42"/>
    <w:p>
      <w:pPr>
        <w:spacing w:after="0"/>
        <w:ind w:left="0"/>
        <w:jc w:val="both"/>
      </w:pPr>
      <w:r>
        <w:rPr>
          <w:rFonts w:ascii="Times New Roman"/>
          <w:b w:val="false"/>
          <w:i w:val="false"/>
          <w:color w:val="000000"/>
          <w:sz w:val="28"/>
        </w:rPr>
        <w:t>      1. Аралық сот өзiне шешуге берiлген дауды қарауға өзiнiң құқығы бар немесе жоқ екендiгі туралы мәселенi, соның iшiнде тараптардың бiрi аралық келiсiм жоқ немесе жарамсыз деген дәлел бойынша аралық сотта iс қарауына қарсы болған жағдайларда, дербес шешедi.</w:t>
      </w:r>
      <w:r>
        <w:br/>
      </w:r>
      <w:r>
        <w:rPr>
          <w:rFonts w:ascii="Times New Roman"/>
          <w:b w:val="false"/>
          <w:i w:val="false"/>
          <w:color w:val="000000"/>
          <w:sz w:val="28"/>
        </w:rPr>
        <w:t>
      2. Тарап аралық соттың өзiне шешуге берiлген дауды қарауға құқығы жоқ екенi туралы даудың мәнi бойынша өзi алғашқы өтiнiш бергенге дейiн мәлiмдеуге құқылы.</w:t>
      </w:r>
      <w:r>
        <w:br/>
      </w:r>
      <w:r>
        <w:rPr>
          <w:rFonts w:ascii="Times New Roman"/>
          <w:b w:val="false"/>
          <w:i w:val="false"/>
          <w:color w:val="000000"/>
          <w:sz w:val="28"/>
        </w:rPr>
        <w:t>
</w:t>
      </w:r>
      <w:r>
        <w:rPr>
          <w:rFonts w:ascii="Times New Roman"/>
          <w:b w:val="false"/>
          <w:i w:val="false"/>
          <w:color w:val="000000"/>
          <w:sz w:val="28"/>
        </w:rPr>
        <w:t>
      3. Егер аралық сотта iс қарау барысында қаралуы аралық келiсiмде көзделмеген мәселе аралық сотта iс қараудың нысанасы болса, не ол заңға немесе аралық сотта iс қарау ережелерiне сәйкес аралық сотта iс қараудың нысанасы болуы мүмкiн емес болса, тарап аралық соттың өз құқығын асыра пайдаланғаны туралы мәлiмдеуге құқылы.</w:t>
      </w:r>
      <w:r>
        <w:br/>
      </w:r>
      <w:r>
        <w:rPr>
          <w:rFonts w:ascii="Times New Roman"/>
          <w:b w:val="false"/>
          <w:i w:val="false"/>
          <w:color w:val="000000"/>
          <w:sz w:val="28"/>
        </w:rPr>
        <w:t>
</w:t>
      </w:r>
      <w:r>
        <w:rPr>
          <w:rFonts w:ascii="Times New Roman"/>
          <w:b w:val="false"/>
          <w:i w:val="false"/>
          <w:color w:val="000000"/>
          <w:sz w:val="28"/>
        </w:rPr>
        <w:t>
      4. Аралық сот осы баптың 2 және 3-тармақтарына сәйкес жасалған мәлiмдеменi қарауға мiндетті. Мәлiмдеменi қарау нәтижелерi бойынша ұйғарым шығарылады.</w:t>
      </w:r>
      <w:r>
        <w:br/>
      </w:r>
      <w:r>
        <w:rPr>
          <w:rFonts w:ascii="Times New Roman"/>
          <w:b w:val="false"/>
          <w:i w:val="false"/>
          <w:color w:val="000000"/>
          <w:sz w:val="28"/>
        </w:rPr>
        <w:t>
</w:t>
      </w:r>
      <w:r>
        <w:rPr>
          <w:rFonts w:ascii="Times New Roman"/>
          <w:b w:val="false"/>
          <w:i w:val="false"/>
          <w:color w:val="000000"/>
          <w:sz w:val="28"/>
        </w:rPr>
        <w:t xml:space="preserve">
      5. Егер аралық сот өзiнiң құқықтылығы туралы мәселенi қарау кезiнде аралық соттың дауды қарау құқығы жоқтығы туралы ұйғарым шығарса, онда аралық сот дауды мәнi бойынша қарай алмайды. </w:t>
      </w:r>
    </w:p>
    <w:bookmarkEnd w:id="42"/>
    <w:bookmarkStart w:name="z25" w:id="43"/>
    <w:p>
      <w:pPr>
        <w:spacing w:after="0"/>
        <w:ind w:left="0"/>
        <w:jc w:val="both"/>
      </w:pPr>
      <w:r>
        <w:rPr>
          <w:rFonts w:ascii="Times New Roman"/>
          <w:b w:val="false"/>
          <w:i w:val="false"/>
          <w:color w:val="000000"/>
          <w:sz w:val="28"/>
        </w:rPr>
        <w:t>
      </w:t>
      </w:r>
      <w:r>
        <w:rPr>
          <w:rFonts w:ascii="Times New Roman"/>
          <w:b/>
          <w:i w:val="false"/>
          <w:color w:val="000000"/>
          <w:sz w:val="28"/>
        </w:rPr>
        <w:t xml:space="preserve">20-бап. Аралық сотта iс қарау ережелерiн айқындау </w:t>
      </w:r>
    </w:p>
    <w:bookmarkEnd w:id="43"/>
    <w:bookmarkStart w:name="z114" w:id="44"/>
    <w:p>
      <w:pPr>
        <w:spacing w:after="0"/>
        <w:ind w:left="0"/>
        <w:jc w:val="both"/>
      </w:pPr>
      <w:r>
        <w:rPr>
          <w:rFonts w:ascii="Times New Roman"/>
          <w:b w:val="false"/>
          <w:i w:val="false"/>
          <w:color w:val="000000"/>
          <w:sz w:val="28"/>
        </w:rPr>
        <w:t>      1. Тұрақты жұмыс iстейтiн аралық сот, егер тараптар аралық сотта iс қараудың басқа ережелерiн қолдану туралы уағдаласпаса, тұрақты жұмыс iстейтiн аралық соттың регламентiне сәйкес аралық сотта iс қарауды жүзеге асырады.</w:t>
      </w:r>
      <w:r>
        <w:br/>
      </w:r>
      <w:r>
        <w:rPr>
          <w:rFonts w:ascii="Times New Roman"/>
          <w:b w:val="false"/>
          <w:i w:val="false"/>
          <w:color w:val="000000"/>
          <w:sz w:val="28"/>
        </w:rPr>
        <w:t>
      2. Нақты дауды шешуге арналған аралық сот аралық сотта iс қарауды тараптармен келiсiлген ережелерге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Осы баптың 1 және 2-тармақтарына сәйкес тараптармен келiсiлген аралық сотта iс қарау ережелерi осы Заңның тараптарға жекелеген мәселелер бойынша уағдаласуға құқық бермейтiн мiндеттi ережелерiне қайшы келе алмайды. </w:t>
      </w:r>
      <w:r>
        <w:br/>
      </w:r>
      <w:r>
        <w:rPr>
          <w:rFonts w:ascii="Times New Roman"/>
          <w:b w:val="false"/>
          <w:i w:val="false"/>
          <w:color w:val="000000"/>
          <w:sz w:val="28"/>
        </w:rPr>
        <w:t xml:space="preserve">
      Тараптармен келiсiлмеген, тұрақты жұмыс iстейтiн аралық соттың ережелерiнде және осы Заңда айқындалмаған бөлiгiнде, аралық сотта iс қараудың ережелерiн аралық сот айқындайды. </w:t>
      </w:r>
    </w:p>
    <w:bookmarkEnd w:id="44"/>
    <w:bookmarkStart w:name="z26" w:id="45"/>
    <w:p>
      <w:pPr>
        <w:spacing w:after="0"/>
        <w:ind w:left="0"/>
        <w:jc w:val="both"/>
      </w:pPr>
      <w:r>
        <w:rPr>
          <w:rFonts w:ascii="Times New Roman"/>
          <w:b w:val="false"/>
          <w:i w:val="false"/>
          <w:color w:val="000000"/>
          <w:sz w:val="28"/>
        </w:rPr>
        <w:t>
      </w:t>
      </w:r>
      <w:r>
        <w:rPr>
          <w:rFonts w:ascii="Times New Roman"/>
          <w:b/>
          <w:i w:val="false"/>
          <w:color w:val="000000"/>
          <w:sz w:val="28"/>
        </w:rPr>
        <w:t xml:space="preserve">21-бап. Аралық сотта iс қараудың орны </w:t>
      </w:r>
    </w:p>
    <w:bookmarkEnd w:id="45"/>
    <w:bookmarkStart w:name="z116" w:id="46"/>
    <w:p>
      <w:pPr>
        <w:spacing w:after="0"/>
        <w:ind w:left="0"/>
        <w:jc w:val="both"/>
      </w:pPr>
      <w:r>
        <w:rPr>
          <w:rFonts w:ascii="Times New Roman"/>
          <w:b w:val="false"/>
          <w:i w:val="false"/>
          <w:color w:val="000000"/>
          <w:sz w:val="28"/>
        </w:rPr>
        <w:t xml:space="preserve">      1. Нақты дауды шешуге арналған аралық сотта тараптар өз қалауы бойынша аралық сотта iс қараудың орны туралы келiсуi мүмкiн. </w:t>
      </w:r>
      <w:r>
        <w:br/>
      </w:r>
      <w:r>
        <w:rPr>
          <w:rFonts w:ascii="Times New Roman"/>
          <w:b w:val="false"/>
          <w:i w:val="false"/>
          <w:color w:val="000000"/>
          <w:sz w:val="28"/>
        </w:rPr>
        <w:t>
      Егер тараптар өзгеше уағдаласпаса, онда аралық сот тараптар үшiн қолайлы факторды қоса алғанда, iстiң барлық мән-жайын ескере отырып, нақты дауды шешуге арналған аралық сот аралық сотта iс қараудың орнын айқындайды.</w:t>
      </w:r>
      <w:r>
        <w:br/>
      </w:r>
      <w:r>
        <w:rPr>
          <w:rFonts w:ascii="Times New Roman"/>
          <w:b w:val="false"/>
          <w:i w:val="false"/>
          <w:color w:val="000000"/>
          <w:sz w:val="28"/>
        </w:rPr>
        <w:t xml:space="preserve">
      2. Тұрақты жұмыс iстейтiн аралық сотта аралық сотта iс қараудың орны тұрақты жұмыс iстейтiн аралық соттың регламентiне сәйкес айқындалады. </w:t>
      </w:r>
      <w:r>
        <w:br/>
      </w:r>
      <w:r>
        <w:rPr>
          <w:rFonts w:ascii="Times New Roman"/>
          <w:b w:val="false"/>
          <w:i w:val="false"/>
          <w:color w:val="000000"/>
          <w:sz w:val="28"/>
        </w:rPr>
        <w:t xml:space="preserve">
      Егер тұрақты жұмыс iстейтiн аралық соттың регламентiнде аралық сотта iс қараудың орны нұсқап көрсетiлмесе не оны айқындау тәртiбi болмаса, онда аралық соттың құрамы, тараптар үшiн қолайлы факторды қоса алғанда, iстiң барлық мән-жайын ескере отырып, аралық сотта iс қараудың орнын айқындайды. </w:t>
      </w:r>
    </w:p>
    <w:bookmarkEnd w:id="46"/>
    <w:bookmarkStart w:name="z27" w:id="47"/>
    <w:p>
      <w:pPr>
        <w:spacing w:after="0"/>
        <w:ind w:left="0"/>
        <w:jc w:val="both"/>
      </w:pPr>
      <w:r>
        <w:rPr>
          <w:rFonts w:ascii="Times New Roman"/>
          <w:b w:val="false"/>
          <w:i w:val="false"/>
          <w:color w:val="000000"/>
          <w:sz w:val="28"/>
        </w:rPr>
        <w:t>
      </w:t>
      </w:r>
      <w:r>
        <w:rPr>
          <w:rFonts w:ascii="Times New Roman"/>
          <w:b/>
          <w:i w:val="false"/>
          <w:color w:val="000000"/>
          <w:sz w:val="28"/>
        </w:rPr>
        <w:t xml:space="preserve">22-бап. Талап-арыз және талап-арызға пiкiр </w:t>
      </w:r>
    </w:p>
    <w:bookmarkEnd w:id="47"/>
    <w:bookmarkStart w:name="z117" w:id="48"/>
    <w:p>
      <w:pPr>
        <w:spacing w:after="0"/>
        <w:ind w:left="0"/>
        <w:jc w:val="both"/>
      </w:pPr>
      <w:r>
        <w:rPr>
          <w:rFonts w:ascii="Times New Roman"/>
          <w:b w:val="false"/>
          <w:i w:val="false"/>
          <w:color w:val="000000"/>
          <w:sz w:val="28"/>
        </w:rPr>
        <w:t>      1. Талапкер өзiнiң талаптарын талап-арызда баяндайды, ол аралық сотқа жазбаша нысанда берiледi. Талап-арыздың көшiрмесi жауапкерге берiледi.</w:t>
      </w:r>
      <w:r>
        <w:br/>
      </w:r>
      <w:r>
        <w:rPr>
          <w:rFonts w:ascii="Times New Roman"/>
          <w:b w:val="false"/>
          <w:i w:val="false"/>
          <w:color w:val="000000"/>
          <w:sz w:val="28"/>
        </w:rPr>
        <w:t xml:space="preserve">
      2. Талап-арызда: </w:t>
      </w:r>
      <w:r>
        <w:br/>
      </w:r>
      <w:r>
        <w:rPr>
          <w:rFonts w:ascii="Times New Roman"/>
          <w:b w:val="false"/>
          <w:i w:val="false"/>
          <w:color w:val="000000"/>
          <w:sz w:val="28"/>
        </w:rPr>
        <w:t>
      1) талап-арыздың берiлген күнi;</w:t>
      </w:r>
      <w:r>
        <w:br/>
      </w:r>
      <w:r>
        <w:rPr>
          <w:rFonts w:ascii="Times New Roman"/>
          <w:b w:val="false"/>
          <w:i w:val="false"/>
          <w:color w:val="000000"/>
          <w:sz w:val="28"/>
        </w:rPr>
        <w:t>
</w:t>
      </w:r>
      <w:r>
        <w:rPr>
          <w:rFonts w:ascii="Times New Roman"/>
          <w:b w:val="false"/>
          <w:i w:val="false"/>
          <w:color w:val="000000"/>
          <w:sz w:val="28"/>
        </w:rPr>
        <w:t>
      2) тараптардың атауы, олардың тұрғылықты жерi немесе, егер тараптар заңды тұлғалар болып табылса, олардың орналасқан жерi, банк реквизиттерi;</w:t>
      </w:r>
      <w:r>
        <w:br/>
      </w:r>
      <w:r>
        <w:rPr>
          <w:rFonts w:ascii="Times New Roman"/>
          <w:b w:val="false"/>
          <w:i w:val="false"/>
          <w:color w:val="000000"/>
          <w:sz w:val="28"/>
        </w:rPr>
        <w:t>
</w:t>
      </w:r>
      <w:r>
        <w:rPr>
          <w:rFonts w:ascii="Times New Roman"/>
          <w:b w:val="false"/>
          <w:i w:val="false"/>
          <w:color w:val="000000"/>
          <w:sz w:val="28"/>
        </w:rPr>
        <w:t>
      3) аралық сотқа жүгiну негiздемесi;</w:t>
      </w:r>
      <w:r>
        <w:br/>
      </w:r>
      <w:r>
        <w:rPr>
          <w:rFonts w:ascii="Times New Roman"/>
          <w:b w:val="false"/>
          <w:i w:val="false"/>
          <w:color w:val="000000"/>
          <w:sz w:val="28"/>
        </w:rPr>
        <w:t>
</w:t>
      </w:r>
      <w:r>
        <w:rPr>
          <w:rFonts w:ascii="Times New Roman"/>
          <w:b w:val="false"/>
          <w:i w:val="false"/>
          <w:color w:val="000000"/>
          <w:sz w:val="28"/>
        </w:rPr>
        <w:t>
      4) талапкердiң талаптары;</w:t>
      </w:r>
      <w:r>
        <w:br/>
      </w:r>
      <w:r>
        <w:rPr>
          <w:rFonts w:ascii="Times New Roman"/>
          <w:b w:val="false"/>
          <w:i w:val="false"/>
          <w:color w:val="000000"/>
          <w:sz w:val="28"/>
        </w:rPr>
        <w:t>
</w:t>
      </w:r>
      <w:r>
        <w:rPr>
          <w:rFonts w:ascii="Times New Roman"/>
          <w:b w:val="false"/>
          <w:i w:val="false"/>
          <w:color w:val="000000"/>
          <w:sz w:val="28"/>
        </w:rPr>
        <w:t>
      5) талапкер өзiнiң талаптарын негiздеген мән-жайлар;</w:t>
      </w:r>
      <w:r>
        <w:br/>
      </w:r>
      <w:r>
        <w:rPr>
          <w:rFonts w:ascii="Times New Roman"/>
          <w:b w:val="false"/>
          <w:i w:val="false"/>
          <w:color w:val="000000"/>
          <w:sz w:val="28"/>
        </w:rPr>
        <w:t>
</w:t>
      </w:r>
      <w:r>
        <w:rPr>
          <w:rFonts w:ascii="Times New Roman"/>
          <w:b w:val="false"/>
          <w:i w:val="false"/>
          <w:color w:val="000000"/>
          <w:sz w:val="28"/>
        </w:rPr>
        <w:t>
      6) талапкердiң талаптарын растайтын дәлелдемелер;</w:t>
      </w:r>
      <w:r>
        <w:br/>
      </w:r>
      <w:r>
        <w:rPr>
          <w:rFonts w:ascii="Times New Roman"/>
          <w:b w:val="false"/>
          <w:i w:val="false"/>
          <w:color w:val="000000"/>
          <w:sz w:val="28"/>
        </w:rPr>
        <w:t>
</w:t>
      </w:r>
      <w:r>
        <w:rPr>
          <w:rFonts w:ascii="Times New Roman"/>
          <w:b w:val="false"/>
          <w:i w:val="false"/>
          <w:color w:val="000000"/>
          <w:sz w:val="28"/>
        </w:rPr>
        <w:t>
      7) егер талап қою бағалануға жатса, талап қоюдың бағасы;</w:t>
      </w:r>
      <w:r>
        <w:br/>
      </w:r>
      <w:r>
        <w:rPr>
          <w:rFonts w:ascii="Times New Roman"/>
          <w:b w:val="false"/>
          <w:i w:val="false"/>
          <w:color w:val="000000"/>
          <w:sz w:val="28"/>
        </w:rPr>
        <w:t>
</w:t>
      </w:r>
      <w:r>
        <w:rPr>
          <w:rFonts w:ascii="Times New Roman"/>
          <w:b w:val="false"/>
          <w:i w:val="false"/>
          <w:color w:val="000000"/>
          <w:sz w:val="28"/>
        </w:rPr>
        <w:t xml:space="preserve">
      8) талап-арызға қоса берiлетiн құжаттар мен өзге де материалдардың тiзбесi көрсетiлуге тиiс. </w:t>
      </w:r>
      <w:r>
        <w:br/>
      </w:r>
      <w:r>
        <w:rPr>
          <w:rFonts w:ascii="Times New Roman"/>
          <w:b w:val="false"/>
          <w:i w:val="false"/>
          <w:color w:val="000000"/>
          <w:sz w:val="28"/>
        </w:rPr>
        <w:t>
      Талап-арызға талапкер немесе оның өкiлi қол қоюға тиiс. Егер талап-арызға талапкердiң өкiлi қол қойған жағдайда, талап-арызға өкiлдiң өкiлеттiктерiн куәландыратын сенiмхат немесе өзге де құжат қоса берiлуге тиiс.</w:t>
      </w:r>
      <w:r>
        <w:br/>
      </w:r>
      <w:r>
        <w:rPr>
          <w:rFonts w:ascii="Times New Roman"/>
          <w:b w:val="false"/>
          <w:i w:val="false"/>
          <w:color w:val="000000"/>
          <w:sz w:val="28"/>
        </w:rPr>
        <w:t>
</w:t>
      </w:r>
      <w:r>
        <w:rPr>
          <w:rFonts w:ascii="Times New Roman"/>
          <w:b w:val="false"/>
          <w:i w:val="false"/>
          <w:color w:val="000000"/>
          <w:sz w:val="28"/>
        </w:rPr>
        <w:t>
      3. Аралық сотта iс қараудың ережелерiнде талап-арыздың мазмұнына қосымша талаптар көзделуi мүмкiн.</w:t>
      </w:r>
      <w:r>
        <w:br/>
      </w:r>
      <w:r>
        <w:rPr>
          <w:rFonts w:ascii="Times New Roman"/>
          <w:b w:val="false"/>
          <w:i w:val="false"/>
          <w:color w:val="000000"/>
          <w:sz w:val="28"/>
        </w:rPr>
        <w:t>
</w:t>
      </w:r>
      <w:r>
        <w:rPr>
          <w:rFonts w:ascii="Times New Roman"/>
          <w:b w:val="false"/>
          <w:i w:val="false"/>
          <w:color w:val="000000"/>
          <w:sz w:val="28"/>
        </w:rPr>
        <w:t xml:space="preserve">
      4. Жауапкер талапкерге және аралық сотқа өзiнiң талап қоюға қарсылықтарын баяндай отырып, талап-арызға пiкiр беруге құқылы. Талапкерге және аралық сотқа аралық сотта iс қарау ережелерiнде көзделген тәртiппен және мерзiмдерде талап-арызға пiкiр берiледi. </w:t>
      </w:r>
      <w:r>
        <w:br/>
      </w:r>
      <w:r>
        <w:rPr>
          <w:rFonts w:ascii="Times New Roman"/>
          <w:b w:val="false"/>
          <w:i w:val="false"/>
          <w:color w:val="000000"/>
          <w:sz w:val="28"/>
        </w:rPr>
        <w:t>
      Егер аралық сотта iс қарау ережелерiнде талап-арызға пiкiр беру мерзiмi айқындалмаса, онда аталған пiкiр аралық соттың бiрiншi отырысына дейiн кемiнде он күн бұрын берiледi.</w:t>
      </w:r>
      <w:r>
        <w:br/>
      </w:r>
      <w:r>
        <w:rPr>
          <w:rFonts w:ascii="Times New Roman"/>
          <w:b w:val="false"/>
          <w:i w:val="false"/>
          <w:color w:val="000000"/>
          <w:sz w:val="28"/>
        </w:rPr>
        <w:t>
</w:t>
      </w:r>
      <w:r>
        <w:rPr>
          <w:rFonts w:ascii="Times New Roman"/>
          <w:b w:val="false"/>
          <w:i w:val="false"/>
          <w:color w:val="000000"/>
          <w:sz w:val="28"/>
        </w:rPr>
        <w:t xml:space="preserve">
      5. Тарап аралық сотта iс қарау барысында өзiнiң талап-арыздарын немесе талап қоюға бiлдiрген қарсылықтарын өзгертуге немесе толықтыруға құқылы. </w:t>
      </w:r>
    </w:p>
    <w:bookmarkEnd w:id="48"/>
    <w:bookmarkStart w:name="z28" w:id="49"/>
    <w:p>
      <w:pPr>
        <w:spacing w:after="0"/>
        <w:ind w:left="0"/>
        <w:jc w:val="both"/>
      </w:pPr>
      <w:r>
        <w:rPr>
          <w:rFonts w:ascii="Times New Roman"/>
          <w:b w:val="false"/>
          <w:i w:val="false"/>
          <w:color w:val="000000"/>
          <w:sz w:val="28"/>
        </w:rPr>
        <w:t>
      </w:t>
      </w:r>
      <w:r>
        <w:rPr>
          <w:rFonts w:ascii="Times New Roman"/>
          <w:b/>
          <w:i w:val="false"/>
          <w:color w:val="000000"/>
          <w:sz w:val="28"/>
        </w:rPr>
        <w:t xml:space="preserve">23-бап. Аралық сотта iс қарауды қозғау </w:t>
      </w:r>
    </w:p>
    <w:bookmarkEnd w:id="49"/>
    <w:bookmarkStart w:name="z128" w:id="50"/>
    <w:p>
      <w:pPr>
        <w:spacing w:after="0"/>
        <w:ind w:left="0"/>
        <w:jc w:val="both"/>
      </w:pPr>
      <w:r>
        <w:rPr>
          <w:rFonts w:ascii="Times New Roman"/>
          <w:b w:val="false"/>
          <w:i w:val="false"/>
          <w:color w:val="000000"/>
          <w:sz w:val="28"/>
        </w:rPr>
        <w:t>      1. Аралық сот талап-арызды қабылдап, өзiнiң ережесiне (регламентiне) немесе Қазақстан Республикасының азаматтық iс жүргiзу </w:t>
      </w:r>
      <w:r>
        <w:rPr>
          <w:rFonts w:ascii="Times New Roman"/>
          <w:b w:val="false"/>
          <w:i w:val="false"/>
          <w:color w:val="000000"/>
          <w:sz w:val="28"/>
        </w:rPr>
        <w:t>заңнамасының</w:t>
      </w:r>
      <w:r>
        <w:rPr>
          <w:rFonts w:ascii="Times New Roman"/>
          <w:b w:val="false"/>
          <w:i w:val="false"/>
          <w:color w:val="000000"/>
          <w:sz w:val="28"/>
        </w:rPr>
        <w:t xml:space="preserve"> нормаларына сәйкес аралық сотта ic қарауды қозғау туралы ұйғарым шығарады, тараптарға оның қаралу орны туралы хабарлайды, жауапкерге талап-арызға жазбаша пiкiр берудi ұсынады.</w:t>
      </w:r>
      <w:r>
        <w:br/>
      </w:r>
      <w:r>
        <w:rPr>
          <w:rFonts w:ascii="Times New Roman"/>
          <w:b w:val="false"/>
          <w:i w:val="false"/>
          <w:color w:val="000000"/>
          <w:sz w:val="28"/>
        </w:rPr>
        <w:t>
</w:t>
      </w:r>
      <w:r>
        <w:rPr>
          <w:rFonts w:ascii="Times New Roman"/>
          <w:b w:val="false"/>
          <w:i w:val="false"/>
          <w:color w:val="000000"/>
          <w:sz w:val="28"/>
        </w:rPr>
        <w:t xml:space="preserve">
      2. Жауапкердiң қарсылықтарын табыс етпеуi дауды қарауға кедергi бола алмайды. </w:t>
      </w:r>
    </w:p>
    <w:bookmarkEnd w:id="50"/>
    <w:bookmarkStart w:name="z29" w:id="51"/>
    <w:p>
      <w:pPr>
        <w:spacing w:after="0"/>
        <w:ind w:left="0"/>
        <w:jc w:val="both"/>
      </w:pPr>
      <w:r>
        <w:rPr>
          <w:rFonts w:ascii="Times New Roman"/>
          <w:b w:val="false"/>
          <w:i w:val="false"/>
          <w:color w:val="000000"/>
          <w:sz w:val="28"/>
        </w:rPr>
        <w:t>
      </w:t>
      </w:r>
      <w:r>
        <w:rPr>
          <w:rFonts w:ascii="Times New Roman"/>
          <w:b/>
          <w:i w:val="false"/>
          <w:color w:val="000000"/>
          <w:sz w:val="28"/>
        </w:rPr>
        <w:t xml:space="preserve">24-бап. Талап-арызды қайтару </w:t>
      </w:r>
    </w:p>
    <w:bookmarkEnd w:id="51"/>
    <w:bookmarkStart w:name="z129" w:id="52"/>
    <w:p>
      <w:pPr>
        <w:spacing w:after="0"/>
        <w:ind w:left="0"/>
        <w:jc w:val="both"/>
      </w:pPr>
      <w:r>
        <w:rPr>
          <w:rFonts w:ascii="Times New Roman"/>
          <w:b w:val="false"/>
          <w:i w:val="false"/>
          <w:color w:val="000000"/>
          <w:sz w:val="28"/>
        </w:rPr>
        <w:t>      1. Аралық сот, егер:</w:t>
      </w:r>
      <w:r>
        <w:br/>
      </w:r>
      <w:r>
        <w:rPr>
          <w:rFonts w:ascii="Times New Roman"/>
          <w:b w:val="false"/>
          <w:i w:val="false"/>
          <w:color w:val="000000"/>
          <w:sz w:val="28"/>
        </w:rPr>
        <w:t>
      1) тараптар арасында аралық келiсiм болмаса;</w:t>
      </w:r>
      <w:r>
        <w:br/>
      </w:r>
      <w:r>
        <w:rPr>
          <w:rFonts w:ascii="Times New Roman"/>
          <w:b w:val="false"/>
          <w:i w:val="false"/>
          <w:color w:val="000000"/>
          <w:sz w:val="28"/>
        </w:rPr>
        <w:t>
</w:t>
      </w:r>
      <w:r>
        <w:rPr>
          <w:rFonts w:ascii="Times New Roman"/>
          <w:b w:val="false"/>
          <w:i w:val="false"/>
          <w:color w:val="000000"/>
          <w:sz w:val="28"/>
        </w:rPr>
        <w:t>
      2) аралық келiсiмнiң қатысушылары болып табылмайтын үшiншi тұлғалардың мүдделерi қозғалса;</w:t>
      </w:r>
      <w:r>
        <w:br/>
      </w:r>
      <w:r>
        <w:rPr>
          <w:rFonts w:ascii="Times New Roman"/>
          <w:b w:val="false"/>
          <w:i w:val="false"/>
          <w:color w:val="000000"/>
          <w:sz w:val="28"/>
        </w:rPr>
        <w:t>
</w:t>
      </w:r>
      <w:r>
        <w:rPr>
          <w:rFonts w:ascii="Times New Roman"/>
          <w:b w:val="false"/>
          <w:i w:val="false"/>
          <w:color w:val="000000"/>
          <w:sz w:val="28"/>
        </w:rPr>
        <w:t>
      3) талап қою аралық келiсiмде көзделмеген аралық сотқа берiлсе;</w:t>
      </w:r>
      <w:r>
        <w:br/>
      </w:r>
      <w:r>
        <w:rPr>
          <w:rFonts w:ascii="Times New Roman"/>
          <w:b w:val="false"/>
          <w:i w:val="false"/>
          <w:color w:val="000000"/>
          <w:sz w:val="28"/>
        </w:rPr>
        <w:t>
</w:t>
      </w:r>
      <w:r>
        <w:rPr>
          <w:rFonts w:ascii="Times New Roman"/>
          <w:b w:val="false"/>
          <w:i w:val="false"/>
          <w:color w:val="000000"/>
          <w:sz w:val="28"/>
        </w:rPr>
        <w:t>
      4) талап-арызға қол қоюға немесе оны беруге өкiлеттiгi жоқ адам оған қол қойса немесе оны берсе; </w:t>
      </w:r>
      <w:r>
        <w:br/>
      </w:r>
      <w:r>
        <w:rPr>
          <w:rFonts w:ascii="Times New Roman"/>
          <w:b w:val="false"/>
          <w:i w:val="false"/>
          <w:color w:val="000000"/>
          <w:sz w:val="28"/>
        </w:rPr>
        <w:t>
</w:t>
      </w:r>
      <w:r>
        <w:rPr>
          <w:rFonts w:ascii="Times New Roman"/>
          <w:b w:val="false"/>
          <w:i w:val="false"/>
          <w:color w:val="000000"/>
          <w:sz w:val="28"/>
        </w:rPr>
        <w:t>
      5) талапкер талап арызды қайтару туралы өтiнiш берсе;</w:t>
      </w:r>
      <w:r>
        <w:br/>
      </w:r>
      <w:r>
        <w:rPr>
          <w:rFonts w:ascii="Times New Roman"/>
          <w:b w:val="false"/>
          <w:i w:val="false"/>
          <w:color w:val="000000"/>
          <w:sz w:val="28"/>
        </w:rPr>
        <w:t>
</w:t>
      </w:r>
      <w:r>
        <w:rPr>
          <w:rFonts w:ascii="Times New Roman"/>
          <w:b w:val="false"/>
          <w:i w:val="false"/>
          <w:color w:val="000000"/>
          <w:sz w:val="28"/>
        </w:rPr>
        <w:t>
      6) осы немесе басқа аралық соттың iс жүргiзуiнде сол тараптар арасындағы дау бойынша, сол нысана туралы және сол негiздер бойынша iс болса, талап-арызды қайтарады.</w:t>
      </w:r>
      <w:r>
        <w:br/>
      </w:r>
      <w:r>
        <w:rPr>
          <w:rFonts w:ascii="Times New Roman"/>
          <w:b w:val="false"/>
          <w:i w:val="false"/>
          <w:color w:val="000000"/>
          <w:sz w:val="28"/>
        </w:rPr>
        <w:t>
</w:t>
      </w:r>
      <w:r>
        <w:rPr>
          <w:rFonts w:ascii="Times New Roman"/>
          <w:b w:val="false"/>
          <w:i w:val="false"/>
          <w:color w:val="000000"/>
          <w:sz w:val="28"/>
        </w:rPr>
        <w:t xml:space="preserve">
      2. Арыздың қайтарылуы талапкердiң сол жауапкерге, сол нысана туралы және сол негiздер бойынша талаппен аралық сотқа қайта жүгiнуiне кедергi келтiрмейдi. </w:t>
      </w:r>
    </w:p>
    <w:bookmarkEnd w:id="52"/>
    <w:bookmarkStart w:name="z30" w:id="53"/>
    <w:p>
      <w:pPr>
        <w:spacing w:after="0"/>
        <w:ind w:left="0"/>
        <w:jc w:val="both"/>
      </w:pPr>
      <w:r>
        <w:rPr>
          <w:rFonts w:ascii="Times New Roman"/>
          <w:b w:val="false"/>
          <w:i w:val="false"/>
          <w:color w:val="000000"/>
          <w:sz w:val="28"/>
        </w:rPr>
        <w:t>
      </w:t>
      </w:r>
      <w:r>
        <w:rPr>
          <w:rFonts w:ascii="Times New Roman"/>
          <w:b/>
          <w:i w:val="false"/>
          <w:color w:val="000000"/>
          <w:sz w:val="28"/>
        </w:rPr>
        <w:t xml:space="preserve">25-бап. Қарсы талап қою және қарсы талаптарды есепке алу </w:t>
      </w:r>
    </w:p>
    <w:bookmarkEnd w:id="53"/>
    <w:bookmarkStart w:name="z136" w:id="54"/>
    <w:p>
      <w:pPr>
        <w:spacing w:after="0"/>
        <w:ind w:left="0"/>
        <w:jc w:val="both"/>
      </w:pPr>
      <w:r>
        <w:rPr>
          <w:rFonts w:ascii="Times New Roman"/>
          <w:b w:val="false"/>
          <w:i w:val="false"/>
          <w:color w:val="000000"/>
          <w:sz w:val="28"/>
        </w:rPr>
        <w:t>      1. Қарсы талаптың талапкердiң талаптарымен өзара байланысы болған кезде, сондай-ақ аралық сот қарсы талап қоюды аралық келiсiмге сәйкес қарауы мүмкiн болған кезде, жауапкер талапкерге қарсы талап қоюға құқылы.</w:t>
      </w:r>
      <w:r>
        <w:br/>
      </w:r>
      <w:r>
        <w:rPr>
          <w:rFonts w:ascii="Times New Roman"/>
          <w:b w:val="false"/>
          <w:i w:val="false"/>
          <w:color w:val="000000"/>
          <w:sz w:val="28"/>
        </w:rPr>
        <w:t>
      2. Егер тараптар қарсы талап қою үшiн өзге мерзiмге келiспесе, аралық сот шешiм қабылдағанға дейiн, аралық сотта iс қарау барысында қарсы талап қойылуы мүмкін.</w:t>
      </w:r>
      <w:r>
        <w:br/>
      </w:r>
      <w:r>
        <w:rPr>
          <w:rFonts w:ascii="Times New Roman"/>
          <w:b w:val="false"/>
          <w:i w:val="false"/>
          <w:color w:val="000000"/>
          <w:sz w:val="28"/>
        </w:rPr>
        <w:t>
</w:t>
      </w:r>
      <w:r>
        <w:rPr>
          <w:rFonts w:ascii="Times New Roman"/>
          <w:b w:val="false"/>
          <w:i w:val="false"/>
          <w:color w:val="000000"/>
          <w:sz w:val="28"/>
        </w:rPr>
        <w:t>
      3. Қарсы талап осы Заңның 22-бабы 2-тармағының талаптарын қанағаттандыруға тиiс.</w:t>
      </w:r>
      <w:r>
        <w:br/>
      </w:r>
      <w:r>
        <w:rPr>
          <w:rFonts w:ascii="Times New Roman"/>
          <w:b w:val="false"/>
          <w:i w:val="false"/>
          <w:color w:val="000000"/>
          <w:sz w:val="28"/>
        </w:rPr>
        <w:t>
</w:t>
      </w:r>
      <w:r>
        <w:rPr>
          <w:rFonts w:ascii="Times New Roman"/>
          <w:b w:val="false"/>
          <w:i w:val="false"/>
          <w:color w:val="000000"/>
          <w:sz w:val="28"/>
        </w:rPr>
        <w:t>
      4. Талапкер аралық сотта iс қарау регламентiнде немесе ережелерiнде көзделген тәртiппен және мерзiмдерде қарсы талапқа қарсылықтарын ұсынуға құқылы.</w:t>
      </w:r>
      <w:r>
        <w:br/>
      </w:r>
      <w:r>
        <w:rPr>
          <w:rFonts w:ascii="Times New Roman"/>
          <w:b w:val="false"/>
          <w:i w:val="false"/>
          <w:color w:val="000000"/>
          <w:sz w:val="28"/>
        </w:rPr>
        <w:t>
</w:t>
      </w:r>
      <w:r>
        <w:rPr>
          <w:rFonts w:ascii="Times New Roman"/>
          <w:b w:val="false"/>
          <w:i w:val="false"/>
          <w:color w:val="000000"/>
          <w:sz w:val="28"/>
        </w:rPr>
        <w:t xml:space="preserve">
      5. Егер тараптар өзгеше уағдаласпаса, онда жауапкер азаматтық заңнаманың талаптарын сақтай отырып, қарсы талапты есепке алуды талап етуге құқылы. </w:t>
      </w:r>
    </w:p>
    <w:bookmarkEnd w:id="54"/>
    <w:bookmarkStart w:name="z31" w:id="55"/>
    <w:p>
      <w:pPr>
        <w:spacing w:after="0"/>
        <w:ind w:left="0"/>
        <w:jc w:val="both"/>
      </w:pPr>
      <w:r>
        <w:rPr>
          <w:rFonts w:ascii="Times New Roman"/>
          <w:b w:val="false"/>
          <w:i w:val="false"/>
          <w:color w:val="000000"/>
          <w:sz w:val="28"/>
        </w:rPr>
        <w:t>
      </w:t>
      </w:r>
      <w:r>
        <w:rPr>
          <w:rFonts w:ascii="Times New Roman"/>
          <w:b/>
          <w:i w:val="false"/>
          <w:color w:val="000000"/>
          <w:sz w:val="28"/>
        </w:rPr>
        <w:t xml:space="preserve">26-бап. Дәлелдемелердi табыс ету және зерттеу </w:t>
      </w:r>
    </w:p>
    <w:bookmarkEnd w:id="55"/>
    <w:bookmarkStart w:name="z140" w:id="56"/>
    <w:p>
      <w:pPr>
        <w:spacing w:after="0"/>
        <w:ind w:left="0"/>
        <w:jc w:val="both"/>
      </w:pPr>
      <w:r>
        <w:rPr>
          <w:rFonts w:ascii="Times New Roman"/>
          <w:b w:val="false"/>
          <w:i w:val="false"/>
          <w:color w:val="000000"/>
          <w:sz w:val="28"/>
        </w:rPr>
        <w:t>      1. Әрбiр тарап өз талаптары мен қарсылықтарының негiздемесi ретiнде сiлтеме жасайтын мән-жайларды дәлелдеуге тиiс. Егер табыс етiлген дәлелдемелер жеткiлiксiз деп санаса, аралық сот тараптарға қосымша дәлелдемелер табыс етудi ұсынуға құқылы.</w:t>
      </w:r>
      <w:r>
        <w:br/>
      </w:r>
      <w:r>
        <w:rPr>
          <w:rFonts w:ascii="Times New Roman"/>
          <w:b w:val="false"/>
          <w:i w:val="false"/>
          <w:color w:val="000000"/>
          <w:sz w:val="28"/>
        </w:rPr>
        <w:t xml:space="preserve">
      2. Аралық сот iс бойынша барлық дәлелдемелердi тiкелей зерттеуге мiндеттi. </w:t>
      </w:r>
    </w:p>
    <w:bookmarkEnd w:id="56"/>
    <w:bookmarkStart w:name="z32" w:id="57"/>
    <w:p>
      <w:pPr>
        <w:spacing w:after="0"/>
        <w:ind w:left="0"/>
        <w:jc w:val="both"/>
      </w:pPr>
      <w:r>
        <w:rPr>
          <w:rFonts w:ascii="Times New Roman"/>
          <w:b w:val="false"/>
          <w:i w:val="false"/>
          <w:color w:val="000000"/>
          <w:sz w:val="28"/>
        </w:rPr>
        <w:t>
      </w:t>
      </w:r>
      <w:r>
        <w:rPr>
          <w:rFonts w:ascii="Times New Roman"/>
          <w:b/>
          <w:i w:val="false"/>
          <w:color w:val="000000"/>
          <w:sz w:val="28"/>
        </w:rPr>
        <w:t xml:space="preserve">27-бап. Тараптардың аралық соттың отырысына қатысуы </w:t>
      </w:r>
    </w:p>
    <w:bookmarkEnd w:id="57"/>
    <w:bookmarkStart w:name="z141" w:id="58"/>
    <w:p>
      <w:pPr>
        <w:spacing w:after="0"/>
        <w:ind w:left="0"/>
        <w:jc w:val="both"/>
      </w:pPr>
      <w:r>
        <w:rPr>
          <w:rFonts w:ascii="Times New Roman"/>
          <w:b w:val="false"/>
          <w:i w:val="false"/>
          <w:color w:val="000000"/>
          <w:sz w:val="28"/>
        </w:rPr>
        <w:t>      1. Тараптардың әрқайсысына өз ұстанымын баяндау және өзiнiң құқықтары мен мүдделерiн қорғау үшiн тең мүмкiндiктер берiлуге тиiс.</w:t>
      </w:r>
      <w:r>
        <w:br/>
      </w:r>
      <w:r>
        <w:rPr>
          <w:rFonts w:ascii="Times New Roman"/>
          <w:b w:val="false"/>
          <w:i w:val="false"/>
          <w:color w:val="000000"/>
          <w:sz w:val="28"/>
        </w:rPr>
        <w:t xml:space="preserve">
      2. Егер тараптар өзгеше уағдаласпаса, онда аралық сотта iс қарау - тараптардың немесе олардың өкiлдерiнiң қатысуымен аралық соттың отырысында жүзеге асырылады. </w:t>
      </w:r>
      <w:r>
        <w:br/>
      </w:r>
      <w:r>
        <w:rPr>
          <w:rFonts w:ascii="Times New Roman"/>
          <w:b w:val="false"/>
          <w:i w:val="false"/>
          <w:color w:val="000000"/>
          <w:sz w:val="28"/>
        </w:rPr>
        <w:t>
      Өкiлдiң өкiлеттiктерi Қазақстан Республикасының азаматтық iс жүргiзу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 сақтала отырып ресiмделуге тиiс.</w:t>
      </w:r>
      <w:r>
        <w:br/>
      </w:r>
      <w:r>
        <w:rPr>
          <w:rFonts w:ascii="Times New Roman"/>
          <w:b w:val="false"/>
          <w:i w:val="false"/>
          <w:color w:val="000000"/>
          <w:sz w:val="28"/>
        </w:rPr>
        <w:t>
</w:t>
      </w:r>
      <w:r>
        <w:rPr>
          <w:rFonts w:ascii="Times New Roman"/>
          <w:b w:val="false"/>
          <w:i w:val="false"/>
          <w:color w:val="000000"/>
          <w:sz w:val="28"/>
        </w:rPr>
        <w:t xml:space="preserve">
      3. Тараптарға аралық сот отырысының уақыты мен орны туралы алдын ала және тиiстi түрде хабарлама тапсырылуға тиiс. </w:t>
      </w:r>
      <w:r>
        <w:br/>
      </w:r>
      <w:r>
        <w:rPr>
          <w:rFonts w:ascii="Times New Roman"/>
          <w:b w:val="false"/>
          <w:i w:val="false"/>
          <w:color w:val="000000"/>
          <w:sz w:val="28"/>
        </w:rPr>
        <w:t>
      Егер тараптар өзгеше уағдаласпаса, онда барлық құжаттардың, материалдардың көшiрмелерi мен аралық сотқа тараптардың бiрi ұсынатын ақпаратты аралық сот басқа тарапқа беруге тиiс. Аралық сот өзiнiң шешiмiн негiздейтiн сараптамалық қорытындыларын тараптарға беруге тиiс.</w:t>
      </w:r>
      <w:r>
        <w:br/>
      </w:r>
      <w:r>
        <w:rPr>
          <w:rFonts w:ascii="Times New Roman"/>
          <w:b w:val="false"/>
          <w:i w:val="false"/>
          <w:color w:val="000000"/>
          <w:sz w:val="28"/>
        </w:rPr>
        <w:t>
</w:t>
      </w:r>
      <w:r>
        <w:rPr>
          <w:rFonts w:ascii="Times New Roman"/>
          <w:b w:val="false"/>
          <w:i w:val="false"/>
          <w:color w:val="000000"/>
          <w:sz w:val="28"/>
        </w:rPr>
        <w:t xml:space="preserve">
      4. Егер тараптар өзгеше уағдаласпаса, онда аралық соттың құрамы iстi жабық отырыста қарайды. </w:t>
      </w:r>
    </w:p>
    <w:bookmarkEnd w:id="58"/>
    <w:bookmarkStart w:name="z33" w:id="59"/>
    <w:p>
      <w:pPr>
        <w:spacing w:after="0"/>
        <w:ind w:left="0"/>
        <w:jc w:val="both"/>
      </w:pPr>
      <w:r>
        <w:rPr>
          <w:rFonts w:ascii="Times New Roman"/>
          <w:b w:val="false"/>
          <w:i w:val="false"/>
          <w:color w:val="000000"/>
          <w:sz w:val="28"/>
        </w:rPr>
        <w:t>
      </w:t>
      </w:r>
      <w:r>
        <w:rPr>
          <w:rFonts w:ascii="Times New Roman"/>
          <w:b/>
          <w:i w:val="false"/>
          <w:color w:val="000000"/>
          <w:sz w:val="28"/>
        </w:rPr>
        <w:t xml:space="preserve">28-бап. Тараптардың құқықтары </w:t>
      </w:r>
    </w:p>
    <w:bookmarkEnd w:id="59"/>
    <w:bookmarkStart w:name="z144" w:id="60"/>
    <w:p>
      <w:pPr>
        <w:spacing w:after="0"/>
        <w:ind w:left="0"/>
        <w:jc w:val="both"/>
      </w:pPr>
      <w:r>
        <w:rPr>
          <w:rFonts w:ascii="Times New Roman"/>
          <w:b w:val="false"/>
          <w:i w:val="false"/>
          <w:color w:val="000000"/>
          <w:sz w:val="28"/>
        </w:rPr>
        <w:t>      Аралық сотта iс қарауға қатысушы тараптардың:</w:t>
      </w:r>
      <w:r>
        <w:br/>
      </w:r>
      <w:r>
        <w:rPr>
          <w:rFonts w:ascii="Times New Roman"/>
          <w:b w:val="false"/>
          <w:i w:val="false"/>
          <w:color w:val="000000"/>
          <w:sz w:val="28"/>
        </w:rPr>
        <w:t>
      1) iс материалдарымен танысуға, олардан үзiндiлер жазып алуға және көшiрмелер түсiруге;</w:t>
      </w:r>
      <w:r>
        <w:br/>
      </w:r>
      <w:r>
        <w:rPr>
          <w:rFonts w:ascii="Times New Roman"/>
          <w:b w:val="false"/>
          <w:i w:val="false"/>
          <w:color w:val="000000"/>
          <w:sz w:val="28"/>
        </w:rPr>
        <w:t>
</w:t>
      </w:r>
      <w:r>
        <w:rPr>
          <w:rFonts w:ascii="Times New Roman"/>
          <w:b w:val="false"/>
          <w:i w:val="false"/>
          <w:color w:val="000000"/>
          <w:sz w:val="28"/>
        </w:rPr>
        <w:t>
      2) дәлелдемелердi табыс етуге;</w:t>
      </w:r>
      <w:r>
        <w:br/>
      </w:r>
      <w:r>
        <w:rPr>
          <w:rFonts w:ascii="Times New Roman"/>
          <w:b w:val="false"/>
          <w:i w:val="false"/>
          <w:color w:val="000000"/>
          <w:sz w:val="28"/>
        </w:rPr>
        <w:t>
</w:t>
      </w:r>
      <w:r>
        <w:rPr>
          <w:rFonts w:ascii="Times New Roman"/>
          <w:b w:val="false"/>
          <w:i w:val="false"/>
          <w:color w:val="000000"/>
          <w:sz w:val="28"/>
        </w:rPr>
        <w:t>
      3) өтiнiш бiлдiруге, аралық судьялардан бас тартуға;</w:t>
      </w:r>
      <w:r>
        <w:br/>
      </w:r>
      <w:r>
        <w:rPr>
          <w:rFonts w:ascii="Times New Roman"/>
          <w:b w:val="false"/>
          <w:i w:val="false"/>
          <w:color w:val="000000"/>
          <w:sz w:val="28"/>
        </w:rPr>
        <w:t>
</w:t>
      </w:r>
      <w:r>
        <w:rPr>
          <w:rFonts w:ascii="Times New Roman"/>
          <w:b w:val="false"/>
          <w:i w:val="false"/>
          <w:color w:val="000000"/>
          <w:sz w:val="28"/>
        </w:rPr>
        <w:t>
      4) процеске қатысушыларға сұрақтар қоюға, ауызша және жазбаша түсiнiктемелер беруге;</w:t>
      </w:r>
      <w:r>
        <w:br/>
      </w:r>
      <w:r>
        <w:rPr>
          <w:rFonts w:ascii="Times New Roman"/>
          <w:b w:val="false"/>
          <w:i w:val="false"/>
          <w:color w:val="000000"/>
          <w:sz w:val="28"/>
        </w:rPr>
        <w:t>
</w:t>
      </w:r>
      <w:r>
        <w:rPr>
          <w:rFonts w:ascii="Times New Roman"/>
          <w:b w:val="false"/>
          <w:i w:val="false"/>
          <w:color w:val="000000"/>
          <w:sz w:val="28"/>
        </w:rPr>
        <w:t>
      5) процесс барысында туындайтын барлық мәселелер бойынша өз дәлелдерiн беруге;</w:t>
      </w:r>
      <w:r>
        <w:br/>
      </w:r>
      <w:r>
        <w:rPr>
          <w:rFonts w:ascii="Times New Roman"/>
          <w:b w:val="false"/>
          <w:i w:val="false"/>
          <w:color w:val="000000"/>
          <w:sz w:val="28"/>
        </w:rPr>
        <w:t>
</w:t>
      </w:r>
      <w:r>
        <w:rPr>
          <w:rFonts w:ascii="Times New Roman"/>
          <w:b w:val="false"/>
          <w:i w:val="false"/>
          <w:color w:val="000000"/>
          <w:sz w:val="28"/>
        </w:rPr>
        <w:t>
      6) басқа тараптың өтiнiмдерiне және дәлелдерiне қарсылық бiлдiруге;</w:t>
      </w:r>
      <w:r>
        <w:br/>
      </w:r>
      <w:r>
        <w:rPr>
          <w:rFonts w:ascii="Times New Roman"/>
          <w:b w:val="false"/>
          <w:i w:val="false"/>
          <w:color w:val="000000"/>
          <w:sz w:val="28"/>
        </w:rPr>
        <w:t>
</w:t>
      </w:r>
      <w:r>
        <w:rPr>
          <w:rFonts w:ascii="Times New Roman"/>
          <w:b w:val="false"/>
          <w:i w:val="false"/>
          <w:color w:val="000000"/>
          <w:sz w:val="28"/>
        </w:rPr>
        <w:t>
      7) аралық сот отырысының хаттамасымен танысуға және ол бойынша жазбаша ескертпелер беруге;</w:t>
      </w:r>
      <w:r>
        <w:br/>
      </w:r>
      <w:r>
        <w:rPr>
          <w:rFonts w:ascii="Times New Roman"/>
          <w:b w:val="false"/>
          <w:i w:val="false"/>
          <w:color w:val="000000"/>
          <w:sz w:val="28"/>
        </w:rPr>
        <w:t>
</w:t>
      </w:r>
      <w:r>
        <w:rPr>
          <w:rFonts w:ascii="Times New Roman"/>
          <w:b w:val="false"/>
          <w:i w:val="false"/>
          <w:color w:val="000000"/>
          <w:sz w:val="28"/>
        </w:rPr>
        <w:t>
      8) құзыреттi сот алдында аралық соттың шешiмiн мәжбүрлеп орындату туралы өтiнiш беруге;</w:t>
      </w:r>
      <w:r>
        <w:br/>
      </w:r>
      <w:r>
        <w:rPr>
          <w:rFonts w:ascii="Times New Roman"/>
          <w:b w:val="false"/>
          <w:i w:val="false"/>
          <w:color w:val="000000"/>
          <w:sz w:val="28"/>
        </w:rPr>
        <w:t>
</w:t>
      </w:r>
      <w:r>
        <w:rPr>
          <w:rFonts w:ascii="Times New Roman"/>
          <w:b w:val="false"/>
          <w:i w:val="false"/>
          <w:color w:val="000000"/>
          <w:sz w:val="28"/>
        </w:rPr>
        <w:t xml:space="preserve">
      9) заңда белгiленген жағдайларда аралық соттың шешiмiне шағымдануға құқығы бар. </w:t>
      </w:r>
    </w:p>
    <w:bookmarkEnd w:id="60"/>
    <w:bookmarkStart w:name="z34" w:id="61"/>
    <w:p>
      <w:pPr>
        <w:spacing w:after="0"/>
        <w:ind w:left="0"/>
        <w:jc w:val="both"/>
      </w:pPr>
      <w:r>
        <w:rPr>
          <w:rFonts w:ascii="Times New Roman"/>
          <w:b w:val="false"/>
          <w:i w:val="false"/>
          <w:color w:val="000000"/>
          <w:sz w:val="28"/>
        </w:rPr>
        <w:t>
      </w:t>
      </w:r>
      <w:r>
        <w:rPr>
          <w:rFonts w:ascii="Times New Roman"/>
          <w:b/>
          <w:i w:val="false"/>
          <w:color w:val="000000"/>
          <w:sz w:val="28"/>
        </w:rPr>
        <w:t xml:space="preserve">29-бап. Тараптардың құжаттар мен өзге де </w:t>
      </w:r>
      <w:r>
        <w:br/>
      </w:r>
      <w:r>
        <w:rPr>
          <w:rFonts w:ascii="Times New Roman"/>
          <w:b w:val="false"/>
          <w:i w:val="false"/>
          <w:color w:val="000000"/>
          <w:sz w:val="28"/>
        </w:rPr>
        <w:t>
               </w:t>
      </w:r>
      <w:r>
        <w:rPr>
          <w:rFonts w:ascii="Times New Roman"/>
          <w:b/>
          <w:i w:val="false"/>
          <w:color w:val="000000"/>
          <w:sz w:val="28"/>
        </w:rPr>
        <w:t xml:space="preserve">материалдарды табыс етпеуiнiң немесе </w:t>
      </w:r>
      <w:r>
        <w:br/>
      </w:r>
      <w:r>
        <w:rPr>
          <w:rFonts w:ascii="Times New Roman"/>
          <w:b w:val="false"/>
          <w:i w:val="false"/>
          <w:color w:val="000000"/>
          <w:sz w:val="28"/>
        </w:rPr>
        <w:t>
               </w:t>
      </w:r>
      <w:r>
        <w:rPr>
          <w:rFonts w:ascii="Times New Roman"/>
          <w:b/>
          <w:i w:val="false"/>
          <w:color w:val="000000"/>
          <w:sz w:val="28"/>
        </w:rPr>
        <w:t xml:space="preserve">тараптардың келмей қалуының салдарлары </w:t>
      </w:r>
    </w:p>
    <w:bookmarkEnd w:id="61"/>
    <w:bookmarkStart w:name="z153" w:id="62"/>
    <w:p>
      <w:pPr>
        <w:spacing w:after="0"/>
        <w:ind w:left="0"/>
        <w:jc w:val="both"/>
      </w:pPr>
      <w:r>
        <w:rPr>
          <w:rFonts w:ascii="Times New Roman"/>
          <w:b w:val="false"/>
          <w:i w:val="false"/>
          <w:color w:val="000000"/>
          <w:sz w:val="28"/>
        </w:rPr>
        <w:t>      1. Құжаттар мен өзге материалдарды табыс етпеу, сондай-ақ аралық сот отырысының уақыты мен орны туралы тиiстi түрде хабарландырылған тараптардың немесе олардың өкiлдерiнiң аралық соттың отырысына келмей қалуы, егер құжаттар мен өзге де материалдарды табыс етпеу себептерiн немесе тараптардың аралық соттың отырысына келмей қалуын ол дәлелсiз деп таныса, аралық сотта iс қарау және аралық соттың шешiм қабылдауы үшiн кедергi болып табылмайды.</w:t>
      </w:r>
      <w:r>
        <w:br/>
      </w:r>
      <w:r>
        <w:rPr>
          <w:rFonts w:ascii="Times New Roman"/>
          <w:b w:val="false"/>
          <w:i w:val="false"/>
          <w:color w:val="000000"/>
          <w:sz w:val="28"/>
        </w:rPr>
        <w:t xml:space="preserve">
      2. Жауапкердiң талап қоюға қарсылықтарын табыс етпеуiн талапкердiң талаптарын тану ретiнде қарауға болмайды. </w:t>
      </w:r>
    </w:p>
    <w:bookmarkEnd w:id="62"/>
    <w:bookmarkStart w:name="z35" w:id="63"/>
    <w:p>
      <w:pPr>
        <w:spacing w:after="0"/>
        <w:ind w:left="0"/>
        <w:jc w:val="both"/>
      </w:pPr>
      <w:r>
        <w:rPr>
          <w:rFonts w:ascii="Times New Roman"/>
          <w:b w:val="false"/>
          <w:i w:val="false"/>
          <w:color w:val="000000"/>
          <w:sz w:val="28"/>
        </w:rPr>
        <w:t>
      </w:t>
      </w:r>
      <w:r>
        <w:rPr>
          <w:rFonts w:ascii="Times New Roman"/>
          <w:b/>
          <w:i w:val="false"/>
          <w:color w:val="000000"/>
          <w:sz w:val="28"/>
        </w:rPr>
        <w:t xml:space="preserve">30-бап. Сараптама тағайындау және өткiзу </w:t>
      </w:r>
    </w:p>
    <w:bookmarkEnd w:id="63"/>
    <w:bookmarkStart w:name="z154" w:id="64"/>
    <w:p>
      <w:pPr>
        <w:spacing w:after="0"/>
        <w:ind w:left="0"/>
        <w:jc w:val="both"/>
      </w:pPr>
      <w:r>
        <w:rPr>
          <w:rFonts w:ascii="Times New Roman"/>
          <w:b w:val="false"/>
          <w:i w:val="false"/>
          <w:color w:val="000000"/>
          <w:sz w:val="28"/>
        </w:rPr>
        <w:t xml:space="preserve">      1. Егер тараптар өзгеше уағдаласпаса, онда аралық сот дауларды шешу кезiнде туындайтын, арнайы танып-бiлудi қажет ететiн мәселелердi түсiндiру үшiн сараптама тағайындауы және тараптардың кез келгенiнен сараптама өткiзу үшiн қажеттi құжаттарды, өзге материалдарды немесе заттарды берудi талап етуi мүмкiн. </w:t>
      </w:r>
      <w:r>
        <w:br/>
      </w:r>
      <w:r>
        <w:rPr>
          <w:rFonts w:ascii="Times New Roman"/>
          <w:b w:val="false"/>
          <w:i w:val="false"/>
          <w:color w:val="000000"/>
          <w:sz w:val="28"/>
        </w:rPr>
        <w:t>
      Сараптама ақысын төлеуге жұмсалған шығыстарды және сарапшының қатысуын қоса алғанда, аралық сот сарапшының аралық сотта iс қарауға қатысуына қатысты өзге де мәселелердi, егер тараптар бұл мәселелердi арнайы келiспесе, шешуге құқылы.</w:t>
      </w:r>
      <w:r>
        <w:br/>
      </w:r>
      <w:r>
        <w:rPr>
          <w:rFonts w:ascii="Times New Roman"/>
          <w:b w:val="false"/>
          <w:i w:val="false"/>
          <w:color w:val="000000"/>
          <w:sz w:val="28"/>
        </w:rPr>
        <w:t>
      2. Сараптамалық қорытынды жазбаша нысанда берiледi.</w:t>
      </w:r>
      <w:r>
        <w:br/>
      </w:r>
      <w:r>
        <w:rPr>
          <w:rFonts w:ascii="Times New Roman"/>
          <w:b w:val="false"/>
          <w:i w:val="false"/>
          <w:color w:val="000000"/>
          <w:sz w:val="28"/>
        </w:rPr>
        <w:t>
</w:t>
      </w:r>
      <w:r>
        <w:rPr>
          <w:rFonts w:ascii="Times New Roman"/>
          <w:b w:val="false"/>
          <w:i w:val="false"/>
          <w:color w:val="000000"/>
          <w:sz w:val="28"/>
        </w:rPr>
        <w:t xml:space="preserve">
      3. Егер тараптар өзгеше уағдаласпаса, онда бұл туралы тараптардың кез келгенi өтiнген немесе аралық сот мұны қажет деп санаған жағдайда, сарапшы сараптамалық қорытынды табыс етiлгеннен кейiн, тараптарға және аралық судьяларға сараптама өткiзуге және табыс етiлген сараптамалық қорытындыға байланысты сарапшыға сұрақтар қою мүмкiндiгi берiлетiн аралық соттың отырысына қатысуға тиiс. </w:t>
      </w:r>
    </w:p>
    <w:bookmarkEnd w:id="64"/>
    <w:bookmarkStart w:name="z36" w:id="65"/>
    <w:p>
      <w:pPr>
        <w:spacing w:after="0"/>
        <w:ind w:left="0"/>
        <w:jc w:val="both"/>
      </w:pPr>
      <w:r>
        <w:rPr>
          <w:rFonts w:ascii="Times New Roman"/>
          <w:b w:val="false"/>
          <w:i w:val="false"/>
          <w:color w:val="000000"/>
          <w:sz w:val="28"/>
        </w:rPr>
        <w:t>
      </w:t>
      </w:r>
      <w:r>
        <w:rPr>
          <w:rFonts w:ascii="Times New Roman"/>
          <w:b/>
          <w:i w:val="false"/>
          <w:color w:val="000000"/>
          <w:sz w:val="28"/>
        </w:rPr>
        <w:t xml:space="preserve">31-бап. Аралық сот отырысының хаттамасы </w:t>
      </w:r>
    </w:p>
    <w:bookmarkEnd w:id="65"/>
    <w:bookmarkStart w:name="z156" w:id="66"/>
    <w:p>
      <w:pPr>
        <w:spacing w:after="0"/>
        <w:ind w:left="0"/>
        <w:jc w:val="both"/>
      </w:pPr>
      <w:r>
        <w:rPr>
          <w:rFonts w:ascii="Times New Roman"/>
          <w:b w:val="false"/>
          <w:i w:val="false"/>
          <w:color w:val="000000"/>
          <w:sz w:val="28"/>
        </w:rPr>
        <w:t>      1. Егер тараптар өзгеше уағдаласпаса, онда аралық соттың отырысында хаттама жүргiзiледi.</w:t>
      </w:r>
      <w:r>
        <w:br/>
      </w:r>
      <w:r>
        <w:rPr>
          <w:rFonts w:ascii="Times New Roman"/>
          <w:b w:val="false"/>
          <w:i w:val="false"/>
          <w:color w:val="000000"/>
          <w:sz w:val="28"/>
        </w:rPr>
        <w:t>
      2. Аралық сот отырысының хаттамасы iстi қараудың барлық елеулi сәттерiн көрсетуге тиiс.</w:t>
      </w:r>
      <w:r>
        <w:br/>
      </w:r>
      <w:r>
        <w:rPr>
          <w:rFonts w:ascii="Times New Roman"/>
          <w:b w:val="false"/>
          <w:i w:val="false"/>
          <w:color w:val="000000"/>
          <w:sz w:val="28"/>
        </w:rPr>
        <w:t>
</w:t>
      </w:r>
      <w:r>
        <w:rPr>
          <w:rFonts w:ascii="Times New Roman"/>
          <w:b w:val="false"/>
          <w:i w:val="false"/>
          <w:color w:val="000000"/>
          <w:sz w:val="28"/>
        </w:rPr>
        <w:t xml:space="preserve">
      Аралық сот отырысының хаттамасында: </w:t>
      </w:r>
      <w:r>
        <w:br/>
      </w:r>
      <w:r>
        <w:rPr>
          <w:rFonts w:ascii="Times New Roman"/>
          <w:b w:val="false"/>
          <w:i w:val="false"/>
          <w:color w:val="000000"/>
          <w:sz w:val="28"/>
        </w:rPr>
        <w:t>
      1) аралық сот отырысының жылы, айы, күнi және орны;</w:t>
      </w:r>
      <w:r>
        <w:br/>
      </w:r>
      <w:r>
        <w:rPr>
          <w:rFonts w:ascii="Times New Roman"/>
          <w:b w:val="false"/>
          <w:i w:val="false"/>
          <w:color w:val="000000"/>
          <w:sz w:val="28"/>
        </w:rPr>
        <w:t>
</w:t>
      </w:r>
      <w:r>
        <w:rPr>
          <w:rFonts w:ascii="Times New Roman"/>
          <w:b w:val="false"/>
          <w:i w:val="false"/>
          <w:color w:val="000000"/>
          <w:sz w:val="28"/>
        </w:rPr>
        <w:t>
      2) аралық сот отырысының басталу және аяқталу уақыты;</w:t>
      </w:r>
      <w:r>
        <w:br/>
      </w:r>
      <w:r>
        <w:rPr>
          <w:rFonts w:ascii="Times New Roman"/>
          <w:b w:val="false"/>
          <w:i w:val="false"/>
          <w:color w:val="000000"/>
          <w:sz w:val="28"/>
        </w:rPr>
        <w:t>
</w:t>
      </w:r>
      <w:r>
        <w:rPr>
          <w:rFonts w:ascii="Times New Roman"/>
          <w:b w:val="false"/>
          <w:i w:val="false"/>
          <w:color w:val="000000"/>
          <w:sz w:val="28"/>
        </w:rPr>
        <w:t>
      3) iстi қарайтын аралық соттың атауы және аралық судьялардың, аралық сот отырысы хатшысының тегi және аты-жөнi;</w:t>
      </w:r>
      <w:r>
        <w:br/>
      </w:r>
      <w:r>
        <w:rPr>
          <w:rFonts w:ascii="Times New Roman"/>
          <w:b w:val="false"/>
          <w:i w:val="false"/>
          <w:color w:val="000000"/>
          <w:sz w:val="28"/>
        </w:rPr>
        <w:t>
</w:t>
      </w:r>
      <w:r>
        <w:rPr>
          <w:rFonts w:ascii="Times New Roman"/>
          <w:b w:val="false"/>
          <w:i w:val="false"/>
          <w:color w:val="000000"/>
          <w:sz w:val="28"/>
        </w:rPr>
        <w:t>
      4) iстiң атауы;</w:t>
      </w:r>
      <w:r>
        <w:br/>
      </w:r>
      <w:r>
        <w:rPr>
          <w:rFonts w:ascii="Times New Roman"/>
          <w:b w:val="false"/>
          <w:i w:val="false"/>
          <w:color w:val="000000"/>
          <w:sz w:val="28"/>
        </w:rPr>
        <w:t>
</w:t>
      </w:r>
      <w:r>
        <w:rPr>
          <w:rFonts w:ascii="Times New Roman"/>
          <w:b w:val="false"/>
          <w:i w:val="false"/>
          <w:color w:val="000000"/>
          <w:sz w:val="28"/>
        </w:rPr>
        <w:t>
      5) iске қатысушы адамдардың, өкiлдердiң, куәлардың, сарапшылардың, мамандардың, аудармашылардың келуi туралы мәлiметтер;</w:t>
      </w:r>
      <w:r>
        <w:br/>
      </w:r>
      <w:r>
        <w:rPr>
          <w:rFonts w:ascii="Times New Roman"/>
          <w:b w:val="false"/>
          <w:i w:val="false"/>
          <w:color w:val="000000"/>
          <w:sz w:val="28"/>
        </w:rPr>
        <w:t>
</w:t>
      </w:r>
      <w:r>
        <w:rPr>
          <w:rFonts w:ascii="Times New Roman"/>
          <w:b w:val="false"/>
          <w:i w:val="false"/>
          <w:color w:val="000000"/>
          <w:sz w:val="28"/>
        </w:rPr>
        <w:t>
      6) iске қатысушы адамдарға, өкiлдерге олардың iс жүргiзушiлiк құқықтарын түсiндiру туралы мәлiметтер;</w:t>
      </w:r>
      <w:r>
        <w:br/>
      </w:r>
      <w:r>
        <w:rPr>
          <w:rFonts w:ascii="Times New Roman"/>
          <w:b w:val="false"/>
          <w:i w:val="false"/>
          <w:color w:val="000000"/>
          <w:sz w:val="28"/>
        </w:rPr>
        <w:t>
</w:t>
      </w:r>
      <w:r>
        <w:rPr>
          <w:rFonts w:ascii="Times New Roman"/>
          <w:b w:val="false"/>
          <w:i w:val="false"/>
          <w:color w:val="000000"/>
          <w:sz w:val="28"/>
        </w:rPr>
        <w:t>
      7) төрағалық етушiнiң өкiмдерi және аралық соттың отырыс залында аралық сот шығарған ұйғарымдар;</w:t>
      </w:r>
      <w:r>
        <w:br/>
      </w:r>
      <w:r>
        <w:rPr>
          <w:rFonts w:ascii="Times New Roman"/>
          <w:b w:val="false"/>
          <w:i w:val="false"/>
          <w:color w:val="000000"/>
          <w:sz w:val="28"/>
        </w:rPr>
        <w:t>
</w:t>
      </w:r>
      <w:r>
        <w:rPr>
          <w:rFonts w:ascii="Times New Roman"/>
          <w:b w:val="false"/>
          <w:i w:val="false"/>
          <w:color w:val="000000"/>
          <w:sz w:val="28"/>
        </w:rPr>
        <w:t>
      8) iске қатысушы адамдардың және өкiлдердiң өтiнiштерi, ұсыныстары мен түсiнiктемелерi;</w:t>
      </w:r>
      <w:r>
        <w:br/>
      </w:r>
      <w:r>
        <w:rPr>
          <w:rFonts w:ascii="Times New Roman"/>
          <w:b w:val="false"/>
          <w:i w:val="false"/>
          <w:color w:val="000000"/>
          <w:sz w:val="28"/>
        </w:rPr>
        <w:t>
</w:t>
      </w:r>
      <w:r>
        <w:rPr>
          <w:rFonts w:ascii="Times New Roman"/>
          <w:b w:val="false"/>
          <w:i w:val="false"/>
          <w:color w:val="000000"/>
          <w:sz w:val="28"/>
        </w:rPr>
        <w:t>
      9) куәлардың айғақтары, сарапшылардың өз қорытындыларын ауызша түсіндiруі, мамандардың түсiнiктемелері;</w:t>
      </w:r>
      <w:r>
        <w:br/>
      </w:r>
      <w:r>
        <w:rPr>
          <w:rFonts w:ascii="Times New Roman"/>
          <w:b w:val="false"/>
          <w:i w:val="false"/>
          <w:color w:val="000000"/>
          <w:sz w:val="28"/>
        </w:rPr>
        <w:t>
</w:t>
      </w:r>
      <w:r>
        <w:rPr>
          <w:rFonts w:ascii="Times New Roman"/>
          <w:b w:val="false"/>
          <w:i w:val="false"/>
          <w:color w:val="000000"/>
          <w:sz w:val="28"/>
        </w:rPr>
        <w:t>
      10) құжаттарды жария ету туралы мәлiметтер, заттай дәлелдемелердi тексерiп қарау деректерi, дыбыс жазбаларын тыңдау, бейнежазбаларды, киноматериалдарды қарау;</w:t>
      </w:r>
      <w:r>
        <w:br/>
      </w:r>
      <w:r>
        <w:rPr>
          <w:rFonts w:ascii="Times New Roman"/>
          <w:b w:val="false"/>
          <w:i w:val="false"/>
          <w:color w:val="000000"/>
          <w:sz w:val="28"/>
        </w:rPr>
        <w:t>
</w:t>
      </w:r>
      <w:r>
        <w:rPr>
          <w:rFonts w:ascii="Times New Roman"/>
          <w:b w:val="false"/>
          <w:i w:val="false"/>
          <w:color w:val="000000"/>
          <w:sz w:val="28"/>
        </w:rPr>
        <w:t>
      11) аралық соттың отырыс залында болған сұрақтар мен жауаптардың мазмұны;</w:t>
      </w:r>
      <w:r>
        <w:br/>
      </w:r>
      <w:r>
        <w:rPr>
          <w:rFonts w:ascii="Times New Roman"/>
          <w:b w:val="false"/>
          <w:i w:val="false"/>
          <w:color w:val="000000"/>
          <w:sz w:val="28"/>
        </w:rPr>
        <w:t>
</w:t>
      </w:r>
      <w:r>
        <w:rPr>
          <w:rFonts w:ascii="Times New Roman"/>
          <w:b w:val="false"/>
          <w:i w:val="false"/>
          <w:color w:val="000000"/>
          <w:sz w:val="28"/>
        </w:rPr>
        <w:t>
      12) шешiм мен ұйғарымдардың мазмұнын жариялау және түсiндiру, оларға шағымдану тәртiбi мен мерзiмiн түсiндiру туралы мәлiметтер;</w:t>
      </w:r>
      <w:r>
        <w:br/>
      </w:r>
      <w:r>
        <w:rPr>
          <w:rFonts w:ascii="Times New Roman"/>
          <w:b w:val="false"/>
          <w:i w:val="false"/>
          <w:color w:val="000000"/>
          <w:sz w:val="28"/>
        </w:rPr>
        <w:t>
</w:t>
      </w:r>
      <w:r>
        <w:rPr>
          <w:rFonts w:ascii="Times New Roman"/>
          <w:b w:val="false"/>
          <w:i w:val="false"/>
          <w:color w:val="000000"/>
          <w:sz w:val="28"/>
        </w:rPr>
        <w:t>
      13) iске қатысушы адамдарға хаттамамен танысу және ол бойынша ескертпелер беру құқықтарын түсiндiру туралы мәлiметтер;</w:t>
      </w:r>
      <w:r>
        <w:br/>
      </w:r>
      <w:r>
        <w:rPr>
          <w:rFonts w:ascii="Times New Roman"/>
          <w:b w:val="false"/>
          <w:i w:val="false"/>
          <w:color w:val="000000"/>
          <w:sz w:val="28"/>
        </w:rPr>
        <w:t>
</w:t>
      </w:r>
      <w:r>
        <w:rPr>
          <w:rFonts w:ascii="Times New Roman"/>
          <w:b w:val="false"/>
          <w:i w:val="false"/>
          <w:color w:val="000000"/>
          <w:sz w:val="28"/>
        </w:rPr>
        <w:t>
      14) хаттаманың жасалған күнi көрсетiледi.</w:t>
      </w:r>
      <w:r>
        <w:br/>
      </w:r>
      <w:r>
        <w:rPr>
          <w:rFonts w:ascii="Times New Roman"/>
          <w:b w:val="false"/>
          <w:i w:val="false"/>
          <w:color w:val="000000"/>
          <w:sz w:val="28"/>
        </w:rPr>
        <w:t>
</w:t>
      </w:r>
      <w:r>
        <w:rPr>
          <w:rFonts w:ascii="Times New Roman"/>
          <w:b w:val="false"/>
          <w:i w:val="false"/>
          <w:color w:val="000000"/>
          <w:sz w:val="28"/>
        </w:rPr>
        <w:t>
      3. Аралық сот отырысының хатшысы хаттама жасайды, оны аралық сот аралық сотта iс қарау тараптарының келiсiмi бойынша не тұрақты жұмыс iстейтiн аралық соттың регламентiне сәйкес тағайындайды.</w:t>
      </w:r>
      <w:r>
        <w:br/>
      </w:r>
      <w:r>
        <w:rPr>
          <w:rFonts w:ascii="Times New Roman"/>
          <w:b w:val="false"/>
          <w:i w:val="false"/>
          <w:color w:val="000000"/>
          <w:sz w:val="28"/>
        </w:rPr>
        <w:t>
</w:t>
      </w:r>
      <w:r>
        <w:rPr>
          <w:rFonts w:ascii="Times New Roman"/>
          <w:b w:val="false"/>
          <w:i w:val="false"/>
          <w:color w:val="000000"/>
          <w:sz w:val="28"/>
        </w:rPr>
        <w:t>
      4. Iске қатысушы адамдар және олардың өкiлдерi хаттаманың қандай да бiр бөлiгiн жариялау туралы, өздерi iс үшiн елеулi деп санайтын мән-жайлар жөнiндегi мәліметтерді хаттамаға енгізу туралы өтiнiм жасауға құқылы.</w:t>
      </w:r>
      <w:r>
        <w:br/>
      </w:r>
      <w:r>
        <w:rPr>
          <w:rFonts w:ascii="Times New Roman"/>
          <w:b w:val="false"/>
          <w:i w:val="false"/>
          <w:color w:val="000000"/>
          <w:sz w:val="28"/>
        </w:rPr>
        <w:t>
</w:t>
      </w:r>
      <w:r>
        <w:rPr>
          <w:rFonts w:ascii="Times New Roman"/>
          <w:b w:val="false"/>
          <w:i w:val="false"/>
          <w:color w:val="000000"/>
          <w:sz w:val="28"/>
        </w:rPr>
        <w:t xml:space="preserve">
      5. Хаттама аралық соттың отырысы аяқталғаннан кейiн үш күннен кешiктiрiлмей жасалуға және оған қол қойылуға тиiс. </w:t>
      </w:r>
      <w:r>
        <w:br/>
      </w:r>
      <w:r>
        <w:rPr>
          <w:rFonts w:ascii="Times New Roman"/>
          <w:b w:val="false"/>
          <w:i w:val="false"/>
          <w:color w:val="000000"/>
          <w:sz w:val="28"/>
        </w:rPr>
        <w:t>
      Күрделi iстер бойынша аралық сот отырысының хаттамасын жасау және оған қол қою неғұрлым ұзақ мерзiмде, бiрақ аралық соттың отырысы аяқталғаннан кейiн он күннен кешiктiрiлмей жүзеге асырылуы мүмкiн.</w:t>
      </w:r>
      <w:r>
        <w:br/>
      </w:r>
      <w:r>
        <w:rPr>
          <w:rFonts w:ascii="Times New Roman"/>
          <w:b w:val="false"/>
          <w:i w:val="false"/>
          <w:color w:val="000000"/>
          <w:sz w:val="28"/>
        </w:rPr>
        <w:t>
</w:t>
      </w:r>
      <w:r>
        <w:rPr>
          <w:rFonts w:ascii="Times New Roman"/>
          <w:b w:val="false"/>
          <w:i w:val="false"/>
          <w:color w:val="000000"/>
          <w:sz w:val="28"/>
        </w:rPr>
        <w:t xml:space="preserve">
      6. Хаттамаға төрағалық етушi мен хатшы қол қояды. Барлық өзгерiстер, түзетулер, толықтырулар хаттамада көрсетiлуге және олардың қолдарымен куәландырылуға тиiс. </w:t>
      </w:r>
    </w:p>
    <w:bookmarkEnd w:id="66"/>
    <w:bookmarkStart w:name="z37" w:id="67"/>
    <w:p>
      <w:pPr>
        <w:spacing w:after="0"/>
        <w:ind w:left="0"/>
        <w:jc w:val="both"/>
      </w:pPr>
      <w:r>
        <w:rPr>
          <w:rFonts w:ascii="Times New Roman"/>
          <w:b w:val="false"/>
          <w:i w:val="false"/>
          <w:color w:val="000000"/>
          <w:sz w:val="28"/>
        </w:rPr>
        <w:t>
      </w:t>
      </w:r>
      <w:r>
        <w:rPr>
          <w:rFonts w:ascii="Times New Roman"/>
          <w:b/>
          <w:i w:val="false"/>
          <w:color w:val="000000"/>
          <w:sz w:val="28"/>
        </w:rPr>
        <w:t xml:space="preserve">32-бап. Құзыреттi соттың қамтамасыз ету шараларын </w:t>
      </w:r>
      <w:r>
        <w:br/>
      </w:r>
      <w:r>
        <w:rPr>
          <w:rFonts w:ascii="Times New Roman"/>
          <w:b w:val="false"/>
          <w:i w:val="false"/>
          <w:color w:val="000000"/>
          <w:sz w:val="28"/>
        </w:rPr>
        <w:t>
               </w:t>
      </w:r>
      <w:r>
        <w:rPr>
          <w:rFonts w:ascii="Times New Roman"/>
          <w:b/>
          <w:i w:val="false"/>
          <w:color w:val="000000"/>
          <w:sz w:val="28"/>
        </w:rPr>
        <w:t xml:space="preserve">ұсынудағы жәрдемi </w:t>
      </w:r>
    </w:p>
    <w:bookmarkEnd w:id="67"/>
    <w:bookmarkStart w:name="z175" w:id="68"/>
    <w:p>
      <w:pPr>
        <w:spacing w:after="0"/>
        <w:ind w:left="0"/>
        <w:jc w:val="both"/>
      </w:pPr>
      <w:r>
        <w:rPr>
          <w:rFonts w:ascii="Times New Roman"/>
          <w:b w:val="false"/>
          <w:i w:val="false"/>
          <w:color w:val="000000"/>
          <w:sz w:val="28"/>
        </w:rPr>
        <w:t>      1. Егер тараптар өзгеше уағдаласпаса, онда аралық сот кез келген тараптың өтiнiшi бойынша даудың нысанасына қатысты өзi қажет деп есептейтiн, ол туралы ұйғарым шығаратын осындай қамтамасыз ету шараларын қандай да бiр тараптың қабылдағаны туралы өкiм шығара алады.</w:t>
      </w:r>
      <w:r>
        <w:br/>
      </w:r>
      <w:r>
        <w:rPr>
          <w:rFonts w:ascii="Times New Roman"/>
          <w:b w:val="false"/>
          <w:i w:val="false"/>
          <w:color w:val="000000"/>
          <w:sz w:val="28"/>
        </w:rPr>
        <w:t xml:space="preserve">
      2. Аралық сотта қаралып жатқан талап-арызды қамтамасыз ету туралы өтiнiштi тарап аралық сотта iстi қарау жүзеге асырылатын орын немесе қамтамасыз ету шаралары қолданылуы мүмкiн мүлiк тұрған жер бойынша - құзыреттi сотқа бередi. </w:t>
      </w:r>
      <w:r>
        <w:br/>
      </w:r>
      <w:r>
        <w:rPr>
          <w:rFonts w:ascii="Times New Roman"/>
          <w:b w:val="false"/>
          <w:i w:val="false"/>
          <w:color w:val="000000"/>
          <w:sz w:val="28"/>
        </w:rPr>
        <w:t>
      Талап қоюды қамтамасыз ету туралы өтiнiшке аралық сотқа талап  қою дәлелдемелерi қоса тiркеледi.</w:t>
      </w:r>
      <w:r>
        <w:br/>
      </w:r>
      <w:r>
        <w:rPr>
          <w:rFonts w:ascii="Times New Roman"/>
          <w:b w:val="false"/>
          <w:i w:val="false"/>
          <w:color w:val="000000"/>
          <w:sz w:val="28"/>
        </w:rPr>
        <w:t>
</w:t>
      </w:r>
      <w:r>
        <w:rPr>
          <w:rFonts w:ascii="Times New Roman"/>
          <w:b w:val="false"/>
          <w:i w:val="false"/>
          <w:color w:val="000000"/>
          <w:sz w:val="28"/>
        </w:rPr>
        <w:t>
      3. Аралық сотта қаралып жатқан талап-арызды қамтамасыз ету туралы өтiнiштi құзыреттi соттың қарауы және оның талап-арызды қамтамасыз ету туралы немесе оны қамтамасыз етуден бас тарту туралы ұйғарым шығаруы Қазақстан Республикасы азаматтық iс жүргiзу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4. Аралық сотта қаралып жатқан талап-арызды қамтамасыз ету туралы ұйғарымның күшiн тараптардың бiрiнiң өтiнiшi бойынша осы ұйғарымды шығарған құзыреттi сот жоюы мүмкiн. Аралық соттың талап-арыз талаптарын қанағаттандырудан бас тарту туралы шешiмi құзыреттi соттың қамтамасыз ету шараларының күшiн жоюына негiз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End w:id="68"/>
    <w:bookmarkStart w:name="z38" w:id="69"/>
    <w:p>
      <w:pPr>
        <w:spacing w:after="0"/>
        <w:ind w:left="0"/>
        <w:jc w:val="left"/>
      </w:pPr>
      <w:r>
        <w:rPr>
          <w:rFonts w:ascii="Times New Roman"/>
          <w:b/>
          <w:i w:val="false"/>
          <w:color w:val="000000"/>
        </w:rPr>
        <w:t xml:space="preserve"> 
5-тарау. АРАЛЫҚ COTTЫҢ ШЕШІМІ </w:t>
      </w:r>
    </w:p>
    <w:bookmarkEnd w:id="69"/>
    <w:bookmarkStart w:name="z39" w:id="70"/>
    <w:p>
      <w:pPr>
        <w:spacing w:after="0"/>
        <w:ind w:left="0"/>
        <w:jc w:val="both"/>
      </w:pPr>
      <w:r>
        <w:rPr>
          <w:rFonts w:ascii="Times New Roman"/>
          <w:b w:val="false"/>
          <w:i w:val="false"/>
          <w:color w:val="000000"/>
          <w:sz w:val="28"/>
        </w:rPr>
        <w:t>
      </w:t>
      </w:r>
      <w:r>
        <w:rPr>
          <w:rFonts w:ascii="Times New Roman"/>
          <w:b/>
          <w:i w:val="false"/>
          <w:color w:val="000000"/>
          <w:sz w:val="28"/>
        </w:rPr>
        <w:t xml:space="preserve">33-бап. Аралық сот шешiмiнiң мiндеттiлiгi </w:t>
      </w:r>
    </w:p>
    <w:bookmarkEnd w:id="70"/>
    <w:p>
      <w:pPr>
        <w:spacing w:after="0"/>
        <w:ind w:left="0"/>
        <w:jc w:val="both"/>
      </w:pPr>
      <w:r>
        <w:rPr>
          <w:rFonts w:ascii="Times New Roman"/>
          <w:b w:val="false"/>
          <w:i w:val="false"/>
          <w:color w:val="000000"/>
          <w:sz w:val="28"/>
        </w:rPr>
        <w:t xml:space="preserve">      Аралық келiсiм жасасқан тараптар аралық соттың шешiмiн орындауға мiндеттеме алады. Тараптар және аралық сот аралық сот шешiмiнiң заң тұрғысында орындалуына барлық күш-жiгерiн жұмсайды. </w:t>
      </w:r>
    </w:p>
    <w:bookmarkStart w:name="z40" w:id="71"/>
    <w:p>
      <w:pPr>
        <w:spacing w:after="0"/>
        <w:ind w:left="0"/>
        <w:jc w:val="both"/>
      </w:pPr>
      <w:r>
        <w:rPr>
          <w:rFonts w:ascii="Times New Roman"/>
          <w:b w:val="false"/>
          <w:i w:val="false"/>
          <w:color w:val="000000"/>
          <w:sz w:val="28"/>
        </w:rPr>
        <w:t>
      </w:t>
      </w:r>
      <w:r>
        <w:rPr>
          <w:rFonts w:ascii="Times New Roman"/>
          <w:b/>
          <w:i w:val="false"/>
          <w:color w:val="000000"/>
          <w:sz w:val="28"/>
        </w:rPr>
        <w:t xml:space="preserve">34-бап. Аралық соттың шешiм қабылдауы </w:t>
      </w:r>
    </w:p>
    <w:bookmarkEnd w:id="71"/>
    <w:bookmarkStart w:name="z178" w:id="72"/>
    <w:p>
      <w:pPr>
        <w:spacing w:after="0"/>
        <w:ind w:left="0"/>
        <w:jc w:val="both"/>
      </w:pPr>
      <w:r>
        <w:rPr>
          <w:rFonts w:ascii="Times New Roman"/>
          <w:b w:val="false"/>
          <w:i w:val="false"/>
          <w:color w:val="000000"/>
          <w:sz w:val="28"/>
        </w:rPr>
        <w:t xml:space="preserve">      1. Аралық сот iстiң мән-жайы зерттелгеннен кейiн аралық соттың құрамына кiретiн аралық судьялардың көпшiлiк даусымен шешiм қабылдайды. </w:t>
      </w:r>
      <w:r>
        <w:br/>
      </w:r>
      <w:r>
        <w:rPr>
          <w:rFonts w:ascii="Times New Roman"/>
          <w:b w:val="false"/>
          <w:i w:val="false"/>
          <w:color w:val="000000"/>
          <w:sz w:val="28"/>
        </w:rPr>
        <w:t xml:space="preserve">
      Шешiм аралық соттың отырысында жарияланады. Аралық сот шешiмнiң тек қарарлық бөлiгiн жариялауға құқылы. Мұндай жағдайда, егер тараптар шешiмдi жiберуге арналған мерзiмдi келiспесе, шешiмнiң қарарлық бөлiгi жарияланған күннен бастап отыз күн iшiнде тараптарға дәлелдi шешiм жiберiлуге тиiс. </w:t>
      </w:r>
      <w:r>
        <w:br/>
      </w:r>
      <w:r>
        <w:rPr>
          <w:rFonts w:ascii="Times New Roman"/>
          <w:b w:val="false"/>
          <w:i w:val="false"/>
          <w:color w:val="000000"/>
          <w:sz w:val="28"/>
        </w:rPr>
        <w:t>
      Аралық сот мүшелерiнiң көпшiлiгiнiң шешiмiмен келiспеген судья өзiнiң айрықша пiкiрiн мәлiмдеуге құқылы, ол шешiмге қоса тiркеледi. Тараптар аралық судьяның айрықша пiкiрiмен танысуға құқылы.</w:t>
      </w:r>
      <w:r>
        <w:br/>
      </w:r>
      <w:r>
        <w:rPr>
          <w:rFonts w:ascii="Times New Roman"/>
          <w:b w:val="false"/>
          <w:i w:val="false"/>
          <w:color w:val="000000"/>
          <w:sz w:val="28"/>
        </w:rPr>
        <w:t>
      2. Аралық сот, егер оны қажет деп таныса, осы Заңның 27-бабы 3-тармағының ережелерi сақталған жағдайда, шешiм қабылдауды кейiнге қалдыруға және тараптарды қосымша отырысқа шақыруға құқылы.</w:t>
      </w:r>
      <w:r>
        <w:br/>
      </w:r>
      <w:r>
        <w:rPr>
          <w:rFonts w:ascii="Times New Roman"/>
          <w:b w:val="false"/>
          <w:i w:val="false"/>
          <w:color w:val="000000"/>
          <w:sz w:val="28"/>
        </w:rPr>
        <w:t>
</w:t>
      </w:r>
      <w:r>
        <w:rPr>
          <w:rFonts w:ascii="Times New Roman"/>
          <w:b w:val="false"/>
          <w:i w:val="false"/>
          <w:color w:val="000000"/>
          <w:sz w:val="28"/>
        </w:rPr>
        <w:t xml:space="preserve">
      3. Егер аралық сотта iс қарау барысында тараптар дауды Қазақстан Республикасының заңнамасына қайшы келмейтiн және басқа тұлғалардың құқықтары мен заңды мүдделерiн бұзбайтын бiтiмгершiлiк келiсiм жасау жолымен реттесе, аралық сот аралық сотта iс қарауды тараптардың өтiнiшi бойынша тоқтатады және оның тарапынан қарсылықтар болмаған кезде бұл реттеудi аралық соттың келiсiлген жағдайлардағы шешiмi ретiнде тiркейдi. </w:t>
      </w:r>
      <w:r>
        <w:br/>
      </w:r>
      <w:r>
        <w:rPr>
          <w:rFonts w:ascii="Times New Roman"/>
          <w:b w:val="false"/>
          <w:i w:val="false"/>
          <w:color w:val="000000"/>
          <w:sz w:val="28"/>
        </w:rPr>
        <w:t xml:space="preserve">
      Аралық соттың келiсiлген жағдайлардағы шешiмi осы Заңның 35-бабының ережелерiне сәйкес шығарылады және онда бұл аралық соттың шешiмi болып табылатынына нұсқау болады. Аралық соттың бұл шешiмiнiң даудың мәнi бойынша аралық соттың кез келген шешiмi сияқты осындай мәртебесi және күшi болады. </w:t>
      </w:r>
      <w:r>
        <w:br/>
      </w:r>
      <w:r>
        <w:rPr>
          <w:rFonts w:ascii="Times New Roman"/>
          <w:b w:val="false"/>
          <w:i w:val="false"/>
          <w:color w:val="000000"/>
          <w:sz w:val="28"/>
        </w:rPr>
        <w:t>
</w:t>
      </w:r>
      <w:r>
        <w:rPr>
          <w:rFonts w:ascii="Times New Roman"/>
          <w:b w:val="false"/>
          <w:i w:val="false"/>
          <w:color w:val="000000"/>
          <w:sz w:val="28"/>
        </w:rPr>
        <w:t xml:space="preserve">
      4. Аралық соттың шешiмi аралық сотта iс қарау орнында қабылданған болып есептеледi және оған аралық судья (судьялар) қол қойған күнi күшiне енедi. </w:t>
      </w:r>
    </w:p>
    <w:bookmarkEnd w:id="72"/>
    <w:bookmarkStart w:name="z41" w:id="73"/>
    <w:p>
      <w:pPr>
        <w:spacing w:after="0"/>
        <w:ind w:left="0"/>
        <w:jc w:val="both"/>
      </w:pPr>
      <w:r>
        <w:rPr>
          <w:rFonts w:ascii="Times New Roman"/>
          <w:b w:val="false"/>
          <w:i w:val="false"/>
          <w:color w:val="000000"/>
          <w:sz w:val="28"/>
        </w:rPr>
        <w:t>
      </w:t>
      </w:r>
      <w:r>
        <w:rPr>
          <w:rFonts w:ascii="Times New Roman"/>
          <w:b/>
          <w:i w:val="false"/>
          <w:color w:val="000000"/>
          <w:sz w:val="28"/>
        </w:rPr>
        <w:t xml:space="preserve">35-бап. Аралық сот шешiмiнiң нысаны мен мазмұны </w:t>
      </w:r>
    </w:p>
    <w:bookmarkEnd w:id="73"/>
    <w:bookmarkStart w:name="z181" w:id="74"/>
    <w:p>
      <w:pPr>
        <w:spacing w:after="0"/>
        <w:ind w:left="0"/>
        <w:jc w:val="both"/>
      </w:pPr>
      <w:r>
        <w:rPr>
          <w:rFonts w:ascii="Times New Roman"/>
          <w:b w:val="false"/>
          <w:i w:val="false"/>
          <w:color w:val="000000"/>
          <w:sz w:val="28"/>
        </w:rPr>
        <w:t>      1. Аралық соттың шешiмi жазбаша нысанда баяндалады және оған аралық соттың құрамына кiретiн судьялар, соның iшiнде айрықша пiкiрi бар аралық судья қол қояды.</w:t>
      </w:r>
      <w:r>
        <w:br/>
      </w:r>
      <w:r>
        <w:rPr>
          <w:rFonts w:ascii="Times New Roman"/>
          <w:b w:val="false"/>
          <w:i w:val="false"/>
          <w:color w:val="000000"/>
          <w:sz w:val="28"/>
        </w:rPr>
        <w:t xml:space="preserve">
      2. Аралық соттың шешiмiнде: </w:t>
      </w:r>
      <w:r>
        <w:br/>
      </w:r>
      <w:r>
        <w:rPr>
          <w:rFonts w:ascii="Times New Roman"/>
          <w:b w:val="false"/>
          <w:i w:val="false"/>
          <w:color w:val="000000"/>
          <w:sz w:val="28"/>
        </w:rPr>
        <w:t>
      1) шешiм қабылданған күн;</w:t>
      </w:r>
      <w:r>
        <w:br/>
      </w:r>
      <w:r>
        <w:rPr>
          <w:rFonts w:ascii="Times New Roman"/>
          <w:b w:val="false"/>
          <w:i w:val="false"/>
          <w:color w:val="000000"/>
          <w:sz w:val="28"/>
        </w:rPr>
        <w:t>
</w:t>
      </w:r>
      <w:r>
        <w:rPr>
          <w:rFonts w:ascii="Times New Roman"/>
          <w:b w:val="false"/>
          <w:i w:val="false"/>
          <w:color w:val="000000"/>
          <w:sz w:val="28"/>
        </w:rPr>
        <w:t>
      2) осы Заңның 21-бабына сәйкес айқындалған аралық сотта iс қарау орны;</w:t>
      </w:r>
      <w:r>
        <w:br/>
      </w:r>
      <w:r>
        <w:rPr>
          <w:rFonts w:ascii="Times New Roman"/>
          <w:b w:val="false"/>
          <w:i w:val="false"/>
          <w:color w:val="000000"/>
          <w:sz w:val="28"/>
        </w:rPr>
        <w:t>
</w:t>
      </w:r>
      <w:r>
        <w:rPr>
          <w:rFonts w:ascii="Times New Roman"/>
          <w:b w:val="false"/>
          <w:i w:val="false"/>
          <w:color w:val="000000"/>
          <w:sz w:val="28"/>
        </w:rPr>
        <w:t>
      3) аралық сот құрамы және оны түзу тәртiбi;</w:t>
      </w:r>
      <w:r>
        <w:br/>
      </w:r>
      <w:r>
        <w:rPr>
          <w:rFonts w:ascii="Times New Roman"/>
          <w:b w:val="false"/>
          <w:i w:val="false"/>
          <w:color w:val="000000"/>
          <w:sz w:val="28"/>
        </w:rPr>
        <w:t>
</w:t>
      </w:r>
      <w:r>
        <w:rPr>
          <w:rFonts w:ascii="Times New Roman"/>
          <w:b w:val="false"/>
          <w:i w:val="false"/>
          <w:color w:val="000000"/>
          <w:sz w:val="28"/>
        </w:rPr>
        <w:t>
      4) дау тараптарының атауы, олардың өкiлдерiнiң өкiлеттiктерi көрсетiле отырып, тегi, аты-жөнi, лауазымдары;</w:t>
      </w:r>
      <w:r>
        <w:br/>
      </w:r>
      <w:r>
        <w:rPr>
          <w:rFonts w:ascii="Times New Roman"/>
          <w:b w:val="false"/>
          <w:i w:val="false"/>
          <w:color w:val="000000"/>
          <w:sz w:val="28"/>
        </w:rPr>
        <w:t>
</w:t>
      </w:r>
      <w:r>
        <w:rPr>
          <w:rFonts w:ascii="Times New Roman"/>
          <w:b w:val="false"/>
          <w:i w:val="false"/>
          <w:color w:val="000000"/>
          <w:sz w:val="28"/>
        </w:rPr>
        <w:t>
      5) аралық сот құзыретiнiң негiздемесi;</w:t>
      </w:r>
      <w:r>
        <w:br/>
      </w:r>
      <w:r>
        <w:rPr>
          <w:rFonts w:ascii="Times New Roman"/>
          <w:b w:val="false"/>
          <w:i w:val="false"/>
          <w:color w:val="000000"/>
          <w:sz w:val="28"/>
        </w:rPr>
        <w:t>
</w:t>
      </w:r>
      <w:r>
        <w:rPr>
          <w:rFonts w:ascii="Times New Roman"/>
          <w:b w:val="false"/>
          <w:i w:val="false"/>
          <w:color w:val="000000"/>
          <w:sz w:val="28"/>
        </w:rPr>
        <w:t>
      6) талапкердiң талаптары және жауапкердiң қарсылықтары, тараптардың ұсыныстары;</w:t>
      </w:r>
      <w:r>
        <w:br/>
      </w:r>
      <w:r>
        <w:rPr>
          <w:rFonts w:ascii="Times New Roman"/>
          <w:b w:val="false"/>
          <w:i w:val="false"/>
          <w:color w:val="000000"/>
          <w:sz w:val="28"/>
        </w:rPr>
        <w:t>
</w:t>
      </w:r>
      <w:r>
        <w:rPr>
          <w:rFonts w:ascii="Times New Roman"/>
          <w:b w:val="false"/>
          <w:i w:val="false"/>
          <w:color w:val="000000"/>
          <w:sz w:val="28"/>
        </w:rPr>
        <w:t>
      7) iс қарауға қатысушы адамдар дауының, өтiнiшiнiң, өтiнiмiнiң, түсiнiктемесiнiң мәнi;</w:t>
      </w:r>
      <w:r>
        <w:br/>
      </w:r>
      <w:r>
        <w:rPr>
          <w:rFonts w:ascii="Times New Roman"/>
          <w:b w:val="false"/>
          <w:i w:val="false"/>
          <w:color w:val="000000"/>
          <w:sz w:val="28"/>
        </w:rPr>
        <w:t>
</w:t>
      </w:r>
      <w:r>
        <w:rPr>
          <w:rFonts w:ascii="Times New Roman"/>
          <w:b w:val="false"/>
          <w:i w:val="false"/>
          <w:color w:val="000000"/>
          <w:sz w:val="28"/>
        </w:rPr>
        <w:t xml:space="preserve">
      8) аралық сот анықтаған iстiң мән-жайы, осы мән-жайлар туралы аралық соттың тұжырымдары негiзделген дәлелдемелер, аралық сот шешiм қабылдау кезiнде басшылыққа алған Қазақстан Республикасының нормативтiк құқықтық актiлерi көрсетiлуге тиiс. </w:t>
      </w:r>
      <w:r>
        <w:br/>
      </w:r>
      <w:r>
        <w:rPr>
          <w:rFonts w:ascii="Times New Roman"/>
          <w:b w:val="false"/>
          <w:i w:val="false"/>
          <w:color w:val="000000"/>
          <w:sz w:val="28"/>
        </w:rPr>
        <w:t>
      Шешiмнiң қарарлық бөлігінде әрбiр мәлiмделген талап-арыз талабын қанағаттандыру немесе қанағаттандырудан бас тарту туралы аралық соттың тұжырымдары, аралық сотта дауды шешуге байланысты шығыстардың сомасы, аталған шығыстардың тараптар арасында бөлiнуi және қажет болған жағдайда, қабылданған шешiмдi орындаудың мерзiмi мен тәртiбi көрсетiлуге тиiс.</w:t>
      </w:r>
      <w:r>
        <w:br/>
      </w:r>
      <w:r>
        <w:rPr>
          <w:rFonts w:ascii="Times New Roman"/>
          <w:b w:val="false"/>
          <w:i w:val="false"/>
          <w:color w:val="000000"/>
          <w:sz w:val="28"/>
        </w:rPr>
        <w:t>
</w:t>
      </w:r>
      <w:r>
        <w:rPr>
          <w:rFonts w:ascii="Times New Roman"/>
          <w:b w:val="false"/>
          <w:i w:val="false"/>
          <w:color w:val="000000"/>
          <w:sz w:val="28"/>
        </w:rPr>
        <w:t xml:space="preserve">
      3. Шешiм қабылданғаннан кейiн әрбiр тарапқа осы баптың 1-тармағына сәйкес ресiмделген шешiмнiң бiр данасы тапсырылуға не жiберiлуге тиiс. </w:t>
      </w:r>
    </w:p>
    <w:bookmarkEnd w:id="74"/>
    <w:bookmarkStart w:name="z42" w:id="75"/>
    <w:p>
      <w:pPr>
        <w:spacing w:after="0"/>
        <w:ind w:left="0"/>
        <w:jc w:val="both"/>
      </w:pPr>
      <w:r>
        <w:rPr>
          <w:rFonts w:ascii="Times New Roman"/>
          <w:b w:val="false"/>
          <w:i w:val="false"/>
          <w:color w:val="000000"/>
          <w:sz w:val="28"/>
        </w:rPr>
        <w:t>
      </w:t>
      </w:r>
      <w:r>
        <w:rPr>
          <w:rFonts w:ascii="Times New Roman"/>
          <w:b/>
          <w:i w:val="false"/>
          <w:color w:val="000000"/>
          <w:sz w:val="28"/>
        </w:rPr>
        <w:t xml:space="preserve">36-бап. Шешiмнiң заңдылығы мен негiздiлiгi </w:t>
      </w:r>
    </w:p>
    <w:bookmarkEnd w:id="75"/>
    <w:bookmarkStart w:name="z190" w:id="76"/>
    <w:p>
      <w:pPr>
        <w:spacing w:after="0"/>
        <w:ind w:left="0"/>
        <w:jc w:val="both"/>
      </w:pPr>
      <w:r>
        <w:rPr>
          <w:rFonts w:ascii="Times New Roman"/>
          <w:b w:val="false"/>
          <w:i w:val="false"/>
          <w:color w:val="000000"/>
          <w:sz w:val="28"/>
        </w:rPr>
        <w:t>      1. Аралық соттың шешiмi заңды және негiздi болуға тиiс.</w:t>
      </w:r>
      <w:r>
        <w:br/>
      </w:r>
      <w:r>
        <w:rPr>
          <w:rFonts w:ascii="Times New Roman"/>
          <w:b w:val="false"/>
          <w:i w:val="false"/>
          <w:color w:val="000000"/>
          <w:sz w:val="28"/>
        </w:rPr>
        <w:t xml:space="preserve">
      2. Аралық сот өзiнiң шешiмiн аралық соттың отырысында зерттелген дәлелдемелерге ғана негiздейдi. </w:t>
      </w:r>
    </w:p>
    <w:bookmarkEnd w:id="76"/>
    <w:bookmarkStart w:name="z43" w:id="77"/>
    <w:p>
      <w:pPr>
        <w:spacing w:after="0"/>
        <w:ind w:left="0"/>
        <w:jc w:val="both"/>
      </w:pPr>
      <w:r>
        <w:rPr>
          <w:rFonts w:ascii="Times New Roman"/>
          <w:b w:val="false"/>
          <w:i w:val="false"/>
          <w:color w:val="000000"/>
          <w:sz w:val="28"/>
        </w:rPr>
        <w:t>
      </w:t>
      </w:r>
      <w:r>
        <w:rPr>
          <w:rFonts w:ascii="Times New Roman"/>
          <w:b/>
          <w:i w:val="false"/>
          <w:color w:val="000000"/>
          <w:sz w:val="28"/>
        </w:rPr>
        <w:t xml:space="preserve">37-бап. Қосымша шешiм </w:t>
      </w:r>
    </w:p>
    <w:bookmarkEnd w:id="77"/>
    <w:bookmarkStart w:name="z191" w:id="78"/>
    <w:p>
      <w:pPr>
        <w:spacing w:after="0"/>
        <w:ind w:left="0"/>
        <w:jc w:val="both"/>
      </w:pPr>
      <w:r>
        <w:rPr>
          <w:rFonts w:ascii="Times New Roman"/>
          <w:b w:val="false"/>
          <w:i w:val="false"/>
          <w:color w:val="000000"/>
          <w:sz w:val="28"/>
        </w:rPr>
        <w:t>      1. Егер тараптар өзгеше уағдаласпаса, онда тараптардың кез келгенi аралық соттың шешiмiн алғаннан кейiн он күн iшiнде аралық сотта iс қарау барысында мәлiмделген, бiрақ шешiмде көрiнiс таппаған талаптарға қатысты қосымша шешiм қабылдау туралы өтiнiшпен, бұл туралы екiншi тарапты хабардар ете отырып, сол аралық сотқа жүгіне алады. Дауды шешкен аралық соттың құрамы аталған өтінішті алғаннан кейін он күн ішінде оны қарауға тиiс.</w:t>
      </w:r>
      <w:r>
        <w:br/>
      </w:r>
      <w:r>
        <w:rPr>
          <w:rFonts w:ascii="Times New Roman"/>
          <w:b w:val="false"/>
          <w:i w:val="false"/>
          <w:color w:val="000000"/>
          <w:sz w:val="28"/>
        </w:rPr>
        <w:t xml:space="preserve">
      2. Тиiстi өтiнiштi қарау нәтижелерi бойынша не аралық сот шешiмiнiң құрамдас бөлiгi болып табылатын қосымша шешiм, не қосымша шешiм қабылдау туралы өтiнiштi қанағаттандырудан бас тарту туралы ұйғарым қабылданады. </w:t>
      </w:r>
    </w:p>
    <w:bookmarkEnd w:id="78"/>
    <w:bookmarkStart w:name="z44" w:id="79"/>
    <w:p>
      <w:pPr>
        <w:spacing w:after="0"/>
        <w:ind w:left="0"/>
        <w:jc w:val="both"/>
      </w:pPr>
      <w:r>
        <w:rPr>
          <w:rFonts w:ascii="Times New Roman"/>
          <w:b w:val="false"/>
          <w:i w:val="false"/>
          <w:color w:val="000000"/>
          <w:sz w:val="28"/>
        </w:rPr>
        <w:t>
      </w:t>
      </w:r>
      <w:r>
        <w:rPr>
          <w:rFonts w:ascii="Times New Roman"/>
          <w:b/>
          <w:i w:val="false"/>
          <w:color w:val="000000"/>
          <w:sz w:val="28"/>
        </w:rPr>
        <w:t xml:space="preserve">38-бап. Жаңадан ашылған мән-жайлар бойынша аралық </w:t>
      </w:r>
      <w:r>
        <w:br/>
      </w:r>
      <w:r>
        <w:rPr>
          <w:rFonts w:ascii="Times New Roman"/>
          <w:b w:val="false"/>
          <w:i w:val="false"/>
          <w:color w:val="000000"/>
          <w:sz w:val="28"/>
        </w:rPr>
        <w:t>
               </w:t>
      </w:r>
      <w:r>
        <w:rPr>
          <w:rFonts w:ascii="Times New Roman"/>
          <w:b/>
          <w:i w:val="false"/>
          <w:color w:val="000000"/>
          <w:sz w:val="28"/>
        </w:rPr>
        <w:t xml:space="preserve">сотта дауды қарау </w:t>
      </w:r>
    </w:p>
    <w:bookmarkEnd w:id="79"/>
    <w:bookmarkStart w:name="z192" w:id="80"/>
    <w:p>
      <w:pPr>
        <w:spacing w:after="0"/>
        <w:ind w:left="0"/>
        <w:jc w:val="both"/>
      </w:pPr>
      <w:r>
        <w:rPr>
          <w:rFonts w:ascii="Times New Roman"/>
          <w:b w:val="false"/>
          <w:i w:val="false"/>
          <w:color w:val="000000"/>
          <w:sz w:val="28"/>
        </w:rPr>
        <w:t>      1. Аралық соттың шешiмi аралық келiсiм тараптарының бiрiнiң немесе құқықтары жаңадан ашылған мән-жайлар бойынша қозғалған өзге де тұлғаның арызы бойынша қайта қаралуы мүмкiн. Жаңадан ашылған мән-жайлар бойынша аралық соттың шешiмiн қайта қарау негiздемелерi:</w:t>
      </w:r>
      <w:r>
        <w:br/>
      </w:r>
      <w:r>
        <w:rPr>
          <w:rFonts w:ascii="Times New Roman"/>
          <w:b w:val="false"/>
          <w:i w:val="false"/>
          <w:color w:val="000000"/>
          <w:sz w:val="28"/>
        </w:rPr>
        <w:t>
      1) iс үшiн елеулi, арыз берушiге белгiлi болмаған және белгiлi болуы мүмкiн емес мән-жайлар;</w:t>
      </w:r>
      <w:r>
        <w:br/>
      </w:r>
      <w:r>
        <w:rPr>
          <w:rFonts w:ascii="Times New Roman"/>
          <w:b w:val="false"/>
          <w:i w:val="false"/>
          <w:color w:val="000000"/>
          <w:sz w:val="28"/>
        </w:rPr>
        <w:t>
</w:t>
      </w:r>
      <w:r>
        <w:rPr>
          <w:rFonts w:ascii="Times New Roman"/>
          <w:b w:val="false"/>
          <w:i w:val="false"/>
          <w:color w:val="000000"/>
          <w:sz w:val="28"/>
        </w:rPr>
        <w:t>
      2) заңсыз не негiзсiз шешiмнiң қабылдануына әкеп соққан, күшiне енген сот үкiмiмен анықталған, куәнiң көрiнеу жалған жауаптары, сарапшының көрiнеу жалған қорытындысы, көрiнеу бұрыс аударма, құжаттардың не заттай дәлелдемелердiң жалғандығы;</w:t>
      </w:r>
      <w:r>
        <w:br/>
      </w:r>
      <w:r>
        <w:rPr>
          <w:rFonts w:ascii="Times New Roman"/>
          <w:b w:val="false"/>
          <w:i w:val="false"/>
          <w:color w:val="000000"/>
          <w:sz w:val="28"/>
        </w:rPr>
        <w:t>
</w:t>
      </w:r>
      <w:r>
        <w:rPr>
          <w:rFonts w:ascii="Times New Roman"/>
          <w:b w:val="false"/>
          <w:i w:val="false"/>
          <w:color w:val="000000"/>
          <w:sz w:val="28"/>
        </w:rPr>
        <w:t>
      3) тараптардың, iске қатысушы басқа адамдардың, не олардың өкiлдерiнiң күшiне енген сот үкiмiмен анықталған қылмыстық iс-әрекеттерi немесе аралық судьялардың осы iстi қарау кезiнде жасаған қылмыстық әрекеттерi болып табылады.</w:t>
      </w:r>
      <w:r>
        <w:br/>
      </w:r>
      <w:r>
        <w:rPr>
          <w:rFonts w:ascii="Times New Roman"/>
          <w:b w:val="false"/>
          <w:i w:val="false"/>
          <w:color w:val="000000"/>
          <w:sz w:val="28"/>
        </w:rPr>
        <w:t>
</w:t>
      </w:r>
      <w:r>
        <w:rPr>
          <w:rFonts w:ascii="Times New Roman"/>
          <w:b w:val="false"/>
          <w:i w:val="false"/>
          <w:color w:val="000000"/>
          <w:sz w:val="28"/>
        </w:rPr>
        <w:t xml:space="preserve">
      2. Жаңадан ашылған мән-жайлар бойынша аралық соттың шешiмiн қайта қарау туралы өтiнiш осы Заңда белгіленген тәртiппен қайта қарау үшiн негiз болған мән-жайлар анықталған күннен бастап үш ай iшiнде берiледi және оны шешiм шығарған аралық сот қарайды. </w:t>
      </w:r>
      <w:r>
        <w:br/>
      </w:r>
      <w:r>
        <w:rPr>
          <w:rFonts w:ascii="Times New Roman"/>
          <w:b w:val="false"/>
          <w:i w:val="false"/>
          <w:color w:val="000000"/>
          <w:sz w:val="28"/>
        </w:rPr>
        <w:t xml:space="preserve">
      Аралық соттың, соның iшiнде бұрынғы құрамда шешiм шығарған тұрақты жұмыс iстейтiн аралық соттың отырысын өткiзу мүмкiн болмаған жағдайда, осы Заңда белгiленген тәртiппен құрылған аралық соттың жаңа құрамы жаңадан ашылған мән-жайлар бойынша шешiмдi қайта қарау туралы өтiнiштi қарайды. </w:t>
      </w:r>
    </w:p>
    <w:bookmarkEnd w:id="80"/>
    <w:bookmarkStart w:name="z45" w:id="81"/>
    <w:p>
      <w:pPr>
        <w:spacing w:after="0"/>
        <w:ind w:left="0"/>
        <w:jc w:val="both"/>
      </w:pPr>
      <w:r>
        <w:rPr>
          <w:rFonts w:ascii="Times New Roman"/>
          <w:b w:val="false"/>
          <w:i w:val="false"/>
          <w:color w:val="000000"/>
          <w:sz w:val="28"/>
        </w:rPr>
        <w:t>
      </w:t>
      </w:r>
      <w:r>
        <w:rPr>
          <w:rFonts w:ascii="Times New Roman"/>
          <w:b/>
          <w:i w:val="false"/>
          <w:color w:val="000000"/>
          <w:sz w:val="28"/>
        </w:rPr>
        <w:t xml:space="preserve">39-бап. Шешiмдi түсiндiру </w:t>
      </w:r>
    </w:p>
    <w:bookmarkEnd w:id="81"/>
    <w:bookmarkStart w:name="z196" w:id="82"/>
    <w:p>
      <w:pPr>
        <w:spacing w:after="0"/>
        <w:ind w:left="0"/>
        <w:jc w:val="both"/>
      </w:pPr>
      <w:r>
        <w:rPr>
          <w:rFonts w:ascii="Times New Roman"/>
          <w:b w:val="false"/>
          <w:i w:val="false"/>
          <w:color w:val="000000"/>
          <w:sz w:val="28"/>
        </w:rPr>
        <w:t>      1. Егер тараптар өзгеше уағдаласпаса, онда тараптардың кез  келгенi аралық соттың шешiмiн алғаннан кейiн он күн iшiнде шешiмдi түсiндiру туралы өтiнiшпен, бұл туралы екiншi тарапты хабардар ете отырып сол аралық сотқа жүгiнуi мүмкiн. Дауды шешкен аралық соттың құрамы шешiмдi түсiндiру туралы өтiнiштi алғаннан кейiн он күн iшiнде оны қарауға тиiс.</w:t>
      </w:r>
      <w:r>
        <w:br/>
      </w:r>
      <w:r>
        <w:rPr>
          <w:rFonts w:ascii="Times New Roman"/>
          <w:b w:val="false"/>
          <w:i w:val="false"/>
          <w:color w:val="000000"/>
          <w:sz w:val="28"/>
        </w:rPr>
        <w:t>
      2. Аралық сот өзi қабылдаған шешiмдi, оның мазмұнын өзгертпестен түсiндiредi.</w:t>
      </w:r>
      <w:r>
        <w:br/>
      </w:r>
      <w:r>
        <w:rPr>
          <w:rFonts w:ascii="Times New Roman"/>
          <w:b w:val="false"/>
          <w:i w:val="false"/>
          <w:color w:val="000000"/>
          <w:sz w:val="28"/>
        </w:rPr>
        <w:t>
</w:t>
      </w:r>
      <w:r>
        <w:rPr>
          <w:rFonts w:ascii="Times New Roman"/>
          <w:b w:val="false"/>
          <w:i w:val="false"/>
          <w:color w:val="000000"/>
          <w:sz w:val="28"/>
        </w:rPr>
        <w:t xml:space="preserve">
      3. Тиiстi өтiнiштi қарау нәтижелерi бойынша не аралық сот шешiмiнiң құрамдас бөлiгi болып табылатын шешiмдi түсiндiру туралы ұйғарым, не шешiмдi түсiндiруден бас тарту туралы ұйғарым шығарылады. </w:t>
      </w:r>
    </w:p>
    <w:bookmarkEnd w:id="82"/>
    <w:bookmarkStart w:name="z46" w:id="83"/>
    <w:p>
      <w:pPr>
        <w:spacing w:after="0"/>
        <w:ind w:left="0"/>
        <w:jc w:val="both"/>
      </w:pPr>
      <w:r>
        <w:rPr>
          <w:rFonts w:ascii="Times New Roman"/>
          <w:b w:val="false"/>
          <w:i w:val="false"/>
          <w:color w:val="000000"/>
          <w:sz w:val="28"/>
        </w:rPr>
        <w:t>
      </w:t>
      </w:r>
      <w:r>
        <w:rPr>
          <w:rFonts w:ascii="Times New Roman"/>
          <w:b/>
          <w:i w:val="false"/>
          <w:color w:val="000000"/>
          <w:sz w:val="28"/>
        </w:rPr>
        <w:t xml:space="preserve">40-бап. Жаңылыс жазуларды, жаңсақ жазылымдарды, </w:t>
      </w:r>
      <w:r>
        <w:br/>
      </w:r>
      <w:r>
        <w:rPr>
          <w:rFonts w:ascii="Times New Roman"/>
          <w:b w:val="false"/>
          <w:i w:val="false"/>
          <w:color w:val="000000"/>
          <w:sz w:val="28"/>
        </w:rPr>
        <w:t>
               </w:t>
      </w:r>
      <w:r>
        <w:rPr>
          <w:rFonts w:ascii="Times New Roman"/>
          <w:b/>
          <w:i w:val="false"/>
          <w:color w:val="000000"/>
          <w:sz w:val="28"/>
        </w:rPr>
        <w:t xml:space="preserve">арифметикалық қателердi түзету </w:t>
      </w:r>
    </w:p>
    <w:bookmarkEnd w:id="83"/>
    <w:bookmarkStart w:name="z198" w:id="84"/>
    <w:p>
      <w:pPr>
        <w:spacing w:after="0"/>
        <w:ind w:left="0"/>
        <w:jc w:val="both"/>
      </w:pPr>
      <w:r>
        <w:rPr>
          <w:rFonts w:ascii="Times New Roman"/>
          <w:b w:val="false"/>
          <w:i w:val="false"/>
          <w:color w:val="000000"/>
          <w:sz w:val="28"/>
        </w:rPr>
        <w:t>      1. Аралық сот тараптардың кез келгенiнiң өтiнiшi бойынша немесе өзiнiң бастамасы бойынша жаңылыс жазуларды, жаңсақ жазылымдарды, көрiнеу арифметикалық қателердi түзетуге құқылы.</w:t>
      </w:r>
      <w:r>
        <w:br/>
      </w:r>
      <w:r>
        <w:rPr>
          <w:rFonts w:ascii="Times New Roman"/>
          <w:b w:val="false"/>
          <w:i w:val="false"/>
          <w:color w:val="000000"/>
          <w:sz w:val="28"/>
        </w:rPr>
        <w:t xml:space="preserve">
      2. Аралық сот жаңылыс жазуларды, жаңсақ жазылымдарды, арифметикалық қателердi түзету туралы ұйғарым шығарады, ол шешiмнiң құрамдас бөлiгi болып табылады. </w:t>
      </w:r>
    </w:p>
    <w:bookmarkEnd w:id="84"/>
    <w:bookmarkStart w:name="z47" w:id="85"/>
    <w:p>
      <w:pPr>
        <w:spacing w:after="0"/>
        <w:ind w:left="0"/>
        <w:jc w:val="both"/>
      </w:pPr>
      <w:r>
        <w:rPr>
          <w:rFonts w:ascii="Times New Roman"/>
          <w:b w:val="false"/>
          <w:i w:val="false"/>
          <w:color w:val="000000"/>
          <w:sz w:val="28"/>
        </w:rPr>
        <w:t>
      </w:t>
      </w:r>
      <w:r>
        <w:rPr>
          <w:rFonts w:ascii="Times New Roman"/>
          <w:b/>
          <w:i w:val="false"/>
          <w:color w:val="000000"/>
          <w:sz w:val="28"/>
        </w:rPr>
        <w:t xml:space="preserve">41-бап. Аралық соттың ұйғарымы </w:t>
      </w:r>
    </w:p>
    <w:bookmarkEnd w:id="85"/>
    <w:p>
      <w:pPr>
        <w:spacing w:after="0"/>
        <w:ind w:left="0"/>
        <w:jc w:val="both"/>
      </w:pPr>
      <w:r>
        <w:rPr>
          <w:rFonts w:ascii="Times New Roman"/>
          <w:b w:val="false"/>
          <w:i w:val="false"/>
          <w:color w:val="000000"/>
          <w:sz w:val="28"/>
        </w:rPr>
        <w:t xml:space="preserve">      Аралық сот даудың мәнiн қозғамайтын мәселелер бойынша ұйғарымдар шығарады, олар дәлелдi болуға тиiс. </w:t>
      </w:r>
    </w:p>
    <w:bookmarkStart w:name="z48" w:id="86"/>
    <w:p>
      <w:pPr>
        <w:spacing w:after="0"/>
        <w:ind w:left="0"/>
        <w:jc w:val="both"/>
      </w:pPr>
      <w:r>
        <w:rPr>
          <w:rFonts w:ascii="Times New Roman"/>
          <w:b w:val="false"/>
          <w:i w:val="false"/>
          <w:color w:val="000000"/>
          <w:sz w:val="28"/>
        </w:rPr>
        <w:t>
      </w:t>
      </w:r>
      <w:r>
        <w:rPr>
          <w:rFonts w:ascii="Times New Roman"/>
          <w:b/>
          <w:i w:val="false"/>
          <w:color w:val="000000"/>
          <w:sz w:val="28"/>
        </w:rPr>
        <w:t xml:space="preserve">42-бап. Аралық сотта iс қарауды тоқтату </w:t>
      </w:r>
    </w:p>
    <w:bookmarkEnd w:id="86"/>
    <w:bookmarkStart w:name="z199" w:id="87"/>
    <w:p>
      <w:pPr>
        <w:spacing w:after="0"/>
        <w:ind w:left="0"/>
        <w:jc w:val="both"/>
      </w:pPr>
      <w:r>
        <w:rPr>
          <w:rFonts w:ascii="Times New Roman"/>
          <w:b w:val="false"/>
          <w:i w:val="false"/>
          <w:color w:val="000000"/>
          <w:sz w:val="28"/>
        </w:rPr>
        <w:t>      Аралық сот, егер:</w:t>
      </w:r>
      <w:r>
        <w:br/>
      </w:r>
      <w:r>
        <w:rPr>
          <w:rFonts w:ascii="Times New Roman"/>
          <w:b w:val="false"/>
          <w:i w:val="false"/>
          <w:color w:val="000000"/>
          <w:sz w:val="28"/>
        </w:rPr>
        <w:t>
      жауапкер дауды мәнi бойынша шешуге өзiнiң заңды мүддесiнiң болуына байланысты аралық сотта iс қарауды тоқтатуға қарсылығын мәлiмдемесе ғана, талапкер өзiнiң талабынан бас тартқан;</w:t>
      </w:r>
      <w:r>
        <w:br/>
      </w:r>
      <w:r>
        <w:rPr>
          <w:rFonts w:ascii="Times New Roman"/>
          <w:b w:val="false"/>
          <w:i w:val="false"/>
          <w:color w:val="000000"/>
          <w:sz w:val="28"/>
        </w:rPr>
        <w:t>
</w:t>
      </w:r>
      <w:r>
        <w:rPr>
          <w:rFonts w:ascii="Times New Roman"/>
          <w:b w:val="false"/>
          <w:i w:val="false"/>
          <w:color w:val="000000"/>
          <w:sz w:val="28"/>
        </w:rPr>
        <w:t>
      аралық сот өзiнiң шешуiне берiлген дауды қарауға аралық соттың құзыретi жоқтығы туралы ұйғарым шығарған;</w:t>
      </w:r>
      <w:r>
        <w:br/>
      </w:r>
      <w:r>
        <w:rPr>
          <w:rFonts w:ascii="Times New Roman"/>
          <w:b w:val="false"/>
          <w:i w:val="false"/>
          <w:color w:val="000000"/>
          <w:sz w:val="28"/>
        </w:rPr>
        <w:t>
</w:t>
      </w:r>
      <w:r>
        <w:rPr>
          <w:rFonts w:ascii="Times New Roman"/>
          <w:b w:val="false"/>
          <w:i w:val="false"/>
          <w:color w:val="000000"/>
          <w:sz w:val="28"/>
        </w:rPr>
        <w:t>
      сол тараптар арасындағы дау бойынша, сол нысана туралы және сол негiздер бойынша құзыреттi соттың немесе аралық соттың заңды күшiне енген шешiмi болған;</w:t>
      </w:r>
      <w:r>
        <w:br/>
      </w:r>
      <w:r>
        <w:rPr>
          <w:rFonts w:ascii="Times New Roman"/>
          <w:b w:val="false"/>
          <w:i w:val="false"/>
          <w:color w:val="000000"/>
          <w:sz w:val="28"/>
        </w:rPr>
        <w:t>
</w:t>
      </w:r>
      <w:r>
        <w:rPr>
          <w:rFonts w:ascii="Times New Roman"/>
          <w:b w:val="false"/>
          <w:i w:val="false"/>
          <w:color w:val="000000"/>
          <w:sz w:val="28"/>
        </w:rPr>
        <w:t>
      тараптар аралық сотта iс қарауды тоқтату туралы келiсiмге келген;</w:t>
      </w:r>
      <w:r>
        <w:br/>
      </w:r>
      <w:r>
        <w:rPr>
          <w:rFonts w:ascii="Times New Roman"/>
          <w:b w:val="false"/>
          <w:i w:val="false"/>
          <w:color w:val="000000"/>
          <w:sz w:val="28"/>
        </w:rPr>
        <w:t>
</w:t>
      </w:r>
      <w:r>
        <w:rPr>
          <w:rFonts w:ascii="Times New Roman"/>
          <w:b w:val="false"/>
          <w:i w:val="false"/>
          <w:color w:val="000000"/>
          <w:sz w:val="28"/>
        </w:rPr>
        <w:t>
      аралық сотта iс қараудың тарапы болып табылатын заңды тұлға таратылған;</w:t>
      </w:r>
      <w:r>
        <w:br/>
      </w:r>
      <w:r>
        <w:rPr>
          <w:rFonts w:ascii="Times New Roman"/>
          <w:b w:val="false"/>
          <w:i w:val="false"/>
          <w:color w:val="000000"/>
          <w:sz w:val="28"/>
        </w:rPr>
        <w:t>
</w:t>
      </w:r>
      <w:r>
        <w:rPr>
          <w:rFonts w:ascii="Times New Roman"/>
          <w:b w:val="false"/>
          <w:i w:val="false"/>
          <w:color w:val="000000"/>
          <w:sz w:val="28"/>
        </w:rPr>
        <w:t>
      аралық сотта iс қараудың тарапы болып табылатын жеке тұлға қаза тапқан (қайтыс болған деп жарияланған), не ол хабарсыз кеткен деп танылған;</w:t>
      </w:r>
      <w:r>
        <w:br/>
      </w:r>
      <w:r>
        <w:rPr>
          <w:rFonts w:ascii="Times New Roman"/>
          <w:b w:val="false"/>
          <w:i w:val="false"/>
          <w:color w:val="000000"/>
          <w:sz w:val="28"/>
        </w:rPr>
        <w:t>
</w:t>
      </w:r>
      <w:r>
        <w:rPr>
          <w:rFonts w:ascii="Times New Roman"/>
          <w:b w:val="false"/>
          <w:i w:val="false"/>
          <w:color w:val="000000"/>
          <w:sz w:val="28"/>
        </w:rPr>
        <w:t xml:space="preserve">
      талапкер талап қоюдан бас тартып, аралық сот бас тартуды қабылдаған жағдайларда, аралық сотта ic қарауды тоқтату туралы ұйғарым шығарады. </w:t>
      </w:r>
    </w:p>
    <w:bookmarkEnd w:id="87"/>
    <w:bookmarkStart w:name="z49" w:id="88"/>
    <w:p>
      <w:pPr>
        <w:spacing w:after="0"/>
        <w:ind w:left="0"/>
        <w:jc w:val="both"/>
      </w:pPr>
      <w:r>
        <w:rPr>
          <w:rFonts w:ascii="Times New Roman"/>
          <w:b w:val="false"/>
          <w:i w:val="false"/>
          <w:color w:val="000000"/>
          <w:sz w:val="28"/>
        </w:rPr>
        <w:t>
      </w:t>
      </w:r>
      <w:r>
        <w:rPr>
          <w:rFonts w:ascii="Times New Roman"/>
          <w:b/>
          <w:i w:val="false"/>
          <w:color w:val="000000"/>
          <w:sz w:val="28"/>
        </w:rPr>
        <w:t xml:space="preserve">43-бап. Шешiмдер мен iстердi сақтау </w:t>
      </w:r>
    </w:p>
    <w:bookmarkEnd w:id="88"/>
    <w:bookmarkStart w:name="z206" w:id="89"/>
    <w:p>
      <w:pPr>
        <w:spacing w:after="0"/>
        <w:ind w:left="0"/>
        <w:jc w:val="both"/>
      </w:pPr>
      <w:r>
        <w:rPr>
          <w:rFonts w:ascii="Times New Roman"/>
          <w:b w:val="false"/>
          <w:i w:val="false"/>
          <w:color w:val="000000"/>
          <w:sz w:val="28"/>
        </w:rPr>
        <w:t>      1. Нақты дауды шешуге арналған аралық соттың шешiмi ол қабылданғаннан кейiн бiр ай мерзiмде iс бойынша материалдармен бiрге тұрақты жұмыс iстейтiн аралық соттардың бiрiне сақтау үшiн жiберiледi.</w:t>
      </w:r>
      <w:r>
        <w:br/>
      </w:r>
      <w:r>
        <w:rPr>
          <w:rFonts w:ascii="Times New Roman"/>
          <w:b w:val="false"/>
          <w:i w:val="false"/>
          <w:color w:val="000000"/>
          <w:sz w:val="28"/>
        </w:rPr>
        <w:t xml:space="preserve">
      2. Егер тұрақты жұмыс iстейтiн аралық соттың ережелерiнде өзге мерзiм белгiленбесе, онда тұрақты жұмыс iстейтiн аралық сотта қаралған iс осы аралық сотта ол бойынша шешiм қабылданған күннен бастап кемiнде бес жыл сақталады. </w:t>
      </w:r>
    </w:p>
    <w:bookmarkEnd w:id="89"/>
    <w:bookmarkStart w:name="z50" w:id="90"/>
    <w:p>
      <w:pPr>
        <w:spacing w:after="0"/>
        <w:ind w:left="0"/>
        <w:jc w:val="both"/>
      </w:pPr>
      <w:r>
        <w:rPr>
          <w:rFonts w:ascii="Times New Roman"/>
          <w:b w:val="false"/>
          <w:i w:val="false"/>
          <w:color w:val="000000"/>
          <w:sz w:val="28"/>
        </w:rPr>
        <w:t>
      </w:t>
      </w:r>
      <w:r>
        <w:rPr>
          <w:rFonts w:ascii="Times New Roman"/>
          <w:b/>
          <w:i w:val="false"/>
          <w:color w:val="000000"/>
          <w:sz w:val="28"/>
        </w:rPr>
        <w:t xml:space="preserve">44-бап. Аралық соттың шешiмiне шағым жасау </w:t>
      </w:r>
    </w:p>
    <w:bookmarkEnd w:id="90"/>
    <w:bookmarkStart w:name="z207" w:id="91"/>
    <w:p>
      <w:pPr>
        <w:spacing w:after="0"/>
        <w:ind w:left="0"/>
        <w:jc w:val="both"/>
      </w:pPr>
      <w:r>
        <w:rPr>
          <w:rFonts w:ascii="Times New Roman"/>
          <w:b w:val="false"/>
          <w:i w:val="false"/>
          <w:color w:val="000000"/>
          <w:sz w:val="28"/>
        </w:rPr>
        <w:t>      1. Аралық сотта талқылау тараптары не құқықтары мен міндеттері қозғалған үшінші тұлғалар аралық сот шешiмiне Қазақстан Республикасының азаматтық іс жүргізу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құзыреттi сотқа шағым жасауы мүмкін.</w:t>
      </w:r>
      <w:r>
        <w:br/>
      </w:r>
      <w:r>
        <w:rPr>
          <w:rFonts w:ascii="Times New Roman"/>
          <w:b w:val="false"/>
          <w:i w:val="false"/>
          <w:color w:val="000000"/>
          <w:sz w:val="28"/>
        </w:rPr>
        <w:t>
</w:t>
      </w:r>
      <w:r>
        <w:rPr>
          <w:rFonts w:ascii="Times New Roman"/>
          <w:b w:val="false"/>
          <w:i w:val="false"/>
          <w:color w:val="000000"/>
          <w:sz w:val="28"/>
        </w:rPr>
        <w:t>
      2. Аралық сот шешімiне, егер аралық сот шешімінің күшін жою туралы арыз берген аралық сотта талқылау тарапы не құқықтары мен міндеттері қозғалған тұлға:</w:t>
      </w:r>
      <w:r>
        <w:br/>
      </w:r>
      <w:r>
        <w:rPr>
          <w:rFonts w:ascii="Times New Roman"/>
          <w:b w:val="false"/>
          <w:i w:val="false"/>
          <w:color w:val="000000"/>
          <w:sz w:val="28"/>
        </w:rPr>
        <w:t>
</w:t>
      </w:r>
      <w:r>
        <w:rPr>
          <w:rFonts w:ascii="Times New Roman"/>
          <w:b w:val="false"/>
          <w:i w:val="false"/>
          <w:color w:val="000000"/>
          <w:sz w:val="28"/>
        </w:rPr>
        <w:t>
      1) аралық келiсiм Қазақстан Республикасының заңдарында көзделген негiздер бойынша жарамсыз екендігінiң;</w:t>
      </w:r>
      <w:r>
        <w:br/>
      </w:r>
      <w:r>
        <w:rPr>
          <w:rFonts w:ascii="Times New Roman"/>
          <w:b w:val="false"/>
          <w:i w:val="false"/>
          <w:color w:val="000000"/>
          <w:sz w:val="28"/>
        </w:rPr>
        <w:t>
</w:t>
      </w:r>
      <w:r>
        <w:rPr>
          <w:rFonts w:ascii="Times New Roman"/>
          <w:b w:val="false"/>
          <w:i w:val="false"/>
          <w:color w:val="000000"/>
          <w:sz w:val="28"/>
        </w:rPr>
        <w:t xml:space="preserve">
      2) аралық соттың шешiмi аралық келiсiмде көзделмеген немесе оның шарттарына тура келмейтiн дау бойынша шығарылғандығының, не аралық келiсiмнiң шегiнен шығатын мәселелер жөнiндегi қаулылардан тұратындығының, сондай-ақ даудың аралық соттың ведомстволық қарауында болмауы салдарының дәлелдемелерiн табыс еткен жағдайларда ғана шағым жасалуы мүмкiн. </w:t>
      </w:r>
      <w:r>
        <w:br/>
      </w:r>
      <w:r>
        <w:rPr>
          <w:rFonts w:ascii="Times New Roman"/>
          <w:b w:val="false"/>
          <w:i w:val="false"/>
          <w:color w:val="000000"/>
          <w:sz w:val="28"/>
        </w:rPr>
        <w:t>
      Егер аралық соттың аралық келiсiмде қамтылатын мәселелер жөнiндегi қаулылары мұндай келiсiмде қамтылмайтын мәселелер жөнiндегі қаулылардан бөлiнiп шығарылуы мүмкiн болса, онда аралық соттың аралық келiсiмде қамтылмайтын мәселелер жөнiндегi қаулылардан тұратын шешiмiнiң сол бөлiгi ғана күшiн жоюы мүмкiн;</w:t>
      </w:r>
      <w:r>
        <w:br/>
      </w:r>
      <w:r>
        <w:rPr>
          <w:rFonts w:ascii="Times New Roman"/>
          <w:b w:val="false"/>
          <w:i w:val="false"/>
          <w:color w:val="000000"/>
          <w:sz w:val="28"/>
        </w:rPr>
        <w:t>
</w:t>
      </w:r>
      <w:r>
        <w:rPr>
          <w:rFonts w:ascii="Times New Roman"/>
          <w:b w:val="false"/>
          <w:i w:val="false"/>
          <w:color w:val="000000"/>
          <w:sz w:val="28"/>
        </w:rPr>
        <w:t>
      3) аралық соттың құрамы немесе аралық сотта iс қарау Қазақстан Республикасы аралық сотта iс қарау туралы заңнамасының талаптарына сәйкес келмейтiндiгiнiң;</w:t>
      </w:r>
      <w:r>
        <w:br/>
      </w:r>
      <w:r>
        <w:rPr>
          <w:rFonts w:ascii="Times New Roman"/>
          <w:b w:val="false"/>
          <w:i w:val="false"/>
          <w:color w:val="000000"/>
          <w:sz w:val="28"/>
        </w:rPr>
        <w:t>
</w:t>
      </w:r>
      <w:r>
        <w:rPr>
          <w:rFonts w:ascii="Times New Roman"/>
          <w:b w:val="false"/>
          <w:i w:val="false"/>
          <w:color w:val="000000"/>
          <w:sz w:val="28"/>
        </w:rPr>
        <w:t>
      4) тарап аралық судьялардың сайлануы (тағайындалуы) туралы немесе аралық сот отырысының уақыты мен орны туралы тиiстi түрде хабардар етiлмегендiгiнiң не басқа да себептермен аралық сотқа өз түсiндiрмелерiн бере алмағандығының;</w:t>
      </w:r>
      <w:r>
        <w:br/>
      </w:r>
      <w:r>
        <w:rPr>
          <w:rFonts w:ascii="Times New Roman"/>
          <w:b w:val="false"/>
          <w:i w:val="false"/>
          <w:color w:val="000000"/>
          <w:sz w:val="28"/>
        </w:rPr>
        <w:t>
</w:t>
      </w:r>
      <w:r>
        <w:rPr>
          <w:rFonts w:ascii="Times New Roman"/>
          <w:b w:val="false"/>
          <w:i w:val="false"/>
          <w:color w:val="000000"/>
          <w:sz w:val="28"/>
        </w:rPr>
        <w:t>
      5) аралық соттың шешiмi Қазақстан Республикасының заңдылық принциптерi мен жариялылық тәртiбiне қайшы келетiндiгiнiң;</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2010.02.05 </w:t>
      </w:r>
      <w:r>
        <w:rPr>
          <w:rFonts w:ascii="Times New Roman"/>
          <w:b w:val="false"/>
          <w:i w:val="false"/>
          <w:color w:val="000000"/>
          <w:sz w:val="28"/>
        </w:rPr>
        <w:t>249-IV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7) аралық сот шешімінің қабылдануына негіз болған заңды немесе өзге де нормативтік құқықтық актіні Қазақстан Республикасының </w:t>
      </w:r>
      <w:r>
        <w:rPr>
          <w:rFonts w:ascii="Times New Roman"/>
          <w:b w:val="false"/>
          <w:i w:val="false"/>
          <w:color w:val="000000"/>
          <w:sz w:val="28"/>
        </w:rPr>
        <w:t>Конституциялық</w:t>
      </w:r>
      <w:r>
        <w:rPr>
          <w:rFonts w:ascii="Times New Roman"/>
          <w:b w:val="false"/>
          <w:i w:val="false"/>
          <w:color w:val="000000"/>
          <w:sz w:val="28"/>
        </w:rPr>
        <w:t xml:space="preserve"> Кеңесі конституциялық емес деп танығандығының дәлелдемелерін табыс еткен жағдайларда ғана шағым жасалуы мүмкін.</w:t>
      </w:r>
      <w:r>
        <w:br/>
      </w:r>
      <w:r>
        <w:rPr>
          <w:rFonts w:ascii="Times New Roman"/>
          <w:b w:val="false"/>
          <w:i w:val="false"/>
          <w:color w:val="000000"/>
          <w:sz w:val="28"/>
        </w:rPr>
        <w:t>
</w:t>
      </w:r>
      <w:r>
        <w:rPr>
          <w:rFonts w:ascii="Times New Roman"/>
          <w:b w:val="false"/>
          <w:i w:val="false"/>
          <w:color w:val="000000"/>
          <w:sz w:val="28"/>
        </w:rPr>
        <w:t xml:space="preserve">
      3. Аралық сот шешiмдерiнiң күшi жойылған жағдайда, тараптардың кез келгенi аралық келiсiмге сәйкес аралық сотқа жүгiнуге құқылы. </w:t>
      </w:r>
      <w:r>
        <w:br/>
      </w:r>
      <w:r>
        <w:rPr>
          <w:rFonts w:ascii="Times New Roman"/>
          <w:b w:val="false"/>
          <w:i w:val="false"/>
          <w:color w:val="000000"/>
          <w:sz w:val="28"/>
        </w:rPr>
        <w:t>
      Егер аралық сот шешiмiнiң аралық келiсiмнiң жарамсыздығы салдарынан немесе шешiм аралық келiсiмде көзделмеген немесе оның шарттарына тура келмейтiн дау бойынша қабылданғандықтан, не аралық келісімде қамтылмайтын мәселелер жөнiндегi қаулылардан тұратындықтан, толық немесе iшiнара күшi жойылған жағдайда, тиiстi дау аралық сотта одан әрi қарауға жатпайды.</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2010.02.05 </w:t>
      </w:r>
      <w:r>
        <w:rPr>
          <w:rFonts w:ascii="Times New Roman"/>
          <w:b w:val="false"/>
          <w:i w:val="false"/>
          <w:color w:val="000000"/>
          <w:sz w:val="28"/>
        </w:rPr>
        <w:t>249-IV</w:t>
      </w:r>
      <w:r>
        <w:rPr>
          <w:rFonts w:ascii="Times New Roman"/>
          <w:b w:val="false"/>
          <w:i w:val="false"/>
          <w:color w:val="ff0000"/>
          <w:sz w:val="28"/>
        </w:rPr>
        <w:t xml:space="preserve">, 2012.07.10 </w:t>
      </w:r>
      <w:r>
        <w:rPr>
          <w:rFonts w:ascii="Times New Roman"/>
          <w:b w:val="false"/>
          <w:i w:val="false"/>
          <w:color w:val="000000"/>
          <w:sz w:val="28"/>
        </w:rPr>
        <w:t>№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1"/>
    <w:bookmarkStart w:name="z51" w:id="92"/>
    <w:p>
      <w:pPr>
        <w:spacing w:after="0"/>
        <w:ind w:left="0"/>
        <w:jc w:val="left"/>
      </w:pPr>
      <w:r>
        <w:rPr>
          <w:rFonts w:ascii="Times New Roman"/>
          <w:b/>
          <w:i w:val="false"/>
          <w:color w:val="000000"/>
        </w:rPr>
        <w:t xml:space="preserve"> 
6-тарау. АРАЛЫҚ COTTЫҢ ШЕШIМIН ОРЫНДАУ </w:t>
      </w:r>
    </w:p>
    <w:bookmarkEnd w:id="92"/>
    <w:bookmarkStart w:name="z52" w:id="93"/>
    <w:p>
      <w:pPr>
        <w:spacing w:after="0"/>
        <w:ind w:left="0"/>
        <w:jc w:val="both"/>
      </w:pPr>
      <w:r>
        <w:rPr>
          <w:rFonts w:ascii="Times New Roman"/>
          <w:b w:val="false"/>
          <w:i w:val="false"/>
          <w:color w:val="000000"/>
          <w:sz w:val="28"/>
        </w:rPr>
        <w:t>
      </w:t>
      </w:r>
      <w:r>
        <w:rPr>
          <w:rFonts w:ascii="Times New Roman"/>
          <w:b/>
          <w:i w:val="false"/>
          <w:color w:val="000000"/>
          <w:sz w:val="28"/>
        </w:rPr>
        <w:t xml:space="preserve">45-бап. Аралық соттың шешiмiн орындау </w:t>
      </w:r>
    </w:p>
    <w:bookmarkEnd w:id="93"/>
    <w:bookmarkStart w:name="z215" w:id="94"/>
    <w:p>
      <w:pPr>
        <w:spacing w:after="0"/>
        <w:ind w:left="0"/>
        <w:jc w:val="both"/>
      </w:pPr>
      <w:r>
        <w:rPr>
          <w:rFonts w:ascii="Times New Roman"/>
          <w:b w:val="false"/>
          <w:i w:val="false"/>
          <w:color w:val="000000"/>
          <w:sz w:val="28"/>
        </w:rPr>
        <w:t>      1. Аралық соттың шешiмi шешiмде белгiленген тәртiппен және мерзiмдерде мiндеттi орындалуға жатады.</w:t>
      </w:r>
      <w:r>
        <w:br/>
      </w:r>
      <w:r>
        <w:rPr>
          <w:rFonts w:ascii="Times New Roman"/>
          <w:b w:val="false"/>
          <w:i w:val="false"/>
          <w:color w:val="000000"/>
          <w:sz w:val="28"/>
        </w:rPr>
        <w:t xml:space="preserve">
      2. Егер аралық соттың шешiмiнде мерзiм белгiленбесе, онда ол дереу орындалуға жатады. </w:t>
      </w:r>
    </w:p>
    <w:bookmarkEnd w:id="94"/>
    <w:bookmarkStart w:name="z53" w:id="95"/>
    <w:p>
      <w:pPr>
        <w:spacing w:after="0"/>
        <w:ind w:left="0"/>
        <w:jc w:val="both"/>
      </w:pPr>
      <w:r>
        <w:rPr>
          <w:rFonts w:ascii="Times New Roman"/>
          <w:b w:val="false"/>
          <w:i w:val="false"/>
          <w:color w:val="000000"/>
          <w:sz w:val="28"/>
        </w:rPr>
        <w:t>
      </w:t>
      </w:r>
      <w:r>
        <w:rPr>
          <w:rFonts w:ascii="Times New Roman"/>
          <w:b/>
          <w:i w:val="false"/>
          <w:color w:val="000000"/>
          <w:sz w:val="28"/>
        </w:rPr>
        <w:t xml:space="preserve">46-бап. Аралық соттың шешiмiн мәжбүрлеп орындату </w:t>
      </w:r>
    </w:p>
    <w:bookmarkEnd w:id="95"/>
    <w:p>
      <w:pPr>
        <w:spacing w:after="0"/>
        <w:ind w:left="0"/>
        <w:jc w:val="both"/>
      </w:pPr>
      <w:r>
        <w:rPr>
          <w:rFonts w:ascii="Times New Roman"/>
          <w:b w:val="false"/>
          <w:i w:val="false"/>
          <w:color w:val="000000"/>
          <w:sz w:val="28"/>
        </w:rPr>
        <w:t xml:space="preserve">      Егер аралық соттың шешiмi белгiленген мерзiмде ерiктi түрде орындалмаса, онда ол мәжбүрлеп орындатуға жатады. </w:t>
      </w:r>
      <w:r>
        <w:br/>
      </w:r>
      <w:r>
        <w:rPr>
          <w:rFonts w:ascii="Times New Roman"/>
          <w:b w:val="false"/>
          <w:i w:val="false"/>
          <w:color w:val="000000"/>
          <w:sz w:val="28"/>
        </w:rPr>
        <w:t>
      Аралық соттың шешiмiн мәжбүрлеп орындату аралық соттың шешiмiн мәжбүрлеп орындатуға құзыреттi сот берген атқару парағының негiзiнде, аралық соттың шешiмiн орындау сәтiнде қолданылатын </w:t>
      </w:r>
      <w:r>
        <w:rPr>
          <w:rFonts w:ascii="Times New Roman"/>
          <w:b w:val="false"/>
          <w:i w:val="false"/>
          <w:color w:val="000000"/>
          <w:sz w:val="28"/>
        </w:rPr>
        <w:t>атқарушылық iс жүргiзу</w:t>
      </w:r>
      <w:r>
        <w:rPr>
          <w:rFonts w:ascii="Times New Roman"/>
          <w:b w:val="false"/>
          <w:i w:val="false"/>
          <w:color w:val="000000"/>
          <w:sz w:val="28"/>
        </w:rPr>
        <w:t xml:space="preserve"> ережелерi бойынша жүзеге асырылады. </w:t>
      </w:r>
    </w:p>
    <w:bookmarkStart w:name="z54" w:id="96"/>
    <w:p>
      <w:pPr>
        <w:spacing w:after="0"/>
        <w:ind w:left="0"/>
        <w:jc w:val="both"/>
      </w:pPr>
      <w:r>
        <w:rPr>
          <w:rFonts w:ascii="Times New Roman"/>
          <w:b w:val="false"/>
          <w:i w:val="false"/>
          <w:color w:val="000000"/>
          <w:sz w:val="28"/>
        </w:rPr>
        <w:t>
      </w:t>
      </w:r>
      <w:r>
        <w:rPr>
          <w:rFonts w:ascii="Times New Roman"/>
          <w:b/>
          <w:i w:val="false"/>
          <w:color w:val="000000"/>
          <w:sz w:val="28"/>
        </w:rPr>
        <w:t xml:space="preserve">47-бап. Аралық соттың шешiмiн мәжбүрлеп орындатуға </w:t>
      </w:r>
      <w:r>
        <w:br/>
      </w:r>
      <w:r>
        <w:rPr>
          <w:rFonts w:ascii="Times New Roman"/>
          <w:b w:val="false"/>
          <w:i w:val="false"/>
          <w:color w:val="000000"/>
          <w:sz w:val="28"/>
        </w:rPr>
        <w:t>
               </w:t>
      </w:r>
      <w:r>
        <w:rPr>
          <w:rFonts w:ascii="Times New Roman"/>
          <w:b/>
          <w:i w:val="false"/>
          <w:color w:val="000000"/>
          <w:sz w:val="28"/>
        </w:rPr>
        <w:t xml:space="preserve">байланысты шығыстарды өндiрiп алу </w:t>
      </w:r>
    </w:p>
    <w:bookmarkEnd w:id="96"/>
    <w:p>
      <w:pPr>
        <w:spacing w:after="0"/>
        <w:ind w:left="0"/>
        <w:jc w:val="both"/>
      </w:pPr>
      <w:r>
        <w:rPr>
          <w:rFonts w:ascii="Times New Roman"/>
          <w:b w:val="false"/>
          <w:i w:val="false"/>
          <w:color w:val="000000"/>
          <w:sz w:val="28"/>
        </w:rPr>
        <w:t xml:space="preserve">      Аралық соттың шешiмiн мәжбүрлеп орындатуға байланысты қосымша шығыстар шешiмдi өз еркiмен орындамаған тарапқа жүктеледi. </w:t>
      </w:r>
    </w:p>
    <w:bookmarkStart w:name="z55" w:id="97"/>
    <w:p>
      <w:pPr>
        <w:spacing w:after="0"/>
        <w:ind w:left="0"/>
        <w:jc w:val="both"/>
      </w:pPr>
      <w:r>
        <w:rPr>
          <w:rFonts w:ascii="Times New Roman"/>
          <w:b w:val="false"/>
          <w:i w:val="false"/>
          <w:color w:val="000000"/>
          <w:sz w:val="28"/>
        </w:rPr>
        <w:t>
      </w:t>
      </w:r>
      <w:r>
        <w:rPr>
          <w:rFonts w:ascii="Times New Roman"/>
          <w:b/>
          <w:i w:val="false"/>
          <w:color w:val="000000"/>
          <w:sz w:val="28"/>
        </w:rPr>
        <w:t xml:space="preserve">48-бап. Атқару парағын беруден бас тарту үшiн </w:t>
      </w:r>
      <w:r>
        <w:br/>
      </w:r>
      <w:r>
        <w:rPr>
          <w:rFonts w:ascii="Times New Roman"/>
          <w:b w:val="false"/>
          <w:i w:val="false"/>
          <w:color w:val="000000"/>
          <w:sz w:val="28"/>
        </w:rPr>
        <w:t>
               </w:t>
      </w:r>
      <w:r>
        <w:rPr>
          <w:rFonts w:ascii="Times New Roman"/>
          <w:b/>
          <w:i w:val="false"/>
          <w:color w:val="000000"/>
          <w:sz w:val="28"/>
        </w:rPr>
        <w:t xml:space="preserve">негiздемелер </w:t>
      </w:r>
    </w:p>
    <w:bookmarkEnd w:id="97"/>
    <w:bookmarkStart w:name="z216" w:id="98"/>
    <w:p>
      <w:pPr>
        <w:spacing w:after="0"/>
        <w:ind w:left="0"/>
        <w:jc w:val="both"/>
      </w:pPr>
      <w:r>
        <w:rPr>
          <w:rFonts w:ascii="Times New Roman"/>
          <w:b w:val="false"/>
          <w:i w:val="false"/>
          <w:color w:val="000000"/>
          <w:sz w:val="28"/>
        </w:rPr>
        <w:t>      1. Атқару парағын беру туралы өтiнiштi қарау кезiнде тиiстi құзыреттi сот аралық соттың шешiмiн мәнi бойынша қайта қарауға құқылы емес.</w:t>
      </w:r>
      <w:r>
        <w:br/>
      </w:r>
      <w:r>
        <w:rPr>
          <w:rFonts w:ascii="Times New Roman"/>
          <w:b w:val="false"/>
          <w:i w:val="false"/>
          <w:color w:val="000000"/>
          <w:sz w:val="28"/>
        </w:rPr>
        <w:t>
      2. Құзыреттi сот, егер:</w:t>
      </w:r>
      <w:r>
        <w:br/>
      </w:r>
      <w:r>
        <w:rPr>
          <w:rFonts w:ascii="Times New Roman"/>
          <w:b w:val="false"/>
          <w:i w:val="false"/>
          <w:color w:val="000000"/>
          <w:sz w:val="28"/>
        </w:rPr>
        <w:t>
</w:t>
      </w:r>
      <w:r>
        <w:rPr>
          <w:rFonts w:ascii="Times New Roman"/>
          <w:b w:val="false"/>
          <w:i w:val="false"/>
          <w:color w:val="000000"/>
          <w:sz w:val="28"/>
        </w:rPr>
        <w:t xml:space="preserve">
      1) аралық соттың шешiмi өзiне қарсы қабылданған тарап құзыреттi сотқа: </w:t>
      </w:r>
      <w:r>
        <w:br/>
      </w:r>
      <w:r>
        <w:rPr>
          <w:rFonts w:ascii="Times New Roman"/>
          <w:b w:val="false"/>
          <w:i w:val="false"/>
          <w:color w:val="000000"/>
          <w:sz w:val="28"/>
        </w:rPr>
        <w:t>
      аралық келiсiмiнiң жарамсыз болып табылатындығының;</w:t>
      </w:r>
      <w:r>
        <w:br/>
      </w:r>
      <w:r>
        <w:rPr>
          <w:rFonts w:ascii="Times New Roman"/>
          <w:b w:val="false"/>
          <w:i w:val="false"/>
          <w:color w:val="000000"/>
          <w:sz w:val="28"/>
        </w:rPr>
        <w:t>
</w:t>
      </w:r>
      <w:r>
        <w:rPr>
          <w:rFonts w:ascii="Times New Roman"/>
          <w:b w:val="false"/>
          <w:i w:val="false"/>
          <w:color w:val="000000"/>
          <w:sz w:val="28"/>
        </w:rPr>
        <w:t>
      аралық соттың шешiмi аралық келiсiмде көзделмеген немесе оның шарттарына тура келмейтiн дау бойынша қабылданғанының немесе аралық келiсiмнiң шегiнен шығатын мәселелер жөнiндегi қаулылардан тұратындығының, сондай-ақ даудың аралық соттың ведомстволық қарауына жатпайтындығының дәлелдемелерiн табыс еткен жағдайларда атқару парағын беруден бас тарту туралы ұйғарым шығарады. Егер аралық соттың аралық келiсiмде қамтылатын мәселелер жөнiндегi қаулылары мұндай келiсiмде қамтылмайтындардан бөлiнiп шығарылуы мүмкiн болса, онда аралық соттың аралық келiсiмде қамтылатын мәселелер жөнiндегi қаулылардан тұратын шешiмiнiң сол бөлiгiн мәжбүрлеп орындатуға арналған атқару парағын беруден бас тартылмайтынының;</w:t>
      </w:r>
      <w:r>
        <w:br/>
      </w:r>
      <w:r>
        <w:rPr>
          <w:rFonts w:ascii="Times New Roman"/>
          <w:b w:val="false"/>
          <w:i w:val="false"/>
          <w:color w:val="000000"/>
          <w:sz w:val="28"/>
        </w:rPr>
        <w:t>
</w:t>
      </w:r>
      <w:r>
        <w:rPr>
          <w:rFonts w:ascii="Times New Roman"/>
          <w:b w:val="false"/>
          <w:i w:val="false"/>
          <w:color w:val="000000"/>
          <w:sz w:val="28"/>
        </w:rPr>
        <w:t>
      аралық соттың құрамы немесе аралық сотта iс қарау Қазақстан Республикасының аралық сотта iс қарау туралы заңнамасының талаптарына сәйкес келмегенiнiң;</w:t>
      </w:r>
      <w:r>
        <w:br/>
      </w:r>
      <w:r>
        <w:rPr>
          <w:rFonts w:ascii="Times New Roman"/>
          <w:b w:val="false"/>
          <w:i w:val="false"/>
          <w:color w:val="000000"/>
          <w:sz w:val="28"/>
        </w:rPr>
        <w:t>
</w:t>
      </w:r>
      <w:r>
        <w:rPr>
          <w:rFonts w:ascii="Times New Roman"/>
          <w:b w:val="false"/>
          <w:i w:val="false"/>
          <w:color w:val="000000"/>
          <w:sz w:val="28"/>
        </w:rPr>
        <w:t>
      аралық соттың шешiмi өзiне қарсы қабылданған тарап аралық судьяның сайлануы (тағайындалуы) туралы немесе аралық сот отырысының уақыты мен орны туралы тиiстi түрде хабардар етiлмегендiгiнiң не аралық сотқа басқа да себептермен өз түсiндiрмелерiн бере алмағандығының;</w:t>
      </w:r>
      <w:r>
        <w:br/>
      </w:r>
      <w:r>
        <w:rPr>
          <w:rFonts w:ascii="Times New Roman"/>
          <w:b w:val="false"/>
          <w:i w:val="false"/>
          <w:color w:val="000000"/>
          <w:sz w:val="28"/>
        </w:rPr>
        <w:t>
</w:t>
      </w:r>
      <w:r>
        <w:rPr>
          <w:rFonts w:ascii="Times New Roman"/>
          <w:b w:val="false"/>
          <w:i w:val="false"/>
          <w:color w:val="000000"/>
          <w:sz w:val="28"/>
        </w:rPr>
        <w:t>
      тараптардың бiрiнiң аралық келiсiм жасасу кезiнде әрекетке толық қабiлетсiз немесе әрекетке қабiлетi шектеулi екендiгiнiң;</w:t>
      </w:r>
      <w:r>
        <w:br/>
      </w:r>
      <w:r>
        <w:rPr>
          <w:rFonts w:ascii="Times New Roman"/>
          <w:b w:val="false"/>
          <w:i w:val="false"/>
          <w:color w:val="000000"/>
          <w:sz w:val="28"/>
        </w:rPr>
        <w:t>
</w:t>
      </w:r>
      <w:r>
        <w:rPr>
          <w:rFonts w:ascii="Times New Roman"/>
          <w:b w:val="false"/>
          <w:i w:val="false"/>
          <w:color w:val="000000"/>
          <w:sz w:val="28"/>
        </w:rPr>
        <w:t>
      құзыреттi соттың немесе аралық соттың сол тараптардың арасындағы дау бойынша, сол нысана туралы және сол негiздер бойынша заңды күшiне енген шешiмiнiң, не талапкердiң талап қоюдан бас тартуына байланысты iс бойынша iс жүргiзудi тоқтату туралы құзыреттi соттың немесе аралық соттың ұйғарымы болғандығының;</w:t>
      </w:r>
      <w:r>
        <w:br/>
      </w:r>
      <w:r>
        <w:rPr>
          <w:rFonts w:ascii="Times New Roman"/>
          <w:b w:val="false"/>
          <w:i w:val="false"/>
          <w:color w:val="000000"/>
          <w:sz w:val="28"/>
        </w:rPr>
        <w:t>
</w:t>
      </w:r>
      <w:r>
        <w:rPr>
          <w:rFonts w:ascii="Times New Roman"/>
          <w:b w:val="false"/>
          <w:i w:val="false"/>
          <w:color w:val="000000"/>
          <w:sz w:val="28"/>
        </w:rPr>
        <w:t>
      аралық соттың шешiм шығаруы сот үкiмiмен белгiленген, қылмыс жасау салдарынан мүмкiн болғандығының дәлелдемелерiн табыс еткен жағдайларда, атқару парағын беруден бас тарту туралы ұйғарым шығарады;</w:t>
      </w:r>
      <w:r>
        <w:br/>
      </w:r>
      <w:r>
        <w:rPr>
          <w:rFonts w:ascii="Times New Roman"/>
          <w:b w:val="false"/>
          <w:i w:val="false"/>
          <w:color w:val="000000"/>
          <w:sz w:val="28"/>
        </w:rPr>
        <w:t>
</w:t>
      </w:r>
      <w:r>
        <w:rPr>
          <w:rFonts w:ascii="Times New Roman"/>
          <w:b w:val="false"/>
          <w:i w:val="false"/>
          <w:color w:val="000000"/>
          <w:sz w:val="28"/>
        </w:rPr>
        <w:t xml:space="preserve">
      2) құзыреттi сот: </w:t>
      </w:r>
      <w:r>
        <w:br/>
      </w:r>
      <w:r>
        <w:rPr>
          <w:rFonts w:ascii="Times New Roman"/>
          <w:b w:val="false"/>
          <w:i w:val="false"/>
          <w:color w:val="000000"/>
          <w:sz w:val="28"/>
        </w:rPr>
        <w:t>
      дау Қазақстан Республикасының заңнамасына сәйкес аралық сотта iс қараудың нысанасы болуы мүмкiн еместiгiн;</w:t>
      </w:r>
      <w:r>
        <w:br/>
      </w:r>
      <w:r>
        <w:rPr>
          <w:rFonts w:ascii="Times New Roman"/>
          <w:b w:val="false"/>
          <w:i w:val="false"/>
          <w:color w:val="000000"/>
          <w:sz w:val="28"/>
        </w:rPr>
        <w:t>
</w:t>
      </w:r>
      <w:r>
        <w:rPr>
          <w:rFonts w:ascii="Times New Roman"/>
          <w:b w:val="false"/>
          <w:i w:val="false"/>
          <w:color w:val="000000"/>
          <w:sz w:val="28"/>
        </w:rPr>
        <w:t>
      аралық соттың шешiмi осы баптың 2-тармағының 1), 2) тармақшаларында белгiленген талаптарға және Қазақстан Республикасының жариялылық тәртiбiне қайшы келетiнiн анықтаса, атқару парағын беруден бас тарту туралы ұйғарым шығарады.</w:t>
      </w:r>
      <w:r>
        <w:br/>
      </w:r>
      <w:r>
        <w:rPr>
          <w:rFonts w:ascii="Times New Roman"/>
          <w:b w:val="false"/>
          <w:i w:val="false"/>
          <w:color w:val="000000"/>
          <w:sz w:val="28"/>
        </w:rPr>
        <w:t>
</w:t>
      </w:r>
      <w:r>
        <w:rPr>
          <w:rFonts w:ascii="Times New Roman"/>
          <w:b w:val="false"/>
          <w:i w:val="false"/>
          <w:color w:val="000000"/>
          <w:sz w:val="28"/>
        </w:rPr>
        <w:t>
      3. Құзыреттi сот атқару парағын беруден бас тарту туралы ұйғарым шығарған жағдайда тараптар ұйғарымға Қазақстан Республикасының азаматтық iс жүргiзу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шағым жасауға құқылы. </w:t>
      </w:r>
    </w:p>
    <w:bookmarkEnd w:id="9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