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aed0" w14:textId="cb8a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iшкi iстер органдары қызметiнiң мәселелерi бойынша өзгерiстер мен толықтырулар енгiзу және Қазақстан Республикасының кейбiр заңнамалық актiлерiнiң күшi жойылды деп тану туралы</w:t>
      </w:r>
    </w:p>
    <w:p>
      <w:pPr>
        <w:spacing w:after="0"/>
        <w:ind w:left="0"/>
        <w:jc w:val="both"/>
      </w:pPr>
      <w:r>
        <w:rPr>
          <w:rFonts w:ascii="Times New Roman"/>
          <w:b w:val="false"/>
          <w:i w:val="false"/>
          <w:color w:val="000000"/>
          <w:sz w:val="28"/>
        </w:rPr>
        <w:t>Қазақстан Республикасының 2004 жылғы 29 желтоқсандағы N 26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енгізiлсiн: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Iшкi iстер министрлiгiнiң iшкi әскерлерi туралы" 1992 жылғы 23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1992 ж., N 11-12, 290-құжат; N 24, 592-құжат; 1993 ж., N 8, 179-құжат; 1995 ж., N 1-2, 17-құжат; N 23, 155-құжат; Қазақстан Республикасы Парламентiнiң Жаршысы, 1997 ж., N 7, 79-құжат; N 12, 184-құжат; N 13-14, 205-құжат; 1998 ж., N 23, 416-құжат; N 24, 436-құжат; 1999 ж., N 8, 233, 247-құжаттар; 2001 ж., N 13-14, 174-құжат; N 20, 257-құжат; N 24, 336-құжат):
</w:t>
      </w:r>
    </w:p>
    <w:p>
      <w:pPr>
        <w:spacing w:after="0"/>
        <w:ind w:left="0"/>
        <w:jc w:val="both"/>
      </w:pPr>
      <w:r>
        <w:rPr>
          <w:rFonts w:ascii="Times New Roman"/>
          <w:b w:val="false"/>
          <w:i w:val="false"/>
          <w:color w:val="000000"/>
          <w:sz w:val="28"/>
        </w:rPr>
        <w:t>
      1) бүкiл мәтiн бойынша "мерзiмнен тыс қызметтегі қызметшiлерге" және "мерзiмнен тыс қызметтегі қызметшiлерiн" деген сөздер тиiсiнше "келiсiм-шарт бойынша әскери қызмет өткерiп жүрген әскери қызметшiлерге" және "келiсiм-шарт бойынша әскери қызмет өткерiп жүрген әскери қызметшiлерiн" деген сөздермен ауыстырылсын;
</w:t>
      </w:r>
    </w:p>
    <w:p>
      <w:pPr>
        <w:spacing w:after="0"/>
        <w:ind w:left="0"/>
        <w:jc w:val="both"/>
      </w:pPr>
      <w:r>
        <w:rPr>
          <w:rFonts w:ascii="Times New Roman"/>
          <w:b w:val="false"/>
          <w:i w:val="false"/>
          <w:color w:val="000000"/>
          <w:sz w:val="28"/>
        </w:rPr>
        <w:t>
      2) 2-баптың екiншi бөлiгі мынадай мазмұндағы жетiншi және сегiзiншi абзацтармен толықтырылсын:
</w:t>
      </w:r>
      <w:r>
        <w:br/>
      </w:r>
      <w:r>
        <w:rPr>
          <w:rFonts w:ascii="Times New Roman"/>
          <w:b w:val="false"/>
          <w:i w:val="false"/>
          <w:color w:val="000000"/>
          <w:sz w:val="28"/>
        </w:rPr>
        <w:t>
      "арнайы мақсаттағы бөлiмшелер;
</w:t>
      </w:r>
      <w:r>
        <w:br/>
      </w:r>
      <w:r>
        <w:rPr>
          <w:rFonts w:ascii="Times New Roman"/>
          <w:b w:val="false"/>
          <w:i w:val="false"/>
          <w:color w:val="000000"/>
          <w:sz w:val="28"/>
        </w:rPr>
        <w:t>
      iшкi әскерлердiң әскери полициясы;";
</w:t>
      </w:r>
    </w:p>
    <w:p>
      <w:pPr>
        <w:spacing w:after="0"/>
        <w:ind w:left="0"/>
        <w:jc w:val="both"/>
      </w:pPr>
      <w:r>
        <w:rPr>
          <w:rFonts w:ascii="Times New Roman"/>
          <w:b w:val="false"/>
          <w:i w:val="false"/>
          <w:color w:val="000000"/>
          <w:sz w:val="28"/>
        </w:rPr>
        <w:t>
      3) 4-баптың үшiншi бөлiгі мынадай редакцияда жазылсын:
</w:t>
      </w:r>
      <w:r>
        <w:br/>
      </w:r>
      <w:r>
        <w:rPr>
          <w:rFonts w:ascii="Times New Roman"/>
          <w:b w:val="false"/>
          <w:i w:val="false"/>
          <w:color w:val="000000"/>
          <w:sz w:val="28"/>
        </w:rPr>
        <w:t>
      "Облыстардың, республикалық маңызы бар қаланың және астананың iшкi iстер департаменттерiнiң бастықтары тиiстi облыстардың, республикалық маңызы бар қаланың және астананың аумақтарында орналасқан және қоғамдық тәртiптi қорғау, түзеу мекемелерiн күзету жөнiндегi және төтенше жағдайлар кезiндегi, сондай-ақ Қазақстан Республикасының заңнамасында iшкi әскерлерге жүктелген басқа да тапсырмаларды шешу жөнiндегi мiндеттердi орындайтын iшкi әскерлер бөлiмдерi мен құрамаларының командирлерiне қатысты аға оперативтiк бастықтар болып табылады.";
</w:t>
      </w:r>
    </w:p>
    <w:p>
      <w:pPr>
        <w:spacing w:after="0"/>
        <w:ind w:left="0"/>
        <w:jc w:val="both"/>
      </w:pPr>
      <w:r>
        <w:rPr>
          <w:rFonts w:ascii="Times New Roman"/>
          <w:b w:val="false"/>
          <w:i w:val="false"/>
          <w:color w:val="000000"/>
          <w:sz w:val="28"/>
        </w:rPr>
        <w:t>
      4) 8-баптың үшiншi абзацындағы "мiндеттi" деген сөз алып тасталсын;
</w:t>
      </w:r>
    </w:p>
    <w:p>
      <w:pPr>
        <w:spacing w:after="0"/>
        <w:ind w:left="0"/>
        <w:jc w:val="both"/>
      </w:pPr>
      <w:r>
        <w:rPr>
          <w:rFonts w:ascii="Times New Roman"/>
          <w:b w:val="false"/>
          <w:i w:val="false"/>
          <w:color w:val="000000"/>
          <w:sz w:val="28"/>
        </w:rPr>
        <w:t>
      5) 12-баптың екiншi бөлiгiндегі "Көлiк және коммуникация министрлiгi" деген сөздер "Байланыс саласындағы уәкiлеттi орган" деген сөздермен ауыстырылсын;
</w:t>
      </w:r>
    </w:p>
    <w:p>
      <w:pPr>
        <w:spacing w:after="0"/>
        <w:ind w:left="0"/>
        <w:jc w:val="both"/>
      </w:pPr>
      <w:r>
        <w:rPr>
          <w:rFonts w:ascii="Times New Roman"/>
          <w:b w:val="false"/>
          <w:i w:val="false"/>
          <w:color w:val="000000"/>
          <w:sz w:val="28"/>
        </w:rPr>
        <w:t>
      6) 13-бапта:
</w:t>
      </w:r>
      <w:r>
        <w:br/>
      </w:r>
      <w:r>
        <w:rPr>
          <w:rFonts w:ascii="Times New Roman"/>
          <w:b w:val="false"/>
          <w:i w:val="false"/>
          <w:color w:val="000000"/>
          <w:sz w:val="28"/>
        </w:rPr>
        <w:t>
      тақырыбы мен бiрiншi абзацы мынадай редакцияда жазылсын:
</w:t>
      </w:r>
    </w:p>
    <w:p>
      <w:pPr>
        <w:spacing w:after="0"/>
        <w:ind w:left="0"/>
        <w:jc w:val="both"/>
      </w:pPr>
      <w:r>
        <w:rPr>
          <w:rFonts w:ascii="Times New Roman"/>
          <w:b w:val="false"/>
          <w:i w:val="false"/>
          <w:color w:val="000000"/>
          <w:sz w:val="28"/>
        </w:rPr>
        <w:t>
      "13-бап. Облыстардың, республикалық маңызы бар қаланың және
</w:t>
      </w:r>
      <w:r>
        <w:br/>
      </w:r>
      <w:r>
        <w:rPr>
          <w:rFonts w:ascii="Times New Roman"/>
          <w:b w:val="false"/>
          <w:i w:val="false"/>
          <w:color w:val="000000"/>
          <w:sz w:val="28"/>
        </w:rPr>
        <w:t>
               астананың iшкi iстер департаменттерiнiң бастықтары
</w:t>
      </w:r>
    </w:p>
    <w:p>
      <w:pPr>
        <w:spacing w:after="0"/>
        <w:ind w:left="0"/>
        <w:jc w:val="both"/>
      </w:pPr>
      <w:r>
        <w:rPr>
          <w:rFonts w:ascii="Times New Roman"/>
          <w:b w:val="false"/>
          <w:i w:val="false"/>
          <w:color w:val="000000"/>
          <w:sz w:val="28"/>
        </w:rPr>
        <w:t>
      Облыстардың, республикалық маңызы бар қаланың және астананың iшкi iстер департаменттерiнiң бастықтары:";
</w:t>
      </w:r>
    </w:p>
    <w:p>
      <w:pPr>
        <w:spacing w:after="0"/>
        <w:ind w:left="0"/>
        <w:jc w:val="both"/>
      </w:pPr>
      <w:r>
        <w:rPr>
          <w:rFonts w:ascii="Times New Roman"/>
          <w:b w:val="false"/>
          <w:i w:val="false"/>
          <w:color w:val="000000"/>
          <w:sz w:val="28"/>
        </w:rPr>
        <w:t>
      екiншi абзацта:
</w:t>
      </w:r>
      <w:r>
        <w:br/>
      </w:r>
      <w:r>
        <w:rPr>
          <w:rFonts w:ascii="Times New Roman"/>
          <w:b w:val="false"/>
          <w:i w:val="false"/>
          <w:color w:val="000000"/>
          <w:sz w:val="28"/>
        </w:rPr>
        <w:t>
      "Iшкi әскерлер Қолбасшысының" деген сөздер "Iшкi iстер министрiнiң" деген сөздермен ауыстырылсын;
</w:t>
      </w:r>
    </w:p>
    <w:p>
      <w:pPr>
        <w:spacing w:after="0"/>
        <w:ind w:left="0"/>
        <w:jc w:val="both"/>
      </w:pPr>
      <w:r>
        <w:rPr>
          <w:rFonts w:ascii="Times New Roman"/>
          <w:b w:val="false"/>
          <w:i w:val="false"/>
          <w:color w:val="000000"/>
          <w:sz w:val="28"/>
        </w:rPr>
        <w:t>
      "(жағдаяттардың)" деген сөз алып тасталсын, "жағдаяттардың" деген сөз "жағдайлардың" деген сөзбен ауыстырылсын;
</w:t>
      </w:r>
    </w:p>
    <w:p>
      <w:pPr>
        <w:spacing w:after="0"/>
        <w:ind w:left="0"/>
        <w:jc w:val="both"/>
      </w:pPr>
      <w:r>
        <w:rPr>
          <w:rFonts w:ascii="Times New Roman"/>
          <w:b w:val="false"/>
          <w:i w:val="false"/>
          <w:color w:val="000000"/>
          <w:sz w:val="28"/>
        </w:rPr>
        <w:t>
      7) 16-бапта:
</w:t>
      </w:r>
      <w:r>
        <w:br/>
      </w:r>
      <w:r>
        <w:rPr>
          <w:rFonts w:ascii="Times New Roman"/>
          <w:b w:val="false"/>
          <w:i w:val="false"/>
          <w:color w:val="000000"/>
          <w:sz w:val="28"/>
        </w:rPr>
        <w:t>
      екiншi бөлiктегi "мiндеттi" деген сөз алып тасталсын, "әскери атағы" деген сөздер "әскери атақтары" деген сөздермен ауыстырылсын;
</w:t>
      </w:r>
    </w:p>
    <w:p>
      <w:pPr>
        <w:spacing w:after="0"/>
        <w:ind w:left="0"/>
        <w:jc w:val="both"/>
      </w:pPr>
      <w:r>
        <w:rPr>
          <w:rFonts w:ascii="Times New Roman"/>
          <w:b w:val="false"/>
          <w:i w:val="false"/>
          <w:color w:val="000000"/>
          <w:sz w:val="28"/>
        </w:rPr>
        <w:t>
      үшiншi бөлiктегi "еңбек туралы заңдармен" деген сөздер "Қазақстан Республикасының заңнамасымен" деген сөздермен ауыстырылсын;
</w:t>
      </w:r>
    </w:p>
    <w:p>
      <w:pPr>
        <w:spacing w:after="0"/>
        <w:ind w:left="0"/>
        <w:jc w:val="both"/>
      </w:pPr>
      <w:r>
        <w:rPr>
          <w:rFonts w:ascii="Times New Roman"/>
          <w:b w:val="false"/>
          <w:i w:val="false"/>
          <w:color w:val="000000"/>
          <w:sz w:val="28"/>
        </w:rPr>
        <w:t>
      8) 20-бапта:
</w:t>
      </w:r>
      <w:r>
        <w:br/>
      </w:r>
      <w:r>
        <w:rPr>
          <w:rFonts w:ascii="Times New Roman"/>
          <w:b w:val="false"/>
          <w:i w:val="false"/>
          <w:color w:val="000000"/>
          <w:sz w:val="28"/>
        </w:rPr>
        <w:t>
      бiрiншi бөлiктегi "қолданылып жүрген заңдарға" деген сөздер "Қазақстан Республикасының заңдарына" деген сөздермен ауыстырылсын;
</w:t>
      </w:r>
    </w:p>
    <w:p>
      <w:pPr>
        <w:spacing w:after="0"/>
        <w:ind w:left="0"/>
        <w:jc w:val="both"/>
      </w:pPr>
      <w:r>
        <w:rPr>
          <w:rFonts w:ascii="Times New Roman"/>
          <w:b w:val="false"/>
          <w:i w:val="false"/>
          <w:color w:val="000000"/>
          <w:sz w:val="28"/>
        </w:rPr>
        <w:t>
      екiншi бөліктегі "келтiрiлген залалдың орнын Заңда белгiленген тәртiппен толтыруға" деген сөздер "келтiрiлген залалдың орнын Қазақстан Республикасының азаматтық заңнамасында белгiленген тәртiппен толтыруға" деген сөздермен ауыстырылсын;
</w:t>
      </w:r>
    </w:p>
    <w:p>
      <w:pPr>
        <w:spacing w:after="0"/>
        <w:ind w:left="0"/>
        <w:jc w:val="both"/>
      </w:pPr>
      <w:r>
        <w:rPr>
          <w:rFonts w:ascii="Times New Roman"/>
          <w:b w:val="false"/>
          <w:i w:val="false"/>
          <w:color w:val="000000"/>
          <w:sz w:val="28"/>
        </w:rPr>
        <w:t>
      9) 21-баптың үшiншi абзацында мемлекеттiк тiлдегi мәтiн өзгермейдi;
</w:t>
      </w:r>
    </w:p>
    <w:p>
      <w:pPr>
        <w:spacing w:after="0"/>
        <w:ind w:left="0"/>
        <w:jc w:val="both"/>
      </w:pPr>
      <w:r>
        <w:rPr>
          <w:rFonts w:ascii="Times New Roman"/>
          <w:b w:val="false"/>
          <w:i w:val="false"/>
          <w:color w:val="000000"/>
          <w:sz w:val="28"/>
        </w:rPr>
        <w:t>
      10) 23-баптың бесiншi бөлiгiндегi "заңда" деген сөз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11) 27-бапта:
</w:t>
      </w:r>
      <w:r>
        <w:br/>
      </w:r>
      <w:r>
        <w:rPr>
          <w:rFonts w:ascii="Times New Roman"/>
          <w:b w:val="false"/>
          <w:i w:val="false"/>
          <w:color w:val="000000"/>
          <w:sz w:val="28"/>
        </w:rPr>
        <w:t>
      "IIБ-лар бастықтары" деген сөздер "облыстардың, республикалық маңызы бар қаланың және астананың iшкi iстер департаменттерiнiң бастықтары" деген сөздермен ауыстырылсын;
</w:t>
      </w:r>
    </w:p>
    <w:p>
      <w:pPr>
        <w:spacing w:after="0"/>
        <w:ind w:left="0"/>
        <w:jc w:val="both"/>
      </w:pPr>
      <w:r>
        <w:rPr>
          <w:rFonts w:ascii="Times New Roman"/>
          <w:b w:val="false"/>
          <w:i w:val="false"/>
          <w:color w:val="000000"/>
          <w:sz w:val="28"/>
        </w:rPr>
        <w:t>
      "iшкi әскерлер Қолбасшысының" деген сөздер "Iшкi iстер министрiнiң" деген сөздермен ауыстырылсын;
</w:t>
      </w:r>
    </w:p>
    <w:p>
      <w:pPr>
        <w:spacing w:after="0"/>
        <w:ind w:left="0"/>
        <w:jc w:val="both"/>
      </w:pPr>
      <w:r>
        <w:rPr>
          <w:rFonts w:ascii="Times New Roman"/>
          <w:b w:val="false"/>
          <w:i w:val="false"/>
          <w:color w:val="000000"/>
          <w:sz w:val="28"/>
        </w:rPr>
        <w:t>
      12) 33-баптың екiншi бөлiгiндегi "мемлекеттiк және ведомстволық тұрғын үй қорының" деген сөздер "мемлекеттiк тұрғын үй қорының" деген сөздермен ауыстырылсын;
</w:t>
      </w:r>
    </w:p>
    <w:p>
      <w:pPr>
        <w:spacing w:after="0"/>
        <w:ind w:left="0"/>
        <w:jc w:val="both"/>
      </w:pPr>
      <w:r>
        <w:rPr>
          <w:rFonts w:ascii="Times New Roman"/>
          <w:b w:val="false"/>
          <w:i w:val="false"/>
          <w:color w:val="000000"/>
          <w:sz w:val="28"/>
        </w:rPr>
        <w:t>
      13) 34-баптағы "тиiстi бюджеттер қаражаттары" деген сөздер "бюджет қаражаттары" деген сөздермен ауыстырылсын;
</w:t>
      </w:r>
    </w:p>
    <w:p>
      <w:pPr>
        <w:spacing w:after="0"/>
        <w:ind w:left="0"/>
        <w:jc w:val="both"/>
      </w:pPr>
      <w:r>
        <w:rPr>
          <w:rFonts w:ascii="Times New Roman"/>
          <w:b w:val="false"/>
          <w:i w:val="false"/>
          <w:color w:val="000000"/>
          <w:sz w:val="28"/>
        </w:rPr>
        <w:t>
      14) 38-баптағы "республикалық бюджет" деген сөздер "бюджет қаражаттары" деген сөздермен ауыстырылсын;
</w:t>
      </w:r>
    </w:p>
    <w:p>
      <w:pPr>
        <w:spacing w:after="0"/>
        <w:ind w:left="0"/>
        <w:jc w:val="both"/>
      </w:pPr>
      <w:r>
        <w:rPr>
          <w:rFonts w:ascii="Times New Roman"/>
          <w:b w:val="false"/>
          <w:i w:val="false"/>
          <w:color w:val="000000"/>
          <w:sz w:val="28"/>
        </w:rPr>
        <w:t>
      15) 39-баптың төртiншi бөлiгіндегi "бюджеттiк қаражаттың," деген сөздер "бюджет қаражаттарының және" деген сөздермен ауыстырылсын, ", сондай-ақ жергiлiктi бюджеттiң"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23, 154-құжат; Қазақстан Республикасы Парламентiнiң Жаршысы, 1997 ж., N 7, 79-құжат; N 12, 184-құжат; 1998 ж., N 17-18, 225-құжат; N 23, 416-құжат; N 24, 436-құжат; 1999 ж., N 8, 233, 247-құжаттар; N 23, 920-құжат; 2000 ж., N 3-4, 66-құжат; 2001 ж., N 13-14, 174-құжат, N 17-18, 245-құжат; N 20, 257-құжат; N 23, 309-құжат; 2002 ж., N 17, 155-құжат; 2003 ж., N 12, 82-құжат):
</w:t>
      </w:r>
    </w:p>
    <w:p>
      <w:pPr>
        <w:spacing w:after="0"/>
        <w:ind w:left="0"/>
        <w:jc w:val="both"/>
      </w:pPr>
      <w:r>
        <w:rPr>
          <w:rFonts w:ascii="Times New Roman"/>
          <w:b w:val="false"/>
          <w:i w:val="false"/>
          <w:color w:val="000000"/>
          <w:sz w:val="28"/>
        </w:rPr>
        <w:t>
      1) актiнiң нысаны және тақырыбы мынадай редакцияда жазылсын:
</w:t>
      </w:r>
      <w:r>
        <w:br/>
      </w:r>
      <w:r>
        <w:rPr>
          <w:rFonts w:ascii="Times New Roman"/>
          <w:b w:val="false"/>
          <w:i w:val="false"/>
          <w:color w:val="000000"/>
          <w:sz w:val="28"/>
        </w:rPr>
        <w:t>
      "Қазақстан Республикасының iшкi iстер органдары туралы" Қазақстан Республикасының Заңы";
</w:t>
      </w:r>
    </w:p>
    <w:p>
      <w:pPr>
        <w:spacing w:after="0"/>
        <w:ind w:left="0"/>
        <w:jc w:val="both"/>
      </w:pPr>
      <w:r>
        <w:rPr>
          <w:rFonts w:ascii="Times New Roman"/>
          <w:b w:val="false"/>
          <w:i w:val="false"/>
          <w:color w:val="000000"/>
          <w:sz w:val="28"/>
        </w:rPr>
        <w:t>
      2) кiрiспе мынадай редакцияда жазылсын:
</w:t>
      </w:r>
      <w:r>
        <w:br/>
      </w:r>
      <w:r>
        <w:rPr>
          <w:rFonts w:ascii="Times New Roman"/>
          <w:b w:val="false"/>
          <w:i w:val="false"/>
          <w:color w:val="000000"/>
          <w:sz w:val="28"/>
        </w:rPr>
        <w:t>
      "Ocы Заң Қазақстан Республикасы iшкi iстер органдарының мәртебесiн, құрылымын, өкiлеттiктерiн және қызметiн ұйымдастыруды айқындайды.";
</w:t>
      </w:r>
    </w:p>
    <w:p>
      <w:pPr>
        <w:spacing w:after="0"/>
        <w:ind w:left="0"/>
        <w:jc w:val="both"/>
      </w:pPr>
      <w:r>
        <w:rPr>
          <w:rFonts w:ascii="Times New Roman"/>
          <w:b w:val="false"/>
          <w:i w:val="false"/>
          <w:color w:val="000000"/>
          <w:sz w:val="28"/>
        </w:rPr>
        <w:t>
      3) мәтiндегi "Жарлықпен", "Жарлықта", "Жарлыққа", "Жарлықты", "Жарлықтың", "Жарлықтан", "Жарлық" деген сөздер тиiсiнше "Заңмен", "Заңда", "Заңға", "Заңды", "Заңның", "Заңнан", "Заң" деген сөздермен ауыстырылсын;
</w:t>
      </w:r>
    </w:p>
    <w:p>
      <w:pPr>
        <w:spacing w:after="0"/>
        <w:ind w:left="0"/>
        <w:jc w:val="both"/>
      </w:pPr>
      <w:r>
        <w:rPr>
          <w:rFonts w:ascii="Times New Roman"/>
          <w:b w:val="false"/>
          <w:i w:val="false"/>
          <w:color w:val="000000"/>
          <w:sz w:val="28"/>
        </w:rPr>
        <w:t>
      4) тараулардағы "I-VIII" деген цифрлар тиiсiнше "1-8" деген цифрлармен ауыстырылсын;
</w:t>
      </w:r>
    </w:p>
    <w:p>
      <w:pPr>
        <w:spacing w:after="0"/>
        <w:ind w:left="0"/>
        <w:jc w:val="both"/>
      </w:pPr>
      <w:r>
        <w:rPr>
          <w:rFonts w:ascii="Times New Roman"/>
          <w:b w:val="false"/>
          <w:i w:val="false"/>
          <w:color w:val="000000"/>
          <w:sz w:val="28"/>
        </w:rPr>
        <w:t>
      5) 4-баптың бiрiншi бөлiгiндегі "басқармалары" деген сөз "департаменттерi" деген сөзбен ауыстырылсын;
</w:t>
      </w:r>
    </w:p>
    <w:p>
      <w:pPr>
        <w:spacing w:after="0"/>
        <w:ind w:left="0"/>
        <w:jc w:val="both"/>
      </w:pPr>
      <w:r>
        <w:rPr>
          <w:rFonts w:ascii="Times New Roman"/>
          <w:b w:val="false"/>
          <w:i w:val="false"/>
          <w:color w:val="000000"/>
          <w:sz w:val="28"/>
        </w:rPr>
        <w:t>
      6) 4-3-бапта:
</w:t>
      </w:r>
      <w:r>
        <w:br/>
      </w:r>
      <w:r>
        <w:rPr>
          <w:rFonts w:ascii="Times New Roman"/>
          <w:b w:val="false"/>
          <w:i w:val="false"/>
          <w:color w:val="000000"/>
          <w:sz w:val="28"/>
        </w:rPr>
        <w:t>
      екiншi бөлiктегi "гарнизон бойынша" деген сөздер алып тасталсын;
</w:t>
      </w:r>
    </w:p>
    <w:p>
      <w:pPr>
        <w:spacing w:after="0"/>
        <w:ind w:left="0"/>
        <w:jc w:val="both"/>
      </w:pPr>
      <w:r>
        <w:rPr>
          <w:rFonts w:ascii="Times New Roman"/>
          <w:b w:val="false"/>
          <w:i w:val="false"/>
          <w:color w:val="000000"/>
          <w:sz w:val="28"/>
        </w:rPr>
        <w:t>
      төртiншi бөлiктегi ", оларды пайдалану мен ұстау шығындарын да солар көтередi" деген сөздер алып тасталсын;
</w:t>
      </w:r>
    </w:p>
    <w:p>
      <w:pPr>
        <w:spacing w:after="0"/>
        <w:ind w:left="0"/>
        <w:jc w:val="both"/>
      </w:pPr>
      <w:r>
        <w:rPr>
          <w:rFonts w:ascii="Times New Roman"/>
          <w:b w:val="false"/>
          <w:i w:val="false"/>
          <w:color w:val="000000"/>
          <w:sz w:val="28"/>
        </w:rPr>
        <w:t>
      7) 5-баптың 2-тармағының екiншi бөлiгiндегi "басқармаларының" деген сөз "департаменттерiнiң" деген сөзбен ауыстырылсын;
</w:t>
      </w:r>
    </w:p>
    <w:p>
      <w:pPr>
        <w:spacing w:after="0"/>
        <w:ind w:left="0"/>
        <w:jc w:val="both"/>
      </w:pPr>
      <w:r>
        <w:rPr>
          <w:rFonts w:ascii="Times New Roman"/>
          <w:b w:val="false"/>
          <w:i w:val="false"/>
          <w:color w:val="000000"/>
          <w:sz w:val="28"/>
        </w:rPr>
        <w:t>
      8) 7-бап мынадай редакцияда жазылсын:
</w:t>
      </w:r>
    </w:p>
    <w:p>
      <w:pPr>
        <w:spacing w:after="0"/>
        <w:ind w:left="0"/>
        <w:jc w:val="both"/>
      </w:pPr>
      <w:r>
        <w:rPr>
          <w:rFonts w:ascii="Times New Roman"/>
          <w:b w:val="false"/>
          <w:i w:val="false"/>
          <w:color w:val="000000"/>
          <w:sz w:val="28"/>
        </w:rPr>
        <w:t>
      "7-бап. Iшкi iстер органдары лауазымды адамдарының
</w:t>
      </w:r>
      <w:r>
        <w:br/>
      </w:r>
      <w:r>
        <w:rPr>
          <w:rFonts w:ascii="Times New Roman"/>
          <w:b w:val="false"/>
          <w:i w:val="false"/>
          <w:color w:val="000000"/>
          <w:sz w:val="28"/>
        </w:rPr>
        <w:t>
              iшкi әскерлермен өзара iс-қимылы
</w:t>
      </w:r>
    </w:p>
    <w:p>
      <w:pPr>
        <w:spacing w:after="0"/>
        <w:ind w:left="0"/>
        <w:jc w:val="both"/>
      </w:pPr>
      <w:r>
        <w:rPr>
          <w:rFonts w:ascii="Times New Roman"/>
          <w:b w:val="false"/>
          <w:i w:val="false"/>
          <w:color w:val="000000"/>
          <w:sz w:val="28"/>
        </w:rPr>
        <w:t>
      Облыстардың, республикалық маңызы бар қаланың және астананың iшкi iстер департаменттерiнiң бастықтары тиiстi облыстардың, республикалық маңызы бар қаланың және астананың аумақтарында орналасқан iшкi әскерлер бөлiмшелерiнiң, бөлiмдерi мен құрамаларының командирлерiне қатысты, сондай-ақ облыстардың, республикалық маңызы бар қаланың және астананың iшкi iстер департаменттерiнiң құрылымына кiрмейтiн өзге де iшкi iстер органдары мен бөлiмшелерiнiң басшыларына қатысты, ал төтенше жағдайлар кезiнде - оларға берiлген барлық күштер үшiн аға оперативтiк бастықтар болып табылады.";
</w:t>
      </w:r>
    </w:p>
    <w:p>
      <w:pPr>
        <w:spacing w:after="0"/>
        <w:ind w:left="0"/>
        <w:jc w:val="both"/>
      </w:pPr>
      <w:r>
        <w:rPr>
          <w:rFonts w:ascii="Times New Roman"/>
          <w:b w:val="false"/>
          <w:i w:val="false"/>
          <w:color w:val="000000"/>
          <w:sz w:val="28"/>
        </w:rPr>
        <w:t>
      9) 9-бап мынадай редакцияда жазылсын:
</w:t>
      </w:r>
    </w:p>
    <w:p>
      <w:pPr>
        <w:spacing w:after="0"/>
        <w:ind w:left="0"/>
        <w:jc w:val="both"/>
      </w:pPr>
      <w:r>
        <w:rPr>
          <w:rFonts w:ascii="Times New Roman"/>
          <w:b w:val="false"/>
          <w:i w:val="false"/>
          <w:color w:val="000000"/>
          <w:sz w:val="28"/>
        </w:rPr>
        <w:t>
      "9-бап. Iшкi iстер органдары қызметiнiң құқықтық негiзi
</w:t>
      </w:r>
    </w:p>
    <w:p>
      <w:pPr>
        <w:spacing w:after="0"/>
        <w:ind w:left="0"/>
        <w:jc w:val="both"/>
      </w:pPr>
      <w:r>
        <w:rPr>
          <w:rFonts w:ascii="Times New Roman"/>
          <w:b w:val="false"/>
          <w:i w:val="false"/>
          <w:color w:val="000000"/>
          <w:sz w:val="28"/>
        </w:rPr>
        <w:t>
      1. Iшкi iстер органдары қызметiнiң құқықтық негiзiн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осы Заң және Қазақстан Республикасының өзге де нормативтiк құқықтық актiлерi құрайды.
</w:t>
      </w:r>
      <w:r>
        <w:br/>
      </w:r>
      <w:r>
        <w:rPr>
          <w:rFonts w:ascii="Times New Roman"/>
          <w:b w:val="false"/>
          <w:i w:val="false"/>
          <w:color w:val="000000"/>
          <w:sz w:val="28"/>
        </w:rPr>
        <w:t>
      2. Егер Қазақстан Республикасы бекiткен халықаралық шартта осы Заңдағыдан өзгеше ережелер белгіленген болса, онда халықаралық шарттың ережелерi қолданылады.";
</w:t>
      </w:r>
    </w:p>
    <w:p>
      <w:pPr>
        <w:spacing w:after="0"/>
        <w:ind w:left="0"/>
        <w:jc w:val="both"/>
      </w:pPr>
      <w:r>
        <w:rPr>
          <w:rFonts w:ascii="Times New Roman"/>
          <w:b w:val="false"/>
          <w:i w:val="false"/>
          <w:color w:val="000000"/>
          <w:sz w:val="28"/>
        </w:rPr>
        <w:t>
      10) 10-баптың 1-тармағының 27) тармақшасы "ic-шараларды" деген сөзден кейiн ", оның iшiнде төтенше жағдайлар кезiнде" деген сөздермен толықтырылсын;
</w:t>
      </w:r>
    </w:p>
    <w:p>
      <w:pPr>
        <w:spacing w:after="0"/>
        <w:ind w:left="0"/>
        <w:jc w:val="both"/>
      </w:pPr>
      <w:r>
        <w:rPr>
          <w:rFonts w:ascii="Times New Roman"/>
          <w:b w:val="false"/>
          <w:i w:val="false"/>
          <w:color w:val="000000"/>
          <w:sz w:val="28"/>
        </w:rPr>
        <w:t>
      11) 11-баптың 1-тармағында:
</w:t>
      </w:r>
      <w:r>
        <w:br/>
      </w:r>
      <w:r>
        <w:rPr>
          <w:rFonts w:ascii="Times New Roman"/>
          <w:b w:val="false"/>
          <w:i w:val="false"/>
          <w:color w:val="000000"/>
          <w:sz w:val="28"/>
        </w:rPr>
        <w:t>
      33) тармақша мынадай редакцияда жазылсын:
</w:t>
      </w:r>
      <w:r>
        <w:br/>
      </w:r>
      <w:r>
        <w:rPr>
          <w:rFonts w:ascii="Times New Roman"/>
          <w:b w:val="false"/>
          <w:i w:val="false"/>
          <w:color w:val="000000"/>
          <w:sz w:val="28"/>
        </w:rPr>
        <w:t>
      "33) заңды тұлғаларға Қазақстан Республикасының Үкiметi айқындаған тiзбелер бойынша түрлi-түстi бейнедегi көбейту-көшiру техникасын, жарылғыш, күштi әсер ететiн улы заттарды сатып алуға, сақтауға, тасымалдауға, әкелуге, әкетуге; азаматтық және қызметтiк қару мен оның патрондарын, азаматтық пиротехникалық заттарды және оларды пайдалану арқылы жасалған бұйымдарды сақтауға, тасымалдауға, әкелуге, әкетуге; есiрткi құралдарының, психотроптық заттар мен прекурсорлардың айналымы саласында объектiлердi және үй-жайларды пайдалануға, атыс тирлерi мен стендтерiн ашуға, ал жеке тұлғаларға - азаматтық қару мен оның патрондарын сатып алуға, сақтап қоюға, сақтауға және алып жүруге, әкелуге, әкетуге рұқсат беруге;
</w:t>
      </w:r>
      <w:r>
        <w:br/>
      </w:r>
      <w:r>
        <w:rPr>
          <w:rFonts w:ascii="Times New Roman"/>
          <w:b w:val="false"/>
          <w:i w:val="false"/>
          <w:color w:val="000000"/>
          <w:sz w:val="28"/>
        </w:rPr>
        <w:t>
      азаматтық пиротехникалық заттарды және оларды пайдалану арқылы жасалған бұйымдарды сақтаудың, есепке алудың, пайдаланудың, тасымалдаудың, жоюдың, әкелудiң, әкетудiң ережелерiн белгiлеуге;";
</w:t>
      </w:r>
    </w:p>
    <w:p>
      <w:pPr>
        <w:spacing w:after="0"/>
        <w:ind w:left="0"/>
        <w:jc w:val="both"/>
      </w:pPr>
      <w:r>
        <w:rPr>
          <w:rFonts w:ascii="Times New Roman"/>
          <w:b w:val="false"/>
          <w:i w:val="false"/>
          <w:color w:val="000000"/>
          <w:sz w:val="28"/>
        </w:rPr>
        <w:t>
      33-3) тармақшадағы ", санитарлық нормалар мен ережелердi" деген сөздер алып тасталсын;
</w:t>
      </w:r>
    </w:p>
    <w:p>
      <w:pPr>
        <w:spacing w:after="0"/>
        <w:ind w:left="0"/>
        <w:jc w:val="both"/>
      </w:pPr>
      <w:r>
        <w:rPr>
          <w:rFonts w:ascii="Times New Roman"/>
          <w:b w:val="false"/>
          <w:i w:val="false"/>
          <w:color w:val="000000"/>
          <w:sz w:val="28"/>
        </w:rPr>
        <w:t>
      33-4) тармақша алып тасталсын;
</w:t>
      </w:r>
    </w:p>
    <w:p>
      <w:pPr>
        <w:spacing w:after="0"/>
        <w:ind w:left="0"/>
        <w:jc w:val="both"/>
      </w:pPr>
      <w:r>
        <w:rPr>
          <w:rFonts w:ascii="Times New Roman"/>
          <w:b w:val="false"/>
          <w:i w:val="false"/>
          <w:color w:val="000000"/>
          <w:sz w:val="28"/>
        </w:rPr>
        <w:t>
      12) 17-баптың 1-тармағында:
</w:t>
      </w:r>
      <w:r>
        <w:br/>
      </w:r>
      <w:r>
        <w:rPr>
          <w:rFonts w:ascii="Times New Roman"/>
          <w:b w:val="false"/>
          <w:i w:val="false"/>
          <w:color w:val="000000"/>
          <w:sz w:val="28"/>
        </w:rPr>
        <w:t>
      5) тармақша "бұзуға" деген сөзден кейiн "не оның мерзiмiнiң өтуiне" деген сөздермен толықтырылсын;
</w:t>
      </w:r>
    </w:p>
    <w:p>
      <w:pPr>
        <w:spacing w:after="0"/>
        <w:ind w:left="0"/>
        <w:jc w:val="both"/>
      </w:pP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әскери-қызметтiк тәртiптi өрескел бұзғаны үшiн;";
</w:t>
      </w:r>
    </w:p>
    <w:p>
      <w:pPr>
        <w:spacing w:after="0"/>
        <w:ind w:left="0"/>
        <w:jc w:val="both"/>
      </w:pPr>
      <w:r>
        <w:rPr>
          <w:rFonts w:ascii="Times New Roman"/>
          <w:b w:val="false"/>
          <w:i w:val="false"/>
          <w:color w:val="000000"/>
          <w:sz w:val="28"/>
        </w:rPr>
        <w:t>
      13) мынадай мазмұндағы 17-1-баппен толықтырылсын:
</w:t>
      </w:r>
    </w:p>
    <w:p>
      <w:pPr>
        <w:spacing w:after="0"/>
        <w:ind w:left="0"/>
        <w:jc w:val="both"/>
      </w:pPr>
      <w:r>
        <w:rPr>
          <w:rFonts w:ascii="Times New Roman"/>
          <w:b w:val="false"/>
          <w:i w:val="false"/>
          <w:color w:val="000000"/>
          <w:sz w:val="28"/>
        </w:rPr>
        <w:t>
      "17-1-бап. Қызмет өткеруден бас тартуға байланысты
</w:t>
      </w:r>
      <w:r>
        <w:br/>
      </w:r>
      <w:r>
        <w:rPr>
          <w:rFonts w:ascii="Times New Roman"/>
          <w:b w:val="false"/>
          <w:i w:val="false"/>
          <w:color w:val="000000"/>
          <w:sz w:val="28"/>
        </w:rPr>
        <w:t>
                 шығындарды өтеу
</w:t>
      </w:r>
    </w:p>
    <w:p>
      <w:pPr>
        <w:spacing w:after="0"/>
        <w:ind w:left="0"/>
        <w:jc w:val="both"/>
      </w:pPr>
      <w:r>
        <w:rPr>
          <w:rFonts w:ascii="Times New Roman"/>
          <w:b w:val="false"/>
          <w:i w:val="false"/>
          <w:color w:val="000000"/>
          <w:sz w:val="28"/>
        </w:rPr>
        <w:t>
      1. Iшкi iстер министрлiгi оқу орындарының күндiзгi бөлiмдерiн бiтiрген iшкi iстер органдарының қызметкерлерi iшкi iстер органдарында кем дегенде бес жыл жұмыс iстеуге мiндеттi.
</w:t>
      </w:r>
      <w:r>
        <w:br/>
      </w:r>
      <w:r>
        <w:rPr>
          <w:rFonts w:ascii="Times New Roman"/>
          <w:b w:val="false"/>
          <w:i w:val="false"/>
          <w:color w:val="000000"/>
          <w:sz w:val="28"/>
        </w:rPr>
        <w:t>
      Iшкi iстер органдарының қызметкерi Iшкi iстер министрлiгiнiң оқу орнын бiтiргеннен кейiн iшкi iстер органдарында одан әрi қызмет өткеруден бас тартқан не келiсiм-шартты мерзiмiнен бұрын бұзған жағдайда ол өзiн оқыту кезеңiнде стипендия төлеуге, тамақтануға, мүлiктiк ризыққа жұмсалған бюджет қаражаттарын мемлекетке өтеуге мiндеттi. Ұсталуға жататын сома келiсiм-шарттың мерзiмi аяқталғанға дейiн әрбiр толық өткерiлмеген айға бара-бар есептеледi.
</w:t>
      </w:r>
      <w:r>
        <w:br/>
      </w:r>
      <w:r>
        <w:rPr>
          <w:rFonts w:ascii="Times New Roman"/>
          <w:b w:val="false"/>
          <w:i w:val="false"/>
          <w:color w:val="000000"/>
          <w:sz w:val="28"/>
        </w:rPr>
        <w:t>
      2. Әскерге шақыру жасына толған және үлгермеуi, тәртiпсiздiгi үшiн, сондай-ақ өз қалауы бойынша оқудан шығарылған Iшкi iстер министрлiгi оқу орындары күндiзгi бөлiмдерiнiң курсанттары (тыңдаушылары), егер олар оқу орнына түскенге дейiн мерзiмдi әскери қызметтiң белгiленген мерзiмiн өткермеген болса, арнайы есептен шығару үшiн тұрғылықты жерiндегi әскери басқарманың органдарына жiберiледi. Олар өздерiн оқыту кезеңiнде стипендия төлеуге, тамақтануға, мүлiктiк ризыққа жұмсалған бюджет қаражаттарын мемлекетке өтеуге мiндеттi. Ұсталуға жататын сома оқу орнында болудың әрбiр толық айына бара-бар есептеледі.";
</w:t>
      </w:r>
    </w:p>
    <w:p>
      <w:pPr>
        <w:spacing w:after="0"/>
        <w:ind w:left="0"/>
        <w:jc w:val="both"/>
      </w:pPr>
      <w:r>
        <w:rPr>
          <w:rFonts w:ascii="Times New Roman"/>
          <w:b w:val="false"/>
          <w:i w:val="false"/>
          <w:color w:val="000000"/>
          <w:sz w:val="28"/>
        </w:rPr>
        <w:t>
      14) 19-бап мынадай мазмұндағы екiншi бөлiкпен толықтырылсын:
</w:t>
      </w:r>
      <w:r>
        <w:br/>
      </w:r>
      <w:r>
        <w:rPr>
          <w:rFonts w:ascii="Times New Roman"/>
          <w:b w:val="false"/>
          <w:i w:val="false"/>
          <w:color w:val="000000"/>
          <w:sz w:val="28"/>
        </w:rPr>
        <w:t>
      "Iшкi iстер органдарының қызметкерлерi Қазақстан Республикасының Үкiметi айқындаған тәртiппен iшкi iстер органдарының кадрларында қалдырыла отырып, мемлекеттiк органдарға және халықаралық ұйымдарға қызметке жiберiлуi мүмкiн.";
</w:t>
      </w:r>
    </w:p>
    <w:p>
      <w:pPr>
        <w:spacing w:after="0"/>
        <w:ind w:left="0"/>
        <w:jc w:val="both"/>
      </w:pPr>
      <w:r>
        <w:rPr>
          <w:rFonts w:ascii="Times New Roman"/>
          <w:b w:val="false"/>
          <w:i w:val="false"/>
          <w:color w:val="000000"/>
          <w:sz w:val="28"/>
        </w:rPr>
        <w:t>
      15) 20-бапта:
</w:t>
      </w:r>
      <w:r>
        <w:br/>
      </w:r>
      <w:r>
        <w:rPr>
          <w:rFonts w:ascii="Times New Roman"/>
          <w:b w:val="false"/>
          <w:i w:val="false"/>
          <w:color w:val="000000"/>
          <w:sz w:val="28"/>
        </w:rPr>
        <w:t>
      1-тармақ мынадай мазмұндағы екiншi бөлiкпен толықтырылсын:
</w:t>
      </w:r>
      <w:r>
        <w:br/>
      </w:r>
      <w:r>
        <w:rPr>
          <w:rFonts w:ascii="Times New Roman"/>
          <w:b w:val="false"/>
          <w:i w:val="false"/>
          <w:color w:val="000000"/>
          <w:sz w:val="28"/>
        </w:rPr>
        <w:t>
      "Iшкi iстер органдарындағы қызмет - Қазақстан Республикасы азаматтарының мемлекет және Қазақстан халқы алдындағы қызметтiк мiндеттерi мен қызметтiк борышын атқаруына байланысты мемлекеттiк қызметтiң айрықша түрi.";
</w:t>
      </w:r>
    </w:p>
    <w:p>
      <w:pPr>
        <w:spacing w:after="0"/>
        <w:ind w:left="0"/>
        <w:jc w:val="both"/>
      </w:pPr>
      <w:r>
        <w:rPr>
          <w:rFonts w:ascii="Times New Roman"/>
          <w:b w:val="false"/>
          <w:i w:val="false"/>
          <w:color w:val="000000"/>
          <w:sz w:val="28"/>
        </w:rPr>
        <w:t>
      2-тармақтың екiншi сөйлемi алып тасталсын;
</w:t>
      </w:r>
    </w:p>
    <w:p>
      <w:pPr>
        <w:spacing w:after="0"/>
        <w:ind w:left="0"/>
        <w:jc w:val="both"/>
      </w:pPr>
      <w:r>
        <w:rPr>
          <w:rFonts w:ascii="Times New Roman"/>
          <w:b w:val="false"/>
          <w:i w:val="false"/>
          <w:color w:val="000000"/>
          <w:sz w:val="28"/>
        </w:rPr>
        <w:t>
      16) мынадай мазмұндағы 20-1-баппен толықтырылсын:
</w:t>
      </w:r>
    </w:p>
    <w:p>
      <w:pPr>
        <w:spacing w:after="0"/>
        <w:ind w:left="0"/>
        <w:jc w:val="both"/>
      </w:pPr>
      <w:r>
        <w:rPr>
          <w:rFonts w:ascii="Times New Roman"/>
          <w:b w:val="false"/>
          <w:i w:val="false"/>
          <w:color w:val="000000"/>
          <w:sz w:val="28"/>
        </w:rPr>
        <w:t>
      "20-1-бап. Iшкi iстер органдары қызметкерлерiнiң арнаулы
</w:t>
      </w:r>
      <w:r>
        <w:br/>
      </w:r>
      <w:r>
        <w:rPr>
          <w:rFonts w:ascii="Times New Roman"/>
          <w:b w:val="false"/>
          <w:i w:val="false"/>
          <w:color w:val="000000"/>
          <w:sz w:val="28"/>
        </w:rPr>
        <w:t>
                 атақтары
</w:t>
      </w:r>
    </w:p>
    <w:p>
      <w:pPr>
        <w:spacing w:after="0"/>
        <w:ind w:left="0"/>
        <w:jc w:val="both"/>
      </w:pPr>
      <w:r>
        <w:rPr>
          <w:rFonts w:ascii="Times New Roman"/>
          <w:b w:val="false"/>
          <w:i w:val="false"/>
          <w:color w:val="000000"/>
          <w:sz w:val="28"/>
        </w:rPr>
        <w:t>
      1. Iшкi iстер органдарының қызметкерлерiне мынадай арнаулы атақтар берiледi:
</w:t>
      </w:r>
      <w:r>
        <w:br/>
      </w:r>
      <w:r>
        <w:rPr>
          <w:rFonts w:ascii="Times New Roman"/>
          <w:b w:val="false"/>
          <w:i w:val="false"/>
          <w:color w:val="000000"/>
          <w:sz w:val="28"/>
        </w:rPr>
        <w:t>
      қатардағы құрам:
</w:t>
      </w:r>
      <w:r>
        <w:br/>
      </w:r>
      <w:r>
        <w:rPr>
          <w:rFonts w:ascii="Times New Roman"/>
          <w:b w:val="false"/>
          <w:i w:val="false"/>
          <w:color w:val="000000"/>
          <w:sz w:val="28"/>
        </w:rPr>
        <w:t>
      полицияның қатардағы қызметкерi;
</w:t>
      </w:r>
      <w:r>
        <w:br/>
      </w:r>
      <w:r>
        <w:rPr>
          <w:rFonts w:ascii="Times New Roman"/>
          <w:b w:val="false"/>
          <w:i w:val="false"/>
          <w:color w:val="000000"/>
          <w:sz w:val="28"/>
        </w:rPr>
        <w:t>
      1) кiшi басшы құрам:
</w:t>
      </w:r>
      <w:r>
        <w:br/>
      </w:r>
      <w:r>
        <w:rPr>
          <w:rFonts w:ascii="Times New Roman"/>
          <w:b w:val="false"/>
          <w:i w:val="false"/>
          <w:color w:val="000000"/>
          <w:sz w:val="28"/>
        </w:rPr>
        <w:t>
      полиция кiшi сержанты;
</w:t>
      </w:r>
      <w:r>
        <w:br/>
      </w:r>
      <w:r>
        <w:rPr>
          <w:rFonts w:ascii="Times New Roman"/>
          <w:b w:val="false"/>
          <w:i w:val="false"/>
          <w:color w:val="000000"/>
          <w:sz w:val="28"/>
        </w:rPr>
        <w:t>
      полиция сержанты;
</w:t>
      </w:r>
      <w:r>
        <w:br/>
      </w:r>
      <w:r>
        <w:rPr>
          <w:rFonts w:ascii="Times New Roman"/>
          <w:b w:val="false"/>
          <w:i w:val="false"/>
          <w:color w:val="000000"/>
          <w:sz w:val="28"/>
        </w:rPr>
        <w:t>
      полиция аға сержанты;
</w:t>
      </w:r>
      <w:r>
        <w:br/>
      </w:r>
      <w:r>
        <w:rPr>
          <w:rFonts w:ascii="Times New Roman"/>
          <w:b w:val="false"/>
          <w:i w:val="false"/>
          <w:color w:val="000000"/>
          <w:sz w:val="28"/>
        </w:rPr>
        <w:t>
      полиция старшинасы;
</w:t>
      </w:r>
      <w:r>
        <w:br/>
      </w:r>
      <w:r>
        <w:rPr>
          <w:rFonts w:ascii="Times New Roman"/>
          <w:b w:val="false"/>
          <w:i w:val="false"/>
          <w:color w:val="000000"/>
          <w:sz w:val="28"/>
        </w:rPr>
        <w:t>
      2) орта басшы құрам:
</w:t>
      </w:r>
      <w:r>
        <w:br/>
      </w:r>
      <w:r>
        <w:rPr>
          <w:rFonts w:ascii="Times New Roman"/>
          <w:b w:val="false"/>
          <w:i w:val="false"/>
          <w:color w:val="000000"/>
          <w:sz w:val="28"/>
        </w:rPr>
        <w:t>
      полиция кiшi лейтенанты;
</w:t>
      </w:r>
      <w:r>
        <w:br/>
      </w:r>
      <w:r>
        <w:rPr>
          <w:rFonts w:ascii="Times New Roman"/>
          <w:b w:val="false"/>
          <w:i w:val="false"/>
          <w:color w:val="000000"/>
          <w:sz w:val="28"/>
        </w:rPr>
        <w:t>
      полиция лейтенанты;
</w:t>
      </w:r>
      <w:r>
        <w:br/>
      </w:r>
      <w:r>
        <w:rPr>
          <w:rFonts w:ascii="Times New Roman"/>
          <w:b w:val="false"/>
          <w:i w:val="false"/>
          <w:color w:val="000000"/>
          <w:sz w:val="28"/>
        </w:rPr>
        <w:t>
      полиция аға лейтенанты;
</w:t>
      </w:r>
      <w:r>
        <w:br/>
      </w:r>
      <w:r>
        <w:rPr>
          <w:rFonts w:ascii="Times New Roman"/>
          <w:b w:val="false"/>
          <w:i w:val="false"/>
          <w:color w:val="000000"/>
          <w:sz w:val="28"/>
        </w:rPr>
        <w:t>
      полиция капитаны;
</w:t>
      </w:r>
      <w:r>
        <w:br/>
      </w:r>
      <w:r>
        <w:rPr>
          <w:rFonts w:ascii="Times New Roman"/>
          <w:b w:val="false"/>
          <w:i w:val="false"/>
          <w:color w:val="000000"/>
          <w:sz w:val="28"/>
        </w:rPr>
        <w:t>
      3) аға басшы құрам:
</w:t>
      </w:r>
      <w:r>
        <w:br/>
      </w:r>
      <w:r>
        <w:rPr>
          <w:rFonts w:ascii="Times New Roman"/>
          <w:b w:val="false"/>
          <w:i w:val="false"/>
          <w:color w:val="000000"/>
          <w:sz w:val="28"/>
        </w:rPr>
        <w:t>
      полиция майоры;
</w:t>
      </w:r>
      <w:r>
        <w:br/>
      </w:r>
      <w:r>
        <w:rPr>
          <w:rFonts w:ascii="Times New Roman"/>
          <w:b w:val="false"/>
          <w:i w:val="false"/>
          <w:color w:val="000000"/>
          <w:sz w:val="28"/>
        </w:rPr>
        <w:t>
      полиция подполковнигi;
</w:t>
      </w:r>
      <w:r>
        <w:br/>
      </w:r>
      <w:r>
        <w:rPr>
          <w:rFonts w:ascii="Times New Roman"/>
          <w:b w:val="false"/>
          <w:i w:val="false"/>
          <w:color w:val="000000"/>
          <w:sz w:val="28"/>
        </w:rPr>
        <w:t>
      полиция полковнигi;
</w:t>
      </w:r>
      <w:r>
        <w:br/>
      </w:r>
      <w:r>
        <w:rPr>
          <w:rFonts w:ascii="Times New Roman"/>
          <w:b w:val="false"/>
          <w:i w:val="false"/>
          <w:color w:val="000000"/>
          <w:sz w:val="28"/>
        </w:rPr>
        <w:t>
      4) жоғары басшы құрам:
</w:t>
      </w:r>
      <w:r>
        <w:br/>
      </w:r>
      <w:r>
        <w:rPr>
          <w:rFonts w:ascii="Times New Roman"/>
          <w:b w:val="false"/>
          <w:i w:val="false"/>
          <w:color w:val="000000"/>
          <w:sz w:val="28"/>
        </w:rPr>
        <w:t>
      полиция генерал-майоры;
</w:t>
      </w:r>
      <w:r>
        <w:br/>
      </w:r>
      <w:r>
        <w:rPr>
          <w:rFonts w:ascii="Times New Roman"/>
          <w:b w:val="false"/>
          <w:i w:val="false"/>
          <w:color w:val="000000"/>
          <w:sz w:val="28"/>
        </w:rPr>
        <w:t>
      полиция генерал-лейтенанты.
</w:t>
      </w:r>
      <w:r>
        <w:br/>
      </w:r>
      <w:r>
        <w:rPr>
          <w:rFonts w:ascii="Times New Roman"/>
          <w:b w:val="false"/>
          <w:i w:val="false"/>
          <w:color w:val="000000"/>
          <w:sz w:val="28"/>
        </w:rPr>
        <w:t>
      2. Жоғары басшы құрамның арнаулы атақтарын Iшкi iстер министрiнiң ұсынысы бойынша Қазақстан Республикасының Президентi бередi.
</w:t>
      </w:r>
      <w:r>
        <w:br/>
      </w:r>
      <w:r>
        <w:rPr>
          <w:rFonts w:ascii="Times New Roman"/>
          <w:b w:val="false"/>
          <w:i w:val="false"/>
          <w:color w:val="000000"/>
          <w:sz w:val="28"/>
        </w:rPr>
        <w:t>
      3. Жоғары басшы құрамды арнаулы атақтарынан айыру Қазақстан Республикасының заңнамасына сәйкес жүзеге асырылады.
</w:t>
      </w:r>
      <w:r>
        <w:br/>
      </w:r>
      <w:r>
        <w:rPr>
          <w:rFonts w:ascii="Times New Roman"/>
          <w:b w:val="false"/>
          <w:i w:val="false"/>
          <w:color w:val="000000"/>
          <w:sz w:val="28"/>
        </w:rPr>
        <w:t>
      4. Қатардағы, кiшi, орта және аға басшы құрамға арнаулы атақтар берудiң және одан айырудың тәртiбi Қазақстан Республикасының Үкiметi бекiтетiн Қазақстан Республикасы iшкi iстер органдарының қатардағы және басшы құрамдағы адамдарының қызмет өткеруi туралы 
</w:t>
      </w:r>
      <w:r>
        <w:rPr>
          <w:rFonts w:ascii="Times New Roman"/>
          <w:b w:val="false"/>
          <w:i w:val="false"/>
          <w:color w:val="000000"/>
          <w:sz w:val="28"/>
        </w:rPr>
        <w:t xml:space="preserve"> ережеде </w:t>
      </w:r>
      <w:r>
        <w:rPr>
          <w:rFonts w:ascii="Times New Roman"/>
          <w:b w:val="false"/>
          <w:i w:val="false"/>
          <w:color w:val="000000"/>
          <w:sz w:val="28"/>
        </w:rPr>
        <w:t>
 айқындалады.";
</w:t>
      </w:r>
    </w:p>
    <w:p>
      <w:pPr>
        <w:spacing w:after="0"/>
        <w:ind w:left="0"/>
        <w:jc w:val="both"/>
      </w:pPr>
      <w:r>
        <w:rPr>
          <w:rFonts w:ascii="Times New Roman"/>
          <w:b w:val="false"/>
          <w:i w:val="false"/>
          <w:color w:val="000000"/>
          <w:sz w:val="28"/>
        </w:rPr>
        <w:t>
      17) мынадай мазмұндағы 23-1-баппен толықтырылсын:
</w:t>
      </w:r>
    </w:p>
    <w:p>
      <w:pPr>
        <w:spacing w:after="0"/>
        <w:ind w:left="0"/>
        <w:jc w:val="both"/>
      </w:pPr>
      <w:r>
        <w:rPr>
          <w:rFonts w:ascii="Times New Roman"/>
          <w:b w:val="false"/>
          <w:i w:val="false"/>
          <w:color w:val="000000"/>
          <w:sz w:val="28"/>
        </w:rPr>
        <w:t>
      "23-1-бап. Iшкi iстер органдарының қызметкерлерiне
</w:t>
      </w:r>
      <w:r>
        <w:br/>
      </w:r>
      <w:r>
        <w:rPr>
          <w:rFonts w:ascii="Times New Roman"/>
          <w:b w:val="false"/>
          <w:i w:val="false"/>
          <w:color w:val="000000"/>
          <w:sz w:val="28"/>
        </w:rPr>
        <w:t>
                қолданылатын көтермелеулер
</w:t>
      </w:r>
    </w:p>
    <w:p>
      <w:pPr>
        <w:spacing w:after="0"/>
        <w:ind w:left="0"/>
        <w:jc w:val="both"/>
      </w:pPr>
      <w:r>
        <w:rPr>
          <w:rFonts w:ascii="Times New Roman"/>
          <w:b w:val="false"/>
          <w:i w:val="false"/>
          <w:color w:val="000000"/>
          <w:sz w:val="28"/>
        </w:rPr>
        <w:t>
      1. Лауазымдық мiндеттерiн үлгiлi орындағаны, мiнсiз қызметi, аса маңызды әрi күрделi тапсырмаларды орындағаны үшiн және жұмыстағы өзге де жетiстiктерi үшiн iшкi істер органдарының қызметкерлерi:
</w:t>
      </w:r>
      <w:r>
        <w:br/>
      </w:r>
      <w:r>
        <w:rPr>
          <w:rFonts w:ascii="Times New Roman"/>
          <w:b w:val="false"/>
          <w:i w:val="false"/>
          <w:color w:val="000000"/>
          <w:sz w:val="28"/>
        </w:rPr>
        <w:t>
      1) бiржолғы ақшалай сыйақымен;
</w:t>
      </w:r>
      <w:r>
        <w:br/>
      </w:r>
      <w:r>
        <w:rPr>
          <w:rFonts w:ascii="Times New Roman"/>
          <w:b w:val="false"/>
          <w:i w:val="false"/>
          <w:color w:val="000000"/>
          <w:sz w:val="28"/>
        </w:rPr>
        <w:t>
      2) алғыс жариялаумен;
</w:t>
      </w:r>
      <w:r>
        <w:br/>
      </w:r>
      <w:r>
        <w:rPr>
          <w:rFonts w:ascii="Times New Roman"/>
          <w:b w:val="false"/>
          <w:i w:val="false"/>
          <w:color w:val="000000"/>
          <w:sz w:val="28"/>
        </w:rPr>
        <w:t>
      3) бағалы сыйлықпен марапаттаумен;
</w:t>
      </w:r>
      <w:r>
        <w:br/>
      </w:r>
      <w:r>
        <w:rPr>
          <w:rFonts w:ascii="Times New Roman"/>
          <w:b w:val="false"/>
          <w:i w:val="false"/>
          <w:color w:val="000000"/>
          <w:sz w:val="28"/>
        </w:rPr>
        <w:t>
      4) кезектi арнаулы атақты мерзiмiнен бұрын берумен;
</w:t>
      </w:r>
      <w:r>
        <w:br/>
      </w:r>
      <w:r>
        <w:rPr>
          <w:rFonts w:ascii="Times New Roman"/>
          <w:b w:val="false"/>
          <w:i w:val="false"/>
          <w:color w:val="000000"/>
          <w:sz w:val="28"/>
        </w:rPr>
        <w:t>
      5) сондай-ақ Қазақстан Республикасының заңнамасында көзделген өзге де көтермелеу түрлерiмен көтермеленуi мүмкiн.
</w:t>
      </w:r>
      <w:r>
        <w:br/>
      </w:r>
      <w:r>
        <w:rPr>
          <w:rFonts w:ascii="Times New Roman"/>
          <w:b w:val="false"/>
          <w:i w:val="false"/>
          <w:color w:val="000000"/>
          <w:sz w:val="28"/>
        </w:rPr>
        <w:t>
      2. Айрықша сiңiрген еңбегi үшiн iшкi iстер органдарының қызметкерлерi Қазақстан Республикасының мемлекеттiк наградаларымен марапатталады.";
</w:t>
      </w:r>
    </w:p>
    <w:p>
      <w:pPr>
        <w:spacing w:after="0"/>
        <w:ind w:left="0"/>
        <w:jc w:val="both"/>
      </w:pPr>
      <w:r>
        <w:rPr>
          <w:rFonts w:ascii="Times New Roman"/>
          <w:b w:val="false"/>
          <w:i w:val="false"/>
          <w:color w:val="000000"/>
          <w:sz w:val="28"/>
        </w:rPr>
        <w:t>
      18) мынадай мазмұндағы 24-1-баппен толықтырылсын:
</w:t>
      </w:r>
    </w:p>
    <w:p>
      <w:pPr>
        <w:spacing w:after="0"/>
        <w:ind w:left="0"/>
        <w:jc w:val="both"/>
      </w:pPr>
      <w:r>
        <w:rPr>
          <w:rFonts w:ascii="Times New Roman"/>
          <w:b w:val="false"/>
          <w:i w:val="false"/>
          <w:color w:val="000000"/>
          <w:sz w:val="28"/>
        </w:rPr>
        <w:t>
      "24-1-бап. Iшкi iстер органдарының қызметкерлерiне
</w:t>
      </w:r>
      <w:r>
        <w:br/>
      </w:r>
      <w:r>
        <w:rPr>
          <w:rFonts w:ascii="Times New Roman"/>
          <w:b w:val="false"/>
          <w:i w:val="false"/>
          <w:color w:val="000000"/>
          <w:sz w:val="28"/>
        </w:rPr>
        <w:t>
                 қолданылатын жазалаулар
</w:t>
      </w:r>
    </w:p>
    <w:p>
      <w:pPr>
        <w:spacing w:after="0"/>
        <w:ind w:left="0"/>
        <w:jc w:val="both"/>
      </w:pPr>
      <w:r>
        <w:rPr>
          <w:rFonts w:ascii="Times New Roman"/>
          <w:b w:val="false"/>
          <w:i w:val="false"/>
          <w:color w:val="000000"/>
          <w:sz w:val="28"/>
        </w:rPr>
        <w:t>
      1. Iшкi iстер органдарының қызметкерлерiне мынадай тәртiптiк жазалаулар:
</w:t>
      </w:r>
      <w:r>
        <w:br/>
      </w:r>
      <w:r>
        <w:rPr>
          <w:rFonts w:ascii="Times New Roman"/>
          <w:b w:val="false"/>
          <w:i w:val="false"/>
          <w:color w:val="000000"/>
          <w:sz w:val="28"/>
        </w:rPr>
        <w:t>
      1) ескерту;
</w:t>
      </w:r>
      <w:r>
        <w:br/>
      </w:r>
      <w:r>
        <w:rPr>
          <w:rFonts w:ascii="Times New Roman"/>
          <w:b w:val="false"/>
          <w:i w:val="false"/>
          <w:color w:val="000000"/>
          <w:sz w:val="28"/>
        </w:rPr>
        <w:t>
      2) сөгіс;
</w:t>
      </w:r>
      <w:r>
        <w:br/>
      </w:r>
      <w:r>
        <w:rPr>
          <w:rFonts w:ascii="Times New Roman"/>
          <w:b w:val="false"/>
          <w:i w:val="false"/>
          <w:color w:val="000000"/>
          <w:sz w:val="28"/>
        </w:rPr>
        <w:t>
      3) қатаң сөгіс;
</w:t>
      </w:r>
      <w:r>
        <w:br/>
      </w:r>
      <w:r>
        <w:rPr>
          <w:rFonts w:ascii="Times New Roman"/>
          <w:b w:val="false"/>
          <w:i w:val="false"/>
          <w:color w:val="000000"/>
          <w:sz w:val="28"/>
        </w:rPr>
        <w:t>
      4) қызметке толық сай еместігi туралы ескерту;
</w:t>
      </w:r>
      <w:r>
        <w:br/>
      </w:r>
      <w:r>
        <w:rPr>
          <w:rFonts w:ascii="Times New Roman"/>
          <w:b w:val="false"/>
          <w:i w:val="false"/>
          <w:color w:val="000000"/>
          <w:sz w:val="28"/>
        </w:rPr>
        <w:t>
      5) атқарып жүрген лауазымынан босату;
</w:t>
      </w:r>
      <w:r>
        <w:br/>
      </w:r>
      <w:r>
        <w:rPr>
          <w:rFonts w:ascii="Times New Roman"/>
          <w:b w:val="false"/>
          <w:i w:val="false"/>
          <w:color w:val="000000"/>
          <w:sz w:val="28"/>
        </w:rPr>
        <w:t>
      6) арнаулы атағын бiр саты төмендету;
</w:t>
      </w:r>
      <w:r>
        <w:br/>
      </w:r>
      <w:r>
        <w:rPr>
          <w:rFonts w:ascii="Times New Roman"/>
          <w:b w:val="false"/>
          <w:i w:val="false"/>
          <w:color w:val="000000"/>
          <w:sz w:val="28"/>
        </w:rPr>
        <w:t>
      7) iшкi iстер органдарынан босату қолданылуы мүмкiн.
</w:t>
      </w:r>
      <w:r>
        <w:br/>
      </w:r>
      <w:r>
        <w:rPr>
          <w:rFonts w:ascii="Times New Roman"/>
          <w:b w:val="false"/>
          <w:i w:val="false"/>
          <w:color w:val="000000"/>
          <w:sz w:val="28"/>
        </w:rPr>
        <w:t>
      2. Iшкi iстер органдарының қызметкерлерiне қолданылатын тәртiптiк жаза терiс қылық анықталған күннен бастап бiр айдан және терiс қылық жасалған күннен бастап алты айдан кешiктiрiлмей қолданылады.";
</w:t>
      </w:r>
    </w:p>
    <w:p>
      <w:pPr>
        <w:spacing w:after="0"/>
        <w:ind w:left="0"/>
        <w:jc w:val="both"/>
      </w:pPr>
      <w:r>
        <w:rPr>
          <w:rFonts w:ascii="Times New Roman"/>
          <w:b w:val="false"/>
          <w:i w:val="false"/>
          <w:color w:val="000000"/>
          <w:sz w:val="28"/>
        </w:rPr>
        <w:t>
      19) 26-бапта: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Iшкi iстер органдары қызметкерлерiнiң қалауы бойынша оларға нысанды және арнайы киiм-кешектiң орнына ақшалай өтем төленуi мүмкiн.";
</w:t>
      </w:r>
    </w:p>
    <w:p>
      <w:pPr>
        <w:spacing w:after="0"/>
        <w:ind w:left="0"/>
        <w:jc w:val="both"/>
      </w:pPr>
      <w:r>
        <w:rPr>
          <w:rFonts w:ascii="Times New Roman"/>
          <w:b w:val="false"/>
          <w:i w:val="false"/>
          <w:color w:val="000000"/>
          <w:sz w:val="28"/>
        </w:rPr>
        <w:t>
      6-тармақтың бiрiншi абзацындағы ", жұмысшылар мен қызметшiлерден басқасының" деген сөздер алып тасталсын;
</w:t>
      </w:r>
    </w:p>
    <w:p>
      <w:pPr>
        <w:spacing w:after="0"/>
        <w:ind w:left="0"/>
        <w:jc w:val="both"/>
      </w:pPr>
      <w:r>
        <w:rPr>
          <w:rFonts w:ascii="Times New Roman"/>
          <w:b w:val="false"/>
          <w:i w:val="false"/>
          <w:color w:val="000000"/>
          <w:sz w:val="28"/>
        </w:rPr>
        <w:t>
      20) 27-бап мынадай мазмұндағы 3-1-тармақпен толықтырылсын:
</w:t>
      </w:r>
      <w:r>
        <w:br/>
      </w:r>
      <w:r>
        <w:rPr>
          <w:rFonts w:ascii="Times New Roman"/>
          <w:b w:val="false"/>
          <w:i w:val="false"/>
          <w:color w:val="000000"/>
          <w:sz w:val="28"/>
        </w:rPr>
        <w:t>
      "3-1. Iшкi iстер органдарының қызметкерлерiне кезектi, қысқа мерзiмдi, қосымша демалыстар, сырқаттануына байланысты, жүктi болуына және бала тууына байланысты демалыстар уақытында, демалысын өткiзу орнына баратын және керi қайтатын жолға берiлетiн уақытты қоса алғанда, ақшалай ризық атқаратын лауазымы бойынша еңбек демалысына кеткен күнiне алатын мөлшерде төленеді.";
</w:t>
      </w:r>
    </w:p>
    <w:p>
      <w:pPr>
        <w:spacing w:after="0"/>
        <w:ind w:left="0"/>
        <w:jc w:val="both"/>
      </w:pPr>
      <w:r>
        <w:rPr>
          <w:rFonts w:ascii="Times New Roman"/>
          <w:b w:val="false"/>
          <w:i w:val="false"/>
          <w:color w:val="000000"/>
          <w:sz w:val="28"/>
        </w:rPr>
        <w:t>
      21) 28-бап мынадай мазмұндағы 8-тармақпен толықтырылсын:
</w:t>
      </w:r>
      <w:r>
        <w:br/>
      </w:r>
      <w:r>
        <w:rPr>
          <w:rFonts w:ascii="Times New Roman"/>
          <w:b w:val="false"/>
          <w:i w:val="false"/>
          <w:color w:val="000000"/>
          <w:sz w:val="28"/>
        </w:rPr>
        <w:t>
      "8. Қызметтiк мiндеттерiн не қызметтiк борышын атқару кезiнде қаза тапқан iшкi iстер органдары қызметкерлерiнiң балаларына олар кәмелеттiк жасқа толғанға дейiн ведомстволық денсаулық сақтау мекемелерiндегi медициналық және санаторий-курорттық қызмет көрсетуге құқық сақталады.";
</w:t>
      </w:r>
    </w:p>
    <w:p>
      <w:pPr>
        <w:spacing w:after="0"/>
        <w:ind w:left="0"/>
        <w:jc w:val="both"/>
      </w:pPr>
      <w:r>
        <w:rPr>
          <w:rFonts w:ascii="Times New Roman"/>
          <w:b w:val="false"/>
          <w:i w:val="false"/>
          <w:color w:val="000000"/>
          <w:sz w:val="28"/>
        </w:rPr>
        <w:t>
      22) 30-баптың 4-тармағындағы "Тiзбе бойынша Қазақстан Республикасының Yкiметi белгiлейтiн", "жедел iздестiру, тергеу, саптағы бөлiмшелерiнiң", "олармен бiрге тұратын отбасы мүшелерiн есепке ала отырып,"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актiлерiнiң күшi жойылды деп танылсын:
</w:t>
      </w:r>
    </w:p>
    <w:p>
      <w:pPr>
        <w:spacing w:after="0"/>
        <w:ind w:left="0"/>
        <w:jc w:val="both"/>
      </w:pPr>
      <w:r>
        <w:rPr>
          <w:rFonts w:ascii="Times New Roman"/>
          <w:b w:val="false"/>
          <w:i w:val="false"/>
          <w:color w:val="000000"/>
          <w:sz w:val="28"/>
        </w:rPr>
        <w:t>
      1) "Iшкi iстер органдары қатардағы және бастықтар құрамының арнаулы атақтары туралы" 1992 жылғы 18 қаңтардағы Қазақстан Республикасының Заңы (Қазақстан Республикасы Жоғарғы Кеңесiнiң Жаршысы, 1992 ж., N 6, 122-құжат; N 18, 443-құжат; 1993 ж., N 17, 420-құжат; Қазақстан Республикасы Парламентiнiң Жаршысы, 1996 ж., N 2, 185-құжат; 1998 ж., N 23, 416-құжат);
</w:t>
      </w:r>
    </w:p>
    <w:p>
      <w:pPr>
        <w:spacing w:after="0"/>
        <w:ind w:left="0"/>
        <w:jc w:val="both"/>
      </w:pPr>
      <w:r>
        <w:rPr>
          <w:rFonts w:ascii="Times New Roman"/>
          <w:b w:val="false"/>
          <w:i w:val="false"/>
          <w:color w:val="000000"/>
          <w:sz w:val="28"/>
        </w:rPr>
        <w:t>
      2) "Қазақстан Республикасы iшкi iстер органдарының қатардағы және бастықтар құрамы Антының тексiн бекiту туралы" 1992 жылғы 18 қаңтардағы Қазақстан Республикасы Жоғарғы Кеңесiнiң қаулысы (Қазақстан Республикасы Жоғарғы Кеңесiнiң Жаршысы, 1992 ж., N 6, 121-құжат).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