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98cc0" w14:textId="e098c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Әкімшілік құқық бұзушылық туралы кодексіне дәрілік заттар айналымы мәселелері бойынша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2004 жылғы 6 мамырдағы N 551 Заңы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2001 жылғы 30 қаңтардағы Қазақстан Республикасының Әкімшілік құқық бұзушылық туралы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Парламентінің Жаршысы, 2001 ж., N 5-6, 24-құжат; N 17-18, 241-құжат; N 21-22, 281-құжат; 2002 ж., N 4, 33-құжат; N 17, 155-құжат; 2003 ж., N 1-2, 3-құжат; N 4, 25-құжат; N 5, 30-құжат; N 11, 56, 64, 68-құжаттар; N 14, 109-құжат; N 15, 122, 139-құжаттар; N 18, 142-құжат; N 21-22, 160-құжат; N 23, 171-құжат) мынадай өзгерістер мен толықтыру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324-бап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"324-бап. Фармацевтік қызмет, косметикалық заттардың,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емдеу-профилактикалық тағамдар өнімдері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тамақ қоспаларының өндірісі мен айналымы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ережелерін бұзу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Дәрілік заттарды және оларға теңестірілген заттарды, емдеу-профилактикалық тағамдар өнімдері мен тамақ қоспаларын, сондай-ақ косметикалық заттарды тіркеу және қайта тіркеу, өндіру, сынау, (зерттеу) сатып алу, тасымалдау, сақтау, таңбалау, өткізу, қолдану, жою, жарнамалау ережелерін бұзу, егер олар адамның денсаулығына зиян келтірмесе,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азаматтарға - айлық есептік көрсеткіштің беске дейінгі мөлшерінде, лауазымды адамдарға - жиырмаға дейінгі мөлшерінде, заңды тұлғаларға бір жүзге дейінгі мөлшерінде айыппұл салуға әкеп соғады.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Тіркелмеген, жалған, қолдану рұқсат етілмеген дәрілік заттарды және оларға теңестірілген заттарды, емдеу-профилактикалық тағамдар өнімдері мен тамақ қоспаларын, сондай-ақ косметикалық заттарды өндіру, сатып алу, тасымалдау, сақтау, өткізу, жарнамалау, егер олар адамның денсаулығына зиян келтірмесе,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құқық бұзушылықтың тікелей объектілерін және әкімшілік құқық бұзушылық жасау нәтижесінде алынған кірістерді тәркілей отырып, қызметін тоқтата тұрып немесе оған тыйым салып, не онысыз, азаматтарға - айлық есептік көрсеткіштің жиырмаға дейінгі мөлшерінде, лауазымды адамдарға - елуге дейінгі мөлшерінде, заңды тұлғаларға бес жүзге дейінгі мөлшерінде айыппұл салуға әкеп соғады.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баптың бірінші және екінші бөліктерінде көзделген, адамның денсаулығына зиян келтірген іс-әрекеттер, егер оларда қылмыстық жаза қолданылатын әрекет белгілері болмаса,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құқық бұзушылықтың тікелей объектілерін және әкімшілік құқық бұзушылық жасау нәтижесінде алынған кірістерді тәркілей отырып, азаматтарға - айлық есептік көрсеткіштің елуге дейінгі мөлшерінде, лауазымды адамдарға - бір жүзге дейінгі мөлшерінде, заңды тұлғаларға бір мыңға дейінгі мөлшерінде айыппұл салуға, сондай-ақ оның қызметін тоқтата тұруға немесе оған тыйым салуға әкеп соғады.";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541-баптың бірінші бөлігінде "324-328" деген цифрлар "324 (екінші және үшінші бөліктерінде), 325-328"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мынадай мазмұндағы 557-1-баппен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"557-1-бап. Дәрілік заттар айналымы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мемлекеттік орган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Дәрілік заттар айналымы саласындағы мемлекеттік орган және оның аумақтық бөлімшелері осы Кодекстің 324-бабының бірінші бөлігінде көзделген әкімшілік құқық бұзушылық туралы істерді өз құзыреті шегінде қарайды.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Дәрілік заттар айналымы саласындағы мемлекеттік органның басшысы, оның орынбасарлары, аумақтық бөлімшелердің басшылары мен олардың орынбасарлары әкімшілік құқық бұзушылық туралы істерді қарауға және әкімшілік жазалар қолдануға құқылы.";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636-баптың бірінші бөлігі 1) тармақшасының оныншы абзацындағы "324-328" деген цифрлар "324 (екінші және үшінші бөліктері) 325-328"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