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1efe" w14:textId="27d1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су көлiгi туралы</w:t>
      </w:r>
    </w:p>
    <w:p>
      <w:pPr>
        <w:spacing w:after="0"/>
        <w:ind w:left="0"/>
        <w:jc w:val="both"/>
      </w:pPr>
      <w:r>
        <w:rPr>
          <w:rFonts w:ascii="Times New Roman"/>
          <w:b w:val="false"/>
          <w:i w:val="false"/>
          <w:color w:val="000000"/>
          <w:sz w:val="28"/>
        </w:rPr>
        <w:t>Қазақстан Республикасының 2004 жылғы 6 шілдедегі N 574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"кемені және оған құқықтарды мемлекеттік тіркеу ережелеріне", "кемені және оған құқықтарды мемлекеттік тіркеу ережелерін", "кемелер мен оларға құқықтарды мемлекеттік тіркеу ережелеріне", "кемені және оған құқықтарды мемлекеттік тіркеу ережелерімен", "кемелерді және оларға құқықтарды мемлекеттік тіркеу ережелерінде", "Кемені және оған құқықтарды мемлекеттік тіркеу ережелерін" деген сөздер тиісінше "Кемені, оның ішінде шағын көлемді кемені және оған құқықтарды мемлекеттік тіркеу қағидасына", "Кемені, оның ішінде шағын көлемді кемені және оған құқықтарды мемлекеттік тіркеу қағидасын", "Кемені, оның ішінде шағын көлемді кемені және оған құқықтарды мемлекеттік тіркеу қағидасында", "Кемені, оның ішінде шағын көлемді кемені және оған құқықтарды мемлекеттік тіркеу қағидасымен" деген сөздермен ауыстырылды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кеме қатынасын жүзеге асыру, жолаушыларды, багажды және жүктерді тасымалдау, шағын көлемді кемелерді пайдалану, оның ішінде ішкі су жолдары мен теңіз суларына жатпайтын су айдындарында пайдалану кезінде ішкі су көлiгi саласында мемлекеттік органдар, жеке және заңды тұлғалар арасында туындайтын қоғамдық қатынастарды реттейдi, сондай-ақ олардың құқықтарын, мiндеттерi мен жауапкершiлiгiн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357" w:id="1"/>
    <w:p>
      <w:pPr>
        <w:spacing w:after="0"/>
        <w:ind w:left="0"/>
        <w:jc w:val="both"/>
      </w:pPr>
      <w:r>
        <w:rPr>
          <w:rFonts w:ascii="Times New Roman"/>
          <w:b w:val="false"/>
          <w:i w:val="false"/>
          <w:color w:val="000000"/>
          <w:sz w:val="28"/>
        </w:rPr>
        <w:t xml:space="preserve">
      1) айлақ - кемелердiң қауiпсiз кiруiне арналған құрылғылары бар және кемелердiң қауiпсiз тоқтап тұруына, оларға жүк тиеуге, жүк түсiруге және қызмет көрсетуге, сондай-ақ жолаушыларды кемеге отырғызуға және кемеден түсiруге арналған гидротехникалық құрылыс; </w:t>
      </w:r>
    </w:p>
    <w:bookmarkEnd w:id="1"/>
    <w:bookmarkStart w:name="z297" w:id="2"/>
    <w:p>
      <w:pPr>
        <w:spacing w:after="0"/>
        <w:ind w:left="0"/>
        <w:jc w:val="both"/>
      </w:pPr>
      <w:r>
        <w:rPr>
          <w:rFonts w:ascii="Times New Roman"/>
          <w:b w:val="false"/>
          <w:i w:val="false"/>
          <w:color w:val="000000"/>
          <w:sz w:val="28"/>
        </w:rPr>
        <w:t>
      2) арқандап байлау - кеменiң айлаққа, пирске немесе басқа кемеге жақындап келуi және кеменi осыларға бекiту жөнiндегi iс-қимылдар;</w:t>
      </w:r>
    </w:p>
    <w:bookmarkEnd w:id="2"/>
    <w:bookmarkStart w:name="z124" w:id="3"/>
    <w:p>
      <w:pPr>
        <w:spacing w:after="0"/>
        <w:ind w:left="0"/>
        <w:jc w:val="both"/>
      </w:pPr>
      <w:r>
        <w:rPr>
          <w:rFonts w:ascii="Times New Roman"/>
          <w:b w:val="false"/>
          <w:i w:val="false"/>
          <w:color w:val="000000"/>
          <w:sz w:val="28"/>
        </w:rPr>
        <w:t>
      2-1) әлеуметтік мәні бар тасымалдаулар – халықтың тасымалдауларға сұранымын қанағатандыратын және жергілікті атқарушы органдар айқындайтын жолаушыларды тұрақты қатынаста ішкі су көлігімен тасымалдау;</w:t>
      </w:r>
    </w:p>
    <w:bookmarkEnd w:id="3"/>
    <w:bookmarkStart w:name="z298" w:id="4"/>
    <w:p>
      <w:pPr>
        <w:spacing w:after="0"/>
        <w:ind w:left="0"/>
        <w:jc w:val="both"/>
      </w:pPr>
      <w:r>
        <w:rPr>
          <w:rFonts w:ascii="Times New Roman"/>
          <w:b w:val="false"/>
          <w:i w:val="false"/>
          <w:color w:val="000000"/>
          <w:sz w:val="28"/>
        </w:rPr>
        <w:t xml:space="preserve">
      3) дебаркадер - жолаушылар кемелерiн немесе жүк кемелерiн арқандап байлауға және оларға қызмет көрсетуге арналған жүзбелi айлақ; </w:t>
      </w:r>
    </w:p>
    <w:bookmarkEnd w:id="4"/>
    <w:bookmarkStart w:name="z299" w:id="5"/>
    <w:p>
      <w:pPr>
        <w:spacing w:after="0"/>
        <w:ind w:left="0"/>
        <w:jc w:val="both"/>
      </w:pPr>
      <w:r>
        <w:rPr>
          <w:rFonts w:ascii="Times New Roman"/>
          <w:b w:val="false"/>
          <w:i w:val="false"/>
          <w:color w:val="000000"/>
          <w:sz w:val="28"/>
        </w:rPr>
        <w:t xml:space="preserve">
      4) диспаша - тасымалдауға қатысатын тараптар арасында жалпы авария бойынша бөлiнетiн шығындарының есебi; </w:t>
      </w:r>
    </w:p>
    <w:bookmarkEnd w:id="5"/>
    <w:bookmarkStart w:name="z300" w:id="6"/>
    <w:p>
      <w:pPr>
        <w:spacing w:after="0"/>
        <w:ind w:left="0"/>
        <w:jc w:val="both"/>
      </w:pPr>
      <w:r>
        <w:rPr>
          <w:rFonts w:ascii="Times New Roman"/>
          <w:b w:val="false"/>
          <w:i w:val="false"/>
          <w:color w:val="000000"/>
          <w:sz w:val="28"/>
        </w:rPr>
        <w:t xml:space="preserve">
      5) диспашерлер - iшкi су көлiгi саласында бiлiмi мен тәжiрибесi бар, диспашаны айқындау жөнiндегi есептi жасайтын адамдар; </w:t>
      </w:r>
    </w:p>
    <w:bookmarkEnd w:id="6"/>
    <w:bookmarkStart w:name="z301" w:id="7"/>
    <w:p>
      <w:pPr>
        <w:spacing w:after="0"/>
        <w:ind w:left="0"/>
        <w:jc w:val="both"/>
      </w:pPr>
      <w:r>
        <w:rPr>
          <w:rFonts w:ascii="Times New Roman"/>
          <w:b w:val="false"/>
          <w:i w:val="false"/>
          <w:color w:val="000000"/>
          <w:sz w:val="28"/>
        </w:rPr>
        <w:t>
      6) жағалау белдеуі – экологиялық талаптарды сақтай отырып, навигациялық белгілер мен жабдықтарды орнатуға арналған, жағалау сызығынан бастап ені жиырма метрге тең, су объектiлері жағалауы бойындағы құрлық белдеуі;</w:t>
      </w:r>
    </w:p>
    <w:bookmarkEnd w:id="7"/>
    <w:bookmarkStart w:name="z125" w:id="8"/>
    <w:p>
      <w:pPr>
        <w:spacing w:after="0"/>
        <w:ind w:left="0"/>
        <w:jc w:val="both"/>
      </w:pPr>
      <w:r>
        <w:rPr>
          <w:rFonts w:ascii="Times New Roman"/>
          <w:b w:val="false"/>
          <w:i w:val="false"/>
          <w:color w:val="000000"/>
          <w:sz w:val="28"/>
        </w:rPr>
        <w:t xml:space="preserve">
      6-1) жалға алынған шетелдiк кемелер тiзiлiмi – осы Заңның 24-бабының </w:t>
      </w:r>
      <w:r>
        <w:rPr>
          <w:rFonts w:ascii="Times New Roman"/>
          <w:b w:val="false"/>
          <w:i w:val="false"/>
          <w:color w:val="000000"/>
          <w:sz w:val="28"/>
        </w:rPr>
        <w:t>11-тармағында</w:t>
      </w:r>
      <w:r>
        <w:rPr>
          <w:rFonts w:ascii="Times New Roman"/>
          <w:b w:val="false"/>
          <w:i w:val="false"/>
          <w:color w:val="000000"/>
          <w:sz w:val="28"/>
        </w:rPr>
        <w:t xml:space="preserve"> және 26-бабының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 келетін шетелдік кемелер тіркелетін құжат;</w:t>
      </w:r>
    </w:p>
    <w:bookmarkEnd w:id="8"/>
    <w:bookmarkStart w:name="z302" w:id="9"/>
    <w:p>
      <w:pPr>
        <w:spacing w:after="0"/>
        <w:ind w:left="0"/>
        <w:jc w:val="both"/>
      </w:pPr>
      <w:r>
        <w:rPr>
          <w:rFonts w:ascii="Times New Roman"/>
          <w:b w:val="false"/>
          <w:i w:val="false"/>
          <w:color w:val="000000"/>
          <w:sz w:val="28"/>
        </w:rPr>
        <w:t>
      7) жол жұмыстары – iшкi су жолдарындағы су түбiн тереңдету, түзеп-жөндеу, тральдау, су түбiн тазарту, iздестiру жұмыстары және навигациялық құрал-жабдықтарды орналастыру мен күтiп ұстау жөнiндегi басқа да жұмыстар;</w:t>
      </w:r>
    </w:p>
    <w:bookmarkEnd w:id="9"/>
    <w:bookmarkStart w:name="z303" w:id="10"/>
    <w:p>
      <w:pPr>
        <w:spacing w:after="0"/>
        <w:ind w:left="0"/>
        <w:jc w:val="both"/>
      </w:pPr>
      <w:r>
        <w:rPr>
          <w:rFonts w:ascii="Times New Roman"/>
          <w:b w:val="false"/>
          <w:i w:val="false"/>
          <w:color w:val="000000"/>
          <w:sz w:val="28"/>
        </w:rPr>
        <w:t>
      8) жолаушы – тасымалдаушымен шарттық қатынастарда тұрған және билетте немесе оның жол жүру құқығын растайтын өзге де құжатта көрсетiлген не жүк тасымалдау шарты бойынша тасымалдаушының келiсiмiмен автокөлiк құралын, жануарларды және өзге де жүктi алып жүруге оның құқығы расталған адам;</w:t>
      </w:r>
    </w:p>
    <w:bookmarkEnd w:id="10"/>
    <w:bookmarkStart w:name="z126" w:id="11"/>
    <w:p>
      <w:pPr>
        <w:spacing w:after="0"/>
        <w:ind w:left="0"/>
        <w:jc w:val="both"/>
      </w:pPr>
      <w:r>
        <w:rPr>
          <w:rFonts w:ascii="Times New Roman"/>
          <w:b w:val="false"/>
          <w:i w:val="false"/>
          <w:color w:val="000000"/>
          <w:sz w:val="28"/>
        </w:rPr>
        <w:t>
      8-1) жолаушы куәлiгі – кемедегі жолаушылардың рұқсат етілген ең көп саны туралы мәлiметтерді қамтитын кеме құжаты;</w:t>
      </w:r>
    </w:p>
    <w:bookmarkEnd w:id="11"/>
    <w:bookmarkStart w:name="z127" w:id="12"/>
    <w:p>
      <w:pPr>
        <w:spacing w:after="0"/>
        <w:ind w:left="0"/>
        <w:jc w:val="both"/>
      </w:pPr>
      <w:r>
        <w:rPr>
          <w:rFonts w:ascii="Times New Roman"/>
          <w:b w:val="false"/>
          <w:i w:val="false"/>
          <w:color w:val="000000"/>
          <w:sz w:val="28"/>
        </w:rPr>
        <w:t>
      8-2) жолаушылар кемесі – он екiден артық жолаушыны тасымалдауға арналған кеме;</w:t>
      </w:r>
    </w:p>
    <w:bookmarkEnd w:id="12"/>
    <w:bookmarkStart w:name="z304" w:id="13"/>
    <w:p>
      <w:pPr>
        <w:spacing w:after="0"/>
        <w:ind w:left="0"/>
        <w:jc w:val="both"/>
      </w:pPr>
      <w:r>
        <w:rPr>
          <w:rFonts w:ascii="Times New Roman"/>
          <w:b w:val="false"/>
          <w:i w:val="false"/>
          <w:color w:val="000000"/>
          <w:sz w:val="28"/>
        </w:rPr>
        <w:t xml:space="preserve">
      9) жүзуге жарамдылығы туралы куәлiк - Кеме қатынасы тiркелiмiнiң ережелерiне сәйкес берiлетiн Кеме қатынасы тiркелiмiнiң негiзгi құжаттарының бiрi; </w:t>
      </w:r>
    </w:p>
    <w:bookmarkEnd w:id="13"/>
    <w:bookmarkStart w:name="z305" w:id="14"/>
    <w:p>
      <w:pPr>
        <w:spacing w:after="0"/>
        <w:ind w:left="0"/>
        <w:jc w:val="both"/>
      </w:pPr>
      <w:r>
        <w:rPr>
          <w:rFonts w:ascii="Times New Roman"/>
          <w:b w:val="false"/>
          <w:i w:val="false"/>
          <w:color w:val="000000"/>
          <w:sz w:val="28"/>
        </w:rPr>
        <w:t>
      10) кеме – шағын көлемді кеме болып табылмайтын ішкі суларда жүзетін кеме, кеме қатынасы мақсатында пайдаланылатын өздігінен жүзетiн немесе өздігінен жүзбейтiн жүзбелi құрылғы, оның iшiнде "өзен-теңiзде" жүзетiн кеме, паром, техникалық флот кемесі (су түбiн тереңдетушi және су түбiн тазартушы снарядтар, жүзбелi кран және осы сияқты басқа да техникалық құрылғылар);</w:t>
      </w:r>
    </w:p>
    <w:bookmarkEnd w:id="14"/>
    <w:bookmarkStart w:name="z306" w:id="15"/>
    <w:p>
      <w:pPr>
        <w:spacing w:after="0"/>
        <w:ind w:left="0"/>
        <w:jc w:val="both"/>
      </w:pPr>
      <w:r>
        <w:rPr>
          <w:rFonts w:ascii="Times New Roman"/>
          <w:b w:val="false"/>
          <w:i w:val="false"/>
          <w:color w:val="000000"/>
          <w:sz w:val="28"/>
        </w:rPr>
        <w:t xml:space="preserve">
      11) кеме жолы - белгiлi бiр көлемдегi кемелердiң кедергiсiз жүзуiне жол берiлетiн шектерде жолдың бағыты мен шекараларын көрсететiн навигациялық жағдайдың белгiлерi қойылған iшкi су жолдарындағы су бетi; </w:t>
      </w:r>
    </w:p>
    <w:bookmarkEnd w:id="15"/>
    <w:bookmarkStart w:name="z307" w:id="16"/>
    <w:p>
      <w:pPr>
        <w:spacing w:after="0"/>
        <w:ind w:left="0"/>
        <w:jc w:val="both"/>
      </w:pPr>
      <w:r>
        <w:rPr>
          <w:rFonts w:ascii="Times New Roman"/>
          <w:b w:val="false"/>
          <w:i w:val="false"/>
          <w:color w:val="000000"/>
          <w:sz w:val="28"/>
        </w:rPr>
        <w:t xml:space="preserve">
      12) кеме жүргiзу - iшкi су жолдарымен жүзудi жүзеге асыратын кеменi басқаруға байланысты қызмет; </w:t>
      </w:r>
    </w:p>
    <w:bookmarkEnd w:id="16"/>
    <w:bookmarkStart w:name="z308" w:id="17"/>
    <w:p>
      <w:pPr>
        <w:spacing w:after="0"/>
        <w:ind w:left="0"/>
        <w:jc w:val="both"/>
      </w:pPr>
      <w:r>
        <w:rPr>
          <w:rFonts w:ascii="Times New Roman"/>
          <w:b w:val="false"/>
          <w:i w:val="false"/>
          <w:color w:val="000000"/>
          <w:sz w:val="28"/>
        </w:rPr>
        <w:t>
      13) кеме иесi - Қазақстан Республикасының заңдарына сәйкес кеменi өз атынан иелену және пайдалану құқығымен пайдаланатын тұлға;</w:t>
      </w:r>
    </w:p>
    <w:bookmarkEnd w:id="17"/>
    <w:bookmarkStart w:name="z128" w:id="18"/>
    <w:p>
      <w:pPr>
        <w:spacing w:after="0"/>
        <w:ind w:left="0"/>
        <w:jc w:val="both"/>
      </w:pPr>
      <w:r>
        <w:rPr>
          <w:rFonts w:ascii="Times New Roman"/>
          <w:b w:val="false"/>
          <w:i w:val="false"/>
          <w:color w:val="000000"/>
          <w:sz w:val="28"/>
        </w:rPr>
        <w:t>
      13-1) кеме ипотекасы – мемлекеттiк тiркеуге жататын ішкі суда жүзетiн кеменiң, шағын көлемдi кеменің, "өзен-теңiзде" жүзетiн кеменiң тиiстi тiзiлiмде тiркелген шарт негiзiнде туындайтын ипотекасы;</w:t>
      </w:r>
    </w:p>
    <w:bookmarkEnd w:id="18"/>
    <w:bookmarkStart w:name="z309" w:id="19"/>
    <w:p>
      <w:pPr>
        <w:spacing w:after="0"/>
        <w:ind w:left="0"/>
        <w:jc w:val="both"/>
      </w:pPr>
      <w:r>
        <w:rPr>
          <w:rFonts w:ascii="Times New Roman"/>
          <w:b w:val="false"/>
          <w:i w:val="false"/>
          <w:color w:val="000000"/>
          <w:sz w:val="28"/>
        </w:rPr>
        <w:t>
      14) кеме кiтабы – шағын көлемді кемелер және оларға құқықтар тiркелетiн құжат;</w:t>
      </w:r>
    </w:p>
    <w:bookmarkEnd w:id="19"/>
    <w:bookmarkStart w:name="z310" w:id="20"/>
    <w:p>
      <w:pPr>
        <w:spacing w:after="0"/>
        <w:ind w:left="0"/>
        <w:jc w:val="both"/>
      </w:pPr>
      <w:r>
        <w:rPr>
          <w:rFonts w:ascii="Times New Roman"/>
          <w:b w:val="false"/>
          <w:i w:val="false"/>
          <w:color w:val="000000"/>
          <w:sz w:val="28"/>
        </w:rPr>
        <w:t>
      15) кеме қатынасы – шағын көлемді кемелерді пайдалана отырып атқарылатын қызметті қоспағанда, жүктерді, жолаушылар мен олардың багажын, почта жөнелтілімдерін тасымалдау, сүйретіп жүзу, пайдалы қазбаларды іздеуді, барлауды және өндіруді, балық аулауды және өзге де кәсіпшіліктерді, құрылыс, жол, гидротехникалық, су асты-техникалық және басқа да осыған ұқсас жұмыстарды, лоцмандық алып өтуді, құтқару операцияларын жүргізу, су объектілерін қорғау, оларды ластану мен қоқыстанудан қорғау жөніндегі іс-шараларды жүзеге асыру, суға батқан мүлікті көтеру, мемлекеттік бақылау мен қадағалау, ғылыми зерттеулер жүргізу үшін кемелерді пайдалануға байланысты қызмет;</w:t>
      </w:r>
    </w:p>
    <w:bookmarkEnd w:id="20"/>
    <w:bookmarkStart w:name="z311" w:id="21"/>
    <w:p>
      <w:pPr>
        <w:spacing w:after="0"/>
        <w:ind w:left="0"/>
        <w:jc w:val="both"/>
      </w:pPr>
      <w:r>
        <w:rPr>
          <w:rFonts w:ascii="Times New Roman"/>
          <w:b w:val="false"/>
          <w:i w:val="false"/>
          <w:color w:val="000000"/>
          <w:sz w:val="28"/>
        </w:rPr>
        <w:t>
      16) кеме қатынасы шлюзi – кемелердi судың бiр деңгейiнен екiншi деңгейiне көтеруге немесе түсiруге арналған гидротехникалық құрылыс;</w:t>
      </w:r>
    </w:p>
    <w:bookmarkEnd w:id="21"/>
    <w:bookmarkStart w:name="z312" w:id="22"/>
    <w:p>
      <w:pPr>
        <w:spacing w:after="0"/>
        <w:ind w:left="0"/>
        <w:jc w:val="both"/>
      </w:pPr>
      <w:r>
        <w:rPr>
          <w:rFonts w:ascii="Times New Roman"/>
          <w:b w:val="false"/>
          <w:i w:val="false"/>
          <w:color w:val="000000"/>
          <w:sz w:val="28"/>
        </w:rPr>
        <w:t>
      17) Кеме қатынасы тiркелiмi – кемелердi, палубалы шағын көлемді кемелерді сыныптайтын және олардың техникалық қауiпсiздiгiн қамтамасыз ететін, Қазақстан Республикасы Үкіметінің шешімімен құрылған республикалық мемлекеттік қазыналық кәсіпорын;</w:t>
      </w:r>
    </w:p>
    <w:bookmarkEnd w:id="22"/>
    <w:bookmarkStart w:name="z313" w:id="23"/>
    <w:p>
      <w:pPr>
        <w:spacing w:after="0"/>
        <w:ind w:left="0"/>
        <w:jc w:val="both"/>
      </w:pPr>
      <w:r>
        <w:rPr>
          <w:rFonts w:ascii="Times New Roman"/>
          <w:b w:val="false"/>
          <w:i w:val="false"/>
          <w:color w:val="000000"/>
          <w:sz w:val="28"/>
        </w:rPr>
        <w:t xml:space="preserve">
      18) кемелердi лоцмандық алып өту - кемелердiң iшкi су жолдарының аса күрделi учаскелерi бойынша қауiпсiз өтуiн қамтамасыз ететiн қызмет; </w:t>
      </w:r>
    </w:p>
    <w:bookmarkEnd w:id="23"/>
    <w:bookmarkStart w:name="z314" w:id="24"/>
    <w:p>
      <w:pPr>
        <w:spacing w:after="0"/>
        <w:ind w:left="0"/>
        <w:jc w:val="both"/>
      </w:pPr>
      <w:r>
        <w:rPr>
          <w:rFonts w:ascii="Times New Roman"/>
          <w:b w:val="false"/>
          <w:i w:val="false"/>
          <w:color w:val="000000"/>
          <w:sz w:val="28"/>
        </w:rPr>
        <w:t xml:space="preserve">
      19) кеменiң меншiк иесi - Кемені, оның ішінде шағын көлемді кемені және оған құқықтарды мемлекеттік тіркеу қағидасына сәйкес кеменiң меншiк иесi ретiнде тiркелген тұлға; </w:t>
      </w:r>
    </w:p>
    <w:bookmarkEnd w:id="24"/>
    <w:bookmarkStart w:name="z315" w:id="25"/>
    <w:p>
      <w:pPr>
        <w:spacing w:after="0"/>
        <w:ind w:left="0"/>
        <w:jc w:val="both"/>
      </w:pPr>
      <w:r>
        <w:rPr>
          <w:rFonts w:ascii="Times New Roman"/>
          <w:b w:val="false"/>
          <w:i w:val="false"/>
          <w:color w:val="000000"/>
          <w:sz w:val="28"/>
        </w:rPr>
        <w:t xml:space="preserve">
      20) киль - кеменiң негiзгi ұзына бойы созылған элемент, ол кеменiң түбiн бойлай оның тұмсығынан артқы жағына дейiн тартылып, оны екi симметриялы бөлiкке бөледi; </w:t>
      </w:r>
    </w:p>
    <w:bookmarkEnd w:id="25"/>
    <w:bookmarkStart w:name="z316" w:id="26"/>
    <w:p>
      <w:pPr>
        <w:spacing w:after="0"/>
        <w:ind w:left="0"/>
        <w:jc w:val="both"/>
      </w:pPr>
      <w:r>
        <w:rPr>
          <w:rFonts w:ascii="Times New Roman"/>
          <w:b w:val="false"/>
          <w:i w:val="false"/>
          <w:color w:val="000000"/>
          <w:sz w:val="28"/>
        </w:rPr>
        <w:t>
      21) көлiк жүкқұжаты – тiкелей су қатынастарында жүк тасымалдау кезiнде ресiмделетiн тасымалдау құжаты;</w:t>
      </w:r>
    </w:p>
    <w:bookmarkEnd w:id="26"/>
    <w:bookmarkStart w:name="z317" w:id="27"/>
    <w:p>
      <w:pPr>
        <w:spacing w:after="0"/>
        <w:ind w:left="0"/>
        <w:jc w:val="both"/>
      </w:pPr>
      <w:r>
        <w:rPr>
          <w:rFonts w:ascii="Times New Roman"/>
          <w:b w:val="false"/>
          <w:i w:val="false"/>
          <w:color w:val="000000"/>
          <w:sz w:val="28"/>
        </w:rPr>
        <w:t xml:space="preserve">
      22) куәландыру - кеменiң арналуы мен жiктелiмiнiң расталуын есепке ала отырып, оның жүзу қауiпсiздiгiн қамтамасыз етуге бағытталған, техникалық регламенттерде және Кеме қатынасы тiркелiмiнiң ережелерiнде белгiленген талаптарға сәйкес кеменiң техникалық жай-күйiн анықтау мақсатында кеменi қарап шығу; </w:t>
      </w:r>
    </w:p>
    <w:bookmarkEnd w:id="27"/>
    <w:bookmarkStart w:name="z318" w:id="28"/>
    <w:p>
      <w:pPr>
        <w:spacing w:after="0"/>
        <w:ind w:left="0"/>
        <w:jc w:val="both"/>
      </w:pPr>
      <w:r>
        <w:rPr>
          <w:rFonts w:ascii="Times New Roman"/>
          <w:b w:val="false"/>
          <w:i w:val="false"/>
          <w:color w:val="000000"/>
          <w:sz w:val="28"/>
        </w:rPr>
        <w:t xml:space="preserve">
      23) Қазақстан Республикасының iшкi су жолдары (бұдан әрi - iшкi су жолдары) - кеме қатынасы мақсатында пайдалануға болатын табиғи немесе қолдан жасалған қатынас жолдары; </w:t>
      </w:r>
    </w:p>
    <w:bookmarkEnd w:id="28"/>
    <w:bookmarkStart w:name="z319" w:id="29"/>
    <w:p>
      <w:pPr>
        <w:spacing w:after="0"/>
        <w:ind w:left="0"/>
        <w:jc w:val="both"/>
      </w:pPr>
      <w:r>
        <w:rPr>
          <w:rFonts w:ascii="Times New Roman"/>
          <w:b w:val="false"/>
          <w:i w:val="false"/>
          <w:color w:val="000000"/>
          <w:sz w:val="28"/>
        </w:rPr>
        <w:t xml:space="preserve">
      24) Қазақстан Республикасының iшкi су көлiгi (бұдан әрi - iшкi су көлiгi) - Қазақстан Республикасының заңнамасына сәйкес Қазақстан Республикасының аумағында тiркелген және iшкi су жолдарында кеме қатынасы мен кеме қатынасына байланысты өзге де қызметтi жүзеге асыратын көлiк түрi; </w:t>
      </w:r>
    </w:p>
    <w:bookmarkEnd w:id="29"/>
    <w:bookmarkStart w:name="z320" w:id="30"/>
    <w:p>
      <w:pPr>
        <w:spacing w:after="0"/>
        <w:ind w:left="0"/>
        <w:jc w:val="both"/>
      </w:pPr>
      <w:r>
        <w:rPr>
          <w:rFonts w:ascii="Times New Roman"/>
          <w:b w:val="false"/>
          <w:i w:val="false"/>
          <w:color w:val="000000"/>
          <w:sz w:val="28"/>
        </w:rPr>
        <w:t>
      25) қарап тексеру – Қазақстан Республикасы нормативтік құқықтық актілерінің объектiнi қауiпсiз пайдалануды қамтамасыз етуге бағытталған талаптарына сәйкестiгi тұрғысынан уәкiлеттi органның тексеруi;</w:t>
      </w:r>
    </w:p>
    <w:bookmarkEnd w:id="30"/>
    <w:bookmarkStart w:name="z321" w:id="31"/>
    <w:p>
      <w:pPr>
        <w:spacing w:after="0"/>
        <w:ind w:left="0"/>
        <w:jc w:val="both"/>
      </w:pPr>
      <w:r>
        <w:rPr>
          <w:rFonts w:ascii="Times New Roman"/>
          <w:b w:val="false"/>
          <w:i w:val="false"/>
          <w:color w:val="000000"/>
          <w:sz w:val="28"/>
        </w:rPr>
        <w:t xml:space="preserve">
      26) қауiптi жүк - өзiнiң қасиеттерi мен ерекшелiктерiне қарай тасымалдау, тиеу-түсiру жұмыстарын жүргiзу және сақтау кезiнде жарылыстың болуына, өрттiң шығуына немесе техникалық құралдардың, құрылғылардың, үйлердiң, құрылыстардың және ғимараттардың зақымдануына, сондай-ақ адамдардың, жануарлардың өлiмiне, жарақаттануына немесе ауруға шалдығуына себеп болуы, қоршаған ортаға зиян келтiруi мүмкiн жүк; </w:t>
      </w:r>
    </w:p>
    <w:bookmarkEnd w:id="31"/>
    <w:bookmarkStart w:name="z322" w:id="32"/>
    <w:p>
      <w:pPr>
        <w:spacing w:after="0"/>
        <w:ind w:left="0"/>
        <w:jc w:val="both"/>
      </w:pPr>
      <w:r>
        <w:rPr>
          <w:rFonts w:ascii="Times New Roman"/>
          <w:b w:val="false"/>
          <w:i w:val="false"/>
          <w:color w:val="000000"/>
          <w:sz w:val="28"/>
        </w:rPr>
        <w:t xml:space="preserve">
      27) лоцман - кеменi арқандап байлау, зәкiрге қою және оларды портта қайта орналастыру орнына қауiпсiз алып жүру саласындағы белгiлi бiр бiлiмi мен дағдысы бар маман; </w:t>
      </w:r>
    </w:p>
    <w:bookmarkEnd w:id="32"/>
    <w:bookmarkStart w:name="z323" w:id="33"/>
    <w:p>
      <w:pPr>
        <w:spacing w:after="0"/>
        <w:ind w:left="0"/>
        <w:jc w:val="both"/>
      </w:pPr>
      <w:r>
        <w:rPr>
          <w:rFonts w:ascii="Times New Roman"/>
          <w:b w:val="false"/>
          <w:i w:val="false"/>
          <w:color w:val="000000"/>
          <w:sz w:val="28"/>
        </w:rPr>
        <w:t xml:space="preserve">
      28) Мемлекеттiк кеме тiзiлiмi - осы Заңның 26-бабының </w:t>
      </w:r>
      <w:r>
        <w:rPr>
          <w:rFonts w:ascii="Times New Roman"/>
          <w:b w:val="false"/>
          <w:i w:val="false"/>
          <w:color w:val="000000"/>
          <w:sz w:val="28"/>
        </w:rPr>
        <w:t>5-тармағында</w:t>
      </w:r>
      <w:r>
        <w:rPr>
          <w:rFonts w:ascii="Times New Roman"/>
          <w:b w:val="false"/>
          <w:i w:val="false"/>
          <w:color w:val="000000"/>
          <w:sz w:val="28"/>
        </w:rPr>
        <w:t xml:space="preserve"> белгiленген талаптарға сәйкес кемелер мен оларға құқықтар тiркелетiн құжат; </w:t>
      </w:r>
    </w:p>
    <w:bookmarkEnd w:id="33"/>
    <w:bookmarkStart w:name="z324" w:id="34"/>
    <w:p>
      <w:pPr>
        <w:spacing w:after="0"/>
        <w:ind w:left="0"/>
        <w:jc w:val="both"/>
      </w:pPr>
      <w:r>
        <w:rPr>
          <w:rFonts w:ascii="Times New Roman"/>
          <w:b w:val="false"/>
          <w:i w:val="false"/>
          <w:color w:val="000000"/>
          <w:sz w:val="28"/>
        </w:rPr>
        <w:t>
      29) мемлекеттiк көлiктiк бақылау және қадағалау (бұдан әрi – көлiктiк бақылау және қадағалау) – жеке және заңды тұлғалардың Қазақстан Республикасы нормативтік құқықтық актілерінің талаптарын сақтауын тексеру мақсатында уәкiлеттi орган жүргізетiн iс-шаралар жиынтығы;</w:t>
      </w:r>
    </w:p>
    <w:bookmarkEnd w:id="34"/>
    <w:bookmarkStart w:name="z325" w:id="35"/>
    <w:p>
      <w:pPr>
        <w:spacing w:after="0"/>
        <w:ind w:left="0"/>
        <w:jc w:val="both"/>
      </w:pPr>
      <w:r>
        <w:rPr>
          <w:rFonts w:ascii="Times New Roman"/>
          <w:b w:val="false"/>
          <w:i w:val="false"/>
          <w:color w:val="000000"/>
          <w:sz w:val="28"/>
        </w:rPr>
        <w:t xml:space="preserve">
      30) навигация - кеме қатынасын жасау мүмкiн болатын уақыт кезеңi; </w:t>
      </w:r>
    </w:p>
    <w:bookmarkEnd w:id="35"/>
    <w:bookmarkStart w:name="z326" w:id="36"/>
    <w:p>
      <w:pPr>
        <w:spacing w:after="0"/>
        <w:ind w:left="0"/>
        <w:jc w:val="both"/>
      </w:pPr>
      <w:r>
        <w:rPr>
          <w:rFonts w:ascii="Times New Roman"/>
          <w:b w:val="false"/>
          <w:i w:val="false"/>
          <w:color w:val="000000"/>
          <w:sz w:val="28"/>
        </w:rPr>
        <w:t>
      31) "өзен-теңiз" суларында жүзетiн кеме - техникалық сипаттамалары бойынша теңiз және iшкi су жолдарында кеме қатынасы мақсатында жарамды әрi белгiленген тәртiппен пайдалануға жiберiлген кеме;</w:t>
      </w:r>
    </w:p>
    <w:bookmarkEnd w:id="36"/>
    <w:bookmarkStart w:name="z973" w:id="37"/>
    <w:p>
      <w:pPr>
        <w:spacing w:after="0"/>
        <w:ind w:left="0"/>
        <w:jc w:val="both"/>
      </w:pPr>
      <w:r>
        <w:rPr>
          <w:rFonts w:ascii="Times New Roman"/>
          <w:b w:val="false"/>
          <w:i w:val="false"/>
          <w:color w:val="000000"/>
          <w:sz w:val="28"/>
        </w:rPr>
        <w:t>
      31-1) палубалы шағын көлемді кеме – бортқа, арақабырға мен тіреуіш бағандарға сүйенетін кеме корпусында тұмсығынан артқы бөлігіне дейін төсемнен және жинақтан тұратын, су өткізбейтін көлденең жабыны бар шағын көлемді кеме;</w:t>
      </w:r>
    </w:p>
    <w:bookmarkEnd w:id="37"/>
    <w:bookmarkStart w:name="z327" w:id="38"/>
    <w:p>
      <w:pPr>
        <w:spacing w:after="0"/>
        <w:ind w:left="0"/>
        <w:jc w:val="both"/>
      </w:pPr>
      <w:r>
        <w:rPr>
          <w:rFonts w:ascii="Times New Roman"/>
          <w:b w:val="false"/>
          <w:i w:val="false"/>
          <w:color w:val="000000"/>
          <w:sz w:val="28"/>
        </w:rPr>
        <w:t xml:space="preserve">
      32) порт - жолаушылар мен кемелерге қызмет көрсету, жүктердi тиеу, түсiру, қабылдау, сақтау және беру, көлiктiң басқа да түрлерiмен өзара iс-қимыл жасасу мақсатында жайластырылған және жабдықталған жер учаскесiнде және iшкi су жолдары акваториясында орналасқан құрылыстар кешенi; </w:t>
      </w:r>
    </w:p>
    <w:bookmarkEnd w:id="38"/>
    <w:bookmarkStart w:name="z328" w:id="39"/>
    <w:p>
      <w:pPr>
        <w:spacing w:after="0"/>
        <w:ind w:left="0"/>
        <w:jc w:val="both"/>
      </w:pPr>
      <w:r>
        <w:rPr>
          <w:rFonts w:ascii="Times New Roman"/>
          <w:b w:val="false"/>
          <w:i w:val="false"/>
          <w:color w:val="000000"/>
          <w:sz w:val="28"/>
        </w:rPr>
        <w:t xml:space="preserve">
      33) порт акваториясы - кемелер мен құрамдар жүгiнiң өңделуiн немесе рейске жөнелтудi күтiп тұратын, сондай-ақ қажеттi операциялар орындалатын айлаққа және рейдтер құрылғысына кемелердiң келуi мен онда тұруы үшiн қызмет ететiн су бетiнiң шектеулi учаскесi; </w:t>
      </w:r>
    </w:p>
    <w:bookmarkEnd w:id="39"/>
    <w:bookmarkStart w:name="z329" w:id="40"/>
    <w:p>
      <w:pPr>
        <w:spacing w:after="0"/>
        <w:ind w:left="0"/>
        <w:jc w:val="both"/>
      </w:pPr>
      <w:r>
        <w:rPr>
          <w:rFonts w:ascii="Times New Roman"/>
          <w:b w:val="false"/>
          <w:i w:val="false"/>
          <w:color w:val="000000"/>
          <w:sz w:val="28"/>
        </w:rPr>
        <w:t xml:space="preserve">
      34) рейдтер - кемелердiң зәкiр салып тұруына, маневр жасауына немесе жүктердi қайта тиеуге арналған кеме жолы шегiнен тыс порт акваториясының бөлiгi; </w:t>
      </w:r>
    </w:p>
    <w:bookmarkEnd w:id="40"/>
    <w:bookmarkStart w:name="z330" w:id="41"/>
    <w:p>
      <w:pPr>
        <w:spacing w:after="0"/>
        <w:ind w:left="0"/>
        <w:jc w:val="both"/>
      </w:pPr>
      <w:r>
        <w:rPr>
          <w:rFonts w:ascii="Times New Roman"/>
          <w:b w:val="false"/>
          <w:i w:val="false"/>
          <w:color w:val="000000"/>
          <w:sz w:val="28"/>
        </w:rPr>
        <w:t>
      35) рейс - белгiлi бiр уақыт аралығында географиялық пункттер немесе аудандар арасында жолаушыларды немесе жүктердi тасымалдаудың көлiктiк процесi;</w:t>
      </w:r>
    </w:p>
    <w:bookmarkEnd w:id="41"/>
    <w:bookmarkStart w:name="z129" w:id="42"/>
    <w:p>
      <w:pPr>
        <w:spacing w:after="0"/>
        <w:ind w:left="0"/>
        <w:jc w:val="both"/>
      </w:pPr>
      <w:r>
        <w:rPr>
          <w:rFonts w:ascii="Times New Roman"/>
          <w:b w:val="false"/>
          <w:i w:val="false"/>
          <w:color w:val="000000"/>
          <w:sz w:val="28"/>
        </w:rPr>
        <w:t>
      35-1) судың жобалық деңгейі – кеме қатынасы қарқындылығының белгісі бойынша су жолдары тобына қарай көпжылдық қамтамасыз етудің белгіленген шамасы бар төменгі навигация деңгейлерінің бірі, оның негізінде кеме қатынасы өзендерінде кепілдік берілген кеме жүрісі габариттері белгіленеді;</w:t>
      </w:r>
    </w:p>
    <w:bookmarkEnd w:id="42"/>
    <w:bookmarkStart w:name="z331" w:id="43"/>
    <w:p>
      <w:pPr>
        <w:spacing w:after="0"/>
        <w:ind w:left="0"/>
        <w:jc w:val="both"/>
      </w:pPr>
      <w:r>
        <w:rPr>
          <w:rFonts w:ascii="Times New Roman"/>
          <w:b w:val="false"/>
          <w:i w:val="false"/>
          <w:color w:val="000000"/>
          <w:sz w:val="28"/>
        </w:rPr>
        <w:t xml:space="preserve">
      36) такелаж - жүк көтеру жұмыстарына, тулар мен белгiлердi көтеруге және түсiруге арналған кеме жабдықтарының жиынтығы; </w:t>
      </w:r>
    </w:p>
    <w:bookmarkEnd w:id="43"/>
    <w:bookmarkStart w:name="z332" w:id="44"/>
    <w:p>
      <w:pPr>
        <w:spacing w:after="0"/>
        <w:ind w:left="0"/>
        <w:jc w:val="both"/>
      </w:pPr>
      <w:r>
        <w:rPr>
          <w:rFonts w:ascii="Times New Roman"/>
          <w:b w:val="false"/>
          <w:i w:val="false"/>
          <w:color w:val="000000"/>
          <w:sz w:val="28"/>
        </w:rPr>
        <w:t xml:space="preserve">
      37) тасымалдаушы - кеменi меншiк құқығымен немесе өзге де заңды негiздермен иеленушi, жолаушыларды, багаж бен жүктердi тасымалдау жөнiнде қызметтер көрсететiн және тасымал құжаттарында көрсетiлген тұлға; </w:t>
      </w:r>
    </w:p>
    <w:bookmarkEnd w:id="44"/>
    <w:bookmarkStart w:name="z333" w:id="45"/>
    <w:p>
      <w:pPr>
        <w:spacing w:after="0"/>
        <w:ind w:left="0"/>
        <w:jc w:val="both"/>
      </w:pPr>
      <w:r>
        <w:rPr>
          <w:rFonts w:ascii="Times New Roman"/>
          <w:b w:val="false"/>
          <w:i w:val="false"/>
          <w:color w:val="000000"/>
          <w:sz w:val="28"/>
        </w:rPr>
        <w:t xml:space="preserve">
      38) тез бүлiнетiн жүк - жарамдылық мерзiмi шектеулi және тасымалдау мен сақтаудың ерекше шарттарын қажет ететiн жүк; </w:t>
      </w:r>
    </w:p>
    <w:bookmarkEnd w:id="45"/>
    <w:bookmarkStart w:name="z334" w:id="46"/>
    <w:p>
      <w:pPr>
        <w:spacing w:after="0"/>
        <w:ind w:left="0"/>
        <w:jc w:val="both"/>
      </w:pPr>
      <w:r>
        <w:rPr>
          <w:rFonts w:ascii="Times New Roman"/>
          <w:b w:val="false"/>
          <w:i w:val="false"/>
          <w:color w:val="000000"/>
          <w:sz w:val="28"/>
        </w:rPr>
        <w:t xml:space="preserve">
      39) тексеру - кәсiпкерлiк субъектiлерiнiң Қазақстан Республикасының iшкi су көлiгi туралы заңнамасының талаптарын сақтауын айқындау мақсатында жасайтын бақылау және қадағалау функцияларын жүзеге асыратын мемлекеттiк органдардың iс-әрекетi; </w:t>
      </w:r>
    </w:p>
    <w:bookmarkEnd w:id="46"/>
    <w:bookmarkStart w:name="z335"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7"/>
    <w:bookmarkStart w:name="z336" w:id="48"/>
    <w:p>
      <w:pPr>
        <w:spacing w:after="0"/>
        <w:ind w:left="0"/>
        <w:jc w:val="both"/>
      </w:pPr>
      <w:r>
        <w:rPr>
          <w:rFonts w:ascii="Times New Roman"/>
          <w:b w:val="false"/>
          <w:i w:val="false"/>
          <w:color w:val="000000"/>
          <w:sz w:val="28"/>
        </w:rPr>
        <w:t>
      41) техникалық байқау – Қазақстан Республикасының сауда мақсатында теңiзде жүзу туралы және iшкi су көлiгi туралы заңнамасының сақталуын кезең-кезеңмен тексерудi қамтитын, кемелердiң, палубалы шағын көлемді кемелердің техникалық қауiпсiздiгiн қамтамасыз етуге бағытталған сыныптау қызметiнiң құрамдас бөлiгi;</w:t>
      </w:r>
    </w:p>
    <w:bookmarkEnd w:id="48"/>
    <w:bookmarkStart w:name="z337" w:id="49"/>
    <w:p>
      <w:pPr>
        <w:spacing w:after="0"/>
        <w:ind w:left="0"/>
        <w:jc w:val="both"/>
      </w:pPr>
      <w:r>
        <w:rPr>
          <w:rFonts w:ascii="Times New Roman"/>
          <w:b w:val="false"/>
          <w:i w:val="false"/>
          <w:color w:val="000000"/>
          <w:sz w:val="28"/>
        </w:rPr>
        <w:t>
      42) тұру пунктi - кемелердi, салдарды және өзге де жүзу объектiлерiн жөндеу, олардың жылдың жазғы және қысқы мезгiлiнде тұруы, оларды техникалық байқаудан өткiзу мақсатында жайластырылған және жабдықталған жер учаскесi мен су бетi объектiсiнiң акваториясы;</w:t>
      </w:r>
    </w:p>
    <w:bookmarkEnd w:id="49"/>
    <w:bookmarkStart w:name="z130" w:id="50"/>
    <w:p>
      <w:pPr>
        <w:spacing w:after="0"/>
        <w:ind w:left="0"/>
        <w:jc w:val="both"/>
      </w:pPr>
      <w:r>
        <w:rPr>
          <w:rFonts w:ascii="Times New Roman"/>
          <w:b w:val="false"/>
          <w:i w:val="false"/>
          <w:color w:val="000000"/>
          <w:sz w:val="28"/>
        </w:rPr>
        <w:t>
      42-1) тіркеу нөмірі – кеменің, оның ішінде шағын көлемді кеменің мемлекеттік тіркеуді жүзеге асыру кезінде оған берілетін нөмірі;</w:t>
      </w:r>
    </w:p>
    <w:bookmarkEnd w:id="50"/>
    <w:bookmarkStart w:name="z338" w:id="51"/>
    <w:p>
      <w:pPr>
        <w:spacing w:after="0"/>
        <w:ind w:left="0"/>
        <w:jc w:val="both"/>
      </w:pPr>
      <w:r>
        <w:rPr>
          <w:rFonts w:ascii="Times New Roman"/>
          <w:b w:val="false"/>
          <w:i w:val="false"/>
          <w:color w:val="000000"/>
          <w:sz w:val="28"/>
        </w:rPr>
        <w:t>
      43) уәкiлеттi орган – iшкi су көлiгi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51"/>
    <w:bookmarkStart w:name="z339" w:id="52"/>
    <w:p>
      <w:pPr>
        <w:spacing w:after="0"/>
        <w:ind w:left="0"/>
        <w:jc w:val="both"/>
      </w:pPr>
      <w:r>
        <w:rPr>
          <w:rFonts w:ascii="Times New Roman"/>
          <w:b w:val="false"/>
          <w:i w:val="false"/>
          <w:color w:val="000000"/>
          <w:sz w:val="28"/>
        </w:rPr>
        <w:t>
      44) уәкiлеттi органның кәсiпорны - қызмет көрсететiн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 ұстау мен дамыту үшiн өндiрiстiк қызметтi жүзеге асыру негiзгi мiндетi болып табылатын iшкi су көлiгiнiң мемлекеттiк кәсiпорны;</w:t>
      </w:r>
    </w:p>
    <w:bookmarkEnd w:id="52"/>
    <w:bookmarkStart w:name="z131" w:id="53"/>
    <w:p>
      <w:pPr>
        <w:spacing w:after="0"/>
        <w:ind w:left="0"/>
        <w:jc w:val="both"/>
      </w:pPr>
      <w:r>
        <w:rPr>
          <w:rFonts w:ascii="Times New Roman"/>
          <w:b w:val="false"/>
          <w:i w:val="false"/>
          <w:color w:val="000000"/>
          <w:sz w:val="28"/>
        </w:rPr>
        <w:t>
      45) шағын көлемді кеме – балық аулау, жүктерді тасымалдау, сүйретіп жүзу, пайдалы қазбаларды іздеуді, барлауды және өндіруді, құрылыс, жол, гидротехникалық және басқа да осыған ұқсас жұмыстарды, лоцмандық және мұзжарғышқа ілестіріп алып өтуді жүргізу, сондай-ақ су объектілерін ластану мен қоқыстанудан қорғау жөніндегі іс-шараларды жүзеге асыру үшін жасалған немесе жабдықталған кемелерді қоспағанда, ұзындығы жиырма метрден аспайтын, бортына алуға болатын адамдар саны он екі адамнан аспайтын кеме.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2006.12.06 </w:t>
      </w:r>
      <w:r>
        <w:rPr>
          <w:rFonts w:ascii="Times New Roman"/>
          <w:b w:val="false"/>
          <w:i w:val="false"/>
          <w:color w:val="000000"/>
          <w:sz w:val="28"/>
        </w:rPr>
        <w:t>№ 209</w:t>
      </w:r>
      <w:r>
        <w:rPr>
          <w:rFonts w:ascii="Times New Roman"/>
          <w:b w:val="false"/>
          <w:i w:val="false"/>
          <w:color w:val="ff0000"/>
          <w:sz w:val="28"/>
        </w:rPr>
        <w:t xml:space="preserve">,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iшкi су көлiгi туралы заңдары </w:t>
      </w:r>
    </w:p>
    <w:bookmarkStart w:name="z358" w:id="54"/>
    <w:p>
      <w:pPr>
        <w:spacing w:after="0"/>
        <w:ind w:left="0"/>
        <w:jc w:val="both"/>
      </w:pPr>
      <w:r>
        <w:rPr>
          <w:rFonts w:ascii="Times New Roman"/>
          <w:b w:val="false"/>
          <w:i w:val="false"/>
          <w:color w:val="000000"/>
          <w:sz w:val="28"/>
        </w:rPr>
        <w:t xml:space="preserve">
      1. Қазақстан Республикасының iшкi су көлiгi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End w:id="54"/>
    <w:bookmarkStart w:name="z359" w:id="5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белгiленген болса, онда халықаралық шарттың ережелерi қолданылады. </w:t>
      </w:r>
    </w:p>
    <w:bookmarkEnd w:id="55"/>
    <w:p>
      <w:pPr>
        <w:spacing w:after="0"/>
        <w:ind w:left="0"/>
        <w:jc w:val="both"/>
      </w:pPr>
      <w:r>
        <w:rPr>
          <w:rFonts w:ascii="Times New Roman"/>
          <w:b/>
          <w:i w:val="false"/>
          <w:color w:val="000000"/>
          <w:sz w:val="28"/>
        </w:rPr>
        <w:t xml:space="preserve">3-бап. Осы Заңның қолданылу аясы </w:t>
      </w:r>
    </w:p>
    <w:bookmarkStart w:name="z360" w:id="56"/>
    <w:p>
      <w:pPr>
        <w:spacing w:after="0"/>
        <w:ind w:left="0"/>
        <w:jc w:val="both"/>
      </w:pPr>
      <w:r>
        <w:rPr>
          <w:rFonts w:ascii="Times New Roman"/>
          <w:b w:val="false"/>
          <w:i w:val="false"/>
          <w:color w:val="000000"/>
          <w:sz w:val="28"/>
        </w:rPr>
        <w:t>
      1. Осы Заң:</w:t>
      </w:r>
    </w:p>
    <w:bookmarkEnd w:id="56"/>
    <w:bookmarkStart w:name="z260" w:id="57"/>
    <w:p>
      <w:pPr>
        <w:spacing w:after="0"/>
        <w:ind w:left="0"/>
        <w:jc w:val="both"/>
      </w:pPr>
      <w:r>
        <w:rPr>
          <w:rFonts w:ascii="Times New Roman"/>
          <w:b w:val="false"/>
          <w:i w:val="false"/>
          <w:color w:val="000000"/>
          <w:sz w:val="28"/>
        </w:rPr>
        <w:t>
      1) кемелерде;</w:t>
      </w:r>
    </w:p>
    <w:bookmarkEnd w:id="57"/>
    <w:bookmarkStart w:name="z261" w:id="58"/>
    <w:p>
      <w:pPr>
        <w:spacing w:after="0"/>
        <w:ind w:left="0"/>
        <w:jc w:val="both"/>
      </w:pPr>
      <w:r>
        <w:rPr>
          <w:rFonts w:ascii="Times New Roman"/>
          <w:b w:val="false"/>
          <w:i w:val="false"/>
          <w:color w:val="000000"/>
          <w:sz w:val="28"/>
        </w:rPr>
        <w:t>
      2) iшкi су жолдарында орналасқан гидротехникалық құрылыстарда;</w:t>
      </w:r>
    </w:p>
    <w:bookmarkEnd w:id="58"/>
    <w:bookmarkStart w:name="z262" w:id="59"/>
    <w:p>
      <w:pPr>
        <w:spacing w:after="0"/>
        <w:ind w:left="0"/>
        <w:jc w:val="both"/>
      </w:pPr>
      <w:r>
        <w:rPr>
          <w:rFonts w:ascii="Times New Roman"/>
          <w:b w:val="false"/>
          <w:i w:val="false"/>
          <w:color w:val="000000"/>
          <w:sz w:val="28"/>
        </w:rPr>
        <w:t>
      3) iшкi су жолдарында орналасқан порттарда;</w:t>
      </w:r>
    </w:p>
    <w:bookmarkEnd w:id="59"/>
    <w:bookmarkStart w:name="z263" w:id="60"/>
    <w:p>
      <w:pPr>
        <w:spacing w:after="0"/>
        <w:ind w:left="0"/>
        <w:jc w:val="both"/>
      </w:pPr>
      <w:r>
        <w:rPr>
          <w:rFonts w:ascii="Times New Roman"/>
          <w:b w:val="false"/>
          <w:i w:val="false"/>
          <w:color w:val="000000"/>
          <w:sz w:val="28"/>
        </w:rPr>
        <w:t>
      4) iшкi су жолдарында және iшкi су жолдары мен теңіз суларына жатпайтын су айдындарында пайдаланылатын шағын көлемді кемелерде қызметін жүзеге асыратын барлық жеке және заңды тұлғаларға қолданылады.</w:t>
      </w:r>
    </w:p>
    <w:bookmarkEnd w:id="60"/>
    <w:bookmarkStart w:name="z364" w:id="61"/>
    <w:p>
      <w:pPr>
        <w:spacing w:after="0"/>
        <w:ind w:left="0"/>
        <w:jc w:val="both"/>
      </w:pPr>
      <w:r>
        <w:rPr>
          <w:rFonts w:ascii="Times New Roman"/>
          <w:b w:val="false"/>
          <w:i w:val="false"/>
          <w:color w:val="000000"/>
          <w:sz w:val="28"/>
        </w:rPr>
        <w:t>
      2. Осы Заң Қазақстан Республикасы Әскери-теңiз күштерiнiң және Қазақстан Республикасының Ұлттық қауiпсiздiк комитетi Шекара қызметiнiң туын көтерiп жүзушi корабльдерге, катерлерге және басқа да кемелерге қолданылмайды.</w:t>
      </w:r>
    </w:p>
    <w:bookmarkEnd w:id="61"/>
    <w:bookmarkStart w:name="z365" w:id="62"/>
    <w:p>
      <w:pPr>
        <w:spacing w:after="0"/>
        <w:ind w:left="0"/>
        <w:jc w:val="both"/>
      </w:pPr>
      <w:r>
        <w:rPr>
          <w:rFonts w:ascii="Times New Roman"/>
          <w:b w:val="false"/>
          <w:i w:val="false"/>
          <w:color w:val="000000"/>
          <w:sz w:val="28"/>
        </w:rPr>
        <w:t>
      3. Теңiз портына кiрген жағдайларда, құтқару операциясы кезiнде және теңiз кемесiмен iшкi суларда жүзетiн кемелердiң, сондай-ақ "өзен-теңiз" суларында жүзетiн кемелердің соқтығысуы кезінде туындайтын қатынастар Қазақстан Республикасының сауда мақсатында теңiзде жүзу туралы заңнамасымен реттеледi.</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Iшкi су көлiгi саласындағы қызметтi жүзеге асырудың негiзгi принциптерi </w:t>
      </w:r>
    </w:p>
    <w:p>
      <w:pPr>
        <w:spacing w:after="0"/>
        <w:ind w:left="0"/>
        <w:jc w:val="both"/>
      </w:pPr>
      <w:r>
        <w:rPr>
          <w:rFonts w:ascii="Times New Roman"/>
          <w:b w:val="false"/>
          <w:i w:val="false"/>
          <w:color w:val="000000"/>
          <w:sz w:val="28"/>
        </w:rPr>
        <w:t>
      Iшкi су көлiгi саласындағы қызмет мынадай негiзгi принциптер:</w:t>
      </w:r>
    </w:p>
    <w:bookmarkStart w:name="z366" w:id="63"/>
    <w:p>
      <w:pPr>
        <w:spacing w:after="0"/>
        <w:ind w:left="0"/>
        <w:jc w:val="both"/>
      </w:pPr>
      <w:r>
        <w:rPr>
          <w:rFonts w:ascii="Times New Roman"/>
          <w:b w:val="false"/>
          <w:i w:val="false"/>
          <w:color w:val="000000"/>
          <w:sz w:val="28"/>
        </w:rPr>
        <w:t>
      1) кеме қатынасы қауiпсiздiгiнiң басымдығы, адамның өмiрi мен денсаулығын қорғау, табиғатты және экологиялық қауiпсiздiктi қорғау;</w:t>
      </w:r>
    </w:p>
    <w:bookmarkEnd w:id="63"/>
    <w:bookmarkStart w:name="z367" w:id="64"/>
    <w:p>
      <w:pPr>
        <w:spacing w:after="0"/>
        <w:ind w:left="0"/>
        <w:jc w:val="both"/>
      </w:pPr>
      <w:r>
        <w:rPr>
          <w:rFonts w:ascii="Times New Roman"/>
          <w:b w:val="false"/>
          <w:i w:val="false"/>
          <w:color w:val="000000"/>
          <w:sz w:val="28"/>
        </w:rPr>
        <w:t>
      2) iшкi су көлiгiнде жұмыстар атқару мен қызметтер көрсету кезiнде жеке және заңды тұлғалар құқықтарының теңдiгі;</w:t>
      </w:r>
    </w:p>
    <w:bookmarkEnd w:id="64"/>
    <w:bookmarkStart w:name="z368" w:id="65"/>
    <w:p>
      <w:pPr>
        <w:spacing w:after="0"/>
        <w:ind w:left="0"/>
        <w:jc w:val="both"/>
      </w:pPr>
      <w:r>
        <w:rPr>
          <w:rFonts w:ascii="Times New Roman"/>
          <w:b w:val="false"/>
          <w:i w:val="false"/>
          <w:color w:val="000000"/>
          <w:sz w:val="28"/>
        </w:rPr>
        <w:t>
      3) қызметтер көрсетудi тұтынушының тасымалдаушыны еркiн таңдауын қамтамасыз ету;</w:t>
      </w:r>
    </w:p>
    <w:bookmarkEnd w:id="65"/>
    <w:bookmarkStart w:name="z369" w:id="66"/>
    <w:p>
      <w:pPr>
        <w:spacing w:after="0"/>
        <w:ind w:left="0"/>
        <w:jc w:val="both"/>
      </w:pPr>
      <w:r>
        <w:rPr>
          <w:rFonts w:ascii="Times New Roman"/>
          <w:b w:val="false"/>
          <w:i w:val="false"/>
          <w:color w:val="000000"/>
          <w:sz w:val="28"/>
        </w:rPr>
        <w:t xml:space="preserve">
      4) Қазақстан Республикасының заңдарына сәйкес жұмыстар атқару мен қызметтер көрсету бағаларының еркiндiгiн қамтамасыз ету негiзiнде жүзеге асырылады. </w:t>
      </w:r>
    </w:p>
    <w:bookmarkEnd w:id="66"/>
    <w:p>
      <w:pPr>
        <w:spacing w:after="0"/>
        <w:ind w:left="0"/>
        <w:jc w:val="both"/>
      </w:pPr>
      <w:r>
        <w:rPr>
          <w:rFonts w:ascii="Times New Roman"/>
          <w:b/>
          <w:i w:val="false"/>
          <w:color w:val="000000"/>
          <w:sz w:val="28"/>
        </w:rPr>
        <w:t xml:space="preserve">5-бап. Iшкi су көлiгiнiң жұмылдыру дайындығын қамтамасыз ету және оны төтенше жағдайларды жоюға тарту </w:t>
      </w:r>
    </w:p>
    <w:bookmarkStart w:name="z370" w:id="67"/>
    <w:p>
      <w:pPr>
        <w:spacing w:after="0"/>
        <w:ind w:left="0"/>
        <w:jc w:val="both"/>
      </w:pPr>
      <w:r>
        <w:rPr>
          <w:rFonts w:ascii="Times New Roman"/>
          <w:b w:val="false"/>
          <w:i w:val="false"/>
          <w:color w:val="000000"/>
          <w:sz w:val="28"/>
        </w:rPr>
        <w:t>
      1. Iшкi су көлiгiнiң жұмылдыру дайындығын, азаматтық қорғаныс, авариялық-құтқару жұмыстары және әлеуметтік сипаттағы төтенше жағдайларды жою жөнiндегi iс-шараларды қамтамасыз ету Қазақстан Республикасының заңнамалық актiлерiнде белгiленген тәртiппен жүзеге асырылады.</w:t>
      </w:r>
    </w:p>
    <w:bookmarkEnd w:id="67"/>
    <w:bookmarkStart w:name="z256" w:id="68"/>
    <w:p>
      <w:pPr>
        <w:spacing w:after="0"/>
        <w:ind w:left="0"/>
        <w:jc w:val="both"/>
      </w:pPr>
      <w:r>
        <w:rPr>
          <w:rFonts w:ascii="Times New Roman"/>
          <w:b w:val="false"/>
          <w:i w:val="false"/>
          <w:color w:val="000000"/>
          <w:sz w:val="28"/>
        </w:rPr>
        <w:t>
      2. Әлеуметтік, табиғи және техногендiк сипаттағы төтенше жағдайлар туындаған кезде, сондай-ақ төтенше жағдай енгiзiлген кезде мемлекеттiк органдар өз құзыретi шегiнде Қазақстан Республикасының заңнамасында белгiленген тәртiппен шығыстарды кейіннен тең құнымен өтей отырып, тасымалдаушыларды төтенше жағдайларды жоюға байланысты жұмыстарды орындауға тартуға құқылы.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5-1-бап. Құқық қорғау органдары мен арнаулы мемлекеттік органдарға ішкі су көлігін беру міндеті</w:t>
      </w:r>
    </w:p>
    <w:bookmarkStart w:name="z258" w:id="69"/>
    <w:p>
      <w:pPr>
        <w:spacing w:after="0"/>
        <w:ind w:left="0"/>
        <w:jc w:val="both"/>
      </w:pPr>
      <w:r>
        <w:rPr>
          <w:rFonts w:ascii="Times New Roman"/>
          <w:b w:val="false"/>
          <w:i w:val="false"/>
          <w:color w:val="000000"/>
          <w:sz w:val="28"/>
        </w:rPr>
        <w:t>
      Жеке және заңды тұлғалар (дипломатиялық иммунитеті бар шет мемлекеттер мен халықаралық ұйымдардың өкілдіктерінен басқа) құқық қорғау органдары мен арнаулы мемлекеттік органдардың лауазымды адамдарының оқиғалар, төтенше жағдайлар болған жерлерге бару және шұғыл медициналық жәрдемге мұқтаж азаматтарды емдеу мекемелеріне жеткізу үшін ішкі су көлігін пайдалану жөніндегі заңды талаптарын орындауға міндетті.</w:t>
      </w:r>
    </w:p>
    <w:bookmarkEnd w:id="69"/>
    <w:bookmarkStart w:name="z259" w:id="70"/>
    <w:p>
      <w:pPr>
        <w:spacing w:after="0"/>
        <w:ind w:left="0"/>
        <w:jc w:val="both"/>
      </w:pPr>
      <w:r>
        <w:rPr>
          <w:rFonts w:ascii="Times New Roman"/>
          <w:b w:val="false"/>
          <w:i w:val="false"/>
          <w:color w:val="000000"/>
          <w:sz w:val="28"/>
        </w:rPr>
        <w:t>
      Осы бапта көзделген жағдайларда кеме иесіне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8" w:id="71"/>
    <w:p>
      <w:pPr>
        <w:spacing w:after="0"/>
        <w:ind w:left="0"/>
        <w:jc w:val="left"/>
      </w:pPr>
      <w:r>
        <w:rPr>
          <w:rFonts w:ascii="Times New Roman"/>
          <w:b/>
          <w:i w:val="false"/>
          <w:color w:val="000000"/>
        </w:rPr>
        <w:t xml:space="preserve">  2-тарау. Iшкi су көлiгi саласындағы мемлекеттiк реттеу</w:t>
      </w:r>
      <w:r>
        <w:br/>
      </w:r>
      <w:r>
        <w:rPr>
          <w:rFonts w:ascii="Times New Roman"/>
          <w:b/>
          <w:i w:val="false"/>
          <w:color w:val="000000"/>
        </w:rPr>
        <w:t>және бақылау және қадағалау</w:t>
      </w:r>
    </w:p>
    <w:bookmarkEnd w:id="71"/>
    <w:p>
      <w:pPr>
        <w:spacing w:after="0"/>
        <w:ind w:left="0"/>
        <w:jc w:val="both"/>
      </w:pPr>
      <w:r>
        <w:rPr>
          <w:rFonts w:ascii="Times New Roman"/>
          <w:b w:val="false"/>
          <w:i w:val="false"/>
          <w:color w:val="ff0000"/>
          <w:sz w:val="28"/>
        </w:rPr>
        <w:t xml:space="preserve">
      Ескерту. 2-тараудың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6-бап. Iшкi су көлiгi саласындағы мемлекеттiк реттеудің, бақылау мен қадағалаудың негiзгiмiндеттерi</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xml:space="preserve">
      Iшкi су көлiгi саласындағы мемлекеттiк реттеудің, бақылау мен қадағалаудың негiзгi мiндеттерi:  </w:t>
      </w:r>
    </w:p>
    <w:bookmarkStart w:name="z372" w:id="72"/>
    <w:p>
      <w:pPr>
        <w:spacing w:after="0"/>
        <w:ind w:left="0"/>
        <w:jc w:val="both"/>
      </w:pPr>
      <w:r>
        <w:rPr>
          <w:rFonts w:ascii="Times New Roman"/>
          <w:b w:val="false"/>
          <w:i w:val="false"/>
          <w:color w:val="000000"/>
          <w:sz w:val="28"/>
        </w:rPr>
        <w:t xml:space="preserve">
      1) республика экономикасының және халықтың тасымалдауларға, iшкi су көлiгiндегi жұмыстардың атқарылуы мен қызметтердiң көрсетiлуiне қажетiн қамтамасыз ету үшiн жағдайлар жасау;  </w:t>
      </w:r>
    </w:p>
    <w:bookmarkEnd w:id="72"/>
    <w:bookmarkStart w:name="z373" w:id="73"/>
    <w:p>
      <w:pPr>
        <w:spacing w:after="0"/>
        <w:ind w:left="0"/>
        <w:jc w:val="both"/>
      </w:pPr>
      <w:r>
        <w:rPr>
          <w:rFonts w:ascii="Times New Roman"/>
          <w:b w:val="false"/>
          <w:i w:val="false"/>
          <w:color w:val="000000"/>
          <w:sz w:val="28"/>
        </w:rPr>
        <w:t xml:space="preserve">
      1-1) iшкi су көлiгiнiң және оның өмiрлiк циклi процестерiнiң адам өмiрi мен денсаулығы және қоршаған орта үшiн қауiпсiздiгiн қамтамасыз ету;  </w:t>
      </w:r>
    </w:p>
    <w:bookmarkEnd w:id="73"/>
    <w:bookmarkStart w:name="z374" w:id="74"/>
    <w:p>
      <w:pPr>
        <w:spacing w:after="0"/>
        <w:ind w:left="0"/>
        <w:jc w:val="both"/>
      </w:pPr>
      <w:r>
        <w:rPr>
          <w:rFonts w:ascii="Times New Roman"/>
          <w:b w:val="false"/>
          <w:i w:val="false"/>
          <w:color w:val="000000"/>
          <w:sz w:val="28"/>
        </w:rPr>
        <w:t xml:space="preserve">
      2) жеке және заңды тұлғалардың құқықтары мен заңды мүдделерiн, сондай-ақ мемлекеттiң ұлттық мүдделерiн қорғау;  </w:t>
      </w:r>
    </w:p>
    <w:bookmarkEnd w:id="74"/>
    <w:bookmarkStart w:name="z375" w:id="75"/>
    <w:p>
      <w:pPr>
        <w:spacing w:after="0"/>
        <w:ind w:left="0"/>
        <w:jc w:val="both"/>
      </w:pPr>
      <w:r>
        <w:rPr>
          <w:rFonts w:ascii="Times New Roman"/>
          <w:b w:val="false"/>
          <w:i w:val="false"/>
          <w:color w:val="000000"/>
          <w:sz w:val="28"/>
        </w:rPr>
        <w:t xml:space="preserve">
      3) iшкi су көлiгiндегi тасымалдаулардың iшкi рыногын қорғау;  </w:t>
      </w:r>
    </w:p>
    <w:bookmarkEnd w:id="75"/>
    <w:bookmarkStart w:name="z376" w:id="76"/>
    <w:p>
      <w:pPr>
        <w:spacing w:after="0"/>
        <w:ind w:left="0"/>
        <w:jc w:val="both"/>
      </w:pPr>
      <w:r>
        <w:rPr>
          <w:rFonts w:ascii="Times New Roman"/>
          <w:b w:val="false"/>
          <w:i w:val="false"/>
          <w:color w:val="000000"/>
          <w:sz w:val="28"/>
        </w:rPr>
        <w:t xml:space="preserve">
      4) iшкi су көлiгi мен iшкi су жолдарының инфрақұрылымын одан әрi дамыту;  </w:t>
      </w:r>
    </w:p>
    <w:bookmarkEnd w:id="76"/>
    <w:bookmarkStart w:name="z377" w:id="77"/>
    <w:p>
      <w:pPr>
        <w:spacing w:after="0"/>
        <w:ind w:left="0"/>
        <w:jc w:val="both"/>
      </w:pPr>
      <w:r>
        <w:rPr>
          <w:rFonts w:ascii="Times New Roman"/>
          <w:b w:val="false"/>
          <w:i w:val="false"/>
          <w:color w:val="000000"/>
          <w:sz w:val="28"/>
        </w:rPr>
        <w:t xml:space="preserve">
      5) iшкi су көлiгi саласындағы қызметке және кеме қатынасы қауiпсiздiгiне бақылау мен қадағалауды жүзеге асыру болып табылады.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2006.12.06. </w:t>
      </w:r>
      <w:r>
        <w:rPr>
          <w:rFonts w:ascii="Times New Roman"/>
          <w:b w:val="false"/>
          <w:i w:val="false"/>
          <w:color w:val="000000"/>
          <w:sz w:val="28"/>
        </w:rPr>
        <w:t>№ 209</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7-бап. Iшкi су көлiгi саласындағы мемлекеттiк реттеу, бақылау мен қадағалау</w:t>
      </w:r>
    </w:p>
    <w:p>
      <w:pPr>
        <w:spacing w:after="0"/>
        <w:ind w:left="0"/>
        <w:jc w:val="both"/>
      </w:pPr>
      <w:r>
        <w:rPr>
          <w:rFonts w:ascii="Times New Roman"/>
          <w:b w:val="false"/>
          <w:i w:val="false"/>
          <w:color w:val="ff0000"/>
          <w:sz w:val="28"/>
        </w:rPr>
        <w:t xml:space="preserve">
      Ескерту. 7-баптың тақырыбының орыс тіліндегі мәтініне өзгеріс енгізілді, қазақ тіліндегі мәтін өзгермейді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78" w:id="78"/>
    <w:p>
      <w:pPr>
        <w:spacing w:after="0"/>
        <w:ind w:left="0"/>
        <w:jc w:val="both"/>
      </w:pPr>
      <w:r>
        <w:rPr>
          <w:rFonts w:ascii="Times New Roman"/>
          <w:b w:val="false"/>
          <w:i w:val="false"/>
          <w:color w:val="000000"/>
          <w:sz w:val="28"/>
        </w:rPr>
        <w:t>
      1. Iшкi су көлiгi саласындағы мемлекеттiк реттеу, бақылау және қадағалау құқықтық қамтамасыз ету арқылы, техникалық реттеу, Қазақстан Республикасының iшкi су көлiгi туралы заңнамасының сақталуын бақылау арқылы жүзеге асырылады.</w:t>
      </w:r>
    </w:p>
    <w:bookmarkEnd w:id="78"/>
    <w:bookmarkStart w:name="z379" w:id="79"/>
    <w:p>
      <w:pPr>
        <w:spacing w:after="0"/>
        <w:ind w:left="0"/>
        <w:jc w:val="both"/>
      </w:pPr>
      <w:r>
        <w:rPr>
          <w:rFonts w:ascii="Times New Roman"/>
          <w:b w:val="false"/>
          <w:i w:val="false"/>
          <w:color w:val="000000"/>
          <w:sz w:val="28"/>
        </w:rPr>
        <w:t xml:space="preserve">
      2. Iшкi су көлiгiндегi мемлекеттiк басқаруды Қазақстан Республикасының Президенті, Қазақстан Республикасының Үкiметi және уәкiлеттi орган жүзеге асырады.  </w:t>
      </w:r>
    </w:p>
    <w:bookmarkEnd w:id="79"/>
    <w:bookmarkStart w:name="z380" w:id="80"/>
    <w:p>
      <w:pPr>
        <w:spacing w:after="0"/>
        <w:ind w:left="0"/>
        <w:jc w:val="both"/>
      </w:pPr>
      <w:r>
        <w:rPr>
          <w:rFonts w:ascii="Times New Roman"/>
          <w:b w:val="false"/>
          <w:i w:val="false"/>
          <w:color w:val="000000"/>
          <w:sz w:val="28"/>
        </w:rPr>
        <w:t>
      3. Ішкі су көлігі саласындағы мемлекеттік бақылау тексеру, бақылау және қадағалау субъектісіне (объектісіне) бару арқылы профилактикалық бақылау және бақылау және қадағалау субъектісіне (объектісіне) бармай профилактикалық бақылау нысанында жүзеге асырылады.</w:t>
      </w:r>
    </w:p>
    <w:bookmarkEnd w:id="80"/>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both"/>
      </w:pPr>
      <w:r>
        <w:rPr>
          <w:rFonts w:ascii="Times New Roman"/>
          <w:b w:val="false"/>
          <w:i w:val="false"/>
          <w:color w:val="000000"/>
          <w:sz w:val="28"/>
        </w:rPr>
        <w:t>
      Мемлекеттік бақылауды іске асыру барысында уәкілетті органның аумақтық бөлімшелері осы Заңға сәйкес жедел ден қою шараларын қолдануы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2006.12.06. </w:t>
      </w:r>
      <w:r>
        <w:rPr>
          <w:rFonts w:ascii="Times New Roman"/>
          <w:b w:val="false"/>
          <w:i w:val="false"/>
          <w:color w:val="000000"/>
          <w:sz w:val="28"/>
        </w:rPr>
        <w:t>№ 209</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Жедел ден қою шаралары және оларды қолдану тәртібі</w:t>
      </w:r>
    </w:p>
    <w:bookmarkStart w:name="z1561" w:id="81"/>
    <w:p>
      <w:pPr>
        <w:spacing w:after="0"/>
        <w:ind w:left="0"/>
        <w:jc w:val="both"/>
      </w:pPr>
      <w:r>
        <w:rPr>
          <w:rFonts w:ascii="Times New Roman"/>
          <w:b w:val="false"/>
          <w:i w:val="false"/>
          <w:color w:val="000000"/>
          <w:sz w:val="28"/>
        </w:rPr>
        <w:t>
      1. Егер бақылау және қадағалау субъектілерінің (объектілерінің) қызметі кемелерді (оның ішінде шағын көлемді кемелерді) қауіпсіз пайдалануға, адамдардың өмірі мен денсаулығына, қоршаған ортаға, жүктердің сақталуына тікелей қатер төндірсе, уәкілетті органның аумақтық бөлімшелерінің жұмыскерлері жедел ден қою шараларын қолданады.</w:t>
      </w:r>
    </w:p>
    <w:bookmarkEnd w:id="81"/>
    <w:bookmarkStart w:name="z1562" w:id="82"/>
    <w:p>
      <w:pPr>
        <w:spacing w:after="0"/>
        <w:ind w:left="0"/>
        <w:jc w:val="both"/>
      </w:pPr>
      <w:r>
        <w:rPr>
          <w:rFonts w:ascii="Times New Roman"/>
          <w:b w:val="false"/>
          <w:i w:val="false"/>
          <w:color w:val="000000"/>
          <w:sz w:val="28"/>
        </w:rPr>
        <w:t>
      2. Бақылау және қадағалау субъектілерін (объектілерін) қарап-тексеруді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бапта көзделген.</w:t>
      </w:r>
    </w:p>
    <w:bookmarkEnd w:id="82"/>
    <w:bookmarkStart w:name="z1563" w:id="83"/>
    <w:p>
      <w:pPr>
        <w:spacing w:after="0"/>
        <w:ind w:left="0"/>
        <w:jc w:val="both"/>
      </w:pPr>
      <w:r>
        <w:rPr>
          <w:rFonts w:ascii="Times New Roman"/>
          <w:b w:val="false"/>
          <w:i w:val="false"/>
          <w:color w:val="000000"/>
          <w:sz w:val="28"/>
        </w:rPr>
        <w:t>
      3. Жедел ден қою шараларына кемені (оның ішінде шағын көлемді кемені) пайдалану қауіпсіздігіне, адамдардың өмірі мен денсаулығына, қоршаған ортаға, жүктердің сақталуына төнген қатер болған кезде кемелердің (оның ішінде шағын көлемді кемелердің), салдардың және өзге де жүзу объектілерінің қозғалысын (пайдаланылуын) тоқтата тұру және оған тыйым салу жатады.</w:t>
      </w:r>
    </w:p>
    <w:bookmarkEnd w:id="83"/>
    <w:bookmarkStart w:name="z1564" w:id="84"/>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және (немесе) осы Заңның 17-1-бабына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84"/>
    <w:bookmarkStart w:name="z1565" w:id="85"/>
    <w:p>
      <w:pPr>
        <w:spacing w:after="0"/>
        <w:ind w:left="0"/>
        <w:jc w:val="both"/>
      </w:pPr>
      <w:r>
        <w:rPr>
          <w:rFonts w:ascii="Times New Roman"/>
          <w:b w:val="false"/>
          <w:i w:val="false"/>
          <w:color w:val="000000"/>
          <w:sz w:val="28"/>
        </w:rPr>
        <w:t>
      5. Уәкілетті органның аумақтық бөлімшелері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85"/>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bookmarkStart w:name="z1566" w:id="86"/>
    <w:p>
      <w:pPr>
        <w:spacing w:after="0"/>
        <w:ind w:left="0"/>
        <w:jc w:val="both"/>
      </w:pPr>
      <w:r>
        <w:rPr>
          <w:rFonts w:ascii="Times New Roman"/>
          <w:b w:val="false"/>
          <w:i w:val="false"/>
          <w:color w:val="000000"/>
          <w:sz w:val="28"/>
        </w:rPr>
        <w:t>
      6. Қадағалау актісі қолма-қол табыс етілен кезде оны қабылдаудан бас тартылған жағдайда, оған тиісті жазба енгізіледі және қадағалау актісін қабылдаудан бас тарту фактісін тіркейтін бейнежазу жүзеге асырылады.</w:t>
      </w:r>
    </w:p>
    <w:bookmarkEnd w:id="86"/>
    <w:p>
      <w:pPr>
        <w:spacing w:after="0"/>
        <w:ind w:left="0"/>
        <w:jc w:val="both"/>
      </w:pPr>
      <w:r>
        <w:rPr>
          <w:rFonts w:ascii="Times New Roman"/>
          <w:b w:val="false"/>
          <w:i w:val="false"/>
          <w:color w:val="000000"/>
          <w:sz w:val="28"/>
        </w:rPr>
        <w:t>
      Қадағалау актісі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w:t>
      </w:r>
    </w:p>
    <w:bookmarkStart w:name="z1567" w:id="87"/>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87"/>
    <w:bookmarkStart w:name="z1568" w:id="88"/>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нәтижелері туралы актіде және (немесе) кемені (шағын көлемді кемені) қарап-тексеру актісінде, сондай-ақ Қазақстан Республикасының ішкі су көлігі туралы заңнамасын бұзушылықтарды жою туралы нұсқамада көрсетіледі.</w:t>
      </w:r>
    </w:p>
    <w:bookmarkEnd w:id="88"/>
    <w:bookmarkStart w:name="z1569" w:id="89"/>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ішкі су көлігі туралы заңнамасын бұзушылықтарды жою туралы нұсқамада көрсетілген мерзімдерде жоюға міндетті.</w:t>
      </w:r>
    </w:p>
    <w:bookmarkEnd w:id="89"/>
    <w:bookmarkStart w:name="z1570" w:id="90"/>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және (немесе) кемені (шағын көлемді кемені) қарап-тексеру нәтижелері бойынша талаптарды анықталған бұзушылықтарды жою мерзімдері өткеннен кейін жедел ден қою шарасын қолдануға негіз болып табылатын, талаптарды анықталған бұзушылықтардың жойылғанын бақылау бойынша жоспардан тыс тексеру (қарап-тексеру) жүргізіледі.</w:t>
      </w:r>
    </w:p>
    <w:bookmarkEnd w:id="90"/>
    <w:p>
      <w:pPr>
        <w:spacing w:after="0"/>
        <w:ind w:left="0"/>
        <w:jc w:val="both"/>
      </w:pPr>
      <w:r>
        <w:rPr>
          <w:rFonts w:ascii="Times New Roman"/>
          <w:b w:val="false"/>
          <w:i w:val="false"/>
          <w:color w:val="000000"/>
          <w:sz w:val="28"/>
        </w:rPr>
        <w:t xml:space="preserve">
      Қадағалау актісінің қолданысы уәкілетті органның аумақтық бөлімшесі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(қарап-тексеру)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Start w:name="z1571" w:id="91"/>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(қарап-текеру)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91"/>
    <w:bookmarkStart w:name="z1572" w:id="92"/>
    <w:p>
      <w:pPr>
        <w:spacing w:after="0"/>
        <w:ind w:left="0"/>
        <w:jc w:val="both"/>
      </w:pPr>
      <w:r>
        <w:rPr>
          <w:rFonts w:ascii="Times New Roman"/>
          <w:b w:val="false"/>
          <w:i w:val="false"/>
          <w:color w:val="000000"/>
          <w:sz w:val="28"/>
        </w:rPr>
        <w:t>
      12. Қазақстан Республикасының ішкі су көлігі туралы заңнамасын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(қажет болған кезде) қоса бере отырып, талаптарды анықталған бұзушылықтардың жойылғаны туралы ақпаратты ұсынуға міндетті.</w:t>
      </w:r>
    </w:p>
    <w:bookmarkEnd w:id="92"/>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(қарап-тексеру) жүргізіледі.</w:t>
      </w:r>
    </w:p>
    <w:bookmarkStart w:name="z1573" w:id="93"/>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w:t>
      </w:r>
    </w:p>
    <w:bookmarkEnd w:id="93"/>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1574" w:id="94"/>
    <w:p>
      <w:pPr>
        <w:spacing w:after="0"/>
        <w:ind w:left="0"/>
        <w:jc w:val="both"/>
      </w:pPr>
      <w:r>
        <w:rPr>
          <w:rFonts w:ascii="Times New Roman"/>
          <w:b w:val="false"/>
          <w:i w:val="false"/>
          <w:color w:val="000000"/>
          <w:sz w:val="28"/>
        </w:rPr>
        <w:t xml:space="preserve">
      14. Қадағалау актісін жарамсыз деп тануға және оның күшін жоюға мыналар негіз болып табылады: </w:t>
      </w:r>
    </w:p>
    <w:bookmarkEnd w:id="94"/>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сай келмейтін негіз бойынша жедел ден қою шарасын қолдану;</w:t>
      </w:r>
    </w:p>
    <w:p>
      <w:pPr>
        <w:spacing w:after="0"/>
        <w:ind w:left="0"/>
        <w:jc w:val="both"/>
      </w:pPr>
      <w:r>
        <w:rPr>
          <w:rFonts w:ascii="Times New Roman"/>
          <w:b w:val="false"/>
          <w:i w:val="false"/>
          <w:color w:val="000000"/>
          <w:sz w:val="28"/>
        </w:rPr>
        <w:t>
      3) уәкілетті органның аумақтық бөлімшелерінің өз құзыретіне кірмейтін мәселелер бойынша жедел ден қою шараларын қолдануы.</w:t>
      </w:r>
    </w:p>
    <w:bookmarkStart w:name="z1575" w:id="95"/>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арнайлы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 Үкiметiнiң құзыретiне:</w:t>
      </w:r>
    </w:p>
    <w:p>
      <w:pPr>
        <w:spacing w:after="0"/>
        <w:ind w:left="0"/>
        <w:jc w:val="both"/>
      </w:pPr>
      <w:r>
        <w:rPr>
          <w:rFonts w:ascii="Times New Roman"/>
          <w:b w:val="false"/>
          <w:i w:val="false"/>
          <w:color w:val="000000"/>
          <w:sz w:val="28"/>
        </w:rPr>
        <w:t>
      1) iшкi су көлiгi саласындағы мемлекеттiк саясаттың негiзгi бағыттарын әзірлеу жатады.</w:t>
      </w:r>
    </w:p>
    <w:bookmarkStart w:name="z133"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5"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7"/>
    <w:bookmarkStart w:name="z136"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8"/>
    <w:bookmarkStart w:name="z137"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9"/>
    <w:bookmarkStart w:name="z138"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0"/>
    <w:bookmarkStart w:name="z139"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1"/>
    <w:bookmarkStart w:name="z140"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2"/>
    <w:bookmarkStart w:name="z141"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3"/>
    <w:bookmarkStart w:name="z142"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4"/>
    <w:bookmarkStart w:name="z143"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- 28-1)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Уәкiлеттi органның және оның аумақтық бөлiмшелерiнiң құзыретi </w:t>
      </w:r>
    </w:p>
    <w:bookmarkStart w:name="z398" w:id="106"/>
    <w:p>
      <w:pPr>
        <w:spacing w:after="0"/>
        <w:ind w:left="0"/>
        <w:jc w:val="both"/>
      </w:pPr>
      <w:r>
        <w:rPr>
          <w:rFonts w:ascii="Times New Roman"/>
          <w:b w:val="false"/>
          <w:i w:val="false"/>
          <w:color w:val="000000"/>
          <w:sz w:val="28"/>
        </w:rPr>
        <w:t>
      1. Уәкiлеттi органның құзыретiне:</w:t>
      </w:r>
    </w:p>
    <w:bookmarkEnd w:id="106"/>
    <w:bookmarkStart w:name="z1"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07"/>
    <w:bookmarkStart w:name="z1557" w:id="108"/>
    <w:p>
      <w:pPr>
        <w:spacing w:after="0"/>
        <w:ind w:left="0"/>
        <w:jc w:val="both"/>
      </w:pPr>
      <w:r>
        <w:rPr>
          <w:rFonts w:ascii="Times New Roman"/>
          <w:b w:val="false"/>
          <w:i w:val="false"/>
          <w:color w:val="000000"/>
          <w:sz w:val="28"/>
        </w:rPr>
        <w:t>
      1-1) ішкі су көлігі саласындағы мемлекеттік саясатты қалыптастыру және іске асыру;</w:t>
      </w:r>
    </w:p>
    <w:bookmarkEnd w:id="108"/>
    <w:bookmarkStart w:name="z1558" w:id="109"/>
    <w:p>
      <w:pPr>
        <w:spacing w:after="0"/>
        <w:ind w:left="0"/>
        <w:jc w:val="both"/>
      </w:pPr>
      <w:r>
        <w:rPr>
          <w:rFonts w:ascii="Times New Roman"/>
          <w:b w:val="false"/>
          <w:i w:val="false"/>
          <w:color w:val="000000"/>
          <w:sz w:val="28"/>
        </w:rPr>
        <w:t>
      1-2) Қазақстан Республикасының аумағы бойынша транзиттік жолаушылар қатынасына тыйым салу туралы шешімдер қабылдау;</w:t>
      </w:r>
    </w:p>
    <w:bookmarkEnd w:id="109"/>
    <w:bookmarkStart w:name="z1559" w:id="110"/>
    <w:p>
      <w:pPr>
        <w:spacing w:after="0"/>
        <w:ind w:left="0"/>
        <w:jc w:val="both"/>
      </w:pPr>
      <w:r>
        <w:rPr>
          <w:rFonts w:ascii="Times New Roman"/>
          <w:b w:val="false"/>
          <w:i w:val="false"/>
          <w:color w:val="000000"/>
          <w:sz w:val="28"/>
        </w:rPr>
        <w:t>
      1-3) Қазақстан Республикасының аумағына (аумағынан) багажды және жүкті әкелуге, әкетуге, олардың транзитіне тыйым салу туралы шешімдер қабылдау;</w:t>
      </w:r>
    </w:p>
    <w:bookmarkEnd w:id="110"/>
    <w:bookmarkStart w:name="z161" w:id="111"/>
    <w:p>
      <w:pPr>
        <w:spacing w:after="0"/>
        <w:ind w:left="0"/>
        <w:jc w:val="both"/>
      </w:pPr>
      <w:r>
        <w:rPr>
          <w:rFonts w:ascii="Times New Roman"/>
          <w:b w:val="false"/>
          <w:i w:val="false"/>
          <w:color w:val="000000"/>
          <w:sz w:val="28"/>
        </w:rPr>
        <w:t>
      2) кеме қатынасы қауiпсiздiгiн қамтамасыз етудi, iшкi су көлiгiнiң жұмыс iстеу тәртiбiн айқындайтын Қазақстан Республикасының заңнамалық актiлерi мен өзге де нормативтiк құқықтық актiлердi жеке және заңды тұлғалардың сақтауын бақылауды және қадағалауды ұйымдастыру;</w:t>
      </w:r>
    </w:p>
    <w:bookmarkEnd w:id="111"/>
    <w:bookmarkStart w:name="z1576" w:id="112"/>
    <w:p>
      <w:pPr>
        <w:spacing w:after="0"/>
        <w:ind w:left="0"/>
        <w:jc w:val="both"/>
      </w:pPr>
      <w:r>
        <w:rPr>
          <w:rFonts w:ascii="Times New Roman"/>
          <w:b w:val="false"/>
          <w:i w:val="false"/>
          <w:color w:val="000000"/>
          <w:sz w:val="28"/>
        </w:rPr>
        <w:t>
      2-1) тексеру парағына енгізілген талаптар арасынан бұзылуы жедел ден қою шараларын қолдануға алып келетін талаптар тізбесін айқындау, сондай-ақ нақты бұзушылықтарға қатысты осы шараның қолданылу мерзімін көрсете отырып, жедел ден қою шарасының нақты түрін (қажет болған кезде) айқындау жатады.</w:t>
      </w:r>
    </w:p>
    <w:bookmarkEnd w:id="112"/>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162" w:id="113"/>
    <w:p>
      <w:pPr>
        <w:spacing w:after="0"/>
        <w:ind w:left="0"/>
        <w:jc w:val="both"/>
      </w:pPr>
      <w:r>
        <w:rPr>
          <w:rFonts w:ascii="Times New Roman"/>
          <w:b w:val="false"/>
          <w:i w:val="false"/>
          <w:color w:val="000000"/>
          <w:sz w:val="28"/>
        </w:rPr>
        <w:t>
      3) iшкi су жолдарының кеме қатынай алатын жағдайда болуын қамтамасыз ету және шлюздердi күтiп ұстау;</w:t>
      </w:r>
    </w:p>
    <w:bookmarkEnd w:id="113"/>
    <w:bookmarkStart w:name="z163" w:id="114"/>
    <w:p>
      <w:pPr>
        <w:spacing w:after="0"/>
        <w:ind w:left="0"/>
        <w:jc w:val="both"/>
      </w:pPr>
      <w:r>
        <w:rPr>
          <w:rFonts w:ascii="Times New Roman"/>
          <w:b w:val="false"/>
          <w:i w:val="false"/>
          <w:color w:val="000000"/>
          <w:sz w:val="28"/>
        </w:rPr>
        <w:t>
      4) iшкi су көлiгi саласындағы техникалық регламенттерді әзірлеу;</w:t>
      </w:r>
    </w:p>
    <w:bookmarkEnd w:id="114"/>
    <w:bookmarkStart w:name="z986" w:id="115"/>
    <w:p>
      <w:pPr>
        <w:spacing w:after="0"/>
        <w:ind w:left="0"/>
        <w:jc w:val="both"/>
      </w:pPr>
      <w:r>
        <w:rPr>
          <w:rFonts w:ascii="Times New Roman"/>
          <w:b w:val="false"/>
          <w:i w:val="false"/>
          <w:color w:val="000000"/>
          <w:sz w:val="28"/>
        </w:rPr>
        <w:t>
      4-1)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115"/>
    <w:bookmarkStart w:name="z164" w:id="116"/>
    <w:p>
      <w:pPr>
        <w:spacing w:after="0"/>
        <w:ind w:left="0"/>
        <w:jc w:val="both"/>
      </w:pPr>
      <w:r>
        <w:rPr>
          <w:rFonts w:ascii="Times New Roman"/>
          <w:b w:val="false"/>
          <w:i w:val="false"/>
          <w:color w:val="000000"/>
          <w:sz w:val="28"/>
        </w:rPr>
        <w:t>
      5) Мемлекеттiк кеме тiзiлiмiнің, Жалға алынған шетелдiк кемелер тiзiлiмiнің және кеме кітабының нысандарын бекiту;</w:t>
      </w:r>
    </w:p>
    <w:bookmarkEnd w:id="116"/>
    <w:bookmarkStart w:name="z165" w:id="117"/>
    <w:p>
      <w:pPr>
        <w:spacing w:after="0"/>
        <w:ind w:left="0"/>
        <w:jc w:val="both"/>
      </w:pPr>
      <w:r>
        <w:rPr>
          <w:rFonts w:ascii="Times New Roman"/>
          <w:b w:val="false"/>
          <w:i w:val="false"/>
          <w:color w:val="000000"/>
          <w:sz w:val="28"/>
        </w:rPr>
        <w:t>
      6) Қазақстан Республикасының Мемлекеттiк туын көтерiп жүзу құқығын беру және кеменi шет мемлекеттiң туын көтерiп жүзуге уақытша ауыстыру туралы шешiм қабылдау;</w:t>
      </w:r>
    </w:p>
    <w:bookmarkEnd w:id="117"/>
    <w:bookmarkStart w:name="z166"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8"/>
    <w:bookmarkStart w:name="z167" w:id="119"/>
    <w:p>
      <w:pPr>
        <w:spacing w:after="0"/>
        <w:ind w:left="0"/>
        <w:jc w:val="both"/>
      </w:pPr>
      <w:r>
        <w:rPr>
          <w:rFonts w:ascii="Times New Roman"/>
          <w:b w:val="false"/>
          <w:i w:val="false"/>
          <w:color w:val="000000"/>
          <w:sz w:val="28"/>
        </w:rPr>
        <w:t>
      8) лоцмандық қызмет туралы ереженi бекiту;</w:t>
      </w:r>
    </w:p>
    <w:bookmarkEnd w:id="119"/>
    <w:bookmarkStart w:name="z168" w:id="120"/>
    <w:p>
      <w:pPr>
        <w:spacing w:after="0"/>
        <w:ind w:left="0"/>
        <w:jc w:val="both"/>
      </w:pPr>
      <w:r>
        <w:rPr>
          <w:rFonts w:ascii="Times New Roman"/>
          <w:b w:val="false"/>
          <w:i w:val="false"/>
          <w:color w:val="000000"/>
          <w:sz w:val="28"/>
        </w:rPr>
        <w:t>
      9) мiндеттi түрде лоцмандық алып өтуге жататын iшкi су жолдары учаскелерiнiң, кемелер түрлерi мен көлемдерiнiң тiзбесiн бекiту;</w:t>
      </w:r>
    </w:p>
    <w:bookmarkEnd w:id="120"/>
    <w:bookmarkStart w:name="z169" w:id="121"/>
    <w:p>
      <w:pPr>
        <w:spacing w:after="0"/>
        <w:ind w:left="0"/>
        <w:jc w:val="both"/>
      </w:pPr>
      <w:r>
        <w:rPr>
          <w:rFonts w:ascii="Times New Roman"/>
          <w:b w:val="false"/>
          <w:i w:val="false"/>
          <w:color w:val="000000"/>
          <w:sz w:val="28"/>
        </w:rPr>
        <w:t>
      10) Ішкi және аралас "өзен-теңiз" суларында жүзетiн кемелердi сыныптау қағидасын бекіту;</w:t>
      </w:r>
    </w:p>
    <w:bookmarkEnd w:id="121"/>
    <w:bookmarkStart w:name="z170" w:id="122"/>
    <w:p>
      <w:pPr>
        <w:spacing w:after="0"/>
        <w:ind w:left="0"/>
        <w:jc w:val="both"/>
      </w:pPr>
      <w:r>
        <w:rPr>
          <w:rFonts w:ascii="Times New Roman"/>
          <w:b w:val="false"/>
          <w:i w:val="false"/>
          <w:color w:val="000000"/>
          <w:sz w:val="28"/>
        </w:rPr>
        <w:t>
      11) кемелердiң техникалық куәландырылуын жүргiзудi қамтамасыз ету;</w:t>
      </w:r>
    </w:p>
    <w:bookmarkEnd w:id="122"/>
    <w:bookmarkStart w:name="z147" w:id="123"/>
    <w:p>
      <w:pPr>
        <w:spacing w:after="0"/>
        <w:ind w:left="0"/>
        <w:jc w:val="both"/>
      </w:pPr>
      <w:r>
        <w:rPr>
          <w:rFonts w:ascii="Times New Roman"/>
          <w:b w:val="false"/>
          <w:i w:val="false"/>
          <w:color w:val="000000"/>
          <w:sz w:val="28"/>
        </w:rPr>
        <w:t>
      11-1) кемелермен, оның ішінде шағын көлемді кемелермен болған көлік оқиғаларын тергеп-тексеруді, оларды сыныптауды және есепке алуды уәкілетті орган бекіткен қағидаларға сәйкес жүргізу;</w:t>
      </w:r>
    </w:p>
    <w:bookmarkEnd w:id="123"/>
    <w:bookmarkStart w:name="z171" w:id="124"/>
    <w:p>
      <w:pPr>
        <w:spacing w:after="0"/>
        <w:ind w:left="0"/>
        <w:jc w:val="both"/>
      </w:pPr>
      <w:r>
        <w:rPr>
          <w:rFonts w:ascii="Times New Roman"/>
          <w:b w:val="false"/>
          <w:i w:val="false"/>
          <w:color w:val="000000"/>
          <w:sz w:val="28"/>
        </w:rPr>
        <w:t>
      12) Пайдаланылатын кемелердi куәландыру қағидасын бекіту;</w:t>
      </w:r>
    </w:p>
    <w:bookmarkEnd w:id="124"/>
    <w:bookmarkStart w:name="z172" w:id="125"/>
    <w:p>
      <w:pPr>
        <w:spacing w:after="0"/>
        <w:ind w:left="0"/>
        <w:jc w:val="both"/>
      </w:pPr>
      <w:r>
        <w:rPr>
          <w:rFonts w:ascii="Times New Roman"/>
          <w:b w:val="false"/>
          <w:i w:val="false"/>
          <w:color w:val="000000"/>
          <w:sz w:val="28"/>
        </w:rPr>
        <w:t>
      13) Кемелердi жасауды және материалдар мен бұйымдарды дайындауды техникалық байқау қағидасын бекіту;</w:t>
      </w:r>
    </w:p>
    <w:bookmarkEnd w:id="125"/>
    <w:bookmarkStart w:name="z173" w:id="126"/>
    <w:p>
      <w:pPr>
        <w:spacing w:after="0"/>
        <w:ind w:left="0"/>
        <w:jc w:val="both"/>
      </w:pPr>
      <w:r>
        <w:rPr>
          <w:rFonts w:ascii="Times New Roman"/>
          <w:b w:val="false"/>
          <w:i w:val="false"/>
          <w:color w:val="000000"/>
          <w:sz w:val="28"/>
        </w:rPr>
        <w:t>
      14) Кемелердің кеме қатынасы шлюздері арқылы өту қағидасын бекіту;</w:t>
      </w:r>
    </w:p>
    <w:bookmarkEnd w:id="126"/>
    <w:bookmarkStart w:name="z174" w:id="127"/>
    <w:p>
      <w:pPr>
        <w:spacing w:after="0"/>
        <w:ind w:left="0"/>
        <w:jc w:val="both"/>
      </w:pPr>
      <w:r>
        <w:rPr>
          <w:rFonts w:ascii="Times New Roman"/>
          <w:b w:val="false"/>
          <w:i w:val="false"/>
          <w:color w:val="000000"/>
          <w:sz w:val="28"/>
        </w:rPr>
        <w:t>
      15) Кемелерді жөндеу қағидасын бекіту;</w:t>
      </w:r>
    </w:p>
    <w:bookmarkEnd w:id="127"/>
    <w:bookmarkStart w:name="z175" w:id="128"/>
    <w:p>
      <w:pPr>
        <w:spacing w:after="0"/>
        <w:ind w:left="0"/>
        <w:jc w:val="both"/>
      </w:pPr>
      <w:r>
        <w:rPr>
          <w:rFonts w:ascii="Times New Roman"/>
          <w:b w:val="false"/>
          <w:i w:val="false"/>
          <w:color w:val="000000"/>
          <w:sz w:val="28"/>
        </w:rPr>
        <w:t>
      16) нысанды киім (погонсыз) киiп жүруге құқығы бар мемлекеттiк бақылау мен қадағалау жұмыскерлері және ішкі су көлігі саласындағы жұмыскерлер лауазымдарының (кәсіптерінің) тізбесін, нысанды киiмнің (погонсыз) және айырым белгiлерiнің үлгiлерiн, сондай-ақ оны киiп жүру тәртiбiн бекіту;</w:t>
      </w:r>
    </w:p>
    <w:bookmarkEnd w:id="128"/>
    <w:bookmarkStart w:name="z176" w:id="129"/>
    <w:p>
      <w:pPr>
        <w:spacing w:after="0"/>
        <w:ind w:left="0"/>
        <w:jc w:val="both"/>
      </w:pPr>
      <w:r>
        <w:rPr>
          <w:rFonts w:ascii="Times New Roman"/>
          <w:b w:val="false"/>
          <w:i w:val="false"/>
          <w:color w:val="000000"/>
          <w:sz w:val="28"/>
        </w:rPr>
        <w:t>
      17) Аралас "өзен-теңiз" суларында жүзетiн кемелердi жасау қағидасын бекіту;</w:t>
      </w:r>
    </w:p>
    <w:bookmarkEnd w:id="129"/>
    <w:bookmarkStart w:name="z177" w:id="130"/>
    <w:p>
      <w:pPr>
        <w:spacing w:after="0"/>
        <w:ind w:left="0"/>
        <w:jc w:val="both"/>
      </w:pPr>
      <w:r>
        <w:rPr>
          <w:rFonts w:ascii="Times New Roman"/>
          <w:b w:val="false"/>
          <w:i w:val="false"/>
          <w:color w:val="000000"/>
          <w:sz w:val="28"/>
        </w:rPr>
        <w:t>
      18) Пайдаланылған кемелердің элементтерін пайдалана отырып, ішкi және аралас "өзен-теңiз" суларында жүзетiн кемелердi жасау қағидасын бекіту;</w:t>
      </w:r>
    </w:p>
    <w:bookmarkEnd w:id="130"/>
    <w:bookmarkStart w:name="z178" w:id="131"/>
    <w:p>
      <w:pPr>
        <w:spacing w:after="0"/>
        <w:ind w:left="0"/>
        <w:jc w:val="both"/>
      </w:pPr>
      <w:r>
        <w:rPr>
          <w:rFonts w:ascii="Times New Roman"/>
          <w:b w:val="false"/>
          <w:i w:val="false"/>
          <w:color w:val="000000"/>
          <w:sz w:val="28"/>
        </w:rPr>
        <w:t>
      19) Ішкі суларда жүзетін кемелерді және аралас "өзен-теңiз" суларында жүзетiн кемелердi жаңарту жөніндегі қағиданы бекіту;</w:t>
      </w:r>
    </w:p>
    <w:bookmarkEnd w:id="131"/>
    <w:bookmarkStart w:name="z179"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32"/>
    <w:bookmarkStart w:name="z180" w:id="133"/>
    <w:p>
      <w:pPr>
        <w:spacing w:after="0"/>
        <w:ind w:left="0"/>
        <w:jc w:val="both"/>
      </w:pPr>
      <w:r>
        <w:rPr>
          <w:rFonts w:ascii="Times New Roman"/>
          <w:b w:val="false"/>
          <w:i w:val="false"/>
          <w:color w:val="000000"/>
          <w:sz w:val="28"/>
        </w:rPr>
        <w:t>
      21) Техникалық флот кемелерін жаңарту жөніндегі қағиданы бекіту;</w:t>
      </w:r>
    </w:p>
    <w:bookmarkEnd w:id="133"/>
    <w:bookmarkStart w:name="z181" w:id="134"/>
    <w:p>
      <w:pPr>
        <w:spacing w:after="0"/>
        <w:ind w:left="0"/>
        <w:jc w:val="both"/>
      </w:pPr>
      <w:r>
        <w:rPr>
          <w:rFonts w:ascii="Times New Roman"/>
          <w:b w:val="false"/>
          <w:i w:val="false"/>
          <w:color w:val="000000"/>
          <w:sz w:val="28"/>
        </w:rPr>
        <w:t>
      22) Ішкi суда жүзетiн кемелердi жасау қағидасын бекіту;</w:t>
      </w:r>
    </w:p>
    <w:bookmarkEnd w:id="134"/>
    <w:bookmarkStart w:name="z182" w:id="135"/>
    <w:p>
      <w:pPr>
        <w:spacing w:after="0"/>
        <w:ind w:left="0"/>
        <w:jc w:val="both"/>
      </w:pPr>
      <w:r>
        <w:rPr>
          <w:rFonts w:ascii="Times New Roman"/>
          <w:b w:val="false"/>
          <w:i w:val="false"/>
          <w:color w:val="000000"/>
          <w:sz w:val="28"/>
        </w:rPr>
        <w:t>
      23) өз құзыретi шегiнде iшкi су көлiгi саласындағы халықаралық ынтымақтастықты жүзеге асыруға қатысу және халықаралық ұйымдарда Қазақстан Республикасының мүдделерiн бiлдiру;</w:t>
      </w:r>
    </w:p>
    <w:bookmarkEnd w:id="135"/>
    <w:bookmarkStart w:name="z183" w:id="136"/>
    <w:p>
      <w:pPr>
        <w:spacing w:after="0"/>
        <w:ind w:left="0"/>
        <w:jc w:val="both"/>
      </w:pPr>
      <w:r>
        <w:rPr>
          <w:rFonts w:ascii="Times New Roman"/>
          <w:b w:val="false"/>
          <w:i w:val="false"/>
          <w:color w:val="000000"/>
          <w:sz w:val="28"/>
        </w:rPr>
        <w:t>
      24) iшкi су көлiгi саласында туындайтын қатынастарды реттейтiн нормативтiк құқықтық актiлердiң жобаларын әзiрлеу;</w:t>
      </w:r>
    </w:p>
    <w:bookmarkEnd w:id="136"/>
    <w:bookmarkStart w:name="z184" w:id="137"/>
    <w:p>
      <w:pPr>
        <w:spacing w:after="0"/>
        <w:ind w:left="0"/>
        <w:jc w:val="both"/>
      </w:pPr>
      <w:r>
        <w:rPr>
          <w:rFonts w:ascii="Times New Roman"/>
          <w:b w:val="false"/>
          <w:i w:val="false"/>
          <w:color w:val="000000"/>
          <w:sz w:val="28"/>
        </w:rPr>
        <w:t>
      25) суға кеткен мүлiктi көтеру тәртiбi мен мерзiмдерiн айқындау;</w:t>
      </w:r>
    </w:p>
    <w:bookmarkEnd w:id="137"/>
    <w:bookmarkStart w:name="z185"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138"/>
    <w:bookmarkStart w:name="z264" w:id="139"/>
    <w:p>
      <w:pPr>
        <w:spacing w:after="0"/>
        <w:ind w:left="0"/>
        <w:jc w:val="both"/>
      </w:pPr>
      <w:r>
        <w:rPr>
          <w:rFonts w:ascii="Times New Roman"/>
          <w:b w:val="false"/>
          <w:i w:val="false"/>
          <w:color w:val="000000"/>
          <w:sz w:val="28"/>
        </w:rPr>
        <w:t xml:space="preserve">
      26-1) кемелердің командалық құрамының адамдарына арналған дипломның нысанын </w:t>
      </w:r>
      <w:r>
        <w:rPr>
          <w:rFonts w:ascii="Times New Roman"/>
          <w:b w:val="false"/>
          <w:i w:val="false"/>
          <w:color w:val="000000"/>
          <w:sz w:val="28"/>
        </w:rPr>
        <w:t>бекіту</w:t>
      </w:r>
      <w:r>
        <w:rPr>
          <w:rFonts w:ascii="Times New Roman"/>
          <w:b w:val="false"/>
          <w:i w:val="false"/>
          <w:color w:val="000000"/>
          <w:sz w:val="28"/>
        </w:rPr>
        <w:t>;</w:t>
      </w:r>
    </w:p>
    <w:bookmarkEnd w:id="139"/>
    <w:bookmarkStart w:name="z265" w:id="140"/>
    <w:p>
      <w:pPr>
        <w:spacing w:after="0"/>
        <w:ind w:left="0"/>
        <w:jc w:val="both"/>
      </w:pPr>
      <w:r>
        <w:rPr>
          <w:rFonts w:ascii="Times New Roman"/>
          <w:b w:val="false"/>
          <w:i w:val="false"/>
          <w:color w:val="000000"/>
          <w:sz w:val="28"/>
        </w:rPr>
        <w:t>
      26-2) Ішкі су жолдарында кеме қатынасы қауіпсіздігін қамтамасыз ету жөніндегі жол жұмыстарын жоспарлау және жүргізу қағидаларын бекіту;</w:t>
      </w:r>
    </w:p>
    <w:bookmarkEnd w:id="140"/>
    <w:bookmarkStart w:name="z266" w:id="141"/>
    <w:p>
      <w:pPr>
        <w:spacing w:after="0"/>
        <w:ind w:left="0"/>
        <w:jc w:val="both"/>
      </w:pPr>
      <w:r>
        <w:rPr>
          <w:rFonts w:ascii="Times New Roman"/>
          <w:b w:val="false"/>
          <w:i w:val="false"/>
          <w:color w:val="000000"/>
          <w:sz w:val="28"/>
        </w:rPr>
        <w:t>
      26-3)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жасау тәртібін бекіту;</w:t>
      </w:r>
    </w:p>
    <w:bookmarkEnd w:id="141"/>
    <w:bookmarkStart w:name="z267" w:id="142"/>
    <w:p>
      <w:pPr>
        <w:spacing w:after="0"/>
        <w:ind w:left="0"/>
        <w:jc w:val="both"/>
      </w:pPr>
      <w:r>
        <w:rPr>
          <w:rFonts w:ascii="Times New Roman"/>
          <w:b w:val="false"/>
          <w:i w:val="false"/>
          <w:color w:val="000000"/>
          <w:sz w:val="28"/>
        </w:rPr>
        <w:t>
      26-4) кеме қатынайтын су жолдарымен кемелердің жүзуі туралы есептілікті жасау;</w:t>
      </w:r>
    </w:p>
    <w:bookmarkEnd w:id="142"/>
    <w:bookmarkStart w:name="z268" w:id="143"/>
    <w:p>
      <w:pPr>
        <w:spacing w:after="0"/>
        <w:ind w:left="0"/>
        <w:jc w:val="both"/>
      </w:pPr>
      <w:r>
        <w:rPr>
          <w:rFonts w:ascii="Times New Roman"/>
          <w:b w:val="false"/>
          <w:i w:val="false"/>
          <w:color w:val="000000"/>
          <w:sz w:val="28"/>
        </w:rPr>
        <w:t>
      26-5) еңбек жөніндегі уәкілетті мемлекеттік органмен келісу бойынша Ішкі су көлігі кемелеріндегі еңбек қауіпсіздігі мен оны қорғау саласындағы қағидаларды бекіту;</w:t>
      </w:r>
    </w:p>
    <w:bookmarkEnd w:id="143"/>
    <w:bookmarkStart w:name="z148" w:id="144"/>
    <w:p>
      <w:pPr>
        <w:spacing w:after="0"/>
        <w:ind w:left="0"/>
        <w:jc w:val="both"/>
      </w:pPr>
      <w:r>
        <w:rPr>
          <w:rFonts w:ascii="Times New Roman"/>
          <w:b w:val="false"/>
          <w:i w:val="false"/>
          <w:color w:val="000000"/>
          <w:sz w:val="28"/>
        </w:rPr>
        <w:t>
      26-6) ішкi су жолдарын пайдалану қағидаларын бекiту;</w:t>
      </w:r>
    </w:p>
    <w:bookmarkEnd w:id="144"/>
    <w:bookmarkStart w:name="z149" w:id="145"/>
    <w:p>
      <w:pPr>
        <w:spacing w:after="0"/>
        <w:ind w:left="0"/>
        <w:jc w:val="both"/>
      </w:pPr>
      <w:r>
        <w:rPr>
          <w:rFonts w:ascii="Times New Roman"/>
          <w:b w:val="false"/>
          <w:i w:val="false"/>
          <w:color w:val="000000"/>
          <w:sz w:val="28"/>
        </w:rPr>
        <w:t>
      26-7) кеменi, оның ішінде шағын көлемді кемені және оған құқықтарды мемлекеттiк тiркеу қағидаларын бекiту;</w:t>
      </w:r>
    </w:p>
    <w:bookmarkEnd w:id="145"/>
    <w:bookmarkStart w:name="z150" w:id="146"/>
    <w:p>
      <w:pPr>
        <w:spacing w:after="0"/>
        <w:ind w:left="0"/>
        <w:jc w:val="both"/>
      </w:pPr>
      <w:r>
        <w:rPr>
          <w:rFonts w:ascii="Times New Roman"/>
          <w:b w:val="false"/>
          <w:i w:val="false"/>
          <w:color w:val="000000"/>
          <w:sz w:val="28"/>
        </w:rPr>
        <w:t>
      26-8) порттың мiндеттi көрсететін қызметтерінің тiзбесiн бекiту;</w:t>
      </w:r>
    </w:p>
    <w:bookmarkEnd w:id="146"/>
    <w:bookmarkStart w:name="z151" w:id="147"/>
    <w:p>
      <w:pPr>
        <w:spacing w:after="0"/>
        <w:ind w:left="0"/>
        <w:jc w:val="both"/>
      </w:pPr>
      <w:r>
        <w:rPr>
          <w:rFonts w:ascii="Times New Roman"/>
          <w:b w:val="false"/>
          <w:i w:val="false"/>
          <w:color w:val="000000"/>
          <w:sz w:val="28"/>
        </w:rPr>
        <w:t>
      26-9) жағалау белдеуiн пайдалану тәртiбiн айқындау;</w:t>
      </w:r>
    </w:p>
    <w:bookmarkEnd w:id="147"/>
    <w:bookmarkStart w:name="z152" w:id="148"/>
    <w:p>
      <w:pPr>
        <w:spacing w:after="0"/>
        <w:ind w:left="0"/>
        <w:jc w:val="both"/>
      </w:pPr>
      <w:r>
        <w:rPr>
          <w:rFonts w:ascii="Times New Roman"/>
          <w:b w:val="false"/>
          <w:i w:val="false"/>
          <w:color w:val="000000"/>
          <w:sz w:val="28"/>
        </w:rPr>
        <w:t>
      26-10) кемелердi лоцмандық алып өтудi жүзеге асыру тәртiбiн айқындау;</w:t>
      </w:r>
    </w:p>
    <w:bookmarkEnd w:id="148"/>
    <w:bookmarkStart w:name="z153" w:id="149"/>
    <w:p>
      <w:pPr>
        <w:spacing w:after="0"/>
        <w:ind w:left="0"/>
        <w:jc w:val="both"/>
      </w:pPr>
      <w:r>
        <w:rPr>
          <w:rFonts w:ascii="Times New Roman"/>
          <w:b w:val="false"/>
          <w:i w:val="false"/>
          <w:color w:val="000000"/>
          <w:sz w:val="28"/>
        </w:rPr>
        <w:t>
      26-11)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бекіту;</w:t>
      </w:r>
    </w:p>
    <w:bookmarkEnd w:id="149"/>
    <w:bookmarkStart w:name="z154" w:id="150"/>
    <w:p>
      <w:pPr>
        <w:spacing w:after="0"/>
        <w:ind w:left="0"/>
        <w:jc w:val="both"/>
      </w:pPr>
      <w:r>
        <w:rPr>
          <w:rFonts w:ascii="Times New Roman"/>
          <w:b w:val="false"/>
          <w:i w:val="false"/>
          <w:color w:val="000000"/>
          <w:sz w:val="28"/>
        </w:rPr>
        <w:t>
      26-12) кемелермен тасымалдауға арналған қауiптi жүктердiң тізбесін бекiту;</w:t>
      </w:r>
    </w:p>
    <w:bookmarkEnd w:id="150"/>
    <w:bookmarkStart w:name="z155" w:id="151"/>
    <w:p>
      <w:pPr>
        <w:spacing w:after="0"/>
        <w:ind w:left="0"/>
        <w:jc w:val="both"/>
      </w:pPr>
      <w:r>
        <w:rPr>
          <w:rFonts w:ascii="Times New Roman"/>
          <w:b w:val="false"/>
          <w:i w:val="false"/>
          <w:color w:val="000000"/>
          <w:sz w:val="28"/>
        </w:rPr>
        <w:t>
      26-13) қауiптi жүктердi тасымалдау қағидаларын бекiту;</w:t>
      </w:r>
    </w:p>
    <w:bookmarkEnd w:id="151"/>
    <w:bookmarkStart w:name="z156" w:id="152"/>
    <w:p>
      <w:pPr>
        <w:spacing w:after="0"/>
        <w:ind w:left="0"/>
        <w:jc w:val="both"/>
      </w:pPr>
      <w:r>
        <w:rPr>
          <w:rFonts w:ascii="Times New Roman"/>
          <w:b w:val="false"/>
          <w:i w:val="false"/>
          <w:color w:val="000000"/>
          <w:sz w:val="28"/>
        </w:rPr>
        <w:t xml:space="preserve">
      26-14) iшкi су көлiгi саласындағы техникалық регламенттердi бекiту; </w:t>
      </w:r>
    </w:p>
    <w:bookmarkEnd w:id="152"/>
    <w:bookmarkStart w:name="z157" w:id="153"/>
    <w:p>
      <w:pPr>
        <w:spacing w:after="0"/>
        <w:ind w:left="0"/>
        <w:jc w:val="both"/>
      </w:pPr>
      <w:r>
        <w:rPr>
          <w:rFonts w:ascii="Times New Roman"/>
          <w:b w:val="false"/>
          <w:i w:val="false"/>
          <w:color w:val="000000"/>
          <w:sz w:val="28"/>
        </w:rPr>
        <w:t>
      26-15) кемелер экипаждарының ең аз құрамына қойылатын талаптарды белгілеу;</w:t>
      </w:r>
    </w:p>
    <w:bookmarkEnd w:id="153"/>
    <w:bookmarkStart w:name="z158" w:id="154"/>
    <w:p>
      <w:pPr>
        <w:spacing w:after="0"/>
        <w:ind w:left="0"/>
        <w:jc w:val="both"/>
      </w:pPr>
      <w:r>
        <w:rPr>
          <w:rFonts w:ascii="Times New Roman"/>
          <w:b w:val="false"/>
          <w:i w:val="false"/>
          <w:color w:val="000000"/>
          <w:sz w:val="28"/>
        </w:rPr>
        <w:t>
      26-16) кемелердің портқа кіру және олардың порттан шығу, кемелердің порт акваториясы шегінде жүзуі мен портта тұру қағидаларын бекіту;</w:t>
      </w:r>
    </w:p>
    <w:bookmarkEnd w:id="154"/>
    <w:bookmarkStart w:name="z159" w:id="155"/>
    <w:p>
      <w:pPr>
        <w:spacing w:after="0"/>
        <w:ind w:left="0"/>
        <w:jc w:val="both"/>
      </w:pPr>
      <w:r>
        <w:rPr>
          <w:rFonts w:ascii="Times New Roman"/>
          <w:b w:val="false"/>
          <w:i w:val="false"/>
          <w:color w:val="000000"/>
          <w:sz w:val="28"/>
        </w:rPr>
        <w:t>
      26-17)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кемеден түсіру, жүктерді тиеу, түсіру және сақтау тәртібін айқындау;</w:t>
      </w:r>
    </w:p>
    <w:bookmarkEnd w:id="155"/>
    <w:bookmarkStart w:name="z219" w:id="156"/>
    <w:p>
      <w:pPr>
        <w:spacing w:after="0"/>
        <w:ind w:left="0"/>
        <w:jc w:val="both"/>
      </w:pPr>
      <w:r>
        <w:rPr>
          <w:rFonts w:ascii="Times New Roman"/>
          <w:b w:val="false"/>
          <w:i w:val="false"/>
          <w:color w:val="000000"/>
          <w:sz w:val="28"/>
        </w:rPr>
        <w:t>
      26-18) ішкі су көлігінде жолаушыларды, багажды және жүктерді тасымалдау қағидаларын бекіту;</w:t>
      </w:r>
    </w:p>
    <w:bookmarkEnd w:id="156"/>
    <w:bookmarkStart w:name="z245" w:id="157"/>
    <w:p>
      <w:pPr>
        <w:spacing w:after="0"/>
        <w:ind w:left="0"/>
        <w:jc w:val="both"/>
      </w:pPr>
      <w:r>
        <w:rPr>
          <w:rFonts w:ascii="Times New Roman"/>
          <w:b w:val="false"/>
          <w:i w:val="false"/>
          <w:color w:val="000000"/>
          <w:sz w:val="28"/>
        </w:rPr>
        <w:t>
      26-19)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бекіту;</w:t>
      </w:r>
    </w:p>
    <w:bookmarkEnd w:id="157"/>
    <w:bookmarkStart w:name="z292" w:id="158"/>
    <w:p>
      <w:pPr>
        <w:spacing w:after="0"/>
        <w:ind w:left="0"/>
        <w:jc w:val="both"/>
      </w:pPr>
      <w:r>
        <w:rPr>
          <w:rFonts w:ascii="Times New Roman"/>
          <w:b w:val="false"/>
          <w:i w:val="false"/>
          <w:color w:val="000000"/>
          <w:sz w:val="28"/>
        </w:rPr>
        <w:t>
      26-20) ішкі суда жүзетін кемелерді техникалық пайдалану қағидаларын бекіту;</w:t>
      </w:r>
    </w:p>
    <w:bookmarkEnd w:id="158"/>
    <w:bookmarkStart w:name="z361" w:id="159"/>
    <w:p>
      <w:pPr>
        <w:spacing w:after="0"/>
        <w:ind w:left="0"/>
        <w:jc w:val="both"/>
      </w:pPr>
      <w:r>
        <w:rPr>
          <w:rFonts w:ascii="Times New Roman"/>
          <w:b w:val="false"/>
          <w:i w:val="false"/>
          <w:color w:val="000000"/>
          <w:sz w:val="28"/>
        </w:rPr>
        <w:t>
      26-21) кеме жүргізушілерін шағын көлемді кемелерді басқару құқығына аттестаттау қағидаларын бекіту;</w:t>
      </w:r>
    </w:p>
    <w:bookmarkEnd w:id="159"/>
    <w:bookmarkStart w:name="z362" w:id="160"/>
    <w:p>
      <w:pPr>
        <w:spacing w:after="0"/>
        <w:ind w:left="0"/>
        <w:jc w:val="both"/>
      </w:pPr>
      <w:r>
        <w:rPr>
          <w:rFonts w:ascii="Times New Roman"/>
          <w:b w:val="false"/>
          <w:i w:val="false"/>
          <w:color w:val="000000"/>
          <w:sz w:val="28"/>
        </w:rPr>
        <w:t>
      26-22) шағын көлемді кемелерді және олар тоқтайтын базаларды (құрылыстарды) пайдалану қағидаларын бекіту;</w:t>
      </w:r>
    </w:p>
    <w:bookmarkEnd w:id="160"/>
    <w:bookmarkStart w:name="z363" w:id="161"/>
    <w:p>
      <w:pPr>
        <w:spacing w:after="0"/>
        <w:ind w:left="0"/>
        <w:jc w:val="both"/>
      </w:pPr>
      <w:r>
        <w:rPr>
          <w:rFonts w:ascii="Times New Roman"/>
          <w:b w:val="false"/>
          <w:i w:val="false"/>
          <w:color w:val="000000"/>
          <w:sz w:val="28"/>
        </w:rPr>
        <w:t>
      26-23) ішкі су жолдарымен жүзу қағидаларын бекіту;</w:t>
      </w:r>
    </w:p>
    <w:bookmarkEnd w:id="161"/>
    <w:bookmarkStart w:name="z371" w:id="162"/>
    <w:p>
      <w:pPr>
        <w:spacing w:after="0"/>
        <w:ind w:left="0"/>
        <w:jc w:val="both"/>
      </w:pPr>
      <w:r>
        <w:rPr>
          <w:rFonts w:ascii="Times New Roman"/>
          <w:b w:val="false"/>
          <w:i w:val="false"/>
          <w:color w:val="000000"/>
          <w:sz w:val="28"/>
        </w:rPr>
        <w:t>
      26-24) кемелердегі қызмет жарғысын бекіту;</w:t>
      </w:r>
    </w:p>
    <w:bookmarkEnd w:id="162"/>
    <w:bookmarkStart w:name="z381" w:id="163"/>
    <w:p>
      <w:pPr>
        <w:spacing w:after="0"/>
        <w:ind w:left="0"/>
        <w:jc w:val="both"/>
      </w:pPr>
      <w:r>
        <w:rPr>
          <w:rFonts w:ascii="Times New Roman"/>
          <w:b w:val="false"/>
          <w:i w:val="false"/>
          <w:color w:val="000000"/>
          <w:sz w:val="28"/>
        </w:rPr>
        <w:t>
      26-25) кемелерді, салдарды және өзге де жүзу объектілерін тіркеп сүйрету қағидаларын бекіту;</w:t>
      </w:r>
    </w:p>
    <w:bookmarkEnd w:id="163"/>
    <w:bookmarkStart w:name="z382" w:id="164"/>
    <w:p>
      <w:pPr>
        <w:spacing w:after="0"/>
        <w:ind w:left="0"/>
        <w:jc w:val="both"/>
      </w:pPr>
      <w:r>
        <w:rPr>
          <w:rFonts w:ascii="Times New Roman"/>
          <w:b w:val="false"/>
          <w:i w:val="false"/>
          <w:color w:val="000000"/>
          <w:sz w:val="28"/>
        </w:rPr>
        <w:t>
      26-26) кеме қатынайтын гидротехникалық құрылыстарды (шлюздерді) техникалық пайдалану, зерттеп-қарау және жөндеу қағидаларын бекіту;</w:t>
      </w:r>
    </w:p>
    <w:bookmarkEnd w:id="164"/>
    <w:bookmarkStart w:name="z383" w:id="165"/>
    <w:p>
      <w:pPr>
        <w:spacing w:after="0"/>
        <w:ind w:left="0"/>
        <w:jc w:val="both"/>
      </w:pPr>
      <w:r>
        <w:rPr>
          <w:rFonts w:ascii="Times New Roman"/>
          <w:b w:val="false"/>
          <w:i w:val="false"/>
          <w:color w:val="000000"/>
          <w:sz w:val="28"/>
        </w:rPr>
        <w:t>
      26-27)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бекіту;</w:t>
      </w:r>
    </w:p>
    <w:bookmarkEnd w:id="165"/>
    <w:bookmarkStart w:name="z384" w:id="166"/>
    <w:p>
      <w:pPr>
        <w:spacing w:after="0"/>
        <w:ind w:left="0"/>
        <w:jc w:val="both"/>
      </w:pPr>
      <w:r>
        <w:rPr>
          <w:rFonts w:ascii="Times New Roman"/>
          <w:b w:val="false"/>
          <w:i w:val="false"/>
          <w:color w:val="000000"/>
          <w:sz w:val="28"/>
        </w:rPr>
        <w:t>
      26-28) палубалы шағын көлемді кемелерді техникалық қадағалауды жүзеге асыру қағидаларын бекіту;</w:t>
      </w:r>
    </w:p>
    <w:bookmarkEnd w:id="166"/>
    <w:bookmarkStart w:name="z385" w:id="167"/>
    <w:p>
      <w:pPr>
        <w:spacing w:after="0"/>
        <w:ind w:left="0"/>
        <w:jc w:val="both"/>
      </w:pPr>
      <w:r>
        <w:rPr>
          <w:rFonts w:ascii="Times New Roman"/>
          <w:b w:val="false"/>
          <w:i w:val="false"/>
          <w:color w:val="000000"/>
          <w:sz w:val="28"/>
        </w:rPr>
        <w:t>
      26-29) 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w:t>
      </w:r>
    </w:p>
    <w:bookmarkEnd w:id="167"/>
    <w:bookmarkStart w:name="z971" w:id="168"/>
    <w:p>
      <w:pPr>
        <w:spacing w:after="0"/>
        <w:ind w:left="0"/>
        <w:jc w:val="both"/>
      </w:pPr>
      <w:r>
        <w:rPr>
          <w:rFonts w:ascii="Times New Roman"/>
          <w:b w:val="false"/>
          <w:i w:val="false"/>
          <w:color w:val="000000"/>
          <w:sz w:val="28"/>
        </w:rPr>
        <w:t>
      26-30) шағын көлемді кемелердің жүзу аудандарының разрядына қарай су бассейндерінің тізбесін бекіту;</w:t>
      </w:r>
    </w:p>
    <w:bookmarkEnd w:id="168"/>
    <w:bookmarkStart w:name="z987" w:id="169"/>
    <w:p>
      <w:pPr>
        <w:spacing w:after="0"/>
        <w:ind w:left="0"/>
        <w:jc w:val="both"/>
      </w:pPr>
      <w:r>
        <w:rPr>
          <w:rFonts w:ascii="Times New Roman"/>
          <w:b w:val="false"/>
          <w:i w:val="false"/>
          <w:color w:val="000000"/>
          <w:sz w:val="28"/>
        </w:rPr>
        <w:t>
      26-31) мемлекеттік техникалық флот кемелерінің жанар-жағармай материалдарын жұмсау (заттай мәндегі) нормаларын бекіту;</w:t>
      </w:r>
    </w:p>
    <w:bookmarkEnd w:id="169"/>
    <w:bookmarkStart w:name="z988" w:id="170"/>
    <w:p>
      <w:pPr>
        <w:spacing w:after="0"/>
        <w:ind w:left="0"/>
        <w:jc w:val="both"/>
      </w:pPr>
      <w:r>
        <w:rPr>
          <w:rFonts w:ascii="Times New Roman"/>
          <w:b w:val="false"/>
          <w:i w:val="false"/>
          <w:color w:val="000000"/>
          <w:sz w:val="28"/>
        </w:rPr>
        <w:t>
      26-32) суға батқан мүлікті көтеру құнын айқындау әдістемесін бекіту;</w:t>
      </w:r>
    </w:p>
    <w:bookmarkEnd w:id="170"/>
    <w:bookmarkStart w:name="z1556" w:id="171"/>
    <w:p>
      <w:pPr>
        <w:spacing w:after="0"/>
        <w:ind w:left="0"/>
        <w:jc w:val="both"/>
      </w:pPr>
      <w:r>
        <w:rPr>
          <w:rFonts w:ascii="Times New Roman"/>
          <w:b w:val="false"/>
          <w:i w:val="false"/>
          <w:color w:val="000000"/>
          <w:sz w:val="28"/>
        </w:rPr>
        <w:t>
      26-33) уәкілетті органның кәсіпорны орындайтын жұмыстар мен көрсететін қызметтердің көлемдері мен құнын айқындау әдістемесін әзірлеу және бекіту;</w:t>
      </w:r>
    </w:p>
    <w:bookmarkEnd w:id="171"/>
    <w:bookmarkStart w:name="z186" w:id="172"/>
    <w:p>
      <w:pPr>
        <w:spacing w:after="0"/>
        <w:ind w:left="0"/>
        <w:jc w:val="both"/>
      </w:pP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72"/>
    <w:bookmarkStart w:name="z187" w:id="173"/>
    <w:p>
      <w:pPr>
        <w:spacing w:after="0"/>
        <w:ind w:left="0"/>
        <w:jc w:val="both"/>
      </w:pPr>
      <w:r>
        <w:rPr>
          <w:rFonts w:ascii="Times New Roman"/>
          <w:b w:val="false"/>
          <w:i w:val="false"/>
          <w:color w:val="000000"/>
          <w:sz w:val="28"/>
        </w:rPr>
        <w:t>
      2. Уәкiлеттi органның аумақтық бөлiмшелерiнiң (бұдан әрi – аумақтық бөлiмше) құзыретіне:</w:t>
      </w:r>
    </w:p>
    <w:bookmarkEnd w:id="173"/>
    <w:bookmarkStart w:name="z188" w:id="174"/>
    <w:p>
      <w:pPr>
        <w:spacing w:after="0"/>
        <w:ind w:left="0"/>
        <w:jc w:val="both"/>
      </w:pPr>
      <w:r>
        <w:rPr>
          <w:rFonts w:ascii="Times New Roman"/>
          <w:b w:val="false"/>
          <w:i w:val="false"/>
          <w:color w:val="000000"/>
          <w:sz w:val="28"/>
        </w:rPr>
        <w:t>
      1) кемелердi, салдарды және iшкi су жолдарында орналасқан өзге де жүзу объектiлері мен құрылыстарын, олардың қауiпсiз пайдаланылуын қамтамасыз ету талаптарына сай болуын қарап тексерудi жүргiзу;</w:t>
      </w:r>
    </w:p>
    <w:bookmarkEnd w:id="174"/>
    <w:bookmarkStart w:name="z189" w:id="175"/>
    <w:p>
      <w:pPr>
        <w:spacing w:after="0"/>
        <w:ind w:left="0"/>
        <w:jc w:val="both"/>
      </w:pPr>
      <w:r>
        <w:rPr>
          <w:rFonts w:ascii="Times New Roman"/>
          <w:b w:val="false"/>
          <w:i w:val="false"/>
          <w:color w:val="000000"/>
          <w:sz w:val="28"/>
        </w:rPr>
        <w:t>
      2) кемелерді, оның ішінде шағын көлемді кемелерді, оларға құқықтарды мемлекеттік тіркеу, тиісті кеме құжаттарын беру, Мемлекеттік кеме тізілімін, кеме кітабын және жалға алынған шетелдік кемелердің тізілімін жүргізу;</w:t>
      </w:r>
    </w:p>
    <w:bookmarkEnd w:id="175"/>
    <w:bookmarkStart w:name="z190" w:id="176"/>
    <w:p>
      <w:pPr>
        <w:spacing w:after="0"/>
        <w:ind w:left="0"/>
        <w:jc w:val="both"/>
      </w:pPr>
      <w:r>
        <w:rPr>
          <w:rFonts w:ascii="Times New Roman"/>
          <w:b w:val="false"/>
          <w:i w:val="false"/>
          <w:color w:val="000000"/>
          <w:sz w:val="28"/>
        </w:rPr>
        <w:t>
      3) кеме қатынасы қауiпсiздiгiн қамтамасыз ету талаптарына сай келмейтiн кемелердi (оның ішінде шағын көлемді кемелерді), салдарды және өзге де жүзу объектiлерiн ұстау;</w:t>
      </w:r>
    </w:p>
    <w:bookmarkEnd w:id="176"/>
    <w:bookmarkStart w:name="z191" w:id="177"/>
    <w:p>
      <w:pPr>
        <w:spacing w:after="0"/>
        <w:ind w:left="0"/>
        <w:jc w:val="both"/>
      </w:pPr>
      <w:r>
        <w:rPr>
          <w:rFonts w:ascii="Times New Roman"/>
          <w:b w:val="false"/>
          <w:i w:val="false"/>
          <w:color w:val="000000"/>
          <w:sz w:val="28"/>
        </w:rPr>
        <w:t>
      4) кеме қатынасы қауiпсiздiгiне, адамдардың өмiрi мен денсаулығына, жүктердiң сақталуына қатер төнген кезде кемелердiң (оның ішінде шағын көлемді кемелердің), салдардың және өзге де жүзу объектiлерiнiң қозғалысын тоқтата тұру және оған тыйым салу;</w:t>
      </w:r>
    </w:p>
    <w:bookmarkEnd w:id="177"/>
    <w:bookmarkStart w:name="z192" w:id="178"/>
    <w:p>
      <w:pPr>
        <w:spacing w:after="0"/>
        <w:ind w:left="0"/>
        <w:jc w:val="both"/>
      </w:pPr>
      <w:r>
        <w:rPr>
          <w:rFonts w:ascii="Times New Roman"/>
          <w:b w:val="false"/>
          <w:i w:val="false"/>
          <w:color w:val="000000"/>
          <w:sz w:val="28"/>
        </w:rPr>
        <w:t>
      5) Қазақстан Республикасы қатысушы болып табылатын халықаралық шарттар талаптарының сақталуын бақылауды және қадағалауды өз құзыреті шегінде жүзеге асыру;</w:t>
      </w:r>
    </w:p>
    <w:bookmarkEnd w:id="178"/>
    <w:bookmarkStart w:name="z193" w:id="179"/>
    <w:p>
      <w:pPr>
        <w:spacing w:after="0"/>
        <w:ind w:left="0"/>
        <w:jc w:val="both"/>
      </w:pPr>
      <w:r>
        <w:rPr>
          <w:rFonts w:ascii="Times New Roman"/>
          <w:b w:val="false"/>
          <w:i w:val="false"/>
          <w:color w:val="000000"/>
          <w:sz w:val="28"/>
        </w:rPr>
        <w:t>
      6) ішкі су жолдарының жай-күйін қадағалау;</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5" w:id="180"/>
    <w:p>
      <w:pPr>
        <w:spacing w:after="0"/>
        <w:ind w:left="0"/>
        <w:jc w:val="both"/>
      </w:pPr>
      <w:r>
        <w:rPr>
          <w:rFonts w:ascii="Times New Roman"/>
          <w:b w:val="false"/>
          <w:i w:val="false"/>
          <w:color w:val="000000"/>
          <w:sz w:val="28"/>
        </w:rPr>
        <w:t>
      8) iшкi су жолдарында кеме қатынасы қауiпсiздiгiн қамтамасыз етуге бағытталған өзге де шараларды жүзеге асыру;</w:t>
      </w:r>
    </w:p>
    <w:bookmarkEnd w:id="180"/>
    <w:bookmarkStart w:name="z196" w:id="181"/>
    <w:p>
      <w:pPr>
        <w:spacing w:after="0"/>
        <w:ind w:left="0"/>
        <w:jc w:val="both"/>
      </w:pPr>
      <w:r>
        <w:rPr>
          <w:rFonts w:ascii="Times New Roman"/>
          <w:b w:val="false"/>
          <w:i w:val="false"/>
          <w:color w:val="000000"/>
          <w:sz w:val="28"/>
        </w:rPr>
        <w:t>
      9) жеке және заңды тұлғалардың iшкi су жолдарымен жүзу қағидаларын сақтауын бақылау және қадағалау;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 w:id="182"/>
    <w:p>
      <w:pPr>
        <w:spacing w:after="0"/>
        <w:ind w:left="0"/>
        <w:jc w:val="both"/>
      </w:pPr>
      <w:r>
        <w:rPr>
          <w:rFonts w:ascii="Times New Roman"/>
          <w:b w:val="false"/>
          <w:i w:val="false"/>
          <w:color w:val="000000"/>
          <w:sz w:val="28"/>
        </w:rPr>
        <w:t>
      11) Қазақстан Республикасының Мемлекеттiк кеме тiзiлiмiнде мемлекеттiк тiркеуге жататын кемелердiң командалық құрамының адамдарына диплом беру;</w:t>
      </w:r>
    </w:p>
    <w:bookmarkEnd w:id="182"/>
    <w:bookmarkStart w:name="z1577" w:id="183"/>
    <w:p>
      <w:pPr>
        <w:spacing w:after="0"/>
        <w:ind w:left="0"/>
        <w:jc w:val="both"/>
      </w:pPr>
      <w:r>
        <w:rPr>
          <w:rFonts w:ascii="Times New Roman"/>
          <w:b w:val="false"/>
          <w:i w:val="false"/>
          <w:color w:val="000000"/>
          <w:sz w:val="28"/>
        </w:rPr>
        <w:t>
      11-1) кемелердің командалық құрамының адамдарын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қағидаларына сәйкес жүргізілетін аттестаттау;</w:t>
      </w:r>
    </w:p>
    <w:bookmarkEnd w:id="183"/>
    <w:bookmarkStart w:name="z199"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4"/>
    <w:bookmarkStart w:name="z200" w:id="185"/>
    <w:p>
      <w:pPr>
        <w:spacing w:after="0"/>
        <w:ind w:left="0"/>
        <w:jc w:val="both"/>
      </w:pPr>
      <w:r>
        <w:rPr>
          <w:rFonts w:ascii="Times New Roman"/>
          <w:b w:val="false"/>
          <w:i w:val="false"/>
          <w:color w:val="000000"/>
          <w:sz w:val="28"/>
        </w:rPr>
        <w:t>
      13) Қазақстан Республикасының ішкі су көлігі туралы заңнамасын бұзушылықтарды жою туралы ұйғарымдар шығару;</w:t>
      </w:r>
    </w:p>
    <w:bookmarkEnd w:id="185"/>
    <w:bookmarkStart w:name="z972" w:id="186"/>
    <w:p>
      <w:pPr>
        <w:spacing w:after="0"/>
        <w:ind w:left="0"/>
        <w:jc w:val="both"/>
      </w:pPr>
      <w:r>
        <w:rPr>
          <w:rFonts w:ascii="Times New Roman"/>
          <w:b w:val="false"/>
          <w:i w:val="false"/>
          <w:color w:val="000000"/>
          <w:sz w:val="28"/>
        </w:rPr>
        <w:t>
      13-1) көлік оқиғасы туралы уәкілетті органды құлақтандыру, кемелермен, оның ішінде шағын көлемді кемелермен болған көлік оқиғаларын тергеп-тексерулерді, сыныптауды және есепке алуды жүргізу үшін қажетті ақпаратты және дәлелдемелерді жинау;</w:t>
      </w:r>
    </w:p>
    <w:bookmarkEnd w:id="186"/>
    <w:bookmarkStart w:name="z201" w:id="187"/>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Жергілікті атқарушы органдардың құзыреті</w:t>
      </w:r>
    </w:p>
    <w:bookmarkStart w:name="z387" w:id="188"/>
    <w:p>
      <w:pPr>
        <w:spacing w:after="0"/>
        <w:ind w:left="0"/>
        <w:jc w:val="both"/>
      </w:pPr>
      <w:r>
        <w:rPr>
          <w:rFonts w:ascii="Times New Roman"/>
          <w:b w:val="false"/>
          <w:i w:val="false"/>
          <w:color w:val="000000"/>
          <w:sz w:val="28"/>
        </w:rPr>
        <w:t>
      Жергілікті атқарушы органдардың құзыретіне:</w:t>
      </w:r>
    </w:p>
    <w:bookmarkEnd w:id="188"/>
    <w:bookmarkStart w:name="z388" w:id="189"/>
    <w:p>
      <w:pPr>
        <w:spacing w:after="0"/>
        <w:ind w:left="0"/>
        <w:jc w:val="both"/>
      </w:pPr>
      <w:r>
        <w:rPr>
          <w:rFonts w:ascii="Times New Roman"/>
          <w:b w:val="false"/>
          <w:i w:val="false"/>
          <w:color w:val="000000"/>
          <w:sz w:val="28"/>
        </w:rPr>
        <w:t>
      1) шағын көлемді кемелердің кеме жүргізушілерін даярлау жөніндегі курстарды есепке алу;</w:t>
      </w:r>
    </w:p>
    <w:bookmarkEnd w:id="189"/>
    <w:bookmarkStart w:name="z389" w:id="190"/>
    <w:p>
      <w:pPr>
        <w:spacing w:after="0"/>
        <w:ind w:left="0"/>
        <w:jc w:val="both"/>
      </w:pPr>
      <w:r>
        <w:rPr>
          <w:rFonts w:ascii="Times New Roman"/>
          <w:b w:val="false"/>
          <w:i w:val="false"/>
          <w:color w:val="000000"/>
          <w:sz w:val="28"/>
        </w:rPr>
        <w:t>
      2) шағын көлемдi өздігінен жүзетін кемелердi басқару құқығына куәлiктер беру жатады.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Лицензиялау </w:t>
      </w:r>
    </w:p>
    <w:p>
      <w:pPr>
        <w:spacing w:after="0"/>
        <w:ind w:left="0"/>
        <w:jc w:val="both"/>
      </w:pPr>
      <w:r>
        <w:rPr>
          <w:rFonts w:ascii="Times New Roman"/>
          <w:b w:val="false"/>
          <w:i w:val="false"/>
          <w:color w:val="ff0000"/>
          <w:sz w:val="28"/>
        </w:rPr>
        <w:t xml:space="preserve">
      Ескерту. 10-бап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4" w:id="191"/>
    <w:p>
      <w:pPr>
        <w:spacing w:after="0"/>
        <w:ind w:left="0"/>
        <w:jc w:val="left"/>
      </w:pPr>
      <w:r>
        <w:rPr>
          <w:rFonts w:ascii="Times New Roman"/>
          <w:b/>
          <w:i w:val="false"/>
          <w:color w:val="000000"/>
        </w:rPr>
        <w:t xml:space="preserve"> 3-тарау. Iшкі су жолдары</w:t>
      </w:r>
    </w:p>
    <w:bookmarkEnd w:id="191"/>
    <w:p>
      <w:pPr>
        <w:spacing w:after="0"/>
        <w:ind w:left="0"/>
        <w:jc w:val="both"/>
      </w:pPr>
      <w:r>
        <w:rPr>
          <w:rFonts w:ascii="Times New Roman"/>
          <w:b/>
          <w:i w:val="false"/>
          <w:color w:val="000000"/>
          <w:sz w:val="28"/>
        </w:rPr>
        <w:t xml:space="preserve">11-бап. Жалпы ережелер </w:t>
      </w:r>
    </w:p>
    <w:bookmarkStart w:name="z437" w:id="192"/>
    <w:p>
      <w:pPr>
        <w:spacing w:after="0"/>
        <w:ind w:left="0"/>
        <w:jc w:val="both"/>
      </w:pPr>
      <w:r>
        <w:rPr>
          <w:rFonts w:ascii="Times New Roman"/>
          <w:b w:val="false"/>
          <w:i w:val="false"/>
          <w:color w:val="000000"/>
          <w:sz w:val="28"/>
        </w:rPr>
        <w:t>
      1. Iшкi су жолдары және оларда орналасқан кеме қатынасы және шлюздер үшiн пайдаланылатын кеме қатынасының гидротехникалық құрылыстары мемлекет меншiгiнде болады және иеліктен шығаруға жатпайды.</w:t>
      </w:r>
    </w:p>
    <w:bookmarkEnd w:id="192"/>
    <w:p>
      <w:pPr>
        <w:spacing w:after="0"/>
        <w:ind w:left="0"/>
        <w:jc w:val="both"/>
      </w:pPr>
      <w:r>
        <w:rPr>
          <w:rFonts w:ascii="Times New Roman"/>
          <w:b w:val="false"/>
          <w:i w:val="false"/>
          <w:color w:val="000000"/>
          <w:sz w:val="28"/>
        </w:rPr>
        <w:t>
      Кеме қатынасы жолдарына кеме қатынасы үшін ашық ішкі су жолдары жатады. Кеме қатынасы су жолдарының тізбесі Қазақстан Республикасының су заңнамасына сәйкес белгіленеді.</w:t>
      </w:r>
    </w:p>
    <w:bookmarkStart w:name="z438" w:id="193"/>
    <w:p>
      <w:pPr>
        <w:spacing w:after="0"/>
        <w:ind w:left="0"/>
        <w:jc w:val="both"/>
      </w:pPr>
      <w:r>
        <w:rPr>
          <w:rFonts w:ascii="Times New Roman"/>
          <w:b w:val="false"/>
          <w:i w:val="false"/>
          <w:color w:val="000000"/>
          <w:sz w:val="28"/>
        </w:rPr>
        <w:t>
      2. Қазақстан Республикасының шекаралық аймақ учаскелерiн қоспағанда, кемелердiң iшкi су жолдарымен жүзу жағдайын навигациялық-гидрографиялық қамтамасыз етудi уәкiлеттi орган жүзеге асырады.</w:t>
      </w:r>
    </w:p>
    <w:bookmarkEnd w:id="193"/>
    <w:bookmarkStart w:name="z439" w:id="194"/>
    <w:p>
      <w:pPr>
        <w:spacing w:after="0"/>
        <w:ind w:left="0"/>
        <w:jc w:val="both"/>
      </w:pPr>
      <w:r>
        <w:rPr>
          <w:rFonts w:ascii="Times New Roman"/>
          <w:b w:val="false"/>
          <w:i w:val="false"/>
          <w:color w:val="000000"/>
          <w:sz w:val="28"/>
        </w:rPr>
        <w:t>
      3. Кемелердiң Қазақстан Республикасының шекаралық аймағы учаскелерiндегi iшкi су жолдарымен жүзу жағдайын навигациялық-гидрографиялық қамтамасыз ету Қазақстан Республикасының халықаралық шарттарымен реттеледi.</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Iшкi су жолдарын күтiп ұстау </w:t>
      </w:r>
    </w:p>
    <w:bookmarkStart w:name="z440" w:id="195"/>
    <w:p>
      <w:pPr>
        <w:spacing w:after="0"/>
        <w:ind w:left="0"/>
        <w:jc w:val="both"/>
      </w:pPr>
      <w:r>
        <w:rPr>
          <w:rFonts w:ascii="Times New Roman"/>
          <w:b w:val="false"/>
          <w:i w:val="false"/>
          <w:color w:val="000000"/>
          <w:sz w:val="28"/>
        </w:rPr>
        <w:t>
      1. Астананың әкімшілік-аумақтық шекарасы шегіндегі Есіл өзенінің кеме қатынасы учаскесін қоспағанда, су жолы жұмыстарын, оның iшiнде мемлекет меншiгiндегi порттарда рейдтер және осы порттардың айлақтарына кiреберiстердi жасау мен күтiп ұстау жөнiндегi жұмыстарды жүргiзудi, сондай-ақ кеме қатынасының гидротехникалық құрылысжайларын (шлюздерді) күтiп ұстау мен тасымалдаушының технологиялық байланысты ұйымдастыруын уәкiлеттi органның кәсiпорындары жүзеге асырады.</w:t>
      </w:r>
    </w:p>
    <w:bookmarkEnd w:id="195"/>
    <w:bookmarkStart w:name="z441" w:id="196"/>
    <w:p>
      <w:pPr>
        <w:spacing w:after="0"/>
        <w:ind w:left="0"/>
        <w:jc w:val="both"/>
      </w:pPr>
      <w:r>
        <w:rPr>
          <w:rFonts w:ascii="Times New Roman"/>
          <w:b w:val="false"/>
          <w:i w:val="false"/>
          <w:color w:val="000000"/>
          <w:sz w:val="28"/>
        </w:rPr>
        <w:t>
      2. Порттарға (осы баптың 1-тармағында көрсетiлмегендерiне) кiреберiстердегi, сондай-ақ тоқтау пункттерiндегi жол жұмыстарын жүргiзудi олардың иелерi жүзеге асыруға мiндеттi.</w:t>
      </w:r>
    </w:p>
    <w:bookmarkEnd w:id="196"/>
    <w:bookmarkStart w:name="z202" w:id="197"/>
    <w:p>
      <w:pPr>
        <w:spacing w:after="0"/>
        <w:ind w:left="0"/>
        <w:jc w:val="both"/>
      </w:pPr>
      <w:r>
        <w:rPr>
          <w:rFonts w:ascii="Times New Roman"/>
          <w:b w:val="false"/>
          <w:i w:val="false"/>
          <w:color w:val="000000"/>
          <w:sz w:val="28"/>
        </w:rPr>
        <w:t>
      2-1. Астананың әкімшілік-аумақтық шекарасы шегіндегі Есіл өзенінің кеме қатынасы учаскесінде су жолы жұмыстарын жүргiзудi қамтамасыз етуді астана әкімдігі жүзеге асырады.</w:t>
      </w:r>
    </w:p>
    <w:bookmarkEnd w:id="197"/>
    <w:bookmarkStart w:name="z442" w:id="198"/>
    <w:p>
      <w:pPr>
        <w:spacing w:after="0"/>
        <w:ind w:left="0"/>
        <w:jc w:val="both"/>
      </w:pPr>
      <w:r>
        <w:rPr>
          <w:rFonts w:ascii="Times New Roman"/>
          <w:b w:val="false"/>
          <w:i w:val="false"/>
          <w:color w:val="000000"/>
          <w:sz w:val="28"/>
        </w:rPr>
        <w:t>
      3. Iшкi су жолдарын және олардағы кеме қатынасы гидротехникалық құрылысжайларын (шлюздерді) күтiп ұстау жөнiндегi жұмыстар жол жұмыстарын жүргiзуге арнайы рұқсатсыз жүзеге асырылады.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Iшкi су жолдарындағы акваторияларды, жағалау белдеулерiн және жер учаскелерiн пайдалану</w:t>
      </w:r>
    </w:p>
    <w:bookmarkStart w:name="z443" w:id="199"/>
    <w:p>
      <w:pPr>
        <w:spacing w:after="0"/>
        <w:ind w:left="0"/>
        <w:jc w:val="both"/>
      </w:pPr>
      <w:r>
        <w:rPr>
          <w:rFonts w:ascii="Times New Roman"/>
          <w:b w:val="false"/>
          <w:i w:val="false"/>
          <w:color w:val="000000"/>
          <w:sz w:val="28"/>
        </w:rPr>
        <w:t>
      1. Қалалық елдi мекендер аумағынан тысқары орналасқан iшкi су жолдары шегiнде iшкi су жолдарының кеме қатынасына жарамды болуын қамтамасыз етумен байланысты жұмыстар үшiн тұрақты жер пайдалануға өтеусiз негiзде жағалау белдеуi берiледi.</w:t>
      </w:r>
    </w:p>
    <w:bookmarkEnd w:id="199"/>
    <w:bookmarkStart w:name="z444" w:id="200"/>
    <w:p>
      <w:pPr>
        <w:spacing w:after="0"/>
        <w:ind w:left="0"/>
        <w:jc w:val="both"/>
      </w:pPr>
      <w:r>
        <w:rPr>
          <w:rFonts w:ascii="Times New Roman"/>
          <w:b w:val="false"/>
          <w:i w:val="false"/>
          <w:color w:val="000000"/>
          <w:sz w:val="28"/>
        </w:rPr>
        <w:t>
      2. Уәкiлеттi органның кәсiпорны:</w:t>
      </w:r>
    </w:p>
    <w:bookmarkEnd w:id="200"/>
    <w:bookmarkStart w:name="z445" w:id="201"/>
    <w:p>
      <w:pPr>
        <w:spacing w:after="0"/>
        <w:ind w:left="0"/>
        <w:jc w:val="both"/>
      </w:pPr>
      <w:r>
        <w:rPr>
          <w:rFonts w:ascii="Times New Roman"/>
          <w:b w:val="false"/>
          <w:i w:val="false"/>
          <w:color w:val="000000"/>
          <w:sz w:val="28"/>
        </w:rPr>
        <w:t>
      1) кеме қатынасын қамтамасыз ету және осы мақсаттарда құрылыстар мен ғимараттар тұрғызу жөнiндегi жұмыстарды жүргiзу үшiн жағалау белдеуiн пайдалануға;</w:t>
      </w:r>
    </w:p>
    <w:bookmarkEnd w:id="201"/>
    <w:bookmarkStart w:name="z446" w:id="202"/>
    <w:p>
      <w:pPr>
        <w:spacing w:after="0"/>
        <w:ind w:left="0"/>
        <w:jc w:val="both"/>
      </w:pPr>
      <w:r>
        <w:rPr>
          <w:rFonts w:ascii="Times New Roman"/>
          <w:b w:val="false"/>
          <w:i w:val="false"/>
          <w:color w:val="000000"/>
          <w:sz w:val="28"/>
        </w:rPr>
        <w:t>
      2) iшкi су жолдарының жағалау белдеуiне навигациялық жабдықтар құралдарын орнатуға;</w:t>
      </w:r>
    </w:p>
    <w:bookmarkEnd w:id="202"/>
    <w:bookmarkStart w:name="z447" w:id="203"/>
    <w:p>
      <w:pPr>
        <w:spacing w:after="0"/>
        <w:ind w:left="0"/>
        <w:jc w:val="both"/>
      </w:pPr>
      <w:r>
        <w:rPr>
          <w:rFonts w:ascii="Times New Roman"/>
          <w:b w:val="false"/>
          <w:i w:val="false"/>
          <w:color w:val="000000"/>
          <w:sz w:val="28"/>
        </w:rPr>
        <w:t>
      3) кеме қатынасының қауiпсiздiгiн, оның iшiнде навигациялық жабдықтар құралдарының көрiнiп тұруын қамтамасыз ету, навигациялық жабдықтардың жағалау құралдарын орнату және олардың көрiнiп тұруын қамтамасыз ету үшiн ағаштарды кесу жұмыстарын жүргiзу үшiн, сондай-ақ өзен арналары учаскелерiн суретке түсiру кезiнде геодезиялық негiздеме үшiн жағалау белдеуiнде және оның шегiнен тысқары жерлерде өскен ағаштар мен бұталарды кесiп тастауға;</w:t>
      </w:r>
    </w:p>
    <w:bookmarkEnd w:id="203"/>
    <w:bookmarkStart w:name="z448" w:id="204"/>
    <w:p>
      <w:pPr>
        <w:spacing w:after="0"/>
        <w:ind w:left="0"/>
        <w:jc w:val="both"/>
      </w:pPr>
      <w:r>
        <w:rPr>
          <w:rFonts w:ascii="Times New Roman"/>
          <w:b w:val="false"/>
          <w:i w:val="false"/>
          <w:color w:val="000000"/>
          <w:sz w:val="28"/>
        </w:rPr>
        <w:t>
      4) осы тармақта көрсетiлген жұмыстарды жүргiзу үшiн жағалау белдеуiнiң шегiндегi топырақты, тасты, қиыршық тастарды, ағаштар мен бұталарды пайдалануға құқылы.</w:t>
      </w:r>
    </w:p>
    <w:bookmarkEnd w:id="204"/>
    <w:bookmarkStart w:name="z449"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5"/>
    <w:bookmarkStart w:name="z452" w:id="206"/>
    <w:p>
      <w:pPr>
        <w:spacing w:after="0"/>
        <w:ind w:left="0"/>
        <w:jc w:val="both"/>
      </w:pPr>
      <w:r>
        <w:rPr>
          <w:rFonts w:ascii="Times New Roman"/>
          <w:b w:val="false"/>
          <w:i w:val="false"/>
          <w:color w:val="000000"/>
          <w:sz w:val="28"/>
        </w:rPr>
        <w:t>
      4. Iшкi су жолдарының жағалау белдеуiн уақытша жұмыстар жүргiзу үшiн пайдаланушы тұлғалар олар аяқталғаннан кейiн жағалау белдеуiн тазалауға және оны жайластыруға мiндеттi.</w:t>
      </w:r>
    </w:p>
    <w:bookmarkEnd w:id="206"/>
    <w:bookmarkStart w:name="z453" w:id="207"/>
    <w:p>
      <w:pPr>
        <w:spacing w:after="0"/>
        <w:ind w:left="0"/>
        <w:jc w:val="both"/>
      </w:pPr>
      <w:r>
        <w:rPr>
          <w:rFonts w:ascii="Times New Roman"/>
          <w:b w:val="false"/>
          <w:i w:val="false"/>
          <w:color w:val="000000"/>
          <w:sz w:val="28"/>
        </w:rPr>
        <w:t xml:space="preserve">
      5. Iшкi су жолдарының жағалау белдеуiне, навигациялық шырақтарды қоспағанда, кеме жолына қарай бағытталған қандай да бiр тұрақты шырақтар орнатуға тыйым салынады. </w:t>
      </w:r>
    </w:p>
    <w:bookmarkEnd w:id="207"/>
    <w:p>
      <w:pPr>
        <w:spacing w:after="0"/>
        <w:ind w:left="0"/>
        <w:jc w:val="both"/>
      </w:pPr>
      <w:r>
        <w:rPr>
          <w:rFonts w:ascii="Times New Roman"/>
          <w:b w:val="false"/>
          <w:i w:val="false"/>
          <w:color w:val="000000"/>
          <w:sz w:val="28"/>
        </w:rPr>
        <w:t>
      Уақытша шырақтарды орнату мұндай шырақтар кеме жүретiн жол жағынан қоршалған жағдайда жүзеге асырылады.</w:t>
      </w:r>
    </w:p>
    <w:bookmarkStart w:name="z454" w:id="208"/>
    <w:p>
      <w:pPr>
        <w:spacing w:after="0"/>
        <w:ind w:left="0"/>
        <w:jc w:val="both"/>
      </w:pPr>
      <w:r>
        <w:rPr>
          <w:rFonts w:ascii="Times New Roman"/>
          <w:b w:val="false"/>
          <w:i w:val="false"/>
          <w:color w:val="000000"/>
          <w:sz w:val="28"/>
        </w:rPr>
        <w:t>
      6. Егер шаруашылық және өзге де қызметтiң кеме қатынасы қауiпсiздiгiн қамтамасыз етуге қатысы болмаса, мұндай қызметтi жүзеге асыру үшiн жағалау белдеуiн пайдалануға жол берiлмейдi.</w:t>
      </w:r>
    </w:p>
    <w:bookmarkEnd w:id="208"/>
    <w:bookmarkStart w:name="z455"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09"/>
    <w:bookmarkStart w:name="z456"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0"/>
    <w:bookmarkStart w:name="z457"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1"/>
    <w:bookmarkStart w:name="z458" w:id="212"/>
    <w:p>
      <w:pPr>
        <w:spacing w:after="0"/>
        <w:ind w:left="0"/>
        <w:jc w:val="both"/>
      </w:pPr>
      <w:r>
        <w:rPr>
          <w:rFonts w:ascii="Times New Roman"/>
          <w:b w:val="false"/>
          <w:i w:val="false"/>
          <w:color w:val="000000"/>
          <w:sz w:val="28"/>
        </w:rPr>
        <w:t>
      10. Уәкілетті органның кәсіпорындары кемелерінің тоқтап тұруына, оларды жөндеуге, жасауға арналған жағалау белдеуi мен су акваториясына iргелес учаске уәкiлеттi орган кәсiпорнының пайдалануында болады.</w:t>
      </w:r>
    </w:p>
    <w:bookmarkEnd w:id="212"/>
    <w:bookmarkStart w:name="z459" w:id="213"/>
    <w:p>
      <w:pPr>
        <w:spacing w:after="0"/>
        <w:ind w:left="0"/>
        <w:jc w:val="both"/>
      </w:pPr>
      <w:r>
        <w:rPr>
          <w:rFonts w:ascii="Times New Roman"/>
          <w:b w:val="false"/>
          <w:i w:val="false"/>
          <w:color w:val="000000"/>
          <w:sz w:val="28"/>
        </w:rPr>
        <w:t>
      11. Қазақстан Республикасы шекаралық аймақтары учаскелерiндегi iшкi су жолдарының жағалау белдеуiн пайдалану Қазақстан Республикасының заңдарына сәйкес және Қазақстан Республикасының Ұлттық қауiпсiздiк комитетi Шекара қызметiнiң келiсiмi бойынша жүзеге асырылады.</w:t>
      </w:r>
    </w:p>
    <w:bookmarkEnd w:id="213"/>
    <w:bookmarkStart w:name="z460" w:id="214"/>
    <w:p>
      <w:pPr>
        <w:spacing w:after="0"/>
        <w:ind w:left="0"/>
        <w:jc w:val="both"/>
      </w:pPr>
      <w:r>
        <w:rPr>
          <w:rFonts w:ascii="Times New Roman"/>
          <w:b w:val="false"/>
          <w:i w:val="false"/>
          <w:color w:val="000000"/>
          <w:sz w:val="28"/>
        </w:rPr>
        <w:t>
      12. Iшкi су жолдары шегiндегi акваторияда және жағалау белдеуiнде iшкi су жолдары мен жағалау белдеуiнiң жай-күйiне терiс әсерiн тигiзетiн және (немесе) оларды пайдалануға қиындық туғызатын қадағалаусыз кемелердi, құрылғылар мен құрылыстарды қалдырып кетуге тыйым салынады.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14-бап. Iшкi су жолдарында құрылыстар салу және оларды пайдалану</w:t>
      </w:r>
    </w:p>
    <w:bookmarkStart w:name="z461"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15"/>
    <w:bookmarkStart w:name="z462" w:id="216"/>
    <w:p>
      <w:pPr>
        <w:spacing w:after="0"/>
        <w:ind w:left="0"/>
        <w:jc w:val="both"/>
      </w:pPr>
      <w:r>
        <w:rPr>
          <w:rFonts w:ascii="Times New Roman"/>
          <w:b w:val="false"/>
          <w:i w:val="false"/>
          <w:color w:val="000000"/>
          <w:sz w:val="28"/>
        </w:rPr>
        <w:t xml:space="preserve">
      2. Iшкi су жолдарындағы құрылыстардың (оның iшiнде салынып жатқан құрылыстардың) иелерi бойынша өз есебiнен навигациялық жабдықтар құралдарын, оның iшiнде жүзу жабдықтары мен өзге де жабдықтарды орнатуға, сондай-ақ кеме қатынасының қауiпсiздiгi мақсатында олардың iшкi су көлiгi саласындағы техникалық регламенттердiң талаптарына сәйкес жұмыс iстеуiн қамтамасыз етуге мiндеттi.  </w:t>
      </w:r>
    </w:p>
    <w:bookmarkEnd w:id="216"/>
    <w:bookmarkStart w:name="z463" w:id="217"/>
    <w:p>
      <w:pPr>
        <w:spacing w:after="0"/>
        <w:ind w:left="0"/>
        <w:jc w:val="both"/>
      </w:pPr>
      <w:r>
        <w:rPr>
          <w:rFonts w:ascii="Times New Roman"/>
          <w:b w:val="false"/>
          <w:i w:val="false"/>
          <w:color w:val="000000"/>
          <w:sz w:val="28"/>
        </w:rPr>
        <w:t xml:space="preserve">
      3. Iшкi су жолдарында пайдаланылатын, сондай-ақ салынып жатқан көпiрлердiң және басқа да гидротехникалық құрылыстардың иелерi:  </w:t>
      </w:r>
    </w:p>
    <w:bookmarkEnd w:id="217"/>
    <w:bookmarkStart w:name="z464" w:id="218"/>
    <w:p>
      <w:pPr>
        <w:spacing w:after="0"/>
        <w:ind w:left="0"/>
        <w:jc w:val="both"/>
      </w:pPr>
      <w:r>
        <w:rPr>
          <w:rFonts w:ascii="Times New Roman"/>
          <w:b w:val="false"/>
          <w:i w:val="false"/>
          <w:color w:val="000000"/>
          <w:sz w:val="28"/>
        </w:rPr>
        <w:t xml:space="preserve">
      1) кемелердiң, салдардың және басқа да жүзу объектiлерiнiң кедергiсiз әрi қауiпсiз өткiзiлуiн қамтамасыз етуге;  </w:t>
      </w:r>
    </w:p>
    <w:bookmarkEnd w:id="218"/>
    <w:bookmarkStart w:name="z465" w:id="219"/>
    <w:p>
      <w:pPr>
        <w:spacing w:after="0"/>
        <w:ind w:left="0"/>
        <w:jc w:val="both"/>
      </w:pPr>
      <w:r>
        <w:rPr>
          <w:rFonts w:ascii="Times New Roman"/>
          <w:b w:val="false"/>
          <w:i w:val="false"/>
          <w:color w:val="000000"/>
          <w:sz w:val="28"/>
        </w:rPr>
        <w:t xml:space="preserve">
      2) өз есебiнен олардың кiреберiстерiнде қажеттi су түбiн тереңдету және су түбiн тазалау жұмыстарын жүргiзуге;  </w:t>
      </w:r>
    </w:p>
    <w:bookmarkEnd w:id="219"/>
    <w:bookmarkStart w:name="z466" w:id="220"/>
    <w:p>
      <w:pPr>
        <w:spacing w:after="0"/>
        <w:ind w:left="0"/>
        <w:jc w:val="both"/>
      </w:pPr>
      <w:r>
        <w:rPr>
          <w:rFonts w:ascii="Times New Roman"/>
          <w:b w:val="false"/>
          <w:i w:val="false"/>
          <w:color w:val="000000"/>
          <w:sz w:val="28"/>
        </w:rPr>
        <w:t xml:space="preserve">
      3) кемелердiң қауiпсiз жүрiп өтуi үшiн қажеттi құрылыстар мен құрылғыларды дайындауға, орнатуға және күтiп ұстауға;  </w:t>
      </w:r>
    </w:p>
    <w:bookmarkEnd w:id="220"/>
    <w:bookmarkStart w:name="z467" w:id="221"/>
    <w:p>
      <w:pPr>
        <w:spacing w:after="0"/>
        <w:ind w:left="0"/>
        <w:jc w:val="both"/>
      </w:pPr>
      <w:r>
        <w:rPr>
          <w:rFonts w:ascii="Times New Roman"/>
          <w:b w:val="false"/>
          <w:i w:val="false"/>
          <w:color w:val="000000"/>
          <w:sz w:val="28"/>
        </w:rPr>
        <w:t xml:space="preserve">
      4) көтерме көпiрлер қанаттарын ашуға әрi көтеруге мiндеттi.  </w:t>
      </w:r>
    </w:p>
    <w:bookmarkEnd w:id="221"/>
    <w:bookmarkStart w:name="z468" w:id="222"/>
    <w:p>
      <w:pPr>
        <w:spacing w:after="0"/>
        <w:ind w:left="0"/>
        <w:jc w:val="both"/>
      </w:pPr>
      <w:r>
        <w:rPr>
          <w:rFonts w:ascii="Times New Roman"/>
          <w:b w:val="false"/>
          <w:i w:val="false"/>
          <w:color w:val="000000"/>
          <w:sz w:val="28"/>
        </w:rPr>
        <w:t xml:space="preserve">
      4. Гидроэлектрстанциялардың және iшкi су жолдарындағы су деңгейiн реттеушi су қысымымен жұмыс iстейтiн басқа да гидротехникалық құрылыстардың иелерi мұндай құрылыстардан жоғары және төмен учаскелерде кiдiрiссiз және қауiпсiз кеме қатынасы үшiн қажеттi су деңгейiн ұстап тұруға мiндеттi.  </w:t>
      </w:r>
    </w:p>
    <w:bookmarkEnd w:id="222"/>
    <w:bookmarkStart w:name="z469"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23"/>
    <w:bookmarkStart w:name="z470" w:id="224"/>
    <w:p>
      <w:pPr>
        <w:spacing w:after="0"/>
        <w:ind w:left="0"/>
        <w:jc w:val="both"/>
      </w:pPr>
      <w:r>
        <w:rPr>
          <w:rFonts w:ascii="Times New Roman"/>
          <w:b w:val="false"/>
          <w:i w:val="false"/>
          <w:color w:val="000000"/>
          <w:sz w:val="28"/>
        </w:rPr>
        <w:t xml:space="preserve">
      6. Кеме қатынасы үшiн пайдаланылатын және бiрнеше мемлекеттiң аумағынан өтетiн өзендердегi кепiлдiк берiлетiн тереңдiк Қазақстан Республикасының халықаралық шарттарына сәйкес белгiленедi.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2006.12.06 </w:t>
      </w:r>
      <w:r>
        <w:rPr>
          <w:rFonts w:ascii="Times New Roman"/>
          <w:b w:val="false"/>
          <w:i w:val="false"/>
          <w:color w:val="000000"/>
          <w:sz w:val="28"/>
        </w:rPr>
        <w:t>№ 209</w:t>
      </w:r>
      <w:r>
        <w:rPr>
          <w:rFonts w:ascii="Times New Roman"/>
          <w:b w:val="false"/>
          <w:i w:val="false"/>
          <w:color w:val="ff0000"/>
          <w:sz w:val="28"/>
        </w:rPr>
        <w:t xml:space="preserve">,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Заңдарымен.</w:t>
      </w:r>
      <w:r>
        <w:br/>
      </w:r>
      <w:r>
        <w:rPr>
          <w:rFonts w:ascii="Times New Roman"/>
          <w:b w:val="false"/>
          <w:i w:val="false"/>
          <w:color w:val="000000"/>
          <w:sz w:val="28"/>
        </w:rPr>
        <w:t>
</w:t>
      </w:r>
    </w:p>
    <w:bookmarkStart w:name="z19" w:id="225"/>
    <w:p>
      <w:pPr>
        <w:spacing w:after="0"/>
        <w:ind w:left="0"/>
        <w:jc w:val="left"/>
      </w:pPr>
      <w:r>
        <w:rPr>
          <w:rFonts w:ascii="Times New Roman"/>
          <w:b/>
          <w:i w:val="false"/>
          <w:color w:val="000000"/>
        </w:rPr>
        <w:t xml:space="preserve">  4-тарау. Кеме қатынасының қауіпсіздігі</w:t>
      </w:r>
    </w:p>
    <w:bookmarkEnd w:id="225"/>
    <w:p>
      <w:pPr>
        <w:spacing w:after="0"/>
        <w:ind w:left="0"/>
        <w:jc w:val="both"/>
      </w:pPr>
      <w:r>
        <w:rPr>
          <w:rFonts w:ascii="Times New Roman"/>
          <w:b/>
          <w:i w:val="false"/>
          <w:color w:val="000000"/>
          <w:sz w:val="28"/>
        </w:rPr>
        <w:t xml:space="preserve">15-бап. Жалпы ережелер </w:t>
      </w:r>
    </w:p>
    <w:bookmarkStart w:name="z471" w:id="226"/>
    <w:p>
      <w:pPr>
        <w:spacing w:after="0"/>
        <w:ind w:left="0"/>
        <w:jc w:val="both"/>
      </w:pPr>
      <w:r>
        <w:rPr>
          <w:rFonts w:ascii="Times New Roman"/>
          <w:b w:val="false"/>
          <w:i w:val="false"/>
          <w:color w:val="000000"/>
          <w:sz w:val="28"/>
        </w:rPr>
        <w:t xml:space="preserve">
      1. Кеменi кеме қатынасы қауiпсiздiгiнiң талаптарына сәйкес жүзуге дайындау кеменiң меншiк иесiнiң және (немесе) кеме иесiнiң мiндетi болып табылады. </w:t>
      </w:r>
    </w:p>
    <w:bookmarkEnd w:id="226"/>
    <w:p>
      <w:pPr>
        <w:spacing w:after="0"/>
        <w:ind w:left="0"/>
        <w:jc w:val="both"/>
      </w:pPr>
      <w:r>
        <w:rPr>
          <w:rFonts w:ascii="Times New Roman"/>
          <w:b w:val="false"/>
          <w:i w:val="false"/>
          <w:color w:val="000000"/>
          <w:sz w:val="28"/>
        </w:rPr>
        <w:t xml:space="preserve">
      Кеме, егер ол:  </w:t>
      </w:r>
    </w:p>
    <w:bookmarkStart w:name="z472" w:id="227"/>
    <w:p>
      <w:pPr>
        <w:spacing w:after="0"/>
        <w:ind w:left="0"/>
        <w:jc w:val="both"/>
      </w:pPr>
      <w:r>
        <w:rPr>
          <w:rFonts w:ascii="Times New Roman"/>
          <w:b w:val="false"/>
          <w:i w:val="false"/>
          <w:color w:val="000000"/>
          <w:sz w:val="28"/>
        </w:rPr>
        <w:t xml:space="preserve">
      1) Қазақстан Республикасының заңдарында белгiленген iшкi су көлiгi саласындағы қауiпсiздiктi, оның iшiнде экологиялық және өрт қауiпсiздiгiн қамтамасыз ету санитарлық-эпидемиологиялық ережелер мен нормалар талаптарына сай болған;  </w:t>
      </w:r>
    </w:p>
    <w:bookmarkEnd w:id="227"/>
    <w:bookmarkStart w:name="z473" w:id="228"/>
    <w:p>
      <w:pPr>
        <w:spacing w:after="0"/>
        <w:ind w:left="0"/>
        <w:jc w:val="both"/>
      </w:pPr>
      <w:r>
        <w:rPr>
          <w:rFonts w:ascii="Times New Roman"/>
          <w:b w:val="false"/>
          <w:i w:val="false"/>
          <w:color w:val="000000"/>
          <w:sz w:val="28"/>
        </w:rPr>
        <w:t xml:space="preserve">
      2) кеме экипажының саны ол жүзуге шығатын күнгi кеме экипажының ең аз құрамы туралы белгiленген талаптардан кем болмаған жағдайларда жүзуге жiберiледi.  </w:t>
      </w:r>
    </w:p>
    <w:bookmarkEnd w:id="228"/>
    <w:bookmarkStart w:name="z474" w:id="229"/>
    <w:p>
      <w:pPr>
        <w:spacing w:after="0"/>
        <w:ind w:left="0"/>
        <w:jc w:val="both"/>
      </w:pPr>
      <w:r>
        <w:rPr>
          <w:rFonts w:ascii="Times New Roman"/>
          <w:b w:val="false"/>
          <w:i w:val="false"/>
          <w:color w:val="000000"/>
          <w:sz w:val="28"/>
        </w:rPr>
        <w:t xml:space="preserve">
      2. Кеменiң меншiк иесi және (немесе) кеме иесi:  </w:t>
      </w:r>
    </w:p>
    <w:bookmarkEnd w:id="229"/>
    <w:bookmarkStart w:name="z475" w:id="230"/>
    <w:p>
      <w:pPr>
        <w:spacing w:after="0"/>
        <w:ind w:left="0"/>
        <w:jc w:val="both"/>
      </w:pPr>
      <w:r>
        <w:rPr>
          <w:rFonts w:ascii="Times New Roman"/>
          <w:b w:val="false"/>
          <w:i w:val="false"/>
          <w:color w:val="000000"/>
          <w:sz w:val="28"/>
        </w:rPr>
        <w:t xml:space="preserve">
      1) кемелердiң қауiпсiз пайдаланылуын қамтамасыз етуге;  </w:t>
      </w:r>
    </w:p>
    <w:bookmarkEnd w:id="230"/>
    <w:bookmarkStart w:name="z476" w:id="231"/>
    <w:p>
      <w:pPr>
        <w:spacing w:after="0"/>
        <w:ind w:left="0"/>
        <w:jc w:val="both"/>
      </w:pPr>
      <w:r>
        <w:rPr>
          <w:rFonts w:ascii="Times New Roman"/>
          <w:b w:val="false"/>
          <w:i w:val="false"/>
          <w:color w:val="000000"/>
          <w:sz w:val="28"/>
        </w:rPr>
        <w:t xml:space="preserve">
      2) кемелердi қауiпсiз пайдалануға жауапты адамды тағайындауға;  </w:t>
      </w:r>
    </w:p>
    <w:bookmarkEnd w:id="231"/>
    <w:bookmarkStart w:name="z477" w:id="232"/>
    <w:p>
      <w:pPr>
        <w:spacing w:after="0"/>
        <w:ind w:left="0"/>
        <w:jc w:val="both"/>
      </w:pPr>
      <w:r>
        <w:rPr>
          <w:rFonts w:ascii="Times New Roman"/>
          <w:b w:val="false"/>
          <w:i w:val="false"/>
          <w:color w:val="000000"/>
          <w:sz w:val="28"/>
        </w:rPr>
        <w:t xml:space="preserve">
      3) кеме қатынасы қауiпсiздiгi талаптарына сәйкес кеме экипажы мүшелерiнiң, басқа да қызметкерлердiң дағдыларын ұдайы жетiлдiрiп отыруға;  </w:t>
      </w:r>
    </w:p>
    <w:bookmarkEnd w:id="232"/>
    <w:bookmarkStart w:name="z478" w:id="233"/>
    <w:p>
      <w:pPr>
        <w:spacing w:after="0"/>
        <w:ind w:left="0"/>
        <w:jc w:val="both"/>
      </w:pPr>
      <w:r>
        <w:rPr>
          <w:rFonts w:ascii="Times New Roman"/>
          <w:b w:val="false"/>
          <w:i w:val="false"/>
          <w:color w:val="000000"/>
          <w:sz w:val="28"/>
        </w:rPr>
        <w:t xml:space="preserve">
      4) кеме экипажын жасақтауды қамтамасыз етуге және кеменi осы Заңда белгiленген кеме қатынасы қауiпсiздiгiнiң талаптарына сәйкес техникалық жарамды күйде ұстап тұруға мiндеттi.  </w:t>
      </w:r>
    </w:p>
    <w:bookmarkEnd w:id="233"/>
    <w:bookmarkStart w:name="z479"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34"/>
    <w:bookmarkStart w:name="z480" w:id="235"/>
    <w:p>
      <w:pPr>
        <w:spacing w:after="0"/>
        <w:ind w:left="0"/>
        <w:jc w:val="both"/>
      </w:pPr>
      <w:r>
        <w:rPr>
          <w:rFonts w:ascii="Times New Roman"/>
          <w:b w:val="false"/>
          <w:i w:val="false"/>
          <w:color w:val="000000"/>
          <w:sz w:val="28"/>
        </w:rPr>
        <w:t xml:space="preserve">
      4. Уәкiлеттi органның кәсiпорындары кеме қатынасы қауiпсiздiгiн қамтамасыз ету үшiн:  </w:t>
      </w:r>
    </w:p>
    <w:bookmarkEnd w:id="235"/>
    <w:bookmarkStart w:name="z481"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жолдарын кеме қатынасы жағдайында және шлюздерді күтіп ұстауды қамтамасыз ету бағдарламасы бойынша мемлекеттік тапсырмаға сәйкес ішкi су жолдарын және кеме қатынасы гидротехникалық құрылысжайларын (шлюздерді) күтіп ұстауды жүзеге асыруға міндетті.</w:t>
      </w:r>
    </w:p>
    <w:bookmarkEnd w:id="236"/>
    <w:p>
      <w:pPr>
        <w:spacing w:after="0"/>
        <w:ind w:left="0"/>
        <w:jc w:val="both"/>
      </w:pPr>
      <w:r>
        <w:rPr>
          <w:rFonts w:ascii="Times New Roman"/>
          <w:b w:val="false"/>
          <w:i w:val="false"/>
          <w:color w:val="000000"/>
          <w:sz w:val="28"/>
        </w:rPr>
        <w:t>
      Судың деңгейі жобалық деңгейден төмендеген және уәкiлеттi орган өзеннің сағасының отыруына әкеп соғатын түбін тереңдету жұмыстарын одан әрі жүргізудің орынсыздығын айқындаған кезде уәкiлеттi органның кәсiпорындары кеме жүрісінің кепілдік берілген габариттерін қамтамасыз ету жөніндегі міндеттен босатылады;</w:t>
      </w:r>
    </w:p>
    <w:bookmarkStart w:name="z482" w:id="237"/>
    <w:p>
      <w:pPr>
        <w:spacing w:after="0"/>
        <w:ind w:left="0"/>
        <w:jc w:val="both"/>
      </w:pPr>
      <w:r>
        <w:rPr>
          <w:rFonts w:ascii="Times New Roman"/>
          <w:b w:val="false"/>
          <w:i w:val="false"/>
          <w:color w:val="000000"/>
          <w:sz w:val="28"/>
        </w:rPr>
        <w:t>
      2) кемелердi, салдарды және өзге де жүзу объектiлерiн шлюз және каналдар арқылы өткiзудi жүзеге асыруға мiндеттi, бұл ретте мұндай iс-шаралар тасымалдаушының есебiнен жүзеге асырылады.</w:t>
      </w:r>
    </w:p>
    <w:bookmarkEnd w:id="237"/>
    <w:bookmarkStart w:name="z989" w:id="238"/>
    <w:p>
      <w:pPr>
        <w:spacing w:after="0"/>
        <w:ind w:left="0"/>
        <w:jc w:val="both"/>
      </w:pPr>
      <w:r>
        <w:rPr>
          <w:rFonts w:ascii="Times New Roman"/>
          <w:b w:val="false"/>
          <w:i w:val="false"/>
          <w:color w:val="000000"/>
          <w:sz w:val="28"/>
        </w:rPr>
        <w:t>
      4-1. Уәкілетті орган кәсіпорындарының кемелерін қоспағанда, тиесілілігіне және қай ұлтқа жататындығына қарамастан, кемелердің навигациялық жағдай құралдарымен жабдықталмаған (навигация ашылғанға дейін және жабылғаннан кейін) кеме қатынасы су жолдарымен жүзуіне тыйым салынады.</w:t>
      </w:r>
    </w:p>
    <w:bookmarkEnd w:id="238"/>
    <w:p>
      <w:pPr>
        <w:spacing w:after="0"/>
        <w:ind w:left="0"/>
        <w:jc w:val="both"/>
      </w:pPr>
      <w:r>
        <w:rPr>
          <w:rFonts w:ascii="Times New Roman"/>
          <w:b w:val="false"/>
          <w:i w:val="false"/>
          <w:color w:val="000000"/>
          <w:sz w:val="28"/>
        </w:rPr>
        <w:t>
      Кемелердің навигациялық кезеңнің аяқталуына байланысты навигациялық жағдай құралдары алып тасталған ішкі су жолдарының жекелеген учаскелері бойымен тұру орнына дейін бір жолғы жүзіп өтуіне аумақтық бөлімшемен және уәкілетті органның кәсіпорнымен келісу бойынша жол беріледі.</w:t>
      </w:r>
    </w:p>
    <w:bookmarkStart w:name="z483" w:id="239"/>
    <w:p>
      <w:pPr>
        <w:spacing w:after="0"/>
        <w:ind w:left="0"/>
        <w:jc w:val="both"/>
      </w:pPr>
      <w:r>
        <w:rPr>
          <w:rFonts w:ascii="Times New Roman"/>
          <w:b w:val="false"/>
          <w:i w:val="false"/>
          <w:color w:val="000000"/>
          <w:sz w:val="28"/>
        </w:rPr>
        <w:t>
      5. Iшкi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дер кезiнде хабардар етуге мiндеттi.</w:t>
      </w:r>
    </w:p>
    <w:bookmarkEnd w:id="239"/>
    <w:bookmarkStart w:name="z269" w:id="240"/>
    <w:p>
      <w:pPr>
        <w:spacing w:after="0"/>
        <w:ind w:left="0"/>
        <w:jc w:val="both"/>
      </w:pPr>
      <w:r>
        <w:rPr>
          <w:rFonts w:ascii="Times New Roman"/>
          <w:b w:val="false"/>
          <w:i w:val="false"/>
          <w:color w:val="000000"/>
          <w:sz w:val="28"/>
        </w:rPr>
        <w:t>
      5-1. Кеме қатынайтын гидротехникалық құрылыстардың (шлюздердің) иелері Кеме қатынайтын гидротехникалық құрылыстарды (шлюздерді) техникалық пайдалану, тексеру және жөндеу қағидаларын сақтауға міндетті.</w:t>
      </w:r>
    </w:p>
    <w:bookmarkEnd w:id="240"/>
    <w:bookmarkStart w:name="z270" w:id="241"/>
    <w:p>
      <w:pPr>
        <w:spacing w:after="0"/>
        <w:ind w:left="0"/>
        <w:jc w:val="both"/>
      </w:pPr>
      <w:r>
        <w:rPr>
          <w:rFonts w:ascii="Times New Roman"/>
          <w:b w:val="false"/>
          <w:i w:val="false"/>
          <w:color w:val="000000"/>
          <w:sz w:val="28"/>
        </w:rPr>
        <w:t>
      Кеме қатынайтын гидротехникалық құрылыстардың (шлюздердің) қауіпсіздік критерийлері Кеме қатынайтын гидротехникалық құрылыстарды (шлюздерді) техникалық пайдалану, тексеру және жөндеу қағидаларында белгіленген тәртіппен айқындалады.</w:t>
      </w:r>
    </w:p>
    <w:bookmarkEnd w:id="241"/>
    <w:bookmarkStart w:name="z990" w:id="242"/>
    <w:p>
      <w:pPr>
        <w:spacing w:after="0"/>
        <w:ind w:left="0"/>
        <w:jc w:val="both"/>
      </w:pPr>
      <w:r>
        <w:rPr>
          <w:rFonts w:ascii="Times New Roman"/>
          <w:b w:val="false"/>
          <w:i w:val="false"/>
          <w:color w:val="000000"/>
          <w:sz w:val="28"/>
        </w:rPr>
        <w:t>
      5-2. Кеме қатынасы шлюздерінде шұғыл авариялық-қалпына келтіру жұмыстарын жүргізу және шлюздерде төтенше жағдайдың алдын алу үшін қажетті материалдар мен жабдықтардың азаймайтын қорларының болуы міндетті.</w:t>
      </w:r>
    </w:p>
    <w:bookmarkEnd w:id="242"/>
    <w:p>
      <w:pPr>
        <w:spacing w:after="0"/>
        <w:ind w:left="0"/>
        <w:jc w:val="both"/>
      </w:pPr>
      <w:r>
        <w:rPr>
          <w:rFonts w:ascii="Times New Roman"/>
          <w:b w:val="false"/>
          <w:i w:val="false"/>
          <w:color w:val="000000"/>
          <w:sz w:val="28"/>
        </w:rPr>
        <w:t>
      Материалдар мен жабдықтардың азаймайтын қорларының тізбесін, әрбір кеме қатынасы шлюзі үшін оларды пайдалану және сақтау тәртібін уәкілетті орган айқындайды.</w:t>
      </w:r>
    </w:p>
    <w:bookmarkStart w:name="z484" w:id="243"/>
    <w:p>
      <w:pPr>
        <w:spacing w:after="0"/>
        <w:ind w:left="0"/>
        <w:jc w:val="both"/>
      </w:pPr>
      <w:r>
        <w:rPr>
          <w:rFonts w:ascii="Times New Roman"/>
          <w:b w:val="false"/>
          <w:i w:val="false"/>
          <w:color w:val="000000"/>
          <w:sz w:val="28"/>
        </w:rPr>
        <w:t xml:space="preserve">
      6. Аумақтық бөлiмшелер кеме қатынасының қауiпсiздiгi мақсатында Қазақстан Республикасының Мемлекеттiк туын көтерiп жүзушi теңiз кемесiне немесе шет мемлекеттiң туын көтерiп жүзушi кемеге iшкi су жолдарына кiрген кезде iшкi су жолдарымен жүзетiн кемелермен бiрдей негiздерде тексеру жүргiзуге құқылы.  </w:t>
      </w:r>
    </w:p>
    <w:bookmarkEnd w:id="243"/>
    <w:bookmarkStart w:name="z485" w:id="244"/>
    <w:p>
      <w:pPr>
        <w:spacing w:after="0"/>
        <w:ind w:left="0"/>
        <w:jc w:val="both"/>
      </w:pPr>
      <w:r>
        <w:rPr>
          <w:rFonts w:ascii="Times New Roman"/>
          <w:b w:val="false"/>
          <w:i w:val="false"/>
          <w:color w:val="000000"/>
          <w:sz w:val="28"/>
        </w:rPr>
        <w:t xml:space="preserve">
      7. Кеме жасау өнiмдерiн шығару және кемелердi жөндеу жөнiндегi қызметтi жүзеге асыратын жеке және заңды тұлғаларда Кеме қатынасы тiркелiмi беретiн сәйкестiк құжаты болуға тиiс.      </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Iшкi су көлiгi саласындағы техникалық реттеу және стандарттау</w:t>
      </w:r>
    </w:p>
    <w:p>
      <w:pPr>
        <w:spacing w:after="0"/>
        <w:ind w:left="0"/>
        <w:jc w:val="both"/>
      </w:pPr>
      <w:r>
        <w:rPr>
          <w:rFonts w:ascii="Times New Roman"/>
          <w:b w:val="false"/>
          <w:i w:val="false"/>
          <w:color w:val="ff0000"/>
          <w:sz w:val="28"/>
        </w:rPr>
        <w:t xml:space="preserve">
      Ескерту. 15-1-баптың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86" w:id="245"/>
    <w:p>
      <w:pPr>
        <w:spacing w:after="0"/>
        <w:ind w:left="0"/>
        <w:jc w:val="both"/>
      </w:pPr>
      <w:r>
        <w:rPr>
          <w:rFonts w:ascii="Times New Roman"/>
          <w:b w:val="false"/>
          <w:i w:val="false"/>
          <w:color w:val="000000"/>
          <w:sz w:val="28"/>
        </w:rPr>
        <w:t xml:space="preserve">
      1. Iшкi су көлiгi саласындағы қызметтi iске асыратын жеке және заңды тұлғалар адам өмiрi мен денсаулығы, жолаушылардың жол жүруi үшiн қауiпсiз жағдайларды, сондай-ақ кеме қатынасы қауiпсiздiгi талаптарының сақталуын қамтамасыз етуге мiндеттi.  </w:t>
      </w:r>
    </w:p>
    <w:bookmarkEnd w:id="245"/>
    <w:bookmarkStart w:name="z487" w:id="246"/>
    <w:p>
      <w:pPr>
        <w:spacing w:after="0"/>
        <w:ind w:left="0"/>
        <w:jc w:val="both"/>
      </w:pPr>
      <w:r>
        <w:rPr>
          <w:rFonts w:ascii="Times New Roman"/>
          <w:b w:val="false"/>
          <w:i w:val="false"/>
          <w:color w:val="000000"/>
          <w:sz w:val="28"/>
        </w:rPr>
        <w:t xml:space="preserve">
      2. Кеме қатынасының қауiпсiздiгi адам өмiрi мен денсаулығын, қоршаған ортаны қорғауға, ішкі су көлiгi саласында авариясыз жұмыс жағдайларын жасауға, iшкi су жолдарын кеме қатынасы жағдайында, кемелердi, порттарды, жағалау объектiлерiн және iшкi су жолдарындағы құрылыстарды техникалық жағынан жарамды жағдайда ұстауға, сонымен қатар кемелердегi авариялардың алдын алуға бағытталған ұйымдық және техникалық iс-шаралар кешенiмен қамтамасыз етiледi. </w:t>
      </w:r>
    </w:p>
    <w:bookmarkEnd w:id="246"/>
    <w:p>
      <w:pPr>
        <w:spacing w:after="0"/>
        <w:ind w:left="0"/>
        <w:jc w:val="both"/>
      </w:pPr>
      <w:r>
        <w:rPr>
          <w:rFonts w:ascii="Times New Roman"/>
          <w:b w:val="false"/>
          <w:i w:val="false"/>
          <w:color w:val="000000"/>
          <w:sz w:val="28"/>
        </w:rPr>
        <w:t xml:space="preserve">
      Мыналар:  </w:t>
      </w:r>
    </w:p>
    <w:bookmarkStart w:name="z488" w:id="247"/>
    <w:p>
      <w:pPr>
        <w:spacing w:after="0"/>
        <w:ind w:left="0"/>
        <w:jc w:val="both"/>
      </w:pPr>
      <w:r>
        <w:rPr>
          <w:rFonts w:ascii="Times New Roman"/>
          <w:b w:val="false"/>
          <w:i w:val="false"/>
          <w:color w:val="000000"/>
          <w:sz w:val="28"/>
        </w:rPr>
        <w:t xml:space="preserve">
      1) iшкi су жолдарындағы iшкi су көлiгiнiң кемелерi, порттар, жағалаудағы объектiлер және құрылыстар;  </w:t>
      </w:r>
    </w:p>
    <w:bookmarkEnd w:id="247"/>
    <w:bookmarkStart w:name="z489" w:id="248"/>
    <w:p>
      <w:pPr>
        <w:spacing w:after="0"/>
        <w:ind w:left="0"/>
        <w:jc w:val="both"/>
      </w:pPr>
      <w:r>
        <w:rPr>
          <w:rFonts w:ascii="Times New Roman"/>
          <w:b w:val="false"/>
          <w:i w:val="false"/>
          <w:color w:val="000000"/>
          <w:sz w:val="28"/>
        </w:rPr>
        <w:t xml:space="preserve">
      2) iшкi су көлiгi кемелерiн жасау, порттарды, iшкi су жолдарында жағалау объектiлерi мен құрылыстарды салу (құрылыс жүргiзу, жөндеу, қайта жаңарту);  </w:t>
      </w:r>
    </w:p>
    <w:bookmarkEnd w:id="248"/>
    <w:bookmarkStart w:name="z490" w:id="249"/>
    <w:p>
      <w:pPr>
        <w:spacing w:after="0"/>
        <w:ind w:left="0"/>
        <w:jc w:val="both"/>
      </w:pPr>
      <w:r>
        <w:rPr>
          <w:rFonts w:ascii="Times New Roman"/>
          <w:b w:val="false"/>
          <w:i w:val="false"/>
          <w:color w:val="000000"/>
          <w:sz w:val="28"/>
        </w:rPr>
        <w:t xml:space="preserve">
      3) iшкi су көлiгi кемелерiн, порттарды, iшкi су жолдарында жағалау объектiлерi мен құрылыстарды пайдалану;  </w:t>
      </w:r>
    </w:p>
    <w:bookmarkEnd w:id="249"/>
    <w:bookmarkStart w:name="z491" w:id="250"/>
    <w:p>
      <w:pPr>
        <w:spacing w:after="0"/>
        <w:ind w:left="0"/>
        <w:jc w:val="both"/>
      </w:pPr>
      <w:r>
        <w:rPr>
          <w:rFonts w:ascii="Times New Roman"/>
          <w:b w:val="false"/>
          <w:i w:val="false"/>
          <w:color w:val="000000"/>
          <w:sz w:val="28"/>
        </w:rPr>
        <w:t xml:space="preserve">
      4) iшкi су көлiгi кемелерiн сақтау;  </w:t>
      </w:r>
    </w:p>
    <w:bookmarkEnd w:id="250"/>
    <w:bookmarkStart w:name="z492" w:id="251"/>
    <w:p>
      <w:pPr>
        <w:spacing w:after="0"/>
        <w:ind w:left="0"/>
        <w:jc w:val="both"/>
      </w:pPr>
      <w:r>
        <w:rPr>
          <w:rFonts w:ascii="Times New Roman"/>
          <w:b w:val="false"/>
          <w:i w:val="false"/>
          <w:color w:val="000000"/>
          <w:sz w:val="28"/>
        </w:rPr>
        <w:t xml:space="preserve">
      5) iшкi су көлiгi кемелерiн тасымалдау және тiркеп тарту;  </w:t>
      </w:r>
    </w:p>
    <w:bookmarkEnd w:id="251"/>
    <w:bookmarkStart w:name="z493" w:id="252"/>
    <w:p>
      <w:pPr>
        <w:spacing w:after="0"/>
        <w:ind w:left="0"/>
        <w:jc w:val="both"/>
      </w:pPr>
      <w:r>
        <w:rPr>
          <w:rFonts w:ascii="Times New Roman"/>
          <w:b w:val="false"/>
          <w:i w:val="false"/>
          <w:color w:val="000000"/>
          <w:sz w:val="28"/>
        </w:rPr>
        <w:t>
      6) 6) ішкі су көлігі кемелерін жою және кәдеге жарату техникалық реттеу және стандарттау объектілері болып табылады.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Қазақстан Республикасының 2006.12.06. </w:t>
      </w:r>
      <w:r>
        <w:rPr>
          <w:rFonts w:ascii="Times New Roman"/>
          <w:b w:val="false"/>
          <w:i w:val="false"/>
          <w:color w:val="000000"/>
          <w:sz w:val="28"/>
        </w:rPr>
        <w:t>№ 209</w:t>
      </w:r>
      <w:r>
        <w:rPr>
          <w:rFonts w:ascii="Times New Roman"/>
          <w:b w:val="false"/>
          <w:i w:val="false"/>
          <w:color w:val="ff0000"/>
          <w:sz w:val="28"/>
        </w:rPr>
        <w:t xml:space="preserve"> Заңымен;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15-2-бап. Iшкi су жолдарындағы iшкi су көлiгiнiң кемелерiне, порттарға, жағалаудағы объектiлер мен құрылыстарға қойылатын қауiпсiздiк талаптары </w:t>
      </w:r>
    </w:p>
    <w:p>
      <w:pPr>
        <w:spacing w:after="0"/>
        <w:ind w:left="0"/>
        <w:jc w:val="both"/>
      </w:pPr>
      <w:r>
        <w:rPr>
          <w:rFonts w:ascii="Times New Roman"/>
          <w:b w:val="false"/>
          <w:i w:val="false"/>
          <w:color w:val="ff0000"/>
          <w:sz w:val="28"/>
        </w:rPr>
        <w:t xml:space="preserve">
      Ескерту. 15-2-бапты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15-3-бап. Iшкi су жолдарындағы iшкi су көлiгiкемелерiн жасау, порттарды, жағалаудағы объектiлер мен құрылыстарды салу (құрылыс жүргiзу, жөндеу, қайта жаңарту) кезiнде қойылатын қауiпсiздiк талаптары </w:t>
      </w:r>
    </w:p>
    <w:bookmarkStart w:name="z496" w:id="253"/>
    <w:p>
      <w:pPr>
        <w:spacing w:after="0"/>
        <w:ind w:left="0"/>
        <w:jc w:val="both"/>
      </w:pPr>
      <w:r>
        <w:rPr>
          <w:rFonts w:ascii="Times New Roman"/>
          <w:b w:val="false"/>
          <w:i w:val="false"/>
          <w:color w:val="000000"/>
          <w:sz w:val="28"/>
        </w:rPr>
        <w:t xml:space="preserve">
      1. Iшкi су жолдарындағы iшкi су көлiгi кемелерiн жасау, порттарды, жағалаудағы объектiлер мен құрылыстарды салу (құрылыс жүргiзу, жөндеу, қайта жаңарту) кезiнде жобалық құжаттама мен Қазақстан Республикасының iшкi су көлiгi туралы заңнамасының талаптарына сәйкестiгiн қамтамасыз ету қажет.  </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8" w:id="254"/>
    <w:p>
      <w:pPr>
        <w:spacing w:after="0"/>
        <w:ind w:left="0"/>
        <w:jc w:val="both"/>
      </w:pPr>
      <w:r>
        <w:rPr>
          <w:rFonts w:ascii="Times New Roman"/>
          <w:b w:val="false"/>
          <w:i w:val="false"/>
          <w:color w:val="000000"/>
          <w:sz w:val="28"/>
        </w:rPr>
        <w:t xml:space="preserve">
      3. Егер iшкi су жолдарындағы iшкi су көлiгi кемелерiн жасау, порттарды, жағалаудағы объектiлер мен құрылыстарды дайындау процессiнде немесе одан кейiн қауiпсiздiктi қамтамасыз ету үшiн сынақтар жүргiзу қажет болса, онда олар жобалық құжаттаманың барлық талаптары орындала отырып, толық көлемде жүргiзiлуге тиiс.  </w:t>
      </w:r>
    </w:p>
    <w:bookmarkEnd w:id="254"/>
    <w:bookmarkStart w:name="z499" w:id="255"/>
    <w:p>
      <w:pPr>
        <w:spacing w:after="0"/>
        <w:ind w:left="0"/>
        <w:jc w:val="both"/>
      </w:pPr>
      <w:r>
        <w:rPr>
          <w:rFonts w:ascii="Times New Roman"/>
          <w:b w:val="false"/>
          <w:i w:val="false"/>
          <w:color w:val="000000"/>
          <w:sz w:val="28"/>
        </w:rPr>
        <w:t xml:space="preserve">
      4. Әрбiр кемеде корпусына жазылатын тіркеу нөмiрi таңбалануға тиiс. Таңбалау көрiнетiн, анық және өшiрiлмейтiн болуға тиiс.  </w:t>
      </w:r>
    </w:p>
    <w:bookmarkEnd w:id="255"/>
    <w:bookmarkStart w:name="z500" w:id="256"/>
    <w:p>
      <w:pPr>
        <w:spacing w:after="0"/>
        <w:ind w:left="0"/>
        <w:jc w:val="both"/>
      </w:pPr>
      <w:r>
        <w:rPr>
          <w:rFonts w:ascii="Times New Roman"/>
          <w:b w:val="false"/>
          <w:i w:val="false"/>
          <w:color w:val="000000"/>
          <w:sz w:val="28"/>
        </w:rPr>
        <w:t xml:space="preserve">
      5. Кеме адамдардың борт жиегiнен құлау тәуекелiн мейлiнше төмендететiндей етiп әзiрленуге және борт сыртында қалғандарды құтқаруды қамтамасыз етуге тиiс.  </w:t>
      </w:r>
    </w:p>
    <w:bookmarkEnd w:id="256"/>
    <w:bookmarkStart w:name="z501" w:id="257"/>
    <w:p>
      <w:pPr>
        <w:spacing w:after="0"/>
        <w:ind w:left="0"/>
        <w:jc w:val="both"/>
      </w:pPr>
      <w:r>
        <w:rPr>
          <w:rFonts w:ascii="Times New Roman"/>
          <w:b w:val="false"/>
          <w:i w:val="false"/>
          <w:color w:val="000000"/>
          <w:sz w:val="28"/>
        </w:rPr>
        <w:t xml:space="preserve">
      6. Негiзгi рульдiк басқару орны айнала шолуды қамтамасыз етуге тиiс.  </w:t>
      </w:r>
    </w:p>
    <w:bookmarkEnd w:id="257"/>
    <w:bookmarkStart w:name="z502" w:id="258"/>
    <w:p>
      <w:pPr>
        <w:spacing w:after="0"/>
        <w:ind w:left="0"/>
        <w:jc w:val="both"/>
      </w:pPr>
      <w:r>
        <w:rPr>
          <w:rFonts w:ascii="Times New Roman"/>
          <w:b w:val="false"/>
          <w:i w:val="false"/>
          <w:color w:val="000000"/>
          <w:sz w:val="28"/>
        </w:rPr>
        <w:t xml:space="preserve">
      7. Кеме пайдалану жөнiндегi нұсқаумен жабдықталуға, онда өрт және су басу қатерiне баса назар аударылуға тиiс.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15-3-баппен толықтырылды - ҚР 2006.12.06. </w:t>
      </w:r>
      <w:r>
        <w:rPr>
          <w:rFonts w:ascii="Times New Roman"/>
          <w:b w:val="false"/>
          <w:i w:val="false"/>
          <w:color w:val="000000"/>
          <w:sz w:val="28"/>
        </w:rPr>
        <w:t>№ 209</w:t>
      </w:r>
      <w:r>
        <w:rPr>
          <w:rFonts w:ascii="Times New Roman"/>
          <w:b w:val="false"/>
          <w:i w:val="false"/>
          <w:color w:val="ff0000"/>
          <w:sz w:val="28"/>
        </w:rPr>
        <w:t xml:space="preserve"> Заңымен,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15-4-бап. Iшкi су көлiгi жолдарындағы iшкi су көлiгi кемелерiн, порттарды, жағалаудағы объектiлер мен құрылыстарды пайдалану кезiндегi қауiпсiздiк талаптары </w:t>
      </w:r>
    </w:p>
    <w:bookmarkStart w:name="z503" w:id="259"/>
    <w:p>
      <w:pPr>
        <w:spacing w:after="0"/>
        <w:ind w:left="0"/>
        <w:jc w:val="both"/>
      </w:pPr>
      <w:r>
        <w:rPr>
          <w:rFonts w:ascii="Times New Roman"/>
          <w:b w:val="false"/>
          <w:i w:val="false"/>
          <w:color w:val="000000"/>
          <w:sz w:val="28"/>
        </w:rPr>
        <w:t>
      1. Кеме қатынасы процесiне байланысты iшкi суда жүзетiн кемелер, iшкi су жолдарындағы порттар, жағалаудағы oбъектiлер және құрылыстар қауiптiлiгi жоғары аймақтар болып табылады және Қазақстан Республикасының iшкi су көлiгi туралы заңнамасының талаптарына сәйкес келуге тиiс.</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4" w:id="260"/>
    <w:p>
      <w:pPr>
        <w:spacing w:after="0"/>
        <w:ind w:left="0"/>
        <w:jc w:val="both"/>
      </w:pPr>
      <w:r>
        <w:rPr>
          <w:rFonts w:ascii="Times New Roman"/>
          <w:b w:val="false"/>
          <w:i w:val="false"/>
          <w:color w:val="000000"/>
          <w:sz w:val="28"/>
        </w:rPr>
        <w:t>
      3. Кеме кітабында мемлекеттік тіркеуге жататын палубалы шағын көлемді кемелер палубалы шағын көлемді кемелерді техникалық қадағалауды жүзеге асыру қағидаларының талаптарына сәйкес келуге тиіс.</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6" w:id="261"/>
    <w:p>
      <w:pPr>
        <w:spacing w:after="0"/>
        <w:ind w:left="0"/>
        <w:jc w:val="both"/>
      </w:pPr>
      <w:r>
        <w:rPr>
          <w:rFonts w:ascii="Times New Roman"/>
          <w:b w:val="false"/>
          <w:i w:val="false"/>
          <w:color w:val="000000"/>
          <w:sz w:val="28"/>
        </w:rPr>
        <w:t>
      5. Кеме кітабында мемлекеттік тіркеуге жататын кемелерді және олардың тұрағына арналған базаларды (құрылыстарды) пайдалану Шағын көлемді кемелерді және олардың тұрағына арналған базаларды (құрылыстарды) пайдалану қағидасына сәйкес жүзеге асырылады.</w:t>
      </w:r>
    </w:p>
    <w:bookmarkEnd w:id="261"/>
    <w:bookmarkStart w:name="z207" w:id="262"/>
    <w:p>
      <w:pPr>
        <w:spacing w:after="0"/>
        <w:ind w:left="0"/>
        <w:jc w:val="both"/>
      </w:pPr>
      <w:r>
        <w:rPr>
          <w:rFonts w:ascii="Times New Roman"/>
          <w:b w:val="false"/>
          <w:i w:val="false"/>
          <w:color w:val="000000"/>
          <w:sz w:val="28"/>
        </w:rPr>
        <w:t>
      6. Кеме кітабында мемлекеттік тіркеуге жататын өздігінен жүзетін кемелердің кеме жүргізушілері кеме жүргізушілерін даярлау бағдарламасы бойынша оқудан өтуге және оларда өздігінен жүзетін шағын көлемді кемені басқару құқығына куәлігі өзімен бірге болуға тиіс.</w:t>
      </w:r>
    </w:p>
    <w:bookmarkEnd w:id="262"/>
    <w:p>
      <w:pPr>
        <w:spacing w:after="0"/>
        <w:ind w:left="0"/>
        <w:jc w:val="both"/>
      </w:pPr>
      <w:r>
        <w:rPr>
          <w:rFonts w:ascii="Times New Roman"/>
          <w:b w:val="false"/>
          <w:i w:val="false"/>
          <w:color w:val="000000"/>
          <w:sz w:val="28"/>
        </w:rPr>
        <w:t>
      Шағын көлемдi кеменi басқару құқығына куәлiк берудi, кеме жүргiзушiлерiн даярлау бағдарламасын келiсудi және шағын көлемдi кемелердiң кеме жүргiзушiлерiн даярлау жөнiндегi курстарды есепке алуды жергілікті атқарушы органдар Кеме жүргiзушiлерiн шағын көлемдi кеменi басқару құқығына аттестаттау қағидаларына сәйкес жүзеге асырады.</w:t>
      </w:r>
    </w:p>
    <w:p>
      <w:pPr>
        <w:spacing w:after="0"/>
        <w:ind w:left="0"/>
        <w:jc w:val="both"/>
      </w:pPr>
      <w:r>
        <w:rPr>
          <w:rFonts w:ascii="Times New Roman"/>
          <w:b w:val="false"/>
          <w:i w:val="false"/>
          <w:color w:val="000000"/>
          <w:sz w:val="28"/>
        </w:rPr>
        <w:t>
      Ұйымдар шағын көлемдi кемелердiң кеме жүргiзушiлерiн даярлау жөнiндегi курстардың ашылуы кезiнде жергілікті атқарушы органға:</w:t>
      </w:r>
    </w:p>
    <w:p>
      <w:pPr>
        <w:spacing w:after="0"/>
        <w:ind w:left="0"/>
        <w:jc w:val="both"/>
      </w:pPr>
      <w:r>
        <w:rPr>
          <w:rFonts w:ascii="Times New Roman"/>
          <w:b w:val="false"/>
          <w:i w:val="false"/>
          <w:color w:val="000000"/>
          <w:sz w:val="28"/>
        </w:rPr>
        <w:t>
      1) оқытушылар құрамы үшін су көлiгi мамандығы бойынша жоғары немесе орта техникалық бiлiмi туралы дипломдарының көшiрмелерiн;</w:t>
      </w:r>
    </w:p>
    <w:p>
      <w:pPr>
        <w:spacing w:after="0"/>
        <w:ind w:left="0"/>
        <w:jc w:val="both"/>
      </w:pPr>
      <w:r>
        <w:rPr>
          <w:rFonts w:ascii="Times New Roman"/>
          <w:b w:val="false"/>
          <w:i w:val="false"/>
          <w:color w:val="000000"/>
          <w:sz w:val="28"/>
        </w:rPr>
        <w:t>
      2) кеме жүргiзушiлерiн шағын көлемдi кеменi басқару құқығына аттестаттау қағидаларына сәйкес, шағын көлемдi кемелердің кеме жүргізушілерін даярлаудың үлгі бағдарламасы негізінде әзiрленген шағын көлемді кемелердің кеме жүргiзушiлерiн даярлау жөніндегі оқу бағдарламасын;</w:t>
      </w:r>
    </w:p>
    <w:p>
      <w:pPr>
        <w:spacing w:after="0"/>
        <w:ind w:left="0"/>
        <w:jc w:val="both"/>
      </w:pPr>
      <w:r>
        <w:rPr>
          <w:rFonts w:ascii="Times New Roman"/>
          <w:b w:val="false"/>
          <w:i w:val="false"/>
          <w:color w:val="000000"/>
          <w:sz w:val="28"/>
        </w:rPr>
        <w:t>
      3) оқу процесін ұйымдастыру үшiн меншiк құқығындағы немесе жалға алған үй-жайдың болуын растайтын құжаттың көшiрмесiн қоса бере отырып, қызметтің басталғаны туралы хабарлама жiбередi.</w:t>
      </w:r>
    </w:p>
    <w:p>
      <w:pPr>
        <w:spacing w:after="0"/>
        <w:ind w:left="0"/>
        <w:jc w:val="both"/>
      </w:pPr>
      <w:r>
        <w:rPr>
          <w:rFonts w:ascii="Times New Roman"/>
          <w:b w:val="false"/>
          <w:i w:val="false"/>
          <w:color w:val="000000"/>
          <w:sz w:val="28"/>
        </w:rPr>
        <w:t>
      Шағын көлемді кемелердің кеме жүргiзушiлерiн даярлау жөніндегі қызметті жүзеге асырудың басталғаны немесе тоқтатылғаны туралы хабарлама "Рұқсаттар және хабарламалар туралы" Қазақстан Республикасының Заңында белгіленген тәртіппен беріледі.</w:t>
      </w:r>
    </w:p>
    <w:p>
      <w:pPr>
        <w:spacing w:after="0"/>
        <w:ind w:left="0"/>
        <w:jc w:val="both"/>
      </w:pPr>
      <w:r>
        <w:rPr>
          <w:rFonts w:ascii="Times New Roman"/>
          <w:b w:val="false"/>
          <w:i w:val="false"/>
          <w:color w:val="000000"/>
          <w:sz w:val="28"/>
        </w:rPr>
        <w:t>
      Шағын көлемді кемелердің кеме жүргiзушiлерiн даярлау жөніндегі курстарды ашқан ұйымдар жергілікті атқарушы органға шағын көлемді кемелердің кеме жүргiзушiлерiн даярлау бағдарламасы бойынша оқудан табысты өткен адамдардың тізімдерін жіберуге міндетті. Оқудан өткен адамдар туралы ақпаратты беру тәртібі Кеме жүргiзушiлердi шағын көлемді кемені басқару құқығына аттестаттау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15-4-баппен толықтырылды - ҚР 2006.12.06 </w:t>
      </w:r>
      <w:r>
        <w:rPr>
          <w:rFonts w:ascii="Times New Roman"/>
          <w:b w:val="false"/>
          <w:i w:val="false"/>
          <w:color w:val="000000"/>
          <w:sz w:val="28"/>
        </w:rPr>
        <w:t>№ 209</w:t>
      </w:r>
      <w:r>
        <w:rPr>
          <w:rFonts w:ascii="Times New Roman"/>
          <w:b w:val="false"/>
          <w:i w:val="false"/>
          <w:color w:val="ff0000"/>
          <w:sz w:val="28"/>
        </w:rPr>
        <w:t xml:space="preserve"> Заңымен,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Кемелердi техникалық қадағалау және сыныптау </w:t>
      </w:r>
    </w:p>
    <w:bookmarkStart w:name="z505" w:id="2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2012.07.10 </w:t>
      </w:r>
      <w:r>
        <w:rPr>
          <w:rFonts w:ascii="Times New Roman"/>
          <w:b w:val="false"/>
          <w:i w:val="false"/>
          <w:color w:val="000000"/>
          <w:sz w:val="28"/>
        </w:rPr>
        <w:t>№ 34-V</w:t>
      </w:r>
      <w:r>
        <w:rPr>
          <w:rFonts w:ascii="Times New Roman"/>
          <w:b w:val="false"/>
          <w:i w:val="false"/>
          <w:color w:val="000000"/>
          <w:sz w:val="28"/>
        </w:rPr>
        <w:t xml:space="preserve"> (алғашқы ресми жарияланған күнінен бастап қолданысқа енгізіледі) Заңымен.</w:t>
      </w:r>
    </w:p>
    <w:bookmarkEnd w:id="263"/>
    <w:bookmarkStart w:name="z506" w:id="264"/>
    <w:p>
      <w:pPr>
        <w:spacing w:after="0"/>
        <w:ind w:left="0"/>
        <w:jc w:val="both"/>
      </w:pPr>
      <w:r>
        <w:rPr>
          <w:rFonts w:ascii="Times New Roman"/>
          <w:b w:val="false"/>
          <w:i w:val="false"/>
          <w:color w:val="000000"/>
          <w:sz w:val="28"/>
        </w:rPr>
        <w:t xml:space="preserve">
      2. Сыныптауға, техникалық байқауға және куәландыруға ішкі суларда жүзетін кемелер, "өзен-теңізде" жүзетін кемелер мен палубалы шағын көлемді кемелер жатады. </w:t>
      </w:r>
    </w:p>
    <w:bookmarkEnd w:id="264"/>
    <w:bookmarkStart w:name="z509" w:id="265"/>
    <w:p>
      <w:pPr>
        <w:spacing w:after="0"/>
        <w:ind w:left="0"/>
        <w:jc w:val="both"/>
      </w:pPr>
      <w:r>
        <w:rPr>
          <w:rFonts w:ascii="Times New Roman"/>
          <w:b w:val="false"/>
          <w:i w:val="false"/>
          <w:color w:val="000000"/>
          <w:sz w:val="28"/>
        </w:rPr>
        <w:t>
      3. Кеме қатынасының тiркелiмi кемелердiң техникалық қауiпсiздiгiн қамтамасыз ету үшiн кемелерді өтеусіз негізде куәландыруды жүзеге асырады.</w:t>
      </w:r>
    </w:p>
    <w:bookmarkEnd w:id="265"/>
    <w:p>
      <w:pPr>
        <w:spacing w:after="0"/>
        <w:ind w:left="0"/>
        <w:jc w:val="both"/>
      </w:pPr>
      <w:r>
        <w:rPr>
          <w:rFonts w:ascii="Times New Roman"/>
          <w:b w:val="false"/>
          <w:i w:val="false"/>
          <w:color w:val="000000"/>
          <w:sz w:val="28"/>
        </w:rPr>
        <w:t>
      Бұл ретте кеме иесінің кінәсінен қайтадан куәландыру, кезектен тыс куәландыру кеме иесінің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Ішкі су көлігі саласындағы бақылау мен қадағалау</w:t>
      </w:r>
    </w:p>
    <w:p>
      <w:pPr>
        <w:spacing w:after="0"/>
        <w:ind w:left="0"/>
        <w:jc w:val="both"/>
      </w:pPr>
      <w:r>
        <w:rPr>
          <w:rFonts w:ascii="Times New Roman"/>
          <w:b w:val="false"/>
          <w:i w:val="false"/>
          <w:color w:val="ff0000"/>
          <w:sz w:val="28"/>
        </w:rPr>
        <w:t xml:space="preserve">
      Ескерту. Тақырып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Ішкі су көлігі саласындағы бақылау мен қадағалауды аумақтық бөлімшелер: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1" w:id="266"/>
    <w:p>
      <w:pPr>
        <w:spacing w:after="0"/>
        <w:ind w:left="0"/>
        <w:jc w:val="both"/>
      </w:pPr>
      <w:r>
        <w:rPr>
          <w:rFonts w:ascii="Times New Roman"/>
          <w:b w:val="false"/>
          <w:i w:val="false"/>
          <w:color w:val="000000"/>
          <w:sz w:val="28"/>
        </w:rPr>
        <w:t xml:space="preserve">
      2) кеме қатынасының су жолдарын және навигациялық жабдықтар құралдарын тиiсiнше күтiп ұстауды бақылау және қадағалау;  </w:t>
      </w:r>
    </w:p>
    <w:bookmarkEnd w:id="266"/>
    <w:bookmarkStart w:name="z512" w:id="267"/>
    <w:p>
      <w:pPr>
        <w:spacing w:after="0"/>
        <w:ind w:left="0"/>
        <w:jc w:val="both"/>
      </w:pPr>
      <w:r>
        <w:rPr>
          <w:rFonts w:ascii="Times New Roman"/>
          <w:b w:val="false"/>
          <w:i w:val="false"/>
          <w:color w:val="000000"/>
          <w:sz w:val="28"/>
        </w:rPr>
        <w:t>
      3) кемелердің (оның ішінде шағын көлемді кемелердің), салдардың және ішкі су жолдарында орналасқан өзге де жүзу объектілері мен құрылыстарының кемелерді пайдалану қауіпсіздігін қамтамасыз ету талаптарына сай болуын тексеріп қарауды жүргізу;</w:t>
      </w:r>
    </w:p>
    <w:bookmarkEnd w:id="267"/>
    <w:bookmarkStart w:name="z513" w:id="268"/>
    <w:p>
      <w:pPr>
        <w:spacing w:after="0"/>
        <w:ind w:left="0"/>
        <w:jc w:val="both"/>
      </w:pPr>
      <w:r>
        <w:rPr>
          <w:rFonts w:ascii="Times New Roman"/>
          <w:b w:val="false"/>
          <w:i w:val="false"/>
          <w:color w:val="000000"/>
          <w:sz w:val="28"/>
        </w:rPr>
        <w:t>
      4) кемелерді пайдалану қауіпсіздігін қамтамасыз етудің талаптарына сай келмейтін кемелерді (оның ішінде шағын көлемді кемелерді), салдарды және өзге де жүзу объектілерін ұстау;</w:t>
      </w:r>
    </w:p>
    <w:bookmarkEnd w:id="268"/>
    <w:bookmarkStart w:name="z514" w:id="269"/>
    <w:p>
      <w:pPr>
        <w:spacing w:after="0"/>
        <w:ind w:left="0"/>
        <w:jc w:val="both"/>
      </w:pPr>
      <w:r>
        <w:rPr>
          <w:rFonts w:ascii="Times New Roman"/>
          <w:b w:val="false"/>
          <w:i w:val="false"/>
          <w:color w:val="000000"/>
          <w:sz w:val="28"/>
        </w:rPr>
        <w:t>
      5) кемелерді пайдалану қауіпсіздігіне, адамдардың өмірі мен денсаулығына, жүктердің сақталуына қатер төнген кезде кемелердің (оның ішінде шағын көлемді кемелердің), салдардың және өзге де жүзу объектілерінің қозғалысын тоқтата тұру және оларға тыйым салу;</w:t>
      </w:r>
    </w:p>
    <w:bookmarkEnd w:id="269"/>
    <w:bookmarkStart w:name="z515" w:id="270"/>
    <w:p>
      <w:pPr>
        <w:spacing w:after="0"/>
        <w:ind w:left="0"/>
        <w:jc w:val="both"/>
      </w:pPr>
      <w:r>
        <w:rPr>
          <w:rFonts w:ascii="Times New Roman"/>
          <w:b w:val="false"/>
          <w:i w:val="false"/>
          <w:color w:val="000000"/>
          <w:sz w:val="28"/>
        </w:rPr>
        <w:t xml:space="preserve">
      6) кеме иелерiнiң, кеме экипаждары мүшелерiнiң, iшкi су жолдарындағы кеме қатынасын жүзеге асыратын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 және қадағалау;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9" w:id="271"/>
    <w:p>
      <w:pPr>
        <w:spacing w:after="0"/>
        <w:ind w:left="0"/>
        <w:jc w:val="both"/>
      </w:pPr>
      <w:r>
        <w:rPr>
          <w:rFonts w:ascii="Times New Roman"/>
          <w:b w:val="false"/>
          <w:i w:val="false"/>
          <w:color w:val="000000"/>
          <w:sz w:val="28"/>
        </w:rPr>
        <w:t xml:space="preserve">
      10) анықталған iшкi су көлiгiнiң (соның iшiнде шағын көлемдi кемелердiң) жұмыс iстеуiн айқындайтын Қазақстан Республикасының заңнамасын бұзушылықтарды жою туралы нұсқамалар беру;  </w:t>
      </w:r>
    </w:p>
    <w:bookmarkEnd w:id="271"/>
    <w:bookmarkStart w:name="z520"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4" w:id="274"/>
    <w:p>
      <w:pPr>
        <w:spacing w:after="0"/>
        <w:ind w:left="0"/>
        <w:jc w:val="both"/>
      </w:pPr>
      <w:r>
        <w:rPr>
          <w:rFonts w:ascii="Times New Roman"/>
          <w:b w:val="false"/>
          <w:i w:val="false"/>
          <w:color w:val="000000"/>
          <w:sz w:val="28"/>
        </w:rPr>
        <w:t xml:space="preserve">
      15) өз құзыретiнiң шегiнде Қазақстан Республикасы қатысушысы болып табылатын халықаралық шарттар талаптарының сақталуын бақылауды және қадағалауды жүзеге асыру;  </w:t>
      </w:r>
    </w:p>
    <w:bookmarkEnd w:id="274"/>
    <w:bookmarkStart w:name="z525" w:id="2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5"/>
    <w:bookmarkStart w:name="z526" w:id="276"/>
    <w:p>
      <w:pPr>
        <w:spacing w:after="0"/>
        <w:ind w:left="0"/>
        <w:jc w:val="both"/>
      </w:pPr>
      <w:r>
        <w:rPr>
          <w:rFonts w:ascii="Times New Roman"/>
          <w:b w:val="false"/>
          <w:i w:val="false"/>
          <w:color w:val="000000"/>
          <w:sz w:val="28"/>
        </w:rPr>
        <w:t>
      17) қайта жабдықтау салдарынан кеменiң техникалық деректерi өзгерген жағдайда шағын көлемдi кемелердi қайта тiркеудi жүргiзу;</w:t>
      </w:r>
    </w:p>
    <w:bookmarkEnd w:id="276"/>
    <w:bookmarkStart w:name="z527" w:id="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7"/>
    <w:bookmarkStart w:name="z528" w:id="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278"/>
    <w:bookmarkStart w:name="z529" w:id="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79"/>
    <w:bookmarkStart w:name="z530" w:id="280"/>
    <w:p>
      <w:pPr>
        <w:spacing w:after="0"/>
        <w:ind w:left="0"/>
        <w:jc w:val="both"/>
      </w:pPr>
      <w:r>
        <w:rPr>
          <w:rFonts w:ascii="Times New Roman"/>
          <w:b w:val="false"/>
          <w:i w:val="false"/>
          <w:color w:val="000000"/>
          <w:sz w:val="28"/>
        </w:rPr>
        <w:t xml:space="preserve">
      21) тиiстi мамандарды шағын көлемдi кемелер мәселелерi жөнiндегi сараптамаларға қатысуға тарту;  </w:t>
      </w:r>
    </w:p>
    <w:bookmarkEnd w:id="280"/>
    <w:bookmarkStart w:name="z531" w:id="281"/>
    <w:p>
      <w:pPr>
        <w:spacing w:after="0"/>
        <w:ind w:left="0"/>
        <w:jc w:val="both"/>
      </w:pPr>
      <w:r>
        <w:rPr>
          <w:rFonts w:ascii="Times New Roman"/>
          <w:b w:val="false"/>
          <w:i w:val="false"/>
          <w:color w:val="000000"/>
          <w:sz w:val="28"/>
        </w:rPr>
        <w:t xml:space="preserve">
      22) алкогольдiк, есiрткiлiк және уытты мас күйiнде болған шағын көлемдi кемелердiң кеме жүргiзушiлерiн басқарудан шеттету және оларды медициналық куәландыруға жiберу;  </w:t>
      </w:r>
    </w:p>
    <w:bookmarkEnd w:id="281"/>
    <w:bookmarkStart w:name="z532" w:id="282"/>
    <w:p>
      <w:pPr>
        <w:spacing w:after="0"/>
        <w:ind w:left="0"/>
        <w:jc w:val="both"/>
      </w:pPr>
      <w:r>
        <w:rPr>
          <w:rFonts w:ascii="Times New Roman"/>
          <w:b w:val="false"/>
          <w:i w:val="false"/>
          <w:color w:val="000000"/>
          <w:sz w:val="28"/>
        </w:rPr>
        <w:t xml:space="preserve">
      23) Қазақстан Республикасының әкiмшiлiк құқық бұзушылық туралы заңнамасына сәйкес әкiмшiлiк құқық бұзушылық туралы iстер бойынша iс жүргiзудi жүзеге асыру арқылы іске асырады. </w:t>
      </w:r>
    </w:p>
    <w:bookmarkEnd w:id="282"/>
    <w:bookmarkStart w:name="z533" w:id="2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Аумақтық бөлімшелердің кемелерді (оның ішінде шағын көлемді кемелерді) қарап-тексеруді жүргізуі</w:t>
      </w:r>
    </w:p>
    <w:p>
      <w:pPr>
        <w:spacing w:after="0"/>
        <w:ind w:left="0"/>
        <w:jc w:val="both"/>
      </w:pPr>
      <w:r>
        <w:rPr>
          <w:rFonts w:ascii="Times New Roman"/>
          <w:b w:val="false"/>
          <w:i w:val="false"/>
          <w:color w:val="ff0000"/>
          <w:sz w:val="28"/>
        </w:rPr>
        <w:t xml:space="preserve">
      Ескерту. 17-1-баптың тақырыбы жаңа редакцияда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34" w:id="284"/>
    <w:p>
      <w:pPr>
        <w:spacing w:after="0"/>
        <w:ind w:left="0"/>
        <w:jc w:val="both"/>
      </w:pPr>
      <w:r>
        <w:rPr>
          <w:rFonts w:ascii="Times New Roman"/>
          <w:b w:val="false"/>
          <w:i w:val="false"/>
          <w:color w:val="000000"/>
          <w:sz w:val="28"/>
        </w:rPr>
        <w:t>
      1. Кемелерді (оның ішінде шағын көлемді кемелерді) қарап-тексеру кеменің (оның ішінде шағын көлемді кеменің) (оның мемлекеттік тіркелген орнына қарамастан), экипаждың кемелерді (оның ішінде шағын көлемді кемелерді) қауіпсіз пайдалануды регламенттейтін Қазақстан Республикасы заңнамасының талаптарына сәйкес келуін анықтау мақсатында жүргізіледі. Кемелерді (оның ішінде шағын көлемді кемелерді) қарап-тексеру капитанның немесе бірінші штурманның (капитанның аға көмекшісінің) және шағын көлемді кемелердің кеме жүргізушісінің қатысуымен тұрақта тұрған, сол сияқты жүзіп келе жатқан кезде де жүргізілуі мүмкін.</w:t>
      </w:r>
    </w:p>
    <w:bookmarkEnd w:id="284"/>
    <w:p>
      <w:pPr>
        <w:spacing w:after="0"/>
        <w:ind w:left="0"/>
        <w:jc w:val="both"/>
      </w:pPr>
      <w:r>
        <w:rPr>
          <w:rFonts w:ascii="Times New Roman"/>
          <w:b w:val="false"/>
          <w:i w:val="false"/>
          <w:color w:val="000000"/>
          <w:sz w:val="28"/>
        </w:rPr>
        <w:t>
      Iшкi суларда жүзетiн кемелердi және шағын көлемді кемелерді қарап-тексеру – навигацияаралық кезеңнен кейiн, ал "өзен-теңiзде" жүзетін кемелердi теңiзде пайдаланғаннан кейiн олар iшкi су жолдарына кiрген кезде жүргiзiледi.</w:t>
      </w:r>
    </w:p>
    <w:p>
      <w:pPr>
        <w:spacing w:after="0"/>
        <w:ind w:left="0"/>
        <w:jc w:val="both"/>
      </w:pPr>
      <w:r>
        <w:rPr>
          <w:rFonts w:ascii="Times New Roman"/>
          <w:b w:val="false"/>
          <w:i w:val="false"/>
          <w:color w:val="000000"/>
          <w:sz w:val="28"/>
        </w:rPr>
        <w:t>
      Кемелердi (оның ішінде шағын көлемді кемелерді) бақылау мақсатында қарап-тексеру навигация кезеңiнде екi айда бiр реттен жиiлетпей немесе көлiк оқиғасы болған кезде, сондай-ақ әкімшілік құқық бұзушылық жасалған жағдайда жүргiзiледi.</w:t>
      </w:r>
    </w:p>
    <w:bookmarkStart w:name="z535" w:id="285"/>
    <w:p>
      <w:pPr>
        <w:spacing w:after="0"/>
        <w:ind w:left="0"/>
        <w:jc w:val="both"/>
      </w:pPr>
      <w:r>
        <w:rPr>
          <w:rFonts w:ascii="Times New Roman"/>
          <w:b w:val="false"/>
          <w:i w:val="false"/>
          <w:color w:val="000000"/>
          <w:sz w:val="28"/>
        </w:rPr>
        <w:t xml:space="preserve">
      2. Өздiгiнен жүзетiн кемелердi қарап шығу кезiнде мыналар тексеруге жатады:  </w:t>
      </w:r>
    </w:p>
    <w:bookmarkEnd w:id="285"/>
    <w:bookmarkStart w:name="z536" w:id="28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23-бабында</w:t>
      </w:r>
      <w:r>
        <w:rPr>
          <w:rFonts w:ascii="Times New Roman"/>
          <w:b w:val="false"/>
          <w:i w:val="false"/>
          <w:color w:val="000000"/>
          <w:sz w:val="28"/>
        </w:rPr>
        <w:t xml:space="preserve"> көрсетiлген кеме құжаттары (болуы, жарамдылық мерзiмдерi, оларды жүргiзу тәртiбi);  </w:t>
      </w:r>
    </w:p>
    <w:bookmarkEnd w:id="286"/>
    <w:bookmarkStart w:name="z537" w:id="287"/>
    <w:p>
      <w:pPr>
        <w:spacing w:after="0"/>
        <w:ind w:left="0"/>
        <w:jc w:val="both"/>
      </w:pPr>
      <w:r>
        <w:rPr>
          <w:rFonts w:ascii="Times New Roman"/>
          <w:b w:val="false"/>
          <w:i w:val="false"/>
          <w:color w:val="000000"/>
          <w:sz w:val="28"/>
        </w:rPr>
        <w:t xml:space="preserve">
      2) штат кестесi мен кеменi пайдалану режимi мен экипаждың жұмысы туралы кеме иесiнiң бұйрығы (немесе басқа құжат);  </w:t>
      </w:r>
    </w:p>
    <w:bookmarkEnd w:id="287"/>
    <w:bookmarkStart w:name="z538" w:id="288"/>
    <w:p>
      <w:pPr>
        <w:spacing w:after="0"/>
        <w:ind w:left="0"/>
        <w:jc w:val="both"/>
      </w:pPr>
      <w:r>
        <w:rPr>
          <w:rFonts w:ascii="Times New Roman"/>
          <w:b w:val="false"/>
          <w:i w:val="false"/>
          <w:color w:val="000000"/>
          <w:sz w:val="28"/>
        </w:rPr>
        <w:t xml:space="preserve">
      3) iшкi су жолдарының навигациялық карталары;  </w:t>
      </w:r>
    </w:p>
    <w:bookmarkEnd w:id="288"/>
    <w:bookmarkStart w:name="z539" w:id="289"/>
    <w:p>
      <w:pPr>
        <w:spacing w:after="0"/>
        <w:ind w:left="0"/>
        <w:jc w:val="both"/>
      </w:pPr>
      <w:r>
        <w:rPr>
          <w:rFonts w:ascii="Times New Roman"/>
          <w:b w:val="false"/>
          <w:i w:val="false"/>
          <w:color w:val="000000"/>
          <w:sz w:val="28"/>
        </w:rPr>
        <w:t xml:space="preserve">
      4) вахталық, штурмандық, жалпы кеме қызметтерiн, адамдарды құтқаруды ұйымдастыру жөнiндегi кеме iшi құжаттамасы (саны, жүргiзу сапасы): </w:t>
      </w:r>
    </w:p>
    <w:bookmarkEnd w:id="289"/>
    <w:p>
      <w:pPr>
        <w:spacing w:after="0"/>
        <w:ind w:left="0"/>
        <w:jc w:val="both"/>
      </w:pPr>
      <w:r>
        <w:rPr>
          <w:rFonts w:ascii="Times New Roman"/>
          <w:b w:val="false"/>
          <w:i w:val="false"/>
          <w:color w:val="000000"/>
          <w:sz w:val="28"/>
        </w:rPr>
        <w:t xml:space="preserve">
      вахталар кестесi; </w:t>
      </w:r>
    </w:p>
    <w:p>
      <w:pPr>
        <w:spacing w:after="0"/>
        <w:ind w:left="0"/>
        <w:jc w:val="both"/>
      </w:pPr>
      <w:r>
        <w:rPr>
          <w:rFonts w:ascii="Times New Roman"/>
          <w:b w:val="false"/>
          <w:i w:val="false"/>
          <w:color w:val="000000"/>
          <w:sz w:val="28"/>
        </w:rPr>
        <w:t xml:space="preserve">
      дабылдар бойынша кесте және экипаж мүшелерiнiң жеке карточкалары; </w:t>
      </w:r>
    </w:p>
    <w:p>
      <w:pPr>
        <w:spacing w:after="0"/>
        <w:ind w:left="0"/>
        <w:jc w:val="both"/>
      </w:pPr>
      <w:r>
        <w:rPr>
          <w:rFonts w:ascii="Times New Roman"/>
          <w:b w:val="false"/>
          <w:i w:val="false"/>
          <w:color w:val="000000"/>
          <w:sz w:val="28"/>
        </w:rPr>
        <w:t xml:space="preserve">
      ауа-райы болжамдарының журналы (тiгiнi); </w:t>
      </w:r>
    </w:p>
    <w:p>
      <w:pPr>
        <w:spacing w:after="0"/>
        <w:ind w:left="0"/>
        <w:jc w:val="both"/>
      </w:pPr>
      <w:r>
        <w:rPr>
          <w:rFonts w:ascii="Times New Roman"/>
          <w:b w:val="false"/>
          <w:i w:val="false"/>
          <w:color w:val="000000"/>
          <w:sz w:val="28"/>
        </w:rPr>
        <w:t xml:space="preserve">
      жол ақпараттарының және кеме жүргiзушiлерге берiлген хабарламалар журналы (тiгiнi); </w:t>
      </w:r>
    </w:p>
    <w:bookmarkStart w:name="z540" w:id="290"/>
    <w:p>
      <w:pPr>
        <w:spacing w:after="0"/>
        <w:ind w:left="0"/>
        <w:jc w:val="both"/>
      </w:pPr>
      <w:r>
        <w:rPr>
          <w:rFonts w:ascii="Times New Roman"/>
          <w:b w:val="false"/>
          <w:i w:val="false"/>
          <w:color w:val="000000"/>
          <w:sz w:val="28"/>
        </w:rPr>
        <w:t>
      5) Қазақстан Республикасының Мемлекеттік туының, кеме атауының (нөмірінің) және борттарындағы тіркеу нөмірлерінің, корпусында жүк маркасының болуы және жай-күйі;</w:t>
      </w:r>
    </w:p>
    <w:bookmarkEnd w:id="290"/>
    <w:bookmarkStart w:name="z541" w:id="291"/>
    <w:p>
      <w:pPr>
        <w:spacing w:after="0"/>
        <w:ind w:left="0"/>
        <w:jc w:val="both"/>
      </w:pPr>
      <w:r>
        <w:rPr>
          <w:rFonts w:ascii="Times New Roman"/>
          <w:b w:val="false"/>
          <w:i w:val="false"/>
          <w:color w:val="000000"/>
          <w:sz w:val="28"/>
        </w:rPr>
        <w:t xml:space="preserve">
      6) кеменiң (құрамның) жүзу ауданының разряды мен жағдайына, құрамдарды қалыптастырудың және жолдар габариттерiнiң үлгілiк сызбаларына сәйкестiгi;  </w:t>
      </w:r>
    </w:p>
    <w:bookmarkEnd w:id="291"/>
    <w:bookmarkStart w:name="z542" w:id="292"/>
    <w:p>
      <w:pPr>
        <w:spacing w:after="0"/>
        <w:ind w:left="0"/>
        <w:jc w:val="both"/>
      </w:pPr>
      <w:r>
        <w:rPr>
          <w:rFonts w:ascii="Times New Roman"/>
          <w:b w:val="false"/>
          <w:i w:val="false"/>
          <w:color w:val="000000"/>
          <w:sz w:val="28"/>
        </w:rPr>
        <w:t xml:space="preserve">
      7) жолаушылар сыйымдылығы және жүк көтергiштiк, борттың су бетiндегi биiктiгi (жүк маркасы бойынша) нормаларын сақтау, кеменi басқару постынан көрудi қамтамасыз ету;  </w:t>
      </w:r>
    </w:p>
    <w:bookmarkEnd w:id="292"/>
    <w:bookmarkStart w:name="z543" w:id="293"/>
    <w:p>
      <w:pPr>
        <w:spacing w:after="0"/>
        <w:ind w:left="0"/>
        <w:jc w:val="both"/>
      </w:pPr>
      <w:r>
        <w:rPr>
          <w:rFonts w:ascii="Times New Roman"/>
          <w:b w:val="false"/>
          <w:i w:val="false"/>
          <w:color w:val="000000"/>
          <w:sz w:val="28"/>
        </w:rPr>
        <w:t>
      8) жарықтық және дыбыстық сигнал берудің болуы және жұмыс істеуі;</w:t>
      </w:r>
    </w:p>
    <w:bookmarkEnd w:id="293"/>
    <w:bookmarkStart w:name="z544" w:id="294"/>
    <w:p>
      <w:pPr>
        <w:spacing w:after="0"/>
        <w:ind w:left="0"/>
        <w:jc w:val="both"/>
      </w:pPr>
      <w:r>
        <w:rPr>
          <w:rFonts w:ascii="Times New Roman"/>
          <w:b w:val="false"/>
          <w:i w:val="false"/>
          <w:color w:val="000000"/>
          <w:sz w:val="28"/>
        </w:rPr>
        <w:t xml:space="preserve">
      9) навигациялық, штурмандық және электрлi радионавигациялық приборлардың өзен кеме қатынасы нормалары бойынша болуы мен iс-әрекетi;  </w:t>
      </w:r>
    </w:p>
    <w:bookmarkEnd w:id="294"/>
    <w:bookmarkStart w:name="z545" w:id="295"/>
    <w:p>
      <w:pPr>
        <w:spacing w:after="0"/>
        <w:ind w:left="0"/>
        <w:jc w:val="both"/>
      </w:pPr>
      <w:r>
        <w:rPr>
          <w:rFonts w:ascii="Times New Roman"/>
          <w:b w:val="false"/>
          <w:i w:val="false"/>
          <w:color w:val="000000"/>
          <w:sz w:val="28"/>
        </w:rPr>
        <w:t xml:space="preserve">
      10) ұжымдық және жеке құтқару құралдары, пиротехникалар, авариялық жабдықтау санының кеме қатынасы тiркелiмi нормаларына сәйкестiгi, олардың маркировкаларының, орналасуы мен сақталуының дұрыстығы;  </w:t>
      </w:r>
    </w:p>
    <w:bookmarkEnd w:id="295"/>
    <w:bookmarkStart w:name="z546" w:id="296"/>
    <w:p>
      <w:pPr>
        <w:spacing w:after="0"/>
        <w:ind w:left="0"/>
        <w:jc w:val="both"/>
      </w:pPr>
      <w:r>
        <w:rPr>
          <w:rFonts w:ascii="Times New Roman"/>
          <w:b w:val="false"/>
          <w:i w:val="false"/>
          <w:color w:val="000000"/>
          <w:sz w:val="28"/>
        </w:rPr>
        <w:t>
      11) экипаждың штаттық кестеге және кемелер экипаждарының ең аз құрамына қойылатын талаптарға сәйкес жасақталуы;</w:t>
      </w:r>
    </w:p>
    <w:bookmarkEnd w:id="296"/>
    <w:bookmarkStart w:name="z547" w:id="297"/>
    <w:p>
      <w:pPr>
        <w:spacing w:after="0"/>
        <w:ind w:left="0"/>
        <w:jc w:val="both"/>
      </w:pPr>
      <w:r>
        <w:rPr>
          <w:rFonts w:ascii="Times New Roman"/>
          <w:b w:val="false"/>
          <w:i w:val="false"/>
          <w:color w:val="000000"/>
          <w:sz w:val="28"/>
        </w:rPr>
        <w:t>
      12) командалық құрамда тиiстi лауазымдарға орналасу құқығына дипломдарының, аттестаттау туралы анықтамаларының болуы;</w:t>
      </w:r>
    </w:p>
    <w:bookmarkEnd w:id="297"/>
    <w:bookmarkStart w:name="z548" w:id="298"/>
    <w:p>
      <w:pPr>
        <w:spacing w:after="0"/>
        <w:ind w:left="0"/>
        <w:jc w:val="both"/>
      </w:pPr>
      <w:r>
        <w:rPr>
          <w:rFonts w:ascii="Times New Roman"/>
          <w:b w:val="false"/>
          <w:i w:val="false"/>
          <w:color w:val="000000"/>
          <w:sz w:val="28"/>
        </w:rPr>
        <w:t xml:space="preserve">
      13) ағымдағы және алдыңғы рейстерде (вахталық журналдағы жазбалар бойынша) құрамдарды қалыптастырудың үлгілік сызбаларын, жолаушылар сыйымдылығы мен жүк көтеру нормаларын, тiркеу құжаттарында көрсетiлген жүзу ауданы мен шарттары бойынша шектеулердi, вахталарды атқару режимiн, оқу дабылдарын және басқару құрылғысы iстен шыққандағы iс-әрекет бойынша жаттығулар жүргiзудiң кезеңдiгiн сақтауы;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50" w:id="299"/>
    <w:p>
      <w:pPr>
        <w:spacing w:after="0"/>
        <w:ind w:left="0"/>
        <w:jc w:val="both"/>
      </w:pPr>
      <w:r>
        <w:rPr>
          <w:rFonts w:ascii="Times New Roman"/>
          <w:b w:val="false"/>
          <w:i w:val="false"/>
          <w:color w:val="000000"/>
          <w:sz w:val="28"/>
        </w:rPr>
        <w:t>
      15) ағымдағы навигацияда аумақтық бөлiмшелер қызметкерлерiнiң ұйғарымдарының орындалуы тексерiледi.</w:t>
      </w:r>
    </w:p>
    <w:bookmarkEnd w:id="299"/>
    <w:bookmarkStart w:name="z271" w:id="300"/>
    <w:p>
      <w:pPr>
        <w:spacing w:after="0"/>
        <w:ind w:left="0"/>
        <w:jc w:val="both"/>
      </w:pPr>
      <w:r>
        <w:rPr>
          <w:rFonts w:ascii="Times New Roman"/>
          <w:b w:val="false"/>
          <w:i w:val="false"/>
          <w:color w:val="000000"/>
          <w:sz w:val="28"/>
        </w:rPr>
        <w:t>
      2-1. Өздiгiнен жүзбейтiн (өздігінен қозғалуға арналған механикалық қондырғысы жоқ) кемелердi қарап тексеру кезiнде:</w:t>
      </w:r>
    </w:p>
    <w:bookmarkEnd w:id="300"/>
    <w:bookmarkStart w:name="z272" w:id="30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23-бабында</w:t>
      </w:r>
      <w:r>
        <w:rPr>
          <w:rFonts w:ascii="Times New Roman"/>
          <w:b w:val="false"/>
          <w:i w:val="false"/>
          <w:color w:val="000000"/>
          <w:sz w:val="28"/>
        </w:rPr>
        <w:t xml:space="preserve"> көрсетiлген кеме құжаттары (олардың болуы, қолданылу мерзiмi, оларды жүргiзу тәртiбi); </w:t>
      </w:r>
    </w:p>
    <w:bookmarkEnd w:id="301"/>
    <w:bookmarkStart w:name="z273" w:id="302"/>
    <w:p>
      <w:pPr>
        <w:spacing w:after="0"/>
        <w:ind w:left="0"/>
        <w:jc w:val="both"/>
      </w:pPr>
      <w:r>
        <w:rPr>
          <w:rFonts w:ascii="Times New Roman"/>
          <w:b w:val="false"/>
          <w:i w:val="false"/>
          <w:color w:val="000000"/>
          <w:sz w:val="28"/>
        </w:rPr>
        <w:t>
      2) кеме атауының (нөмiрiнiң) және борттарында тiркеу нөмiрлерiнiң, корпусында жүк маркасының болуы;</w:t>
      </w:r>
    </w:p>
    <w:bookmarkEnd w:id="302"/>
    <w:bookmarkStart w:name="z274" w:id="303"/>
    <w:p>
      <w:pPr>
        <w:spacing w:after="0"/>
        <w:ind w:left="0"/>
        <w:jc w:val="both"/>
      </w:pPr>
      <w:r>
        <w:rPr>
          <w:rFonts w:ascii="Times New Roman"/>
          <w:b w:val="false"/>
          <w:i w:val="false"/>
          <w:color w:val="000000"/>
          <w:sz w:val="28"/>
        </w:rPr>
        <w:t>
      3) кеменiң (құрамның) жүзу ауданының разряды мен жағдайларына, құрамдарды қалыптастырудың үлгiлiк схемаларына және жол көлемдеріне сәйкестiгi;</w:t>
      </w:r>
    </w:p>
    <w:bookmarkEnd w:id="303"/>
    <w:bookmarkStart w:name="z275" w:id="304"/>
    <w:p>
      <w:pPr>
        <w:spacing w:after="0"/>
        <w:ind w:left="0"/>
        <w:jc w:val="both"/>
      </w:pPr>
      <w:r>
        <w:rPr>
          <w:rFonts w:ascii="Times New Roman"/>
          <w:b w:val="false"/>
          <w:i w:val="false"/>
          <w:color w:val="000000"/>
          <w:sz w:val="28"/>
        </w:rPr>
        <w:t xml:space="preserve">
      4) жолаушылар сыйымдылығы және жүк көтерім, борттың су бетiндегi биiктiгi (жүк маркасы бойынша) нормаларының сақталуы; </w:t>
      </w:r>
    </w:p>
    <w:bookmarkEnd w:id="304"/>
    <w:bookmarkStart w:name="z276" w:id="305"/>
    <w:p>
      <w:pPr>
        <w:spacing w:after="0"/>
        <w:ind w:left="0"/>
        <w:jc w:val="both"/>
      </w:pPr>
      <w:r>
        <w:rPr>
          <w:rFonts w:ascii="Times New Roman"/>
          <w:b w:val="false"/>
          <w:i w:val="false"/>
          <w:color w:val="000000"/>
          <w:sz w:val="28"/>
        </w:rPr>
        <w:t>
      5) ағымдағы навигацияда аумақтық бөлiмшелер қызметкерлерi нұсқамаларының орындалуы тексеруге жатады.</w:t>
      </w:r>
    </w:p>
    <w:bookmarkEnd w:id="305"/>
    <w:bookmarkStart w:name="z551" w:id="306"/>
    <w:p>
      <w:pPr>
        <w:spacing w:after="0"/>
        <w:ind w:left="0"/>
        <w:jc w:val="both"/>
      </w:pPr>
      <w:r>
        <w:rPr>
          <w:rFonts w:ascii="Times New Roman"/>
          <w:b w:val="false"/>
          <w:i w:val="false"/>
          <w:color w:val="000000"/>
          <w:sz w:val="28"/>
        </w:rPr>
        <w:t>
      3. Кемені қарап тексеру нәтижелерi бойынша аумақтық бөлiмшенiң қызметкерi кеменiң атауын (нөмірін) және тіркеу нөмiрiн, кеме иесiн, қарап тексеру күнін көрсете отырып, кемені қарап тексеру актісін жасайды. Қазақстан Республикасының ішкі су көлігі туралы заңнамасын бұзушылық анықталған жағдайда, аумақтық бөлімшенің қызметкерi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төнген жағдайларда, аумақтық бөлімшенің қызметкері осы Заңның 7-1-бабының 3-тармағында көзделген жедел ден қою шараларын қабылдайды.</w:t>
      </w:r>
    </w:p>
    <w:bookmarkEnd w:id="306"/>
    <w:bookmarkStart w:name="z277" w:id="307"/>
    <w:p>
      <w:pPr>
        <w:spacing w:after="0"/>
        <w:ind w:left="0"/>
        <w:jc w:val="both"/>
      </w:pPr>
      <w:r>
        <w:rPr>
          <w:rFonts w:ascii="Times New Roman"/>
          <w:b w:val="false"/>
          <w:i w:val="false"/>
          <w:color w:val="000000"/>
          <w:sz w:val="28"/>
        </w:rPr>
        <w:t>
      Жедел ден қою шарасы қолданылған кезде осы шараның қолданылу мерзімі (қажет болған жағдайда) көрсетілген қадағалау актісі ресімделеді, оның нысанын уәкілетті орган айқындайды.</w:t>
      </w:r>
    </w:p>
    <w:bookmarkEnd w:id="307"/>
    <w:p>
      <w:pPr>
        <w:spacing w:after="0"/>
        <w:ind w:left="0"/>
        <w:jc w:val="both"/>
      </w:pPr>
      <w:r>
        <w:rPr>
          <w:rFonts w:ascii="Times New Roman"/>
          <w:b w:val="false"/>
          <w:i w:val="false"/>
          <w:color w:val="000000"/>
          <w:sz w:val="28"/>
        </w:rPr>
        <w:t>
      Кемені қарап тексеру актісі мен нұсқама екі данада жасалады және оларға аумақтық бөлімшенің қызметкері мен капитан (бірінші штурман немесе капитанның аға көмекшісі) қол қояды. Капитан (бірінші штурман немесе капитанның аға көмекшісі) кемені қарап тексеру актісіне немесе нұсқамаға қол қоюдан бас тартқан жағдайда, бас тартудың мәлімделген себептер көрсетіле отырып жазба жасалады.</w:t>
      </w:r>
    </w:p>
    <w:bookmarkStart w:name="z278" w:id="308"/>
    <w:p>
      <w:pPr>
        <w:spacing w:after="0"/>
        <w:ind w:left="0"/>
        <w:jc w:val="both"/>
      </w:pPr>
      <w:r>
        <w:rPr>
          <w:rFonts w:ascii="Times New Roman"/>
          <w:b w:val="false"/>
          <w:i w:val="false"/>
          <w:color w:val="000000"/>
          <w:sz w:val="28"/>
        </w:rPr>
        <w:t>
      Кемені қарап тексеру актісінің және нұсқаманың бірінші данасы – кемеде, екіншісі аумақтық бөлімшеде кеме ісінде сақталады.</w:t>
      </w:r>
    </w:p>
    <w:bookmarkEnd w:id="308"/>
    <w:p>
      <w:pPr>
        <w:spacing w:after="0"/>
        <w:ind w:left="0"/>
        <w:jc w:val="both"/>
      </w:pPr>
      <w:r>
        <w:rPr>
          <w:rFonts w:ascii="Times New Roman"/>
          <w:b w:val="false"/>
          <w:i w:val="false"/>
          <w:color w:val="000000"/>
          <w:sz w:val="28"/>
        </w:rPr>
        <w:t>
      Қадағалау актісі екі данада жасалады, оған аумақтық бөлімшенің жұмыскері мен капитан (бірінші штурман немесе капитанның аға көмекшісі) қол қояды. Капитан (бірінші штурман немесе капитанның аға көмекшісі) қол қоюдан бас тартқан жағдайда, қадағалау актісінде бас тартудың мәлімделген уәждері көрсетіле отырып, жазба жасалады.</w:t>
      </w:r>
    </w:p>
    <w:p>
      <w:pPr>
        <w:spacing w:after="0"/>
        <w:ind w:left="0"/>
        <w:jc w:val="both"/>
      </w:pPr>
      <w:r>
        <w:rPr>
          <w:rFonts w:ascii="Times New Roman"/>
          <w:b w:val="false"/>
          <w:i w:val="false"/>
          <w:color w:val="000000"/>
          <w:sz w:val="28"/>
        </w:rPr>
        <w:t>
      Қадағалау актісінің бірінші данасы – кемеде, екінші данасы аумақтық бөлімшеде кеме ісінде сақталады.</w:t>
      </w:r>
    </w:p>
    <w:bookmarkStart w:name="z279" w:id="309"/>
    <w:p>
      <w:pPr>
        <w:spacing w:after="0"/>
        <w:ind w:left="0"/>
        <w:jc w:val="both"/>
      </w:pPr>
      <w:r>
        <w:rPr>
          <w:rFonts w:ascii="Times New Roman"/>
          <w:b w:val="false"/>
          <w:i w:val="false"/>
          <w:color w:val="000000"/>
          <w:sz w:val="28"/>
        </w:rPr>
        <w:t>
      Кемені қарап тексеруді жүргізген аумақтық бөлімше қызметкерлері кемені қарап тексеру актісіндегі, нұсқамадағы және қадағалау актісіндегі жазбалардың анықтығына жауапты болады.</w:t>
      </w:r>
    </w:p>
    <w:bookmarkEnd w:id="309"/>
    <w:bookmarkStart w:name="z991" w:id="310"/>
    <w:p>
      <w:pPr>
        <w:spacing w:after="0"/>
        <w:ind w:left="0"/>
        <w:jc w:val="both"/>
      </w:pPr>
      <w:r>
        <w:rPr>
          <w:rFonts w:ascii="Times New Roman"/>
          <w:b w:val="false"/>
          <w:i w:val="false"/>
          <w:color w:val="000000"/>
          <w:sz w:val="28"/>
        </w:rPr>
        <w:t>
      4. Шағын көлемді кемелердi қарап-тексеру кезiнде:</w:t>
      </w:r>
    </w:p>
    <w:bookmarkEnd w:id="310"/>
    <w:p>
      <w:pPr>
        <w:spacing w:after="0"/>
        <w:ind w:left="0"/>
        <w:jc w:val="both"/>
      </w:pPr>
      <w:r>
        <w:rPr>
          <w:rFonts w:ascii="Times New Roman"/>
          <w:b w:val="false"/>
          <w:i w:val="false"/>
          <w:color w:val="000000"/>
          <w:sz w:val="28"/>
        </w:rPr>
        <w:t>
      1) кеме билеті;</w:t>
      </w:r>
    </w:p>
    <w:p>
      <w:pPr>
        <w:spacing w:after="0"/>
        <w:ind w:left="0"/>
        <w:jc w:val="both"/>
      </w:pPr>
      <w:r>
        <w:rPr>
          <w:rFonts w:ascii="Times New Roman"/>
          <w:b w:val="false"/>
          <w:i w:val="false"/>
          <w:color w:val="000000"/>
          <w:sz w:val="28"/>
        </w:rPr>
        <w:t>
      2) өздігінен жүзетін шағын көлемді кемені басқару құқығына куәлік;</w:t>
      </w:r>
    </w:p>
    <w:p>
      <w:pPr>
        <w:spacing w:after="0"/>
        <w:ind w:left="0"/>
        <w:jc w:val="both"/>
      </w:pPr>
      <w:r>
        <w:rPr>
          <w:rFonts w:ascii="Times New Roman"/>
          <w:b w:val="false"/>
          <w:i w:val="false"/>
          <w:color w:val="000000"/>
          <w:sz w:val="28"/>
        </w:rPr>
        <w:t>
      3) техникалық куәландырудан өткендігі;</w:t>
      </w:r>
    </w:p>
    <w:p>
      <w:pPr>
        <w:spacing w:after="0"/>
        <w:ind w:left="0"/>
        <w:jc w:val="both"/>
      </w:pPr>
      <w:r>
        <w:rPr>
          <w:rFonts w:ascii="Times New Roman"/>
          <w:b w:val="false"/>
          <w:i w:val="false"/>
          <w:color w:val="000000"/>
          <w:sz w:val="28"/>
        </w:rPr>
        <w:t>
      4) шағын көлемді кемеде жолаушылар сыйымдылығы мен жүк көтеру нормаларын, жүзу ауданы мен шарттары бойынша шектеулердің, жолаушылар мен жүктердiң дұрыс орналастырылуының сақталуы;</w:t>
      </w:r>
    </w:p>
    <w:p>
      <w:pPr>
        <w:spacing w:after="0"/>
        <w:ind w:left="0"/>
        <w:jc w:val="both"/>
      </w:pPr>
      <w:r>
        <w:rPr>
          <w:rFonts w:ascii="Times New Roman"/>
          <w:b w:val="false"/>
          <w:i w:val="false"/>
          <w:color w:val="000000"/>
          <w:sz w:val="28"/>
        </w:rPr>
        <w:t>
      5) құтқару, өртке қарсы және су төгу құралдарының болуы;</w:t>
      </w:r>
    </w:p>
    <w:p>
      <w:pPr>
        <w:spacing w:after="0"/>
        <w:ind w:left="0"/>
        <w:jc w:val="both"/>
      </w:pPr>
      <w:r>
        <w:rPr>
          <w:rFonts w:ascii="Times New Roman"/>
          <w:b w:val="false"/>
          <w:i w:val="false"/>
          <w:color w:val="000000"/>
          <w:sz w:val="28"/>
        </w:rPr>
        <w:t>
      6) борттарда тіркеу нөмірінің болуы;</w:t>
      </w:r>
    </w:p>
    <w:p>
      <w:pPr>
        <w:spacing w:after="0"/>
        <w:ind w:left="0"/>
        <w:jc w:val="both"/>
      </w:pPr>
      <w:r>
        <w:rPr>
          <w:rFonts w:ascii="Times New Roman"/>
          <w:b w:val="false"/>
          <w:i w:val="false"/>
          <w:color w:val="000000"/>
          <w:sz w:val="28"/>
        </w:rPr>
        <w:t>
      7) орналасқан орнына қарамастан кеме корпусын тесіп өткен ойықтардың болмауы, кеменің гермобөліктерінің және (немесе) әуе жәшіктерінің болмауы немесе тұмшалануының бұзылуы;</w:t>
      </w:r>
    </w:p>
    <w:p>
      <w:pPr>
        <w:spacing w:after="0"/>
        <w:ind w:left="0"/>
        <w:jc w:val="both"/>
      </w:pPr>
      <w:r>
        <w:rPr>
          <w:rFonts w:ascii="Times New Roman"/>
          <w:b w:val="false"/>
          <w:i w:val="false"/>
          <w:color w:val="000000"/>
          <w:sz w:val="28"/>
        </w:rPr>
        <w:t>
      8) руль құрылғысының конструкцияда көзделген бекіту бөлшектерінің болуы немесе оның құрамдас бөліктерінің зақымдалуы, оның жұмыс істеу сенімділігінің қамтамасыз етілмеуі;</w:t>
      </w:r>
    </w:p>
    <w:p>
      <w:pPr>
        <w:spacing w:after="0"/>
        <w:ind w:left="0"/>
        <w:jc w:val="both"/>
      </w:pPr>
      <w:r>
        <w:rPr>
          <w:rFonts w:ascii="Times New Roman"/>
          <w:b w:val="false"/>
          <w:i w:val="false"/>
          <w:color w:val="000000"/>
          <w:sz w:val="28"/>
        </w:rPr>
        <w:t xml:space="preserve">
      9) отын ағуының, дірілдің болмауы, бәсеңдеткіштің болуы және жарамдылығы, қозғалтқышты қашықтықтан басқару жүйесінің зақымдалуы, реверс-редуктордың сенімді қосылуының (ажыратылуының) қамтамасыз етілмеуі, реверс қосылып тұрған кезде қозғалтқыштың (мотордың) іске қосылуын бұғаттауыштың жарамсыздығы; </w:t>
      </w:r>
    </w:p>
    <w:p>
      <w:pPr>
        <w:spacing w:after="0"/>
        <w:ind w:left="0"/>
        <w:jc w:val="both"/>
      </w:pPr>
      <w:r>
        <w:rPr>
          <w:rFonts w:ascii="Times New Roman"/>
          <w:b w:val="false"/>
          <w:i w:val="false"/>
          <w:color w:val="000000"/>
          <w:sz w:val="28"/>
        </w:rPr>
        <w:t>
      10) кеменің жиынтықтамасы мен жабдығының кеме типіне сәйкестігі;</w:t>
      </w:r>
    </w:p>
    <w:p>
      <w:pPr>
        <w:spacing w:after="0"/>
        <w:ind w:left="0"/>
        <w:jc w:val="both"/>
      </w:pPr>
      <w:r>
        <w:rPr>
          <w:rFonts w:ascii="Times New Roman"/>
          <w:b w:val="false"/>
          <w:i w:val="false"/>
          <w:color w:val="000000"/>
          <w:sz w:val="28"/>
        </w:rPr>
        <w:t>
      11) айырым оттарының болуы, жарамдылығы немесе сәйкестігі;</w:t>
      </w:r>
    </w:p>
    <w:p>
      <w:pPr>
        <w:spacing w:after="0"/>
        <w:ind w:left="0"/>
        <w:jc w:val="both"/>
      </w:pPr>
      <w:r>
        <w:rPr>
          <w:rFonts w:ascii="Times New Roman"/>
          <w:b w:val="false"/>
          <w:i w:val="false"/>
          <w:color w:val="000000"/>
          <w:sz w:val="28"/>
        </w:rPr>
        <w:t>
      12) кеменің белгіленген сыныбына сәйкес келетін бассейндерде (аудандарда) кеменің пайдаланылуы;</w:t>
      </w:r>
    </w:p>
    <w:p>
      <w:pPr>
        <w:spacing w:after="0"/>
        <w:ind w:left="0"/>
        <w:jc w:val="both"/>
      </w:pPr>
      <w:r>
        <w:rPr>
          <w:rFonts w:ascii="Times New Roman"/>
          <w:b w:val="false"/>
          <w:i w:val="false"/>
          <w:color w:val="000000"/>
          <w:sz w:val="28"/>
        </w:rPr>
        <w:t>
      13) руль, сигнал, зәкір және арқандап байлау құрылғысының болуы және жарамдылығы;</w:t>
      </w:r>
    </w:p>
    <w:p>
      <w:pPr>
        <w:spacing w:after="0"/>
        <w:ind w:left="0"/>
        <w:jc w:val="both"/>
      </w:pPr>
      <w:r>
        <w:rPr>
          <w:rFonts w:ascii="Times New Roman"/>
          <w:b w:val="false"/>
          <w:i w:val="false"/>
          <w:color w:val="000000"/>
          <w:sz w:val="28"/>
        </w:rPr>
        <w:t>
      14) орнатылған қозғалтқыштың ең жоғары қуатының сәйкестігі тексеруге жатады.</w:t>
      </w:r>
    </w:p>
    <w:bookmarkStart w:name="z992" w:id="311"/>
    <w:p>
      <w:pPr>
        <w:spacing w:after="0"/>
        <w:ind w:left="0"/>
        <w:jc w:val="both"/>
      </w:pPr>
      <w:r>
        <w:rPr>
          <w:rFonts w:ascii="Times New Roman"/>
          <w:b w:val="false"/>
          <w:i w:val="false"/>
          <w:color w:val="000000"/>
          <w:sz w:val="28"/>
        </w:rPr>
        <w:t>
      5. Шағын көлемді кемені қарап-тексеру нәтижелерi бойынша аумақтық бөлiмшенiң лауазымды адамы шағын көлемді кеменiң атауын (нөмірін) және тіркеу нөмiрiн, кеме иесiн (кеме жүргізушіні), қарап-тексеру күнін көрсете отырып, шағын көлемді кемені қарап-тексеру актісін жасайды. Кемелерді (оның ішінде шағын көлемді кемелерді) қауіпсіз пайдалануды регламенттейтін Қазақстан Республикасының заңнамасын бұзушылықтар анықталған жағдайда аумақтық бөлімшенің лауазымды адамы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төнетін жағдайларда аумақтық бөлімшенің жұмыскері осы Заңның 7-1-бабының 2-тармағында көзделген жедел ден қою шараларын қабылдайды.</w:t>
      </w:r>
    </w:p>
    <w:bookmarkEnd w:id="311"/>
    <w:p>
      <w:pPr>
        <w:spacing w:after="0"/>
        <w:ind w:left="0"/>
        <w:jc w:val="both"/>
      </w:pPr>
      <w:r>
        <w:rPr>
          <w:rFonts w:ascii="Times New Roman"/>
          <w:b w:val="false"/>
          <w:i w:val="false"/>
          <w:color w:val="000000"/>
          <w:sz w:val="28"/>
        </w:rPr>
        <w:t>
      Жедел ден қою шаралары қолданылған кезде осы шараның қолданылу мерзімі (қажет болған жағдайда) көрсетілген қадағалау актісі ресімделеді, оның нысанын уәкілетті орган айқындайды.</w:t>
      </w:r>
    </w:p>
    <w:p>
      <w:pPr>
        <w:spacing w:after="0"/>
        <w:ind w:left="0"/>
        <w:jc w:val="both"/>
      </w:pPr>
      <w:r>
        <w:rPr>
          <w:rFonts w:ascii="Times New Roman"/>
          <w:b w:val="false"/>
          <w:i w:val="false"/>
          <w:color w:val="000000"/>
          <w:sz w:val="28"/>
        </w:rPr>
        <w:t>
      Шағын көлемді кемені қарап-тексеру актісі және нұсқама уәкілетті орган бекітетін нысандар бойынша екі данада жасалады және оларға аумақтық бөлімшенің лауазымды адамы және кеме жүргізуші қол қояды. Кеме жүргізуші шағын көлемді кемені қарап-тексеру актісіне немесе нұсқамаға қол қоюдан бас тартқан жағдайда, мәлімделген бас тарту уәждері көрсетіле отырып жазба жасалады.</w:t>
      </w:r>
    </w:p>
    <w:p>
      <w:pPr>
        <w:spacing w:after="0"/>
        <w:ind w:left="0"/>
        <w:jc w:val="both"/>
      </w:pPr>
      <w:r>
        <w:rPr>
          <w:rFonts w:ascii="Times New Roman"/>
          <w:b w:val="false"/>
          <w:i w:val="false"/>
          <w:color w:val="000000"/>
          <w:sz w:val="28"/>
        </w:rPr>
        <w:t>
      Шағын көлемді кемені қарап-тексеру актісінің және нұсқаманың бірінші данасы – кеме иесінде, екіншісі аумақтық бөлімшеде сақталады.</w:t>
      </w:r>
    </w:p>
    <w:p>
      <w:pPr>
        <w:spacing w:after="0"/>
        <w:ind w:left="0"/>
        <w:jc w:val="both"/>
      </w:pPr>
      <w:r>
        <w:rPr>
          <w:rFonts w:ascii="Times New Roman"/>
          <w:b w:val="false"/>
          <w:i w:val="false"/>
          <w:color w:val="000000"/>
          <w:sz w:val="28"/>
        </w:rPr>
        <w:t>
      Қадағалау актісі екі данада жасалады, оған аумақтық бөлімшенің жұмыскері мен кеме жүргізуші қол қояды. Кеме жүргізуші қадағалау актісіне қол қоюдан бас тартқан жағдайда, бас тартудың мәлімделген уәждері көрсетіле отырып, жазба жасалады.</w:t>
      </w:r>
    </w:p>
    <w:p>
      <w:pPr>
        <w:spacing w:after="0"/>
        <w:ind w:left="0"/>
        <w:jc w:val="both"/>
      </w:pPr>
      <w:r>
        <w:rPr>
          <w:rFonts w:ascii="Times New Roman"/>
          <w:b w:val="false"/>
          <w:i w:val="false"/>
          <w:color w:val="000000"/>
          <w:sz w:val="28"/>
        </w:rPr>
        <w:t>
      Қадағалау актісінің бірінші данасы – кеме иесінде, екінші данасы аумақтық бөлімшеде сақталады.</w:t>
      </w:r>
    </w:p>
    <w:p>
      <w:pPr>
        <w:spacing w:after="0"/>
        <w:ind w:left="0"/>
        <w:jc w:val="both"/>
      </w:pPr>
      <w:r>
        <w:rPr>
          <w:rFonts w:ascii="Times New Roman"/>
          <w:b w:val="false"/>
          <w:i w:val="false"/>
          <w:color w:val="000000"/>
          <w:sz w:val="28"/>
        </w:rPr>
        <w:t>
      Шағын көлемді кемеге қарап-тексеру жүргізген аумақтық бөлімшенің жұмыскерлері шағын көлемді кемені қарап-тексеру актісіндегі, нұсқамадағы және қадағалау актісіндегі жазбалардың анықтығына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Бақылау және қадағалау субъектісіне (объектісіне) бармай профилактикалық бақылау жүргізу тәртібі</w:t>
      </w:r>
    </w:p>
    <w:p>
      <w:pPr>
        <w:spacing w:after="0"/>
        <w:ind w:left="0"/>
        <w:jc w:val="both"/>
      </w:pPr>
      <w:r>
        <w:rPr>
          <w:rFonts w:ascii="Times New Roman"/>
          <w:b w:val="false"/>
          <w:i w:val="false"/>
          <w:color w:val="ff0000"/>
          <w:sz w:val="28"/>
        </w:rPr>
        <w:t xml:space="preserve">
      Ескерту. 17-2-баптың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75" w:id="312"/>
    <w:p>
      <w:pPr>
        <w:spacing w:after="0"/>
        <w:ind w:left="0"/>
        <w:jc w:val="both"/>
      </w:pPr>
      <w:r>
        <w:rPr>
          <w:rFonts w:ascii="Times New Roman"/>
          <w:b w:val="false"/>
          <w:i w:val="false"/>
          <w:color w:val="000000"/>
          <w:sz w:val="28"/>
        </w:rPr>
        <w:t>
      1. Бақылау және қадағалау субъектісіне (объектісіне) бармай профилактикалық бақылауды уәкілетті орган ақпараттық жүйелер деректерін талдау, сондай-ақ бақылау және қадағалау субъектісінің (объектісінің) қызметі туралы басқа да мәліметтер негізінде жүзеге асырады.</w:t>
      </w:r>
    </w:p>
    <w:bookmarkEnd w:id="312"/>
    <w:bookmarkStart w:name="z976" w:id="313"/>
    <w:p>
      <w:pPr>
        <w:spacing w:after="0"/>
        <w:ind w:left="0"/>
        <w:jc w:val="both"/>
      </w:pPr>
      <w:r>
        <w:rPr>
          <w:rFonts w:ascii="Times New Roman"/>
          <w:b w:val="false"/>
          <w:i w:val="false"/>
          <w:color w:val="000000"/>
          <w:sz w:val="28"/>
        </w:rPr>
        <w:t>
      2. Кеме иелері, кемелерді, порттарды, порт құралдарын, жағалау объектілерін, кеме қатынасы шлюздері мен теңіздегі және ішкі су жолдарындағы құрылысжайларды пайдаланумен байланысты қызметті жүзеге асыратын жеке немесе заңды тұлғалар бақылау және қадағалау субъектілері болып табылады.</w:t>
      </w:r>
    </w:p>
    <w:bookmarkEnd w:id="313"/>
    <w:bookmarkStart w:name="z977" w:id="314"/>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өзі дербес жою құқығын бақылау және қадағалау субъектісіне беру мен бақылау және қадағалау субъектісіне әкімшілік жүктемені азайту болып табылады.</w:t>
      </w:r>
    </w:p>
    <w:bookmarkEnd w:id="314"/>
    <w:bookmarkStart w:name="z978" w:id="315"/>
    <w:p>
      <w:pPr>
        <w:spacing w:after="0"/>
        <w:ind w:left="0"/>
        <w:jc w:val="both"/>
      </w:pPr>
      <w:r>
        <w:rPr>
          <w:rFonts w:ascii="Times New Roman"/>
          <w:b w:val="false"/>
          <w:i w:val="false"/>
          <w:color w:val="000000"/>
          <w:sz w:val="28"/>
        </w:rPr>
        <w:t>
      4. Бақылау және қадағалау субъектілеріне бұзушылықтарды өзі дербес жою құқығын беру үшін бақылау және қадағалау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End w:id="315"/>
    <w:bookmarkStart w:name="z979" w:id="316"/>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 қорытындысы бойынша бақылау және қадағалау субъектісіне бұзушылықтарды жою тәртібі міндетті түрде түсіндіріле отырып, әкімшілік құқық бұзушылық туралы іс қозғалмай, анықталған бұзушылықтарды жою туралы ұсыным жасалады.</w:t>
      </w:r>
    </w:p>
    <w:bookmarkEnd w:id="316"/>
    <w:bookmarkStart w:name="z980" w:id="317"/>
    <w:p>
      <w:pPr>
        <w:spacing w:after="0"/>
        <w:ind w:left="0"/>
        <w:jc w:val="both"/>
      </w:pPr>
      <w:r>
        <w:rPr>
          <w:rFonts w:ascii="Times New Roman"/>
          <w:b w:val="false"/>
          <w:i w:val="false"/>
          <w:color w:val="000000"/>
          <w:sz w:val="28"/>
        </w:rPr>
        <w:t>
      6. Ұсыным бақылау және қадағалау субъектісіне қол қойғызып, жеке өзіне немесе жөнелту мен алу фактілері расталатын өзге де тәсілмен табыс етілуге тиіс.</w:t>
      </w:r>
    </w:p>
    <w:bookmarkEnd w:id="317"/>
    <w:bookmarkStart w:name="z981" w:id="318"/>
    <w:p>
      <w:pPr>
        <w:spacing w:after="0"/>
        <w:ind w:left="0"/>
        <w:jc w:val="both"/>
      </w:pPr>
      <w:r>
        <w:rPr>
          <w:rFonts w:ascii="Times New Roman"/>
          <w:b w:val="false"/>
          <w:i w:val="false"/>
          <w:color w:val="000000"/>
          <w:sz w:val="28"/>
        </w:rPr>
        <w:t>
      7. Төменде санамаланған тәсілдердің бірімен жіберілген ұсыным мынадай жағдайларда:</w:t>
      </w:r>
    </w:p>
    <w:bookmarkEnd w:id="318"/>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және қадағалау субъектісінің электрондық мекенжайына уәкілетті орган жөнелткен күннен бастап табыс етілді деп есептеледі.</w:t>
      </w:r>
    </w:p>
    <w:bookmarkStart w:name="z982" w:id="319"/>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жиырма жұмыс күні ішінде орындалуға тиіс.</w:t>
      </w:r>
    </w:p>
    <w:bookmarkEnd w:id="319"/>
    <w:bookmarkStart w:name="z983" w:id="320"/>
    <w:p>
      <w:pPr>
        <w:spacing w:after="0"/>
        <w:ind w:left="0"/>
        <w:jc w:val="both"/>
      </w:pPr>
      <w:r>
        <w:rPr>
          <w:rFonts w:ascii="Times New Roman"/>
          <w:b w:val="false"/>
          <w:i w:val="false"/>
          <w:color w:val="000000"/>
          <w:sz w:val="28"/>
        </w:rPr>
        <w:t>
      9. Бақылау және қадағалау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320"/>
    <w:bookmarkStart w:name="z984" w:id="321"/>
    <w:p>
      <w:pPr>
        <w:spacing w:after="0"/>
        <w:ind w:left="0"/>
        <w:jc w:val="both"/>
      </w:pPr>
      <w:r>
        <w:rPr>
          <w:rFonts w:ascii="Times New Roman"/>
          <w:b w:val="false"/>
          <w:i w:val="false"/>
          <w:color w:val="000000"/>
          <w:sz w:val="28"/>
        </w:rPr>
        <w:t>
      10.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мен қадағалау жүргізудің жартыжылдық тізіміне енгізу жолымен бақылау және қадағалау субъектісіне (объектісіне) бару арқылы профилактикалық бақылауды тағайындауға алып келеді.</w:t>
      </w:r>
    </w:p>
    <w:bookmarkEnd w:id="321"/>
    <w:bookmarkStart w:name="z985" w:id="322"/>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жылына бір реттен жиілетпей жүргізіледі.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17-2-баппен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Кеме қатынасы қауiпсiздiгiнiң және порттағы тәртiптiң қамтамасыз етiлуiн бақылау </w:t>
      </w:r>
    </w:p>
    <w:p>
      <w:pPr>
        <w:spacing w:after="0"/>
        <w:ind w:left="0"/>
        <w:jc w:val="both"/>
      </w:pPr>
      <w:r>
        <w:rPr>
          <w:rFonts w:ascii="Times New Roman"/>
          <w:b w:val="false"/>
          <w:i w:val="false"/>
          <w:color w:val="ff0000"/>
          <w:sz w:val="28"/>
        </w:rPr>
        <w:t xml:space="preserve">
      Ескерту. 18-бап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Экологиялық қауіпсіздікті қамтамасыз етуді бақылау және санитариялық-эпидемиологиялық саламаттылық саласындағы қадағалау</w:t>
      </w:r>
    </w:p>
    <w:p>
      <w:pPr>
        <w:spacing w:after="0"/>
        <w:ind w:left="0"/>
        <w:jc w:val="both"/>
      </w:pPr>
      <w:r>
        <w:rPr>
          <w:rFonts w:ascii="Times New Roman"/>
          <w:b w:val="false"/>
          <w:i w:val="false"/>
          <w:color w:val="ff0000"/>
          <w:sz w:val="28"/>
        </w:rPr>
        <w:t xml:space="preserve">
      Ескерту. 19-баптың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552" w:id="323"/>
    <w:p>
      <w:pPr>
        <w:spacing w:after="0"/>
        <w:ind w:left="0"/>
        <w:jc w:val="both"/>
      </w:pPr>
      <w:r>
        <w:rPr>
          <w:rFonts w:ascii="Times New Roman"/>
          <w:b w:val="false"/>
          <w:i w:val="false"/>
          <w:color w:val="000000"/>
          <w:sz w:val="28"/>
        </w:rPr>
        <w:t xml:space="preserve">
       1. Кемелердi пайдалану кезiнде экологиялық қауiпсiздiктiң қамтамасыз етiлуiн бақылауды қоршаған ортаны қорғау саласындағы мемлекеттiк уәкiлеттi орган жүзеге асырады.  </w:t>
      </w:r>
    </w:p>
    <w:bookmarkEnd w:id="323"/>
    <w:bookmarkStart w:name="z553" w:id="324"/>
    <w:p>
      <w:pPr>
        <w:spacing w:after="0"/>
        <w:ind w:left="0"/>
        <w:jc w:val="both"/>
      </w:pPr>
      <w:r>
        <w:rPr>
          <w:rFonts w:ascii="Times New Roman"/>
          <w:b w:val="false"/>
          <w:i w:val="false"/>
          <w:color w:val="000000"/>
          <w:sz w:val="28"/>
        </w:rPr>
        <w:t xml:space="preserve">
      2. Уәкiлеттi орган қоршаған ортаны қорғау саласындағы мемлекеттiк уәкiлеттi органмен бiрлесе отырып:  </w:t>
      </w:r>
    </w:p>
    <w:bookmarkEnd w:id="324"/>
    <w:bookmarkStart w:name="z554" w:id="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2010.12.28 </w:t>
      </w:r>
      <w:r>
        <w:rPr>
          <w:rFonts w:ascii="Times New Roman"/>
          <w:b w:val="false"/>
          <w:i w:val="false"/>
          <w:color w:val="000000"/>
          <w:sz w:val="28"/>
        </w:rPr>
        <w:t>№ 369-IV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 </w:t>
      </w:r>
    </w:p>
    <w:bookmarkEnd w:id="325"/>
    <w:bookmarkStart w:name="z555" w:id="326"/>
    <w:p>
      <w:pPr>
        <w:spacing w:after="0"/>
        <w:ind w:left="0"/>
        <w:jc w:val="both"/>
      </w:pPr>
      <w:r>
        <w:rPr>
          <w:rFonts w:ascii="Times New Roman"/>
          <w:b w:val="false"/>
          <w:i w:val="false"/>
          <w:color w:val="000000"/>
          <w:sz w:val="28"/>
        </w:rPr>
        <w:t xml:space="preserve">
      2) кеменiң меншiк иелерiне, кеме иелерi мен кеме капитандарына экологиялық қауiпсiздiкке байланысты мәселелер бойынша ақпараттық қызмет көрсетудi жүзеге асырады.  </w:t>
      </w:r>
    </w:p>
    <w:bookmarkEnd w:id="326"/>
    <w:bookmarkStart w:name="z556" w:id="327"/>
    <w:p>
      <w:pPr>
        <w:spacing w:after="0"/>
        <w:ind w:left="0"/>
        <w:jc w:val="both"/>
      </w:pPr>
      <w:r>
        <w:rPr>
          <w:rFonts w:ascii="Times New Roman"/>
          <w:b w:val="false"/>
          <w:i w:val="false"/>
          <w:color w:val="000000"/>
          <w:sz w:val="28"/>
        </w:rPr>
        <w:t>
      3. Ішкі су көлігінде санитариялық-эпидемиологиялық саламаттылық саласындағы қадағалауды денсаулық сақтау саласындағы уәкілетті мемлекеттік орган жүзеге асырады.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Қазақстан Республикасының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Кеменi лоцмандық алып өту </w:t>
      </w:r>
    </w:p>
    <w:bookmarkStart w:name="z557" w:id="328"/>
    <w:p>
      <w:pPr>
        <w:spacing w:after="0"/>
        <w:ind w:left="0"/>
        <w:jc w:val="both"/>
      </w:pPr>
      <w:r>
        <w:rPr>
          <w:rFonts w:ascii="Times New Roman"/>
          <w:b w:val="false"/>
          <w:i w:val="false"/>
          <w:color w:val="000000"/>
          <w:sz w:val="28"/>
        </w:rPr>
        <w:t xml:space="preserve">
      1. Кемелердi лоцмандық алып өту iшкi су жолдарындағы кеме қатынасы қауiпсiздiгiн қамтамасыз ету және кемелер ұшырауы мүмкiн көлiк оқиғаларын болғызбау мақсатында жүзеге асырылады. </w:t>
      </w:r>
    </w:p>
    <w:bookmarkEnd w:id="328"/>
    <w:p>
      <w:pPr>
        <w:spacing w:after="0"/>
        <w:ind w:left="0"/>
        <w:jc w:val="both"/>
      </w:pPr>
      <w:r>
        <w:rPr>
          <w:rFonts w:ascii="Times New Roman"/>
          <w:b w:val="false"/>
          <w:i w:val="false"/>
          <w:color w:val="000000"/>
          <w:sz w:val="28"/>
        </w:rPr>
        <w:t xml:space="preserve">
      Кемелердi лоцмандық алып өту жөнiндегi қызметтер ақылы негiзде көрсетiледi.  </w:t>
      </w:r>
    </w:p>
    <w:bookmarkStart w:name="z558" w:id="329"/>
    <w:p>
      <w:pPr>
        <w:spacing w:after="0"/>
        <w:ind w:left="0"/>
        <w:jc w:val="both"/>
      </w:pPr>
      <w:r>
        <w:rPr>
          <w:rFonts w:ascii="Times New Roman"/>
          <w:b w:val="false"/>
          <w:i w:val="false"/>
          <w:color w:val="000000"/>
          <w:sz w:val="28"/>
        </w:rPr>
        <w:t>
      2. Лоцмандар ретiнде жұмысқа лоцмандық қызмет туралы ережеде белгiленген талаптарға, сондай-ақ кемелердi лоцмандық алып өтуге уәкілетті орган айқындайтын талаптарға сай болған жағдайда Қазақстан Республикасының азаматтары жiберiлуi мүмкiн.</w:t>
      </w:r>
    </w:p>
    <w:bookmarkEnd w:id="329"/>
    <w:bookmarkStart w:name="z559" w:id="330"/>
    <w:p>
      <w:pPr>
        <w:spacing w:after="0"/>
        <w:ind w:left="0"/>
        <w:jc w:val="both"/>
      </w:pPr>
      <w:r>
        <w:rPr>
          <w:rFonts w:ascii="Times New Roman"/>
          <w:b w:val="false"/>
          <w:i w:val="false"/>
          <w:color w:val="000000"/>
          <w:sz w:val="28"/>
        </w:rPr>
        <w:t xml:space="preserve">
      3. Қажет болған жағдайда, кеме қатынасы қауiпсiздiгiн қамтамасыз ету мақсатында лоцман кеменi лоцмандық алып өтудi кеме қатынасы қауiпсiздiгiн қамтамасыз етуге мүмкiндiк беретiн мән-жайлар туындағанға дейiн тоқтата тұруға құқылы.  </w:t>
      </w:r>
    </w:p>
    <w:bookmarkEnd w:id="330"/>
    <w:bookmarkStart w:name="z560" w:id="331"/>
    <w:p>
      <w:pPr>
        <w:spacing w:after="0"/>
        <w:ind w:left="0"/>
        <w:jc w:val="both"/>
      </w:pPr>
      <w:r>
        <w:rPr>
          <w:rFonts w:ascii="Times New Roman"/>
          <w:b w:val="false"/>
          <w:i w:val="false"/>
          <w:color w:val="000000"/>
          <w:sz w:val="28"/>
        </w:rPr>
        <w:t xml:space="preserve">
      4. Кемеде лоцманның болуы кеме капитанын кеменi басқару жауапкершiлiгiнен босатпайды. </w:t>
      </w:r>
    </w:p>
    <w:bookmarkEnd w:id="331"/>
    <w:p>
      <w:pPr>
        <w:spacing w:after="0"/>
        <w:ind w:left="0"/>
        <w:jc w:val="both"/>
      </w:pPr>
      <w:r>
        <w:rPr>
          <w:rFonts w:ascii="Times New Roman"/>
          <w:b w:val="false"/>
          <w:i w:val="false"/>
          <w:color w:val="000000"/>
          <w:sz w:val="28"/>
        </w:rPr>
        <w:t xml:space="preserve">
      Кеме капитаны кеме қатынасы қауiпсiздiгiн қамтамасыз ету мақсатында лоцман ұсыныстарының дұрыстығына күмәнi болған жағдайда, оның қызмет көрсетуiнен бас тартуға құқылы, бұл ретте, егер кеменi лоцмандық алып өту мiндеттi болса, кеме капитаны мұндай лоцманды алмастыруды талап етуге мiндеттi.  </w:t>
      </w:r>
    </w:p>
    <w:bookmarkStart w:name="z561" w:id="332"/>
    <w:p>
      <w:pPr>
        <w:spacing w:after="0"/>
        <w:ind w:left="0"/>
        <w:jc w:val="both"/>
      </w:pPr>
      <w:r>
        <w:rPr>
          <w:rFonts w:ascii="Times New Roman"/>
          <w:b w:val="false"/>
          <w:i w:val="false"/>
          <w:color w:val="000000"/>
          <w:sz w:val="28"/>
        </w:rPr>
        <w:t xml:space="preserve">
      5. Кеменiң меншiк иесiне және (немесе) кеме иесiне лоцманның кiнәсiнен келтiрiлген зиян үшiн кеменiң меншiк иесiне және (немесе) кеме иесiне зиян келтiрiлген кезде лоцман жұмыс iстейтiн ұйым жауапты болады. </w:t>
      </w:r>
    </w:p>
    <w:bookmarkEnd w:id="332"/>
    <w:p>
      <w:pPr>
        <w:spacing w:after="0"/>
        <w:ind w:left="0"/>
        <w:jc w:val="both"/>
      </w:pPr>
      <w:r>
        <w:rPr>
          <w:rFonts w:ascii="Times New Roman"/>
          <w:b w:val="false"/>
          <w:i w:val="false"/>
          <w:color w:val="000000"/>
          <w:sz w:val="28"/>
        </w:rPr>
        <w:t xml:space="preserve">
      Егер лоцмандық алып өтудi тиiсiнше жүзеге асырмаудың салдарынан келтiрiлген залал лоцманның немесе лоцман жұмыс iстейтiн ұйымның қасақана немесе абайсызда жасаған әрекетiнiң (әрекетсiздiгiнiң) салдарынан болғандығы дәлелденсе, лоцман немесе лоцман жұмыс iстейтiн ұйым толық көлемде жауапты болады. </w:t>
      </w:r>
    </w:p>
    <w:p>
      <w:pPr>
        <w:spacing w:after="0"/>
        <w:ind w:left="0"/>
        <w:jc w:val="both"/>
      </w:pPr>
      <w:r>
        <w:rPr>
          <w:rFonts w:ascii="Times New Roman"/>
          <w:b w:val="false"/>
          <w:i w:val="false"/>
          <w:color w:val="000000"/>
          <w:sz w:val="28"/>
        </w:rPr>
        <w:t>
      Кеменi лоцмандық алып өтудi тиiсiнше жүзеге асырмауға кiнәлi лоцман Кемелерді лоцмандық алып өтуді жүзеге асыру қағидасында айқындалатын тәртiппен және жағдайларда мамандығынан айырылуы мүмкiн.</w:t>
      </w:r>
    </w:p>
    <w:bookmarkStart w:name="z562" w:id="333"/>
    <w:p>
      <w:pPr>
        <w:spacing w:after="0"/>
        <w:ind w:left="0"/>
        <w:jc w:val="both"/>
      </w:pPr>
      <w:r>
        <w:rPr>
          <w:rFonts w:ascii="Times New Roman"/>
          <w:b w:val="false"/>
          <w:i w:val="false"/>
          <w:color w:val="000000"/>
          <w:sz w:val="28"/>
        </w:rPr>
        <w:t xml:space="preserve">
      6. Шет мемлекеттiң туын көтерiп жүзушi кеме iшкi су жолдарымен бүкiл жүзу жолында, егер Қазақстан Республикасының халықаралық шарттарында өзгеше белгiленбесе, мiндеттi түрде лоцмандық алып өтуге жатқызылады.  </w:t>
      </w:r>
    </w:p>
    <w:bookmarkEnd w:id="333"/>
    <w:bookmarkStart w:name="z563" w:id="334"/>
    <w:p>
      <w:pPr>
        <w:spacing w:after="0"/>
        <w:ind w:left="0"/>
        <w:jc w:val="both"/>
      </w:pPr>
      <w:r>
        <w:rPr>
          <w:rFonts w:ascii="Times New Roman"/>
          <w:b w:val="false"/>
          <w:i w:val="false"/>
          <w:color w:val="000000"/>
          <w:sz w:val="28"/>
        </w:rPr>
        <w:t xml:space="preserve">
      7. Кеменi лоцмандық алып өту кезiнде лоцман аумақтық бөлiмшеге: </w:t>
      </w:r>
    </w:p>
    <w:bookmarkEnd w:id="334"/>
    <w:bookmarkStart w:name="z564" w:id="335"/>
    <w:p>
      <w:pPr>
        <w:spacing w:after="0"/>
        <w:ind w:left="0"/>
        <w:jc w:val="both"/>
      </w:pPr>
      <w:r>
        <w:rPr>
          <w:rFonts w:ascii="Times New Roman"/>
          <w:b w:val="false"/>
          <w:i w:val="false"/>
          <w:color w:val="000000"/>
          <w:sz w:val="28"/>
        </w:rPr>
        <w:t xml:space="preserve">
      1) кеме қатынасы қауiпсiздiгiне қатер төндiруi мүмкiн кеме жолының кез келген өзгерiстерi;  </w:t>
      </w:r>
    </w:p>
    <w:bookmarkEnd w:id="335"/>
    <w:bookmarkStart w:name="z565" w:id="336"/>
    <w:p>
      <w:pPr>
        <w:spacing w:after="0"/>
        <w:ind w:left="0"/>
        <w:jc w:val="both"/>
      </w:pPr>
      <w:r>
        <w:rPr>
          <w:rFonts w:ascii="Times New Roman"/>
          <w:b w:val="false"/>
          <w:i w:val="false"/>
          <w:color w:val="000000"/>
          <w:sz w:val="28"/>
        </w:rPr>
        <w:t xml:space="preserve">
      2) лоцмандық алып өтудi өзi жүзеге асырып отырған кеме және iшкi су жолдарында өзi қызмет көрсететiн учаскеде басқа да кемелер ұшыраған кез келген оқиғалар;  </w:t>
      </w:r>
    </w:p>
    <w:bookmarkEnd w:id="336"/>
    <w:bookmarkStart w:name="z566" w:id="337"/>
    <w:p>
      <w:pPr>
        <w:spacing w:after="0"/>
        <w:ind w:left="0"/>
        <w:jc w:val="both"/>
      </w:pPr>
      <w:r>
        <w:rPr>
          <w:rFonts w:ascii="Times New Roman"/>
          <w:b w:val="false"/>
          <w:i w:val="false"/>
          <w:color w:val="000000"/>
          <w:sz w:val="28"/>
        </w:rPr>
        <w:t xml:space="preserve">
      3) лоцмандық алып өтудi өзi жүзеге асырып отырған кеменiң капитаны кеменiң жүзу ережелерi мен iшкi су жолдарының кемелерден аққан сарқынды және құрамында мұнайы бар сулармен ластануын болғызбау ережелерiн орындамауы туралы дереу хабарлауға мiндеттi.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Кемелер қозғалысын шектеу немесе оған тыйым салу </w:t>
      </w:r>
    </w:p>
    <w:bookmarkStart w:name="z568" w:id="338"/>
    <w:p>
      <w:pPr>
        <w:spacing w:after="0"/>
        <w:ind w:left="0"/>
        <w:jc w:val="both"/>
      </w:pPr>
      <w:r>
        <w:rPr>
          <w:rFonts w:ascii="Times New Roman"/>
          <w:b w:val="false"/>
          <w:i w:val="false"/>
          <w:color w:val="000000"/>
          <w:sz w:val="28"/>
        </w:rPr>
        <w:t xml:space="preserve">
      1. Дүлей зiлзалалар, әскери iс-қимылдар туындаған жағдайларда, сондай-ақ портта жүктер мен кемелердiң шамадан тыс шоғырлануы кезiнде аумақтық бөлiмше кеме қатынасы қауiпсiздiгi, адамдардың өмiрi мен денсаулығын сақтау, жүктердiң сақталуы мақсатында кемелер қозғалысын шектеу немесе оларға тыйым салу туралы шешiм қабылдауға құқылы, ол туралы мұндай шектеудiң қолданылу мерзiмдерi жөнiнде шешiм қабылдайтын уәкiлеттi органға дереу хабарлайды. </w:t>
      </w:r>
    </w:p>
    <w:bookmarkEnd w:id="338"/>
    <w:p>
      <w:pPr>
        <w:spacing w:after="0"/>
        <w:ind w:left="0"/>
        <w:jc w:val="both"/>
      </w:pPr>
      <w:r>
        <w:rPr>
          <w:rFonts w:ascii="Times New Roman"/>
          <w:b w:val="false"/>
          <w:i w:val="false"/>
          <w:color w:val="000000"/>
          <w:sz w:val="28"/>
        </w:rPr>
        <w:t xml:space="preserve">
      Кемелер қозғалысына бес күннен астам мерзiмге шектеу енгiзiлген немесе тыйым салынған жағдайда уәкiлеттi орган ол жөнiнде Қазақстан Республикасының Yкiметiн дереу хабардар етедi.  </w:t>
      </w:r>
    </w:p>
    <w:bookmarkStart w:name="z569" w:id="339"/>
    <w:p>
      <w:pPr>
        <w:spacing w:after="0"/>
        <w:ind w:left="0"/>
        <w:jc w:val="both"/>
      </w:pPr>
      <w:r>
        <w:rPr>
          <w:rFonts w:ascii="Times New Roman"/>
          <w:b w:val="false"/>
          <w:i w:val="false"/>
          <w:color w:val="000000"/>
          <w:sz w:val="28"/>
        </w:rPr>
        <w:t xml:space="preserve">
      2. Аумақтық бөлiмше қабылданған шешiм туралы кемелер қозғалысына шектеу енгiзудiң немесе тыйым салудың себептерi мен мерзiмдерiн көрсете отырып, жүк тасымалдау ережелерiнде белгiленген тәртiппен тасымалдаушыларды, жүк жөнелтушiлердi және жүк алушыларды хабардар етуге мiндеттi. </w:t>
      </w:r>
    </w:p>
    <w:bookmarkEnd w:id="339"/>
    <w:bookmarkStart w:name="z27" w:id="340"/>
    <w:p>
      <w:pPr>
        <w:spacing w:after="0"/>
        <w:ind w:left="0"/>
        <w:jc w:val="left"/>
      </w:pPr>
      <w:r>
        <w:rPr>
          <w:rFonts w:ascii="Times New Roman"/>
          <w:b/>
          <w:i w:val="false"/>
          <w:color w:val="000000"/>
        </w:rPr>
        <w:t xml:space="preserve"> 5-тарау. Кеме</w:t>
      </w:r>
    </w:p>
    <w:bookmarkEnd w:id="340"/>
    <w:p>
      <w:pPr>
        <w:spacing w:after="0"/>
        <w:ind w:left="0"/>
        <w:jc w:val="both"/>
      </w:pPr>
      <w:r>
        <w:rPr>
          <w:rFonts w:ascii="Times New Roman"/>
          <w:b/>
          <w:i w:val="false"/>
          <w:color w:val="000000"/>
          <w:sz w:val="28"/>
        </w:rPr>
        <w:t xml:space="preserve">22-бап. Кеменi бiрдейлендiру құралдары </w:t>
      </w:r>
    </w:p>
    <w:bookmarkStart w:name="z570" w:id="341"/>
    <w:p>
      <w:pPr>
        <w:spacing w:after="0"/>
        <w:ind w:left="0"/>
        <w:jc w:val="both"/>
      </w:pPr>
      <w:r>
        <w:rPr>
          <w:rFonts w:ascii="Times New Roman"/>
          <w:b w:val="false"/>
          <w:i w:val="false"/>
          <w:color w:val="000000"/>
          <w:sz w:val="28"/>
        </w:rPr>
        <w:t>
      1. Мемлекеттiк кеме тiзiлiмiнде және жалға алынған шетелдiк кемелер тiзiлiмiнде мемлекеттiк тiркелуге жататын кеменің атауы, тiркелімге алынған пунктi, тіркеу нөмiрi, шақыру сигналы және кеменiң техникалық жарақтандырылуына қарай кемедегi жерсеріктік байланыс станциясының сәйкестендіру нөмiрi мен кеме станциясын iздеп шақыру нөмiрiнің болуы мiндеттi.</w:t>
      </w:r>
    </w:p>
    <w:bookmarkEnd w:id="341"/>
    <w:bookmarkStart w:name="z280" w:id="342"/>
    <w:p>
      <w:pPr>
        <w:spacing w:after="0"/>
        <w:ind w:left="0"/>
        <w:jc w:val="both"/>
      </w:pPr>
      <w:r>
        <w:rPr>
          <w:rFonts w:ascii="Times New Roman"/>
          <w:b w:val="false"/>
          <w:i w:val="false"/>
          <w:color w:val="000000"/>
          <w:sz w:val="28"/>
        </w:rPr>
        <w:t>
      Кемені, оның ішінде шағын көлемді кемені және оған құқықтарды мемлекеттiк тiркеу қағидаларына сәйкес, кеме кітабында мемлекеттік тіркеуге жататын шағын көлемді кеменің екі бортында да тiркеу нөмiрiнің болуы міндетті.</w:t>
      </w:r>
    </w:p>
    <w:bookmarkEnd w:id="342"/>
    <w:bookmarkStart w:name="z571" w:id="343"/>
    <w:p>
      <w:pPr>
        <w:spacing w:after="0"/>
        <w:ind w:left="0"/>
        <w:jc w:val="both"/>
      </w:pPr>
      <w:r>
        <w:rPr>
          <w:rFonts w:ascii="Times New Roman"/>
          <w:b w:val="false"/>
          <w:i w:val="false"/>
          <w:color w:val="000000"/>
          <w:sz w:val="28"/>
        </w:rPr>
        <w:t>
      2. Меншік иесі кемеге атау береді және оны өзгертеді.</w:t>
      </w:r>
    </w:p>
    <w:bookmarkEnd w:id="343"/>
    <w:p>
      <w:pPr>
        <w:spacing w:after="0"/>
        <w:ind w:left="0"/>
        <w:jc w:val="both"/>
      </w:pPr>
      <w:r>
        <w:rPr>
          <w:rFonts w:ascii="Times New Roman"/>
          <w:b w:val="false"/>
          <w:i w:val="false"/>
          <w:color w:val="000000"/>
          <w:sz w:val="28"/>
        </w:rPr>
        <w:t>
      Тұйық бассейнде, аралас бассейндерде және аралас "өзен-теңіз" жүзу бассейндерінде пайдаланылатын кемелерге бірдей атау беруге жол берілмейді.</w:t>
      </w:r>
    </w:p>
    <w:bookmarkStart w:name="z1578" w:id="344"/>
    <w:p>
      <w:pPr>
        <w:spacing w:after="0"/>
        <w:ind w:left="0"/>
        <w:jc w:val="both"/>
      </w:pPr>
      <w:r>
        <w:rPr>
          <w:rFonts w:ascii="Times New Roman"/>
          <w:b w:val="false"/>
          <w:i w:val="false"/>
          <w:color w:val="000000"/>
          <w:sz w:val="28"/>
        </w:rPr>
        <w:t>
      2-1. Меншік иесі тіркелген кеме кепілдерінің кепіл ұстаушыларын кеме атауының өзгергені туралы дереу хабардар етеді.</w:t>
      </w:r>
    </w:p>
    <w:bookmarkEnd w:id="344"/>
    <w:bookmarkStart w:name="z572" w:id="345"/>
    <w:p>
      <w:pPr>
        <w:spacing w:after="0"/>
        <w:ind w:left="0"/>
        <w:jc w:val="both"/>
      </w:pPr>
      <w:r>
        <w:rPr>
          <w:rFonts w:ascii="Times New Roman"/>
          <w:b w:val="false"/>
          <w:i w:val="false"/>
          <w:color w:val="000000"/>
          <w:sz w:val="28"/>
        </w:rPr>
        <w:t>
      3. Кеменi, оның ішінде шағын көлемді кемені және оған құқықтарды мемлекеттiк тiркеу қағидаларына сәйкес аумақтық бөлiмше кеменiң тiркеу нөмiрiн бередi.</w:t>
      </w:r>
    </w:p>
    <w:bookmarkEnd w:id="345"/>
    <w:bookmarkStart w:name="z573" w:id="346"/>
    <w:p>
      <w:pPr>
        <w:spacing w:after="0"/>
        <w:ind w:left="0"/>
        <w:jc w:val="both"/>
      </w:pPr>
      <w:r>
        <w:rPr>
          <w:rFonts w:ascii="Times New Roman"/>
          <w:b w:val="false"/>
          <w:i w:val="false"/>
          <w:color w:val="000000"/>
          <w:sz w:val="28"/>
        </w:rPr>
        <w:t>
      4. Шақыру сигналы, кемедегi жерсерiктiк байланыс станциясының бiрдейлендiру нөмiрi мен кеме станциясын iздеп шақыру нөмiрi Қазақстан Республикасының заңдарында белгiленген тәртiппен берiледi.</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Кеме құжаттары </w:t>
      </w:r>
    </w:p>
    <w:bookmarkStart w:name="z574" w:id="347"/>
    <w:p>
      <w:pPr>
        <w:spacing w:after="0"/>
        <w:ind w:left="0"/>
        <w:jc w:val="both"/>
      </w:pPr>
      <w:r>
        <w:rPr>
          <w:rFonts w:ascii="Times New Roman"/>
          <w:b w:val="false"/>
          <w:i w:val="false"/>
          <w:color w:val="000000"/>
          <w:sz w:val="28"/>
        </w:rPr>
        <w:t>
      1. Ішкi су жолдарымен кеме қатынасын жүзеге асыратын кемеде берілуі және жүргiзілуі тәртiбiн уәкілетті орган айқындайтын мынадай кеме құжаттары:</w:t>
      </w:r>
    </w:p>
    <w:bookmarkEnd w:id="347"/>
    <w:bookmarkStart w:name="z575" w:id="348"/>
    <w:p>
      <w:pPr>
        <w:spacing w:after="0"/>
        <w:ind w:left="0"/>
        <w:jc w:val="both"/>
      </w:pPr>
      <w:r>
        <w:rPr>
          <w:rFonts w:ascii="Times New Roman"/>
          <w:b w:val="false"/>
          <w:i w:val="false"/>
          <w:color w:val="000000"/>
          <w:sz w:val="28"/>
        </w:rPr>
        <w:t>
      1) кеменің Қазақстан Республикасының Мемлекеттік туын көтеріп жүзу құқығын және кемеге (Мемлекеттiк кеме тiзiлiмiнде тіркелуге жататын кемелер үшін) меншік құқығын растайтын кеме куәлігі;</w:t>
      </w:r>
    </w:p>
    <w:bookmarkEnd w:id="348"/>
    <w:bookmarkStart w:name="z576" w:id="349"/>
    <w:p>
      <w:pPr>
        <w:spacing w:after="0"/>
        <w:ind w:left="0"/>
        <w:jc w:val="both"/>
      </w:pPr>
      <w:r>
        <w:rPr>
          <w:rFonts w:ascii="Times New Roman"/>
          <w:b w:val="false"/>
          <w:i w:val="false"/>
          <w:color w:val="000000"/>
          <w:sz w:val="28"/>
        </w:rPr>
        <w:t xml:space="preserve">
      2) шетелдiк кемеге (жалға алынған шетел кемелерiнiң тiзiлiмiнде тiркелген кемелер үшiн) Қазақстан Республикасының Мемлекеттiк туын көтерiп жүзуге уақытша құқық беру туралы куәлiк;  </w:t>
      </w:r>
    </w:p>
    <w:bookmarkEnd w:id="349"/>
    <w:bookmarkStart w:name="z577" w:id="350"/>
    <w:p>
      <w:pPr>
        <w:spacing w:after="0"/>
        <w:ind w:left="0"/>
        <w:jc w:val="both"/>
      </w:pPr>
      <w:r>
        <w:rPr>
          <w:rFonts w:ascii="Times New Roman"/>
          <w:b w:val="false"/>
          <w:i w:val="false"/>
          <w:color w:val="000000"/>
          <w:sz w:val="28"/>
        </w:rPr>
        <w:t xml:space="preserve">
      3) кеменiң жүзуге жарамдылығы туралы, оның сыныбы немесе сыныптау куәлiгi көрсетiлген куәлiгi;  </w:t>
      </w:r>
    </w:p>
    <w:bookmarkEnd w:id="350"/>
    <w:bookmarkStart w:name="z578" w:id="351"/>
    <w:p>
      <w:pPr>
        <w:spacing w:after="0"/>
        <w:ind w:left="0"/>
        <w:jc w:val="both"/>
      </w:pPr>
      <w:r>
        <w:rPr>
          <w:rFonts w:ascii="Times New Roman"/>
          <w:b w:val="false"/>
          <w:i w:val="false"/>
          <w:color w:val="000000"/>
          <w:sz w:val="28"/>
        </w:rPr>
        <w:t xml:space="preserve">
      4) өздiгiнен жүзетiн кемелер үшiн кеме журналы (вахталық журнал);  </w:t>
      </w:r>
    </w:p>
    <w:bookmarkEnd w:id="351"/>
    <w:bookmarkStart w:name="z579" w:id="352"/>
    <w:p>
      <w:pPr>
        <w:spacing w:after="0"/>
        <w:ind w:left="0"/>
        <w:jc w:val="both"/>
      </w:pPr>
      <w:r>
        <w:rPr>
          <w:rFonts w:ascii="Times New Roman"/>
          <w:b w:val="false"/>
          <w:i w:val="false"/>
          <w:color w:val="000000"/>
          <w:sz w:val="28"/>
        </w:rPr>
        <w:t xml:space="preserve">
      5) кеме рөлi (өздiгiнен жүзетiн кемелер үшiн) - кеме капитаны жасаған кеме экипажы мүшелерiнiң тiзiмi;  </w:t>
      </w:r>
    </w:p>
    <w:bookmarkEnd w:id="352"/>
    <w:bookmarkStart w:name="z580" w:id="353"/>
    <w:p>
      <w:pPr>
        <w:spacing w:after="0"/>
        <w:ind w:left="0"/>
        <w:jc w:val="both"/>
      </w:pPr>
      <w:r>
        <w:rPr>
          <w:rFonts w:ascii="Times New Roman"/>
          <w:b w:val="false"/>
          <w:i w:val="false"/>
          <w:color w:val="000000"/>
          <w:sz w:val="28"/>
        </w:rPr>
        <w:t xml:space="preserve">
      6) радиожурнал (егер кемеде кеме радиостанциясы бар болса);  </w:t>
      </w:r>
    </w:p>
    <w:bookmarkEnd w:id="353"/>
    <w:bookmarkStart w:name="z581" w:id="354"/>
    <w:p>
      <w:pPr>
        <w:spacing w:after="0"/>
        <w:ind w:left="0"/>
        <w:jc w:val="both"/>
      </w:pPr>
      <w:r>
        <w:rPr>
          <w:rFonts w:ascii="Times New Roman"/>
          <w:b w:val="false"/>
          <w:i w:val="false"/>
          <w:color w:val="000000"/>
          <w:sz w:val="28"/>
        </w:rPr>
        <w:t xml:space="preserve">
      7) кеме станциясының рұқсаты (егер кемеде кеме радиостанциясы бар болса);  </w:t>
      </w:r>
    </w:p>
    <w:bookmarkEnd w:id="354"/>
    <w:bookmarkStart w:name="z582" w:id="355"/>
    <w:p>
      <w:pPr>
        <w:spacing w:after="0"/>
        <w:ind w:left="0"/>
        <w:jc w:val="both"/>
      </w:pPr>
      <w:r>
        <w:rPr>
          <w:rFonts w:ascii="Times New Roman"/>
          <w:b w:val="false"/>
          <w:i w:val="false"/>
          <w:color w:val="000000"/>
          <w:sz w:val="28"/>
        </w:rPr>
        <w:t xml:space="preserve">
      8) машина журналы (механикалық қозғағышы бар кемелер үшiн);  </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4" w:id="356"/>
    <w:p>
      <w:pPr>
        <w:spacing w:after="0"/>
        <w:ind w:left="0"/>
        <w:jc w:val="both"/>
      </w:pPr>
      <w:r>
        <w:rPr>
          <w:rFonts w:ascii="Times New Roman"/>
          <w:b w:val="false"/>
          <w:i w:val="false"/>
          <w:color w:val="000000"/>
          <w:sz w:val="28"/>
        </w:rPr>
        <w:t>
      10) кемеге санитариялық-эпидемиологиялық қорытынды;</w:t>
      </w:r>
    </w:p>
    <w:bookmarkEnd w:id="356"/>
    <w:bookmarkStart w:name="z585" w:id="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7"/>
    <w:bookmarkStart w:name="z586" w:id="358"/>
    <w:p>
      <w:pPr>
        <w:spacing w:after="0"/>
        <w:ind w:left="0"/>
        <w:jc w:val="both"/>
      </w:pPr>
      <w:r>
        <w:rPr>
          <w:rFonts w:ascii="Times New Roman"/>
          <w:b w:val="false"/>
          <w:i w:val="false"/>
          <w:color w:val="000000"/>
          <w:sz w:val="28"/>
        </w:rPr>
        <w:t xml:space="preserve">
      12) кеменiң мұнаймен, қалдық сулармен және қоқыспен ластануын болғызбау туралы куәлiк;  </w:t>
      </w:r>
    </w:p>
    <w:bookmarkEnd w:id="358"/>
    <w:bookmarkStart w:name="z587" w:id="359"/>
    <w:p>
      <w:pPr>
        <w:spacing w:after="0"/>
        <w:ind w:left="0"/>
        <w:jc w:val="both"/>
      </w:pPr>
      <w:r>
        <w:rPr>
          <w:rFonts w:ascii="Times New Roman"/>
          <w:b w:val="false"/>
          <w:i w:val="false"/>
          <w:color w:val="000000"/>
          <w:sz w:val="28"/>
        </w:rPr>
        <w:t>
      13) кеме экипажының ең аз құрамы туралы куәлік (өздiгiнен жүзетiн кемелер үшін) болуға тиіс.</w:t>
      </w:r>
    </w:p>
    <w:bookmarkEnd w:id="359"/>
    <w:bookmarkStart w:name="z281" w:id="360"/>
    <w:p>
      <w:pPr>
        <w:spacing w:after="0"/>
        <w:ind w:left="0"/>
        <w:jc w:val="both"/>
      </w:pPr>
      <w:r>
        <w:rPr>
          <w:rFonts w:ascii="Times New Roman"/>
          <w:b w:val="false"/>
          <w:i w:val="false"/>
          <w:color w:val="000000"/>
          <w:sz w:val="28"/>
        </w:rPr>
        <w:t>
      1-1. Ішкi су жолдарында және өзге де су айдындарында пайдаланылатын мемлекеттік тіркеуге жататын шағын көлемді кемеде мынадай құжаттар:</w:t>
      </w:r>
    </w:p>
    <w:bookmarkEnd w:id="360"/>
    <w:bookmarkStart w:name="z282" w:id="361"/>
    <w:p>
      <w:pPr>
        <w:spacing w:after="0"/>
        <w:ind w:left="0"/>
        <w:jc w:val="both"/>
      </w:pPr>
      <w:r>
        <w:rPr>
          <w:rFonts w:ascii="Times New Roman"/>
          <w:b w:val="false"/>
          <w:i w:val="false"/>
          <w:color w:val="000000"/>
          <w:sz w:val="28"/>
        </w:rPr>
        <w:t>
      1) кеме билеті болуға тиіс.</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8" w:id="362"/>
    <w:p>
      <w:pPr>
        <w:spacing w:after="0"/>
        <w:ind w:left="0"/>
        <w:jc w:val="both"/>
      </w:pPr>
      <w:r>
        <w:rPr>
          <w:rFonts w:ascii="Times New Roman"/>
          <w:b w:val="false"/>
          <w:i w:val="false"/>
          <w:color w:val="000000"/>
          <w:sz w:val="28"/>
        </w:rPr>
        <w:t xml:space="preserve">
      2. Көшiрмесiн кемеге меншiк құқығы туралы куәлiктi берген орган растауға немесе нотариус куәландыруға тиiстi осындай куәлiктi қоспағанда, кеме құжаттары кемеде түпнұсқа түрiнде болуға тиiс.  </w:t>
      </w:r>
    </w:p>
    <w:bookmarkEnd w:id="362"/>
    <w:bookmarkStart w:name="z589" w:id="363"/>
    <w:p>
      <w:pPr>
        <w:spacing w:after="0"/>
        <w:ind w:left="0"/>
        <w:jc w:val="both"/>
      </w:pPr>
      <w:r>
        <w:rPr>
          <w:rFonts w:ascii="Times New Roman"/>
          <w:b w:val="false"/>
          <w:i w:val="false"/>
          <w:color w:val="000000"/>
          <w:sz w:val="28"/>
        </w:rPr>
        <w:t>
      3. Қазақстан Республикасының Мемлекеттік шекарасын кесiп өтуге байланысты жүзуді жүзеге асыратын, Мемлекеттік кеме тiзiлiмiнде немесе кеме кiтабында тiркелген кемеде, оның ішінде шағын көлемді кемеде осы баптың 1 және 1-1-тармақтарында көзделген құжаттардан басқа, Қазақстан Республикасының заңнамасында және Қазақстан Республикасы ратификациялаған халықаралық шарттарда белгiленген құжаттар болуға тиiс.</w:t>
      </w:r>
    </w:p>
    <w:bookmarkEnd w:id="363"/>
    <w:bookmarkStart w:name="z590" w:id="364"/>
    <w:p>
      <w:pPr>
        <w:spacing w:after="0"/>
        <w:ind w:left="0"/>
        <w:jc w:val="both"/>
      </w:pPr>
      <w:r>
        <w:rPr>
          <w:rFonts w:ascii="Times New Roman"/>
          <w:b w:val="false"/>
          <w:i w:val="false"/>
          <w:color w:val="000000"/>
          <w:sz w:val="28"/>
        </w:rPr>
        <w:t xml:space="preserve">
      4. Шет мемлекеттiң туын көтерiп жүзушi, iшкi су жолдарында кеме қатынасын жүзеге асыратын кемеде Қазақстан Республикасының заңдарында және Қазақстан Республикасы бекiткен халықаралық шарттарда белгiленген құжаттар болуға тиiс.  </w:t>
      </w:r>
    </w:p>
    <w:bookmarkEnd w:id="364"/>
    <w:bookmarkStart w:name="z591" w:id="365"/>
    <w:p>
      <w:pPr>
        <w:spacing w:after="0"/>
        <w:ind w:left="0"/>
        <w:jc w:val="both"/>
      </w:pPr>
      <w:r>
        <w:rPr>
          <w:rFonts w:ascii="Times New Roman"/>
          <w:b w:val="false"/>
          <w:i w:val="false"/>
          <w:color w:val="000000"/>
          <w:sz w:val="28"/>
        </w:rPr>
        <w:t xml:space="preserve">
      5. Шет мемлекеттiң туын көтерiп жүзушi әрi Қазақстан Республикасының портына кiрушi немесе iшкi су жолдарымен жүзiп өтушi кеменiң кеме құжаттарын тану Қазақстан Республикасының заңдарына және Қазақстан Республикасы бекiткен халықаралық шарттарға сәйкес жүзеге асырылады.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Қазақстан Республикасының Мемлекеттiк туын көтерiп жүзу құқығы </w:t>
      </w:r>
    </w:p>
    <w:bookmarkStart w:name="z592" w:id="366"/>
    <w:p>
      <w:pPr>
        <w:spacing w:after="0"/>
        <w:ind w:left="0"/>
        <w:jc w:val="both"/>
      </w:pPr>
      <w:r>
        <w:rPr>
          <w:rFonts w:ascii="Times New Roman"/>
          <w:b w:val="false"/>
          <w:i w:val="false"/>
          <w:color w:val="000000"/>
          <w:sz w:val="28"/>
        </w:rPr>
        <w:t xml:space="preserve">
      1. Кемелердiң iшкi су жолдарында тек қана Қазақстан Республикасының Мемлекеттiк туын көтерiп жүзуiне жол берiледi. </w:t>
      </w:r>
    </w:p>
    <w:bookmarkEnd w:id="366"/>
    <w:bookmarkStart w:name="z340" w:id="367"/>
    <w:p>
      <w:pPr>
        <w:spacing w:after="0"/>
        <w:ind w:left="0"/>
        <w:jc w:val="both"/>
      </w:pPr>
      <w:r>
        <w:rPr>
          <w:rFonts w:ascii="Times New Roman"/>
          <w:b w:val="false"/>
          <w:i w:val="false"/>
          <w:color w:val="000000"/>
          <w:sz w:val="28"/>
        </w:rPr>
        <w:t xml:space="preserve">
      2. Кемелердiң шет мемлекеттiң туын көтерiп, оның iшiнде iшкi су жолдары арқылы транзит мақсатында жүзуi Қазақстан Республикасы бекiткен халықаралық шарттардың негiзiнде жүзеге асырылады. </w:t>
      </w:r>
    </w:p>
    <w:bookmarkEnd w:id="367"/>
    <w:bookmarkStart w:name="z341" w:id="368"/>
    <w:p>
      <w:pPr>
        <w:spacing w:after="0"/>
        <w:ind w:left="0"/>
        <w:jc w:val="both"/>
      </w:pPr>
      <w:r>
        <w:rPr>
          <w:rFonts w:ascii="Times New Roman"/>
          <w:b w:val="false"/>
          <w:i w:val="false"/>
          <w:color w:val="000000"/>
          <w:sz w:val="28"/>
        </w:rPr>
        <w:t xml:space="preserve">
      3. Қазақстан Республикасының Мемлекеттiк туын көтерiп жүзу құқығы: </w:t>
      </w:r>
    </w:p>
    <w:bookmarkEnd w:id="368"/>
    <w:bookmarkStart w:name="z342" w:id="369"/>
    <w:p>
      <w:pPr>
        <w:spacing w:after="0"/>
        <w:ind w:left="0"/>
        <w:jc w:val="both"/>
      </w:pPr>
      <w:r>
        <w:rPr>
          <w:rFonts w:ascii="Times New Roman"/>
          <w:b w:val="false"/>
          <w:i w:val="false"/>
          <w:color w:val="000000"/>
          <w:sz w:val="28"/>
        </w:rPr>
        <w:t xml:space="preserve">
      1) мемлекеттiң; </w:t>
      </w:r>
    </w:p>
    <w:bookmarkEnd w:id="369"/>
    <w:bookmarkStart w:name="z343" w:id="370"/>
    <w:p>
      <w:pPr>
        <w:spacing w:after="0"/>
        <w:ind w:left="0"/>
        <w:jc w:val="both"/>
      </w:pPr>
      <w:r>
        <w:rPr>
          <w:rFonts w:ascii="Times New Roman"/>
          <w:b w:val="false"/>
          <w:i w:val="false"/>
          <w:color w:val="000000"/>
          <w:sz w:val="28"/>
        </w:rPr>
        <w:t xml:space="preserve">
      2) Қазақстан Республикасының заңдарында белгiленген тәртiппен тiркелген Қазақстан Республикасы азаматтарының және мемлекеттiк емес заңды тұлғалардың меншiгiндегi кемелерге берiледi.  </w:t>
      </w:r>
    </w:p>
    <w:bookmarkEnd w:id="370"/>
    <w:bookmarkStart w:name="z593" w:id="3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- 2006.01.31. </w:t>
      </w:r>
      <w:r>
        <w:rPr>
          <w:rFonts w:ascii="Times New Roman"/>
          <w:b w:val="false"/>
          <w:i w:val="false"/>
          <w:color w:val="000000"/>
          <w:sz w:val="28"/>
        </w:rPr>
        <w:t>№ 125</w:t>
      </w:r>
      <w:r>
        <w:rPr>
          <w:rFonts w:ascii="Times New Roman"/>
          <w:b w:val="false"/>
          <w:i w:val="false"/>
          <w:color w:val="000000"/>
          <w:sz w:val="28"/>
        </w:rPr>
        <w:t xml:space="preserve"> Заңымен. </w:t>
      </w:r>
    </w:p>
    <w:bookmarkEnd w:id="371"/>
    <w:bookmarkStart w:name="z344" w:id="372"/>
    <w:p>
      <w:pPr>
        <w:spacing w:after="0"/>
        <w:ind w:left="0"/>
        <w:jc w:val="both"/>
      </w:pPr>
      <w:r>
        <w:rPr>
          <w:rFonts w:ascii="Times New Roman"/>
          <w:b w:val="false"/>
          <w:i w:val="false"/>
          <w:color w:val="000000"/>
          <w:sz w:val="28"/>
        </w:rPr>
        <w:t xml:space="preserve">
      4. Қазақстан Республикасының Мемлекеттiк туын көтерiп жүзу құқығын пайдаланушы кеме Қазақстан Республикасының Мемлекеттiк туымен жүзуге мiндеттi. </w:t>
      </w:r>
    </w:p>
    <w:bookmarkEnd w:id="372"/>
    <w:bookmarkStart w:name="z345" w:id="373"/>
    <w:p>
      <w:pPr>
        <w:spacing w:after="0"/>
        <w:ind w:left="0"/>
        <w:jc w:val="both"/>
      </w:pPr>
      <w:r>
        <w:rPr>
          <w:rFonts w:ascii="Times New Roman"/>
          <w:b w:val="false"/>
          <w:i w:val="false"/>
          <w:color w:val="000000"/>
          <w:sz w:val="28"/>
        </w:rPr>
        <w:t>
      5. Қазақстан Республикасының Мемлекеттiк Туын көтерiп жүзу құқығы Қазақстан Республикасының Мемлекеттiк кеме тiзiлiмiнде кемені мемлекеттiк тiркеген кезден бастап туындайды.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347" w:id="374"/>
    <w:p>
      <w:pPr>
        <w:spacing w:after="0"/>
        <w:ind w:left="0"/>
        <w:jc w:val="both"/>
      </w:pPr>
      <w:r>
        <w:rPr>
          <w:rFonts w:ascii="Times New Roman"/>
          <w:b w:val="false"/>
          <w:i w:val="false"/>
          <w:color w:val="000000"/>
          <w:sz w:val="28"/>
        </w:rPr>
        <w:t>
      7. Кеменi жалға алынған шетелдiк кемелер тiзiлiмiне мемлекеттiк тiркеу кезiнде аумақтық бөлiмше кемеге Қазақстан Республикасының Мемлекеттiк туын көтеріп жүзу құқығын уақытша беру туралы шешiмде көрсетiлген мерзiмге шетелдік кемеге Қазақстан Республикасының Мемлекеттiк туын көтеріп жүзу құқығын уақытша беру туралы куәлiк бередi.</w:t>
      </w:r>
    </w:p>
    <w:bookmarkEnd w:id="374"/>
    <w:bookmarkStart w:name="z348" w:id="375"/>
    <w:p>
      <w:pPr>
        <w:spacing w:after="0"/>
        <w:ind w:left="0"/>
        <w:jc w:val="both"/>
      </w:pPr>
      <w:r>
        <w:rPr>
          <w:rFonts w:ascii="Times New Roman"/>
          <w:b w:val="false"/>
          <w:i w:val="false"/>
          <w:color w:val="000000"/>
          <w:sz w:val="28"/>
        </w:rPr>
        <w:t xml:space="preserve">
      8. Қазақстан Республикасынан тысқары жерлерден меншiкке сатып алынған кеме Қазақстан Республикасының Мемлекеттiк туын көтерiп жүзу құқығын Қазақстан Республикасының консулдық қызметi мұндай құқықты растаған және кеме Қазақстан Республикасының Мемлекеттiк кеме тiзiлiмiнде мемлекеттiк тiркелгенге дейiн күшi болатын уақытша куәлiк берген күннен бастап бiр жылдан аспайтын мерзiмде пайдаланады. </w:t>
      </w:r>
    </w:p>
    <w:bookmarkEnd w:id="375"/>
    <w:bookmarkStart w:name="z349" w:id="376"/>
    <w:p>
      <w:pPr>
        <w:spacing w:after="0"/>
        <w:ind w:left="0"/>
        <w:jc w:val="both"/>
      </w:pPr>
      <w:r>
        <w:rPr>
          <w:rFonts w:ascii="Times New Roman"/>
          <w:b w:val="false"/>
          <w:i w:val="false"/>
          <w:color w:val="000000"/>
          <w:sz w:val="28"/>
        </w:rPr>
        <w:t xml:space="preserve">
      9. Кеменiң меншiк иесi Қазақстан Республикасының Мемлекеттiк туын көтерiп жүзу құқығы туралы куәлiктi жоғалтқан жағдайда уәкiлеттi орган меншiк иесiнiң өтiнiшi бойынша оған аталған куәлiктiң дубликатын бередi. Қазақстан Республикасының Мемлекеттiк туын көтерiп жүзу құқығы туралы куәлiктiң дубликатын беру тәртiбi Кемені, оның ішінде шағын көлемді кемені және оған құқықтарды мемлекеттік тіркеу қағидасымен белгiленедi. </w:t>
      </w:r>
    </w:p>
    <w:bookmarkEnd w:id="376"/>
    <w:bookmarkStart w:name="z350" w:id="377"/>
    <w:p>
      <w:pPr>
        <w:spacing w:after="0"/>
        <w:ind w:left="0"/>
        <w:jc w:val="both"/>
      </w:pPr>
      <w:r>
        <w:rPr>
          <w:rFonts w:ascii="Times New Roman"/>
          <w:b w:val="false"/>
          <w:i w:val="false"/>
          <w:color w:val="000000"/>
          <w:sz w:val="28"/>
        </w:rPr>
        <w:t xml:space="preserve">
      10. Кеме Қазақстан Республикасының Мемлекеттiк кеме тiзiлiмiнен шығарылған күннен бастап Қазақстан Республикасының Мемлекеттiк туын көтерiп жүзу құқығын жоғалтады. </w:t>
      </w:r>
    </w:p>
    <w:bookmarkEnd w:id="377"/>
    <w:bookmarkStart w:name="z351" w:id="378"/>
    <w:p>
      <w:pPr>
        <w:spacing w:after="0"/>
        <w:ind w:left="0"/>
        <w:jc w:val="both"/>
      </w:pPr>
      <w:r>
        <w:rPr>
          <w:rFonts w:ascii="Times New Roman"/>
          <w:b w:val="false"/>
          <w:i w:val="false"/>
          <w:color w:val="000000"/>
          <w:sz w:val="28"/>
        </w:rPr>
        <w:t xml:space="preserve">
      11. Уәкiлеттi орган шешiмiнiң негiзiнде Қазақстан Республикасының Мемлекеттiк туын көтерiп жүзу құқығы шет мемлекеттiң кеме тiзiлiмiнде тiркелген, қазақстандық тұлға экипажсыз жалға алған (бербоут-чартер) кемеге: </w:t>
      </w:r>
    </w:p>
    <w:bookmarkEnd w:id="378"/>
    <w:bookmarkStart w:name="z352" w:id="379"/>
    <w:p>
      <w:pPr>
        <w:spacing w:after="0"/>
        <w:ind w:left="0"/>
        <w:jc w:val="both"/>
      </w:pPr>
      <w:r>
        <w:rPr>
          <w:rFonts w:ascii="Times New Roman"/>
          <w:b w:val="false"/>
          <w:i w:val="false"/>
          <w:color w:val="000000"/>
          <w:sz w:val="28"/>
        </w:rPr>
        <w:t xml:space="preserve">
      1) жалға алушы осы баптың 3-тармағына сәйкес кеменiң меншiк иесiне қойылған талаптарға сай келетiн; </w:t>
      </w:r>
    </w:p>
    <w:bookmarkEnd w:id="379"/>
    <w:bookmarkStart w:name="z353" w:id="380"/>
    <w:p>
      <w:pPr>
        <w:spacing w:after="0"/>
        <w:ind w:left="0"/>
        <w:jc w:val="both"/>
      </w:pPr>
      <w:r>
        <w:rPr>
          <w:rFonts w:ascii="Times New Roman"/>
          <w:b w:val="false"/>
          <w:i w:val="false"/>
          <w:color w:val="000000"/>
          <w:sz w:val="28"/>
        </w:rPr>
        <w:t xml:space="preserve">
      2) кеменiң меншiк иесi кеменiң Қазақстан Республикасының Мемлекеттiк туын көтерiп жүзуге ауысуына жазбаша нысанда келiсiм берген; </w:t>
      </w:r>
    </w:p>
    <w:bookmarkEnd w:id="380"/>
    <w:bookmarkStart w:name="z354" w:id="381"/>
    <w:p>
      <w:pPr>
        <w:spacing w:after="0"/>
        <w:ind w:left="0"/>
        <w:jc w:val="both"/>
      </w:pPr>
      <w:r>
        <w:rPr>
          <w:rFonts w:ascii="Times New Roman"/>
          <w:b w:val="false"/>
          <w:i w:val="false"/>
          <w:color w:val="000000"/>
          <w:sz w:val="28"/>
        </w:rPr>
        <w:t xml:space="preserve">
      3) кеменiң меншiк иесi мемлекетiнiң заңдары кемеге шет мемлекеттiң туын көтерiп жүзу құқығын беруге тыйым салмайтын жағдайда уақытша берiлуi мүмкiн. </w:t>
      </w:r>
    </w:p>
    <w:bookmarkEnd w:id="381"/>
    <w:bookmarkStart w:name="z355" w:id="382"/>
    <w:p>
      <w:pPr>
        <w:spacing w:after="0"/>
        <w:ind w:left="0"/>
        <w:jc w:val="both"/>
      </w:pPr>
      <w:r>
        <w:rPr>
          <w:rFonts w:ascii="Times New Roman"/>
          <w:b w:val="false"/>
          <w:i w:val="false"/>
          <w:color w:val="000000"/>
          <w:sz w:val="28"/>
        </w:rPr>
        <w:t xml:space="preserve">
      12. Қазақстан Республикасының Мемлекеттiк туын көтерiп жүзу құқығы осы баптың 11-тармағында көрсетiлген кемеге екi жылдан аспайтын мерзiмге, одан әрi қарай әрбiр екi жыл сайын, бiрақ жалға алу шартының қолданылу мерзiмiнен аспайтын уақытқа ұзарту құқығымен берiлуi мүмкiн. </w:t>
      </w:r>
    </w:p>
    <w:bookmarkEnd w:id="382"/>
    <w:bookmarkStart w:name="z356" w:id="383"/>
    <w:p>
      <w:pPr>
        <w:spacing w:after="0"/>
        <w:ind w:left="0"/>
        <w:jc w:val="both"/>
      </w:pPr>
      <w:r>
        <w:rPr>
          <w:rFonts w:ascii="Times New Roman"/>
          <w:b w:val="false"/>
          <w:i w:val="false"/>
          <w:color w:val="000000"/>
          <w:sz w:val="28"/>
        </w:rPr>
        <w:t xml:space="preserve">
      13. Кеме шетелдiк тұлғаға экипажсыз жалға берiлген (бербоут-чартер) жағдайда кеменiң меншiк иесi осындай беруге жазбаша түрде келiсiм беру және кеменi жалға алушы мемлекеттiң заңдары кемеге мұндай мемлекеттiң туын көтерiп жүзу құқығына жол беру шартымен, Қазақстан Республикасының Мемлекеттiк туын көтерiп жүзу құқығы уақытша тоқтатыла тұруы мүмкiн. </w:t>
      </w:r>
    </w:p>
    <w:bookmarkEnd w:id="383"/>
    <w:p>
      <w:pPr>
        <w:spacing w:after="0"/>
        <w:ind w:left="0"/>
        <w:jc w:val="both"/>
      </w:pPr>
      <w:r>
        <w:rPr>
          <w:rFonts w:ascii="Times New Roman"/>
          <w:b w:val="false"/>
          <w:i w:val="false"/>
          <w:color w:val="000000"/>
          <w:sz w:val="28"/>
        </w:rPr>
        <w:t xml:space="preserve">
      Кеменi шет мемлекеттiң туын көтерiп жүзуге ауыстыру мүмкiндiгi туралы шешiмдi уәкiлеттi орган қабылдайды. Кеменi шет мемлекеттiң туын көтерiп жүзуге ауыстыру мерзiмi кеменi жалға алу шартының қолданылу мерзiмiмен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1" w:id="384"/>
    <w:p>
      <w:pPr>
        <w:spacing w:after="0"/>
        <w:ind w:left="0"/>
        <w:jc w:val="left"/>
      </w:pPr>
      <w:r>
        <w:rPr>
          <w:rFonts w:ascii="Times New Roman"/>
          <w:b/>
          <w:i w:val="false"/>
          <w:color w:val="000000"/>
        </w:rPr>
        <w:t xml:space="preserve"> 6-тарау. Кемеге меншік құқығы. Кемені және оған құқықтарды мемлекеттік тіркеу. Кеме кепілі. Кеме ипотекасы</w:t>
      </w:r>
    </w:p>
    <w:bookmarkEnd w:id="384"/>
    <w:p>
      <w:pPr>
        <w:spacing w:after="0"/>
        <w:ind w:left="0"/>
        <w:jc w:val="both"/>
      </w:pPr>
      <w:r>
        <w:rPr>
          <w:rFonts w:ascii="Times New Roman"/>
          <w:b w:val="false"/>
          <w:i w:val="false"/>
          <w:color w:val="ff0000"/>
          <w:sz w:val="28"/>
        </w:rPr>
        <w:t xml:space="preserve">
      Ескерту. 6-тараудың тақырыбы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25-бап. Кемеге меншiк құқығы </w:t>
      </w:r>
    </w:p>
    <w:bookmarkStart w:name="z594" w:id="385"/>
    <w:p>
      <w:pPr>
        <w:spacing w:after="0"/>
        <w:ind w:left="0"/>
        <w:jc w:val="both"/>
      </w:pPr>
      <w:r>
        <w:rPr>
          <w:rFonts w:ascii="Times New Roman"/>
          <w:b w:val="false"/>
          <w:i w:val="false"/>
          <w:color w:val="000000"/>
          <w:sz w:val="28"/>
        </w:rPr>
        <w:t>
      1. Кемелер:</w:t>
      </w:r>
    </w:p>
    <w:bookmarkEnd w:id="385"/>
    <w:bookmarkStart w:name="z595" w:id="386"/>
    <w:p>
      <w:pPr>
        <w:spacing w:after="0"/>
        <w:ind w:left="0"/>
        <w:jc w:val="both"/>
      </w:pPr>
      <w:r>
        <w:rPr>
          <w:rFonts w:ascii="Times New Roman"/>
          <w:b w:val="false"/>
          <w:i w:val="false"/>
          <w:color w:val="000000"/>
          <w:sz w:val="28"/>
        </w:rPr>
        <w:t>
      1) мемлекеттiң;</w:t>
      </w:r>
    </w:p>
    <w:bookmarkEnd w:id="386"/>
    <w:bookmarkStart w:name="z596" w:id="387"/>
    <w:p>
      <w:pPr>
        <w:spacing w:after="0"/>
        <w:ind w:left="0"/>
        <w:jc w:val="both"/>
      </w:pPr>
      <w:r>
        <w:rPr>
          <w:rFonts w:ascii="Times New Roman"/>
          <w:b w:val="false"/>
          <w:i w:val="false"/>
          <w:color w:val="000000"/>
          <w:sz w:val="28"/>
        </w:rPr>
        <w:t>
      2) Қазақстан Республикасының азаматтары мен заңды тұлғаларының;</w:t>
      </w:r>
    </w:p>
    <w:bookmarkEnd w:id="387"/>
    <w:bookmarkStart w:name="z597" w:id="388"/>
    <w:p>
      <w:pPr>
        <w:spacing w:after="0"/>
        <w:ind w:left="0"/>
        <w:jc w:val="both"/>
      </w:pPr>
      <w:r>
        <w:rPr>
          <w:rFonts w:ascii="Times New Roman"/>
          <w:b w:val="false"/>
          <w:i w:val="false"/>
          <w:color w:val="000000"/>
          <w:sz w:val="28"/>
        </w:rPr>
        <w:t>
      3) егер Қазақстан Республикасының заң актiлерiнде өзгеше көзделмесе, шет мемлекеттердiң, шетелдiктердiң, азаматтығы жоқ адамдардың және шетелдiк заңды тұлғалардың меншiгiнде болуы мүмкiн.</w:t>
      </w:r>
    </w:p>
    <w:bookmarkEnd w:id="388"/>
    <w:bookmarkStart w:name="z598" w:id="389"/>
    <w:p>
      <w:pPr>
        <w:spacing w:after="0"/>
        <w:ind w:left="0"/>
        <w:jc w:val="both"/>
      </w:pPr>
      <w:r>
        <w:rPr>
          <w:rFonts w:ascii="Times New Roman"/>
          <w:b w:val="false"/>
          <w:i w:val="false"/>
          <w:color w:val="000000"/>
          <w:sz w:val="28"/>
        </w:rPr>
        <w:t>
      2. Кемеге немесе кеменiң бір бөлiгiне меншiк құқығы осындай құқықты Қазақстан Республикасының Мемлекеттік кеме тiзiлiмiнде мемлекеттік тiркеген кезден бастап туындайды және аумақтық бөлiмше берген кеме куәлiгімен расталады.</w:t>
      </w:r>
    </w:p>
    <w:bookmarkEnd w:id="389"/>
    <w:bookmarkStart w:name="z284" w:id="390"/>
    <w:p>
      <w:pPr>
        <w:spacing w:after="0"/>
        <w:ind w:left="0"/>
        <w:jc w:val="both"/>
      </w:pPr>
      <w:r>
        <w:rPr>
          <w:rFonts w:ascii="Times New Roman"/>
          <w:b w:val="false"/>
          <w:i w:val="false"/>
          <w:color w:val="000000"/>
          <w:sz w:val="28"/>
        </w:rPr>
        <w:t>
      Кеме куәлiгi жоғалған жағдайда, аумақтық бөлiмше кеменiң меншiк иесiнiң өтiнiшi бойынша оған аталған құжаттың телнұсқасын береді. Кеме куәлiгiнiң телнұсқасын беру тәртібі Кеменi, оның iшiнде шағын көлемдi кеменi және оған құқықтарды мемлекеттiк тiркеу қағидаларымен белгiленеді.</w:t>
      </w:r>
    </w:p>
    <w:bookmarkEnd w:id="390"/>
    <w:bookmarkStart w:name="z285" w:id="391"/>
    <w:p>
      <w:pPr>
        <w:spacing w:after="0"/>
        <w:ind w:left="0"/>
        <w:jc w:val="both"/>
      </w:pPr>
      <w:r>
        <w:rPr>
          <w:rFonts w:ascii="Times New Roman"/>
          <w:b w:val="false"/>
          <w:i w:val="false"/>
          <w:color w:val="000000"/>
          <w:sz w:val="28"/>
        </w:rPr>
        <w:t>
      2-1. Шағын көлемді кемеге немесе шағын көлемді кеменің бір бөлігіне меншік құқығы осындай құқықты кеме кітабында мемлекеттік тіркеген кезден бастап туындайды және аумақтық бөлімше берген кеме билетімен расталады.</w:t>
      </w:r>
    </w:p>
    <w:bookmarkEnd w:id="391"/>
    <w:bookmarkStart w:name="z286" w:id="392"/>
    <w:p>
      <w:pPr>
        <w:spacing w:after="0"/>
        <w:ind w:left="0"/>
        <w:jc w:val="both"/>
      </w:pPr>
      <w:r>
        <w:rPr>
          <w:rFonts w:ascii="Times New Roman"/>
          <w:b w:val="false"/>
          <w:i w:val="false"/>
          <w:color w:val="000000"/>
          <w:sz w:val="28"/>
        </w:rPr>
        <w:t>
      Кеме билетi жоғалған жағдайда, аумақтық бөлiмше шағын көлемді кеменiң меншiк иесiнiң өтiнiшi бойынша оған аталған құжаттың телнұсқасын береді. Кеме билетінің телнұсқасын беру тәртібі Кеменi, оның iшiнде шағын көлемдi кеменi және оған құқықтарды мемлекеттiк тiркеу қағидаларымен белгiленеді.</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601" w:id="393"/>
    <w:p>
      <w:pPr>
        <w:spacing w:after="0"/>
        <w:ind w:left="0"/>
        <w:jc w:val="both"/>
      </w:pPr>
      <w:r>
        <w:rPr>
          <w:rFonts w:ascii="Times New Roman"/>
          <w:b w:val="false"/>
          <w:i w:val="false"/>
          <w:color w:val="000000"/>
          <w:sz w:val="28"/>
        </w:rPr>
        <w:t xml:space="preserve">
      4. Кеменiң меншiк иесi, егер шартта өзгеше көзделмесе, оны меншiк иесiнiң мүддесiнде сыйақы алу арқылы кеменi басқаруды жүзеге асыру үшiн оны сенiмгерлiк басқару шарты бойынша сенiмгерлiк басқарушыға беруге құқылы. </w:t>
      </w:r>
    </w:p>
    <w:bookmarkEnd w:id="393"/>
    <w:p>
      <w:pPr>
        <w:spacing w:after="0"/>
        <w:ind w:left="0"/>
        <w:jc w:val="both"/>
      </w:pPr>
      <w:r>
        <w:rPr>
          <w:rFonts w:ascii="Times New Roman"/>
          <w:b w:val="false"/>
          <w:i w:val="false"/>
          <w:color w:val="000000"/>
          <w:sz w:val="28"/>
        </w:rPr>
        <w:t>
      Кеменi сенiмгерлiк басқаруға беру оған меншiк құқығының сенiмгерлiк басқарушыға өтуiне әкеп соқпайды.</w:t>
      </w:r>
    </w:p>
    <w:bookmarkStart w:name="z602" w:id="3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2007.07.26 </w:t>
      </w:r>
      <w:r>
        <w:rPr>
          <w:rFonts w:ascii="Times New Roman"/>
          <w:b w:val="false"/>
          <w:i w:val="false"/>
          <w:color w:val="000000"/>
          <w:sz w:val="28"/>
        </w:rPr>
        <w:t>№ 311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Кеменi, оның ішінде шағын көлемді кемені және оған құқықтарды мемлекеттiк тiркеу</w:t>
      </w:r>
    </w:p>
    <w:p>
      <w:pPr>
        <w:spacing w:after="0"/>
        <w:ind w:left="0"/>
        <w:jc w:val="both"/>
      </w:pPr>
      <w:r>
        <w:rPr>
          <w:rFonts w:ascii="Times New Roman"/>
          <w:b w:val="false"/>
          <w:i w:val="false"/>
          <w:color w:val="ff0000"/>
          <w:sz w:val="28"/>
        </w:rPr>
        <w:t xml:space="preserve">
      Ескерту. Тақырыпқа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04" w:id="395"/>
    <w:p>
      <w:pPr>
        <w:spacing w:after="0"/>
        <w:ind w:left="0"/>
        <w:jc w:val="both"/>
      </w:pPr>
      <w:r>
        <w:rPr>
          <w:rFonts w:ascii="Times New Roman"/>
          <w:b w:val="false"/>
          <w:i w:val="false"/>
          <w:color w:val="000000"/>
          <w:sz w:val="28"/>
        </w:rPr>
        <w:t>
      1. Кеме оған тіркеу нөмiрiн беру арқылы Қазақстан Республикасының Мемлекеттiк кеме тiзiлiмiнде немесе кеме кiтабында мемлекеттiк тiркелуге тиiс.</w:t>
      </w:r>
    </w:p>
    <w:bookmarkEnd w:id="395"/>
    <w:bookmarkStart w:name="z605" w:id="396"/>
    <w:p>
      <w:pPr>
        <w:spacing w:after="0"/>
        <w:ind w:left="0"/>
        <w:jc w:val="both"/>
      </w:pPr>
      <w:r>
        <w:rPr>
          <w:rFonts w:ascii="Times New Roman"/>
          <w:b w:val="false"/>
          <w:i w:val="false"/>
          <w:color w:val="000000"/>
          <w:sz w:val="28"/>
        </w:rPr>
        <w:t xml:space="preserve">
      2. Осы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Мемлекеттiк туын көтерiп жүзу құқығы уақытша берiлген кеме жалға алынған шетелдiк кемелер тiзiлiмiнде мемлекеттiк тiркелуге тиiс.</w:t>
      </w:r>
    </w:p>
    <w:bookmarkEnd w:id="396"/>
    <w:bookmarkStart w:name="z606" w:id="397"/>
    <w:p>
      <w:pPr>
        <w:spacing w:after="0"/>
        <w:ind w:left="0"/>
        <w:jc w:val="both"/>
      </w:pPr>
      <w:r>
        <w:rPr>
          <w:rFonts w:ascii="Times New Roman"/>
          <w:b w:val="false"/>
          <w:i w:val="false"/>
          <w:color w:val="000000"/>
          <w:sz w:val="28"/>
        </w:rPr>
        <w:t>
      3. Кеменi және оған құқықтарды мемлекеттiк тiркеу деп Қазақстан Республикасының азаматтық заңдарына сәйкес мемлекеттiң кемеге құқықтың туындауын, шектелуiн (ауыртпалықтарын), ауысуын немесе тоқтатылуын тану және pастау актiсi түсiнiледi.</w:t>
      </w:r>
    </w:p>
    <w:bookmarkEnd w:id="397"/>
    <w:bookmarkStart w:name="z607" w:id="398"/>
    <w:p>
      <w:pPr>
        <w:spacing w:after="0"/>
        <w:ind w:left="0"/>
        <w:jc w:val="both"/>
      </w:pPr>
      <w:r>
        <w:rPr>
          <w:rFonts w:ascii="Times New Roman"/>
          <w:b w:val="false"/>
          <w:i w:val="false"/>
          <w:color w:val="000000"/>
          <w:sz w:val="28"/>
        </w:rPr>
        <w:t>
      4. Кеменi және оған құқықтарды мемлекеттiк тiркеу (қайта тiркеу) үшiн, сондай-ақ кеменi мемлекеттiк тiркеудi куәландыратын құжаттың дубликатын алу кезiнде Қазақстан Республикасының салық заңдарында белгiленген тәртiппен және мөлшерде алым алынады.</w:t>
      </w:r>
    </w:p>
    <w:bookmarkEnd w:id="398"/>
    <w:bookmarkStart w:name="z208" w:id="399"/>
    <w:p>
      <w:pPr>
        <w:spacing w:after="0"/>
        <w:ind w:left="0"/>
        <w:jc w:val="both"/>
      </w:pPr>
      <w:r>
        <w:rPr>
          <w:rFonts w:ascii="Times New Roman"/>
          <w:b w:val="false"/>
          <w:i w:val="false"/>
          <w:color w:val="000000"/>
          <w:sz w:val="28"/>
        </w:rPr>
        <w:t>
      4-1. Егер кеме оқиға салдарынан немесе басқа себеппен Қазақстан Республикасының Мемлекеттік кеме тізіліміне немесе кеме кітабына бұрын енгізілген мәліметтерге сәйкес келмей қалса, уәкілетті орган айқындаған тәртіппен кемені мемлекеттік қайта тіркеу жүзеге асырылады.</w:t>
      </w:r>
    </w:p>
    <w:bookmarkEnd w:id="399"/>
    <w:p>
      <w:pPr>
        <w:spacing w:after="0"/>
        <w:ind w:left="0"/>
        <w:jc w:val="both"/>
      </w:pPr>
      <w:r>
        <w:rPr>
          <w:rFonts w:ascii="Times New Roman"/>
          <w:b w:val="false"/>
          <w:i w:val="false"/>
          <w:color w:val="000000"/>
          <w:sz w:val="28"/>
        </w:rPr>
        <w:t>
      Қазақстан Республикасының меншігіндегі және мемлекеттік органдардың өздеріне жүктелген функцияларды орындауы үшін коммерциялық мақсаттарда пайдалануы да кемені қайта тіркеу үшін негіз болып табылады.</w:t>
      </w:r>
    </w:p>
    <w:bookmarkStart w:name="z608" w:id="400"/>
    <w:p>
      <w:pPr>
        <w:spacing w:after="0"/>
        <w:ind w:left="0"/>
        <w:jc w:val="both"/>
      </w:pPr>
      <w:r>
        <w:rPr>
          <w:rFonts w:ascii="Times New Roman"/>
          <w:b w:val="false"/>
          <w:i w:val="false"/>
          <w:color w:val="000000"/>
          <w:sz w:val="28"/>
        </w:rPr>
        <w:t>
      5. Қазақстан Республикасының Мемлекеттiк кеме тiзiлiмiнде жолаушылар,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тіркеледі.</w:t>
      </w:r>
    </w:p>
    <w:bookmarkEnd w:id="400"/>
    <w:bookmarkStart w:name="z612" w:id="401"/>
    <w:p>
      <w:pPr>
        <w:spacing w:after="0"/>
        <w:ind w:left="0"/>
        <w:jc w:val="both"/>
      </w:pPr>
      <w:r>
        <w:rPr>
          <w:rFonts w:ascii="Times New Roman"/>
          <w:b w:val="false"/>
          <w:i w:val="false"/>
          <w:color w:val="000000"/>
          <w:sz w:val="28"/>
        </w:rPr>
        <w:t>
      6. Шағын көлемді кемелер кеме кітабында мемлекеттік тіркелуге жатады.</w:t>
      </w:r>
    </w:p>
    <w:bookmarkEnd w:id="401"/>
    <w:bookmarkStart w:name="z132" w:id="402"/>
    <w:p>
      <w:pPr>
        <w:spacing w:after="0"/>
        <w:ind w:left="0"/>
        <w:jc w:val="both"/>
      </w:pPr>
      <w:r>
        <w:rPr>
          <w:rFonts w:ascii="Times New Roman"/>
          <w:b w:val="false"/>
          <w:i w:val="false"/>
          <w:color w:val="000000"/>
          <w:sz w:val="28"/>
        </w:rPr>
        <w:t>
      Массасы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мемлекеттік тіркелуге жатпайды.</w:t>
      </w:r>
    </w:p>
    <w:bookmarkEnd w:id="402"/>
    <w:bookmarkStart w:name="z255" w:id="403"/>
    <w:p>
      <w:pPr>
        <w:spacing w:after="0"/>
        <w:ind w:left="0"/>
        <w:jc w:val="both"/>
      </w:pPr>
      <w:r>
        <w:rPr>
          <w:rFonts w:ascii="Times New Roman"/>
          <w:b w:val="false"/>
          <w:i w:val="false"/>
          <w:color w:val="000000"/>
          <w:sz w:val="28"/>
        </w:rPr>
        <w:t>
      6-1. Мемлекеттік кеме тізілімінде және кеме кітаптарында шлюпкалар және кеме жабдықтары болып табылатын өзге де жүзбелі құралдар тіркелмейді.</w:t>
      </w:r>
    </w:p>
    <w:bookmarkEnd w:id="403"/>
    <w:bookmarkStart w:name="z613" w:id="404"/>
    <w:p>
      <w:pPr>
        <w:spacing w:after="0"/>
        <w:ind w:left="0"/>
        <w:jc w:val="both"/>
      </w:pPr>
      <w:r>
        <w:rPr>
          <w:rFonts w:ascii="Times New Roman"/>
          <w:b w:val="false"/>
          <w:i w:val="false"/>
          <w:color w:val="000000"/>
          <w:sz w:val="28"/>
        </w:rPr>
        <w:t>
      7. Аумақтық бөлімше, егер ұсынылған құжаттардың нысаны мен мазмұны Кемені, оның ішінде шағын көлемді кемені және оған құқықтарды мемлекеттік тіркеу қағидасында белгiленген талаптарға сай болмаған жағдайда, мемлекеттiк тiркеуден бас тартады.</w:t>
      </w:r>
    </w:p>
    <w:bookmarkEnd w:id="404"/>
    <w:bookmarkStart w:name="z614" w:id="405"/>
    <w:p>
      <w:pPr>
        <w:spacing w:after="0"/>
        <w:ind w:left="0"/>
        <w:jc w:val="both"/>
      </w:pPr>
      <w:r>
        <w:rPr>
          <w:rFonts w:ascii="Times New Roman"/>
          <w:b w:val="false"/>
          <w:i w:val="false"/>
          <w:color w:val="000000"/>
          <w:sz w:val="28"/>
        </w:rPr>
        <w:t>
      8. Мүдделi тұлға кеменi және оған құқықтарды мемлекеттiк тiркеуден бас тартуға Қазақстан Республикасының заңдарында белгіленген тәртіппен шағым жасауы мүмкін.</w:t>
      </w:r>
    </w:p>
    <w:bookmarkEnd w:id="405"/>
    <w:bookmarkStart w:name="z615" w:id="406"/>
    <w:p>
      <w:pPr>
        <w:spacing w:after="0"/>
        <w:ind w:left="0"/>
        <w:jc w:val="both"/>
      </w:pPr>
      <w:r>
        <w:rPr>
          <w:rFonts w:ascii="Times New Roman"/>
          <w:b w:val="false"/>
          <w:i w:val="false"/>
          <w:color w:val="000000"/>
          <w:sz w:val="28"/>
        </w:rPr>
        <w:t>
      9. Егер кемеге меншiк құқығы шет мемлекеттiң кеме тiзiлiмiнде тiркелген болса, ол Қазақстан Республикасының Мемлекеттiк кеме тiзiлiмiне тiркелмейдi. Мұндай жағдайда кемеге меншiк құқығын Қазақстан Республикасының Мемлекеттiк кеме тiзiлiмiнде тiркеу үшiн меншiк иесi кеменiң шет мемлекеттiң кеме тiзiлiмiнен шығарылғаны туралы үзiндi көшiрменi ұсынуға тиiс.</w:t>
      </w:r>
    </w:p>
    <w:bookmarkEnd w:id="406"/>
    <w:bookmarkStart w:name="z616" w:id="407"/>
    <w:p>
      <w:pPr>
        <w:spacing w:after="0"/>
        <w:ind w:left="0"/>
        <w:jc w:val="both"/>
      </w:pPr>
      <w:r>
        <w:rPr>
          <w:rFonts w:ascii="Times New Roman"/>
          <w:b w:val="false"/>
          <w:i w:val="false"/>
          <w:color w:val="000000"/>
          <w:sz w:val="28"/>
        </w:rPr>
        <w:t xml:space="preserve">
      10. Шет мемлекеттiң кеме тiзiлiмiнде тiркелген кеме мұндай кемеге осы Заңның 24-бабының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Мемлекеттiк туын көтерiп жүзу құқығын уақытша беру туралы шешiм қабылданған күннен бастап бiр ай iшiнде жалға алынған шетелдiк кемелер тiзiлiмiнде мемлекеттiк тiркелуге тиiс.</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Кеменi, оның ішінде шағын көлемді кемені және оған құқықтарды мемлекеттiк тiркеудiң негiздерi</w:t>
      </w:r>
    </w:p>
    <w:p>
      <w:pPr>
        <w:spacing w:after="0"/>
        <w:ind w:left="0"/>
        <w:jc w:val="both"/>
      </w:pPr>
      <w:r>
        <w:rPr>
          <w:rFonts w:ascii="Times New Roman"/>
          <w:b w:val="false"/>
          <w:i w:val="false"/>
          <w:color w:val="ff0000"/>
          <w:sz w:val="28"/>
        </w:rPr>
        <w:t xml:space="preserve">
      Ескерту. 27-баптың тақырыбына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Кеменi, оның ішінде шағын көлемді кемені және оған құқықтарды мемлекеттiк тiркеудiң негiздерi:</w:t>
      </w:r>
    </w:p>
    <w:bookmarkStart w:name="z617" w:id="408"/>
    <w:p>
      <w:pPr>
        <w:spacing w:after="0"/>
        <w:ind w:left="0"/>
        <w:jc w:val="both"/>
      </w:pPr>
      <w:r>
        <w:rPr>
          <w:rFonts w:ascii="Times New Roman"/>
          <w:b w:val="false"/>
          <w:i w:val="false"/>
          <w:color w:val="000000"/>
          <w:sz w:val="28"/>
        </w:rPr>
        <w:t>
      1) мемлекеттiк органдардың өз құзыретi шегiнде шығарған актiлерi;</w:t>
      </w:r>
    </w:p>
    <w:bookmarkEnd w:id="408"/>
    <w:bookmarkStart w:name="z618" w:id="409"/>
    <w:p>
      <w:pPr>
        <w:spacing w:after="0"/>
        <w:ind w:left="0"/>
        <w:jc w:val="both"/>
      </w:pPr>
      <w:r>
        <w:rPr>
          <w:rFonts w:ascii="Times New Roman"/>
          <w:b w:val="false"/>
          <w:i w:val="false"/>
          <w:color w:val="000000"/>
          <w:sz w:val="28"/>
        </w:rPr>
        <w:t>
      2) кемеге, оның ішінде шағын көлемді кемеге қатысты Қазақстан Республикасының заңдарына сәйкес жасалған шарттар мен басқа да мәмiлелер;</w:t>
      </w:r>
    </w:p>
    <w:bookmarkEnd w:id="409"/>
    <w:bookmarkStart w:name="z619" w:id="410"/>
    <w:p>
      <w:pPr>
        <w:spacing w:after="0"/>
        <w:ind w:left="0"/>
        <w:jc w:val="both"/>
      </w:pPr>
      <w:r>
        <w:rPr>
          <w:rFonts w:ascii="Times New Roman"/>
          <w:b w:val="false"/>
          <w:i w:val="false"/>
          <w:color w:val="000000"/>
          <w:sz w:val="28"/>
        </w:rPr>
        <w:t>
      3) мұраға құқық туралы куәлiк;</w:t>
      </w:r>
    </w:p>
    <w:bookmarkEnd w:id="410"/>
    <w:bookmarkStart w:name="z620" w:id="411"/>
    <w:p>
      <w:pPr>
        <w:spacing w:after="0"/>
        <w:ind w:left="0"/>
        <w:jc w:val="both"/>
      </w:pPr>
      <w:r>
        <w:rPr>
          <w:rFonts w:ascii="Times New Roman"/>
          <w:b w:val="false"/>
          <w:i w:val="false"/>
          <w:color w:val="000000"/>
          <w:sz w:val="28"/>
        </w:rPr>
        <w:t>
      4) соттың заңды күшiне енген шешiмi;</w:t>
      </w:r>
    </w:p>
    <w:bookmarkEnd w:id="411"/>
    <w:bookmarkStart w:name="z621" w:id="412"/>
    <w:p>
      <w:pPr>
        <w:spacing w:after="0"/>
        <w:ind w:left="0"/>
        <w:jc w:val="both"/>
      </w:pPr>
      <w:r>
        <w:rPr>
          <w:rFonts w:ascii="Times New Roman"/>
          <w:b w:val="false"/>
          <w:i w:val="false"/>
          <w:color w:val="000000"/>
          <w:sz w:val="28"/>
        </w:rPr>
        <w:t>
      5) кемеге, оның ішінде шағын көлемді кемеге меншік құқығын растайтын өзге де құжаттар болып табылады.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Кеменi, оның ішінде шағын көлемді кемені және оған құқықтарды мемлекеттiк тiркеу үшiн қажеттiқұжаттардың тiзбесi</w:t>
      </w:r>
    </w:p>
    <w:p>
      <w:pPr>
        <w:spacing w:after="0"/>
        <w:ind w:left="0"/>
        <w:jc w:val="both"/>
      </w:pPr>
      <w:r>
        <w:rPr>
          <w:rFonts w:ascii="Times New Roman"/>
          <w:b w:val="false"/>
          <w:i w:val="false"/>
          <w:color w:val="ff0000"/>
          <w:sz w:val="28"/>
        </w:rPr>
        <w:t xml:space="preserve">
      Ескерту. 28-баптың тақырыбына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622" w:id="413"/>
    <w:p>
      <w:pPr>
        <w:spacing w:after="0"/>
        <w:ind w:left="0"/>
        <w:jc w:val="both"/>
      </w:pPr>
      <w:r>
        <w:rPr>
          <w:rFonts w:ascii="Times New Roman"/>
          <w:b w:val="false"/>
          <w:i w:val="false"/>
          <w:color w:val="000000"/>
          <w:sz w:val="28"/>
        </w:rPr>
        <w:t>
      1. Кеменi және оған құқықтарды мемлекеттiк тiркеу туралы өтініштің нысанын уәкілетті орган белгілейді.</w:t>
      </w:r>
    </w:p>
    <w:bookmarkEnd w:id="413"/>
    <w:bookmarkStart w:name="z209" w:id="414"/>
    <w:p>
      <w:pPr>
        <w:spacing w:after="0"/>
        <w:ind w:left="0"/>
        <w:jc w:val="both"/>
      </w:pPr>
      <w:r>
        <w:rPr>
          <w:rFonts w:ascii="Times New Roman"/>
          <w:b w:val="false"/>
          <w:i w:val="false"/>
          <w:color w:val="000000"/>
          <w:sz w:val="28"/>
        </w:rPr>
        <w:t>
      Кеменi және оған құқықтарды мемлекеттiк тiркеу туралы өтінішке мынадай құжаттар:</w:t>
      </w:r>
    </w:p>
    <w:bookmarkEnd w:id="414"/>
    <w:bookmarkStart w:name="z210" w:id="41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p>
    <w:bookmarkEnd w:id="415"/>
    <w:bookmarkStart w:name="z211" w:id="416"/>
    <w:p>
      <w:pPr>
        <w:spacing w:after="0"/>
        <w:ind w:left="0"/>
        <w:jc w:val="both"/>
      </w:pPr>
      <w:r>
        <w:rPr>
          <w:rFonts w:ascii="Times New Roman"/>
          <w:b w:val="false"/>
          <w:i w:val="false"/>
          <w:color w:val="000000"/>
          <w:sz w:val="28"/>
        </w:rPr>
        <w:t>
      2) сыныптаушы куәлiк;</w:t>
      </w:r>
    </w:p>
    <w:bookmarkEnd w:id="416"/>
    <w:bookmarkStart w:name="z287" w:id="417"/>
    <w:p>
      <w:pPr>
        <w:spacing w:after="0"/>
        <w:ind w:left="0"/>
        <w:jc w:val="both"/>
      </w:pPr>
      <w:r>
        <w:rPr>
          <w:rFonts w:ascii="Times New Roman"/>
          <w:b w:val="false"/>
          <w:i w:val="false"/>
          <w:color w:val="000000"/>
          <w:sz w:val="28"/>
        </w:rPr>
        <w:t>
      3) көлiк құралдарын мемлекеттiк тiркегені үшiн алым сомасының бюджетке төленгенiн растайтын құжат қоса берілуге тиіс.</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31.12.2015 дейін қолданыста болды - ҚР 27.04.2015 </w:t>
      </w:r>
      <w:r>
        <w:rPr>
          <w:rFonts w:ascii="Times New Roman"/>
          <w:b w:val="false"/>
          <w:i w:val="false"/>
          <w:color w:val="000000"/>
          <w:sz w:val="28"/>
        </w:rPr>
        <w:t>№ 311-V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69" w:id="418"/>
    <w:p>
      <w:pPr>
        <w:spacing w:after="0"/>
        <w:ind w:left="0"/>
        <w:jc w:val="both"/>
      </w:pPr>
      <w:r>
        <w:rPr>
          <w:rFonts w:ascii="Times New Roman"/>
          <w:b w:val="false"/>
          <w:i w:val="false"/>
          <w:color w:val="000000"/>
          <w:sz w:val="28"/>
        </w:rPr>
        <w:t xml:space="preserve">
      1-2.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кемені және оған құқықтарды мемлекеттік тіркеу туралы өтінішке мынадай құжаттар қоса берілуге тиіс:</w:t>
      </w:r>
    </w:p>
    <w:bookmarkEnd w:id="418"/>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көшірмесі;</w:t>
      </w:r>
    </w:p>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bookmarkStart w:name="z630" w:id="419"/>
    <w:p>
      <w:pPr>
        <w:spacing w:after="0"/>
        <w:ind w:left="0"/>
        <w:jc w:val="both"/>
      </w:pPr>
      <w:r>
        <w:rPr>
          <w:rFonts w:ascii="Times New Roman"/>
          <w:b w:val="false"/>
          <w:i w:val="false"/>
          <w:color w:val="000000"/>
          <w:sz w:val="28"/>
        </w:rPr>
        <w:t>
      2. Кемені жалға алынған шетелдік кемелер тізіліміне мемлекеттік тіркеу үшін кеменi жалға алушының кеменi мемлекеттiк тiркеу туралы өтiнiшiне осы баптың 1-тармағында көрсетiлген құжаттардан басқа, қосымша мынадай құжаттар:</w:t>
      </w:r>
    </w:p>
    <w:bookmarkEnd w:id="419"/>
    <w:bookmarkStart w:name="z631" w:id="420"/>
    <w:p>
      <w:pPr>
        <w:spacing w:after="0"/>
        <w:ind w:left="0"/>
        <w:jc w:val="both"/>
      </w:pPr>
      <w:r>
        <w:rPr>
          <w:rFonts w:ascii="Times New Roman"/>
          <w:b w:val="false"/>
          <w:i w:val="false"/>
          <w:color w:val="000000"/>
          <w:sz w:val="28"/>
        </w:rPr>
        <w:t>
      1) кеменi жалға алу шартының нотариат куәландырған көшiрмесi;</w:t>
      </w:r>
    </w:p>
    <w:bookmarkEnd w:id="420"/>
    <w:bookmarkStart w:name="z632" w:id="421"/>
    <w:p>
      <w:pPr>
        <w:spacing w:after="0"/>
        <w:ind w:left="0"/>
        <w:jc w:val="both"/>
      </w:pPr>
      <w:r>
        <w:rPr>
          <w:rFonts w:ascii="Times New Roman"/>
          <w:b w:val="false"/>
          <w:i w:val="false"/>
          <w:color w:val="000000"/>
          <w:sz w:val="28"/>
        </w:rPr>
        <w:t>
      2) кеменiң меншiк иесiнiң және кеменiң немесе оған ауыртпалықтардың тiркелген ипотекасының кепiл ұстаушысының кеменi Қазақстан Республикасының Мемлекеттiк туын көтерiп жүзуге ауыстыруға жазбаша рұқсаты;</w:t>
      </w:r>
    </w:p>
    <w:bookmarkEnd w:id="421"/>
    <w:bookmarkStart w:name="z633" w:id="422"/>
    <w:p>
      <w:pPr>
        <w:spacing w:after="0"/>
        <w:ind w:left="0"/>
        <w:jc w:val="both"/>
      </w:pPr>
      <w:r>
        <w:rPr>
          <w:rFonts w:ascii="Times New Roman"/>
          <w:b w:val="false"/>
          <w:i w:val="false"/>
          <w:color w:val="000000"/>
          <w:sz w:val="28"/>
        </w:rPr>
        <w:t>
      3) жалға алу шарты бойынша кеменi қазақстандық жалға алушының аты мен тұрғылықты жерiн не атауын және орналасқан жерiн растайтын құжат;</w:t>
      </w:r>
    </w:p>
    <w:bookmarkEnd w:id="422"/>
    <w:bookmarkStart w:name="z634" w:id="423"/>
    <w:p>
      <w:pPr>
        <w:spacing w:after="0"/>
        <w:ind w:left="0"/>
        <w:jc w:val="both"/>
      </w:pPr>
      <w:r>
        <w:rPr>
          <w:rFonts w:ascii="Times New Roman"/>
          <w:b w:val="false"/>
          <w:i w:val="false"/>
          <w:color w:val="000000"/>
          <w:sz w:val="28"/>
        </w:rPr>
        <w:t>
      4) шет ел кемесiне Қазақстан Республикасының Мемлекеттiк туын көтерiп жүзу құқығын уақытша беру туралы және осы кеменiң атауын айқындау туралы уәкiлеттi органның шешiмi;</w:t>
      </w:r>
    </w:p>
    <w:bookmarkEnd w:id="423"/>
    <w:bookmarkStart w:name="z635" w:id="424"/>
    <w:p>
      <w:pPr>
        <w:spacing w:after="0"/>
        <w:ind w:left="0"/>
        <w:jc w:val="both"/>
      </w:pPr>
      <w:r>
        <w:rPr>
          <w:rFonts w:ascii="Times New Roman"/>
          <w:b w:val="false"/>
          <w:i w:val="false"/>
          <w:color w:val="000000"/>
          <w:sz w:val="28"/>
        </w:rPr>
        <w:t>
      5) кеме тiркелген, тiкелей ту ауыстырғанға дейiн шет мемлекеттiң құзыреттi билiк орындары берген және бұл мемлекеттiң туын көтерiп жүзу құқығының кемеге Қазақстан Республикасының Мемлекеттiк туын көтерiп жүзу құқығы берiлген мерзiмге тоқтатыла тұрғанын растайтын құжат табыс етiледi.</w:t>
      </w:r>
    </w:p>
    <w:bookmarkEnd w:id="424"/>
    <w:bookmarkStart w:name="z288" w:id="425"/>
    <w:p>
      <w:pPr>
        <w:spacing w:after="0"/>
        <w:ind w:left="0"/>
        <w:jc w:val="both"/>
      </w:pPr>
      <w:r>
        <w:rPr>
          <w:rFonts w:ascii="Times New Roman"/>
          <w:b w:val="false"/>
          <w:i w:val="false"/>
          <w:color w:val="000000"/>
          <w:sz w:val="28"/>
        </w:rPr>
        <w:t>
      3. Шағын көлемді кемені және оған құқықтарды мемлекеттік тіркеу туралы өтініштің нысанын уәкілетті орган белгілейді.</w:t>
      </w:r>
    </w:p>
    <w:bookmarkEnd w:id="425"/>
    <w:bookmarkStart w:name="z289" w:id="426"/>
    <w:p>
      <w:pPr>
        <w:spacing w:after="0"/>
        <w:ind w:left="0"/>
        <w:jc w:val="both"/>
      </w:pPr>
      <w:r>
        <w:rPr>
          <w:rFonts w:ascii="Times New Roman"/>
          <w:b w:val="false"/>
          <w:i w:val="false"/>
          <w:color w:val="000000"/>
          <w:sz w:val="28"/>
        </w:rPr>
        <w:t>
      Шағын көлемді кемені және оған құқықтарды мемлекеттік тіркеу туралы өтінішке мынадай құжаттар:</w:t>
      </w:r>
    </w:p>
    <w:bookmarkEnd w:id="426"/>
    <w:bookmarkStart w:name="z290" w:id="42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p>
    <w:bookmarkEnd w:id="427"/>
    <w:bookmarkStart w:name="z291" w:id="428"/>
    <w:p>
      <w:pPr>
        <w:spacing w:after="0"/>
        <w:ind w:left="0"/>
        <w:jc w:val="both"/>
      </w:pPr>
      <w:r>
        <w:rPr>
          <w:rFonts w:ascii="Times New Roman"/>
          <w:b w:val="false"/>
          <w:i w:val="false"/>
          <w:color w:val="000000"/>
          <w:sz w:val="28"/>
        </w:rPr>
        <w:t>
      2) көлік құралдарын мемлекеттік тіркегені үшін алым сомасының бюджетке төленгенін растайтын құжат қоса берілуге тиіс.</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31.12.2015 дейін қолданыста болды - ҚР 27.04.2015 </w:t>
      </w:r>
      <w:r>
        <w:rPr>
          <w:rFonts w:ascii="Times New Roman"/>
          <w:b w:val="false"/>
          <w:i w:val="false"/>
          <w:color w:val="000000"/>
          <w:sz w:val="28"/>
        </w:rPr>
        <w:t>№ 311-V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70" w:id="429"/>
    <w:p>
      <w:pPr>
        <w:spacing w:after="0"/>
        <w:ind w:left="0"/>
        <w:jc w:val="both"/>
      </w:pPr>
      <w:r>
        <w:rPr>
          <w:rFonts w:ascii="Times New Roman"/>
          <w:b w:val="false"/>
          <w:i w:val="false"/>
          <w:color w:val="000000"/>
          <w:sz w:val="28"/>
        </w:rPr>
        <w:t xml:space="preserve">
      3-2.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шағын көлемді кемені және оған құқықтарды мемлекеттік тіркеу туралы өтінішке мынадай құжаттар қоса берілуге тиіс:</w:t>
      </w:r>
    </w:p>
    <w:bookmarkEnd w:id="429"/>
    <w:p>
      <w:pPr>
        <w:spacing w:after="0"/>
        <w:ind w:left="0"/>
        <w:jc w:val="both"/>
      </w:pPr>
      <w:r>
        <w:rPr>
          <w:rFonts w:ascii="Times New Roman"/>
          <w:b w:val="false"/>
          <w:i w:val="false"/>
          <w:color w:val="000000"/>
          <w:sz w:val="28"/>
        </w:rPr>
        <w:t>
      1)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құқықтарды (талаптарды) басқаға беру туралы талапты қамтитын шарттың нотариат куәландырған көшірмесі;</w:t>
      </w:r>
    </w:p>
    <w:p>
      <w:pPr>
        <w:spacing w:after="0"/>
        <w:ind w:left="0"/>
        <w:jc w:val="both"/>
      </w:pPr>
      <w:r>
        <w:rPr>
          <w:rFonts w:ascii="Times New Roman"/>
          <w:b w:val="false"/>
          <w:i w:val="false"/>
          <w:color w:val="000000"/>
          <w:sz w:val="28"/>
        </w:rPr>
        <w:t>
      2) көлік құралдарын мемлекеттік тіркеу үшін алым сомасының бюджетке төленгенін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2006.12.11. </w:t>
      </w:r>
      <w:r>
        <w:rPr>
          <w:rFonts w:ascii="Times New Roman"/>
          <w:b w:val="false"/>
          <w:i w:val="false"/>
          <w:color w:val="000000"/>
          <w:sz w:val="28"/>
        </w:rPr>
        <w:t>№ 201</w:t>
      </w:r>
      <w:r>
        <w:rPr>
          <w:rFonts w:ascii="Times New Roman"/>
          <w:b w:val="false"/>
          <w:i w:val="false"/>
          <w:color w:val="ff0000"/>
          <w:sz w:val="28"/>
        </w:rPr>
        <w:t xml:space="preserve"> (01.01.2007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Кеменi Қазақстан Республикасының Мемлекеттiк кеме тiзiлiмiнен немесе кеме кiтабынан шығару </w:t>
      </w:r>
    </w:p>
    <w:bookmarkStart w:name="z636" w:id="430"/>
    <w:p>
      <w:pPr>
        <w:spacing w:after="0"/>
        <w:ind w:left="0"/>
        <w:jc w:val="both"/>
      </w:pPr>
      <w:r>
        <w:rPr>
          <w:rFonts w:ascii="Times New Roman"/>
          <w:b w:val="false"/>
          <w:i w:val="false"/>
          <w:color w:val="000000"/>
          <w:sz w:val="28"/>
        </w:rPr>
        <w:t>
      1. Қазақстан Республикасының Мемлекеттiк кеме тiзiлiмiнен немесе кеме кiтабынан:</w:t>
      </w:r>
    </w:p>
    <w:bookmarkEnd w:id="430"/>
    <w:bookmarkStart w:name="z637" w:id="431"/>
    <w:p>
      <w:pPr>
        <w:spacing w:after="0"/>
        <w:ind w:left="0"/>
        <w:jc w:val="both"/>
      </w:pPr>
      <w:r>
        <w:rPr>
          <w:rFonts w:ascii="Times New Roman"/>
          <w:b w:val="false"/>
          <w:i w:val="false"/>
          <w:color w:val="000000"/>
          <w:sz w:val="28"/>
        </w:rPr>
        <w:t>
      1) опат болған немесе хабарсыз жоғалып кеткен;</w:t>
      </w:r>
    </w:p>
    <w:bookmarkEnd w:id="431"/>
    <w:bookmarkStart w:name="z638" w:id="432"/>
    <w:p>
      <w:pPr>
        <w:spacing w:after="0"/>
        <w:ind w:left="0"/>
        <w:jc w:val="both"/>
      </w:pPr>
      <w:r>
        <w:rPr>
          <w:rFonts w:ascii="Times New Roman"/>
          <w:b w:val="false"/>
          <w:i w:val="false"/>
          <w:color w:val="000000"/>
          <w:sz w:val="28"/>
        </w:rPr>
        <w:t>
      2) конструкциялық жағынан күйреген;</w:t>
      </w:r>
    </w:p>
    <w:bookmarkEnd w:id="432"/>
    <w:bookmarkStart w:name="z639" w:id="433"/>
    <w:p>
      <w:pPr>
        <w:spacing w:after="0"/>
        <w:ind w:left="0"/>
        <w:jc w:val="both"/>
      </w:pPr>
      <w:r>
        <w:rPr>
          <w:rFonts w:ascii="Times New Roman"/>
          <w:b w:val="false"/>
          <w:i w:val="false"/>
          <w:color w:val="000000"/>
          <w:sz w:val="28"/>
        </w:rPr>
        <w:t>
      3) қайта жасау немесе басқа да өзгерiстер нәтижесiнде кеме сапасын жоғалтқан;</w:t>
      </w:r>
    </w:p>
    <w:bookmarkEnd w:id="433"/>
    <w:bookmarkStart w:name="z640" w:id="434"/>
    <w:p>
      <w:pPr>
        <w:spacing w:after="0"/>
        <w:ind w:left="0"/>
        <w:jc w:val="both"/>
      </w:pPr>
      <w:r>
        <w:rPr>
          <w:rFonts w:ascii="Times New Roman"/>
          <w:b w:val="false"/>
          <w:i w:val="false"/>
          <w:color w:val="000000"/>
          <w:sz w:val="28"/>
        </w:rPr>
        <w:t xml:space="preserve">
      4) осы Заңның 24-бабының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келмей қалған;</w:t>
      </w:r>
    </w:p>
    <w:bookmarkEnd w:id="434"/>
    <w:bookmarkStart w:name="z993" w:id="435"/>
    <w:p>
      <w:pPr>
        <w:spacing w:after="0"/>
        <w:ind w:left="0"/>
        <w:jc w:val="both"/>
      </w:pPr>
      <w:r>
        <w:rPr>
          <w:rFonts w:ascii="Times New Roman"/>
          <w:b w:val="false"/>
          <w:i w:val="false"/>
          <w:color w:val="000000"/>
          <w:sz w:val="28"/>
        </w:rPr>
        <w:t>
      5) кеме иесінің ауысуына байланысты кеме шығарылуға тиiс.</w:t>
      </w:r>
    </w:p>
    <w:bookmarkEnd w:id="435"/>
    <w:bookmarkStart w:name="z641" w:id="436"/>
    <w:p>
      <w:pPr>
        <w:spacing w:after="0"/>
        <w:ind w:left="0"/>
        <w:jc w:val="both"/>
      </w:pPr>
      <w:r>
        <w:rPr>
          <w:rFonts w:ascii="Times New Roman"/>
          <w:b w:val="false"/>
          <w:i w:val="false"/>
          <w:color w:val="000000"/>
          <w:sz w:val="28"/>
        </w:rPr>
        <w:t>
      2. Кеменi Қазақстан Республикасының Мемлекеттік кеме тiзiлiмiнен немесе кеме кiтабынан шығару үшiн кеменiң меншiк иесi аумақтық бөлімшеге өтiнiшті және осындай шығаруға негiз болып табылған мән-жайларды растайтын құжаттарды беруге мiндеттi.</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Кемені, оның ішінде шағын көлемді кемені және оған құқықтарды мемлекеттік тіркеу қағидасын бұзғаны үшiн жауаптылық </w:t>
      </w:r>
    </w:p>
    <w:p>
      <w:pPr>
        <w:spacing w:after="0"/>
        <w:ind w:left="0"/>
        <w:jc w:val="both"/>
      </w:pPr>
      <w:r>
        <w:rPr>
          <w:rFonts w:ascii="Times New Roman"/>
          <w:b w:val="false"/>
          <w:i w:val="false"/>
          <w:color w:val="000000"/>
          <w:sz w:val="28"/>
        </w:rPr>
        <w:t xml:space="preserve">
      Кеменi және оған құқықтарды мiндеттi мемлекеттiк тiркеуден жалтарған тұлға, сондай-ақ кеменi Қазақстан Республикасының Мемлекеттiк кеме тiзiлiмiнде белгiленген тәртiптi бұза отырып тiркеген тұлға Қазақстан Республикасының заңдарына сәйкес жауапты болады. </w:t>
      </w:r>
    </w:p>
    <w:p>
      <w:pPr>
        <w:spacing w:after="0"/>
        <w:ind w:left="0"/>
        <w:jc w:val="both"/>
      </w:pPr>
      <w:r>
        <w:rPr>
          <w:rFonts w:ascii="Times New Roman"/>
          <w:b/>
          <w:i w:val="false"/>
          <w:color w:val="000000"/>
          <w:sz w:val="28"/>
        </w:rPr>
        <w:t>31-бап. Кемеге тыйым салу және оны мәжбүрлеп сату</w:t>
      </w:r>
    </w:p>
    <w:p>
      <w:pPr>
        <w:spacing w:after="0"/>
        <w:ind w:left="0"/>
        <w:jc w:val="both"/>
      </w:pPr>
      <w:r>
        <w:rPr>
          <w:rFonts w:ascii="Times New Roman"/>
          <w:b w:val="false"/>
          <w:i w:val="false"/>
          <w:color w:val="000000"/>
          <w:sz w:val="28"/>
        </w:rPr>
        <w:t>
      Егер сот кемеге тыйым салу түрiндегі қуынымды қамтамасыз ету туралы ұйғарым қабылдаған немесе кеме атқарушылық iс жүргiзу тәртiбiмен сатылған жағдайда, аумақтық бөлімше Қазақстан Республикасының Мемлекеттiк кеме тiзiлiмiне немесе кеме кiтабына тиiстi жазба енгiзедi. Бұл ретте аумақтық бөлімше кеменiң меншiк иесiн кемеге қуынымды қамтамасыз ету жөнiнде шаралар қабылданғаны немесе кемеден мұндай шаралардың алып тасталғаны туралы хабардар етугe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Кеме кепiлi, кеме, оның ішінде шағын көлемді кеме ипотекасы</w:t>
      </w:r>
    </w:p>
    <w:p>
      <w:pPr>
        <w:spacing w:after="0"/>
        <w:ind w:left="0"/>
        <w:jc w:val="both"/>
      </w:pPr>
      <w:r>
        <w:rPr>
          <w:rFonts w:ascii="Times New Roman"/>
          <w:b w:val="false"/>
          <w:i w:val="false"/>
          <w:color w:val="000000"/>
          <w:sz w:val="28"/>
        </w:rPr>
        <w:t>
      Кеме кепiлi, кеме, оның ішінде шағын көлемді кеме ипотекасы Қазақстан Республикасының азаматтық заңнамасында белгiленген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Кеме ипотекасын мемлекеттік тiркеу</w:t>
      </w:r>
    </w:p>
    <w:bookmarkStart w:name="z213" w:id="437"/>
    <w:p>
      <w:pPr>
        <w:spacing w:after="0"/>
        <w:ind w:left="0"/>
        <w:jc w:val="both"/>
      </w:pPr>
      <w:r>
        <w:rPr>
          <w:rFonts w:ascii="Times New Roman"/>
          <w:b w:val="false"/>
          <w:i w:val="false"/>
          <w:color w:val="000000"/>
          <w:sz w:val="28"/>
        </w:rPr>
        <w:t>
      1. Кеме ипотекасын аумақтық бөлімше сол кеме тiркелген тiзiлiмге тiркейдi.</w:t>
      </w:r>
    </w:p>
    <w:bookmarkEnd w:id="437"/>
    <w:bookmarkStart w:name="z214" w:id="438"/>
    <w:p>
      <w:pPr>
        <w:spacing w:after="0"/>
        <w:ind w:left="0"/>
        <w:jc w:val="both"/>
      </w:pPr>
      <w:r>
        <w:rPr>
          <w:rFonts w:ascii="Times New Roman"/>
          <w:b w:val="false"/>
          <w:i w:val="false"/>
          <w:color w:val="000000"/>
          <w:sz w:val="28"/>
        </w:rPr>
        <w:t xml:space="preserve">
      2. Осы Заңның 24-бабының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Қазақстан Республикасының Мемлекеттік туын көтеріп жүзу құқығы уақытша берiлген шетелдік кеменiң ипотекасы Қазақстан Республикасында тiркеле алмайды.</w:t>
      </w:r>
    </w:p>
    <w:bookmarkEnd w:id="438"/>
    <w:bookmarkStart w:name="z215" w:id="439"/>
    <w:p>
      <w:pPr>
        <w:spacing w:after="0"/>
        <w:ind w:left="0"/>
        <w:jc w:val="both"/>
      </w:pPr>
      <w:r>
        <w:rPr>
          <w:rFonts w:ascii="Times New Roman"/>
          <w:b w:val="false"/>
          <w:i w:val="false"/>
          <w:color w:val="000000"/>
          <w:sz w:val="28"/>
        </w:rPr>
        <w:t>
      3. Кеме ипотекасы мемлекеттік тiркеу туралы өтiнiш берілген күні тiркеледi.</w:t>
      </w:r>
    </w:p>
    <w:bookmarkEnd w:id="439"/>
    <w:bookmarkStart w:name="z216" w:id="440"/>
    <w:p>
      <w:pPr>
        <w:spacing w:after="0"/>
        <w:ind w:left="0"/>
        <w:jc w:val="both"/>
      </w:pPr>
      <w:r>
        <w:rPr>
          <w:rFonts w:ascii="Times New Roman"/>
          <w:b w:val="false"/>
          <w:i w:val="false"/>
          <w:color w:val="000000"/>
          <w:sz w:val="28"/>
        </w:rPr>
        <w:t>
      4. Кеме ипотекасын мемлекеттік тiркеу тәртібін уәкілетті орган айқындайды.</w:t>
      </w:r>
    </w:p>
    <w:bookmarkEnd w:id="440"/>
    <w:bookmarkStart w:name="z217" w:id="441"/>
    <w:p>
      <w:pPr>
        <w:spacing w:after="0"/>
        <w:ind w:left="0"/>
        <w:jc w:val="both"/>
      </w:pPr>
      <w:r>
        <w:rPr>
          <w:rFonts w:ascii="Times New Roman"/>
          <w:b w:val="false"/>
          <w:i w:val="false"/>
          <w:color w:val="000000"/>
          <w:sz w:val="28"/>
        </w:rPr>
        <w:t>
      5. Кеме ипотекасын мемлекеттік тiркеу кеме ипотекасын мемлекеттік тiркеу туралы куәлік берумен куәландырылады.</w:t>
      </w:r>
    </w:p>
    <w:bookmarkEnd w:id="441"/>
    <w:bookmarkStart w:name="z218" w:id="442"/>
    <w:p>
      <w:pPr>
        <w:spacing w:after="0"/>
        <w:ind w:left="0"/>
        <w:jc w:val="both"/>
      </w:pPr>
      <w:r>
        <w:rPr>
          <w:rFonts w:ascii="Times New Roman"/>
          <w:b w:val="false"/>
          <w:i w:val="false"/>
          <w:color w:val="000000"/>
          <w:sz w:val="28"/>
        </w:rPr>
        <w:t>
      6. Кеме ипотекасын мемлекеттік тiркегені және кеме ипотекасын мемлекеттік тiркеу туралы куәліктің телнұсқасын бергені үшін Қазақстан Республикасының салық заңнамасында белгіленген тәртіппен және мөлшерде алым алынады.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32-2-бап. Шағын көлемді кеменің ипотекасын мемлекеттiк тiркеу</w:t>
      </w:r>
    </w:p>
    <w:bookmarkStart w:name="z221" w:id="443"/>
    <w:p>
      <w:pPr>
        <w:spacing w:after="0"/>
        <w:ind w:left="0"/>
        <w:jc w:val="both"/>
      </w:pPr>
      <w:r>
        <w:rPr>
          <w:rFonts w:ascii="Times New Roman"/>
          <w:b w:val="false"/>
          <w:i w:val="false"/>
          <w:color w:val="000000"/>
          <w:sz w:val="28"/>
        </w:rPr>
        <w:t>
      1. Шағын көлемді кеме ипотекасын аумақтық бөлімше сол шағын көлемді кеме тiркелген кеме кітабына тіркейді.</w:t>
      </w:r>
    </w:p>
    <w:bookmarkEnd w:id="443"/>
    <w:bookmarkStart w:name="z222" w:id="444"/>
    <w:p>
      <w:pPr>
        <w:spacing w:after="0"/>
        <w:ind w:left="0"/>
        <w:jc w:val="both"/>
      </w:pPr>
      <w:r>
        <w:rPr>
          <w:rFonts w:ascii="Times New Roman"/>
          <w:b w:val="false"/>
          <w:i w:val="false"/>
          <w:color w:val="000000"/>
          <w:sz w:val="28"/>
        </w:rPr>
        <w:t>
      2. Шағын көлемді кеменiң ипотекасын мемлекеттiк тiркеу туралы өтiнiш берілген күнi шағын көлемді кеменiң ипотекасы тiркеледi.</w:t>
      </w:r>
    </w:p>
    <w:bookmarkEnd w:id="444"/>
    <w:bookmarkStart w:name="z223" w:id="445"/>
    <w:p>
      <w:pPr>
        <w:spacing w:after="0"/>
        <w:ind w:left="0"/>
        <w:jc w:val="both"/>
      </w:pPr>
      <w:r>
        <w:rPr>
          <w:rFonts w:ascii="Times New Roman"/>
          <w:b w:val="false"/>
          <w:i w:val="false"/>
          <w:color w:val="000000"/>
          <w:sz w:val="28"/>
        </w:rPr>
        <w:t>
      3. Шағын көлемді кеменiң ипотекасын мемлекеттiк тiркеу тәртібі Кемені, оның ішінде шағын көлемді кемені және оған құқықтарды мемлекеттік тіркеу қағидасында айқындалады.</w:t>
      </w:r>
    </w:p>
    <w:bookmarkEnd w:id="445"/>
    <w:bookmarkStart w:name="z224" w:id="446"/>
    <w:p>
      <w:pPr>
        <w:spacing w:after="0"/>
        <w:ind w:left="0"/>
        <w:jc w:val="both"/>
      </w:pPr>
      <w:r>
        <w:rPr>
          <w:rFonts w:ascii="Times New Roman"/>
          <w:b w:val="false"/>
          <w:i w:val="false"/>
          <w:color w:val="000000"/>
          <w:sz w:val="28"/>
        </w:rPr>
        <w:t>
      4. Шағын көлемді кеменiң ипотекасын мемлекеттiк тiркеу шағын көлемді кеменiң ипотекасын мемлекеттiк тiркеу туралы куәлікті берумен куәландырылады.</w:t>
      </w:r>
    </w:p>
    <w:bookmarkEnd w:id="446"/>
    <w:bookmarkStart w:name="z225" w:id="447"/>
    <w:p>
      <w:pPr>
        <w:spacing w:after="0"/>
        <w:ind w:left="0"/>
        <w:jc w:val="both"/>
      </w:pPr>
      <w:r>
        <w:rPr>
          <w:rFonts w:ascii="Times New Roman"/>
          <w:b w:val="false"/>
          <w:i w:val="false"/>
          <w:color w:val="000000"/>
          <w:sz w:val="28"/>
        </w:rPr>
        <w:t>
      5. Шағын көлемді кеменiң ипотекасын мемлекеттiк тiркегені және кеменің ипотекасын мемлекеттік тіркеу туралы куәліктің телнұсқасын бергені үшін Қазақстан Республикасының салық заңнамасында белгiленген тәртiппен және мөлшерде алым алынады.</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0" w:id="448"/>
    <w:p>
      <w:pPr>
        <w:spacing w:after="0"/>
        <w:ind w:left="0"/>
        <w:jc w:val="left"/>
      </w:pPr>
      <w:r>
        <w:rPr>
          <w:rFonts w:ascii="Times New Roman"/>
          <w:b/>
          <w:i w:val="false"/>
          <w:color w:val="000000"/>
        </w:rPr>
        <w:t xml:space="preserve"> 7-тарау. Кеме экипажы</w:t>
      </w:r>
    </w:p>
    <w:bookmarkEnd w:id="448"/>
    <w:p>
      <w:pPr>
        <w:spacing w:after="0"/>
        <w:ind w:left="0"/>
        <w:jc w:val="both"/>
      </w:pPr>
      <w:r>
        <w:rPr>
          <w:rFonts w:ascii="Times New Roman"/>
          <w:b/>
          <w:i w:val="false"/>
          <w:color w:val="000000"/>
          <w:sz w:val="28"/>
        </w:rPr>
        <w:t xml:space="preserve">33-бап. Кеме экипажының құрамы </w:t>
      </w:r>
    </w:p>
    <w:bookmarkStart w:name="z642" w:id="449"/>
    <w:p>
      <w:pPr>
        <w:spacing w:after="0"/>
        <w:ind w:left="0"/>
        <w:jc w:val="both"/>
      </w:pPr>
      <w:r>
        <w:rPr>
          <w:rFonts w:ascii="Times New Roman"/>
          <w:b w:val="false"/>
          <w:i w:val="false"/>
          <w:color w:val="000000"/>
          <w:sz w:val="28"/>
        </w:rPr>
        <w:t>
      1. Кеме экипажы кеменiң командалық құрамының адамдарынан, кеме командасынан, ал жолаушы кемелерiнде - кеме жолаушыларына қызмет көрсетушi персоналдан да тұрады.</w:t>
      </w:r>
    </w:p>
    <w:bookmarkEnd w:id="449"/>
    <w:bookmarkStart w:name="z643" w:id="450"/>
    <w:p>
      <w:pPr>
        <w:spacing w:after="0"/>
        <w:ind w:left="0"/>
        <w:jc w:val="both"/>
      </w:pPr>
      <w:r>
        <w:rPr>
          <w:rFonts w:ascii="Times New Roman"/>
          <w:b w:val="false"/>
          <w:i w:val="false"/>
          <w:color w:val="000000"/>
          <w:sz w:val="28"/>
        </w:rPr>
        <w:t>
      2. Кеменiң командалық құрамына кеме капитаны, су түбiн тереңдету немесе су түбiн тазалау снарядының командирi, олардың көмекшiлерi, механиктер мен электромеханиктер, механиктер мен электромеханиктердiң көмекшiлерi, радиомамандар және дәрiгерлер кiредi.</w:t>
      </w:r>
    </w:p>
    <w:bookmarkEnd w:id="450"/>
    <w:bookmarkStart w:name="z644" w:id="451"/>
    <w:p>
      <w:pPr>
        <w:spacing w:after="0"/>
        <w:ind w:left="0"/>
        <w:jc w:val="both"/>
      </w:pPr>
      <w:r>
        <w:rPr>
          <w:rFonts w:ascii="Times New Roman"/>
          <w:b w:val="false"/>
          <w:i w:val="false"/>
          <w:color w:val="000000"/>
          <w:sz w:val="28"/>
        </w:rPr>
        <w:t>
      3. Кеме командасы кемеде жұмыс iстейтiн, кеменiң командалық құрамына және кеме жолаушыларына қызмет көрсететiн персоналға жатпайтын адамдардан тұрады.</w:t>
      </w:r>
    </w:p>
    <w:bookmarkEnd w:id="451"/>
    <w:bookmarkStart w:name="z645" w:id="452"/>
    <w:p>
      <w:pPr>
        <w:spacing w:after="0"/>
        <w:ind w:left="0"/>
        <w:jc w:val="both"/>
      </w:pPr>
      <w:r>
        <w:rPr>
          <w:rFonts w:ascii="Times New Roman"/>
          <w:b w:val="false"/>
          <w:i w:val="false"/>
          <w:color w:val="000000"/>
          <w:sz w:val="28"/>
        </w:rPr>
        <w:t>
      4. Кеме экипажының ең аз құрамын уәкілетті орган белгiлi бiр түрдегi кеменi пайдалану талаптарына сәйкес белгiлейдi.</w:t>
      </w:r>
    </w:p>
    <w:bookmarkEnd w:id="452"/>
    <w:bookmarkStart w:name="z646" w:id="453"/>
    <w:p>
      <w:pPr>
        <w:spacing w:after="0"/>
        <w:ind w:left="0"/>
        <w:jc w:val="both"/>
      </w:pPr>
      <w:r>
        <w:rPr>
          <w:rFonts w:ascii="Times New Roman"/>
          <w:b w:val="false"/>
          <w:i w:val="false"/>
          <w:color w:val="000000"/>
          <w:sz w:val="28"/>
        </w:rPr>
        <w:t>
      5. Кеме экипажының құрамына кiретiн адамдар кеме экипажы мүшелерiнiң тiзiмiне (кеме рөлi) енгiзiлуге тиiс, оны жүргiзу кеме капитанының мiндетi болып табылады.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Кеме экипажының мүшелерiне қойылатын талаптар </w:t>
      </w:r>
    </w:p>
    <w:bookmarkStart w:name="z647" w:id="454"/>
    <w:p>
      <w:pPr>
        <w:spacing w:after="0"/>
        <w:ind w:left="0"/>
        <w:jc w:val="both"/>
      </w:pPr>
      <w:r>
        <w:rPr>
          <w:rFonts w:ascii="Times New Roman"/>
          <w:b w:val="false"/>
          <w:i w:val="false"/>
          <w:color w:val="000000"/>
          <w:sz w:val="28"/>
        </w:rPr>
        <w:t>
      1. Кемелердiң командалық құрамының лауазымдарына орналасуға Қазақстан Республикасының Мемлекеттiк кеме тiзiлiмiнде мемлекеттiк тiркеуге жататын кемелердiң командалық құрамының адамдарына диплом беру және оларды аттестаттау қағидаларына сәйкес тиісті біліктілігі бар адамдар жiберiледi.</w:t>
      </w:r>
    </w:p>
    <w:bookmarkEnd w:id="454"/>
    <w:p>
      <w:pPr>
        <w:spacing w:after="0"/>
        <w:ind w:left="0"/>
        <w:jc w:val="both"/>
      </w:pPr>
      <w:r>
        <w:rPr>
          <w:rFonts w:ascii="Times New Roman"/>
          <w:b w:val="false"/>
          <w:i w:val="false"/>
          <w:color w:val="000000"/>
          <w:sz w:val="28"/>
        </w:rPr>
        <w:t>
      Кемелердiң командалық құрамының адамдарын аттестаттау әрбiр келесі бес жыл өткен соң жүргiзiледi. Тиiстi мамандық бойынша оқу орнын кезектi аттестаттау жылында бітірген, сондай-ақ сол жылы диплом алған адамдар аттестаттаудан босатылады.</w:t>
      </w:r>
    </w:p>
    <w:bookmarkStart w:name="z226" w:id="4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16.05.2014 </w:t>
      </w:r>
      <w:r>
        <w:rPr>
          <w:rFonts w:ascii="Times New Roman"/>
          <w:b w:val="false"/>
          <w:i w:val="false"/>
          <w:color w:val="000000"/>
          <w:sz w:val="28"/>
        </w:rPr>
        <w:t>№ 203-V</w:t>
      </w:r>
      <w:r>
        <w:rPr>
          <w:rFonts w:ascii="Times New Roman"/>
          <w:b w:val="false"/>
          <w:i w:val="false"/>
          <w:color w:val="000000"/>
          <w:sz w:val="28"/>
        </w:rPr>
        <w:t xml:space="preserve"> (алғашқы ресми жарияланған күнінен кейін алты ай өткен соң қолданысқа енгізіледі) Заңымен.</w:t>
      </w:r>
    </w:p>
    <w:bookmarkEnd w:id="455"/>
    <w:bookmarkStart w:name="z648" w:id="456"/>
    <w:p>
      <w:pPr>
        <w:spacing w:after="0"/>
        <w:ind w:left="0"/>
        <w:jc w:val="both"/>
      </w:pPr>
      <w:r>
        <w:rPr>
          <w:rFonts w:ascii="Times New Roman"/>
          <w:b w:val="false"/>
          <w:i w:val="false"/>
          <w:color w:val="000000"/>
          <w:sz w:val="28"/>
        </w:rPr>
        <w:t>
      2. Кемедегi жұмысқа денсаулық жағдайы бойынша мұндай жұмысқа жарамдылығы туралы медициналық комиссияның қорытындысы бар адамдар жiберiледi.</w:t>
      </w:r>
    </w:p>
    <w:bookmarkEnd w:id="456"/>
    <w:bookmarkStart w:name="z649" w:id="457"/>
    <w:p>
      <w:pPr>
        <w:spacing w:after="0"/>
        <w:ind w:left="0"/>
        <w:jc w:val="both"/>
      </w:pPr>
      <w:r>
        <w:rPr>
          <w:rFonts w:ascii="Times New Roman"/>
          <w:b w:val="false"/>
          <w:i w:val="false"/>
          <w:color w:val="000000"/>
          <w:sz w:val="28"/>
        </w:rPr>
        <w:t>
      3. Қазақстан Республикасының Мемлекеттiк туын көтерiп жүзушi кеме экипажының құрамына кiретiн шетелдiктер және азаматтығы жоқ адамдар кеме капитаны, кеме капитанының аға көмекшiсi, аға механик пен радиомамандар лауазымдарына тағайындала алмайды. Шетелдiктер мен азаматтығы жоқ адамдардың кеме экипажының құрамына кiру мүмкiндiгiнiң шарттарын уәкілетті орган Қазақстан Республикасының заңдарына сәйкес айқындайды.</w:t>
      </w:r>
    </w:p>
    <w:bookmarkEnd w:id="457"/>
    <w:bookmarkStart w:name="z650" w:id="4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Кеме капитаны </w:t>
      </w:r>
    </w:p>
    <w:bookmarkStart w:name="z651" w:id="459"/>
    <w:p>
      <w:pPr>
        <w:spacing w:after="0"/>
        <w:ind w:left="0"/>
        <w:jc w:val="both"/>
      </w:pPr>
      <w:r>
        <w:rPr>
          <w:rFonts w:ascii="Times New Roman"/>
          <w:b w:val="false"/>
          <w:i w:val="false"/>
          <w:color w:val="000000"/>
          <w:sz w:val="28"/>
        </w:rPr>
        <w:t xml:space="preserve">
      1. Кеме капитаны бiлiктiлiк деңгейi қойылған талаптарға сәйкес келетiн Қазақстан Республикасының азаматы болуға тиiс. </w:t>
      </w:r>
    </w:p>
    <w:bookmarkEnd w:id="459"/>
    <w:p>
      <w:pPr>
        <w:spacing w:after="0"/>
        <w:ind w:left="0"/>
        <w:jc w:val="both"/>
      </w:pPr>
      <w:r>
        <w:rPr>
          <w:rFonts w:ascii="Times New Roman"/>
          <w:b w:val="false"/>
          <w:i w:val="false"/>
          <w:color w:val="000000"/>
          <w:sz w:val="28"/>
        </w:rPr>
        <w:t>
      Кеме капитанына қойылатын бiлiктiлiк талаптарын, оны аттестаттау тәртiбiн уәкілетті орган айқындайды.</w:t>
      </w:r>
    </w:p>
    <w:bookmarkStart w:name="z652" w:id="460"/>
    <w:p>
      <w:pPr>
        <w:spacing w:after="0"/>
        <w:ind w:left="0"/>
        <w:jc w:val="both"/>
      </w:pPr>
      <w:r>
        <w:rPr>
          <w:rFonts w:ascii="Times New Roman"/>
          <w:b w:val="false"/>
          <w:i w:val="false"/>
          <w:color w:val="000000"/>
          <w:sz w:val="28"/>
        </w:rPr>
        <w:t>
      2. Кеме капитанына кеменi басқару, оның iшiнде кеме жүргiзу, кеменiң қауiпсiз жүзуiн қамтамасыз ету, кемедегi тәртiптi сақтау, қоршаған ортаны қорғау, кемеге, кемедегi адамдарға, багажға және жүкке зиян келтiрiлуiн болдырмау жөнiнде шаралар қабылдау жүктелeдi.</w:t>
      </w:r>
    </w:p>
    <w:bookmarkEnd w:id="460"/>
    <w:bookmarkStart w:name="z653" w:id="461"/>
    <w:p>
      <w:pPr>
        <w:spacing w:after="0"/>
        <w:ind w:left="0"/>
        <w:jc w:val="both"/>
      </w:pPr>
      <w:r>
        <w:rPr>
          <w:rFonts w:ascii="Times New Roman"/>
          <w:b w:val="false"/>
          <w:i w:val="false"/>
          <w:color w:val="000000"/>
          <w:sz w:val="28"/>
        </w:rPr>
        <w:t>
      3. Кеменiң меншiк иесi, кеме иесi, жүк жөнелтушi немесе олардың өкiлдерi болмаған уақытта кеме капитаны қажет болған жағдайда кемеге, жүкке немесе кеменiң жүзуiне қатысты мәмiлелер жасасу, сондай-ақ кемедегi мүлiкке қатысты талап қою кезiнде кеменiң меншiк иесiнiң, кеме иесiнiң және жүк жөнелтушiнiң өкiлi болып табылады.</w:t>
      </w:r>
    </w:p>
    <w:bookmarkEnd w:id="461"/>
    <w:bookmarkStart w:name="z654" w:id="462"/>
    <w:p>
      <w:pPr>
        <w:spacing w:after="0"/>
        <w:ind w:left="0"/>
        <w:jc w:val="both"/>
      </w:pPr>
      <w:r>
        <w:rPr>
          <w:rFonts w:ascii="Times New Roman"/>
          <w:b w:val="false"/>
          <w:i w:val="false"/>
          <w:color w:val="000000"/>
          <w:sz w:val="28"/>
        </w:rPr>
        <w:t>
      4. Егер кеме капитанының пiкiрi бойынша кемеге анық опат болу қаупi төнген жағдайда кеме капитаны жолаушыларды құтқару жөнiндегi барлық шаралар қабылданғаннан кейiн кеме экипажының мүшелерiне кеменi тастап шығуға рұқсат етедi. Кеме капитаны кеме журналын, машиналық журналды, кеменiң жүзу бағытының карталарын, кеме мөрiн, құжаттар мен бағалы заттарды құтқару жөнiндегi өзiне байланысты барлық шараларды қабылдағаннан кейiн кеменi ең соңынан тастап шығады.</w:t>
      </w:r>
    </w:p>
    <w:bookmarkEnd w:id="462"/>
    <w:bookmarkStart w:name="z655" w:id="463"/>
    <w:p>
      <w:pPr>
        <w:spacing w:after="0"/>
        <w:ind w:left="0"/>
        <w:jc w:val="both"/>
      </w:pPr>
      <w:r>
        <w:rPr>
          <w:rFonts w:ascii="Times New Roman"/>
          <w:b w:val="false"/>
          <w:i w:val="false"/>
          <w:color w:val="000000"/>
          <w:sz w:val="28"/>
        </w:rPr>
        <w:t>
      5. Кеменiң меншiк иесi мен кеме иесi кеме капитанының осы баптың 4-тармағында көзделген мiндеттердi бұзғаны үшiн жауап бермейдi.</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Кеме капитанының құқықтары мен мiндеттерi </w:t>
      </w:r>
    </w:p>
    <w:bookmarkStart w:name="z656" w:id="464"/>
    <w:p>
      <w:pPr>
        <w:spacing w:after="0"/>
        <w:ind w:left="0"/>
        <w:jc w:val="both"/>
      </w:pPr>
      <w:r>
        <w:rPr>
          <w:rFonts w:ascii="Times New Roman"/>
          <w:b w:val="false"/>
          <w:i w:val="false"/>
          <w:color w:val="000000"/>
          <w:sz w:val="28"/>
        </w:rPr>
        <w:t>
      1. Кеме капитанының өз өкiлеттiгi шегiнде берген өкiмдерiн кемедегi адамдардың барлығы орындауға тиiс.</w:t>
      </w:r>
    </w:p>
    <w:bookmarkEnd w:id="464"/>
    <w:bookmarkStart w:name="z657" w:id="465"/>
    <w:p>
      <w:pPr>
        <w:spacing w:after="0"/>
        <w:ind w:left="0"/>
        <w:jc w:val="both"/>
      </w:pPr>
      <w:r>
        <w:rPr>
          <w:rFonts w:ascii="Times New Roman"/>
          <w:b w:val="false"/>
          <w:i w:val="false"/>
          <w:color w:val="000000"/>
          <w:sz w:val="28"/>
        </w:rPr>
        <w:t>
      2. Кеме капитаны:</w:t>
      </w:r>
    </w:p>
    <w:bookmarkEnd w:id="465"/>
    <w:bookmarkStart w:name="z658" w:id="466"/>
    <w:p>
      <w:pPr>
        <w:spacing w:after="0"/>
        <w:ind w:left="0"/>
        <w:jc w:val="both"/>
      </w:pPr>
      <w:r>
        <w:rPr>
          <w:rFonts w:ascii="Times New Roman"/>
          <w:b w:val="false"/>
          <w:i w:val="false"/>
          <w:color w:val="000000"/>
          <w:sz w:val="28"/>
        </w:rPr>
        <w:t>
      1) Қазақстан Республикасының заңдарына сәйкес экипаж мүшелерiн қызметтiк мiндеттерiн атқарудан шеттетуге;</w:t>
      </w:r>
    </w:p>
    <w:bookmarkEnd w:id="466"/>
    <w:bookmarkStart w:name="z659" w:id="467"/>
    <w:p>
      <w:pPr>
        <w:spacing w:after="0"/>
        <w:ind w:left="0"/>
        <w:jc w:val="both"/>
      </w:pPr>
      <w:r>
        <w:rPr>
          <w:rFonts w:ascii="Times New Roman"/>
          <w:b w:val="false"/>
          <w:i w:val="false"/>
          <w:color w:val="000000"/>
          <w:sz w:val="28"/>
        </w:rPr>
        <w:t>
      2) Қазақстан Республикасының еңбек заңнамасында белгiленген тәртiппен кеме экипажының мүшелерiн көтермелеуге және оларға тәртiптiк жазалар қолдануға;</w:t>
      </w:r>
    </w:p>
    <w:bookmarkEnd w:id="467"/>
    <w:bookmarkStart w:name="z660" w:id="468"/>
    <w:p>
      <w:pPr>
        <w:spacing w:after="0"/>
        <w:ind w:left="0"/>
        <w:jc w:val="both"/>
      </w:pPr>
      <w:r>
        <w:rPr>
          <w:rFonts w:ascii="Times New Roman"/>
          <w:b w:val="false"/>
          <w:i w:val="false"/>
          <w:color w:val="000000"/>
          <w:sz w:val="28"/>
        </w:rPr>
        <w:t xml:space="preserve">
      3) жүзу кезiнде кемеде болған адамның аманатын куәландыруға құқылы, бұл ретте кеме капитаны куәландырған аманат Қазақстан Республикасының нотариат туралы заңдарына сәйкес нотариалдық куәландырумен теңестiрiледi.  </w:t>
      </w:r>
    </w:p>
    <w:bookmarkEnd w:id="468"/>
    <w:bookmarkStart w:name="z661" w:id="469"/>
    <w:p>
      <w:pPr>
        <w:spacing w:after="0"/>
        <w:ind w:left="0"/>
        <w:jc w:val="both"/>
      </w:pPr>
      <w:r>
        <w:rPr>
          <w:rFonts w:ascii="Times New Roman"/>
          <w:b w:val="false"/>
          <w:i w:val="false"/>
          <w:color w:val="000000"/>
          <w:sz w:val="28"/>
        </w:rPr>
        <w:t>
      3. Кеме капитаны:</w:t>
      </w:r>
    </w:p>
    <w:bookmarkEnd w:id="469"/>
    <w:bookmarkStart w:name="z662" w:id="470"/>
    <w:p>
      <w:pPr>
        <w:spacing w:after="0"/>
        <w:ind w:left="0"/>
        <w:jc w:val="both"/>
      </w:pPr>
      <w:r>
        <w:rPr>
          <w:rFonts w:ascii="Times New Roman"/>
          <w:b w:val="false"/>
          <w:i w:val="false"/>
          <w:color w:val="000000"/>
          <w:sz w:val="28"/>
        </w:rPr>
        <w:t>
      1) егер өз кемесiне және ондағы адамдарға қауiп төндiрмейтiн болса, суға батып бара жатқан адамға көмек көрсетуге;</w:t>
      </w:r>
    </w:p>
    <w:bookmarkEnd w:id="470"/>
    <w:bookmarkStart w:name="z663" w:id="471"/>
    <w:p>
      <w:pPr>
        <w:spacing w:after="0"/>
        <w:ind w:left="0"/>
        <w:jc w:val="both"/>
      </w:pPr>
      <w:r>
        <w:rPr>
          <w:rFonts w:ascii="Times New Roman"/>
          <w:b w:val="false"/>
          <w:i w:val="false"/>
          <w:color w:val="000000"/>
          <w:sz w:val="28"/>
        </w:rPr>
        <w:t>
      2) кемелер соқтығысқан жағдайда осы соқтығысқа ұшыраған басқа кемеге, оның жолаушылары мен экипаж мүшелерiне көмек көрсетуге, бұл ретте соқтығысқан кемелердiң капитандары бiр-бiрiне өз кемелерiнiң атауларын хабарлауға;</w:t>
      </w:r>
    </w:p>
    <w:bookmarkEnd w:id="471"/>
    <w:bookmarkStart w:name="z664" w:id="472"/>
    <w:p>
      <w:pPr>
        <w:spacing w:after="0"/>
        <w:ind w:left="0"/>
        <w:jc w:val="both"/>
      </w:pPr>
      <w:r>
        <w:rPr>
          <w:rFonts w:ascii="Times New Roman"/>
          <w:b w:val="false"/>
          <w:i w:val="false"/>
          <w:color w:val="000000"/>
          <w:sz w:val="28"/>
        </w:rPr>
        <w:t>
      3) егер кеме экипажының мүшесi немесе жолаушы кеме жүзіп жүрген кезде көрсетілу мүмкiн емес шұғыл медициналық көмекке мұқтаж болған жағдайда, кеменiң меншiк иесiне және (немесе) кеме иесiне, ал кеме шетелдiк портқа кiрген кезде Қазақстан Республикасының консулы мен кеме иесiнiң агентiне (шетел портында мұндай агент болған кезде) де хабар бере отырып, ең жақын портқа кіруге;</w:t>
      </w:r>
    </w:p>
    <w:bookmarkEnd w:id="472"/>
    <w:bookmarkStart w:name="z665" w:id="473"/>
    <w:p>
      <w:pPr>
        <w:spacing w:after="0"/>
        <w:ind w:left="0"/>
        <w:jc w:val="both"/>
      </w:pPr>
      <w:r>
        <w:rPr>
          <w:rFonts w:ascii="Times New Roman"/>
          <w:b w:val="false"/>
          <w:i w:val="false"/>
          <w:color w:val="000000"/>
          <w:sz w:val="28"/>
        </w:rPr>
        <w:t>
      4) кеме экипажының мүшесi немесе жолаушы оның опат болу мүмкiндiгi бар мән-жайларда жоғалып кеткен жағдайда кеме журналына жазба енгiзуге, акт жасауға, сондай-ақ жоғалып кеткен кеме экипажы мүшесiнiң немесе жолаушының кемедегi мүлкiне тiзiмдеме жасап, аталған акті мен мүлiктi eң жақын порттың капитанына тапсыруға;</w:t>
      </w:r>
    </w:p>
    <w:bookmarkEnd w:id="473"/>
    <w:bookmarkStart w:name="z666" w:id="474"/>
    <w:p>
      <w:pPr>
        <w:spacing w:after="0"/>
        <w:ind w:left="0"/>
        <w:jc w:val="both"/>
      </w:pPr>
      <w:r>
        <w:rPr>
          <w:rFonts w:ascii="Times New Roman"/>
          <w:b w:val="false"/>
          <w:i w:val="false"/>
          <w:color w:val="000000"/>
          <w:sz w:val="28"/>
        </w:rPr>
        <w:t>
      5) кемеде бала туылған немесе кемеде қайтыс болудың әрбiр жағдайында екi куәгердiң және егер кемеде дәрiгер болса, соның қатысуымен тиiстi акт жасауға, сондай-ақ кеме журналына жазба енгiзуге;</w:t>
      </w:r>
    </w:p>
    <w:bookmarkEnd w:id="474"/>
    <w:bookmarkStart w:name="z667" w:id="475"/>
    <w:p>
      <w:pPr>
        <w:spacing w:after="0"/>
        <w:ind w:left="0"/>
        <w:jc w:val="both"/>
      </w:pPr>
      <w:r>
        <w:rPr>
          <w:rFonts w:ascii="Times New Roman"/>
          <w:b w:val="false"/>
          <w:i w:val="false"/>
          <w:color w:val="000000"/>
          <w:sz w:val="28"/>
        </w:rPr>
        <w:t>
      6) кеменiң меншiк иесiн және (немесе) кеме иесiн кемедегi қайтыс болу жағдайы туралы хабардар етуге және қайтыс болған адамның мәйiтiн сақтау әрi оны туысқандарына немесе ең жақын порттағы порт әкiмшiлiгiне тапсыру жөнiнде шаралар қолдануға;</w:t>
      </w:r>
    </w:p>
    <w:bookmarkEnd w:id="475"/>
    <w:bookmarkStart w:name="z668" w:id="476"/>
    <w:p>
      <w:pPr>
        <w:spacing w:after="0"/>
        <w:ind w:left="0"/>
        <w:jc w:val="both"/>
      </w:pPr>
      <w:r>
        <w:rPr>
          <w:rFonts w:ascii="Times New Roman"/>
          <w:b w:val="false"/>
          <w:i w:val="false"/>
          <w:color w:val="000000"/>
          <w:sz w:val="28"/>
        </w:rPr>
        <w:t>
      7) қайтыс болған адамның кемедегi мүлкiне тiзiмдеме жасауға және мұндай мүлiктiң жасалған тiзiмдемеге сәйкес қайтыс болған адамның туысқандарына немесе ең жақын порттағы порт әкiмшiлiгiне тапсырылғанға дейiн сақталуын қамтамасыз етуге;</w:t>
      </w:r>
    </w:p>
    <w:bookmarkEnd w:id="476"/>
    <w:bookmarkStart w:name="z669" w:id="477"/>
    <w:p>
      <w:pPr>
        <w:spacing w:after="0"/>
        <w:ind w:left="0"/>
        <w:jc w:val="both"/>
      </w:pPr>
      <w:r>
        <w:rPr>
          <w:rFonts w:ascii="Times New Roman"/>
          <w:b w:val="false"/>
          <w:i w:val="false"/>
          <w:color w:val="000000"/>
          <w:sz w:val="28"/>
        </w:rPr>
        <w:t>
      8) iс-әрекетi кеме немесе ондағы адамдар мен мүлiктiң қауiпсiздiгiне қатер төндiретiн адамды оқшаулауға;</w:t>
      </w:r>
    </w:p>
    <w:bookmarkEnd w:id="477"/>
    <w:bookmarkStart w:name="z670" w:id="478"/>
    <w:p>
      <w:pPr>
        <w:spacing w:after="0"/>
        <w:ind w:left="0"/>
        <w:jc w:val="both"/>
      </w:pPr>
      <w:r>
        <w:rPr>
          <w:rFonts w:ascii="Times New Roman"/>
          <w:b w:val="false"/>
          <w:i w:val="false"/>
          <w:color w:val="000000"/>
          <w:sz w:val="28"/>
        </w:rPr>
        <w:t>
      9) жүзiп жүрген кемеде Қазақстан Республикасының қылмыстық заңнамасында көзделген қылмыстық құқық бұзушылық белгiлерi бар іс-әрекеттер анықталған жағдайда, бұл туралы құқық қорғау органдарын дереу хабардар етуге және мұндай қылмыстық құқық бұзушылықтың жасалуына күдiктi адамды жақын жердегі порттағы немесе елдi мекендегі аталған органдарға бергенге дейiн ұстап алуға;</w:t>
      </w:r>
    </w:p>
    <w:bookmarkEnd w:id="478"/>
    <w:bookmarkStart w:name="z671" w:id="479"/>
    <w:p>
      <w:pPr>
        <w:spacing w:after="0"/>
        <w:ind w:left="0"/>
        <w:jc w:val="both"/>
      </w:pPr>
      <w:r>
        <w:rPr>
          <w:rFonts w:ascii="Times New Roman"/>
          <w:b w:val="false"/>
          <w:i w:val="false"/>
          <w:color w:val="000000"/>
          <w:sz w:val="28"/>
        </w:rPr>
        <w:t>
      10) құқыққа қарсы iс-әрекеттер жасау мақсатында кемеге адамдар шабуыл жасаған жағдайда iшкi iстер және ұлттық қауiпсiздiк органдарымен келiсе отырып, уәкiлеттi орган белгiлеген тәртiпке сәйкес әрекет етуге мiндеттi.</w:t>
      </w:r>
    </w:p>
    <w:bookmarkEnd w:id="479"/>
    <w:bookmarkStart w:name="z672" w:id="480"/>
    <w:p>
      <w:pPr>
        <w:spacing w:after="0"/>
        <w:ind w:left="0"/>
        <w:jc w:val="both"/>
      </w:pPr>
      <w:r>
        <w:rPr>
          <w:rFonts w:ascii="Times New Roman"/>
          <w:b w:val="false"/>
          <w:i w:val="false"/>
          <w:color w:val="000000"/>
          <w:sz w:val="28"/>
        </w:rPr>
        <w:t xml:space="preserve">
      4. Кеме капитаны ауырған немесе оған өз қызметтiк мiндеттерiн атқаруға кедергi келтiретiн өзге де себептер болған жағдайларда, сондай-ақ ол қайтыс болғанда кеме капитанының мiндеттерi кеменiң меншiк иесiнiң және (немесе) кеме иесiнiң өкiмiн алғанға дейiн кеме капитанының аға көмекшiсiне жүктеледi.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2007.05.15 </w:t>
      </w:r>
      <w:r>
        <w:rPr>
          <w:rFonts w:ascii="Times New Roman"/>
          <w:b w:val="false"/>
          <w:i w:val="false"/>
          <w:color w:val="000000"/>
          <w:sz w:val="28"/>
        </w:rPr>
        <w:t>№ 253</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37-бап. Кемедегi еңбек қатынастары </w:t>
      </w:r>
    </w:p>
    <w:bookmarkStart w:name="z673" w:id="481"/>
    <w:p>
      <w:pPr>
        <w:spacing w:after="0"/>
        <w:ind w:left="0"/>
        <w:jc w:val="both"/>
      </w:pPr>
      <w:r>
        <w:rPr>
          <w:rFonts w:ascii="Times New Roman"/>
          <w:b w:val="false"/>
          <w:i w:val="false"/>
          <w:color w:val="000000"/>
          <w:sz w:val="28"/>
        </w:rPr>
        <w:t>
      1. Кеме экипажының мүшелерiн тағайындауды кеменiң меншiк иесi мен (немесе) кеме иесi кеме капитанымен келiсе отырып жүзеге асырады.</w:t>
      </w:r>
    </w:p>
    <w:bookmarkEnd w:id="481"/>
    <w:bookmarkStart w:name="z674" w:id="482"/>
    <w:p>
      <w:pPr>
        <w:spacing w:after="0"/>
        <w:ind w:left="0"/>
        <w:jc w:val="both"/>
      </w:pPr>
      <w:r>
        <w:rPr>
          <w:rFonts w:ascii="Times New Roman"/>
          <w:b w:val="false"/>
          <w:i w:val="false"/>
          <w:color w:val="000000"/>
          <w:sz w:val="28"/>
        </w:rPr>
        <w:t>
      2. Кеме экипажының мүшелерімен еңбек шартын жасасу тәртібі, олардың құқықтары мен міндеттері, еңбек және ақы төлеу шарттары, сондай-ақ олармен еңбек шартын тоқтатудың тәртібі мен негіздері Қазақстан Республикасының еңбек заңнамасымен және осы Заңмен айқындалады.</w:t>
      </w:r>
    </w:p>
    <w:bookmarkEnd w:id="482"/>
    <w:bookmarkStart w:name="z675" w:id="483"/>
    <w:p>
      <w:pPr>
        <w:spacing w:after="0"/>
        <w:ind w:left="0"/>
        <w:jc w:val="both"/>
      </w:pPr>
      <w:r>
        <w:rPr>
          <w:rFonts w:ascii="Times New Roman"/>
          <w:b w:val="false"/>
          <w:i w:val="false"/>
          <w:color w:val="000000"/>
          <w:sz w:val="28"/>
        </w:rPr>
        <w:t>
      3. Кеме иесi кеме экипажының мүшелерiне олар кемеде болған кезде:</w:t>
      </w:r>
    </w:p>
    <w:bookmarkEnd w:id="483"/>
    <w:bookmarkStart w:name="z676" w:id="484"/>
    <w:p>
      <w:pPr>
        <w:spacing w:after="0"/>
        <w:ind w:left="0"/>
        <w:jc w:val="both"/>
      </w:pPr>
      <w:r>
        <w:rPr>
          <w:rFonts w:ascii="Times New Roman"/>
          <w:b w:val="false"/>
          <w:i w:val="false"/>
          <w:color w:val="000000"/>
          <w:sz w:val="28"/>
        </w:rPr>
        <w:t>
      1) Қазақстан Республикасының еңбек заңнамасына сәйкес еңбектiң қауiпсiз жағдайларын;</w:t>
      </w:r>
    </w:p>
    <w:bookmarkEnd w:id="484"/>
    <w:bookmarkStart w:name="z677" w:id="485"/>
    <w:p>
      <w:pPr>
        <w:spacing w:after="0"/>
        <w:ind w:left="0"/>
        <w:jc w:val="both"/>
      </w:pPr>
      <w:r>
        <w:rPr>
          <w:rFonts w:ascii="Times New Roman"/>
          <w:b w:val="false"/>
          <w:i w:val="false"/>
          <w:color w:val="000000"/>
          <w:sz w:val="28"/>
        </w:rPr>
        <w:t>
      2) Қазақстан Республикасы азаматтарының денсаулығын қорғау туралы Қазақстан Республикасының заңдарына сәйкес денсаулықты қорғау мен медициналық көмектi;</w:t>
      </w:r>
    </w:p>
    <w:bookmarkEnd w:id="485"/>
    <w:bookmarkStart w:name="z678" w:id="486"/>
    <w:p>
      <w:pPr>
        <w:spacing w:after="0"/>
        <w:ind w:left="0"/>
        <w:jc w:val="both"/>
      </w:pPr>
      <w:r>
        <w:rPr>
          <w:rFonts w:ascii="Times New Roman"/>
          <w:b w:val="false"/>
          <w:i w:val="false"/>
          <w:color w:val="000000"/>
          <w:sz w:val="28"/>
        </w:rPr>
        <w:t>
      3) құтқару құралдарының болуын;</w:t>
      </w:r>
    </w:p>
    <w:bookmarkEnd w:id="486"/>
    <w:bookmarkStart w:name="z679" w:id="487"/>
    <w:p>
      <w:pPr>
        <w:spacing w:after="0"/>
        <w:ind w:left="0"/>
        <w:jc w:val="both"/>
      </w:pPr>
      <w:r>
        <w:rPr>
          <w:rFonts w:ascii="Times New Roman"/>
          <w:b w:val="false"/>
          <w:i w:val="false"/>
          <w:color w:val="000000"/>
          <w:sz w:val="28"/>
        </w:rPr>
        <w:t>
      4) азық-түлiкпен және сумен үздiксiз жабдықтауды;</w:t>
      </w:r>
    </w:p>
    <w:bookmarkEnd w:id="487"/>
    <w:bookmarkStart w:name="z680" w:id="488"/>
    <w:p>
      <w:pPr>
        <w:spacing w:after="0"/>
        <w:ind w:left="0"/>
        <w:jc w:val="both"/>
      </w:pPr>
      <w:r>
        <w:rPr>
          <w:rFonts w:ascii="Times New Roman"/>
          <w:b w:val="false"/>
          <w:i w:val="false"/>
          <w:color w:val="000000"/>
          <w:sz w:val="28"/>
        </w:rPr>
        <w:t>
      5) санитарлық-гигиеналық талаптарға сай келетiн демалуға, тамақтануға, емделуге, мәдени және тұрмыстық қызмет көрсетуге арналған үй-жайлармен қамтамасыз етуге мiндеттi.</w:t>
      </w:r>
    </w:p>
    <w:bookmarkEnd w:id="488"/>
    <w:bookmarkStart w:name="z681" w:id="489"/>
    <w:p>
      <w:pPr>
        <w:spacing w:after="0"/>
        <w:ind w:left="0"/>
        <w:jc w:val="both"/>
      </w:pPr>
      <w:r>
        <w:rPr>
          <w:rFonts w:ascii="Times New Roman"/>
          <w:b w:val="false"/>
          <w:i w:val="false"/>
          <w:color w:val="000000"/>
          <w:sz w:val="28"/>
        </w:rPr>
        <w:t>
      4. Кеме экипажының мүшесi өзiнiң қызметтiк мiндеттерiн атқару кезiнде опат болған немесе оның өмiрi мен денсаулығына зиян келтiрiлген жағдайда кеменiң меншiк иесi және (немесе) кеме иесi кеме экипажының мұндай мүшесiне келтiрiлген зиянды Қазақстан Республикасының азаматтық заңдарына сәйкес өтеуге мiндеттi.</w:t>
      </w:r>
    </w:p>
    <w:bookmarkEnd w:id="489"/>
    <w:bookmarkStart w:name="z682" w:id="490"/>
    <w:p>
      <w:pPr>
        <w:spacing w:after="0"/>
        <w:ind w:left="0"/>
        <w:jc w:val="both"/>
      </w:pPr>
      <w:r>
        <w:rPr>
          <w:rFonts w:ascii="Times New Roman"/>
          <w:b w:val="false"/>
          <w:i w:val="false"/>
          <w:color w:val="000000"/>
          <w:sz w:val="28"/>
        </w:rPr>
        <w:t xml:space="preserve">
      5. Кеме экипажының мүшесi жеке пайдалануға арналған мүлкiн кемеде алып жүруге құқылы. Кеменiң оқиғаға ұшырауы салдарынан мұндай мүлiк жойылған немесе зақымданған жағдайда кеменiң меншiк иесi мен (немесе) кеме иесi кеме экипажының осы мүшесiне келтiрiлген нұқсанды өтеуге мiндеттi. Бұл ретте кеменiң оқиғаға ұшырауына кiнәлi экипаж мүшесiнiң мүлкiне келтiрiлген нұқсан өтелмейдi. </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Кеме экипажы мүшесiнiң ол жұмысқа қабылданған жерге қайта оралуы </w:t>
      </w:r>
    </w:p>
    <w:bookmarkStart w:name="z683" w:id="491"/>
    <w:p>
      <w:pPr>
        <w:spacing w:after="0"/>
        <w:ind w:left="0"/>
        <w:jc w:val="both"/>
      </w:pPr>
      <w:r>
        <w:rPr>
          <w:rFonts w:ascii="Times New Roman"/>
          <w:b w:val="false"/>
          <w:i w:val="false"/>
          <w:color w:val="000000"/>
          <w:sz w:val="28"/>
        </w:rPr>
        <w:t>
      1. Кеменiң меншiк иесi мен (немесе) кеме иесi:</w:t>
      </w:r>
    </w:p>
    <w:bookmarkEnd w:id="491"/>
    <w:bookmarkStart w:name="z684" w:id="492"/>
    <w:p>
      <w:pPr>
        <w:spacing w:after="0"/>
        <w:ind w:left="0"/>
        <w:jc w:val="both"/>
      </w:pPr>
      <w:r>
        <w:rPr>
          <w:rFonts w:ascii="Times New Roman"/>
          <w:b w:val="false"/>
          <w:i w:val="false"/>
          <w:color w:val="000000"/>
          <w:sz w:val="28"/>
        </w:rPr>
        <w:t>
      1) кеме опат болған;</w:t>
      </w:r>
    </w:p>
    <w:bookmarkEnd w:id="492"/>
    <w:bookmarkStart w:name="z685" w:id="493"/>
    <w:p>
      <w:pPr>
        <w:spacing w:after="0"/>
        <w:ind w:left="0"/>
        <w:jc w:val="both"/>
      </w:pPr>
      <w:r>
        <w:rPr>
          <w:rFonts w:ascii="Times New Roman"/>
          <w:b w:val="false"/>
          <w:i w:val="false"/>
          <w:color w:val="000000"/>
          <w:sz w:val="28"/>
        </w:rPr>
        <w:t>
      2) кеме экипажының мүшесi ауырып қалған немесе кемеден тысқары жерде емделудi қажет ететiн жарақат алған;</w:t>
      </w:r>
    </w:p>
    <w:bookmarkEnd w:id="493"/>
    <w:bookmarkStart w:name="z686" w:id="494"/>
    <w:p>
      <w:pPr>
        <w:spacing w:after="0"/>
        <w:ind w:left="0"/>
        <w:jc w:val="both"/>
      </w:pPr>
      <w:r>
        <w:rPr>
          <w:rFonts w:ascii="Times New Roman"/>
          <w:b w:val="false"/>
          <w:i w:val="false"/>
          <w:color w:val="000000"/>
          <w:sz w:val="28"/>
        </w:rPr>
        <w:t>
      3) Қазақстан Республикасының еңбек заңнамасына сәйкес еңбек шарты тоқтатылған, оның iшiнде белгiлi бiр мерзiмге жасалған еңбек шартының қолданылу мерзiмi Қазақстан Республикасынан тысқары жерлерде аяқталған;</w:t>
      </w:r>
    </w:p>
    <w:bookmarkEnd w:id="494"/>
    <w:bookmarkStart w:name="z687" w:id="495"/>
    <w:p>
      <w:pPr>
        <w:spacing w:after="0"/>
        <w:ind w:left="0"/>
        <w:jc w:val="both"/>
      </w:pPr>
      <w:r>
        <w:rPr>
          <w:rFonts w:ascii="Times New Roman"/>
          <w:b w:val="false"/>
          <w:i w:val="false"/>
          <w:color w:val="000000"/>
          <w:sz w:val="28"/>
        </w:rPr>
        <w:t>
      4) кеме иесiнiң банкротқа ұшырауы, кеменi сату немесе кеме тiркелген мемлекеттiң өзгеруi салдарынан кеменiң меншiк иесi мен (немесе) кеме иесiнiң кеме экипажының мүшесiне қатысты Қазақстан Республикасының заңдарында немесе еңбек және ұжымдық шарттарда көзделген өз мiндеттерiн орындау мүмкiндiгi болмаған;</w:t>
      </w:r>
    </w:p>
    <w:bookmarkEnd w:id="495"/>
    <w:bookmarkStart w:name="z688" w:id="496"/>
    <w:p>
      <w:pPr>
        <w:spacing w:after="0"/>
        <w:ind w:left="0"/>
        <w:jc w:val="both"/>
      </w:pPr>
      <w:r>
        <w:rPr>
          <w:rFonts w:ascii="Times New Roman"/>
          <w:b w:val="false"/>
          <w:i w:val="false"/>
          <w:color w:val="000000"/>
          <w:sz w:val="28"/>
        </w:rPr>
        <w:t>
      5) кеме экипажы мүшесiнiң келiсiмiнсiз кеме әскери iс-қимылдар аймағына немесе эпидемиологиялық қауiптi аймаққа жiберiлген жағдайда кеме экипажының мүшесiн және оның салмағы отыз килограммға дейiнгi жеке мүлкiн өз есебiнен кеме экипажының мүшесiн жұмысқа қабылдаған жерге немесе тараптар келiскен басқа жерге жеткiзудi қамтамасыз етуге мiндеттi.</w:t>
      </w:r>
    </w:p>
    <w:bookmarkEnd w:id="496"/>
    <w:bookmarkStart w:name="z689" w:id="497"/>
    <w:p>
      <w:pPr>
        <w:spacing w:after="0"/>
        <w:ind w:left="0"/>
        <w:jc w:val="both"/>
      </w:pPr>
      <w:r>
        <w:rPr>
          <w:rFonts w:ascii="Times New Roman"/>
          <w:b w:val="false"/>
          <w:i w:val="false"/>
          <w:color w:val="000000"/>
          <w:sz w:val="28"/>
        </w:rPr>
        <w:t xml:space="preserve">
      2. Кеме экипажы мүшесiнiң жұмысқа қабылданған жерге қайта оралуының себебi олардың еңбек және ұжымдық шарттарды бұзуы болып табылған жағдайда кеменiң меншiк иесi мен (немесе) кеме иесi Қазақстан Республикасының заңдарына, еңбек және ұжымдық шарттарға сәйкес осы экипаж мүшелерiнен мұндай қайта оралуға байланысты шығыстарды толық немесе iшiнара өндiрiп алуға құқылы. </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өзгерту енгізілді – ҚР 2007.05.15. </w:t>
      </w:r>
      <w:r>
        <w:rPr>
          <w:rFonts w:ascii="Times New Roman"/>
          <w:b w:val="false"/>
          <w:i w:val="false"/>
          <w:color w:val="000000"/>
          <w:sz w:val="28"/>
        </w:rPr>
        <w:t>№ 253</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7" w:id="498"/>
    <w:p>
      <w:pPr>
        <w:spacing w:after="0"/>
        <w:ind w:left="0"/>
        <w:jc w:val="left"/>
      </w:pPr>
      <w:r>
        <w:rPr>
          <w:rFonts w:ascii="Times New Roman"/>
          <w:b/>
          <w:i w:val="false"/>
          <w:color w:val="000000"/>
        </w:rPr>
        <w:t xml:space="preserve">  8-тарау. Кемені жалға алу</w:t>
      </w:r>
    </w:p>
    <w:bookmarkEnd w:id="498"/>
    <w:p>
      <w:pPr>
        <w:spacing w:after="0"/>
        <w:ind w:left="0"/>
        <w:jc w:val="both"/>
      </w:pPr>
      <w:r>
        <w:rPr>
          <w:rFonts w:ascii="Times New Roman"/>
          <w:b/>
          <w:i w:val="false"/>
          <w:color w:val="000000"/>
          <w:sz w:val="28"/>
        </w:rPr>
        <w:t xml:space="preserve">39-бап. Жалпы ережелер </w:t>
      </w:r>
    </w:p>
    <w:bookmarkStart w:name="z690" w:id="499"/>
    <w:p>
      <w:pPr>
        <w:spacing w:after="0"/>
        <w:ind w:left="0"/>
        <w:jc w:val="both"/>
      </w:pPr>
      <w:r>
        <w:rPr>
          <w:rFonts w:ascii="Times New Roman"/>
          <w:b w:val="false"/>
          <w:i w:val="false"/>
          <w:color w:val="000000"/>
          <w:sz w:val="28"/>
        </w:rPr>
        <w:t xml:space="preserve">
      1. Кеменi жалға алу Қазақстан Республикасының азаматтық заңдарына және осы тарауда белгiленген ережелерге сәйкес жүзеге асырылады. </w:t>
      </w:r>
    </w:p>
    <w:bookmarkEnd w:id="499"/>
    <w:p>
      <w:pPr>
        <w:spacing w:after="0"/>
        <w:ind w:left="0"/>
        <w:jc w:val="both"/>
      </w:pPr>
      <w:r>
        <w:rPr>
          <w:rFonts w:ascii="Times New Roman"/>
          <w:b w:val="false"/>
          <w:i w:val="false"/>
          <w:color w:val="000000"/>
          <w:sz w:val="28"/>
        </w:rPr>
        <w:t>
      Егер жалға алу шартында өзгеше белгiленбесе, осы тарауда белгiленген ережелер қолданылады.</w:t>
      </w:r>
    </w:p>
    <w:bookmarkStart w:name="z691" w:id="500"/>
    <w:p>
      <w:pPr>
        <w:spacing w:after="0"/>
        <w:ind w:left="0"/>
        <w:jc w:val="both"/>
      </w:pPr>
      <w:r>
        <w:rPr>
          <w:rFonts w:ascii="Times New Roman"/>
          <w:b w:val="false"/>
          <w:i w:val="false"/>
          <w:color w:val="000000"/>
          <w:sz w:val="28"/>
        </w:rPr>
        <w:t>
      2. Кеменi экипажымен жалға алу жалға берушiнiң кеменi жалға алушыға сонымен қатар кеменi басқару және оны техникалық пайдалану жөнiндегi қызметтер көрсетудi де беруiн көздейдi.</w:t>
      </w:r>
    </w:p>
    <w:bookmarkEnd w:id="500"/>
    <w:bookmarkStart w:name="z692" w:id="501"/>
    <w:p>
      <w:pPr>
        <w:spacing w:after="0"/>
        <w:ind w:left="0"/>
        <w:jc w:val="both"/>
      </w:pPr>
      <w:r>
        <w:rPr>
          <w:rFonts w:ascii="Times New Roman"/>
          <w:b w:val="false"/>
          <w:i w:val="false"/>
          <w:color w:val="000000"/>
          <w:sz w:val="28"/>
        </w:rPr>
        <w:t>
      3. Кеменi экипажсыз жалға алуға жалға берушiнiң кеменi басқару және оны техникалық пайдалану жөнiндегi қызметтер көрсетуi кiрмейдi.</w:t>
      </w:r>
    </w:p>
    <w:bookmarkEnd w:id="501"/>
    <w:bookmarkStart w:name="z693" w:id="502"/>
    <w:p>
      <w:pPr>
        <w:spacing w:after="0"/>
        <w:ind w:left="0"/>
        <w:jc w:val="both"/>
      </w:pPr>
      <w:r>
        <w:rPr>
          <w:rFonts w:ascii="Times New Roman"/>
          <w:b w:val="false"/>
          <w:i w:val="false"/>
          <w:color w:val="000000"/>
          <w:sz w:val="28"/>
        </w:rPr>
        <w:t>
      4. Жалға алушыға қойылатын талаптардан туындайтын өндiрiп алу талаптарын үшiншi бiр тараптардан жалға алынған кемеге қатысты қоюға жол берiлмейдi.</w:t>
      </w:r>
    </w:p>
    <w:bookmarkEnd w:id="502"/>
    <w:bookmarkStart w:name="z694" w:id="503"/>
    <w:p>
      <w:pPr>
        <w:spacing w:after="0"/>
        <w:ind w:left="0"/>
        <w:jc w:val="both"/>
      </w:pPr>
      <w:r>
        <w:rPr>
          <w:rFonts w:ascii="Times New Roman"/>
          <w:b w:val="false"/>
          <w:i w:val="false"/>
          <w:color w:val="000000"/>
          <w:sz w:val="28"/>
        </w:rPr>
        <w:t xml:space="preserve">
      5. Жалға алу шарты қолданыста болған уақытта кеменi иелiктен айыру оның қолданысының тоқтатылуына әкеп соқпайды, бұл ретте жаңа меншiк иесi Қазақстан Республикасының азаматтық заңдарында белгiленген тәртiппен мұндай шартта көзделген барлық құқық пен мiндеттердi иеленедi. </w:t>
      </w:r>
    </w:p>
    <w:bookmarkEnd w:id="503"/>
    <w:p>
      <w:pPr>
        <w:spacing w:after="0"/>
        <w:ind w:left="0"/>
        <w:jc w:val="both"/>
      </w:pPr>
      <w:r>
        <w:rPr>
          <w:rFonts w:ascii="Times New Roman"/>
          <w:b w:val="false"/>
          <w:i w:val="false"/>
          <w:color w:val="000000"/>
          <w:sz w:val="28"/>
        </w:rPr>
        <w:t>
      Кемеге иелiк етуден айырылған тұлға кемеге меншiк құқығын иеленген тұлғаны иелiктен айырылған кемеге қатысты жасалған жалға алу шарты туралы хабардар етуге мiндеттi. Кемеге меншiк құқығын иеленушi тұлғаның мiндетi осы кеменi жалға алушыны меншiк иесiнiң ауысқаны туралы хабардар ету болып табылады.</w:t>
      </w:r>
    </w:p>
    <w:bookmarkStart w:name="z695" w:id="504"/>
    <w:p>
      <w:pPr>
        <w:spacing w:after="0"/>
        <w:ind w:left="0"/>
        <w:jc w:val="both"/>
      </w:pPr>
      <w:r>
        <w:rPr>
          <w:rFonts w:ascii="Times New Roman"/>
          <w:b w:val="false"/>
          <w:i w:val="false"/>
          <w:color w:val="000000"/>
          <w:sz w:val="28"/>
        </w:rPr>
        <w:t>
      6. Кеменi жалға беру және кеменi қайтарып алу жалға алу шартында көрсетiлген жерде жүзеге асырылады. Кеменi шартта көрсетiлген жерге жеткiзуге байланысты шығыстарды, егер жалға алу шартында өзгеше көзделмесе, кеменi жалға берушi тарап көтередi.</w:t>
      </w:r>
    </w:p>
    <w:bookmarkEnd w:id="504"/>
    <w:bookmarkStart w:name="z696" w:id="505"/>
    <w:p>
      <w:pPr>
        <w:spacing w:after="0"/>
        <w:ind w:left="0"/>
        <w:jc w:val="both"/>
      </w:pPr>
      <w:r>
        <w:rPr>
          <w:rFonts w:ascii="Times New Roman"/>
          <w:b w:val="false"/>
          <w:i w:val="false"/>
          <w:color w:val="000000"/>
          <w:sz w:val="28"/>
        </w:rPr>
        <w:t xml:space="preserve">
      7. Жалға алу шартында жалға беру мерзiмiнiң басталу және аяқталу күндерi көрсетiле отырып, кеменi жалға алушының иеленуi мен пайдалануына берудiң мұндай мерзiмi қарастырылады. Жалға алушы кеменi иеленуге және пайдалануға мұндай мерзiмнiң басталу күнiнен бұрын алуға мiндеттi емес. Жалға алушы кеменi өз билiгiне мұндай мерзiмнiң аяқталу күнi өткенге дейiн алуға мiндеттi. Егер кеме жалға алу шартында көрсетiлген мерзiмде жалға алушының иеленуiне және пайдалануына берiлмеген жағдайда жалға алушының жалға алу шартын бұзуды талап етуге құқығы бар. Егер жалға алушы мұндай мерзiмнiң аяқталу күнi өткеннен кейiн кеменi алмаса, жалға берушi де жалға алу шартын бұзуға құқылы. </w:t>
      </w:r>
    </w:p>
    <w:bookmarkEnd w:id="505"/>
    <w:p>
      <w:pPr>
        <w:spacing w:after="0"/>
        <w:ind w:left="0"/>
        <w:jc w:val="both"/>
      </w:pPr>
      <w:r>
        <w:rPr>
          <w:rFonts w:ascii="Times New Roman"/>
          <w:b w:val="false"/>
          <w:i w:val="false"/>
          <w:color w:val="000000"/>
          <w:sz w:val="28"/>
        </w:rPr>
        <w:t>
      Жалға алу шартын өзгерту және бұзу тәртiбi Қазақстан Республикасының Азаматтық кодексiне сәйкес жүргiзiледi.</w:t>
      </w:r>
    </w:p>
    <w:bookmarkStart w:name="z697" w:id="506"/>
    <w:p>
      <w:pPr>
        <w:spacing w:after="0"/>
        <w:ind w:left="0"/>
        <w:jc w:val="both"/>
      </w:pPr>
      <w:r>
        <w:rPr>
          <w:rFonts w:ascii="Times New Roman"/>
          <w:b w:val="false"/>
          <w:i w:val="false"/>
          <w:color w:val="000000"/>
          <w:sz w:val="28"/>
        </w:rPr>
        <w:t xml:space="preserve">
      8. Жалға алушы жалға берушiнiң келiсiмi бойынша кеменi қосалқы жалға беруге құқылы. </w:t>
      </w:r>
    </w:p>
    <w:bookmarkEnd w:id="506"/>
    <w:p>
      <w:pPr>
        <w:spacing w:after="0"/>
        <w:ind w:left="0"/>
        <w:jc w:val="both"/>
      </w:pPr>
      <w:r>
        <w:rPr>
          <w:rFonts w:ascii="Times New Roman"/>
          <w:b w:val="false"/>
          <w:i w:val="false"/>
          <w:color w:val="000000"/>
          <w:sz w:val="28"/>
        </w:rPr>
        <w:t xml:space="preserve">
      Қосалқы жалға беру шартын жасасқан кезде кеменi берушi тұлға Қазақстан Республикасының заңдарында кеме қосалқы жалға тапсырылатын тұлғаға қатысты жалға берушiлер үшiн көзделген құқықтар мен мiндеттердi иеленедi, бiрақ, бұл ретте бұған дейiн кеменi жалға немесе қосалқы жалға алған тұлғаға қатысты Қазақстан Республикасының заңдарында және жалға алу шартында көзделген құқықтары мен мiндеттерi сақталады. </w:t>
      </w:r>
    </w:p>
    <w:p>
      <w:pPr>
        <w:spacing w:after="0"/>
        <w:ind w:left="0"/>
        <w:jc w:val="both"/>
      </w:pPr>
      <w:r>
        <w:rPr>
          <w:rFonts w:ascii="Times New Roman"/>
          <w:b w:val="false"/>
          <w:i w:val="false"/>
          <w:color w:val="000000"/>
          <w:sz w:val="28"/>
        </w:rPr>
        <w:t xml:space="preserve">
      Қосалқы жалға беру шарты жалға алу шартының мерзiмiнен асатын мерзiмге жасалмайды. </w:t>
      </w:r>
    </w:p>
    <w:p>
      <w:pPr>
        <w:spacing w:after="0"/>
        <w:ind w:left="0"/>
        <w:jc w:val="both"/>
      </w:pPr>
      <w:r>
        <w:rPr>
          <w:rFonts w:ascii="Times New Roman"/>
          <w:b/>
          <w:i w:val="false"/>
          <w:color w:val="000000"/>
          <w:sz w:val="28"/>
        </w:rPr>
        <w:t xml:space="preserve">40-бап. Кеменi экипажымен жалға беру кезiндегi жалға берушiнiң құқықтары мен мiндеттерi </w:t>
      </w:r>
    </w:p>
    <w:bookmarkStart w:name="z698" w:id="507"/>
    <w:p>
      <w:pPr>
        <w:spacing w:after="0"/>
        <w:ind w:left="0"/>
        <w:jc w:val="both"/>
      </w:pPr>
      <w:r>
        <w:rPr>
          <w:rFonts w:ascii="Times New Roman"/>
          <w:b w:val="false"/>
          <w:i w:val="false"/>
          <w:color w:val="000000"/>
          <w:sz w:val="28"/>
        </w:rPr>
        <w:t>
      1. Жалға берушi жалға алу шартында көзделген мақсаттар үшiн кеменiң жарамдылығын, кеменiң экипажбен және тиiстi жабдықтармен жасақталуын, сондай-ақ кеменi техникалық қауiпсiз пайдалануды, оның экипажын ұстауды және жалға алу мақсаттарына сәйкес осы Заңда көзделген кеме құжаттарының болуын қамтамасыз етуге мiндеттi.</w:t>
      </w:r>
    </w:p>
    <w:bookmarkEnd w:id="507"/>
    <w:bookmarkStart w:name="z699" w:id="508"/>
    <w:p>
      <w:pPr>
        <w:spacing w:after="0"/>
        <w:ind w:left="0"/>
        <w:jc w:val="both"/>
      </w:pPr>
      <w:r>
        <w:rPr>
          <w:rFonts w:ascii="Times New Roman"/>
          <w:b w:val="false"/>
          <w:i w:val="false"/>
          <w:color w:val="000000"/>
          <w:sz w:val="28"/>
        </w:rPr>
        <w:t xml:space="preserve">
      2. Кеме экипажы мүшелерiнiң кеменi жалға берушiмен еңбек қатынастары сақталады. Бұл ретте, жалға берушi кеменi басқаруға және техникалық пайдалануға қатысты кеме экипажының мүшелерiне өкімдер беруге құқылы. </w:t>
      </w:r>
    </w:p>
    <w:bookmarkEnd w:id="508"/>
    <w:p>
      <w:pPr>
        <w:spacing w:after="0"/>
        <w:ind w:left="0"/>
        <w:jc w:val="both"/>
      </w:pPr>
      <w:r>
        <w:rPr>
          <w:rFonts w:ascii="Times New Roman"/>
          <w:b w:val="false"/>
          <w:i w:val="false"/>
          <w:color w:val="000000"/>
          <w:sz w:val="28"/>
        </w:rPr>
        <w:t>
      Егер жалға алу шартында өзгеше көзделмесе, экипаж мүшелерi көрсететiн қызметтерге төлем жасау жөнiндегi шығыстарды, сондай-ақ оларды ұстау жөнiндегi шығыстарды жалға берушi көтередi.</w:t>
      </w:r>
    </w:p>
    <w:bookmarkStart w:name="z700" w:id="509"/>
    <w:p>
      <w:pPr>
        <w:spacing w:after="0"/>
        <w:ind w:left="0"/>
        <w:jc w:val="both"/>
      </w:pPr>
      <w:r>
        <w:rPr>
          <w:rFonts w:ascii="Times New Roman"/>
          <w:b w:val="false"/>
          <w:i w:val="false"/>
          <w:color w:val="000000"/>
          <w:sz w:val="28"/>
        </w:rPr>
        <w:t>
      3. Жалға берушi жалға берiлген кеменiң кемшiлiктерi үшiн Қазақстан Республикасының Азаматтық кодексiне сәйкес жауапты болады.</w:t>
      </w:r>
    </w:p>
    <w:bookmarkEnd w:id="509"/>
    <w:bookmarkStart w:name="z701" w:id="510"/>
    <w:p>
      <w:pPr>
        <w:spacing w:after="0"/>
        <w:ind w:left="0"/>
        <w:jc w:val="both"/>
      </w:pPr>
      <w:r>
        <w:rPr>
          <w:rFonts w:ascii="Times New Roman"/>
          <w:b w:val="false"/>
          <w:i w:val="false"/>
          <w:color w:val="000000"/>
          <w:sz w:val="28"/>
        </w:rPr>
        <w:t xml:space="preserve">
      4. Жалға берушi кеменiң меншiк иесi болмаған жағдайда, мұндай кеменi жалға немесе қосалқы жалға беру кеменiң меншiк иесiнiң келiсiмi бойынша жүргiзiледi. </w:t>
      </w:r>
    </w:p>
    <w:bookmarkEnd w:id="510"/>
    <w:p>
      <w:pPr>
        <w:spacing w:after="0"/>
        <w:ind w:left="0"/>
        <w:jc w:val="both"/>
      </w:pPr>
      <w:r>
        <w:rPr>
          <w:rFonts w:ascii="Times New Roman"/>
          <w:b/>
          <w:i w:val="false"/>
          <w:color w:val="000000"/>
          <w:sz w:val="28"/>
        </w:rPr>
        <w:t xml:space="preserve">41-бап. Кеменi экипажымен жалға алу және кеменi коммерциялық пайдалануды жүзеге асыру кезiндегi жалға алушының құқықтары мен мiндеттерi </w:t>
      </w:r>
    </w:p>
    <w:bookmarkStart w:name="z702" w:id="511"/>
    <w:p>
      <w:pPr>
        <w:spacing w:after="0"/>
        <w:ind w:left="0"/>
        <w:jc w:val="both"/>
      </w:pPr>
      <w:r>
        <w:rPr>
          <w:rFonts w:ascii="Times New Roman"/>
          <w:b w:val="false"/>
          <w:i w:val="false"/>
          <w:color w:val="000000"/>
          <w:sz w:val="28"/>
        </w:rPr>
        <w:t>
      1. Жалға алушы коммерциялық пайдалануды жүзеге асыру шеңберiнде жалға берушiнiң келiсiмiнсiз өз атынан, егер де кеменiң мақсаты мен сыныбына, сондай-ақ жалға алу шартында көзделген мақсаттарға қайшы келмесе, тасымалдау немесе тiркеп сүйреу шарттарын жасасуға құқылы.</w:t>
      </w:r>
    </w:p>
    <w:bookmarkEnd w:id="511"/>
    <w:bookmarkStart w:name="z703" w:id="512"/>
    <w:p>
      <w:pPr>
        <w:spacing w:after="0"/>
        <w:ind w:left="0"/>
        <w:jc w:val="both"/>
      </w:pPr>
      <w:r>
        <w:rPr>
          <w:rFonts w:ascii="Times New Roman"/>
          <w:b w:val="false"/>
          <w:i w:val="false"/>
          <w:color w:val="000000"/>
          <w:sz w:val="28"/>
        </w:rPr>
        <w:t>
      2. Кеменi коммерциялық пайдалану кезiнде кеме экипажының мүшелерi жалға алушының өкiмдерiне бағынады. Жалға алушы кеменi коммерциялық пайдалануға байланысты барлық шығыстарды, оның iшiңде отын және пайдалану барысында жұмсалатын басқа да материалдар үшiн және алымдарды төлеуге арналған шығыстарды көтередi.</w:t>
      </w:r>
    </w:p>
    <w:bookmarkEnd w:id="512"/>
    <w:bookmarkStart w:name="z704" w:id="513"/>
    <w:p>
      <w:pPr>
        <w:spacing w:after="0"/>
        <w:ind w:left="0"/>
        <w:jc w:val="both"/>
      </w:pPr>
      <w:r>
        <w:rPr>
          <w:rFonts w:ascii="Times New Roman"/>
          <w:b w:val="false"/>
          <w:i w:val="false"/>
          <w:color w:val="000000"/>
          <w:sz w:val="28"/>
        </w:rPr>
        <w:t xml:space="preserve">
      3. Жалға алушы кеменi коммерциялық пайдалануды жүзеге асыру шеңберiнде өз өкiлiн тағайындауға құқылы, өкiлдiң кеменi коммерциялық пайдалану тұрғысындағы өкiмдерi кеме капитаны үшiн мiндеттi болып табылады. </w:t>
      </w:r>
    </w:p>
    <w:bookmarkEnd w:id="513"/>
    <w:p>
      <w:pPr>
        <w:spacing w:after="0"/>
        <w:ind w:left="0"/>
        <w:jc w:val="both"/>
      </w:pPr>
      <w:r>
        <w:rPr>
          <w:rFonts w:ascii="Times New Roman"/>
          <w:b/>
          <w:i w:val="false"/>
          <w:color w:val="000000"/>
          <w:sz w:val="28"/>
        </w:rPr>
        <w:t xml:space="preserve">42-бап. Кеменi экипажсыз жалға беру кезiндегi жалға берушiнiң және жалға алушының құқықтары мен мiндеттерi </w:t>
      </w:r>
    </w:p>
    <w:p>
      <w:pPr>
        <w:spacing w:after="0"/>
        <w:ind w:left="0"/>
        <w:jc w:val="both"/>
      </w:pPr>
      <w:r>
        <w:rPr>
          <w:rFonts w:ascii="Times New Roman"/>
          <w:b w:val="false"/>
          <w:i w:val="false"/>
          <w:color w:val="000000"/>
          <w:sz w:val="28"/>
        </w:rPr>
        <w:t xml:space="preserve">
      Кеменi экипажсыз жалға беру кезiндегi жалға берушiнiң және жалға алушының құқықтары мен мiндеттерi Қазақстан Республикасының азаматтық заңдарымен айқындалады. </w:t>
      </w:r>
    </w:p>
    <w:p>
      <w:pPr>
        <w:spacing w:after="0"/>
        <w:ind w:left="0"/>
        <w:jc w:val="both"/>
      </w:pPr>
      <w:r>
        <w:rPr>
          <w:rFonts w:ascii="Times New Roman"/>
          <w:b/>
          <w:i w:val="false"/>
          <w:color w:val="000000"/>
          <w:sz w:val="28"/>
        </w:rPr>
        <w:t xml:space="preserve">43-бап. Кеменi жалға алғаны үшiн есеп айырысу </w:t>
      </w:r>
    </w:p>
    <w:bookmarkStart w:name="z705" w:id="514"/>
    <w:p>
      <w:pPr>
        <w:spacing w:after="0"/>
        <w:ind w:left="0"/>
        <w:jc w:val="both"/>
      </w:pPr>
      <w:r>
        <w:rPr>
          <w:rFonts w:ascii="Times New Roman"/>
          <w:b w:val="false"/>
          <w:i w:val="false"/>
          <w:color w:val="000000"/>
          <w:sz w:val="28"/>
        </w:rPr>
        <w:t>
      1. Жалға алушы жалға берушiге жалға алу шартында көзделген тәртiп пен мерзiмде жалдау ақысын төлейдi.</w:t>
      </w:r>
    </w:p>
    <w:bookmarkEnd w:id="514"/>
    <w:bookmarkStart w:name="z706" w:id="515"/>
    <w:p>
      <w:pPr>
        <w:spacing w:after="0"/>
        <w:ind w:left="0"/>
        <w:jc w:val="both"/>
      </w:pPr>
      <w:r>
        <w:rPr>
          <w:rFonts w:ascii="Times New Roman"/>
          <w:b w:val="false"/>
          <w:i w:val="false"/>
          <w:color w:val="000000"/>
          <w:sz w:val="28"/>
        </w:rPr>
        <w:t>
      2. Жалға алушы жалға берушiнiң кiнәсiнен кеме пайдалануға жарамсыз болған уақыт iшiнде жалға алу ақысы мен кемеге қатысты шығыстарды төлеуден босатылады. Егер кеме жалға алушының кiнәсiнен пайдалануға жарамсыз болып қалған жағдайда, жалға алу ақысы толық көлемде төленуге тиiс.</w:t>
      </w:r>
    </w:p>
    <w:bookmarkEnd w:id="515"/>
    <w:bookmarkStart w:name="z707" w:id="516"/>
    <w:p>
      <w:pPr>
        <w:spacing w:after="0"/>
        <w:ind w:left="0"/>
        <w:jc w:val="both"/>
      </w:pPr>
      <w:r>
        <w:rPr>
          <w:rFonts w:ascii="Times New Roman"/>
          <w:b w:val="false"/>
          <w:i w:val="false"/>
          <w:color w:val="000000"/>
          <w:sz w:val="28"/>
        </w:rPr>
        <w:t>
      3. Кеме опат болған жағдайда жалға алушы жалға алу ақысын - оның опат болған күнiн, ал егер бұл күндi анықтау мүмкiн болмаса, ол туралы соңғы хабар алынған күндi қоса алған уақыт үшiн төлеуге тиiс.</w:t>
      </w:r>
    </w:p>
    <w:bookmarkEnd w:id="516"/>
    <w:bookmarkStart w:name="z708" w:id="517"/>
    <w:p>
      <w:pPr>
        <w:spacing w:after="0"/>
        <w:ind w:left="0"/>
        <w:jc w:val="both"/>
      </w:pPr>
      <w:r>
        <w:rPr>
          <w:rFonts w:ascii="Times New Roman"/>
          <w:b w:val="false"/>
          <w:i w:val="false"/>
          <w:color w:val="000000"/>
          <w:sz w:val="28"/>
        </w:rPr>
        <w:t>
      4. Жалға берушiге кеменi уақтылы қайтармаған кезде жалға алушы кеменi пайдаланудың жалға алу шартының мерзiмiнен асып кеткен бүкiл мерзiм үшін жалға алу шартында көзделген жалға алу ақысы ставкасына немесе, егер ол жалға алу шартында көзделген жалға алу ақысы ставкасынан асып кетсе, жалға алу ақысының нарықтық ставкасына сүйене отырып, жалға алу, ақысын төлейдi.</w:t>
      </w:r>
    </w:p>
    <w:bookmarkEnd w:id="517"/>
    <w:bookmarkStart w:name="z709" w:id="518"/>
    <w:p>
      <w:pPr>
        <w:spacing w:after="0"/>
        <w:ind w:left="0"/>
        <w:jc w:val="both"/>
      </w:pPr>
      <w:r>
        <w:rPr>
          <w:rFonts w:ascii="Times New Roman"/>
          <w:b w:val="false"/>
          <w:i w:val="false"/>
          <w:color w:val="000000"/>
          <w:sz w:val="28"/>
        </w:rPr>
        <w:t>
      5. Жалға алу ақысы төлем жасаудың шартта белгiленген мерзiмi өткеннен кейiн екi реттен көп төленбеген жағдайда жалға берушi сот тәртiбiмен жалға алу шартын мерзiмiнен бұрын бұзуға құқылы.</w:t>
      </w:r>
    </w:p>
    <w:bookmarkEnd w:id="518"/>
    <w:bookmarkStart w:name="z710" w:id="519"/>
    <w:p>
      <w:pPr>
        <w:spacing w:after="0"/>
        <w:ind w:left="0"/>
        <w:jc w:val="both"/>
      </w:pPr>
      <w:r>
        <w:rPr>
          <w:rFonts w:ascii="Times New Roman"/>
          <w:b w:val="false"/>
          <w:i w:val="false"/>
          <w:color w:val="000000"/>
          <w:sz w:val="28"/>
        </w:rPr>
        <w:t xml:space="preserve">
      6. Егер жалға алу шартында өзгеше көзделмеген болса, жалға алушының кемеге жасаған ажыратып алуға болатын жақсартулары оның меншiгi болып табылады және жалға алушы оларды алып қоюы мүмкiн. </w:t>
      </w:r>
    </w:p>
    <w:bookmarkEnd w:id="519"/>
    <w:bookmarkStart w:name="z53" w:id="520"/>
    <w:p>
      <w:pPr>
        <w:spacing w:after="0"/>
        <w:ind w:left="0"/>
        <w:jc w:val="left"/>
      </w:pPr>
      <w:r>
        <w:rPr>
          <w:rFonts w:ascii="Times New Roman"/>
          <w:b/>
          <w:i w:val="false"/>
          <w:color w:val="000000"/>
        </w:rPr>
        <w:t xml:space="preserve"> 9-тарау. Порттар</w:t>
      </w:r>
    </w:p>
    <w:bookmarkEnd w:id="520"/>
    <w:p>
      <w:pPr>
        <w:spacing w:after="0"/>
        <w:ind w:left="0"/>
        <w:jc w:val="both"/>
      </w:pPr>
      <w:r>
        <w:rPr>
          <w:rFonts w:ascii="Times New Roman"/>
          <w:b/>
          <w:i w:val="false"/>
          <w:color w:val="000000"/>
          <w:sz w:val="28"/>
        </w:rPr>
        <w:t xml:space="preserve">44-бап. Порттың құқықтық мәртебесi, оның аумағы мен акваториясы </w:t>
      </w:r>
    </w:p>
    <w:bookmarkStart w:name="z711" w:id="521"/>
    <w:p>
      <w:pPr>
        <w:spacing w:after="0"/>
        <w:ind w:left="0"/>
        <w:jc w:val="both"/>
      </w:pPr>
      <w:r>
        <w:rPr>
          <w:rFonts w:ascii="Times New Roman"/>
          <w:b w:val="false"/>
          <w:i w:val="false"/>
          <w:color w:val="000000"/>
          <w:sz w:val="28"/>
        </w:rPr>
        <w:t>
      1. Порттар:</w:t>
      </w:r>
    </w:p>
    <w:bookmarkEnd w:id="521"/>
    <w:bookmarkStart w:name="z712" w:id="522"/>
    <w:p>
      <w:pPr>
        <w:spacing w:after="0"/>
        <w:ind w:left="0"/>
        <w:jc w:val="both"/>
      </w:pPr>
      <w:r>
        <w:rPr>
          <w:rFonts w:ascii="Times New Roman"/>
          <w:b w:val="false"/>
          <w:i w:val="false"/>
          <w:color w:val="000000"/>
          <w:sz w:val="28"/>
        </w:rPr>
        <w:t>
      1) мемлекеттiң;</w:t>
      </w:r>
    </w:p>
    <w:bookmarkEnd w:id="522"/>
    <w:bookmarkStart w:name="z713" w:id="523"/>
    <w:p>
      <w:pPr>
        <w:spacing w:after="0"/>
        <w:ind w:left="0"/>
        <w:jc w:val="both"/>
      </w:pPr>
      <w:r>
        <w:rPr>
          <w:rFonts w:ascii="Times New Roman"/>
          <w:b w:val="false"/>
          <w:i w:val="false"/>
          <w:color w:val="000000"/>
          <w:sz w:val="28"/>
        </w:rPr>
        <w:t xml:space="preserve">
      2) Қазақстан Республикасының азаматтары мен мемлекеттiк емес заңды тұлғаларының меншiгiнде болуы мүмкiн. </w:t>
      </w:r>
    </w:p>
    <w:bookmarkEnd w:id="523"/>
    <w:p>
      <w:pPr>
        <w:spacing w:after="0"/>
        <w:ind w:left="0"/>
        <w:jc w:val="both"/>
      </w:pPr>
      <w:r>
        <w:rPr>
          <w:rFonts w:ascii="Times New Roman"/>
          <w:b w:val="false"/>
          <w:i w:val="false"/>
          <w:color w:val="000000"/>
          <w:sz w:val="28"/>
        </w:rPr>
        <w:t>
      Iшкi су жолдарындағы порттар ортақ пайдалану объектiлерi болып табылады.</w:t>
      </w:r>
    </w:p>
    <w:bookmarkStart w:name="z714" w:id="524"/>
    <w:p>
      <w:pPr>
        <w:spacing w:after="0"/>
        <w:ind w:left="0"/>
        <w:jc w:val="both"/>
      </w:pPr>
      <w:r>
        <w:rPr>
          <w:rFonts w:ascii="Times New Roman"/>
          <w:b w:val="false"/>
          <w:i w:val="false"/>
          <w:color w:val="000000"/>
          <w:sz w:val="28"/>
        </w:rPr>
        <w:t>
      2. Порт аумағын Қазақстан Республикасының жер заңдарына сәйкес портқа бөлiнiп берiлген жер учаскелерi, соның iшiнде оның перспективалық дамуы үшiн қажетті аймақтар құрайды.</w:t>
      </w:r>
    </w:p>
    <w:bookmarkEnd w:id="524"/>
    <w:bookmarkStart w:name="z715" w:id="525"/>
    <w:p>
      <w:pPr>
        <w:spacing w:after="0"/>
        <w:ind w:left="0"/>
        <w:jc w:val="both"/>
      </w:pPr>
      <w:r>
        <w:rPr>
          <w:rFonts w:ascii="Times New Roman"/>
          <w:b w:val="false"/>
          <w:i w:val="false"/>
          <w:color w:val="000000"/>
          <w:sz w:val="28"/>
        </w:rPr>
        <w:t xml:space="preserve">
      3. Порт акваториясын iшкi су жолдары шегiндегi акватория учаскелерi, оның iшiнде Қазақстан Республикасының заңдарында белгiленген тәртiппен портқа бөлiнiп берiлген рейдтер мен портқа кiреберiс жолдар құрайды. </w:t>
      </w:r>
    </w:p>
    <w:bookmarkEnd w:id="525"/>
    <w:p>
      <w:pPr>
        <w:spacing w:after="0"/>
        <w:ind w:left="0"/>
        <w:jc w:val="both"/>
      </w:pPr>
      <w:r>
        <w:rPr>
          <w:rFonts w:ascii="Times New Roman"/>
          <w:b w:val="false"/>
          <w:i w:val="false"/>
          <w:color w:val="000000"/>
          <w:sz w:val="28"/>
        </w:rPr>
        <w:t>
      Порт акваториясының шекараларын белгiлеудi уәкiлеттi орган жүзеге асырады.</w:t>
      </w:r>
    </w:p>
    <w:bookmarkStart w:name="z716" w:id="526"/>
    <w:p>
      <w:pPr>
        <w:spacing w:after="0"/>
        <w:ind w:left="0"/>
        <w:jc w:val="both"/>
      </w:pPr>
      <w:r>
        <w:rPr>
          <w:rFonts w:ascii="Times New Roman"/>
          <w:b w:val="false"/>
          <w:i w:val="false"/>
          <w:color w:val="000000"/>
          <w:sz w:val="28"/>
        </w:rPr>
        <w:t>
      4. Порттардың акваториясы мен жағалау белдеуiндегi жерлер мемлекеттiк меншiк болып табылады.</w:t>
      </w:r>
    </w:p>
    <w:bookmarkEnd w:id="526"/>
    <w:bookmarkStart w:name="z717" w:id="527"/>
    <w:p>
      <w:pPr>
        <w:spacing w:after="0"/>
        <w:ind w:left="0"/>
        <w:jc w:val="both"/>
      </w:pPr>
      <w:r>
        <w:rPr>
          <w:rFonts w:ascii="Times New Roman"/>
          <w:b w:val="false"/>
          <w:i w:val="false"/>
          <w:color w:val="000000"/>
          <w:sz w:val="28"/>
        </w:rPr>
        <w:t xml:space="preserve">
      5. Мемлекет меншiгiндегi порттарды салу, қайта жаңарту үшiн жеке меншiктегi жер учаскелерi залалдар толық көлемiнде өтеле отырып немесе соған тең басқа жер учаскесi берiлiп, Қазақстан Республикасының жер заңдарында белгiленген тәртiппен алып қойылуы мүмкiн. </w:t>
      </w:r>
    </w:p>
    <w:bookmarkEnd w:id="527"/>
    <w:p>
      <w:pPr>
        <w:spacing w:after="0"/>
        <w:ind w:left="0"/>
        <w:jc w:val="both"/>
      </w:pPr>
      <w:r>
        <w:rPr>
          <w:rFonts w:ascii="Times New Roman"/>
          <w:b/>
          <w:i w:val="false"/>
          <w:color w:val="000000"/>
          <w:sz w:val="28"/>
        </w:rPr>
        <w:t xml:space="preserve">45-бап. Порт капитаны </w:t>
      </w:r>
    </w:p>
    <w:bookmarkStart w:name="z718" w:id="528"/>
    <w:p>
      <w:pPr>
        <w:spacing w:after="0"/>
        <w:ind w:left="0"/>
        <w:jc w:val="both"/>
      </w:pPr>
      <w:r>
        <w:rPr>
          <w:rFonts w:ascii="Times New Roman"/>
          <w:b w:val="false"/>
          <w:i w:val="false"/>
          <w:color w:val="ff0000"/>
          <w:sz w:val="28"/>
        </w:rPr>
        <w:t xml:space="preserve">
      Ескерту. 45-бап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28"/>
    <w:p>
      <w:pPr>
        <w:spacing w:after="0"/>
        <w:ind w:left="0"/>
        <w:jc w:val="both"/>
      </w:pPr>
      <w:r>
        <w:rPr>
          <w:rFonts w:ascii="Times New Roman"/>
          <w:b/>
          <w:i w:val="false"/>
          <w:color w:val="000000"/>
          <w:sz w:val="28"/>
        </w:rPr>
        <w:t xml:space="preserve">46-бап. Порттарды пайдалануға қойылатын негiзгiталаптар </w:t>
      </w:r>
    </w:p>
    <w:bookmarkStart w:name="z739" w:id="529"/>
    <w:p>
      <w:pPr>
        <w:spacing w:after="0"/>
        <w:ind w:left="0"/>
        <w:jc w:val="both"/>
      </w:pPr>
      <w:r>
        <w:rPr>
          <w:rFonts w:ascii="Times New Roman"/>
          <w:b w:val="false"/>
          <w:i w:val="false"/>
          <w:color w:val="000000"/>
          <w:sz w:val="28"/>
        </w:rPr>
        <w:t xml:space="preserve">
      1. Порт айлақтарының иелерi кемелер үшiн қауiпсiз кiреберiстердi, кемелердiң мұндай айлақтардағы қауiпсiз тұрағын қамтамасыз етуге мiндеттi, олардың қоймалары, жүк массасын анықтауға арналған, жүк тиеу-жүк түсiру құралдары, жолаушыларды, оның iшiнде мүгедектігі бар адамдарды кемеге отырғызуға, түсiруге және олардың кеменiң келуiн күтуге арналған құрылғылары мен қондырғылары, ал қажет болған жағдайларда портқа вагондарды әкелуге арналған темiржолдың кiрме жолдары болуға тиiс. </w:t>
      </w:r>
    </w:p>
    <w:bookmarkEnd w:id="529"/>
    <w:p>
      <w:pPr>
        <w:spacing w:after="0"/>
        <w:ind w:left="0"/>
        <w:jc w:val="both"/>
      </w:pPr>
      <w:r>
        <w:rPr>
          <w:rFonts w:ascii="Times New Roman"/>
          <w:b w:val="false"/>
          <w:i w:val="false"/>
          <w:color w:val="000000"/>
          <w:sz w:val="28"/>
        </w:rPr>
        <w:t>
      Айлақтардың, порттардың иелері жолаушыларға қызмет көрсету орындарында, оның ішінде билеттер сатылатын пункттерде ақпаратты мемлекеттік тілде және орыс тілінде, қажет болған кезде басқа тілдерде де беруге міндетті.</w:t>
      </w:r>
    </w:p>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p>
      <w:pPr>
        <w:spacing w:after="0"/>
        <w:ind w:left="0"/>
        <w:jc w:val="both"/>
      </w:pPr>
      <w:r>
        <w:rPr>
          <w:rFonts w:ascii="Times New Roman"/>
          <w:b w:val="false"/>
          <w:i w:val="false"/>
          <w:color w:val="000000"/>
          <w:sz w:val="28"/>
        </w:rPr>
        <w:t>
      Жүк массасын анықтауға арналған құралдар белгiленген тәртiппен мемлекеттiк метрологиялық бақылануға тиiс.</w:t>
      </w:r>
    </w:p>
    <w:bookmarkStart w:name="z740" w:id="530"/>
    <w:p>
      <w:pPr>
        <w:spacing w:after="0"/>
        <w:ind w:left="0"/>
        <w:jc w:val="both"/>
      </w:pPr>
      <w:r>
        <w:rPr>
          <w:rFonts w:ascii="Times New Roman"/>
          <w:b w:val="false"/>
          <w:i w:val="false"/>
          <w:color w:val="000000"/>
          <w:sz w:val="28"/>
        </w:rPr>
        <w:t>
      2. Порттың гидротехникалық құрылыстары, навигациялық жабдықтардың құралдары, жүктi қайта тиеу кешендерi, айлақтары, қызметтiк ғимараттары мен портта орналасқан және пайдаланылатын өзге де мүлiк порт иесiнiң есебiнен күтiп ұсталады.</w:t>
      </w:r>
    </w:p>
    <w:bookmarkEnd w:id="530"/>
    <w:bookmarkStart w:name="z741" w:id="531"/>
    <w:p>
      <w:pPr>
        <w:spacing w:after="0"/>
        <w:ind w:left="0"/>
        <w:jc w:val="both"/>
      </w:pPr>
      <w:r>
        <w:rPr>
          <w:rFonts w:ascii="Times New Roman"/>
          <w:b w:val="false"/>
          <w:i w:val="false"/>
          <w:color w:val="000000"/>
          <w:sz w:val="28"/>
        </w:rPr>
        <w:t xml:space="preserve">
      3. Порттарда қоршаған ортаны қорғауға, шаруашылық-тұрмыстық және құрамында мұнай бар суларды, басқа да қалдықтарды қабылдауға және өңдеуге арналған құралдар, сондай-ақ порт акваториясы шегiнде кемелердi құтқару және өрт сөндiру жөнiндегi жұмыстарды жүзеге асыруға арналған құралдар болуға тиiс.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Кемелердiң портқа кiру және порттан шығу тәртiбi </w:t>
      </w:r>
    </w:p>
    <w:bookmarkStart w:name="z742" w:id="532"/>
    <w:p>
      <w:pPr>
        <w:spacing w:after="0"/>
        <w:ind w:left="0"/>
        <w:jc w:val="both"/>
      </w:pPr>
      <w:r>
        <w:rPr>
          <w:rFonts w:ascii="Times New Roman"/>
          <w:b w:val="false"/>
          <w:i w:val="false"/>
          <w:color w:val="000000"/>
          <w:sz w:val="28"/>
        </w:rPr>
        <w:t>
      1. Кемелердiң портқа кiруi және олардың порттан шығуы, кемелердiң порт акваториясының шегiнде жүзуi және портта тұруы уәкілетті орган белгiлеген тәртiппен жүзеге асырылады.</w:t>
      </w:r>
    </w:p>
    <w:bookmarkEnd w:id="532"/>
    <w:bookmarkStart w:name="z743" w:id="533"/>
    <w:p>
      <w:pPr>
        <w:spacing w:after="0"/>
        <w:ind w:left="0"/>
        <w:jc w:val="both"/>
      </w:pPr>
      <w:r>
        <w:rPr>
          <w:rFonts w:ascii="Times New Roman"/>
          <w:b w:val="false"/>
          <w:i w:val="false"/>
          <w:color w:val="000000"/>
          <w:sz w:val="28"/>
        </w:rPr>
        <w:t>
      2. Шетелдiк кемелердiң Қазақстан Республикасының порттарына кiруi және оларға қызмет көрсету халықаралық шарттардың негiзiнде жүзеге асырылады.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Портта көрсетiлетiн қызметтер </w:t>
      </w:r>
    </w:p>
    <w:bookmarkStart w:name="z744" w:id="534"/>
    <w:p>
      <w:pPr>
        <w:spacing w:after="0"/>
        <w:ind w:left="0"/>
        <w:jc w:val="both"/>
      </w:pPr>
      <w:r>
        <w:rPr>
          <w:rFonts w:ascii="Times New Roman"/>
          <w:b w:val="false"/>
          <w:i w:val="false"/>
          <w:color w:val="000000"/>
          <w:sz w:val="28"/>
        </w:rPr>
        <w:t>
      1. Порт:</w:t>
      </w:r>
    </w:p>
    <w:bookmarkEnd w:id="534"/>
    <w:bookmarkStart w:name="z745" w:id="535"/>
    <w:p>
      <w:pPr>
        <w:spacing w:after="0"/>
        <w:ind w:left="0"/>
        <w:jc w:val="both"/>
      </w:pPr>
      <w:r>
        <w:rPr>
          <w:rFonts w:ascii="Times New Roman"/>
          <w:b w:val="false"/>
          <w:i w:val="false"/>
          <w:color w:val="000000"/>
          <w:sz w:val="28"/>
        </w:rPr>
        <w:t>
      1) кемелерге жүк тиеудi (түсiрудi) және қызмет көрсетудi олардың келу кезегiне қарай;</w:t>
      </w:r>
    </w:p>
    <w:bookmarkEnd w:id="535"/>
    <w:bookmarkStart w:name="z746" w:id="536"/>
    <w:p>
      <w:pPr>
        <w:spacing w:after="0"/>
        <w:ind w:left="0"/>
        <w:jc w:val="both"/>
      </w:pPr>
      <w:r>
        <w:rPr>
          <w:rFonts w:ascii="Times New Roman"/>
          <w:b w:val="false"/>
          <w:i w:val="false"/>
          <w:color w:val="000000"/>
          <w:sz w:val="28"/>
        </w:rPr>
        <w:t>
      2) жүктермен көлiк-экспедиторлық және қоймалық операцияларды;</w:t>
      </w:r>
    </w:p>
    <w:bookmarkEnd w:id="536"/>
    <w:bookmarkStart w:name="z747" w:id="537"/>
    <w:p>
      <w:pPr>
        <w:spacing w:after="0"/>
        <w:ind w:left="0"/>
        <w:jc w:val="both"/>
      </w:pPr>
      <w:r>
        <w:rPr>
          <w:rFonts w:ascii="Times New Roman"/>
          <w:b w:val="false"/>
          <w:i w:val="false"/>
          <w:color w:val="000000"/>
          <w:sz w:val="28"/>
        </w:rPr>
        <w:t>
      3) көлiктiң басқа түрлерiнен iшкi су көлiгiне және керiсiнше жүктердi ауыстырып тиеудi;</w:t>
      </w:r>
    </w:p>
    <w:bookmarkEnd w:id="537"/>
    <w:bookmarkStart w:name="z748" w:id="538"/>
    <w:p>
      <w:pPr>
        <w:spacing w:after="0"/>
        <w:ind w:left="0"/>
        <w:jc w:val="both"/>
      </w:pPr>
      <w:r>
        <w:rPr>
          <w:rFonts w:ascii="Times New Roman"/>
          <w:b w:val="false"/>
          <w:i w:val="false"/>
          <w:color w:val="000000"/>
          <w:sz w:val="28"/>
        </w:rPr>
        <w:t>
      4) кемелер жолаушыларына қызмет көрсетудi;</w:t>
      </w:r>
    </w:p>
    <w:bookmarkEnd w:id="538"/>
    <w:bookmarkStart w:name="z749" w:id="539"/>
    <w:p>
      <w:pPr>
        <w:spacing w:after="0"/>
        <w:ind w:left="0"/>
        <w:jc w:val="both"/>
      </w:pPr>
      <w:r>
        <w:rPr>
          <w:rFonts w:ascii="Times New Roman"/>
          <w:b w:val="false"/>
          <w:i w:val="false"/>
          <w:color w:val="000000"/>
          <w:sz w:val="28"/>
        </w:rPr>
        <w:t>
      5) порт кемелерi мен көлiктiң басқа түрлерiнде жолаушыларды, багажды және жүктердi тасымалдауды жүзеге асырады.</w:t>
      </w:r>
    </w:p>
    <w:bookmarkEnd w:id="539"/>
    <w:bookmarkStart w:name="z750" w:id="540"/>
    <w:p>
      <w:pPr>
        <w:spacing w:after="0"/>
        <w:ind w:left="0"/>
        <w:jc w:val="both"/>
      </w:pPr>
      <w:r>
        <w:rPr>
          <w:rFonts w:ascii="Times New Roman"/>
          <w:b w:val="false"/>
          <w:i w:val="false"/>
          <w:color w:val="000000"/>
          <w:sz w:val="28"/>
        </w:rPr>
        <w:t>
      2. Порттың мiндеттi қызмет көрсетулерiне бағалар (тарифтер) және олардың шектi деңгейiн белгiлеу Қазақстан Республикасының заңдарына сәйкес жүргізiледі.</w:t>
      </w:r>
    </w:p>
    <w:bookmarkEnd w:id="540"/>
    <w:bookmarkStart w:name="z751" w:id="541"/>
    <w:p>
      <w:pPr>
        <w:spacing w:after="0"/>
        <w:ind w:left="0"/>
        <w:jc w:val="both"/>
      </w:pPr>
      <w:r>
        <w:rPr>
          <w:rFonts w:ascii="Times New Roman"/>
          <w:b w:val="false"/>
          <w:i w:val="false"/>
          <w:color w:val="000000"/>
          <w:sz w:val="28"/>
        </w:rPr>
        <w:t>
      3. Уәкілетті орган белгiлейтiн, порттың мiндеттi көрсетілетін қызметтер тiзбесiне кiрмейтiн көрсетілетін қызметтер үшін төлемақы мөлшерi Қазақстан Республикасының заңнамасына сәйкес жасалған шарттармен айқындалады.</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9" w:id="542"/>
    <w:p>
      <w:pPr>
        <w:spacing w:after="0"/>
        <w:ind w:left="0"/>
        <w:jc w:val="left"/>
      </w:pPr>
      <w:r>
        <w:rPr>
          <w:rFonts w:ascii="Times New Roman"/>
          <w:b/>
          <w:i w:val="false"/>
          <w:color w:val="000000"/>
        </w:rPr>
        <w:t xml:space="preserve"> 10-тарау. Жолаушыларды, багажды және почта жөнелтілімдерін тасымалдау</w:t>
      </w:r>
    </w:p>
    <w:bookmarkEnd w:id="542"/>
    <w:p>
      <w:pPr>
        <w:spacing w:after="0"/>
        <w:ind w:left="0"/>
        <w:jc w:val="both"/>
      </w:pPr>
      <w:r>
        <w:rPr>
          <w:rFonts w:ascii="Times New Roman"/>
          <w:b/>
          <w:i w:val="false"/>
          <w:color w:val="000000"/>
          <w:sz w:val="28"/>
        </w:rPr>
        <w:t xml:space="preserve">49-бап. Жолаушыны және багажды тасымалдау шарты </w:t>
      </w:r>
    </w:p>
    <w:bookmarkStart w:name="z752" w:id="543"/>
    <w:p>
      <w:pPr>
        <w:spacing w:after="0"/>
        <w:ind w:left="0"/>
        <w:jc w:val="both"/>
      </w:pPr>
      <w:r>
        <w:rPr>
          <w:rFonts w:ascii="Times New Roman"/>
          <w:b w:val="false"/>
          <w:i w:val="false"/>
          <w:color w:val="000000"/>
          <w:sz w:val="28"/>
        </w:rPr>
        <w:t>
      1. Жолаушыларды және олардың багажын тасымалдау жолаушы тасымалдау шартының негiзiнде жүзеге асырылады.</w:t>
      </w:r>
    </w:p>
    <w:bookmarkEnd w:id="543"/>
    <w:bookmarkStart w:name="z753" w:id="544"/>
    <w:p>
      <w:pPr>
        <w:spacing w:after="0"/>
        <w:ind w:left="0"/>
        <w:jc w:val="both"/>
      </w:pPr>
      <w:r>
        <w:rPr>
          <w:rFonts w:ascii="Times New Roman"/>
          <w:b w:val="false"/>
          <w:i w:val="false"/>
          <w:color w:val="000000"/>
          <w:sz w:val="28"/>
        </w:rPr>
        <w:t>
      2. Жолаушы тасымалдау шарты бойынша тасымалдаушы жолаушыны - баратын пунктiне, ал жолаушы багаж тапсырған жағдайда багажды да баратын жерiне жеткiзуге және оны жолаушыға немесе багажды алуға уәкiлеттi адамға беруге мiндеттенедi; жолаушы - жол жүргенi үшiн, ал багаж өткiзген жағдайда багажды алып жүргенi үшiн ақы төлеуге мiндеттенедi.</w:t>
      </w:r>
    </w:p>
    <w:bookmarkEnd w:id="544"/>
    <w:bookmarkStart w:name="z754" w:id="545"/>
    <w:p>
      <w:pPr>
        <w:spacing w:after="0"/>
        <w:ind w:left="0"/>
        <w:jc w:val="both"/>
      </w:pPr>
      <w:r>
        <w:rPr>
          <w:rFonts w:ascii="Times New Roman"/>
          <w:b w:val="false"/>
          <w:i w:val="false"/>
          <w:color w:val="000000"/>
          <w:sz w:val="28"/>
        </w:rPr>
        <w:t>
      3. Жолаушыны және багажды тасымалдау шарты уәкiлеттi орган бекiткен нысанда тиiсiнше жол жүру билетiмен және багаж түбiртегiмен ресiмделедi.</w:t>
      </w:r>
    </w:p>
    <w:bookmarkEnd w:id="545"/>
    <w:bookmarkStart w:name="z755" w:id="546"/>
    <w:p>
      <w:pPr>
        <w:spacing w:after="0"/>
        <w:ind w:left="0"/>
        <w:jc w:val="both"/>
      </w:pPr>
      <w:r>
        <w:rPr>
          <w:rFonts w:ascii="Times New Roman"/>
          <w:b w:val="false"/>
          <w:i w:val="false"/>
          <w:color w:val="000000"/>
          <w:sz w:val="28"/>
        </w:rPr>
        <w:t xml:space="preserve">
      4. Жолаушыларды экскурсиялық және туристiк бағыттар бойынша тасымалдау шарты жолдама немесе жолаушылар тобын тасымалдау билетi нысанында ресiмделуi мүмкiн. </w:t>
      </w:r>
    </w:p>
    <w:bookmarkEnd w:id="546"/>
    <w:p>
      <w:pPr>
        <w:spacing w:after="0"/>
        <w:ind w:left="0"/>
        <w:jc w:val="both"/>
      </w:pPr>
      <w:r>
        <w:rPr>
          <w:rFonts w:ascii="Times New Roman"/>
          <w:b/>
          <w:i w:val="false"/>
          <w:color w:val="000000"/>
          <w:sz w:val="28"/>
        </w:rPr>
        <w:t xml:space="preserve">50-бап. Жолаушылар мен багажды тасымалдау тәртiбi және түрлерi </w:t>
      </w:r>
    </w:p>
    <w:bookmarkStart w:name="z756" w:id="547"/>
    <w:p>
      <w:pPr>
        <w:spacing w:after="0"/>
        <w:ind w:left="0"/>
        <w:jc w:val="both"/>
      </w:pPr>
      <w:r>
        <w:rPr>
          <w:rFonts w:ascii="Times New Roman"/>
          <w:b w:val="false"/>
          <w:i w:val="false"/>
          <w:color w:val="000000"/>
          <w:sz w:val="28"/>
        </w:rPr>
        <w:t>
      1. Iшкi су көлiгi ұсынатын жолаушыларды тасымалдау оның шарттарына, ұзақтығына, қашықтығына және сапасына қарай:</w:t>
      </w:r>
    </w:p>
    <w:bookmarkEnd w:id="547"/>
    <w:bookmarkStart w:name="z227" w:id="548"/>
    <w:p>
      <w:pPr>
        <w:spacing w:after="0"/>
        <w:ind w:left="0"/>
        <w:jc w:val="both"/>
      </w:pPr>
      <w:r>
        <w:rPr>
          <w:rFonts w:ascii="Times New Roman"/>
          <w:b w:val="false"/>
          <w:i w:val="false"/>
          <w:color w:val="000000"/>
          <w:sz w:val="28"/>
        </w:rPr>
        <w:t>
      1) көлiктiк;</w:t>
      </w:r>
    </w:p>
    <w:bookmarkEnd w:id="548"/>
    <w:bookmarkStart w:name="z228" w:id="549"/>
    <w:p>
      <w:pPr>
        <w:spacing w:after="0"/>
        <w:ind w:left="0"/>
        <w:jc w:val="both"/>
      </w:pPr>
      <w:r>
        <w:rPr>
          <w:rFonts w:ascii="Times New Roman"/>
          <w:b w:val="false"/>
          <w:i w:val="false"/>
          <w:color w:val="000000"/>
          <w:sz w:val="28"/>
        </w:rPr>
        <w:t>
      2) туристiк;</w:t>
      </w:r>
    </w:p>
    <w:bookmarkEnd w:id="549"/>
    <w:bookmarkStart w:name="z229" w:id="550"/>
    <w:p>
      <w:pPr>
        <w:spacing w:after="0"/>
        <w:ind w:left="0"/>
        <w:jc w:val="both"/>
      </w:pPr>
      <w:r>
        <w:rPr>
          <w:rFonts w:ascii="Times New Roman"/>
          <w:b w:val="false"/>
          <w:i w:val="false"/>
          <w:color w:val="000000"/>
          <w:sz w:val="28"/>
        </w:rPr>
        <w:t>
      3) экскурсиялық түрлерге;</w:t>
      </w:r>
    </w:p>
    <w:bookmarkEnd w:id="550"/>
    <w:bookmarkStart w:name="z230" w:id="551"/>
    <w:p>
      <w:pPr>
        <w:spacing w:after="0"/>
        <w:ind w:left="0"/>
        <w:jc w:val="both"/>
      </w:pPr>
      <w:r>
        <w:rPr>
          <w:rFonts w:ascii="Times New Roman"/>
          <w:b w:val="false"/>
          <w:i w:val="false"/>
          <w:color w:val="000000"/>
          <w:sz w:val="28"/>
        </w:rPr>
        <w:t>
      4) Қазақстан Республикасының заңнамасына сәйкес өзге де түрлерге бөлiнедi.</w:t>
      </w:r>
    </w:p>
    <w:bookmarkEnd w:id="551"/>
    <w:bookmarkStart w:name="z231" w:id="552"/>
    <w:p>
      <w:pPr>
        <w:spacing w:after="0"/>
        <w:ind w:left="0"/>
        <w:jc w:val="both"/>
      </w:pPr>
      <w:r>
        <w:rPr>
          <w:rFonts w:ascii="Times New Roman"/>
          <w:b w:val="false"/>
          <w:i w:val="false"/>
          <w:color w:val="000000"/>
          <w:sz w:val="28"/>
        </w:rPr>
        <w:t>
      2. Жолаушыларды тасымалдау қатынас түрлеріне қарай:</w:t>
      </w:r>
    </w:p>
    <w:bookmarkEnd w:id="552"/>
    <w:bookmarkStart w:name="z232" w:id="553"/>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тасымалдау;</w:t>
      </w:r>
    </w:p>
    <w:bookmarkEnd w:id="553"/>
    <w:bookmarkStart w:name="z233" w:id="554"/>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елді мекендер арасындағы тасымалдау болып бөлінеді.</w:t>
      </w:r>
    </w:p>
    <w:bookmarkEnd w:id="554"/>
    <w:bookmarkStart w:name="z234" w:id="555"/>
    <w:p>
      <w:pPr>
        <w:spacing w:after="0"/>
        <w:ind w:left="0"/>
        <w:jc w:val="both"/>
      </w:pPr>
      <w:r>
        <w:rPr>
          <w:rFonts w:ascii="Times New Roman"/>
          <w:b w:val="false"/>
          <w:i w:val="false"/>
          <w:color w:val="000000"/>
          <w:sz w:val="28"/>
        </w:rPr>
        <w:t>
      3. Әкімшілік-аумақтық белгісіне қарай жолаушылар мен багажды республикаішілік тасымалдау:</w:t>
      </w:r>
    </w:p>
    <w:bookmarkEnd w:id="555"/>
    <w:bookmarkStart w:name="z235" w:id="556"/>
    <w:p>
      <w:pPr>
        <w:spacing w:after="0"/>
        <w:ind w:left="0"/>
        <w:jc w:val="both"/>
      </w:pPr>
      <w:r>
        <w:rPr>
          <w:rFonts w:ascii="Times New Roman"/>
          <w:b w:val="false"/>
          <w:i w:val="false"/>
          <w:color w:val="000000"/>
          <w:sz w:val="28"/>
        </w:rPr>
        <w:t>
      1) облысаралық – әртүрлі облыстардағы жөнелту және межелі пункттер арасында жүзеге асырылатын немесе елді мекендерді республикалық маңызы бар қалалармен, астанамен жалғастыратын тасымалдау;</w:t>
      </w:r>
    </w:p>
    <w:bookmarkEnd w:id="556"/>
    <w:bookmarkStart w:name="z236" w:id="557"/>
    <w:p>
      <w:pPr>
        <w:spacing w:after="0"/>
        <w:ind w:left="0"/>
        <w:jc w:val="both"/>
      </w:pPr>
      <w:r>
        <w:rPr>
          <w:rFonts w:ascii="Times New Roman"/>
          <w:b w:val="false"/>
          <w:i w:val="false"/>
          <w:color w:val="000000"/>
          <w:sz w:val="28"/>
        </w:rPr>
        <w:t>
      2) ауданаралық (облысішілік қаларалық) – бір облыс шегіндегі, әртүрлі аудандарда орналасқан елді мекендер арасында жүзеге асырылатын немесе облыстық маңызы бар қалаларды елді мекендермен жалғастыратын тасымалдау;</w:t>
      </w:r>
    </w:p>
    <w:bookmarkEnd w:id="557"/>
    <w:bookmarkStart w:name="z237" w:id="558"/>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bookmarkEnd w:id="558"/>
    <w:bookmarkStart w:name="z238" w:id="559"/>
    <w:p>
      <w:pPr>
        <w:spacing w:after="0"/>
        <w:ind w:left="0"/>
        <w:jc w:val="both"/>
      </w:pPr>
      <w:r>
        <w:rPr>
          <w:rFonts w:ascii="Times New Roman"/>
          <w:b w:val="false"/>
          <w:i w:val="false"/>
          <w:color w:val="000000"/>
          <w:sz w:val="28"/>
        </w:rPr>
        <w:t>
      4) қала маңындағы – елді мекеннің белгіленген шекарасынан бастап өлшенетін, ұзақтығы елу километрге дейінгі қала маңы аймағындағы елді мекенмен жалғастыратын маршруттар бойынша тасымалдау;</w:t>
      </w:r>
    </w:p>
    <w:bookmarkEnd w:id="559"/>
    <w:bookmarkStart w:name="z239" w:id="560"/>
    <w:p>
      <w:pPr>
        <w:spacing w:after="0"/>
        <w:ind w:left="0"/>
        <w:jc w:val="both"/>
      </w:pPr>
      <w:r>
        <w:rPr>
          <w:rFonts w:ascii="Times New Roman"/>
          <w:b w:val="false"/>
          <w:i w:val="false"/>
          <w:color w:val="000000"/>
          <w:sz w:val="28"/>
        </w:rPr>
        <w:t>
      5) қалалық – қаланың белгіленген шекарасының шегіндегі тасымалдау болып бөлінеді.</w:t>
      </w:r>
    </w:p>
    <w:bookmarkEnd w:id="560"/>
    <w:bookmarkStart w:name="z240" w:id="561"/>
    <w:p>
      <w:pPr>
        <w:spacing w:after="0"/>
        <w:ind w:left="0"/>
        <w:jc w:val="both"/>
      </w:pPr>
      <w:r>
        <w:rPr>
          <w:rFonts w:ascii="Times New Roman"/>
          <w:b w:val="false"/>
          <w:i w:val="false"/>
          <w:color w:val="000000"/>
          <w:sz w:val="28"/>
        </w:rPr>
        <w:t>
      4. Жолаушылар мен багажды тасымалдау тәртiбiн және түрлерiн (бұдан әрi – жолаушыларды тасымалдау қағидалары) уәкілетті орган айқындайды.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51-бап. Тасымалдаушының құқықтары мен мiндеттерi</w:t>
      </w:r>
    </w:p>
    <w:bookmarkStart w:name="z762" w:id="562"/>
    <w:p>
      <w:pPr>
        <w:spacing w:after="0"/>
        <w:ind w:left="0"/>
        <w:jc w:val="both"/>
      </w:pPr>
      <w:r>
        <w:rPr>
          <w:rFonts w:ascii="Times New Roman"/>
          <w:b w:val="false"/>
          <w:i w:val="false"/>
          <w:color w:val="000000"/>
          <w:sz w:val="28"/>
        </w:rPr>
        <w:t>
      1. Тасымалдаушы, реттелетiн тасымалдауды қоспағанда, баға жасау ережелерiне сәйкес тасымалдауға арналған бағаларды еркiн белгiлеуге құқылы.</w:t>
      </w:r>
    </w:p>
    <w:bookmarkEnd w:id="562"/>
    <w:bookmarkStart w:name="z763" w:id="563"/>
    <w:p>
      <w:pPr>
        <w:spacing w:after="0"/>
        <w:ind w:left="0"/>
        <w:jc w:val="both"/>
      </w:pPr>
      <w:r>
        <w:rPr>
          <w:rFonts w:ascii="Times New Roman"/>
          <w:b w:val="false"/>
          <w:i w:val="false"/>
          <w:color w:val="000000"/>
          <w:sz w:val="28"/>
        </w:rPr>
        <w:t>
      2. Тасымалдаушы жолаушыға билетте немесе жолдамада көрсетiлген кемедегi орынды беруге мiндеттi.</w:t>
      </w:r>
    </w:p>
    <w:bookmarkEnd w:id="563"/>
    <w:bookmarkStart w:name="z764" w:id="564"/>
    <w:p>
      <w:pPr>
        <w:spacing w:after="0"/>
        <w:ind w:left="0"/>
        <w:jc w:val="both"/>
      </w:pPr>
      <w:r>
        <w:rPr>
          <w:rFonts w:ascii="Times New Roman"/>
          <w:b w:val="false"/>
          <w:i w:val="false"/>
          <w:color w:val="000000"/>
          <w:sz w:val="28"/>
        </w:rPr>
        <w:t>
      3. Жолаушыларға қызмет көрсету орындарында, оның iшiнде билеттер сатылатын пункттерде жолаушылар тасымалдарын ұйымдастыру туралы ақпарат мемлекеттік тілде және орыс тілінде, қажет болған кезде басқа тілдерде де берiлуге тиiс.</w:t>
      </w:r>
    </w:p>
    <w:bookmarkEnd w:id="564"/>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765" w:id="565"/>
    <w:p>
      <w:pPr>
        <w:spacing w:after="0"/>
        <w:ind w:left="0"/>
        <w:jc w:val="both"/>
      </w:pPr>
      <w:r>
        <w:rPr>
          <w:rFonts w:ascii="Times New Roman"/>
          <w:b w:val="false"/>
          <w:i w:val="false"/>
          <w:color w:val="000000"/>
          <w:sz w:val="28"/>
        </w:rPr>
        <w:t>
      4. Тасымалдаушы билет сатуды, оның iшiнде алдын ала сатуды ұйымдастыруға, сондай-ақ жолаушыларды тасымалдау ережелерiне сәйкес анықтама орындарының, сақтау камераларының, демалыс бөлмелерiнiң және басқа да орындардың қызметiн көрсетуге мiндеттi.</w:t>
      </w:r>
    </w:p>
    <w:bookmarkEnd w:id="565"/>
    <w:bookmarkStart w:name="z766" w:id="566"/>
    <w:p>
      <w:pPr>
        <w:spacing w:after="0"/>
        <w:ind w:left="0"/>
        <w:jc w:val="both"/>
      </w:pPr>
      <w:r>
        <w:rPr>
          <w:rFonts w:ascii="Times New Roman"/>
          <w:b w:val="false"/>
          <w:i w:val="false"/>
          <w:color w:val="000000"/>
          <w:sz w:val="28"/>
        </w:rPr>
        <w:t>
      5. Жолаушы, үй-жайлары бар дебаркадерлерi болмаған елдi мекендерде - павильондар, ал қала маңындағы желiлер мен өткелдерде орындықтары бар шатырлы қалқалар болуға тиiс. Бұл ретте осындай павильондардың иелерi жолаушылардың қауiпсiздiгi мақсатында жолаушыларды отырғызу және түсiру орындарын қажеттi құрылғылармен жабдықтауға мiндеттi.</w:t>
      </w:r>
    </w:p>
    <w:bookmarkEnd w:id="566"/>
    <w:bookmarkStart w:name="z767" w:id="567"/>
    <w:p>
      <w:pPr>
        <w:spacing w:after="0"/>
        <w:ind w:left="0"/>
        <w:jc w:val="both"/>
      </w:pPr>
      <w:r>
        <w:rPr>
          <w:rFonts w:ascii="Times New Roman"/>
          <w:b w:val="false"/>
          <w:i w:val="false"/>
          <w:color w:val="000000"/>
          <w:sz w:val="28"/>
        </w:rPr>
        <w:t>
      6. Жолаушыларға ұлттық стандарттармен және жолаушылар тасымалдау жөнiндегi нормативтермен белгiленген тасымалдау жағдайлары қамтамасыз етiледi.</w:t>
      </w:r>
    </w:p>
    <w:bookmarkEnd w:id="567"/>
    <w:bookmarkStart w:name="z768" w:id="568"/>
    <w:p>
      <w:pPr>
        <w:spacing w:after="0"/>
        <w:ind w:left="0"/>
        <w:jc w:val="both"/>
      </w:pPr>
      <w:r>
        <w:rPr>
          <w:rFonts w:ascii="Times New Roman"/>
          <w:b w:val="false"/>
          <w:i w:val="false"/>
          <w:color w:val="000000"/>
          <w:sz w:val="28"/>
        </w:rPr>
        <w:t>
      7. Жолаушыларға жеңiлдiктер әрi қызмет көрсетулер ұсынудың тiзбесi мен тәртiбi Қазақстан Республикасының заңдарында белгiленедi.</w:t>
      </w:r>
    </w:p>
    <w:bookmarkEnd w:id="568"/>
    <w:bookmarkStart w:name="z769" w:id="569"/>
    <w:p>
      <w:pPr>
        <w:spacing w:after="0"/>
        <w:ind w:left="0"/>
        <w:jc w:val="both"/>
      </w:pPr>
      <w:r>
        <w:rPr>
          <w:rFonts w:ascii="Times New Roman"/>
          <w:b w:val="false"/>
          <w:i w:val="false"/>
          <w:color w:val="000000"/>
          <w:sz w:val="28"/>
        </w:rPr>
        <w:t>
      8. Тасымалдаушы кеменiң қауiпсiз жүзуiн қамтамасыз етуге, оны экипажбен жасақтауға және оны бүкiл тасымалдау уақыты iшiнде тиiсiнше күтiп ұстау үшiн барлық қажеттi заттармен жарақтауға мiндеттi.</w:t>
      </w:r>
    </w:p>
    <w:bookmarkEnd w:id="569"/>
    <w:bookmarkStart w:name="z770" w:id="570"/>
    <w:p>
      <w:pPr>
        <w:spacing w:after="0"/>
        <w:ind w:left="0"/>
        <w:jc w:val="both"/>
      </w:pPr>
      <w:r>
        <w:rPr>
          <w:rFonts w:ascii="Times New Roman"/>
          <w:b w:val="false"/>
          <w:i w:val="false"/>
          <w:color w:val="000000"/>
          <w:sz w:val="28"/>
        </w:rPr>
        <w:t>
      9. Вокзал маңындағы және айлақ маңындағы аумақтарды жайластыру олардың иелерi есебiнен жүзеге асырылады.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51-1-бап. Әлеуметтік маңызы бар тасымалдауды ұйымдастыру </w:t>
      </w:r>
    </w:p>
    <w:p>
      <w:pPr>
        <w:spacing w:after="0"/>
        <w:ind w:left="0"/>
        <w:jc w:val="both"/>
      </w:pPr>
      <w:r>
        <w:rPr>
          <w:rFonts w:ascii="Times New Roman"/>
          <w:b w:val="false"/>
          <w:i w:val="false"/>
          <w:color w:val="000000"/>
          <w:sz w:val="28"/>
        </w:rPr>
        <w:t>
      Жолаушыларды әлеуметтік маңызы бар тасымалдауды ұйымдастыруды, олардың маршруттарын бекітуді, оларға қызмет көрсету құқығына конкурстар ұйымдастыру мен өткізуді және маршруттар бойынша қозғалыс кестелерін бекітуді:</w:t>
      </w:r>
    </w:p>
    <w:bookmarkStart w:name="z242" w:id="571"/>
    <w:p>
      <w:pPr>
        <w:spacing w:after="0"/>
        <w:ind w:left="0"/>
        <w:jc w:val="both"/>
      </w:pPr>
      <w:r>
        <w:rPr>
          <w:rFonts w:ascii="Times New Roman"/>
          <w:b w:val="false"/>
          <w:i w:val="false"/>
          <w:color w:val="000000"/>
          <w:sz w:val="28"/>
        </w:rPr>
        <w:t>
      1) ауданаралық (облысішілік қаларалық) қатынаста – облыстардың жергілікті атқарушы органдары;</w:t>
      </w:r>
    </w:p>
    <w:bookmarkEnd w:id="571"/>
    <w:bookmarkStart w:name="z243" w:id="572"/>
    <w:p>
      <w:pPr>
        <w:spacing w:after="0"/>
        <w:ind w:left="0"/>
        <w:jc w:val="both"/>
      </w:pPr>
      <w:r>
        <w:rPr>
          <w:rFonts w:ascii="Times New Roman"/>
          <w:b w:val="false"/>
          <w:i w:val="false"/>
          <w:color w:val="000000"/>
          <w:sz w:val="28"/>
        </w:rPr>
        <w:t>
      2) қалалық және қала маңындағы қатынаста – өзінің заңдық құзыры шегінде аудандардың, облыстық маңызы бар қалалардың, республикалық маңызы бар қалалардың, астананың жергілікті атқарушы органдары;</w:t>
      </w:r>
    </w:p>
    <w:bookmarkEnd w:id="572"/>
    <w:bookmarkStart w:name="z244" w:id="573"/>
    <w:p>
      <w:pPr>
        <w:spacing w:after="0"/>
        <w:ind w:left="0"/>
        <w:jc w:val="both"/>
      </w:pPr>
      <w:r>
        <w:rPr>
          <w:rFonts w:ascii="Times New Roman"/>
          <w:b w:val="false"/>
          <w:i w:val="false"/>
          <w:color w:val="000000"/>
          <w:sz w:val="28"/>
        </w:rPr>
        <w:t>
      3) ауданішілік қатынаста – аудандардың жергілікті атқарушы органдары жүзеге асырады.</w:t>
      </w:r>
    </w:p>
    <w:bookmarkEnd w:id="573"/>
    <w:p>
      <w:pPr>
        <w:spacing w:after="0"/>
        <w:ind w:left="0"/>
        <w:jc w:val="both"/>
      </w:pPr>
      <w:r>
        <w:rPr>
          <w:rFonts w:ascii="Times New Roman"/>
          <w:b w:val="false"/>
          <w:i w:val="false"/>
          <w:color w:val="000000"/>
          <w:sz w:val="28"/>
        </w:rPr>
        <w:t>
      Ішкі су көлігімен әлеуметтік маңызы бар жолаушылар тасымалын жүзеге асырумен байланысты тасымалдаушылардың шығындарын жергілікті атқарушы органдар бюджет қаражаты есебінен субсидиялайды.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Ішкі су көлігі саласындағы көрсетілетін қызметтердің мүгедектігі бар адамдар үшін қолжетімділігі</w:t>
      </w:r>
    </w:p>
    <w:bookmarkStart w:name="z1547" w:id="574"/>
    <w:p>
      <w:pPr>
        <w:spacing w:after="0"/>
        <w:ind w:left="0"/>
        <w:jc w:val="both"/>
      </w:pPr>
      <w:r>
        <w:rPr>
          <w:rFonts w:ascii="Times New Roman"/>
          <w:b w:val="false"/>
          <w:i w:val="false"/>
          <w:color w:val="000000"/>
          <w:sz w:val="28"/>
        </w:rPr>
        <w:t>
      1. Ішкі су көлігі саласындағы көрсетілетін қызметтерге мүгедектігі бар адамдардың қол жеткізуі үшін портта:</w:t>
      </w:r>
    </w:p>
    <w:bookmarkEnd w:id="574"/>
    <w:bookmarkStart w:name="z1548" w:id="575"/>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575"/>
    <w:bookmarkStart w:name="z1549" w:id="576"/>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576"/>
    <w:bookmarkStart w:name="z1550" w:id="577"/>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577"/>
    <w:bookmarkStart w:name="z1551" w:id="578"/>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578"/>
    <w:bookmarkStart w:name="z1552" w:id="579"/>
    <w:p>
      <w:pPr>
        <w:spacing w:after="0"/>
        <w:ind w:left="0"/>
        <w:jc w:val="both"/>
      </w:pPr>
      <w:r>
        <w:rPr>
          <w:rFonts w:ascii="Times New Roman"/>
          <w:b w:val="false"/>
          <w:i w:val="false"/>
          <w:color w:val="000000"/>
          <w:sz w:val="28"/>
        </w:rPr>
        <w:t>
      5) күту залдарында, мүгедектігі бар адамдарды қоса алғанда, халықтың жүріп-тұруы шектеулі топтарының қажеттіліктері ескеріле отырып жабдықталуға тиіс, мүгедектігі бар адамдарға арналған арнаулы орындардың бөлінуі;</w:t>
      </w:r>
    </w:p>
    <w:bookmarkEnd w:id="579"/>
    <w:bookmarkStart w:name="z1553" w:id="580"/>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bookmarkEnd w:id="580"/>
    <w:bookmarkStart w:name="z1554" w:id="581"/>
    <w:p>
      <w:pPr>
        <w:spacing w:after="0"/>
        <w:ind w:left="0"/>
        <w:jc w:val="both"/>
      </w:pPr>
      <w:r>
        <w:rPr>
          <w:rFonts w:ascii="Times New Roman"/>
          <w:b w:val="false"/>
          <w:i w:val="false"/>
          <w:color w:val="000000"/>
          <w:sz w:val="28"/>
        </w:rPr>
        <w:t>
      7) кресло-арбалармен жүріп-тұратын адамдарға арналған арнаулы таксофондардың орнатылуы;</w:t>
      </w:r>
    </w:p>
    <w:bookmarkEnd w:id="581"/>
    <w:bookmarkStart w:name="z1555" w:id="582"/>
    <w:p>
      <w:pPr>
        <w:spacing w:after="0"/>
        <w:ind w:left="0"/>
        <w:jc w:val="both"/>
      </w:pPr>
      <w:r>
        <w:rPr>
          <w:rFonts w:ascii="Times New Roman"/>
          <w:b w:val="false"/>
          <w:i w:val="false"/>
          <w:color w:val="000000"/>
          <w:sz w:val="28"/>
        </w:rPr>
        <w:t>
      8) мүгедектігі бар адамдарға қызмет көрсету үшін арнаулы билет кассаларының жабдықталуы қамтамасыз етілуге тиіс.</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51-2-баппен толықтырылды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Жолаушының құқықтары мен мiндеттерi </w:t>
      </w:r>
    </w:p>
    <w:bookmarkStart w:name="z771" w:id="583"/>
    <w:p>
      <w:pPr>
        <w:spacing w:after="0"/>
        <w:ind w:left="0"/>
        <w:jc w:val="both"/>
      </w:pPr>
      <w:r>
        <w:rPr>
          <w:rFonts w:ascii="Times New Roman"/>
          <w:b w:val="false"/>
          <w:i w:val="false"/>
          <w:color w:val="000000"/>
          <w:sz w:val="28"/>
        </w:rPr>
        <w:t>
      1. Жолаушы:</w:t>
      </w:r>
    </w:p>
    <w:bookmarkEnd w:id="583"/>
    <w:bookmarkStart w:name="z772" w:id="584"/>
    <w:p>
      <w:pPr>
        <w:spacing w:after="0"/>
        <w:ind w:left="0"/>
        <w:jc w:val="both"/>
      </w:pPr>
      <w:r>
        <w:rPr>
          <w:rFonts w:ascii="Times New Roman"/>
          <w:b w:val="false"/>
          <w:i w:val="false"/>
          <w:color w:val="000000"/>
          <w:sz w:val="28"/>
        </w:rPr>
        <w:t>
      1) кемелер қозғалысының кестесiнде көрсетiлген немесе кеме жүзiп өтетiн бағыт бойынша жарияланған кез келген портқа (пунктке) дейiн бару үшiн кез келген санаттағы жолаушы орнына билет алуға;</w:t>
      </w:r>
    </w:p>
    <w:bookmarkEnd w:id="584"/>
    <w:bookmarkStart w:name="z773" w:id="585"/>
    <w:p>
      <w:pPr>
        <w:spacing w:after="0"/>
        <w:ind w:left="0"/>
        <w:jc w:val="both"/>
      </w:pPr>
      <w:r>
        <w:rPr>
          <w:rFonts w:ascii="Times New Roman"/>
          <w:b w:val="false"/>
          <w:i w:val="false"/>
          <w:color w:val="000000"/>
          <w:sz w:val="28"/>
        </w:rPr>
        <w:t>
      2) өзiмен бiрге жеке орын алу құқығынсыз - жетi жасқа дейiнгi, ал халықаралық қатынастарда бес жасқа дейiнгi бiр баланы тегiн алып жүруге; Қазақстан Республикасының тасымалдаушысы жүзеге асыратын тасымалдау кезiнде - жетi жастан он бес жасқа дейiнгi балаларға, халықаралық қатынастарда бес жастан он екi жасқа дейiнгi балаларға билеттiң толық құнының елу процентiн төлеп билет алуға;</w:t>
      </w:r>
    </w:p>
    <w:bookmarkEnd w:id="585"/>
    <w:bookmarkStart w:name="z774" w:id="586"/>
    <w:p>
      <w:pPr>
        <w:spacing w:after="0"/>
        <w:ind w:left="0"/>
        <w:jc w:val="both"/>
      </w:pPr>
      <w:r>
        <w:rPr>
          <w:rFonts w:ascii="Times New Roman"/>
          <w:b w:val="false"/>
          <w:i w:val="false"/>
          <w:color w:val="000000"/>
          <w:sz w:val="28"/>
        </w:rPr>
        <w:t>
      3) өзiмен бiрге жалпы салмағы отыз алты килограмнан аспайтын, ал жүрдек кемелерде - жиырма килограмнан аспайтын қолжүгiн (алып жүруге жеңiл, басқа жолаушылардың орнын тарылтпайтын ұзындығы 1,8 метрден аспайтын немесе периметрi бойынша жалпы ұзындығы 2,6 метрден аспайтын заттарды) ақысыз алып жүруге құқылы. Қолжүгiн сақтау жауапкершiлiгi оның иесiне жүктеледi;</w:t>
      </w:r>
    </w:p>
    <w:bookmarkEnd w:id="586"/>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жүруге қосымша құқығы бар;</w:t>
      </w:r>
    </w:p>
    <w:bookmarkStart w:name="z775" w:id="587"/>
    <w:p>
      <w:pPr>
        <w:spacing w:after="0"/>
        <w:ind w:left="0"/>
        <w:jc w:val="both"/>
      </w:pPr>
      <w:r>
        <w:rPr>
          <w:rFonts w:ascii="Times New Roman"/>
          <w:b w:val="false"/>
          <w:i w:val="false"/>
          <w:color w:val="000000"/>
          <w:sz w:val="28"/>
        </w:rPr>
        <w:t>
      4) багажды тасымалдау тарифiне сәйкес багажды ақылы тасымалдау үшiн өткiзуге;</w:t>
      </w:r>
    </w:p>
    <w:bookmarkEnd w:id="587"/>
    <w:bookmarkStart w:name="z776" w:id="588"/>
    <w:p>
      <w:pPr>
        <w:spacing w:after="0"/>
        <w:ind w:left="0"/>
        <w:jc w:val="both"/>
      </w:pPr>
      <w:r>
        <w:rPr>
          <w:rFonts w:ascii="Times New Roman"/>
          <w:b w:val="false"/>
          <w:i w:val="false"/>
          <w:color w:val="000000"/>
          <w:sz w:val="28"/>
        </w:rPr>
        <w:t>
      5) кемелерде қашықтығы бес жүз километр және одан да асатын жол жүру кезiнде жүру жолында аялдауға және жол жүру құжатының (билетiнiң) жарамдылық мерзiмiн он тәулiктен аспайтын мерзiмге ұзартуға;</w:t>
      </w:r>
    </w:p>
    <w:bookmarkEnd w:id="588"/>
    <w:bookmarkStart w:name="z777" w:id="589"/>
    <w:p>
      <w:pPr>
        <w:spacing w:after="0"/>
        <w:ind w:left="0"/>
        <w:jc w:val="both"/>
      </w:pPr>
      <w:r>
        <w:rPr>
          <w:rFonts w:ascii="Times New Roman"/>
          <w:b w:val="false"/>
          <w:i w:val="false"/>
          <w:color w:val="000000"/>
          <w:sz w:val="28"/>
        </w:rPr>
        <w:t>
      6) емдеу мекемесiнiң құжатымен расталған науқастану жағдайында билеттiң қолданылу мерзiмiн ауырған уақытқа ұзартуға немесе билеттi тапсырып, тасымалдау ақысын қайтарып алуға;</w:t>
      </w:r>
    </w:p>
    <w:bookmarkEnd w:id="589"/>
    <w:bookmarkStart w:name="z778" w:id="590"/>
    <w:p>
      <w:pPr>
        <w:spacing w:after="0"/>
        <w:ind w:left="0"/>
        <w:jc w:val="both"/>
      </w:pPr>
      <w:r>
        <w:rPr>
          <w:rFonts w:ascii="Times New Roman"/>
          <w:b w:val="false"/>
          <w:i w:val="false"/>
          <w:color w:val="000000"/>
          <w:sz w:val="28"/>
        </w:rPr>
        <w:t>
      7) кеме шыққанға дейiн кез келген уақытта, ал рейс басталғаннан кейiн кеме аялдаған кез келген портта тасымалдау шартынан бас тартуға, жолаушыларды тасымалдау ережелерiнде белгiленген тәртiппен билеттi өткiзiп, кеме жолының жүзiп өтiлмеген бөлiгi үшiн тасымалдау ақысын қайтарып алуға;</w:t>
      </w:r>
    </w:p>
    <w:bookmarkEnd w:id="590"/>
    <w:bookmarkStart w:name="z779" w:id="591"/>
    <w:p>
      <w:pPr>
        <w:spacing w:after="0"/>
        <w:ind w:left="0"/>
        <w:jc w:val="both"/>
      </w:pPr>
      <w:r>
        <w:rPr>
          <w:rFonts w:ascii="Times New Roman"/>
          <w:b w:val="false"/>
          <w:i w:val="false"/>
          <w:color w:val="000000"/>
          <w:sz w:val="28"/>
        </w:rPr>
        <w:t>
      8) кеменiң шығуы кешiккен жағдайда тасымалдау шартынан бас тартып, тасымалдау ақысын қайтарып алуға құқылы.</w:t>
      </w:r>
    </w:p>
    <w:bookmarkEnd w:id="591"/>
    <w:bookmarkStart w:name="z780" w:id="592"/>
    <w:p>
      <w:pPr>
        <w:spacing w:after="0"/>
        <w:ind w:left="0"/>
        <w:jc w:val="both"/>
      </w:pPr>
      <w:r>
        <w:rPr>
          <w:rFonts w:ascii="Times New Roman"/>
          <w:b w:val="false"/>
          <w:i w:val="false"/>
          <w:color w:val="000000"/>
          <w:sz w:val="28"/>
        </w:rPr>
        <w:t>
      2. Жолаушы:</w:t>
      </w:r>
    </w:p>
    <w:bookmarkEnd w:id="592"/>
    <w:bookmarkStart w:name="z781" w:id="593"/>
    <w:p>
      <w:pPr>
        <w:spacing w:after="0"/>
        <w:ind w:left="0"/>
        <w:jc w:val="both"/>
      </w:pPr>
      <w:r>
        <w:rPr>
          <w:rFonts w:ascii="Times New Roman"/>
          <w:b w:val="false"/>
          <w:i w:val="false"/>
          <w:color w:val="000000"/>
          <w:sz w:val="28"/>
        </w:rPr>
        <w:t>
      1) жол жүру құжатын (билет) сатып алған кезде, жол жүргенде және жолда жол құжатын (билеттi) тексерген кезде жеке басын куәландыратын құжатын көрсетуге;</w:t>
      </w:r>
    </w:p>
    <w:bookmarkEnd w:id="593"/>
    <w:bookmarkStart w:name="z782" w:id="594"/>
    <w:p>
      <w:pPr>
        <w:spacing w:after="0"/>
        <w:ind w:left="0"/>
        <w:jc w:val="both"/>
      </w:pPr>
      <w:r>
        <w:rPr>
          <w:rFonts w:ascii="Times New Roman"/>
          <w:b w:val="false"/>
          <w:i w:val="false"/>
          <w:color w:val="000000"/>
          <w:sz w:val="28"/>
        </w:rPr>
        <w:t>
      2) кемеге отырғызу кезiнде және жолда жол жүру аяқталғанға дейiн жол жүру құжатын (билетiн) сақтауға;</w:t>
      </w:r>
    </w:p>
    <w:bookmarkEnd w:id="594"/>
    <w:bookmarkStart w:name="z783" w:id="595"/>
    <w:p>
      <w:pPr>
        <w:spacing w:after="0"/>
        <w:ind w:left="0"/>
        <w:jc w:val="both"/>
      </w:pPr>
      <w:r>
        <w:rPr>
          <w:rFonts w:ascii="Times New Roman"/>
          <w:b w:val="false"/>
          <w:i w:val="false"/>
          <w:color w:val="000000"/>
          <w:sz w:val="28"/>
        </w:rPr>
        <w:t>
      3) қоғамдық тәртiптi, кемелердi және жағалауда орналасқан, жолаушы тасымалдарына қызмет көрсетуге арналған объектiлердi пайдалану ережелерiн сақтауға, сондай-ақ тасымалдаушының мүлкiне ұқыпты қарауға мiндеттi.</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53-бап. Жолаушы тасымалдау шартының тасымалдаушы бастамасымен тоқтатылуы немесе өзгертiлуi </w:t>
      </w:r>
    </w:p>
    <w:bookmarkStart w:name="z784" w:id="596"/>
    <w:p>
      <w:pPr>
        <w:spacing w:after="0"/>
        <w:ind w:left="0"/>
        <w:jc w:val="both"/>
      </w:pPr>
      <w:r>
        <w:rPr>
          <w:rFonts w:ascii="Times New Roman"/>
          <w:b w:val="false"/>
          <w:i w:val="false"/>
          <w:color w:val="000000"/>
          <w:sz w:val="28"/>
        </w:rPr>
        <w:t>
      1. Тасымалдаушы:</w:t>
      </w:r>
    </w:p>
    <w:bookmarkEnd w:id="596"/>
    <w:bookmarkStart w:name="z785" w:id="597"/>
    <w:p>
      <w:pPr>
        <w:spacing w:after="0"/>
        <w:ind w:left="0"/>
        <w:jc w:val="both"/>
      </w:pPr>
      <w:r>
        <w:rPr>
          <w:rFonts w:ascii="Times New Roman"/>
          <w:b w:val="false"/>
          <w:i w:val="false"/>
          <w:color w:val="000000"/>
          <w:sz w:val="28"/>
        </w:rPr>
        <w:t>
      1) еңсерiлмейтiн күштiң, соғыс iс-қимылдарының, әлеуметтік, табиғи және техногендiк сипаттағы төтенше жағдайлардың немесе тасымалдаушыға байланысты емес өзге де себептердiң салдарынан жолаушыны межелі портына тасымалдау мүмкiн болмаған;</w:t>
      </w:r>
    </w:p>
    <w:bookmarkEnd w:id="597"/>
    <w:bookmarkStart w:name="z786" w:id="598"/>
    <w:p>
      <w:pPr>
        <w:spacing w:after="0"/>
        <w:ind w:left="0"/>
        <w:jc w:val="both"/>
      </w:pPr>
      <w:r>
        <w:rPr>
          <w:rFonts w:ascii="Times New Roman"/>
          <w:b w:val="false"/>
          <w:i w:val="false"/>
          <w:color w:val="000000"/>
          <w:sz w:val="28"/>
        </w:rPr>
        <w:t>
      2) тиiстi мемлекеттiк органдардың шешiмi негiзiнде кеменiң шығуы кешiктiрiлген немесе кеме мемлекеттiк қажеттiлiктерге тартылған;</w:t>
      </w:r>
    </w:p>
    <w:bookmarkEnd w:id="598"/>
    <w:bookmarkStart w:name="z787" w:id="599"/>
    <w:p>
      <w:pPr>
        <w:spacing w:after="0"/>
        <w:ind w:left="0"/>
        <w:jc w:val="both"/>
      </w:pPr>
      <w:r>
        <w:rPr>
          <w:rFonts w:ascii="Times New Roman"/>
          <w:b w:val="false"/>
          <w:i w:val="false"/>
          <w:color w:val="000000"/>
          <w:sz w:val="28"/>
        </w:rPr>
        <w:t>
      3) кеме опат болған немесе оны күшпен басып алған;</w:t>
      </w:r>
    </w:p>
    <w:bookmarkEnd w:id="599"/>
    <w:bookmarkStart w:name="z788" w:id="600"/>
    <w:p>
      <w:pPr>
        <w:spacing w:after="0"/>
        <w:ind w:left="0"/>
        <w:jc w:val="both"/>
      </w:pPr>
      <w:r>
        <w:rPr>
          <w:rFonts w:ascii="Times New Roman"/>
          <w:b w:val="false"/>
          <w:i w:val="false"/>
          <w:color w:val="000000"/>
          <w:sz w:val="28"/>
        </w:rPr>
        <w:t>
      4) жолаушы жолаушыларды тасымалдау ережелерiн бұзған немесе жолаушы мұндай ережелердi сақтаудан бас тартқан жағдайда бiржақты тәртiппен жолаушыларды тасымалдау шартын бұза алады.</w:t>
      </w:r>
    </w:p>
    <w:bookmarkEnd w:id="600"/>
    <w:bookmarkStart w:name="z789" w:id="601"/>
    <w:p>
      <w:pPr>
        <w:spacing w:after="0"/>
        <w:ind w:left="0"/>
        <w:jc w:val="both"/>
      </w:pPr>
      <w:r>
        <w:rPr>
          <w:rFonts w:ascii="Times New Roman"/>
          <w:b w:val="false"/>
          <w:i w:val="false"/>
          <w:color w:val="000000"/>
          <w:sz w:val="28"/>
        </w:rPr>
        <w:t xml:space="preserve">
      2. Кеме шыққанға дейiн тасымалдаушының бастамасымен тасымалдау шарты тоқтатылған кезде жолаушыға - жол ақысы және багажды тасымалдау ақысы, ал аталған шарт рейс аяқталғанға дейiн тоқтатылған кезде кеме жүзiп өтпеген қашықтық үшiн жол ақысы мен багажды тасымалдау ақысы қайтарылады. </w:t>
      </w:r>
    </w:p>
    <w:bookmarkEnd w:id="601"/>
    <w:p>
      <w:pPr>
        <w:spacing w:after="0"/>
        <w:ind w:left="0"/>
        <w:jc w:val="both"/>
      </w:pPr>
      <w:r>
        <w:rPr>
          <w:rFonts w:ascii="Times New Roman"/>
          <w:b w:val="false"/>
          <w:i w:val="false"/>
          <w:color w:val="000000"/>
          <w:sz w:val="28"/>
        </w:rPr>
        <w:t>
      Егер аталған шарттың тоқтатылуы жолаушының жолаушыларды тасымалдау ережелерiн бұзуынан немесе оның кеме қатынасы, басқа жолаушылардың өмiрi мен денсаулығы қауiпсiздiгiне қатер төндiретiн iс-әрекеттерiнен туындаған жағдайда жол ақысы мен багажды тасымалдау ақысы жолаушыға қайтарылмайды.</w:t>
      </w:r>
    </w:p>
    <w:bookmarkStart w:name="z790" w:id="602"/>
    <w:p>
      <w:pPr>
        <w:spacing w:after="0"/>
        <w:ind w:left="0"/>
        <w:jc w:val="both"/>
      </w:pPr>
      <w:r>
        <w:rPr>
          <w:rFonts w:ascii="Times New Roman"/>
          <w:b w:val="false"/>
          <w:i w:val="false"/>
          <w:color w:val="000000"/>
          <w:sz w:val="28"/>
        </w:rPr>
        <w:t>
      3. Жолаушы тасымалдау шарты, осы баптың 1-тармағының 4) тармақшасында көрсетiлген жағдайларды қоспағанда, тасымалдаушының бастамасымен кеме рейсi кезiнде тоқтатылған жағдайда, тасымалдаушы жолаушыны оның талабы бойынша жөнелту портына немесе жолаушының баратын портына жету мүмкiндiгiн қамтамасыз ету мақсатында ең жақын елдi мекенге өз есебiнен жеткiзуге, сондай-ақ тасымалдаушының кiнәсiнен жолаушыға келтiрiлген залалдарды өтеуге мiндеттi.</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54-бап. Талап етiлмеген багаж </w:t>
      </w:r>
    </w:p>
    <w:bookmarkStart w:name="z791" w:id="603"/>
    <w:p>
      <w:pPr>
        <w:spacing w:after="0"/>
        <w:ind w:left="0"/>
        <w:jc w:val="both"/>
      </w:pPr>
      <w:r>
        <w:rPr>
          <w:rFonts w:ascii="Times New Roman"/>
          <w:b w:val="false"/>
          <w:i w:val="false"/>
          <w:color w:val="000000"/>
          <w:sz w:val="28"/>
        </w:rPr>
        <w:t>
      1. Жолаушы багажын тасымалдаушыға қатысы жоқ себептермен алмаған жағдайда тасымалдаушы оны келiп жеткен күнiнен бастап үш ай бойы келген портында сақтауға мiндеттi.</w:t>
      </w:r>
    </w:p>
    <w:bookmarkEnd w:id="603"/>
    <w:bookmarkStart w:name="z792" w:id="604"/>
    <w:p>
      <w:pPr>
        <w:spacing w:after="0"/>
        <w:ind w:left="0"/>
        <w:jc w:val="both"/>
      </w:pPr>
      <w:r>
        <w:rPr>
          <w:rFonts w:ascii="Times New Roman"/>
          <w:b w:val="false"/>
          <w:i w:val="false"/>
          <w:color w:val="000000"/>
          <w:sz w:val="28"/>
        </w:rPr>
        <w:t>
      2. Осы баптың 1-тармағында көрсетiлген сақтаудың шектi мерзiмдерi өткен соң талап етiлмеген багаж сатылуы мүмкiн.</w:t>
      </w:r>
    </w:p>
    <w:bookmarkEnd w:id="604"/>
    <w:bookmarkStart w:name="z793" w:id="605"/>
    <w:p>
      <w:pPr>
        <w:spacing w:after="0"/>
        <w:ind w:left="0"/>
        <w:jc w:val="both"/>
      </w:pPr>
      <w:r>
        <w:rPr>
          <w:rFonts w:ascii="Times New Roman"/>
          <w:b w:val="false"/>
          <w:i w:val="false"/>
          <w:color w:val="000000"/>
          <w:sz w:val="28"/>
        </w:rPr>
        <w:t xml:space="preserve">
      3. Багаж түбiртегiн көрсетушi талап-арыз қою мерзiмi iшiнде тасымалдаушыға талап етiлмеген багажды сақтау және оны сату кезiнде келтiрiлген шығындар шегерiле отырып, осы баптың 2-тармағына сәйкес сатудан түскен соманы алуға құқылы. </w:t>
      </w:r>
    </w:p>
    <w:bookmarkEnd w:id="605"/>
    <w:p>
      <w:pPr>
        <w:spacing w:after="0"/>
        <w:ind w:left="0"/>
        <w:jc w:val="both"/>
      </w:pPr>
      <w:r>
        <w:rPr>
          <w:rFonts w:ascii="Times New Roman"/>
          <w:b/>
          <w:i w:val="false"/>
          <w:color w:val="000000"/>
          <w:sz w:val="28"/>
        </w:rPr>
        <w:t>55-бап. Пошта жөнелтiлімдерiн тасымалдау</w:t>
      </w:r>
    </w:p>
    <w:bookmarkStart w:name="z794" w:id="606"/>
    <w:p>
      <w:pPr>
        <w:spacing w:after="0"/>
        <w:ind w:left="0"/>
        <w:jc w:val="both"/>
      </w:pPr>
      <w:r>
        <w:rPr>
          <w:rFonts w:ascii="Times New Roman"/>
          <w:b w:val="false"/>
          <w:i w:val="false"/>
          <w:color w:val="000000"/>
          <w:sz w:val="28"/>
        </w:rPr>
        <w:t>
      1. Пошта операторларына тұрақты рейстер жасайтын кемелерде белгiленген ақыға өз жұмыскерлерiнiң iлесiп жүруiмен пошта жөнелтiлімдерiн тасымалдау құқығы берiледi.</w:t>
      </w:r>
    </w:p>
    <w:bookmarkEnd w:id="606"/>
    <w:bookmarkStart w:name="z399" w:id="607"/>
    <w:p>
      <w:pPr>
        <w:spacing w:after="0"/>
        <w:ind w:left="0"/>
        <w:jc w:val="both"/>
      </w:pPr>
      <w:r>
        <w:rPr>
          <w:rFonts w:ascii="Times New Roman"/>
          <w:b w:val="false"/>
          <w:i w:val="false"/>
          <w:color w:val="000000"/>
          <w:sz w:val="28"/>
        </w:rPr>
        <w:t>
      Пошта операторлары жұмыскерлерiнiң iлесiп жүруiмен пошта жөнелтiлімдерiн тасымалдайтын кемелерде пошта қызметiн жүзеге асыру, пошта жөнелтiлімдерiн сақтау және пошта операторлары жұмыскерлерiнiң демалуы үшiн белгiленген тәртiппен ақылы негiзде орынжайлар ұсынылады.</w:t>
      </w:r>
    </w:p>
    <w:bookmarkEnd w:id="607"/>
    <w:bookmarkStart w:name="z400" w:id="608"/>
    <w:p>
      <w:pPr>
        <w:spacing w:after="0"/>
        <w:ind w:left="0"/>
        <w:jc w:val="both"/>
      </w:pPr>
      <w:r>
        <w:rPr>
          <w:rFonts w:ascii="Times New Roman"/>
          <w:b w:val="false"/>
          <w:i w:val="false"/>
          <w:color w:val="000000"/>
          <w:sz w:val="28"/>
        </w:rPr>
        <w:t>
      2. Пошта жөнелтiлімдерiн iшкi су көлiгiмен тасымалдау тәртiбiн пошта саласындағы уәкiлеттi орган белгілейді.</w:t>
      </w:r>
    </w:p>
    <w:bookmarkEnd w:id="608"/>
    <w:bookmarkStart w:name="z401" w:id="609"/>
    <w:p>
      <w:pPr>
        <w:spacing w:after="0"/>
        <w:ind w:left="0"/>
        <w:jc w:val="both"/>
      </w:pPr>
      <w:r>
        <w:rPr>
          <w:rFonts w:ascii="Times New Roman"/>
          <w:b w:val="false"/>
          <w:i w:val="false"/>
          <w:color w:val="000000"/>
          <w:sz w:val="28"/>
        </w:rPr>
        <w:t>
      3. Тасымалдаушының кiнәсiнен пошта жөнелтiлімдерiнiң жоғалғаны, жетіспеушілігі, зақымданғаны (бүлiнгенi) және (немесе) жеткізілуінің кешіктірілгені үшiн тасымалдаушының пошта операторлары алдындағы жауапкершілігі пошта операторларының жөнелтушi немесе адресат алдындағы жауапкершілігі мөлшерiнен аспауға тиiс.</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610"/>
    <w:p>
      <w:pPr>
        <w:spacing w:after="0"/>
        <w:ind w:left="0"/>
        <w:jc w:val="left"/>
      </w:pPr>
      <w:r>
        <w:rPr>
          <w:rFonts w:ascii="Times New Roman"/>
          <w:b/>
          <w:i w:val="false"/>
          <w:color w:val="000000"/>
        </w:rPr>
        <w:t xml:space="preserve"> 11-тарау. Жүктерді тасымалдау</w:t>
      </w:r>
    </w:p>
    <w:bookmarkEnd w:id="610"/>
    <w:p>
      <w:pPr>
        <w:spacing w:after="0"/>
        <w:ind w:left="0"/>
        <w:jc w:val="both"/>
      </w:pPr>
      <w:r>
        <w:rPr>
          <w:rFonts w:ascii="Times New Roman"/>
          <w:b/>
          <w:i w:val="false"/>
          <w:color w:val="000000"/>
          <w:sz w:val="28"/>
        </w:rPr>
        <w:t xml:space="preserve">56-бап. Жалпы ережелер </w:t>
      </w:r>
    </w:p>
    <w:bookmarkStart w:name="z797" w:id="611"/>
    <w:p>
      <w:pPr>
        <w:spacing w:after="0"/>
        <w:ind w:left="0"/>
        <w:jc w:val="both"/>
      </w:pPr>
      <w:r>
        <w:rPr>
          <w:rFonts w:ascii="Times New Roman"/>
          <w:b w:val="false"/>
          <w:i w:val="false"/>
          <w:color w:val="000000"/>
          <w:sz w:val="28"/>
        </w:rPr>
        <w:t>
      1. Iшкi су көлiктерiнде жүктердi тасымалдау Қазақстан Республикасының Азаматтық кодексiне, осы Заңға, өзге де нормативтiк құқықтық актiлерге және жүк тасымалдау шартына сәйкес жүзеге асырылады.</w:t>
      </w:r>
    </w:p>
    <w:bookmarkEnd w:id="611"/>
    <w:bookmarkStart w:name="z798" w:id="612"/>
    <w:p>
      <w:pPr>
        <w:spacing w:after="0"/>
        <w:ind w:left="0"/>
        <w:jc w:val="both"/>
      </w:pPr>
      <w:r>
        <w:rPr>
          <w:rFonts w:ascii="Times New Roman"/>
          <w:b w:val="false"/>
          <w:i w:val="false"/>
          <w:color w:val="000000"/>
          <w:sz w:val="28"/>
        </w:rPr>
        <w:t>
      2. Iшкi су көлiгiнде жүк тасымалдауды жүзеге асыру тәртiбiн (бұдан әрi - жүк тасымалдау қағидалары) уәкілетті орган бекiтедi.</w:t>
      </w:r>
    </w:p>
    <w:bookmarkEnd w:id="612"/>
    <w:p>
      <w:pPr>
        <w:spacing w:after="0"/>
        <w:ind w:left="0"/>
        <w:jc w:val="both"/>
      </w:pPr>
      <w:r>
        <w:rPr>
          <w:rFonts w:ascii="Times New Roman"/>
          <w:b w:val="false"/>
          <w:i w:val="false"/>
          <w:color w:val="000000"/>
          <w:sz w:val="28"/>
        </w:rPr>
        <w:t>
      Жүк тасымалдау ережелерiнде:</w:t>
      </w:r>
    </w:p>
    <w:bookmarkStart w:name="z799" w:id="613"/>
    <w:p>
      <w:pPr>
        <w:spacing w:after="0"/>
        <w:ind w:left="0"/>
        <w:jc w:val="both"/>
      </w:pPr>
      <w:r>
        <w:rPr>
          <w:rFonts w:ascii="Times New Roman"/>
          <w:b w:val="false"/>
          <w:i w:val="false"/>
          <w:color w:val="000000"/>
          <w:sz w:val="28"/>
        </w:rPr>
        <w:t>
      1) жүктердi тасымалдауға ұсынудың және қабылдаудың;</w:t>
      </w:r>
    </w:p>
    <w:bookmarkEnd w:id="613"/>
    <w:bookmarkStart w:name="z800" w:id="614"/>
    <w:p>
      <w:pPr>
        <w:spacing w:after="0"/>
        <w:ind w:left="0"/>
        <w:jc w:val="both"/>
      </w:pPr>
      <w:r>
        <w:rPr>
          <w:rFonts w:ascii="Times New Roman"/>
          <w:b w:val="false"/>
          <w:i w:val="false"/>
          <w:color w:val="000000"/>
          <w:sz w:val="28"/>
        </w:rPr>
        <w:t>
      2) жүкқұжаты мен тасымалдау құжаттарын ресiмдеудiң;</w:t>
      </w:r>
    </w:p>
    <w:bookmarkEnd w:id="614"/>
    <w:bookmarkStart w:name="z801" w:id="615"/>
    <w:p>
      <w:pPr>
        <w:spacing w:after="0"/>
        <w:ind w:left="0"/>
        <w:jc w:val="both"/>
      </w:pPr>
      <w:r>
        <w:rPr>
          <w:rFonts w:ascii="Times New Roman"/>
          <w:b w:val="false"/>
          <w:i w:val="false"/>
          <w:color w:val="000000"/>
          <w:sz w:val="28"/>
        </w:rPr>
        <w:t>
      3) жүктердi тиеу мен түсiрудiң;</w:t>
      </w:r>
    </w:p>
    <w:bookmarkEnd w:id="615"/>
    <w:bookmarkStart w:name="z802" w:id="616"/>
    <w:p>
      <w:pPr>
        <w:spacing w:after="0"/>
        <w:ind w:left="0"/>
        <w:jc w:val="both"/>
      </w:pPr>
      <w:r>
        <w:rPr>
          <w:rFonts w:ascii="Times New Roman"/>
          <w:b w:val="false"/>
          <w:i w:val="false"/>
          <w:color w:val="000000"/>
          <w:sz w:val="28"/>
        </w:rPr>
        <w:t>
      4) жүктердi үйiп және ақтара тиеп тасымалдаудың;</w:t>
      </w:r>
    </w:p>
    <w:bookmarkEnd w:id="616"/>
    <w:bookmarkStart w:name="z803" w:id="617"/>
    <w:p>
      <w:pPr>
        <w:spacing w:after="0"/>
        <w:ind w:left="0"/>
        <w:jc w:val="both"/>
      </w:pPr>
      <w:r>
        <w:rPr>
          <w:rFonts w:ascii="Times New Roman"/>
          <w:b w:val="false"/>
          <w:i w:val="false"/>
          <w:color w:val="000000"/>
          <w:sz w:val="28"/>
        </w:rPr>
        <w:t>
      5) тез бүлiнетiн жүктердi тасымалдаудың;</w:t>
      </w:r>
    </w:p>
    <w:bookmarkEnd w:id="617"/>
    <w:bookmarkStart w:name="z804" w:id="618"/>
    <w:p>
      <w:pPr>
        <w:spacing w:after="0"/>
        <w:ind w:left="0"/>
        <w:jc w:val="both"/>
      </w:pPr>
      <w:r>
        <w:rPr>
          <w:rFonts w:ascii="Times New Roman"/>
          <w:b w:val="false"/>
          <w:i w:val="false"/>
          <w:color w:val="000000"/>
          <w:sz w:val="28"/>
        </w:rPr>
        <w:t>
      6) жүк массасын айқындаудың;</w:t>
      </w:r>
    </w:p>
    <w:bookmarkEnd w:id="618"/>
    <w:bookmarkStart w:name="z805" w:id="619"/>
    <w:p>
      <w:pPr>
        <w:spacing w:after="0"/>
        <w:ind w:left="0"/>
        <w:jc w:val="both"/>
      </w:pPr>
      <w:r>
        <w:rPr>
          <w:rFonts w:ascii="Times New Roman"/>
          <w:b w:val="false"/>
          <w:i w:val="false"/>
          <w:color w:val="000000"/>
          <w:sz w:val="28"/>
        </w:rPr>
        <w:t>
      7) кемелер мен контейнерлерге қойылатын талаптардың;</w:t>
      </w:r>
    </w:p>
    <w:bookmarkEnd w:id="619"/>
    <w:bookmarkStart w:name="z806" w:id="620"/>
    <w:p>
      <w:pPr>
        <w:spacing w:after="0"/>
        <w:ind w:left="0"/>
        <w:jc w:val="both"/>
      </w:pPr>
      <w:r>
        <w:rPr>
          <w:rFonts w:ascii="Times New Roman"/>
          <w:b w:val="false"/>
          <w:i w:val="false"/>
          <w:color w:val="000000"/>
          <w:sz w:val="28"/>
        </w:rPr>
        <w:t>
      8) кемелер мен контейнерлердi пломбалаудың;</w:t>
      </w:r>
    </w:p>
    <w:bookmarkEnd w:id="620"/>
    <w:bookmarkStart w:name="z807" w:id="621"/>
    <w:p>
      <w:pPr>
        <w:spacing w:after="0"/>
        <w:ind w:left="0"/>
        <w:jc w:val="both"/>
      </w:pPr>
      <w:r>
        <w:rPr>
          <w:rFonts w:ascii="Times New Roman"/>
          <w:b w:val="false"/>
          <w:i w:val="false"/>
          <w:color w:val="000000"/>
          <w:sz w:val="28"/>
        </w:rPr>
        <w:t>
      9) жүктердi кемеде орналастыру мен бекiтудiң;</w:t>
      </w:r>
    </w:p>
    <w:bookmarkEnd w:id="621"/>
    <w:bookmarkStart w:name="z808" w:id="622"/>
    <w:p>
      <w:pPr>
        <w:spacing w:after="0"/>
        <w:ind w:left="0"/>
        <w:jc w:val="both"/>
      </w:pPr>
      <w:r>
        <w:rPr>
          <w:rFonts w:ascii="Times New Roman"/>
          <w:b w:val="false"/>
          <w:i w:val="false"/>
          <w:color w:val="000000"/>
          <w:sz w:val="28"/>
        </w:rPr>
        <w:t>
      10) кеменi немесе контейнердi жүктi тиеу мен түсiру үшiн берудiң;</w:t>
      </w:r>
    </w:p>
    <w:bookmarkEnd w:id="622"/>
    <w:bookmarkStart w:name="z809" w:id="623"/>
    <w:p>
      <w:pPr>
        <w:spacing w:after="0"/>
        <w:ind w:left="0"/>
        <w:jc w:val="both"/>
      </w:pPr>
      <w:r>
        <w:rPr>
          <w:rFonts w:ascii="Times New Roman"/>
          <w:b w:val="false"/>
          <w:i w:val="false"/>
          <w:color w:val="000000"/>
          <w:sz w:val="28"/>
        </w:rPr>
        <w:t>
      11) тасымалдаулар бойынша есеп айырысулардың;</w:t>
      </w:r>
    </w:p>
    <w:bookmarkEnd w:id="623"/>
    <w:bookmarkStart w:name="z810" w:id="624"/>
    <w:p>
      <w:pPr>
        <w:spacing w:after="0"/>
        <w:ind w:left="0"/>
        <w:jc w:val="both"/>
      </w:pPr>
      <w:r>
        <w:rPr>
          <w:rFonts w:ascii="Times New Roman"/>
          <w:b w:val="false"/>
          <w:i w:val="false"/>
          <w:color w:val="000000"/>
          <w:sz w:val="28"/>
        </w:rPr>
        <w:t>
      12) жүктердi жеткiзу мерзiмдерiнiң және жеткiзу мерзiмдерiн есептеудiң;</w:t>
      </w:r>
    </w:p>
    <w:bookmarkEnd w:id="624"/>
    <w:bookmarkStart w:name="z811" w:id="625"/>
    <w:p>
      <w:pPr>
        <w:spacing w:after="0"/>
        <w:ind w:left="0"/>
        <w:jc w:val="both"/>
      </w:pPr>
      <w:r>
        <w:rPr>
          <w:rFonts w:ascii="Times New Roman"/>
          <w:b w:val="false"/>
          <w:i w:val="false"/>
          <w:color w:val="000000"/>
          <w:sz w:val="28"/>
        </w:rPr>
        <w:t>
      13) жүктерге билiк етудiң, оларды басқа мекен-жайға жiберудiң және қайтарудың;</w:t>
      </w:r>
    </w:p>
    <w:bookmarkEnd w:id="625"/>
    <w:bookmarkStart w:name="z812" w:id="626"/>
    <w:p>
      <w:pPr>
        <w:spacing w:after="0"/>
        <w:ind w:left="0"/>
        <w:jc w:val="both"/>
      </w:pPr>
      <w:r>
        <w:rPr>
          <w:rFonts w:ascii="Times New Roman"/>
          <w:b w:val="false"/>
          <w:i w:val="false"/>
          <w:color w:val="000000"/>
          <w:sz w:val="28"/>
        </w:rPr>
        <w:t>
      14) жүктердi сақтаудың, ұстап қалу мен берудiң;</w:t>
      </w:r>
    </w:p>
    <w:bookmarkEnd w:id="626"/>
    <w:bookmarkStart w:name="z813" w:id="627"/>
    <w:p>
      <w:pPr>
        <w:spacing w:after="0"/>
        <w:ind w:left="0"/>
        <w:jc w:val="both"/>
      </w:pPr>
      <w:r>
        <w:rPr>
          <w:rFonts w:ascii="Times New Roman"/>
          <w:b w:val="false"/>
          <w:i w:val="false"/>
          <w:color w:val="000000"/>
          <w:sz w:val="28"/>
        </w:rPr>
        <w:t>
      15) жүктердi сатудың;</w:t>
      </w:r>
    </w:p>
    <w:bookmarkEnd w:id="627"/>
    <w:bookmarkStart w:name="z814" w:id="628"/>
    <w:p>
      <w:pPr>
        <w:spacing w:after="0"/>
        <w:ind w:left="0"/>
        <w:jc w:val="both"/>
      </w:pPr>
      <w:r>
        <w:rPr>
          <w:rFonts w:ascii="Times New Roman"/>
          <w:b w:val="false"/>
          <w:i w:val="false"/>
          <w:color w:val="000000"/>
          <w:sz w:val="28"/>
        </w:rPr>
        <w:t>
      16) қауiптi жүктердi тасымалдаудың;</w:t>
      </w:r>
    </w:p>
    <w:bookmarkEnd w:id="628"/>
    <w:bookmarkStart w:name="z815" w:id="629"/>
    <w:p>
      <w:pPr>
        <w:spacing w:after="0"/>
        <w:ind w:left="0"/>
        <w:jc w:val="both"/>
      </w:pPr>
      <w:r>
        <w:rPr>
          <w:rFonts w:ascii="Times New Roman"/>
          <w:b w:val="false"/>
          <w:i w:val="false"/>
          <w:color w:val="000000"/>
          <w:sz w:val="28"/>
        </w:rPr>
        <w:t>
      17) жүктердi басқа мекен-жайға жiберудiң;</w:t>
      </w:r>
    </w:p>
    <w:bookmarkEnd w:id="629"/>
    <w:bookmarkStart w:name="z816" w:id="630"/>
    <w:p>
      <w:pPr>
        <w:spacing w:after="0"/>
        <w:ind w:left="0"/>
        <w:jc w:val="both"/>
      </w:pPr>
      <w:r>
        <w:rPr>
          <w:rFonts w:ascii="Times New Roman"/>
          <w:b w:val="false"/>
          <w:i w:val="false"/>
          <w:color w:val="000000"/>
          <w:sz w:val="28"/>
        </w:rPr>
        <w:t>
      18) кеменi тазалаудың шарттары мен тәртiбi айқындалады.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Жүктерді аралас тасымалдау</w:t>
      </w:r>
    </w:p>
    <w:p>
      <w:pPr>
        <w:spacing w:after="0"/>
        <w:ind w:left="0"/>
        <w:jc w:val="both"/>
      </w:pPr>
      <w:r>
        <w:rPr>
          <w:rFonts w:ascii="Times New Roman"/>
          <w:b w:val="false"/>
          <w:i w:val="false"/>
          <w:color w:val="000000"/>
          <w:sz w:val="28"/>
        </w:rPr>
        <w:t>
      Бiрыңғай тауар-көлiк жүкқұжаты (бiрыңғай коносамент) бойынша әртүрлi көлiк түрлерiмен жүктердi тасымалдауға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56-1-баппен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57-бап. Жүк тасымалдауды ұйымдастыру туралы шарт </w:t>
      </w:r>
    </w:p>
    <w:p>
      <w:pPr>
        <w:spacing w:after="0"/>
        <w:ind w:left="0"/>
        <w:jc w:val="both"/>
      </w:pPr>
      <w:r>
        <w:rPr>
          <w:rFonts w:ascii="Times New Roman"/>
          <w:b w:val="false"/>
          <w:i w:val="false"/>
          <w:color w:val="000000"/>
          <w:sz w:val="28"/>
        </w:rPr>
        <w:t xml:space="preserve">
      Тасымалдаушылар, жүк жөнелтушiлер жүк тасымалдауды жүйелi түрде жүзеге асыру қажет болғанда жүк тасымалдауды ұйымдастыру туралы ұзақ мерзiмдi шарттар жасасуға құқылы. </w:t>
      </w:r>
    </w:p>
    <w:p>
      <w:pPr>
        <w:spacing w:after="0"/>
        <w:ind w:left="0"/>
        <w:jc w:val="both"/>
      </w:pPr>
      <w:r>
        <w:rPr>
          <w:rFonts w:ascii="Times New Roman"/>
          <w:b w:val="false"/>
          <w:i w:val="false"/>
          <w:color w:val="000000"/>
          <w:sz w:val="28"/>
        </w:rPr>
        <w:t xml:space="preserve">
      Жүк тасымалдауды ұйымдастыру туралы шартқа сәйкес тасымалдаушы жүктi белгiленген мерзiмде қабылдауға, ал жүк жөнелтушi - оны тасымалдау үшiн уағдаласқан көлемде ұсынуға мiндеттенедi. Шартта көлiк құралдарын беру мен жүктердi тасымалдауға ұсынудың көлемi, мерзiмi және басқа да шарттары, есеп айырысу тәртiбi, сондай-ақ жүк тасымалдауды ұйымдастырудың Қазақстан Республикасының заң актiлерiнде көзделмеген өзге де шарттары белгiленедi. </w:t>
      </w:r>
    </w:p>
    <w:p>
      <w:pPr>
        <w:spacing w:after="0"/>
        <w:ind w:left="0"/>
        <w:jc w:val="both"/>
      </w:pPr>
      <w:r>
        <w:rPr>
          <w:rFonts w:ascii="Times New Roman"/>
          <w:b/>
          <w:i w:val="false"/>
          <w:color w:val="000000"/>
          <w:sz w:val="28"/>
        </w:rPr>
        <w:t xml:space="preserve">58-бап. Жүк тасымалдау шарты </w:t>
      </w:r>
    </w:p>
    <w:bookmarkStart w:name="z817" w:id="631"/>
    <w:p>
      <w:pPr>
        <w:spacing w:after="0"/>
        <w:ind w:left="0"/>
        <w:jc w:val="both"/>
      </w:pPr>
      <w:r>
        <w:rPr>
          <w:rFonts w:ascii="Times New Roman"/>
          <w:b w:val="false"/>
          <w:i w:val="false"/>
          <w:color w:val="000000"/>
          <w:sz w:val="28"/>
        </w:rPr>
        <w:t>
      1. Жүк тасымалдау шарты тасымалдау құжаттарын - көлiктiк жүкқұжатты, жол ведомосын (көлiктiк жүкқұжат негiзiнде ресiмделген) және жүктi тасымалдауға қабылдау туралы түбiртектi толтыру арқылы ресiмделедi.</w:t>
      </w:r>
    </w:p>
    <w:bookmarkEnd w:id="631"/>
    <w:bookmarkStart w:name="z818" w:id="632"/>
    <w:p>
      <w:pPr>
        <w:spacing w:after="0"/>
        <w:ind w:left="0"/>
        <w:jc w:val="both"/>
      </w:pPr>
      <w:r>
        <w:rPr>
          <w:rFonts w:ascii="Times New Roman"/>
          <w:b w:val="false"/>
          <w:i w:val="false"/>
          <w:color w:val="000000"/>
          <w:sz w:val="28"/>
        </w:rPr>
        <w:t xml:space="preserve">
      2. Тасымалдау құжаттарының нысандары мен оларды толтыру тәртiбi жүк тасымалдау ережелерiмен белгiленедi және iшкi су көлiгiнде жүк тасымалдаумен байланысты жеке және заңды тұлғалар үшiн мiндеттi болып табылады. </w:t>
      </w:r>
    </w:p>
    <w:bookmarkEnd w:id="632"/>
    <w:p>
      <w:pPr>
        <w:spacing w:after="0"/>
        <w:ind w:left="0"/>
        <w:jc w:val="both"/>
      </w:pPr>
      <w:r>
        <w:rPr>
          <w:rFonts w:ascii="Times New Roman"/>
          <w:b/>
          <w:i w:val="false"/>
          <w:color w:val="000000"/>
          <w:sz w:val="28"/>
        </w:rPr>
        <w:t xml:space="preserve">59-бап. Қауiптi жүктердi тасымалдау </w:t>
      </w:r>
    </w:p>
    <w:bookmarkStart w:name="z819" w:id="633"/>
    <w:p>
      <w:pPr>
        <w:spacing w:after="0"/>
        <w:ind w:left="0"/>
        <w:jc w:val="both"/>
      </w:pPr>
      <w:r>
        <w:rPr>
          <w:rFonts w:ascii="Times New Roman"/>
          <w:b w:val="false"/>
          <w:i w:val="false"/>
          <w:color w:val="000000"/>
          <w:sz w:val="28"/>
        </w:rPr>
        <w:t>
      1. Қауiптi жүктердi тасымалдайтын кемелердiң, салдардың және өзге де жүзу объектiлерiнiң iшкi су жолдарындағы кеме қатынасы тәртiбiн уәкілетті орган және Қазақстан Республикасы ратификациялаған халықаралық шарттар айқындайды.</w:t>
      </w:r>
    </w:p>
    <w:bookmarkEnd w:id="633"/>
    <w:bookmarkStart w:name="z820" w:id="634"/>
    <w:p>
      <w:pPr>
        <w:spacing w:after="0"/>
        <w:ind w:left="0"/>
        <w:jc w:val="both"/>
      </w:pPr>
      <w:r>
        <w:rPr>
          <w:rFonts w:ascii="Times New Roman"/>
          <w:b w:val="false"/>
          <w:i w:val="false"/>
          <w:color w:val="000000"/>
          <w:sz w:val="28"/>
        </w:rPr>
        <w:t>
      2. Қауiптi жүктердi өндiру, тиеу, түсiру, сақтау және тасымалдау жүзеге асырылатын объектiлер елдi мекендерден, үйлерден, құрылыстардан, ғимараттардан, ауыл шаруашылығы мақсатындағы жерлерден мемлекеттiк құрылыс нормалары мен ережелерiне сәйкес қажеттi қашықтықта болуға тиiс.</w:t>
      </w:r>
    </w:p>
    <w:bookmarkEnd w:id="634"/>
    <w:bookmarkStart w:name="z821" w:id="635"/>
    <w:p>
      <w:pPr>
        <w:spacing w:after="0"/>
        <w:ind w:left="0"/>
        <w:jc w:val="both"/>
      </w:pPr>
      <w:r>
        <w:rPr>
          <w:rFonts w:ascii="Times New Roman"/>
          <w:b w:val="false"/>
          <w:i w:val="false"/>
          <w:color w:val="000000"/>
          <w:sz w:val="28"/>
        </w:rPr>
        <w:t xml:space="preserve">
      3. Қауіпті жүкті жөнелтуші (жүк жөнелтуші) жүкті қозғалыс қауіпсіздігі, жүк пен кеменің сақталуы қамтамасыз етілетіндей етіп тасымалдауға дайындауға міндетті, қауіпті жүктерді тасымалдауды орындайтын тасымалдаушы оларды тасымалдаудың қауіпсіздігін қамтамасыз етуге, өзінде авариялық жағдайлар мен олардың зардаптарын жою үшін қажетті құралдары мен мобильді бөлімшелері (оның ішінде шарт бойынша) болуға міндетті. </w:t>
      </w:r>
    </w:p>
    <w:bookmarkEnd w:id="635"/>
    <w:p>
      <w:pPr>
        <w:spacing w:after="0"/>
        <w:ind w:left="0"/>
        <w:jc w:val="both"/>
      </w:pPr>
      <w:r>
        <w:rPr>
          <w:rFonts w:ascii="Times New Roman"/>
          <w:b w:val="false"/>
          <w:i w:val="false"/>
          <w:color w:val="000000"/>
          <w:sz w:val="28"/>
        </w:rPr>
        <w:t>
      Қауiптi жүктердi тасымалдау процесінде авариялық жағдай туындаған кезде тасымалдаушы көрсетілген бөлiмшелердiң оқиға болған жерге дереу жiберiлуiн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Жүктi жеткiзу мүмкiндiгi болмауының салдары </w:t>
      </w:r>
    </w:p>
    <w:bookmarkStart w:name="z822" w:id="636"/>
    <w:p>
      <w:pPr>
        <w:spacing w:after="0"/>
        <w:ind w:left="0"/>
        <w:jc w:val="both"/>
      </w:pPr>
      <w:r>
        <w:rPr>
          <w:rFonts w:ascii="Times New Roman"/>
          <w:b w:val="false"/>
          <w:i w:val="false"/>
          <w:color w:val="000000"/>
          <w:sz w:val="28"/>
        </w:rPr>
        <w:t>
      1. Тасымалдауға қабылданған жүктi еңсерiлмейтiн күш, соғыс iс-қимылдары, жергiлiктi өкiлдi және атқарушы органдарды қоса алғанда, мемлекеттiк органдардың акт шығаруы (жария акт), дүлей сипаттағы құбылыстар, әлеуметтік, табиғи және техногендiк сипаттағы төтенше жағдайлар немесе тасымалдаушыға байланысты емес өзге де себептер салдарынан межелі портқа жеткiзу немесе оны көлiктiк жүкқұжатта көрсетiлген тұлғаға беру мүмкiн болмаған кезде тасымалдаушы жүктi жеткiзуге кедергi келтiретiн себептердi көрсете отырып, ол туралы жүк жөнелтушiге, жүк алушыға, жөнелту порттары мен межелі порттарда тиеу-түсiру жұмыстарын жүзеге асыратын ұйымдарға хабарлайды және жүктi не iстеу керектiгi туралы жүк жөнелтушiнiң, жүк алушының өкiмiн сұратады.</w:t>
      </w:r>
    </w:p>
    <w:bookmarkEnd w:id="636"/>
    <w:p>
      <w:pPr>
        <w:spacing w:after="0"/>
        <w:ind w:left="0"/>
        <w:jc w:val="both"/>
      </w:pPr>
      <w:r>
        <w:rPr>
          <w:rFonts w:ascii="Times New Roman"/>
          <w:b w:val="false"/>
          <w:i w:val="false"/>
          <w:color w:val="000000"/>
          <w:sz w:val="28"/>
        </w:rPr>
        <w:t>
      Егер тасымалдаушы төрт тәулiк өткенше (тез бүлiнетiн жүктерге қатысты - екi тәулiк) жүк жөнелтушiнiң, жүк алушының жүктi не iстеу керектiгi туралы өкiмiн алмаса немесе орындалуы көрiнеу мүмкiн емес өкiм алса, онда тасымалдаушы ол туралы жүк жөнелтушiнi, жүк алушыны хабардар ете отырып, жүктi өзiнiң пiкiрi бойынша жүк жөнелтушi, жүк алушы үшiн неғұрлым тиiмдi деп есептеген таяудағы порттардың бiрiне түсiруге, не жүктi жөнелтiлген портқа қайтаруға құқылы.</w:t>
      </w:r>
    </w:p>
    <w:bookmarkStart w:name="z823" w:id="637"/>
    <w:p>
      <w:pPr>
        <w:spacing w:after="0"/>
        <w:ind w:left="0"/>
        <w:jc w:val="both"/>
      </w:pPr>
      <w:r>
        <w:rPr>
          <w:rFonts w:ascii="Times New Roman"/>
          <w:b w:val="false"/>
          <w:i w:val="false"/>
          <w:color w:val="000000"/>
          <w:sz w:val="28"/>
        </w:rPr>
        <w:t xml:space="preserve">
      2. Егер жүк ерекше жағдайларда сақтауды қажет ететiн болса (тез бүлiнетiн жүктер) және оны сақтау мүмкiн болмай, оның бүлiнуiне әкеп соғуы мүмкiн жағдайда тасымалдаушы жүктi сатуға құқылы. </w:t>
      </w:r>
    </w:p>
    <w:bookmarkEnd w:id="637"/>
    <w:p>
      <w:pPr>
        <w:spacing w:after="0"/>
        <w:ind w:left="0"/>
        <w:jc w:val="both"/>
      </w:pPr>
      <w:r>
        <w:rPr>
          <w:rFonts w:ascii="Times New Roman"/>
          <w:b w:val="false"/>
          <w:i w:val="false"/>
          <w:color w:val="000000"/>
          <w:sz w:val="28"/>
        </w:rPr>
        <w:t>
      Жүктi сатудан алынған сома тасымалдаушыға тиесiлi сома шегерiле отырып, депозит шарттарымен нотариустың атына енгiзiледi.</w:t>
      </w:r>
    </w:p>
    <w:bookmarkStart w:name="z824" w:id="638"/>
    <w:p>
      <w:pPr>
        <w:spacing w:after="0"/>
        <w:ind w:left="0"/>
        <w:jc w:val="both"/>
      </w:pPr>
      <w:r>
        <w:rPr>
          <w:rFonts w:ascii="Times New Roman"/>
          <w:b w:val="false"/>
          <w:i w:val="false"/>
          <w:color w:val="000000"/>
          <w:sz w:val="28"/>
        </w:rPr>
        <w:t>
      3. Қазақстан Республикасының заңдарына сәйкес айналымнан алынған және айналымы шектелген, сондай-ақ арнайы жүктер, оның iшiнде мемлекеттiк және қорғаныс қажеттерiн қанағаттандыруға арналған әскери мақсаттағы жүктер сатылуға жатпайды.</w:t>
      </w:r>
    </w:p>
    <w:bookmarkEnd w:id="638"/>
    <w:bookmarkStart w:name="z825" w:id="639"/>
    <w:p>
      <w:pPr>
        <w:spacing w:after="0"/>
        <w:ind w:left="0"/>
        <w:jc w:val="both"/>
      </w:pPr>
      <w:r>
        <w:rPr>
          <w:rFonts w:ascii="Times New Roman"/>
          <w:b w:val="false"/>
          <w:i w:val="false"/>
          <w:color w:val="000000"/>
          <w:sz w:val="28"/>
        </w:rPr>
        <w:t xml:space="preserve">
      4. Егер жүк оны тасымалдау үшiн мiндеттi түрде қабылдауды тоқтату мерзiмi басталғанға дейiн тасымалдау үшiн қабылданса және осы баптың 1-тармағында көрсетiлген себептердi қоспағанда, кеме рейстi жалғастыруға ұзақ уақытқа созылған кедергiнiң болуына байланысты жолда кiдiртiлсе, тасымалдаушы жүк жөнелтушiмен, жүк алушымен келiсе отырып, жүктi межелi портқа немесе басқа пунктке көлiктiң басқа түрiмен жөнелту жөнiнде шаралар қабылдауға немесе оны осы Заңның 61-бабында көзделген тәртiппен сатуға мiндеттi. </w:t>
      </w:r>
    </w:p>
    <w:bookmarkEnd w:id="639"/>
    <w:p>
      <w:pPr>
        <w:spacing w:after="0"/>
        <w:ind w:left="0"/>
        <w:jc w:val="both"/>
      </w:pPr>
      <w:r>
        <w:rPr>
          <w:rFonts w:ascii="Times New Roman"/>
          <w:b w:val="false"/>
          <w:i w:val="false"/>
          <w:color w:val="000000"/>
          <w:sz w:val="28"/>
        </w:rPr>
        <w:t>
      Жүрiп өтпеген қашықтық үшiн тасымалдау ақысы жүк тасымалдауға ақы төлеген жүк жөнелтушiге немесе жүк алушыға қайтарылады. Портта жүктi түсiру мен сақтау тасымалдаушының есебiнен жүзеге асырылады.</w:t>
      </w:r>
    </w:p>
    <w:bookmarkStart w:name="z826" w:id="640"/>
    <w:p>
      <w:pPr>
        <w:spacing w:after="0"/>
        <w:ind w:left="0"/>
        <w:jc w:val="both"/>
      </w:pPr>
      <w:r>
        <w:rPr>
          <w:rFonts w:ascii="Times New Roman"/>
          <w:b w:val="false"/>
          <w:i w:val="false"/>
          <w:color w:val="000000"/>
          <w:sz w:val="28"/>
        </w:rPr>
        <w:t>
      5. Егер жүк оны тасымалдау үшiн мiндеттi түрде қабылдауды тоқтату мерзiмi басталғаннан кейiн тасымалдау үшiн қабылданса және кеме осы баптың 1-тармағында көрсетiлген себептердi қоспағанда, рейстi жалғастыруға ұзақ уақытқа созылған кедергiнiң болуына байланысты жолда кiдiртiлсе және төрт тәулiк iшiнде жүк жөнелтушiден, жүк алушыдан жүктi не iстеу керектiгi туралы өкiм келiп түспесе, тасымалдаушы оны өз қалауы бойынша жүк жөнелтушiнiң, жүк алушының есебiнен рейстi жалғастыру мүмкiндiгi туындағанға дейiн сақтауға қалдыруға, оның iшiнде навигацияаралық кезеңге кемеде қалдыруға немесе жүктi осы Заңның 61-бабында көзделген тәртiппен сатуға құқылы.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61-бап. Жүктердi сату тәртiбi </w:t>
      </w:r>
    </w:p>
    <w:bookmarkStart w:name="z827" w:id="641"/>
    <w:p>
      <w:pPr>
        <w:spacing w:after="0"/>
        <w:ind w:left="0"/>
        <w:jc w:val="both"/>
      </w:pPr>
      <w:r>
        <w:rPr>
          <w:rFonts w:ascii="Times New Roman"/>
          <w:b w:val="false"/>
          <w:i w:val="false"/>
          <w:color w:val="000000"/>
          <w:sz w:val="28"/>
        </w:rPr>
        <w:t>
      1. Осы баптың 3-тармағында көрсетiлген жүктердi қоспағанда, осы Заңда көзделген жағдайларда жүктердi сату:</w:t>
      </w:r>
    </w:p>
    <w:bookmarkEnd w:id="641"/>
    <w:bookmarkStart w:name="z828" w:id="642"/>
    <w:p>
      <w:pPr>
        <w:spacing w:after="0"/>
        <w:ind w:left="0"/>
        <w:jc w:val="both"/>
      </w:pPr>
      <w:r>
        <w:rPr>
          <w:rFonts w:ascii="Times New Roman"/>
          <w:b w:val="false"/>
          <w:i w:val="false"/>
          <w:color w:val="000000"/>
          <w:sz w:val="28"/>
        </w:rPr>
        <w:t>
      1) олардың құнын төлеу туралы құжаттармен расталған жүктердiң бағасын негiзге ала отырып сатып алу-сату шартына сәйкес;</w:t>
      </w:r>
    </w:p>
    <w:bookmarkEnd w:id="642"/>
    <w:bookmarkStart w:name="z829" w:id="643"/>
    <w:p>
      <w:pPr>
        <w:spacing w:after="0"/>
        <w:ind w:left="0"/>
        <w:jc w:val="both"/>
      </w:pPr>
      <w:r>
        <w:rPr>
          <w:rFonts w:ascii="Times New Roman"/>
          <w:b w:val="false"/>
          <w:i w:val="false"/>
          <w:color w:val="000000"/>
          <w:sz w:val="28"/>
        </w:rPr>
        <w:t xml:space="preserve">
      2) салыстырмалы жағдайларда, әдетте, осы сияқты тауарлар үшiн алынатын бағаны негiзге ала отырып, тараптардың келiсiмi бойынша жүзеге асырылады. </w:t>
      </w:r>
    </w:p>
    <w:bookmarkEnd w:id="643"/>
    <w:bookmarkStart w:name="z390" w:id="644"/>
    <w:p>
      <w:pPr>
        <w:spacing w:after="0"/>
        <w:ind w:left="0"/>
        <w:jc w:val="both"/>
      </w:pPr>
      <w:r>
        <w:rPr>
          <w:rFonts w:ascii="Times New Roman"/>
          <w:b w:val="false"/>
          <w:i w:val="false"/>
          <w:color w:val="000000"/>
          <w:sz w:val="28"/>
        </w:rPr>
        <w:t>
      Өткізілетін жүктерді есепке алу және олар үшiн есеп айырысу тәртiбiн уәкілетті орган айқындайды.</w:t>
      </w:r>
    </w:p>
    <w:bookmarkEnd w:id="644"/>
    <w:bookmarkStart w:name="z830" w:id="645"/>
    <w:p>
      <w:pPr>
        <w:spacing w:after="0"/>
        <w:ind w:left="0"/>
        <w:jc w:val="both"/>
      </w:pPr>
      <w:r>
        <w:rPr>
          <w:rFonts w:ascii="Times New Roman"/>
          <w:b w:val="false"/>
          <w:i w:val="false"/>
          <w:color w:val="000000"/>
          <w:sz w:val="28"/>
        </w:rPr>
        <w:t xml:space="preserve">
      2. Жүктердi сатудан түскен сома, тасымалдаушыға тиесiлi төлемдер мен оларды сатуға жұмсалған шығындар шегерiле отырып, жүктердiң құнын ол төлеген жағдайда - жүк алушыға немесе басқа жағдайларда жүк жөнелтушiге аударылуға тиiс. </w:t>
      </w:r>
    </w:p>
    <w:bookmarkEnd w:id="645"/>
    <w:p>
      <w:pPr>
        <w:spacing w:after="0"/>
        <w:ind w:left="0"/>
        <w:jc w:val="both"/>
      </w:pPr>
      <w:r>
        <w:rPr>
          <w:rFonts w:ascii="Times New Roman"/>
          <w:b w:val="false"/>
          <w:i w:val="false"/>
          <w:color w:val="000000"/>
          <w:sz w:val="28"/>
        </w:rPr>
        <w:t>
      Егер жүктердi сатудан түскен сома тасымалдаушыға тиесiлi төлемдердi және жүктердi сақтау мен сатуға жұмсалған шығыстарды жабу үшiн жеткiлiксiз болған жағдайда, тасымалдаушы алынбаған қалған соманы жүк жөнелтушiден өндiрiп алуға құқылы.</w:t>
      </w:r>
    </w:p>
    <w:bookmarkStart w:name="z831" w:id="646"/>
    <w:p>
      <w:pPr>
        <w:spacing w:after="0"/>
        <w:ind w:left="0"/>
        <w:jc w:val="both"/>
      </w:pPr>
      <w:r>
        <w:rPr>
          <w:rFonts w:ascii="Times New Roman"/>
          <w:b w:val="false"/>
          <w:i w:val="false"/>
          <w:color w:val="000000"/>
          <w:sz w:val="28"/>
        </w:rPr>
        <w:t>
      3. Егер жүктер тез бүлiнетiн болса немесе көрсетiлген мерзiмде жүктердi сақтауға жұмсалатын шығыстар жүктердiң құнынан асып кететiн болса, тасымалдаушы жүктердi осы Заңда көзделген мерзiмдерден бұрын сатуға құқылы.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62-бап. Көлiк экспедициясы шарты </w:t>
      </w:r>
    </w:p>
    <w:bookmarkStart w:name="z832" w:id="647"/>
    <w:p>
      <w:pPr>
        <w:spacing w:after="0"/>
        <w:ind w:left="0"/>
        <w:jc w:val="both"/>
      </w:pPr>
      <w:r>
        <w:rPr>
          <w:rFonts w:ascii="Times New Roman"/>
          <w:b w:val="false"/>
          <w:i w:val="false"/>
          <w:color w:val="000000"/>
          <w:sz w:val="28"/>
        </w:rPr>
        <w:t>
      1. Көлiк экспедициясы шарты бойынша бiр тарап (экспедитор) сыйақы үшiн және екiншi тараптың (клиенттiң, жөнелтушiнiң немесе жүк алушының) есебiнен жүк тасымалдауға байланысты шартта айқындалған қызмет көрсетулердi орындауға немесе орындауды ұйымдастыруға, оның iшiнде клиенттiң атынан немесе өз атынан жүк тасымалдау шартын жасасуға мiндеттенедi.</w:t>
      </w:r>
    </w:p>
    <w:bookmarkEnd w:id="647"/>
    <w:bookmarkStart w:name="z833" w:id="648"/>
    <w:p>
      <w:pPr>
        <w:spacing w:after="0"/>
        <w:ind w:left="0"/>
        <w:jc w:val="both"/>
      </w:pPr>
      <w:r>
        <w:rPr>
          <w:rFonts w:ascii="Times New Roman"/>
          <w:b w:val="false"/>
          <w:i w:val="false"/>
          <w:color w:val="000000"/>
          <w:sz w:val="28"/>
        </w:rPr>
        <w:t>
      2. Көлiк экспедициясы шарты Қазақстан Республикасының азаматтық заңдарына сәйкес жасалады.</w:t>
      </w:r>
    </w:p>
    <w:bookmarkEnd w:id="648"/>
    <w:bookmarkStart w:name="z75" w:id="649"/>
    <w:p>
      <w:pPr>
        <w:spacing w:after="0"/>
        <w:ind w:left="0"/>
        <w:jc w:val="left"/>
      </w:pPr>
      <w:r>
        <w:rPr>
          <w:rFonts w:ascii="Times New Roman"/>
          <w:b/>
          <w:i w:val="false"/>
          <w:color w:val="000000"/>
        </w:rPr>
        <w:t xml:space="preserve"> 12-тарау. Кемелердi, салдарды және өзге де жүзу объектiлерiн тiркеп сүйреу</w:t>
      </w:r>
    </w:p>
    <w:bookmarkEnd w:id="649"/>
    <w:p>
      <w:pPr>
        <w:spacing w:after="0"/>
        <w:ind w:left="0"/>
        <w:jc w:val="both"/>
      </w:pPr>
      <w:r>
        <w:rPr>
          <w:rFonts w:ascii="Times New Roman"/>
          <w:b/>
          <w:i w:val="false"/>
          <w:color w:val="000000"/>
          <w:sz w:val="28"/>
        </w:rPr>
        <w:t xml:space="preserve">63-бап. Кемелердi, салдарды және өзге де жүзу объектiлерiн тiркеп сүйреу шарты </w:t>
      </w:r>
    </w:p>
    <w:bookmarkStart w:name="z834" w:id="650"/>
    <w:p>
      <w:pPr>
        <w:spacing w:after="0"/>
        <w:ind w:left="0"/>
        <w:jc w:val="both"/>
      </w:pPr>
      <w:r>
        <w:rPr>
          <w:rFonts w:ascii="Times New Roman"/>
          <w:b w:val="false"/>
          <w:i w:val="false"/>
          <w:color w:val="000000"/>
          <w:sz w:val="28"/>
        </w:rPr>
        <w:t>
      1. Кемелердi, салдарды және өзге де жүзу объектiлерiн тiркеп сүйреу шартына сәйкес бiр тарап (тiркеп сүйреушi) тiркеп сүйреу шарттарын сақтай отырып, кеменi, салды немесе өзге де жүзу объектiсiн межелi пунктiне уақтылы әрi сол күйiнде тiркеп сүйреп жеткiзуге және оны көлiктiк жүкқұжатта көрсетiлген тұлғаға тапсыруға, ал екiншi тарап (жөнелтушi) тiркеп сүйретiлетiн объектiнi тiркеп сүйреуге ұсынуға және ол үшiн ақы төлеуге мiндеттенедi.</w:t>
      </w:r>
    </w:p>
    <w:bookmarkEnd w:id="650"/>
    <w:bookmarkStart w:name="z835" w:id="651"/>
    <w:p>
      <w:pPr>
        <w:spacing w:after="0"/>
        <w:ind w:left="0"/>
        <w:jc w:val="both"/>
      </w:pPr>
      <w:r>
        <w:rPr>
          <w:rFonts w:ascii="Times New Roman"/>
          <w:b w:val="false"/>
          <w:i w:val="false"/>
          <w:color w:val="000000"/>
          <w:sz w:val="28"/>
        </w:rPr>
        <w:t>
      2. Тiркеп сүйретiлетiн объектiлердi тiркеп сүйреу (бұдан әрi - тiркеп сүйреу) тiркеп сүйреу шартына және уәкілетті орган бекiтетiн Кемелердi, салдарды және өзге де жүзу объектiлерiн тiркеп сүйреу қағидаларына сәйкес жүзеге асырылады. Кемелердi, салдарды және өзге де жүзу объектiлерiн тiркеп сүйреу қағидалары:</w:t>
      </w:r>
    </w:p>
    <w:bookmarkEnd w:id="651"/>
    <w:bookmarkStart w:name="z836" w:id="652"/>
    <w:p>
      <w:pPr>
        <w:spacing w:after="0"/>
        <w:ind w:left="0"/>
        <w:jc w:val="both"/>
      </w:pPr>
      <w:r>
        <w:rPr>
          <w:rFonts w:ascii="Times New Roman"/>
          <w:b w:val="false"/>
          <w:i w:val="false"/>
          <w:color w:val="000000"/>
          <w:sz w:val="28"/>
        </w:rPr>
        <w:t>
      1) жүкқұжатты, тасымалдау және өзге де құжаттарды ресiмдеудiң;</w:t>
      </w:r>
    </w:p>
    <w:bookmarkEnd w:id="652"/>
    <w:bookmarkStart w:name="z837" w:id="653"/>
    <w:p>
      <w:pPr>
        <w:spacing w:after="0"/>
        <w:ind w:left="0"/>
        <w:jc w:val="both"/>
      </w:pPr>
      <w:r>
        <w:rPr>
          <w:rFonts w:ascii="Times New Roman"/>
          <w:b w:val="false"/>
          <w:i w:val="false"/>
          <w:color w:val="000000"/>
          <w:sz w:val="28"/>
        </w:rPr>
        <w:t>
      2) тiркеп сүйреудi ұйымдастырудың;</w:t>
      </w:r>
    </w:p>
    <w:bookmarkEnd w:id="653"/>
    <w:bookmarkStart w:name="z838" w:id="654"/>
    <w:p>
      <w:pPr>
        <w:spacing w:after="0"/>
        <w:ind w:left="0"/>
        <w:jc w:val="both"/>
      </w:pPr>
      <w:r>
        <w:rPr>
          <w:rFonts w:ascii="Times New Roman"/>
          <w:b w:val="false"/>
          <w:i w:val="false"/>
          <w:color w:val="000000"/>
          <w:sz w:val="28"/>
        </w:rPr>
        <w:t>
      3) тiркеп сүйреу жөнiндегi қызмет көрсетулер үшiн ақы төлеудiң;</w:t>
      </w:r>
    </w:p>
    <w:bookmarkEnd w:id="654"/>
    <w:bookmarkStart w:name="z839" w:id="655"/>
    <w:p>
      <w:pPr>
        <w:spacing w:after="0"/>
        <w:ind w:left="0"/>
        <w:jc w:val="both"/>
      </w:pPr>
      <w:r>
        <w:rPr>
          <w:rFonts w:ascii="Times New Roman"/>
          <w:b w:val="false"/>
          <w:i w:val="false"/>
          <w:color w:val="000000"/>
          <w:sz w:val="28"/>
        </w:rPr>
        <w:t>
      4) тiркеп сүйретiлетiн объектiнi тiркеп сүйреуге ұсынудың;</w:t>
      </w:r>
    </w:p>
    <w:bookmarkEnd w:id="655"/>
    <w:bookmarkStart w:name="z840" w:id="656"/>
    <w:p>
      <w:pPr>
        <w:spacing w:after="0"/>
        <w:ind w:left="0"/>
        <w:jc w:val="both"/>
      </w:pPr>
      <w:r>
        <w:rPr>
          <w:rFonts w:ascii="Times New Roman"/>
          <w:b w:val="false"/>
          <w:i w:val="false"/>
          <w:color w:val="000000"/>
          <w:sz w:val="28"/>
        </w:rPr>
        <w:t>
      5) кеменiң, салдардың және өзге де жүзу объектiлерiнiң экипаж құрамына және тiркеп сүйреудi жүзеге асыратын тұлғаларға қойылатын талаптардың;</w:t>
      </w:r>
    </w:p>
    <w:bookmarkEnd w:id="656"/>
    <w:bookmarkStart w:name="z841" w:id="657"/>
    <w:p>
      <w:pPr>
        <w:spacing w:after="0"/>
        <w:ind w:left="0"/>
        <w:jc w:val="both"/>
      </w:pPr>
      <w:r>
        <w:rPr>
          <w:rFonts w:ascii="Times New Roman"/>
          <w:b w:val="false"/>
          <w:i w:val="false"/>
          <w:color w:val="000000"/>
          <w:sz w:val="28"/>
        </w:rPr>
        <w:t>
      6) тiркеп сүйретiлетiн объектiнi жөнелтудiң, қабылдаудың және тапсырудың тәртiбi мен шарттарын айқындайды.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64-бап. Кемелердi, салдарды және өзге де жүзу объектiлерiн тiркеп сүйреу кезiндегi жауапкершiлiк </w:t>
      </w:r>
    </w:p>
    <w:bookmarkStart w:name="z842" w:id="658"/>
    <w:p>
      <w:pPr>
        <w:spacing w:after="0"/>
        <w:ind w:left="0"/>
        <w:jc w:val="both"/>
      </w:pPr>
      <w:r>
        <w:rPr>
          <w:rFonts w:ascii="Times New Roman"/>
          <w:b w:val="false"/>
          <w:i w:val="false"/>
          <w:color w:val="000000"/>
          <w:sz w:val="28"/>
        </w:rPr>
        <w:t xml:space="preserve">
      1. Кемелердi, салдарды және өзге де жүзу объектiлерiн iшкi су жолдарымен не порт акваториясында тiркеп сүйреу тiркеп сүйрейтiн кеме капитанының басқаруымен жүзеге асырылады. </w:t>
      </w:r>
    </w:p>
    <w:bookmarkEnd w:id="658"/>
    <w:p>
      <w:pPr>
        <w:spacing w:after="0"/>
        <w:ind w:left="0"/>
        <w:jc w:val="both"/>
      </w:pPr>
      <w:r>
        <w:rPr>
          <w:rFonts w:ascii="Times New Roman"/>
          <w:b w:val="false"/>
          <w:i w:val="false"/>
          <w:color w:val="000000"/>
          <w:sz w:val="28"/>
        </w:rPr>
        <w:t>
      Тiркеп сүйретiлетiн кемеге, салға немесе басқа да жүзу объектiсiне, ондағы адамдарға немесе мүлiкке келтiрiлген нұқсан үшiн, егер мұндай нұқсан өзінің кінәсінен келтірілмегенін дәлелдей алмаса, тiркеп сүйрейтiн кеменiң меншiк иесi және (немесе) иесi жауапты болады.</w:t>
      </w:r>
    </w:p>
    <w:bookmarkStart w:name="z843" w:id="659"/>
    <w:p>
      <w:pPr>
        <w:spacing w:after="0"/>
        <w:ind w:left="0"/>
        <w:jc w:val="both"/>
      </w:pPr>
      <w:r>
        <w:rPr>
          <w:rFonts w:ascii="Times New Roman"/>
          <w:b w:val="false"/>
          <w:i w:val="false"/>
          <w:color w:val="000000"/>
          <w:sz w:val="28"/>
        </w:rPr>
        <w:t xml:space="preserve">
      2. Егер тiркеп сүйреу шарты бойынша тiркеп сүйреудi басқару мiндетi тiркеп сүйретiлетiн кеменiң капитанына жүктелген болса, мұндай тiркеп сүйреу кезiнде тiркеп сүйрейтiн кемеге, ондағы адамдарға немесе мүлiкке келтiрiлген нұқсан үшiн, егер нұқсан өзiнiң кiнәсiнен келтiрiлмегенiн дәлелдей алмаса, тiркеп сүйретiлетiн кеменiң, салдың немесе басқа да жүзу объектiсiнiң меншiк иесi мен (немесе) иесi жауапты болады. </w:t>
      </w:r>
    </w:p>
    <w:bookmarkEnd w:id="659"/>
    <w:bookmarkStart w:name="z78" w:id="660"/>
    <w:p>
      <w:pPr>
        <w:spacing w:after="0"/>
        <w:ind w:left="0"/>
        <w:jc w:val="left"/>
      </w:pPr>
      <w:r>
        <w:rPr>
          <w:rFonts w:ascii="Times New Roman"/>
          <w:b/>
          <w:i w:val="false"/>
          <w:color w:val="000000"/>
        </w:rPr>
        <w:t xml:space="preserve"> 13-тарау. Жалпы авария. Кемелердi және басқа да мүлiктердi құтқару</w:t>
      </w:r>
    </w:p>
    <w:bookmarkEnd w:id="660"/>
    <w:p>
      <w:pPr>
        <w:spacing w:after="0"/>
        <w:ind w:left="0"/>
        <w:jc w:val="both"/>
      </w:pPr>
      <w:r>
        <w:rPr>
          <w:rFonts w:ascii="Times New Roman"/>
          <w:b/>
          <w:i w:val="false"/>
          <w:color w:val="000000"/>
          <w:sz w:val="28"/>
        </w:rPr>
        <w:t xml:space="preserve">65-бап. Жалпы авария, кемелердi және басқа да мүлiктердi құтқару кезiнде туындайтын қатынастарды реттеу </w:t>
      </w:r>
    </w:p>
    <w:p>
      <w:pPr>
        <w:spacing w:after="0"/>
        <w:ind w:left="0"/>
        <w:jc w:val="both"/>
      </w:pPr>
      <w:r>
        <w:rPr>
          <w:rFonts w:ascii="Times New Roman"/>
          <w:b w:val="false"/>
          <w:i w:val="false"/>
          <w:color w:val="000000"/>
          <w:sz w:val="28"/>
        </w:rPr>
        <w:t xml:space="preserve">
      Iшкi су көлiгiндегi жалпы авария, кемелердi және басқа да мүлiктердi құтқару кезiнде туындайтын қатынастарды реттеу осы тарауда белгiленген ерекшелiктер ескерiле отырып, Қазақстан Республикасының сауда мақсатында теңiзде жүзу туралы заңдарына сәйкес жүзеге асырылады. </w:t>
      </w:r>
    </w:p>
    <w:p>
      <w:pPr>
        <w:spacing w:after="0"/>
        <w:ind w:left="0"/>
        <w:jc w:val="both"/>
      </w:pPr>
      <w:r>
        <w:rPr>
          <w:rFonts w:ascii="Times New Roman"/>
          <w:b/>
          <w:i w:val="false"/>
          <w:color w:val="000000"/>
          <w:sz w:val="28"/>
        </w:rPr>
        <w:t xml:space="preserve">66-бап. Мүлiктiң контрибуциялық құны </w:t>
      </w:r>
    </w:p>
    <w:bookmarkStart w:name="z844" w:id="661"/>
    <w:p>
      <w:pPr>
        <w:spacing w:after="0"/>
        <w:ind w:left="0"/>
        <w:jc w:val="both"/>
      </w:pPr>
      <w:r>
        <w:rPr>
          <w:rFonts w:ascii="Times New Roman"/>
          <w:b w:val="false"/>
          <w:i w:val="false"/>
          <w:color w:val="000000"/>
          <w:sz w:val="28"/>
        </w:rPr>
        <w:t>
      1. Мүлiктiң (кеменiң, жүктiң және тасымалдау ақысының) жалпы апатты бөлу тәртiбiмен өтелетiн шығындарды жабуға арналған жарналар соған мөлшерлес белгiленетiн жалпы құны (контрибуциялық құны) кеме рейсі аяқталғаннан кейiнгi осы мүлiктiң нақты таза құны негiзiнде осы бапта белгiленген ережелерге сәйкес айқындалады.</w:t>
      </w:r>
    </w:p>
    <w:bookmarkEnd w:id="661"/>
    <w:bookmarkStart w:name="z845" w:id="662"/>
    <w:p>
      <w:pPr>
        <w:spacing w:after="0"/>
        <w:ind w:left="0"/>
        <w:jc w:val="both"/>
      </w:pPr>
      <w:r>
        <w:rPr>
          <w:rFonts w:ascii="Times New Roman"/>
          <w:b w:val="false"/>
          <w:i w:val="false"/>
          <w:color w:val="000000"/>
          <w:sz w:val="28"/>
        </w:rPr>
        <w:t>
      2. Кеменiң контрибуциялық құны кеменiң зақымданған жағдайындағы құнының негiзiнде айқындалады.</w:t>
      </w:r>
    </w:p>
    <w:bookmarkEnd w:id="662"/>
    <w:bookmarkStart w:name="z846" w:id="663"/>
    <w:p>
      <w:pPr>
        <w:spacing w:after="0"/>
        <w:ind w:left="0"/>
        <w:jc w:val="both"/>
      </w:pPr>
      <w:r>
        <w:rPr>
          <w:rFonts w:ascii="Times New Roman"/>
          <w:b w:val="false"/>
          <w:i w:val="false"/>
          <w:color w:val="000000"/>
          <w:sz w:val="28"/>
        </w:rPr>
        <w:t>
      3. Жүктiң контрибуциялық құны жүктi түсiру сәтiнде - жүк алушыға ұсынылатын саудалық есеп негiзiнде белгiленетiн құнды негiзге ала отырып, ал мұндай есеп болмаған кезде жүктi тиеп жiберу сәтiндегi оның құны негiзiнде айқындалады. Жүктiң құны, егер шығынға ұшырау тәуекелiн жүк жөнелтушi ғана көтеретiн болса, сақтандыруға арналған шығыстарды және тасымалдау ақысын қамтиды. Жүктiң құнынан жүктiң опат болуынан немесе зақымдануынан бастап оны түсiргенге дейiнгi не түсiру кезiндегi келтiрiлген барлық залалдар сомасы шегерiледi.</w:t>
      </w:r>
    </w:p>
    <w:bookmarkEnd w:id="663"/>
    <w:bookmarkStart w:name="z847" w:id="664"/>
    <w:p>
      <w:pPr>
        <w:spacing w:after="0"/>
        <w:ind w:left="0"/>
        <w:jc w:val="both"/>
      </w:pPr>
      <w:r>
        <w:rPr>
          <w:rFonts w:ascii="Times New Roman"/>
          <w:b w:val="false"/>
          <w:i w:val="false"/>
          <w:color w:val="000000"/>
          <w:sz w:val="28"/>
        </w:rPr>
        <w:t>
      4. Тасымалдау ақысының контрибуциялық құны, егер шығынға ұшырау тәуекелiн тасымалдаушы көтеретiн болса, жоғалған тасымалдау ақысына тең болады.</w:t>
      </w:r>
    </w:p>
    <w:bookmarkEnd w:id="664"/>
    <w:bookmarkStart w:name="z848" w:id="665"/>
    <w:p>
      <w:pPr>
        <w:spacing w:after="0"/>
        <w:ind w:left="0"/>
        <w:jc w:val="both"/>
      </w:pPr>
      <w:r>
        <w:rPr>
          <w:rFonts w:ascii="Times New Roman"/>
          <w:b w:val="false"/>
          <w:i w:val="false"/>
          <w:color w:val="000000"/>
          <w:sz w:val="28"/>
        </w:rPr>
        <w:t>
      5. Егер де жалпы аварияны бөлу тәртiбiмен өтелетiн сома мүлiктiң (кеменiң, жүктiң және тасымалдау ақысының) контрибуциялық құнына енгiзiлмеген болса, мұндай сома осы құнға қосылады.</w:t>
      </w:r>
    </w:p>
    <w:bookmarkEnd w:id="665"/>
    <w:bookmarkStart w:name="z849" w:id="666"/>
    <w:p>
      <w:pPr>
        <w:spacing w:after="0"/>
        <w:ind w:left="0"/>
        <w:jc w:val="both"/>
      </w:pPr>
      <w:r>
        <w:rPr>
          <w:rFonts w:ascii="Times New Roman"/>
          <w:b w:val="false"/>
          <w:i w:val="false"/>
          <w:color w:val="000000"/>
          <w:sz w:val="28"/>
        </w:rPr>
        <w:t xml:space="preserve">
      6. Жүк орындарын бекiтудiң кез келген құралдары жалпы авария бойынша енгiзiлген жарналарда жүкпен тең есептеледi. </w:t>
      </w:r>
    </w:p>
    <w:bookmarkEnd w:id="666"/>
    <w:p>
      <w:pPr>
        <w:spacing w:after="0"/>
        <w:ind w:left="0"/>
        <w:jc w:val="both"/>
      </w:pPr>
      <w:r>
        <w:rPr>
          <w:rFonts w:ascii="Times New Roman"/>
          <w:b/>
          <w:i w:val="false"/>
          <w:color w:val="000000"/>
          <w:sz w:val="28"/>
        </w:rPr>
        <w:t xml:space="preserve">67-бап. Диспаша және диспашерлер </w:t>
      </w:r>
    </w:p>
    <w:p>
      <w:pPr>
        <w:spacing w:after="0"/>
        <w:ind w:left="0"/>
        <w:jc w:val="both"/>
      </w:pPr>
      <w:r>
        <w:rPr>
          <w:rFonts w:ascii="Times New Roman"/>
          <w:b w:val="false"/>
          <w:i w:val="false"/>
          <w:color w:val="000000"/>
          <w:sz w:val="28"/>
        </w:rPr>
        <w:t xml:space="preserve">
      Мүдделi тұлғалардың өтiнiштерi бойынша жалпы аварияның болған-болмағаны анықталады және оны бөлу жөнiндегi есептi (диспашаны) диспашерлер жасайды. </w:t>
      </w:r>
    </w:p>
    <w:p>
      <w:pPr>
        <w:spacing w:after="0"/>
        <w:ind w:left="0"/>
        <w:jc w:val="both"/>
      </w:pPr>
      <w:r>
        <w:rPr>
          <w:rFonts w:ascii="Times New Roman"/>
          <w:b/>
          <w:i w:val="false"/>
          <w:color w:val="000000"/>
          <w:sz w:val="28"/>
        </w:rPr>
        <w:t xml:space="preserve">68-бап. Дәлелдеу ауыртпалығы </w:t>
      </w:r>
    </w:p>
    <w:p>
      <w:pPr>
        <w:spacing w:after="0"/>
        <w:ind w:left="0"/>
        <w:jc w:val="both"/>
      </w:pPr>
      <w:r>
        <w:rPr>
          <w:rFonts w:ascii="Times New Roman"/>
          <w:b w:val="false"/>
          <w:i w:val="false"/>
          <w:color w:val="000000"/>
          <w:sz w:val="28"/>
        </w:rPr>
        <w:t xml:space="preserve">
      Жалпы апатты бөлудi талап етушi тарап мәлiмделген залалдардың жалпы авария болып танылуы тиiс екенiн дәлелдеуге мiндеттi. </w:t>
      </w:r>
    </w:p>
    <w:p>
      <w:pPr>
        <w:spacing w:after="0"/>
        <w:ind w:left="0"/>
        <w:jc w:val="both"/>
      </w:pPr>
      <w:r>
        <w:rPr>
          <w:rFonts w:ascii="Times New Roman"/>
          <w:b/>
          <w:i w:val="false"/>
          <w:color w:val="000000"/>
          <w:sz w:val="28"/>
        </w:rPr>
        <w:t xml:space="preserve">69-бап. Кемелер керуенi </w:t>
      </w:r>
    </w:p>
    <w:bookmarkStart w:name="z850" w:id="667"/>
    <w:p>
      <w:pPr>
        <w:spacing w:after="0"/>
        <w:ind w:left="0"/>
        <w:jc w:val="both"/>
      </w:pPr>
      <w:r>
        <w:rPr>
          <w:rFonts w:ascii="Times New Roman"/>
          <w:b w:val="false"/>
          <w:i w:val="false"/>
          <w:color w:val="000000"/>
          <w:sz w:val="28"/>
        </w:rPr>
        <w:t>
      1. Кемелер тобындағы әрбiр кеме жеке-жеке алғанда өздiгiнен қозғалыс жасай алмайтындай жағдайда бiр-бiрiмен өзара тiркемеленген кемелер тобы кемелер керуенi болып табылады.</w:t>
      </w:r>
    </w:p>
    <w:bookmarkEnd w:id="667"/>
    <w:bookmarkStart w:name="z851" w:id="668"/>
    <w:p>
      <w:pPr>
        <w:spacing w:after="0"/>
        <w:ind w:left="0"/>
        <w:jc w:val="both"/>
      </w:pPr>
      <w:r>
        <w:rPr>
          <w:rFonts w:ascii="Times New Roman"/>
          <w:b w:val="false"/>
          <w:i w:val="false"/>
          <w:color w:val="000000"/>
          <w:sz w:val="28"/>
        </w:rPr>
        <w:t xml:space="preserve">
      2. Егер керуеннiң бiр және (немесе) бiрнеше кемесiне және ондағы жүктерге қатысты оларға төнген жалпы қауiптен құтқару операцияларын жүзеге асыру мақсатында iс-қимылдар жасалған жағдайда, осы тарауда белгiленген ережелер ескерiле отырып, Қазақстан Республикасының сауда мақсатында теңiзде жүзу туралы заңдарында белгiленген ережелер қолданылады. </w:t>
      </w:r>
    </w:p>
    <w:bookmarkEnd w:id="668"/>
    <w:p>
      <w:pPr>
        <w:spacing w:after="0"/>
        <w:ind w:left="0"/>
        <w:jc w:val="both"/>
      </w:pPr>
      <w:r>
        <w:rPr>
          <w:rFonts w:ascii="Times New Roman"/>
          <w:b w:val="false"/>
          <w:i w:val="false"/>
          <w:color w:val="000000"/>
          <w:sz w:val="28"/>
        </w:rPr>
        <w:t>
      Керуен кемесi, егер ол басқа кемеден немесе басқа кемелерден бөлiнiп кету нәтижесiнде қауiпсiз жағдайда болса, керуендегi басқа кемемен бiрге жалпы қауiп төнген кеме болып есептелмейдi.</w:t>
      </w:r>
    </w:p>
    <w:bookmarkStart w:name="z852" w:id="669"/>
    <w:p>
      <w:pPr>
        <w:spacing w:after="0"/>
        <w:ind w:left="0"/>
        <w:jc w:val="both"/>
      </w:pPr>
      <w:r>
        <w:rPr>
          <w:rFonts w:ascii="Times New Roman"/>
          <w:b w:val="false"/>
          <w:i w:val="false"/>
          <w:color w:val="000000"/>
          <w:sz w:val="28"/>
        </w:rPr>
        <w:t xml:space="preserve">
      3. Кеме және жүк деп кемелер керуенiне қатысты контрибуциялық құнды айқындау кезiнде жалпы қауiп төнген керуеннiң барлық кемелерi мен жүктердiң жалпы құны ұғынылады. </w:t>
      </w:r>
    </w:p>
    <w:bookmarkEnd w:id="669"/>
    <w:p>
      <w:pPr>
        <w:spacing w:after="0"/>
        <w:ind w:left="0"/>
        <w:jc w:val="both"/>
      </w:pPr>
      <w:r>
        <w:rPr>
          <w:rFonts w:ascii="Times New Roman"/>
          <w:b/>
          <w:i w:val="false"/>
          <w:color w:val="000000"/>
          <w:sz w:val="28"/>
        </w:rPr>
        <w:t xml:space="preserve">70-бап. Паналау орны </w:t>
      </w:r>
    </w:p>
    <w:bookmarkStart w:name="z853" w:id="670"/>
    <w:p>
      <w:pPr>
        <w:spacing w:after="0"/>
        <w:ind w:left="0"/>
        <w:jc w:val="both"/>
      </w:pPr>
      <w:r>
        <w:rPr>
          <w:rFonts w:ascii="Times New Roman"/>
          <w:b w:val="false"/>
          <w:i w:val="false"/>
          <w:color w:val="000000"/>
          <w:sz w:val="28"/>
        </w:rPr>
        <w:t>
      1. Iшкi су жолдарындағы су тасуы, сең жүру, су деңгейiнiң кенеттен әрi жылдам төмендеуi салдарынан кеменiң портқа немесе өзге де паналау орнына кiруiне жұмсалған немесе кеменiң портқа немесе өзге де паналау орнына кiру қажеттiгiмен, оның портта немесе өзге де паналау орнында болуымен және кеменiң порттан немесе өзге де паналау орнынан шығуымен байланысты өзге де төтенше жағдайлар кезiндегi шығыстар жалпы авария деп танылады. Шығыстар жүгi бар кеме жүк тиелген портқа қайтып оралған жағдайда өтелуге тиiс.</w:t>
      </w:r>
    </w:p>
    <w:bookmarkEnd w:id="670"/>
    <w:bookmarkStart w:name="z854" w:id="671"/>
    <w:p>
      <w:pPr>
        <w:spacing w:after="0"/>
        <w:ind w:left="0"/>
        <w:jc w:val="both"/>
      </w:pPr>
      <w:r>
        <w:rPr>
          <w:rFonts w:ascii="Times New Roman"/>
          <w:b w:val="false"/>
          <w:i w:val="false"/>
          <w:color w:val="000000"/>
          <w:sz w:val="28"/>
        </w:rPr>
        <w:t>
      2. Егер су тасуы немесе сең жүру жүгi бар кеме жүк түсiрiлетiн портқа кiргеннен кейiн орын алса және кеме жүктi түсiру аяқталғанға дейiн басқа қауiпсiз портқа кiру мақсатында бұл порттан кетуге тиiс болса, мұндай порт паналау порты болып есептеледi.</w:t>
      </w:r>
    </w:p>
    <w:bookmarkEnd w:id="671"/>
    <w:bookmarkStart w:name="z855" w:id="672"/>
    <w:p>
      <w:pPr>
        <w:spacing w:after="0"/>
        <w:ind w:left="0"/>
        <w:jc w:val="both"/>
      </w:pPr>
      <w:r>
        <w:rPr>
          <w:rFonts w:ascii="Times New Roman"/>
          <w:b w:val="false"/>
          <w:i w:val="false"/>
          <w:color w:val="000000"/>
          <w:sz w:val="28"/>
        </w:rPr>
        <w:t xml:space="preserve">
      3. Егер кеме су тасуы немесе сең жүру салдарынан рейстi жалғастыра алмаса және жүктiң осы портқа арналған бөлiгiн түсiрiп болғаннан кейiн портта қалуға тиiс болса, ол мұндай кеме үшiн басқа порттарға арналған жүктерге қатысты ғана паналау порты болып есептеледi. </w:t>
      </w:r>
    </w:p>
    <w:bookmarkEnd w:id="672"/>
    <w:p>
      <w:pPr>
        <w:spacing w:after="0"/>
        <w:ind w:left="0"/>
        <w:jc w:val="both"/>
      </w:pPr>
      <w:r>
        <w:rPr>
          <w:rFonts w:ascii="Times New Roman"/>
          <w:b/>
          <w:i w:val="false"/>
          <w:color w:val="000000"/>
          <w:sz w:val="28"/>
        </w:rPr>
        <w:t xml:space="preserve">71-бап. Машиналардың зақымдануынан, әдейi қайраңға отырғызудан, суға батып кеткен кеменiкөтеруден және кемедегi өрттен туындаған жалпы авария </w:t>
      </w:r>
    </w:p>
    <w:bookmarkStart w:name="z856" w:id="673"/>
    <w:p>
      <w:pPr>
        <w:spacing w:after="0"/>
        <w:ind w:left="0"/>
        <w:jc w:val="both"/>
      </w:pPr>
      <w:r>
        <w:rPr>
          <w:rFonts w:ascii="Times New Roman"/>
          <w:b w:val="false"/>
          <w:i w:val="false"/>
          <w:color w:val="000000"/>
          <w:sz w:val="28"/>
        </w:rPr>
        <w:t>
      1. Машиналар жұмысының өзгеруi нәтижесiнде, сондай-ақ кеме қайраңнан шығуға әрекеттенген, рулдiк, қозғалу, тiркеп сүйреу, басқа да құрылғылары зақымданған кезде туындаған зақымдануларды жоюға арналған шығыстар машиналардың зақымдануынан, әдейi қайраңға отырғызудан, суға батып кеткен кеменi көтеруден және кемедегi өрттен туындаған жалпы авария деп танылады.</w:t>
      </w:r>
    </w:p>
    <w:bookmarkEnd w:id="673"/>
    <w:bookmarkStart w:name="z857" w:id="674"/>
    <w:p>
      <w:pPr>
        <w:spacing w:after="0"/>
        <w:ind w:left="0"/>
        <w:jc w:val="both"/>
      </w:pPr>
      <w:r>
        <w:rPr>
          <w:rFonts w:ascii="Times New Roman"/>
          <w:b w:val="false"/>
          <w:i w:val="false"/>
          <w:color w:val="000000"/>
          <w:sz w:val="28"/>
        </w:rPr>
        <w:t>
      2. Кеменi әдейi қайраңға отырғызудан немесе оны әдейi суға батырудан кемеге және (немесе) жүкке келтiрiлген зақымданулардан болған залалдар машиналардың зақымдануынан, әдейi қайраңға отырғызудан, суға батып кеткен кеменi көтеруден және кемедегi өрттен туындаған жалпы авария деп танылады.</w:t>
      </w:r>
    </w:p>
    <w:bookmarkEnd w:id="674"/>
    <w:bookmarkStart w:name="z858" w:id="675"/>
    <w:p>
      <w:pPr>
        <w:spacing w:after="0"/>
        <w:ind w:left="0"/>
        <w:jc w:val="both"/>
      </w:pPr>
      <w:r>
        <w:rPr>
          <w:rFonts w:ascii="Times New Roman"/>
          <w:b w:val="false"/>
          <w:i w:val="false"/>
          <w:color w:val="000000"/>
          <w:sz w:val="28"/>
        </w:rPr>
        <w:t>
      3. Егер жүгi бар кеме авария салдарынан суға батып кеткен жағдайда жүгi бар кеменi көтеру шығындары мен тиiстi залалдар жалпы аварияға жатқызылады.</w:t>
      </w:r>
    </w:p>
    <w:bookmarkEnd w:id="675"/>
    <w:bookmarkStart w:name="z859" w:id="676"/>
    <w:p>
      <w:pPr>
        <w:spacing w:after="0"/>
        <w:ind w:left="0"/>
        <w:jc w:val="both"/>
      </w:pPr>
      <w:r>
        <w:rPr>
          <w:rFonts w:ascii="Times New Roman"/>
          <w:b w:val="false"/>
          <w:i w:val="false"/>
          <w:color w:val="000000"/>
          <w:sz w:val="28"/>
        </w:rPr>
        <w:t xml:space="preserve">
      4. Кемеге және (немесе) жүкке кеменiң судан немесе өзгеше түрде зақымдануы салдарынан келтiрiлген залалдар, оның iшiнде жанып жатқан кеменi жағаға шығарып тастауды немесе суға батырудан келтiрiлген залалдар жалпы авария деп танылады. </w:t>
      </w:r>
    </w:p>
    <w:bookmarkEnd w:id="676"/>
    <w:p>
      <w:pPr>
        <w:spacing w:after="0"/>
        <w:ind w:left="0"/>
        <w:jc w:val="both"/>
      </w:pPr>
      <w:r>
        <w:rPr>
          <w:rFonts w:ascii="Times New Roman"/>
          <w:b/>
          <w:i w:val="false"/>
          <w:color w:val="000000"/>
          <w:sz w:val="28"/>
        </w:rPr>
        <w:t xml:space="preserve">72-бап. Тасымалдау ақысының ысырабынан келтiрiлген залалдар </w:t>
      </w:r>
    </w:p>
    <w:p>
      <w:pPr>
        <w:spacing w:after="0"/>
        <w:ind w:left="0"/>
        <w:jc w:val="both"/>
      </w:pPr>
      <w:r>
        <w:rPr>
          <w:rFonts w:ascii="Times New Roman"/>
          <w:b w:val="false"/>
          <w:i w:val="false"/>
          <w:color w:val="000000"/>
          <w:sz w:val="28"/>
        </w:rPr>
        <w:t xml:space="preserve">
      Жоғалған, лажсыз лақтырылған жүк үшiн төленбеген тасымалдау ақысы ысырап болған тасымалдау ақысы мөлшерiнде өтеледi. </w:t>
      </w:r>
    </w:p>
    <w:p>
      <w:pPr>
        <w:spacing w:after="0"/>
        <w:ind w:left="0"/>
        <w:jc w:val="both"/>
      </w:pPr>
      <w:r>
        <w:rPr>
          <w:rFonts w:ascii="Times New Roman"/>
          <w:b/>
          <w:i w:val="false"/>
          <w:color w:val="000000"/>
          <w:sz w:val="28"/>
        </w:rPr>
        <w:t xml:space="preserve">73-бап. Жалпы аварияны бөлу тәртiбiмен өтелетiн залалдарға есептелетiн проценттер </w:t>
      </w:r>
    </w:p>
    <w:p>
      <w:pPr>
        <w:spacing w:after="0"/>
        <w:ind w:left="0"/>
        <w:jc w:val="both"/>
      </w:pPr>
      <w:r>
        <w:rPr>
          <w:rFonts w:ascii="Times New Roman"/>
          <w:b w:val="false"/>
          <w:i w:val="false"/>
          <w:color w:val="000000"/>
          <w:sz w:val="28"/>
        </w:rPr>
        <w:t xml:space="preserve">
      Жалпы аварияны бөлу тәртiбiмен өтелетiн шығыстар сомасы мен басқа да сомаларға (залалдарға) диспаша толтырылған күннен кейiнгi үш ай iшiнде жылдық жетi процент есептеледi. Бұл ретте жалпы аварияны жабуға қатысушы тараптар есебiнен немесе оны өтеу үшiн депозитке салынған қаражат есебiнен жүргiзiлген төлемдер тиiстi түрде ескерiледi. </w:t>
      </w:r>
    </w:p>
    <w:p>
      <w:pPr>
        <w:spacing w:after="0"/>
        <w:ind w:left="0"/>
        <w:jc w:val="both"/>
      </w:pPr>
      <w:r>
        <w:rPr>
          <w:rFonts w:ascii="Times New Roman"/>
          <w:b/>
          <w:i w:val="false"/>
          <w:color w:val="000000"/>
          <w:sz w:val="28"/>
        </w:rPr>
        <w:t xml:space="preserve">74-бап. Жүктi бiр кемеден iшiнара түсiру және оны басқа кемеге тиеу </w:t>
      </w:r>
    </w:p>
    <w:p>
      <w:pPr>
        <w:spacing w:after="0"/>
        <w:ind w:left="0"/>
        <w:jc w:val="both"/>
      </w:pPr>
      <w:r>
        <w:rPr>
          <w:rFonts w:ascii="Times New Roman"/>
          <w:b w:val="false"/>
          <w:i w:val="false"/>
          <w:color w:val="000000"/>
          <w:sz w:val="28"/>
        </w:rPr>
        <w:t>
      Егер кеме жүктi одан әрi жағада немесе басқа кемеде сақтай отырып, оны iшiнара түсiрудi жүзеге асыруға мәжбүр болған жағдайда жалпы аварияға:</w:t>
      </w:r>
    </w:p>
    <w:bookmarkStart w:name="z860" w:id="677"/>
    <w:p>
      <w:pPr>
        <w:spacing w:after="0"/>
        <w:ind w:left="0"/>
        <w:jc w:val="both"/>
      </w:pPr>
      <w:r>
        <w:rPr>
          <w:rFonts w:ascii="Times New Roman"/>
          <w:b w:val="false"/>
          <w:i w:val="false"/>
          <w:color w:val="000000"/>
          <w:sz w:val="28"/>
        </w:rPr>
        <w:t>
      1) жүктi кемеден түсiруге, оны сақтауға және жүктi кемеге қайта тиеуге жұмсалған шығындар;</w:t>
      </w:r>
    </w:p>
    <w:bookmarkEnd w:id="677"/>
    <w:bookmarkStart w:name="z861" w:id="678"/>
    <w:p>
      <w:pPr>
        <w:spacing w:after="0"/>
        <w:ind w:left="0"/>
        <w:jc w:val="both"/>
      </w:pPr>
      <w:r>
        <w:rPr>
          <w:rFonts w:ascii="Times New Roman"/>
          <w:b w:val="false"/>
          <w:i w:val="false"/>
          <w:color w:val="000000"/>
          <w:sz w:val="28"/>
        </w:rPr>
        <w:t>
      2) жүктi iшiнара тиеу жүзеге асырылатын кеменi жалға алуға жұмсалған шығыстар;</w:t>
      </w:r>
    </w:p>
    <w:bookmarkEnd w:id="678"/>
    <w:bookmarkStart w:name="z862" w:id="679"/>
    <w:p>
      <w:pPr>
        <w:spacing w:after="0"/>
        <w:ind w:left="0"/>
        <w:jc w:val="both"/>
      </w:pPr>
      <w:r>
        <w:rPr>
          <w:rFonts w:ascii="Times New Roman"/>
          <w:b w:val="false"/>
          <w:i w:val="false"/>
          <w:color w:val="000000"/>
          <w:sz w:val="28"/>
        </w:rPr>
        <w:t>
      3) жүктi iшiнара тиеу жүзеге асырылған кемеге келтiрiлген зақымдануларды жөндеуге жұмсалған ысыраптар мен шығыстар, сондай-ақ мұндай кеменiң пайдаланудан шығып қалуымен байланысты ысыраптар;</w:t>
      </w:r>
    </w:p>
    <w:bookmarkEnd w:id="679"/>
    <w:bookmarkStart w:name="z863" w:id="680"/>
    <w:p>
      <w:pPr>
        <w:spacing w:after="0"/>
        <w:ind w:left="0"/>
        <w:jc w:val="both"/>
      </w:pPr>
      <w:r>
        <w:rPr>
          <w:rFonts w:ascii="Times New Roman"/>
          <w:b w:val="false"/>
          <w:i w:val="false"/>
          <w:color w:val="000000"/>
          <w:sz w:val="28"/>
        </w:rPr>
        <w:t>
      4) аварияға ұшыраған кемеден жүктi түсiру немесе оны басқа кемеге тиеу кезiнде онда пайда болған зақымданулардан туындаған шығыстар;</w:t>
      </w:r>
    </w:p>
    <w:bookmarkEnd w:id="680"/>
    <w:bookmarkStart w:name="z864" w:id="681"/>
    <w:p>
      <w:pPr>
        <w:spacing w:after="0"/>
        <w:ind w:left="0"/>
        <w:jc w:val="both"/>
      </w:pPr>
      <w:r>
        <w:rPr>
          <w:rFonts w:ascii="Times New Roman"/>
          <w:b w:val="false"/>
          <w:i w:val="false"/>
          <w:color w:val="000000"/>
          <w:sz w:val="28"/>
        </w:rPr>
        <w:t>
      5) жүктi түсiру, сақтау және тиеу кезiнде оның жоғалуына, жетiспеуiне немесе зақымдануына (бүлiнуiне) байланысты залалдар мен шығыстар;</w:t>
      </w:r>
    </w:p>
    <w:bookmarkEnd w:id="681"/>
    <w:bookmarkStart w:name="z865" w:id="682"/>
    <w:p>
      <w:pPr>
        <w:spacing w:after="0"/>
        <w:ind w:left="0"/>
        <w:jc w:val="both"/>
      </w:pPr>
      <w:r>
        <w:rPr>
          <w:rFonts w:ascii="Times New Roman"/>
          <w:b w:val="false"/>
          <w:i w:val="false"/>
          <w:color w:val="000000"/>
          <w:sz w:val="28"/>
        </w:rPr>
        <w:t xml:space="preserve">
      6) қосымша сақтандыру үшiн сақтандырушыларға төленген сақтандыру сыйақылар жатқызылады. </w:t>
      </w:r>
    </w:p>
    <w:bookmarkEnd w:id="682"/>
    <w:p>
      <w:pPr>
        <w:spacing w:after="0"/>
        <w:ind w:left="0"/>
        <w:jc w:val="both"/>
      </w:pPr>
      <w:r>
        <w:rPr>
          <w:rFonts w:ascii="Times New Roman"/>
          <w:b/>
          <w:i w:val="false"/>
          <w:color w:val="000000"/>
          <w:sz w:val="28"/>
        </w:rPr>
        <w:t xml:space="preserve">75-бап. Жанама залалдарды қоспау </w:t>
      </w:r>
    </w:p>
    <w:bookmarkStart w:name="z866" w:id="683"/>
    <w:p>
      <w:pPr>
        <w:spacing w:after="0"/>
        <w:ind w:left="0"/>
        <w:jc w:val="both"/>
      </w:pPr>
      <w:r>
        <w:rPr>
          <w:rFonts w:ascii="Times New Roman"/>
          <w:b w:val="false"/>
          <w:i w:val="false"/>
          <w:color w:val="000000"/>
          <w:sz w:val="28"/>
        </w:rPr>
        <w:t>
      1. Жалпы аварияға тек қана жалпы аварияның тiкелей салдары болып табылатын залалдар қосылады.</w:t>
      </w:r>
    </w:p>
    <w:bookmarkEnd w:id="683"/>
    <w:bookmarkStart w:name="z867" w:id="684"/>
    <w:p>
      <w:pPr>
        <w:spacing w:after="0"/>
        <w:ind w:left="0"/>
        <w:jc w:val="both"/>
      </w:pPr>
      <w:r>
        <w:rPr>
          <w:rFonts w:ascii="Times New Roman"/>
          <w:b w:val="false"/>
          <w:i w:val="false"/>
          <w:color w:val="000000"/>
          <w:sz w:val="28"/>
        </w:rPr>
        <w:t xml:space="preserve">
      2. Кеменiң рейс кезiнде кешiгуiнен, оның бос тұрып қалуынан, бағаның өзгеруiнен туындаған залалдар және басқа да жанама залалдар жалпы авария деп танылмайды. </w:t>
      </w:r>
    </w:p>
    <w:bookmarkEnd w:id="684"/>
    <w:bookmarkStart w:name="z90" w:id="685"/>
    <w:p>
      <w:pPr>
        <w:spacing w:after="0"/>
        <w:ind w:left="0"/>
        <w:jc w:val="left"/>
      </w:pPr>
      <w:r>
        <w:rPr>
          <w:rFonts w:ascii="Times New Roman"/>
          <w:b/>
          <w:i w:val="false"/>
          <w:color w:val="000000"/>
        </w:rPr>
        <w:t xml:space="preserve"> 14-тарау. Суға батқан мүлік</w:t>
      </w:r>
    </w:p>
    <w:bookmarkEnd w:id="685"/>
    <w:p>
      <w:pPr>
        <w:spacing w:after="0"/>
        <w:ind w:left="0"/>
        <w:jc w:val="both"/>
      </w:pPr>
      <w:r>
        <w:rPr>
          <w:rFonts w:ascii="Times New Roman"/>
          <w:b/>
          <w:i w:val="false"/>
          <w:color w:val="000000"/>
          <w:sz w:val="28"/>
        </w:rPr>
        <w:t xml:space="preserve">76-бап. Суға батқан мүлiк </w:t>
      </w:r>
    </w:p>
    <w:bookmarkStart w:name="z868" w:id="686"/>
    <w:p>
      <w:pPr>
        <w:spacing w:after="0"/>
        <w:ind w:left="0"/>
        <w:jc w:val="both"/>
      </w:pPr>
      <w:r>
        <w:rPr>
          <w:rFonts w:ascii="Times New Roman"/>
          <w:b w:val="false"/>
          <w:i w:val="false"/>
          <w:color w:val="000000"/>
          <w:sz w:val="28"/>
        </w:rPr>
        <w:t>
      1. Суға батқан мүлiкке iшкi су жолдары шегiнде қалқып жүруiне немесе су астына, су түбiне кетуiне не саяз суларға немесе жағаға шығып қалғанына қарамастан, апатқа ұшыраған кемелер, олардың сынықтары, жабдықтар, жүктер мен басқа да заттар жатады.</w:t>
      </w:r>
    </w:p>
    <w:bookmarkEnd w:id="686"/>
    <w:bookmarkStart w:name="z869" w:id="687"/>
    <w:p>
      <w:pPr>
        <w:spacing w:after="0"/>
        <w:ind w:left="0"/>
        <w:jc w:val="both"/>
      </w:pPr>
      <w:r>
        <w:rPr>
          <w:rFonts w:ascii="Times New Roman"/>
          <w:b w:val="false"/>
          <w:i w:val="false"/>
          <w:color w:val="000000"/>
          <w:sz w:val="28"/>
        </w:rPr>
        <w:t>
      2. Осы тараудың ережелерi:</w:t>
      </w:r>
    </w:p>
    <w:bookmarkEnd w:id="687"/>
    <w:bookmarkStart w:name="z870" w:id="688"/>
    <w:p>
      <w:pPr>
        <w:spacing w:after="0"/>
        <w:ind w:left="0"/>
        <w:jc w:val="both"/>
      </w:pPr>
      <w:r>
        <w:rPr>
          <w:rFonts w:ascii="Times New Roman"/>
          <w:b w:val="false"/>
          <w:i w:val="false"/>
          <w:color w:val="000000"/>
          <w:sz w:val="28"/>
        </w:rPr>
        <w:t>
      1) суға батқан әскери мүлiктi көтеруге, аластауға және жоюға;</w:t>
      </w:r>
    </w:p>
    <w:bookmarkEnd w:id="688"/>
    <w:bookmarkStart w:name="z871" w:id="689"/>
    <w:p>
      <w:pPr>
        <w:spacing w:after="0"/>
        <w:ind w:left="0"/>
        <w:jc w:val="both"/>
      </w:pPr>
      <w:r>
        <w:rPr>
          <w:rFonts w:ascii="Times New Roman"/>
          <w:b w:val="false"/>
          <w:i w:val="false"/>
          <w:color w:val="000000"/>
          <w:sz w:val="28"/>
        </w:rPr>
        <w:t xml:space="preserve">
      2) егер суға батқан археологиялық немесе тарихи мәнi бар мүлiк iшкi су жолдары шегiндегi су түбiнде жатса, мұндай мүлiктi көтеруге қатысты қолданылмайды. </w:t>
      </w:r>
    </w:p>
    <w:bookmarkEnd w:id="689"/>
    <w:p>
      <w:pPr>
        <w:spacing w:after="0"/>
        <w:ind w:left="0"/>
        <w:jc w:val="both"/>
      </w:pPr>
      <w:r>
        <w:rPr>
          <w:rFonts w:ascii="Times New Roman"/>
          <w:b/>
          <w:i w:val="false"/>
          <w:color w:val="000000"/>
          <w:sz w:val="28"/>
        </w:rPr>
        <w:t xml:space="preserve">77-бап. Меншiк иесiнiң суға батқан мүлiктi көтеру мiндетi </w:t>
      </w:r>
    </w:p>
    <w:bookmarkStart w:name="z872" w:id="690"/>
    <w:p>
      <w:pPr>
        <w:spacing w:after="0"/>
        <w:ind w:left="0"/>
        <w:jc w:val="both"/>
      </w:pPr>
      <w:r>
        <w:rPr>
          <w:rFonts w:ascii="Times New Roman"/>
          <w:b w:val="false"/>
          <w:i w:val="false"/>
          <w:color w:val="000000"/>
          <w:sz w:val="28"/>
        </w:rPr>
        <w:t>
      1. Суға батқан мүлiк кеме қатынасы қауiпсiздiгiне немесе қоршаған ортаға ластанумен байланысты залал келтiру қатерiн төндiретiн, не биологиялық су ресурстары кәсiпшiлiгiн, iшкi су көлiгiндегi қызметтi жүзеге асыруға және iшкi су жолдары шегiнде жүргiзiлетiн жол жұмыстарына кедергi келтiретiн жағдайларда суға батып кеткен мүлiктiң меншiк иесi уәкiлеттi органның талабы бойынша ол белгiлеген мерзiмде суға батып кеткен мүлiктi көтеруге және қажет болғанда оны аластауға немесе жоюға мiндеттi.</w:t>
      </w:r>
    </w:p>
    <w:bookmarkEnd w:id="690"/>
    <w:bookmarkStart w:name="z873" w:id="691"/>
    <w:p>
      <w:pPr>
        <w:spacing w:after="0"/>
        <w:ind w:left="0"/>
        <w:jc w:val="both"/>
      </w:pPr>
      <w:r>
        <w:rPr>
          <w:rFonts w:ascii="Times New Roman"/>
          <w:b w:val="false"/>
          <w:i w:val="false"/>
          <w:color w:val="000000"/>
          <w:sz w:val="28"/>
        </w:rPr>
        <w:t xml:space="preserve">
      2. Егер суға батқан мүлiктiң меншiк иесi белгiлi болса, уәкiлеттi орган оған суға батып кеткен мүлiктi көтерудiң, аластаудың немесе жоюдың тәртiбi мен мерзiмi туралы хабардар етедi. </w:t>
      </w:r>
    </w:p>
    <w:bookmarkEnd w:id="691"/>
    <w:p>
      <w:pPr>
        <w:spacing w:after="0"/>
        <w:ind w:left="0"/>
        <w:jc w:val="both"/>
      </w:pPr>
      <w:r>
        <w:rPr>
          <w:rFonts w:ascii="Times New Roman"/>
          <w:b w:val="false"/>
          <w:i w:val="false"/>
          <w:color w:val="000000"/>
          <w:sz w:val="28"/>
        </w:rPr>
        <w:t>
      Егер суға батқан мүлiктiң меншiк иесi, белгiсiз болса, уәкiлеттi орган бұқаралық ақпарат құралдарында суға батқан мүлiктi көтеру үшiн белгiленген мерзiмдер туралы мәлiметтер жариялауға мiндеттi.</w:t>
      </w:r>
    </w:p>
    <w:bookmarkStart w:name="z874" w:id="692"/>
    <w:p>
      <w:pPr>
        <w:spacing w:after="0"/>
        <w:ind w:left="0"/>
        <w:jc w:val="both"/>
      </w:pPr>
      <w:r>
        <w:rPr>
          <w:rFonts w:ascii="Times New Roman"/>
          <w:b w:val="false"/>
          <w:i w:val="false"/>
          <w:color w:val="000000"/>
          <w:sz w:val="28"/>
        </w:rPr>
        <w:t xml:space="preserve">
      3. Егер суға батқан мүлiктiң меншiк иесi суға батқан мүлiк туралы мәлiметтер жарияланғаннан кейiн мәлiмдеме жасамаса, мұндай мүлiктi құрайтын заттар Қазақстан Республикасының азаматтық заңдарына сәйкес иесiз деп танылады. </w:t>
      </w:r>
    </w:p>
    <w:bookmarkEnd w:id="692"/>
    <w:p>
      <w:pPr>
        <w:spacing w:after="0"/>
        <w:ind w:left="0"/>
        <w:jc w:val="both"/>
      </w:pPr>
      <w:r>
        <w:rPr>
          <w:rFonts w:ascii="Times New Roman"/>
          <w:b/>
          <w:i w:val="false"/>
          <w:color w:val="000000"/>
          <w:sz w:val="28"/>
        </w:rPr>
        <w:t xml:space="preserve">78-бап. Суға батқан мүлiктi оның меншiк иесiнiң көтеруi </w:t>
      </w:r>
    </w:p>
    <w:bookmarkStart w:name="z875" w:id="693"/>
    <w:p>
      <w:pPr>
        <w:spacing w:after="0"/>
        <w:ind w:left="0"/>
        <w:jc w:val="both"/>
      </w:pPr>
      <w:r>
        <w:rPr>
          <w:rFonts w:ascii="Times New Roman"/>
          <w:b w:val="false"/>
          <w:i w:val="false"/>
          <w:color w:val="000000"/>
          <w:sz w:val="28"/>
        </w:rPr>
        <w:t>
      1. Суға батқан мүлiктiң меншiк иесi мұндай мүлiктi көтеру туралы өзiнiң ниетiн уәкiлеттi органға мүлiк суға батқан күннен бастап бiр жыл iшiнде хабарлауға мiндеттi.</w:t>
      </w:r>
    </w:p>
    <w:bookmarkEnd w:id="693"/>
    <w:bookmarkStart w:name="z876" w:id="694"/>
    <w:p>
      <w:pPr>
        <w:spacing w:after="0"/>
        <w:ind w:left="0"/>
        <w:jc w:val="both"/>
      </w:pPr>
      <w:r>
        <w:rPr>
          <w:rFonts w:ascii="Times New Roman"/>
          <w:b w:val="false"/>
          <w:i w:val="false"/>
          <w:color w:val="000000"/>
          <w:sz w:val="28"/>
        </w:rPr>
        <w:t xml:space="preserve">
      2. Уәкiлеттi орган суға батқан мүлiктiң меншiк иесiнiң мәлiмдемесiн алған күннен бастап үш ай iшiнде суға батқан мүлiктi көтерудiң тәртiбiн, сондай-ақ көтеру мерзiмiн белгiлейдi, ол меншiк иесi суға батқан мүлiктi көтерудiң тәртiбi мен мерзiмi туралы уәкiлеттi органның хабарламасын алған күннен бастап кемiнде бiр жыл болуға тиiс. </w:t>
      </w:r>
    </w:p>
    <w:bookmarkEnd w:id="694"/>
    <w:p>
      <w:pPr>
        <w:spacing w:after="0"/>
        <w:ind w:left="0"/>
        <w:jc w:val="both"/>
      </w:pPr>
      <w:r>
        <w:rPr>
          <w:rFonts w:ascii="Times New Roman"/>
          <w:b/>
          <w:i w:val="false"/>
          <w:color w:val="000000"/>
          <w:sz w:val="28"/>
        </w:rPr>
        <w:t xml:space="preserve">79-бап. Уәкiлеттi орган кәсiпорындарының суға батқан мүлiктi көтеруi, аластауы немесе жоюы </w:t>
      </w:r>
    </w:p>
    <w:bookmarkStart w:name="z877" w:id="695"/>
    <w:p>
      <w:pPr>
        <w:spacing w:after="0"/>
        <w:ind w:left="0"/>
        <w:jc w:val="both"/>
      </w:pPr>
      <w:r>
        <w:rPr>
          <w:rFonts w:ascii="Times New Roman"/>
          <w:b w:val="false"/>
          <w:i w:val="false"/>
          <w:color w:val="000000"/>
          <w:sz w:val="28"/>
        </w:rPr>
        <w:t>
      1. Уәкiлеттi органның кәсiпорындары, егер:</w:t>
      </w:r>
    </w:p>
    <w:bookmarkEnd w:id="695"/>
    <w:bookmarkStart w:name="z878" w:id="696"/>
    <w:p>
      <w:pPr>
        <w:spacing w:after="0"/>
        <w:ind w:left="0"/>
        <w:jc w:val="both"/>
      </w:pPr>
      <w:r>
        <w:rPr>
          <w:rFonts w:ascii="Times New Roman"/>
          <w:b w:val="false"/>
          <w:i w:val="false"/>
          <w:color w:val="000000"/>
          <w:sz w:val="28"/>
        </w:rPr>
        <w:t>
      1) суға батқан мүлiктiң меншiк иесi суға батқан мүлiктi уәкiлеттi орган белгiлеген мерзiмде көтермесе және аластамаса (жоймаса);</w:t>
      </w:r>
    </w:p>
    <w:bookmarkEnd w:id="696"/>
    <w:bookmarkStart w:name="z879" w:id="697"/>
    <w:p>
      <w:pPr>
        <w:spacing w:after="0"/>
        <w:ind w:left="0"/>
        <w:jc w:val="both"/>
      </w:pPr>
      <w:r>
        <w:rPr>
          <w:rFonts w:ascii="Times New Roman"/>
          <w:b w:val="false"/>
          <w:i w:val="false"/>
          <w:color w:val="000000"/>
          <w:sz w:val="28"/>
        </w:rPr>
        <w:t>
      2) суға батқан мүлiктiң меншiк иесi анықталмаса, адамдардың опат болуына әкеп соғуы, олардың өмiрi мен денсаулығына, қоршаған ортаға және шаруашылық жүргiзу объектiлерiне зиян келтiруi, едәуiр материалдық шығындарға ұшыратуы және халықтың тыныс-тiршiлiгi жағдайларының бұзылуына әкеп соғуы мүмкiн аварияларды, зiлзаланы немесе апатты болдырмау мақсатында;</w:t>
      </w:r>
    </w:p>
    <w:bookmarkEnd w:id="697"/>
    <w:bookmarkStart w:name="z880" w:id="698"/>
    <w:p>
      <w:pPr>
        <w:spacing w:after="0"/>
        <w:ind w:left="0"/>
        <w:jc w:val="both"/>
      </w:pPr>
      <w:r>
        <w:rPr>
          <w:rFonts w:ascii="Times New Roman"/>
          <w:b w:val="false"/>
          <w:i w:val="false"/>
          <w:color w:val="000000"/>
          <w:sz w:val="28"/>
        </w:rPr>
        <w:t>
      3) суға батқан мүлiктiң меншiк иесi мүлiктi көтеру, аластау, жою үшiн Қазақстан Республикасының заңдарында белгiленген техникалық қауiпсiздiк талаптарына сай келмейтiн құралдарды қолданатын болса;</w:t>
      </w:r>
    </w:p>
    <w:bookmarkEnd w:id="698"/>
    <w:bookmarkStart w:name="z881" w:id="699"/>
    <w:p>
      <w:pPr>
        <w:spacing w:after="0"/>
        <w:ind w:left="0"/>
        <w:jc w:val="both"/>
      </w:pPr>
      <w:r>
        <w:rPr>
          <w:rFonts w:ascii="Times New Roman"/>
          <w:b w:val="false"/>
          <w:i w:val="false"/>
          <w:color w:val="000000"/>
          <w:sz w:val="28"/>
        </w:rPr>
        <w:t>
      4) суға батқан мүлiктiң меншiк иесi мүлiк суға батқан күннен бастап бiр жыл iшiнде анықталмаса суға батқан мүлiктi көтеруге, ал қажет болғанда аластауға немесе жоюға құқылы.</w:t>
      </w:r>
    </w:p>
    <w:bookmarkEnd w:id="699"/>
    <w:bookmarkStart w:name="z882" w:id="700"/>
    <w:p>
      <w:pPr>
        <w:spacing w:after="0"/>
        <w:ind w:left="0"/>
        <w:jc w:val="both"/>
      </w:pPr>
      <w:r>
        <w:rPr>
          <w:rFonts w:ascii="Times New Roman"/>
          <w:b w:val="false"/>
          <w:i w:val="false"/>
          <w:color w:val="000000"/>
          <w:sz w:val="28"/>
        </w:rPr>
        <w:t>
      2. Егер суға батқан мүлiктiң меншiк иесi белгiлi болса, онда осы баптың 1-тармағында көзделген жағдайларда мұндай мүлiктi көтеру, аластау немесе жою соның есебiнен жүзеге асырылады.</w:t>
      </w:r>
    </w:p>
    <w:bookmarkEnd w:id="700"/>
    <w:bookmarkStart w:name="z883" w:id="701"/>
    <w:p>
      <w:pPr>
        <w:spacing w:after="0"/>
        <w:ind w:left="0"/>
        <w:jc w:val="both"/>
      </w:pPr>
      <w:r>
        <w:rPr>
          <w:rFonts w:ascii="Times New Roman"/>
          <w:b w:val="false"/>
          <w:i w:val="false"/>
          <w:color w:val="000000"/>
          <w:sz w:val="28"/>
        </w:rPr>
        <w:t xml:space="preserve">
      3. Егер суға батқан мүлiк көтерiлген сәттен бастап бiр жылдан аспаған болса, оның меншiк иесi суға батқан мүлiктi көтеруге кеткен шығыстарды және осыған байланысты басқа да келтiрiлген шығыстарды өтегеннен кейiн осы баптың 1-тармағына сәйкес көтерiлген суға батқан мүлікті талап етуi мүмкін. </w:t>
      </w:r>
    </w:p>
    <w:bookmarkEnd w:id="701"/>
    <w:p>
      <w:pPr>
        <w:spacing w:after="0"/>
        <w:ind w:left="0"/>
        <w:jc w:val="both"/>
      </w:pPr>
      <w:r>
        <w:rPr>
          <w:rFonts w:ascii="Times New Roman"/>
          <w:b/>
          <w:i w:val="false"/>
          <w:color w:val="000000"/>
          <w:sz w:val="28"/>
        </w:rPr>
        <w:t xml:space="preserve">80-бап. Уәкiлеттi орган кәсiпорнының өзiне келтiрiлген шығыстарды толық өтеттiру құқығы </w:t>
      </w:r>
    </w:p>
    <w:p>
      <w:pPr>
        <w:spacing w:after="0"/>
        <w:ind w:left="0"/>
        <w:jc w:val="both"/>
      </w:pPr>
      <w:r>
        <w:rPr>
          <w:rFonts w:ascii="Times New Roman"/>
          <w:b w:val="false"/>
          <w:i w:val="false"/>
          <w:color w:val="000000"/>
          <w:sz w:val="28"/>
        </w:rPr>
        <w:t>
      Осы Заңның 79-бабының 3-тармағында көзделген мерзiм өткен соң сот суға батқан мүлiктi иесiз деп таныған жағдайда уәкiлеттi органның кәсiпорны:</w:t>
      </w:r>
    </w:p>
    <w:bookmarkStart w:name="z884" w:id="702"/>
    <w:p>
      <w:pPr>
        <w:spacing w:after="0"/>
        <w:ind w:left="0"/>
        <w:jc w:val="both"/>
      </w:pPr>
      <w:r>
        <w:rPr>
          <w:rFonts w:ascii="Times New Roman"/>
          <w:b w:val="false"/>
          <w:i w:val="false"/>
          <w:color w:val="000000"/>
          <w:sz w:val="28"/>
        </w:rPr>
        <w:t>
      1) көтерiлген суға батқан мүлiктi немесе оның бiр бөлiгiн Қазақстан Республикасының заңдарында белгiленген тәртiппен сатып, оны сатудан түскен сома есебiнен оны көтеруге кеткен шығыстардың және оған байланысты келтiрiлген басқа да шығыстардың өтемiн алуға;</w:t>
      </w:r>
    </w:p>
    <w:bookmarkEnd w:id="702"/>
    <w:bookmarkStart w:name="z885" w:id="703"/>
    <w:p>
      <w:pPr>
        <w:spacing w:after="0"/>
        <w:ind w:left="0"/>
        <w:jc w:val="both"/>
      </w:pPr>
      <w:r>
        <w:rPr>
          <w:rFonts w:ascii="Times New Roman"/>
          <w:b w:val="false"/>
          <w:i w:val="false"/>
          <w:color w:val="000000"/>
          <w:sz w:val="28"/>
        </w:rPr>
        <w:t xml:space="preserve">
      2) суға батқан мүлiктiң меншiк иесiнен оны сатудан түскен сомамен жабылмаған шығыстарды, ал суға батқан мүлiк жойылған кезде мұндай мүлiктi жоюға байланысты келтiрiлген шығыстарды өтеттiрiп алуға құқылы. </w:t>
      </w:r>
    </w:p>
    <w:bookmarkEnd w:id="703"/>
    <w:p>
      <w:pPr>
        <w:spacing w:after="0"/>
        <w:ind w:left="0"/>
        <w:jc w:val="both"/>
      </w:pPr>
      <w:r>
        <w:rPr>
          <w:rFonts w:ascii="Times New Roman"/>
          <w:b/>
          <w:i w:val="false"/>
          <w:color w:val="000000"/>
          <w:sz w:val="28"/>
        </w:rPr>
        <w:t xml:space="preserve">81-бап. Кездейсоқ көтерiлген суға батқан мүлiк </w:t>
      </w:r>
    </w:p>
    <w:p>
      <w:pPr>
        <w:spacing w:after="0"/>
        <w:ind w:left="0"/>
        <w:jc w:val="both"/>
      </w:pPr>
      <w:r>
        <w:rPr>
          <w:rFonts w:ascii="Times New Roman"/>
          <w:b w:val="false"/>
          <w:i w:val="false"/>
          <w:color w:val="000000"/>
          <w:sz w:val="28"/>
        </w:rPr>
        <w:t xml:space="preserve">
      Кеме қатынасына байланысты операцияларды жүзеге асыру кезiнде iшкi су жолдары шегiнде кездейсоқ көтерiлген суға батқан мүлiк мұндай мүлiкке қатысты Қазақстан Республикасының азаматтық заңдарында көзделген шараларды қабылдауға мiндеттi уәкiлеттi органға тапсырылуға тиiс. </w:t>
      </w:r>
    </w:p>
    <w:bookmarkStart w:name="z97" w:id="704"/>
    <w:p>
      <w:pPr>
        <w:spacing w:after="0"/>
        <w:ind w:left="0"/>
        <w:jc w:val="left"/>
      </w:pPr>
      <w:r>
        <w:rPr>
          <w:rFonts w:ascii="Times New Roman"/>
          <w:b/>
          <w:i w:val="false"/>
          <w:color w:val="000000"/>
        </w:rPr>
        <w:t xml:space="preserve"> 15-тарау. Тасымалдаулардан туындайтын міндеттемелер бойынша жауаптылық</w:t>
      </w:r>
    </w:p>
    <w:bookmarkEnd w:id="704"/>
    <w:p>
      <w:pPr>
        <w:spacing w:after="0"/>
        <w:ind w:left="0"/>
        <w:jc w:val="both"/>
      </w:pPr>
      <w:r>
        <w:rPr>
          <w:rFonts w:ascii="Times New Roman"/>
          <w:b/>
          <w:i w:val="false"/>
          <w:color w:val="000000"/>
          <w:sz w:val="28"/>
        </w:rPr>
        <w:t xml:space="preserve">82-бап. Тасымалдау жөнiндегi мiндеттемелердiбұзғаны үшiн жауаптылық </w:t>
      </w:r>
    </w:p>
    <w:bookmarkStart w:name="z886" w:id="705"/>
    <w:p>
      <w:pPr>
        <w:spacing w:after="0"/>
        <w:ind w:left="0"/>
        <w:jc w:val="both"/>
      </w:pPr>
      <w:r>
        <w:rPr>
          <w:rFonts w:ascii="Times New Roman"/>
          <w:b w:val="false"/>
          <w:i w:val="false"/>
          <w:color w:val="000000"/>
          <w:sz w:val="28"/>
        </w:rPr>
        <w:t>
      1. Тасымалдаудан туындайтын мiндеттемелер орындалмаған немесе тиiсiнше орындалмаған жағдайда тараптар Қазақстан Республикасының Азаматтық кодексiнде, осы Заңда, Қазақстан Республикасының халықаралық шарттарында, тасымалдау ережелерiнде, сондай-ақ солардың негiзiнде жасалатын шарттарда белгiленген негiздер мен көлемдерде жауапты болады.</w:t>
      </w:r>
    </w:p>
    <w:bookmarkEnd w:id="705"/>
    <w:bookmarkStart w:name="z887" w:id="706"/>
    <w:p>
      <w:pPr>
        <w:spacing w:after="0"/>
        <w:ind w:left="0"/>
        <w:jc w:val="both"/>
      </w:pPr>
      <w:r>
        <w:rPr>
          <w:rFonts w:ascii="Times New Roman"/>
          <w:b w:val="false"/>
          <w:i w:val="false"/>
          <w:color w:val="000000"/>
          <w:sz w:val="28"/>
        </w:rPr>
        <w:t xml:space="preserve">
      2. Тараптардың осы Заңда белгiленген жауаптылықты шектеу немесе жою мақсатындағы келiсiмдерi жарамсыз болады. </w:t>
      </w:r>
    </w:p>
    <w:bookmarkEnd w:id="706"/>
    <w:p>
      <w:pPr>
        <w:spacing w:after="0"/>
        <w:ind w:left="0"/>
        <w:jc w:val="both"/>
      </w:pPr>
      <w:r>
        <w:rPr>
          <w:rFonts w:ascii="Times New Roman"/>
          <w:b w:val="false"/>
          <w:i w:val="false"/>
          <w:color w:val="000000"/>
          <w:sz w:val="28"/>
        </w:rPr>
        <w:t>
      Тараптар келiсiм бойынша осы Заңда белгiленген жауаптылықтың көлемiн ұлғайтуға, сондай-ақ тасымалдау шарты бойынша қосымша жауаптылық көздеуге құқылы.</w:t>
      </w:r>
    </w:p>
    <w:bookmarkStart w:name="z888" w:id="707"/>
    <w:p>
      <w:pPr>
        <w:spacing w:after="0"/>
        <w:ind w:left="0"/>
        <w:jc w:val="both"/>
      </w:pPr>
      <w:r>
        <w:rPr>
          <w:rFonts w:ascii="Times New Roman"/>
          <w:b w:val="false"/>
          <w:i w:val="false"/>
          <w:color w:val="000000"/>
          <w:sz w:val="28"/>
        </w:rPr>
        <w:t>
      3. Тасымалдау, оның iшiнде аралас тасымалдар және халықаралық қатынастарда тасымалдау жөнiндегi мiндеттемелерiн орындамағаны немесе тиiсiнше орындамағаны үшiн тасымалдаушылардың өзара жауаптылығы осы Заңда, Қазақстан Республикасының көлік туралы заңнамалық актiлерiнде, халықаралық шарттарда және жүк тасымалдаушылар арасындағы келiсiмдерде айқындалады.</w:t>
      </w:r>
    </w:p>
    <w:bookmarkEnd w:id="707"/>
    <w:bookmarkStart w:name="z889" w:id="708"/>
    <w:p>
      <w:pPr>
        <w:spacing w:after="0"/>
        <w:ind w:left="0"/>
        <w:jc w:val="both"/>
      </w:pPr>
      <w:r>
        <w:rPr>
          <w:rFonts w:ascii="Times New Roman"/>
          <w:b w:val="false"/>
          <w:i w:val="false"/>
          <w:color w:val="000000"/>
          <w:sz w:val="28"/>
        </w:rPr>
        <w:t>
      4. Тасымалдауды бiрнеше тасымалдаушы жүзеге асырған жағдайда олар жүк жөнелтушiнiң, жүк алушының алдында жүктiң, багаждың жоғалғаны, кем шыққаны немесе зақымданғаны (бүлiнгенi) үшiн ортақ жауапты болады, ал жүктi, багажды жеткiзу мерзiмiн өткiзiп алғаны үшiн, егер мерзiмiн өткiзiп алу тасымалдаушылардың кiнәсiнен болмағанын дәлелдей алмаса, соңғы тасымалдаушы жауапты болады.</w:t>
      </w:r>
    </w:p>
    <w:bookmarkEnd w:id="708"/>
    <w:bookmarkStart w:name="z890" w:id="709"/>
    <w:p>
      <w:pPr>
        <w:spacing w:after="0"/>
        <w:ind w:left="0"/>
        <w:jc w:val="both"/>
      </w:pPr>
      <w:r>
        <w:rPr>
          <w:rFonts w:ascii="Times New Roman"/>
          <w:b w:val="false"/>
          <w:i w:val="false"/>
          <w:color w:val="000000"/>
          <w:sz w:val="28"/>
        </w:rPr>
        <w:t>
      5. Егер тасымалдаушыға өзге тасымалдаушының, жүк жөнелтушiнiң, жүк алушының, экспедитордың кiнәсiнен болған жауапкершiлiк жүктелсе, тасымалдаушы оларға керi талап қоюға құқылы.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Тұрақсыздық айыбы </w:t>
      </w:r>
    </w:p>
    <w:bookmarkStart w:name="z891" w:id="710"/>
    <w:p>
      <w:pPr>
        <w:spacing w:after="0"/>
        <w:ind w:left="0"/>
        <w:jc w:val="both"/>
      </w:pPr>
      <w:r>
        <w:rPr>
          <w:rFonts w:ascii="Times New Roman"/>
          <w:b w:val="false"/>
          <w:i w:val="false"/>
          <w:color w:val="000000"/>
          <w:sz w:val="28"/>
        </w:rPr>
        <w:t>
      1. Тасымалдау жөнiндегi мiндеттердi орындамағаны немесе тиiсiнше орындамағаны үшiн Қазақстан Республикасының Азаматтық кодексiнде, осы Заңда немесе шартта белгiленген мөлшерде тұрақсыздық айыбы төленедi.</w:t>
      </w:r>
    </w:p>
    <w:bookmarkEnd w:id="710"/>
    <w:bookmarkStart w:name="z892" w:id="711"/>
    <w:p>
      <w:pPr>
        <w:spacing w:after="0"/>
        <w:ind w:left="0"/>
        <w:jc w:val="both"/>
      </w:pPr>
      <w:r>
        <w:rPr>
          <w:rFonts w:ascii="Times New Roman"/>
          <w:b w:val="false"/>
          <w:i w:val="false"/>
          <w:color w:val="000000"/>
          <w:sz w:val="28"/>
        </w:rPr>
        <w:t xml:space="preserve">
      2. Тасымалдаушыға тиесiлi төлемдер жасаудың мерзiмiн өткiзiп алғаны үшiн Қазақстан Республикасының Азаматтық кодексiне сәйкес бөгде бiреудiң ақшасын заңсыз пайдаланғаны үшiн жауапкершiлiк көлемiнде тұрақсыздық айыбы алынады. </w:t>
      </w:r>
    </w:p>
    <w:bookmarkEnd w:id="711"/>
    <w:p>
      <w:pPr>
        <w:spacing w:after="0"/>
        <w:ind w:left="0"/>
        <w:jc w:val="both"/>
      </w:pPr>
      <w:r>
        <w:rPr>
          <w:rFonts w:ascii="Times New Roman"/>
          <w:b/>
          <w:i w:val="false"/>
          <w:color w:val="000000"/>
          <w:sz w:val="28"/>
        </w:rPr>
        <w:t xml:space="preserve">84-бап. Жолаушының өмiрi мен денсаулығына зиян келтiргенi үшiн тасымалдаушының жауапкершiлiгi </w:t>
      </w:r>
    </w:p>
    <w:bookmarkStart w:name="z893" w:id="712"/>
    <w:p>
      <w:pPr>
        <w:spacing w:after="0"/>
        <w:ind w:left="0"/>
        <w:jc w:val="both"/>
      </w:pPr>
      <w:r>
        <w:rPr>
          <w:rFonts w:ascii="Times New Roman"/>
          <w:b w:val="false"/>
          <w:i w:val="false"/>
          <w:color w:val="000000"/>
          <w:sz w:val="28"/>
        </w:rPr>
        <w:t>
      1. Егер жолаушыларды тасымалдау шартында тасымалдаушының жоғары жауапкершiлiгi көзделмеген болса, тасымалдаушы тасымалдау кезiнде жолаушының өмiрi мен денсаулығына зиян келтiру салдарынан туындайтын мiндеттемелер бойынша Қазақстан Республикасының заңдарына сәйкес жауапты болады.</w:t>
      </w:r>
    </w:p>
    <w:bookmarkEnd w:id="712"/>
    <w:bookmarkStart w:name="z894" w:id="713"/>
    <w:p>
      <w:pPr>
        <w:spacing w:after="0"/>
        <w:ind w:left="0"/>
        <w:jc w:val="both"/>
      </w:pPr>
      <w:r>
        <w:rPr>
          <w:rFonts w:ascii="Times New Roman"/>
          <w:b w:val="false"/>
          <w:i w:val="false"/>
          <w:color w:val="000000"/>
          <w:sz w:val="28"/>
        </w:rPr>
        <w:t xml:space="preserve">
      2. Тасымалдаушының жауапкершiлiгi жолаушы кемеде және кемеге отырғызу (түcipу) кезiнде порт аумағында болған кезеңде оның өмiрi мен денсаулығына зиян келтiрiлгенi үшiн туындайды. </w:t>
      </w:r>
    </w:p>
    <w:bookmarkEnd w:id="713"/>
    <w:p>
      <w:pPr>
        <w:spacing w:after="0"/>
        <w:ind w:left="0"/>
        <w:jc w:val="both"/>
      </w:pPr>
      <w:r>
        <w:rPr>
          <w:rFonts w:ascii="Times New Roman"/>
          <w:b/>
          <w:i w:val="false"/>
          <w:color w:val="000000"/>
          <w:sz w:val="28"/>
        </w:rPr>
        <w:t xml:space="preserve">85-бап. Жолаушыны және багажды жеткiзу мерзiмдерiн бұзғаны үшiн жауапкершiлiк </w:t>
      </w:r>
    </w:p>
    <w:bookmarkStart w:name="z895" w:id="714"/>
    <w:p>
      <w:pPr>
        <w:spacing w:after="0"/>
        <w:ind w:left="0"/>
        <w:jc w:val="both"/>
      </w:pPr>
      <w:r>
        <w:rPr>
          <w:rFonts w:ascii="Times New Roman"/>
          <w:b w:val="false"/>
          <w:i w:val="false"/>
          <w:color w:val="000000"/>
          <w:sz w:val="28"/>
        </w:rPr>
        <w:t xml:space="preserve">
      1. Жолаушылар кемесiнiң (қалалық және қала маңы қатынастарындағы, сондай-ақ өткелдердегi тасымалдауларды қоспағанда) жөнелтiлуiн кiдiрткенi немесе оның баратын портына кешiгiп келгенi үшiн, егер тасымалдаушы мұндай кiдiру немесе кешiгiп келу еңсерiлмейтiн күштiң салдарынан болғанын дәлелдей алмаса, тасымалдаушы жолаушыға кiдiртiлген немесе кешiгiп келген әрбiр сағат үшiн тасымалдау ақысының үш процентi мөлшерiнде айыппұл төлейдi. </w:t>
      </w:r>
    </w:p>
    <w:bookmarkEnd w:id="714"/>
    <w:p>
      <w:pPr>
        <w:spacing w:after="0"/>
        <w:ind w:left="0"/>
        <w:jc w:val="both"/>
      </w:pPr>
      <w:r>
        <w:rPr>
          <w:rFonts w:ascii="Times New Roman"/>
          <w:b w:val="false"/>
          <w:i w:val="false"/>
          <w:color w:val="000000"/>
          <w:sz w:val="28"/>
        </w:rPr>
        <w:t xml:space="preserve">
      Өндiрiп алынған айыппұл сомасы тасымалдау ақысының мөлшерiнен аспауға тиiс. </w:t>
      </w:r>
    </w:p>
    <w:p>
      <w:pPr>
        <w:spacing w:after="0"/>
        <w:ind w:left="0"/>
        <w:jc w:val="both"/>
      </w:pPr>
      <w:r>
        <w:rPr>
          <w:rFonts w:ascii="Times New Roman"/>
          <w:b w:val="false"/>
          <w:i w:val="false"/>
          <w:color w:val="000000"/>
          <w:sz w:val="28"/>
        </w:rPr>
        <w:t>
      Көрсетiлген айыппұлдарды төлеу жолаушылар тасымалдау ережелерiне сәйкес жолаушының өтiнiшi бойынша жүргiзiледi.</w:t>
      </w:r>
    </w:p>
    <w:bookmarkStart w:name="z896" w:id="715"/>
    <w:p>
      <w:pPr>
        <w:spacing w:after="0"/>
        <w:ind w:left="0"/>
        <w:jc w:val="both"/>
      </w:pPr>
      <w:r>
        <w:rPr>
          <w:rFonts w:ascii="Times New Roman"/>
          <w:b w:val="false"/>
          <w:i w:val="false"/>
          <w:color w:val="000000"/>
          <w:sz w:val="28"/>
        </w:rPr>
        <w:t xml:space="preserve">
      2. Тасымалдаушы багажды жеткiзудiң мерзiмiн өткiзiп алған әрбiр тәулiк үшiн жолаушыға немесе багажды алуға уәкiлеттiк берiлген адамға, егер мерзiмдi өткiзiп алу оның кiнәсiнен болмағанын дәлелдей алмаса, тасымалдау ақысының бес процентi мөлшерiнде, бiрақ тасымалдау ақысы мөлшерiнен аспайтын айыппұл төлейдi. </w:t>
      </w:r>
    </w:p>
    <w:bookmarkEnd w:id="715"/>
    <w:p>
      <w:pPr>
        <w:spacing w:after="0"/>
        <w:ind w:left="0"/>
        <w:jc w:val="both"/>
      </w:pPr>
      <w:r>
        <w:rPr>
          <w:rFonts w:ascii="Times New Roman"/>
          <w:b/>
          <w:i w:val="false"/>
          <w:color w:val="000000"/>
          <w:sz w:val="28"/>
        </w:rPr>
        <w:t xml:space="preserve">86-бап. Жолаушылардың билетсiз жол жүруi және оларды билетсiз тасымалдағаны, қол жүгiмен багажды ақысыз тасымалдағаны үшiн жауаптылық </w:t>
      </w:r>
    </w:p>
    <w:p>
      <w:pPr>
        <w:spacing w:after="0"/>
        <w:ind w:left="0"/>
        <w:jc w:val="both"/>
      </w:pPr>
      <w:r>
        <w:rPr>
          <w:rFonts w:ascii="Times New Roman"/>
          <w:b w:val="false"/>
          <w:i w:val="false"/>
          <w:color w:val="000000"/>
          <w:sz w:val="28"/>
        </w:rPr>
        <w:t xml:space="preserve">
      Жолаушылардың билетсiз жол жүруi және оларды билетсiз тасымалдағаны, сондай-ақ қол жүгi мен багажды ақысыз тасымалдағаны үшiн кiнәлi адамдар Қазақстан Республикасының әкiмшiлiк құқық бұзушылық туралы кодексiнде көзделген тәртiппен әкiмшiлiк жауапкершiлiкке тартылуға жатады. </w:t>
      </w:r>
    </w:p>
    <w:p>
      <w:pPr>
        <w:spacing w:after="0"/>
        <w:ind w:left="0"/>
        <w:jc w:val="both"/>
      </w:pPr>
      <w:r>
        <w:rPr>
          <w:rFonts w:ascii="Times New Roman"/>
          <w:b/>
          <w:i w:val="false"/>
          <w:color w:val="000000"/>
          <w:sz w:val="28"/>
        </w:rPr>
        <w:t xml:space="preserve">87-бап. Жүктiң, багаждың жоғалғаны, кем шыққаны немесе зақымданғаны (бүлiнгенi) үшiн тасымалдаушының жауапкершiлiгi </w:t>
      </w:r>
    </w:p>
    <w:bookmarkStart w:name="z897" w:id="716"/>
    <w:p>
      <w:pPr>
        <w:spacing w:after="0"/>
        <w:ind w:left="0"/>
        <w:jc w:val="both"/>
      </w:pPr>
      <w:r>
        <w:rPr>
          <w:rFonts w:ascii="Times New Roman"/>
          <w:b w:val="false"/>
          <w:i w:val="false"/>
          <w:color w:val="000000"/>
          <w:sz w:val="28"/>
        </w:rPr>
        <w:t xml:space="preserve">
      1. Тасымалдаушы жүктi, багажды тасымалдауға қабылдаған кезден бастап, жүк алушыға, жолаушыға немесе багажды алуға уәкiлеттi тұлғаға бергенге дейiн олардың сақталуын қамтамасыз етедi.      </w:t>
      </w:r>
    </w:p>
    <w:bookmarkEnd w:id="716"/>
    <w:p>
      <w:pPr>
        <w:spacing w:after="0"/>
        <w:ind w:left="0"/>
        <w:jc w:val="both"/>
      </w:pPr>
      <w:r>
        <w:rPr>
          <w:rFonts w:ascii="Times New Roman"/>
          <w:b w:val="false"/>
          <w:i w:val="false"/>
          <w:color w:val="000000"/>
          <w:sz w:val="28"/>
        </w:rPr>
        <w:t>
      Тасымалдаушы жүктiң, багаждың жоғалғаны, кем шыққаны немесе зақымданғаны (бүлiнгенi) үшiн, егер жоғалу, кем шығу немесе зақымдану (бүлiну) оның кiнәсiнен болмағанын дәлелдей алмаса, Қазақстан Республикасының азаматтық заңдарына сәйкес жауапты болады.</w:t>
      </w:r>
    </w:p>
    <w:bookmarkStart w:name="z898" w:id="717"/>
    <w:p>
      <w:pPr>
        <w:spacing w:after="0"/>
        <w:ind w:left="0"/>
        <w:jc w:val="both"/>
      </w:pPr>
      <w:r>
        <w:rPr>
          <w:rFonts w:ascii="Times New Roman"/>
          <w:b w:val="false"/>
          <w:i w:val="false"/>
          <w:color w:val="000000"/>
          <w:sz w:val="28"/>
        </w:rPr>
        <w:t>
      2. Тасымалдауға құндылығы жарияланбай қабылданған жүктiң, багаждың жоғалғаны, кем шыққаны немесе зақымданғаны (бүлiнгенi) үшiн тасымалдаушы мынадай мөлшерлерде және жағдайларда:</w:t>
      </w:r>
    </w:p>
    <w:bookmarkEnd w:id="717"/>
    <w:bookmarkStart w:name="z899" w:id="718"/>
    <w:p>
      <w:pPr>
        <w:spacing w:after="0"/>
        <w:ind w:left="0"/>
        <w:jc w:val="both"/>
      </w:pPr>
      <w:r>
        <w:rPr>
          <w:rFonts w:ascii="Times New Roman"/>
          <w:b w:val="false"/>
          <w:i w:val="false"/>
          <w:color w:val="000000"/>
          <w:sz w:val="28"/>
        </w:rPr>
        <w:t>
      1) жүк, багаж жоғалғанда немесе кем шыққанда - жоғалған не кем шыққан жүк, багаж құнының мөлшерiнде;</w:t>
      </w:r>
    </w:p>
    <w:bookmarkEnd w:id="718"/>
    <w:bookmarkStart w:name="z900" w:id="719"/>
    <w:p>
      <w:pPr>
        <w:spacing w:after="0"/>
        <w:ind w:left="0"/>
        <w:jc w:val="both"/>
      </w:pPr>
      <w:r>
        <w:rPr>
          <w:rFonts w:ascii="Times New Roman"/>
          <w:b w:val="false"/>
          <w:i w:val="false"/>
          <w:color w:val="000000"/>
          <w:sz w:val="28"/>
        </w:rPr>
        <w:t>
      2) жүк, багаж зақымданғанда (бүлiнгенде) - жүк, багаж құнының төмендеген сомасы мөлшерiнде, ал зақымданған жүктi, багажды қалпына келтiру мүмкiн болмағанда оның құны мөлшерiнде жауапты болады.</w:t>
      </w:r>
    </w:p>
    <w:bookmarkEnd w:id="719"/>
    <w:bookmarkStart w:name="z901" w:id="720"/>
    <w:p>
      <w:pPr>
        <w:spacing w:after="0"/>
        <w:ind w:left="0"/>
        <w:jc w:val="both"/>
      </w:pPr>
      <w:r>
        <w:rPr>
          <w:rFonts w:ascii="Times New Roman"/>
          <w:b w:val="false"/>
          <w:i w:val="false"/>
          <w:color w:val="000000"/>
          <w:sz w:val="28"/>
        </w:rPr>
        <w:t>
      3. Тасымалдауға құндылығы жарияланып қабылданған жүктiң, багаждың жоғалғаны, кем шыққаны немесе зақымданғаны (бүлiнгенi) үшiн тасымалдаушы жарияланған құндылық мөлшерiнде жауапты болады.</w:t>
      </w:r>
    </w:p>
    <w:bookmarkEnd w:id="720"/>
    <w:bookmarkStart w:name="z902" w:id="721"/>
    <w:p>
      <w:pPr>
        <w:spacing w:after="0"/>
        <w:ind w:left="0"/>
        <w:jc w:val="both"/>
      </w:pPr>
      <w:r>
        <w:rPr>
          <w:rFonts w:ascii="Times New Roman"/>
          <w:b w:val="false"/>
          <w:i w:val="false"/>
          <w:color w:val="000000"/>
          <w:sz w:val="28"/>
        </w:rPr>
        <w:t xml:space="preserve">
      4. Егер жүк, багаж баратын портқа жеткiзу мерзiмi аяқталған соң отыз тәулiк өткеннен кейiн келмеген болса, жоғалған деп есептелiп, мұндай жүктiң, багаждың құны осы баптың 2-тармағында көзделген мөлшерде өтелуге тиiс. </w:t>
      </w:r>
    </w:p>
    <w:bookmarkEnd w:id="721"/>
    <w:p>
      <w:pPr>
        <w:spacing w:after="0"/>
        <w:ind w:left="0"/>
        <w:jc w:val="both"/>
      </w:pPr>
      <w:r>
        <w:rPr>
          <w:rFonts w:ascii="Times New Roman"/>
          <w:b w:val="false"/>
          <w:i w:val="false"/>
          <w:color w:val="000000"/>
          <w:sz w:val="28"/>
        </w:rPr>
        <w:t>
      Жүк, багаж көрсетiлген мерзiмдер өткен соң келген жағдайда жүк алушы немесе багажды алуға уәкiлеттiк берiлген адам тасымалдаушыға бұған дейiн жүктi немесе багажды жоғалтқаны үшiн алынған соманы қайтара отырып, оны алуға құқылы.</w:t>
      </w:r>
    </w:p>
    <w:bookmarkStart w:name="z903" w:id="722"/>
    <w:p>
      <w:pPr>
        <w:spacing w:after="0"/>
        <w:ind w:left="0"/>
        <w:jc w:val="both"/>
      </w:pPr>
      <w:r>
        <w:rPr>
          <w:rFonts w:ascii="Times New Roman"/>
          <w:b w:val="false"/>
          <w:i w:val="false"/>
          <w:color w:val="000000"/>
          <w:sz w:val="28"/>
        </w:rPr>
        <w:t>
      5. Жүктiң немесе багаждың құны - оның сатушының есебiнде көрсетiлген немесе шартта көзделген бағасы негiзге алына отырып, ал есеп болмаған немесе шартта баға көрсетiлмеген жағдайда осымен салыстыруға болатын мән-жайларда, әдетте, осы сияқты тауарлар үшiн алынатын баға негiзге алына отырып айқындалады.</w:t>
      </w:r>
    </w:p>
    <w:bookmarkEnd w:id="722"/>
    <w:bookmarkStart w:name="z904" w:id="723"/>
    <w:p>
      <w:pPr>
        <w:spacing w:after="0"/>
        <w:ind w:left="0"/>
        <w:jc w:val="both"/>
      </w:pPr>
      <w:r>
        <w:rPr>
          <w:rFonts w:ascii="Times New Roman"/>
          <w:b w:val="false"/>
          <w:i w:val="false"/>
          <w:color w:val="000000"/>
          <w:sz w:val="28"/>
        </w:rPr>
        <w:t>
      6. Тасымалдаушы жүктiң, багаждың жоғалуынан, кем шығуынан, зақымдануынан (бүлiнуiнен) туындаған белгiленген нұқсанды өтеумен қатар, егер тасымалдау ақысы жүктiң немесе багаждың құнына кiрмеген болса, жүк алушыға, жолаушыға немесе жүктi, багажды алуға уәкiлеттi тұлғаға мұндай жүктi немесе багажды тасымалдағаны үшiн алынған тасымалдау ақысын қайтарады.</w:t>
      </w:r>
    </w:p>
    <w:bookmarkEnd w:id="723"/>
    <w:bookmarkStart w:name="z905" w:id="724"/>
    <w:p>
      <w:pPr>
        <w:spacing w:after="0"/>
        <w:ind w:left="0"/>
        <w:jc w:val="both"/>
      </w:pPr>
      <w:r>
        <w:rPr>
          <w:rFonts w:ascii="Times New Roman"/>
          <w:b w:val="false"/>
          <w:i w:val="false"/>
          <w:color w:val="000000"/>
          <w:sz w:val="28"/>
        </w:rPr>
        <w:t xml:space="preserve">
      7. Тасымалдаушы багаждың бүлiнуi тасымалдаушының кiнәсiнен болған жағдайдан басқа кезде жолаушы өзiмен бiрге қолжүгi ретiнде алып жүретiн багаждың сақталуына жауапты болмайды. </w:t>
      </w:r>
    </w:p>
    <w:bookmarkEnd w:id="724"/>
    <w:p>
      <w:pPr>
        <w:spacing w:after="0"/>
        <w:ind w:left="0"/>
        <w:jc w:val="both"/>
      </w:pPr>
      <w:r>
        <w:rPr>
          <w:rFonts w:ascii="Times New Roman"/>
          <w:b/>
          <w:i w:val="false"/>
          <w:color w:val="000000"/>
          <w:sz w:val="28"/>
        </w:rPr>
        <w:t xml:space="preserve">88-бап. Жүк тасымалдау немесе тiркеп сүйретiлетiн объектiлердiң кемелерiн тiркеп сүйрету жоспары бойынша тапсырысты орындамағаны үшiн жауапкершiлiк </w:t>
      </w:r>
    </w:p>
    <w:p>
      <w:pPr>
        <w:spacing w:after="0"/>
        <w:ind w:left="0"/>
        <w:jc w:val="both"/>
      </w:pPr>
      <w:r>
        <w:rPr>
          <w:rFonts w:ascii="Times New Roman"/>
          <w:b w:val="false"/>
          <w:i w:val="false"/>
          <w:color w:val="000000"/>
          <w:sz w:val="28"/>
        </w:rPr>
        <w:t>
      Тасымалдаушы, тiркеп сүйретушi қабылданған өтiнiмге немесе шартқа сәйкес жүк тасымалдауға немесе тiркеп сүйретiлетiн объектiнi тiркеп сүйретуге көлiк құралдарын бермегенi үшiн, жүк жөнелтушi немесе тiркеп сүйретiлетiн объектiнi жөнелтушi жүктi немесе тiркеп сүйретiлетiн объектiнi ұсынбағаны үшiн, сондай-ақ берiлген көлiк құралдарын өзге де себептерге байланысты пайдаланбағаны үшiн мынадай мөлшерлерде:</w:t>
      </w:r>
    </w:p>
    <w:bookmarkStart w:name="z906" w:id="725"/>
    <w:p>
      <w:pPr>
        <w:spacing w:after="0"/>
        <w:ind w:left="0"/>
        <w:jc w:val="both"/>
      </w:pPr>
      <w:r>
        <w:rPr>
          <w:rFonts w:ascii="Times New Roman"/>
          <w:b w:val="false"/>
          <w:i w:val="false"/>
          <w:color w:val="000000"/>
          <w:sz w:val="28"/>
        </w:rPr>
        <w:t>
      1) кемеде жүк тасымалдау және жүзу объектiсiн тiркеп сүйрету кезiнде - жүктiң немесе тiркеп сүйретiлетiн объектiнiң әрбiр тоннасы үшiн тиiстi қаржы жылына арналған республикалық бюджет туралы заңда белгiленген 0,3 айлық есептiк көрсеткiш шамасының мөлшерiнде;</w:t>
      </w:r>
    </w:p>
    <w:bookmarkEnd w:id="725"/>
    <w:bookmarkStart w:name="z907" w:id="726"/>
    <w:p>
      <w:pPr>
        <w:spacing w:after="0"/>
        <w:ind w:left="0"/>
        <w:jc w:val="both"/>
      </w:pPr>
      <w:r>
        <w:rPr>
          <w:rFonts w:ascii="Times New Roman"/>
          <w:b w:val="false"/>
          <w:i w:val="false"/>
          <w:color w:val="000000"/>
          <w:sz w:val="28"/>
        </w:rPr>
        <w:t xml:space="preserve">
      2) жүктi контейнерлерде тасымалдау кезiнде: </w:t>
      </w:r>
    </w:p>
    <w:bookmarkEnd w:id="726"/>
    <w:p>
      <w:pPr>
        <w:spacing w:after="0"/>
        <w:ind w:left="0"/>
        <w:jc w:val="both"/>
      </w:pPr>
      <w:r>
        <w:rPr>
          <w:rFonts w:ascii="Times New Roman"/>
          <w:b w:val="false"/>
          <w:i w:val="false"/>
          <w:color w:val="000000"/>
          <w:sz w:val="28"/>
        </w:rPr>
        <w:t xml:space="preserve">
      қоса есептелгенде брутто салмағы 5 тоннаға дейiнгi әрбiр контейнер үшiн тиiстi қаржы жылына арналған республикалық бюджет туралы заңда белгiленген 1,5 айлық есептiк көрсеткiш шамасы мөлшерiнде; </w:t>
      </w:r>
    </w:p>
    <w:p>
      <w:pPr>
        <w:spacing w:after="0"/>
        <w:ind w:left="0"/>
        <w:jc w:val="both"/>
      </w:pPr>
      <w:r>
        <w:rPr>
          <w:rFonts w:ascii="Times New Roman"/>
          <w:b w:val="false"/>
          <w:i w:val="false"/>
          <w:color w:val="000000"/>
          <w:sz w:val="28"/>
        </w:rPr>
        <w:t xml:space="preserve">
      қоса есептелгенде брутто салмағы 5 тоннадан 10 тоннаға дейiнгi әрбiр контейнер үшiн тиiстi қаржы жылына арналған республикалық бюджет туралы заңда белгiленген 3,5 айлық есептiк көрсеткiш шамасы мөлшерiнде; </w:t>
      </w:r>
    </w:p>
    <w:p>
      <w:pPr>
        <w:spacing w:after="0"/>
        <w:ind w:left="0"/>
        <w:jc w:val="both"/>
      </w:pPr>
      <w:r>
        <w:rPr>
          <w:rFonts w:ascii="Times New Roman"/>
          <w:b w:val="false"/>
          <w:i w:val="false"/>
          <w:color w:val="000000"/>
          <w:sz w:val="28"/>
        </w:rPr>
        <w:t xml:space="preserve">
      брутто салмағы 10 тоннадан асатын әрбiр контейнер үшiн тиiстi қаржы жылына арналған республикалық бюджет туралы заңда белгiленген 7 айлық есептiк көрсеткiш шамасы мөлшерiнде айыппұл түрiнде жауапты болады. </w:t>
      </w:r>
    </w:p>
    <w:p>
      <w:pPr>
        <w:spacing w:after="0"/>
        <w:ind w:left="0"/>
        <w:jc w:val="both"/>
      </w:pPr>
      <w:r>
        <w:rPr>
          <w:rFonts w:ascii="Times New Roman"/>
          <w:b/>
          <w:i w:val="false"/>
          <w:color w:val="000000"/>
          <w:sz w:val="28"/>
        </w:rPr>
        <w:t xml:space="preserve">89-бап. Жүк жөнелтушiнiң, жүк алушының жауапкершiлiгi </w:t>
      </w:r>
    </w:p>
    <w:bookmarkStart w:name="z908" w:id="727"/>
    <w:p>
      <w:pPr>
        <w:spacing w:after="0"/>
        <w:ind w:left="0"/>
        <w:jc w:val="both"/>
      </w:pPr>
      <w:r>
        <w:rPr>
          <w:rFonts w:ascii="Times New Roman"/>
          <w:b w:val="false"/>
          <w:i w:val="false"/>
          <w:color w:val="000000"/>
          <w:sz w:val="28"/>
        </w:rPr>
        <w:t>
      1. Көлiктiк жүкқұжатта жүктiң атауын, ерекше белгiлерiн және жүктi тасымалдау кезiнде қажет болатын сақтық шараларын дұрыс көрсетпегенi үшiн, тасымалдауға тыйым салынған жүктi ұсынғаны немесе жүктiң қасиеттерiн дұрыс көрсетпегенi үшiн жүк жөнелтушiден осы мән-жайларға байланысты тасымалдаушыға келтiрiлген залалдардың өтелуiне қарамастан мұндай жүктi тасымалдаудың бүкiл қашықтығына тасымалданғаны үшiн төлемақының бес еселенген мөлшерiнде айыппұл өндiрiп алынады.</w:t>
      </w:r>
    </w:p>
    <w:bookmarkEnd w:id="727"/>
    <w:bookmarkStart w:name="z909" w:id="728"/>
    <w:p>
      <w:pPr>
        <w:spacing w:after="0"/>
        <w:ind w:left="0"/>
        <w:jc w:val="both"/>
      </w:pPr>
      <w:r>
        <w:rPr>
          <w:rFonts w:ascii="Times New Roman"/>
          <w:b w:val="false"/>
          <w:i w:val="false"/>
          <w:color w:val="000000"/>
          <w:sz w:val="28"/>
        </w:rPr>
        <w:t>
      2. Жүк жөнелтушiнiң, жүк алушының кiнәсiнен кемелердiң нормадан артық бос тұрып қалғаны және контейнерлердi қайтарудың кiдiртiлгенi үшiн тараптардың келiсiмiмен белгiленген мөлшерде олардан айыппұл өндiрiп алынады.</w:t>
      </w:r>
    </w:p>
    <w:bookmarkEnd w:id="728"/>
    <w:bookmarkStart w:name="z910" w:id="729"/>
    <w:p>
      <w:pPr>
        <w:spacing w:after="0"/>
        <w:ind w:left="0"/>
        <w:jc w:val="both"/>
      </w:pPr>
      <w:r>
        <w:rPr>
          <w:rFonts w:ascii="Times New Roman"/>
          <w:b w:val="false"/>
          <w:i w:val="false"/>
          <w:color w:val="000000"/>
          <w:sz w:val="28"/>
        </w:rPr>
        <w:t>
      3. Жүктердi, түсiргеннен кейiн кемелердi немесе контейнерлердi тазаламағаны үшiн жүк алушы тасымалдаушыға тазалау жұмыстарының құнын екi еселенген мөлшерде төлеуге мiндеттi. Тасымалдаушы кеменiң немесе контейнердiң нормадан артық бос тұрып қалғаны үшiн айыппұл өндiрiп ала отырып, жүк алушы оларды тазалау жұмыстарын орындағанға дейiн тазаланбаған кеменi немесе контейнердi тазалаудан бас тартуға құқылы.</w:t>
      </w:r>
    </w:p>
    <w:bookmarkEnd w:id="729"/>
    <w:bookmarkStart w:name="z911" w:id="730"/>
    <w:p>
      <w:pPr>
        <w:spacing w:after="0"/>
        <w:ind w:left="0"/>
        <w:jc w:val="both"/>
      </w:pPr>
      <w:r>
        <w:rPr>
          <w:rFonts w:ascii="Times New Roman"/>
          <w:b w:val="false"/>
          <w:i w:val="false"/>
          <w:color w:val="000000"/>
          <w:sz w:val="28"/>
        </w:rPr>
        <w:t xml:space="preserve">
      4. Кеменiң, контейнердiң немесе пакеттеу құралдарының зақымданғаны үшiн кiнәлi тараптан қажеттi жөндеудiң құны өндiрiп алынады. </w:t>
      </w:r>
    </w:p>
    <w:bookmarkEnd w:id="730"/>
    <w:p>
      <w:pPr>
        <w:spacing w:after="0"/>
        <w:ind w:left="0"/>
        <w:jc w:val="both"/>
      </w:pPr>
      <w:r>
        <w:rPr>
          <w:rFonts w:ascii="Times New Roman"/>
          <w:b/>
          <w:i w:val="false"/>
          <w:color w:val="000000"/>
          <w:sz w:val="28"/>
        </w:rPr>
        <w:t xml:space="preserve">90-бап. Тiркеп сүйретiлетiн объектiнiң жоғалғаны немесе зақымданғаны (бүлiнгенi) үшiн тiркеп сүйретушiнiң жауапкершiлiгi </w:t>
      </w:r>
    </w:p>
    <w:bookmarkStart w:name="z912" w:id="731"/>
    <w:p>
      <w:pPr>
        <w:spacing w:after="0"/>
        <w:ind w:left="0"/>
        <w:jc w:val="both"/>
      </w:pPr>
      <w:r>
        <w:rPr>
          <w:rFonts w:ascii="Times New Roman"/>
          <w:b w:val="false"/>
          <w:i w:val="false"/>
          <w:color w:val="000000"/>
          <w:sz w:val="28"/>
        </w:rPr>
        <w:t>
      1. Тiркеп сүйретушi тiркеп сүйретiлетiн объектiнiң жоғалғаны немесе зақымданғаны (бүлiнгенi) үшiн, егер жоғалу немесе зақымдану (бүлiну) оның кiнәсiнен болмағанын дәлелдей алмаса, оны қабылдап алған кезден бастап оны алушыға берген кезге дейiн жауапты болады.</w:t>
      </w:r>
    </w:p>
    <w:bookmarkEnd w:id="731"/>
    <w:bookmarkStart w:name="z913" w:id="732"/>
    <w:p>
      <w:pPr>
        <w:spacing w:after="0"/>
        <w:ind w:left="0"/>
        <w:jc w:val="both"/>
      </w:pPr>
      <w:r>
        <w:rPr>
          <w:rFonts w:ascii="Times New Roman"/>
          <w:b w:val="false"/>
          <w:i w:val="false"/>
          <w:color w:val="000000"/>
          <w:sz w:val="28"/>
        </w:rPr>
        <w:t>
      2. Тiркеп сүйретiлетiн объект жоғалған жағдайда тiркеп сүйретушiден жоғалған тiркеп сүйретiлетiн объектiнiң құны мөлшерiндегi нұқсан және егер тiркеп сүйрету ақысы жоғалған тiркеп сүйретiлетiн объектiнiң құнына кiрмеген болса, осындай ақы өндiрiп алынады.</w:t>
      </w:r>
    </w:p>
    <w:bookmarkEnd w:id="732"/>
    <w:bookmarkStart w:name="z914" w:id="733"/>
    <w:p>
      <w:pPr>
        <w:spacing w:after="0"/>
        <w:ind w:left="0"/>
        <w:jc w:val="both"/>
      </w:pPr>
      <w:r>
        <w:rPr>
          <w:rFonts w:ascii="Times New Roman"/>
          <w:b w:val="false"/>
          <w:i w:val="false"/>
          <w:color w:val="000000"/>
          <w:sz w:val="28"/>
        </w:rPr>
        <w:t>
      3. Тiркеп сүйретiлетiн объект зақымданған (бүлiнген) кезде тiркеп сүйретушiден тiркеп сүйретiлетiн объектiнi жөнелтушi немесе алушы айқындайтын, тiркеп сүйретiлетiн объектiнi жөндеу құны өндiрiп алынады. Келiспеушiлiктер туындаған кезде тiркеп сүйретiлетiн объектiнi жөндеу құнын тараптар айқындаған тәуелсіз сарапшы бағалауы мүмкiн.</w:t>
      </w:r>
    </w:p>
    <w:bookmarkEnd w:id="733"/>
    <w:bookmarkStart w:name="z915" w:id="7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34"/>
    <w:bookmarkStart w:name="z916" w:id="735"/>
    <w:p>
      <w:pPr>
        <w:spacing w:after="0"/>
        <w:ind w:left="0"/>
        <w:jc w:val="both"/>
      </w:pPr>
      <w:r>
        <w:rPr>
          <w:rFonts w:ascii="Times New Roman"/>
          <w:b w:val="false"/>
          <w:i w:val="false"/>
          <w:color w:val="000000"/>
          <w:sz w:val="28"/>
        </w:rPr>
        <w:t>
      5. Тiркеп сүйретiлетiн объект, егер шартта көрсетiлген тiркеп сүйрету мерзiмi аяқталған соң он күн өткеннен кейiн баратын портына (пунктiне) келмеген болса, жоғалған деп есептеледi.</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Жүктi немесе тiркеп сүйретiлетiн объектiнiжеткiзу мерзiмдерiн бұзғаны үшiн жауаптылық</w:t>
      </w:r>
    </w:p>
    <w:p>
      <w:pPr>
        <w:spacing w:after="0"/>
        <w:ind w:left="0"/>
        <w:jc w:val="both"/>
      </w:pPr>
      <w:r>
        <w:rPr>
          <w:rFonts w:ascii="Times New Roman"/>
          <w:b w:val="false"/>
          <w:i w:val="false"/>
          <w:color w:val="000000"/>
          <w:sz w:val="28"/>
        </w:rPr>
        <w:t xml:space="preserve">
      Жүктi немесе тiркеп сүйретiлетiн объектiнi жеткiзу мерзiмiн өткiзiп алудың әрбiр тәулiгi үшiн тасымалдаушы немесе тiркеп сүйретушi, егер мерзiмдi өткiзiп алу өзiнiң кiнәсiнен болмағанын дәлелдей алмаса, жүк алушыға немесе тiркеп сүйретiлетiн объектiнi алушыға тасымалдау ақысының тоғыз процентi мөлшерiнде, бiрақ тасымалдау ақысының елу процентiнен аспайтын мөлшерде айыппұл төлейдi. </w:t>
      </w:r>
    </w:p>
    <w:p>
      <w:pPr>
        <w:spacing w:after="0"/>
        <w:ind w:left="0"/>
        <w:jc w:val="both"/>
      </w:pPr>
      <w:r>
        <w:rPr>
          <w:rFonts w:ascii="Times New Roman"/>
          <w:b/>
          <w:i w:val="false"/>
          <w:color w:val="000000"/>
          <w:sz w:val="28"/>
        </w:rPr>
        <w:t xml:space="preserve">92-бап. Тiкелей аралас қатынаста жүк тасымалдауды жүзеге асыру кезiндегi жауаптылық </w:t>
      </w:r>
    </w:p>
    <w:p>
      <w:pPr>
        <w:spacing w:after="0"/>
        <w:ind w:left="0"/>
        <w:jc w:val="both"/>
      </w:pPr>
      <w:r>
        <w:rPr>
          <w:rFonts w:ascii="Times New Roman"/>
          <w:b w:val="false"/>
          <w:i w:val="false"/>
          <w:color w:val="ff0000"/>
          <w:sz w:val="28"/>
        </w:rPr>
        <w:t xml:space="preserve">
      Ескерту. 92-бап алып тасталды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93-бап. Жауапкершiлiктен босату </w:t>
      </w:r>
    </w:p>
    <w:bookmarkStart w:name="z919" w:id="736"/>
    <w:p>
      <w:pPr>
        <w:spacing w:after="0"/>
        <w:ind w:left="0"/>
        <w:jc w:val="both"/>
      </w:pPr>
      <w:r>
        <w:rPr>
          <w:rFonts w:ascii="Times New Roman"/>
          <w:b w:val="false"/>
          <w:i w:val="false"/>
          <w:color w:val="000000"/>
          <w:sz w:val="28"/>
        </w:rPr>
        <w:t>
      1. Тараптар тасымалдау, тiркеп сүйрету шарттарынан туындайтын мiндеттемелердi орындамағаны немесе тиiсiнше орындамағаны үшiн Қазақстан Республикасының Азаматтық кодексiнде, осы Заңда, Қазақстан Республикасының халықаралық шарттарында көзделген негiздер бойынша жауапкершiлiктен босатылуы мүмкiн.</w:t>
      </w:r>
    </w:p>
    <w:bookmarkEnd w:id="736"/>
    <w:bookmarkStart w:name="z920" w:id="737"/>
    <w:p>
      <w:pPr>
        <w:spacing w:after="0"/>
        <w:ind w:left="0"/>
        <w:jc w:val="both"/>
      </w:pPr>
      <w:r>
        <w:rPr>
          <w:rFonts w:ascii="Times New Roman"/>
          <w:b w:val="false"/>
          <w:i w:val="false"/>
          <w:color w:val="000000"/>
          <w:sz w:val="28"/>
        </w:rPr>
        <w:t>
      2. Тараптар, егер мiндеттемелердi орындамау немесе тиiсiнше орындамау:</w:t>
      </w:r>
    </w:p>
    <w:bookmarkEnd w:id="737"/>
    <w:bookmarkStart w:name="z921" w:id="738"/>
    <w:p>
      <w:pPr>
        <w:spacing w:after="0"/>
        <w:ind w:left="0"/>
        <w:jc w:val="both"/>
      </w:pPr>
      <w:r>
        <w:rPr>
          <w:rFonts w:ascii="Times New Roman"/>
          <w:b w:val="false"/>
          <w:i w:val="false"/>
          <w:color w:val="000000"/>
          <w:sz w:val="28"/>
        </w:rPr>
        <w:t>
      1) еңсерiлмейтiн күштiң, сондай-ақ әлеуметтік, табиғи және техногендiк сипаттағы төтенше жағдайлардың;</w:t>
      </w:r>
    </w:p>
    <w:bookmarkEnd w:id="738"/>
    <w:bookmarkStart w:name="z922" w:id="739"/>
    <w:p>
      <w:pPr>
        <w:spacing w:after="0"/>
        <w:ind w:left="0"/>
        <w:jc w:val="both"/>
      </w:pPr>
      <w:r>
        <w:rPr>
          <w:rFonts w:ascii="Times New Roman"/>
          <w:b w:val="false"/>
          <w:i w:val="false"/>
          <w:color w:val="000000"/>
          <w:sz w:val="28"/>
        </w:rPr>
        <w:t>
      2) соғыс iс-қимылдарының, төтенше жағдай енгiзудiң;</w:t>
      </w:r>
    </w:p>
    <w:bookmarkEnd w:id="739"/>
    <w:bookmarkStart w:name="z923" w:id="740"/>
    <w:p>
      <w:pPr>
        <w:spacing w:after="0"/>
        <w:ind w:left="0"/>
        <w:jc w:val="both"/>
      </w:pPr>
      <w:r>
        <w:rPr>
          <w:rFonts w:ascii="Times New Roman"/>
          <w:b w:val="false"/>
          <w:i w:val="false"/>
          <w:color w:val="000000"/>
          <w:sz w:val="28"/>
        </w:rPr>
        <w:t>
      3) Қазақстан Республикасының заңдарында белгiленген тәртiппен жариялау арқылы жүктердiң орнын ауыстыруды, кемелердiң, салдардың және өзге де жүзу объектiлерiнiң қозғалысын тоқтату немесе шектеу салдарынан болса, жауапкершiлiктен босатылады.</w:t>
      </w:r>
    </w:p>
    <w:bookmarkEnd w:id="740"/>
    <w:bookmarkStart w:name="z924" w:id="741"/>
    <w:p>
      <w:pPr>
        <w:spacing w:after="0"/>
        <w:ind w:left="0"/>
        <w:jc w:val="both"/>
      </w:pPr>
      <w:r>
        <w:rPr>
          <w:rFonts w:ascii="Times New Roman"/>
          <w:b w:val="false"/>
          <w:i w:val="false"/>
          <w:color w:val="000000"/>
          <w:sz w:val="28"/>
        </w:rPr>
        <w:t>
      3. Тасымалдаушы, тiркеп сүйретушi сондай-ақ:</w:t>
      </w:r>
    </w:p>
    <w:bookmarkEnd w:id="741"/>
    <w:bookmarkStart w:name="z925" w:id="742"/>
    <w:p>
      <w:pPr>
        <w:spacing w:after="0"/>
        <w:ind w:left="0"/>
        <w:jc w:val="both"/>
      </w:pPr>
      <w:r>
        <w:rPr>
          <w:rFonts w:ascii="Times New Roman"/>
          <w:b w:val="false"/>
          <w:i w:val="false"/>
          <w:color w:val="000000"/>
          <w:sz w:val="28"/>
        </w:rPr>
        <w:t>
      1) мiндеттемелер жолаушының, жүк жөнелтушiнiң, жүк алушының, жөнелтушiнiң, алушының, экспедитордың кiнәсiнен орындалмаған немесе тиiсiнше орындалмаған;</w:t>
      </w:r>
    </w:p>
    <w:bookmarkEnd w:id="742"/>
    <w:bookmarkStart w:name="z926" w:id="743"/>
    <w:p>
      <w:pPr>
        <w:spacing w:after="0"/>
        <w:ind w:left="0"/>
        <w:jc w:val="both"/>
      </w:pPr>
      <w:r>
        <w:rPr>
          <w:rFonts w:ascii="Times New Roman"/>
          <w:b w:val="false"/>
          <w:i w:val="false"/>
          <w:color w:val="000000"/>
          <w:sz w:val="28"/>
        </w:rPr>
        <w:t>
      2) көлiк ыдысының немесе олардың қасиеттерiнiң жасырын кемшiлiктерi салдарынан жүк, багаж сақталмаған;</w:t>
      </w:r>
    </w:p>
    <w:bookmarkEnd w:id="743"/>
    <w:bookmarkStart w:name="z927" w:id="744"/>
    <w:p>
      <w:pPr>
        <w:spacing w:after="0"/>
        <w:ind w:left="0"/>
        <w:jc w:val="both"/>
      </w:pPr>
      <w:r>
        <w:rPr>
          <w:rFonts w:ascii="Times New Roman"/>
          <w:b w:val="false"/>
          <w:i w:val="false"/>
          <w:color w:val="000000"/>
          <w:sz w:val="28"/>
        </w:rPr>
        <w:t>
      3) жүк салмағында табиғи кему нормалары, ылғалдылығының төмендеу нормалары мен таразы аспаптарының көрсетулерiнде алшақтық нормалары шегiнде айырмашылықтар болған, сондай-ақ жүк жөнелтушi тасымалдаушының қатысуынсыз айқындаған салмақ бойынша тасымалдауға қабылданған жүк салмағында айырмашылықтар болған;</w:t>
      </w:r>
    </w:p>
    <w:bookmarkEnd w:id="744"/>
    <w:bookmarkStart w:name="z928" w:id="745"/>
    <w:p>
      <w:pPr>
        <w:spacing w:after="0"/>
        <w:ind w:left="0"/>
        <w:jc w:val="both"/>
      </w:pPr>
      <w:r>
        <w:rPr>
          <w:rFonts w:ascii="Times New Roman"/>
          <w:b w:val="false"/>
          <w:i w:val="false"/>
          <w:color w:val="000000"/>
          <w:sz w:val="28"/>
        </w:rPr>
        <w:t>
      4) жүк жөнелтушiнiң немесе жүк алушының жол серiгiнiң iлесiп жүруiмен жүктi тасымалдаған кезде жауапкершiлiктен босатылады.</w:t>
      </w:r>
    </w:p>
    <w:bookmarkEnd w:id="745"/>
    <w:bookmarkStart w:name="z929" w:id="746"/>
    <w:p>
      <w:pPr>
        <w:spacing w:after="0"/>
        <w:ind w:left="0"/>
        <w:jc w:val="both"/>
      </w:pPr>
      <w:r>
        <w:rPr>
          <w:rFonts w:ascii="Times New Roman"/>
          <w:b w:val="false"/>
          <w:i w:val="false"/>
          <w:color w:val="000000"/>
          <w:sz w:val="28"/>
        </w:rPr>
        <w:t>
      4. Егер жүк немесе тiркеп сүйретiлетiн объект тасымалдауға немесе тiркеп сүйретуге белгiлi бiр мән-жайлар салдарынан ұсынылмаған болса, жүк жөнелтушi, жөнелтушi жауапкершiлiктен босатылады.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10" w:id="747"/>
    <w:p>
      <w:pPr>
        <w:spacing w:after="0"/>
        <w:ind w:left="0"/>
        <w:jc w:val="left"/>
      </w:pPr>
      <w:r>
        <w:rPr>
          <w:rFonts w:ascii="Times New Roman"/>
          <w:b/>
          <w:i w:val="false"/>
          <w:color w:val="000000"/>
        </w:rPr>
        <w:t xml:space="preserve">  16-тарау. Iшкі су көлігіндегі қызметті жүзеге асыру кезінде келтірілген зиянды өтеу</w:t>
      </w:r>
    </w:p>
    <w:bookmarkEnd w:id="747"/>
    <w:p>
      <w:pPr>
        <w:spacing w:after="0"/>
        <w:ind w:left="0"/>
        <w:jc w:val="both"/>
      </w:pPr>
      <w:r>
        <w:rPr>
          <w:rFonts w:ascii="Times New Roman"/>
          <w:b/>
          <w:i w:val="false"/>
          <w:color w:val="000000"/>
          <w:sz w:val="28"/>
        </w:rPr>
        <w:t xml:space="preserve">94-бап. Iшкi су жолдары мен порттарда кеме қатынасы мен өзге де қызметтi жүзеге асыру кезiнде келтiрiлген зиян үшiн жауаптылық </w:t>
      </w:r>
    </w:p>
    <w:p>
      <w:pPr>
        <w:spacing w:after="0"/>
        <w:ind w:left="0"/>
        <w:jc w:val="both"/>
      </w:pPr>
      <w:r>
        <w:rPr>
          <w:rFonts w:ascii="Times New Roman"/>
          <w:b w:val="false"/>
          <w:i w:val="false"/>
          <w:color w:val="000000"/>
          <w:sz w:val="28"/>
        </w:rPr>
        <w:t xml:space="preserve">
      Жеке және заңды тұлғалардың навигациялық жабдықтардың құралдарын, кеме қатынасы гидротехникалық құрылысжайларын (шлюздерді), кеме жолдары мен басқа да объектiлердi зақымдауы немесе жоюы салдарынан келтiрiлген зиян Қазақстан Республикасының Азаматтық кодексiне сәйкес өтелуге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Кемелер соқтығысуының салдарынан келтiрiлген зиян үшiн жауаптылық </w:t>
      </w:r>
    </w:p>
    <w:bookmarkStart w:name="z930" w:id="748"/>
    <w:p>
      <w:pPr>
        <w:spacing w:after="0"/>
        <w:ind w:left="0"/>
        <w:jc w:val="both"/>
      </w:pPr>
      <w:r>
        <w:rPr>
          <w:rFonts w:ascii="Times New Roman"/>
          <w:b w:val="false"/>
          <w:i w:val="false"/>
          <w:color w:val="000000"/>
          <w:sz w:val="28"/>
        </w:rPr>
        <w:t>
      1. Кемелер соқтығысқан кезде келтiрiлген зиян Қазақстан Республикасының Азаматтық кодексiнде белгiленген тәртiппен өтеледi.</w:t>
      </w:r>
    </w:p>
    <w:bookmarkEnd w:id="748"/>
    <w:bookmarkStart w:name="z931" w:id="749"/>
    <w:p>
      <w:pPr>
        <w:spacing w:after="0"/>
        <w:ind w:left="0"/>
        <w:jc w:val="both"/>
      </w:pPr>
      <w:r>
        <w:rPr>
          <w:rFonts w:ascii="Times New Roman"/>
          <w:b w:val="false"/>
          <w:i w:val="false"/>
          <w:color w:val="000000"/>
          <w:sz w:val="28"/>
        </w:rPr>
        <w:t xml:space="preserve">
      2. Егер кемелердiң соқтығысуы екi немесе одан көп тараптардың кiнәсiнен болса, келтiрiлген зиян үшiн жауаптылық олардың әрқайсысының кiнәлiлiк деңгейiне мөлшерлес айқындалады. </w:t>
      </w:r>
    </w:p>
    <w:bookmarkEnd w:id="749"/>
    <w:p>
      <w:pPr>
        <w:spacing w:after="0"/>
        <w:ind w:left="0"/>
        <w:jc w:val="both"/>
      </w:pPr>
      <w:r>
        <w:rPr>
          <w:rFonts w:ascii="Times New Roman"/>
          <w:b w:val="false"/>
          <w:i w:val="false"/>
          <w:color w:val="000000"/>
          <w:sz w:val="28"/>
        </w:rPr>
        <w:t>
      Егер соқтығысудың мән-жайларын негiзге ала отырып, әрбiр тараптың кiнәлiлiк деңгейiн айқындау мүмкiн болмаса, жауаптылық олардың арасында тең бөлiнедi.</w:t>
      </w:r>
    </w:p>
    <w:bookmarkStart w:name="z932" w:id="750"/>
    <w:p>
      <w:pPr>
        <w:spacing w:after="0"/>
        <w:ind w:left="0"/>
        <w:jc w:val="both"/>
      </w:pPr>
      <w:r>
        <w:rPr>
          <w:rFonts w:ascii="Times New Roman"/>
          <w:b w:val="false"/>
          <w:i w:val="false"/>
          <w:color w:val="000000"/>
          <w:sz w:val="28"/>
        </w:rPr>
        <w:t xml:space="preserve">
      3. Азаматтың өмiрi мен денсаулығына келтiрiлген зиян үшiн тараптар Қазақстан Республикасының азаматтық заңдарына сәйкес ортақ жауаптылықта болады. </w:t>
      </w:r>
    </w:p>
    <w:bookmarkEnd w:id="750"/>
    <w:p>
      <w:pPr>
        <w:spacing w:after="0"/>
        <w:ind w:left="0"/>
        <w:jc w:val="both"/>
      </w:pPr>
      <w:r>
        <w:rPr>
          <w:rFonts w:ascii="Times New Roman"/>
          <w:b/>
          <w:i w:val="false"/>
          <w:color w:val="000000"/>
          <w:sz w:val="28"/>
        </w:rPr>
        <w:t xml:space="preserve">96-бап. Кемелер соқтығысуының салдарынан келтiрiлген зиян үшiн жауапкершiлiктен босатудың негiздерi </w:t>
      </w:r>
    </w:p>
    <w:bookmarkStart w:name="z933" w:id="751"/>
    <w:p>
      <w:pPr>
        <w:spacing w:after="0"/>
        <w:ind w:left="0"/>
        <w:jc w:val="both"/>
      </w:pPr>
      <w:r>
        <w:rPr>
          <w:rFonts w:ascii="Times New Roman"/>
          <w:b w:val="false"/>
          <w:i w:val="false"/>
          <w:color w:val="000000"/>
          <w:sz w:val="28"/>
        </w:rPr>
        <w:t xml:space="preserve">
      1. Кемелердiң соқтығысуы кезiнде келтiрiлген зиянға тараптар кiнәлi болмаған, еңсерiлмейтiн күш салдарынан соқтығысқан немесе соқтығысу себептерiн анықтау мүмкiн болмаған жағдайда тараптардың ешқайсысы зиянды өтеудi талап етуге құқылы емес. </w:t>
      </w:r>
    </w:p>
    <w:bookmarkEnd w:id="751"/>
    <w:p>
      <w:pPr>
        <w:spacing w:after="0"/>
        <w:ind w:left="0"/>
        <w:jc w:val="both"/>
      </w:pPr>
      <w:r>
        <w:rPr>
          <w:rFonts w:ascii="Times New Roman"/>
          <w:b w:val="false"/>
          <w:i w:val="false"/>
          <w:color w:val="000000"/>
          <w:sz w:val="28"/>
        </w:rPr>
        <w:t>
      Бұл жағдайда әрбiр тарап өзiне келтiрiлген залалдар тәуекелiн көтередi.</w:t>
      </w:r>
    </w:p>
    <w:bookmarkStart w:name="z934" w:id="752"/>
    <w:p>
      <w:pPr>
        <w:spacing w:after="0"/>
        <w:ind w:left="0"/>
        <w:jc w:val="both"/>
      </w:pPr>
      <w:r>
        <w:rPr>
          <w:rFonts w:ascii="Times New Roman"/>
          <w:b w:val="false"/>
          <w:i w:val="false"/>
          <w:color w:val="000000"/>
          <w:sz w:val="28"/>
        </w:rPr>
        <w:t xml:space="preserve">
      2. Осы баптың 1-тармағында белгiленген ережелер, егер кемелер немесе олардың бiрi соқтығысу сәтiнде зәкiрде тұрса не өзгеше тәсiлмен бекiтiлген жағдайда қолданылады. </w:t>
      </w:r>
    </w:p>
    <w:bookmarkEnd w:id="752"/>
    <w:bookmarkStart w:name="z114" w:id="753"/>
    <w:p>
      <w:pPr>
        <w:spacing w:after="0"/>
        <w:ind w:left="0"/>
        <w:jc w:val="left"/>
      </w:pPr>
      <w:r>
        <w:rPr>
          <w:rFonts w:ascii="Times New Roman"/>
          <w:b/>
          <w:i w:val="false"/>
          <w:color w:val="000000"/>
        </w:rPr>
        <w:t xml:space="preserve"> 17-тарау. Актілер, кінә қою, талап қою және талап қою мерзімі</w:t>
      </w:r>
    </w:p>
    <w:bookmarkEnd w:id="753"/>
    <w:p>
      <w:pPr>
        <w:spacing w:after="0"/>
        <w:ind w:left="0"/>
        <w:jc w:val="both"/>
      </w:pPr>
      <w:r>
        <w:rPr>
          <w:rFonts w:ascii="Times New Roman"/>
          <w:b/>
          <w:i w:val="false"/>
          <w:color w:val="000000"/>
          <w:sz w:val="28"/>
        </w:rPr>
        <w:t xml:space="preserve">97-бап. Актiлер </w:t>
      </w:r>
    </w:p>
    <w:bookmarkStart w:name="z935" w:id="754"/>
    <w:p>
      <w:pPr>
        <w:spacing w:after="0"/>
        <w:ind w:left="0"/>
        <w:jc w:val="both"/>
      </w:pPr>
      <w:r>
        <w:rPr>
          <w:rFonts w:ascii="Times New Roman"/>
          <w:b w:val="false"/>
          <w:i w:val="false"/>
          <w:color w:val="000000"/>
          <w:sz w:val="28"/>
        </w:rPr>
        <w:t xml:space="preserve">
      1. Тасымалдаушылардың, тiркеп сүйретушiлердiң, жүк жөнелтушiлердiң, жүк алушылардың тiркеп сүйретiлетiн объектiлердi жөнелтушiлер мен оларды алушылардың, сондай-ақ жолаушылардың мүлiктiк жауапкершiлiгi үшiн негiз болуы мүмкiн мән-жайлар тиiстi тасымалдауларды жүзеге асыру кезiнде өтiнiштер арқылы коммерциялық актiлермен немесе жалпы нысандағы актiлермен куәландырылады. </w:t>
      </w:r>
    </w:p>
    <w:bookmarkEnd w:id="754"/>
    <w:p>
      <w:pPr>
        <w:spacing w:after="0"/>
        <w:ind w:left="0"/>
        <w:jc w:val="both"/>
      </w:pPr>
      <w:r>
        <w:rPr>
          <w:rFonts w:ascii="Times New Roman"/>
          <w:b w:val="false"/>
          <w:i w:val="false"/>
          <w:color w:val="000000"/>
          <w:sz w:val="28"/>
        </w:rPr>
        <w:t>
      Коммерциялық aктi мен жалпы нысандағы актiнiң нысандары, сондай-ақ оларды толтыру ережелерi жүк тасымалдау ережелерiмен және жолаушылар мен багаж тасымалдау ережелерiмен белгiленедi.</w:t>
      </w:r>
    </w:p>
    <w:bookmarkStart w:name="z936" w:id="755"/>
    <w:p>
      <w:pPr>
        <w:spacing w:after="0"/>
        <w:ind w:left="0"/>
        <w:jc w:val="both"/>
      </w:pPr>
      <w:r>
        <w:rPr>
          <w:rFonts w:ascii="Times New Roman"/>
          <w:b w:val="false"/>
          <w:i w:val="false"/>
          <w:color w:val="000000"/>
          <w:sz w:val="28"/>
        </w:rPr>
        <w:t>
      2. Тасымалдаушы жүктi, багажды немесе тiркеп сүйретiлетiн объектiнi беру кезiнде мынадай мән-жайларды:</w:t>
      </w:r>
    </w:p>
    <w:bookmarkEnd w:id="755"/>
    <w:bookmarkStart w:name="z937" w:id="756"/>
    <w:p>
      <w:pPr>
        <w:spacing w:after="0"/>
        <w:ind w:left="0"/>
        <w:jc w:val="both"/>
      </w:pPr>
      <w:r>
        <w:rPr>
          <w:rFonts w:ascii="Times New Roman"/>
          <w:b w:val="false"/>
          <w:i w:val="false"/>
          <w:color w:val="000000"/>
          <w:sz w:val="28"/>
        </w:rPr>
        <w:t>
      1) жүктiң, багаждың немесе тiркеп сүйретiлетiн объектiнiң нақты атауының, жүктiң немесе багаж салмағының, жүк орындары немесе багаж орындары санының тасымалдау құжатында көрсетiлген деректерге сәйкес болмауын;</w:t>
      </w:r>
    </w:p>
    <w:bookmarkEnd w:id="756"/>
    <w:bookmarkStart w:name="z938" w:id="757"/>
    <w:p>
      <w:pPr>
        <w:spacing w:after="0"/>
        <w:ind w:left="0"/>
        <w:jc w:val="both"/>
      </w:pPr>
      <w:r>
        <w:rPr>
          <w:rFonts w:ascii="Times New Roman"/>
          <w:b w:val="false"/>
          <w:i w:val="false"/>
          <w:color w:val="000000"/>
          <w:sz w:val="28"/>
        </w:rPr>
        <w:t>
      2) жүктiң, багаждың немесе тiркеп сүйретiлетiн объектiнiң жоғалуын, кем шығуын және зақымдануын (бүлiнуiн);</w:t>
      </w:r>
    </w:p>
    <w:bookmarkEnd w:id="757"/>
    <w:bookmarkStart w:name="z939" w:id="758"/>
    <w:p>
      <w:pPr>
        <w:spacing w:after="0"/>
        <w:ind w:left="0"/>
        <w:jc w:val="both"/>
      </w:pPr>
      <w:r>
        <w:rPr>
          <w:rFonts w:ascii="Times New Roman"/>
          <w:b w:val="false"/>
          <w:i w:val="false"/>
          <w:color w:val="000000"/>
          <w:sz w:val="28"/>
        </w:rPr>
        <w:t>
      3) тасымалдау құжаттары жоқ жүктiң, багаждың немесе тiркеп сүйретiлетiн объектiнiң, сондай-ақ жүксiз, багажсыз немесе тiркеп сүйретiлетiн объектiсiз тасымалдау құжаттарының анықталғанын;</w:t>
      </w:r>
    </w:p>
    <w:bookmarkEnd w:id="758"/>
    <w:bookmarkStart w:name="z940" w:id="7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59"/>
    <w:bookmarkStart w:name="z941" w:id="760"/>
    <w:p>
      <w:pPr>
        <w:spacing w:after="0"/>
        <w:ind w:left="0"/>
        <w:jc w:val="both"/>
      </w:pPr>
      <w:r>
        <w:rPr>
          <w:rFonts w:ascii="Times New Roman"/>
          <w:b w:val="false"/>
          <w:i w:val="false"/>
          <w:color w:val="000000"/>
          <w:sz w:val="28"/>
        </w:rPr>
        <w:t xml:space="preserve">
      5) ұрланған жүктiң, багаждың немесе тiркеп сүйретiлетiн объектiнiң тасымалдаушыға қайтарылғанын куәландыру үшiн коммерциялық акт толтыруға мiндеттi. </w:t>
      </w:r>
    </w:p>
    <w:bookmarkEnd w:id="760"/>
    <w:p>
      <w:pPr>
        <w:spacing w:after="0"/>
        <w:ind w:left="0"/>
        <w:jc w:val="both"/>
      </w:pPr>
      <w:r>
        <w:rPr>
          <w:rFonts w:ascii="Times New Roman"/>
          <w:b w:val="false"/>
          <w:i w:val="false"/>
          <w:color w:val="000000"/>
          <w:sz w:val="28"/>
        </w:rPr>
        <w:t xml:space="preserve">
      Тасымалдаушы тасымалдау құжаттарында коммерциялық актiнi толтырғаны туралы белгi қоюға мiндеттi. </w:t>
      </w:r>
    </w:p>
    <w:p>
      <w:pPr>
        <w:spacing w:after="0"/>
        <w:ind w:left="0"/>
        <w:jc w:val="both"/>
      </w:pPr>
      <w:r>
        <w:rPr>
          <w:rFonts w:ascii="Times New Roman"/>
          <w:b w:val="false"/>
          <w:i w:val="false"/>
          <w:color w:val="000000"/>
          <w:sz w:val="28"/>
        </w:rPr>
        <w:t>
      Коммерциялық актiнi толтырудан бас тартуға немесе оны белгiленген талаптарды бұза отырып ресiмдеуге Қазақстан Республикасының заңдарында белгiленген тәртiппен шағым жасалуы мүмкiн.</w:t>
      </w:r>
    </w:p>
    <w:bookmarkStart w:name="z942" w:id="761"/>
    <w:p>
      <w:pPr>
        <w:spacing w:after="0"/>
        <w:ind w:left="0"/>
        <w:jc w:val="both"/>
      </w:pPr>
      <w:r>
        <w:rPr>
          <w:rFonts w:ascii="Times New Roman"/>
          <w:b w:val="false"/>
          <w:i w:val="false"/>
          <w:color w:val="000000"/>
          <w:sz w:val="28"/>
        </w:rPr>
        <w:t>
      3. Сұйық күйiнде тасымалданатын жүктердiң кем шығуы немесе бүлiнуi жүк тасымалдау ережелерiнде белгiленген тәртiпте тасымалдау құжаттарымен куәландырылады.</w:t>
      </w:r>
    </w:p>
    <w:bookmarkEnd w:id="761"/>
    <w:bookmarkStart w:name="z943" w:id="762"/>
    <w:p>
      <w:pPr>
        <w:spacing w:after="0"/>
        <w:ind w:left="0"/>
        <w:jc w:val="both"/>
      </w:pPr>
      <w:r>
        <w:rPr>
          <w:rFonts w:ascii="Times New Roman"/>
          <w:b w:val="false"/>
          <w:i w:val="false"/>
          <w:color w:val="000000"/>
          <w:sz w:val="28"/>
        </w:rPr>
        <w:t>
      4. Коммерциялық акт:</w:t>
      </w:r>
    </w:p>
    <w:bookmarkEnd w:id="762"/>
    <w:bookmarkStart w:name="z944" w:id="763"/>
    <w:p>
      <w:pPr>
        <w:spacing w:after="0"/>
        <w:ind w:left="0"/>
        <w:jc w:val="both"/>
      </w:pPr>
      <w:r>
        <w:rPr>
          <w:rFonts w:ascii="Times New Roman"/>
          <w:b w:val="false"/>
          <w:i w:val="false"/>
          <w:color w:val="000000"/>
          <w:sz w:val="28"/>
        </w:rPr>
        <w:t>
      1) табиғи кему нормалары, жүк тасымалдау кезiнде ылғалдылық немесе қоқыстану процентiнiң төмендеу нормалары, таразылау құралдары көрсетулерiндегi алшақтық нормалары шегiнде жүк салмағының кем шығуы, навигация қорытындылары бойынша есеп жасау шарттары негiзге алына отырып, тасымалдауға қабылданған жүк салмағындағы айырмашылықтар болған;</w:t>
      </w:r>
    </w:p>
    <w:bookmarkEnd w:id="763"/>
    <w:bookmarkStart w:name="z945" w:id="764"/>
    <w:p>
      <w:pPr>
        <w:spacing w:after="0"/>
        <w:ind w:left="0"/>
        <w:jc w:val="both"/>
      </w:pPr>
      <w:r>
        <w:rPr>
          <w:rFonts w:ascii="Times New Roman"/>
          <w:b w:val="false"/>
          <w:i w:val="false"/>
          <w:color w:val="000000"/>
          <w:sz w:val="28"/>
        </w:rPr>
        <w:t>
      2) техникалық ақаусыз кемеде немесе зақымданбаған жабу-пломбалау құрылғылары бар контейнерлерде немесе жүк жөнелтушi немесе жүк алушы өкiлiнiң iлесiп жүруiмен жеткiзiлген жүктi беру жағдайларында жасалмайды.</w:t>
      </w:r>
    </w:p>
    <w:bookmarkEnd w:id="764"/>
    <w:bookmarkStart w:name="z946" w:id="765"/>
    <w:p>
      <w:pPr>
        <w:spacing w:after="0"/>
        <w:ind w:left="0"/>
        <w:jc w:val="both"/>
      </w:pPr>
      <w:r>
        <w:rPr>
          <w:rFonts w:ascii="Times New Roman"/>
          <w:b w:val="false"/>
          <w:i w:val="false"/>
          <w:color w:val="000000"/>
          <w:sz w:val="28"/>
        </w:rPr>
        <w:t>
      5. Жалпы нысандағы актiлер осы баптың 2-тармағында көзделмеген мән-жайлар куәландырылған жағдайда жасалады.</w:t>
      </w:r>
    </w:p>
    <w:bookmarkEnd w:id="765"/>
    <w:bookmarkStart w:name="z947" w:id="766"/>
    <w:p>
      <w:pPr>
        <w:spacing w:after="0"/>
        <w:ind w:left="0"/>
        <w:jc w:val="both"/>
      </w:pPr>
      <w:r>
        <w:rPr>
          <w:rFonts w:ascii="Times New Roman"/>
          <w:b w:val="false"/>
          <w:i w:val="false"/>
          <w:color w:val="000000"/>
          <w:sz w:val="28"/>
        </w:rPr>
        <w:t>
      6. Акт жасауға қатысушы тараптар оған қол қоюдан бас тартуға құқылы. Акт мазмұнымен келiспеген жағдайда тараптар оған өз пiкiрлерiн жазуға құқылы.</w:t>
      </w:r>
    </w:p>
    <w:bookmarkEnd w:id="766"/>
    <w:bookmarkStart w:name="z948" w:id="767"/>
    <w:p>
      <w:pPr>
        <w:spacing w:after="0"/>
        <w:ind w:left="0"/>
        <w:jc w:val="both"/>
      </w:pPr>
      <w:r>
        <w:rPr>
          <w:rFonts w:ascii="Times New Roman"/>
          <w:b w:val="false"/>
          <w:i w:val="false"/>
          <w:color w:val="000000"/>
          <w:sz w:val="28"/>
        </w:rPr>
        <w:t>
      7. Дәйексiз ақпарат жазылған актiнi толтырған немесе оған қол қойған тұлғалар Қазақстан Республикасының заңдарында белгiленген тәртiппен жауапты болады.</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98-бап. Кiнә қою және талап қою құқығы </w:t>
      </w:r>
    </w:p>
    <w:bookmarkStart w:name="z949" w:id="768"/>
    <w:p>
      <w:pPr>
        <w:spacing w:after="0"/>
        <w:ind w:left="0"/>
        <w:jc w:val="both"/>
      </w:pPr>
      <w:r>
        <w:rPr>
          <w:rFonts w:ascii="Times New Roman"/>
          <w:b w:val="false"/>
          <w:i w:val="false"/>
          <w:color w:val="000000"/>
          <w:sz w:val="28"/>
        </w:rPr>
        <w:t>
      1. Тасымалдаушыға немесе тiркеп сүйретушiге:</w:t>
      </w:r>
    </w:p>
    <w:bookmarkEnd w:id="768"/>
    <w:bookmarkStart w:name="z950" w:id="769"/>
    <w:p>
      <w:pPr>
        <w:spacing w:after="0"/>
        <w:ind w:left="0"/>
        <w:jc w:val="both"/>
      </w:pPr>
      <w:r>
        <w:rPr>
          <w:rFonts w:ascii="Times New Roman"/>
          <w:b w:val="false"/>
          <w:i w:val="false"/>
          <w:color w:val="000000"/>
          <w:sz w:val="28"/>
        </w:rPr>
        <w:t>
      1) жүк немесе тiркеп сүйретiлетiн объект жоғалған жағдайда - тасымалдаушының немесе тiркеп сүйретушiнiң жүктiң немесе тiркеп сүйретiлетiн объектiнiң келмегенi туралы белгiсi бар жүк тасымалдауға немесе тiркеп сүйретiлетiн объектiнi тiркеп сүйретуге қабылдағаны туралы түбiртегiн ұсына отырып, жүк жөнелтушiнiң, жүк алушының немесе тiркеп сүйретiлетiн объектiнi жөнелтушiнiң немесе тiркеп сүйретiлетiн объектiнi алушының;</w:t>
      </w:r>
    </w:p>
    <w:bookmarkEnd w:id="769"/>
    <w:bookmarkStart w:name="z951" w:id="770"/>
    <w:p>
      <w:pPr>
        <w:spacing w:after="0"/>
        <w:ind w:left="0"/>
        <w:jc w:val="both"/>
      </w:pPr>
      <w:r>
        <w:rPr>
          <w:rFonts w:ascii="Times New Roman"/>
          <w:b w:val="false"/>
          <w:i w:val="false"/>
          <w:color w:val="000000"/>
          <w:sz w:val="28"/>
        </w:rPr>
        <w:t>
      2) жүк кем шыққан немесе зақымданған (бүлiнген) не тiркеп сүйретiлген объект зақымданған жағдайда - көлiктiк жүкқұжатты, жүктердi сұйық күйiнде тасымалдағанда - коммерциялық актiнi немесе тасымалдау құжатын, ал коммерциялық акт болмағанда коммерциялық актiнi жасаудан бас тартуға шағым берiлгенi туралы құжатты ұсына отырып, жүктi алушының немесе тiркеп сүйретiлген объектiнi алушының;</w:t>
      </w:r>
    </w:p>
    <w:bookmarkEnd w:id="770"/>
    <w:bookmarkStart w:name="z952" w:id="771"/>
    <w:p>
      <w:pPr>
        <w:spacing w:after="0"/>
        <w:ind w:left="0"/>
        <w:jc w:val="both"/>
      </w:pPr>
      <w:r>
        <w:rPr>
          <w:rFonts w:ascii="Times New Roman"/>
          <w:b w:val="false"/>
          <w:i w:val="false"/>
          <w:color w:val="000000"/>
          <w:sz w:val="28"/>
        </w:rPr>
        <w:t>
      3) тасымалдау ақысын және өзге де төлемдердi белгiленген мөлшерден артық төлеген жағдайда - көлiктiк жүкқұжатты ұсына отырып, жүк жөнелтушiнiң, жүк алушының немесе тiркеп сүйретiлетiн объектiнi жөнелтушiнiң, алушының;</w:t>
      </w:r>
    </w:p>
    <w:bookmarkEnd w:id="771"/>
    <w:bookmarkStart w:name="z953" w:id="772"/>
    <w:p>
      <w:pPr>
        <w:spacing w:after="0"/>
        <w:ind w:left="0"/>
        <w:jc w:val="both"/>
      </w:pPr>
      <w:r>
        <w:rPr>
          <w:rFonts w:ascii="Times New Roman"/>
          <w:b w:val="false"/>
          <w:i w:val="false"/>
          <w:color w:val="000000"/>
          <w:sz w:val="28"/>
        </w:rPr>
        <w:t>
      4) багаж жоғалған жағдайда - багаж түбiртегiн ұсына отырып жолаушының;</w:t>
      </w:r>
    </w:p>
    <w:bookmarkEnd w:id="772"/>
    <w:bookmarkStart w:name="z954" w:id="773"/>
    <w:p>
      <w:pPr>
        <w:spacing w:after="0"/>
        <w:ind w:left="0"/>
        <w:jc w:val="both"/>
      </w:pPr>
      <w:r>
        <w:rPr>
          <w:rFonts w:ascii="Times New Roman"/>
          <w:b w:val="false"/>
          <w:i w:val="false"/>
          <w:color w:val="000000"/>
          <w:sz w:val="28"/>
        </w:rPr>
        <w:t>
      5) багаж кем шыққан немесе зақымданған (бүлiнген) жағдайда - тасымалдаушы берген багаждың кем шыққаны немесе зақымданғаны (бүлiнгенi) туралы коммерциялық актiнi ұсынушының;</w:t>
      </w:r>
    </w:p>
    <w:bookmarkEnd w:id="773"/>
    <w:bookmarkStart w:name="z955" w:id="774"/>
    <w:p>
      <w:pPr>
        <w:spacing w:after="0"/>
        <w:ind w:left="0"/>
        <w:jc w:val="both"/>
      </w:pPr>
      <w:r>
        <w:rPr>
          <w:rFonts w:ascii="Times New Roman"/>
          <w:b w:val="false"/>
          <w:i w:val="false"/>
          <w:color w:val="000000"/>
          <w:sz w:val="28"/>
        </w:rPr>
        <w:t>
      6) жолаушы кемесiнiң шығуы кiдiртiлген немесе ол кешiгiп келген жағдайда - билетiн көрсете отырып жолаушының;</w:t>
      </w:r>
    </w:p>
    <w:bookmarkEnd w:id="774"/>
    <w:bookmarkStart w:name="z956" w:id="775"/>
    <w:p>
      <w:pPr>
        <w:spacing w:after="0"/>
        <w:ind w:left="0"/>
        <w:jc w:val="both"/>
      </w:pPr>
      <w:r>
        <w:rPr>
          <w:rFonts w:ascii="Times New Roman"/>
          <w:b w:val="false"/>
          <w:i w:val="false"/>
          <w:color w:val="000000"/>
          <w:sz w:val="28"/>
        </w:rPr>
        <w:t>
      7) жүктiң немесе тiркеп сүйретiлетiн объектiнiң жеткiзiлу мерзiмдерi сақталмаған жағдайда - көлiктiк жүкқұжатты ұсына отырып, жүк алушының немесе тiркеп сүйретiлетiн объектiнi алушының кiнә қоюға және талап қоюға құқығы бар.</w:t>
      </w:r>
    </w:p>
    <w:bookmarkEnd w:id="775"/>
    <w:bookmarkStart w:name="z957" w:id="776"/>
    <w:p>
      <w:pPr>
        <w:spacing w:after="0"/>
        <w:ind w:left="0"/>
        <w:jc w:val="both"/>
      </w:pPr>
      <w:r>
        <w:rPr>
          <w:rFonts w:ascii="Times New Roman"/>
          <w:b w:val="false"/>
          <w:i w:val="false"/>
          <w:color w:val="000000"/>
          <w:sz w:val="28"/>
        </w:rPr>
        <w:t xml:space="preserve">
      2. Осы бапта белгiленген кiнә қою мен талап қою құқығы тапсыру шарты немесе сенiмхат тиiстi түрде ресiмделген кезде жүк жөнелтушiге, жүк алушыға және өзге де жеке және заңды тұлғаларға берiлуi мүмкiн. </w:t>
      </w:r>
    </w:p>
    <w:bookmarkEnd w:id="776"/>
    <w:p>
      <w:pPr>
        <w:spacing w:after="0"/>
        <w:ind w:left="0"/>
        <w:jc w:val="both"/>
      </w:pPr>
      <w:r>
        <w:rPr>
          <w:rFonts w:ascii="Times New Roman"/>
          <w:b/>
          <w:i w:val="false"/>
          <w:color w:val="000000"/>
          <w:sz w:val="28"/>
        </w:rPr>
        <w:t xml:space="preserve">99-бап. Кiнә қоюдың шарттары мен тәртiбi </w:t>
      </w:r>
    </w:p>
    <w:bookmarkStart w:name="z958" w:id="777"/>
    <w:p>
      <w:pPr>
        <w:spacing w:after="0"/>
        <w:ind w:left="0"/>
        <w:jc w:val="both"/>
      </w:pPr>
      <w:r>
        <w:rPr>
          <w:rFonts w:ascii="Times New Roman"/>
          <w:b w:val="false"/>
          <w:i w:val="false"/>
          <w:color w:val="000000"/>
          <w:sz w:val="28"/>
        </w:rPr>
        <w:t>
      1. Тасымалдау (тiркеп сүйрету) шартынан туындайтын кiнә қоюлар жүк тасымалдаушыға талап қою мерзiмi iшiнде бiлдiрiлуi мүмкiн.</w:t>
      </w:r>
    </w:p>
    <w:bookmarkEnd w:id="777"/>
    <w:bookmarkStart w:name="z959" w:id="778"/>
    <w:p>
      <w:pPr>
        <w:spacing w:after="0"/>
        <w:ind w:left="0"/>
        <w:jc w:val="both"/>
      </w:pPr>
      <w:r>
        <w:rPr>
          <w:rFonts w:ascii="Times New Roman"/>
          <w:b w:val="false"/>
          <w:i w:val="false"/>
          <w:color w:val="000000"/>
          <w:sz w:val="28"/>
        </w:rPr>
        <w:t>
      2. Жолаушыларды, багажды, жүктердi тасымалдауға немесе тiркеп сүйретiлетiн объектiлердi тiркеп сүйретуге байланысты туындайтын кiнә қоюлар тасымалдаушыларға немесе тiркеп сүйретушілерге олардың орналасқан жерлерi бойынша бiлдiрiледi.</w:t>
      </w:r>
    </w:p>
    <w:bookmarkEnd w:id="778"/>
    <w:bookmarkStart w:name="z960" w:id="779"/>
    <w:p>
      <w:pPr>
        <w:spacing w:after="0"/>
        <w:ind w:left="0"/>
        <w:jc w:val="both"/>
      </w:pPr>
      <w:r>
        <w:rPr>
          <w:rFonts w:ascii="Times New Roman"/>
          <w:b w:val="false"/>
          <w:i w:val="false"/>
          <w:color w:val="000000"/>
          <w:sz w:val="28"/>
        </w:rPr>
        <w:t xml:space="preserve">
      3. Жүктiң жоғалғаны, кем шыққаны және зақымданғаны (бүлiнгенi) туралы кiнә қоюларға тасымалдау құжаттарынан басқа, кiнә қою құқығын растайтын құжаттар және жөнелтiлген жүктiң саны мен құнын куәландыратын құжаттар қоса берiлуге тиiс. Тасымалдау құжаттары түпнұсқа түрiнде ұсынылады. </w:t>
      </w:r>
    </w:p>
    <w:bookmarkEnd w:id="779"/>
    <w:p>
      <w:pPr>
        <w:spacing w:after="0"/>
        <w:ind w:left="0"/>
        <w:jc w:val="both"/>
      </w:pPr>
      <w:r>
        <w:rPr>
          <w:rFonts w:ascii="Times New Roman"/>
          <w:b/>
          <w:i w:val="false"/>
          <w:color w:val="000000"/>
          <w:sz w:val="28"/>
        </w:rPr>
        <w:t xml:space="preserve">100-бап. Кiнә қоюларды қарау мерзiмi </w:t>
      </w:r>
    </w:p>
    <w:bookmarkStart w:name="z961" w:id="780"/>
    <w:p>
      <w:pPr>
        <w:spacing w:after="0"/>
        <w:ind w:left="0"/>
        <w:jc w:val="both"/>
      </w:pPr>
      <w:r>
        <w:rPr>
          <w:rFonts w:ascii="Times New Roman"/>
          <w:b w:val="false"/>
          <w:i w:val="false"/>
          <w:color w:val="000000"/>
          <w:sz w:val="28"/>
        </w:rPr>
        <w:t>
      1. Кiнә қою ол алынған күннен бастап екi апта мерзiмде қаралуға тиiс.</w:t>
      </w:r>
    </w:p>
    <w:bookmarkEnd w:id="780"/>
    <w:bookmarkStart w:name="z962" w:id="7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27.10.2015 </w:t>
      </w:r>
      <w:r>
        <w:rPr>
          <w:rFonts w:ascii="Times New Roman"/>
          <w:b w:val="false"/>
          <w:i w:val="false"/>
          <w:color w:val="000000"/>
          <w:sz w:val="28"/>
        </w:rPr>
        <w:t>№ 363-V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101-бап. Талап қою мерзiмдерi </w:t>
      </w:r>
    </w:p>
    <w:bookmarkStart w:name="z963" w:id="782"/>
    <w:p>
      <w:pPr>
        <w:spacing w:after="0"/>
        <w:ind w:left="0"/>
        <w:jc w:val="both"/>
      </w:pPr>
      <w:r>
        <w:rPr>
          <w:rFonts w:ascii="Times New Roman"/>
          <w:b w:val="false"/>
          <w:i w:val="false"/>
          <w:color w:val="000000"/>
          <w:sz w:val="28"/>
        </w:rPr>
        <w:t>
      1. Тасымалдаушыға (тiркеп сүйретушіге) iшкi су жолдары арқылы тасымалдау шартынан туындайтын талап қоюлар тасымалдаушы кiнә қоюды қанағаттандырудан толық немесе iшiнара бас тартқан жағдайда не кiнә қоюға тасымалдаушыдан мерзiмiнде жауап алынбаған жағдайда ұсынылуы мүмкiн.</w:t>
      </w:r>
    </w:p>
    <w:bookmarkEnd w:id="782"/>
    <w:bookmarkStart w:name="z964" w:id="783"/>
    <w:p>
      <w:pPr>
        <w:spacing w:after="0"/>
        <w:ind w:left="0"/>
        <w:jc w:val="both"/>
      </w:pPr>
      <w:r>
        <w:rPr>
          <w:rFonts w:ascii="Times New Roman"/>
          <w:b w:val="false"/>
          <w:i w:val="false"/>
          <w:color w:val="000000"/>
          <w:sz w:val="28"/>
        </w:rPr>
        <w:t>
      2. Талап қою мерзiмiнiң өтуi кiнә қоюға негiз болған оқиғалар туындаған күннен басталады.</w:t>
      </w:r>
    </w:p>
    <w:bookmarkEnd w:id="783"/>
    <w:bookmarkStart w:name="z965" w:id="784"/>
    <w:p>
      <w:pPr>
        <w:spacing w:after="0"/>
        <w:ind w:left="0"/>
        <w:jc w:val="both"/>
      </w:pPr>
      <w:r>
        <w:rPr>
          <w:rFonts w:ascii="Times New Roman"/>
          <w:b w:val="false"/>
          <w:i w:val="false"/>
          <w:color w:val="000000"/>
          <w:sz w:val="28"/>
        </w:rPr>
        <w:t>
      3. Талап қою мерзiмi:</w:t>
      </w:r>
    </w:p>
    <w:bookmarkEnd w:id="784"/>
    <w:bookmarkStart w:name="z966" w:id="785"/>
    <w:p>
      <w:pPr>
        <w:spacing w:after="0"/>
        <w:ind w:left="0"/>
        <w:jc w:val="both"/>
      </w:pPr>
      <w:r>
        <w:rPr>
          <w:rFonts w:ascii="Times New Roman"/>
          <w:b w:val="false"/>
          <w:i w:val="false"/>
          <w:color w:val="000000"/>
          <w:sz w:val="28"/>
        </w:rPr>
        <w:t>
      1) жүктердi тасымалдау (тiркеп сүйрету) шарты бойынша - бiр жыл;</w:t>
      </w:r>
    </w:p>
    <w:bookmarkEnd w:id="785"/>
    <w:bookmarkStart w:name="z967" w:id="786"/>
    <w:p>
      <w:pPr>
        <w:spacing w:after="0"/>
        <w:ind w:left="0"/>
        <w:jc w:val="both"/>
      </w:pPr>
      <w:r>
        <w:rPr>
          <w:rFonts w:ascii="Times New Roman"/>
          <w:b w:val="false"/>
          <w:i w:val="false"/>
          <w:color w:val="000000"/>
          <w:sz w:val="28"/>
        </w:rPr>
        <w:t>
      2) жолаушылар мен багаж тасымалдау шарты бойынша - алты ай болып белгiленедi.</w:t>
      </w:r>
    </w:p>
    <w:bookmarkEnd w:id="786"/>
    <w:bookmarkStart w:name="z968" w:id="787"/>
    <w:p>
      <w:pPr>
        <w:spacing w:after="0"/>
        <w:ind w:left="0"/>
        <w:jc w:val="both"/>
      </w:pPr>
      <w:r>
        <w:rPr>
          <w:rFonts w:ascii="Times New Roman"/>
          <w:b w:val="false"/>
          <w:i w:val="false"/>
          <w:color w:val="000000"/>
          <w:sz w:val="28"/>
        </w:rPr>
        <w:t xml:space="preserve">
      4. Кемелердiң соқтығысуына және құтқару операцияларын жүзеге асыруға байланысты туындаған қажеттiлiктер бойынша талап қоюлар екi жыл iшiнде ұсынылуы мүмкiн. </w:t>
      </w:r>
    </w:p>
    <w:bookmarkEnd w:id="787"/>
    <w:bookmarkStart w:name="z120" w:id="788"/>
    <w:p>
      <w:pPr>
        <w:spacing w:after="0"/>
        <w:ind w:left="0"/>
        <w:jc w:val="left"/>
      </w:pPr>
      <w:r>
        <w:rPr>
          <w:rFonts w:ascii="Times New Roman"/>
          <w:b/>
          <w:i w:val="false"/>
          <w:color w:val="000000"/>
        </w:rPr>
        <w:t xml:space="preserve"> 18-тарау. Қорытынды ережелер</w:t>
      </w:r>
    </w:p>
    <w:bookmarkEnd w:id="788"/>
    <w:p>
      <w:pPr>
        <w:spacing w:after="0"/>
        <w:ind w:left="0"/>
        <w:jc w:val="both"/>
      </w:pPr>
      <w:r>
        <w:rPr>
          <w:rFonts w:ascii="Times New Roman"/>
          <w:b/>
          <w:i w:val="false"/>
          <w:color w:val="000000"/>
          <w:sz w:val="28"/>
        </w:rPr>
        <w:t xml:space="preserve">102-бап. Дауларды қарау </w:t>
      </w:r>
    </w:p>
    <w:p>
      <w:pPr>
        <w:spacing w:after="0"/>
        <w:ind w:left="0"/>
        <w:jc w:val="both"/>
      </w:pPr>
      <w:r>
        <w:rPr>
          <w:rFonts w:ascii="Times New Roman"/>
          <w:b w:val="false"/>
          <w:i w:val="false"/>
          <w:color w:val="000000"/>
          <w:sz w:val="28"/>
        </w:rPr>
        <w:t xml:space="preserve">
      Iшкi су көлiгi саласындағы қызметтi жүзеге асыру кезiнде туындайтын даулар Қазақстан Республикасының заңдарына сәйкес шешiледi. </w:t>
      </w:r>
    </w:p>
    <w:p>
      <w:pPr>
        <w:spacing w:after="0"/>
        <w:ind w:left="0"/>
        <w:jc w:val="both"/>
      </w:pPr>
      <w:r>
        <w:rPr>
          <w:rFonts w:ascii="Times New Roman"/>
          <w:b/>
          <w:i w:val="false"/>
          <w:color w:val="000000"/>
          <w:sz w:val="28"/>
        </w:rPr>
        <w:t>103-бап. Қазақстан Республикасының ішкі су көлігі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ішкі су көлігі туралы заңнамасын бұзушылық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