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9ce7" w14:textId="6f59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pPr>
        <w:spacing w:after="0"/>
        <w:ind w:left="0"/>
        <w:jc w:val="both"/>
      </w:pPr>
      <w:r>
        <w:rPr>
          <w:rFonts w:ascii="Times New Roman"/>
          <w:b w:val="false"/>
          <w:i w:val="false"/>
          <w:color w:val="000000"/>
          <w:sz w:val="28"/>
        </w:rPr>
        <w:t>Қазақстан Республикасының 2004 жылғы 9 шілдедегі N 591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 </w:t>
      </w:r>
    </w:p>
    <w:bookmarkEnd w:id="1"/>
    <w:bookmarkStart w:name="z3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2"/>
    <w:bookmarkStart w:name="z32" w:id="3"/>
    <w:p>
      <w:pPr>
        <w:spacing w:after="0"/>
        <w:ind w:left="0"/>
        <w:jc w:val="both"/>
      </w:pP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 </w:t>
      </w:r>
    </w:p>
    <w:bookmarkEnd w:id="3"/>
    <w:bookmarkStart w:name="z33" w:id="4"/>
    <w:p>
      <w:pPr>
        <w:spacing w:after="0"/>
        <w:ind w:left="0"/>
        <w:jc w:val="both"/>
      </w:pPr>
      <w:r>
        <w:rPr>
          <w:rFonts w:ascii="Times New Roman"/>
          <w:b w:val="false"/>
          <w:i w:val="false"/>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 </w:t>
      </w:r>
    </w:p>
    <w:bookmarkEnd w:id="4"/>
    <w:bookmarkStart w:name="z34" w:id="5"/>
    <w:p>
      <w:pPr>
        <w:spacing w:after="0"/>
        <w:ind w:left="0"/>
        <w:jc w:val="both"/>
      </w:pPr>
      <w:r>
        <w:rPr>
          <w:rFonts w:ascii="Times New Roman"/>
          <w:b w:val="false"/>
          <w:i w:val="false"/>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bookmarkEnd w:id="5"/>
    <w:bookmarkStart w:name="z35" w:id="6"/>
    <w:p>
      <w:pPr>
        <w:spacing w:after="0"/>
        <w:ind w:left="0"/>
        <w:jc w:val="both"/>
      </w:pPr>
      <w:r>
        <w:rPr>
          <w:rFonts w:ascii="Times New Roman"/>
          <w:b w:val="false"/>
          <w:i w:val="false"/>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bookmarkEnd w:id="6"/>
    <w:bookmarkStart w:name="z36" w:id="7"/>
    <w:p>
      <w:pPr>
        <w:spacing w:after="0"/>
        <w:ind w:left="0"/>
        <w:jc w:val="both"/>
      </w:pPr>
      <w:r>
        <w:rPr>
          <w:rFonts w:ascii="Times New Roman"/>
          <w:b w:val="false"/>
          <w:i w:val="false"/>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bookmarkEnd w:id="7"/>
    <w:bookmarkStart w:name="z3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8"/>
    <w:bookmarkStart w:name="z38" w:id="9"/>
    <w:p>
      <w:pPr>
        <w:spacing w:after="0"/>
        <w:ind w:left="0"/>
        <w:jc w:val="both"/>
      </w:pPr>
      <w:r>
        <w:rPr>
          <w:rFonts w:ascii="Times New Roman"/>
          <w:b w:val="false"/>
          <w:i w:val="false"/>
          <w:color w:val="000000"/>
          <w:sz w:val="28"/>
        </w:rPr>
        <w:t>
      9) панасыз қалған бала - тұрғылықты жері жоқ қадағалаусыз қалған бала;</w:t>
      </w:r>
    </w:p>
    <w:bookmarkEnd w:id="9"/>
    <w:bookmarkStart w:name="z39" w:id="10"/>
    <w:p>
      <w:pPr>
        <w:spacing w:after="0"/>
        <w:ind w:left="0"/>
        <w:jc w:val="both"/>
      </w:pPr>
      <w:r>
        <w:rPr>
          <w:rFonts w:ascii="Times New Roman"/>
          <w:b w:val="false"/>
          <w:i w:val="false"/>
          <w:color w:val="000000"/>
          <w:sz w:val="28"/>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w:t>
      </w:r>
    </w:p>
    <w:bookmarkEnd w:id="10"/>
    <w:p>
      <w:pPr>
        <w:spacing w:after="0"/>
        <w:ind w:left="0"/>
        <w:jc w:val="both"/>
      </w:pPr>
      <w:r>
        <w:rPr>
          <w:rFonts w:ascii="Times New Roman"/>
          <w:b w:val="false"/>
          <w:i w:val="false"/>
          <w:color w:val="000000"/>
          <w:sz w:val="28"/>
        </w:rPr>
        <w:t>
      мінез-құлқына теріс әсер ететін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2009.07.10 </w:t>
      </w:r>
      <w:r>
        <w:rPr>
          <w:rFonts w:ascii="Times New Roman"/>
          <w:b w:val="false"/>
          <w:i w:val="false"/>
          <w:color w:val="000000"/>
          <w:sz w:val="28"/>
        </w:rPr>
        <w:t>№ 176-IV</w:t>
      </w:r>
      <w:r>
        <w:rPr>
          <w:rFonts w:ascii="Times New Roman"/>
          <w:b w:val="false"/>
          <w:i w:val="false"/>
          <w:color w:val="ff0000"/>
          <w:sz w:val="28"/>
        </w:rPr>
        <w:t xml:space="preserve">, өзгерістер енгізілді - ҚР 2010.04.29 </w:t>
      </w:r>
      <w:r>
        <w:rPr>
          <w:rFonts w:ascii="Times New Roman"/>
          <w:b w:val="false"/>
          <w:i w:val="false"/>
          <w:color w:val="000000"/>
          <w:sz w:val="28"/>
        </w:rPr>
        <w:t>№ 272-IV</w:t>
      </w:r>
      <w:r>
        <w:rPr>
          <w:rFonts w:ascii="Times New Roman"/>
          <w:b w:val="false"/>
          <w:i w:val="false"/>
          <w:color w:val="ff0000"/>
          <w:sz w:val="28"/>
        </w:rPr>
        <w:t xml:space="preserve">;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bookmarkStart w:name="z41" w:id="11"/>
    <w:p>
      <w:pPr>
        <w:spacing w:after="0"/>
        <w:ind w:left="0"/>
        <w:jc w:val="both"/>
      </w:pPr>
      <w:r>
        <w:rPr>
          <w:rFonts w:ascii="Times New Roman"/>
          <w:b w:val="false"/>
          <w:i w:val="false"/>
          <w:color w:val="000000"/>
          <w:sz w:val="28"/>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11"/>
    <w:bookmarkStart w:name="z42" w:id="1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2"/>
    <w:p>
      <w:pPr>
        <w:spacing w:after="0"/>
        <w:ind w:left="0"/>
        <w:jc w:val="both"/>
      </w:pPr>
      <w:r>
        <w:rPr>
          <w:rFonts w:ascii="Times New Roman"/>
          <w:b/>
          <w:i w:val="false"/>
          <w:color w:val="000000"/>
          <w:sz w:val="28"/>
        </w:rPr>
        <w:t xml:space="preserve">3-бап. Кәмелетке толмағандар арасындағы құқық бұзушылықтардың, қадағалаусыз және панасыз қалудың профилактикасы саласындағы мемлекеттiк саясат </w:t>
      </w:r>
    </w:p>
    <w:bookmarkStart w:name="z43" w:id="13"/>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bookmarkEnd w:id="13"/>
    <w:bookmarkStart w:name="z44" w:id="14"/>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bookmarkEnd w:id="14"/>
    <w:bookmarkStart w:name="z45" w:id="15"/>
    <w:p>
      <w:pPr>
        <w:spacing w:after="0"/>
        <w:ind w:left="0"/>
        <w:jc w:val="both"/>
      </w:pPr>
      <w:r>
        <w:rPr>
          <w:rFonts w:ascii="Times New Roman"/>
          <w:b w:val="false"/>
          <w:i w:val="false"/>
          <w:color w:val="000000"/>
          <w:sz w:val="28"/>
        </w:rPr>
        <w:t>
      1) заңдылық;</w:t>
      </w:r>
    </w:p>
    <w:bookmarkEnd w:id="15"/>
    <w:bookmarkStart w:name="z46" w:id="16"/>
    <w:p>
      <w:pPr>
        <w:spacing w:after="0"/>
        <w:ind w:left="0"/>
        <w:jc w:val="both"/>
      </w:pPr>
      <w:r>
        <w:rPr>
          <w:rFonts w:ascii="Times New Roman"/>
          <w:b w:val="false"/>
          <w:i w:val="false"/>
          <w:color w:val="000000"/>
          <w:sz w:val="28"/>
        </w:rPr>
        <w:t>
      2) кәмелетке толмағандарға iзгiлiкпен қарау;</w:t>
      </w:r>
    </w:p>
    <w:bookmarkEnd w:id="16"/>
    <w:bookmarkStart w:name="z47" w:id="17"/>
    <w:p>
      <w:pPr>
        <w:spacing w:after="0"/>
        <w:ind w:left="0"/>
        <w:jc w:val="both"/>
      </w:pPr>
      <w:r>
        <w:rPr>
          <w:rFonts w:ascii="Times New Roman"/>
          <w:b w:val="false"/>
          <w:i w:val="false"/>
          <w:color w:val="000000"/>
          <w:sz w:val="28"/>
        </w:rPr>
        <w:t>
      3) отбасын қолдау;</w:t>
      </w:r>
    </w:p>
    <w:bookmarkEnd w:id="17"/>
    <w:bookmarkStart w:name="z48" w:id="18"/>
    <w:p>
      <w:pPr>
        <w:spacing w:after="0"/>
        <w:ind w:left="0"/>
        <w:jc w:val="both"/>
      </w:pPr>
      <w:r>
        <w:rPr>
          <w:rFonts w:ascii="Times New Roman"/>
          <w:b w:val="false"/>
          <w:i w:val="false"/>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bookmarkEnd w:id="18"/>
    <w:bookmarkStart w:name="z49" w:id="19"/>
    <w:p>
      <w:pPr>
        <w:spacing w:after="0"/>
        <w:ind w:left="0"/>
        <w:jc w:val="both"/>
      </w:pPr>
      <w:r>
        <w:rPr>
          <w:rFonts w:ascii="Times New Roman"/>
          <w:b w:val="false"/>
          <w:i w:val="false"/>
          <w:color w:val="000000"/>
          <w:sz w:val="28"/>
        </w:rPr>
        <w:t>
      5) арнаулы әлеуметтік қызметтерге мұқтаж кәмелетке толмағандармен жеке жұмыс жүргiзу;</w:t>
      </w:r>
    </w:p>
    <w:bookmarkEnd w:id="19"/>
    <w:bookmarkStart w:name="z50" w:id="20"/>
    <w:p>
      <w:pPr>
        <w:spacing w:after="0"/>
        <w:ind w:left="0"/>
        <w:jc w:val="both"/>
      </w:pPr>
      <w:r>
        <w:rPr>
          <w:rFonts w:ascii="Times New Roman"/>
          <w:b w:val="false"/>
          <w:i w:val="false"/>
          <w:color w:val="000000"/>
          <w:sz w:val="28"/>
        </w:rPr>
        <w:t>
      6) құпиялылық;</w:t>
      </w:r>
    </w:p>
    <w:bookmarkEnd w:id="20"/>
    <w:bookmarkStart w:name="z51" w:id="21"/>
    <w:p>
      <w:pPr>
        <w:spacing w:after="0"/>
        <w:ind w:left="0"/>
        <w:jc w:val="both"/>
      </w:pPr>
      <w:r>
        <w:rPr>
          <w:rFonts w:ascii="Times New Roman"/>
          <w:b w:val="false"/>
          <w:i w:val="false"/>
          <w:color w:val="000000"/>
          <w:sz w:val="28"/>
        </w:rPr>
        <w:t>
      7) ғылыми негiздiлiк;</w:t>
      </w:r>
    </w:p>
    <w:bookmarkEnd w:id="21"/>
    <w:bookmarkStart w:name="z52" w:id="22"/>
    <w:p>
      <w:pPr>
        <w:spacing w:after="0"/>
        <w:ind w:left="0"/>
        <w:jc w:val="both"/>
      </w:pPr>
      <w:r>
        <w:rPr>
          <w:rFonts w:ascii="Times New Roman"/>
          <w:b w:val="false"/>
          <w:i w:val="false"/>
          <w:color w:val="000000"/>
          <w:sz w:val="28"/>
        </w:rPr>
        <w:t>
      8) жүйелiлiк принциптерi бойынша жүзеге асырылады.</w:t>
      </w:r>
    </w:p>
    <w:bookmarkEnd w:id="22"/>
    <w:bookmarkStart w:name="z53" w:id="23"/>
    <w:p>
      <w:pPr>
        <w:spacing w:after="0"/>
        <w:ind w:left="0"/>
        <w:jc w:val="both"/>
      </w:pPr>
      <w:r>
        <w:rPr>
          <w:rFonts w:ascii="Times New Roman"/>
          <w:b w:val="false"/>
          <w:i w:val="false"/>
          <w:color w:val="000000"/>
          <w:sz w:val="28"/>
        </w:rPr>
        <w:t>
      3. Мемлекеттiк саясаттың мақсаты:</w:t>
      </w:r>
    </w:p>
    <w:bookmarkEnd w:id="23"/>
    <w:bookmarkStart w:name="z54" w:id="24"/>
    <w:p>
      <w:pPr>
        <w:spacing w:after="0"/>
        <w:ind w:left="0"/>
        <w:jc w:val="both"/>
      </w:pPr>
      <w:r>
        <w:rPr>
          <w:rFonts w:ascii="Times New Roman"/>
          <w:b w:val="false"/>
          <w:i w:val="false"/>
          <w:color w:val="000000"/>
          <w:sz w:val="28"/>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bookmarkEnd w:id="24"/>
    <w:bookmarkStart w:name="z55" w:id="25"/>
    <w:p>
      <w:pPr>
        <w:spacing w:after="0"/>
        <w:ind w:left="0"/>
        <w:jc w:val="both"/>
      </w:pPr>
      <w:r>
        <w:rPr>
          <w:rFonts w:ascii="Times New Roman"/>
          <w:b w:val="false"/>
          <w:i w:val="false"/>
          <w:color w:val="000000"/>
          <w:sz w:val="28"/>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bookmarkEnd w:id="25"/>
    <w:bookmarkStart w:name="z56" w:id="26"/>
    <w:p>
      <w:pPr>
        <w:spacing w:after="0"/>
        <w:ind w:left="0"/>
        <w:jc w:val="both"/>
      </w:pPr>
      <w:r>
        <w:rPr>
          <w:rFonts w:ascii="Times New Roman"/>
          <w:b w:val="false"/>
          <w:i w:val="false"/>
          <w:color w:val="000000"/>
          <w:sz w:val="28"/>
        </w:rPr>
        <w:t>
      3) кәмелетке толмағандармен жеке профилактикасы шаралары жүргiзу үшiн құқықтық негiздердi қалыптастыру;</w:t>
      </w:r>
    </w:p>
    <w:bookmarkEnd w:id="26"/>
    <w:bookmarkStart w:name="z57" w:id="27"/>
    <w:p>
      <w:pPr>
        <w:spacing w:after="0"/>
        <w:ind w:left="0"/>
        <w:jc w:val="both"/>
      </w:pPr>
      <w:r>
        <w:rPr>
          <w:rFonts w:ascii="Times New Roman"/>
          <w:b w:val="false"/>
          <w:i w:val="false"/>
          <w:color w:val="000000"/>
          <w:sz w:val="28"/>
        </w:rPr>
        <w:t>
      4) кәмелетке толмаған баланың ата-анасымен және басқа да заңды өкiлдерiмен өзара қарым-қатынас жасау;</w:t>
      </w:r>
    </w:p>
    <w:bookmarkEnd w:id="27"/>
    <w:bookmarkStart w:name="z58" w:id="28"/>
    <w:p>
      <w:pPr>
        <w:spacing w:after="0"/>
        <w:ind w:left="0"/>
        <w:jc w:val="both"/>
      </w:pPr>
      <w:r>
        <w:rPr>
          <w:rFonts w:ascii="Times New Roman"/>
          <w:b w:val="false"/>
          <w:i w:val="false"/>
          <w:color w:val="000000"/>
          <w:sz w:val="28"/>
        </w:rPr>
        <w:t>
      5) балаларды оқыту, тәрбиелеу, емдеу, спорт және өзге де мекемелерінің тиісті дәрежеде жұмыс істеуін қамтамасыз ету;</w:t>
      </w:r>
    </w:p>
    <w:bookmarkEnd w:id="28"/>
    <w:bookmarkStart w:name="z59" w:id="29"/>
    <w:p>
      <w:pPr>
        <w:spacing w:after="0"/>
        <w:ind w:left="0"/>
        <w:jc w:val="both"/>
      </w:pPr>
      <w:r>
        <w:rPr>
          <w:rFonts w:ascii="Times New Roman"/>
          <w:b w:val="false"/>
          <w:i w:val="false"/>
          <w:color w:val="000000"/>
          <w:sz w:val="28"/>
        </w:rPr>
        <w:t>
      6) кәмелетке толмағандардың құқықтары мен заңды мүдделерiн бұзғаны үшiн жауапкершiлiктi белгiлеу;</w:t>
      </w:r>
    </w:p>
    <w:bookmarkEnd w:id="29"/>
    <w:bookmarkStart w:name="z60" w:id="30"/>
    <w:p>
      <w:pPr>
        <w:spacing w:after="0"/>
        <w:ind w:left="0"/>
        <w:jc w:val="both"/>
      </w:pPr>
      <w:r>
        <w:rPr>
          <w:rFonts w:ascii="Times New Roman"/>
          <w:b w:val="false"/>
          <w:i w:val="false"/>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bookmarkStart w:name="z61" w:id="31"/>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bookmarkEnd w:id="31"/>
    <w:bookmarkStart w:name="z62" w:id="32"/>
    <w:p>
      <w:pPr>
        <w:spacing w:after="0"/>
        <w:ind w:left="0"/>
        <w:jc w:val="both"/>
      </w:pPr>
      <w:r>
        <w:rPr>
          <w:rFonts w:ascii="Times New Roman"/>
          <w:b w:val="false"/>
          <w:i w:val="false"/>
          <w:color w:val="000000"/>
          <w:sz w:val="28"/>
        </w:rPr>
        <w:t>
      2) кәмелетке толмағандардың құқықтары мен заңды мүдделерiн қорғауды қамтамасыз ету;</w:t>
      </w:r>
    </w:p>
    <w:bookmarkEnd w:id="32"/>
    <w:bookmarkStart w:name="z63" w:id="33"/>
    <w:p>
      <w:pPr>
        <w:spacing w:after="0"/>
        <w:ind w:left="0"/>
        <w:jc w:val="both"/>
      </w:pPr>
      <w:r>
        <w:rPr>
          <w:rFonts w:ascii="Times New Roman"/>
          <w:b w:val="false"/>
          <w:i w:val="false"/>
          <w:color w:val="000000"/>
          <w:sz w:val="28"/>
        </w:rPr>
        <w:t>
      3) арнаулы әлеуметтік қызметтерге мұқтаж кәмелетке толмағандарды әлеуметтiк оңалту;</w:t>
      </w:r>
    </w:p>
    <w:bookmarkEnd w:id="33"/>
    <w:bookmarkStart w:name="z64" w:id="3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w:t>
      </w:r>
    </w:p>
    <w:bookmarkEnd w:id="34"/>
    <w:bookmarkStart w:name="z65" w:id="35"/>
    <w:p>
      <w:pPr>
        <w:spacing w:after="0"/>
        <w:ind w:left="0"/>
        <w:jc w:val="both"/>
      </w:pPr>
      <w:r>
        <w:rPr>
          <w:rFonts w:ascii="Times New Roman"/>
          <w:b w:val="false"/>
          <w:i w:val="false"/>
          <w:color w:val="000000"/>
          <w:sz w:val="28"/>
        </w:rPr>
        <w:t>
      5) кәмелетке толмағандарды құқық бұзушылықтар немесе қоғамға жат iс-әрекеттер жасауға тарту фактiлерiн анықтап, жолын кесу;</w:t>
      </w:r>
    </w:p>
    <w:bookmarkEnd w:id="35"/>
    <w:bookmarkStart w:name="z66" w:id="3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Кәмелетке толмағандар арасындағы құқық бұзушылықтардың, қадағалаусыз және панасыз қалудың профилактикасы саласындағы мемлекеттiк реттеу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bookmarkStart w:name="z67" w:id="37"/>
    <w:p>
      <w:pPr>
        <w:spacing w:after="0"/>
        <w:ind w:left="0"/>
        <w:jc w:val="both"/>
      </w:pP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bookmarkEnd w:id="37"/>
    <w:bookmarkStart w:name="z68" w:id="38"/>
    <w:p>
      <w:pPr>
        <w:spacing w:after="0"/>
        <w:ind w:left="0"/>
        <w:jc w:val="both"/>
      </w:pP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bookmarkEnd w:id="38"/>
    <w:bookmarkStart w:name="z69" w:id="39"/>
    <w:p>
      <w:pPr>
        <w:spacing w:after="0"/>
        <w:ind w:left="0"/>
        <w:jc w:val="both"/>
      </w:pPr>
      <w:r>
        <w:rPr>
          <w:rFonts w:ascii="Times New Roman"/>
          <w:b w:val="false"/>
          <w:i w:val="false"/>
          <w:color w:val="000000"/>
          <w:sz w:val="28"/>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енгізілдi - ҚР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 w:id="40"/>
    <w:p>
      <w:pPr>
        <w:spacing w:after="0"/>
        <w:ind w:left="0"/>
        <w:jc w:val="left"/>
      </w:pPr>
      <w:r>
        <w:rPr>
          <w:rFonts w:ascii="Times New Roman"/>
          <w:b/>
          <w:i w:val="false"/>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0"/>
    <w:p>
      <w:pPr>
        <w:spacing w:after="0"/>
        <w:ind w:left="0"/>
        <w:jc w:val="both"/>
      </w:pPr>
      <w:r>
        <w:rPr>
          <w:rFonts w:ascii="Times New Roman"/>
          <w:b/>
          <w:i w:val="false"/>
          <w:color w:val="000000"/>
          <w:sz w:val="28"/>
        </w:rPr>
        <w:t xml:space="preserve">7-бап.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w:t>
      </w:r>
    </w:p>
    <w:bookmarkStart w:name="z70" w:id="41"/>
    <w:p>
      <w:pPr>
        <w:spacing w:after="0"/>
        <w:ind w:left="0"/>
        <w:jc w:val="both"/>
      </w:pPr>
      <w:r>
        <w:rPr>
          <w:rFonts w:ascii="Times New Roman"/>
          <w:b w:val="false"/>
          <w:i w:val="false"/>
          <w:color w:val="000000"/>
          <w:sz w:val="28"/>
        </w:rPr>
        <w:t>
      1) мемлекеттiк саясаттың негiзгi бағыттары мен оны жүзеге асыру жөнiндегi шараларды әзiрлейдi;</w:t>
      </w:r>
    </w:p>
    <w:bookmarkEnd w:id="41"/>
    <w:bookmarkStart w:name="z71" w:id="42"/>
    <w:p>
      <w:pPr>
        <w:spacing w:after="0"/>
        <w:ind w:left="0"/>
        <w:jc w:val="both"/>
      </w:pPr>
      <w:r>
        <w:rPr>
          <w:rFonts w:ascii="Times New Roman"/>
          <w:b w:val="false"/>
          <w:i w:val="false"/>
          <w:color w:val="000000"/>
          <w:sz w:val="28"/>
        </w:rPr>
        <w:t>
      2) кәмелетке толмағандардың әлеуметтiк қорғалу жүйесiн айқындайды;</w:t>
      </w:r>
    </w:p>
    <w:bookmarkEnd w:id="42"/>
    <w:bookmarkStart w:name="z72" w:id="43"/>
    <w:p>
      <w:pPr>
        <w:spacing w:after="0"/>
        <w:ind w:left="0"/>
        <w:jc w:val="both"/>
      </w:pPr>
      <w:r>
        <w:rPr>
          <w:rFonts w:ascii="Times New Roman"/>
          <w:b w:val="false"/>
          <w:i w:val="false"/>
          <w:color w:val="000000"/>
          <w:sz w:val="28"/>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bookmarkEnd w:id="43"/>
    <w:bookmarkStart w:name="z73" w:id="44"/>
    <w:p>
      <w:pPr>
        <w:spacing w:after="0"/>
        <w:ind w:left="0"/>
        <w:jc w:val="both"/>
      </w:pPr>
      <w:r>
        <w:rPr>
          <w:rFonts w:ascii="Times New Roman"/>
          <w:b w:val="false"/>
          <w:i w:val="false"/>
          <w:color w:val="000000"/>
          <w:sz w:val="28"/>
        </w:rPr>
        <w:t>
      4) кәмелетке толмағандардың iсi және олардың құқықтарын қорғау жөніндегi ведомствоаралық комиссияны құрады;</w:t>
      </w:r>
    </w:p>
    <w:bookmarkEnd w:id="44"/>
    <w:p>
      <w:pPr>
        <w:spacing w:after="0"/>
        <w:ind w:left="0"/>
        <w:jc w:val="both"/>
      </w:pPr>
      <w:r>
        <w:rPr>
          <w:rFonts w:ascii="Times New Roman"/>
          <w:b w:val="false"/>
          <w:i w:val="false"/>
          <w:color w:val="000000"/>
          <w:sz w:val="28"/>
        </w:rPr>
        <w:t>
      4-1) Кәмелетке толмағандардың ісі және олардың құқықтарын қорғау жөніндегі комиссияның қызметі туралы үлгілік ережені бекітеді;</w:t>
      </w:r>
    </w:p>
    <w:bookmarkStart w:name="z7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5"/>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өкiлдi және атқарушы органдардың құзыретi </w:t>
      </w:r>
    </w:p>
    <w:bookmarkStart w:name="z75" w:id="46"/>
    <w:p>
      <w:pPr>
        <w:spacing w:after="0"/>
        <w:ind w:left="0"/>
        <w:jc w:val="both"/>
      </w:pPr>
      <w:r>
        <w:rPr>
          <w:rFonts w:ascii="Times New Roman"/>
          <w:b w:val="false"/>
          <w:i w:val="false"/>
          <w:color w:val="000000"/>
          <w:sz w:val="28"/>
        </w:rPr>
        <w:t>
      1. Жергiлiктi өкiлдi органдар өз құзыретi шегiнде:</w:t>
      </w:r>
    </w:p>
    <w:bookmarkEnd w:id="46"/>
    <w:bookmarkStart w:name="z76" w:id="47"/>
    <w:p>
      <w:pPr>
        <w:spacing w:after="0"/>
        <w:ind w:left="0"/>
        <w:jc w:val="both"/>
      </w:pPr>
      <w:r>
        <w:rPr>
          <w:rFonts w:ascii="Times New Roman"/>
          <w:b w:val="false"/>
          <w:i w:val="false"/>
          <w:color w:val="000000"/>
          <w:sz w:val="28"/>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bookmarkEnd w:id="47"/>
    <w:bookmarkStart w:name="z77" w:id="48"/>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комиссиялардың құрамын бекiтедi;</w:t>
      </w:r>
    </w:p>
    <w:bookmarkEnd w:id="48"/>
    <w:bookmarkStart w:name="z78" w:id="49"/>
    <w:p>
      <w:pPr>
        <w:spacing w:after="0"/>
        <w:ind w:left="0"/>
        <w:jc w:val="both"/>
      </w:pPr>
      <w:r>
        <w:rPr>
          <w:rFonts w:ascii="Times New Roman"/>
          <w:b w:val="false"/>
          <w:i w:val="false"/>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bookmarkEnd w:id="49"/>
    <w:bookmarkStart w:name="z79" w:id="50"/>
    <w:p>
      <w:pPr>
        <w:spacing w:after="0"/>
        <w:ind w:left="0"/>
        <w:jc w:val="both"/>
      </w:pPr>
      <w:r>
        <w:rPr>
          <w:rFonts w:ascii="Times New Roman"/>
          <w:b w:val="false"/>
          <w:i w:val="false"/>
          <w:color w:val="000000"/>
          <w:sz w:val="28"/>
        </w:rPr>
        <w:t xml:space="preserve">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құзыретi шегiнде ұйымдастырады.</w:t>
      </w:r>
    </w:p>
    <w:bookmarkEnd w:id="50"/>
    <w:bookmarkStart w:name="z80" w:id="51"/>
    <w:p>
      <w:pPr>
        <w:spacing w:after="0"/>
        <w:ind w:left="0"/>
        <w:jc w:val="both"/>
      </w:pPr>
      <w:r>
        <w:rPr>
          <w:rFonts w:ascii="Times New Roman"/>
          <w:b w:val="false"/>
          <w:i w:val="false"/>
          <w:color w:val="000000"/>
          <w:sz w:val="28"/>
        </w:rPr>
        <w:t>
      3. Облыстың (республикалық маңызы бар қаланың, астананың) жергiлiктi атқарушы органдары:</w:t>
      </w:r>
    </w:p>
    <w:bookmarkEnd w:id="51"/>
    <w:bookmarkStart w:name="z81" w:id="52"/>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2"/>
    <w:bookmarkStart w:name="z82" w:id="53"/>
    <w:p>
      <w:pPr>
        <w:spacing w:after="0"/>
        <w:ind w:left="0"/>
        <w:jc w:val="both"/>
      </w:pPr>
      <w:r>
        <w:rPr>
          <w:rFonts w:ascii="Times New Roman"/>
          <w:b w:val="false"/>
          <w:i w:val="false"/>
          <w:color w:val="000000"/>
          <w:sz w:val="28"/>
        </w:rPr>
        <w:t>
      2) өңiрлiк медициналық-әлеуметтік есепке алуды жүргiзедi;</w:t>
      </w:r>
    </w:p>
    <w:bookmarkEnd w:id="53"/>
    <w:bookmarkStart w:name="z83" w:id="54"/>
    <w:p>
      <w:pPr>
        <w:spacing w:after="0"/>
        <w:ind w:left="0"/>
        <w:jc w:val="both"/>
      </w:pPr>
      <w:r>
        <w:rPr>
          <w:rFonts w:ascii="Times New Roman"/>
          <w:b w:val="false"/>
          <w:i w:val="false"/>
          <w:color w:val="000000"/>
          <w:sz w:val="28"/>
        </w:rPr>
        <w:t>
      3) арнаулы әлеуметтік қызметтерге мұқтаж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bookmarkEnd w:id="54"/>
    <w:bookmarkStart w:name="z84" w:id="55"/>
    <w:p>
      <w:pPr>
        <w:spacing w:after="0"/>
        <w:ind w:left="0"/>
        <w:jc w:val="both"/>
      </w:pPr>
      <w:r>
        <w:rPr>
          <w:rFonts w:ascii="Times New Roman"/>
          <w:b w:val="false"/>
          <w:i w:val="false"/>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55"/>
    <w:bookmarkStart w:name="z189" w:id="56"/>
    <w:p>
      <w:pPr>
        <w:spacing w:after="0"/>
        <w:ind w:left="0"/>
        <w:jc w:val="both"/>
      </w:pPr>
      <w:r>
        <w:rPr>
          <w:rFonts w:ascii="Times New Roman"/>
          <w:b w:val="false"/>
          <w:i w:val="false"/>
          <w:color w:val="000000"/>
          <w:sz w:val="28"/>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арнаулы әлеуметтік қызметтерге мұқтаж кәмелетке толмағандарды күтіп-бағады;</w:t>
      </w:r>
    </w:p>
    <w:bookmarkEnd w:id="56"/>
    <w:bookmarkStart w:name="z467" w:id="57"/>
    <w:p>
      <w:pPr>
        <w:spacing w:after="0"/>
        <w:ind w:left="0"/>
        <w:jc w:val="both"/>
      </w:pPr>
      <w:r>
        <w:rPr>
          <w:rFonts w:ascii="Times New Roman"/>
          <w:b w:val="false"/>
          <w:i w:val="false"/>
          <w:color w:val="000000"/>
          <w:sz w:val="28"/>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bookmarkEnd w:id="57"/>
    <w:bookmarkStart w:name="z85" w:id="58"/>
    <w:p>
      <w:pPr>
        <w:spacing w:after="0"/>
        <w:ind w:left="0"/>
        <w:jc w:val="both"/>
      </w:pPr>
      <w:r>
        <w:rPr>
          <w:rFonts w:ascii="Times New Roman"/>
          <w:b w:val="false"/>
          <w:i w:val="false"/>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bookmarkEnd w:id="58"/>
    <w:bookmarkStart w:name="z86" w:id="59"/>
    <w:p>
      <w:pPr>
        <w:spacing w:after="0"/>
        <w:ind w:left="0"/>
        <w:jc w:val="both"/>
      </w:pPr>
      <w:r>
        <w:rPr>
          <w:rFonts w:ascii="Times New Roman"/>
          <w:b w:val="false"/>
          <w:i w:val="false"/>
          <w:color w:val="000000"/>
          <w:sz w:val="28"/>
        </w:rPr>
        <w:t>
      4. Аудандардың (облыстық маңызы бар қалалардың) жергiлiктi атқарушы органдары:</w:t>
      </w:r>
    </w:p>
    <w:bookmarkEnd w:id="59"/>
    <w:bookmarkStart w:name="z87" w:id="60"/>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60"/>
    <w:bookmarkStart w:name="z88" w:id="61"/>
    <w:p>
      <w:pPr>
        <w:spacing w:after="0"/>
        <w:ind w:left="0"/>
        <w:jc w:val="both"/>
      </w:pPr>
      <w:r>
        <w:rPr>
          <w:rFonts w:ascii="Times New Roman"/>
          <w:b w:val="false"/>
          <w:i w:val="false"/>
          <w:color w:val="000000"/>
          <w:sz w:val="28"/>
        </w:rPr>
        <w:t>
      2) дербес медициналық-әлеуметтік есепке алуды жүргiзедi;</w:t>
      </w:r>
    </w:p>
    <w:bookmarkEnd w:id="61"/>
    <w:bookmarkStart w:name="z89" w:id="62"/>
    <w:p>
      <w:pPr>
        <w:spacing w:after="0"/>
        <w:ind w:left="0"/>
        <w:jc w:val="both"/>
      </w:pPr>
      <w:r>
        <w:rPr>
          <w:rFonts w:ascii="Times New Roman"/>
          <w:b w:val="false"/>
          <w:i w:val="false"/>
          <w:color w:val="000000"/>
          <w:sz w:val="28"/>
        </w:rPr>
        <w:t>
      3) кәмелетке толмағандарға арналған әлеуметтiк инфрақұрылымның қалыптасуына жәрдемдеседi;</w:t>
      </w:r>
    </w:p>
    <w:bookmarkEnd w:id="62"/>
    <w:bookmarkStart w:name="z90" w:id="63"/>
    <w:p>
      <w:pPr>
        <w:spacing w:after="0"/>
        <w:ind w:left="0"/>
        <w:jc w:val="both"/>
      </w:pPr>
      <w:r>
        <w:rPr>
          <w:rFonts w:ascii="Times New Roman"/>
          <w:b w:val="false"/>
          <w:i w:val="false"/>
          <w:color w:val="000000"/>
          <w:sz w:val="28"/>
        </w:rPr>
        <w:t>
      4) арнаулы әлеуметтік қызметтерге мұқтаж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bookmarkEnd w:id="63"/>
    <w:bookmarkStart w:name="z91" w:id="64"/>
    <w:p>
      <w:pPr>
        <w:spacing w:after="0"/>
        <w:ind w:left="0"/>
        <w:jc w:val="both"/>
      </w:pPr>
      <w:r>
        <w:rPr>
          <w:rFonts w:ascii="Times New Roman"/>
          <w:b w:val="false"/>
          <w:i w:val="false"/>
          <w:color w:val="000000"/>
          <w:sz w:val="28"/>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Кәмелетке толмағандардың iсi және олардың құқықтарын қорғау жөнiндегі комиссиялар </w:t>
      </w:r>
    </w:p>
    <w:bookmarkStart w:name="z92" w:id="65"/>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bookmarkEnd w:id="65"/>
    <w:bookmarkStart w:name="z93" w:id="66"/>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bookmarkEnd w:id="66"/>
    <w:bookmarkStart w:name="z94" w:id="67"/>
    <w:p>
      <w:pPr>
        <w:spacing w:after="0"/>
        <w:ind w:left="0"/>
        <w:jc w:val="both"/>
      </w:pPr>
      <w:r>
        <w:rPr>
          <w:rFonts w:ascii="Times New Roman"/>
          <w:b w:val="false"/>
          <w:i w:val="false"/>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bookmarkEnd w:id="67"/>
    <w:bookmarkStart w:name="z95" w:id="68"/>
    <w:p>
      <w:pPr>
        <w:spacing w:after="0"/>
        <w:ind w:left="0"/>
        <w:jc w:val="both"/>
      </w:pPr>
      <w:r>
        <w:rPr>
          <w:rFonts w:ascii="Times New Roman"/>
          <w:b w:val="false"/>
          <w:i w:val="false"/>
          <w:color w:val="000000"/>
          <w:sz w:val="28"/>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bookmarkEnd w:id="68"/>
    <w:bookmarkStart w:name="z96" w:id="69"/>
    <w:p>
      <w:pPr>
        <w:spacing w:after="0"/>
        <w:ind w:left="0"/>
        <w:jc w:val="both"/>
      </w:pPr>
      <w:r>
        <w:rPr>
          <w:rFonts w:ascii="Times New Roman"/>
          <w:b w:val="false"/>
          <w:i w:val="false"/>
          <w:color w:val="000000"/>
          <w:sz w:val="28"/>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bookmarkEnd w:id="69"/>
    <w:bookmarkStart w:name="z97" w:id="70"/>
    <w:p>
      <w:pPr>
        <w:spacing w:after="0"/>
        <w:ind w:left="0"/>
        <w:jc w:val="both"/>
      </w:pPr>
      <w:r>
        <w:rPr>
          <w:rFonts w:ascii="Times New Roman"/>
          <w:b w:val="false"/>
          <w:i w:val="false"/>
          <w:color w:val="000000"/>
          <w:sz w:val="28"/>
        </w:rPr>
        <w:t>
      6. Кәмелетке толмағандардың iсi және олардың құқықтарын қорғау жөнiндегi комиссиялар өз құзыретi шегiнде:</w:t>
      </w:r>
    </w:p>
    <w:bookmarkEnd w:id="70"/>
    <w:bookmarkStart w:name="z468" w:id="71"/>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bookmarkEnd w:id="71"/>
    <w:bookmarkStart w:name="z469" w:id="72"/>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bookmarkEnd w:id="72"/>
    <w:bookmarkStart w:name="z470" w:id="73"/>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bookmarkEnd w:id="73"/>
    <w:bookmarkStart w:name="z471" w:id="74"/>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bookmarkEnd w:id="74"/>
    <w:bookmarkStart w:name="z472" w:id="75"/>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bookmarkEnd w:id="75"/>
    <w:bookmarkStart w:name="z473" w:id="7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 </w:t>
      </w:r>
    </w:p>
    <w:bookmarkEnd w:id="76"/>
    <w:bookmarkStart w:name="z474" w:id="77"/>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bookmarkEnd w:id="77"/>
    <w:bookmarkStart w:name="z475" w:id="78"/>
    <w:p>
      <w:pPr>
        <w:spacing w:after="0"/>
        <w:ind w:left="0"/>
        <w:jc w:val="both"/>
      </w:pPr>
      <w:r>
        <w:rPr>
          <w:rFonts w:ascii="Times New Roman"/>
          <w:b w:val="false"/>
          <w:i w:val="false"/>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bookmarkEnd w:id="78"/>
    <w:bookmarkStart w:name="z476" w:id="79"/>
    <w:p>
      <w:pPr>
        <w:spacing w:after="0"/>
        <w:ind w:left="0"/>
        <w:jc w:val="both"/>
      </w:pPr>
      <w:r>
        <w:rPr>
          <w:rFonts w:ascii="Times New Roman"/>
          <w:b w:val="false"/>
          <w:i w:val="false"/>
          <w:color w:val="000000"/>
          <w:sz w:val="28"/>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bookmarkEnd w:id="79"/>
    <w:bookmarkStart w:name="z477" w:id="80"/>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bookmarkEnd w:id="80"/>
    <w:bookmarkStart w:name="z478" w:id="81"/>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bookmarkEnd w:id="81"/>
    <w:bookmarkStart w:name="z479" w:id="82"/>
    <w:p>
      <w:pPr>
        <w:spacing w:after="0"/>
        <w:ind w:left="0"/>
        <w:jc w:val="both"/>
      </w:pPr>
      <w:r>
        <w:rPr>
          <w:rFonts w:ascii="Times New Roman"/>
          <w:b w:val="false"/>
          <w:i w:val="false"/>
          <w:color w:val="000000"/>
          <w:sz w:val="28"/>
        </w:rPr>
        <w:t>
      12) кәмелетке толмағандардың ісі және олардың құқықтарын қорғау жөніндегі төмен тұрған комиссиялардың қызметін үйлестіреді.</w:t>
      </w:r>
    </w:p>
    <w:bookmarkEnd w:id="82"/>
    <w:bookmarkStart w:name="z109" w:id="83"/>
    <w:p>
      <w:pPr>
        <w:spacing w:after="0"/>
        <w:ind w:left="0"/>
        <w:jc w:val="both"/>
      </w:pPr>
      <w:r>
        <w:rPr>
          <w:rFonts w:ascii="Times New Roman"/>
          <w:b w:val="false"/>
          <w:i w:val="false"/>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Iшкi iстер органдарының құзыретi</w:t>
      </w:r>
    </w:p>
    <w:p>
      <w:pPr>
        <w:spacing w:after="0"/>
        <w:ind w:left="0"/>
        <w:jc w:val="both"/>
      </w:pPr>
      <w:r>
        <w:rPr>
          <w:rFonts w:ascii="Times New Roman"/>
          <w:b w:val="false"/>
          <w:i w:val="false"/>
          <w:color w:val="000000"/>
          <w:sz w:val="28"/>
        </w:rPr>
        <w:t>
      Iшкi iстер органдары өз құзыретi шегiнде:</w:t>
      </w:r>
    </w:p>
    <w:bookmarkStart w:name="z110" w:id="8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19-бабы</w:t>
      </w:r>
      <w:r>
        <w:rPr>
          <w:rFonts w:ascii="Times New Roman"/>
          <w:b w:val="false"/>
          <w:i w:val="false"/>
          <w:color w:val="000000"/>
          <w:sz w:val="28"/>
        </w:rPr>
        <w:t xml:space="preserve">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bookmarkEnd w:id="84"/>
    <w:bookmarkStart w:name="z111" w:id="85"/>
    <w:p>
      <w:pPr>
        <w:spacing w:after="0"/>
        <w:ind w:left="0"/>
        <w:jc w:val="both"/>
      </w:pPr>
      <w:r>
        <w:rPr>
          <w:rFonts w:ascii="Times New Roman"/>
          <w:b w:val="false"/>
          <w:i w:val="false"/>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bookmarkEnd w:id="85"/>
    <w:bookmarkStart w:name="z112" w:id="86"/>
    <w:p>
      <w:pPr>
        <w:spacing w:after="0"/>
        <w:ind w:left="0"/>
        <w:jc w:val="both"/>
      </w:pPr>
      <w:r>
        <w:rPr>
          <w:rFonts w:ascii="Times New Roman"/>
          <w:b w:val="false"/>
          <w:i w:val="false"/>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6"/>
    <w:p>
      <w:pPr>
        <w:spacing w:after="0"/>
        <w:ind w:left="0"/>
        <w:jc w:val="both"/>
      </w:pPr>
      <w:r>
        <w:rPr>
          <w:rFonts w:ascii="Times New Roman"/>
          <w:b w:val="false"/>
          <w:i w:val="false"/>
          <w:color w:val="000000"/>
          <w:sz w:val="28"/>
        </w:rPr>
        <w:t>
      итермелейтiн себептер мен жағдайларды жою жөнiнде шаралар қолдану туралы ұсыныстар енгiзедi, олардың орындалуын бақылауды қамтамасыз етедi;</w:t>
      </w:r>
    </w:p>
    <w:bookmarkStart w:name="z113" w:id="87"/>
    <w:p>
      <w:pPr>
        <w:spacing w:after="0"/>
        <w:ind w:left="0"/>
        <w:jc w:val="both"/>
      </w:pPr>
      <w:r>
        <w:rPr>
          <w:rFonts w:ascii="Times New Roman"/>
          <w:b w:val="false"/>
          <w:i w:val="false"/>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bookmarkEnd w:id="87"/>
    <w:bookmarkStart w:name="z114" w:id="88"/>
    <w:p>
      <w:pPr>
        <w:spacing w:after="0"/>
        <w:ind w:left="0"/>
        <w:jc w:val="both"/>
      </w:pPr>
      <w:r>
        <w:rPr>
          <w:rFonts w:ascii="Times New Roman"/>
          <w:b w:val="false"/>
          <w:i w:val="false"/>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bookmarkEnd w:id="88"/>
    <w:bookmarkStart w:name="z115" w:id="89"/>
    <w:p>
      <w:pPr>
        <w:spacing w:after="0"/>
        <w:ind w:left="0"/>
        <w:jc w:val="both"/>
      </w:pPr>
      <w:r>
        <w:rPr>
          <w:rFonts w:ascii="Times New Roman"/>
          <w:b w:val="false"/>
          <w:i w:val="false"/>
          <w:color w:val="000000"/>
          <w:sz w:val="28"/>
        </w:rPr>
        <w:t>
      6) пробация қызметінің есебінде тұрған кәмелетке толмағандардың өмір салтына және мінез-құлқына бақылау жасауды қамтамасыз етеді;</w:t>
      </w:r>
    </w:p>
    <w:bookmarkEnd w:id="89"/>
    <w:bookmarkStart w:name="z116" w:id="90"/>
    <w:p>
      <w:pPr>
        <w:spacing w:after="0"/>
        <w:ind w:left="0"/>
        <w:jc w:val="both"/>
      </w:pP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bookmarkEnd w:id="90"/>
    <w:bookmarkStart w:name="z117" w:id="91"/>
    <w:p>
      <w:pPr>
        <w:spacing w:after="0"/>
        <w:ind w:left="0"/>
        <w:jc w:val="both"/>
      </w:pPr>
      <w:r>
        <w:rPr>
          <w:rFonts w:ascii="Times New Roman"/>
          <w:b w:val="false"/>
          <w:i w:val="false"/>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bookmarkEnd w:id="91"/>
    <w:bookmarkStart w:name="z118" w:id="92"/>
    <w:p>
      <w:pPr>
        <w:spacing w:after="0"/>
        <w:ind w:left="0"/>
        <w:jc w:val="both"/>
      </w:pPr>
      <w:r>
        <w:rPr>
          <w:rFonts w:ascii="Times New Roman"/>
          <w:b w:val="false"/>
          <w:i w:val="false"/>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bookmarkEnd w:id="92"/>
    <w:bookmarkStart w:name="z119" w:id="93"/>
    <w:p>
      <w:pPr>
        <w:spacing w:after="0"/>
        <w:ind w:left="0"/>
        <w:jc w:val="both"/>
      </w:pPr>
      <w:r>
        <w:rPr>
          <w:rFonts w:ascii="Times New Roman"/>
          <w:b w:val="false"/>
          <w:i w:val="false"/>
          <w:color w:val="000000"/>
          <w:sz w:val="28"/>
        </w:rPr>
        <w:t>
      10) он сегіз жасқа толмаған және қылмыстық құқық бұзушылықтар жасаған адамдарды оқшаулау қажет болса, арнаулы мекемелерде ұстайды.</w:t>
      </w:r>
    </w:p>
    <w:bookmarkEnd w:id="93"/>
    <w:p>
      <w:pPr>
        <w:spacing w:after="0"/>
        <w:ind w:left="0"/>
        <w:jc w:val="both"/>
      </w:pPr>
      <w:r>
        <w:rPr>
          <w:rFonts w:ascii="Times New Roman"/>
          <w:b w:val="false"/>
          <w:i w:val="false"/>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120" w:id="94"/>
    <w:p>
      <w:pPr>
        <w:spacing w:after="0"/>
        <w:ind w:left="0"/>
        <w:jc w:val="both"/>
      </w:pPr>
      <w:r>
        <w:rPr>
          <w:rFonts w:ascii="Times New Roman"/>
          <w:b w:val="false"/>
          <w:i w:val="false"/>
          <w:color w:val="000000"/>
          <w:sz w:val="28"/>
        </w:rPr>
        <w:t>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bookmarkEnd w:id="94"/>
    <w:bookmarkStart w:name="z283" w:id="95"/>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Кәмелетке толмағандарды бейiмдеу орталықтары</w:t>
      </w:r>
    </w:p>
    <w:bookmarkStart w:name="z121" w:id="96"/>
    <w:p>
      <w:pPr>
        <w:spacing w:after="0"/>
        <w:ind w:left="0"/>
        <w:jc w:val="both"/>
      </w:pPr>
      <w:r>
        <w:rPr>
          <w:rFonts w:ascii="Times New Roman"/>
          <w:b w:val="false"/>
          <w:i w:val="false"/>
          <w:color w:val="000000"/>
          <w:sz w:val="28"/>
        </w:rPr>
        <w:t>
      1. Кәмелетке толмағандарды бейiмдеу орталықтары (бұдан әрi – Орталық):</w:t>
      </w:r>
    </w:p>
    <w:bookmarkEnd w:id="96"/>
    <w:bookmarkStart w:name="z122" w:id="97"/>
    <w:p>
      <w:pPr>
        <w:spacing w:after="0"/>
        <w:ind w:left="0"/>
        <w:jc w:val="both"/>
      </w:pPr>
      <w:r>
        <w:rPr>
          <w:rFonts w:ascii="Times New Roman"/>
          <w:b w:val="false"/>
          <w:i w:val="false"/>
          <w:color w:val="000000"/>
          <w:sz w:val="28"/>
        </w:rPr>
        <w:t>
      1) ата-анасын немесе басқа да заңды өкiлдерiн анықтау және оларға беру үшiн үш жастан он сегiз жасқа дейiнгi қадағалаусыз және панасыз қалған;</w:t>
      </w:r>
    </w:p>
    <w:bookmarkEnd w:id="97"/>
    <w:bookmarkStart w:name="z123" w:id="98"/>
    <w:p>
      <w:pPr>
        <w:spacing w:after="0"/>
        <w:ind w:left="0"/>
        <w:jc w:val="both"/>
      </w:pPr>
      <w:r>
        <w:rPr>
          <w:rFonts w:ascii="Times New Roman"/>
          <w:b w:val="false"/>
          <w:i w:val="false"/>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bookmarkEnd w:id="98"/>
    <w:bookmarkStart w:name="z124" w:id="99"/>
    <w:p>
      <w:pPr>
        <w:spacing w:after="0"/>
        <w:ind w:left="0"/>
        <w:jc w:val="both"/>
      </w:pPr>
      <w:r>
        <w:rPr>
          <w:rFonts w:ascii="Times New Roman"/>
          <w:b w:val="false"/>
          <w:i w:val="false"/>
          <w:color w:val="000000"/>
          <w:sz w:val="28"/>
        </w:rPr>
        <w:t>
      3) арнаулы бiлiм беру ұйымдарына жiберілетін;</w:t>
      </w:r>
    </w:p>
    <w:bookmarkEnd w:id="99"/>
    <w:bookmarkStart w:name="z444" w:id="100"/>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кәмелетке толмағандарды қабылдауды және уақытша ұстауды қамтамасыз ететін, білім беру органдарының қарамағындағы ұйымдар болып табылады.</w:t>
      </w:r>
    </w:p>
    <w:bookmarkEnd w:id="100"/>
    <w:bookmarkStart w:name="z125" w:id="101"/>
    <w:p>
      <w:pPr>
        <w:spacing w:after="0"/>
        <w:ind w:left="0"/>
        <w:jc w:val="both"/>
      </w:pPr>
      <w:r>
        <w:rPr>
          <w:rFonts w:ascii="Times New Roman"/>
          <w:b w:val="false"/>
          <w:i w:val="false"/>
          <w:color w:val="000000"/>
          <w:sz w:val="28"/>
        </w:rPr>
        <w:t>
      2. Кәмелетке толмағандарды Орталыққа орналастыруға:</w:t>
      </w:r>
    </w:p>
    <w:bookmarkEnd w:id="101"/>
    <w:bookmarkStart w:name="z126" w:id="102"/>
    <w:p>
      <w:pPr>
        <w:spacing w:after="0"/>
        <w:ind w:left="0"/>
        <w:jc w:val="both"/>
      </w:pPr>
      <w:r>
        <w:rPr>
          <w:rFonts w:ascii="Times New Roman"/>
          <w:b w:val="false"/>
          <w:i w:val="false"/>
          <w:color w:val="000000"/>
          <w:sz w:val="28"/>
        </w:rPr>
        <w:t>
      1) осы баптың 1-тармағының 3) тармақшасында көрсетілген кәмелетке толмағандарға қатысты - соттың қаулысы;</w:t>
      </w:r>
    </w:p>
    <w:bookmarkEnd w:id="102"/>
    <w:bookmarkStart w:name="z127" w:id="103"/>
    <w:p>
      <w:pPr>
        <w:spacing w:after="0"/>
        <w:ind w:left="0"/>
        <w:jc w:val="both"/>
      </w:pPr>
      <w:r>
        <w:rPr>
          <w:rFonts w:ascii="Times New Roman"/>
          <w:b w:val="false"/>
          <w:i w:val="false"/>
          <w:color w:val="000000"/>
          <w:sz w:val="28"/>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bookmarkEnd w:id="103"/>
    <w:bookmarkStart w:name="z445" w:id="104"/>
    <w:p>
      <w:pPr>
        <w:spacing w:after="0"/>
        <w:ind w:left="0"/>
        <w:jc w:val="both"/>
      </w:pPr>
      <w:r>
        <w:rPr>
          <w:rFonts w:ascii="Times New Roman"/>
          <w:b w:val="false"/>
          <w:i w:val="false"/>
          <w:color w:val="000000"/>
          <w:sz w:val="28"/>
        </w:rPr>
        <w:t>
      3) осы баптың 1-тармағының 4) тармақшасында көрсетілген кәмелетке толмағанды жеткізген адамның өтініші негіздер болып табылады.</w:t>
      </w:r>
    </w:p>
    <w:bookmarkEnd w:id="104"/>
    <w:bookmarkStart w:name="z128" w:id="105"/>
    <w:p>
      <w:pPr>
        <w:spacing w:after="0"/>
        <w:ind w:left="0"/>
        <w:jc w:val="both"/>
      </w:pPr>
      <w:r>
        <w:rPr>
          <w:rFonts w:ascii="Times New Roman"/>
          <w:b w:val="false"/>
          <w:i w:val="false"/>
          <w:color w:val="000000"/>
          <w:sz w:val="28"/>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bookmarkEnd w:id="105"/>
    <w:bookmarkStart w:name="z129" w:id="106"/>
    <w:p>
      <w:pPr>
        <w:spacing w:after="0"/>
        <w:ind w:left="0"/>
        <w:jc w:val="both"/>
      </w:pPr>
      <w:r>
        <w:rPr>
          <w:rFonts w:ascii="Times New Roman"/>
          <w:b w:val="false"/>
          <w:i w:val="false"/>
          <w:color w:val="000000"/>
          <w:sz w:val="28"/>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bookmarkEnd w:id="106"/>
    <w:bookmarkStart w:name="z130" w:id="107"/>
    <w:p>
      <w:pPr>
        <w:spacing w:after="0"/>
        <w:ind w:left="0"/>
        <w:jc w:val="both"/>
      </w:pPr>
      <w:r>
        <w:rPr>
          <w:rFonts w:ascii="Times New Roman"/>
          <w:b w:val="false"/>
          <w:i w:val="false"/>
          <w:color w:val="000000"/>
          <w:sz w:val="28"/>
        </w:rPr>
        <w:t>
      5. Кәмелетке толмағандардың Орталықта болу мерзiмi үш айдан аспауға тиiс.</w:t>
      </w:r>
    </w:p>
    <w:bookmarkEnd w:id="107"/>
    <w:bookmarkStart w:name="z131" w:id="108"/>
    <w:p>
      <w:pPr>
        <w:spacing w:after="0"/>
        <w:ind w:left="0"/>
        <w:jc w:val="both"/>
      </w:pPr>
      <w:r>
        <w:rPr>
          <w:rFonts w:ascii="Times New Roman"/>
          <w:b w:val="false"/>
          <w:i w:val="false"/>
          <w:color w:val="000000"/>
          <w:sz w:val="28"/>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bookmarkEnd w:id="108"/>
    <w:bookmarkStart w:name="z132" w:id="109"/>
    <w:p>
      <w:pPr>
        <w:spacing w:after="0"/>
        <w:ind w:left="0"/>
        <w:jc w:val="both"/>
      </w:pPr>
      <w:r>
        <w:rPr>
          <w:rFonts w:ascii="Times New Roman"/>
          <w:b w:val="false"/>
          <w:i w:val="false"/>
          <w:color w:val="000000"/>
          <w:sz w:val="28"/>
        </w:rPr>
        <w:t>
      7. Орталыққа алкогольден, есiрткiден немесе уытқұмарлықтан масаң күйдегі кәмелетке толмағандар, сондай-ақ психикалық, мінез-құлықтық бұзылушылықтарының (ауруларының) көріністері бар кәмелетке толмағандар орналастырылмайды.</w:t>
      </w:r>
    </w:p>
    <w:bookmarkEnd w:id="109"/>
    <w:bookmarkStart w:name="z480" w:id="110"/>
    <w:p>
      <w:pPr>
        <w:spacing w:after="0"/>
        <w:ind w:left="0"/>
        <w:jc w:val="both"/>
      </w:pPr>
      <w:r>
        <w:rPr>
          <w:rFonts w:ascii="Times New Roman"/>
          <w:b w:val="false"/>
          <w:i w:val="false"/>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Бiлiм беру органдарының құзыретi </w:t>
      </w:r>
    </w:p>
    <w:p>
      <w:pPr>
        <w:spacing w:after="0"/>
        <w:ind w:left="0"/>
        <w:jc w:val="both"/>
      </w:pPr>
      <w:r>
        <w:rPr>
          <w:rFonts w:ascii="Times New Roman"/>
          <w:b w:val="false"/>
          <w:i w:val="false"/>
          <w:color w:val="000000"/>
          <w:sz w:val="28"/>
        </w:rPr>
        <w:t>
      Бiлiм беру органдары өз құзыретi шегiнде:</w:t>
      </w:r>
    </w:p>
    <w:bookmarkStart w:name="z138" w:id="111"/>
    <w:p>
      <w:pPr>
        <w:spacing w:after="0"/>
        <w:ind w:left="0"/>
        <w:jc w:val="both"/>
      </w:pPr>
      <w:r>
        <w:rPr>
          <w:rFonts w:ascii="Times New Roman"/>
          <w:b w:val="false"/>
          <w:i w:val="false"/>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bookmarkEnd w:id="111"/>
    <w:bookmarkStart w:name="z139" w:id="112"/>
    <w:p>
      <w:pPr>
        <w:spacing w:after="0"/>
        <w:ind w:left="0"/>
        <w:jc w:val="both"/>
      </w:pPr>
      <w:r>
        <w:rPr>
          <w:rFonts w:ascii="Times New Roman"/>
          <w:b w:val="false"/>
          <w:i w:val="false"/>
          <w:color w:val="000000"/>
          <w:sz w:val="28"/>
        </w:rPr>
        <w:t>
      2) кәмелетке толмағандардың жазғы демалысын, бос уақытын және еңбекпен қамтылуын ұйымдастыруға қатысады;</w:t>
      </w:r>
    </w:p>
    <w:bookmarkEnd w:id="112"/>
    <w:bookmarkStart w:name="z140" w:id="113"/>
    <w:p>
      <w:pPr>
        <w:spacing w:after="0"/>
        <w:ind w:left="0"/>
        <w:jc w:val="both"/>
      </w:pPr>
      <w:r>
        <w:rPr>
          <w:rFonts w:ascii="Times New Roman"/>
          <w:b w:val="false"/>
          <w:i w:val="false"/>
          <w:color w:val="000000"/>
          <w:sz w:val="28"/>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bookmarkEnd w:id="113"/>
    <w:bookmarkStart w:name="z141" w:id="11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bookmarkEnd w:id="114"/>
    <w:bookmarkStart w:name="z142" w:id="115"/>
    <w:p>
      <w:pPr>
        <w:spacing w:after="0"/>
        <w:ind w:left="0"/>
        <w:jc w:val="both"/>
      </w:pPr>
      <w:r>
        <w:rPr>
          <w:rFonts w:ascii="Times New Roman"/>
          <w:b w:val="false"/>
          <w:i w:val="false"/>
          <w:color w:val="000000"/>
          <w:sz w:val="28"/>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bookmarkEnd w:id="115"/>
    <w:bookmarkStart w:name="z143" w:id="116"/>
    <w:p>
      <w:pPr>
        <w:spacing w:after="0"/>
        <w:ind w:left="0"/>
        <w:jc w:val="both"/>
      </w:pPr>
      <w:r>
        <w:rPr>
          <w:rFonts w:ascii="Times New Roman"/>
          <w:b w:val="false"/>
          <w:i w:val="false"/>
          <w:color w:val="000000"/>
          <w:sz w:val="28"/>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bookmarkEnd w:id="116"/>
    <w:bookmarkStart w:name="z144" w:id="117"/>
    <w:p>
      <w:pPr>
        <w:spacing w:after="0"/>
        <w:ind w:left="0"/>
        <w:jc w:val="both"/>
      </w:pPr>
      <w:r>
        <w:rPr>
          <w:rFonts w:ascii="Times New Roman"/>
          <w:b w:val="false"/>
          <w:i w:val="false"/>
          <w:color w:val="000000"/>
          <w:sz w:val="28"/>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bookmarkEnd w:id="117"/>
    <w:bookmarkStart w:name="z466" w:id="118"/>
    <w:p>
      <w:pPr>
        <w:spacing w:after="0"/>
        <w:ind w:left="0"/>
        <w:jc w:val="both"/>
      </w:pPr>
      <w:r>
        <w:rPr>
          <w:rFonts w:ascii="Times New Roman"/>
          <w:b w:val="false"/>
          <w:i w:val="false"/>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bookmarkEnd w:id="118"/>
    <w:bookmarkStart w:name="z134"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9"/>
    <w:bookmarkStart w:name="z135" w:id="120"/>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Білім беру ұйымдарының функциялары</w:t>
      </w:r>
    </w:p>
    <w:p>
      <w:pPr>
        <w:spacing w:after="0"/>
        <w:ind w:left="0"/>
        <w:jc w:val="both"/>
      </w:pPr>
      <w:r>
        <w:rPr>
          <w:rFonts w:ascii="Times New Roman"/>
          <w:b w:val="false"/>
          <w:i w:val="false"/>
          <w:color w:val="000000"/>
          <w:sz w:val="28"/>
        </w:rPr>
        <w:t>
      Білім беру ұйымдары мынадай функцияларды жүзеге асырады:</w:t>
      </w:r>
    </w:p>
    <w:p>
      <w:pPr>
        <w:spacing w:after="0"/>
        <w:ind w:left="0"/>
        <w:jc w:val="both"/>
      </w:pPr>
      <w:r>
        <w:rPr>
          <w:rFonts w:ascii="Times New Roman"/>
          <w:b w:val="false"/>
          <w:i w:val="false"/>
          <w:color w:val="000000"/>
          <w:sz w:val="28"/>
        </w:rPr>
        <w:t>
      1) кәмелетке толмағандардың құқыққа қайшы іс-әрекеттер жасауы немесе осындай іс-әрекеттердің оларға қатысты жасалу фактілері, оның ішінде кәсіптік қызметіне байланысты өздеріне белгілі болған білім беру ұйымдарынан тыс фактілер туралы құқық қорғау органдарына дереу хабарлайды;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көрсетеді;</w:t>
      </w:r>
    </w:p>
    <w:p>
      <w:pPr>
        <w:spacing w:after="0"/>
        <w:ind w:left="0"/>
        <w:jc w:val="both"/>
      </w:pPr>
      <w:r>
        <w:rPr>
          <w:rFonts w:ascii="Times New Roman"/>
          <w:b w:val="false"/>
          <w:i w:val="false"/>
          <w:color w:val="000000"/>
          <w:sz w:val="28"/>
        </w:rPr>
        <w:t>
      3) педагогикалық баса назар аударуды талап ететін білім алушылар мен тәрбиеленушілерді мектепішілік есепке алуды жүргізеді және оларға уақтылы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Арнаулы бiлiм беру ұйымдары </w:t>
      </w:r>
    </w:p>
    <w:bookmarkStart w:name="z145" w:id="121"/>
    <w:p>
      <w:pPr>
        <w:spacing w:after="0"/>
        <w:ind w:left="0"/>
        <w:jc w:val="both"/>
      </w:pPr>
      <w:r>
        <w:rPr>
          <w:rFonts w:ascii="Times New Roman"/>
          <w:b w:val="false"/>
          <w:i w:val="false"/>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bookmarkEnd w:id="121"/>
    <w:bookmarkStart w:name="z146" w:id="122"/>
    <w:p>
      <w:pPr>
        <w:spacing w:after="0"/>
        <w:ind w:left="0"/>
        <w:jc w:val="both"/>
      </w:pPr>
      <w:r>
        <w:rPr>
          <w:rFonts w:ascii="Times New Roman"/>
          <w:b w:val="false"/>
          <w:i w:val="false"/>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психикаға белсенді әсер ететін заттарды тұтынуға байланысты психикалық, мінез-құлықтық бұзылушылығынан (ауруынан) емдеуден өтуді тағайындаудың орындылығы зерттеледi.</w:t>
      </w:r>
    </w:p>
    <w:bookmarkEnd w:id="122"/>
    <w:bookmarkStart w:name="z147" w:id="123"/>
    <w:p>
      <w:pPr>
        <w:spacing w:after="0"/>
        <w:ind w:left="0"/>
        <w:jc w:val="both"/>
      </w:pPr>
      <w:r>
        <w:rPr>
          <w:rFonts w:ascii="Times New Roman"/>
          <w:b w:val="false"/>
          <w:i w:val="false"/>
          <w:color w:val="000000"/>
          <w:sz w:val="28"/>
        </w:rPr>
        <w:t>
      3. Кәмелетке толмаған бала арнаулы бiлiм беру ұйымына бiр айдан бiр жылға дейiнгi мерзiмге жiберiлуi мүмкiн.</w:t>
      </w:r>
    </w:p>
    <w:bookmarkEnd w:id="123"/>
    <w:bookmarkStart w:name="z148" w:id="124"/>
    <w:p>
      <w:pPr>
        <w:spacing w:after="0"/>
        <w:ind w:left="0"/>
        <w:jc w:val="both"/>
      </w:pPr>
      <w:r>
        <w:rPr>
          <w:rFonts w:ascii="Times New Roman"/>
          <w:b w:val="false"/>
          <w:i w:val="false"/>
          <w:color w:val="000000"/>
          <w:sz w:val="28"/>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bookmarkEnd w:id="124"/>
    <w:bookmarkStart w:name="z149" w:id="125"/>
    <w:p>
      <w:pPr>
        <w:spacing w:after="0"/>
        <w:ind w:left="0"/>
        <w:jc w:val="both"/>
      </w:pPr>
      <w:r>
        <w:rPr>
          <w:rFonts w:ascii="Times New Roman"/>
          <w:b w:val="false"/>
          <w:i w:val="false"/>
          <w:color w:val="000000"/>
          <w:sz w:val="28"/>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bookmarkEnd w:id="125"/>
    <w:bookmarkStart w:name="z150" w:id="126"/>
    <w:p>
      <w:pPr>
        <w:spacing w:after="0"/>
        <w:ind w:left="0"/>
        <w:jc w:val="both"/>
      </w:pPr>
      <w:r>
        <w:rPr>
          <w:rFonts w:ascii="Times New Roman"/>
          <w:b w:val="false"/>
          <w:i w:val="false"/>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bookmarkEnd w:id="126"/>
    <w:bookmarkStart w:name="z151" w:id="127"/>
    <w:p>
      <w:pPr>
        <w:spacing w:after="0"/>
        <w:ind w:left="0"/>
        <w:jc w:val="both"/>
      </w:pPr>
      <w:r>
        <w:rPr>
          <w:rFonts w:ascii="Times New Roman"/>
          <w:b w:val="false"/>
          <w:i w:val="false"/>
          <w:color w:val="000000"/>
          <w:sz w:val="28"/>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bookmarkEnd w:id="127"/>
    <w:bookmarkStart w:name="z152" w:id="128"/>
    <w:p>
      <w:pPr>
        <w:spacing w:after="0"/>
        <w:ind w:left="0"/>
        <w:jc w:val="both"/>
      </w:pPr>
      <w:r>
        <w:rPr>
          <w:rFonts w:ascii="Times New Roman"/>
          <w:b w:val="false"/>
          <w:i w:val="false"/>
          <w:color w:val="000000"/>
          <w:sz w:val="28"/>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bookmarkEnd w:id="128"/>
    <w:bookmarkStart w:name="z153" w:id="129"/>
    <w:p>
      <w:pPr>
        <w:spacing w:after="0"/>
        <w:ind w:left="0"/>
        <w:jc w:val="both"/>
      </w:pPr>
      <w:r>
        <w:rPr>
          <w:rFonts w:ascii="Times New Roman"/>
          <w:b w:val="false"/>
          <w:i w:val="false"/>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bookmarkEnd w:id="129"/>
    <w:bookmarkStart w:name="z154" w:id="130"/>
    <w:p>
      <w:pPr>
        <w:spacing w:after="0"/>
        <w:ind w:left="0"/>
        <w:jc w:val="both"/>
      </w:pPr>
      <w:r>
        <w:rPr>
          <w:rFonts w:ascii="Times New Roman"/>
          <w:b w:val="false"/>
          <w:i w:val="false"/>
          <w:color w:val="000000"/>
          <w:sz w:val="28"/>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bookmarkEnd w:id="130"/>
    <w:bookmarkStart w:name="z270" w:id="131"/>
    <w:p>
      <w:pPr>
        <w:spacing w:after="0"/>
        <w:ind w:left="0"/>
        <w:jc w:val="both"/>
      </w:pPr>
      <w:r>
        <w:rPr>
          <w:rFonts w:ascii="Times New Roman"/>
          <w:b w:val="false"/>
          <w:i w:val="false"/>
          <w:color w:val="000000"/>
          <w:sz w:val="28"/>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bookmarkEnd w:id="131"/>
    <w:bookmarkStart w:name="z155" w:id="132"/>
    <w:p>
      <w:pPr>
        <w:spacing w:after="0"/>
        <w:ind w:left="0"/>
        <w:jc w:val="both"/>
      </w:pPr>
      <w:r>
        <w:rPr>
          <w:rFonts w:ascii="Times New Roman"/>
          <w:b w:val="false"/>
          <w:i w:val="false"/>
          <w:color w:val="000000"/>
          <w:sz w:val="28"/>
        </w:rPr>
        <w:t>
      9. Арнаулы бiлiм беру ұйымдарының әкiмшiлiгi:</w:t>
      </w:r>
    </w:p>
    <w:bookmarkEnd w:id="132"/>
    <w:bookmarkStart w:name="z156" w:id="133"/>
    <w:p>
      <w:pPr>
        <w:spacing w:after="0"/>
        <w:ind w:left="0"/>
        <w:jc w:val="both"/>
      </w:pPr>
      <w:r>
        <w:rPr>
          <w:rFonts w:ascii="Times New Roman"/>
          <w:b w:val="false"/>
          <w:i w:val="false"/>
          <w:color w:val="000000"/>
          <w:sz w:val="28"/>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bookmarkEnd w:id="133"/>
    <w:bookmarkStart w:name="z157" w:id="134"/>
    <w:p>
      <w:pPr>
        <w:spacing w:after="0"/>
        <w:ind w:left="0"/>
        <w:jc w:val="both"/>
      </w:pPr>
      <w:r>
        <w:rPr>
          <w:rFonts w:ascii="Times New Roman"/>
          <w:b w:val="false"/>
          <w:i w:val="false"/>
          <w:color w:val="000000"/>
          <w:sz w:val="28"/>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bookmarkEnd w:id="134"/>
    <w:bookmarkStart w:name="z158" w:id="135"/>
    <w:p>
      <w:pPr>
        <w:spacing w:after="0"/>
        <w:ind w:left="0"/>
        <w:jc w:val="both"/>
      </w:pPr>
      <w:r>
        <w:rPr>
          <w:rFonts w:ascii="Times New Roman"/>
          <w:b w:val="false"/>
          <w:i w:val="false"/>
          <w:color w:val="000000"/>
          <w:sz w:val="28"/>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bookmarkEnd w:id="135"/>
    <w:bookmarkStart w:name="z159" w:id="136"/>
    <w:p>
      <w:pPr>
        <w:spacing w:after="0"/>
        <w:ind w:left="0"/>
        <w:jc w:val="both"/>
      </w:pPr>
      <w:r>
        <w:rPr>
          <w:rFonts w:ascii="Times New Roman"/>
          <w:b w:val="false"/>
          <w:i w:val="false"/>
          <w:color w:val="000000"/>
          <w:sz w:val="28"/>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денсаулық сақтау саласындағы уәкілетті орган бекiтедi.</w:t>
      </w:r>
    </w:p>
    <w:bookmarkEnd w:id="136"/>
    <w:bookmarkStart w:name="z160" w:id="137"/>
    <w:p>
      <w:pPr>
        <w:spacing w:after="0"/>
        <w:ind w:left="0"/>
        <w:jc w:val="both"/>
      </w:pPr>
      <w:r>
        <w:rPr>
          <w:rFonts w:ascii="Times New Roman"/>
          <w:b w:val="false"/>
          <w:i w:val="false"/>
          <w:color w:val="000000"/>
          <w:sz w:val="28"/>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bookmarkEnd w:id="137"/>
    <w:bookmarkStart w:name="z161" w:id="138"/>
    <w:p>
      <w:pPr>
        <w:spacing w:after="0"/>
        <w:ind w:left="0"/>
        <w:jc w:val="both"/>
      </w:pPr>
      <w:r>
        <w:rPr>
          <w:rFonts w:ascii="Times New Roman"/>
          <w:b w:val="false"/>
          <w:i w:val="false"/>
          <w:color w:val="000000"/>
          <w:sz w:val="28"/>
        </w:rPr>
        <w:t xml:space="preserve">
      12. Арнаулы бiлiм беру ұйымдарын құру, қайта ұйымдастыру және тарату туралы шешiмдi жергiлiктi атқарушы органдар қабылдайды.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176-IV</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Ерекше режимде ұстайтын бiлiм беру ұйымдары </w:t>
      </w:r>
    </w:p>
    <w:bookmarkStart w:name="z162" w:id="139"/>
    <w:p>
      <w:pPr>
        <w:spacing w:after="0"/>
        <w:ind w:left="0"/>
        <w:jc w:val="both"/>
      </w:pPr>
      <w:r>
        <w:rPr>
          <w:rFonts w:ascii="Times New Roman"/>
          <w:b w:val="false"/>
          <w:i w:val="false"/>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bookmarkEnd w:id="139"/>
    <w:bookmarkStart w:name="z163" w:id="140"/>
    <w:p>
      <w:pPr>
        <w:spacing w:after="0"/>
        <w:ind w:left="0"/>
        <w:jc w:val="both"/>
      </w:pP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40"/>
    <w:p>
      <w:pPr>
        <w:spacing w:after="0"/>
        <w:ind w:left="0"/>
        <w:jc w:val="both"/>
      </w:pPr>
      <w:r>
        <w:rPr>
          <w:rFonts w:ascii="Times New Roman"/>
          <w:b w:val="false"/>
          <w:i w:val="false"/>
          <w:color w:val="000000"/>
          <w:sz w:val="28"/>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pPr>
        <w:spacing w:after="0"/>
        <w:ind w:left="0"/>
        <w:jc w:val="both"/>
      </w:pPr>
      <w:r>
        <w:rPr>
          <w:rFonts w:ascii="Times New Roman"/>
          <w:b w:val="false"/>
          <w:i w:val="false"/>
          <w:color w:val="000000"/>
          <w:sz w:val="28"/>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bookmarkStart w:name="z166" w:id="141"/>
    <w:p>
      <w:pPr>
        <w:spacing w:after="0"/>
        <w:ind w:left="0"/>
        <w:jc w:val="both"/>
      </w:pPr>
      <w:r>
        <w:rPr>
          <w:rFonts w:ascii="Times New Roman"/>
          <w:b w:val="false"/>
          <w:i w:val="false"/>
          <w:color w:val="000000"/>
          <w:sz w:val="28"/>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bookmarkEnd w:id="141"/>
    <w:bookmarkStart w:name="z167" w:id="142"/>
    <w:p>
      <w:pPr>
        <w:spacing w:after="0"/>
        <w:ind w:left="0"/>
        <w:jc w:val="both"/>
      </w:pPr>
      <w:r>
        <w:rPr>
          <w:rFonts w:ascii="Times New Roman"/>
          <w:b w:val="false"/>
          <w:i w:val="false"/>
          <w:color w:val="000000"/>
          <w:sz w:val="28"/>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bookmarkEnd w:id="142"/>
    <w:bookmarkStart w:name="z168" w:id="143"/>
    <w:p>
      <w:pPr>
        <w:spacing w:after="0"/>
        <w:ind w:left="0"/>
        <w:jc w:val="both"/>
      </w:pPr>
      <w:r>
        <w:rPr>
          <w:rFonts w:ascii="Times New Roman"/>
          <w:b w:val="false"/>
          <w:i w:val="false"/>
          <w:color w:val="000000"/>
          <w:sz w:val="28"/>
        </w:rPr>
        <w:t>
      Ерекше жағдайларда бұл мерзім ішкі істер органы бастығының немесе прокурордың қаулысы негізінде отыз тәулікке дейін ұзартылуы мүмкін.</w:t>
      </w:r>
    </w:p>
    <w:bookmarkEnd w:id="143"/>
    <w:bookmarkStart w:name="z169" w:id="144"/>
    <w:p>
      <w:pPr>
        <w:spacing w:after="0"/>
        <w:ind w:left="0"/>
        <w:jc w:val="both"/>
      </w:pPr>
      <w:r>
        <w:rPr>
          <w:rFonts w:ascii="Times New Roman"/>
          <w:b w:val="false"/>
          <w:i w:val="false"/>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bookmarkEnd w:id="144"/>
    <w:bookmarkStart w:name="z170" w:id="145"/>
    <w:p>
      <w:pPr>
        <w:spacing w:after="0"/>
        <w:ind w:left="0"/>
        <w:jc w:val="both"/>
      </w:pPr>
      <w:r>
        <w:rPr>
          <w:rFonts w:ascii="Times New Roman"/>
          <w:b w:val="false"/>
          <w:i w:val="false"/>
          <w:color w:val="000000"/>
          <w:sz w:val="28"/>
        </w:rPr>
        <w:t>
      Мүдделі адамдар көрсетілген материалдармен танысқандығы туралы ұсынылған материалда тиісті жазба жасайды.</w:t>
      </w:r>
    </w:p>
    <w:bookmarkEnd w:id="145"/>
    <w:bookmarkStart w:name="z171" w:id="146"/>
    <w:p>
      <w:pPr>
        <w:spacing w:after="0"/>
        <w:ind w:left="0"/>
        <w:jc w:val="both"/>
      </w:pPr>
      <w:r>
        <w:rPr>
          <w:rFonts w:ascii="Times New Roman"/>
          <w:b w:val="false"/>
          <w:i w:val="false"/>
          <w:color w:val="000000"/>
          <w:sz w:val="28"/>
        </w:rPr>
        <w:t>
      5. Кәмелетке толмаған бала ерекше режимде ұстайтын білім беру ұйымына алты айдан екі жылға дейінгі мерзімге жіберілуі мүмкін.</w:t>
      </w:r>
    </w:p>
    <w:bookmarkEnd w:id="146"/>
    <w:bookmarkStart w:name="z172" w:id="147"/>
    <w:p>
      <w:pPr>
        <w:spacing w:after="0"/>
        <w:ind w:left="0"/>
        <w:jc w:val="both"/>
      </w:pPr>
      <w:r>
        <w:rPr>
          <w:rFonts w:ascii="Times New Roman"/>
          <w:b w:val="false"/>
          <w:i w:val="false"/>
          <w:color w:val="000000"/>
          <w:sz w:val="28"/>
        </w:rPr>
        <w:t>
      Кәмелетке толмаған баланы ерекше режимде ұстайтын білім беру ұйымдарында ұстауға:</w:t>
      </w:r>
    </w:p>
    <w:bookmarkEnd w:id="147"/>
    <w:bookmarkStart w:name="z173" w:id="148"/>
    <w:p>
      <w:pPr>
        <w:spacing w:after="0"/>
        <w:ind w:left="0"/>
        <w:jc w:val="both"/>
      </w:pPr>
      <w:r>
        <w:rPr>
          <w:rFonts w:ascii="Times New Roman"/>
          <w:b w:val="false"/>
          <w:i w:val="false"/>
          <w:color w:val="000000"/>
          <w:sz w:val="28"/>
        </w:rPr>
        <w:t>
      1) осы баптың 2-тармағының 1) тармақшасында аталған адамдарға қатысты – сот қаулысы;</w:t>
      </w:r>
    </w:p>
    <w:bookmarkEnd w:id="148"/>
    <w:bookmarkStart w:name="z174" w:id="149"/>
    <w:p>
      <w:pPr>
        <w:spacing w:after="0"/>
        <w:ind w:left="0"/>
        <w:jc w:val="both"/>
      </w:pPr>
      <w:r>
        <w:rPr>
          <w:rFonts w:ascii="Times New Roman"/>
          <w:b w:val="false"/>
          <w:i w:val="false"/>
          <w:color w:val="000000"/>
          <w:sz w:val="28"/>
        </w:rPr>
        <w:t>
      2) осы баптың 2-тармағының 2) тармақшасында аталған адамдарға қатысты – сот үкімі негіз болып табылады.</w:t>
      </w:r>
    </w:p>
    <w:bookmarkEnd w:id="149"/>
    <w:bookmarkStart w:name="z175" w:id="150"/>
    <w:p>
      <w:pPr>
        <w:spacing w:after="0"/>
        <w:ind w:left="0"/>
        <w:jc w:val="both"/>
      </w:pPr>
      <w:r>
        <w:rPr>
          <w:rFonts w:ascii="Times New Roman"/>
          <w:b w:val="false"/>
          <w:i w:val="false"/>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bookmarkEnd w:id="150"/>
    <w:bookmarkStart w:name="z176" w:id="151"/>
    <w:p>
      <w:pPr>
        <w:spacing w:after="0"/>
        <w:ind w:left="0"/>
        <w:jc w:val="both"/>
      </w:pPr>
      <w:r>
        <w:rPr>
          <w:rFonts w:ascii="Times New Roman"/>
          <w:b w:val="false"/>
          <w:i w:val="false"/>
          <w:color w:val="000000"/>
          <w:sz w:val="28"/>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bookmarkEnd w:id="151"/>
    <w:bookmarkStart w:name="z177" w:id="152"/>
    <w:p>
      <w:pPr>
        <w:spacing w:after="0"/>
        <w:ind w:left="0"/>
        <w:jc w:val="both"/>
      </w:pPr>
      <w:r>
        <w:rPr>
          <w:rFonts w:ascii="Times New Roman"/>
          <w:b w:val="false"/>
          <w:i w:val="false"/>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bookmarkEnd w:id="152"/>
    <w:bookmarkStart w:name="z271" w:id="153"/>
    <w:p>
      <w:pPr>
        <w:spacing w:after="0"/>
        <w:ind w:left="0"/>
        <w:jc w:val="both"/>
      </w:pPr>
      <w:r>
        <w:rPr>
          <w:rFonts w:ascii="Times New Roman"/>
          <w:b w:val="false"/>
          <w:i w:val="false"/>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bookmarkEnd w:id="153"/>
    <w:bookmarkStart w:name="z272" w:id="154"/>
    <w:p>
      <w:pPr>
        <w:spacing w:after="0"/>
        <w:ind w:left="0"/>
        <w:jc w:val="both"/>
      </w:pPr>
      <w:r>
        <w:rPr>
          <w:rFonts w:ascii="Times New Roman"/>
          <w:b w:val="false"/>
          <w:i w:val="false"/>
          <w:color w:val="000000"/>
          <w:sz w:val="28"/>
        </w:rPr>
        <w:t>
      8. Кәмелетке толмаған баланы ерекше режимде ұстайтын білім беру ұйымдарына жіберу туралы мәселені қарау кезінде прокурордың қатысуы міндетті.</w:t>
      </w:r>
    </w:p>
    <w:bookmarkEnd w:id="154"/>
    <w:bookmarkStart w:name="z273" w:id="155"/>
    <w:p>
      <w:pPr>
        <w:spacing w:after="0"/>
        <w:ind w:left="0"/>
        <w:jc w:val="both"/>
      </w:pPr>
      <w:r>
        <w:rPr>
          <w:rFonts w:ascii="Times New Roman"/>
          <w:b w:val="false"/>
          <w:i w:val="false"/>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bookmarkEnd w:id="155"/>
    <w:bookmarkStart w:name="z274" w:id="156"/>
    <w:p>
      <w:pPr>
        <w:spacing w:after="0"/>
        <w:ind w:left="0"/>
        <w:jc w:val="both"/>
      </w:pPr>
      <w:r>
        <w:rPr>
          <w:rFonts w:ascii="Times New Roman"/>
          <w:b w:val="false"/>
          <w:i w:val="false"/>
          <w:color w:val="000000"/>
          <w:sz w:val="28"/>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bookmarkEnd w:id="156"/>
    <w:bookmarkStart w:name="z275" w:id="157"/>
    <w:p>
      <w:pPr>
        <w:spacing w:after="0"/>
        <w:ind w:left="0"/>
        <w:jc w:val="both"/>
      </w:pPr>
      <w:r>
        <w:rPr>
          <w:rFonts w:ascii="Times New Roman"/>
          <w:b w:val="false"/>
          <w:i w:val="false"/>
          <w:color w:val="000000"/>
          <w:sz w:val="28"/>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bookmarkEnd w:id="157"/>
    <w:bookmarkStart w:name="z276" w:id="158"/>
    <w:p>
      <w:pPr>
        <w:spacing w:after="0"/>
        <w:ind w:left="0"/>
        <w:jc w:val="both"/>
      </w:pPr>
      <w:r>
        <w:rPr>
          <w:rFonts w:ascii="Times New Roman"/>
          <w:b w:val="false"/>
          <w:i w:val="false"/>
          <w:color w:val="000000"/>
          <w:sz w:val="28"/>
        </w:rPr>
        <w:t>
      11. Ерекше режимде ұстайтын білім беру ұйымдарының әкімшілігі:</w:t>
      </w:r>
    </w:p>
    <w:bookmarkEnd w:id="158"/>
    <w:bookmarkStart w:name="z277" w:id="159"/>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bookmarkEnd w:id="159"/>
    <w:bookmarkStart w:name="z278" w:id="160"/>
    <w:p>
      <w:pPr>
        <w:spacing w:after="0"/>
        <w:ind w:left="0"/>
        <w:jc w:val="both"/>
      </w:pPr>
      <w:r>
        <w:rPr>
          <w:rFonts w:ascii="Times New Roman"/>
          <w:b w:val="false"/>
          <w:i w:val="false"/>
          <w:color w:val="000000"/>
          <w:sz w:val="28"/>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bookmarkEnd w:id="160"/>
    <w:bookmarkStart w:name="z279" w:id="161"/>
    <w:p>
      <w:pPr>
        <w:spacing w:after="0"/>
        <w:ind w:left="0"/>
        <w:jc w:val="both"/>
      </w:pPr>
      <w:r>
        <w:rPr>
          <w:rFonts w:ascii="Times New Roman"/>
          <w:b w:val="false"/>
          <w:i w:val="false"/>
          <w:color w:val="000000"/>
          <w:sz w:val="28"/>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bookmarkEnd w:id="161"/>
    <w:bookmarkStart w:name="z280" w:id="162"/>
    <w:p>
      <w:pPr>
        <w:spacing w:after="0"/>
        <w:ind w:left="0"/>
        <w:jc w:val="both"/>
      </w:pP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денсаулық сақтау саласындағы уәкілетті орган бекітеді.</w:t>
      </w:r>
    </w:p>
    <w:bookmarkEnd w:id="162"/>
    <w:bookmarkStart w:name="z281" w:id="163"/>
    <w:p>
      <w:pPr>
        <w:spacing w:after="0"/>
        <w:ind w:left="0"/>
        <w:jc w:val="both"/>
      </w:pPr>
      <w:r>
        <w:rPr>
          <w:rFonts w:ascii="Times New Roman"/>
          <w:b w:val="false"/>
          <w:i w:val="false"/>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bookmarkEnd w:id="163"/>
    <w:bookmarkStart w:name="z282" w:id="164"/>
    <w:p>
      <w:pPr>
        <w:spacing w:after="0"/>
        <w:ind w:left="0"/>
        <w:jc w:val="both"/>
      </w:pPr>
      <w:r>
        <w:rPr>
          <w:rFonts w:ascii="Times New Roman"/>
          <w:b w:val="false"/>
          <w:i w:val="false"/>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Кәмелетке толмағандарды арнаулы мекемелер мен ұйымдардан шығару (босату) негіздері</w:t>
      </w:r>
    </w:p>
    <w:bookmarkStart w:name="z284" w:id="165"/>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p>
    <w:bookmarkEnd w:id="165"/>
    <w:p>
      <w:pPr>
        <w:spacing w:after="0"/>
        <w:ind w:left="0"/>
        <w:jc w:val="both"/>
      </w:pPr>
      <w:r>
        <w:rPr>
          <w:rFonts w:ascii="Times New Roman"/>
          <w:b w:val="false"/>
          <w:i w:val="false"/>
          <w:color w:val="000000"/>
          <w:sz w:val="28"/>
        </w:rPr>
        <w:t>
      1) сот айқындаған мерзім өткенде, осы мерзім өткен күні;</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pPr>
        <w:spacing w:after="0"/>
        <w:ind w:left="0"/>
        <w:jc w:val="both"/>
      </w:pPr>
      <w:r>
        <w:rPr>
          <w:rFonts w:ascii="Times New Roman"/>
          <w:b w:val="false"/>
          <w:i w:val="false"/>
          <w:color w:val="000000"/>
          <w:sz w:val="28"/>
        </w:rPr>
        <w:t>
      4) кәмелетке толмаған адам ерекше режимде ұстайтын білім беру ұйымына жіберілгенде;</w:t>
      </w:r>
    </w:p>
    <w:p>
      <w:pPr>
        <w:spacing w:after="0"/>
        <w:ind w:left="0"/>
        <w:jc w:val="both"/>
      </w:pPr>
      <w:r>
        <w:rPr>
          <w:rFonts w:ascii="Times New Roman"/>
          <w:b w:val="false"/>
          <w:i w:val="false"/>
          <w:color w:val="000000"/>
          <w:sz w:val="28"/>
        </w:rPr>
        <w:t>
      5) осы Заңға сәйкес кәмелетке толмаған адамның осы мекемеде болуы мүмкін болмайтын мән-жайлар туындағанда шығарылады.</w:t>
      </w:r>
    </w:p>
    <w:bookmarkStart w:name="z290" w:id="166"/>
    <w:p>
      <w:pPr>
        <w:spacing w:after="0"/>
        <w:ind w:left="0"/>
        <w:jc w:val="both"/>
      </w:pPr>
      <w:r>
        <w:rPr>
          <w:rFonts w:ascii="Times New Roman"/>
          <w:b w:val="false"/>
          <w:i w:val="false"/>
          <w:color w:val="000000"/>
          <w:sz w:val="28"/>
        </w:rPr>
        <w:t>
      2. Кәмелетке толмағандар ерекше ұстау режиміндегі білім беру ұйымдарынан мынадай жағдайда:</w:t>
      </w:r>
    </w:p>
    <w:bookmarkEnd w:id="166"/>
    <w:bookmarkStart w:name="z291" w:id="167"/>
    <w:p>
      <w:pPr>
        <w:spacing w:after="0"/>
        <w:ind w:left="0"/>
        <w:jc w:val="both"/>
      </w:pPr>
      <w:r>
        <w:rPr>
          <w:rFonts w:ascii="Times New Roman"/>
          <w:b w:val="false"/>
          <w:i w:val="false"/>
          <w:color w:val="000000"/>
          <w:sz w:val="28"/>
        </w:rPr>
        <w:t>
      1) сот айқындаған мерзім аяқталғанда;</w:t>
      </w:r>
    </w:p>
    <w:bookmarkEnd w:id="167"/>
    <w:bookmarkStart w:name="z292" w:id="168"/>
    <w:p>
      <w:pPr>
        <w:spacing w:after="0"/>
        <w:ind w:left="0"/>
        <w:jc w:val="both"/>
      </w:pPr>
      <w:r>
        <w:rPr>
          <w:rFonts w:ascii="Times New Roman"/>
          <w:b w:val="false"/>
          <w:i w:val="false"/>
          <w:color w:val="000000"/>
          <w:sz w:val="28"/>
        </w:rPr>
        <w:t>
      2) кәмелетке толуына байланысты мерзімінен бұрын;</w:t>
      </w:r>
    </w:p>
    <w:bookmarkEnd w:id="168"/>
    <w:bookmarkStart w:name="z293" w:id="169"/>
    <w:p>
      <w:pPr>
        <w:spacing w:after="0"/>
        <w:ind w:left="0"/>
        <w:jc w:val="both"/>
      </w:pPr>
      <w:r>
        <w:rPr>
          <w:rFonts w:ascii="Times New Roman"/>
          <w:b w:val="false"/>
          <w:i w:val="false"/>
          <w:color w:val="000000"/>
          <w:sz w:val="28"/>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bookmarkEnd w:id="169"/>
    <w:bookmarkStart w:name="z294" w:id="170"/>
    <w:p>
      <w:pPr>
        <w:spacing w:after="0"/>
        <w:ind w:left="0"/>
        <w:jc w:val="both"/>
      </w:pPr>
      <w:r>
        <w:rPr>
          <w:rFonts w:ascii="Times New Roman"/>
          <w:b w:val="false"/>
          <w:i w:val="false"/>
          <w:color w:val="000000"/>
          <w:sz w:val="28"/>
        </w:rPr>
        <w:t>
      4) осы Заңға сәйкес аталған мекемеде кәмелетке толмағанның болуы мүмкін болмайтын мән-жайлар туындағанда шығарылады.</w:t>
      </w:r>
    </w:p>
    <w:bookmarkEnd w:id="170"/>
    <w:bookmarkStart w:name="z295" w:id="171"/>
    <w:p>
      <w:pPr>
        <w:spacing w:after="0"/>
        <w:ind w:left="0"/>
        <w:jc w:val="both"/>
      </w:pPr>
      <w:r>
        <w:rPr>
          <w:rFonts w:ascii="Times New Roman"/>
          <w:b w:val="false"/>
          <w:i w:val="false"/>
          <w:color w:val="000000"/>
          <w:sz w:val="28"/>
        </w:rPr>
        <w:t>
      3. Кәмелетке толмағандар Кәмелетке толмағандарды бейімдеу орталықтарынан мынадай жағдайда:</w:t>
      </w:r>
    </w:p>
    <w:bookmarkEnd w:id="171"/>
    <w:bookmarkStart w:name="z296" w:id="172"/>
    <w:p>
      <w:pPr>
        <w:spacing w:after="0"/>
        <w:ind w:left="0"/>
        <w:jc w:val="both"/>
      </w:pPr>
      <w:r>
        <w:rPr>
          <w:rFonts w:ascii="Times New Roman"/>
          <w:b w:val="false"/>
          <w:i w:val="false"/>
          <w:color w:val="000000"/>
          <w:sz w:val="28"/>
        </w:rPr>
        <w:t>
      1) ата-анасы немесе басқа да заңды өкілдері анықталғанда және оларға берілгенде;</w:t>
      </w:r>
    </w:p>
    <w:bookmarkEnd w:id="172"/>
    <w:bookmarkStart w:name="z297" w:id="173"/>
    <w:p>
      <w:pPr>
        <w:spacing w:after="0"/>
        <w:ind w:left="0"/>
        <w:jc w:val="both"/>
      </w:pPr>
      <w:r>
        <w:rPr>
          <w:rFonts w:ascii="Times New Roman"/>
          <w:b w:val="false"/>
          <w:i w:val="false"/>
          <w:color w:val="000000"/>
          <w:sz w:val="28"/>
        </w:rPr>
        <w:t>
      2) арнаулы білім беру ұйымдарына, ерекше ұстау режиміндегі білім беру ұйымдарына орналастырылғанда;</w:t>
      </w:r>
    </w:p>
    <w:bookmarkEnd w:id="173"/>
    <w:bookmarkStart w:name="z298" w:id="174"/>
    <w:p>
      <w:pPr>
        <w:spacing w:after="0"/>
        <w:ind w:left="0"/>
        <w:jc w:val="both"/>
      </w:pPr>
      <w:r>
        <w:rPr>
          <w:rFonts w:ascii="Times New Roman"/>
          <w:b w:val="false"/>
          <w:i w:val="false"/>
          <w:color w:val="000000"/>
          <w:sz w:val="28"/>
        </w:rPr>
        <w:t>
      3) балалар үйіне (интернатқа) орналастырылғанда;</w:t>
      </w:r>
    </w:p>
    <w:bookmarkEnd w:id="174"/>
    <w:bookmarkStart w:name="z299" w:id="175"/>
    <w:p>
      <w:pPr>
        <w:spacing w:after="0"/>
        <w:ind w:left="0"/>
        <w:jc w:val="both"/>
      </w:pPr>
      <w:r>
        <w:rPr>
          <w:rFonts w:ascii="Times New Roman"/>
          <w:b w:val="false"/>
          <w:i w:val="false"/>
          <w:color w:val="000000"/>
          <w:sz w:val="28"/>
        </w:rPr>
        <w:t>
      4) сот үкімі заңды күшіне енгенде;</w:t>
      </w:r>
    </w:p>
    <w:bookmarkEnd w:id="175"/>
    <w:bookmarkStart w:name="z300" w:id="176"/>
    <w:p>
      <w:pPr>
        <w:spacing w:after="0"/>
        <w:ind w:left="0"/>
        <w:jc w:val="both"/>
      </w:pP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босатылады.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Денсаулық сақтау органдары </w:t>
      </w:r>
    </w:p>
    <w:p>
      <w:pPr>
        <w:spacing w:after="0"/>
        <w:ind w:left="0"/>
        <w:jc w:val="both"/>
      </w:pPr>
      <w:r>
        <w:rPr>
          <w:rFonts w:ascii="Times New Roman"/>
          <w:b w:val="false"/>
          <w:i w:val="false"/>
          <w:color w:val="000000"/>
          <w:sz w:val="28"/>
        </w:rPr>
        <w:t>
      Денсаулық сақтау органдары өз құзыретi шегiнде:</w:t>
      </w:r>
    </w:p>
    <w:bookmarkStart w:name="z178" w:id="177"/>
    <w:p>
      <w:pPr>
        <w:spacing w:after="0"/>
        <w:ind w:left="0"/>
        <w:jc w:val="both"/>
      </w:pPr>
      <w:r>
        <w:rPr>
          <w:rFonts w:ascii="Times New Roman"/>
          <w:b w:val="false"/>
          <w:i w:val="false"/>
          <w:color w:val="000000"/>
          <w:sz w:val="28"/>
        </w:rPr>
        <w:t>
      1) кәмелетке толмағандар, олардың заңды өкiлдерi арасында санитариялық-эпидемиологиялық бiлiмдi таратуды, сондай-ақ саламатты өмiр салтын насихаттауды;</w:t>
      </w:r>
    </w:p>
    <w:bookmarkEnd w:id="177"/>
    <w:bookmarkStart w:name="z179" w:id="178"/>
    <w:p>
      <w:pPr>
        <w:spacing w:after="0"/>
        <w:ind w:left="0"/>
        <w:jc w:val="both"/>
      </w:pPr>
      <w:r>
        <w:rPr>
          <w:rFonts w:ascii="Times New Roman"/>
          <w:b w:val="false"/>
          <w:i w:val="false"/>
          <w:color w:val="000000"/>
          <w:sz w:val="28"/>
        </w:rPr>
        <w:t>
      2) кәмелетке толмағандар арасындағы психикаға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bookmarkEnd w:id="178"/>
    <w:bookmarkStart w:name="z180" w:id="179"/>
    <w:p>
      <w:pPr>
        <w:spacing w:after="0"/>
        <w:ind w:left="0"/>
        <w:jc w:val="both"/>
      </w:pPr>
      <w:r>
        <w:rPr>
          <w:rFonts w:ascii="Times New Roman"/>
          <w:b w:val="false"/>
          <w:i w:val="false"/>
          <w:color w:val="000000"/>
          <w:sz w:val="28"/>
        </w:rPr>
        <w:t>
      3) заңды өкiлдерiнiң қамқорлығынсыз қалған үш жасқа дейiнгi адасқан, тастанды және басқа да балалардың тәулiк бойы қабылдануын және бағып-күтiлуiн;</w:t>
      </w:r>
    </w:p>
    <w:bookmarkEnd w:id="179"/>
    <w:bookmarkStart w:name="z181" w:id="180"/>
    <w:p>
      <w:pPr>
        <w:spacing w:after="0"/>
        <w:ind w:left="0"/>
        <w:jc w:val="both"/>
      </w:pPr>
      <w:r>
        <w:rPr>
          <w:rFonts w:ascii="Times New Roman"/>
          <w:b w:val="false"/>
          <w:i w:val="false"/>
          <w:color w:val="000000"/>
          <w:sz w:val="28"/>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заңды өкiлдерiне консультациялық көмек көрсетудi;</w:t>
      </w:r>
    </w:p>
    <w:bookmarkEnd w:id="180"/>
    <w:bookmarkStart w:name="z182" w:id="181"/>
    <w:p>
      <w:pPr>
        <w:spacing w:after="0"/>
        <w:ind w:left="0"/>
        <w:jc w:val="both"/>
      </w:pPr>
      <w:r>
        <w:rPr>
          <w:rFonts w:ascii="Times New Roman"/>
          <w:b w:val="false"/>
          <w:i w:val="false"/>
          <w:color w:val="000000"/>
          <w:sz w:val="28"/>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p>
    <w:bookmarkEnd w:id="181"/>
    <w:bookmarkStart w:name="z183" w:id="182"/>
    <w:p>
      <w:pPr>
        <w:spacing w:after="0"/>
        <w:ind w:left="0"/>
        <w:jc w:val="both"/>
      </w:pPr>
      <w:r>
        <w:rPr>
          <w:rFonts w:ascii="Times New Roman"/>
          <w:b w:val="false"/>
          <w:i w:val="false"/>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bookmarkEnd w:id="182"/>
    <w:bookmarkStart w:name="z446" w:id="183"/>
    <w:p>
      <w:pPr>
        <w:spacing w:after="0"/>
        <w:ind w:left="0"/>
        <w:jc w:val="both"/>
      </w:pPr>
      <w:r>
        <w:rPr>
          <w:rFonts w:ascii="Times New Roman"/>
          <w:b w:val="false"/>
          <w:i w:val="false"/>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3"/>
    <w:p>
      <w:pPr>
        <w:spacing w:after="0"/>
        <w:ind w:left="0"/>
        <w:jc w:val="both"/>
      </w:pPr>
      <w:r>
        <w:rPr>
          <w:rFonts w:ascii="Times New Roman"/>
          <w:b w:val="false"/>
          <w:i w:val="false"/>
          <w:color w:val="000000"/>
          <w:sz w:val="28"/>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bookmarkStart w:name="z184" w:id="184"/>
    <w:p>
      <w:pPr>
        <w:spacing w:after="0"/>
        <w:ind w:left="0"/>
        <w:jc w:val="both"/>
      </w:pPr>
      <w:r>
        <w:rPr>
          <w:rFonts w:ascii="Times New Roman"/>
          <w:b w:val="false"/>
          <w:i w:val="false"/>
          <w:color w:val="000000"/>
          <w:sz w:val="28"/>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bookmarkEnd w:id="184"/>
    <w:bookmarkStart w:name="z185" w:id="185"/>
    <w:p>
      <w:pPr>
        <w:spacing w:after="0"/>
        <w:ind w:left="0"/>
        <w:jc w:val="both"/>
      </w:pPr>
      <w:r>
        <w:rPr>
          <w:rFonts w:ascii="Times New Roman"/>
          <w:b w:val="false"/>
          <w:i w:val="false"/>
          <w:color w:val="000000"/>
          <w:sz w:val="28"/>
        </w:rPr>
        <w:t>
      8) психикаға белсенді әсер ететін заттарды тұтынуға байланысты психикалық, мінез-құлықтық бұзылушылықтары (аурулары) бар кәмелетке толмағандарды анықтауды, есепке алуды, зерттеп-қарауды және медициналық-әлеуметтiк оңалтуды;</w:t>
      </w:r>
    </w:p>
    <w:bookmarkEnd w:id="185"/>
    <w:bookmarkStart w:name="z186" w:id="186"/>
    <w:p>
      <w:pPr>
        <w:spacing w:after="0"/>
        <w:ind w:left="0"/>
        <w:jc w:val="both"/>
      </w:pPr>
      <w:r>
        <w:rPr>
          <w:rFonts w:ascii="Times New Roman"/>
          <w:b w:val="false"/>
          <w:i w:val="false"/>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bookmarkEnd w:id="186"/>
    <w:bookmarkStart w:name="z187" w:id="187"/>
    <w:p>
      <w:pPr>
        <w:spacing w:after="0"/>
        <w:ind w:left="0"/>
        <w:jc w:val="both"/>
      </w:pPr>
      <w:r>
        <w:rPr>
          <w:rFonts w:ascii="Times New Roman"/>
          <w:b w:val="false"/>
          <w:i w:val="false"/>
          <w:color w:val="000000"/>
          <w:sz w:val="28"/>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мінез-құлықтық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қызметiнiң мүмкiндiктерi мен нәтижелерi туралы хабарлауды;</w:t>
      </w:r>
    </w:p>
    <w:bookmarkEnd w:id="187"/>
    <w:bookmarkStart w:name="z136" w:id="188"/>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Халықты жұмыспен қамту саласында мемлекеттiк саясатты iске асыруды үйлестiретiн мемлекеттiк орган </w:t>
      </w:r>
    </w:p>
    <w:p>
      <w:pPr>
        <w:spacing w:after="0"/>
        <w:ind w:left="0"/>
        <w:jc w:val="both"/>
      </w:pPr>
      <w:r>
        <w:rPr>
          <w:rFonts w:ascii="Times New Roman"/>
          <w:b w:val="false"/>
          <w:i w:val="false"/>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Әдiлет органдары </w:t>
      </w:r>
    </w:p>
    <w:bookmarkStart w:name="z188" w:id="189"/>
    <w:p>
      <w:pPr>
        <w:spacing w:after="0"/>
        <w:ind w:left="0"/>
        <w:jc w:val="both"/>
      </w:pPr>
      <w:r>
        <w:rPr>
          <w:rFonts w:ascii="Times New Roman"/>
          <w:b w:val="false"/>
          <w:i w:val="false"/>
          <w:color w:val="ff0000"/>
          <w:sz w:val="28"/>
        </w:rPr>
        <w:t xml:space="preserve">
      Ескерту. 17-бап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89"/>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bookmarkStart w:name="z190" w:id="190"/>
    <w:p>
      <w:pPr>
        <w:spacing w:after="0"/>
        <w:ind w:left="0"/>
        <w:jc w:val="both"/>
      </w:pPr>
      <w:r>
        <w:rPr>
          <w:rFonts w:ascii="Times New Roman"/>
          <w:b w:val="false"/>
          <w:i w:val="false"/>
          <w:color w:val="000000"/>
          <w:sz w:val="28"/>
        </w:rPr>
        <w:t>
      1. Мәдениет, ақпарат, дене шынықтыру, спорт және туризм органдары өз құзыретi шегiнде:</w:t>
      </w:r>
    </w:p>
    <w:bookmarkEnd w:id="190"/>
    <w:bookmarkStart w:name="z191"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1"/>
    <w:bookmarkStart w:name="z192" w:id="192"/>
    <w:p>
      <w:pPr>
        <w:spacing w:after="0"/>
        <w:ind w:left="0"/>
        <w:jc w:val="both"/>
      </w:pPr>
      <w:r>
        <w:rPr>
          <w:rFonts w:ascii="Times New Roman"/>
          <w:b w:val="false"/>
          <w:i w:val="false"/>
          <w:color w:val="000000"/>
          <w:sz w:val="28"/>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bookmarkEnd w:id="192"/>
    <w:bookmarkStart w:name="z193" w:id="193"/>
    <w:p>
      <w:pPr>
        <w:spacing w:after="0"/>
        <w:ind w:left="0"/>
        <w:jc w:val="both"/>
      </w:pPr>
      <w:r>
        <w:rPr>
          <w:rFonts w:ascii="Times New Roman"/>
          <w:b w:val="false"/>
          <w:i w:val="false"/>
          <w:color w:val="000000"/>
          <w:sz w:val="28"/>
        </w:rPr>
        <w:t>
      3) кәмелетке толмағандардың демалысын, бос уақытын және еңбекпен қамтылуын ұйымдастыруға қатысады;</w:t>
      </w:r>
    </w:p>
    <w:bookmarkEnd w:id="193"/>
    <w:bookmarkStart w:name="z194" w:id="194"/>
    <w:p>
      <w:pPr>
        <w:spacing w:after="0"/>
        <w:ind w:left="0"/>
        <w:jc w:val="both"/>
      </w:pPr>
      <w:r>
        <w:rPr>
          <w:rFonts w:ascii="Times New Roman"/>
          <w:b w:val="false"/>
          <w:i w:val="false"/>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bookmarkEnd w:id="194"/>
    <w:bookmarkStart w:name="z195" w:id="195"/>
    <w:p>
      <w:pPr>
        <w:spacing w:after="0"/>
        <w:ind w:left="0"/>
        <w:jc w:val="both"/>
      </w:pPr>
      <w:r>
        <w:rPr>
          <w:rFonts w:ascii="Times New Roman"/>
          <w:b w:val="false"/>
          <w:i w:val="false"/>
          <w:color w:val="000000"/>
          <w:sz w:val="28"/>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 w:id="196"/>
    <w:p>
      <w:pPr>
        <w:spacing w:after="0"/>
        <w:ind w:left="0"/>
        <w:jc w:val="left"/>
      </w:pPr>
      <w:r>
        <w:rPr>
          <w:rFonts w:ascii="Times New Roman"/>
          <w:b/>
          <w:i w:val="false"/>
          <w:color w:val="000000"/>
        </w:rPr>
        <w:t xml:space="preserve">  3-тарау. Кәмелетке толмағандар арасындағы құқық бұзушылықтардың, қадағалаусыз және панасыз қалудың профилактикасы жөніндегі қызметті ұйымдастыру</w:t>
      </w:r>
    </w:p>
    <w:bookmarkEnd w:id="196"/>
    <w:p>
      <w:pPr>
        <w:spacing w:after="0"/>
        <w:ind w:left="0"/>
        <w:jc w:val="both"/>
      </w:pPr>
      <w:r>
        <w:rPr>
          <w:rFonts w:ascii="Times New Roman"/>
          <w:b/>
          <w:i w:val="false"/>
          <w:color w:val="000000"/>
          <w:sz w:val="28"/>
        </w:rPr>
        <w:t xml:space="preserve">19-бап. Жеке профилактикасы шаралары </w:t>
      </w:r>
    </w:p>
    <w:bookmarkStart w:name="z196" w:id="197"/>
    <w:p>
      <w:pPr>
        <w:spacing w:after="0"/>
        <w:ind w:left="0"/>
        <w:jc w:val="both"/>
      </w:pPr>
      <w:r>
        <w:rPr>
          <w:rFonts w:ascii="Times New Roman"/>
          <w:b w:val="false"/>
          <w:i w:val="false"/>
          <w:color w:val="000000"/>
          <w:sz w:val="28"/>
        </w:rPr>
        <w:t>
      1. Жеке профилактикасы шаралары:</w:t>
      </w:r>
    </w:p>
    <w:bookmarkEnd w:id="197"/>
    <w:bookmarkStart w:name="z197" w:id="198"/>
    <w:p>
      <w:pPr>
        <w:spacing w:after="0"/>
        <w:ind w:left="0"/>
        <w:jc w:val="both"/>
      </w:pPr>
      <w:r>
        <w:rPr>
          <w:rFonts w:ascii="Times New Roman"/>
          <w:b w:val="false"/>
          <w:i w:val="false"/>
          <w:color w:val="000000"/>
          <w:sz w:val="28"/>
        </w:rPr>
        <w:t>
      1) қадағалаусыз және панасыз қалған;</w:t>
      </w:r>
    </w:p>
    <w:bookmarkEnd w:id="198"/>
    <w:bookmarkStart w:name="z198" w:id="199"/>
    <w:p>
      <w:pPr>
        <w:spacing w:after="0"/>
        <w:ind w:left="0"/>
        <w:jc w:val="both"/>
      </w:pPr>
      <w:r>
        <w:rPr>
          <w:rFonts w:ascii="Times New Roman"/>
          <w:b w:val="false"/>
          <w:i w:val="false"/>
          <w:color w:val="000000"/>
          <w:sz w:val="28"/>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p>
    <w:bookmarkEnd w:id="199"/>
    <w:bookmarkStart w:name="z199" w:id="200"/>
    <w:p>
      <w:pPr>
        <w:spacing w:after="0"/>
        <w:ind w:left="0"/>
        <w:jc w:val="both"/>
      </w:pPr>
      <w:r>
        <w:rPr>
          <w:rFonts w:ascii="Times New Roman"/>
          <w:b w:val="false"/>
          <w:i w:val="false"/>
          <w:color w:val="000000"/>
          <w:sz w:val="28"/>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bookmarkEnd w:id="200"/>
    <w:bookmarkStart w:name="z200" w:id="201"/>
    <w:p>
      <w:pPr>
        <w:spacing w:after="0"/>
        <w:ind w:left="0"/>
        <w:jc w:val="both"/>
      </w:pPr>
      <w:r>
        <w:rPr>
          <w:rFonts w:ascii="Times New Roman"/>
          <w:b w:val="false"/>
          <w:i w:val="false"/>
          <w:color w:val="000000"/>
          <w:sz w:val="28"/>
        </w:rPr>
        <w:t>
      4) дәлелсiз себептермен жалпы бiлiм беретiн оқу орындарына бармайтын;</w:t>
      </w:r>
    </w:p>
    <w:bookmarkEnd w:id="201"/>
    <w:bookmarkStart w:name="z447" w:id="202"/>
    <w:p>
      <w:pPr>
        <w:spacing w:after="0"/>
        <w:ind w:left="0"/>
        <w:jc w:val="both"/>
      </w:pPr>
      <w:r>
        <w:rPr>
          <w:rFonts w:ascii="Times New Roman"/>
          <w:b w:val="false"/>
          <w:i w:val="false"/>
          <w:color w:val="000000"/>
          <w:sz w:val="28"/>
        </w:rPr>
        <w:t>
      4-1) өздеріне қатысты қорғау нұсқамасы шығарылған;</w:t>
      </w:r>
    </w:p>
    <w:bookmarkEnd w:id="202"/>
    <w:bookmarkStart w:name="z201" w:id="203"/>
    <w:p>
      <w:pPr>
        <w:spacing w:after="0"/>
        <w:ind w:left="0"/>
        <w:jc w:val="both"/>
      </w:pPr>
      <w:r>
        <w:rPr>
          <w:rFonts w:ascii="Times New Roman"/>
          <w:b w:val="false"/>
          <w:i w:val="false"/>
          <w:color w:val="000000"/>
          <w:sz w:val="28"/>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p>
    <w:bookmarkEnd w:id="203"/>
    <w:bookmarkStart w:name="z202" w:id="204"/>
    <w:p>
      <w:pPr>
        <w:spacing w:after="0"/>
        <w:ind w:left="0"/>
        <w:jc w:val="both"/>
      </w:pPr>
      <w:r>
        <w:rPr>
          <w:rFonts w:ascii="Times New Roman"/>
          <w:b w:val="false"/>
          <w:i w:val="false"/>
          <w:color w:val="000000"/>
          <w:sz w:val="28"/>
        </w:rPr>
        <w:t xml:space="preserve">
      6) қылмыстық құқық бұзушылық жасағаны үшін қылмыстық жауаптылықтан немесе жазадан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оның ішінде рақымшылық немесе кешірім жасау актісі негізінде босатылған;</w:t>
      </w:r>
    </w:p>
    <w:bookmarkEnd w:id="204"/>
    <w:bookmarkStart w:name="z203" w:id="205"/>
    <w:p>
      <w:pPr>
        <w:spacing w:after="0"/>
        <w:ind w:left="0"/>
        <w:jc w:val="both"/>
      </w:pPr>
      <w:r>
        <w:rPr>
          <w:rFonts w:ascii="Times New Roman"/>
          <w:b w:val="false"/>
          <w:i w:val="false"/>
          <w:color w:val="000000"/>
          <w:sz w:val="28"/>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bookmarkEnd w:id="205"/>
    <w:bookmarkStart w:name="z204" w:id="206"/>
    <w:p>
      <w:pPr>
        <w:spacing w:after="0"/>
        <w:ind w:left="0"/>
        <w:jc w:val="both"/>
      </w:pPr>
      <w:r>
        <w:rPr>
          <w:rFonts w:ascii="Times New Roman"/>
          <w:b w:val="false"/>
          <w:i w:val="false"/>
          <w:color w:val="000000"/>
          <w:sz w:val="28"/>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p>
    <w:bookmarkEnd w:id="206"/>
    <w:bookmarkStart w:name="z205" w:id="207"/>
    <w:p>
      <w:pPr>
        <w:spacing w:after="0"/>
        <w:ind w:left="0"/>
        <w:jc w:val="both"/>
      </w:pPr>
      <w:r>
        <w:rPr>
          <w:rFonts w:ascii="Times New Roman"/>
          <w:b w:val="false"/>
          <w:i w:val="false"/>
          <w:color w:val="000000"/>
          <w:sz w:val="28"/>
        </w:rPr>
        <w:t>
      9) жазасын өтеуден шартты түрде мерзiмiнен бұрын босатылған;</w:t>
      </w:r>
    </w:p>
    <w:bookmarkEnd w:id="207"/>
    <w:bookmarkStart w:name="z206" w:id="208"/>
    <w:p>
      <w:pPr>
        <w:spacing w:after="0"/>
        <w:ind w:left="0"/>
        <w:jc w:val="both"/>
      </w:pPr>
      <w:r>
        <w:rPr>
          <w:rFonts w:ascii="Times New Roman"/>
          <w:b w:val="false"/>
          <w:i w:val="false"/>
          <w:color w:val="000000"/>
          <w:sz w:val="28"/>
        </w:rPr>
        <w:t>
      10) жазасын өтеу кейiнге қалдырылған немесе үкiмнiң орындалуы кейiнге қалдырылған;</w:t>
      </w:r>
    </w:p>
    <w:bookmarkEnd w:id="208"/>
    <w:bookmarkStart w:name="z207" w:id="209"/>
    <w:p>
      <w:pPr>
        <w:spacing w:after="0"/>
        <w:ind w:left="0"/>
        <w:jc w:val="both"/>
      </w:pPr>
      <w:r>
        <w:rPr>
          <w:rFonts w:ascii="Times New Roman"/>
          <w:b w:val="false"/>
          <w:i w:val="false"/>
          <w:color w:val="000000"/>
          <w:sz w:val="28"/>
        </w:rPr>
        <w:t>
      11) қылмыстық-атқару жүйесi мекемелерiнен босатылған;</w:t>
      </w:r>
    </w:p>
    <w:bookmarkEnd w:id="209"/>
    <w:bookmarkStart w:name="z208" w:id="210"/>
    <w:p>
      <w:pPr>
        <w:spacing w:after="0"/>
        <w:ind w:left="0"/>
        <w:jc w:val="both"/>
      </w:pPr>
      <w:r>
        <w:rPr>
          <w:rFonts w:ascii="Times New Roman"/>
          <w:b w:val="false"/>
          <w:i w:val="false"/>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bookmarkEnd w:id="210"/>
    <w:bookmarkStart w:name="z209" w:id="211"/>
    <w:p>
      <w:pPr>
        <w:spacing w:after="0"/>
        <w:ind w:left="0"/>
        <w:jc w:val="both"/>
      </w:pPr>
      <w:r>
        <w:rPr>
          <w:rFonts w:ascii="Times New Roman"/>
          <w:b w:val="false"/>
          <w:i w:val="false"/>
          <w:color w:val="000000"/>
          <w:sz w:val="28"/>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p>
    <w:bookmarkEnd w:id="211"/>
    <w:bookmarkStart w:name="z210" w:id="212"/>
    <w:p>
      <w:pPr>
        <w:spacing w:after="0"/>
        <w:ind w:left="0"/>
        <w:jc w:val="both"/>
      </w:pPr>
      <w:r>
        <w:rPr>
          <w:rFonts w:ascii="Times New Roman"/>
          <w:b w:val="false"/>
          <w:i w:val="false"/>
          <w:color w:val="000000"/>
          <w:sz w:val="28"/>
        </w:rPr>
        <w:t xml:space="preserve">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Кәмелетке толмағандар арасындағы құқық бұзушылықтың, қадағалаусыз және панасыз қалудың жеке профилактикасы шаралары</w:t>
      </w:r>
    </w:p>
    <w:bookmarkStart w:name="z30" w:id="213"/>
    <w:p>
      <w:pPr>
        <w:spacing w:after="0"/>
        <w:ind w:left="0"/>
        <w:jc w:val="both"/>
      </w:pPr>
      <w:r>
        <w:rPr>
          <w:rFonts w:ascii="Times New Roman"/>
          <w:b w:val="false"/>
          <w:i w:val="false"/>
          <w:color w:val="000000"/>
          <w:sz w:val="28"/>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p>
    <w:bookmarkEnd w:id="213"/>
    <w:bookmarkStart w:name="z40" w:id="214"/>
    <w:p>
      <w:pPr>
        <w:spacing w:after="0"/>
        <w:ind w:left="0"/>
        <w:jc w:val="both"/>
      </w:pPr>
      <w:r>
        <w:rPr>
          <w:rFonts w:ascii="Times New Roman"/>
          <w:b w:val="false"/>
          <w:i w:val="false"/>
          <w:color w:val="000000"/>
          <w:sz w:val="28"/>
        </w:rPr>
        <w:t>
      2. Кәмелетке толмағандар арасындағы құқық бұзушылықтың, қадағалаусыз және панасыз қалудың жеке профилактикасы шаралары:</w:t>
      </w:r>
    </w:p>
    <w:bookmarkEnd w:id="214"/>
    <w:bookmarkStart w:name="z228" w:id="215"/>
    <w:p>
      <w:pPr>
        <w:spacing w:after="0"/>
        <w:ind w:left="0"/>
        <w:jc w:val="both"/>
      </w:pPr>
      <w:r>
        <w:rPr>
          <w:rFonts w:ascii="Times New Roman"/>
          <w:b w:val="false"/>
          <w:i w:val="false"/>
          <w:color w:val="000000"/>
          <w:sz w:val="28"/>
        </w:rPr>
        <w:t>
      1) профилактикалық әңгімелесу;</w:t>
      </w:r>
    </w:p>
    <w:bookmarkEnd w:id="215"/>
    <w:bookmarkStart w:name="z229" w:id="216"/>
    <w:p>
      <w:pPr>
        <w:spacing w:after="0"/>
        <w:ind w:left="0"/>
        <w:jc w:val="both"/>
      </w:pPr>
      <w:r>
        <w:rPr>
          <w:rFonts w:ascii="Times New Roman"/>
          <w:b w:val="false"/>
          <w:i w:val="false"/>
          <w:color w:val="000000"/>
          <w:sz w:val="28"/>
        </w:rPr>
        <w:t>
      2) құқық бұзушылық жасауға итермелейтін себептер мен жағдайларды жою туралы ұсыныс;</w:t>
      </w:r>
    </w:p>
    <w:bookmarkEnd w:id="216"/>
    <w:bookmarkStart w:name="z230" w:id="217"/>
    <w:p>
      <w:pPr>
        <w:spacing w:after="0"/>
        <w:ind w:left="0"/>
        <w:jc w:val="both"/>
      </w:pPr>
      <w:r>
        <w:rPr>
          <w:rFonts w:ascii="Times New Roman"/>
          <w:b w:val="false"/>
          <w:i w:val="false"/>
          <w:color w:val="000000"/>
          <w:sz w:val="28"/>
        </w:rPr>
        <w:t>
      3) профилактикалық есепке алу және бақылау;</w:t>
      </w:r>
    </w:p>
    <w:bookmarkEnd w:id="217"/>
    <w:bookmarkStart w:name="z231" w:id="218"/>
    <w:p>
      <w:pPr>
        <w:spacing w:after="0"/>
        <w:ind w:left="0"/>
        <w:jc w:val="both"/>
      </w:pPr>
      <w:r>
        <w:rPr>
          <w:rFonts w:ascii="Times New Roman"/>
          <w:b w:val="false"/>
          <w:i w:val="false"/>
          <w:color w:val="000000"/>
          <w:sz w:val="28"/>
        </w:rPr>
        <w:t>
      4) арнаулы білім беру ұйымдарына және ерекше режимде ұстайтын білім беру ұйымдарына жіберу;</w:t>
      </w:r>
    </w:p>
    <w:bookmarkEnd w:id="218"/>
    <w:bookmarkStart w:name="z232" w:id="219"/>
    <w:p>
      <w:pPr>
        <w:spacing w:after="0"/>
        <w:ind w:left="0"/>
        <w:jc w:val="both"/>
      </w:pPr>
      <w:r>
        <w:rPr>
          <w:rFonts w:ascii="Times New Roman"/>
          <w:b w:val="false"/>
          <w:i w:val="false"/>
          <w:color w:val="000000"/>
          <w:sz w:val="28"/>
        </w:rPr>
        <w:t>
      5) тәрбиелік ықпал ету шаралары;</w:t>
      </w:r>
    </w:p>
    <w:bookmarkEnd w:id="219"/>
    <w:bookmarkStart w:name="z233" w:id="220"/>
    <w:p>
      <w:pPr>
        <w:spacing w:after="0"/>
        <w:ind w:left="0"/>
        <w:jc w:val="both"/>
      </w:pPr>
      <w:r>
        <w:rPr>
          <w:rFonts w:ascii="Times New Roman"/>
          <w:b w:val="false"/>
          <w:i w:val="false"/>
          <w:color w:val="000000"/>
          <w:sz w:val="28"/>
        </w:rPr>
        <w:t>
      6) қорғау нұсқамасы;</w:t>
      </w:r>
    </w:p>
    <w:bookmarkEnd w:id="220"/>
    <w:bookmarkStart w:name="z234" w:id="221"/>
    <w:p>
      <w:pPr>
        <w:spacing w:after="0"/>
        <w:ind w:left="0"/>
        <w:jc w:val="both"/>
      </w:pPr>
      <w:r>
        <w:rPr>
          <w:rFonts w:ascii="Times New Roman"/>
          <w:b w:val="false"/>
          <w:i w:val="false"/>
          <w:color w:val="000000"/>
          <w:sz w:val="28"/>
        </w:rPr>
        <w:t>
      7) әкімшілік жаза қолдану;</w:t>
      </w:r>
    </w:p>
    <w:bookmarkEnd w:id="221"/>
    <w:bookmarkStart w:name="z235" w:id="222"/>
    <w:p>
      <w:pPr>
        <w:spacing w:after="0"/>
        <w:ind w:left="0"/>
        <w:jc w:val="both"/>
      </w:pPr>
      <w:r>
        <w:rPr>
          <w:rFonts w:ascii="Times New Roman"/>
          <w:b w:val="false"/>
          <w:i w:val="false"/>
          <w:color w:val="000000"/>
          <w:sz w:val="28"/>
        </w:rPr>
        <w:t>
      8) сот үкімі бойынша қабылданатын шаралар;</w:t>
      </w:r>
    </w:p>
    <w:bookmarkEnd w:id="222"/>
    <w:bookmarkStart w:name="z481" w:id="223"/>
    <w:p>
      <w:pPr>
        <w:spacing w:after="0"/>
        <w:ind w:left="0"/>
        <w:jc w:val="both"/>
      </w:pPr>
      <w:r>
        <w:rPr>
          <w:rFonts w:ascii="Times New Roman"/>
          <w:b w:val="false"/>
          <w:i w:val="false"/>
          <w:color w:val="000000"/>
          <w:sz w:val="28"/>
        </w:rPr>
        <w:t>
      9) медициналық-әлеуметтік есепке алу болып табылады.</w:t>
      </w:r>
    </w:p>
    <w:bookmarkEnd w:id="223"/>
    <w:bookmarkStart w:name="z236" w:id="224"/>
    <w:p>
      <w:pPr>
        <w:spacing w:after="0"/>
        <w:ind w:left="0"/>
        <w:jc w:val="both"/>
      </w:pPr>
      <w:r>
        <w:rPr>
          <w:rFonts w:ascii="Times New Roman"/>
          <w:b w:val="false"/>
          <w:i w:val="false"/>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bookmarkEnd w:id="224"/>
    <w:bookmarkStart w:name="z237" w:id="225"/>
    <w:p>
      <w:pPr>
        <w:spacing w:after="0"/>
        <w:ind w:left="0"/>
        <w:jc w:val="both"/>
      </w:pPr>
      <w:r>
        <w:rPr>
          <w:rFonts w:ascii="Times New Roman"/>
          <w:b w:val="false"/>
          <w:i w:val="false"/>
          <w:color w:val="000000"/>
          <w:sz w:val="28"/>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225"/>
    <w:bookmarkStart w:name="z238" w:id="226"/>
    <w:p>
      <w:pPr>
        <w:spacing w:after="0"/>
        <w:ind w:left="0"/>
        <w:jc w:val="both"/>
      </w:pPr>
      <w:r>
        <w:rPr>
          <w:rFonts w:ascii="Times New Roman"/>
          <w:b w:val="false"/>
          <w:i w:val="false"/>
          <w:color w:val="000000"/>
          <w:sz w:val="28"/>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226"/>
    <w:bookmarkStart w:name="z239" w:id="227"/>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Кәмелетке толмағандар арасында құқық бұзушылықтың, қадағалаусыз және панасыз қалудың жеке профилактикасы шараларын қолдануға негіздер</w:t>
      </w:r>
    </w:p>
    <w:bookmarkStart w:name="z241" w:id="228"/>
    <w:p>
      <w:pPr>
        <w:spacing w:after="0"/>
        <w:ind w:left="0"/>
        <w:jc w:val="both"/>
      </w:pPr>
      <w:r>
        <w:rPr>
          <w:rFonts w:ascii="Times New Roman"/>
          <w:b w:val="false"/>
          <w:i w:val="false"/>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p>
    <w:bookmarkEnd w:id="228"/>
    <w:bookmarkStart w:name="z242" w:id="229"/>
    <w:p>
      <w:pPr>
        <w:spacing w:after="0"/>
        <w:ind w:left="0"/>
        <w:jc w:val="both"/>
      </w:pPr>
      <w:r>
        <w:rPr>
          <w:rFonts w:ascii="Times New Roman"/>
          <w:b w:val="false"/>
          <w:i w:val="false"/>
          <w:color w:val="000000"/>
          <w:sz w:val="28"/>
        </w:rPr>
        <w:t>
      1) жеке және заңды тұлғалардың хабарламалары немесе өтініштері, сондай-ақ бұқаралық ақпарат құралдарындағы хабарламалар;</w:t>
      </w:r>
    </w:p>
    <w:bookmarkEnd w:id="229"/>
    <w:bookmarkStart w:name="z243" w:id="230"/>
    <w:p>
      <w:pPr>
        <w:spacing w:after="0"/>
        <w:ind w:left="0"/>
        <w:jc w:val="both"/>
      </w:pPr>
      <w:r>
        <w:rPr>
          <w:rFonts w:ascii="Times New Roman"/>
          <w:b w:val="false"/>
          <w:i w:val="false"/>
          <w:color w:val="000000"/>
          <w:sz w:val="28"/>
        </w:rPr>
        <w:t>
      2) құқық бұзушылық жасау не жасауға әрекет ету фактісін ішкі істер органы қызметкерінің тікелей анықтауы;</w:t>
      </w:r>
    </w:p>
    <w:bookmarkEnd w:id="230"/>
    <w:bookmarkStart w:name="z244" w:id="231"/>
    <w:p>
      <w:pPr>
        <w:spacing w:after="0"/>
        <w:ind w:left="0"/>
        <w:jc w:val="both"/>
      </w:pPr>
      <w:r>
        <w:rPr>
          <w:rFonts w:ascii="Times New Roman"/>
          <w:b w:val="false"/>
          <w:i w:val="false"/>
          <w:color w:val="000000"/>
          <w:sz w:val="28"/>
        </w:rPr>
        <w:t>
      3) мемлекеттік органдардан және жергілікті өзін өзі басқару органдарынан түскен материалдар негіз болып табылады.</w:t>
      </w:r>
    </w:p>
    <w:bookmarkEnd w:id="231"/>
    <w:bookmarkStart w:name="z245" w:id="232"/>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19-2-баппен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19-3-бап. Профилактикалық әңгімелесу</w:t>
      </w:r>
    </w:p>
    <w:bookmarkStart w:name="z247" w:id="233"/>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233"/>
    <w:bookmarkStart w:name="z248" w:id="234"/>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p>
    <w:bookmarkEnd w:id="234"/>
    <w:bookmarkStart w:name="z249" w:id="235"/>
    <w:p>
      <w:pPr>
        <w:spacing w:after="0"/>
        <w:ind w:left="0"/>
        <w:jc w:val="both"/>
      </w:pPr>
      <w:r>
        <w:rPr>
          <w:rFonts w:ascii="Times New Roman"/>
          <w:b w:val="false"/>
          <w:i w:val="false"/>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p>
    <w:bookmarkEnd w:id="235"/>
    <w:bookmarkStart w:name="z250" w:id="236"/>
    <w:p>
      <w:pPr>
        <w:spacing w:after="0"/>
        <w:ind w:left="0"/>
        <w:jc w:val="both"/>
      </w:pPr>
      <w:r>
        <w:rPr>
          <w:rFonts w:ascii="Times New Roman"/>
          <w:b w:val="false"/>
          <w:i w:val="false"/>
          <w:color w:val="000000"/>
          <w:sz w:val="28"/>
        </w:rPr>
        <w:t>
      4. Профилактикалық әңгімелесу өткізілетін кәмелетке толмаған адамға құқыққа қарсы іс-әрекеттерді тоқтату қажеттілігі туралы ескертіледі.</w:t>
      </w:r>
    </w:p>
    <w:bookmarkEnd w:id="236"/>
    <w:bookmarkStart w:name="z251" w:id="237"/>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19-3-баппен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Құқық бұзушылық жасауға итермелейтін себептер мен жағдайларды жою туралы ұсыныс</w:t>
      </w:r>
    </w:p>
    <w:bookmarkStart w:name="z253" w:id="238"/>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bookmarkEnd w:id="238"/>
    <w:bookmarkStart w:name="z254" w:id="239"/>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19-4-баппен толықтырылды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19-5-бап. Профилактикалық есепке алу және бақылау</w:t>
      </w:r>
    </w:p>
    <w:bookmarkStart w:name="z449" w:id="240"/>
    <w:p>
      <w:pPr>
        <w:spacing w:after="0"/>
        <w:ind w:left="0"/>
        <w:jc w:val="both"/>
      </w:pPr>
      <w:r>
        <w:rPr>
          <w:rFonts w:ascii="Times New Roman"/>
          <w:b w:val="false"/>
          <w:i w:val="false"/>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bookmarkEnd w:id="240"/>
    <w:bookmarkStart w:name="z450" w:id="241"/>
    <w:p>
      <w:pPr>
        <w:spacing w:after="0"/>
        <w:ind w:left="0"/>
        <w:jc w:val="both"/>
      </w:pPr>
      <w:r>
        <w:rPr>
          <w:rFonts w:ascii="Times New Roman"/>
          <w:b w:val="false"/>
          <w:i w:val="false"/>
          <w:color w:val="000000"/>
          <w:sz w:val="28"/>
        </w:rPr>
        <w:t>
      2. Профилактикалық есепке:</w:t>
      </w:r>
    </w:p>
    <w:bookmarkEnd w:id="241"/>
    <w:bookmarkStart w:name="z451" w:id="242"/>
    <w:p>
      <w:pPr>
        <w:spacing w:after="0"/>
        <w:ind w:left="0"/>
        <w:jc w:val="both"/>
      </w:pPr>
      <w:r>
        <w:rPr>
          <w:rFonts w:ascii="Times New Roman"/>
          <w:b w:val="false"/>
          <w:i w:val="false"/>
          <w:color w:val="000000"/>
          <w:sz w:val="28"/>
        </w:rPr>
        <w:t>
      1) өздеріне қатысты қорғау нұсқамасы шығарылған;</w:t>
      </w:r>
    </w:p>
    <w:bookmarkEnd w:id="242"/>
    <w:bookmarkStart w:name="z452" w:id="243"/>
    <w:p>
      <w:pPr>
        <w:spacing w:after="0"/>
        <w:ind w:left="0"/>
        <w:jc w:val="both"/>
      </w:pPr>
      <w:r>
        <w:rPr>
          <w:rFonts w:ascii="Times New Roman"/>
          <w:b w:val="false"/>
          <w:i w:val="false"/>
          <w:color w:val="000000"/>
          <w:sz w:val="28"/>
        </w:rPr>
        <w:t>
      2) өздеріне қатысты бос уақытын шектеу және мінез-құлыққа ерекше талаптар белгілеу туралы шешім қабылданған;</w:t>
      </w:r>
    </w:p>
    <w:bookmarkEnd w:id="243"/>
    <w:bookmarkStart w:name="z453" w:id="244"/>
    <w:p>
      <w:pPr>
        <w:spacing w:after="0"/>
        <w:ind w:left="0"/>
        <w:jc w:val="both"/>
      </w:pPr>
      <w:r>
        <w:rPr>
          <w:rFonts w:ascii="Times New Roman"/>
          <w:b w:val="false"/>
          <w:i w:val="false"/>
          <w:color w:val="000000"/>
          <w:sz w:val="28"/>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p>
    <w:bookmarkEnd w:id="244"/>
    <w:bookmarkStart w:name="z454" w:id="245"/>
    <w:p>
      <w:pPr>
        <w:spacing w:after="0"/>
        <w:ind w:left="0"/>
        <w:jc w:val="both"/>
      </w:pPr>
      <w:r>
        <w:rPr>
          <w:rFonts w:ascii="Times New Roman"/>
          <w:b w:val="false"/>
          <w:i w:val="false"/>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p>
    <w:bookmarkEnd w:id="245"/>
    <w:bookmarkStart w:name="z455" w:id="246"/>
    <w:p>
      <w:pPr>
        <w:spacing w:after="0"/>
        <w:ind w:left="0"/>
        <w:jc w:val="both"/>
      </w:pPr>
      <w:r>
        <w:rPr>
          <w:rFonts w:ascii="Times New Roman"/>
          <w:b w:val="false"/>
          <w:i w:val="false"/>
          <w:color w:val="000000"/>
          <w:sz w:val="28"/>
        </w:rPr>
        <w:t>
      5) жазасын өтеуден шартты түрде мерзiмiнен бұрын босатылған;</w:t>
      </w:r>
    </w:p>
    <w:bookmarkEnd w:id="246"/>
    <w:bookmarkStart w:name="z456" w:id="247"/>
    <w:p>
      <w:pPr>
        <w:spacing w:after="0"/>
        <w:ind w:left="0"/>
        <w:jc w:val="both"/>
      </w:pPr>
      <w:r>
        <w:rPr>
          <w:rFonts w:ascii="Times New Roman"/>
          <w:b w:val="false"/>
          <w:i w:val="false"/>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bookmarkEnd w:id="247"/>
    <w:bookmarkStart w:name="z457" w:id="248"/>
    <w:p>
      <w:pPr>
        <w:spacing w:after="0"/>
        <w:ind w:left="0"/>
        <w:jc w:val="both"/>
      </w:pPr>
      <w:r>
        <w:rPr>
          <w:rFonts w:ascii="Times New Roman"/>
          <w:b w:val="false"/>
          <w:i w:val="false"/>
          <w:color w:val="000000"/>
          <w:sz w:val="28"/>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bookmarkEnd w:id="248"/>
    <w:bookmarkStart w:name="z458" w:id="249"/>
    <w:p>
      <w:pPr>
        <w:spacing w:after="0"/>
        <w:ind w:left="0"/>
        <w:jc w:val="both"/>
      </w:pP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bookmarkEnd w:id="249"/>
    <w:bookmarkStart w:name="z459" w:id="250"/>
    <w:p>
      <w:pPr>
        <w:spacing w:after="0"/>
        <w:ind w:left="0"/>
        <w:jc w:val="both"/>
      </w:pPr>
      <w:r>
        <w:rPr>
          <w:rFonts w:ascii="Times New Roman"/>
          <w:b w:val="false"/>
          <w:i w:val="false"/>
          <w:color w:val="000000"/>
          <w:sz w:val="28"/>
        </w:rPr>
        <w:t>
      4. Профилактикалық есепке алуды ішкі істер органдары жүргізеді.</w:t>
      </w:r>
    </w:p>
    <w:bookmarkEnd w:id="250"/>
    <w:bookmarkStart w:name="z460" w:id="251"/>
    <w:p>
      <w:pPr>
        <w:spacing w:after="0"/>
        <w:ind w:left="0"/>
        <w:jc w:val="both"/>
      </w:pPr>
      <w:r>
        <w:rPr>
          <w:rFonts w:ascii="Times New Roman"/>
          <w:b w:val="false"/>
          <w:i w:val="false"/>
          <w:color w:val="000000"/>
          <w:sz w:val="28"/>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bookmarkEnd w:id="251"/>
    <w:bookmarkStart w:name="z461" w:id="252"/>
    <w:p>
      <w:pPr>
        <w:spacing w:after="0"/>
        <w:ind w:left="0"/>
        <w:jc w:val="both"/>
      </w:pPr>
      <w:r>
        <w:rPr>
          <w:rFonts w:ascii="Times New Roman"/>
          <w:b w:val="false"/>
          <w:i w:val="false"/>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bookmarkEnd w:id="252"/>
    <w:bookmarkStart w:name="z462" w:id="253"/>
    <w:p>
      <w:pPr>
        <w:spacing w:after="0"/>
        <w:ind w:left="0"/>
        <w:jc w:val="both"/>
      </w:pPr>
      <w:r>
        <w:rPr>
          <w:rFonts w:ascii="Times New Roman"/>
          <w:b w:val="false"/>
          <w:i w:val="false"/>
          <w:color w:val="000000"/>
          <w:sz w:val="28"/>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bookmarkEnd w:id="253"/>
    <w:bookmarkStart w:name="z463" w:id="254"/>
    <w:p>
      <w:pPr>
        <w:spacing w:after="0"/>
        <w:ind w:left="0"/>
        <w:jc w:val="both"/>
      </w:pPr>
      <w:r>
        <w:rPr>
          <w:rFonts w:ascii="Times New Roman"/>
          <w:b w:val="false"/>
          <w:i w:val="false"/>
          <w:color w:val="000000"/>
          <w:sz w:val="28"/>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bookmarkEnd w:id="254"/>
    <w:bookmarkStart w:name="z464" w:id="255"/>
    <w:p>
      <w:pPr>
        <w:spacing w:after="0"/>
        <w:ind w:left="0"/>
        <w:jc w:val="both"/>
      </w:pPr>
      <w:r>
        <w:rPr>
          <w:rFonts w:ascii="Times New Roman"/>
          <w:b w:val="false"/>
          <w:i w:val="false"/>
          <w:color w:val="000000"/>
          <w:sz w:val="28"/>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bookmarkEnd w:id="255"/>
    <w:bookmarkStart w:name="z465" w:id="256"/>
    <w:p>
      <w:pPr>
        <w:spacing w:after="0"/>
        <w:ind w:left="0"/>
        <w:jc w:val="both"/>
      </w:pPr>
      <w:r>
        <w:rPr>
          <w:rFonts w:ascii="Times New Roman"/>
          <w:b w:val="false"/>
          <w:i w:val="false"/>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 жаңа редакцияда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Медициналық-әлеуметтік есепке алу</w:t>
      </w:r>
    </w:p>
    <w:p>
      <w:pPr>
        <w:spacing w:after="0"/>
        <w:ind w:left="0"/>
        <w:jc w:val="left"/>
      </w:pPr>
    </w:p>
    <w:p>
      <w:pPr>
        <w:spacing w:after="0"/>
        <w:ind w:left="0"/>
        <w:jc w:val="both"/>
      </w:pPr>
      <w:r>
        <w:rPr>
          <w:rFonts w:ascii="Times New Roman"/>
          <w:b w:val="false"/>
          <w:i w:val="false"/>
          <w:color w:val="000000"/>
          <w:sz w:val="28"/>
        </w:rPr>
        <w:t>
      1. Медициналық-әлеуметтік есепке алуды жүргізу өздеріне қатысты жеке профилактика шаралары, сондай-ақ зорлық-зомбылыққа, қатыгездікпен қарауға және буллингке ұшыраған кәмелетке толмағандарға не олардың көзінше жеке адамға қарсы құқық бұзушылықтар жасалған кәмелетке толмағандарға психологиялық, әлеуметтік және өзге де көмек көрсету, оларды бейімдеу және оңалту бойынша үйлестіру, сол сияқты өздеріне қатысты зорлық-зомбылық жасалған кәмелетке толмағандарға көмек көрсету бағдарламасын іске асырудағы үйлестіру жүргізілетін адамдарға медициналық, психологиялық, әлеуметтік көмек көрсету, оларды бейімдеу және оңалту мақсатында жүзеге асырылады.</w:t>
      </w:r>
    </w:p>
    <w:bookmarkStart w:name="z484" w:id="257"/>
    <w:p>
      <w:pPr>
        <w:spacing w:after="0"/>
        <w:ind w:left="0"/>
        <w:jc w:val="both"/>
      </w:pPr>
      <w:r>
        <w:rPr>
          <w:rFonts w:ascii="Times New Roman"/>
          <w:b w:val="false"/>
          <w:i w:val="false"/>
          <w:color w:val="000000"/>
          <w:sz w:val="28"/>
        </w:rPr>
        <w:t>
      2. Медициналық-әлеуметтік есепке алуды жергілікті атқарушы органдар жүргізеді.</w:t>
      </w:r>
    </w:p>
    <w:bookmarkEnd w:id="257"/>
    <w:p>
      <w:pPr>
        <w:spacing w:after="0"/>
        <w:ind w:left="0"/>
        <w:jc w:val="both"/>
      </w:pPr>
      <w:r>
        <w:rPr>
          <w:rFonts w:ascii="Times New Roman"/>
          <w:b w:val="false"/>
          <w:i w:val="false"/>
          <w:color w:val="000000"/>
          <w:sz w:val="28"/>
        </w:rPr>
        <w:t>
      Ішкі істер органдарының есепке алу туралы хабарламасы медициналық-әлеуметтік есепке қоюға негіз болып табылады.</w:t>
      </w:r>
    </w:p>
    <w:bookmarkStart w:name="z485" w:id="258"/>
    <w:p>
      <w:pPr>
        <w:spacing w:after="0"/>
        <w:ind w:left="0"/>
        <w:jc w:val="both"/>
      </w:pPr>
      <w:r>
        <w:rPr>
          <w:rFonts w:ascii="Times New Roman"/>
          <w:b w:val="false"/>
          <w:i w:val="false"/>
          <w:color w:val="000000"/>
          <w:sz w:val="28"/>
        </w:rPr>
        <w:t>
      3. Медициналық-әлеуметтік есепке алу адамға арнаулы әлеуметтік қызметтерге мұқтаж кезең ішінде, бірақ кемінде жеке профилактика шараларын жүргізу кезеңіне жүзеге асырылады.</w:t>
      </w:r>
    </w:p>
    <w:bookmarkEnd w:id="258"/>
    <w:bookmarkStart w:name="z487" w:id="259"/>
    <w:p>
      <w:pPr>
        <w:spacing w:after="0"/>
        <w:ind w:left="0"/>
        <w:jc w:val="both"/>
      </w:pPr>
      <w:r>
        <w:rPr>
          <w:rFonts w:ascii="Times New Roman"/>
          <w:b w:val="false"/>
          <w:i w:val="false"/>
          <w:color w:val="000000"/>
          <w:sz w:val="28"/>
        </w:rPr>
        <w:t>
      4. Медициналық-әлеуметтік есепке алуды жүргізу жөніндегі жұмысты ұйымдастыру мен үйлестіруді халықты әлеуметтік қорғау саласындағы уәкілетті мемлекеттік орган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19-6-баппен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Жеке профилактикасы шараларын жүргiзудiң негiздерi </w:t>
      </w:r>
    </w:p>
    <w:p>
      <w:pPr>
        <w:spacing w:after="0"/>
        <w:ind w:left="0"/>
        <w:jc w:val="both"/>
      </w:pPr>
      <w:r>
        <w:rPr>
          <w:rFonts w:ascii="Times New Roman"/>
          <w:b w:val="false"/>
          <w:i w:val="false"/>
          <w:color w:val="000000"/>
          <w:sz w:val="28"/>
        </w:rPr>
        <w:t>
      Егер осы Заңның 19-бабында көзделген мән-жайлар мынадай құжаттарда:</w:t>
      </w:r>
    </w:p>
    <w:bookmarkStart w:name="z211" w:id="260"/>
    <w:p>
      <w:pPr>
        <w:spacing w:after="0"/>
        <w:ind w:left="0"/>
        <w:jc w:val="both"/>
      </w:pPr>
      <w:r>
        <w:rPr>
          <w:rFonts w:ascii="Times New Roman"/>
          <w:b w:val="false"/>
          <w:i w:val="false"/>
          <w:color w:val="000000"/>
          <w:sz w:val="28"/>
        </w:rPr>
        <w:t>
      1) соттың үкiмiнде, ұйғарымында немесе қаулысында;</w:t>
      </w:r>
    </w:p>
    <w:bookmarkEnd w:id="260"/>
    <w:bookmarkStart w:name="z212" w:id="261"/>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қаулысында;</w:t>
      </w:r>
    </w:p>
    <w:bookmarkEnd w:id="261"/>
    <w:bookmarkStart w:name="z213" w:id="262"/>
    <w:p>
      <w:pPr>
        <w:spacing w:after="0"/>
        <w:ind w:left="0"/>
        <w:jc w:val="both"/>
      </w:pPr>
      <w:r>
        <w:rPr>
          <w:rFonts w:ascii="Times New Roman"/>
          <w:b w:val="false"/>
          <w:i w:val="false"/>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bookmarkEnd w:id="262"/>
    <w:bookmarkStart w:name="z214" w:id="263"/>
    <w:p>
      <w:pPr>
        <w:spacing w:after="0"/>
        <w:ind w:left="0"/>
        <w:jc w:val="both"/>
      </w:pPr>
      <w:r>
        <w:rPr>
          <w:rFonts w:ascii="Times New Roman"/>
          <w:b w:val="false"/>
          <w:i w:val="false"/>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Жеке профилактикасы шараларын жүргiзу мерзiмдерi </w:t>
      </w:r>
    </w:p>
    <w:p>
      <w:pPr>
        <w:spacing w:after="0"/>
        <w:ind w:left="0"/>
        <w:jc w:val="both"/>
      </w:pPr>
      <w:r>
        <w:rPr>
          <w:rFonts w:ascii="Times New Roman"/>
          <w:b w:val="false"/>
          <w:i w:val="false"/>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Өздеріне қатысты жеке профилактика шаралары қолданылатын адамдардың құқықтары </w:t>
      </w:r>
    </w:p>
    <w:bookmarkStart w:name="z215" w:id="264"/>
    <w:p>
      <w:pPr>
        <w:spacing w:after="0"/>
        <w:ind w:left="0"/>
        <w:jc w:val="both"/>
      </w:pPr>
      <w:r>
        <w:rPr>
          <w:rFonts w:ascii="Times New Roman"/>
          <w:b w:val="false"/>
          <w:i w:val="false"/>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bookmarkEnd w:id="264"/>
    <w:bookmarkStart w:name="z216" w:id="265"/>
    <w:p>
      <w:pPr>
        <w:spacing w:after="0"/>
        <w:ind w:left="0"/>
        <w:jc w:val="both"/>
      </w:pPr>
      <w:r>
        <w:rPr>
          <w:rFonts w:ascii="Times New Roman"/>
          <w:b w:val="false"/>
          <w:i w:val="false"/>
          <w:color w:val="000000"/>
          <w:sz w:val="28"/>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bookmarkEnd w:id="265"/>
    <w:bookmarkStart w:name="z217" w:id="266"/>
    <w:p>
      <w:pPr>
        <w:spacing w:after="0"/>
        <w:ind w:left="0"/>
        <w:jc w:val="both"/>
      </w:pPr>
      <w:r>
        <w:rPr>
          <w:rFonts w:ascii="Times New Roman"/>
          <w:b w:val="false"/>
          <w:i w:val="false"/>
          <w:color w:val="000000"/>
          <w:sz w:val="28"/>
        </w:rPr>
        <w:t>
      1) өздерінің арнаулы мекемелер мен ұйымдарға орналастырылғандары туралы ата-аналарына немесе заңды өкілдеріне хабарлауға;</w:t>
      </w:r>
    </w:p>
    <w:bookmarkEnd w:id="266"/>
    <w:bookmarkStart w:name="z218" w:id="267"/>
    <w:p>
      <w:pPr>
        <w:spacing w:after="0"/>
        <w:ind w:left="0"/>
        <w:jc w:val="both"/>
      </w:pPr>
      <w:r>
        <w:rPr>
          <w:rFonts w:ascii="Times New Roman"/>
          <w:b w:val="false"/>
          <w:i w:val="false"/>
          <w:color w:val="000000"/>
          <w:sz w:val="28"/>
        </w:rPr>
        <w:t>
      2) кәмелетке толмағандар арасындағы құқық бұзушылықтар, қадағалаусыз және панасыз қалу профилактикасы жүйесінің органдары мен мекемелерінің жұмыскерлері қабылдаған шешімдерге көрсетілген жүйенің жоғары тұрған органдарына, сондай-ақ прокуратура органдарына, сотқа Қазақстан Республикасының заңдарында белгіленген тәртіппен шағым жасауға;</w:t>
      </w:r>
    </w:p>
    <w:bookmarkEnd w:id="267"/>
    <w:bookmarkStart w:name="z219" w:id="268"/>
    <w:p>
      <w:pPr>
        <w:spacing w:after="0"/>
        <w:ind w:left="0"/>
        <w:jc w:val="both"/>
      </w:pPr>
      <w:r>
        <w:rPr>
          <w:rFonts w:ascii="Times New Roman"/>
          <w:b w:val="false"/>
          <w:i w:val="false"/>
          <w:color w:val="000000"/>
          <w:sz w:val="28"/>
        </w:rPr>
        <w:t>
      3) өзінің құқықтары мен міндеттері, ұстау режимі мен тәртіптік талаптар туралы ақпарат алуға;</w:t>
      </w:r>
    </w:p>
    <w:bookmarkEnd w:id="268"/>
    <w:bookmarkStart w:name="z220" w:id="269"/>
    <w:p>
      <w:pPr>
        <w:spacing w:after="0"/>
        <w:ind w:left="0"/>
        <w:jc w:val="both"/>
      </w:pPr>
      <w:r>
        <w:rPr>
          <w:rFonts w:ascii="Times New Roman"/>
          <w:b w:val="false"/>
          <w:i w:val="false"/>
          <w:color w:val="000000"/>
          <w:sz w:val="28"/>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p>
    <w:bookmarkEnd w:id="269"/>
    <w:bookmarkStart w:name="z221" w:id="270"/>
    <w:p>
      <w:pPr>
        <w:spacing w:after="0"/>
        <w:ind w:left="0"/>
        <w:jc w:val="both"/>
      </w:pPr>
      <w:r>
        <w:rPr>
          <w:rFonts w:ascii="Times New Roman"/>
          <w:b w:val="false"/>
          <w:i w:val="false"/>
          <w:color w:val="000000"/>
          <w:sz w:val="28"/>
        </w:rPr>
        <w:t>
      5) ізгілікті, адамның ар-намысын кемсітпейтін қарым-қатынас жасалуына;</w:t>
      </w:r>
    </w:p>
    <w:bookmarkEnd w:id="270"/>
    <w:bookmarkStart w:name="z301" w:id="271"/>
    <w:p>
      <w:pPr>
        <w:spacing w:after="0"/>
        <w:ind w:left="0"/>
        <w:jc w:val="both"/>
      </w:pPr>
      <w:r>
        <w:rPr>
          <w:rFonts w:ascii="Times New Roman"/>
          <w:b w:val="false"/>
          <w:i w:val="false"/>
          <w:color w:val="000000"/>
          <w:sz w:val="28"/>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p>
    <w:bookmarkEnd w:id="271"/>
    <w:bookmarkStart w:name="z302" w:id="272"/>
    <w:p>
      <w:pPr>
        <w:spacing w:after="0"/>
        <w:ind w:left="0"/>
        <w:jc w:val="both"/>
      </w:pPr>
      <w:r>
        <w:rPr>
          <w:rFonts w:ascii="Times New Roman"/>
          <w:b w:val="false"/>
          <w:i w:val="false"/>
          <w:color w:val="000000"/>
          <w:sz w:val="28"/>
        </w:rPr>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p>
    <w:bookmarkEnd w:id="272"/>
    <w:bookmarkStart w:name="z303" w:id="273"/>
    <w:p>
      <w:pPr>
        <w:spacing w:after="0"/>
        <w:ind w:left="0"/>
        <w:jc w:val="both"/>
      </w:pPr>
      <w:r>
        <w:rPr>
          <w:rFonts w:ascii="Times New Roman"/>
          <w:b w:val="false"/>
          <w:i w:val="false"/>
          <w:color w:val="000000"/>
          <w:sz w:val="28"/>
        </w:rPr>
        <w:t>
      8) ата-анасымен не олардың орнындағы адамдармен, туысқандарымен және өзге де адамдармен кездесуге;</w:t>
      </w:r>
    </w:p>
    <w:bookmarkEnd w:id="273"/>
    <w:bookmarkStart w:name="z304" w:id="274"/>
    <w:p>
      <w:pPr>
        <w:spacing w:after="0"/>
        <w:ind w:left="0"/>
        <w:jc w:val="both"/>
      </w:pPr>
      <w:r>
        <w:rPr>
          <w:rFonts w:ascii="Times New Roman"/>
          <w:b w:val="false"/>
          <w:i w:val="false"/>
          <w:color w:val="000000"/>
          <w:sz w:val="28"/>
        </w:rPr>
        <w:t>
      9) түнгі уақытта сегіз сағат ұйықтауға, ал үштен жеті жасқа дейінгі балалардың күндізгі уақытта қосымша екі сағат ұйықтауға;</w:t>
      </w:r>
    </w:p>
    <w:bookmarkEnd w:id="274"/>
    <w:bookmarkStart w:name="z305" w:id="275"/>
    <w:p>
      <w:pPr>
        <w:spacing w:after="0"/>
        <w:ind w:left="0"/>
        <w:jc w:val="both"/>
      </w:pPr>
      <w:r>
        <w:rPr>
          <w:rFonts w:ascii="Times New Roman"/>
          <w:b w:val="false"/>
          <w:i w:val="false"/>
          <w:color w:val="000000"/>
          <w:sz w:val="28"/>
        </w:rPr>
        <w:t>
      10) ұзақтығы кемінде екі сағат күнделікті серуендеуге;</w:t>
      </w:r>
    </w:p>
    <w:bookmarkEnd w:id="275"/>
    <w:bookmarkStart w:name="z306" w:id="276"/>
    <w:p>
      <w:pPr>
        <w:spacing w:after="0"/>
        <w:ind w:left="0"/>
        <w:jc w:val="both"/>
      </w:pPr>
      <w:r>
        <w:rPr>
          <w:rFonts w:ascii="Times New Roman"/>
          <w:b w:val="false"/>
          <w:i w:val="false"/>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p>
    <w:bookmarkEnd w:id="276"/>
    <w:bookmarkStart w:name="z307" w:id="277"/>
    <w:p>
      <w:pPr>
        <w:spacing w:after="0"/>
        <w:ind w:left="0"/>
        <w:jc w:val="both"/>
      </w:pPr>
      <w:r>
        <w:rPr>
          <w:rFonts w:ascii="Times New Roman"/>
          <w:b w:val="false"/>
          <w:i w:val="false"/>
          <w:color w:val="000000"/>
          <w:sz w:val="28"/>
        </w:rPr>
        <w:t>
      12) арнаулы мекемелерде белгіленген ішкі тәртіп қағидаларының және ұстау режимінің сақталуы шартымен діни жоралар жасауға;</w:t>
      </w:r>
    </w:p>
    <w:bookmarkEnd w:id="277"/>
    <w:bookmarkStart w:name="z308" w:id="278"/>
    <w:p>
      <w:pPr>
        <w:spacing w:after="0"/>
        <w:ind w:left="0"/>
        <w:jc w:val="both"/>
      </w:pPr>
      <w:r>
        <w:rPr>
          <w:rFonts w:ascii="Times New Roman"/>
          <w:b w:val="false"/>
          <w:i w:val="false"/>
          <w:color w:val="000000"/>
          <w:sz w:val="28"/>
        </w:rPr>
        <w:t>
      13) арнаулы мекемелер мен ұйымдарда бар әдебиеттер мен мерзімді баспасөз басылымдарын пайдалануға;</w:t>
      </w:r>
    </w:p>
    <w:bookmarkEnd w:id="278"/>
    <w:bookmarkStart w:name="z309" w:id="279"/>
    <w:p>
      <w:pPr>
        <w:spacing w:after="0"/>
        <w:ind w:left="0"/>
        <w:jc w:val="both"/>
      </w:pPr>
      <w:r>
        <w:rPr>
          <w:rFonts w:ascii="Times New Roman"/>
          <w:b w:val="false"/>
          <w:i w:val="false"/>
          <w:color w:val="000000"/>
          <w:sz w:val="28"/>
        </w:rPr>
        <w:t>
      14) Қазақстан Республикасы заңнамасының талаптарына сәйкес азаматтық-құқықтық қатынастарға қатысуға;</w:t>
      </w:r>
    </w:p>
    <w:bookmarkEnd w:id="279"/>
    <w:bookmarkStart w:name="z310" w:id="280"/>
    <w:p>
      <w:pPr>
        <w:spacing w:after="0"/>
        <w:ind w:left="0"/>
        <w:jc w:val="both"/>
      </w:pPr>
      <w:r>
        <w:rPr>
          <w:rFonts w:ascii="Times New Roman"/>
          <w:b w:val="false"/>
          <w:i w:val="false"/>
          <w:color w:val="000000"/>
          <w:sz w:val="28"/>
        </w:rPr>
        <w:t>
      15) өндірістік практика кезеңінде атқарған жұмысы үшін ақшалай сыйақы алуға;</w:t>
      </w:r>
    </w:p>
    <w:bookmarkEnd w:id="280"/>
    <w:bookmarkStart w:name="z448" w:id="281"/>
    <w:p>
      <w:pPr>
        <w:spacing w:after="0"/>
        <w:ind w:left="0"/>
        <w:jc w:val="both"/>
      </w:pPr>
      <w:r>
        <w:rPr>
          <w:rFonts w:ascii="Times New Roman"/>
          <w:b w:val="false"/>
          <w:i w:val="false"/>
          <w:color w:val="000000"/>
          <w:sz w:val="28"/>
        </w:rPr>
        <w:t>
      16) қажетті психологиялық көмек алуға құқығы бар.</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Кәмелетке толмағандардың жеке қауіпсіздігін қамтамасыз ету</w:t>
      </w:r>
    </w:p>
    <w:p>
      <w:pPr>
        <w:spacing w:after="0"/>
        <w:ind w:left="0"/>
        <w:jc w:val="both"/>
      </w:pPr>
      <w:r>
        <w:rPr>
          <w:rFonts w:ascii="Times New Roman"/>
          <w:b w:val="false"/>
          <w:i w:val="false"/>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Қорғаушыларымен, туысқандарымен және өзге адамдармен кездесулер</w:t>
      </w:r>
    </w:p>
    <w:bookmarkStart w:name="z313" w:id="282"/>
    <w:p>
      <w:pPr>
        <w:spacing w:after="0"/>
        <w:ind w:left="0"/>
        <w:jc w:val="both"/>
      </w:pPr>
      <w:r>
        <w:rPr>
          <w:rFonts w:ascii="Times New Roman"/>
          <w:b w:val="false"/>
          <w:i w:val="false"/>
          <w:color w:val="000000"/>
          <w:sz w:val="28"/>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p>
    <w:bookmarkEnd w:id="282"/>
    <w:bookmarkStart w:name="z314" w:id="283"/>
    <w:p>
      <w:pPr>
        <w:spacing w:after="0"/>
        <w:ind w:left="0"/>
        <w:jc w:val="both"/>
      </w:pP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bookmarkEnd w:id="283"/>
    <w:bookmarkStart w:name="z315" w:id="284"/>
    <w:p>
      <w:pPr>
        <w:spacing w:after="0"/>
        <w:ind w:left="0"/>
        <w:jc w:val="both"/>
      </w:pPr>
      <w:r>
        <w:rPr>
          <w:rFonts w:ascii="Times New Roman"/>
          <w:b w:val="false"/>
          <w:i w:val="false"/>
          <w:color w:val="000000"/>
          <w:sz w:val="28"/>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22-2-баппен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22-3-бап. Хат-хабар алмасу</w:t>
      </w:r>
    </w:p>
    <w:bookmarkStart w:name="z317" w:id="285"/>
    <w:p>
      <w:pPr>
        <w:spacing w:after="0"/>
        <w:ind w:left="0"/>
        <w:jc w:val="both"/>
      </w:pPr>
      <w:r>
        <w:rPr>
          <w:rFonts w:ascii="Times New Roman"/>
          <w:b w:val="false"/>
          <w:i w:val="false"/>
          <w:color w:val="000000"/>
          <w:sz w:val="28"/>
        </w:rPr>
        <w:t>
      1. Кәмелетке толмағандарға туысқандарына және өзге де адамдарға саны шектелмеген хат немесе жеделхат алуға, жіберуге рұқсат етіледі.</w:t>
      </w:r>
    </w:p>
    <w:bookmarkEnd w:id="285"/>
    <w:bookmarkStart w:name="z318" w:id="286"/>
    <w:p>
      <w:pPr>
        <w:spacing w:after="0"/>
        <w:ind w:left="0"/>
        <w:jc w:val="both"/>
      </w:pPr>
      <w:r>
        <w:rPr>
          <w:rFonts w:ascii="Times New Roman"/>
          <w:b w:val="false"/>
          <w:i w:val="false"/>
          <w:color w:val="000000"/>
          <w:sz w:val="28"/>
        </w:rPr>
        <w:t>
      2. Кәмелетке толмағандардың хат-хабар алмасуы арнаулы мекемелер мен ұйымдардың әкімшілігі арқылы ғана жүзеге асырылады.</w:t>
      </w:r>
    </w:p>
    <w:bookmarkEnd w:id="286"/>
    <w:bookmarkStart w:name="z319" w:id="287"/>
    <w:p>
      <w:pPr>
        <w:spacing w:after="0"/>
        <w:ind w:left="0"/>
        <w:jc w:val="both"/>
      </w:pPr>
      <w:r>
        <w:rPr>
          <w:rFonts w:ascii="Times New Roman"/>
          <w:b w:val="false"/>
          <w:i w:val="false"/>
          <w:color w:val="000000"/>
          <w:sz w:val="28"/>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bookmarkEnd w:id="287"/>
    <w:bookmarkStart w:name="z320" w:id="288"/>
    <w:p>
      <w:pPr>
        <w:spacing w:after="0"/>
        <w:ind w:left="0"/>
        <w:jc w:val="both"/>
      </w:pPr>
      <w:r>
        <w:rPr>
          <w:rFonts w:ascii="Times New Roman"/>
          <w:b w:val="false"/>
          <w:i w:val="false"/>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bookmarkEnd w:id="288"/>
    <w:bookmarkStart w:name="z321" w:id="289"/>
    <w:p>
      <w:pPr>
        <w:spacing w:after="0"/>
        <w:ind w:left="0"/>
        <w:jc w:val="both"/>
      </w:pPr>
      <w:r>
        <w:rPr>
          <w:rFonts w:ascii="Times New Roman"/>
          <w:b w:val="false"/>
          <w:i w:val="false"/>
          <w:color w:val="000000"/>
          <w:sz w:val="28"/>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22-3-баппен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22-4-бап. Өтініштерді жіберу</w:t>
      </w:r>
    </w:p>
    <w:bookmarkStart w:name="z323" w:id="290"/>
    <w:p>
      <w:pPr>
        <w:spacing w:after="0"/>
        <w:ind w:left="0"/>
        <w:jc w:val="both"/>
      </w:pPr>
      <w:r>
        <w:rPr>
          <w:rFonts w:ascii="Times New Roman"/>
          <w:b w:val="false"/>
          <w:i w:val="false"/>
          <w:color w:val="000000"/>
          <w:sz w:val="28"/>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bookmarkEnd w:id="290"/>
    <w:bookmarkStart w:name="z324" w:id="291"/>
    <w:p>
      <w:pPr>
        <w:spacing w:after="0"/>
        <w:ind w:left="0"/>
        <w:jc w:val="both"/>
      </w:pPr>
      <w:r>
        <w:rPr>
          <w:rFonts w:ascii="Times New Roman"/>
          <w:b w:val="false"/>
          <w:i w:val="false"/>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p>
    <w:bookmarkEnd w:id="291"/>
    <w:bookmarkStart w:name="z325" w:id="292"/>
    <w:p>
      <w:pPr>
        <w:spacing w:after="0"/>
        <w:ind w:left="0"/>
        <w:jc w:val="both"/>
      </w:pPr>
      <w:r>
        <w:rPr>
          <w:rFonts w:ascii="Times New Roman"/>
          <w:b w:val="false"/>
          <w:i w:val="false"/>
          <w:color w:val="000000"/>
          <w:sz w:val="28"/>
        </w:rPr>
        <w:t>
      3. Өтініштерге келген жауаптар кәмелетке толмағандарға қолхат ала отырып хабарланады және жеке ісіне тігіледі.</w:t>
      </w:r>
    </w:p>
    <w:bookmarkEnd w:id="292"/>
    <w:bookmarkStart w:name="z326" w:id="293"/>
    <w:p>
      <w:pPr>
        <w:spacing w:after="0"/>
        <w:ind w:left="0"/>
        <w:jc w:val="both"/>
      </w:pPr>
      <w:r>
        <w:rPr>
          <w:rFonts w:ascii="Times New Roman"/>
          <w:b w:val="false"/>
          <w:i w:val="false"/>
          <w:color w:val="000000"/>
          <w:sz w:val="28"/>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22-4-баппен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Тамақтану, тамақ өнімдерін және бірінші кезектегі қажеттілік заттарын сатып алу</w:t>
      </w:r>
    </w:p>
    <w:bookmarkStart w:name="z328" w:id="294"/>
    <w:p>
      <w:pPr>
        <w:spacing w:after="0"/>
        <w:ind w:left="0"/>
        <w:jc w:val="both"/>
      </w:pPr>
      <w:r>
        <w:rPr>
          <w:rFonts w:ascii="Times New Roman"/>
          <w:b w:val="false"/>
          <w:i w:val="false"/>
          <w:color w:val="000000"/>
          <w:sz w:val="28"/>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4"/>
    <w:bookmarkStart w:name="z329" w:id="295"/>
    <w:p>
      <w:pPr>
        <w:spacing w:after="0"/>
        <w:ind w:left="0"/>
        <w:jc w:val="both"/>
      </w:pPr>
      <w:r>
        <w:rPr>
          <w:rFonts w:ascii="Times New Roman"/>
          <w:b w:val="false"/>
          <w:i w:val="false"/>
          <w:color w:val="000000"/>
          <w:sz w:val="28"/>
        </w:rPr>
        <w:t>
      2. Тамақтану ойын және жатын бөлмелерден бөлек үй-жайларда (асханаларда) жүзеге асырылады.</w:t>
      </w:r>
    </w:p>
    <w:bookmarkEnd w:id="295"/>
    <w:bookmarkStart w:name="z330" w:id="296"/>
    <w:p>
      <w:pPr>
        <w:spacing w:after="0"/>
        <w:ind w:left="0"/>
        <w:jc w:val="both"/>
      </w:pPr>
      <w:r>
        <w:rPr>
          <w:rFonts w:ascii="Times New Roman"/>
          <w:b w:val="false"/>
          <w:i w:val="false"/>
          <w:color w:val="000000"/>
          <w:sz w:val="28"/>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p>
    <w:bookmarkEnd w:id="296"/>
    <w:bookmarkStart w:name="z331" w:id="297"/>
    <w:p>
      <w:pPr>
        <w:spacing w:after="0"/>
        <w:ind w:left="0"/>
        <w:jc w:val="both"/>
      </w:pPr>
      <w:r>
        <w:rPr>
          <w:rFonts w:ascii="Times New Roman"/>
          <w:b w:val="false"/>
          <w:i w:val="false"/>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bookmarkEnd w:id="297"/>
    <w:bookmarkStart w:name="z332" w:id="298"/>
    <w:p>
      <w:pPr>
        <w:spacing w:after="0"/>
        <w:ind w:left="0"/>
        <w:jc w:val="both"/>
      </w:pPr>
      <w:r>
        <w:rPr>
          <w:rFonts w:ascii="Times New Roman"/>
          <w:b w:val="false"/>
          <w:i w:val="false"/>
          <w:color w:val="000000"/>
          <w:sz w:val="28"/>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22-5-баппен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22-6-бап. Медициналық-санитариялық қамтамасыз ету</w:t>
      </w:r>
    </w:p>
    <w:bookmarkStart w:name="z334" w:id="299"/>
    <w:p>
      <w:pPr>
        <w:spacing w:after="0"/>
        <w:ind w:left="0"/>
        <w:jc w:val="both"/>
      </w:pPr>
      <w:r>
        <w:rPr>
          <w:rFonts w:ascii="Times New Roman"/>
          <w:b w:val="false"/>
          <w:i w:val="false"/>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p>
    <w:bookmarkEnd w:id="299"/>
    <w:bookmarkStart w:name="z335" w:id="300"/>
    <w:p>
      <w:pPr>
        <w:spacing w:after="0"/>
        <w:ind w:left="0"/>
        <w:jc w:val="both"/>
      </w:pPr>
      <w:r>
        <w:rPr>
          <w:rFonts w:ascii="Times New Roman"/>
          <w:b w:val="false"/>
          <w:i w:val="false"/>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bookmarkEnd w:id="300"/>
    <w:bookmarkStart w:name="z336" w:id="301"/>
    <w:p>
      <w:pPr>
        <w:spacing w:after="0"/>
        <w:ind w:left="0"/>
        <w:jc w:val="both"/>
      </w:pPr>
      <w:r>
        <w:rPr>
          <w:rFonts w:ascii="Times New Roman"/>
          <w:b w:val="false"/>
          <w:i w:val="false"/>
          <w:color w:val="000000"/>
          <w:sz w:val="28"/>
        </w:rPr>
        <w:t>
      3. Ауруханаға жатқызу қажеттілігі анықталған кезде кәмелетке толмаған тиісті медициналық ұйымға жіберіледі.</w:t>
      </w:r>
    </w:p>
    <w:bookmarkEnd w:id="301"/>
    <w:bookmarkStart w:name="z337" w:id="302"/>
    <w:p>
      <w:pPr>
        <w:spacing w:after="0"/>
        <w:ind w:left="0"/>
        <w:jc w:val="both"/>
      </w:pPr>
      <w:r>
        <w:rPr>
          <w:rFonts w:ascii="Times New Roman"/>
          <w:b w:val="false"/>
          <w:i w:val="false"/>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bookmarkEnd w:id="302"/>
    <w:bookmarkStart w:name="z338" w:id="303"/>
    <w:p>
      <w:pPr>
        <w:spacing w:after="0"/>
        <w:ind w:left="0"/>
        <w:jc w:val="both"/>
      </w:pPr>
      <w:r>
        <w:rPr>
          <w:rFonts w:ascii="Times New Roman"/>
          <w:b w:val="false"/>
          <w:i w:val="false"/>
          <w:color w:val="000000"/>
          <w:sz w:val="28"/>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3"/>
    <w:p>
      <w:pPr>
        <w:spacing w:after="0"/>
        <w:ind w:left="0"/>
        <w:jc w:val="both"/>
      </w:pPr>
      <w:r>
        <w:rPr>
          <w:rFonts w:ascii="Times New Roman"/>
          <w:b w:val="false"/>
          <w:i w:val="false"/>
          <w:color w:val="000000"/>
          <w:sz w:val="28"/>
        </w:rPr>
        <w:t>
      Қайтыс болып, мәйіті сұралмаған кәмелетке толмағанды жерлеу бюджет қаражаты есебінен жүзеге асырылады.</w:t>
      </w:r>
    </w:p>
    <w:bookmarkStart w:name="z339" w:id="304"/>
    <w:p>
      <w:pPr>
        <w:spacing w:after="0"/>
        <w:ind w:left="0"/>
        <w:jc w:val="both"/>
      </w:pPr>
      <w:r>
        <w:rPr>
          <w:rFonts w:ascii="Times New Roman"/>
          <w:b w:val="false"/>
          <w:i w:val="false"/>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22-6-баппен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22-7-бап. Арнаулы мекемелер мен ұйымдарда ұсталушы кәмелетке толмағандардың міндеттері</w:t>
      </w:r>
    </w:p>
    <w:bookmarkStart w:name="z341" w:id="305"/>
    <w:p>
      <w:pPr>
        <w:spacing w:after="0"/>
        <w:ind w:left="0"/>
        <w:jc w:val="both"/>
      </w:pPr>
      <w:r>
        <w:rPr>
          <w:rFonts w:ascii="Times New Roman"/>
          <w:b w:val="false"/>
          <w:i w:val="false"/>
          <w:color w:val="000000"/>
          <w:sz w:val="28"/>
        </w:rPr>
        <w:t>
      1. Арнаулы мекемелер мен ұйымдарда ұсталушы кәмелетке толмағандар:</w:t>
      </w:r>
    </w:p>
    <w:bookmarkEnd w:id="305"/>
    <w:bookmarkStart w:name="z342" w:id="306"/>
    <w:p>
      <w:pPr>
        <w:spacing w:after="0"/>
        <w:ind w:left="0"/>
        <w:jc w:val="both"/>
      </w:pPr>
      <w:r>
        <w:rPr>
          <w:rFonts w:ascii="Times New Roman"/>
          <w:b w:val="false"/>
          <w:i w:val="false"/>
          <w:color w:val="000000"/>
          <w:sz w:val="28"/>
        </w:rPr>
        <w:t>
      1) осы Заңда және ішкі тәртіп қағидаларында белгіленген арнаулы мекемелер мен ұйымдарда ұстау режимін сақтауға;</w:t>
      </w:r>
    </w:p>
    <w:bookmarkEnd w:id="306"/>
    <w:bookmarkStart w:name="z343" w:id="307"/>
    <w:p>
      <w:pPr>
        <w:spacing w:after="0"/>
        <w:ind w:left="0"/>
        <w:jc w:val="both"/>
      </w:pPr>
      <w:r>
        <w:rPr>
          <w:rFonts w:ascii="Times New Roman"/>
          <w:b w:val="false"/>
          <w:i w:val="false"/>
          <w:color w:val="000000"/>
          <w:sz w:val="28"/>
        </w:rPr>
        <w:t>
      2) арнаулы мекемелер мен ұйымдар әкімшілігінің заңды талаптарын орындауға;</w:t>
      </w:r>
    </w:p>
    <w:bookmarkEnd w:id="307"/>
    <w:bookmarkStart w:name="z344" w:id="308"/>
    <w:p>
      <w:pPr>
        <w:spacing w:after="0"/>
        <w:ind w:left="0"/>
        <w:jc w:val="both"/>
      </w:pPr>
      <w:r>
        <w:rPr>
          <w:rFonts w:ascii="Times New Roman"/>
          <w:b w:val="false"/>
          <w:i w:val="false"/>
          <w:color w:val="000000"/>
          <w:sz w:val="28"/>
        </w:rPr>
        <w:t>
      3) гигиена және санитария талаптарын сақтауға;</w:t>
      </w:r>
    </w:p>
    <w:bookmarkEnd w:id="308"/>
    <w:bookmarkStart w:name="z345" w:id="309"/>
    <w:p>
      <w:pPr>
        <w:spacing w:after="0"/>
        <w:ind w:left="0"/>
        <w:jc w:val="both"/>
      </w:pPr>
      <w:r>
        <w:rPr>
          <w:rFonts w:ascii="Times New Roman"/>
          <w:b w:val="false"/>
          <w:i w:val="false"/>
          <w:color w:val="000000"/>
          <w:sz w:val="28"/>
        </w:rPr>
        <w:t>
      4) өз өміріне және басқа адамдардың денсаулығына қауіп төндіретін қасақана іс-әрекеттер жасамауға;</w:t>
      </w:r>
    </w:p>
    <w:bookmarkEnd w:id="309"/>
    <w:bookmarkStart w:name="z346" w:id="310"/>
    <w:p>
      <w:pPr>
        <w:spacing w:after="0"/>
        <w:ind w:left="0"/>
        <w:jc w:val="both"/>
      </w:pPr>
      <w:r>
        <w:rPr>
          <w:rFonts w:ascii="Times New Roman"/>
          <w:b w:val="false"/>
          <w:i w:val="false"/>
          <w:color w:val="000000"/>
          <w:sz w:val="28"/>
        </w:rPr>
        <w:t>
      5) арнаулы мекемелер мен ұйымдар қызметкерлерінің ар-намысын қорлайтын іс-әрекеттер жасамауға;</w:t>
      </w:r>
    </w:p>
    <w:bookmarkEnd w:id="310"/>
    <w:bookmarkStart w:name="z347" w:id="311"/>
    <w:p>
      <w:pPr>
        <w:spacing w:after="0"/>
        <w:ind w:left="0"/>
        <w:jc w:val="both"/>
      </w:pPr>
      <w:r>
        <w:rPr>
          <w:rFonts w:ascii="Times New Roman"/>
          <w:b w:val="false"/>
          <w:i w:val="false"/>
          <w:color w:val="000000"/>
          <w:sz w:val="28"/>
        </w:rPr>
        <w:t>
      6) арнаулы мекемелер мен ұйымдар қызметкерлеріне өз қызметтік міндеттерін атқаруына кедергі келтірмеуге;</w:t>
      </w:r>
    </w:p>
    <w:bookmarkEnd w:id="311"/>
    <w:bookmarkStart w:name="z348" w:id="312"/>
    <w:p>
      <w:pPr>
        <w:spacing w:after="0"/>
        <w:ind w:left="0"/>
        <w:jc w:val="both"/>
      </w:pPr>
      <w:r>
        <w:rPr>
          <w:rFonts w:ascii="Times New Roman"/>
          <w:b w:val="false"/>
          <w:i w:val="false"/>
          <w:color w:val="000000"/>
          <w:sz w:val="28"/>
        </w:rPr>
        <w:t>
      7) өрт қауіпсіздігі қағидаларын сақтауға;</w:t>
      </w:r>
    </w:p>
    <w:bookmarkEnd w:id="312"/>
    <w:bookmarkStart w:name="z349" w:id="313"/>
    <w:p>
      <w:pPr>
        <w:spacing w:after="0"/>
        <w:ind w:left="0"/>
        <w:jc w:val="both"/>
      </w:pPr>
      <w:r>
        <w:rPr>
          <w:rFonts w:ascii="Times New Roman"/>
          <w:b w:val="false"/>
          <w:i w:val="false"/>
          <w:color w:val="000000"/>
          <w:sz w:val="28"/>
        </w:rPr>
        <w:t>
      8) арнаулы мекемелер мен ұйымдардың мүлкіне ұқыпты қарауға;</w:t>
      </w:r>
    </w:p>
    <w:bookmarkEnd w:id="313"/>
    <w:bookmarkStart w:name="z350" w:id="314"/>
    <w:p>
      <w:pPr>
        <w:spacing w:after="0"/>
        <w:ind w:left="0"/>
        <w:jc w:val="both"/>
      </w:pPr>
      <w:r>
        <w:rPr>
          <w:rFonts w:ascii="Times New Roman"/>
          <w:b w:val="false"/>
          <w:i w:val="false"/>
          <w:color w:val="000000"/>
          <w:sz w:val="28"/>
        </w:rPr>
        <w:t>
      9) оқу сабақтарына баруға міндетті.</w:t>
      </w:r>
    </w:p>
    <w:bookmarkEnd w:id="314"/>
    <w:bookmarkStart w:name="z351" w:id="315"/>
    <w:p>
      <w:pPr>
        <w:spacing w:after="0"/>
        <w:ind w:left="0"/>
        <w:jc w:val="both"/>
      </w:pPr>
      <w:r>
        <w:rPr>
          <w:rFonts w:ascii="Times New Roman"/>
          <w:b w:val="false"/>
          <w:i w:val="false"/>
          <w:color w:val="000000"/>
          <w:sz w:val="28"/>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bookmarkEnd w:id="315"/>
    <w:bookmarkStart w:name="z352" w:id="316"/>
    <w:p>
      <w:pPr>
        <w:spacing w:after="0"/>
        <w:ind w:left="0"/>
        <w:jc w:val="both"/>
      </w:pPr>
      <w:r>
        <w:rPr>
          <w:rFonts w:ascii="Times New Roman"/>
          <w:b w:val="false"/>
          <w:i w:val="false"/>
          <w:color w:val="000000"/>
          <w:sz w:val="28"/>
        </w:rPr>
        <w:t>
      3. Кәмелетке толмағандарды оқу-тәрбие процесіне және әлеуметтік оңалтуға байланысты емес іс-шараларға тартуға тыйым салынады.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22-7-баппен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22-8-бап. Арнаулы мекемелер мен ұйымдарда ұсталушы кәмелетке толмағандарға көтермелеу және жазалау шараларын қолдану</w:t>
      </w:r>
    </w:p>
    <w:bookmarkStart w:name="z354" w:id="317"/>
    <w:p>
      <w:pPr>
        <w:spacing w:after="0"/>
        <w:ind w:left="0"/>
        <w:jc w:val="both"/>
      </w:pPr>
      <w:r>
        <w:rPr>
          <w:rFonts w:ascii="Times New Roman"/>
          <w:b w:val="false"/>
          <w:i w:val="false"/>
          <w:color w:val="000000"/>
          <w:sz w:val="28"/>
        </w:rPr>
        <w:t>
      1. Арнаулы мекемелер мен ұйымдарда мынадай көтермелеу шаралары белгіленеді:</w:t>
      </w:r>
    </w:p>
    <w:bookmarkEnd w:id="317"/>
    <w:bookmarkStart w:name="z355" w:id="318"/>
    <w:p>
      <w:pPr>
        <w:spacing w:after="0"/>
        <w:ind w:left="0"/>
        <w:jc w:val="both"/>
      </w:pPr>
      <w:r>
        <w:rPr>
          <w:rFonts w:ascii="Times New Roman"/>
          <w:b w:val="false"/>
          <w:i w:val="false"/>
          <w:color w:val="000000"/>
          <w:sz w:val="28"/>
        </w:rPr>
        <w:t>
      1) ауызша немесе бұйрықпен алғыс жариялау, ол кәмелетке толмағанның жеке ісіне тігіледі;</w:t>
      </w:r>
    </w:p>
    <w:bookmarkEnd w:id="318"/>
    <w:bookmarkStart w:name="z356" w:id="319"/>
    <w:p>
      <w:pPr>
        <w:spacing w:after="0"/>
        <w:ind w:left="0"/>
        <w:jc w:val="both"/>
      </w:pPr>
      <w:r>
        <w:rPr>
          <w:rFonts w:ascii="Times New Roman"/>
          <w:b w:val="false"/>
          <w:i w:val="false"/>
          <w:color w:val="000000"/>
          <w:sz w:val="28"/>
        </w:rPr>
        <w:t>
      2) бұрын тағайындалған жазаны мерзімінен бұрын алу;</w:t>
      </w:r>
    </w:p>
    <w:bookmarkEnd w:id="319"/>
    <w:bookmarkStart w:name="z357" w:id="320"/>
    <w:p>
      <w:pPr>
        <w:spacing w:after="0"/>
        <w:ind w:left="0"/>
        <w:jc w:val="both"/>
      </w:pPr>
      <w:r>
        <w:rPr>
          <w:rFonts w:ascii="Times New Roman"/>
          <w:b w:val="false"/>
          <w:i w:val="false"/>
          <w:color w:val="000000"/>
          <w:sz w:val="28"/>
        </w:rPr>
        <w:t>
      3) грамотамен марапаттау;</w:t>
      </w:r>
    </w:p>
    <w:bookmarkEnd w:id="320"/>
    <w:bookmarkStart w:name="z358" w:id="321"/>
    <w:p>
      <w:pPr>
        <w:spacing w:after="0"/>
        <w:ind w:left="0"/>
        <w:jc w:val="both"/>
      </w:pPr>
      <w:r>
        <w:rPr>
          <w:rFonts w:ascii="Times New Roman"/>
          <w:b w:val="false"/>
          <w:i w:val="false"/>
          <w:color w:val="000000"/>
          <w:sz w:val="28"/>
        </w:rPr>
        <w:t>
      4) Құрмет тақтасына енгізу;</w:t>
      </w:r>
    </w:p>
    <w:bookmarkEnd w:id="321"/>
    <w:bookmarkStart w:name="z359" w:id="322"/>
    <w:p>
      <w:pPr>
        <w:spacing w:after="0"/>
        <w:ind w:left="0"/>
        <w:jc w:val="both"/>
      </w:pPr>
      <w:r>
        <w:rPr>
          <w:rFonts w:ascii="Times New Roman"/>
          <w:b w:val="false"/>
          <w:i w:val="false"/>
          <w:color w:val="000000"/>
          <w:sz w:val="28"/>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p>
    <w:bookmarkEnd w:id="322"/>
    <w:bookmarkStart w:name="z360" w:id="323"/>
    <w:p>
      <w:pPr>
        <w:spacing w:after="0"/>
        <w:ind w:left="0"/>
        <w:jc w:val="both"/>
      </w:pPr>
      <w:r>
        <w:rPr>
          <w:rFonts w:ascii="Times New Roman"/>
          <w:b w:val="false"/>
          <w:i w:val="false"/>
          <w:color w:val="000000"/>
          <w:sz w:val="28"/>
        </w:rPr>
        <w:t>
      6) үздік сыныпқа немесе топқа жалауша, грамота беру;</w:t>
      </w:r>
    </w:p>
    <w:bookmarkEnd w:id="323"/>
    <w:bookmarkStart w:name="z361" w:id="324"/>
    <w:p>
      <w:pPr>
        <w:spacing w:after="0"/>
        <w:ind w:left="0"/>
        <w:jc w:val="both"/>
      </w:pPr>
      <w:r>
        <w:rPr>
          <w:rFonts w:ascii="Times New Roman"/>
          <w:b w:val="false"/>
          <w:i w:val="false"/>
          <w:color w:val="000000"/>
          <w:sz w:val="28"/>
        </w:rPr>
        <w:t>
      7) "Үздік маман" атағын беру.</w:t>
      </w:r>
    </w:p>
    <w:bookmarkEnd w:id="324"/>
    <w:bookmarkStart w:name="z362" w:id="325"/>
    <w:p>
      <w:pPr>
        <w:spacing w:after="0"/>
        <w:ind w:left="0"/>
        <w:jc w:val="both"/>
      </w:pPr>
      <w:r>
        <w:rPr>
          <w:rFonts w:ascii="Times New Roman"/>
          <w:b w:val="false"/>
          <w:i w:val="false"/>
          <w:color w:val="000000"/>
          <w:sz w:val="28"/>
        </w:rPr>
        <w:t>
      2. Режимді және ішкі тәртіп қағидаларын бұзғаны үшін кәмелетке толмағандарға мынадай жазалау шаралары қолданылуы мүмкін:</w:t>
      </w:r>
    </w:p>
    <w:bookmarkEnd w:id="325"/>
    <w:bookmarkStart w:name="z363" w:id="326"/>
    <w:p>
      <w:pPr>
        <w:spacing w:after="0"/>
        <w:ind w:left="0"/>
        <w:jc w:val="both"/>
      </w:pPr>
      <w:r>
        <w:rPr>
          <w:rFonts w:ascii="Times New Roman"/>
          <w:b w:val="false"/>
          <w:i w:val="false"/>
          <w:color w:val="000000"/>
          <w:sz w:val="28"/>
        </w:rPr>
        <w:t>
      1) ескерту;</w:t>
      </w:r>
    </w:p>
    <w:bookmarkEnd w:id="326"/>
    <w:bookmarkStart w:name="z364" w:id="327"/>
    <w:p>
      <w:pPr>
        <w:spacing w:after="0"/>
        <w:ind w:left="0"/>
        <w:jc w:val="both"/>
      </w:pPr>
      <w:r>
        <w:rPr>
          <w:rFonts w:ascii="Times New Roman"/>
          <w:b w:val="false"/>
          <w:i w:val="false"/>
          <w:color w:val="000000"/>
          <w:sz w:val="28"/>
        </w:rPr>
        <w:t>
      2) ауызша немесе бұйрықпен сөгіс жариялау, ол кәмелетке толмағанның жеке ісіне тігіледі;</w:t>
      </w:r>
    </w:p>
    <w:bookmarkEnd w:id="327"/>
    <w:bookmarkStart w:name="z365" w:id="328"/>
    <w:p>
      <w:pPr>
        <w:spacing w:after="0"/>
        <w:ind w:left="0"/>
        <w:jc w:val="both"/>
      </w:pPr>
      <w:r>
        <w:rPr>
          <w:rFonts w:ascii="Times New Roman"/>
          <w:b w:val="false"/>
          <w:i w:val="false"/>
          <w:color w:val="000000"/>
          <w:sz w:val="28"/>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22-8-баппен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Осы Заңның орындалу кепiлдiктерi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арнаулы әлеуметтік қызметтерге мұқтаж кәмелетке толмағандарды және тұрмысы қолайсыз отбасыларды анықтауға, сондай-ақ мыналарға:</w:t>
      </w:r>
    </w:p>
    <w:bookmarkStart w:name="z222" w:id="329"/>
    <w:p>
      <w:pPr>
        <w:spacing w:after="0"/>
        <w:ind w:left="0"/>
        <w:jc w:val="both"/>
      </w:pPr>
      <w:r>
        <w:rPr>
          <w:rFonts w:ascii="Times New Roman"/>
          <w:b w:val="false"/>
          <w:i w:val="false"/>
          <w:color w:val="000000"/>
          <w:sz w:val="28"/>
        </w:rPr>
        <w:t>
      1) прокуратура органдарына - кәмелетке толмағандардың құқықтары мен бостандықтарының бұзылуы туралы;</w:t>
      </w:r>
    </w:p>
    <w:bookmarkEnd w:id="329"/>
    <w:bookmarkStart w:name="z223" w:id="330"/>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bookmarkEnd w:id="330"/>
    <w:bookmarkStart w:name="z224" w:id="331"/>
    <w:p>
      <w:pPr>
        <w:spacing w:after="0"/>
        <w:ind w:left="0"/>
        <w:jc w:val="both"/>
      </w:pPr>
      <w:r>
        <w:rPr>
          <w:rFonts w:ascii="Times New Roman"/>
          <w:b w:val="false"/>
          <w:i w:val="false"/>
          <w:color w:val="000000"/>
          <w:sz w:val="28"/>
        </w:rPr>
        <w:t>
      3) қорғаншы және қамқоршы органдарына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bookmarkEnd w:id="331"/>
    <w:bookmarkStart w:name="z225" w:id="332"/>
    <w:p>
      <w:pPr>
        <w:spacing w:after="0"/>
        <w:ind w:left="0"/>
        <w:jc w:val="both"/>
      </w:pPr>
      <w:r>
        <w:rPr>
          <w:rFonts w:ascii="Times New Roman"/>
          <w:b w:val="false"/>
          <w:i w:val="false"/>
          <w:color w:val="000000"/>
          <w:sz w:val="28"/>
        </w:rPr>
        <w:t>
      4) iшкi iстер органдарына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p>
    <w:bookmarkEnd w:id="332"/>
    <w:bookmarkStart w:name="z226" w:id="333"/>
    <w:p>
      <w:pPr>
        <w:spacing w:after="0"/>
        <w:ind w:left="0"/>
        <w:jc w:val="both"/>
      </w:pPr>
      <w:r>
        <w:rPr>
          <w:rFonts w:ascii="Times New Roman"/>
          <w:b w:val="false"/>
          <w:i w:val="false"/>
          <w:color w:val="000000"/>
          <w:sz w:val="28"/>
        </w:rPr>
        <w:t>
      5) денсаулық сақтау органдарына - адамның психикалық және дене мүшелерінің функциялары мен мiнез-құлқына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кәмелетке толмағандар туралы;</w:t>
      </w:r>
    </w:p>
    <w:bookmarkEnd w:id="333"/>
    <w:bookmarkStart w:name="z227" w:id="334"/>
    <w:p>
      <w:pPr>
        <w:spacing w:after="0"/>
        <w:ind w:left="0"/>
        <w:jc w:val="both"/>
      </w:pPr>
      <w:r>
        <w:rPr>
          <w:rFonts w:ascii="Times New Roman"/>
          <w:b w:val="false"/>
          <w:i w:val="false"/>
          <w:color w:val="000000"/>
          <w:sz w:val="28"/>
        </w:rPr>
        <w:t xml:space="preserve">
      6) бiлiм беру органдарына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2009.07.10 </w:t>
      </w:r>
      <w:r>
        <w:rPr>
          <w:rFonts w:ascii="Times New Roman"/>
          <w:b w:val="false"/>
          <w:i w:val="false"/>
          <w:color w:val="000000"/>
          <w:sz w:val="28"/>
        </w:rPr>
        <w:t>№ 176-IV</w:t>
      </w:r>
      <w:r>
        <w:rPr>
          <w:rFonts w:ascii="Times New Roman"/>
          <w:b w:val="false"/>
          <w:i w:val="false"/>
          <w:color w:val="ff0000"/>
          <w:sz w:val="28"/>
        </w:rPr>
        <w:t xml:space="preserve">;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pPr>
        <w:spacing w:after="0"/>
        <w:ind w:left="0"/>
        <w:jc w:val="both"/>
      </w:pPr>
      <w:r>
        <w:rPr>
          <w:rFonts w:ascii="Times New Roman"/>
          <w:b w:val="false"/>
          <w:i w:val="false"/>
          <w:color w:val="000000"/>
          <w:sz w:val="28"/>
        </w:rPr>
        <w:t xml:space="preserve">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 </w:t>
      </w:r>
    </w:p>
    <w:p>
      <w:pPr>
        <w:spacing w:after="0"/>
        <w:ind w:left="0"/>
        <w:jc w:val="both"/>
      </w:pPr>
      <w:r>
        <w:rPr>
          <w:rFonts w:ascii="Times New Roman"/>
          <w:b/>
          <w:i w:val="false"/>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pPr>
        <w:spacing w:after="0"/>
        <w:ind w:left="0"/>
        <w:jc w:val="both"/>
      </w:pPr>
      <w:r>
        <w:rPr>
          <w:rFonts w:ascii="Times New Roman"/>
          <w:b w:val="false"/>
          <w:i w:val="false"/>
          <w:color w:val="000000"/>
          <w:sz w:val="28"/>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bookmarkStart w:name="z366" w:id="335"/>
    <w:p>
      <w:pPr>
        <w:spacing w:after="0"/>
        <w:ind w:left="0"/>
        <w:jc w:val="left"/>
      </w:pPr>
      <w:r>
        <w:rPr>
          <w:rFonts w:ascii="Times New Roman"/>
          <w:b/>
          <w:i w:val="false"/>
          <w:color w:val="000000"/>
        </w:rPr>
        <w:t xml:space="preserve"> 4-тарау. Ұлттық алдын алу тетігі</w:t>
      </w:r>
    </w:p>
    <w:bookmarkEnd w:id="335"/>
    <w:p>
      <w:pPr>
        <w:spacing w:after="0"/>
        <w:ind w:left="0"/>
        <w:jc w:val="both"/>
      </w:pPr>
      <w:r>
        <w:rPr>
          <w:rFonts w:ascii="Times New Roman"/>
          <w:b w:val="false"/>
          <w:i w:val="false"/>
          <w:color w:val="ff0000"/>
          <w:sz w:val="28"/>
        </w:rPr>
        <w:t xml:space="preserve">
      Ескерту. Заң 4-тараумен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26-бап. Ұлттық алдын алу тетігі</w:t>
      </w:r>
    </w:p>
    <w:bookmarkStart w:name="z368" w:id="336"/>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336"/>
    <w:bookmarkStart w:name="z369" w:id="337"/>
    <w:p>
      <w:pPr>
        <w:spacing w:after="0"/>
        <w:ind w:left="0"/>
        <w:jc w:val="both"/>
      </w:pP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337"/>
    <w:bookmarkStart w:name="z370" w:id="338"/>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338"/>
    <w:bookmarkStart w:name="z371" w:id="339"/>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339"/>
    <w:bookmarkStart w:name="z372" w:id="340"/>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Үйлестіру кеңесі</w:t>
      </w:r>
    </w:p>
    <w:bookmarkStart w:name="z374" w:id="34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341"/>
    <w:bookmarkStart w:name="z375" w:id="342"/>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жөнiндегi уәкiл құратын комиссия Қазақстан Республикасы азаматтарының қатарынан сайлайды.</w:t>
      </w:r>
    </w:p>
    <w:bookmarkEnd w:id="342"/>
    <w:bookmarkStart w:name="z376" w:id="343"/>
    <w:p>
      <w:pPr>
        <w:spacing w:after="0"/>
        <w:ind w:left="0"/>
        <w:jc w:val="both"/>
      </w:pPr>
      <w:r>
        <w:rPr>
          <w:rFonts w:ascii="Times New Roman"/>
          <w:b w:val="false"/>
          <w:i w:val="false"/>
          <w:color w:val="000000"/>
          <w:sz w:val="28"/>
        </w:rPr>
        <w:t>
      2. Қазақстан Республикасындағы Адам құқықтары жөнiндегi уәкiл:</w:t>
      </w:r>
    </w:p>
    <w:bookmarkEnd w:id="343"/>
    <w:bookmarkStart w:name="z377" w:id="344"/>
    <w:p>
      <w:pPr>
        <w:spacing w:after="0"/>
        <w:ind w:left="0"/>
        <w:jc w:val="both"/>
      </w:pPr>
      <w:r>
        <w:rPr>
          <w:rFonts w:ascii="Times New Roman"/>
          <w:b w:val="false"/>
          <w:i w:val="false"/>
          <w:color w:val="000000"/>
          <w:sz w:val="28"/>
        </w:rPr>
        <w:t xml:space="preserve">
      Қазақстан Республикасындағы Адам құқықтары жөнiндегi уәкiлдің жанындағы Үйлестіру кеңесі туралы ережені; </w:t>
      </w:r>
    </w:p>
    <w:bookmarkEnd w:id="344"/>
    <w:bookmarkStart w:name="z378" w:id="345"/>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45"/>
    <w:bookmarkStart w:name="z379" w:id="346"/>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46"/>
    <w:bookmarkStart w:name="z380" w:id="347"/>
    <w:p>
      <w:pPr>
        <w:spacing w:after="0"/>
        <w:ind w:left="0"/>
        <w:jc w:val="both"/>
      </w:pPr>
      <w:r>
        <w:rPr>
          <w:rFonts w:ascii="Times New Roman"/>
          <w:b w:val="false"/>
          <w:i w:val="false"/>
          <w:color w:val="000000"/>
          <w:sz w:val="28"/>
        </w:rPr>
        <w:t xml:space="preserve">
      алдын ала болу жөніндегі әдістемелік ұсынымдарды; </w:t>
      </w:r>
    </w:p>
    <w:bookmarkEnd w:id="347"/>
    <w:bookmarkStart w:name="z381" w:id="348"/>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48"/>
    <w:bookmarkStart w:name="z382" w:id="34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49"/>
    <w:p>
      <w:pPr>
        <w:spacing w:after="0"/>
        <w:ind w:left="0"/>
        <w:jc w:val="both"/>
      </w:pPr>
      <w:r>
        <w:rPr>
          <w:rFonts w:ascii="Times New Roman"/>
          <w:b/>
          <w:i w:val="false"/>
          <w:color w:val="000000"/>
          <w:sz w:val="28"/>
        </w:rPr>
        <w:t>28-бап. Ұлттық алдын алу тетігінің қатысушыларына қойылатын талаптар</w:t>
      </w:r>
    </w:p>
    <w:bookmarkStart w:name="z384" w:id="350"/>
    <w:p>
      <w:pPr>
        <w:spacing w:after="0"/>
        <w:ind w:left="0"/>
        <w:jc w:val="both"/>
      </w:pPr>
      <w:r>
        <w:rPr>
          <w:rFonts w:ascii="Times New Roman"/>
          <w:b w:val="false"/>
          <w:i w:val="false"/>
          <w:color w:val="000000"/>
          <w:sz w:val="28"/>
        </w:rPr>
        <w:t>
      1. Мынадай:</w:t>
      </w:r>
    </w:p>
    <w:bookmarkEnd w:id="350"/>
    <w:bookmarkStart w:name="z385" w:id="351"/>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51"/>
    <w:bookmarkStart w:name="z386" w:id="352"/>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352"/>
    <w:bookmarkStart w:name="z387" w:id="353"/>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53"/>
    <w:bookmarkStart w:name="z388" w:id="354"/>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354"/>
    <w:bookmarkStart w:name="z389" w:id="355"/>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55"/>
    <w:bookmarkStart w:name="z390" w:id="356"/>
    <w:p>
      <w:pPr>
        <w:spacing w:after="0"/>
        <w:ind w:left="0"/>
        <w:jc w:val="both"/>
      </w:pPr>
      <w:r>
        <w:rPr>
          <w:rFonts w:ascii="Times New Roman"/>
          <w:b w:val="false"/>
          <w:i w:val="false"/>
          <w:color w:val="000000"/>
          <w:sz w:val="28"/>
        </w:rPr>
        <w:t>
      2. Қасақана қылмыс жасағаны үшін Қазақстан Республикасы Қылмыстық-процестік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Ұлттық алдын алу тетiгi қатысушысының құқықтары</w:t>
      </w:r>
    </w:p>
    <w:bookmarkStart w:name="z392" w:id="357"/>
    <w:p>
      <w:pPr>
        <w:spacing w:after="0"/>
        <w:ind w:left="0"/>
        <w:jc w:val="both"/>
      </w:pPr>
      <w:r>
        <w:rPr>
          <w:rFonts w:ascii="Times New Roman"/>
          <w:b w:val="false"/>
          <w:i w:val="false"/>
          <w:color w:val="000000"/>
          <w:sz w:val="28"/>
        </w:rPr>
        <w:t>
      1. Ұлттық алдын алу тетiгiнің қатысушысы:</w:t>
      </w:r>
    </w:p>
    <w:bookmarkEnd w:id="357"/>
    <w:bookmarkStart w:name="z393" w:id="358"/>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358"/>
    <w:bookmarkStart w:name="z394" w:id="359"/>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359"/>
    <w:bookmarkStart w:name="z395" w:id="360"/>
    <w:p>
      <w:pPr>
        <w:spacing w:after="0"/>
        <w:ind w:left="0"/>
        <w:jc w:val="both"/>
      </w:pPr>
      <w:r>
        <w:rPr>
          <w:rFonts w:ascii="Times New Roman"/>
          <w:b w:val="false"/>
          <w:i w:val="false"/>
          <w:color w:val="000000"/>
          <w:sz w:val="28"/>
        </w:rPr>
        <w:t>
      3) алдын ала баруды құрылған топтардың құрамында белгіленген тәртіппен жүзеге асыруға;</w:t>
      </w:r>
    </w:p>
    <w:bookmarkEnd w:id="360"/>
    <w:bookmarkStart w:name="z396" w:id="361"/>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61"/>
    <w:bookmarkStart w:name="z397" w:id="362"/>
    <w:p>
      <w:pPr>
        <w:spacing w:after="0"/>
        <w:ind w:left="0"/>
        <w:jc w:val="both"/>
      </w:pPr>
      <w:r>
        <w:rPr>
          <w:rFonts w:ascii="Times New Roman"/>
          <w:b w:val="false"/>
          <w:i w:val="false"/>
          <w:color w:val="000000"/>
          <w:sz w:val="28"/>
        </w:rPr>
        <w:t>
      5) алдын ала баруға жататын ұйымдарды кедергісіз таңдауға және оларда болуға;</w:t>
      </w:r>
    </w:p>
    <w:bookmarkEnd w:id="362"/>
    <w:bookmarkStart w:name="z398" w:id="363"/>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63"/>
    <w:bookmarkStart w:name="z399" w:id="36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алдын алу тетігі қатысушыларының міндеттері</w:t>
      </w:r>
    </w:p>
    <w:bookmarkStart w:name="z401" w:id="36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65"/>
    <w:bookmarkStart w:name="z402" w:id="366"/>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366"/>
    <w:bookmarkStart w:name="z403" w:id="36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67"/>
    <w:bookmarkStart w:name="z404" w:id="36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жөнiндегi уәкiл айқындайтын тәртіппен тіркеуге міндетті.</w:t>
      </w:r>
    </w:p>
    <w:bookmarkEnd w:id="368"/>
    <w:bookmarkStart w:name="z405" w:id="36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369"/>
    <w:bookmarkStart w:name="z406" w:id="37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70"/>
    <w:bookmarkStart w:name="z407" w:id="37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алдын алу тетiгi қатысушысының өкілеттіктерін тоқтату</w:t>
      </w:r>
    </w:p>
    <w:bookmarkStart w:name="z409" w:id="372"/>
    <w:p>
      <w:pPr>
        <w:spacing w:after="0"/>
        <w:ind w:left="0"/>
        <w:jc w:val="both"/>
      </w:pPr>
      <w:r>
        <w:rPr>
          <w:rFonts w:ascii="Times New Roman"/>
          <w:b w:val="false"/>
          <w:i w:val="false"/>
          <w:color w:val="000000"/>
          <w:sz w:val="28"/>
        </w:rPr>
        <w:t>
      Ұлттық алдын алу тетiгi қатысушысының өкілеттіктері:</w:t>
      </w:r>
    </w:p>
    <w:bookmarkEnd w:id="372"/>
    <w:bookmarkStart w:name="z410" w:id="373"/>
    <w:p>
      <w:pPr>
        <w:spacing w:after="0"/>
        <w:ind w:left="0"/>
        <w:jc w:val="both"/>
      </w:pPr>
      <w:r>
        <w:rPr>
          <w:rFonts w:ascii="Times New Roman"/>
          <w:b w:val="false"/>
          <w:i w:val="false"/>
          <w:color w:val="000000"/>
          <w:sz w:val="28"/>
        </w:rPr>
        <w:t>
      1) осы Заңның ережелері бұзылған;</w:t>
      </w:r>
    </w:p>
    <w:bookmarkEnd w:id="373"/>
    <w:bookmarkStart w:name="z411" w:id="374"/>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74"/>
    <w:bookmarkStart w:name="z412" w:id="375"/>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75"/>
    <w:bookmarkStart w:name="z413" w:id="376"/>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76"/>
    <w:bookmarkStart w:name="z414" w:id="377"/>
    <w:p>
      <w:pPr>
        <w:spacing w:after="0"/>
        <w:ind w:left="0"/>
        <w:jc w:val="both"/>
      </w:pPr>
      <w:r>
        <w:rPr>
          <w:rFonts w:ascii="Times New Roman"/>
          <w:b w:val="false"/>
          <w:i w:val="false"/>
          <w:color w:val="000000"/>
          <w:sz w:val="28"/>
        </w:rPr>
        <w:t>
      5) Қазақстан Республикасының азаматтығын жоғалтқан;</w:t>
      </w:r>
    </w:p>
    <w:bookmarkEnd w:id="377"/>
    <w:bookmarkStart w:name="z415" w:id="378"/>
    <w:p>
      <w:pPr>
        <w:spacing w:after="0"/>
        <w:ind w:left="0"/>
        <w:jc w:val="both"/>
      </w:pPr>
      <w:r>
        <w:rPr>
          <w:rFonts w:ascii="Times New Roman"/>
          <w:b w:val="false"/>
          <w:i w:val="false"/>
          <w:color w:val="000000"/>
          <w:sz w:val="28"/>
        </w:rPr>
        <w:t>
      6) соттың айыптау үкімі заңды күшіне енген;</w:t>
      </w:r>
    </w:p>
    <w:bookmarkEnd w:id="378"/>
    <w:bookmarkStart w:name="z416" w:id="379"/>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79"/>
    <w:p>
      <w:pPr>
        <w:spacing w:after="0"/>
        <w:ind w:left="0"/>
        <w:jc w:val="both"/>
      </w:pPr>
      <w:r>
        <w:rPr>
          <w:rFonts w:ascii="Times New Roman"/>
          <w:b/>
          <w:i w:val="false"/>
          <w:color w:val="000000"/>
          <w:sz w:val="28"/>
        </w:rPr>
        <w:t>32-бап. Алдын ала болудың түрлері мен кезеңділігі</w:t>
      </w:r>
    </w:p>
    <w:bookmarkStart w:name="z418" w:id="380"/>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80"/>
    <w:bookmarkStart w:name="z419" w:id="381"/>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81"/>
    <w:bookmarkStart w:name="z420" w:id="382"/>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82"/>
    <w:bookmarkStart w:name="z421" w:id="383"/>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83"/>
    <w:bookmarkStart w:name="z422" w:id="384"/>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Алдын ала болу тәртібі</w:t>
      </w:r>
    </w:p>
    <w:bookmarkStart w:name="z424" w:id="385"/>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85"/>
    <w:bookmarkStart w:name="z425" w:id="386"/>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86"/>
    <w:bookmarkStart w:name="z426" w:id="387"/>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уәкілді жазбаша хабардар етеді.</w:t>
      </w:r>
    </w:p>
    <w:bookmarkEnd w:id="387"/>
    <w:bookmarkStart w:name="z427" w:id="388"/>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Ұлттық алдын алу тетiгi қатысушыларының жыл сайынғы жинақталған баяндамасы</w:t>
      </w:r>
    </w:p>
    <w:bookmarkStart w:name="z429" w:id="389"/>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89"/>
    <w:bookmarkStart w:name="z430" w:id="390"/>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90"/>
    <w:bookmarkStart w:name="z431" w:id="391"/>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91"/>
    <w:bookmarkStart w:name="z432" w:id="392"/>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92"/>
    <w:bookmarkStart w:name="z433" w:id="393"/>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93"/>
    <w:bookmarkStart w:name="z434" w:id="394"/>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Қазақстан Республикасындағы Адам құқықтары жөніндегі уәкілдің интернет-ресурсында орналастырылады.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Құпиялылық</w:t>
      </w:r>
    </w:p>
    <w:bookmarkStart w:name="z436" w:id="395"/>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95"/>
    <w:bookmarkStart w:name="z437" w:id="396"/>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6"/>
    <w:p>
      <w:pPr>
        <w:spacing w:after="0"/>
        <w:ind w:left="0"/>
        <w:jc w:val="both"/>
      </w:pPr>
      <w:r>
        <w:rPr>
          <w:rFonts w:ascii="Times New Roman"/>
          <w:b/>
          <w:i w:val="false"/>
          <w:color w:val="000000"/>
          <w:sz w:val="28"/>
        </w:rPr>
        <w:t>36-бап. Уәкілетті мемлекеттік органдардың ұлттық алдын алу тетігінің қатысушыларымен өзара іс-қимылы</w:t>
      </w:r>
    </w:p>
    <w:bookmarkStart w:name="z439" w:id="397"/>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97"/>
    <w:bookmarkStart w:name="z440" w:id="398"/>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98"/>
    <w:bookmarkStart w:name="z441" w:id="399"/>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99"/>
    <w:bookmarkStart w:name="z442" w:id="400"/>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400"/>
    <w:bookmarkStart w:name="z443" w:id="401"/>
    <w:p>
      <w:pPr>
        <w:spacing w:after="0"/>
        <w:ind w:left="0"/>
        <w:jc w:val="both"/>
      </w:pPr>
      <w:r>
        <w:rPr>
          <w:rFonts w:ascii="Times New Roman"/>
          <w:b w:val="false"/>
          <w:i w:val="false"/>
          <w:color w:val="000000"/>
          <w:sz w:val="28"/>
        </w:rPr>
        <w:t>
      3. Ұлттық алдын алу тетігі қатысушыларының алдын ала барудың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