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9b9" w14:textId="51d0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Нидерланды Корольдігі Үкіметінің арасындағы кеден істеріндегі ынтымақтастық және әкімшілік өзара көмек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шілдедегі N 595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Гаагада 2002 жылғы 27 қарашада жасалған Қазақстан Республикасының Үкіметі мен Нидерланды Корольдігі Үкіметінің арасындағы кеден істеріндегі ынтымақтастық және әкімшілік өзара көмек туралы келісім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