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4846" w14:textId="8614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сәулет, қала құрылысы және құрылыс қызметі туралы" Қазақстан Республикасының Заңына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12 сәуірдегі N 38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сәулет, қала құрылысы және құрылыс қызметі туралы" 2001 жылғы 16 шілдедегі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17-18, 243-құжат; 2004 ж., N 23, 142-құжат)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 мынадай мазмұндағы 59 және 60-тармақтармен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"59. Сәулет, қала құрылысы және құрылыс қызметі саласындағы инжинирингтік қызметтер көрсету - оңтайлы жобалық көрсеткіштерге қол жеткізу мақсатымен құрылыстың әзірлігін және жүзеге асырылуын қамтамасыз ететін қызметтер кешенін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Техникалық қадағалау - жобаны іске асырудың барлық сатысында орындалған жұмыстың сапасын, мерзімін, құнын, қабылдап алынуын және объектінің пайдалануға берілуін қоса алғанда, құрылысты қадағалау.";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3-баптың 2-тармағы 9) тармақшасындағы "жүзеге асыру болып табылады." деген сөздер "жүзеге асыру;" деген сөздермен ауыстырылып, мынадай мазмұндағы 10)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инжинирингтік қызметтерді тарту және көрсету болып табылады.";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6-баптың 4-тармағы 3) тармақшасындағы "ғимараттар жатады." деген сөздер "ғимараттар;" деген сөзбен ауыстырылып,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мүгедектердің тұруына, келіп-кетуіне және жұмыс істеуіне арналған үй-жайлар мен ғимараттар жатады.";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19-бап мынадай мазмұндағы 16) және 17)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сәулет, қала құрылысы және құрылыс қызметі саласындағы инжинирингтік қызметтер көрсету ережесін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бюджет қаражатынан қаржыландырылатын жобалар бойынша инжинирингтік қызметтер көрсету жөніндегі ұйымдарды тарту тәртібін белгілейді.";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20-бап мынадай мазмұндағы 6-1)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объектілер құрылысына техникалық қадағалауды жүзеге асыру ережелерін әзірлеу және бекіту;";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6-тарау мынадай мазмұндағы 34-1-баппен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"34-1-бап. Техникалық қадағалау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қабылдау комиссияларының пайдалануға қабылдануына жататын объектілердің құрылысы кезінде міндетті түрде техникалық қадағалау жүзеге асырылуға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қадағалауды тапсырысшы объектілер құрылысына жобалық-сметалық құжаттамада көзделген қаражат есебінен шарт негізінде инжинирингтік қызметтер көрсету жөніндегі ұйымдарды тарта отырып, қолданыстағы нормативтерге сәйкес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Бюджеттік бағдарламалардың әкімшілері (тапсырысшылар) бюджет қаражатынан қаржыландырылатын жобаларды іске асыруға техникалық қадағалауды жүзеге асыру үшін нарықта әрекет ететін инжинирингтік қызметтер көрсету жөніндегі ұйымдарды тартуға құқылы.".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