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b024" w14:textId="640b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лицензиялау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15 сәуірдегі N 45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және бюджетке төленетiн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w:t>
      </w:r>
    </w:p>
    <w:p>
      <w:pPr>
        <w:spacing w:after="0"/>
        <w:ind w:left="0"/>
        <w:jc w:val="both"/>
      </w:pPr>
      <w:r>
        <w:rPr>
          <w:rFonts w:ascii="Times New Roman"/>
          <w:b w:val="false"/>
          <w:i w:val="false"/>
          <w:color w:val="000000"/>
          <w:sz w:val="28"/>
        </w:rPr>
        <w:t>
      371-баптың 4-тармағының 6) тармақшасында:
</w:t>
      </w:r>
      <w:r>
        <w:br/>
      </w:r>
      <w:r>
        <w:rPr>
          <w:rFonts w:ascii="Times New Roman"/>
          <w:b w:val="false"/>
          <w:i w:val="false"/>
          <w:color w:val="000000"/>
          <w:sz w:val="28"/>
        </w:rPr>
        <w:t>
      екiншi абзацтағы "және мал дәрiгерлiк" деген сөздер алып тасталып, "қызметтi" деген сөзден кейiн ", мал дәрiгерлiк саласындағы қызметтердi: мал дәрiгерлiк мақсаттағы препараттарды өндiру және өткiзудi; мал дәрiгерлiк мақсаттарға арналған дәрi-дәрмек құралдарды, биологиялық препараттарды өткiзудi; жануарлардан алынатын өнiмдер мен шикiзаттарға мал дәрiгерлiк-санитарлық сараптама жүргiзудi; мал дәрiгерлiк емдеу-профилактикалық қызметтерiн;" деген сөздермен толықтырылсын;
</w:t>
      </w:r>
    </w:p>
    <w:p>
      <w:pPr>
        <w:spacing w:after="0"/>
        <w:ind w:left="0"/>
        <w:jc w:val="both"/>
      </w:pPr>
      <w:r>
        <w:rPr>
          <w:rFonts w:ascii="Times New Roman"/>
          <w:b w:val="false"/>
          <w:i w:val="false"/>
          <w:color w:val="000000"/>
          <w:sz w:val="28"/>
        </w:rPr>
        <w:t>
      бесiншi абзацтағы "және сатуды" деген сөздер алып тасталсын;
</w:t>
      </w:r>
    </w:p>
    <w:p>
      <w:pPr>
        <w:spacing w:after="0"/>
        <w:ind w:left="0"/>
        <w:jc w:val="both"/>
      </w:pPr>
      <w:r>
        <w:rPr>
          <w:rFonts w:ascii="Times New Roman"/>
          <w:b w:val="false"/>
          <w:i w:val="false"/>
          <w:color w:val="000000"/>
          <w:sz w:val="28"/>
        </w:rPr>
        <w:t>
      жетiншi абзац алып тасталсын;
</w:t>
      </w:r>
    </w:p>
    <w:p>
      <w:pPr>
        <w:spacing w:after="0"/>
        <w:ind w:left="0"/>
        <w:jc w:val="both"/>
      </w:pPr>
      <w:r>
        <w:rPr>
          <w:rFonts w:ascii="Times New Roman"/>
          <w:b w:val="false"/>
          <w:i w:val="false"/>
          <w:color w:val="000000"/>
          <w:sz w:val="28"/>
        </w:rPr>
        <w:t>
      он төртiншi абзацтағы "жүргiзу" деген сөз "жүргiзудi" деген сөзбен ауыстырылып, "мен топографиялық-геодезиялық және картографиялық өнiмдер өткiзудi" деген сөздер алып тасталсын;
</w:t>
      </w:r>
    </w:p>
    <w:p>
      <w:pPr>
        <w:spacing w:after="0"/>
        <w:ind w:left="0"/>
        <w:jc w:val="both"/>
      </w:pPr>
      <w:r>
        <w:rPr>
          <w:rFonts w:ascii="Times New Roman"/>
          <w:b w:val="false"/>
          <w:i w:val="false"/>
          <w:color w:val="000000"/>
          <w:sz w:val="28"/>
        </w:rPr>
        <w:t>
      он бесiншi абзацтағы "тексерудi," деген сөз алып тасталсын;
</w:t>
      </w:r>
    </w:p>
    <w:p>
      <w:pPr>
        <w:spacing w:after="0"/>
        <w:ind w:left="0"/>
        <w:jc w:val="both"/>
      </w:pPr>
      <w:r>
        <w:rPr>
          <w:rFonts w:ascii="Times New Roman"/>
          <w:b w:val="false"/>
          <w:i w:val="false"/>
          <w:color w:val="000000"/>
          <w:sz w:val="28"/>
        </w:rPr>
        <w:t>
      он жетiншi абзац мынадай редакцияда жазылсын:
</w:t>
      </w:r>
      <w:r>
        <w:br/>
      </w:r>
      <w:r>
        <w:rPr>
          <w:rFonts w:ascii="Times New Roman"/>
          <w:b w:val="false"/>
          <w:i w:val="false"/>
          <w:color w:val="000000"/>
          <w:sz w:val="28"/>
        </w:rPr>
        <w:t>
      "жол жүрiсi қауiпсiздiгiн қамтамасыз етумен байланысты қызметтердi: жол жүрiсiн реттеудiң техникалық құралдарын орнатуды, монтаждауды, жөндеудi, пайдалануды;";
</w:t>
      </w:r>
    </w:p>
    <w:p>
      <w:pPr>
        <w:spacing w:after="0"/>
        <w:ind w:left="0"/>
        <w:jc w:val="both"/>
      </w:pPr>
      <w:r>
        <w:rPr>
          <w:rFonts w:ascii="Times New Roman"/>
          <w:b w:val="false"/>
          <w:i w:val="false"/>
          <w:color w:val="000000"/>
          <w:sz w:val="28"/>
        </w:rPr>
        <w:t>
      жиырма екiншi және жиырма үшiншi абзацтар алып тасталсын;
</w:t>
      </w:r>
    </w:p>
    <w:p>
      <w:pPr>
        <w:spacing w:after="0"/>
        <w:ind w:left="0"/>
        <w:jc w:val="both"/>
      </w:pPr>
      <w:r>
        <w:rPr>
          <w:rFonts w:ascii="Times New Roman"/>
          <w:b w:val="false"/>
          <w:i w:val="false"/>
          <w:color w:val="000000"/>
          <w:sz w:val="28"/>
        </w:rPr>
        <w:t>
      жиырма бесiншi абзацтағы ", салуды" деген сөз алып тасталсын;
</w:t>
      </w:r>
    </w:p>
    <w:p>
      <w:pPr>
        <w:spacing w:after="0"/>
        <w:ind w:left="0"/>
        <w:jc w:val="both"/>
      </w:pPr>
      <w:r>
        <w:rPr>
          <w:rFonts w:ascii="Times New Roman"/>
          <w:b w:val="false"/>
          <w:i w:val="false"/>
          <w:color w:val="000000"/>
          <w:sz w:val="28"/>
        </w:rPr>
        <w:t>
      жиырма сегiзiншi абзац алып тасталсын;
</w:t>
      </w:r>
    </w:p>
    <w:p>
      <w:pPr>
        <w:spacing w:after="0"/>
        <w:ind w:left="0"/>
        <w:jc w:val="both"/>
      </w:pPr>
      <w:r>
        <w:rPr>
          <w:rFonts w:ascii="Times New Roman"/>
          <w:b w:val="false"/>
          <w:i w:val="false"/>
          <w:color w:val="000000"/>
          <w:sz w:val="28"/>
        </w:rPr>
        <w:t>
      жиырма тоғызыншы абзац мынадай редакцияда жазылсын:
</w:t>
      </w:r>
      <w:r>
        <w:br/>
      </w:r>
      <w:r>
        <w:rPr>
          <w:rFonts w:ascii="Times New Roman"/>
          <w:b w:val="false"/>
          <w:i w:val="false"/>
          <w:color w:val="000000"/>
          <w:sz w:val="28"/>
        </w:rPr>
        <w:t>
      "темiр жолдың жылжымалы құрамын жасау мен жөндеудi; қауiптi жүктерді тасымалдау үшiн қолданылатын арнаулы контейнерлерді жасау мен жөндеудi;";
</w:t>
      </w:r>
    </w:p>
    <w:p>
      <w:pPr>
        <w:spacing w:after="0"/>
        <w:ind w:left="0"/>
        <w:jc w:val="both"/>
      </w:pPr>
      <w:r>
        <w:rPr>
          <w:rFonts w:ascii="Times New Roman"/>
          <w:b w:val="false"/>
          <w:i w:val="false"/>
          <w:color w:val="000000"/>
          <w:sz w:val="28"/>
        </w:rPr>
        <w:t>
      отыз бiрiншi абзацтағы "түрiн қоспағанда, лицензияланатын қызмет түрлерiне қолданылмайды." деген сөздер "түрiн;" деген сөзбен ауыстырылып, мынадай мазмұндағы отыз екiншi абзацпен толықтырылсын:
</w:t>
      </w:r>
      <w:r>
        <w:br/>
      </w:r>
      <w:r>
        <w:rPr>
          <w:rFonts w:ascii="Times New Roman"/>
          <w:b w:val="false"/>
          <w:i w:val="false"/>
          <w:color w:val="000000"/>
          <w:sz w:val="28"/>
        </w:rPr>
        <w:t>
      "экологиялық сараптама саласындағы табиғат қорғауды жобалауды, нормалауды және табиғат қорғау жұмыстарын қоспағанда, лицензияланатын қызмет түрлерiне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1-тармағындағы "iс-әрекеттi" деген сөзден кейiн "(операцияларды)"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 мынадай редакцияда жазылсын:
</w:t>
      </w:r>
    </w:p>
    <w:p>
      <w:pPr>
        <w:spacing w:after="0"/>
        <w:ind w:left="0"/>
        <w:jc w:val="both"/>
      </w:pPr>
      <w:r>
        <w:rPr>
          <w:rFonts w:ascii="Times New Roman"/>
          <w:b w:val="false"/>
          <w:i w:val="false"/>
          <w:color w:val="000000"/>
          <w:sz w:val="28"/>
        </w:rPr>
        <w:t>
      "2-бап.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бiлiктiлiк талаптары - белгiлi бiр қызмет түрiмен айналысу құқығына немесе белгiлi бiр iс-әрекет (операциялар) жасауға үмiткер жеке және заңды тұлғалар сай келуге тиiстi талаптар;
</w:t>
      </w:r>
      <w:r>
        <w:br/>
      </w:r>
      <w:r>
        <w:rPr>
          <w:rFonts w:ascii="Times New Roman"/>
          <w:b w:val="false"/>
          <w:i w:val="false"/>
          <w:color w:val="000000"/>
          <w:sz w:val="28"/>
        </w:rPr>
        <w:t>
      2) лицензиар - лицензияны беретiн, қайта ресiмдейтiн, оның қолданылуын тоқтата тұратын, тоқтататын және жаңғыртатын тиiстi уәкiлеттi мемлекеттiк орган;
</w:t>
      </w:r>
      <w:r>
        <w:br/>
      </w:r>
      <w:r>
        <w:rPr>
          <w:rFonts w:ascii="Times New Roman"/>
          <w:b w:val="false"/>
          <w:i w:val="false"/>
          <w:color w:val="000000"/>
          <w:sz w:val="28"/>
        </w:rPr>
        <w:t>
      3) лицензиат - белгiлi бiр қызмет түрiмен айналысу құқығына немесе белгiлi бiр iс-әрекет (операциялар) жасауға лицензиясы бар жеке немесе заңды тұлға;
</w:t>
      </w:r>
      <w:r>
        <w:br/>
      </w:r>
      <w:r>
        <w:rPr>
          <w:rFonts w:ascii="Times New Roman"/>
          <w:b w:val="false"/>
          <w:i w:val="false"/>
          <w:color w:val="000000"/>
          <w:sz w:val="28"/>
        </w:rPr>
        <w:t>
      4) лицензия - жеке немесе заңды тұлғаға белгiлi бiр қызмет түрiмен айналысуға немесе белгiлi бiр iс-әрекет (операциялар) жасауға тиiстi уәкiлеттi мемлекеттiк орган беретiн рұқсат.";
</w:t>
      </w:r>
    </w:p>
    <w:p>
      <w:pPr>
        <w:spacing w:after="0"/>
        <w:ind w:left="0"/>
        <w:jc w:val="both"/>
      </w:pPr>
      <w:r>
        <w:rPr>
          <w:rFonts w:ascii="Times New Roman"/>
          <w:b w:val="false"/>
          <w:i w:val="false"/>
          <w:color w:val="000000"/>
          <w:sz w:val="28"/>
        </w:rPr>
        <w:t>
</w:t>
      </w:r>
      <w:r>
        <w:rPr>
          <w:rFonts w:ascii="Times New Roman"/>
          <w:b w:val="false"/>
          <w:i w:val="false"/>
          <w:color w:val="000000"/>
          <w:sz w:val="28"/>
        </w:rPr>
        <w:t>
      3) 3-бапта:
</w:t>
      </w:r>
      <w:r>
        <w:br/>
      </w:r>
      <w:r>
        <w:rPr>
          <w:rFonts w:ascii="Times New Roman"/>
          <w:b w:val="false"/>
          <w:i w:val="false"/>
          <w:color w:val="000000"/>
          <w:sz w:val="28"/>
        </w:rPr>
        <w:t>
      5-тармақ "iс-әрекет" деген сөзден кейiн "(операциялар)" деген сөзбен толықтырылсын;
</w:t>
      </w:r>
    </w:p>
    <w:p>
      <w:pPr>
        <w:spacing w:after="0"/>
        <w:ind w:left="0"/>
        <w:jc w:val="both"/>
      </w:pPr>
      <w:r>
        <w:rPr>
          <w:rFonts w:ascii="Times New Roman"/>
          <w:b w:val="false"/>
          <w:i w:val="false"/>
          <w:color w:val="000000"/>
          <w:sz w:val="28"/>
        </w:rPr>
        <w:t>
      6-тармақтағы "осы Заңмен белгiленедi және", "тұрғысынан орын алуы мүмкiн" деген сөздер алып тасталсын, "қорғау" деген сөзден кейiн "мақсатында осы Заңмен белгiленедi"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Өтiнiш берушiге лицензия берудi Қазақстан Республикасының заң актiлерiнде белгiленетiн және (немесе) Қазақстан Республикасының Үкiметi белгiлейтiн лицензиарлар жүргiзедi. 
</w:t>
      </w:r>
      <w:r>
        <w:rPr>
          <w:rFonts w:ascii="Times New Roman"/>
          <w:b w:val="false"/>
          <w:i w:val="false"/>
          <w:color w:val="800000"/>
          <w:sz w:val="28"/>
        </w:rPr>
        <w:t>
</w:t>
      </w:r>
      <w:r>
        <w:rPr>
          <w:rFonts w:ascii="Times New Roman"/>
          <w:b w:val="false"/>
          <w:i/>
          <w:color w:val="800000"/>
          <w:sz w:val="28"/>
        </w:rPr>
        <w:t>
(Z980258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4-бап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тармақша;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P951894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Лицензиялау саласындағы тиiстi уәкiлеттi мемлекеттiк органдардың қызметiн үйлестіруді жүзеге асыратын мемлекеттік органды Қазақстан Республикасының Үкiметi белгiлейдi.";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Лицензиарларға лицензиялау жөнiндегi өкiлеттiктерiн лицензиялау саласындағы мемлекеттiк органдардың қызметiн үйлестiрудi жүзеге асыратын мемлекеттiк органмен келiсiм бойынша тиiстi аумақтық бөлiмшелерге беруге рұқсат етiледi. Мемлекеттiк функцияларды жүзеге асыруды мемлекеттiк емес ұйымдарға, оның ішінде қоғамдық бiрлестiктерге бергенi үшiн мемлекеттiк органдардың лауазымды адамдары Қазақстан Республикасының заңдарында белгiленген 
</w:t>
      </w:r>
      <w:r>
        <w:rPr>
          <w:rFonts w:ascii="Times New Roman"/>
          <w:b w:val="false"/>
          <w:i w:val="false"/>
          <w:color w:val="000000"/>
          <w:sz w:val="28"/>
        </w:rPr>
        <w:t xml:space="preserve"> жауаптылықта </w:t>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6-баптың үшiншi бөлiгi "орган" деген сөзден кейiн "және (немесе) Қазақстан Республикасының Ұлттық Банкi"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7-баптың 1-тармағының бiрiншi бөлiгi "iс-әрекеттi" деген сөздерден кейiн "(операцияларды)"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Қазақстан Республикасының заң актiлерiне сәйкес 
</w:t>
      </w:r>
      <w:r>
        <w:rPr>
          <w:rFonts w:ascii="Times New Roman"/>
          <w:b w:val="false"/>
          <w:i w:val="false"/>
          <w:color w:val="000000"/>
          <w:sz w:val="28"/>
        </w:rPr>
        <w:t xml:space="preserve"> атом энергиясын </w:t>
      </w:r>
      <w:r>
        <w:rPr>
          <w:rFonts w:ascii="Times New Roman"/>
          <w:b w:val="false"/>
          <w:i w:val="false"/>
          <w:color w:val="000000"/>
          <w:sz w:val="28"/>
        </w:rPr>
        <w:t>
 пайдалануға байланысты барлық қызмет түрлерi;";
</w:t>
      </w:r>
    </w:p>
    <w:p>
      <w:pPr>
        <w:spacing w:after="0"/>
        <w:ind w:left="0"/>
        <w:jc w:val="both"/>
      </w:pPr>
      <w:r>
        <w:rPr>
          <w:rFonts w:ascii="Times New Roman"/>
          <w:b w:val="false"/>
          <w:i w:val="false"/>
          <w:color w:val="000000"/>
          <w:sz w:val="28"/>
        </w:rPr>
        <w:t>
      11) тармақшадағы ", салу" деген сөз алып тасталсын, "пайдалану" деген сөзден кейiн ". Өндiрiстердiң, жабдықтардың, объектiлердiң, жұмыстардың (қызметтердiң) тiзбесiн Қазақстан Республикасының Yкiметi бекiтедi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P951894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P990556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16) тармақшадағы "мен сату" деген сөздер алып тасталсын;
</w:t>
      </w:r>
    </w:p>
    <w:p>
      <w:pPr>
        <w:spacing w:after="0"/>
        <w:ind w:left="0"/>
        <w:jc w:val="both"/>
      </w:pPr>
      <w:r>
        <w:rPr>
          <w:rFonts w:ascii="Times New Roman"/>
          <w:b w:val="false"/>
          <w:i w:val="false"/>
          <w:color w:val="000000"/>
          <w:sz w:val="28"/>
        </w:rPr>
        <w:t>
      18) және 22) тармақшалар алып тасталсын;
</w:t>
      </w:r>
    </w:p>
    <w:p>
      <w:pPr>
        <w:spacing w:after="0"/>
        <w:ind w:left="0"/>
        <w:jc w:val="both"/>
      </w:pPr>
      <w:r>
        <w:rPr>
          <w:rFonts w:ascii="Times New Roman"/>
          <w:b w:val="false"/>
          <w:i w:val="false"/>
          <w:color w:val="000000"/>
          <w:sz w:val="28"/>
        </w:rPr>
        <w:t>
      26) тармақшадағы "мен топография-геодезиялық және картографиялық өнiмдердi сату" деген сөздер алып тасталсын;
</w:t>
      </w:r>
    </w:p>
    <w:p>
      <w:pPr>
        <w:spacing w:after="0"/>
        <w:ind w:left="0"/>
        <w:jc w:val="both"/>
      </w:pPr>
      <w:r>
        <w:rPr>
          <w:rFonts w:ascii="Times New Roman"/>
          <w:b w:val="false"/>
          <w:i w:val="false"/>
          <w:color w:val="000000"/>
          <w:sz w:val="28"/>
        </w:rPr>
        <w:t>
      29) тармақша мынадай редакцияда жазылсын:
</w:t>
      </w:r>
      <w:r>
        <w:br/>
      </w:r>
      <w:r>
        <w:rPr>
          <w:rFonts w:ascii="Times New Roman"/>
          <w:b w:val="false"/>
          <w:i w:val="false"/>
          <w:color w:val="000000"/>
          <w:sz w:val="28"/>
        </w:rPr>
        <w:t>
      "29) минералдық шикiзатты өңдеу (Қазақстан Республикасының Үкiметi бекiтетiн тiзбе бойынша кең таралған пайдалы қазбаларды өңдеудi қоспағанда);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P951894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P990556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31) тармақшадағы "тексеру," деген сөз алып тасталсын;
</w:t>
      </w:r>
    </w:p>
    <w:p>
      <w:pPr>
        <w:spacing w:after="0"/>
        <w:ind w:left="0"/>
        <w:jc w:val="both"/>
      </w:pPr>
      <w:r>
        <w:rPr>
          <w:rFonts w:ascii="Times New Roman"/>
          <w:b w:val="false"/>
          <w:i w:val="false"/>
          <w:color w:val="000000"/>
          <w:sz w:val="28"/>
        </w:rPr>
        <w:t>
      35) тармақша алып тасталсын;
</w:t>
      </w:r>
    </w:p>
    <w:p>
      <w:pPr>
        <w:spacing w:after="0"/>
        <w:ind w:left="0"/>
        <w:jc w:val="both"/>
      </w:pPr>
      <w:r>
        <w:rPr>
          <w:rFonts w:ascii="Times New Roman"/>
          <w:b w:val="false"/>
          <w:i w:val="false"/>
          <w:color w:val="000000"/>
          <w:sz w:val="28"/>
        </w:rPr>
        <w:t>
      мынадай мазмұндағы 45-1) тармақшамен толықтырылсын:
</w:t>
      </w:r>
      <w:r>
        <w:br/>
      </w:r>
      <w:r>
        <w:rPr>
          <w:rFonts w:ascii="Times New Roman"/>
          <w:b w:val="false"/>
          <w:i w:val="false"/>
          <w:color w:val="000000"/>
          <w:sz w:val="28"/>
        </w:rPr>
        <w:t>
      "45-1) шиттi мақтаны талшықты мақтаға бастапқы өңдеу;";
</w:t>
      </w:r>
    </w:p>
    <w:p>
      <w:pPr>
        <w:spacing w:after="0"/>
        <w:ind w:left="0"/>
        <w:jc w:val="both"/>
      </w:pPr>
      <w:r>
        <w:rPr>
          <w:rFonts w:ascii="Times New Roman"/>
          <w:b w:val="false"/>
          <w:i w:val="false"/>
          <w:color w:val="000000"/>
          <w:sz w:val="28"/>
        </w:rPr>
        <w:t>
      46) тармақшадағы ", экскурсиялық" деген сөз алып тасталсын;
</w:t>
      </w:r>
    </w:p>
    <w:p>
      <w:pPr>
        <w:spacing w:after="0"/>
        <w:ind w:left="0"/>
        <w:jc w:val="both"/>
      </w:pPr>
      <w:r>
        <w:rPr>
          <w:rFonts w:ascii="Times New Roman"/>
          <w:b w:val="false"/>
          <w:i w:val="false"/>
          <w:color w:val="000000"/>
          <w:sz w:val="28"/>
        </w:rPr>
        <w:t>
      47) және 48) тармақшалар мынадай редакцияда жазылсын:
</w:t>
      </w:r>
      <w:r>
        <w:br/>
      </w:r>
      <w:r>
        <w:rPr>
          <w:rFonts w:ascii="Times New Roman"/>
          <w:b w:val="false"/>
          <w:i w:val="false"/>
          <w:color w:val="000000"/>
          <w:sz w:val="28"/>
        </w:rPr>
        <w:t>
      "47) темiр жолдың жылжымалы құрамын жасау және жөндеу; қауiптi жүктердi тасымалдау үшiн қолданылатын арнайы контейнерлерді жасау және жөндеу;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P020794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V042720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 жол жүрiсi қауiпсiздiгiн қамтамасыз етумен байланысты қызмет:
</w:t>
      </w:r>
      <w:r>
        <w:br/>
      </w:r>
      <w:r>
        <w:rPr>
          <w:rFonts w:ascii="Times New Roman"/>
          <w:b w:val="false"/>
          <w:i w:val="false"/>
          <w:color w:val="000000"/>
          <w:sz w:val="28"/>
        </w:rPr>
        <w:t>
      жол жүрiсiн реттеудiң техникалық құралдарын орнату, монтаждау, жөндеу, пайдалану;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P010136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P030318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57) тармақшадағы "өндiру." деген сөз "өндiру;" деген сөзбен ауыстырылып, мынадай мазмұндағы 58) - 60) тармақшалармен толықтырылсын:
</w:t>
      </w:r>
      <w:r>
        <w:br/>
      </w:r>
      <w:r>
        <w:rPr>
          <w:rFonts w:ascii="Times New Roman"/>
          <w:b w:val="false"/>
          <w:i w:val="false"/>
          <w:color w:val="000000"/>
          <w:sz w:val="28"/>
        </w:rPr>
        <w:t>
      "58) Қазақстан Республикасының Үкiметi бекiтетiн 
</w:t>
      </w:r>
      <w:r>
        <w:rPr>
          <w:rFonts w:ascii="Times New Roman"/>
          <w:b w:val="false"/>
          <w:i w:val="false"/>
          <w:color w:val="000000"/>
          <w:sz w:val="28"/>
        </w:rPr>
        <w:t xml:space="preserve"> тiзбе </w:t>
      </w:r>
      <w:r>
        <w:rPr>
          <w:rFonts w:ascii="Times New Roman"/>
          <w:b w:val="false"/>
          <w:i w:val="false"/>
          <w:color w:val="000000"/>
          <w:sz w:val="28"/>
        </w:rPr>
        <w:t>
 бойынша шаруашылық қызметтiң экологиялық қауiптi түрлерi;
</w:t>
      </w:r>
      <w:r>
        <w:br/>
      </w:r>
      <w:r>
        <w:rPr>
          <w:rFonts w:ascii="Times New Roman"/>
          <w:b w:val="false"/>
          <w:i w:val="false"/>
          <w:color w:val="000000"/>
          <w:sz w:val="28"/>
        </w:rPr>
        <w:t>
      59) 
</w:t>
      </w:r>
      <w:r>
        <w:rPr>
          <w:rFonts w:ascii="Times New Roman"/>
          <w:b w:val="false"/>
          <w:i w:val="false"/>
          <w:color w:val="000000"/>
          <w:sz w:val="28"/>
        </w:rPr>
        <w:t xml:space="preserve"> экологиялық аудиторлық қызмет </w:t>
      </w:r>
      <w:r>
        <w:rPr>
          <w:rFonts w:ascii="Times New Roman"/>
          <w:b w:val="false"/>
          <w:i w:val="false"/>
          <w:color w:val="000000"/>
          <w:sz w:val="28"/>
        </w:rPr>
        <w:t>
;
</w:t>
      </w:r>
      <w:r>
        <w:br/>
      </w:r>
      <w:r>
        <w:rPr>
          <w:rFonts w:ascii="Times New Roman"/>
          <w:b w:val="false"/>
          <w:i w:val="false"/>
          <w:color w:val="000000"/>
          <w:sz w:val="28"/>
        </w:rPr>
        <w:t>
      60) 
</w:t>
      </w:r>
      <w:r>
        <w:rPr>
          <w:rFonts w:ascii="Times New Roman"/>
          <w:b w:val="false"/>
          <w:i w:val="false"/>
          <w:color w:val="000000"/>
          <w:sz w:val="28"/>
        </w:rPr>
        <w:t xml:space="preserve"> экологиялық сараптама саласындағы табиғат қорғауды жобалау, нормалау және табиғат қорғау жұмыстары.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Этил спиртi мен алкоголь өнiмiн өндiру және оның айналымы жөнiндегi қызметтi лицензиялаудың ерекшелiктерi арнайы заңдармен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10-бапта:
</w:t>
      </w:r>
      <w:r>
        <w:br/>
      </w:r>
      <w:r>
        <w:rPr>
          <w:rFonts w:ascii="Times New Roman"/>
          <w:b w:val="false"/>
          <w:i w:val="false"/>
          <w:color w:val="000000"/>
          <w:sz w:val="28"/>
        </w:rPr>
        <w:t>
      2) тармақшадағы "және мал дәрiгерлiк қызметiмен" деген сөздер "қызметпен" деген сөзбен ауыстырылсын;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ветеринария саласындағы қызмет: ветеринариялық мақсаттағы препараттарды өндiру және өткiзу; ветеринариялық мақсаттарға арналған дәрiлiк заттарды, биологиялық препараттарды өткiзу; жануарлардан алынатын өнiмдер мен шикiзаттарға ветеринариялық-санитарлық сараптама жүргiзу; ветеринариялық емдеу-профилактикалық қызмет;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P971272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5) тармақша алып тасталсын;
</w:t>
      </w:r>
    </w:p>
    <w:p>
      <w:pPr>
        <w:spacing w:after="0"/>
        <w:ind w:left="0"/>
        <w:jc w:val="both"/>
      </w:pP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нотариаттық қызмет;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P981325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7) тармақшадағы ", тотализаторлар, казинолар" деген сөздер алып тасталсын;
</w:t>
      </w:r>
    </w:p>
    <w:p>
      <w:pPr>
        <w:spacing w:after="0"/>
        <w:ind w:left="0"/>
        <w:jc w:val="both"/>
      </w:pP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ойын бизнесi саласындағы қызмет;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P011432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10-2)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12-баптың 3-тармағы мынадай мазмұндағы екiншi бөлiкпен толықтырылсын:
</w:t>
      </w:r>
      <w:r>
        <w:br/>
      </w:r>
      <w:r>
        <w:rPr>
          <w:rFonts w:ascii="Times New Roman"/>
          <w:b w:val="false"/>
          <w:i w:val="false"/>
          <w:color w:val="000000"/>
          <w:sz w:val="28"/>
        </w:rPr>
        <w:t>
      "Бас лицензия бойынша белгiлi бiр қызмет түрлерiн жүзеге асыратын тұлғаларға Қазақстан Республикасының Үкiметi белгiлеген 
</w:t>
      </w:r>
      <w:r>
        <w:rPr>
          <w:rFonts w:ascii="Times New Roman"/>
          <w:b w:val="false"/>
          <w:i w:val="false"/>
          <w:color w:val="000000"/>
          <w:sz w:val="28"/>
        </w:rPr>
        <w:t xml:space="preserve"> тiзбеге </w:t>
      </w:r>
      <w:r>
        <w:rPr>
          <w:rFonts w:ascii="Times New Roman"/>
          <w:b w:val="false"/>
          <w:i w:val="false"/>
          <w:color w:val="000000"/>
          <w:sz w:val="28"/>
        </w:rPr>
        <w:t>
 кiретiн және сол қызмет түрiнде тұрақты пайдаланылатын жекелеген тауарлардың (жұмыстар, қызметтер) импортына (келiсiм-шарттар санына қарамастан жыл сайынғы импорттау көлемiне) берiлетiн лицензия қолданылу мерзiмi шектелмей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15-баптың екiншi бөлiгi мынадай редакцияда жазылсын:
</w:t>
      </w:r>
      <w:r>
        <w:br/>
      </w:r>
      <w:r>
        <w:rPr>
          <w:rFonts w:ascii="Times New Roman"/>
          <w:b w:val="false"/>
          <w:i w:val="false"/>
          <w:color w:val="000000"/>
          <w:sz w:val="28"/>
        </w:rPr>
        <w:t>
      "Лицензияланатын қызмет түрлерiне бiлiктiлiк талаптарын Қазақстан Республикасының Үкiметi бекiтедi.
</w:t>
      </w:r>
      <w:r>
        <w:br/>
      </w:r>
      <w:r>
        <w:rPr>
          <w:rFonts w:ascii="Times New Roman"/>
          <w:b w:val="false"/>
          <w:i w:val="false"/>
          <w:color w:val="000000"/>
          <w:sz w:val="28"/>
        </w:rPr>
        <w:t>
      Қоршаған ортаны қорғау, өнеркәсiп қауiпсiздiгi және мемлекеттiк энергетикалық қадағалау, санитарлық-эпидемиологиялық қызмет саласындағы органдардың қорытындысын қажет ететiн қызмет түрлерiнiң осы Заңға сәйкес лицензияланатын 
</w:t>
      </w:r>
      <w:r>
        <w:rPr>
          <w:rFonts w:ascii="Times New Roman"/>
          <w:b w:val="false"/>
          <w:i w:val="false"/>
          <w:color w:val="000000"/>
          <w:sz w:val="28"/>
        </w:rPr>
        <w:t xml:space="preserve"> тiзбесiн </w:t>
      </w:r>
      <w:r>
        <w:rPr>
          <w:rFonts w:ascii="Times New Roman"/>
          <w:b w:val="false"/>
          <w:i w:val="false"/>
          <w:color w:val="000000"/>
          <w:sz w:val="28"/>
        </w:rPr>
        <w:t>
 Қазақстан Республикасының Yкiметi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16-бапта:
</w:t>
      </w:r>
      <w:r>
        <w:br/>
      </w:r>
      <w:r>
        <w:rPr>
          <w:rFonts w:ascii="Times New Roman"/>
          <w:b w:val="false"/>
          <w:i w:val="false"/>
          <w:color w:val="000000"/>
          <w:sz w:val="28"/>
        </w:rPr>
        <w:t>
      2) тармақшаның бiрiншi бөлiгiндегi "лицензиаттың" деген сөз "өтiнiш берушiнiң" деген сөздермен ауыстырылсын;
</w:t>
      </w:r>
    </w:p>
    <w:p>
      <w:pPr>
        <w:spacing w:after="0"/>
        <w:ind w:left="0"/>
        <w:jc w:val="both"/>
      </w:pPr>
      <w:r>
        <w:rPr>
          <w:rFonts w:ascii="Times New Roman"/>
          <w:b w:val="false"/>
          <w:i w:val="false"/>
          <w:color w:val="000000"/>
          <w:sz w:val="28"/>
        </w:rPr>
        <w:t>
      төртiншi бөлiктегi "Лицензиат (субъект)" деген сөздер "Өтiнiш берушi"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19-баптың 3-тармағының 1) тармақшасындағы "мұқтажына мiндеттi түрде өнiм" деген сөздер "мұқтаждары үшiн мiндеттi түрде тауарлар (жұмыстар мен қызметтер)"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21-баптың 1-тармағының 2) тармақшасындағы "iс-әрекеттер" деген сөз "ic-әрекет (операциялар)"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22-баптың 1-тармағының 1) тармақшасындағы "лицензиядағы" деген сөз "осы лицензияланатын қызмет түрiне қойылатын"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24-бапта: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3-тармақтағы "Мемлекеттiк органдар (лицензиарлар)" деген сөздер "Лицензиарлар"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әуе кеңiстiгiн пайдалану және авиация қызметi туралы" 1995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23, 148-құжат; Қазақстан Республикасы Парламентiнiң Жаршысы, 2001 ж., N 23, 321-құжат; N 24, 338-құжат; 2002 ж., N 15, 147-құжат; 2003 ж., N 10, 54-құжат; 2004 ж., N 23, 142-құжат):
</w:t>
      </w:r>
    </w:p>
    <w:p>
      <w:pPr>
        <w:spacing w:after="0"/>
        <w:ind w:left="0"/>
        <w:jc w:val="both"/>
      </w:pPr>
      <w:r>
        <w:rPr>
          <w:rFonts w:ascii="Times New Roman"/>
          <w:b w:val="false"/>
          <w:i w:val="false"/>
          <w:color w:val="000000"/>
          <w:sz w:val="28"/>
        </w:rPr>
        <w:t>
      82-1-баптың бiрiншi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"Жол жүрiсi қауiпсiздiгi туралы" 1996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14, 273-құжат; 2001 ж, N 24, 338-құжат; 2003 ж., N 10, 54-құжат; N 12, 82-құжат; 2004 ж., N 23, 142-құжат):
</w:t>
      </w:r>
    </w:p>
    <w:p>
      <w:pPr>
        <w:spacing w:after="0"/>
        <w:ind w:left="0"/>
        <w:jc w:val="both"/>
      </w:pPr>
      <w:r>
        <w:rPr>
          <w:rFonts w:ascii="Times New Roman"/>
          <w:b w:val="false"/>
          <w:i w:val="false"/>
          <w:color w:val="000000"/>
          <w:sz w:val="28"/>
        </w:rPr>
        <w:t>
      9-бапта:
</w:t>
      </w:r>
      <w:r>
        <w:br/>
      </w:r>
      <w:r>
        <w:rPr>
          <w:rFonts w:ascii="Times New Roman"/>
          <w:b w:val="false"/>
          <w:i w:val="false"/>
          <w:color w:val="000000"/>
          <w:sz w:val="28"/>
        </w:rPr>
        <w:t>
      1-тармақтағы "Заңды және жеке" деген сөздер "Жеке және заңды" деген сөздермен ауыстырылсын;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Қызмет түрлерi және лицензиялау тәртiбi Қазақстан Республикасының 
</w:t>
      </w:r>
      <w:r>
        <w:rPr>
          <w:rFonts w:ascii="Times New Roman"/>
          <w:b w:val="false"/>
          <w:i w:val="false"/>
          <w:color w:val="000000"/>
          <w:sz w:val="28"/>
        </w:rPr>
        <w:t xml:space="preserve"> лицензиялау туралы </w:t>
      </w:r>
      <w:r>
        <w:rPr>
          <w:rFonts w:ascii="Times New Roman"/>
          <w:b w:val="false"/>
          <w:i w:val="false"/>
          <w:color w:val="000000"/>
          <w:sz w:val="28"/>
        </w:rPr>
        <w:t>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"Қоршаған ортаны қорғау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N 24, 338-құжат; 2002 ж., N 17, 155-құжат; 2004 ж., N 10, 57-құжат; N 23, 137, 142-құжаттар):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21-баптың 1) тармақшасы "шаруашылық" деген сөздiң алдынан "Қазақстан Республикасының Yкiметi бекiтетiн 
</w:t>
      </w:r>
      <w:r>
        <w:rPr>
          <w:rFonts w:ascii="Times New Roman"/>
          <w:b w:val="false"/>
          <w:i w:val="false"/>
          <w:color w:val="000000"/>
          <w:sz w:val="28"/>
        </w:rPr>
        <w:t xml:space="preserve"> тiзбе бойынша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22-баптың екiншi бөлiгiндегi "заңдармен" деген сөз "Қазақстан Республикасының 
</w:t>
      </w:r>
      <w:r>
        <w:rPr>
          <w:rFonts w:ascii="Times New Roman"/>
          <w:b w:val="false"/>
          <w:i w:val="false"/>
          <w:color w:val="000000"/>
          <w:sz w:val="28"/>
        </w:rPr>
        <w:t xml:space="preserve"> лицензиялау туралы </w:t>
      </w:r>
      <w:r>
        <w:rPr>
          <w:rFonts w:ascii="Times New Roman"/>
          <w:b w:val="false"/>
          <w:i w:val="false"/>
          <w:color w:val="000000"/>
          <w:sz w:val="28"/>
        </w:rPr>
        <w:t>
 заңдарымен"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w:t>
      </w:r>
    </w:p>
    <w:p>
      <w:pPr>
        <w:spacing w:after="0"/>
        <w:ind w:left="0"/>
        <w:jc w:val="both"/>
      </w:pPr>
      <w:r>
        <w:rPr>
          <w:rFonts w:ascii="Times New Roman"/>
          <w:b w:val="false"/>
          <w:i w:val="false"/>
          <w:color w:val="000000"/>
          <w:sz w:val="28"/>
        </w:rPr>
        <w:t>
      27-баптың 1-тармағының 22-3) тармақшасы және 31-баптың 1-тармағының 22) тармақшасы "заңдарында" деген сөздiң алдынан "
</w:t>
      </w:r>
      <w:r>
        <w:rPr>
          <w:rFonts w:ascii="Times New Roman"/>
          <w:b w:val="false"/>
          <w:i w:val="false"/>
          <w:color w:val="000000"/>
          <w:sz w:val="28"/>
        </w:rPr>
        <w:t xml:space="preserve"> лицензиялау туралы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"Азаматтық авиацияны мемлекеттiк реттеу туралы" 2001 жылғы 15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320-құжат; 2004 ж., N 23, 142-құжат):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9-баптың 2-тармағының 3) және 4) тармақшалары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14-баптың 2-тармағының екiншi бөлiгiндегi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"Әдiлет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17-баптың 2) тармақшасы "заңдарында" деген сөздiң алдынан "
</w:t>
      </w:r>
      <w:r>
        <w:rPr>
          <w:rFonts w:ascii="Times New Roman"/>
          <w:b w:val="false"/>
          <w:i w:val="false"/>
          <w:color w:val="000000"/>
          <w:sz w:val="28"/>
        </w:rPr>
        <w:t xml:space="preserve"> лицензиялау туралы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19-баптың 1-тармағында:
</w:t>
      </w:r>
      <w:r>
        <w:br/>
      </w:r>
      <w:r>
        <w:rPr>
          <w:rFonts w:ascii="Times New Roman"/>
          <w:b w:val="false"/>
          <w:i w:val="false"/>
          <w:color w:val="000000"/>
          <w:sz w:val="28"/>
        </w:rPr>
        <w:t>
      1) тармақша "заңдарында" деген сөздiң алдынан "
</w:t>
      </w:r>
      <w:r>
        <w:rPr>
          <w:rFonts w:ascii="Times New Roman"/>
          <w:b w:val="false"/>
          <w:i w:val="false"/>
          <w:color w:val="000000"/>
          <w:sz w:val="28"/>
        </w:rPr>
        <w:t xml:space="preserve"> лицензиялау туралы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3) тармақшадағы "адвокаттық қызметке байланысты емес ақылы заң қызметiн көрсету жөнiндегi қызметтi лицензиялау,"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"Геодезия және картография туралы" 2002 жылғы 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13-14, 141-құжат; 2004 ж., N 23, 142-құжат):
</w:t>
      </w:r>
    </w:p>
    <w:p>
      <w:pPr>
        <w:spacing w:after="0"/>
        <w:ind w:left="0"/>
        <w:jc w:val="both"/>
      </w:pPr>
      <w:r>
        <w:rPr>
          <w:rFonts w:ascii="Times New Roman"/>
          <w:b w:val="false"/>
          <w:i w:val="false"/>
          <w:color w:val="000000"/>
          <w:sz w:val="28"/>
        </w:rPr>
        <w:t>
      7-бап мынадай редакцияда жазылсын:
</w:t>
      </w:r>
    </w:p>
    <w:p>
      <w:pPr>
        <w:spacing w:after="0"/>
        <w:ind w:left="0"/>
        <w:jc w:val="both"/>
      </w:pPr>
      <w:r>
        <w:rPr>
          <w:rFonts w:ascii="Times New Roman"/>
          <w:b w:val="false"/>
          <w:i w:val="false"/>
          <w:color w:val="000000"/>
          <w:sz w:val="28"/>
        </w:rPr>
        <w:t>
      "7-бап. Топографиялық-геодезиялық және картографиялық
</w:t>
      </w:r>
      <w:r>
        <w:br/>
      </w:r>
      <w:r>
        <w:rPr>
          <w:rFonts w:ascii="Times New Roman"/>
          <w:b w:val="false"/>
          <w:i w:val="false"/>
          <w:color w:val="000000"/>
          <w:sz w:val="28"/>
        </w:rPr>
        <w:t>
              қызметтi мемлекеттiк лицензиялау
</w:t>
      </w:r>
    </w:p>
    <w:p>
      <w:pPr>
        <w:spacing w:after="0"/>
        <w:ind w:left="0"/>
        <w:jc w:val="both"/>
      </w:pPr>
      <w:r>
        <w:rPr>
          <w:rFonts w:ascii="Times New Roman"/>
          <w:b w:val="false"/>
          <w:i w:val="false"/>
          <w:color w:val="000000"/>
          <w:sz w:val="28"/>
        </w:rPr>
        <w:t>
      Топографиялық-геодезиялық және картографиялық қызметтi лицензиялау Қазақстан Республикасының лицензиялау туралы заңдарына сәйкес жүзеге асырылады.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Z952200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P001481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"Ветеринария туралы" 2002 жылғы 10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15, 148-құжат; 2004 ж., N 23, 142-құжат):
</w:t>
      </w:r>
    </w:p>
    <w:p>
      <w:pPr>
        <w:spacing w:after="0"/>
        <w:ind w:left="0"/>
        <w:jc w:val="both"/>
      </w:pPr>
      <w:r>
        <w:rPr>
          <w:rFonts w:ascii="Times New Roman"/>
          <w:b w:val="false"/>
          <w:i w:val="false"/>
          <w:color w:val="000000"/>
          <w:sz w:val="28"/>
        </w:rPr>
        <w:t>
      12-баптың 1-тармағы "заңдарында" деген сөздiң алдынан "лицензиялау туралы"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Z952200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P971272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21, 176-құжат; 2004 ж., N 23, 142-құжат):
</w:t>
      </w:r>
    </w:p>
    <w:p>
      <w:pPr>
        <w:spacing w:after="0"/>
        <w:ind w:left="0"/>
        <w:jc w:val="both"/>
      </w:pPr>
      <w:r>
        <w:rPr>
          <w:rFonts w:ascii="Times New Roman"/>
          <w:b w:val="false"/>
          <w:i w:val="false"/>
          <w:color w:val="000000"/>
          <w:sz w:val="28"/>
        </w:rPr>
        <w:t>
      7-баптың 13)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