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adc4" w14:textId="fc5a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16 мамырдағы N 49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"2005 жылға арналған pecпубликалық бюджет туралы" 2004 жылғы 2 желтоқсандағы Қазақстан Pecпубликасының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Pecпубликасы Парламентiнiң Жаршысы, 2004 ж., N 22, 132-құжат) мынадай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тармақшада:
</w:t>
      </w:r>
      <w:r>
        <w:br/>
      </w:r>
      <w:r>
        <w:rPr>
          <w:rFonts w:ascii="Times New Roman"/>
          <w:b w:val="false"/>
          <w:i w:val="false"/>
          <w:color w:val="000000"/>
          <w:sz w:val="28"/>
        </w:rPr>
        <w:t>
      "1 128 444 762" деген цифрлар "1 230 826 352" деген цифрлармен ауыстырылсын;
</w:t>
      </w:r>
    </w:p>
    <w:p>
      <w:pPr>
        <w:spacing w:after="0"/>
        <w:ind w:left="0"/>
        <w:jc w:val="both"/>
      </w:pPr>
      <w:r>
        <w:rPr>
          <w:rFonts w:ascii="Times New Roman"/>
          <w:b w:val="false"/>
          <w:i w:val="false"/>
          <w:color w:val="000000"/>
          <w:sz w:val="28"/>
        </w:rPr>
        <w:t>
      "984 195 003" деген цифрлар "1 090 664 073" деген цифрлармен ауыстырылсын;
</w:t>
      </w:r>
    </w:p>
    <w:p>
      <w:pPr>
        <w:spacing w:after="0"/>
        <w:ind w:left="0"/>
        <w:jc w:val="both"/>
      </w:pPr>
      <w:r>
        <w:rPr>
          <w:rFonts w:ascii="Times New Roman"/>
          <w:b w:val="false"/>
          <w:i w:val="false"/>
          <w:color w:val="000000"/>
          <w:sz w:val="28"/>
        </w:rPr>
        <w:t>
      "36 992 617" деген цифрлар "36 624 437" деген цифрлармен ауыстырылсын;
</w:t>
      </w:r>
    </w:p>
    <w:p>
      <w:pPr>
        <w:spacing w:after="0"/>
        <w:ind w:left="0"/>
        <w:jc w:val="both"/>
      </w:pPr>
      <w:r>
        <w:rPr>
          <w:rFonts w:ascii="Times New Roman"/>
          <w:b w:val="false"/>
          <w:i w:val="false"/>
          <w:color w:val="000000"/>
          <w:sz w:val="28"/>
        </w:rPr>
        <w:t>
      "12 248 627" деген цифрлар "8 529 327" деген цифрлармен ауыстырылсын;
</w:t>
      </w:r>
    </w:p>
    <w:p>
      <w:pPr>
        <w:spacing w:after="0"/>
        <w:ind w:left="0"/>
        <w:jc w:val="both"/>
      </w:pPr>
      <w:r>
        <w:rPr>
          <w:rFonts w:ascii="Times New Roman"/>
          <w:b w:val="false"/>
          <w:i w:val="false"/>
          <w:color w:val="000000"/>
          <w:sz w:val="28"/>
        </w:rPr>
        <w:t>
      2) тармақшадағы "1 089 469 412" деген цифрлар "1 196 359 917" деген цифрлармен ауыстырылсын;
</w:t>
      </w:r>
    </w:p>
    <w:p>
      <w:pPr>
        <w:spacing w:after="0"/>
        <w:ind w:left="0"/>
        <w:jc w:val="both"/>
      </w:pPr>
      <w:r>
        <w:rPr>
          <w:rFonts w:ascii="Times New Roman"/>
          <w:b w:val="false"/>
          <w:i w:val="false"/>
          <w:color w:val="000000"/>
          <w:sz w:val="28"/>
        </w:rPr>
        <w:t>
      3) тармақшадағы "38 975 350" деген цифрлар "34 466 435" деген цифрлармен ауыстырылсын;
</w:t>
      </w:r>
    </w:p>
    <w:p>
      <w:pPr>
        <w:spacing w:after="0"/>
        <w:ind w:left="0"/>
        <w:jc w:val="both"/>
      </w:pPr>
      <w:r>
        <w:rPr>
          <w:rFonts w:ascii="Times New Roman"/>
          <w:b w:val="false"/>
          <w:i w:val="false"/>
          <w:color w:val="000000"/>
          <w:sz w:val="28"/>
        </w:rPr>
        <w:t>
      4) тармақшада:
</w:t>
      </w:r>
      <w:r>
        <w:br/>
      </w:r>
      <w:r>
        <w:rPr>
          <w:rFonts w:ascii="Times New Roman"/>
          <w:b w:val="false"/>
          <w:i w:val="false"/>
          <w:color w:val="000000"/>
          <w:sz w:val="28"/>
        </w:rPr>
        <w:t>
      "54 090 076" деген цифрлар "48 002 548" деген цифрлармен ауыстырылсын;
</w:t>
      </w:r>
    </w:p>
    <w:p>
      <w:pPr>
        <w:spacing w:after="0"/>
        <w:ind w:left="0"/>
        <w:jc w:val="both"/>
      </w:pPr>
      <w:r>
        <w:rPr>
          <w:rFonts w:ascii="Times New Roman"/>
          <w:b w:val="false"/>
          <w:i w:val="false"/>
          <w:color w:val="000000"/>
          <w:sz w:val="28"/>
        </w:rPr>
        <w:t>
      "64 512 908" деген цифрлар "60 459 925" деген цифрлармен ауыстырылсын;
</w:t>
      </w:r>
    </w:p>
    <w:p>
      <w:pPr>
        <w:spacing w:after="0"/>
        <w:ind w:left="0"/>
        <w:jc w:val="both"/>
      </w:pPr>
      <w:r>
        <w:rPr>
          <w:rFonts w:ascii="Times New Roman"/>
          <w:b w:val="false"/>
          <w:i w:val="false"/>
          <w:color w:val="000000"/>
          <w:sz w:val="28"/>
        </w:rPr>
        <w:t>
      "10 422 832" деген цифрлар "12 457 377" деген цифрлармен ауыстырылсын;
</w:t>
      </w:r>
    </w:p>
    <w:p>
      <w:pPr>
        <w:spacing w:after="0"/>
        <w:ind w:left="0"/>
        <w:jc w:val="both"/>
      </w:pPr>
      <w:r>
        <w:rPr>
          <w:rFonts w:ascii="Times New Roman"/>
          <w:b w:val="false"/>
          <w:i w:val="false"/>
          <w:color w:val="000000"/>
          <w:sz w:val="28"/>
        </w:rPr>
        <w:t>
      5) тармақшада:
</w:t>
      </w:r>
      <w:r>
        <w:br/>
      </w:r>
      <w:r>
        <w:rPr>
          <w:rFonts w:ascii="Times New Roman"/>
          <w:b w:val="false"/>
          <w:i w:val="false"/>
          <w:color w:val="000000"/>
          <w:sz w:val="28"/>
        </w:rPr>
        <w:t>
      "86 296 814" деген цифрлар "100 228 111" деген цифрлармен ауыстырылсын;
</w:t>
      </w:r>
    </w:p>
    <w:p>
      <w:pPr>
        <w:spacing w:after="0"/>
        <w:ind w:left="0"/>
        <w:jc w:val="both"/>
      </w:pPr>
      <w:r>
        <w:rPr>
          <w:rFonts w:ascii="Times New Roman"/>
          <w:b w:val="false"/>
          <w:i w:val="false"/>
          <w:color w:val="000000"/>
          <w:sz w:val="28"/>
        </w:rPr>
        <w:t>
      "88 296 814" деген цифрлар "102 228 111" деген цифрлармен ауыстырылсын;
</w:t>
      </w:r>
    </w:p>
    <w:p>
      <w:pPr>
        <w:spacing w:after="0"/>
        <w:ind w:left="0"/>
        <w:jc w:val="both"/>
      </w:pPr>
      <w:r>
        <w:rPr>
          <w:rFonts w:ascii="Times New Roman"/>
          <w:b w:val="false"/>
          <w:i w:val="false"/>
          <w:color w:val="000000"/>
          <w:sz w:val="28"/>
        </w:rPr>
        <w:t>
      6) тармақшадағы "101 411 540" деген цифрлар "113 764 224" деген цифрлармен ауыстырылсын;
</w:t>
      </w:r>
    </w:p>
    <w:p>
      <w:pPr>
        <w:spacing w:after="0"/>
        <w:ind w:left="0"/>
        <w:jc w:val="both"/>
      </w:pPr>
      <w:r>
        <w:rPr>
          <w:rFonts w:ascii="Times New Roman"/>
          <w:b w:val="false"/>
          <w:i w:val="false"/>
          <w:color w:val="000000"/>
          <w:sz w:val="28"/>
        </w:rPr>
        <w:t>
      7) тармақшадағы "101 411 540" деген цифрлар "113 764 224"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2-бапта:
</w:t>
      </w:r>
      <w:r>
        <w:br/>
      </w:r>
      <w:r>
        <w:rPr>
          <w:rFonts w:ascii="Times New Roman"/>
          <w:b w:val="false"/>
          <w:i w:val="false"/>
          <w:color w:val="000000"/>
          <w:sz w:val="28"/>
        </w:rPr>
        <w:t>
      "15 145 500" деген цифрлар "14 950 000" деген цифрлармен ауыстырылсын;
</w:t>
      </w:r>
    </w:p>
    <w:p>
      <w:pPr>
        <w:spacing w:after="0"/>
        <w:ind w:left="0"/>
        <w:jc w:val="both"/>
      </w:pPr>
      <w:r>
        <w:rPr>
          <w:rFonts w:ascii="Times New Roman"/>
          <w:b w:val="false"/>
          <w:i w:val="false"/>
          <w:color w:val="000000"/>
          <w:sz w:val="28"/>
        </w:rPr>
        <w:t>
      "3 621 750" деген цифрлар "3 575 000" деген цифрлармен ауыстырылсын;
</w:t>
      </w:r>
    </w:p>
    <w:p>
      <w:pPr>
        <w:spacing w:after="0"/>
        <w:ind w:left="0"/>
        <w:jc w:val="both"/>
      </w:pPr>
      <w:r>
        <w:rPr>
          <w:rFonts w:ascii="Times New Roman"/>
          <w:b w:val="false"/>
          <w:i w:val="false"/>
          <w:color w:val="000000"/>
          <w:sz w:val="28"/>
        </w:rPr>
        <w:t>
      "421 440" деген цифрлар "416 000" деген цифрлармен ауыстырылсын;
</w:t>
      </w:r>
    </w:p>
    <w:p>
      <w:pPr>
        <w:spacing w:after="0"/>
        <w:ind w:left="0"/>
        <w:jc w:val="both"/>
      </w:pPr>
      <w:r>
        <w:rPr>
          <w:rFonts w:ascii="Times New Roman"/>
          <w:b w:val="false"/>
          <w:i w:val="false"/>
          <w:color w:val="000000"/>
          <w:sz w:val="28"/>
        </w:rPr>
        <w:t>
      "3 200 310" деген цифрлар "3 159 000"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 мынадай мазмұндағы екiншi бөлiкпен толықтырылсын:
</w:t>
      </w:r>
    </w:p>
    <w:p>
      <w:pPr>
        <w:spacing w:after="0"/>
        <w:ind w:left="0"/>
        <w:jc w:val="both"/>
      </w:pPr>
      <w:r>
        <w:rPr>
          <w:rFonts w:ascii="Times New Roman"/>
          <w:b w:val="false"/>
          <w:i w:val="false"/>
          <w:color w:val="000000"/>
          <w:sz w:val="28"/>
        </w:rPr>
        <w:t>
      "2005 жылғы 1 шiлдеден бастап:
</w:t>
      </w:r>
      <w:r>
        <w:br/>
      </w:r>
      <w:r>
        <w:rPr>
          <w:rFonts w:ascii="Times New Roman"/>
          <w:b w:val="false"/>
          <w:i w:val="false"/>
          <w:color w:val="000000"/>
          <w:sz w:val="28"/>
        </w:rPr>
        <w:t>
      1) жалақының ең төменгi мөлшерi - 9200 теңге;
</w:t>
      </w:r>
      <w:r>
        <w:br/>
      </w:r>
      <w:r>
        <w:rPr>
          <w:rFonts w:ascii="Times New Roman"/>
          <w:b w:val="false"/>
          <w:i w:val="false"/>
          <w:color w:val="000000"/>
          <w:sz w:val="28"/>
        </w:rPr>
        <w:t>
      2) базалық зейнетақы төлемiнiң мөлшерi - 3 000 теңге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9-баптағы "3 422 775" деген цифрлар "3 622 775"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14-баптың бiрiншi бөлiгiнде:
</w:t>
      </w:r>
      <w:r>
        <w:br/>
      </w:r>
      <w:r>
        <w:rPr>
          <w:rFonts w:ascii="Times New Roman"/>
          <w:b w:val="false"/>
          <w:i w:val="false"/>
          <w:color w:val="000000"/>
          <w:sz w:val="28"/>
        </w:rPr>
        <w:t>
      екiншi абзацтағы "2 550 415" деген цифрлар "2 947 277" деген цифрлармен ауыстырылсын;
</w:t>
      </w:r>
    </w:p>
    <w:p>
      <w:pPr>
        <w:spacing w:after="0"/>
        <w:ind w:left="0"/>
        <w:jc w:val="both"/>
      </w:pPr>
      <w:r>
        <w:rPr>
          <w:rFonts w:ascii="Times New Roman"/>
          <w:b w:val="false"/>
          <w:i w:val="false"/>
          <w:color w:val="000000"/>
          <w:sz w:val="28"/>
        </w:rPr>
        <w:t>
      үшiншi абзацтағы "2 158 182" деген цифрлар "2 251 428" деген цифрлармен ауыстырылсын;
</w:t>
      </w:r>
    </w:p>
    <w:p>
      <w:pPr>
        <w:spacing w:after="0"/>
        <w:ind w:left="0"/>
        <w:jc w:val="both"/>
      </w:pPr>
      <w:r>
        <w:rPr>
          <w:rFonts w:ascii="Times New Roman"/>
          <w:b w:val="false"/>
          <w:i w:val="false"/>
          <w:color w:val="000000"/>
          <w:sz w:val="28"/>
        </w:rPr>
        <w:t>
      бесiншi абзацтағы "89 737" деген цифрлар "107 052" деген цифрлармен ауыстырылсын;
</w:t>
      </w:r>
    </w:p>
    <w:p>
      <w:pPr>
        <w:spacing w:after="0"/>
        <w:ind w:left="0"/>
        <w:jc w:val="both"/>
      </w:pPr>
      <w:r>
        <w:rPr>
          <w:rFonts w:ascii="Times New Roman"/>
          <w:b w:val="false"/>
          <w:i w:val="false"/>
          <w:color w:val="000000"/>
          <w:sz w:val="28"/>
        </w:rPr>
        <w:t>
      он бiрiншi абзацтағы "мың теңге ағымдағы нысаналы трансферттер көзделгені ескерiлсiн." деген сөздер "мың теңге;" деген сөздермен ауыстырылып, мынадай мазмұндағы он екiншi және он үшiншi абзацтармен толықтырылсын:
</w:t>
      </w:r>
      <w:r>
        <w:br/>
      </w:r>
      <w:r>
        <w:rPr>
          <w:rFonts w:ascii="Times New Roman"/>
          <w:b w:val="false"/>
          <w:i w:val="false"/>
          <w:color w:val="000000"/>
          <w:sz w:val="28"/>
        </w:rPr>
        <w:t>
      "жергiлiктi атқарушы органдардың мемлекеттік тапсырысы негiзiнде кәсіптiк орта оқу орындарында оқитын студенттерге стипендиялардың мөлшерiн ұлғайтуға - 855 943 мың теңге;
</w:t>
      </w:r>
      <w:r>
        <w:br/>
      </w:r>
      <w:r>
        <w:rPr>
          <w:rFonts w:ascii="Times New Roman"/>
          <w:b w:val="false"/>
          <w:i w:val="false"/>
          <w:color w:val="000000"/>
          <w:sz w:val="28"/>
        </w:rPr>
        <w:t>
      жергiлiктi атқарушы органдардың мемлекеттік тапсырысы негiзiнде кәсіптiк орта оқу орындарында оқитындар үшiн жол жүруге өтемақыларды төлеуге - 271 258 мың теңге ағымдағы нысаналы трансферттер көзделгені ескерiлсiн.";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14-1-баппен толықтырылсын:
</w:t>
      </w:r>
    </w:p>
    <w:p>
      <w:pPr>
        <w:spacing w:after="0"/>
        <w:ind w:left="0"/>
        <w:jc w:val="both"/>
      </w:pPr>
      <w:r>
        <w:rPr>
          <w:rFonts w:ascii="Times New Roman"/>
          <w:b w:val="false"/>
          <w:i w:val="false"/>
          <w:color w:val="000000"/>
          <w:sz w:val="28"/>
        </w:rPr>
        <w:t>
      "14-1-бап. 2005 жылға арналған республикалық бюджетте мемлекеттiк қызметшілердің, мемлекеттік мекемелepдің мемлекеттік қызметшi болып табылмайтын қызметкерлерiнiң және қазыналық кәсiпорындар қызметкерлерiнiң жалақысын көбейтуге облыстық бюджеттерге, Астана және Алматы қалаларының бюджеттерiне 31 018 414 мың теңге, оның iшiнде:
</w:t>
      </w:r>
    </w:p>
    <w:p>
      <w:pPr>
        <w:spacing w:after="0"/>
        <w:ind w:left="0"/>
        <w:jc w:val="both"/>
      </w:pPr>
      <w:r>
        <w:rPr>
          <w:rFonts w:ascii="Times New Roman"/>
          <w:b w:val="false"/>
          <w:i w:val="false"/>
          <w:color w:val="000000"/>
          <w:sz w:val="28"/>
        </w:rPr>
        <w:t>
      Ақмола облысына - 1 945 051 мың теңге;
</w:t>
      </w:r>
      <w:r>
        <w:br/>
      </w:r>
      <w:r>
        <w:rPr>
          <w:rFonts w:ascii="Times New Roman"/>
          <w:b w:val="false"/>
          <w:i w:val="false"/>
          <w:color w:val="000000"/>
          <w:sz w:val="28"/>
        </w:rPr>
        <w:t>
      Ақтөбе облысына - 1 631 913 мың теңге;
</w:t>
      </w:r>
      <w:r>
        <w:br/>
      </w:r>
      <w:r>
        <w:rPr>
          <w:rFonts w:ascii="Times New Roman"/>
          <w:b w:val="false"/>
          <w:i w:val="false"/>
          <w:color w:val="000000"/>
          <w:sz w:val="28"/>
        </w:rPr>
        <w:t>
      Алматы облысына - 2 466 724 мың теңге;
</w:t>
      </w:r>
      <w:r>
        <w:br/>
      </w:r>
      <w:r>
        <w:rPr>
          <w:rFonts w:ascii="Times New Roman"/>
          <w:b w:val="false"/>
          <w:i w:val="false"/>
          <w:color w:val="000000"/>
          <w:sz w:val="28"/>
        </w:rPr>
        <w:t>
      Атырау облысына - 1 132 107 мың теңге;
</w:t>
      </w:r>
      <w:r>
        <w:br/>
      </w:r>
      <w:r>
        <w:rPr>
          <w:rFonts w:ascii="Times New Roman"/>
          <w:b w:val="false"/>
          <w:i w:val="false"/>
          <w:color w:val="000000"/>
          <w:sz w:val="28"/>
        </w:rPr>
        <w:t>
      Шығыс Қазақстан облысына - 2 781 927 мың теңге;
</w:t>
      </w:r>
      <w:r>
        <w:br/>
      </w:r>
      <w:r>
        <w:rPr>
          <w:rFonts w:ascii="Times New Roman"/>
          <w:b w:val="false"/>
          <w:i w:val="false"/>
          <w:color w:val="000000"/>
          <w:sz w:val="28"/>
        </w:rPr>
        <w:t>
      Жамбыл облысына - 1 959 513 мың теңге;
</w:t>
      </w:r>
      <w:r>
        <w:br/>
      </w:r>
      <w:r>
        <w:rPr>
          <w:rFonts w:ascii="Times New Roman"/>
          <w:b w:val="false"/>
          <w:i w:val="false"/>
          <w:color w:val="000000"/>
          <w:sz w:val="28"/>
        </w:rPr>
        <w:t>
      Батыс Қазақстан облысына - 1 597 968 мың теңге;
</w:t>
      </w:r>
      <w:r>
        <w:br/>
      </w:r>
      <w:r>
        <w:rPr>
          <w:rFonts w:ascii="Times New Roman"/>
          <w:b w:val="false"/>
          <w:i w:val="false"/>
          <w:color w:val="000000"/>
          <w:sz w:val="28"/>
        </w:rPr>
        <w:t>
      Қарағанды облысына - 2 814 429 мың теңге;
</w:t>
      </w:r>
      <w:r>
        <w:br/>
      </w:r>
      <w:r>
        <w:rPr>
          <w:rFonts w:ascii="Times New Roman"/>
          <w:b w:val="false"/>
          <w:i w:val="false"/>
          <w:color w:val="000000"/>
          <w:sz w:val="28"/>
        </w:rPr>
        <w:t>
      Қостанай облысына - 1 815 852 мың теңге;
</w:t>
      </w:r>
      <w:r>
        <w:br/>
      </w:r>
      <w:r>
        <w:rPr>
          <w:rFonts w:ascii="Times New Roman"/>
          <w:b w:val="false"/>
          <w:i w:val="false"/>
          <w:color w:val="000000"/>
          <w:sz w:val="28"/>
        </w:rPr>
        <w:t>
      Қызылорда облысына - 1 898 873 мың теңге;
</w:t>
      </w:r>
      <w:r>
        <w:br/>
      </w:r>
      <w:r>
        <w:rPr>
          <w:rFonts w:ascii="Times New Roman"/>
          <w:b w:val="false"/>
          <w:i w:val="false"/>
          <w:color w:val="000000"/>
          <w:sz w:val="28"/>
        </w:rPr>
        <w:t>
      Маңғыстау облысына - 846 659 мың теңге;
</w:t>
      </w:r>
      <w:r>
        <w:br/>
      </w:r>
      <w:r>
        <w:rPr>
          <w:rFonts w:ascii="Times New Roman"/>
          <w:b w:val="false"/>
          <w:i w:val="false"/>
          <w:color w:val="000000"/>
          <w:sz w:val="28"/>
        </w:rPr>
        <w:t>
      Павлодар облысына - 1 717 511 мың теңге;
</w:t>
      </w:r>
      <w:r>
        <w:br/>
      </w:r>
      <w:r>
        <w:rPr>
          <w:rFonts w:ascii="Times New Roman"/>
          <w:b w:val="false"/>
          <w:i w:val="false"/>
          <w:color w:val="000000"/>
          <w:sz w:val="28"/>
        </w:rPr>
        <w:t>
      Солтүстік Қазақстан облысына - 1 667 031 мың теңге;
</w:t>
      </w:r>
      <w:r>
        <w:br/>
      </w:r>
      <w:r>
        <w:rPr>
          <w:rFonts w:ascii="Times New Roman"/>
          <w:b w:val="false"/>
          <w:i w:val="false"/>
          <w:color w:val="000000"/>
          <w:sz w:val="28"/>
        </w:rPr>
        <w:t>
      Оңтүстiк Қазақстан облысына - 4 127 241 мың теңге;
</w:t>
      </w:r>
      <w:r>
        <w:br/>
      </w:r>
      <w:r>
        <w:rPr>
          <w:rFonts w:ascii="Times New Roman"/>
          <w:b w:val="false"/>
          <w:i w:val="false"/>
          <w:color w:val="000000"/>
          <w:sz w:val="28"/>
        </w:rPr>
        <w:t>
      Алматы қаласына - 1 784 479 мың теңге;
</w:t>
      </w:r>
      <w:r>
        <w:br/>
      </w:r>
      <w:r>
        <w:rPr>
          <w:rFonts w:ascii="Times New Roman"/>
          <w:b w:val="false"/>
          <w:i w:val="false"/>
          <w:color w:val="000000"/>
          <w:sz w:val="28"/>
        </w:rPr>
        <w:t>
      Астана қаласына - 831 136 мың теңге сомасында ағымдағы нысаналы трансферттер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15-баптың бiрiншi бөлігінде:
</w:t>
      </w:r>
      <w:r>
        <w:br/>
      </w:r>
      <w:r>
        <w:rPr>
          <w:rFonts w:ascii="Times New Roman"/>
          <w:b w:val="false"/>
          <w:i w:val="false"/>
          <w:color w:val="000000"/>
          <w:sz w:val="28"/>
        </w:rPr>
        <w:t>
      бiрiншi абзацтағы "4 061 200" деген цифрлар "4 104 697" деген цифрлармен ауыстырылсын;
</w:t>
      </w:r>
    </w:p>
    <w:p>
      <w:pPr>
        <w:spacing w:after="0"/>
        <w:ind w:left="0"/>
        <w:jc w:val="both"/>
      </w:pPr>
      <w:r>
        <w:rPr>
          <w:rFonts w:ascii="Times New Roman"/>
          <w:b w:val="false"/>
          <w:i w:val="false"/>
          <w:color w:val="000000"/>
          <w:sz w:val="28"/>
        </w:rPr>
        <w:t>
      алтыншы абзацтағы "387 500" деген цифрлар "430 997"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17-баптың бiрiншi бөлiгiндегi "205 922" деген цифрлар "70 963"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18-баптағы "740 000" деген цифрлар "1 075 175"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20-баптың бiрiншi бөлігінде:
</w:t>
      </w:r>
      <w:r>
        <w:br/>
      </w:r>
      <w:r>
        <w:rPr>
          <w:rFonts w:ascii="Times New Roman"/>
          <w:b w:val="false"/>
          <w:i w:val="false"/>
          <w:color w:val="000000"/>
          <w:sz w:val="28"/>
        </w:rPr>
        <w:t>
      бiрiншi абзацтағы "15 800 000" деген цифрлар "16 300 000" деген цифрлармен ауыстырылсын;
</w:t>
      </w:r>
    </w:p>
    <w:p>
      <w:pPr>
        <w:spacing w:after="0"/>
        <w:ind w:left="0"/>
        <w:jc w:val="both"/>
      </w:pPr>
      <w:r>
        <w:rPr>
          <w:rFonts w:ascii="Times New Roman"/>
          <w:b w:val="false"/>
          <w:i w:val="false"/>
          <w:color w:val="000000"/>
          <w:sz w:val="28"/>
        </w:rPr>
        <w:t>
      төртiншi абзацтағы "3 800 000" деген цифрлар "4 300 000"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22-бапта:
</w:t>
      </w:r>
      <w:r>
        <w:br/>
      </w:r>
      <w:r>
        <w:rPr>
          <w:rFonts w:ascii="Times New Roman"/>
          <w:b w:val="false"/>
          <w:i w:val="false"/>
          <w:color w:val="000000"/>
          <w:sz w:val="28"/>
        </w:rPr>
        <w:t>
      бiрiншi абзацтағы "7 553 292" деген цифрлар "8 101 211" деген цифрлармен ауыстырылсын;
</w:t>
      </w:r>
    </w:p>
    <w:p>
      <w:pPr>
        <w:spacing w:after="0"/>
        <w:ind w:left="0"/>
        <w:jc w:val="both"/>
      </w:pPr>
      <w:r>
        <w:rPr>
          <w:rFonts w:ascii="Times New Roman"/>
          <w:b w:val="false"/>
          <w:i w:val="false"/>
          <w:color w:val="000000"/>
          <w:sz w:val="28"/>
        </w:rPr>
        <w:t>
      үшiншi абзацтағы "1 489 122" деген цифрлар "1 524 451" деген цифрлармен ауыстырылсын;
</w:t>
      </w:r>
    </w:p>
    <w:p>
      <w:pPr>
        <w:spacing w:after="0"/>
        <w:ind w:left="0"/>
        <w:jc w:val="both"/>
      </w:pPr>
      <w:r>
        <w:rPr>
          <w:rFonts w:ascii="Times New Roman"/>
          <w:b w:val="false"/>
          <w:i w:val="false"/>
          <w:color w:val="000000"/>
          <w:sz w:val="28"/>
        </w:rPr>
        <w:t>
      бесiншi абзацтағы "583 980" деген цифрлар "1 131 899" деген цифрлармен ауыстырылсын;
</w:t>
      </w:r>
    </w:p>
    <w:p>
      <w:pPr>
        <w:spacing w:after="0"/>
        <w:ind w:left="0"/>
        <w:jc w:val="both"/>
      </w:pPr>
      <w:r>
        <w:rPr>
          <w:rFonts w:ascii="Times New Roman"/>
          <w:b w:val="false"/>
          <w:i w:val="false"/>
          <w:color w:val="000000"/>
          <w:sz w:val="28"/>
        </w:rPr>
        <w:t>
      оныншы абзацтағы "55 428" деген цифрлар "20 099"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23-баптағы "12 881 986" деген цифрлар "13 657 725"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24-бап мынадай редакцияда жазылсын:
</w:t>
      </w:r>
    </w:p>
    <w:p>
      <w:pPr>
        <w:spacing w:after="0"/>
        <w:ind w:left="0"/>
        <w:jc w:val="both"/>
      </w:pPr>
      <w:r>
        <w:rPr>
          <w:rFonts w:ascii="Times New Roman"/>
          <w:b w:val="false"/>
          <w:i w:val="false"/>
          <w:color w:val="000000"/>
          <w:sz w:val="28"/>
        </w:rPr>
        <w:t>
      "24-бап. Қазақстан Республикасы Yкiметінің 2005 жылға арналған резервi 16 358 913 мың теңге сомасында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14) 28-баптағы "270 000" деген цифрлар "25 287"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29-баптағы "47 707" деген цифрлар "50 997"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32-бап мынадай редакцияда жазылсын:
</w:t>
      </w:r>
    </w:p>
    <w:p>
      <w:pPr>
        <w:spacing w:after="0"/>
        <w:ind w:left="0"/>
        <w:jc w:val="both"/>
      </w:pPr>
      <w:r>
        <w:rPr>
          <w:rFonts w:ascii="Times New Roman"/>
          <w:b w:val="false"/>
          <w:i w:val="false"/>
          <w:color w:val="000000"/>
          <w:sz w:val="28"/>
        </w:rPr>
        <w:t>
      "32-бап. Қазақстан Республикасы Төтенше жағдайлар министрлiгiнiң мемлекеттiк материалдық резервтi қалыптастыру мен сақтауға арналған шығындары құрамында, жаңалау тәртiбiмен шығарылған материалдық құндылықтарды өткiзуден түскен сомаларды республикалық бюджеттiң кiрiстерiнде көрсете отырып, мемлекеттiк материалдық резервтiң материалдық құндылықтарын жаңалауға 2 265 691 мың теңге сомасында қаражат көзделгенi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34-баптағы "7 958 123" деген цифрлар "6 550 604"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35-баптағы "19 755 000" деген цифрлар "19 500 000"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36-баптағы "750 000 000" деген цифрлар "710 000 000"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аталған Заңға 1, 2 және 4-қосымшалар осы Заңға 1, 2 және 3-қосымшаларға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Заңына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2005 жылғы 16 мамырдағы
</w:t>
      </w:r>
      <w:r>
        <w:br/>
      </w:r>
      <w:r>
        <w:rPr>
          <w:rFonts w:ascii="Times New Roman"/>
          <w:b w:val="false"/>
          <w:i w:val="false"/>
          <w:color w:val="000000"/>
          <w:sz w:val="28"/>
        </w:rPr>
        <w:t>
                                            N 49-ІІІ ҚРЗ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3-III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2005 жылға арналған республикалық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1230826352
</w:t>
      </w:r>
      <w:r>
        <w:br/>
      </w:r>
      <w:r>
        <w:rPr>
          <w:rFonts w:ascii="Times New Roman"/>
          <w:b w:val="false"/>
          <w:i w:val="false"/>
          <w:color w:val="000000"/>
          <w:sz w:val="28"/>
        </w:rPr>
        <w:t>
</w:t>
      </w:r>
      <w:r>
        <w:rPr>
          <w:rFonts w:ascii="Times New Roman"/>
          <w:b w:val="false"/>
          <w:i/>
          <w:color w:val="000000"/>
          <w:sz w:val="28"/>
        </w:rPr>
        <w:t>
1         Салықтық түсiмдер        
</w:t>
      </w:r>
      <w:r>
        <w:rPr>
          <w:rFonts w:ascii="Times New Roman"/>
          <w:b w:val="false"/>
          <w:i w:val="false"/>
          <w:color w:val="000000"/>
          <w:sz w:val="28"/>
        </w:rPr>
        <w:t>
                     1090664073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514856479
</w:t>
      </w:r>
      <w:r>
        <w:br/>
      </w:r>
      <w:r>
        <w:rPr>
          <w:rFonts w:ascii="Times New Roman"/>
          <w:b w:val="false"/>
          <w:i w:val="false"/>
          <w:color w:val="000000"/>
          <w:sz w:val="28"/>
        </w:rPr>
        <w:t>
    1     Корпорациялық табыс салығы                      514856479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
</w:t>
      </w:r>
      <w:r>
        <w:rPr>
          <w:rFonts w:ascii="Times New Roman"/>
          <w:b w:val="false"/>
          <w:i w:val="false"/>
          <w:color w:val="000000"/>
          <w:sz w:val="28"/>
        </w:rPr>
        <w:t>
       511784834
</w:t>
      </w:r>
      <w:r>
        <w:br/>
      </w:r>
      <w:r>
        <w:rPr>
          <w:rFonts w:ascii="Times New Roman"/>
          <w:b w:val="false"/>
          <w:i w:val="false"/>
          <w:color w:val="000000"/>
          <w:sz w:val="28"/>
        </w:rPr>
        <w:t>
</w:t>
      </w:r>
      <w:r>
        <w:rPr>
          <w:rFonts w:ascii="Times New Roman"/>
          <w:b/>
          <w:i w:val="false"/>
          <w:color w:val="000000"/>
          <w:sz w:val="28"/>
        </w:rPr>
        <w:t>
         көрсетуге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292831666
</w:t>
      </w:r>
      <w:r>
        <w:br/>
      </w:r>
      <w:r>
        <w:rPr>
          <w:rFonts w:ascii="Times New Roman"/>
          <w:b w:val="false"/>
          <w:i w:val="false"/>
          <w:color w:val="000000"/>
          <w:sz w:val="28"/>
        </w:rPr>
        <w:t>
</w:t>
      </w:r>
      <w:r>
        <w:rPr>
          <w:rFonts w:ascii="Times New Roman"/>
          <w:b w:val="false"/>
          <w:i/>
          <w:color w:val="000000"/>
          <w:sz w:val="28"/>
        </w:rPr>
        <w:t>
2     Акциздер                                         9260692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209156867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түсетін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4     Кәсіпкерлік және кәсіби қызметті жүргізгені       535609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алынатын алымдар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58121025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w:t>
      </w:r>
      <w:r>
        <w:rPr>
          <w:rFonts w:ascii="Times New Roman"/>
          <w:b w:val="false"/>
          <w:i w:val="false"/>
          <w:color w:val="000000"/>
          <w:sz w:val="28"/>
        </w:rPr>
        <w:t>
 49933038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8187987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салынатын басқа да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96513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96513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w:t>
      </w:r>
      <w:r>
        <w:rPr>
          <w:rFonts w:ascii="Times New Roman"/>
          <w:b w:val="false"/>
          <w:i w:val="false"/>
          <w:color w:val="000000"/>
          <w:sz w:val="28"/>
        </w:rPr>
        <w:t>
 5805222
</w:t>
      </w:r>
      <w:r>
        <w:br/>
      </w:r>
      <w:r>
        <w:rPr>
          <w:rFonts w:ascii="Times New Roman"/>
          <w:b w:val="false"/>
          <w:i w:val="false"/>
          <w:color w:val="000000"/>
          <w:sz w:val="28"/>
        </w:rPr>
        <w:t>
</w:t>
      </w:r>
      <w:r>
        <w:rPr>
          <w:rFonts w:ascii="Times New Roman"/>
          <w:b/>
          <w:i w:val="false"/>
          <w:color w:val="000000"/>
          <w:sz w:val="28"/>
        </w:rPr>
        <w:t>
         және (немесе) құжаттар бергенi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оған уәкiлеттiгi бар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немесе лауазымды адамдар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алатын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5805222
</w:t>
      </w:r>
      <w:r>
        <w:br/>
      </w:r>
      <w:r>
        <w:rPr>
          <w:rFonts w:ascii="Times New Roman"/>
          <w:b w:val="false"/>
          <w:i w:val="false"/>
          <w:color w:val="000000"/>
          <w:sz w:val="28"/>
        </w:rPr>
        <w:t>
</w:t>
      </w:r>
      <w:r>
        <w:rPr>
          <w:rFonts w:ascii="Times New Roman"/>
          <w:b w:val="false"/>
          <w:i/>
          <w:color w:val="000000"/>
          <w:sz w:val="28"/>
        </w:rPr>
        <w:t>
2         Салықтық емес түсімдер                          36624437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 меншігінен түсетін түсімдер
</w:t>
      </w:r>
      <w:r>
        <w:rPr>
          <w:rFonts w:ascii="Times New Roman"/>
          <w:b w:val="false"/>
          <w:i w:val="false"/>
          <w:color w:val="000000"/>
          <w:sz w:val="28"/>
        </w:rPr>
        <w:t>
        28168438
</w:t>
      </w:r>
      <w:r>
        <w:br/>
      </w:r>
      <w:r>
        <w:rPr>
          <w:rFonts w:ascii="Times New Roman"/>
          <w:b w:val="false"/>
          <w:i w:val="false"/>
          <w:color w:val="000000"/>
          <w:sz w:val="28"/>
        </w:rPr>
        <w:t>
</w:t>
      </w:r>
      <w:r>
        <w:rPr>
          <w:rFonts w:ascii="Times New Roman"/>
          <w:b w:val="false"/>
          <w:i/>
          <w:color w:val="000000"/>
          <w:sz w:val="28"/>
        </w:rPr>
        <w:t>
1
</w:t>
      </w:r>
      <w:r>
        <w:rPr>
          <w:rFonts w:ascii="Times New Roman"/>
          <w:b w:val="false"/>
          <w:i w:val="false"/>
          <w:color w:val="000000"/>
          <w:sz w:val="28"/>
        </w:rPr>
        <w:t>
</w:t>
      </w:r>
      <w:r>
        <w:rPr>
          <w:rFonts w:ascii="Times New Roman"/>
          <w:b w:val="false"/>
          <w:i/>
          <w:color w:val="000000"/>
          <w:sz w:val="28"/>
        </w:rPr>
        <w:t>
Мемлекет кәсіпорынның таза кірісі бөлігін-        628000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дегі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Мемлекет меншігіндегі акциялардың мемлекет-      4775500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тік пакетіне дивидендтер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5     Мемлекет меншігіндегі мүлікті жалға беруден     18795000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кірістер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     Бюджет қаражатын банк шоттарына орналастыр-       801615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ғаны үшін сыйақылар (мүдделер)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7     Мемлекеттік бюджеттен берілген кредиттер         1549417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сыйақылар (мүдделер)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9     Мемлекеттік меншіктен түсетін өзге де кірістер   1618906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3886828
</w:t>
      </w:r>
      <w:r>
        <w:br/>
      </w:r>
      <w:r>
        <w:rPr>
          <w:rFonts w:ascii="Times New Roman"/>
          <w:b w:val="false"/>
          <w:i w:val="false"/>
          <w:color w:val="000000"/>
          <w:sz w:val="28"/>
        </w:rPr>
        <w:t>
</w:t>
      </w:r>
      <w:r>
        <w:rPr>
          <w:rFonts w:ascii="Times New Roman"/>
          <w:b/>
          <w:i w:val="false"/>
          <w:color w:val="000000"/>
          <w:sz w:val="28"/>
        </w:rPr>
        <w:t>
мемлекеттiк мекемелердiң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қызметтер көрсетудi)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өткiзуiнен түсетiн түсiмдер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3886828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мекемелердiң тауарларды (жұмыстар-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ды, қызметтер көрсетудi) өткiзуiнен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түсетiн түсiмдер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Мемлекеттік бюджеттен қаржыландырылатын
</w:t>
      </w:r>
      <w:r>
        <w:rPr>
          <w:rFonts w:ascii="Times New Roman"/>
          <w:b w:val="false"/>
          <w:i w:val="false"/>
          <w:color w:val="000000"/>
          <w:sz w:val="28"/>
        </w:rPr>
        <w:t>
        87536
</w:t>
      </w:r>
      <w:r>
        <w:br/>
      </w:r>
      <w:r>
        <w:rPr>
          <w:rFonts w:ascii="Times New Roman"/>
          <w:b w:val="false"/>
          <w:i w:val="false"/>
          <w:color w:val="000000"/>
          <w:sz w:val="28"/>
        </w:rPr>
        <w:t>
</w:t>
      </w:r>
      <w:r>
        <w:rPr>
          <w:rFonts w:ascii="Times New Roman"/>
          <w:b/>
          <w:i w:val="false"/>
          <w:color w:val="000000"/>
          <w:sz w:val="28"/>
        </w:rPr>
        <w:t>
мемлекеттiк мекемелер ұйымдастыратын мемле-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кеттiк сатып алуды өткiзуден түсетiн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мемле-     87536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кеттік мекемелер ұйымдастыратын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өткiзуден түсетiн ақша түсiмдерi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1773513
</w:t>
      </w:r>
      <w:r>
        <w:br/>
      </w:r>
      <w:r>
        <w:rPr>
          <w:rFonts w:ascii="Times New Roman"/>
          <w:b w:val="false"/>
          <w:i w:val="false"/>
          <w:color w:val="000000"/>
          <w:sz w:val="28"/>
        </w:rPr>
        <w:t>
</w:t>
      </w:r>
      <w:r>
        <w:rPr>
          <w:rFonts w:ascii="Times New Roman"/>
          <w:b/>
          <w:i w:val="false"/>
          <w:color w:val="000000"/>
          <w:sz w:val="28"/>
        </w:rPr>
        <w:t>
сондай-ақ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Банкiнiң бюджетiнен (шығыстар сметасынан)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ұсталатын және қаржыландырылатын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тiк мекемелер салатын айыппұлдар, өсімпұл-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дар, санкциялар, өндiрiп алулар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1773513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сондай-ақ Қазақстан Республикасы Ұлттық Банкi-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нiң бюджетiнен (шығыстар сметасынан) ұсталатын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қаржыландырылатын мемлекеттiк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салатын айыппұлдар, өсімпұлдар, санкциялар,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өндiрiп алулар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Гранттар
</w:t>
      </w:r>
      <w:r>
        <w:rPr>
          <w:rFonts w:ascii="Times New Roman"/>
          <w:b w:val="false"/>
          <w:i w:val="false"/>
          <w:color w:val="000000"/>
          <w:sz w:val="28"/>
        </w:rPr>
        <w:t>
                                         787172
</w:t>
      </w:r>
      <w:r>
        <w:br/>
      </w:r>
      <w:r>
        <w:rPr>
          <w:rFonts w:ascii="Times New Roman"/>
          <w:b w:val="false"/>
          <w:i w:val="false"/>
          <w:color w:val="000000"/>
          <w:sz w:val="28"/>
        </w:rPr>
        <w:t>
</w:t>
      </w:r>
      <w:r>
        <w:rPr>
          <w:rFonts w:ascii="Times New Roman"/>
          <w:b w:val="false"/>
          <w:i/>
          <w:color w:val="000000"/>
          <w:sz w:val="28"/>
        </w:rPr>
        <w:t>
2
</w:t>
      </w:r>
      <w:r>
        <w:rPr>
          <w:rFonts w:ascii="Times New Roman"/>
          <w:b w:val="false"/>
          <w:i w:val="false"/>
          <w:color w:val="000000"/>
          <w:sz w:val="28"/>
        </w:rPr>
        <w:t>
</w:t>
      </w:r>
      <w:r>
        <w:rPr>
          <w:rFonts w:ascii="Times New Roman"/>
          <w:b w:val="false"/>
          <w:i/>
          <w:color w:val="000000"/>
          <w:sz w:val="28"/>
        </w:rPr>
        <w:t>
Қаржылық көмек                                    787172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Басқа да салықтық емес түсiмдер
</w:t>
      </w:r>
      <w:r>
        <w:rPr>
          <w:rFonts w:ascii="Times New Roman"/>
          <w:b w:val="false"/>
          <w:i w:val="false"/>
          <w:color w:val="000000"/>
          <w:sz w:val="28"/>
        </w:rPr>
        <w:t>
               1920950
</w:t>
      </w:r>
      <w:r>
        <w:br/>
      </w:r>
      <w:r>
        <w:rPr>
          <w:rFonts w:ascii="Times New Roman"/>
          <w:b w:val="false"/>
          <w:i w:val="false"/>
          <w:color w:val="000000"/>
          <w:sz w:val="28"/>
        </w:rPr>
        <w:t>
</w:t>
      </w:r>
      <w:r>
        <w:rPr>
          <w:rFonts w:ascii="Times New Roman"/>
          <w:b w:val="false"/>
          <w:i/>
          <w:color w:val="000000"/>
          <w:sz w:val="28"/>
        </w:rPr>
        <w:t>
1     Басқа да салықтық емес түсiмдер                  1920950
</w:t>
      </w:r>
      <w:r>
        <w:rPr>
          <w:rFonts w:ascii="Times New Roman"/>
          <w:b w:val="false"/>
          <w:i w:val="false"/>
          <w:color w:val="000000"/>
          <w:sz w:val="28"/>
        </w:rPr>
        <w:t>
</w:t>
      </w:r>
      <w:r>
        <w:br/>
      </w:r>
      <w:r>
        <w:rPr>
          <w:rFonts w:ascii="Times New Roman"/>
          <w:b w:val="false"/>
          <w:i w:val="false"/>
          <w:color w:val="000000"/>
          <w:sz w:val="28"/>
        </w:rPr>
        <w:t>
3         Негiзгi капиталды сатудан түсетiн түсiмдер       8529327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Мемлекеттiк мекемелерге бекiтiлген      
</w:t>
      </w:r>
      <w:r>
        <w:rPr>
          <w:rFonts w:ascii="Times New Roman"/>
          <w:b w:val="false"/>
          <w:i w:val="false"/>
          <w:color w:val="000000"/>
          <w:sz w:val="28"/>
        </w:rPr>
        <w:t>
       55222
</w:t>
      </w:r>
      <w:r>
        <w:br/>
      </w:r>
      <w:r>
        <w:rPr>
          <w:rFonts w:ascii="Times New Roman"/>
          <w:b w:val="false"/>
          <w:i w:val="false"/>
          <w:color w:val="000000"/>
          <w:sz w:val="28"/>
        </w:rPr>
        <w:t>
</w:t>
      </w:r>
      <w:r>
        <w:rPr>
          <w:rFonts w:ascii="Times New Roman"/>
          <w:b/>
          <w:i w:val="false"/>
          <w:color w:val="000000"/>
          <w:sz w:val="28"/>
        </w:rPr>
        <w:t>
мемлекеттiк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мекемелерге бекiтiлген мемлекет-       55222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Мемлекеттiк материалдық резервтен тауар- 
</w:t>
      </w:r>
      <w:r>
        <w:rPr>
          <w:rFonts w:ascii="Times New Roman"/>
          <w:b w:val="false"/>
          <w:i w:val="false"/>
          <w:color w:val="000000"/>
          <w:sz w:val="28"/>
        </w:rPr>
        <w:t>
    8474073
</w:t>
      </w:r>
      <w:r>
        <w:br/>
      </w:r>
      <w:r>
        <w:rPr>
          <w:rFonts w:ascii="Times New Roman"/>
          <w:b w:val="false"/>
          <w:i w:val="false"/>
          <w:color w:val="000000"/>
          <w:sz w:val="28"/>
        </w:rPr>
        <w:t>
</w:t>
      </w:r>
      <w:r>
        <w:rPr>
          <w:rFonts w:ascii="Times New Roman"/>
          <w:b/>
          <w:i w:val="false"/>
          <w:color w:val="000000"/>
          <w:sz w:val="28"/>
        </w:rPr>
        <w:t>
лар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материалдық резервтен тауарлар       8474073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caту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Жердi және материалдық емес активтерді сату
</w:t>
      </w:r>
      <w:r>
        <w:rPr>
          <w:rFonts w:ascii="Times New Roman"/>
          <w:b w:val="false"/>
          <w:i w:val="false"/>
          <w:color w:val="000000"/>
          <w:sz w:val="28"/>
        </w:rPr>
        <w:t>
       32
</w:t>
      </w:r>
      <w:r>
        <w:br/>
      </w:r>
      <w:r>
        <w:rPr>
          <w:rFonts w:ascii="Times New Roman"/>
          <w:b w:val="false"/>
          <w:i w:val="false"/>
          <w:color w:val="000000"/>
          <w:sz w:val="28"/>
        </w:rPr>
        <w:t>
</w:t>
      </w:r>
      <w:r>
        <w:rPr>
          <w:rFonts w:ascii="Times New Roman"/>
          <w:b w:val="false"/>
          <w:i/>
          <w:color w:val="000000"/>
          <w:sz w:val="28"/>
        </w:rPr>
        <w:t>
2     Материалдық емес активтердi сату                      32
</w:t>
      </w:r>
      <w:r>
        <w:rPr>
          <w:rFonts w:ascii="Times New Roman"/>
          <w:b w:val="false"/>
          <w:i w:val="false"/>
          <w:color w:val="000000"/>
          <w:sz w:val="28"/>
        </w:rPr>
        <w:t>
</w:t>
      </w:r>
      <w:r>
        <w:br/>
      </w:r>
      <w:r>
        <w:rPr>
          <w:rFonts w:ascii="Times New Roman"/>
          <w:b w:val="false"/>
          <w:i w:val="false"/>
          <w:color w:val="000000"/>
          <w:sz w:val="28"/>
        </w:rPr>
        <w:t>
4         Ресми трансферттерден түсетiн түсiмдер          95008515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Төмен тұрған мемлекеттік басқару органда-
</w:t>
      </w:r>
      <w:r>
        <w:rPr>
          <w:rFonts w:ascii="Times New Roman"/>
          <w:b w:val="false"/>
          <w:i w:val="false"/>
          <w:color w:val="000000"/>
          <w:sz w:val="28"/>
        </w:rPr>
        <w:t>
   95008515
</w:t>
      </w:r>
      <w:r>
        <w:br/>
      </w:r>
      <w:r>
        <w:rPr>
          <w:rFonts w:ascii="Times New Roman"/>
          <w:b w:val="false"/>
          <w:i w:val="false"/>
          <w:color w:val="000000"/>
          <w:sz w:val="28"/>
        </w:rPr>
        <w:t>
</w:t>
      </w:r>
      <w:r>
        <w:rPr>
          <w:rFonts w:ascii="Times New Roman"/>
          <w:b/>
          <w:i w:val="false"/>
          <w:color w:val="000000"/>
          <w:sz w:val="28"/>
        </w:rPr>
        <w:t>
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Облыстық бюджеттерден, Астана және Алматы       95008515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ІІ.
</w:t>
      </w:r>
      <w:r>
        <w:rPr>
          <w:rFonts w:ascii="Times New Roman"/>
          <w:b w:val="false"/>
          <w:i w:val="false"/>
          <w:color w:val="000000"/>
          <w:sz w:val="28"/>
        </w:rPr>
        <w:t>
</w:t>
      </w:r>
      <w:r>
        <w:rPr>
          <w:rFonts w:ascii="Times New Roman"/>
          <w:b/>
          <w:i w:val="false"/>
          <w:color w:val="000000"/>
          <w:sz w:val="28"/>
        </w:rPr>
        <w:t>
Шығындар 
</w:t>
      </w:r>
      <w:r>
        <w:rPr>
          <w:rFonts w:ascii="Times New Roman"/>
          <w:b w:val="false"/>
          <w:i w:val="false"/>
          <w:color w:val="000000"/>
          <w:sz w:val="28"/>
        </w:rPr>
        <w:t>
                                1196359917
</w:t>
      </w:r>
      <w:r>
        <w:br/>
      </w:r>
      <w:r>
        <w:rPr>
          <w:rFonts w:ascii="Times New Roman"/>
          <w:b w:val="false"/>
          <w:i w:val="false"/>
          <w:color w:val="000000"/>
          <w:sz w:val="28"/>
        </w:rPr>
        <w:t>
</w:t>
      </w:r>
      <w:r>
        <w:rPr>
          <w:rFonts w:ascii="Times New Roman"/>
          <w:b w:val="false"/>
          <w:i/>
          <w:color w:val="000000"/>
          <w:sz w:val="28"/>
        </w:rPr>
        <w:t>
01         Жалпы сипаттағы мемлекеттiк қызметтер          73193648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1008706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 қамтамасыз ету      864543
</w:t>
      </w:r>
      <w:r>
        <w:br/>
      </w:r>
      <w:r>
        <w:rPr>
          <w:rFonts w:ascii="Times New Roman"/>
          <w:b w:val="false"/>
          <w:i w:val="false"/>
          <w:color w:val="000000"/>
          <w:sz w:val="28"/>
        </w:rPr>
        <w:t>
      002  Мемлекеттiң iшкi және сыртқы саясатының           70980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қамтамасыз ету
</w:t>
      </w:r>
      <w:r>
        <w:br/>
      </w:r>
      <w:r>
        <w:rPr>
          <w:rFonts w:ascii="Times New Roman"/>
          <w:b w:val="false"/>
          <w:i w:val="false"/>
          <w:color w:val="000000"/>
          <w:sz w:val="28"/>
        </w:rPr>
        <w:t>
      003  Мұрағат қорының, баспа басылымдарының             73183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5832590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5636279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Заң жобалары мониторингінің автоматтан-           11436
</w:t>
      </w:r>
      <w:r>
        <w:br/>
      </w:r>
      <w:r>
        <w:rPr>
          <w:rFonts w:ascii="Times New Roman"/>
          <w:b w:val="false"/>
          <w:i w:val="false"/>
          <w:color w:val="000000"/>
          <w:sz w:val="28"/>
        </w:rPr>
        <w:t>
           дырылған жүйесін құру
</w:t>
      </w:r>
      <w:r>
        <w:br/>
      </w:r>
      <w:r>
        <w:rPr>
          <w:rFonts w:ascii="Times New Roman"/>
          <w:b w:val="false"/>
          <w:i w:val="false"/>
          <w:color w:val="000000"/>
          <w:sz w:val="28"/>
        </w:rPr>
        <w:t>
      003  Қазақстан Республикасы Парламентiнiң             184875
</w:t>
      </w:r>
      <w:r>
        <w:br/>
      </w:r>
      <w:r>
        <w:rPr>
          <w:rFonts w:ascii="Times New Roman"/>
          <w:b w:val="false"/>
          <w:i w:val="false"/>
          <w:color w:val="000000"/>
          <w:sz w:val="28"/>
        </w:rPr>
        <w:t>
           Шаруашылық басқармасы объектілерін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1083463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1083463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26368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26368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11294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Елдің қоғамдық тәртіп саласындағы саяси           11294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12724367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Сыртқы саяси қызметті қамтамасыз ету            8500548
</w:t>
      </w:r>
      <w:r>
        <w:br/>
      </w:r>
      <w:r>
        <w:rPr>
          <w:rFonts w:ascii="Times New Roman"/>
          <w:b w:val="false"/>
          <w:i w:val="false"/>
          <w:color w:val="000000"/>
          <w:sz w:val="28"/>
        </w:rPr>
        <w:t>
      002  Халықаралық ұйымдарға және басқа да             1553926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003  Мемлекеттiк шекараны делимитациялау және         191891
</w:t>
      </w:r>
      <w:r>
        <w:br/>
      </w:r>
      <w:r>
        <w:rPr>
          <w:rFonts w:ascii="Times New Roman"/>
          <w:b w:val="false"/>
          <w:i w:val="false"/>
          <w:color w:val="000000"/>
          <w:sz w:val="28"/>
        </w:rPr>
        <w:t>
           демаркациялау
</w:t>
      </w:r>
      <w:r>
        <w:br/>
      </w:r>
      <w:r>
        <w:rPr>
          <w:rFonts w:ascii="Times New Roman"/>
          <w:b w:val="false"/>
          <w:i w:val="false"/>
          <w:color w:val="000000"/>
          <w:sz w:val="28"/>
        </w:rPr>
        <w:t>
      004  Қазақстан Республикасы Сыртқы істер              283000
</w:t>
      </w:r>
      <w:r>
        <w:br/>
      </w:r>
      <w:r>
        <w:rPr>
          <w:rFonts w:ascii="Times New Roman"/>
          <w:b w:val="false"/>
          <w:i w:val="false"/>
          <w:color w:val="000000"/>
          <w:sz w:val="28"/>
        </w:rPr>
        <w:t>
           министрлігі объектілерін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005  Шетелдік іссапарлар                              695429
</w:t>
      </w:r>
      <w:r>
        <w:br/>
      </w:r>
      <w:r>
        <w:rPr>
          <w:rFonts w:ascii="Times New Roman"/>
          <w:b w:val="false"/>
          <w:i w:val="false"/>
          <w:color w:val="000000"/>
          <w:sz w:val="28"/>
        </w:rPr>
        <w:t>
      008  Шетелдегі дипломатиялық өкілдіктердің арнайы,    100965
</w:t>
      </w:r>
      <w:r>
        <w:br/>
      </w:r>
      <w:r>
        <w:rPr>
          <w:rFonts w:ascii="Times New Roman"/>
          <w:b w:val="false"/>
          <w:i w:val="false"/>
          <w:color w:val="000000"/>
          <w:sz w:val="28"/>
        </w:rPr>
        <w:t>
           инженерлік-техникалық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1385438
</w:t>
      </w:r>
      <w:r>
        <w:br/>
      </w:r>
      <w:r>
        <w:rPr>
          <w:rFonts w:ascii="Times New Roman"/>
          <w:b w:val="false"/>
          <w:i w:val="false"/>
          <w:color w:val="000000"/>
          <w:sz w:val="28"/>
        </w:rPr>
        <w:t>
           өкілдіктерін орналастыру үшін шетелде
</w:t>
      </w:r>
      <w:r>
        <w:br/>
      </w:r>
      <w:r>
        <w:rPr>
          <w:rFonts w:ascii="Times New Roman"/>
          <w:b w:val="false"/>
          <w:i w:val="false"/>
          <w:color w:val="000000"/>
          <w:sz w:val="28"/>
        </w:rPr>
        <w:t>
           жылжымайтын мүлік объектілерін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шетелдік мемлекет-      13170
</w:t>
      </w:r>
      <w:r>
        <w:br/>
      </w:r>
      <w:r>
        <w:rPr>
          <w:rFonts w:ascii="Times New Roman"/>
          <w:b w:val="false"/>
          <w:i w:val="false"/>
          <w:color w:val="000000"/>
          <w:sz w:val="28"/>
        </w:rPr>
        <w:t>
           терге заңсыз әкелінген және саудалаудың
</w:t>
      </w:r>
      <w:r>
        <w:br/>
      </w:r>
      <w:r>
        <w:rPr>
          <w:rFonts w:ascii="Times New Roman"/>
          <w:b w:val="false"/>
          <w:i w:val="false"/>
          <w:color w:val="000000"/>
          <w:sz w:val="28"/>
        </w:rPr>
        <w:t>
           құрбандары болған, сондай-ақ шет елдерде
</w:t>
      </w:r>
      <w:r>
        <w:br/>
      </w:r>
      <w:r>
        <w:rPr>
          <w:rFonts w:ascii="Times New Roman"/>
          <w:b w:val="false"/>
          <w:i w:val="false"/>
          <w:color w:val="000000"/>
          <w:sz w:val="28"/>
        </w:rPr>
        <w:t>
           басқа қылмыстардан зардап шеккен және
</w:t>
      </w:r>
      <w:r>
        <w:br/>
      </w:r>
      <w:r>
        <w:rPr>
          <w:rFonts w:ascii="Times New Roman"/>
          <w:b w:val="false"/>
          <w:i w:val="false"/>
          <w:color w:val="000000"/>
          <w:sz w:val="28"/>
        </w:rPr>
        <w:t>
           форс-мажорлық жағдайларда қалған азаматтарына
</w:t>
      </w:r>
      <w:r>
        <w:br/>
      </w:r>
      <w:r>
        <w:rPr>
          <w:rFonts w:ascii="Times New Roman"/>
          <w:b w:val="false"/>
          <w:i w:val="false"/>
          <w:color w:val="000000"/>
          <w:sz w:val="28"/>
        </w:rPr>
        <w:t>
           қаржылық көмек көрсету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30229809
</w:t>
      </w:r>
      <w:r>
        <w:rPr>
          <w:rFonts w:ascii="Times New Roman"/>
          <w:b w:val="false"/>
          <w:i w:val="false"/>
          <w:color w:val="000000"/>
          <w:sz w:val="28"/>
        </w:rPr>
        <w:t>
</w:t>
      </w:r>
      <w:r>
        <w:br/>
      </w:r>
      <w:r>
        <w:rPr>
          <w:rFonts w:ascii="Times New Roman"/>
          <w:b w:val="false"/>
          <w:i w:val="false"/>
          <w:color w:val="000000"/>
          <w:sz w:val="28"/>
        </w:rPr>
        <w:t>
      001  Мемлекеттік бюджеттің атқарылуын және оның     23513814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002  Инвестициялық жобалардың аудитін жүзеге асыру     12100
</w:t>
      </w:r>
      <w:r>
        <w:br/>
      </w:r>
      <w:r>
        <w:rPr>
          <w:rFonts w:ascii="Times New Roman"/>
          <w:b w:val="false"/>
          <w:i w:val="false"/>
          <w:color w:val="000000"/>
          <w:sz w:val="28"/>
        </w:rPr>
        <w:t>
      003  Тарату және банкроттық рәсімдерді жүргізу         75204
</w:t>
      </w:r>
      <w:r>
        <w:br/>
      </w:r>
      <w:r>
        <w:rPr>
          <w:rFonts w:ascii="Times New Roman"/>
          <w:b w:val="false"/>
          <w:i w:val="false"/>
          <w:color w:val="000000"/>
          <w:sz w:val="28"/>
        </w:rPr>
        <w:t>
      004  Акциздік және есептеу-бақылау маркаларын          70559
</w:t>
      </w:r>
      <w:r>
        <w:br/>
      </w:r>
      <w:r>
        <w:rPr>
          <w:rFonts w:ascii="Times New Roman"/>
          <w:b w:val="false"/>
          <w:i w:val="false"/>
          <w:color w:val="000000"/>
          <w:sz w:val="28"/>
        </w:rPr>
        <w:t>
           басып шығару
</w:t>
      </w:r>
      <w:r>
        <w:br/>
      </w:r>
      <w:r>
        <w:rPr>
          <w:rFonts w:ascii="Times New Roman"/>
          <w:b w:val="false"/>
          <w:i w:val="false"/>
          <w:color w:val="000000"/>
          <w:sz w:val="28"/>
        </w:rPr>
        <w:t>
      007  Қазақстан Республикасы Қаржы министрлігі        2486377
</w:t>
      </w:r>
      <w:r>
        <w:br/>
      </w:r>
      <w:r>
        <w:rPr>
          <w:rFonts w:ascii="Times New Roman"/>
          <w:b w:val="false"/>
          <w:i w:val="false"/>
          <w:color w:val="000000"/>
          <w:sz w:val="28"/>
        </w:rPr>
        <w:t>
           органдарының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008  Мемлекеттік органдар үшін автомашиналар          355934
</w:t>
      </w:r>
      <w:r>
        <w:br/>
      </w:r>
      <w:r>
        <w:rPr>
          <w:rFonts w:ascii="Times New Roman"/>
          <w:b w:val="false"/>
          <w:i w:val="false"/>
          <w:color w:val="000000"/>
          <w:sz w:val="28"/>
        </w:rPr>
        <w:t>
           паркін жаңарту
</w:t>
      </w:r>
      <w:r>
        <w:br/>
      </w:r>
      <w:r>
        <w:rPr>
          <w:rFonts w:ascii="Times New Roman"/>
          <w:b w:val="false"/>
          <w:i w:val="false"/>
          <w:color w:val="000000"/>
          <w:sz w:val="28"/>
        </w:rPr>
        <w:t>
      015  Сенімді тұлғалардың (агенттердің) қызметте-        3065
</w:t>
      </w:r>
      <w:r>
        <w:br/>
      </w:r>
      <w:r>
        <w:rPr>
          <w:rFonts w:ascii="Times New Roman"/>
          <w:b w:val="false"/>
          <w:i w:val="false"/>
          <w:color w:val="000000"/>
          <w:sz w:val="28"/>
        </w:rPr>
        <w:t>
           ріне ақы төлеу
</w:t>
      </w:r>
      <w:r>
        <w:br/>
      </w:r>
      <w:r>
        <w:rPr>
          <w:rFonts w:ascii="Times New Roman"/>
          <w:b w:val="false"/>
          <w:i w:val="false"/>
          <w:color w:val="000000"/>
          <w:sz w:val="28"/>
        </w:rPr>
        <w:t>
      016  Жекешелендiру, мемлекеттік мүлiктi басқару,      500000
</w:t>
      </w:r>
      <w:r>
        <w:br/>
      </w:r>
      <w:r>
        <w:rPr>
          <w:rFonts w:ascii="Times New Roman"/>
          <w:b w:val="false"/>
          <w:i w:val="false"/>
          <w:color w:val="000000"/>
          <w:sz w:val="28"/>
        </w:rPr>
        <w:t>
           жекешелендiруден кейiнгi қызмет, осымен
</w:t>
      </w:r>
      <w:r>
        <w:br/>
      </w:r>
      <w:r>
        <w:rPr>
          <w:rFonts w:ascii="Times New Roman"/>
          <w:b w:val="false"/>
          <w:i w:val="false"/>
          <w:color w:val="000000"/>
          <w:sz w:val="28"/>
        </w:rPr>
        <w:t>
           және кредит беруге байланысты дауларды
</w:t>
      </w:r>
      <w:r>
        <w:br/>
      </w:r>
      <w:r>
        <w:rPr>
          <w:rFonts w:ascii="Times New Roman"/>
          <w:b w:val="false"/>
          <w:i w:val="false"/>
          <w:color w:val="000000"/>
          <w:sz w:val="28"/>
        </w:rPr>
        <w:t>
           реттеу, кредиттер және мемлекеттік
</w:t>
      </w:r>
      <w:r>
        <w:br/>
      </w:r>
      <w:r>
        <w:rPr>
          <w:rFonts w:ascii="Times New Roman"/>
          <w:b w:val="false"/>
          <w:i w:val="false"/>
          <w:color w:val="000000"/>
          <w:sz w:val="28"/>
        </w:rPr>
        <w:t>
           кепiлдiктер бойынша мiндеттемелердi орындау
</w:t>
      </w:r>
      <w:r>
        <w:br/>
      </w:r>
      <w:r>
        <w:rPr>
          <w:rFonts w:ascii="Times New Roman"/>
          <w:b w:val="false"/>
          <w:i w:val="false"/>
          <w:color w:val="000000"/>
          <w:sz w:val="28"/>
        </w:rPr>
        <w:t>
           есебiнен алынған немесе өндiрiп алынған мүлiктi
</w:t>
      </w:r>
      <w:r>
        <w:br/>
      </w:r>
      <w:r>
        <w:rPr>
          <w:rFonts w:ascii="Times New Roman"/>
          <w:b w:val="false"/>
          <w:i w:val="false"/>
          <w:color w:val="000000"/>
          <w:sz w:val="28"/>
        </w:rPr>
        <w:t>
           есепке алу, сақтау
</w:t>
      </w:r>
      <w:r>
        <w:br/>
      </w:r>
      <w:r>
        <w:rPr>
          <w:rFonts w:ascii="Times New Roman"/>
          <w:b w:val="false"/>
          <w:i w:val="false"/>
          <w:color w:val="000000"/>
          <w:sz w:val="28"/>
        </w:rPr>
        <w:t>
      017  "Министрліктер үйі" ғимаратын күтіп ұстау және   270968
</w:t>
      </w:r>
      <w:r>
        <w:br/>
      </w:r>
      <w:r>
        <w:rPr>
          <w:rFonts w:ascii="Times New Roman"/>
          <w:b w:val="false"/>
          <w:i w:val="false"/>
          <w:color w:val="000000"/>
          <w:sz w:val="28"/>
        </w:rPr>
        <w:t>
           сақтандыру
</w:t>
      </w:r>
      <w:r>
        <w:br/>
      </w:r>
      <w:r>
        <w:rPr>
          <w:rFonts w:ascii="Times New Roman"/>
          <w:b w:val="false"/>
          <w:i w:val="false"/>
          <w:color w:val="000000"/>
          <w:sz w:val="28"/>
        </w:rPr>
        <w:t>
      019  Жеңілдікті тұрғын үй кредиттері бойынша           50997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023  Акцияларының мемлекеттік пакеттері республика-    84725
</w:t>
      </w:r>
      <w:r>
        <w:br/>
      </w:r>
      <w:r>
        <w:rPr>
          <w:rFonts w:ascii="Times New Roman"/>
          <w:b w:val="false"/>
          <w:i w:val="false"/>
          <w:color w:val="000000"/>
          <w:sz w:val="28"/>
        </w:rPr>
        <w:t>
           лық меншіктегі акционерлік қоғамдардың
</w:t>
      </w:r>
      <w:r>
        <w:br/>
      </w:r>
      <w:r>
        <w:rPr>
          <w:rFonts w:ascii="Times New Roman"/>
          <w:b w:val="false"/>
          <w:i w:val="false"/>
          <w:color w:val="000000"/>
          <w:sz w:val="28"/>
        </w:rPr>
        <w:t>
           жарғылық капиталдарының ең төменгі мөлшерін
</w:t>
      </w:r>
      <w:r>
        <w:br/>
      </w:r>
      <w:r>
        <w:rPr>
          <w:rFonts w:ascii="Times New Roman"/>
          <w:b w:val="false"/>
          <w:i w:val="false"/>
          <w:color w:val="000000"/>
          <w:sz w:val="28"/>
        </w:rPr>
        <w:t>
           қамтамасыз ету
</w:t>
      </w:r>
      <w:r>
        <w:br/>
      </w:r>
      <w:r>
        <w:rPr>
          <w:rFonts w:ascii="Times New Roman"/>
          <w:b w:val="false"/>
          <w:i w:val="false"/>
          <w:color w:val="000000"/>
          <w:sz w:val="28"/>
        </w:rPr>
        <w:t>
      024  Тұрғын үй құрылыс жинақ салымдары бойынша        25287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Кедендік бақылау және кедендік инфрақұрылым     2732394
</w:t>
      </w:r>
      <w:r>
        <w:br/>
      </w:r>
      <w:r>
        <w:rPr>
          <w:rFonts w:ascii="Times New Roman"/>
          <w:b w:val="false"/>
          <w:i w:val="false"/>
          <w:color w:val="000000"/>
          <w:sz w:val="28"/>
        </w:rPr>
        <w:t>
           объектілерін салу
</w:t>
      </w:r>
      <w:r>
        <w:br/>
      </w:r>
      <w:r>
        <w:rPr>
          <w:rFonts w:ascii="Times New Roman"/>
          <w:b w:val="false"/>
          <w:i w:val="false"/>
          <w:color w:val="000000"/>
          <w:sz w:val="28"/>
        </w:rPr>
        <w:t>
      104  Нашақорлыққа және есірткі бизнесіне               48385
</w:t>
      </w:r>
      <w:r>
        <w:br/>
      </w:r>
      <w:r>
        <w:rPr>
          <w:rFonts w:ascii="Times New Roman"/>
          <w:b w:val="false"/>
          <w:i w:val="false"/>
          <w:color w:val="000000"/>
          <w:sz w:val="28"/>
        </w:rPr>
        <w:t>
           қарсы күрес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868826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001  Стратегиялық, орта мерзімді экономикалық         525360
</w:t>
      </w:r>
      <w:r>
        <w:br/>
      </w:r>
      <w:r>
        <w:rPr>
          <w:rFonts w:ascii="Times New Roman"/>
          <w:b w:val="false"/>
          <w:i w:val="false"/>
          <w:color w:val="000000"/>
          <w:sz w:val="28"/>
        </w:rPr>
        <w:t>
           және бюджеттік жоспарлау саласындағы
</w:t>
      </w:r>
      <w:r>
        <w:br/>
      </w:r>
      <w:r>
        <w:rPr>
          <w:rFonts w:ascii="Times New Roman"/>
          <w:b w:val="false"/>
          <w:i w:val="false"/>
          <w:color w:val="000000"/>
          <w:sz w:val="28"/>
        </w:rPr>
        <w:t>
           уәкілетті органның жұмысын қамтамасыз ету
</w:t>
      </w:r>
      <w:r>
        <w:br/>
      </w:r>
      <w:r>
        <w:rPr>
          <w:rFonts w:ascii="Times New Roman"/>
          <w:b w:val="false"/>
          <w:i w:val="false"/>
          <w:color w:val="000000"/>
          <w:sz w:val="28"/>
        </w:rPr>
        <w:t>
      002  Мемлекеттiк басқарудың ахуалдық жүйесiн құру      25000
</w:t>
      </w:r>
      <w:r>
        <w:br/>
      </w:r>
      <w:r>
        <w:rPr>
          <w:rFonts w:ascii="Times New Roman"/>
          <w:b w:val="false"/>
          <w:i w:val="false"/>
          <w:color w:val="000000"/>
          <w:sz w:val="28"/>
        </w:rPr>
        <w:t>
      003  Қазақстан Республикасы Экономика және             32718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005  Жұмылдыру әзірлігі                                19113
</w:t>
      </w:r>
      <w:r>
        <w:br/>
      </w:r>
      <w:r>
        <w:rPr>
          <w:rFonts w:ascii="Times New Roman"/>
          <w:b w:val="false"/>
          <w:i w:val="false"/>
          <w:color w:val="000000"/>
          <w:sz w:val="28"/>
        </w:rPr>
        <w:t>
      010  Қазақстан Республикасының егемен кредиттік        23071
</w:t>
      </w:r>
      <w:r>
        <w:br/>
      </w:r>
      <w:r>
        <w:rPr>
          <w:rFonts w:ascii="Times New Roman"/>
          <w:b w:val="false"/>
          <w:i w:val="false"/>
          <w:color w:val="000000"/>
          <w:sz w:val="28"/>
        </w:rPr>
        <w:t>
           рейтингін қайта қарау мәселелері бойынша
</w:t>
      </w:r>
      <w:r>
        <w:br/>
      </w:r>
      <w:r>
        <w:rPr>
          <w:rFonts w:ascii="Times New Roman"/>
          <w:b w:val="false"/>
          <w:i w:val="false"/>
          <w:color w:val="000000"/>
          <w:sz w:val="28"/>
        </w:rPr>
        <w:t>
           халықаралық рейтинг агенттіктерімен өзара
</w:t>
      </w:r>
      <w:r>
        <w:br/>
      </w:r>
      <w:r>
        <w:rPr>
          <w:rFonts w:ascii="Times New Roman"/>
          <w:b w:val="false"/>
          <w:i w:val="false"/>
          <w:color w:val="000000"/>
          <w:sz w:val="28"/>
        </w:rPr>
        <w:t>
           іс-қимыл жасау
</w:t>
      </w:r>
      <w:r>
        <w:br/>
      </w:r>
      <w:r>
        <w:rPr>
          <w:rFonts w:ascii="Times New Roman"/>
          <w:b w:val="false"/>
          <w:i w:val="false"/>
          <w:color w:val="000000"/>
          <w:sz w:val="28"/>
        </w:rPr>
        <w:t>
      011  Әлеуметтік-экономикалық дамудың талдамалық       242064
</w:t>
      </w:r>
      <w:r>
        <w:br/>
      </w:r>
      <w:r>
        <w:rPr>
          <w:rFonts w:ascii="Times New Roman"/>
          <w:b w:val="false"/>
          <w:i w:val="false"/>
          <w:color w:val="000000"/>
          <w:sz w:val="28"/>
        </w:rPr>
        <w:t>
           зерттеулері
</w:t>
      </w:r>
      <w:r>
        <w:br/>
      </w:r>
      <w:r>
        <w:rPr>
          <w:rFonts w:ascii="Times New Roman"/>
          <w:b w:val="false"/>
          <w:i w:val="false"/>
          <w:color w:val="000000"/>
          <w:sz w:val="28"/>
        </w:rPr>
        <w:t>
      013  Қазақстан Республикасының Индустриялық-            1500
</w:t>
      </w:r>
      <w:r>
        <w:br/>
      </w:r>
      <w:r>
        <w:rPr>
          <w:rFonts w:ascii="Times New Roman"/>
          <w:b w:val="false"/>
          <w:i w:val="false"/>
          <w:color w:val="000000"/>
          <w:sz w:val="28"/>
        </w:rPr>
        <w:t>
           инновациялық дамуы стратегиясын іске
</w:t>
      </w:r>
      <w:r>
        <w:br/>
      </w:r>
      <w:r>
        <w:rPr>
          <w:rFonts w:ascii="Times New Roman"/>
          <w:b w:val="false"/>
          <w:i w:val="false"/>
          <w:color w:val="000000"/>
          <w:sz w:val="28"/>
        </w:rPr>
        <w:t>
           асыру барысында сыртқы бағалау жүргізу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6663340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Iргелi және қолданбалы ғылыми зерттеулер        6461352
</w:t>
      </w:r>
      <w:r>
        <w:br/>
      </w:r>
      <w:r>
        <w:rPr>
          <w:rFonts w:ascii="Times New Roman"/>
          <w:b w:val="false"/>
          <w:i w:val="false"/>
          <w:color w:val="000000"/>
          <w:sz w:val="28"/>
        </w:rPr>
        <w:t>
      005  Ғылыми объектілерді салу және қайта жаңарту      126638
</w:t>
      </w:r>
      <w:r>
        <w:br/>
      </w:r>
      <w:r>
        <w:rPr>
          <w:rFonts w:ascii="Times New Roman"/>
          <w:b w:val="false"/>
          <w:i w:val="false"/>
          <w:color w:val="000000"/>
          <w:sz w:val="28"/>
        </w:rPr>
        <w:t>
      007  Мемлекеттік сыйлықтар және стипендиялар           75350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205591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есеп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бюджеттің атқарылуын бақылауды     195914
</w:t>
      </w:r>
      <w:r>
        <w:br/>
      </w:r>
      <w:r>
        <w:rPr>
          <w:rFonts w:ascii="Times New Roman"/>
          <w:b w:val="false"/>
          <w:i w:val="false"/>
          <w:color w:val="000000"/>
          <w:sz w:val="28"/>
        </w:rPr>
        <w:t>
           қамтамасыз ету
</w:t>
      </w:r>
      <w:r>
        <w:br/>
      </w:r>
      <w:r>
        <w:rPr>
          <w:rFonts w:ascii="Times New Roman"/>
          <w:b w:val="false"/>
          <w:i w:val="false"/>
          <w:color w:val="000000"/>
          <w:sz w:val="28"/>
        </w:rPr>
        <w:t>
      002  Қаржы бақылау объектiлерi бойынша деректердің
</w:t>
      </w:r>
      <w:r>
        <w:br/>
      </w:r>
      <w:r>
        <w:rPr>
          <w:rFonts w:ascii="Times New Roman"/>
          <w:b w:val="false"/>
          <w:i w:val="false"/>
          <w:color w:val="000000"/>
          <w:sz w:val="28"/>
        </w:rPr>
        <w:t>
           ақпараттық базасын құру және дамыту                9677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2590478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001  Ақпараттандыру және байланыс саласындағы         169536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003  Ақпараттандыру және байланыс саласындағы          27720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Мемлекеттік деректер базаларын құру              463244
</w:t>
      </w:r>
      <w:r>
        <w:br/>
      </w:r>
      <w:r>
        <w:rPr>
          <w:rFonts w:ascii="Times New Roman"/>
          <w:b w:val="false"/>
          <w:i w:val="false"/>
          <w:color w:val="000000"/>
          <w:sz w:val="28"/>
        </w:rPr>
        <w:t>
      007  Мемлекеттік органдардың электрондық құжат        401836
</w:t>
      </w:r>
      <w:r>
        <w:br/>
      </w:r>
      <w:r>
        <w:rPr>
          <w:rFonts w:ascii="Times New Roman"/>
          <w:b w:val="false"/>
          <w:i w:val="false"/>
          <w:color w:val="000000"/>
          <w:sz w:val="28"/>
        </w:rPr>
        <w:t>
           айналымының бірыңғай жүйесін құру
</w:t>
      </w:r>
      <w:r>
        <w:br/>
      </w:r>
      <w:r>
        <w:rPr>
          <w:rFonts w:ascii="Times New Roman"/>
          <w:b w:val="false"/>
          <w:i w:val="false"/>
          <w:color w:val="000000"/>
          <w:sz w:val="28"/>
        </w:rPr>
        <w:t>
      008  Мемлекеттік органдардың ақпараттық               216800
</w:t>
      </w:r>
      <w:r>
        <w:br/>
      </w:r>
      <w:r>
        <w:rPr>
          <w:rFonts w:ascii="Times New Roman"/>
          <w:b w:val="false"/>
          <w:i w:val="false"/>
          <w:color w:val="000000"/>
          <w:sz w:val="28"/>
        </w:rPr>
        <w:t>
           инфрақұрылымын құру
</w:t>
      </w:r>
      <w:r>
        <w:br/>
      </w:r>
      <w:r>
        <w:rPr>
          <w:rFonts w:ascii="Times New Roman"/>
          <w:b w:val="false"/>
          <w:i w:val="false"/>
          <w:color w:val="000000"/>
          <w:sz w:val="28"/>
        </w:rPr>
        <w:t>
      010  Ведомствоаралық ақпараттық жүйелердің            250920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011  Мемлекеттік органдардың бірыңғай көліктік
</w:t>
      </w:r>
      <w:r>
        <w:br/>
      </w:r>
      <w:r>
        <w:rPr>
          <w:rFonts w:ascii="Times New Roman"/>
          <w:b w:val="false"/>
          <w:i w:val="false"/>
          <w:color w:val="000000"/>
          <w:sz w:val="28"/>
        </w:rPr>
        <w:t>
           ортасын құру                                    1060422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2870397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агенттігi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2213202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Республиканың әлеуметтiк-экономикалық жағдайы    622141
</w:t>
      </w:r>
      <w:r>
        <w:br/>
      </w:r>
      <w:r>
        <w:rPr>
          <w:rFonts w:ascii="Times New Roman"/>
          <w:b w:val="false"/>
          <w:i w:val="false"/>
          <w:color w:val="000000"/>
          <w:sz w:val="28"/>
        </w:rPr>
        <w:t>
           туралы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003  Мемлекеттік статистика органдарының ақпараттық    12000
</w:t>
      </w:r>
      <w:r>
        <w:br/>
      </w:r>
      <w:r>
        <w:rPr>
          <w:rFonts w:ascii="Times New Roman"/>
          <w:b w:val="false"/>
          <w:i w:val="false"/>
          <w:color w:val="000000"/>
          <w:sz w:val="28"/>
        </w:rPr>
        <w:t>
           жүйелерiн құру
</w:t>
      </w:r>
      <w:r>
        <w:br/>
      </w:r>
      <w:r>
        <w:rPr>
          <w:rFonts w:ascii="Times New Roman"/>
          <w:b w:val="false"/>
          <w:i w:val="false"/>
          <w:color w:val="000000"/>
          <w:sz w:val="28"/>
        </w:rPr>
        <w:t>
      004  Мемлекеттiк статистика саласындағы қолданбалы     23054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578921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001  Мемлекеттiк қызмет саласындағы уәкілетті         272200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Республиканың мемлекеттiк қызмет кадрларын        70560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iстеуi
</w:t>
      </w:r>
      <w:r>
        <w:br/>
      </w:r>
      <w:r>
        <w:rPr>
          <w:rFonts w:ascii="Times New Roman"/>
          <w:b w:val="false"/>
          <w:i w:val="false"/>
          <w:color w:val="000000"/>
          <w:sz w:val="28"/>
        </w:rPr>
        <w:t>
      003  Мемлекеттік басқару және мемлекеттік қызмет        5000
</w:t>
      </w:r>
      <w:r>
        <w:br/>
      </w:r>
      <w:r>
        <w:rPr>
          <w:rFonts w:ascii="Times New Roman"/>
          <w:b w:val="false"/>
          <w:i w:val="false"/>
          <w:color w:val="000000"/>
          <w:sz w:val="28"/>
        </w:rPr>
        <w:t>
           саласындағы қолданбалы ғылыми-зерттеулер
</w:t>
      </w:r>
      <w:r>
        <w:br/>
      </w:r>
      <w:r>
        <w:rPr>
          <w:rFonts w:ascii="Times New Roman"/>
          <w:b w:val="false"/>
          <w:i w:val="false"/>
          <w:color w:val="000000"/>
          <w:sz w:val="28"/>
        </w:rPr>
        <w:t>
      006  Мемлекеттік қызметшілердің шетелдерде            231161
</w:t>
      </w:r>
      <w:r>
        <w:br/>
      </w:r>
      <w:r>
        <w:rPr>
          <w:rFonts w:ascii="Times New Roman"/>
          <w:b w:val="false"/>
          <w:i w:val="false"/>
          <w:color w:val="000000"/>
          <w:sz w:val="28"/>
        </w:rPr>
        <w:t>
           біліктілігін арттыру
</w:t>
      </w:r>
      <w:r>
        <w:br/>
      </w:r>
      <w:r>
        <w:rPr>
          <w:rFonts w:ascii="Times New Roman"/>
          <w:b w:val="false"/>
          <w:i w:val="false"/>
          <w:color w:val="000000"/>
          <w:sz w:val="28"/>
        </w:rPr>
        <w:t>
</w:t>
      </w:r>
      <w:r>
        <w:rPr>
          <w:rFonts w:ascii="Times New Roman"/>
          <w:b w:val="false"/>
          <w:i/>
          <w:color w:val="000000"/>
          <w:sz w:val="28"/>
        </w:rPr>
        <w:t>
   637     Қазақстан Республикасы Конституциялық Кеңесi
</w:t>
      </w:r>
      <w:r>
        <w:rPr>
          <w:rFonts w:ascii="Times New Roman"/>
          <w:b w:val="false"/>
          <w:i w:val="false"/>
          <w:color w:val="000000"/>
          <w:sz w:val="28"/>
        </w:rPr>
        <w:t>
</w:t>
      </w:r>
      <w:r>
        <w:rPr>
          <w:rFonts w:ascii="Times New Roman"/>
          <w:b w:val="false"/>
          <w:i/>
          <w:color w:val="000000"/>
          <w:sz w:val="28"/>
        </w:rPr>
        <w:t>
116488
</w:t>
      </w:r>
      <w:r>
        <w:rPr>
          <w:rFonts w:ascii="Times New Roman"/>
          <w:b w:val="false"/>
          <w:i w:val="false"/>
          <w:color w:val="000000"/>
          <w:sz w:val="28"/>
        </w:rPr>
        <w:t>
</w:t>
      </w:r>
      <w:r>
        <w:br/>
      </w:r>
      <w:r>
        <w:rPr>
          <w:rFonts w:ascii="Times New Roman"/>
          <w:b w:val="false"/>
          <w:i w:val="false"/>
          <w:color w:val="000000"/>
          <w:sz w:val="28"/>
        </w:rPr>
        <w:t>
      001  Қазақстан Республикасы Конституциялық            116488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690     Қазақстан Республикасы Орталық сайлау           2260216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932168
</w:t>
      </w:r>
      <w:r>
        <w:br/>
      </w:r>
      <w:r>
        <w:rPr>
          <w:rFonts w:ascii="Times New Roman"/>
          <w:b w:val="false"/>
          <w:i w:val="false"/>
          <w:color w:val="000000"/>
          <w:sz w:val="28"/>
        </w:rPr>
        <w:t>
      002  "Сайлау" автоматтандырылған ақпараттық          1328048
</w:t>
      </w:r>
      <w:r>
        <w:br/>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6122794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5737825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адамдарының қызметін қамтамасыз ету
</w:t>
      </w:r>
      <w:r>
        <w:br/>
      </w:r>
      <w:r>
        <w:rPr>
          <w:rFonts w:ascii="Times New Roman"/>
          <w:b w:val="false"/>
          <w:i w:val="false"/>
          <w:color w:val="000000"/>
          <w:sz w:val="28"/>
        </w:rPr>
        <w:t>
      009  Мемлекеттiк органдар үшiн автомашиналар паркiн   384969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74440562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14800856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Төтенше жағдайлардың алдын алу, жою және        2723132
</w:t>
      </w:r>
      <w:r>
        <w:br/>
      </w:r>
      <w:r>
        <w:rPr>
          <w:rFonts w:ascii="Times New Roman"/>
          <w:b w:val="false"/>
          <w:i w:val="false"/>
          <w:color w:val="000000"/>
          <w:sz w:val="28"/>
        </w:rPr>
        <w:t>
           мемлекеттік материалдық резерв жүйесін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Табиғи және техногендік сипаттағы төтенше      11075739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003  Төтенше жағдайлардан қорғау объектілерін         483400
</w:t>
      </w:r>
      <w:r>
        <w:br/>
      </w:r>
      <w:r>
        <w:rPr>
          <w:rFonts w:ascii="Times New Roman"/>
          <w:b w:val="false"/>
          <w:i w:val="false"/>
          <w:color w:val="000000"/>
          <w:sz w:val="28"/>
        </w:rPr>
        <w:t>
           салу мен қайта жаңарту
</w:t>
      </w:r>
      <w:r>
        <w:br/>
      </w:r>
      <w:r>
        <w:rPr>
          <w:rFonts w:ascii="Times New Roman"/>
          <w:b w:val="false"/>
          <w:i w:val="false"/>
          <w:color w:val="000000"/>
          <w:sz w:val="28"/>
        </w:rPr>
        <w:t>
      004  Өрт қауіпсіздігі саласында сынақтарды талдау       8071
</w:t>
      </w:r>
      <w:r>
        <w:br/>
      </w:r>
      <w:r>
        <w:rPr>
          <w:rFonts w:ascii="Times New Roman"/>
          <w:b w:val="false"/>
          <w:i w:val="false"/>
          <w:color w:val="000000"/>
          <w:sz w:val="28"/>
        </w:rPr>
        <w:t>
           және жүргізу
</w:t>
      </w:r>
      <w:r>
        <w:br/>
      </w:r>
      <w:r>
        <w:rPr>
          <w:rFonts w:ascii="Times New Roman"/>
          <w:b w:val="false"/>
          <w:i w:val="false"/>
          <w:color w:val="000000"/>
          <w:sz w:val="28"/>
        </w:rPr>
        <w:t>
      005  Алматы қаласының бюджетіне көшкінге қарсы        500000
</w:t>
      </w:r>
      <w:r>
        <w:br/>
      </w:r>
      <w:r>
        <w:rPr>
          <w:rFonts w:ascii="Times New Roman"/>
          <w:b w:val="false"/>
          <w:i w:val="false"/>
          <w:color w:val="000000"/>
          <w:sz w:val="28"/>
        </w:rPr>
        <w:t>
           және жер көшкініне қарсы қауіпсіздікті
</w:t>
      </w:r>
      <w:r>
        <w:br/>
      </w:r>
      <w:r>
        <w:rPr>
          <w:rFonts w:ascii="Times New Roman"/>
          <w:b w:val="false"/>
          <w:i w:val="false"/>
          <w:color w:val="000000"/>
          <w:sz w:val="28"/>
        </w:rPr>
        <w:t>
           қамтамасыз етуге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007  Мемлекеттік органдар мен мекемелер мамандарын     10514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даярлау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57815129
</w:t>
      </w:r>
      <w:r>
        <w:rPr>
          <w:rFonts w:ascii="Times New Roman"/>
          <w:b w:val="false"/>
          <w:i w:val="false"/>
          <w:color w:val="000000"/>
          <w:sz w:val="28"/>
        </w:rPr>
        <w:t>
</w:t>
      </w:r>
      <w:r>
        <w:br/>
      </w:r>
      <w:r>
        <w:rPr>
          <w:rFonts w:ascii="Times New Roman"/>
          <w:b w:val="false"/>
          <w:i w:val="false"/>
          <w:color w:val="000000"/>
          <w:sz w:val="28"/>
        </w:rPr>
        <w:t>
      001  Қарулы Күштердің жеке құрамын, қару-жарақта-   35503411
</w:t>
      </w:r>
      <w:r>
        <w:br/>
      </w:r>
      <w:r>
        <w:rPr>
          <w:rFonts w:ascii="Times New Roman"/>
          <w:b w:val="false"/>
          <w:i w:val="false"/>
          <w:color w:val="000000"/>
          <w:sz w:val="28"/>
        </w:rPr>
        <w:t>
           рын, әскери және өзге де техникаларын, жабдық-
</w:t>
      </w:r>
      <w:r>
        <w:br/>
      </w:r>
      <w:r>
        <w:rPr>
          <w:rFonts w:ascii="Times New Roman"/>
          <w:b w:val="false"/>
          <w:i w:val="false"/>
          <w:color w:val="000000"/>
          <w:sz w:val="28"/>
        </w:rPr>
        <w:t>
           тарын, жануарларын және инфрақұрылымын
</w:t>
      </w:r>
      <w:r>
        <w:br/>
      </w:r>
      <w:r>
        <w:rPr>
          <w:rFonts w:ascii="Times New Roman"/>
          <w:b w:val="false"/>
          <w:i w:val="false"/>
          <w:color w:val="000000"/>
          <w:sz w:val="28"/>
        </w:rPr>
        <w:t>
           күтіп-ұстау
</w:t>
      </w:r>
      <w:r>
        <w:br/>
      </w:r>
      <w:r>
        <w:rPr>
          <w:rFonts w:ascii="Times New Roman"/>
          <w:b w:val="false"/>
          <w:i w:val="false"/>
          <w:color w:val="000000"/>
          <w:sz w:val="28"/>
        </w:rPr>
        <w:t>
      002  Қарулы Күштер қызметінің негізгі түрлерін       8405376
</w:t>
      </w:r>
      <w:r>
        <w:br/>
      </w:r>
      <w:r>
        <w:rPr>
          <w:rFonts w:ascii="Times New Roman"/>
          <w:b w:val="false"/>
          <w:i w:val="false"/>
          <w:color w:val="000000"/>
          <w:sz w:val="28"/>
        </w:rPr>
        <w:t>
           қамтамасыз ету
</w:t>
      </w:r>
      <w:r>
        <w:br/>
      </w:r>
      <w:r>
        <w:rPr>
          <w:rFonts w:ascii="Times New Roman"/>
          <w:b w:val="false"/>
          <w:i w:val="false"/>
          <w:color w:val="000000"/>
          <w:sz w:val="28"/>
        </w:rPr>
        <w:t>
      003  Қарулы Күштердің ақпараттық жүйелерін құру       536612
</w:t>
      </w:r>
      <w:r>
        <w:br/>
      </w:r>
      <w:r>
        <w:rPr>
          <w:rFonts w:ascii="Times New Roman"/>
          <w:b w:val="false"/>
          <w:i w:val="false"/>
          <w:color w:val="000000"/>
          <w:sz w:val="28"/>
        </w:rPr>
        <w:t>
      004  Қарулы Күштердің инфрақұрылымын дамыту          3300078
</w:t>
      </w:r>
      <w:r>
        <w:br/>
      </w:r>
      <w:r>
        <w:rPr>
          <w:rFonts w:ascii="Times New Roman"/>
          <w:b w:val="false"/>
          <w:i w:val="false"/>
          <w:color w:val="000000"/>
          <w:sz w:val="28"/>
        </w:rPr>
        <w:t>
      006  Қару-жарақ, әскери және өзге де техниканы,      5308282
</w:t>
      </w:r>
      <w:r>
        <w:br/>
      </w:r>
      <w:r>
        <w:rPr>
          <w:rFonts w:ascii="Times New Roman"/>
          <w:b w:val="false"/>
          <w:i w:val="false"/>
          <w:color w:val="000000"/>
          <w:sz w:val="28"/>
        </w:rPr>
        <w:t>
           байланыс жүйелерін жаңғырту және сатып алу
</w:t>
      </w:r>
      <w:r>
        <w:br/>
      </w:r>
      <w:r>
        <w:rPr>
          <w:rFonts w:ascii="Times New Roman"/>
          <w:b w:val="false"/>
          <w:i w:val="false"/>
          <w:color w:val="000000"/>
          <w:sz w:val="28"/>
        </w:rPr>
        <w:t>
      007  Полигондарды жалға беру туралы мемлекетара-     2729645
</w:t>
      </w:r>
      <w:r>
        <w:br/>
      </w:r>
      <w:r>
        <w:rPr>
          <w:rFonts w:ascii="Times New Roman"/>
          <w:b w:val="false"/>
          <w:i w:val="false"/>
          <w:color w:val="000000"/>
          <w:sz w:val="28"/>
        </w:rPr>
        <w:t>
           лық шарттарға сәйкес қару-жарақ пен әскери
</w:t>
      </w:r>
      <w:r>
        <w:br/>
      </w:r>
      <w:r>
        <w:rPr>
          <w:rFonts w:ascii="Times New Roman"/>
          <w:b w:val="false"/>
          <w:i w:val="false"/>
          <w:color w:val="000000"/>
          <w:sz w:val="28"/>
        </w:rPr>
        <w:t>
           техниканы жеткізу және жөндеу
</w:t>
      </w:r>
      <w:r>
        <w:br/>
      </w:r>
      <w:r>
        <w:rPr>
          <w:rFonts w:ascii="Times New Roman"/>
          <w:b w:val="false"/>
          <w:i w:val="false"/>
          <w:color w:val="000000"/>
          <w:sz w:val="28"/>
        </w:rPr>
        <w:t>
      008  Қорғаныс сипатындағы қолданбалы ғылыми            87001
</w:t>
      </w:r>
      <w:r>
        <w:br/>
      </w:r>
      <w:r>
        <w:rPr>
          <w:rFonts w:ascii="Times New Roman"/>
          <w:b w:val="false"/>
          <w:i w:val="false"/>
          <w:color w:val="000000"/>
          <w:sz w:val="28"/>
        </w:rPr>
        <w:t>
           зерттеулер мен тәжірибе-конструкторлық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130000
</w:t>
      </w:r>
      <w:r>
        <w:br/>
      </w:r>
      <w:r>
        <w:rPr>
          <w:rFonts w:ascii="Times New Roman"/>
          <w:b w:val="false"/>
          <w:i w:val="false"/>
          <w:color w:val="000000"/>
          <w:sz w:val="28"/>
        </w:rPr>
        <w:t>
           техникалық мамандықтар бойынша даярлау
</w:t>
      </w:r>
      <w:r>
        <w:br/>
      </w:r>
      <w:r>
        <w:rPr>
          <w:rFonts w:ascii="Times New Roman"/>
          <w:b w:val="false"/>
          <w:i w:val="false"/>
          <w:color w:val="000000"/>
          <w:sz w:val="28"/>
        </w:rPr>
        <w:t>
      016  Қарулы Күштерді материалдық-техникалық          1814724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1824577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1259978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002  Республикалық ұлан объектілерін салу             564599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тәртіп, қауіпсіздік, құқық,  
</w:t>
      </w:r>
      <w:r>
        <w:rPr>
          <w:rFonts w:ascii="Times New Roman"/>
          <w:b/>
          <w:i w:val="false"/>
          <w:color w:val="000000"/>
          <w:sz w:val="28"/>
        </w:rPr>
        <w:t>
</w:t>
      </w:r>
      <w:r>
        <w:rPr>
          <w:rFonts w:ascii="Times New Roman"/>
          <w:b w:val="false"/>
          <w:i w:val="false"/>
          <w:color w:val="000000"/>
          <w:sz w:val="28"/>
        </w:rPr>
        <w:t>
    123153400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сот,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Премьер-Министрінің       344072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Кеңсесі
</w:t>
      </w:r>
      <w:r>
        <w:rPr>
          <w:rFonts w:ascii="Times New Roman"/>
          <w:b w:val="false"/>
          <w:i w:val="false"/>
          <w:color w:val="000000"/>
          <w:sz w:val="28"/>
        </w:rPr>
        <w:t>
</w:t>
      </w:r>
      <w:r>
        <w:br/>
      </w:r>
      <w:r>
        <w:rPr>
          <w:rFonts w:ascii="Times New Roman"/>
          <w:b w:val="false"/>
          <w:i w:val="false"/>
          <w:color w:val="000000"/>
          <w:sz w:val="28"/>
        </w:rPr>
        <w:t>
      002  Мемлекеттік органдарда ақпараттық қауіпсіздікті   92628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003  Мемлекеттiк мекемелерді фельдъегерлік байланыс-  251444
</w:t>
      </w:r>
      <w:r>
        <w:br/>
      </w:r>
      <w:r>
        <w:rPr>
          <w:rFonts w:ascii="Times New Roman"/>
          <w:b w:val="false"/>
          <w:i w:val="false"/>
          <w:color w:val="000000"/>
          <w:sz w:val="28"/>
        </w:rPr>
        <w:t>
           пен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39689590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33554278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003  Қылмыстық процеске қатысатын адамдардың          106094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004  Арнайы және әскери тасымалдар                     52286
</w:t>
      </w:r>
      <w:r>
        <w:br/>
      </w:r>
      <w:r>
        <w:rPr>
          <w:rFonts w:ascii="Times New Roman"/>
          <w:b w:val="false"/>
          <w:i w:val="false"/>
          <w:color w:val="000000"/>
          <w:sz w:val="28"/>
        </w:rPr>
        <w:t>
      007  Қоғамдық тәртіп және қоғамдық қауіпсіздік        359914
</w:t>
      </w:r>
      <w:r>
        <w:br/>
      </w:r>
      <w:r>
        <w:rPr>
          <w:rFonts w:ascii="Times New Roman"/>
          <w:b w:val="false"/>
          <w:i w:val="false"/>
          <w:color w:val="000000"/>
          <w:sz w:val="28"/>
        </w:rPr>
        <w:t>
           объектілерін салу, қайта жаңарту
</w:t>
      </w:r>
      <w:r>
        <w:br/>
      </w:r>
      <w:r>
        <w:rPr>
          <w:rFonts w:ascii="Times New Roman"/>
          <w:b w:val="false"/>
          <w:i w:val="false"/>
          <w:color w:val="000000"/>
          <w:sz w:val="28"/>
        </w:rPr>
        <w:t>
      008  Ішкі істер органдарының ақпараттық жүйелерін     114630
</w:t>
      </w:r>
      <w:r>
        <w:br/>
      </w:r>
      <w:r>
        <w:rPr>
          <w:rFonts w:ascii="Times New Roman"/>
          <w:b w:val="false"/>
          <w:i w:val="false"/>
          <w:color w:val="000000"/>
          <w:sz w:val="28"/>
        </w:rPr>
        <w:t>
           құру
</w:t>
      </w:r>
      <w:r>
        <w:br/>
      </w:r>
      <w:r>
        <w:rPr>
          <w:rFonts w:ascii="Times New Roman"/>
          <w:b w:val="false"/>
          <w:i w:val="false"/>
          <w:color w:val="000000"/>
          <w:sz w:val="28"/>
        </w:rPr>
        <w:t>
      009  3-мемлекеттік жоба                              1500000
</w:t>
      </w:r>
      <w:r>
        <w:br/>
      </w:r>
      <w:r>
        <w:rPr>
          <w:rFonts w:ascii="Times New Roman"/>
          <w:b w:val="false"/>
          <w:i w:val="false"/>
          <w:color w:val="000000"/>
          <w:sz w:val="28"/>
        </w:rPr>
        <w:t>
      016  Жүргiзушi куәлiктерiн, көлiк құралдарын         2226552
</w:t>
      </w:r>
      <w:r>
        <w:br/>
      </w:r>
      <w:r>
        <w:rPr>
          <w:rFonts w:ascii="Times New Roman"/>
          <w:b w:val="false"/>
          <w:i w:val="false"/>
          <w:color w:val="000000"/>
          <w:sz w:val="28"/>
        </w:rPr>
        <w:t>
           мемлекеттiк тiркеу үшiн қажет құжаттарды
</w:t>
      </w:r>
      <w:r>
        <w:br/>
      </w:r>
      <w:r>
        <w:rPr>
          <w:rFonts w:ascii="Times New Roman"/>
          <w:b w:val="false"/>
          <w:i w:val="false"/>
          <w:color w:val="000000"/>
          <w:sz w:val="28"/>
        </w:rPr>
        <w:t>
           және нөмiр белгiлерiн дайындау
</w:t>
      </w:r>
      <w:r>
        <w:br/>
      </w:r>
      <w:r>
        <w:rPr>
          <w:rFonts w:ascii="Times New Roman"/>
          <w:b w:val="false"/>
          <w:i w:val="false"/>
          <w:color w:val="000000"/>
          <w:sz w:val="28"/>
        </w:rPr>
        <w:t>
      017  Қазақстан Республикасы Iшкi iстер                576236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11000
</w:t>
      </w:r>
      <w:r>
        <w:br/>
      </w:r>
      <w:r>
        <w:rPr>
          <w:rFonts w:ascii="Times New Roman"/>
          <w:b w:val="false"/>
          <w:i w:val="false"/>
          <w:color w:val="000000"/>
          <w:sz w:val="28"/>
        </w:rPr>
        <w:t>
           азаматтарды көші-қон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есірткі бизнесіне қарсы күрес  327599
</w:t>
      </w:r>
      <w:r>
        <w:br/>
      </w:r>
      <w:r>
        <w:rPr>
          <w:rFonts w:ascii="Times New Roman"/>
          <w:b w:val="false"/>
          <w:i w:val="false"/>
          <w:color w:val="000000"/>
          <w:sz w:val="28"/>
        </w:rPr>
        <w:t>
      110  Терроризмге және экстремизм мен сепаратизмнің    861001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20621626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3833228
</w:t>
      </w:r>
      <w:r>
        <w:br/>
      </w:r>
      <w:r>
        <w:rPr>
          <w:rFonts w:ascii="Times New Roman"/>
          <w:b w:val="false"/>
          <w:i w:val="false"/>
          <w:color w:val="000000"/>
          <w:sz w:val="28"/>
        </w:rPr>
        <w:t>
      002  Сот сараптамаларын жүргiзу                       623096
</w:t>
      </w:r>
      <w:r>
        <w:br/>
      </w:r>
      <w:r>
        <w:rPr>
          <w:rFonts w:ascii="Times New Roman"/>
          <w:b w:val="false"/>
          <w:i w:val="false"/>
          <w:color w:val="000000"/>
          <w:sz w:val="28"/>
        </w:rPr>
        <w:t>
      003  Сотталғандарды ұстау                           10459420
</w:t>
      </w:r>
      <w:r>
        <w:br/>
      </w:r>
      <w:r>
        <w:rPr>
          <w:rFonts w:ascii="Times New Roman"/>
          <w:b w:val="false"/>
          <w:i w:val="false"/>
          <w:color w:val="000000"/>
          <w:sz w:val="28"/>
        </w:rPr>
        <w:t>
      004  Қылмыстық-атқару жүйесi объектілерін салу       1674300
</w:t>
      </w:r>
      <w:r>
        <w:br/>
      </w:r>
      <w:r>
        <w:rPr>
          <w:rFonts w:ascii="Times New Roman"/>
          <w:b w:val="false"/>
          <w:i w:val="false"/>
          <w:color w:val="000000"/>
          <w:sz w:val="28"/>
        </w:rPr>
        <w:t>
           және қайта жаңарту
</w:t>
      </w:r>
      <w:r>
        <w:br/>
      </w:r>
      <w:r>
        <w:rPr>
          <w:rFonts w:ascii="Times New Roman"/>
          <w:b w:val="false"/>
          <w:i w:val="false"/>
          <w:color w:val="000000"/>
          <w:sz w:val="28"/>
        </w:rPr>
        <w:t>
      005  Сотта адвокаттардың заңгерлік көмек көрсетуі     139954
</w:t>
      </w:r>
      <w:r>
        <w:br/>
      </w:r>
      <w:r>
        <w:rPr>
          <w:rFonts w:ascii="Times New Roman"/>
          <w:b w:val="false"/>
          <w:i w:val="false"/>
          <w:color w:val="000000"/>
          <w:sz w:val="28"/>
        </w:rPr>
        <w:t>
      006  Құқықтық насихат                                  71501
</w:t>
      </w:r>
      <w:r>
        <w:br/>
      </w:r>
      <w:r>
        <w:rPr>
          <w:rFonts w:ascii="Times New Roman"/>
          <w:b w:val="false"/>
          <w:i w:val="false"/>
          <w:color w:val="000000"/>
          <w:sz w:val="28"/>
        </w:rPr>
        <w:t>
      008  Әділет органдарының ақпараттық жүйесін құру       30400
</w:t>
      </w:r>
      <w:r>
        <w:br/>
      </w:r>
      <w:r>
        <w:rPr>
          <w:rFonts w:ascii="Times New Roman"/>
          <w:b w:val="false"/>
          <w:i w:val="false"/>
          <w:color w:val="000000"/>
          <w:sz w:val="28"/>
        </w:rPr>
        <w:t>
      009  Қылмыстық-атқару жүйесінің ақпараттық              5000
</w:t>
      </w:r>
      <w:r>
        <w:br/>
      </w:r>
      <w:r>
        <w:rPr>
          <w:rFonts w:ascii="Times New Roman"/>
          <w:b w:val="false"/>
          <w:i w:val="false"/>
          <w:color w:val="000000"/>
          <w:sz w:val="28"/>
        </w:rPr>
        <w:t>
           жүйесін құру
</w:t>
      </w:r>
      <w:r>
        <w:br/>
      </w:r>
      <w:r>
        <w:rPr>
          <w:rFonts w:ascii="Times New Roman"/>
          <w:b w:val="false"/>
          <w:i w:val="false"/>
          <w:color w:val="000000"/>
          <w:sz w:val="28"/>
        </w:rPr>
        <w:t>
      010  Халыққа "жалғыз терезе" қағидаты бойынша қызмет  500000
</w:t>
      </w:r>
      <w:r>
        <w:br/>
      </w:r>
      <w:r>
        <w:rPr>
          <w:rFonts w:ascii="Times New Roman"/>
          <w:b w:val="false"/>
          <w:i w:val="false"/>
          <w:color w:val="000000"/>
          <w:sz w:val="28"/>
        </w:rPr>
        <w:t>
           көрсететін орталықтардың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011  Түзету мекемелерінде СПИД індетіне қарсы           3000
</w:t>
      </w:r>
      <w:r>
        <w:br/>
      </w:r>
      <w:r>
        <w:rPr>
          <w:rFonts w:ascii="Times New Roman"/>
          <w:b w:val="false"/>
          <w:i w:val="false"/>
          <w:color w:val="000000"/>
          <w:sz w:val="28"/>
        </w:rPr>
        <w:t>
           іс-қимыл
</w:t>
      </w:r>
      <w:r>
        <w:br/>
      </w:r>
      <w:r>
        <w:rPr>
          <w:rFonts w:ascii="Times New Roman"/>
          <w:b w:val="false"/>
          <w:i w:val="false"/>
          <w:color w:val="000000"/>
          <w:sz w:val="28"/>
        </w:rPr>
        <w:t>
      012  Тергеу-қамауға алынған адамдарды ұстау          2324016
</w:t>
      </w:r>
      <w:r>
        <w:br/>
      </w:r>
      <w:r>
        <w:rPr>
          <w:rFonts w:ascii="Times New Roman"/>
          <w:b w:val="false"/>
          <w:i w:val="false"/>
          <w:color w:val="000000"/>
          <w:sz w:val="28"/>
        </w:rPr>
        <w:t>
      013  Тергеу изоляторларында СПИД індетіне қарсы         1000
</w:t>
      </w:r>
      <w:r>
        <w:br/>
      </w:r>
      <w:r>
        <w:rPr>
          <w:rFonts w:ascii="Times New Roman"/>
          <w:b w:val="false"/>
          <w:i w:val="false"/>
          <w:color w:val="000000"/>
          <w:sz w:val="28"/>
        </w:rPr>
        <w:t>
           іс-қимыл
</w:t>
      </w:r>
      <w:r>
        <w:br/>
      </w:r>
      <w:r>
        <w:rPr>
          <w:rFonts w:ascii="Times New Roman"/>
          <w:b w:val="false"/>
          <w:i w:val="false"/>
          <w:color w:val="000000"/>
          <w:sz w:val="28"/>
        </w:rPr>
        <w:t>
      015  Қазақстан Республикасы азаматтарының             930808
</w:t>
      </w:r>
      <w:r>
        <w:br/>
      </w:r>
      <w:r>
        <w:rPr>
          <w:rFonts w:ascii="Times New Roman"/>
          <w:b w:val="false"/>
          <w:i w:val="false"/>
          <w:color w:val="000000"/>
          <w:sz w:val="28"/>
        </w:rPr>
        <w:t>
           төлқұжаттары мен жеке куәліктерін дайындау
</w:t>
      </w:r>
      <w:r>
        <w:br/>
      </w:r>
      <w:r>
        <w:rPr>
          <w:rFonts w:ascii="Times New Roman"/>
          <w:b w:val="false"/>
          <w:i w:val="false"/>
          <w:color w:val="000000"/>
          <w:sz w:val="28"/>
        </w:rPr>
        <w:t>
      104  Нашақорлыққа және есiрткi бизнесiне қарсы күрес   25903
</w:t>
      </w:r>
      <w:r>
        <w:br/>
      </w:r>
      <w:r>
        <w:rPr>
          <w:rFonts w:ascii="Times New Roman"/>
          <w:b w:val="false"/>
          <w:i w:val="false"/>
          <w:color w:val="000000"/>
          <w:sz w:val="28"/>
        </w:rPr>
        <w:t>
</w:t>
      </w:r>
      <w:r>
        <w:rPr>
          <w:rFonts w:ascii="Times New Roman"/>
          <w:b w:val="false"/>
          <w:i/>
          <w:color w:val="000000"/>
          <w:sz w:val="28"/>
        </w:rPr>
        <w:t>
   410     Қазақстан Республикасы Ұлттық қауiпсiздiк      40905852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
</w:t>
      </w:r>
      <w:r>
        <w:rPr>
          <w:rFonts w:ascii="Times New Roman"/>
          <w:b w:val="false"/>
          <w:i w:val="false"/>
          <w:color w:val="000000"/>
          <w:sz w:val="28"/>
        </w:rPr>
        <w:t>
</w:t>
      </w:r>
      <w:r>
        <w:br/>
      </w:r>
      <w:r>
        <w:rPr>
          <w:rFonts w:ascii="Times New Roman"/>
          <w:b w:val="false"/>
          <w:i w:val="false"/>
          <w:color w:val="000000"/>
          <w:sz w:val="28"/>
        </w:rPr>
        <w:t>
      001  Ұлттық қауiпсiздiктi қамтамасыз ету            36741852
</w:t>
      </w:r>
      <w:r>
        <w:br/>
      </w:r>
      <w:r>
        <w:rPr>
          <w:rFonts w:ascii="Times New Roman"/>
          <w:b w:val="false"/>
          <w:i w:val="false"/>
          <w:color w:val="000000"/>
          <w:sz w:val="28"/>
        </w:rPr>
        <w:t>
      002  Ұлттық қауіпсіздік жүйесін дамыту бағдарламасы  4164000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9775553
</w:t>
      </w:r>
      <w:r>
        <w:rPr>
          <w:rFonts w:ascii="Times New Roman"/>
          <w:b w:val="false"/>
          <w:i w:val="false"/>
          <w:color w:val="000000"/>
          <w:sz w:val="28"/>
        </w:rPr>
        <w:t>
</w:t>
      </w:r>
      <w:r>
        <w:br/>
      </w:r>
      <w:r>
        <w:rPr>
          <w:rFonts w:ascii="Times New Roman"/>
          <w:b w:val="false"/>
          <w:i w:val="false"/>
          <w:color w:val="000000"/>
          <w:sz w:val="28"/>
        </w:rPr>
        <w:t>
      001  Сот жүйесі органдарының қызметін қамтамасыз ету 9480472
</w:t>
      </w:r>
      <w:r>
        <w:br/>
      </w:r>
      <w:r>
        <w:rPr>
          <w:rFonts w:ascii="Times New Roman"/>
          <w:b w:val="false"/>
          <w:i w:val="false"/>
          <w:color w:val="000000"/>
          <w:sz w:val="28"/>
        </w:rPr>
        <w:t>
      002  Қазақстан Республикасы сот жүйесi органдарының    82500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құру
</w:t>
      </w:r>
      <w:r>
        <w:br/>
      </w:r>
      <w:r>
        <w:rPr>
          <w:rFonts w:ascii="Times New Roman"/>
          <w:b w:val="false"/>
          <w:i w:val="false"/>
          <w:color w:val="000000"/>
          <w:sz w:val="28"/>
        </w:rPr>
        <w:t>
      004  Судьяларды тұрғын үймен қамтамасыз ету           130000
</w:t>
      </w:r>
      <w:r>
        <w:br/>
      </w:r>
      <w:r>
        <w:rPr>
          <w:rFonts w:ascii="Times New Roman"/>
          <w:b w:val="false"/>
          <w:i w:val="false"/>
          <w:color w:val="000000"/>
          <w:sz w:val="28"/>
        </w:rPr>
        <w:t>
      005  Жекелеген негіздемелер бойынша республикалық      82581
</w:t>
      </w:r>
      <w:r>
        <w:br/>
      </w:r>
      <w:r>
        <w:rPr>
          <w:rFonts w:ascii="Times New Roman"/>
          <w:b w:val="false"/>
          <w:i w:val="false"/>
          <w:color w:val="000000"/>
          <w:sz w:val="28"/>
        </w:rPr>
        <w:t>
           меншікке түскен мүлікті бағалау, сақтау және
</w:t>
      </w:r>
      <w:r>
        <w:br/>
      </w:r>
      <w:r>
        <w:rPr>
          <w:rFonts w:ascii="Times New Roman"/>
          <w:b w:val="false"/>
          <w:i w:val="false"/>
          <w:color w:val="000000"/>
          <w:sz w:val="28"/>
        </w:rPr>
        <w:t>
           сату
</w:t>
      </w:r>
      <w:r>
        <w:br/>
      </w:r>
      <w:r>
        <w:rPr>
          <w:rFonts w:ascii="Times New Roman"/>
          <w:b w:val="false"/>
          <w:i w:val="false"/>
          <w:color w:val="000000"/>
          <w:sz w:val="28"/>
        </w:rPr>
        <w:t>
</w:t>
      </w:r>
      <w:r>
        <w:rPr>
          <w:rFonts w:ascii="Times New Roman"/>
          <w:b w:val="false"/>
          <w:i/>
          <w:color w:val="000000"/>
          <w:sz w:val="28"/>
        </w:rPr>
        <w:t>
   502     Қазақстан Республикасы Бас прокуратурасы        6340324
</w:t>
      </w:r>
      <w:r>
        <w:rPr>
          <w:rFonts w:ascii="Times New Roman"/>
          <w:b w:val="false"/>
          <w:i w:val="false"/>
          <w:color w:val="000000"/>
          <w:sz w:val="28"/>
        </w:rPr>
        <w:t>
</w:t>
      </w:r>
      <w:r>
        <w:br/>
      </w:r>
      <w:r>
        <w:rPr>
          <w:rFonts w:ascii="Times New Roman"/>
          <w:b w:val="false"/>
          <w:i w:val="false"/>
          <w:color w:val="000000"/>
          <w:sz w:val="28"/>
        </w:rPr>
        <w:t>
      001  Қазақстан Республикасында заңдардың және заңға  6136486
</w:t>
      </w:r>
      <w:r>
        <w:br/>
      </w:r>
      <w:r>
        <w:rPr>
          <w:rFonts w:ascii="Times New Roman"/>
          <w:b w:val="false"/>
          <w:i w:val="false"/>
          <w:color w:val="000000"/>
          <w:sz w:val="28"/>
        </w:rPr>
        <w:t>
           тәуелді актілердің дәлме-дәл және бірізді
</w:t>
      </w:r>
      <w:r>
        <w:br/>
      </w:r>
      <w:r>
        <w:rPr>
          <w:rFonts w:ascii="Times New Roman"/>
          <w:b w:val="false"/>
          <w:i w:val="false"/>
          <w:color w:val="000000"/>
          <w:sz w:val="28"/>
        </w:rPr>
        <w:t>
           қолданылуына жоғары қадағалауды іске асыру
</w:t>
      </w:r>
      <w:r>
        <w:br/>
      </w:r>
      <w:r>
        <w:rPr>
          <w:rFonts w:ascii="Times New Roman"/>
          <w:b w:val="false"/>
          <w:i w:val="false"/>
          <w:color w:val="000000"/>
          <w:sz w:val="28"/>
        </w:rPr>
        <w:t>
      002  Криминалдық және жедел есеп жүргiзу жөніндегі      1838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Республикасының Бас прокуратурасының   202000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4055772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қылмысқа және сыбайлас жемқор-     3921483
</w:t>
      </w:r>
      <w:r>
        <w:br/>
      </w:r>
      <w:r>
        <w:rPr>
          <w:rFonts w:ascii="Times New Roman"/>
          <w:b w:val="false"/>
          <w:i w:val="false"/>
          <w:color w:val="000000"/>
          <w:sz w:val="28"/>
        </w:rPr>
        <w:t>
           лыққа қарсы күрес жөніндегі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Қылмыстық процеске қатысатын адамдардың           47342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003  Қазақстан Республикасы Экономикалық қылмысқа      80647
</w:t>
      </w:r>
      <w:r>
        <w:br/>
      </w:r>
      <w:r>
        <w:rPr>
          <w:rFonts w:ascii="Times New Roman"/>
          <w:b w:val="false"/>
          <w:i w:val="false"/>
          <w:color w:val="000000"/>
          <w:sz w:val="28"/>
        </w:rPr>
        <w:t>
           және сыбайлас жемқорлыққа қарсы күрес
</w:t>
      </w:r>
      <w:r>
        <w:br/>
      </w:r>
      <w:r>
        <w:rPr>
          <w:rFonts w:ascii="Times New Roman"/>
          <w:b w:val="false"/>
          <w:i w:val="false"/>
          <w:color w:val="000000"/>
          <w:sz w:val="28"/>
        </w:rPr>
        <w:t>
           агенттiгiнің автоматтандырылған бiрыңғай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104  Нашақорлыққа және есiрткi бизнесiне қарсы күрес    6300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75000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Терроризмге және экстремизм мен сепаратизмнің     75000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да көріністеріне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1345611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 басшылары мен жекелеген лауазымды      1345611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66384355
</w:t>
      </w:r>
      <w:r>
        <w:br/>
      </w:r>
      <w:r>
        <w:rPr>
          <w:rFonts w:ascii="Times New Roman"/>
          <w:b w:val="false"/>
          <w:i w:val="false"/>
          <w:color w:val="000000"/>
          <w:sz w:val="28"/>
        </w:rPr>
        <w:t>
</w:t>
      </w:r>
      <w:r>
        <w:rPr>
          <w:rFonts w:ascii="Times New Roman"/>
          <w:b w:val="false"/>
          <w:i/>
          <w:color w:val="000000"/>
          <w:sz w:val="28"/>
        </w:rPr>
        <w:t>
   200     Қазақстан Республикасы Мәдениет, ақпарат        1018363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спорт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Спорт бойынша білім беру объектілерін салу       275160
</w:t>
      </w:r>
      <w:r>
        <w:br/>
      </w:r>
      <w:r>
        <w:rPr>
          <w:rFonts w:ascii="Times New Roman"/>
          <w:b w:val="false"/>
          <w:i w:val="false"/>
          <w:color w:val="000000"/>
          <w:sz w:val="28"/>
        </w:rPr>
        <w:t>
           және қайта жаңарту
</w:t>
      </w:r>
      <w:r>
        <w:br/>
      </w:r>
      <w:r>
        <w:rPr>
          <w:rFonts w:ascii="Times New Roman"/>
          <w:b w:val="false"/>
          <w:i w:val="false"/>
          <w:color w:val="000000"/>
          <w:sz w:val="28"/>
        </w:rPr>
        <w:t>
      003  Спортта дарындылық көрсеткен балаларды оқыту     607464
</w:t>
      </w:r>
      <w:r>
        <w:br/>
      </w:r>
      <w:r>
        <w:rPr>
          <w:rFonts w:ascii="Times New Roman"/>
          <w:b w:val="false"/>
          <w:i w:val="false"/>
          <w:color w:val="000000"/>
          <w:sz w:val="28"/>
        </w:rPr>
        <w:t>
           және тәрбиелеу
</w:t>
      </w:r>
      <w:r>
        <w:br/>
      </w:r>
      <w:r>
        <w:rPr>
          <w:rFonts w:ascii="Times New Roman"/>
          <w:b w:val="false"/>
          <w:i w:val="false"/>
          <w:color w:val="000000"/>
          <w:sz w:val="28"/>
        </w:rPr>
        <w:t>
      004  Орта кәсіптік білімді мамандар даярлау           118120
</w:t>
      </w:r>
      <w:r>
        <w:br/>
      </w:r>
      <w:r>
        <w:rPr>
          <w:rFonts w:ascii="Times New Roman"/>
          <w:b w:val="false"/>
          <w:i w:val="false"/>
          <w:color w:val="000000"/>
          <w:sz w:val="28"/>
        </w:rPr>
        <w:t>
      005  Мемлекеттік мәдениет ұйымдары кадрларының         17619
</w:t>
      </w:r>
      <w:r>
        <w:br/>
      </w:r>
      <w:r>
        <w:rPr>
          <w:rFonts w:ascii="Times New Roman"/>
          <w:b w:val="false"/>
          <w:i w:val="false"/>
          <w:color w:val="000000"/>
          <w:sz w:val="28"/>
        </w:rPr>
        <w:t>
           біліктілігін арттыру және оларды қайта даярлау
</w:t>
      </w:r>
      <w:r>
        <w:br/>
      </w:r>
      <w:r>
        <w:rPr>
          <w:rFonts w:ascii="Times New Roman"/>
          <w:b w:val="false"/>
          <w:i w:val="false"/>
          <w:color w:val="000000"/>
          <w:sz w:val="28"/>
        </w:rPr>
        <w:t>
</w:t>
      </w:r>
      <w:r>
        <w:rPr>
          <w:rFonts w:ascii="Times New Roman"/>
          <w:b w:val="false"/>
          <w:i/>
          <w:color w:val="000000"/>
          <w:sz w:val="28"/>
        </w:rPr>
        <w:t>
   201     Қазақстан Республикасы Ішкі істер               2133111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010  Орта кәсіптік білімді мамандар даярлау           476500
</w:t>
      </w:r>
      <w:r>
        <w:br/>
      </w:r>
      <w:r>
        <w:rPr>
          <w:rFonts w:ascii="Times New Roman"/>
          <w:b w:val="false"/>
          <w:i w:val="false"/>
          <w:color w:val="000000"/>
          <w:sz w:val="28"/>
        </w:rPr>
        <w:t>
      011  Кадрлардың бiлiктiлiгiн арттыру және              75786
</w:t>
      </w:r>
      <w:r>
        <w:br/>
      </w:r>
      <w:r>
        <w:rPr>
          <w:rFonts w:ascii="Times New Roman"/>
          <w:b w:val="false"/>
          <w:i w:val="false"/>
          <w:color w:val="000000"/>
          <w:sz w:val="28"/>
        </w:rPr>
        <w:t>
           қайта даярлау
</w:t>
      </w:r>
      <w:r>
        <w:br/>
      </w:r>
      <w:r>
        <w:rPr>
          <w:rFonts w:ascii="Times New Roman"/>
          <w:b w:val="false"/>
          <w:i w:val="false"/>
          <w:color w:val="000000"/>
          <w:sz w:val="28"/>
        </w:rPr>
        <w:t>
      012  Жоғары кәсіби білімді мамандарды даярлау        1437375
</w:t>
      </w:r>
      <w:r>
        <w:br/>
      </w:r>
      <w:r>
        <w:rPr>
          <w:rFonts w:ascii="Times New Roman"/>
          <w:b w:val="false"/>
          <w:i w:val="false"/>
          <w:color w:val="000000"/>
          <w:sz w:val="28"/>
        </w:rPr>
        <w:t>
      013  Білім беру объектілерін салу және                143450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202
</w:t>
      </w:r>
      <w:r>
        <w:rPr>
          <w:rFonts w:ascii="Times New Roman"/>
          <w:b w:val="false"/>
          <w:i w:val="false"/>
          <w:color w:val="000000"/>
          <w:sz w:val="28"/>
        </w:rPr>
        <w:t>
</w:t>
      </w:r>
      <w:r>
        <w:rPr>
          <w:rFonts w:ascii="Times New Roman"/>
          <w:b w:val="false"/>
          <w:i/>
          <w:color w:val="000000"/>
          <w:sz w:val="28"/>
        </w:rPr>
        <w:t>
Қазақстан Республикасы Төтенше жағдайлар         202440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006  Жоғары кәсіби білімді мамандар даярлау           202440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25145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007  Дипломатиялық қызмет органдары үшін               
</w:t>
      </w:r>
      <w:r>
        <w:rPr>
          <w:rFonts w:ascii="Times New Roman"/>
          <w:b w:val="false"/>
          <w:i/>
          <w:color w:val="000000"/>
          <w:sz w:val="28"/>
        </w:rPr>
        <w:t>
25145
</w:t>
      </w:r>
      <w:r>
        <w:rPr>
          <w:rFonts w:ascii="Times New Roman"/>
          <w:b w:val="false"/>
          <w:i w:val="false"/>
          <w:color w:val="000000"/>
          <w:sz w:val="28"/>
        </w:rPr>
        <w:t>
</w:t>
      </w:r>
      <w:r>
        <w:br/>
      </w:r>
      <w:r>
        <w:rPr>
          <w:rFonts w:ascii="Times New Roman"/>
          <w:b w:val="false"/>
          <w:i w:val="false"/>
          <w:color w:val="000000"/>
          <w:sz w:val="28"/>
        </w:rPr>
        <w:t>
           мемлекеттік қызметшілерді қайта даярлау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3748512
</w:t>
      </w:r>
      <w:r>
        <w:rPr>
          <w:rFonts w:ascii="Times New Roman"/>
          <w:b w:val="false"/>
          <w:i w:val="false"/>
          <w:color w:val="000000"/>
          <w:sz w:val="28"/>
        </w:rPr>
        <w:t>
</w:t>
      </w:r>
      <w:r>
        <w:br/>
      </w:r>
      <w:r>
        <w:rPr>
          <w:rFonts w:ascii="Times New Roman"/>
          <w:b w:val="false"/>
          <w:i w:val="false"/>
          <w:color w:val="000000"/>
          <w:sz w:val="28"/>
        </w:rPr>
        <w:t>
      005  Білім берудің мамандандырылған ұйымдарында       171522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жалпы білім беру
</w:t>
      </w:r>
      <w:r>
        <w:br/>
      </w:r>
      <w:r>
        <w:rPr>
          <w:rFonts w:ascii="Times New Roman"/>
          <w:b w:val="false"/>
          <w:i w:val="false"/>
          <w:color w:val="000000"/>
          <w:sz w:val="28"/>
        </w:rPr>
        <w:t>
      010  Орта кәсiптiк білiмдi мамандар даярлау           347417
</w:t>
      </w:r>
      <w:r>
        <w:br/>
      </w:r>
      <w:r>
        <w:rPr>
          <w:rFonts w:ascii="Times New Roman"/>
          <w:b w:val="false"/>
          <w:i w:val="false"/>
          <w:color w:val="000000"/>
          <w:sz w:val="28"/>
        </w:rPr>
        <w:t>
      011  Жоғары және жоғары оқу орнынан кейінгі          3229573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2051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022  Халықты әлеуметтік қорғаудың мемлекеттік           2051
</w:t>
      </w:r>
      <w:r>
        <w:br/>
      </w:r>
      <w:r>
        <w:rPr>
          <w:rFonts w:ascii="Times New Roman"/>
          <w:b w:val="false"/>
          <w:i w:val="false"/>
          <w:color w:val="000000"/>
          <w:sz w:val="28"/>
        </w:rPr>
        <w:t>
           ұйымдары кадрларының біліктілігін арттыру
</w:t>
      </w:r>
      <w:r>
        <w:br/>
      </w:r>
      <w:r>
        <w:rPr>
          <w:rFonts w:ascii="Times New Roman"/>
          <w:b w:val="false"/>
          <w:i w:val="false"/>
          <w:color w:val="000000"/>
          <w:sz w:val="28"/>
        </w:rPr>
        <w:t>
           және оларды қайта даярлау
</w:t>
      </w:r>
      <w:r>
        <w:br/>
      </w:r>
      <w:r>
        <w:rPr>
          <w:rFonts w:ascii="Times New Roman"/>
          <w:b w:val="false"/>
          <w:i w:val="false"/>
          <w:color w:val="000000"/>
          <w:sz w:val="28"/>
        </w:rPr>
        <w:t>
</w:t>
      </w:r>
      <w:r>
        <w:rPr>
          <w:rFonts w:ascii="Times New Roman"/>
          <w:b w:val="false"/>
          <w:i/>
          <w:color w:val="000000"/>
          <w:sz w:val="28"/>
        </w:rPr>
        <w:t>
220
</w:t>
      </w:r>
      <w:r>
        <w:rPr>
          <w:rFonts w:ascii="Times New Roman"/>
          <w:b w:val="false"/>
          <w:i w:val="false"/>
          <w:color w:val="000000"/>
          <w:sz w:val="28"/>
        </w:rPr>
        <w:t>
</w:t>
      </w:r>
      <w:r>
        <w:rPr>
          <w:rFonts w:ascii="Times New Roman"/>
          <w:b w:val="false"/>
          <w:i/>
          <w:color w:val="000000"/>
          <w:sz w:val="28"/>
        </w:rPr>
        <w:t>
Қазақстан Республикасы Экономика және            123771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042  Экономика саласындағы басшы қызметкерлердің      123771
</w:t>
      </w:r>
      <w:r>
        <w:br/>
      </w:r>
      <w:r>
        <w:rPr>
          <w:rFonts w:ascii="Times New Roman"/>
          <w:b w:val="false"/>
          <w:i w:val="false"/>
          <w:color w:val="000000"/>
          <w:sz w:val="28"/>
        </w:rPr>
        <w:t>
           біліктілігін арттыру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392330
</w:t>
      </w:r>
      <w:r>
        <w:rPr>
          <w:rFonts w:ascii="Times New Roman"/>
          <w:b w:val="false"/>
          <w:i w:val="false"/>
          <w:color w:val="000000"/>
          <w:sz w:val="28"/>
        </w:rPr>
        <w:t>
</w:t>
      </w:r>
      <w:r>
        <w:br/>
      </w:r>
      <w:r>
        <w:rPr>
          <w:rFonts w:ascii="Times New Roman"/>
          <w:b w:val="false"/>
          <w:i w:val="false"/>
          <w:color w:val="000000"/>
          <w:sz w:val="28"/>
        </w:rPr>
        <w:t>
      007  Орта кәсiптiк бiлiмдi мамандар даярлау           144636
</w:t>
      </w:r>
      <w:r>
        <w:br/>
      </w:r>
      <w:r>
        <w:rPr>
          <w:rFonts w:ascii="Times New Roman"/>
          <w:b w:val="false"/>
          <w:i w:val="false"/>
          <w:color w:val="000000"/>
          <w:sz w:val="28"/>
        </w:rPr>
        <w:t>
      016  Жоғары кәсіптік білімді мамандар даярлау         226625
</w:t>
      </w:r>
      <w:r>
        <w:br/>
      </w:r>
      <w:r>
        <w:rPr>
          <w:rFonts w:ascii="Times New Roman"/>
          <w:b w:val="false"/>
          <w:i w:val="false"/>
          <w:color w:val="000000"/>
          <w:sz w:val="28"/>
        </w:rPr>
        <w:t>
      017  Кадрлардың біліктілігін арттыру және оларды       21069
</w:t>
      </w:r>
      <w:r>
        <w:br/>
      </w:r>
      <w:r>
        <w:rPr>
          <w:rFonts w:ascii="Times New Roman"/>
          <w:b w:val="false"/>
          <w:i w:val="false"/>
          <w:color w:val="000000"/>
          <w:sz w:val="28"/>
        </w:rPr>
        <w:t>
           қайта даярлау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53012357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уәкілетті           567552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008  Білім беру ұйымдары үшін оқулықтар мен оқу       532000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009  Дарынды балаларды оқыту және тәрбиелеу          1357403
</w:t>
      </w:r>
      <w:r>
        <w:br/>
      </w:r>
      <w:r>
        <w:rPr>
          <w:rFonts w:ascii="Times New Roman"/>
          <w:b w:val="false"/>
          <w:i w:val="false"/>
          <w:color w:val="000000"/>
          <w:sz w:val="28"/>
        </w:rPr>
        <w:t>
      010  Республикалық мектеп олимпиадаларын,             376395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іс-шараларды өткізу
</w:t>
      </w:r>
      <w:r>
        <w:br/>
      </w:r>
      <w:r>
        <w:rPr>
          <w:rFonts w:ascii="Times New Roman"/>
          <w:b w:val="false"/>
          <w:i w:val="false"/>
          <w:color w:val="000000"/>
          <w:sz w:val="28"/>
        </w:rPr>
        <w:t>
      011  Білім беру және ғылым объектілерін салу және    2772909
</w:t>
      </w:r>
      <w:r>
        <w:br/>
      </w:r>
      <w:r>
        <w:rPr>
          <w:rFonts w:ascii="Times New Roman"/>
          <w:b w:val="false"/>
          <w:i w:val="false"/>
          <w:color w:val="000000"/>
          <w:sz w:val="28"/>
        </w:rPr>
        <w:t>
           қайта жаңарту
</w:t>
      </w:r>
      <w:r>
        <w:br/>
      </w:r>
      <w:r>
        <w:rPr>
          <w:rFonts w:ascii="Times New Roman"/>
          <w:b w:val="false"/>
          <w:i w:val="false"/>
          <w:color w:val="000000"/>
          <w:sz w:val="28"/>
        </w:rPr>
        <w:t>
      012  Облыстық бюджеттерге, Астана және Алматы       11672030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013  Орта кәсiптiк бiлiмдi мамандар даярлау           628570
</w:t>
      </w:r>
      <w:r>
        <w:br/>
      </w:r>
      <w:r>
        <w:rPr>
          <w:rFonts w:ascii="Times New Roman"/>
          <w:b w:val="false"/>
          <w:i w:val="false"/>
          <w:color w:val="000000"/>
          <w:sz w:val="28"/>
        </w:rPr>
        <w:t>
      014  Бiлiм беру саласындағы қолданбалы ғылыми         105251
</w:t>
      </w:r>
      <w:r>
        <w:br/>
      </w:r>
      <w:r>
        <w:rPr>
          <w:rFonts w:ascii="Times New Roman"/>
          <w:b w:val="false"/>
          <w:i w:val="false"/>
          <w:color w:val="000000"/>
          <w:sz w:val="28"/>
        </w:rPr>
        <w:t>
           зерттеулер
</w:t>
      </w:r>
      <w:r>
        <w:br/>
      </w:r>
      <w:r>
        <w:rPr>
          <w:rFonts w:ascii="Times New Roman"/>
          <w:b w:val="false"/>
          <w:i w:val="false"/>
          <w:color w:val="000000"/>
          <w:sz w:val="28"/>
        </w:rPr>
        <w:t>
      016  Облыстық бюджеттерге, Астана және Алматы         772684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w:t>
      </w:r>
      <w:r>
        <w:br/>
      </w:r>
      <w:r>
        <w:rPr>
          <w:rFonts w:ascii="Times New Roman"/>
          <w:b w:val="false"/>
          <w:i w:val="false"/>
          <w:color w:val="000000"/>
          <w:sz w:val="28"/>
        </w:rPr>
        <w:t>
           студенттердің стипендиялары мөлшерін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017  Мәдениет пен өнер саласында үзіліссiз оқуды     1186782
</w:t>
      </w:r>
      <w:r>
        <w:br/>
      </w:r>
      <w:r>
        <w:rPr>
          <w:rFonts w:ascii="Times New Roman"/>
          <w:b w:val="false"/>
          <w:i w:val="false"/>
          <w:color w:val="000000"/>
          <w:sz w:val="28"/>
        </w:rPr>
        <w:t>
           қамтамасыз ету
</w:t>
      </w:r>
      <w:r>
        <w:br/>
      </w:r>
      <w:r>
        <w:rPr>
          <w:rFonts w:ascii="Times New Roman"/>
          <w:b w:val="false"/>
          <w:i w:val="false"/>
          <w:color w:val="000000"/>
          <w:sz w:val="28"/>
        </w:rPr>
        <w:t>
      020  Жоғары және жоғары оқу орнынан кейінгі         21467998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021  Жоғары кәсіби білімді мамандар даярлауда          12791
</w:t>
      </w:r>
      <w:r>
        <w:br/>
      </w:r>
      <w:r>
        <w:rPr>
          <w:rFonts w:ascii="Times New Roman"/>
          <w:b w:val="false"/>
          <w:i w:val="false"/>
          <w:color w:val="000000"/>
          <w:sz w:val="28"/>
        </w:rPr>
        <w:t>
           мемлекеттік кредит беруді ұйымдастыру
</w:t>
      </w:r>
      <w:r>
        <w:br/>
      </w:r>
      <w:r>
        <w:rPr>
          <w:rFonts w:ascii="Times New Roman"/>
          <w:b w:val="false"/>
          <w:i w:val="false"/>
          <w:color w:val="000000"/>
          <w:sz w:val="28"/>
        </w:rPr>
        <w:t>
      022  Бiлiм беру жүйесін ақпараттандыру                 80200
</w:t>
      </w:r>
      <w:r>
        <w:br/>
      </w:r>
      <w:r>
        <w:rPr>
          <w:rFonts w:ascii="Times New Roman"/>
          <w:b w:val="false"/>
          <w:i w:val="false"/>
          <w:color w:val="000000"/>
          <w:sz w:val="28"/>
        </w:rPr>
        <w:t>
      023  Мемлекеттік білім беру ұйымдарындағы             163368
</w:t>
      </w:r>
      <w:r>
        <w:br/>
      </w:r>
      <w:r>
        <w:rPr>
          <w:rFonts w:ascii="Times New Roman"/>
          <w:b w:val="false"/>
          <w:i w:val="false"/>
          <w:color w:val="000000"/>
          <w:sz w:val="28"/>
        </w:rPr>
        <w:t>
           кадрлардың бiлiктiлiгiн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025  Білім беру жүйесін әдістемелік қамтамасыз ету    751484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Бірыңғай ұлттық тестілеу жүйесін жасау           485638
</w:t>
      </w:r>
      <w:r>
        <w:br/>
      </w:r>
      <w:r>
        <w:rPr>
          <w:rFonts w:ascii="Times New Roman"/>
          <w:b w:val="false"/>
          <w:i w:val="false"/>
          <w:color w:val="000000"/>
          <w:sz w:val="28"/>
        </w:rPr>
        <w:t>
      028  Облыстық бюджеттерге, Астана және Алматы        2947277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үлгі
</w:t>
      </w:r>
      <w:r>
        <w:br/>
      </w:r>
      <w:r>
        <w:rPr>
          <w:rFonts w:ascii="Times New Roman"/>
          <w:b w:val="false"/>
          <w:i w:val="false"/>
          <w:color w:val="000000"/>
          <w:sz w:val="28"/>
        </w:rPr>
        <w:t>
           штаттарын ұстауды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029  Облыстық бюджеттерге, Астана және Алматы        2251428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білім беру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030  Облыстық бюджеттерге, Астана және Алматы         247022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031  Алматы қаласының бюджетіне білім беру            500000
</w:t>
      </w:r>
      <w:r>
        <w:br/>
      </w:r>
      <w:r>
        <w:rPr>
          <w:rFonts w:ascii="Times New Roman"/>
          <w:b w:val="false"/>
          <w:i w:val="false"/>
          <w:color w:val="000000"/>
          <w:sz w:val="28"/>
        </w:rPr>
        <w:t>
           объектілерінің сейсмотұрақтылығын күшейту үшін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034  Облыстық бюджеттерге, Астана және Алматы         500000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 Интернетке
</w:t>
      </w:r>
      <w:r>
        <w:br/>
      </w:r>
      <w:r>
        <w:rPr>
          <w:rFonts w:ascii="Times New Roman"/>
          <w:b w:val="false"/>
          <w:i w:val="false"/>
          <w:color w:val="000000"/>
          <w:sz w:val="28"/>
        </w:rPr>
        <w:t>
           қосуға және трафигіне 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035  Облыстық бюджеттерге, Астана және Алматы         789300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кітапхана
</w:t>
      </w:r>
      <w:r>
        <w:br/>
      </w:r>
      <w:r>
        <w:rPr>
          <w:rFonts w:ascii="Times New Roman"/>
          <w:b w:val="false"/>
          <w:i w:val="false"/>
          <w:color w:val="000000"/>
          <w:sz w:val="28"/>
        </w:rPr>
        <w:t>
           қорларын жаңарту үшін оқулықтар мен оқу
</w:t>
      </w:r>
      <w:r>
        <w:br/>
      </w:r>
      <w:r>
        <w:rPr>
          <w:rFonts w:ascii="Times New Roman"/>
          <w:b w:val="false"/>
          <w:i w:val="false"/>
          <w:color w:val="000000"/>
          <w:sz w:val="28"/>
        </w:rPr>
        <w:t>
           әдістемелік кешендерді сатып алуға және
</w:t>
      </w:r>
      <w:r>
        <w:br/>
      </w:r>
      <w:r>
        <w:rPr>
          <w:rFonts w:ascii="Times New Roman"/>
          <w:b w:val="false"/>
          <w:i w:val="false"/>
          <w:color w:val="000000"/>
          <w:sz w:val="28"/>
        </w:rPr>
        <w:t>
           жеткізуге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036  Облыстық бюджеттерге, Астана және Алматы        2023300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мекемелерде лингафондық
</w:t>
      </w:r>
      <w:r>
        <w:br/>
      </w:r>
      <w:r>
        <w:rPr>
          <w:rFonts w:ascii="Times New Roman"/>
          <w:b w:val="false"/>
          <w:i w:val="false"/>
          <w:color w:val="000000"/>
          <w:sz w:val="28"/>
        </w:rPr>
        <w:t>
           және мультимедиалық кабинеттер құруға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037  Облыстық бюджеттерге, Астана және Алматы         286100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материалдық-
</w:t>
      </w:r>
      <w:r>
        <w:br/>
      </w:r>
      <w:r>
        <w:rPr>
          <w:rFonts w:ascii="Times New Roman"/>
          <w:b w:val="false"/>
          <w:i w:val="false"/>
          <w:color w:val="000000"/>
          <w:sz w:val="28"/>
        </w:rPr>
        <w:t>
           техникалық базасын нығайтуға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038  Облыстық бюджеттерге, Астана және Алматы         430997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педагог қызметкерлерін қайта
</w:t>
      </w:r>
      <w:r>
        <w:br/>
      </w:r>
      <w:r>
        <w:rPr>
          <w:rFonts w:ascii="Times New Roman"/>
          <w:b w:val="false"/>
          <w:i w:val="false"/>
          <w:color w:val="000000"/>
          <w:sz w:val="28"/>
        </w:rPr>
        <w:t>
           даярлауға және олардың біліктілігін арттыруға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039  Облыстық бюджеттерге, Астана және Алматы          75000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материалдық-техникалық
</w:t>
      </w:r>
      <w:r>
        <w:br/>
      </w:r>
      <w:r>
        <w:rPr>
          <w:rFonts w:ascii="Times New Roman"/>
          <w:b w:val="false"/>
          <w:i w:val="false"/>
          <w:color w:val="000000"/>
          <w:sz w:val="28"/>
        </w:rPr>
        <w:t>
           базасын нығайтуға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28878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4830225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Орта кәсiптiк бiлiмдi мамандар даярлау           164722
</w:t>
      </w:r>
      <w:r>
        <w:br/>
      </w:r>
      <w:r>
        <w:rPr>
          <w:rFonts w:ascii="Times New Roman"/>
          <w:b w:val="false"/>
          <w:i w:val="false"/>
          <w:color w:val="000000"/>
          <w:sz w:val="28"/>
        </w:rPr>
        <w:t>
      003  Жоғары және жоғары оқу орнынан кейінгі          2798215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013  Облыстық бюджеттерге, Астана және Алматы          83259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студент-
</w:t>
      </w:r>
      <w:r>
        <w:br/>
      </w:r>
      <w:r>
        <w:rPr>
          <w:rFonts w:ascii="Times New Roman"/>
          <w:b w:val="false"/>
          <w:i w:val="false"/>
          <w:color w:val="000000"/>
          <w:sz w:val="28"/>
        </w:rPr>
        <w:t>
           тердің стипендиялары мөлшерін ұлғайтауға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014  Мемлекеттік денсаулық сақтау ұйымдары кадрла-    626723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015  Медициналық білім беру жүйесін әдістемелік         3248
</w:t>
      </w:r>
      <w:r>
        <w:br/>
      </w:r>
      <w:r>
        <w:rPr>
          <w:rFonts w:ascii="Times New Roman"/>
          <w:b w:val="false"/>
          <w:i w:val="false"/>
          <w:color w:val="000000"/>
          <w:sz w:val="28"/>
        </w:rPr>
        <w:t>
           қамтамасыз ету
</w:t>
      </w:r>
      <w:r>
        <w:br/>
      </w:r>
      <w:r>
        <w:rPr>
          <w:rFonts w:ascii="Times New Roman"/>
          <w:b w:val="false"/>
          <w:i w:val="false"/>
          <w:color w:val="000000"/>
          <w:sz w:val="28"/>
        </w:rPr>
        <w:t>
      021  Облыстық бюджеттерге, Астана және Алматы          24236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026  Білім беру объектілерін салу және қайта жаңарту  884420
</w:t>
      </w:r>
      <w:r>
        <w:br/>
      </w:r>
      <w:r>
        <w:rPr>
          <w:rFonts w:ascii="Times New Roman"/>
          <w:b w:val="false"/>
          <w:i w:val="false"/>
          <w:color w:val="000000"/>
          <w:sz w:val="28"/>
        </w:rPr>
        <w:t>
      039  Облыстық бюджеттерге, Астана және Алматы          95631
</w:t>
      </w:r>
      <w:r>
        <w:br/>
      </w:r>
      <w:r>
        <w:rPr>
          <w:rFonts w:ascii="Times New Roman"/>
          <w:b w:val="false"/>
          <w:i w:val="false"/>
          <w:color w:val="000000"/>
          <w:sz w:val="28"/>
        </w:rPr>
        <w:t>
           қалаларының бюджеттеріне мемлекеттік тапсырыс
</w:t>
      </w:r>
      <w:r>
        <w:br/>
      </w:r>
      <w:r>
        <w:rPr>
          <w:rFonts w:ascii="Times New Roman"/>
          <w:b w:val="false"/>
          <w:i w:val="false"/>
          <w:color w:val="000000"/>
          <w:sz w:val="28"/>
        </w:rPr>
        <w:t>
           шеңберінде орта кәсіптік білім беру бойынша
</w:t>
      </w:r>
      <w:r>
        <w:br/>
      </w:r>
      <w:r>
        <w:rPr>
          <w:rFonts w:ascii="Times New Roman"/>
          <w:b w:val="false"/>
          <w:i w:val="false"/>
          <w:color w:val="000000"/>
          <w:sz w:val="28"/>
        </w:rPr>
        <w:t>
           оқыту құнының ұлғаюы бойынша шығыстарды өтеуге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040  Облыстық бюджеттерге, Астана және Алматы         149771
</w:t>
      </w:r>
      <w:r>
        <w:br/>
      </w:r>
      <w:r>
        <w:rPr>
          <w:rFonts w:ascii="Times New Roman"/>
          <w:b w:val="false"/>
          <w:i w:val="false"/>
          <w:color w:val="000000"/>
          <w:sz w:val="28"/>
        </w:rPr>
        <w:t>
           қалаларының бюджеттеріне медицина кадрларын,
</w:t>
      </w:r>
      <w:r>
        <w:br/>
      </w:r>
      <w:r>
        <w:rPr>
          <w:rFonts w:ascii="Times New Roman"/>
          <w:b w:val="false"/>
          <w:i w:val="false"/>
          <w:color w:val="000000"/>
          <w:sz w:val="28"/>
        </w:rPr>
        <w:t>
           сондай-ақ денсаулық сақтау саласындағы
</w:t>
      </w:r>
      <w:r>
        <w:br/>
      </w:r>
      <w:r>
        <w:rPr>
          <w:rFonts w:ascii="Times New Roman"/>
          <w:b w:val="false"/>
          <w:i w:val="false"/>
          <w:color w:val="000000"/>
          <w:sz w:val="28"/>
        </w:rPr>
        <w:t>
           менеджерлерді қайта даярлауға және олардың
</w:t>
      </w:r>
      <w:r>
        <w:br/>
      </w:r>
      <w:r>
        <w:rPr>
          <w:rFonts w:ascii="Times New Roman"/>
          <w:b w:val="false"/>
          <w:i w:val="false"/>
          <w:color w:val="000000"/>
          <w:sz w:val="28"/>
        </w:rPr>
        <w:t>
           біліктілігін арттыруға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62047
</w:t>
      </w:r>
      <w:r>
        <w:rPr>
          <w:rFonts w:ascii="Times New Roman"/>
          <w:b w:val="false"/>
          <w:i w:val="false"/>
          <w:color w:val="000000"/>
          <w:sz w:val="28"/>
        </w:rPr>
        <w:t>
</w:t>
      </w:r>
      <w:r>
        <w:br/>
      </w:r>
      <w:r>
        <w:rPr>
          <w:rFonts w:ascii="Times New Roman"/>
          <w:b w:val="false"/>
          <w:i w:val="false"/>
          <w:color w:val="000000"/>
          <w:sz w:val="28"/>
        </w:rPr>
        <w:t>
      003  Сотқа магистрант-үміткерлерді даярлау және        62047
</w:t>
      </w:r>
      <w:r>
        <w:br/>
      </w:r>
      <w:r>
        <w:rPr>
          <w:rFonts w:ascii="Times New Roman"/>
          <w:b w:val="false"/>
          <w:i w:val="false"/>
          <w:color w:val="000000"/>
          <w:sz w:val="28"/>
        </w:rPr>
        <w:t>
           соттар мен сот жүйесі қызметкерлерінің
</w:t>
      </w:r>
      <w:r>
        <w:br/>
      </w:r>
      <w:r>
        <w:rPr>
          <w:rFonts w:ascii="Times New Roman"/>
          <w:b w:val="false"/>
          <w:i w:val="false"/>
          <w:color w:val="000000"/>
          <w:sz w:val="28"/>
        </w:rPr>
        <w:t>
           бiлiктiлiгiн арттыру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229173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004  Мемлекеттік қызметшілерді даярлау, қайта даярлау 229173
</w:t>
      </w:r>
      <w:r>
        <w:br/>
      </w:r>
      <w:r>
        <w:rPr>
          <w:rFonts w:ascii="Times New Roman"/>
          <w:b w:val="false"/>
          <w:i w:val="false"/>
          <w:color w:val="000000"/>
          <w:sz w:val="28"/>
        </w:rPr>
        <w:t>
           және бiлiктiлiгiн арттыру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597744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004  Жоғары кәсіби білімді мамандар даярлау           227980
</w:t>
      </w:r>
      <w:r>
        <w:br/>
      </w:r>
      <w:r>
        <w:rPr>
          <w:rFonts w:ascii="Times New Roman"/>
          <w:b w:val="false"/>
          <w:i w:val="false"/>
          <w:color w:val="000000"/>
          <w:sz w:val="28"/>
        </w:rPr>
        <w:t>
      005  Қаржы полициясының объектілерін салу және        369764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694
</w:t>
      </w:r>
      <w:r>
        <w:rPr>
          <w:rFonts w:ascii="Times New Roman"/>
          <w:b w:val="false"/>
          <w:i w:val="false"/>
          <w:color w:val="000000"/>
          <w:sz w:val="28"/>
        </w:rPr>
        <w:t>
</w:t>
      </w:r>
      <w:r>
        <w:rPr>
          <w:rFonts w:ascii="Times New Roman"/>
          <w:b w:val="false"/>
          <w:i/>
          <w:color w:val="000000"/>
          <w:sz w:val="28"/>
        </w:rPr>
        <w:t>
Қазақстан Республикасы Президентінің Іс            7086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011  Дәрігерлерді шетелдерде қайта даярлау және         7086
</w:t>
      </w:r>
      <w:r>
        <w:br/>
      </w:r>
      <w:r>
        <w:rPr>
          <w:rFonts w:ascii="Times New Roman"/>
          <w:b w:val="false"/>
          <w:i w:val="false"/>
          <w:color w:val="000000"/>
          <w:sz w:val="28"/>
        </w:rPr>
        <w:t>
           мамандандыру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56807134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 Ішкi iстер                855780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Әскери қызметшiлердi, құқық қорғау органдарының  855780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1218514
</w:t>
      </w:r>
      <w:r>
        <w:rPr>
          <w:rFonts w:ascii="Times New Roman"/>
          <w:b w:val="false"/>
          <w:i w:val="false"/>
          <w:color w:val="000000"/>
          <w:sz w:val="28"/>
        </w:rPr>
        <w:t>
</w:t>
      </w:r>
      <w:r>
        <w:br/>
      </w:r>
      <w:r>
        <w:rPr>
          <w:rFonts w:ascii="Times New Roman"/>
          <w:b w:val="false"/>
          <w:i w:val="false"/>
          <w:color w:val="000000"/>
          <w:sz w:val="28"/>
        </w:rPr>
        <w:t>
      012  Әскери қызметшiлердi және олардың отбасы        1218514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194941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019  Балаларды оңалту                                 194941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52860068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Денсаулық сақтау саласындағы уәкілетті          1397025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005  Облыстық бюджеттерге, Астана қаласының          9032500
</w:t>
      </w:r>
      <w:r>
        <w:br/>
      </w:r>
      <w:r>
        <w:rPr>
          <w:rFonts w:ascii="Times New Roman"/>
          <w:b w:val="false"/>
          <w:i w:val="false"/>
          <w:color w:val="000000"/>
          <w:sz w:val="28"/>
        </w:rPr>
        <w:t>
           бюджетіне денсаулық сақтау объектілерін салуға
</w:t>
      </w:r>
      <w:r>
        <w:br/>
      </w:r>
      <w:r>
        <w:rPr>
          <w:rFonts w:ascii="Times New Roman"/>
          <w:b w:val="false"/>
          <w:i w:val="false"/>
          <w:color w:val="000000"/>
          <w:sz w:val="28"/>
        </w:rPr>
        <w:t>
           және қайта жаңартуға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006  Республикалық деңгейде халықтың                 1683604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007  Республикалық денсаулық сақтау ұйымдары үшін     292436
</w:t>
      </w:r>
      <w:r>
        <w:br/>
      </w:r>
      <w:r>
        <w:rPr>
          <w:rFonts w:ascii="Times New Roman"/>
          <w:b w:val="false"/>
          <w:i w:val="false"/>
          <w:color w:val="000000"/>
          <w:sz w:val="28"/>
        </w:rPr>
        <w:t>
           қанды, оның компоненттерін және препараттарын
</w:t>
      </w:r>
      <w:r>
        <w:br/>
      </w:r>
      <w:r>
        <w:rPr>
          <w:rFonts w:ascii="Times New Roman"/>
          <w:b w:val="false"/>
          <w:i w:val="false"/>
          <w:color w:val="000000"/>
          <w:sz w:val="28"/>
        </w:rPr>
        <w:t>
           өндіру
</w:t>
      </w:r>
      <w:r>
        <w:br/>
      </w:r>
      <w:r>
        <w:rPr>
          <w:rFonts w:ascii="Times New Roman"/>
          <w:b w:val="false"/>
          <w:i w:val="false"/>
          <w:color w:val="000000"/>
          <w:sz w:val="28"/>
        </w:rPr>
        <w:t>
      008  Арнайы медицина резервін сақтау                   37422
</w:t>
      </w:r>
      <w:r>
        <w:br/>
      </w:r>
      <w:r>
        <w:rPr>
          <w:rFonts w:ascii="Times New Roman"/>
          <w:b w:val="false"/>
          <w:i w:val="false"/>
          <w:color w:val="000000"/>
          <w:sz w:val="28"/>
        </w:rPr>
        <w:t>
      009  Денсаулық сақтау саласындағы қолданбалы         1536484
</w:t>
      </w:r>
      <w:r>
        <w:br/>
      </w:r>
      <w:r>
        <w:rPr>
          <w:rFonts w:ascii="Times New Roman"/>
          <w:b w:val="false"/>
          <w:i w:val="false"/>
          <w:color w:val="000000"/>
          <w:sz w:val="28"/>
        </w:rPr>
        <w:t>
           ғылыми зерттеулер
</w:t>
      </w:r>
      <w:r>
        <w:br/>
      </w:r>
      <w:r>
        <w:rPr>
          <w:rFonts w:ascii="Times New Roman"/>
          <w:b w:val="false"/>
          <w:i w:val="false"/>
          <w:color w:val="000000"/>
          <w:sz w:val="28"/>
        </w:rPr>
        <w:t>
      010  Жоғары мамандандырылған медициналық көмек       5397463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782783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1324420
</w:t>
      </w:r>
      <w:r>
        <w:br/>
      </w:r>
      <w:r>
        <w:rPr>
          <w:rFonts w:ascii="Times New Roman"/>
          <w:b w:val="false"/>
          <w:i w:val="false"/>
          <w:color w:val="000000"/>
          <w:sz w:val="28"/>
        </w:rPr>
        <w:t>
      016  Денсаулық сақтау объектілерін салу және        17077500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726148
</w:t>
      </w:r>
      <w:r>
        <w:br/>
      </w:r>
      <w:r>
        <w:rPr>
          <w:rFonts w:ascii="Times New Roman"/>
          <w:b w:val="false"/>
          <w:i w:val="false"/>
          <w:color w:val="000000"/>
          <w:sz w:val="28"/>
        </w:rPr>
        <w:t>
      018  Денсаулық сақтау саласында тарихи мұра             8774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300000
</w:t>
      </w:r>
      <w:r>
        <w:br/>
      </w:r>
      <w:r>
        <w:rPr>
          <w:rFonts w:ascii="Times New Roman"/>
          <w:b w:val="false"/>
          <w:i w:val="false"/>
          <w:color w:val="000000"/>
          <w:sz w:val="28"/>
        </w:rPr>
        <w:t>
      023  Ауылдық (селолық) жерлердегі денсаулық сақтауда  400000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025  Республикалық иммундық-биологиялық зертхананы    526000
</w:t>
      </w:r>
      <w:r>
        <w:br/>
      </w:r>
      <w:r>
        <w:rPr>
          <w:rFonts w:ascii="Times New Roman"/>
          <w:b w:val="false"/>
          <w:i w:val="false"/>
          <w:color w:val="000000"/>
          <w:sz w:val="28"/>
        </w:rPr>
        <w:t>
           жарақтандыру
</w:t>
      </w:r>
      <w:r>
        <w:br/>
      </w:r>
      <w:r>
        <w:rPr>
          <w:rFonts w:ascii="Times New Roman"/>
          <w:b w:val="false"/>
          <w:i w:val="false"/>
          <w:color w:val="000000"/>
          <w:sz w:val="28"/>
        </w:rPr>
        <w:t>
      027  Облыстық бюджеттерге, Астана және Алматы         107052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028  Облыстық бюджеттерге, Астана және Алматы        4163745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иммундық-биологиялық
</w:t>
      </w:r>
      <w:r>
        <w:br/>
      </w:r>
      <w:r>
        <w:rPr>
          <w:rFonts w:ascii="Times New Roman"/>
          <w:b w:val="false"/>
          <w:i w:val="false"/>
          <w:color w:val="000000"/>
          <w:sz w:val="28"/>
        </w:rPr>
        <w:t>
           препараттарды сатып алуға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032  Алматы қалалық бюджетіне денсаулық сақтау        500000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035  Облыстық бюджеттерге, Астана және Алматы         532285
</w:t>
      </w:r>
      <w:r>
        <w:br/>
      </w:r>
      <w:r>
        <w:rPr>
          <w:rFonts w:ascii="Times New Roman"/>
          <w:b w:val="false"/>
          <w:i w:val="false"/>
          <w:color w:val="000000"/>
          <w:sz w:val="28"/>
        </w:rPr>
        <w:t>
           қалаларының бюджеттеріне бес жасқа дейінгі
</w:t>
      </w:r>
      <w:r>
        <w:br/>
      </w:r>
      <w:r>
        <w:rPr>
          <w:rFonts w:ascii="Times New Roman"/>
          <w:b w:val="false"/>
          <w:i w:val="false"/>
          <w:color w:val="000000"/>
          <w:sz w:val="28"/>
        </w:rPr>
        <w:t>
           балаларды дәрі-дәрмекпен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036  Облыстық бюджеттерге, Астана және Алматы         736794
</w:t>
      </w:r>
      <w:r>
        <w:br/>
      </w:r>
      <w:r>
        <w:rPr>
          <w:rFonts w:ascii="Times New Roman"/>
          <w:b w:val="false"/>
          <w:i w:val="false"/>
          <w:color w:val="000000"/>
          <w:sz w:val="28"/>
        </w:rPr>
        <w:t>
           қалаларының бюджеттеріне жүкті әйелдерді
</w:t>
      </w:r>
      <w:r>
        <w:br/>
      </w:r>
      <w:r>
        <w:rPr>
          <w:rFonts w:ascii="Times New Roman"/>
          <w:b w:val="false"/>
          <w:i w:val="false"/>
          <w:color w:val="000000"/>
          <w:sz w:val="28"/>
        </w:rPr>
        <w:t>
           құрамында темір және йод бар препараттармен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037  Облыстық бюджеттерге, Астана және Алматы         847844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алдын ала медициналық
</w:t>
      </w:r>
      <w:r>
        <w:br/>
      </w:r>
      <w:r>
        <w:rPr>
          <w:rFonts w:ascii="Times New Roman"/>
          <w:b w:val="false"/>
          <w:i w:val="false"/>
          <w:color w:val="000000"/>
          <w:sz w:val="28"/>
        </w:rPr>
        <w:t>
           тексеруді жүзеге асыруға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038  Облыстық бюджеттерге, Астана және Алматы        5231000
</w:t>
      </w:r>
      <w:r>
        <w:br/>
      </w:r>
      <w:r>
        <w:rPr>
          <w:rFonts w:ascii="Times New Roman"/>
          <w:b w:val="false"/>
          <w:i w:val="false"/>
          <w:color w:val="000000"/>
          <w:sz w:val="28"/>
        </w:rPr>
        <w:t>
           қалаларының бюджеттеріне денсаулық сақтаудың
</w:t>
      </w:r>
      <w:r>
        <w:br/>
      </w:r>
      <w:r>
        <w:rPr>
          <w:rFonts w:ascii="Times New Roman"/>
          <w:b w:val="false"/>
          <w:i w:val="false"/>
          <w:color w:val="000000"/>
          <w:sz w:val="28"/>
        </w:rPr>
        <w:t>
           медициналық ұйымдарын жергілікті деңгейде
</w:t>
      </w:r>
      <w:r>
        <w:br/>
      </w:r>
      <w:r>
        <w:rPr>
          <w:rFonts w:ascii="Times New Roman"/>
          <w:b w:val="false"/>
          <w:i w:val="false"/>
          <w:color w:val="000000"/>
          <w:sz w:val="28"/>
        </w:rPr>
        <w:t>
           материалдық-техникалық жарақтандыруға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041  Облыстық бюджеттерге, Астана және Алматы         200000
</w:t>
      </w:r>
      <w:r>
        <w:br/>
      </w:r>
      <w:r>
        <w:rPr>
          <w:rFonts w:ascii="Times New Roman"/>
          <w:b w:val="false"/>
          <w:i w:val="false"/>
          <w:color w:val="000000"/>
          <w:sz w:val="28"/>
        </w:rPr>
        <w:t>
           қалаларының бюджеттеріне жергілікті деңгейде
</w:t>
      </w:r>
      <w:r>
        <w:br/>
      </w:r>
      <w:r>
        <w:rPr>
          <w:rFonts w:ascii="Times New Roman"/>
          <w:b w:val="false"/>
          <w:i w:val="false"/>
          <w:color w:val="000000"/>
          <w:sz w:val="28"/>
        </w:rPr>
        <w:t>
           қан орталығын материалдық-техникалық
</w:t>
      </w:r>
      <w:r>
        <w:br/>
      </w:r>
      <w:r>
        <w:rPr>
          <w:rFonts w:ascii="Times New Roman"/>
          <w:b w:val="false"/>
          <w:i w:val="false"/>
          <w:color w:val="000000"/>
          <w:sz w:val="28"/>
        </w:rPr>
        <w:t>
           жарақтандыруға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104  Нашақорлыққа және есірткі бизнесіне қарсы күрес   18789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41583
</w:t>
      </w:r>
      <w:r>
        <w:rPr>
          <w:rFonts w:ascii="Times New Roman"/>
          <w:b w:val="false"/>
          <w:i w:val="false"/>
          <w:color w:val="000000"/>
          <w:sz w:val="28"/>
        </w:rPr>
        <w:t>
</w:t>
      </w:r>
      <w:r>
        <w:br/>
      </w:r>
      <w:r>
        <w:rPr>
          <w:rFonts w:ascii="Times New Roman"/>
          <w:b w:val="false"/>
          <w:i w:val="false"/>
          <w:color w:val="000000"/>
          <w:sz w:val="28"/>
        </w:rPr>
        <w:t>
      003  Әскери қызметшiлердi және олардың отбасы          41583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1636248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санитарлық-       40864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1562961
</w:t>
      </w:r>
      <w:r>
        <w:br/>
      </w:r>
      <w:r>
        <w:rPr>
          <w:rFonts w:ascii="Times New Roman"/>
          <w:b w:val="false"/>
          <w:i w:val="false"/>
          <w:color w:val="000000"/>
          <w:sz w:val="28"/>
        </w:rPr>
        <w:t>
           көмек көрсету
</w:t>
      </w:r>
      <w:r>
        <w:br/>
      </w:r>
      <w:r>
        <w:rPr>
          <w:rFonts w:ascii="Times New Roman"/>
          <w:b w:val="false"/>
          <w:i w:val="false"/>
          <w:color w:val="000000"/>
          <w:sz w:val="28"/>
        </w:rPr>
        <w:t>
      005  Медициналық ұйымдарды техникалық және             32423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316199934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315926077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министрлiгi
</w:t>
      </w:r>
      <w:r>
        <w:rPr>
          <w:rFonts w:ascii="Times New Roman"/>
          <w:b w:val="false"/>
          <w:i w:val="false"/>
          <w:color w:val="000000"/>
          <w:sz w:val="28"/>
        </w:rPr>
        <w:t>
</w:t>
      </w:r>
      <w:r>
        <w:br/>
      </w:r>
      <w:r>
        <w:rPr>
          <w:rFonts w:ascii="Times New Roman"/>
          <w:b w:val="false"/>
          <w:i w:val="false"/>
          <w:color w:val="000000"/>
          <w:sz w:val="28"/>
        </w:rPr>
        <w:t>
      001  Еңбек, жұмыспен қамту, халықты әлеуметтік       1119010
</w:t>
      </w:r>
      <w:r>
        <w:br/>
      </w:r>
      <w:r>
        <w:rPr>
          <w:rFonts w:ascii="Times New Roman"/>
          <w:b w:val="false"/>
          <w:i w:val="false"/>
          <w:color w:val="000000"/>
          <w:sz w:val="28"/>
        </w:rPr>
        <w:t>
           қорғау және көші-қон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Зейнетақы бағдарламасы                        209038486
</w:t>
      </w:r>
      <w:r>
        <w:br/>
      </w:r>
      <w:r>
        <w:rPr>
          <w:rFonts w:ascii="Times New Roman"/>
          <w:b w:val="false"/>
          <w:i w:val="false"/>
          <w:color w:val="000000"/>
          <w:sz w:val="28"/>
        </w:rPr>
        <w:t>
      003  Мемлекеттiк әлеуметтiк жәрдемақылар            52025875
</w:t>
      </w:r>
      <w:r>
        <w:br/>
      </w:r>
      <w:r>
        <w:rPr>
          <w:rFonts w:ascii="Times New Roman"/>
          <w:b w:val="false"/>
          <w:i w:val="false"/>
          <w:color w:val="000000"/>
          <w:sz w:val="28"/>
        </w:rPr>
        <w:t>
      004  Арнайы мемлекеттiк жәрдемақылар                24315980
</w:t>
      </w:r>
      <w:r>
        <w:br/>
      </w:r>
      <w:r>
        <w:rPr>
          <w:rFonts w:ascii="Times New Roman"/>
          <w:b w:val="false"/>
          <w:i w:val="false"/>
          <w:color w:val="000000"/>
          <w:sz w:val="28"/>
        </w:rPr>
        <w:t>
      005  Жерлеуге берiлетiн жәрдемақы                    1629334
</w:t>
      </w:r>
      <w:r>
        <w:br/>
      </w:r>
      <w:r>
        <w:rPr>
          <w:rFonts w:ascii="Times New Roman"/>
          <w:b w:val="false"/>
          <w:i w:val="false"/>
          <w:color w:val="000000"/>
          <w:sz w:val="28"/>
        </w:rPr>
        <w:t>
      006  Жер астындағы және ашық тау-кен жұмыстарында,   1669150
</w:t>
      </w:r>
      <w:r>
        <w:br/>
      </w:r>
      <w:r>
        <w:rPr>
          <w:rFonts w:ascii="Times New Roman"/>
          <w:b w:val="false"/>
          <w:i w:val="false"/>
          <w:color w:val="000000"/>
          <w:sz w:val="28"/>
        </w:rPr>
        <w:t>
           еңбектiң ерекше зиянды және ерекше ауыр
</w:t>
      </w:r>
      <w:r>
        <w:br/>
      </w:r>
      <w:r>
        <w:rPr>
          <w:rFonts w:ascii="Times New Roman"/>
          <w:b w:val="false"/>
          <w:i w:val="false"/>
          <w:color w:val="000000"/>
          <w:sz w:val="28"/>
        </w:rPr>
        <w:t>
           жағдайында жұмыс iстеген адамдарға
</w:t>
      </w:r>
      <w:r>
        <w:br/>
      </w:r>
      <w:r>
        <w:rPr>
          <w:rFonts w:ascii="Times New Roman"/>
          <w:b w:val="false"/>
          <w:i w:val="false"/>
          <w:color w:val="000000"/>
          <w:sz w:val="28"/>
        </w:rPr>
        <w:t>
           мемлекеттiк арнайы жәрдемақылар
</w:t>
      </w:r>
      <w:r>
        <w:br/>
      </w:r>
      <w:r>
        <w:rPr>
          <w:rFonts w:ascii="Times New Roman"/>
          <w:b w:val="false"/>
          <w:i w:val="false"/>
          <w:color w:val="000000"/>
          <w:sz w:val="28"/>
        </w:rPr>
        <w:t>
      007  Бала тууға байланысты біржолғы мемлекеттік      3622775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полигонындағы ядролық сынақтар     194475
</w:t>
      </w:r>
      <w:r>
        <w:br/>
      </w:r>
      <w:r>
        <w:rPr>
          <w:rFonts w:ascii="Times New Roman"/>
          <w:b w:val="false"/>
          <w:i w:val="false"/>
          <w:color w:val="000000"/>
          <w:sz w:val="28"/>
        </w:rPr>
        <w:t>
           салдарынан зардап шеккен зейнеткерлерге,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біржолғы мемлекеттік ақшалай өтемақылар
</w:t>
      </w:r>
      <w:r>
        <w:br/>
      </w:r>
      <w:r>
        <w:rPr>
          <w:rFonts w:ascii="Times New Roman"/>
          <w:b w:val="false"/>
          <w:i w:val="false"/>
          <w:color w:val="000000"/>
          <w:sz w:val="28"/>
        </w:rPr>
        <w:t>
      010  Ақталған азаматтарға-жаппай саяси қуғын-сүргін   807209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1854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012  Еңбекті қорғау саласындағы қолданбалы             44638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 төлеуді           6163020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49239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жөніндегі мемлекеттік            165000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016  Заңды тұлғаның қызметі тоқтатылған               414500
</w:t>
      </w:r>
      <w:r>
        <w:br/>
      </w:r>
      <w:r>
        <w:rPr>
          <w:rFonts w:ascii="Times New Roman"/>
          <w:b w:val="false"/>
          <w:i w:val="false"/>
          <w:color w:val="000000"/>
          <w:sz w:val="28"/>
        </w:rPr>
        <w:t>
           жағдайда, сот мемлекетке жүктеген, адам
</w:t>
      </w:r>
      <w:r>
        <w:br/>
      </w:r>
      <w:r>
        <w:rPr>
          <w:rFonts w:ascii="Times New Roman"/>
          <w:b w:val="false"/>
          <w:i w:val="false"/>
          <w:color w:val="000000"/>
          <w:sz w:val="28"/>
        </w:rPr>
        <w:t>
           өмiрi мен денсаулығына келтiрiлген зиянды өтеу
</w:t>
      </w:r>
      <w:r>
        <w:br/>
      </w:r>
      <w:r>
        <w:rPr>
          <w:rFonts w:ascii="Times New Roman"/>
          <w:b w:val="false"/>
          <w:i w:val="false"/>
          <w:color w:val="000000"/>
          <w:sz w:val="28"/>
        </w:rPr>
        <w:t>
      018  Облыстық бюджеттерге, Астана және Алматы        1109618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мүгедектеріне біржолғы көмек
</w:t>
      </w:r>
      <w:r>
        <w:br/>
      </w:r>
      <w:r>
        <w:rPr>
          <w:rFonts w:ascii="Times New Roman"/>
          <w:b w:val="false"/>
          <w:i w:val="false"/>
          <w:color w:val="000000"/>
          <w:sz w:val="28"/>
        </w:rPr>
        <w:t>
           төлеу үшін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019  Облыстық бюджеттерге, Астана және Алматы        1500000
</w:t>
      </w:r>
      <w:r>
        <w:br/>
      </w:r>
      <w:r>
        <w:rPr>
          <w:rFonts w:ascii="Times New Roman"/>
          <w:b w:val="false"/>
          <w:i w:val="false"/>
          <w:color w:val="000000"/>
          <w:sz w:val="28"/>
        </w:rPr>
        <w:t>
           қалаларының бюджеттеріне әлеуметтік қамсыз-
</w:t>
      </w:r>
      <w:r>
        <w:br/>
      </w:r>
      <w:r>
        <w:rPr>
          <w:rFonts w:ascii="Times New Roman"/>
          <w:b w:val="false"/>
          <w:i w:val="false"/>
          <w:color w:val="000000"/>
          <w:sz w:val="28"/>
        </w:rPr>
        <w:t>
           дандыру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020  Арал және Қазалы аудандарының халқына атаулы      40000
</w:t>
      </w:r>
      <w:r>
        <w:br/>
      </w:r>
      <w:r>
        <w:rPr>
          <w:rFonts w:ascii="Times New Roman"/>
          <w:b w:val="false"/>
          <w:i w:val="false"/>
          <w:color w:val="000000"/>
          <w:sz w:val="28"/>
        </w:rPr>
        <w:t>
           әлеуметтік мемлекеттік көмек көрсетуге Қызылорда
</w:t>
      </w:r>
      <w:r>
        <w:br/>
      </w:r>
      <w:r>
        <w:rPr>
          <w:rFonts w:ascii="Times New Roman"/>
          <w:b w:val="false"/>
          <w:i w:val="false"/>
          <w:color w:val="000000"/>
          <w:sz w:val="28"/>
        </w:rPr>
        <w:t>
           облыстық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021  Шалқар ауданының халқына атаулы әлеуметтік        20000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023  Мүгедектерге протездік-ортопедиялық көмек          7144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024  Облыстық бюджеттерге, Астана және Алматы         116602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мүгедектерінің жол жүруін
</w:t>
      </w:r>
      <w:r>
        <w:br/>
      </w:r>
      <w:r>
        <w:rPr>
          <w:rFonts w:ascii="Times New Roman"/>
          <w:b w:val="false"/>
          <w:i w:val="false"/>
          <w:color w:val="000000"/>
          <w:sz w:val="28"/>
        </w:rPr>
        <w:t>
           қамтамасыз ету үшін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025  Жұмыспен қамтудың және кедейшіліктің              50000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026  Облыстық бюджеттерге, Астана және Алматы         365712
</w:t>
      </w:r>
      <w:r>
        <w:br/>
      </w:r>
      <w:r>
        <w:rPr>
          <w:rFonts w:ascii="Times New Roman"/>
          <w:b w:val="false"/>
          <w:i w:val="false"/>
          <w:color w:val="000000"/>
          <w:sz w:val="28"/>
        </w:rPr>
        <w:t>
           қалаларының бюджеттеріне мемлекеттік мекемелер
</w:t>
      </w:r>
      <w:r>
        <w:br/>
      </w:r>
      <w:r>
        <w:rPr>
          <w:rFonts w:ascii="Times New Roman"/>
          <w:b w:val="false"/>
          <w:i w:val="false"/>
          <w:color w:val="000000"/>
          <w:sz w:val="28"/>
        </w:rPr>
        <w:t>
           мен қазыналық кәсіпорындардың бірінші және
</w:t>
      </w:r>
      <w:r>
        <w:br/>
      </w:r>
      <w:r>
        <w:rPr>
          <w:rFonts w:ascii="Times New Roman"/>
          <w:b w:val="false"/>
          <w:i w:val="false"/>
          <w:color w:val="000000"/>
          <w:sz w:val="28"/>
        </w:rPr>
        <w:t>
           екінші разрядтағы жұмысшыларының лауазымдық
</w:t>
      </w:r>
      <w:r>
        <w:br/>
      </w:r>
      <w:r>
        <w:rPr>
          <w:rFonts w:ascii="Times New Roman"/>
          <w:b w:val="false"/>
          <w:i w:val="false"/>
          <w:color w:val="000000"/>
          <w:sz w:val="28"/>
        </w:rPr>
        <w:t>
           жалақыақыларын (ставкаларын) есептеу үшін
</w:t>
      </w:r>
      <w:r>
        <w:br/>
      </w:r>
      <w:r>
        <w:rPr>
          <w:rFonts w:ascii="Times New Roman"/>
          <w:b w:val="false"/>
          <w:i w:val="false"/>
          <w:color w:val="000000"/>
          <w:sz w:val="28"/>
        </w:rPr>
        <w:t>
           коэффициенттер мөлшерін ұлғайтуға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027  Оралмандарды тарихи отанына қоныстандыру       11382902
</w:t>
      </w:r>
      <w:r>
        <w:br/>
      </w:r>
      <w:r>
        <w:rPr>
          <w:rFonts w:ascii="Times New Roman"/>
          <w:b w:val="false"/>
          <w:i w:val="false"/>
          <w:color w:val="000000"/>
          <w:sz w:val="28"/>
        </w:rPr>
        <w:t>
           және әлеуметтік қорғау
</w:t>
      </w:r>
      <w:r>
        <w:br/>
      </w:r>
      <w:r>
        <w:rPr>
          <w:rFonts w:ascii="Times New Roman"/>
          <w:b w:val="false"/>
          <w:i w:val="false"/>
          <w:color w:val="000000"/>
          <w:sz w:val="28"/>
        </w:rPr>
        <w:t>
      028  Қазақстан Республикасы Еңбек және халықты          6354
</w:t>
      </w:r>
      <w:r>
        <w:br/>
      </w:r>
      <w:r>
        <w:rPr>
          <w:rFonts w:ascii="Times New Roman"/>
          <w:b w:val="false"/>
          <w:i w:val="false"/>
          <w:color w:val="000000"/>
          <w:sz w:val="28"/>
        </w:rPr>
        <w:t>
           әлеуметтік қорғау министрлігінің көші-қон және
</w:t>
      </w:r>
      <w:r>
        <w:br/>
      </w:r>
      <w:r>
        <w:rPr>
          <w:rFonts w:ascii="Times New Roman"/>
          <w:b w:val="false"/>
          <w:i w:val="false"/>
          <w:color w:val="000000"/>
          <w:sz w:val="28"/>
        </w:rPr>
        <w:t>
           демография жөніндегі ақпараттық жүйесін құру
</w:t>
      </w:r>
      <w:r>
        <w:br/>
      </w:r>
      <w:r>
        <w:rPr>
          <w:rFonts w:ascii="Times New Roman"/>
          <w:b w:val="false"/>
          <w:i w:val="false"/>
          <w:color w:val="000000"/>
          <w:sz w:val="28"/>
        </w:rPr>
        <w:t>
      029  Шығыс Қазақстан облысының облыстық бюджетіне      67200
</w:t>
      </w:r>
      <w:r>
        <w:br/>
      </w:r>
      <w:r>
        <w:rPr>
          <w:rFonts w:ascii="Times New Roman"/>
          <w:b w:val="false"/>
          <w:i w:val="false"/>
          <w:color w:val="000000"/>
          <w:sz w:val="28"/>
        </w:rPr>
        <w:t>
           бюджет саласы қызметкерлерінің жалақысына
</w:t>
      </w:r>
      <w:r>
        <w:br/>
      </w:r>
      <w:r>
        <w:rPr>
          <w:rFonts w:ascii="Times New Roman"/>
          <w:b w:val="false"/>
          <w:i w:val="false"/>
          <w:color w:val="000000"/>
          <w:sz w:val="28"/>
        </w:rPr>
        <w:t>
           экологиялық үстемеақыларды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202894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026  Облыстық бюджеттерге, Астана және Алматы         202894
</w:t>
      </w:r>
      <w:r>
        <w:br/>
      </w:r>
      <w:r>
        <w:rPr>
          <w:rFonts w:ascii="Times New Roman"/>
          <w:b w:val="false"/>
          <w:i w:val="false"/>
          <w:color w:val="000000"/>
          <w:sz w:val="28"/>
        </w:rPr>
        <w:t>
           қалаларының бюджеттеріне арнайы (түзету)
</w:t>
      </w:r>
      <w:r>
        <w:br/>
      </w:r>
      <w:r>
        <w:rPr>
          <w:rFonts w:ascii="Times New Roman"/>
          <w:b w:val="false"/>
          <w:i w:val="false"/>
          <w:color w:val="000000"/>
          <w:sz w:val="28"/>
        </w:rPr>
        <w:t>
           білім беру ұйымдары арнаулы техникалық және
</w:t>
      </w:r>
      <w:r>
        <w:br/>
      </w:r>
      <w:r>
        <w:rPr>
          <w:rFonts w:ascii="Times New Roman"/>
          <w:b w:val="false"/>
          <w:i w:val="false"/>
          <w:color w:val="000000"/>
          <w:sz w:val="28"/>
        </w:rPr>
        <w:t>
           орнын толтыру құралдарымен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70963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018  Облыстық бюджеттерге, Астана және Алматы          70963
</w:t>
      </w:r>
      <w:r>
        <w:br/>
      </w:r>
      <w:r>
        <w:rPr>
          <w:rFonts w:ascii="Times New Roman"/>
          <w:b w:val="false"/>
          <w:i w:val="false"/>
          <w:color w:val="000000"/>
          <w:sz w:val="28"/>
        </w:rPr>
        <w:t>
           қалаларының бюджеттеріне қалалық
</w:t>
      </w:r>
      <w:r>
        <w:br/>
      </w:r>
      <w:r>
        <w:rPr>
          <w:rFonts w:ascii="Times New Roman"/>
          <w:b w:val="false"/>
          <w:i w:val="false"/>
          <w:color w:val="000000"/>
          <w:sz w:val="28"/>
        </w:rPr>
        <w:t>
           телекоммуникациялық желілердің абоненттері
</w:t>
      </w:r>
      <w:r>
        <w:br/>
      </w:r>
      <w:r>
        <w:rPr>
          <w:rFonts w:ascii="Times New Roman"/>
          <w:b w:val="false"/>
          <w:i w:val="false"/>
          <w:color w:val="000000"/>
          <w:sz w:val="28"/>
        </w:rPr>
        <w:t>
           болып табылатын, әлеуметтік қорғалатын
</w:t>
      </w:r>
      <w:r>
        <w:br/>
      </w:r>
      <w:r>
        <w:rPr>
          <w:rFonts w:ascii="Times New Roman"/>
          <w:b w:val="false"/>
          <w:i w:val="false"/>
          <w:color w:val="000000"/>
          <w:sz w:val="28"/>
        </w:rPr>
        <w:t>
           азаматтарға телефон үшін абоненттік төлем
</w:t>
      </w:r>
      <w:r>
        <w:br/>
      </w:r>
      <w:r>
        <w:rPr>
          <w:rFonts w:ascii="Times New Roman"/>
          <w:b w:val="false"/>
          <w:i w:val="false"/>
          <w:color w:val="000000"/>
          <w:sz w:val="28"/>
        </w:rPr>
        <w:t>
           тарифінің көтерілуін өтеуге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28716581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2500000
</w:t>
      </w:r>
      <w:r>
        <w:rPr>
          <w:rFonts w:ascii="Times New Roman"/>
          <w:b w:val="false"/>
          <w:i w:val="false"/>
          <w:color w:val="000000"/>
          <w:sz w:val="28"/>
        </w:rPr>
        <w:t>
</w:t>
      </w:r>
      <w:r>
        <w:br/>
      </w:r>
      <w:r>
        <w:rPr>
          <w:rFonts w:ascii="Times New Roman"/>
          <w:b w:val="false"/>
          <w:i w:val="false"/>
          <w:color w:val="000000"/>
          <w:sz w:val="28"/>
        </w:rPr>
        <w:t>
      028  "Қазақстандық ипотекалық компания" АҚ           2500000
</w:t>
      </w:r>
      <w:r>
        <w:br/>
      </w:r>
      <w:r>
        <w:rPr>
          <w:rFonts w:ascii="Times New Roman"/>
          <w:b w:val="false"/>
          <w:i w:val="false"/>
          <w:color w:val="000000"/>
          <w:sz w:val="28"/>
        </w:rPr>
        <w:t>
           акцияларының пакетін сатып алу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26216581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024  Облыстық бюджеттерге, Астана және Алматы        2890790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025  Облыстық бюджеттерге, Астана және Алматы        6300000
</w:t>
      </w:r>
      <w:r>
        <w:br/>
      </w:r>
      <w:r>
        <w:rPr>
          <w:rFonts w:ascii="Times New Roman"/>
          <w:b w:val="false"/>
          <w:i w:val="false"/>
          <w:color w:val="000000"/>
          <w:sz w:val="28"/>
        </w:rPr>
        <w:t>
           қалаларының бюджеттеріне мемлекеттік коммунал-
</w:t>
      </w:r>
      <w:r>
        <w:br/>
      </w:r>
      <w:r>
        <w:rPr>
          <w:rFonts w:ascii="Times New Roman"/>
          <w:b w:val="false"/>
          <w:i w:val="false"/>
          <w:color w:val="000000"/>
          <w:sz w:val="28"/>
        </w:rPr>
        <w:t>
           дық тұрғын-үй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028  Облыстық бюджеттерге, Астана және Алматы       11458600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шаруашылықтарды дамыту үшін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029  Облыстық бюджеттерге, Астана және Алматы        5467191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037  Қарағанды облысының облыстық бюджетіне           100000
</w:t>
      </w:r>
      <w:r>
        <w:br/>
      </w:r>
      <w:r>
        <w:rPr>
          <w:rFonts w:ascii="Times New Roman"/>
          <w:b w:val="false"/>
          <w:i w:val="false"/>
          <w:color w:val="000000"/>
          <w:sz w:val="28"/>
        </w:rPr>
        <w:t>
           Приозерск қаласының инфрақұрылымын қолдау
</w:t>
      </w:r>
      <w:r>
        <w:br/>
      </w:r>
      <w:r>
        <w:rPr>
          <w:rFonts w:ascii="Times New Roman"/>
          <w:b w:val="false"/>
          <w:i w:val="false"/>
          <w:color w:val="000000"/>
          <w:sz w:val="28"/>
        </w:rPr>
        <w:t>
           үшін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25895075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Президентінің             109985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Тарихи-мәдени құндылықтарды сақтау               109985
</w:t>
      </w:r>
      <w:r>
        <w:br/>
      </w:r>
      <w:r>
        <w:rPr>
          <w:rFonts w:ascii="Times New Roman"/>
          <w:b w:val="false"/>
          <w:i w:val="false"/>
          <w:color w:val="000000"/>
          <w:sz w:val="28"/>
        </w:rPr>
        <w:t>
</w:t>
      </w:r>
      <w:r>
        <w:rPr>
          <w:rFonts w:ascii="Times New Roman"/>
          <w:b w:val="false"/>
          <w:i/>
          <w:color w:val="000000"/>
          <w:sz w:val="28"/>
        </w:rPr>
        <w:t>
200     Қазақстан Республикасы Мәдениет, ақпарат       24557291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спорт министрлігі
</w:t>
      </w:r>
      <w:r>
        <w:rPr>
          <w:rFonts w:ascii="Times New Roman"/>
          <w:b w:val="false"/>
          <w:i w:val="false"/>
          <w:color w:val="000000"/>
          <w:sz w:val="28"/>
        </w:rPr>
        <w:t>
</w:t>
      </w:r>
      <w:r>
        <w:br/>
      </w:r>
      <w:r>
        <w:rPr>
          <w:rFonts w:ascii="Times New Roman"/>
          <w:b w:val="false"/>
          <w:i w:val="false"/>
          <w:color w:val="000000"/>
          <w:sz w:val="28"/>
        </w:rPr>
        <w:t>
      001  Мәдениет, ақпарат және спорт саласындағы         319901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006  Мәдениет, ақпарат және спорт саласындағы         136035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007  Тарихи-мәдени құндылықтарды сақтау               533477
</w:t>
      </w:r>
      <w:r>
        <w:br/>
      </w:r>
      <w:r>
        <w:rPr>
          <w:rFonts w:ascii="Times New Roman"/>
          <w:b w:val="false"/>
          <w:i w:val="false"/>
          <w:color w:val="000000"/>
          <w:sz w:val="28"/>
        </w:rPr>
        <w:t>
      008  Тарихи-мәдени мұра ескерткіштерін сақтауды       382743
</w:t>
      </w:r>
      <w:r>
        <w:br/>
      </w:r>
      <w:r>
        <w:rPr>
          <w:rFonts w:ascii="Times New Roman"/>
          <w:b w:val="false"/>
          <w:i w:val="false"/>
          <w:color w:val="000000"/>
          <w:sz w:val="28"/>
        </w:rPr>
        <w:t>
           қамтамасыз ету
</w:t>
      </w:r>
      <w:r>
        <w:br/>
      </w:r>
      <w:r>
        <w:rPr>
          <w:rFonts w:ascii="Times New Roman"/>
          <w:b w:val="false"/>
          <w:i w:val="false"/>
          <w:color w:val="000000"/>
          <w:sz w:val="28"/>
        </w:rPr>
        <w:t>
      009  Ұлттық фильмдер шығару                           911253
</w:t>
      </w:r>
      <w:r>
        <w:br/>
      </w:r>
      <w:r>
        <w:rPr>
          <w:rFonts w:ascii="Times New Roman"/>
          <w:b w:val="false"/>
          <w:i w:val="false"/>
          <w:color w:val="000000"/>
          <w:sz w:val="28"/>
        </w:rPr>
        <w:t>
      010  Мұрағат қорын сақтауды қамтамасыз ету            130502
</w:t>
      </w:r>
      <w:r>
        <w:br/>
      </w:r>
      <w:r>
        <w:rPr>
          <w:rFonts w:ascii="Times New Roman"/>
          <w:b w:val="false"/>
          <w:i w:val="false"/>
          <w:color w:val="000000"/>
          <w:sz w:val="28"/>
        </w:rPr>
        <w:t>
      011  Әлеуметтік маңызды және мәдени іс-шараларды      964065
</w:t>
      </w:r>
      <w:r>
        <w:br/>
      </w:r>
      <w:r>
        <w:rPr>
          <w:rFonts w:ascii="Times New Roman"/>
          <w:b w:val="false"/>
          <w:i w:val="false"/>
          <w:color w:val="000000"/>
          <w:sz w:val="28"/>
        </w:rPr>
        <w:t>
           өткізу
</w:t>
      </w:r>
      <w:r>
        <w:br/>
      </w:r>
      <w:r>
        <w:rPr>
          <w:rFonts w:ascii="Times New Roman"/>
          <w:b w:val="false"/>
          <w:i w:val="false"/>
          <w:color w:val="000000"/>
          <w:sz w:val="28"/>
        </w:rPr>
        <w:t>
      012  Театр-концерт ұйымдарының жұмысын қамтамасыз    2324846
</w:t>
      </w:r>
      <w:r>
        <w:br/>
      </w:r>
      <w:r>
        <w:rPr>
          <w:rFonts w:ascii="Times New Roman"/>
          <w:b w:val="false"/>
          <w:i w:val="false"/>
          <w:color w:val="000000"/>
          <w:sz w:val="28"/>
        </w:rPr>
        <w:t>
           ету
</w:t>
      </w:r>
      <w:r>
        <w:br/>
      </w:r>
      <w:r>
        <w:rPr>
          <w:rFonts w:ascii="Times New Roman"/>
          <w:b w:val="false"/>
          <w:i w:val="false"/>
          <w:color w:val="000000"/>
          <w:sz w:val="28"/>
        </w:rPr>
        <w:t>
      014  Cпopт объектілерiн салу және қайта жаңарту      3053760
</w:t>
      </w:r>
      <w:r>
        <w:br/>
      </w:r>
      <w:r>
        <w:rPr>
          <w:rFonts w:ascii="Times New Roman"/>
          <w:b w:val="false"/>
          <w:i w:val="false"/>
          <w:color w:val="000000"/>
          <w:sz w:val="28"/>
        </w:rPr>
        <w:t>
      015  Жоғары жетiстiктер спортын дамыту               2628241
</w:t>
      </w:r>
      <w:r>
        <w:br/>
      </w:r>
      <w:r>
        <w:rPr>
          <w:rFonts w:ascii="Times New Roman"/>
          <w:b w:val="false"/>
          <w:i w:val="false"/>
          <w:color w:val="000000"/>
          <w:sz w:val="28"/>
        </w:rPr>
        <w:t>
      016  Бұқаралық спортты және спорттың ұлттық            57034
</w:t>
      </w:r>
      <w:r>
        <w:br/>
      </w:r>
      <w:r>
        <w:rPr>
          <w:rFonts w:ascii="Times New Roman"/>
          <w:b w:val="false"/>
          <w:i w:val="false"/>
          <w:color w:val="000000"/>
          <w:sz w:val="28"/>
        </w:rPr>
        <w:t>
           түрлерiн дамытуды қолдау
</w:t>
      </w:r>
      <w:r>
        <w:br/>
      </w:r>
      <w:r>
        <w:rPr>
          <w:rFonts w:ascii="Times New Roman"/>
          <w:b w:val="false"/>
          <w:i w:val="false"/>
          <w:color w:val="000000"/>
          <w:sz w:val="28"/>
        </w:rPr>
        <w:t>
      017  Ақпараттың жалпыға қол жетімділігiн              527881
</w:t>
      </w:r>
      <w:r>
        <w:br/>
      </w:r>
      <w:r>
        <w:rPr>
          <w:rFonts w:ascii="Times New Roman"/>
          <w:b w:val="false"/>
          <w:i w:val="false"/>
          <w:color w:val="000000"/>
          <w:sz w:val="28"/>
        </w:rPr>
        <w:t>
           қамтамасыз ету
</w:t>
      </w:r>
      <w:r>
        <w:br/>
      </w:r>
      <w:r>
        <w:rPr>
          <w:rFonts w:ascii="Times New Roman"/>
          <w:b w:val="false"/>
          <w:i w:val="false"/>
          <w:color w:val="000000"/>
          <w:sz w:val="28"/>
        </w:rPr>
        <w:t>
      018  Баспа мұрағатының сақталуын қамтамасыз ету        23642
</w:t>
      </w:r>
      <w:r>
        <w:br/>
      </w:r>
      <w:r>
        <w:rPr>
          <w:rFonts w:ascii="Times New Roman"/>
          <w:b w:val="false"/>
          <w:i w:val="false"/>
          <w:color w:val="000000"/>
          <w:sz w:val="28"/>
        </w:rPr>
        <w:t>
      019  Мемлекеттік ақпараттық саясатты жүргiзу         8811839
</w:t>
      </w:r>
      <w:r>
        <w:br/>
      </w:r>
      <w:r>
        <w:rPr>
          <w:rFonts w:ascii="Times New Roman"/>
          <w:b w:val="false"/>
          <w:i w:val="false"/>
          <w:color w:val="000000"/>
          <w:sz w:val="28"/>
        </w:rPr>
        <w:t>
      020  Әдебиеттiң әлеуметтiк маңызды түрлерiн басып     717956
</w:t>
      </w:r>
      <w:r>
        <w:br/>
      </w:r>
      <w:r>
        <w:rPr>
          <w:rFonts w:ascii="Times New Roman"/>
          <w:b w:val="false"/>
          <w:i w:val="false"/>
          <w:color w:val="000000"/>
          <w:sz w:val="28"/>
        </w:rPr>
        <w:t>
           шығару
</w:t>
      </w:r>
      <w:r>
        <w:br/>
      </w:r>
      <w:r>
        <w:rPr>
          <w:rFonts w:ascii="Times New Roman"/>
          <w:b w:val="false"/>
          <w:i w:val="false"/>
          <w:color w:val="000000"/>
          <w:sz w:val="28"/>
        </w:rPr>
        <w:t>
      021  Ішкі саяси тұрақтылық және қоғамдық келiсiм      152678
</w:t>
      </w:r>
      <w:r>
        <w:br/>
      </w:r>
      <w:r>
        <w:rPr>
          <w:rFonts w:ascii="Times New Roman"/>
          <w:b w:val="false"/>
          <w:i w:val="false"/>
          <w:color w:val="000000"/>
          <w:sz w:val="28"/>
        </w:rPr>
        <w:t>
           саласында мемлекеттiк саясатты жүргізу
</w:t>
      </w:r>
      <w:r>
        <w:br/>
      </w:r>
      <w:r>
        <w:rPr>
          <w:rFonts w:ascii="Times New Roman"/>
          <w:b w:val="false"/>
          <w:i w:val="false"/>
          <w:color w:val="000000"/>
          <w:sz w:val="28"/>
        </w:rPr>
        <w:t>
      023  Мемлекеттiк сыйлықтар мен стипендиялар            21608
</w:t>
      </w:r>
      <w:r>
        <w:br/>
      </w:r>
      <w:r>
        <w:rPr>
          <w:rFonts w:ascii="Times New Roman"/>
          <w:b w:val="false"/>
          <w:i w:val="false"/>
          <w:color w:val="000000"/>
          <w:sz w:val="28"/>
        </w:rPr>
        <w:t>
      024  Мемлекет қайраткерлерiнiң бейнесiн мәңгi           5000
</w:t>
      </w:r>
      <w:r>
        <w:br/>
      </w:r>
      <w:r>
        <w:rPr>
          <w:rFonts w:ascii="Times New Roman"/>
          <w:b w:val="false"/>
          <w:i w:val="false"/>
          <w:color w:val="000000"/>
          <w:sz w:val="28"/>
        </w:rPr>
        <w:t>
           есте сақтау
</w:t>
      </w:r>
      <w:r>
        <w:br/>
      </w:r>
      <w:r>
        <w:rPr>
          <w:rFonts w:ascii="Times New Roman"/>
          <w:b w:val="false"/>
          <w:i w:val="false"/>
          <w:color w:val="000000"/>
          <w:sz w:val="28"/>
        </w:rPr>
        <w:t>
      025  Мемлекеттiк тiлдi және Қазақстанның басқа да     133676
</w:t>
      </w:r>
      <w:r>
        <w:br/>
      </w:r>
      <w:r>
        <w:rPr>
          <w:rFonts w:ascii="Times New Roman"/>
          <w:b w:val="false"/>
          <w:i w:val="false"/>
          <w:color w:val="000000"/>
          <w:sz w:val="28"/>
        </w:rPr>
        <w:t>
           халықтарының тілдерiн дамыту
</w:t>
      </w:r>
      <w:r>
        <w:br/>
      </w:r>
      <w:r>
        <w:rPr>
          <w:rFonts w:ascii="Times New Roman"/>
          <w:b w:val="false"/>
          <w:i w:val="false"/>
          <w:color w:val="000000"/>
          <w:sz w:val="28"/>
        </w:rPr>
        <w:t>
      026  Облыстық бюджеттерге, Астана және Алматы        2705784
</w:t>
      </w:r>
      <w:r>
        <w:br/>
      </w:r>
      <w:r>
        <w:rPr>
          <w:rFonts w:ascii="Times New Roman"/>
          <w:b w:val="false"/>
          <w:i w:val="false"/>
          <w:color w:val="000000"/>
          <w:sz w:val="28"/>
        </w:rPr>
        <w:t>
           қалаларының бюджеттерiне мәдениет және спорт
</w:t>
      </w:r>
      <w:r>
        <w:br/>
      </w:r>
      <w:r>
        <w:rPr>
          <w:rFonts w:ascii="Times New Roman"/>
          <w:b w:val="false"/>
          <w:i w:val="false"/>
          <w:color w:val="000000"/>
          <w:sz w:val="28"/>
        </w:rPr>
        <w:t>
           объектiлерiн дамытуға берiлетін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104  Нашақорлыққа және есірткі бизнесiне қарсы күрес   15370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873839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Ғылыми-мәдени құндылықтарды сақтау                 5291
</w:t>
      </w:r>
      <w:r>
        <w:br/>
      </w:r>
      <w:r>
        <w:rPr>
          <w:rFonts w:ascii="Times New Roman"/>
          <w:b w:val="false"/>
          <w:i w:val="false"/>
          <w:color w:val="000000"/>
          <w:sz w:val="28"/>
        </w:rPr>
        <w:t>
      006  Ғылыми, ғылыми-техникалық және ғылыми-           320948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040  Жастар саясатын жүргізу                          547600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5170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жалпыға    5170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233     Қазақстан Республикасы Индустрия және сауда      104597
</w:t>
      </w:r>
      <w:r>
        <w:br/>
      </w:r>
      <w:r>
        <w:rPr>
          <w:rFonts w:ascii="Times New Roman"/>
          <w:b w:val="false"/>
          <w:i w:val="false"/>
          <w:color w:val="000000"/>
          <w:sz w:val="28"/>
        </w:rPr>
        <w:t>
           министрлігі
</w:t>
      </w:r>
      <w:r>
        <w:br/>
      </w:r>
      <w:r>
        <w:rPr>
          <w:rFonts w:ascii="Times New Roman"/>
          <w:b w:val="false"/>
          <w:i w:val="false"/>
          <w:color w:val="000000"/>
          <w:sz w:val="28"/>
        </w:rPr>
        <w:t>
      041  Қазақстанның туристiк имиджiн қалыптастыру       104597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244193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 жүргізу            244193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24100892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министрлігі         484000
</w:t>
      </w:r>
      <w:r>
        <w:br/>
      </w:r>
      <w:r>
        <w:rPr>
          <w:rFonts w:ascii="Times New Roman"/>
          <w:b w:val="false"/>
          <w:i w:val="false"/>
          <w:color w:val="000000"/>
          <w:sz w:val="28"/>
        </w:rPr>
        <w:t>
      039  "Қарағанды көмiр шахтасының" жойылған шахталар   484000
</w:t>
      </w:r>
      <w:r>
        <w:br/>
      </w:r>
      <w:r>
        <w:rPr>
          <w:rFonts w:ascii="Times New Roman"/>
          <w:b w:val="false"/>
          <w:i w:val="false"/>
          <w:color w:val="000000"/>
          <w:sz w:val="28"/>
        </w:rPr>
        <w:t>
           қызметкерлерiнiң денсаулығына келтiрiлген
</w:t>
      </w:r>
      <w:r>
        <w:br/>
      </w:r>
      <w:r>
        <w:rPr>
          <w:rFonts w:ascii="Times New Roman"/>
          <w:b w:val="false"/>
          <w:i w:val="false"/>
          <w:color w:val="000000"/>
          <w:sz w:val="28"/>
        </w:rPr>
        <w:t>
           зиянды өтеу жөнiндегi мiндеттемелерін орындау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194790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194790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23155483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001  Энергетика және минералдық ресурстар             586987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Мұнай газ жобалары бойынша пайдалану құқығы       38338
</w:t>
      </w:r>
      <w:r>
        <w:br/>
      </w:r>
      <w:r>
        <w:rPr>
          <w:rFonts w:ascii="Times New Roman"/>
          <w:b w:val="false"/>
          <w:i w:val="false"/>
          <w:color w:val="000000"/>
          <w:sz w:val="28"/>
        </w:rPr>
        <w:t>
           мердігерлерге берілуі тиіс мемлекеттiк мүлiктi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003  Жер қойнауын пайдалану геологиясы саласындағы     88100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004  Жылу-энергетика кешені, мұнай-химия және         623400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992295
</w:t>
      </w:r>
      <w:r>
        <w:br/>
      </w:r>
      <w:r>
        <w:rPr>
          <w:rFonts w:ascii="Times New Roman"/>
          <w:b w:val="false"/>
          <w:i w:val="false"/>
          <w:color w:val="000000"/>
          <w:sz w:val="28"/>
        </w:rPr>
        <w:t>
           реакторын құру
</w:t>
      </w:r>
      <w:r>
        <w:br/>
      </w:r>
      <w:r>
        <w:rPr>
          <w:rFonts w:ascii="Times New Roman"/>
          <w:b w:val="false"/>
          <w:i w:val="false"/>
          <w:color w:val="000000"/>
          <w:sz w:val="28"/>
        </w:rPr>
        <w:t>
      006  Л.Н. Гумилев атындағы Еуразия ұлттық             658135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464984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010  Жылу-энергетика кешенін дамыту                    66000
</w:t>
      </w:r>
      <w:r>
        <w:br/>
      </w:r>
      <w:r>
        <w:rPr>
          <w:rFonts w:ascii="Times New Roman"/>
          <w:b w:val="false"/>
          <w:i w:val="false"/>
          <w:color w:val="000000"/>
          <w:sz w:val="28"/>
        </w:rPr>
        <w:t>
      011  Радиациялық қауіпсіздікті қамтамасыз ету         435000
</w:t>
      </w:r>
      <w:r>
        <w:br/>
      </w:r>
      <w:r>
        <w:rPr>
          <w:rFonts w:ascii="Times New Roman"/>
          <w:b w:val="false"/>
          <w:i w:val="false"/>
          <w:color w:val="000000"/>
          <w:sz w:val="28"/>
        </w:rPr>
        <w:t>
      012  Геологиялық ақпаратты түзу                        72417
</w:t>
      </w:r>
      <w:r>
        <w:br/>
      </w:r>
      <w:r>
        <w:rPr>
          <w:rFonts w:ascii="Times New Roman"/>
          <w:b w:val="false"/>
          <w:i w:val="false"/>
          <w:color w:val="000000"/>
          <w:sz w:val="28"/>
        </w:rPr>
        <w:t>
      013  Мемлекеттiк геологиялық зерделеу                1371294
</w:t>
      </w:r>
      <w:r>
        <w:br/>
      </w:r>
      <w:r>
        <w:rPr>
          <w:rFonts w:ascii="Times New Roman"/>
          <w:b w:val="false"/>
          <w:i w:val="false"/>
          <w:color w:val="000000"/>
          <w:sz w:val="28"/>
        </w:rPr>
        <w:t>
      014  Жер қойнауы және жер қойнауын пайдалану          569600
</w:t>
      </w:r>
      <w:r>
        <w:br/>
      </w:r>
      <w:r>
        <w:rPr>
          <w:rFonts w:ascii="Times New Roman"/>
          <w:b w:val="false"/>
          <w:i w:val="false"/>
          <w:color w:val="000000"/>
          <w:sz w:val="28"/>
        </w:rPr>
        <w:t>
           мониторингi
</w:t>
      </w:r>
      <w:r>
        <w:br/>
      </w:r>
      <w:r>
        <w:rPr>
          <w:rFonts w:ascii="Times New Roman"/>
          <w:b w:val="false"/>
          <w:i w:val="false"/>
          <w:color w:val="000000"/>
          <w:sz w:val="28"/>
        </w:rPr>
        <w:t>
      015  Жер қойнауы және жер қойнауын пайдаланушылар      30000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017  Өздігінен төгіліп жатқан ұңғымаларды жою         752900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500000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 келісім 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019  "Қарағанды шахталарын тарату" РМБК-ке берілген,  144211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022  Мемлекеттік бюджет алдындағы міндеттемелерді    4471118
</w:t>
      </w:r>
      <w:r>
        <w:br/>
      </w:r>
      <w:r>
        <w:rPr>
          <w:rFonts w:ascii="Times New Roman"/>
          <w:b w:val="false"/>
          <w:i w:val="false"/>
          <w:color w:val="000000"/>
          <w:sz w:val="28"/>
        </w:rPr>
        <w:t>
           өтеу үшін "Қазатомөнеркәсіп" ҰАК"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023  Арнайы бақылау станцияларында тіркелген ядролық    5080
</w:t>
      </w:r>
      <w:r>
        <w:br/>
      </w:r>
      <w:r>
        <w:rPr>
          <w:rFonts w:ascii="Times New Roman"/>
          <w:b w:val="false"/>
          <w:i w:val="false"/>
          <w:color w:val="000000"/>
          <w:sz w:val="28"/>
        </w:rPr>
        <w:t>
           жарылыстар мен жер сілкіністерінің тарихи
</w:t>
      </w:r>
      <w:r>
        <w:br/>
      </w:r>
      <w:r>
        <w:rPr>
          <w:rFonts w:ascii="Times New Roman"/>
          <w:b w:val="false"/>
          <w:i w:val="false"/>
          <w:color w:val="000000"/>
          <w:sz w:val="28"/>
        </w:rPr>
        <w:t>
           сейсмограммаларының электрондық мұрағатын жасау
</w:t>
      </w:r>
      <w:r>
        <w:br/>
      </w:r>
      <w:r>
        <w:rPr>
          <w:rFonts w:ascii="Times New Roman"/>
          <w:b w:val="false"/>
          <w:i w:val="false"/>
          <w:color w:val="000000"/>
          <w:sz w:val="28"/>
        </w:rPr>
        <w:t>
      024  Облыстық бюджеттерге, Астана және Алматы        9676950
</w:t>
      </w:r>
      <w:r>
        <w:br/>
      </w:r>
      <w:r>
        <w:rPr>
          <w:rFonts w:ascii="Times New Roman"/>
          <w:b w:val="false"/>
          <w:i w:val="false"/>
          <w:color w:val="000000"/>
          <w:sz w:val="28"/>
        </w:rPr>
        <w:t>
           қалаларының бюджеттеріне жылу-энергетика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026  Оңтүстік Қазақстанның тұтынушыларын тұрақты     1075175
</w:t>
      </w:r>
      <w:r>
        <w:br/>
      </w:r>
      <w:r>
        <w:rPr>
          <w:rFonts w:ascii="Times New Roman"/>
          <w:b w:val="false"/>
          <w:i w:val="false"/>
          <w:color w:val="000000"/>
          <w:sz w:val="28"/>
        </w:rPr>
        <w:t>
           энергиямен жабдықтауды қамтамасыз ету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266619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Мырғалымсай кен орны кенiштерiн жою              266619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62990469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ортаны және жануарлар дүниесін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55015227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5618594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Жердің мелиоративтік жай-күйін сақтау және       211728
</w:t>
      </w:r>
      <w:r>
        <w:br/>
      </w:r>
      <w:r>
        <w:rPr>
          <w:rFonts w:ascii="Times New Roman"/>
          <w:b w:val="false"/>
          <w:i w:val="false"/>
          <w:color w:val="000000"/>
          <w:sz w:val="28"/>
        </w:rPr>
        <w:t>
           жақсарту
</w:t>
      </w:r>
      <w:r>
        <w:br/>
      </w:r>
      <w:r>
        <w:rPr>
          <w:rFonts w:ascii="Times New Roman"/>
          <w:b w:val="false"/>
          <w:i w:val="false"/>
          <w:color w:val="000000"/>
          <w:sz w:val="28"/>
        </w:rPr>
        <w:t>
      003  Өсімдіктерді қорғау                             2786076
</w:t>
      </w:r>
      <w:r>
        <w:br/>
      </w:r>
      <w:r>
        <w:rPr>
          <w:rFonts w:ascii="Times New Roman"/>
          <w:b w:val="false"/>
          <w:i w:val="false"/>
          <w:color w:val="000000"/>
          <w:sz w:val="28"/>
        </w:rPr>
        <w:t>
      004  Өсімдіктер карантині                             776420
</w:t>
      </w:r>
      <w:r>
        <w:br/>
      </w:r>
      <w:r>
        <w:rPr>
          <w:rFonts w:ascii="Times New Roman"/>
          <w:b w:val="false"/>
          <w:i w:val="false"/>
          <w:color w:val="000000"/>
          <w:sz w:val="28"/>
        </w:rPr>
        <w:t>
      005  Тұқымдық және көшет материалының сорттық         156845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Ауыл шаруашылығын дамытуды мемлекеттік қолдау   8101211
</w:t>
      </w:r>
      <w:r>
        <w:br/>
      </w:r>
      <w:r>
        <w:rPr>
          <w:rFonts w:ascii="Times New Roman"/>
          <w:b w:val="false"/>
          <w:i w:val="false"/>
          <w:color w:val="000000"/>
          <w:sz w:val="28"/>
        </w:rPr>
        <w:t>
      013  Ауыл шаруашылық дақылдарының сорттарын           103916
</w:t>
      </w:r>
      <w:r>
        <w:br/>
      </w:r>
      <w:r>
        <w:rPr>
          <w:rFonts w:ascii="Times New Roman"/>
          <w:b w:val="false"/>
          <w:i w:val="false"/>
          <w:color w:val="000000"/>
          <w:sz w:val="28"/>
        </w:rPr>
        <w:t>
           сынақтан өткізу
</w:t>
      </w:r>
      <w:r>
        <w:br/>
      </w:r>
      <w:r>
        <w:rPr>
          <w:rFonts w:ascii="Times New Roman"/>
          <w:b w:val="false"/>
          <w:i w:val="false"/>
          <w:color w:val="000000"/>
          <w:sz w:val="28"/>
        </w:rPr>
        <w:t>
      014  Ирригациялық және дренаждық жүйелердi жетiлдiру   38665
</w:t>
      </w:r>
      <w:r>
        <w:br/>
      </w:r>
      <w:r>
        <w:rPr>
          <w:rFonts w:ascii="Times New Roman"/>
          <w:b w:val="false"/>
          <w:i w:val="false"/>
          <w:color w:val="000000"/>
          <w:sz w:val="28"/>
        </w:rPr>
        <w:t>
      016  Ауыл шаруашылығын жекешелендiруден кейiнгі        49747
</w:t>
      </w:r>
      <w:r>
        <w:br/>
      </w:r>
      <w:r>
        <w:rPr>
          <w:rFonts w:ascii="Times New Roman"/>
          <w:b w:val="false"/>
          <w:i w:val="false"/>
          <w:color w:val="000000"/>
          <w:sz w:val="28"/>
        </w:rPr>
        <w:t>
           қолдау
</w:t>
      </w:r>
      <w:r>
        <w:br/>
      </w:r>
      <w:r>
        <w:rPr>
          <w:rFonts w:ascii="Times New Roman"/>
          <w:b w:val="false"/>
          <w:i w:val="false"/>
          <w:color w:val="000000"/>
          <w:sz w:val="28"/>
        </w:rPr>
        <w:t>
      017  Облыстық бюджеттерге, Астана және Алматы        5509099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жүйелерін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018  Жұқпалы аурулардан сақтануды қамтамасыз ету     4721167
</w:t>
      </w:r>
      <w:r>
        <w:br/>
      </w:r>
      <w:r>
        <w:rPr>
          <w:rFonts w:ascii="Times New Roman"/>
          <w:b w:val="false"/>
          <w:i w:val="false"/>
          <w:color w:val="000000"/>
          <w:sz w:val="28"/>
        </w:rPr>
        <w:t>
      020  Азық-түлік қауіпсіздігін және жұмылдыру         7062362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021  Ауыл шаруашылығы өндірісін агрохимиялық және     314967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023  Су ресурстарын қорғау және ұтымды пайдалану      264467
</w:t>
      </w:r>
      <w:r>
        <w:br/>
      </w:r>
      <w:r>
        <w:rPr>
          <w:rFonts w:ascii="Times New Roman"/>
          <w:b w:val="false"/>
          <w:i w:val="false"/>
          <w:color w:val="000000"/>
          <w:sz w:val="28"/>
        </w:rPr>
        <w:t>
      025  Су ресурстарын басқаруды жетілдіру және          545622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027  Сырдария өзенiнiң арнасын реттеу және Арал      2917764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028  Арал теңiзi өңірінің елдi мекендерiн сумен       313163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029  Сумен жабдықтау жүйесін салу және қайта жаңарту 4010320
</w:t>
      </w:r>
      <w:r>
        <w:br/>
      </w:r>
      <w:r>
        <w:rPr>
          <w:rFonts w:ascii="Times New Roman"/>
          <w:b w:val="false"/>
          <w:i w:val="false"/>
          <w:color w:val="000000"/>
          <w:sz w:val="28"/>
        </w:rPr>
        <w:t>
      031  Гидротехникалық құрылысты қайта жаңарту         1252026
</w:t>
      </w:r>
      <w:r>
        <w:br/>
      </w:r>
      <w:r>
        <w:rPr>
          <w:rFonts w:ascii="Times New Roman"/>
          <w:b w:val="false"/>
          <w:i w:val="false"/>
          <w:color w:val="000000"/>
          <w:sz w:val="28"/>
        </w:rPr>
        <w:t>
      033  Өскемен қаласында жер асты суларын қорғау         43095
</w:t>
      </w:r>
      <w:r>
        <w:br/>
      </w:r>
      <w:r>
        <w:rPr>
          <w:rFonts w:ascii="Times New Roman"/>
          <w:b w:val="false"/>
          <w:i w:val="false"/>
          <w:color w:val="000000"/>
          <w:sz w:val="28"/>
        </w:rPr>
        <w:t>
           және өнеркәсіп ағындыларын тазарту
</w:t>
      </w:r>
      <w:r>
        <w:br/>
      </w:r>
      <w:r>
        <w:rPr>
          <w:rFonts w:ascii="Times New Roman"/>
          <w:b w:val="false"/>
          <w:i w:val="false"/>
          <w:color w:val="000000"/>
          <w:sz w:val="28"/>
        </w:rPr>
        <w:t>
      034  Су берумен байланысы жоқ республикалық су        935600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036  Ормандардың сақталуын және тұрақты дамуын       1872868
</w:t>
      </w:r>
      <w:r>
        <w:br/>
      </w:r>
      <w:r>
        <w:rPr>
          <w:rFonts w:ascii="Times New Roman"/>
          <w:b w:val="false"/>
          <w:i w:val="false"/>
          <w:color w:val="000000"/>
          <w:sz w:val="28"/>
        </w:rPr>
        <w:t>
           қамтамасыз ету
</w:t>
      </w:r>
      <w:r>
        <w:br/>
      </w:r>
      <w:r>
        <w:rPr>
          <w:rFonts w:ascii="Times New Roman"/>
          <w:b w:val="false"/>
          <w:i w:val="false"/>
          <w:color w:val="000000"/>
          <w:sz w:val="28"/>
        </w:rPr>
        <w:t>
      037  Балық ресурстарын мемлекеттік есепке алу және    111620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586823
</w:t>
      </w:r>
      <w:r>
        <w:br/>
      </w:r>
      <w:r>
        <w:rPr>
          <w:rFonts w:ascii="Times New Roman"/>
          <w:b w:val="false"/>
          <w:i w:val="false"/>
          <w:color w:val="000000"/>
          <w:sz w:val="28"/>
        </w:rPr>
        <w:t>
      039  Батыс Тянь-Шань биоәралуандығын сақтау            47907
</w:t>
      </w:r>
      <w:r>
        <w:br/>
      </w:r>
      <w:r>
        <w:rPr>
          <w:rFonts w:ascii="Times New Roman"/>
          <w:b w:val="false"/>
          <w:i w:val="false"/>
          <w:color w:val="000000"/>
          <w:sz w:val="28"/>
        </w:rPr>
        <w:t>
      040  Ерекше қорғалатын табиғи аумақтарды және        2093258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041  Нұра-Есіл өзендері алабының қоршаған             337698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042  Агроөнеркәсіп кешен саласындағы қолданбалы      2004000
</w:t>
      </w:r>
      <w:r>
        <w:br/>
      </w:r>
      <w:r>
        <w:rPr>
          <w:rFonts w:ascii="Times New Roman"/>
          <w:b w:val="false"/>
          <w:i w:val="false"/>
          <w:color w:val="000000"/>
          <w:sz w:val="28"/>
        </w:rPr>
        <w:t>
           ғылыми зерттеулер
</w:t>
      </w:r>
      <w:r>
        <w:br/>
      </w:r>
      <w:r>
        <w:rPr>
          <w:rFonts w:ascii="Times New Roman"/>
          <w:b w:val="false"/>
          <w:i w:val="false"/>
          <w:color w:val="000000"/>
          <w:sz w:val="28"/>
        </w:rPr>
        <w:t>
      044  Ормандарды сақтау және республиканың орманды      37567
</w:t>
      </w:r>
      <w:r>
        <w:br/>
      </w:r>
      <w:r>
        <w:rPr>
          <w:rFonts w:ascii="Times New Roman"/>
          <w:b w:val="false"/>
          <w:i w:val="false"/>
          <w:color w:val="000000"/>
          <w:sz w:val="28"/>
        </w:rPr>
        <w:t>
           аумақтарын көбейту
</w:t>
      </w:r>
      <w:r>
        <w:br/>
      </w:r>
      <w:r>
        <w:rPr>
          <w:rFonts w:ascii="Times New Roman"/>
          <w:b w:val="false"/>
          <w:i w:val="false"/>
          <w:color w:val="000000"/>
          <w:sz w:val="28"/>
        </w:rPr>
        <w:t>
      045  Қазақстан Республикасы Ауыл шаруашылығы          170850
</w:t>
      </w:r>
      <w:r>
        <w:br/>
      </w:r>
      <w:r>
        <w:rPr>
          <w:rFonts w:ascii="Times New Roman"/>
          <w:b w:val="false"/>
          <w:i w:val="false"/>
          <w:color w:val="000000"/>
          <w:sz w:val="28"/>
        </w:rPr>
        <w:t>
           министрлігінің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046  Агроөнеркәсiп кешені саласының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65493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049  Республика меншігіне жататын ауыз сумен жабдық-  722390
</w:t>
      </w:r>
      <w:r>
        <w:br/>
      </w:r>
      <w:r>
        <w:rPr>
          <w:rFonts w:ascii="Times New Roman"/>
          <w:b w:val="false"/>
          <w:i w:val="false"/>
          <w:color w:val="000000"/>
          <w:sz w:val="28"/>
        </w:rPr>
        <w:t>
           таудың баламасыз көздері болып табылатын
</w:t>
      </w:r>
      <w:r>
        <w:br/>
      </w:r>
      <w:r>
        <w:rPr>
          <w:rFonts w:ascii="Times New Roman"/>
          <w:b w:val="false"/>
          <w:i w:val="false"/>
          <w:color w:val="000000"/>
          <w:sz w:val="28"/>
        </w:rPr>
        <w:t>
           сумен жабдықтаудың аса маңызды топтық жүйелері-
</w:t>
      </w:r>
      <w:r>
        <w:br/>
      </w:r>
      <w:r>
        <w:rPr>
          <w:rFonts w:ascii="Times New Roman"/>
          <w:b w:val="false"/>
          <w:i w:val="false"/>
          <w:color w:val="000000"/>
          <w:sz w:val="28"/>
        </w:rPr>
        <w:t>
           нен алынатын ауыз суды беру бойынша қызметтер
</w:t>
      </w:r>
      <w:r>
        <w:br/>
      </w:r>
      <w:r>
        <w:rPr>
          <w:rFonts w:ascii="Times New Roman"/>
          <w:b w:val="false"/>
          <w:i w:val="false"/>
          <w:color w:val="000000"/>
          <w:sz w:val="28"/>
        </w:rPr>
        <w:t>
           құнын субсидиялау
</w:t>
      </w:r>
      <w:r>
        <w:br/>
      </w:r>
      <w:r>
        <w:rPr>
          <w:rFonts w:ascii="Times New Roman"/>
          <w:b w:val="false"/>
          <w:i w:val="false"/>
          <w:color w:val="000000"/>
          <w:sz w:val="28"/>
        </w:rPr>
        <w:t>
      054  Шаруашылықаралық арналар мен гидромелиоративтік  794360
</w:t>
      </w:r>
      <w:r>
        <w:br/>
      </w:r>
      <w:r>
        <w:rPr>
          <w:rFonts w:ascii="Times New Roman"/>
          <w:b w:val="false"/>
          <w:i w:val="false"/>
          <w:color w:val="000000"/>
          <w:sz w:val="28"/>
        </w:rPr>
        <w:t>
           құрылыстардың апатты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055  Аграрлық ғылым саласындағы мемлекеттік              600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өнімдерінің         86614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104  Нашақорлыққа және есірткі бизнесіне қарсы күрес    2528
</w:t>
      </w:r>
      <w:r>
        <w:br/>
      </w:r>
      <w:r>
        <w:rPr>
          <w:rFonts w:ascii="Times New Roman"/>
          <w:b w:val="false"/>
          <w:i w:val="false"/>
          <w:color w:val="000000"/>
          <w:sz w:val="28"/>
        </w:rPr>
        <w:t>
      743  Өсімдіктер мен жануарлардың гендік               200270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4092610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уәкілетті    1606279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Стратегиялық, трансшекаралық және экологиялық     10951
</w:t>
      </w:r>
      <w:r>
        <w:br/>
      </w:r>
      <w:r>
        <w:rPr>
          <w:rFonts w:ascii="Times New Roman"/>
          <w:b w:val="false"/>
          <w:i w:val="false"/>
          <w:color w:val="000000"/>
          <w:sz w:val="28"/>
        </w:rPr>
        <w:t>
           қауіпті объектілерге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003  Қоршаған ортаны қорғау саласындағы ғылыми        250000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676730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оңалту       164314
</w:t>
      </w:r>
      <w:r>
        <w:br/>
      </w:r>
      <w:r>
        <w:rPr>
          <w:rFonts w:ascii="Times New Roman"/>
          <w:b w:val="false"/>
          <w:i w:val="false"/>
          <w:color w:val="000000"/>
          <w:sz w:val="28"/>
        </w:rPr>
        <w:t>
      007  Қоршаған ортаны қорғаудың ақпараттық жүйесін      41000
</w:t>
      </w:r>
      <w:r>
        <w:br/>
      </w:r>
      <w:r>
        <w:rPr>
          <w:rFonts w:ascii="Times New Roman"/>
          <w:b w:val="false"/>
          <w:i w:val="false"/>
          <w:color w:val="000000"/>
          <w:sz w:val="28"/>
        </w:rPr>
        <w:t>
           құру және дамыту
</w:t>
      </w:r>
      <w:r>
        <w:br/>
      </w:r>
      <w:r>
        <w:rPr>
          <w:rFonts w:ascii="Times New Roman"/>
          <w:b w:val="false"/>
          <w:i w:val="false"/>
          <w:color w:val="000000"/>
          <w:sz w:val="28"/>
        </w:rPr>
        <w:t>
      008  Қоршаған ортаның жай-күйіне бақылау жүргізу      489979
</w:t>
      </w:r>
      <w:r>
        <w:br/>
      </w:r>
      <w:r>
        <w:rPr>
          <w:rFonts w:ascii="Times New Roman"/>
          <w:b w:val="false"/>
          <w:i w:val="false"/>
          <w:color w:val="000000"/>
          <w:sz w:val="28"/>
        </w:rPr>
        <w:t>
      009  Облыстық бюджеттерге, Астана және Алматы         853357
</w:t>
      </w:r>
      <w:r>
        <w:br/>
      </w:r>
      <w:r>
        <w:rPr>
          <w:rFonts w:ascii="Times New Roman"/>
          <w:b w:val="false"/>
          <w:i w:val="false"/>
          <w:color w:val="000000"/>
          <w:sz w:val="28"/>
        </w:rPr>
        <w:t>
           қалаларының бюджеттеріне қоршаған ортаны
</w:t>
      </w:r>
      <w:r>
        <w:br/>
      </w:r>
      <w:r>
        <w:rPr>
          <w:rFonts w:ascii="Times New Roman"/>
          <w:b w:val="false"/>
          <w:i w:val="false"/>
          <w:color w:val="000000"/>
          <w:sz w:val="28"/>
        </w:rPr>
        <w:t>
           қорғау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агенттігі       81571
</w:t>
      </w:r>
      <w:r>
        <w:rPr>
          <w:rFonts w:ascii="Times New Roman"/>
          <w:b w:val="false"/>
          <w:i w:val="false"/>
          <w:color w:val="000000"/>
          <w:sz w:val="28"/>
        </w:rPr>
        <w:t>
</w:t>
      </w:r>
      <w:r>
        <w:br/>
      </w:r>
      <w:r>
        <w:rPr>
          <w:rFonts w:ascii="Times New Roman"/>
          <w:b w:val="false"/>
          <w:i w:val="false"/>
          <w:color w:val="000000"/>
          <w:sz w:val="28"/>
        </w:rPr>
        <w:t>
      005  Ауыл шаруашылығы санағын жүргізу                  81571
</w:t>
      </w:r>
      <w:r>
        <w:br/>
      </w:r>
      <w:r>
        <w:rPr>
          <w:rFonts w:ascii="Times New Roman"/>
          <w:b w:val="false"/>
          <w:i w:val="false"/>
          <w:color w:val="000000"/>
          <w:sz w:val="28"/>
        </w:rPr>
        <w:t>
</w:t>
      </w:r>
      <w:r>
        <w:rPr>
          <w:rFonts w:ascii="Times New Roman"/>
          <w:b w:val="false"/>
          <w:i/>
          <w:color w:val="000000"/>
          <w:sz w:val="28"/>
        </w:rPr>
        <w:t>
   614     Қазақстан Республикасы Жер ресурстарын          3665830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агенттiгi
</w:t>
      </w:r>
      <w:r>
        <w:rPr>
          <w:rFonts w:ascii="Times New Roman"/>
          <w:b w:val="false"/>
          <w:i w:val="false"/>
          <w:color w:val="000000"/>
          <w:sz w:val="28"/>
        </w:rPr>
        <w:t>
</w:t>
      </w:r>
      <w:r>
        <w:br/>
      </w:r>
      <w:r>
        <w:rPr>
          <w:rFonts w:ascii="Times New Roman"/>
          <w:b w:val="false"/>
          <w:i w:val="false"/>
          <w:color w:val="000000"/>
          <w:sz w:val="28"/>
        </w:rPr>
        <w:t>
      001  Жер ресурстарын мемлекеттік басқаруды            647293
</w:t>
      </w:r>
      <w:r>
        <w:br/>
      </w:r>
      <w:r>
        <w:rPr>
          <w:rFonts w:ascii="Times New Roman"/>
          <w:b w:val="false"/>
          <w:i w:val="false"/>
          <w:color w:val="000000"/>
          <w:sz w:val="28"/>
        </w:rPr>
        <w:t>
           қамтамасыз ету
</w:t>
      </w:r>
      <w:r>
        <w:br/>
      </w:r>
      <w:r>
        <w:rPr>
          <w:rFonts w:ascii="Times New Roman"/>
          <w:b w:val="false"/>
          <w:i w:val="false"/>
          <w:color w:val="000000"/>
          <w:sz w:val="28"/>
        </w:rPr>
        <w:t>
      002  Жер қатынастарын жүзеге асыруды қамтамасыз ету  1295712
</w:t>
      </w:r>
      <w:r>
        <w:br/>
      </w:r>
      <w:r>
        <w:rPr>
          <w:rFonts w:ascii="Times New Roman"/>
          <w:b w:val="false"/>
          <w:i w:val="false"/>
          <w:color w:val="000000"/>
          <w:sz w:val="28"/>
        </w:rPr>
        <w:t>
      003  Мемлекеттiк жер кадастрының автоматтандырылған   600000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004  Топография-геодезиялық және картографиялық       534389
</w:t>
      </w:r>
      <w:r>
        <w:br/>
      </w:r>
      <w:r>
        <w:rPr>
          <w:rFonts w:ascii="Times New Roman"/>
          <w:b w:val="false"/>
          <w:i w:val="false"/>
          <w:color w:val="000000"/>
          <w:sz w:val="28"/>
        </w:rPr>
        <w:t>
           өнімдерді және олардың сақталуын қамтамасыз ету
</w:t>
      </w:r>
      <w:r>
        <w:br/>
      </w:r>
      <w:r>
        <w:rPr>
          <w:rFonts w:ascii="Times New Roman"/>
          <w:b w:val="false"/>
          <w:i w:val="false"/>
          <w:color w:val="000000"/>
          <w:sz w:val="28"/>
        </w:rPr>
        <w:t>
      005  Республикалық картографиялық фабриканы салу      549370
</w:t>
      </w:r>
      <w:r>
        <w:br/>
      </w:r>
      <w:r>
        <w:rPr>
          <w:rFonts w:ascii="Times New Roman"/>
          <w:b w:val="false"/>
          <w:i w:val="false"/>
          <w:color w:val="000000"/>
          <w:sz w:val="28"/>
        </w:rPr>
        <w:t>
      006  Жер ресурстарын басқару саласындағы қолданбалы    39066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135231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дүниесін күзету, қорғау,  135231
</w:t>
      </w:r>
      <w:r>
        <w:br/>
      </w:r>
      <w:r>
        <w:rPr>
          <w:rFonts w:ascii="Times New Roman"/>
          <w:b w:val="false"/>
          <w:i w:val="false"/>
          <w:color w:val="000000"/>
          <w:sz w:val="28"/>
        </w:rPr>
        <w:t>
           молайту
</w:t>
      </w:r>
      <w:r>
        <w:br/>
      </w:r>
      <w:r>
        <w:rPr>
          <w:rFonts w:ascii="Times New Roman"/>
          <w:b w:val="false"/>
          <w:i w:val="false"/>
          <w:color w:val="000000"/>
          <w:sz w:val="28"/>
        </w:rPr>
        <w:t>
</w:t>
      </w:r>
      <w:r>
        <w:rPr>
          <w:rFonts w:ascii="Times New Roman"/>
          <w:b/>
          <w:i w:val="false"/>
          <w:color w:val="000000"/>
          <w:sz w:val="28"/>
        </w:rPr>
        <w:t>
11        Өнеркәсiп, сәулет, қала құрылысы және     
</w:t>
      </w:r>
      <w:r>
        <w:rPr>
          <w:rFonts w:ascii="Times New Roman"/>
          <w:b w:val="false"/>
          <w:i w:val="false"/>
          <w:color w:val="000000"/>
          <w:sz w:val="28"/>
        </w:rPr>
        <w:t>
  1279962
</w:t>
      </w:r>
      <w:r>
        <w:br/>
      </w:r>
      <w:r>
        <w:rPr>
          <w:rFonts w:ascii="Times New Roman"/>
          <w:b w:val="false"/>
          <w:i w:val="false"/>
          <w:color w:val="000000"/>
          <w:sz w:val="28"/>
        </w:rPr>
        <w:t>
</w:t>
      </w:r>
      <w:r>
        <w:rPr>
          <w:rFonts w:ascii="Times New Roman"/>
          <w:b/>
          <w:i w:val="false"/>
          <w:color w:val="000000"/>
          <w:sz w:val="28"/>
        </w:rPr>
        <w:t>
          құрылыс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1279962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005  Құрылыс саласындағы қолданбалы ғылыми зерттеулер  25200
</w:t>
      </w:r>
      <w:r>
        <w:br/>
      </w:r>
      <w:r>
        <w:rPr>
          <w:rFonts w:ascii="Times New Roman"/>
          <w:b w:val="false"/>
          <w:i w:val="false"/>
          <w:color w:val="000000"/>
          <w:sz w:val="28"/>
        </w:rPr>
        <w:t>
      006  Технологиялық сипаттағы қолданбалы ғылыми        968802
</w:t>
      </w:r>
      <w:r>
        <w:br/>
      </w:r>
      <w:r>
        <w:rPr>
          <w:rFonts w:ascii="Times New Roman"/>
          <w:b w:val="false"/>
          <w:i w:val="false"/>
          <w:color w:val="000000"/>
          <w:sz w:val="28"/>
        </w:rPr>
        <w:t>
           зерттеулер
</w:t>
      </w:r>
      <w:r>
        <w:br/>
      </w:r>
      <w:r>
        <w:rPr>
          <w:rFonts w:ascii="Times New Roman"/>
          <w:b w:val="false"/>
          <w:i w:val="false"/>
          <w:color w:val="000000"/>
          <w:sz w:val="28"/>
        </w:rPr>
        <w:t>
      008  Ақпаратты сақтауды қамтамасыз ету                108235
</w:t>
      </w:r>
      <w:r>
        <w:br/>
      </w:r>
      <w:r>
        <w:rPr>
          <w:rFonts w:ascii="Times New Roman"/>
          <w:b w:val="false"/>
          <w:i w:val="false"/>
          <w:color w:val="000000"/>
          <w:sz w:val="28"/>
        </w:rPr>
        <w:t>
      014  Сәулет, қала құрылысы және құрылыс қызметі       177725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90903020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86838557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001  Көлiк және коммуникациялар саласындағы          1099321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Республикалық деңгейде автомобиль жолдарын     39206937
</w:t>
      </w:r>
      <w:r>
        <w:br/>
      </w:r>
      <w:r>
        <w:rPr>
          <w:rFonts w:ascii="Times New Roman"/>
          <w:b w:val="false"/>
          <w:i w:val="false"/>
          <w:color w:val="000000"/>
          <w:sz w:val="28"/>
        </w:rPr>
        <w:t>
           дамыту
</w:t>
      </w:r>
      <w:r>
        <w:br/>
      </w:r>
      <w:r>
        <w:rPr>
          <w:rFonts w:ascii="Times New Roman"/>
          <w:b w:val="false"/>
          <w:i w:val="false"/>
          <w:color w:val="000000"/>
          <w:sz w:val="28"/>
        </w:rPr>
        <w:t>
      003  Республикалық маңызы бар автожолдарды күрделі, 15600824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005  Су жолдарының кеме жүретін жағдайда болуын      1119054
</w:t>
      </w:r>
      <w:r>
        <w:br/>
      </w:r>
      <w:r>
        <w:rPr>
          <w:rFonts w:ascii="Times New Roman"/>
          <w:b w:val="false"/>
          <w:i w:val="false"/>
          <w:color w:val="000000"/>
          <w:sz w:val="28"/>
        </w:rPr>
        <w:t>
           қамтамасыз ету және шлюздердi күтіп-ұстау
</w:t>
      </w:r>
      <w:r>
        <w:br/>
      </w:r>
      <w:r>
        <w:rPr>
          <w:rFonts w:ascii="Times New Roman"/>
          <w:b w:val="false"/>
          <w:i w:val="false"/>
          <w:color w:val="000000"/>
          <w:sz w:val="28"/>
        </w:rPr>
        <w:t>
      006  Әуе көлігі инфрақұрылымын дамыту                3688542
</w:t>
      </w:r>
      <w:r>
        <w:br/>
      </w:r>
      <w:r>
        <w:rPr>
          <w:rFonts w:ascii="Times New Roman"/>
          <w:b w:val="false"/>
          <w:i w:val="false"/>
          <w:color w:val="000000"/>
          <w:sz w:val="28"/>
        </w:rPr>
        <w:t>
      008  Темір жол көлігі инфрақұрылымын дамыту           439190
</w:t>
      </w:r>
      <w:r>
        <w:br/>
      </w:r>
      <w:r>
        <w:rPr>
          <w:rFonts w:ascii="Times New Roman"/>
          <w:b w:val="false"/>
          <w:i w:val="false"/>
          <w:color w:val="000000"/>
          <w:sz w:val="28"/>
        </w:rPr>
        <w:t>
      009  Әлеуметтік маңызы бар облысаралық бағыттар      8862200
</w:t>
      </w:r>
      <w:r>
        <w:br/>
      </w:r>
      <w:r>
        <w:rPr>
          <w:rFonts w:ascii="Times New Roman"/>
          <w:b w:val="false"/>
          <w:i w:val="false"/>
          <w:color w:val="000000"/>
          <w:sz w:val="28"/>
        </w:rPr>
        <w:t>
           бойынша темір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010  Көлiк және коммуникациялар саласындағы            83400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011  Темір жол саласының стандарттарын әзірлеу         23040
</w:t>
      </w:r>
      <w:r>
        <w:br/>
      </w:r>
      <w:r>
        <w:rPr>
          <w:rFonts w:ascii="Times New Roman"/>
          <w:b w:val="false"/>
          <w:i w:val="false"/>
          <w:color w:val="000000"/>
          <w:sz w:val="28"/>
        </w:rPr>
        <w:t>
      013  Облыстық бюджеттерге, Астана және Алматы        1107800
</w:t>
      </w:r>
      <w:r>
        <w:br/>
      </w:r>
      <w:r>
        <w:rPr>
          <w:rFonts w:ascii="Times New Roman"/>
          <w:b w:val="false"/>
          <w:i w:val="false"/>
          <w:color w:val="000000"/>
          <w:sz w:val="28"/>
        </w:rPr>
        <w:t>
           қалаларының бюджеттеріне әлеуметтік маңызы
</w:t>
      </w:r>
      <w:r>
        <w:br/>
      </w:r>
      <w:r>
        <w:rPr>
          <w:rFonts w:ascii="Times New Roman"/>
          <w:b w:val="false"/>
          <w:i w:val="false"/>
          <w:color w:val="000000"/>
          <w:sz w:val="28"/>
        </w:rPr>
        <w:t>
           бар ауданаралық (қалааралық) және ішкі бағыт-
</w:t>
      </w:r>
      <w:r>
        <w:br/>
      </w:r>
      <w:r>
        <w:rPr>
          <w:rFonts w:ascii="Times New Roman"/>
          <w:b w:val="false"/>
          <w:i w:val="false"/>
          <w:color w:val="000000"/>
          <w:sz w:val="28"/>
        </w:rPr>
        <w:t>
           тардағы темір жол жолаушылар тасымалдарын
</w:t>
      </w:r>
      <w:r>
        <w:br/>
      </w:r>
      <w:r>
        <w:rPr>
          <w:rFonts w:ascii="Times New Roman"/>
          <w:b w:val="false"/>
          <w:i w:val="false"/>
          <w:color w:val="000000"/>
          <w:sz w:val="28"/>
        </w:rPr>
        <w:t>
           субсидиялауға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019  Жүйелі ішкі авиатасымалдарды субсидиялау         600000
</w:t>
      </w:r>
      <w:r>
        <w:br/>
      </w:r>
      <w:r>
        <w:rPr>
          <w:rFonts w:ascii="Times New Roman"/>
          <w:b w:val="false"/>
          <w:i w:val="false"/>
          <w:color w:val="000000"/>
          <w:sz w:val="28"/>
        </w:rPr>
        <w:t>
      020  Су көлігі инфрақұрылымын дамыту                  350000
</w:t>
      </w:r>
      <w:r>
        <w:br/>
      </w:r>
      <w:r>
        <w:rPr>
          <w:rFonts w:ascii="Times New Roman"/>
          <w:b w:val="false"/>
          <w:i w:val="false"/>
          <w:color w:val="000000"/>
          <w:sz w:val="28"/>
        </w:rPr>
        <w:t>
      028  Облыстық бюджеттерге, Астана және Алматы       14419318
</w:t>
      </w:r>
      <w:r>
        <w:br/>
      </w:r>
      <w:r>
        <w:rPr>
          <w:rFonts w:ascii="Times New Roman"/>
          <w:b w:val="false"/>
          <w:i w:val="false"/>
          <w:color w:val="000000"/>
          <w:sz w:val="28"/>
        </w:rPr>
        <w:t>
           қалаларының бюджеттеріне көлік жүйесін
</w:t>
      </w:r>
      <w:r>
        <w:br/>
      </w:r>
      <w:r>
        <w:rPr>
          <w:rFonts w:ascii="Times New Roman"/>
          <w:b w:val="false"/>
          <w:i w:val="false"/>
          <w:color w:val="000000"/>
          <w:sz w:val="28"/>
        </w:rPr>
        <w:t>
           дамытуға берілетін нысаналы даму трансферттері
</w:t>
      </w:r>
      <w:r>
        <w:br/>
      </w:r>
      <w:r>
        <w:rPr>
          <w:rFonts w:ascii="Times New Roman"/>
          <w:b w:val="false"/>
          <w:i w:val="false"/>
          <w:color w:val="000000"/>
          <w:sz w:val="28"/>
        </w:rPr>
        <w:t>
      030  "Transport tower" әкімшілік-технологиялық        238931
</w:t>
      </w:r>
      <w:r>
        <w:br/>
      </w:r>
      <w:r>
        <w:rPr>
          <w:rFonts w:ascii="Times New Roman"/>
          <w:b w:val="false"/>
          <w:i w:val="false"/>
          <w:color w:val="000000"/>
          <w:sz w:val="28"/>
        </w:rPr>
        <w:t>
           кешені ғимаратын күтіп-ұстау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13856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042  "Байқоңыр" кешенінің жалға алынған мүлкінің есебі  9107
</w:t>
      </w:r>
      <w:r>
        <w:br/>
      </w:r>
      <w:r>
        <w:rPr>
          <w:rFonts w:ascii="Times New Roman"/>
          <w:b w:val="false"/>
          <w:i w:val="false"/>
          <w:color w:val="000000"/>
          <w:sz w:val="28"/>
        </w:rPr>
        <w:t>
      043  Қазақстан Республикасының ғарышкер                 4749
</w:t>
      </w:r>
      <w:r>
        <w:br/>
      </w:r>
      <w:r>
        <w:rPr>
          <w:rFonts w:ascii="Times New Roman"/>
          <w:b w:val="false"/>
          <w:i w:val="false"/>
          <w:color w:val="000000"/>
          <w:sz w:val="28"/>
        </w:rPr>
        <w:t>
           үміткерлерін даярлау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4050607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байланыс агенттігі
</w:t>
      </w:r>
      <w:r>
        <w:rPr>
          <w:rFonts w:ascii="Times New Roman"/>
          <w:b w:val="false"/>
          <w:i w:val="false"/>
          <w:color w:val="000000"/>
          <w:sz w:val="28"/>
        </w:rPr>
        <w:t>
</w:t>
      </w:r>
      <w:r>
        <w:br/>
      </w:r>
      <w:r>
        <w:rPr>
          <w:rFonts w:ascii="Times New Roman"/>
          <w:b w:val="false"/>
          <w:i w:val="false"/>
          <w:color w:val="000000"/>
          <w:sz w:val="28"/>
        </w:rPr>
        <w:t>
      002  Радиожиілік өрісінің және радиоэлектрондық       110000
</w:t>
      </w:r>
      <w:r>
        <w:br/>
      </w:r>
      <w:r>
        <w:rPr>
          <w:rFonts w:ascii="Times New Roman"/>
          <w:b w:val="false"/>
          <w:i w:val="false"/>
          <w:color w:val="000000"/>
          <w:sz w:val="28"/>
        </w:rPr>
        <w:t>
           құралдардың мониторинг жүйесін құру
</w:t>
      </w:r>
      <w:r>
        <w:br/>
      </w:r>
      <w:r>
        <w:rPr>
          <w:rFonts w:ascii="Times New Roman"/>
          <w:b w:val="false"/>
          <w:i w:val="false"/>
          <w:color w:val="000000"/>
          <w:sz w:val="28"/>
        </w:rPr>
        <w:t>
      006  Радиожиілік өрісінің және радиоэлектрондық       256694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017  Ауылдағы байланыс операторларының әмбебап       3683913
</w:t>
      </w:r>
      <w:r>
        <w:br/>
      </w:r>
      <w:r>
        <w:rPr>
          <w:rFonts w:ascii="Times New Roman"/>
          <w:b w:val="false"/>
          <w:i w:val="false"/>
          <w:color w:val="000000"/>
          <w:sz w:val="28"/>
        </w:rPr>
        <w:t>
           байланыс қызметтерін ұсыну жөніндегі
</w:t>
      </w:r>
      <w:r>
        <w:br/>
      </w:r>
      <w:r>
        <w:rPr>
          <w:rFonts w:ascii="Times New Roman"/>
          <w:b w:val="false"/>
          <w:i w:val="false"/>
          <w:color w:val="000000"/>
          <w:sz w:val="28"/>
        </w:rPr>
        <w:t>
           залалдарына өтемақы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75533889
</w:t>
      </w:r>
      <w:r>
        <w:br/>
      </w:r>
      <w:r>
        <w:rPr>
          <w:rFonts w:ascii="Times New Roman"/>
          <w:b w:val="false"/>
          <w:i w:val="false"/>
          <w:color w:val="000000"/>
          <w:sz w:val="28"/>
        </w:rPr>
        <w:t>
   202     
</w:t>
      </w:r>
      <w:r>
        <w:rPr>
          <w:rFonts w:ascii="Times New Roman"/>
          <w:b w:val="false"/>
          <w:i/>
          <w:color w:val="000000"/>
          <w:sz w:val="28"/>
        </w:rPr>
        <w:t>
Қазақстан Республикасы Төтенше жағдайлар        4860165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008  Мемлекеттік материалдық резервті                4860165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w:t>
      </w:r>
      <w:r>
        <w:rPr>
          <w:rFonts w:ascii="Times New Roman"/>
          <w:b w:val="false"/>
          <w:i/>
          <w:color w:val="000000"/>
          <w:sz w:val="28"/>
        </w:rPr>
        <w:t>
   203     Қазақстан Республикасы Табиғи монополияларды    1065776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агенттігі
</w:t>
      </w:r>
      <w:r>
        <w:rPr>
          <w:rFonts w:ascii="Times New Roman"/>
          <w:b w:val="false"/>
          <w:i w:val="false"/>
          <w:color w:val="000000"/>
          <w:sz w:val="28"/>
        </w:rPr>
        <w:t>
</w:t>
      </w:r>
      <w:r>
        <w:br/>
      </w:r>
      <w:r>
        <w:rPr>
          <w:rFonts w:ascii="Times New Roman"/>
          <w:b w:val="false"/>
          <w:i w:val="false"/>
          <w:color w:val="000000"/>
          <w:sz w:val="28"/>
        </w:rPr>
        <w:t>
      001  Табиғи монополия субъектілерінің қызметін        961376
</w:t>
      </w:r>
      <w:r>
        <w:br/>
      </w:r>
      <w:r>
        <w:rPr>
          <w:rFonts w:ascii="Times New Roman"/>
          <w:b w:val="false"/>
          <w:i w:val="false"/>
          <w:color w:val="000000"/>
          <w:sz w:val="28"/>
        </w:rPr>
        <w:t>
           реттеуді, бақылауды қамтамасыз ету
</w:t>
      </w:r>
      <w:r>
        <w:br/>
      </w:r>
      <w:r>
        <w:rPr>
          <w:rFonts w:ascii="Times New Roman"/>
          <w:b w:val="false"/>
          <w:i w:val="false"/>
          <w:color w:val="000000"/>
          <w:sz w:val="28"/>
        </w:rPr>
        <w:t>
      002  Монополистер қызметінің мониторингі бойынша      104400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280935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Өкiлдiк шығындар                                 280935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46777327
</w:t>
      </w:r>
      <w:r>
        <w:rPr>
          <w:rFonts w:ascii="Times New Roman"/>
          <w:b w:val="false"/>
          <w:i w:val="false"/>
          <w:color w:val="000000"/>
          <w:sz w:val="28"/>
        </w:rPr>
        <w:t>
</w:t>
      </w:r>
      <w:r>
        <w:br/>
      </w:r>
      <w:r>
        <w:rPr>
          <w:rFonts w:ascii="Times New Roman"/>
          <w:b w:val="false"/>
          <w:i w:val="false"/>
          <w:color w:val="000000"/>
          <w:sz w:val="28"/>
        </w:rPr>
        <w:t>
      009  Облыстық бюджеттерге, Астана және Алматы       31018414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қызметшілердің, мемлекеттік мекемелердің
</w:t>
      </w:r>
      <w:r>
        <w:br/>
      </w:r>
      <w:r>
        <w:rPr>
          <w:rFonts w:ascii="Times New Roman"/>
          <w:b w:val="false"/>
          <w:i w:val="false"/>
          <w:color w:val="000000"/>
          <w:sz w:val="28"/>
        </w:rPr>
        <w:t>
           мемлекеттік қызметші болып табылмайтын
</w:t>
      </w:r>
      <w:r>
        <w:br/>
      </w:r>
      <w:r>
        <w:rPr>
          <w:rFonts w:ascii="Times New Roman"/>
          <w:b w:val="false"/>
          <w:i w:val="false"/>
          <w:color w:val="000000"/>
          <w:sz w:val="28"/>
        </w:rPr>
        <w:t>
           қызметкерлерінің және қазыналық кәсіпорындар
</w:t>
      </w:r>
      <w:r>
        <w:br/>
      </w:r>
      <w:r>
        <w:rPr>
          <w:rFonts w:ascii="Times New Roman"/>
          <w:b w:val="false"/>
          <w:i w:val="false"/>
          <w:color w:val="000000"/>
          <w:sz w:val="28"/>
        </w:rPr>
        <w:t>
           қызметкерлерінің жалақыларын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010  Қазақстан Республикасы Үкіметінің резерві      15758913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970000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004  Республикалық бюджеттік инвестициялық            670000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008  Облыстық бюджеттерге экономикасы күйзеліске       21500
</w:t>
      </w:r>
      <w:r>
        <w:br/>
      </w:r>
      <w:r>
        <w:rPr>
          <w:rFonts w:ascii="Times New Roman"/>
          <w:b w:val="false"/>
          <w:i w:val="false"/>
          <w:color w:val="000000"/>
          <w:sz w:val="28"/>
        </w:rPr>
        <w:t>
           ұшыраған шағын қалалардың тіршілік ету
</w:t>
      </w:r>
      <w:r>
        <w:br/>
      </w:r>
      <w:r>
        <w:rPr>
          <w:rFonts w:ascii="Times New Roman"/>
          <w:b w:val="false"/>
          <w:i w:val="false"/>
          <w:color w:val="000000"/>
          <w:sz w:val="28"/>
        </w:rPr>
        <w:t>
           объектілерін күрделі жөндеуге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015  Облыстық бюджеттерге экономикасы күйзеліске      278500
</w:t>
      </w:r>
      <w:r>
        <w:br/>
      </w:r>
      <w:r>
        <w:rPr>
          <w:rFonts w:ascii="Times New Roman"/>
          <w:b w:val="false"/>
          <w:i w:val="false"/>
          <w:color w:val="000000"/>
          <w:sz w:val="28"/>
        </w:rPr>
        <w:t>
           ұшыраған шағын қалаларды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4219615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1690800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007  Стандарттау, сертификаттау, метрология және       10500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 эталондық орталықты салу       1200000
</w:t>
      </w:r>
      <w:r>
        <w:br/>
      </w:r>
      <w:r>
        <w:rPr>
          <w:rFonts w:ascii="Times New Roman"/>
          <w:b w:val="false"/>
          <w:i w:val="false"/>
          <w:color w:val="000000"/>
          <w:sz w:val="28"/>
        </w:rPr>
        <w:t>
      012  Қазақстан Республикасында кәсіпкерлікті            4467
</w:t>
      </w:r>
      <w:r>
        <w:br/>
      </w:r>
      <w:r>
        <w:rPr>
          <w:rFonts w:ascii="Times New Roman"/>
          <w:b w:val="false"/>
          <w:i w:val="false"/>
          <w:color w:val="000000"/>
          <w:sz w:val="28"/>
        </w:rPr>
        <w:t>
           қолдау жөніндегі ақпараттық жүйені дамыту
</w:t>
      </w:r>
      <w:r>
        <w:br/>
      </w:r>
      <w:r>
        <w:rPr>
          <w:rFonts w:ascii="Times New Roman"/>
          <w:b w:val="false"/>
          <w:i w:val="false"/>
          <w:color w:val="000000"/>
          <w:sz w:val="28"/>
        </w:rPr>
        <w:t>
      013  Стандарттау, метрология және сертификаттау       652700
</w:t>
      </w:r>
      <w:r>
        <w:br/>
      </w:r>
      <w:r>
        <w:rPr>
          <w:rFonts w:ascii="Times New Roman"/>
          <w:b w:val="false"/>
          <w:i w:val="false"/>
          <w:color w:val="000000"/>
          <w:sz w:val="28"/>
        </w:rPr>
        <w:t>
           жүйесін жетілдіру
</w:t>
      </w:r>
      <w:r>
        <w:br/>
      </w:r>
      <w:r>
        <w:rPr>
          <w:rFonts w:ascii="Times New Roman"/>
          <w:b w:val="false"/>
          <w:i w:val="false"/>
          <w:color w:val="000000"/>
          <w:sz w:val="28"/>
        </w:rPr>
        <w:t>
      016  Жаңа технологияларды құру және дамыту             92000
</w:t>
      </w:r>
      <w:r>
        <w:br/>
      </w:r>
      <w:r>
        <w:rPr>
          <w:rFonts w:ascii="Times New Roman"/>
          <w:b w:val="false"/>
          <w:i w:val="false"/>
          <w:color w:val="000000"/>
          <w:sz w:val="28"/>
        </w:rPr>
        <w:t>
      017  Экспорттық бақылаудың ақпараттық жүйесін           7000
</w:t>
      </w:r>
      <w:r>
        <w:br/>
      </w:r>
      <w:r>
        <w:rPr>
          <w:rFonts w:ascii="Times New Roman"/>
          <w:b w:val="false"/>
          <w:i w:val="false"/>
          <w:color w:val="000000"/>
          <w:sz w:val="28"/>
        </w:rPr>
        <w:t>
           дамыту
</w:t>
      </w:r>
      <w:r>
        <w:br/>
      </w:r>
      <w:r>
        <w:rPr>
          <w:rFonts w:ascii="Times New Roman"/>
          <w:b w:val="false"/>
          <w:i w:val="false"/>
          <w:color w:val="000000"/>
          <w:sz w:val="28"/>
        </w:rPr>
        <w:t>
      027  Ақпараттық технологиялар паркінің жұмыс           11648
</w:t>
      </w:r>
      <w:r>
        <w:br/>
      </w:r>
      <w:r>
        <w:rPr>
          <w:rFonts w:ascii="Times New Roman"/>
          <w:b w:val="false"/>
          <w:i w:val="false"/>
          <w:color w:val="000000"/>
          <w:sz w:val="28"/>
        </w:rPr>
        <w:t>
           істеуін қамтамасыз ету
</w:t>
      </w:r>
      <w:r>
        <w:br/>
      </w:r>
      <w:r>
        <w:rPr>
          <w:rFonts w:ascii="Times New Roman"/>
          <w:b w:val="false"/>
          <w:i w:val="false"/>
          <w:color w:val="000000"/>
          <w:sz w:val="28"/>
        </w:rPr>
        <w:t>
      038  Ақпараттық технологиялық паркін дамыту           550500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1471271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1471271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Мемлекеттік қызмет        616472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агенттігі
</w:t>
      </w:r>
      <w:r>
        <w:rPr>
          <w:rFonts w:ascii="Times New Roman"/>
          <w:b w:val="false"/>
          <w:i w:val="false"/>
          <w:color w:val="000000"/>
          <w:sz w:val="28"/>
        </w:rPr>
        <w:t>
</w:t>
      </w:r>
      <w:r>
        <w:br/>
      </w:r>
      <w:r>
        <w:rPr>
          <w:rFonts w:ascii="Times New Roman"/>
          <w:b w:val="false"/>
          <w:i w:val="false"/>
          <w:color w:val="000000"/>
          <w:sz w:val="28"/>
        </w:rPr>
        <w:t>
      005  Астана қаласының бюджетіне мемлекеттік           616472
</w:t>
      </w:r>
      <w:r>
        <w:br/>
      </w:r>
      <w:r>
        <w:rPr>
          <w:rFonts w:ascii="Times New Roman"/>
          <w:b w:val="false"/>
          <w:i w:val="false"/>
          <w:color w:val="000000"/>
          <w:sz w:val="28"/>
        </w:rPr>
        <w:t>
           органдардың және мемлекеттік мекемелердің
</w:t>
      </w:r>
      <w:r>
        <w:br/>
      </w:r>
      <w:r>
        <w:rPr>
          <w:rFonts w:ascii="Times New Roman"/>
          <w:b w:val="false"/>
          <w:i w:val="false"/>
          <w:color w:val="000000"/>
          <w:sz w:val="28"/>
        </w:rPr>
        <w:t>
           қызметкерлеріне тұрғын үй салуға және
</w:t>
      </w:r>
      <w:r>
        <w:br/>
      </w:r>
      <w:r>
        <w:rPr>
          <w:rFonts w:ascii="Times New Roman"/>
          <w:b w:val="false"/>
          <w:i w:val="false"/>
          <w:color w:val="000000"/>
          <w:sz w:val="28"/>
        </w:rPr>
        <w:t>
           сатып алуда үлестік қатысуға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15272328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Президентiнің Іс        15272328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val="false"/>
          <w:i/>
          <w:color w:val="000000"/>
          <w:sz w:val="28"/>
        </w:rPr>
        <w:t>
14         Борышқа қызмет көрсету                         30075730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министрлiгi       30075730
</w:t>
      </w:r>
      <w:r>
        <w:br/>
      </w:r>
      <w:r>
        <w:rPr>
          <w:rFonts w:ascii="Times New Roman"/>
          <w:b w:val="false"/>
          <w:i w:val="false"/>
          <w:color w:val="000000"/>
          <w:sz w:val="28"/>
        </w:rPr>
        <w:t>
      013  Үкiметтiк борышты қамтамасыз ету               30075730
</w:t>
      </w:r>
      <w:r>
        <w:br/>
      </w:r>
      <w:r>
        <w:rPr>
          <w:rFonts w:ascii="Times New Roman"/>
          <w:b w:val="false"/>
          <w:i w:val="false"/>
          <w:color w:val="000000"/>
          <w:sz w:val="28"/>
        </w:rPr>
        <w:t>
</w:t>
      </w:r>
      <w:r>
        <w:rPr>
          <w:rFonts w:ascii="Times New Roman"/>
          <w:b w:val="false"/>
          <w:i/>
          <w:color w:val="000000"/>
          <w:sz w:val="28"/>
        </w:rPr>
        <w:t>
15         Ресми трансферттер        
</w:t>
      </w:r>
      <w:r>
        <w:rPr>
          <w:rFonts w:ascii="Times New Roman"/>
          <w:b w:val="false"/>
          <w:i w:val="false"/>
          <w:color w:val="000000"/>
          <w:sz w:val="28"/>
        </w:rPr>
        <w:t>
                    146685266
</w:t>
      </w:r>
      <w:r>
        <w:br/>
      </w:r>
      <w:r>
        <w:rPr>
          <w:rFonts w:ascii="Times New Roman"/>
          <w:b w:val="false"/>
          <w:i w:val="false"/>
          <w:color w:val="000000"/>
          <w:sz w:val="28"/>
        </w:rPr>
        <w:t>
   217     Қазақстан Республикасы Қаржы министрлiгi      146685266
</w:t>
      </w:r>
      <w:r>
        <w:br/>
      </w:r>
      <w:r>
        <w:rPr>
          <w:rFonts w:ascii="Times New Roman"/>
          <w:b w:val="false"/>
          <w:i w:val="false"/>
          <w:color w:val="000000"/>
          <w:sz w:val="28"/>
        </w:rPr>
        <w:t>
      066  Республикалық бюджеттен Ұлттық қорға           13657725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400  Облыстық бюджеттерге субвенциялар беру        133027541
</w:t>
      </w:r>
    </w:p>
    <w:p>
      <w:pPr>
        <w:spacing w:after="0"/>
        <w:ind w:left="0"/>
        <w:jc w:val="both"/>
      </w:pPr>
      <w:r>
        <w:rPr>
          <w:rFonts w:ascii="Times New Roman"/>
          <w:b w:val="false"/>
          <w:i w:val="false"/>
          <w:color w:val="000000"/>
          <w:sz w:val="28"/>
        </w:rPr>
        <w:t>
</w:t>
      </w:r>
      <w:r>
        <w:rPr>
          <w:rFonts w:ascii="Times New Roman"/>
          <w:b/>
          <w:i w:val="false"/>
          <w:color w:val="000000"/>
          <w:sz w:val="28"/>
        </w:rPr>
        <w:t>
ІІІ. Операциялық сальдо
</w:t>
      </w:r>
      <w:r>
        <w:rPr>
          <w:rFonts w:ascii="Times New Roman"/>
          <w:b w:val="false"/>
          <w:i w:val="false"/>
          <w:color w:val="000000"/>
          <w:sz w:val="28"/>
        </w:rPr>
        <w:t>
                      34466435
</w:t>
      </w:r>
    </w:p>
    <w:p>
      <w:pPr>
        <w:spacing w:after="0"/>
        <w:ind w:left="0"/>
        <w:jc w:val="both"/>
      </w:pPr>
      <w:r>
        <w:rPr>
          <w:rFonts w:ascii="Times New Roman"/>
          <w:b w:val="false"/>
          <w:i w:val="false"/>
          <w:color w:val="000000"/>
          <w:sz w:val="28"/>
        </w:rPr>
        <w:t>
</w:t>
      </w:r>
      <w:r>
        <w:rPr>
          <w:rFonts w:ascii="Times New Roman"/>
          <w:b/>
          <w:i w:val="false"/>
          <w:color w:val="000000"/>
          <w:sz w:val="28"/>
        </w:rPr>
        <w:t>
ІV. Таза бюджеттік кредит беру
</w:t>
      </w:r>
      <w:r>
        <w:rPr>
          <w:rFonts w:ascii="Times New Roman"/>
          <w:b w:val="false"/>
          <w:i w:val="false"/>
          <w:color w:val="000000"/>
          <w:sz w:val="28"/>
        </w:rPr>
        <w:t>
              48002548
</w:t>
      </w:r>
      <w:r>
        <w:br/>
      </w:r>
      <w:r>
        <w:rPr>
          <w:rFonts w:ascii="Times New Roman"/>
          <w:b w:val="false"/>
          <w:i w:val="false"/>
          <w:color w:val="000000"/>
          <w:sz w:val="28"/>
        </w:rPr>
        <w:t>
</w:t>
      </w:r>
      <w:r>
        <w:rPr>
          <w:rFonts w:ascii="Times New Roman"/>
          <w:b/>
          <w:i w:val="false"/>
          <w:color w:val="000000"/>
          <w:sz w:val="28"/>
        </w:rPr>
        <w:t>
Бюджеттік кредиттер
</w:t>
      </w:r>
      <w:r>
        <w:rPr>
          <w:rFonts w:ascii="Times New Roman"/>
          <w:b w:val="false"/>
          <w:i w:val="false"/>
          <w:color w:val="000000"/>
          <w:sz w:val="28"/>
        </w:rPr>
        <w:t>
                          60459925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3555427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3399396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015  Жоғары кәсіби білімді мамандар даярлауда       3399396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156031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004  Жоғары кәсіби білімді мамандар даярлауда        156031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42000000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w:t>
      </w:r>
      <w:r>
        <w:rPr>
          <w:rFonts w:ascii="Times New Roman"/>
          <w:b w:val="false"/>
          <w:i w:val="false"/>
          <w:color w:val="000000"/>
          <w:sz w:val="28"/>
        </w:rPr>
        <w:t>
42000000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42000000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813041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дүниесін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813041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026  Су ресурстарын басқару және жердi қалпына        813041
</w:t>
      </w:r>
      <w:r>
        <w:br/>
      </w:r>
      <w:r>
        <w:rPr>
          <w:rFonts w:ascii="Times New Roman"/>
          <w:b w:val="false"/>
          <w:i w:val="false"/>
          <w:color w:val="000000"/>
          <w:sz w:val="28"/>
        </w:rPr>
        <w:t>
           келтiруді жетілдіру жобасына кредит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6940853
</w:t>
      </w:r>
      <w:r>
        <w:br/>
      </w:r>
      <w:r>
        <w:rPr>
          <w:rFonts w:ascii="Times New Roman"/>
          <w:b w:val="false"/>
          <w:i w:val="false"/>
          <w:color w:val="000000"/>
          <w:sz w:val="28"/>
        </w:rPr>
        <w:t>
</w:t>
      </w:r>
      <w:r>
        <w:rPr>
          <w:rFonts w:ascii="Times New Roman"/>
          <w:b w:val="false"/>
          <w:i/>
          <w:color w:val="000000"/>
          <w:sz w:val="28"/>
        </w:rPr>
        <w:t>
   215     Қазақстан Республикасы Көлік және               355853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007  Астана қаласында халықаралық әуежай              355853
</w:t>
      </w:r>
      <w:r>
        <w:br/>
      </w:r>
      <w:r>
        <w:rPr>
          <w:rFonts w:ascii="Times New Roman"/>
          <w:b w:val="false"/>
          <w:i w:val="false"/>
          <w:color w:val="000000"/>
          <w:sz w:val="28"/>
        </w:rPr>
        <w:t>
           құрылысына кредит беру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6585000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041  "Байқоңыр" ғарыш айлағында "Байтерек" ғарыштық  6585000
</w:t>
      </w:r>
      <w:r>
        <w:br/>
      </w:r>
      <w:r>
        <w:rPr>
          <w:rFonts w:ascii="Times New Roman"/>
          <w:b w:val="false"/>
          <w:i w:val="false"/>
          <w:color w:val="000000"/>
          <w:sz w:val="28"/>
        </w:rPr>
        <w:t>
           зымыран кешенін құруға кредит беру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7150604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7150604
</w:t>
      </w:r>
      <w:r>
        <w:rPr>
          <w:rFonts w:ascii="Times New Roman"/>
          <w:b w:val="false"/>
          <w:i w:val="false"/>
          <w:color w:val="000000"/>
          <w:sz w:val="28"/>
        </w:rPr>
        <w:t>
</w:t>
      </w:r>
      <w:r>
        <w:br/>
      </w:r>
      <w:r>
        <w:rPr>
          <w:rFonts w:ascii="Times New Roman"/>
          <w:b w:val="false"/>
          <w:i w:val="false"/>
          <w:color w:val="000000"/>
          <w:sz w:val="28"/>
        </w:rPr>
        <w:t>
      011  Мемлекеттiк кепiлдiктер бойынша мiндетте-       6550604
</w:t>
      </w:r>
      <w:r>
        <w:br/>
      </w:r>
      <w:r>
        <w:rPr>
          <w:rFonts w:ascii="Times New Roman"/>
          <w:b w:val="false"/>
          <w:i w:val="false"/>
          <w:color w:val="000000"/>
          <w:sz w:val="28"/>
        </w:rPr>
        <w:t>
           мелерді орындау
</w:t>
      </w:r>
      <w:r>
        <w:br/>
      </w:r>
      <w:r>
        <w:rPr>
          <w:rFonts w:ascii="Times New Roman"/>
          <w:b w:val="false"/>
          <w:i w:val="false"/>
          <w:color w:val="000000"/>
          <w:sz w:val="28"/>
        </w:rPr>
        <w:t>
      012  Облыстық бюджеттердің, республикалық маңызы      600000
</w:t>
      </w:r>
      <w:r>
        <w:br/>
      </w:r>
      <w:r>
        <w:rPr>
          <w:rFonts w:ascii="Times New Roman"/>
          <w:b w:val="false"/>
          <w:i w:val="false"/>
          <w:color w:val="000000"/>
          <w:sz w:val="28"/>
        </w:rPr>
        <w:t>
           бар қала, астана бюджеттерінің кассалық
</w:t>
      </w:r>
      <w:r>
        <w:br/>
      </w:r>
      <w:r>
        <w:rPr>
          <w:rFonts w:ascii="Times New Roman"/>
          <w:b w:val="false"/>
          <w:i w:val="false"/>
          <w:color w:val="000000"/>
          <w:sz w:val="28"/>
        </w:rPr>
        <w:t>
           алшақтығын жабуға арналған Қазақстан
</w:t>
      </w:r>
      <w:r>
        <w:br/>
      </w:r>
      <w:r>
        <w:rPr>
          <w:rFonts w:ascii="Times New Roman"/>
          <w:b w:val="false"/>
          <w:i w:val="false"/>
          <w:color w:val="000000"/>
          <w:sz w:val="28"/>
        </w:rPr>
        <w:t>
           Республикасы Yкiметiнiң резервi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кредиттерді өтеу
</w:t>
      </w:r>
      <w:r>
        <w:rPr>
          <w:rFonts w:ascii="Times New Roman"/>
          <w:b w:val="false"/>
          <w:i w:val="false"/>
          <w:color w:val="000000"/>
          <w:sz w:val="28"/>
        </w:rPr>
        <w:t>
                   12457377
</w:t>
      </w:r>
    </w:p>
    <w:p>
      <w:pPr>
        <w:spacing w:after="0"/>
        <w:ind w:left="0"/>
        <w:jc w:val="both"/>
      </w:pPr>
      <w:r>
        <w:rPr>
          <w:rFonts w:ascii="Times New Roman"/>
          <w:b w:val="false"/>
          <w:i w:val="false"/>
          <w:color w:val="000000"/>
          <w:sz w:val="28"/>
        </w:rPr>
        <w:t>
</w:t>
      </w:r>
      <w:r>
        <w:rPr>
          <w:rFonts w:ascii="Times New Roman"/>
          <w:b/>
          <w:i w:val="false"/>
          <w:color w:val="000000"/>
          <w:sz w:val="28"/>
        </w:rPr>
        <w:t>
5         Бюджеттік кредиттерді өтеу
</w:t>
      </w:r>
      <w:r>
        <w:rPr>
          <w:rFonts w:ascii="Times New Roman"/>
          <w:b w:val="false"/>
          <w:i w:val="false"/>
          <w:color w:val="000000"/>
          <w:sz w:val="28"/>
        </w:rPr>
        <w:t>
                   12457377
</w:t>
      </w:r>
      <w:r>
        <w:br/>
      </w:r>
      <w:r>
        <w:rPr>
          <w:rFonts w:ascii="Times New Roman"/>
          <w:b w:val="false"/>
          <w:i w:val="false"/>
          <w:color w:val="000000"/>
          <w:sz w:val="28"/>
        </w:rPr>
        <w:t>
</w:t>
      </w:r>
      <w:r>
        <w:rPr>
          <w:rFonts w:ascii="Times New Roman"/>
          <w:b w:val="false"/>
          <w:i/>
          <w:color w:val="000000"/>
          <w:sz w:val="28"/>
        </w:rPr>
        <w:t>
01      Бюджеттік кредиттерді өтеу                      8215209
</w:t>
      </w:r>
      <w:r>
        <w:rPr>
          <w:rFonts w:ascii="Times New Roman"/>
          <w:b w:val="false"/>
          <w:i w:val="false"/>
          <w:color w:val="000000"/>
          <w:sz w:val="28"/>
        </w:rPr>
        <w:t>
</w:t>
      </w:r>
      <w:r>
        <w:br/>
      </w:r>
      <w:r>
        <w:rPr>
          <w:rFonts w:ascii="Times New Roman"/>
          <w:b w:val="false"/>
          <w:i w:val="false"/>
          <w:color w:val="000000"/>
          <w:sz w:val="28"/>
        </w:rPr>
        <w:t>
      1    Мемлекеттік бюджеттен берілген бюджеттік        8215209
</w:t>
      </w:r>
      <w:r>
        <w:br/>
      </w:r>
      <w:r>
        <w:rPr>
          <w:rFonts w:ascii="Times New Roman"/>
          <w:b w:val="false"/>
          <w:i w:val="false"/>
          <w:color w:val="000000"/>
          <w:sz w:val="28"/>
        </w:rPr>
        <w:t>
           кредиттерді өтеу
</w:t>
      </w:r>
      <w:r>
        <w:br/>
      </w:r>
      <w:r>
        <w:rPr>
          <w:rFonts w:ascii="Times New Roman"/>
          <w:b w:val="false"/>
          <w:i w:val="false"/>
          <w:color w:val="000000"/>
          <w:sz w:val="28"/>
        </w:rPr>
        <w:t>
</w:t>
      </w:r>
      <w:r>
        <w:rPr>
          <w:rFonts w:ascii="Times New Roman"/>
          <w:b w:val="false"/>
          <w:i/>
          <w:color w:val="000000"/>
          <w:sz w:val="28"/>
        </w:rPr>
        <w:t>
   02      Төленген мемлекеттік кепілдіктер бойынша        4242168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1    Төленген мемлекеттік кепілдіктер бойынша        4242168
</w:t>
      </w:r>
      <w:r>
        <w:br/>
      </w:r>
      <w:r>
        <w:rPr>
          <w:rFonts w:ascii="Times New Roman"/>
          <w:b w:val="false"/>
          <w:i w:val="false"/>
          <w:color w:val="000000"/>
          <w:sz w:val="28"/>
        </w:rPr>
        <w:t>
           талаптарды заңды тұлғалардың қайтаруы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V. Қаржы активтерімен жасалатын          100228111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бойынша сальдо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активтерін сатып алу               100228111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Жалпы сипаттағы мемлекеттік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501261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217    Қазақстан Республикасы                      491551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Халықаралық қаржы ұйымдарының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акцияларын сатып алу                             491551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690    Қазақстан Республикасы                        9710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 сайлау комиссиясы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Инженерлік-техникалық орталық құру                 9710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720000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225    Қазақстан Республикасы                      720000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және ғылым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720000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11900000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217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11900000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053  Тұрғын үй құрылысының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бағдарламасын іске асыруды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институционалдық қамтамасыз ету                11900000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ақпараттық кеңiстiк                        1929387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Қазақстан Республикасы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 және спорт министрлігі             1929387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022  Бұқаралық ақпарат құралдарын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институционалдық дамыту                         1929387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қойнауын пайдалану                         5773000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минералдық ресурстар министрлігі      5773000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паркі" технопаркін құру                          273000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"ҚазМұнайГаз" ҰК" АҚ-тың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капиталын ұлғайту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033  Амангелдi газ кен орындары тобын игеру          4500000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дүниесін қорғау, жер қатынастары          24784700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212    Қазақстан Республикасы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шаруашылығы министрлiгi                   24784700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043  Ауыл шаруашылығын институционалды дамыту
</w:t>
      </w:r>
      <w:r>
        <w:rPr>
          <w:rFonts w:ascii="Times New Roman"/>
          <w:b w:val="false"/>
          <w:i w:val="false"/>
          <w:color w:val="000000"/>
          <w:sz w:val="28"/>
        </w:rPr>
        <w:t>
</w:t>
      </w:r>
      <w:r>
        <w:rPr>
          <w:rFonts w:ascii="Times New Roman"/>
          <w:b w:val="false"/>
          <w:i/>
          <w:color w:val="000000"/>
          <w:sz w:val="28"/>
        </w:rPr>
        <w:t>
24784700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3839920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215    Қазақстан Республикасы Көлiк және          1762085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Астана қаласының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әуежайын дамыту                                 1762085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603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Ақпараттандыру және байланыс               2077835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Байланыс пен хабар таратудың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спутниктік жүйесін дамыту                        633126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Почта-жинақтау жүйесін дамыту                   1444709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52779843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217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министрлігі                         13670000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027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Мемлекетаралық инвестициялық банк құру         13170000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Мемлекеттік аннуитеттік компания құру            500000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бюджеттік жоспарлау министрлігі       1373887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Маркетингтік-талдамалық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орталығын дамыту                                1373887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233    Қазақстан Республикасының Индустрия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сауда министрлiгi                    37735956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Индустриялық-инновациялық даму стратегия.      26193456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сын іске асыруды институционалдық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Шағын кәсіпкерлікті дамыту                     11542500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2000000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2000000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2000000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1   Қаржы активтерін ел ішінде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түсімдер                                2000000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Сомасы,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 Бюджет тапшылығы                    -113764224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VII. Бюджет тапшылығын қаржыландыру      113764224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________________________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Заңына
</w:t>
      </w:r>
      <w:r>
        <w:br/>
      </w:r>
      <w:r>
        <w:rPr>
          <w:rFonts w:ascii="Times New Roman"/>
          <w:b w:val="false"/>
          <w:i w:val="false"/>
          <w:color w:val="000000"/>
          <w:sz w:val="28"/>
        </w:rPr>
        <w:t>
                                       өзгерістер мен толықтырулар
</w:t>
      </w:r>
      <w:r>
        <w:br/>
      </w:r>
      <w:r>
        <w:rPr>
          <w:rFonts w:ascii="Times New Roman"/>
          <w:b w:val="false"/>
          <w:i w:val="false"/>
          <w:color w:val="000000"/>
          <w:sz w:val="28"/>
        </w:rPr>
        <w:t>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2005 жылғы 16 мамырдағы
</w:t>
      </w:r>
      <w:r>
        <w:br/>
      </w:r>
      <w:r>
        <w:rPr>
          <w:rFonts w:ascii="Times New Roman"/>
          <w:b w:val="false"/>
          <w:i w:val="false"/>
          <w:color w:val="000000"/>
          <w:sz w:val="28"/>
        </w:rPr>
        <w:t>
                                            N 49-ІІІ ҚРЗ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Шикізат секторы ұйымдарынан түсетін,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бюджетке есептелетін 2005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түсімдердің көлемдері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                   Атауы                          |  Сомасы,
</w:t>
      </w:r>
      <w:r>
        <w:br/>
      </w:r>
      <w:r>
        <w:rPr>
          <w:rFonts w:ascii="Times New Roman"/>
          <w:b w:val="false"/>
          <w:i w:val="false"/>
          <w:color w:val="000000"/>
          <w:sz w:val="28"/>
        </w:rPr>
        <w:t>
 N |                                                  |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136577253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Корпорациялық табыс салығы - барлығы                107044630
</w:t>
      </w:r>
      <w:r>
        <w:br/>
      </w:r>
      <w:r>
        <w:rPr>
          <w:rFonts w:ascii="Times New Roman"/>
          <w:b w:val="false"/>
          <w:i w:val="false"/>
          <w:color w:val="000000"/>
          <w:sz w:val="28"/>
        </w:rPr>
        <w:t>
    оның ішінде:
</w:t>
      </w:r>
      <w:r>
        <w:br/>
      </w:r>
      <w:r>
        <w:rPr>
          <w:rFonts w:ascii="Times New Roman"/>
          <w:b w:val="false"/>
          <w:i w:val="false"/>
          <w:color w:val="000000"/>
          <w:sz w:val="28"/>
        </w:rPr>
        <w:t>
    Қазақстан Республикасының Үкіметі белгілейтін
</w:t>
      </w:r>
      <w:r>
        <w:br/>
      </w:r>
      <w:r>
        <w:rPr>
          <w:rFonts w:ascii="Times New Roman"/>
          <w:b w:val="false"/>
          <w:i w:val="false"/>
          <w:color w:val="000000"/>
          <w:sz w:val="28"/>
        </w:rPr>
        <w:t>
    тізбе бойынша заңды тұлғалардан - шикізат секторы
</w:t>
      </w:r>
      <w:r>
        <w:br/>
      </w:r>
      <w:r>
        <w:rPr>
          <w:rFonts w:ascii="Times New Roman"/>
          <w:b w:val="false"/>
          <w:i w:val="false"/>
          <w:color w:val="000000"/>
          <w:sz w:val="28"/>
        </w:rPr>
        <w:t>
    ұйымдарынан алынатын корпорациялық табыс салығы       79827320
</w:t>
      </w:r>
    </w:p>
    <w:p>
      <w:pPr>
        <w:spacing w:after="0"/>
        <w:ind w:left="0"/>
        <w:jc w:val="both"/>
      </w:pPr>
      <w:r>
        <w:rPr>
          <w:rFonts w:ascii="Times New Roman"/>
          <w:b w:val="false"/>
          <w:i w:val="false"/>
          <w:color w:val="000000"/>
          <w:sz w:val="28"/>
        </w:rPr>
        <w:t>
    Қазақстан Республикасының Үкіметі белгілейтін
</w:t>
      </w:r>
      <w:r>
        <w:br/>
      </w:r>
      <w:r>
        <w:rPr>
          <w:rFonts w:ascii="Times New Roman"/>
          <w:b w:val="false"/>
          <w:i w:val="false"/>
          <w:color w:val="000000"/>
          <w:sz w:val="28"/>
        </w:rPr>
        <w:t>
    тізбе бойынша шикізат секторы ұйымдары төлем
</w:t>
      </w:r>
      <w:r>
        <w:br/>
      </w:r>
      <w:r>
        <w:rPr>
          <w:rFonts w:ascii="Times New Roman"/>
          <w:b w:val="false"/>
          <w:i w:val="false"/>
          <w:color w:val="000000"/>
          <w:sz w:val="28"/>
        </w:rPr>
        <w:t>
    көзінен ұстайтын резидент заңды тұлғалардан
</w:t>
      </w:r>
      <w:r>
        <w:br/>
      </w:r>
      <w:r>
        <w:rPr>
          <w:rFonts w:ascii="Times New Roman"/>
          <w:b w:val="false"/>
          <w:i w:val="false"/>
          <w:color w:val="000000"/>
          <w:sz w:val="28"/>
        </w:rPr>
        <w:t>
    алынатын корпорациялық табыс салығы                    3686310
</w:t>
      </w:r>
    </w:p>
    <w:p>
      <w:pPr>
        <w:spacing w:after="0"/>
        <w:ind w:left="0"/>
        <w:jc w:val="both"/>
      </w:pPr>
      <w:r>
        <w:rPr>
          <w:rFonts w:ascii="Times New Roman"/>
          <w:b w:val="false"/>
          <w:i w:val="false"/>
          <w:color w:val="000000"/>
          <w:sz w:val="28"/>
        </w:rPr>
        <w:t>
    Қазақстан Республикасының Үкіметі белгілейтін
</w:t>
      </w:r>
      <w:r>
        <w:br/>
      </w:r>
      <w:r>
        <w:rPr>
          <w:rFonts w:ascii="Times New Roman"/>
          <w:b w:val="false"/>
          <w:i w:val="false"/>
          <w:color w:val="000000"/>
          <w:sz w:val="28"/>
        </w:rPr>
        <w:t>
    тізбе бойынша шикізат секторы ұйымдары төлем
</w:t>
      </w:r>
      <w:r>
        <w:br/>
      </w:r>
      <w:r>
        <w:rPr>
          <w:rFonts w:ascii="Times New Roman"/>
          <w:b w:val="false"/>
          <w:i w:val="false"/>
          <w:color w:val="000000"/>
          <w:sz w:val="28"/>
        </w:rPr>
        <w:t>
    көзінен ұстайтын резидент емес заңды
</w:t>
      </w:r>
      <w:r>
        <w:br/>
      </w:r>
      <w:r>
        <w:rPr>
          <w:rFonts w:ascii="Times New Roman"/>
          <w:b w:val="false"/>
          <w:i w:val="false"/>
          <w:color w:val="000000"/>
          <w:sz w:val="28"/>
        </w:rPr>
        <w:t>
    тұлғалардан алынатын корпорациялық табыс салығы       23531000
</w:t>
      </w:r>
    </w:p>
    <w:p>
      <w:pPr>
        <w:spacing w:after="0"/>
        <w:ind w:left="0"/>
        <w:jc w:val="both"/>
      </w:pPr>
      <w:r>
        <w:rPr>
          <w:rFonts w:ascii="Times New Roman"/>
          <w:b w:val="false"/>
          <w:i w:val="false"/>
          <w:color w:val="000000"/>
          <w:sz w:val="28"/>
        </w:rPr>
        <w:t>
2   Шикізат секторы ұйымдарынан (Қазақстан
</w:t>
      </w:r>
      <w:r>
        <w:br/>
      </w:r>
      <w:r>
        <w:rPr>
          <w:rFonts w:ascii="Times New Roman"/>
          <w:b w:val="false"/>
          <w:i w:val="false"/>
          <w:color w:val="000000"/>
          <w:sz w:val="28"/>
        </w:rPr>
        <w:t>
    Республикасының Үкіметі белгілейтін тізбе
</w:t>
      </w:r>
      <w:r>
        <w:br/>
      </w:r>
      <w:r>
        <w:rPr>
          <w:rFonts w:ascii="Times New Roman"/>
          <w:b w:val="false"/>
          <w:i w:val="false"/>
          <w:color w:val="000000"/>
          <w:sz w:val="28"/>
        </w:rPr>
        <w:t>
    бойынша заңды тұлғалардан) роялти                     16141453
</w:t>
      </w:r>
    </w:p>
    <w:p>
      <w:pPr>
        <w:spacing w:after="0"/>
        <w:ind w:left="0"/>
        <w:jc w:val="both"/>
      </w:pPr>
      <w:r>
        <w:rPr>
          <w:rFonts w:ascii="Times New Roman"/>
          <w:b w:val="false"/>
          <w:i w:val="false"/>
          <w:color w:val="000000"/>
          <w:sz w:val="28"/>
        </w:rPr>
        <w:t>
3   Қазақстан Республикасының шикізат секторы
</w:t>
      </w:r>
      <w:r>
        <w:br/>
      </w:r>
      <w:r>
        <w:rPr>
          <w:rFonts w:ascii="Times New Roman"/>
          <w:b w:val="false"/>
          <w:i w:val="false"/>
          <w:color w:val="000000"/>
          <w:sz w:val="28"/>
        </w:rPr>
        <w:t>
    ұйымдарынан (Қазақстан Республикасының
</w:t>
      </w:r>
      <w:r>
        <w:br/>
      </w:r>
      <w:r>
        <w:rPr>
          <w:rFonts w:ascii="Times New Roman"/>
          <w:b w:val="false"/>
          <w:i w:val="false"/>
          <w:color w:val="000000"/>
          <w:sz w:val="28"/>
        </w:rPr>
        <w:t>
    Үкіметі белгілейтін тізбе бойынша заңды
</w:t>
      </w:r>
      <w:r>
        <w:br/>
      </w:r>
      <w:r>
        <w:rPr>
          <w:rFonts w:ascii="Times New Roman"/>
          <w:b w:val="false"/>
          <w:i w:val="false"/>
          <w:color w:val="000000"/>
          <w:sz w:val="28"/>
        </w:rPr>
        <w:t>
    тұлғалардан) жасалған келісім-шарттар бойынша
</w:t>
      </w:r>
      <w:r>
        <w:br/>
      </w:r>
      <w:r>
        <w:rPr>
          <w:rFonts w:ascii="Times New Roman"/>
          <w:b w:val="false"/>
          <w:i w:val="false"/>
          <w:color w:val="000000"/>
          <w:sz w:val="28"/>
        </w:rPr>
        <w:t>
    өнімді бөлу жөніндегі үлесі                           13391170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толықтырулар
</w:t>
      </w:r>
      <w:r>
        <w:br/>
      </w:r>
      <w:r>
        <w:rPr>
          <w:rFonts w:ascii="Times New Roman"/>
          <w:b w:val="false"/>
          <w:i w:val="false"/>
          <w:color w:val="000000"/>
          <w:sz w:val="28"/>
        </w:rPr>
        <w:t>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2005 жылғы 16 мамырдағы
</w:t>
      </w:r>
      <w:r>
        <w:br/>
      </w:r>
      <w:r>
        <w:rPr>
          <w:rFonts w:ascii="Times New Roman"/>
          <w:b w:val="false"/>
          <w:i w:val="false"/>
          <w:color w:val="000000"/>
          <w:sz w:val="28"/>
        </w:rPr>
        <w:t>
                                          N 49-ІІІ ҚРЗ Заңына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"2005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2004 жылғы 2 желтоқсандағы
</w:t>
      </w:r>
      <w:r>
        <w:br/>
      </w:r>
      <w:r>
        <w:rPr>
          <w:rFonts w:ascii="Times New Roman"/>
          <w:b w:val="false"/>
          <w:i w:val="false"/>
          <w:color w:val="000000"/>
          <w:sz w:val="28"/>
        </w:rPr>
        <w:t>
                                               N 3-ІІІ Заңына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2005 жылға арналған республикалық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капиталын қалыптастыруға немесе ұлғайтуға бағытталатын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Инвестициялық жобалар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Жалпы сипаттағы мемлекеттiк қызметтер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102    Қазақстан Республикасы Парламентiнiң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Заң жобалары мониторингінің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Парламентiнiң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204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Қазақстан Республикасы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Қазақстан Республикасы Қаржы министрлігі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жүйелерін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Кедендік бақылау және кедендік инфрақұрылым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Мемлекеттік басқарудың ахуалдық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министрлігінің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ғылым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005 Ғылыми объектілерді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406    Республикалық бюджеттiң атқарылуын бақылау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жөніндегі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Қаржы бақылау объектілері бойынша деректердің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базасын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Мемлекеттік деректер базаларын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органдардың электрондық 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айналымының бірыңғай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ақпараттық инфрақұрылымын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Мемлекеттік органдардың бірыңғай көліктік ортасын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Мемлекеттік статистика органдарының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690    Қазақстан Республикасы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"Сайлау" автоматтандырылған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Төтенше жағдайлардан қорғау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Алматы қаласының бюджетіне көшкінге қарсы және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көшкініне қарсы қауіпсіздікті қамтамасыз етуге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Қарулы Күштердің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Қарулы Күштердің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678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Республикалық ұлан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қауiпсiздік, құқық, сот,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Ішкі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Қоғамдық тәртіп және қоғамдық қауіпсіздік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Ішкі істер органдарының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3-мемлекеттік жоба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Қылмыстық-атқару жүйесі объектілерін салу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Әділет органдарының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Қылмыстық-атқару жүйесінің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410    Қазақстан Республикасы Ұлттық қауіпсіздік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Ұлттық қауіпсіздік жүйесін дамыту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501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Қазақстан Республикасы сот жүйесі органдарының бірыңғай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автоматтандырылған ақпараттық-талдау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502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Бас прокуратурасының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статистика және арнаулы есепке алу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сыбайлас жемқорлыққа қарсы күрес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(қаржы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Экономикалық қылмысқа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сыбайлас жемқорлыққа қарсы күрес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автоматтандырылған бірыңғай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ақпараттық-телекоммуникациялық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спорт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Спорт бойынша білім беру объектілерін салу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Білім беру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Білім беру және ғылым объектілерін салу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білім беру объектілерін салуға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022  Білім беру жүйесін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031  Алматы қаласының бюджетіне білім беру объектілерінің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сейсмотұрақтылығын күшейту үшін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Білім беру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сыбайлас жемқорлыққа қарсы күрес агенттігі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Қаржы полициясының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Облыстық бюджеттерге, Астана қаласының бюджетіне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объектілерін салуға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Денсаулық сақтау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019  Денсаулық сақтаудың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023  Ауылдық (селолық) жерлердегі денсаулық сақтауда ұтқыр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телемедицинаны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Алматы қалалық бюджетіне денсаулық сақтау объектілерінің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сейсмотұрақтылығын күшейту үшін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әлеуметтiк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Зейнетақы төлеу жөніндегі мемлекеттік орталықтың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әлеуметтік қамсыздандыру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салуға және қайта жаңартуға берілетін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Жұмыспен қамтудың және кедейшіліктің ақпараттық базасын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Қазақстан Республикасы Еңбек және халықты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министрлігінің көші-қон және демография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тұрғын үй салуға кредиттер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сумен жабдықтау жүйесін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мемлекеттік коммуналдық тұрғын үй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тұрғын үйін салуға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коммуналдық шаруашылықтарды дамыту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қалалары мен елді мекендерді көркейтуге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Спорт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мәдениет және спорт объектілерін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Қазақстандық Тоқамақ термоядролық материалтану реакторын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Л.Н.Гумилев атындағы Еуразия ұлттық университетінде ауыр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иондарды жеделдету негізінде пәнаралық ғылыми-зерттеу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Жер қойнауы және жер қойнауын пайдаланушылар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жүйені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023  Арнайы бақылау станцияларында тіркелген 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жарылыстар мен жер сілкіністерінің тарихи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сейсмограммаларының электрондық мұрағатын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жылу-энергетика жүйесін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жануарлар дүниесін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Ирригациялық және дренаждық жүйелерді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Ауыл шаруашылығын жекешелендіруден кейінгі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сумен жабдықтау жүйелерін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Су ресурстарын басқаруды жетілдіру және жерлерді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Су ресурстарын басқару және жерді қалпына келтіруді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жетілдіру жобасына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027  Сырдария өзенінің арнасын реттеу және Арал теңізінің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солтүстік бөлігін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Арал теңізі өңірінің елді мекендерін сумен жабдықтау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санитариясы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Сумен жабдықтау жүйесін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031  Гидротехникалық құрылысты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041  Нұра-Есіл өзендері алабының қоршаған ортасын оңалту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044  Ормандарды сақтау және республиканың орманды аумақтарын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көбейту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045  Қазақстан Республикасы Ауыл шаруашылығы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ақпараттық-маркетингтік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056  Қазақстанның ауыл шаруашылығы өнімдерінің бәсекеге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қабілеттілігін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743  Өсімдіктер мен жануарлардың гендік ресурстарының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қоймасын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Қоршаған ортаны қорғау объектілерін салу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Қоршаған ортаны қорғау объектілерін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Қоршаған ортаны қорғаудың ақпараттық жүйесін құру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қоршаған ортаны қорғау объектілерін салуға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қайта жаңартуға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басқару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Мемлекеттік жер кадастрының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Республикалық картографиялық фабриканы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Республикалық деңгейде автомобиль жолдарын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Әуе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Астана қаласында халықаралық әуежай құрылысына кредит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Темір жол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020  Су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көлік жүйесін дамытуға берілетін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041  "Байқоңыр" ғарыш айлағында "Байтерек" ғарыштық зымыран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кешенін құруға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Радиожиілік өрісінің және радиоэлектрондық құралдардың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мониторинг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203    Қазақстан Республикасы Табиғи монополияларды реттеу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Монополистер қызметінің мониторингі бойынша электрондық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деректер базасын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Облыстық бюджеттерге экономикасы күйзеліске ұшыраған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шағын қалаларды дамытуға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Республикасының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Астана қаласында эталондық орталық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Қазақстан Республикасында кәсіпкерлікті қолдау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жүйені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Экспорттық бақылаудың ақпараттық жүйесін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038  Ақпараттық технологиялық паркін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Мемлекеттік қызмет істері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Астана қаласының бюджетіне мемлекеттік органдардың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мекемелердің қызметкерлеріне тұрғын үй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салуға және сатып алуда үлестік қатысуға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Президентінің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Қазақстан Республикасы Президентінің Іс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Инвестициялық бағдарламалар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мемлекеттік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204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Қазақстан Республикасының дипломатиялық өкілдiктерiн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орналастыру үшін шетелде жылжымайтын мүлік объектiлерiн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және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ғылым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Іргелi және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Ақпараттандыру және байланыс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Мемлекеттік статистика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Мемлекеттiк қызмет iстері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Мемлекеттiк басқару және мемлекеттiк қызмет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қолданбалы ғылыми-зерттеулер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006 Қару-жарақ, әскери және өзге де техниканы,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жүйелерiн жаңғырту және сатып алу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008 Қорғаныс сипатындағы қолданбалы ғылыми зерттеулер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мен тәжiрибе-конструкторлық жұмыстар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Орта кәсiптiк білiмдi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Iшкi істер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Орта кәсiптік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Жоғары кәсiби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жағдайлар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Жоғары кәсiби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Орта кәсіптік білімді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Жоғары және жоғары оқу орнынан кейiнгi кәсiби білiмдi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042  Экономика саласындағы басшы қызметкерлердiң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біліктiлігiн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Әдiлет министрлігi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007 Орта кәсiптiк білімдi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Білім беру ұйымдары үшін оқулықтар мен оқу-әдiстемелiк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кешендерiн әзiрлеу және тәжiрибеден өткiзу, бiлім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 қызмет көрсететiн республикалық ұйымдар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шетелдегi қазақ диаспорасы үшін оқу әдебиетiн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жеткізу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Орта кәсiптiк бiлімдi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Білім беру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Жоғары кәсiби бiлімдi мамандар даярлауда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берудi кредиттеу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020  Жоғары және жоғары оқу орнынан кейiнгi кәсiптiк бiлімдi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Орта кәсiптiк бiлімдi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Жоғары және жоғары оқу орнынан кейiнгi кәсiптiк білімдi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Жоғары кәсiби бiлiмдi мамандар даярлауда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берудi кредиттеу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сыбайлас жемқорлыққа қарсы күрес агенттiгi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Жоғары кәсiби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Президентiнiң Ic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Дәрігерлердi шетелдерде қайта даярлау және мамандандыру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Денсаулық сақтау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Әлеуметтік көмек және әлеуметтiк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әлеуметтік қорғау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Еңбектi қорғау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Мәдениет, ақпарат және спорт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Жер қойнауын пайдалану геологиясы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Жылу-энергетика кешенi, мұнай-химия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саласындағы технологиялық сипаттағы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жануарлар дүниесiн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039  Батыс Тянь-Шань биоәралуандығын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042  Агроөнеркәсіп кешенi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Қоршаған ортаны қорғау саласындағы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басқару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Жер ресурстарын басқару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        Өнеркәсiп, сәулет, қала құрылысы және құрылыс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Құрылыс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Технологиялық сипаттағы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Көлiк және коммуникациялар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Стандарттау, сертификаттау, метрология және сапа жүйесi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15        Ресми трансферттер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066  Республикалық бюджеттен Ұлттық қорға берілетін ресми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Заңды тұлғалардың жарғылық капиталын қалыптастыруға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ұлғайтуға инвестициялар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Халықаралық қаржы ұйымдарының акцияларын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690    Қазақстан Республикасы Орталық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Инженерлік-техникалық орталық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053  Тұрғын үй құрылысының мемлекеттiк бағдарламасын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асыруды институционалдық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ақпарат және спорт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022  Бұқаралық ақпарат құралдарын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паркі"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технопаркін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"ҚазмұнайГаз" ҰК" АҚ-тың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033  Амангелдi газ кен орындары тобын игеру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жануарлар дүниесін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043  Ауыл шаруашылығын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Көлік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Астана қаласының халықаралық әуежайын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Байланыс пен хабар таратудың ұлттық спутниктік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013  Почта-жинақтау жүйесiн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027  Мемлекетаралық инвестициялық банк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Мемлекеттiк аннуитеттік компания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Маркетингтiк-талдамалық зерттеулер орталығын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Индустриялық-инновациялық даму стратегиясын iске асыруды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институционалдық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Шағын кәсiпкерлiктi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